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2a12" w14:textId="d15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Бухгалтерлiк есепке алу шоттарының үлгi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18 қыркүйектегі N 438 бұйрығы. Қазақстан Республикасы Әділет министрлігінде 2002 жылғы 2 қазанда тіркелді. Тіркеу N 1992. Күші жойылды - Қазақстан Республикасының Қаржы министрінің 2007 жылғы 23 мамырдағы N 185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Республикасының Қаржы министрінің 2007.05.23.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"Бухгалтерлiк есепке алу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</w:t>
      </w:r>
      <w:r>
        <w:rPr>
          <w:rFonts w:ascii="Times New Roman"/>
          <w:b w:val="false"/>
          <w:i w:val="false"/>
          <w:color w:val="000000"/>
          <w:sz w:val="28"/>
        </w:rPr>
        <w:t>
 күшi бар Жарлығына өзгерiстер мен толықтырулар енгiзу туралы" 2002 жылғы 24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Бухгалтерлiк есепке алу шоттарының үлгi жоспары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Бухгалтерлiк есеп жөнiндегi ұлттық комиссиясының "Субъектiлердiң қаржы-шаруашылық қызметiнiң бухгалтерлiк есепке алу шоттарының Бас жоспары туралы" 1996 жылғы 18 қарашадағы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Бухгалтерлiк есеп және аудит әдіснамасы департаментi белгiленген тәртiппен осы бұйрықтың Қазақстан Республикасы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Қаржы Бiрiншi вице-министрi Б.Б.Жәмiшевке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2003 жылдың 1 қаңтарынан бастап қолданысқа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18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438 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БУХГАЛТЕРЛIК ЕСЕПКЕ АЛУ ШОТТАРЫНЫҢ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YЛГI ЖОСПАРЫ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Үлгі жоспар өзгертілді - ҚР Қаржы министрінің 2003 жылғы 21 қазандағы N 372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1-бөлiм. АЙНАЛЫМҒА ТҮСПЕЙТІН АКТИВТЕР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кодтары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 Материалды емес активтер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 Лицензиялық келiсiмдер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 Бағдарламамен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 Патенттер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Ұйымдастыру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 Басқа да материалды емес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 Материалды емес активтердің амортизациясы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Материалды емес активтердiң амортизациясы -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келiсiмдер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Материалды емес активтердiң амортизациясы - бағдарламамен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 Материалды емес активтердiң амортизациясы - патенттер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 Материалды емес активтердiң амортизациясы -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 Материалды емес активтердiң амортизациясы - гудвилл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Материалды емес активтердiң амортизациясы -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материалды емес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 Негiзгi құралдар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 Ғимараттар мен құрылыс-жайлары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 Машиналар мен жабдықтар, күш беруші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 Көлiк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 Басқа да негiзгi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 Аяқталмаған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 Негiзгi құралдардың тозуы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 Ғимараттар мен құрылыс-жайларының тозуы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 Машиналар мен жабдықтардың, күш беруші қондырғылардың тозуы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 Көлiк құралдарының тозуы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 Басқа да негiзгi құралдардың тозуы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  Инвестициялар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 Еншiлес ұйымдарға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 Тәуелдi ұйымдарға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 Бiрлесiп бақыланатын заңды тұлғаларға салынған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 Жылжымайтын мүлiкке салынған инвестициялар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 бөлiм. ТАУАР-МАТЕРИАЛДЫҚ БОСАЛҚЫЛАР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  Материалдар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 Шикiзат пен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 Сатып алынатын жартылай фабрикаттар және құрастырушы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конструкциялар мен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 Отын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 Ыдыс және ыдыстық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 Босалқы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 Басқа да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 Қайта өңдеуге берiлген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 Құрылыс материалдары және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  Аяқталмаған өндiрiс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 Негiзгi өндiрiс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 Өзiнде өндiрiлген жартылай фабрикаттар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 Көмекшi өндiрiс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  Тауарлар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 Дайын өнiм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 Сатып алынған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 Басқа да тауарлар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 бөлiм. ДЕБИТОРЛЫҚ БЕРЕШЕК ЖӘНЕ БАСҚА 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АКТИВТЕР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  Сатып алушылар мен тапсырыс берушілердің берешегi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 Алынатын шоттар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 Алынған вексельдер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 Сатып алушылар мен тапсырыс берушілердің басқа да берешегi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  Күмәндi талаптар бойынша резервтер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 Күмәндi талаптар бойынша резервтер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  Еншілес (тәуелдi) ұйымдардың дебиторлық берешегi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 Еншілес ұйымдардың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322 Тәуелдi ұйымдардың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323 Бiрлесiп бақыланатын заңды тұлғалардың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  Басқа да дебиторлық берешек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 Орнын толтыруға жататын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332 Есептелген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333 Қызметкерлер мен басқа да тұлғалардың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334 Басқа да дебиторлық берешегі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34  Алдағы кезеңдердiң шығындары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341 Сақтандыру ұйымдарына төленген сақтандыру сыйлықтары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342 Жалгерлік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343 Алдағы кезеңдердiң басқа да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  Берiлген аванстар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351 Тауар-материалдық босалқыларды алу үшiн берiлген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352 Жұмыстарды орындау мен қызметтерді көрсету үшiн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353 Басқа да берiлген аванстар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 бөлiм. ҚАРЖЫ ИНВЕСТИЦИЯЛАРЫ ЖӘНЕ АҚШАЛАР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  Қаржылық инвестициялар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402 Облигациялар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403 Басқа да қаржы инвестициялары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  Жолдағы ақшалар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 Жолдағы 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 Банктердегі аккредитивтердегі, чектердегі, карт-шоттардағы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және басқа да шоттардағы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 Аккредитивтердегi 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 Чек кiтапшаларындағы 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 Карт-шоттардағы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424 Банктердегі басқа да шоттардағы 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 Шетел валютасындағы ағымдағы, корреспонденттік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шоттардағы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 Ел ішінде шетел валютасындағы ағымдағы, корреспонденттік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шоттардағы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 Шет елдегі шетел валютасындағы ағымдағы, корреспонденттік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 Ұлттық валютада ағымдағы корреспонденттік шоттардағы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 Ұлттық валютада ағымдағы корреспонденттік шоттардағы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45  Кассадағы қолда бар ақшалар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 Ұлттық валюта түріндегі кассадағы қолда бар 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452 Шетелдік валюта түріндегі кассадағы қолда бар ақшалар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 бөлiм. ӨЗ КАПИТАЛЫ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  Жарғылық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 Қарапайым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 Артықшылығы бар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 Салымдар мен пайлар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51  Төленбеген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 Төленбеген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52  Қайтарып алынған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 Қайтарып алынған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53  Қосымша төленген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531 Қосымша төленген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54  Қосымша төленбеген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541 Негізгі құралдарды қайта бағалаудан түсетін қосымша төленбеген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542 Инвестицияларды қайта бағалаудан түсетін қосымша төленбеген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543 Басқа да активтердi қайта бағалаудан түсетін қосымша төленбеген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  Резервтiк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 Құрылтай құжаттарда белгiленген резервтiк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552 Басқа да резервтiк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  Бөлiнбеген табыс (жабылмаған залал)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561 Есептi жылдың бөлінбеген табысы (жабылмаған залалы)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562 Өткен жылдардың бөлінбеген табысы (жабылмаған залалы)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57  Жиынтық табыс (залал)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571 Жиынтық табыс (залал)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 бөлiм. МIНДЕТТЕМЕЛЕР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  Қарыздар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601 Банктердің қарыздары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602 Банктік операциялардың жекелеген түрлерін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ұйымдардың қарызы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603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  Алдағы кезеңдердiң табыстары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 Алдағы кезеңдердiң табыстары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  Қатысушылардың табыстары мен дивидендтер бойынша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есеп айырысу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621 Қарапайым акциялар бойынша есеп айырысу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622 Артықшылығы бар акциялар бойынша есеп айырысу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623 Қатысушылардың табыстары бойынша есеп айырысу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63  Бюджетпен есеп айырысу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631 Төленілетін корпоративтiк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632 Кейінге қалдырылған корпоративтiк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633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634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635 Әлеуметтiк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636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 Мүлiк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638 Көлiк құралдары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639 Басқа да салықтар, алымдар және бюджетке төленетiн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мiндеттi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64  Еншiлес (тәуелдi) ұйымдарға кредиторлық берешек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641 Еншiлес ұйымдарға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642 Тәуелдi ұйымдарға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643 Бiрлесiп бақыланатын заңды тұлғаларға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65  Кепiлдiктер мен шартты мiндеттемелер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651 Кепiлдi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652 Шартты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66  Алынған аванстар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661 Тауар-материалдық босалқыларды беру үшiн алынған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662 Жұмыстарды орындау және қызметтердi көрсету үшiн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663 Басқа да алынған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  Берушiлермен және мердiгерлермен есеп айырысу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671 Төленетін шоттар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68  Басқа да кредиторлық берешектер және есептеулер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681 Қызметкерлермен еңбекақы бойынша есеп айырысу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682 Лауазымды тұлғаларға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683 Жалгерлiк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684 Төленетін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685 Жұмысшылардың еңбек демалыстары бойынша есептелген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Жинақтаушы зейнетақы қоры бойынша есеп айырысу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687 Басқалар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 бөлiм. ТАБЫСТАР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70  Негiзгi қызметтен түсетін табыс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 Дайын өнiмдi (тауарларды, жұмыстарды, қызметтердi) өткізуден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71  Сатылған тауарлардың қайтарылуы және сатудан шегерулерi,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бағадан шегерулер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 Сатылған тауарлардың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712 Сатудан шегеру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713 Бағадан шегеру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72  Негiзгi емес қызметтен түсетін табыс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 Материалды емес активтердiң шығуынан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722 Негiзгi құралдардың шығуынан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723 Инвестициялардың, қаржы инвестицияларының шығуынан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724 Акциялар бойынша дивидендтер және сыйақы түрiндегi табыстар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725 Бағам айырмасынан түсетін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726 Атқарушы өкiмет органдарының субсидиялары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727 Негiзгi емес қызметтен түсетін басқа да табыстар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 бөлiм. ШЫҒЫСТАР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  Өткізілген дайын өнiмнiң (тауарлардың, жұмыстардың,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қызметтердiң) өзiндiк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801 Өткізілген дайын өнiмнiң (тауарлардың, жұмыстардың,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қызметтердiң) өзiндiк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81  Дайын өнiмдi (тауарларды, жұмыстарды, қызметтердi)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шығыстары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 Дайын өнімді (тауарларды, жұмыстарды, қызметтердi) өткізу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82  Жалпы және әкiмшiлiк шығыстар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 Жалпы және әкiмшiлiк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83  Сыйақы түріндегі шығыстар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831 Сыйақы түрiндегi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  Негiзгi емес қызмет бойынша шығыстар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 Материалды емес активтердiң шығуы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842 Негiзгi құралдардың шығуы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 Инвестициялардың, қаржы инвестицияларының шығуы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844 Бағам айырма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  Корпоративтiк табыс салығы бойынша шығыстар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 Корпоративтiк табыс салығы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86  Төтенше жағдайлардан және тоқтатылған операциялардан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түсетiн табыстар (шеккен залалдар)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861 Табиғат апатынан болған өтелмейтін залалдар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862 Табиғат апатынан түскен табыстар (шеккен залалдар)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863 Тоқтатылған операциялардан түскен табыстар (шеккен залалдар)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864 Төтенше жағдайлардан және тоқтатылған операциялардан болатын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 да табыстар (шеккен залалдар)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87  Басқа ұйымдарға үлес қосудан түскен табыс (шеккен залал)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 Басқа ұйымдарға үлес қосудан түскен табыс (шеккен залал)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 бөлiм. ӨНДIРIСТIК ЕСЕПКЕ АЛУДЫҢ ШОТТАРЫ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90  Негiзгi өндiрiс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 Негiзгi өндiрiс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902 Өндiрiстегі жұмысшылардың еңбек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903 Еңбек ақыдан бөлiнетiн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904 Үстеме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91  Өзiнде өндiрiлген жартылай фабрикаттар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910 Өзiнде өндiрiлген жартылай фабрикаттар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911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912 Өндiрiстегі жұмысшылардың еңбек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913 Еңбек ақыдан бөлiнетiн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914 Үстеме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92  Қосалқы өндiрiстер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920 Қосалқы өндiрiстер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921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922 Жұмысшылардың еңбек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923 Еңбек ақыдан бөлiнетiн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924 Үстеме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93  Үстеме шығыстар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930 Үстеме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931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932 Жұмысшылардың еңбек 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933 Еңбек ақыдан бөлiнетiн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934 Негізгі құралдарды жөндеу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935 Негiзгi құралдардың тозуы және материалды емес активтердiң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936 Коммуналдық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937 Жалгерлік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938 Басқалар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 бөлiм. БАЛАНСТАН ТЫС ШОТТАР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