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e32" w14:textId="9367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 карточкалары бойынша мәліметтер жасау және ұсыну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2002 жылғы 24 тамыз N 321 қаулысы. Қазақстан Республикасы Әділет министрлігінде 2002 жылғы 24 қыркүйекте тіркелді. Тіркеу N 1982. Күші жойылды - ҚР Ұлттық Банкі Басқармасының 2005 жылғы 3 ақпандағы N 21 (V053495)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Қазақстан Республикасының аумағында төлем карточкаларын пайдалану мониторингін жүргізу мақсатында Қазақстан Республикасы Ұлттық Банкінің Басқармасы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Төлем карточкалары бойынша мәліметтер жасау және ұсыну жөніндегі нұсқаулық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Осы қаулы Қазақстан Республикасының Әділет министрлігінде мемлекеттік тіркеуден өткізілген күннен бастап он төрт күн өткеннен кейін күшіне енеді.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Төлем жүйесі басқармасы (Мұсаев Р.Н.):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екінші деңгейдегі банктерге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Осы қаулының орындалуын бақылау Қазақстан Республикасының Ұлттық Банкі Төрағасының орынбасары Е.Т.Жангелдинге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"Төлем карточкалары бойынша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мәліметтерді жасау және ұсыну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нұсқаулықты бекіту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321 қаулысымен бекітілген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Төлем карточкалары бойынша мәліметтерді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жасау және ұсыну жөніндегі 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Осы Нұсқаулық Қазақстан Республикасында төлем карточкаларын пайдалану мониторингін жүргізу мақсатында төлем карточкаларын шығаратын екінші деңгейдегі банктердің (бұдан әрі - банк) Қазақстан Республикасының Ұлттық Банкіне (бұдан әрі - Ұлттық Банк) төлем карточкалары бойынша мәліметтерді жасау және ұсыну нысандарын белгілейді.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Осы Нұсқаулықта Ұлттық Банк Басқармасының 2000 жылғы 24 тамыздағы N 331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Төлем карточкаларын шығару және пайдалану ережесінде көзделген негізгі ұғымдар, сондай-ақ мынадай ұғымдар пайдаланылады: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Сауда терминалы - төлем карточкаларын пайдалану арқылы тауар немесе қызмет ақысы төленетін электронды механикалық қондырғы.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Импринтер - төлем карточкасының бет жақ бедерін жапсыру арқылы жапсырмаларды ресімдеуге арналған механикалық қондырғы.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Қызмет көрсету желісі - төлем карточкасын пайдалану арқылы ақы төленетін электронды қондырғылардан тұратын желі.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2-тармаққа өзгерту енгізілді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Банктер төлем карточкалары бойынша мәліметтерді дайындап, есепті айдан кейінгі айдың 7-нен кешіктірмей Ұлттық Банкке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3-тармаққа өзгерту енгізілді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Банктер төлем карточкалары бойынша мәліметтерді мынадай төрт кесте түрінде дайындап, ұсынады: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Төлем карточкаларымен қызмет көрсетуге арналған қондырғылар саны мен карт-есепшоттардағы қалдықтар туралы мәліметтер (N 1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Айналыстағы төлем карточкаларының саны туралы мәліметтер (N 2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Төлем карточкаларын пайдалана отырып жасалатын төлем саны мен көлемі туралы мәліметтер (N 3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Төлем карточкаларын аймақтар шеңберінде пайдаланумен байланысты төлемдердің саны және көлемі туралы мәліметтер (4-қосымша).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4-тармаққа өзгерту және толықтыру енгізілді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Операция шетел валютасымен жүргізілген жағдайда ол операция жүргізу сәтіндегі мәліметтерді беруші банктің бағамы бойынша теңгеге қайта есептеледі.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Мәліметтер электронды тәсілмен Қазақстан Республикасының Ұлттық Банкі белгілеген ақпарат беру форматында ұсынылады.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Осы Нұсқаулықпен реттелмеген мәселелер Қазақстан Республикасының заңдарына сәйкес реттеледі.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Төлем карточкалары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мәліметтер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 және ұсыну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нұсқаулыққа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1-қосымша жаңа редакцияда жазылды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 карточкаларына қызмет көрсетуге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қондырғылардың саны және карт-есепшоттардағы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қалдықтар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Банктің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200__жылғы "____"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күні    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Облыстың      |Сауда     |Имприн.   |Бан. |Кә.  |Карт-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(қаланың)     |терминал. |терлер    |ко.  |сіп. |есепшот.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атауы       |дарының   |саны      |мат. |кер. |тардағы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   саны   |(бірлігі) |тар. |лер. |орташа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|(бірлігі) |__________|дың  |дің  |айлық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|__________|банк.|кә. |саны |саны |қалдықтар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|банк.|кә. |терде|сіп.|(бір.|(бір.|(мың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|терде|сіп.|     |кер.|лі.  |лі.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     |кер.|     |лер.|гі)  |гі)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     |лер.|     |де  |     |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|     |де  |     |    |     |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          2     3     4    5    6     7       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Басшы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Бас бухгалтер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Орындаушы _______________________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(аты-жөні)           телефоны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200__жылғы "__"________________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Мәліметтерді толтыру ережесі: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Төлем карточкаларына қызмет көрсету үшін банк қондырғыларының саны туралы мәліметтерді аймақтар шеңберінде ұсыну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2, 3-бағандарда банктің банктер мен кәсіпкерлерде орналасқандарын бөлгендегі сауда терминалдарының есептік айдың соңғы күніндегі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4, 5-бағандарда банктің банктер мен кәсіпкерлерде орналасқандарын бөлгендегі импринтерлерінің есептік айдың соңғы күніндегі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6-бағанда банк банкоматтарының есептік айдың соңғы күніндегі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7-бағанда банкпен шарт жасасқан және ақыны төлем карточкасымен қабылдайтын кәсіпкерлердің есептік айдың соңғы күніндегі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8-бағанда карт-есепшоттардағы есептік айдың соңғы күніндегі орташа қалдықтар көрсетіледі, бұл баған "Жиынтығы" деген жолда ғана аймақтарға бөлінбей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"Жиынтығы" деген жолда тұтастай алғанда банк бойынша деректер ұсынылады.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321 қаулысымен бекітілген Төлем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карточкалары бойынша мәліметтерді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ұсыну жөніндегі нұсқаулыққа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Айналыстағы карточкалардың 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Банктің атауы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200___ жылғы "___"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күні      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карточкасы! Айналыстағы төлем!Пайдаланылған төлем ! Карточка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жүйесінің атауы!карточкаларының   !карточкаларының саны!ұстаушы.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!саны (бірлік)     !      (бірлік)      !лардың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!                  !                    !саны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!                  !                    !(бірлік)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!        2         !          3         ! 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Басшы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Бас бухгалтер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Орындаушы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(Аты-жөні)      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200__ ж. "___"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Мәліметтерді толтыру ережесі: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1-бағанда деректер ұсынылатын төлем карточкаларының жүйесі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2-бағанда айналыстағы карточкалардың есепті айдың соңындағы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3-бағанда тауар немесе қызмет үшін есеп айырысу бойынша, не есепті айдағы қолма-қол ақшаны алу бойынша операциялар жүргізілген айналыстағы карточкалардың есепті айдың соңындағы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4-бағанда банк шығарған төлем карточкаларын ұстаушылардың есепті айдың соңындағы саны көрсетіледі.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321 қаулысымен бекітілген Төлем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карточкалары бойынша мәліметтерді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ұсыну жөніндегі нұсқаулыққа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3-қосымшаға толықтыру және өзгертулер енгізілді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 карточкаларын пайдалана отырып жасалатын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төлемнің саны мен көлемі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Банктің атауы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200___ жылғы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    !Төлем (карт!Қолма-қол ақшамен!Қолма-қол ақшаны!Банкомат.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карточкасы!-есепшоттан!жасалмаған төлем !беру бойынша опе!тарды пай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жүйесінің !есептен    !                 !рациялар,барлығы!далана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    !шығару     !-----------------!----------------!отырып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!сәтінде)   !  Саны  ! Сомасы ! Саны   !Сомасы !ма қол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!(бірлік)! (мың   !(бірлік)! (мың  !ша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теңге) !        ! теңге)!бойынша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!саны!сома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!(бір!сы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!лік)!(мың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    !тең.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!           !        !        !        !       !    !ге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!      2    !    3   !    4   !    5   !   6   !  7 ! 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Басшы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Бас бухгалтер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Орындаушы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(Аты-жөні)      телефоны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200__ ж. "___" 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Мәліметтерді толтыру ережесі: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Төлем карточкаларын пайдалана отырып жасалатын төлемнің саны мен көлемі туралы мәліметтерді тұтастай алғанда банк бойынша ұсыну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1-бағанда деректер ұсынылатын төлем карточкаларының жүйесі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2-бағанда ақпарат ұсынылатын төлемге сәйкес номер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І - банк шығарған төлем карточкаларын пайдалана отырып банктің қызмет көрсету желісінде жасалған төлем;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ІІ - банк шығарған төлем карточкаларын пайдалана отырып қазақстандық басқа банктің қызмет көрсету желісінде жасалған төлем;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ІІІ - банк шығарған төлем карточкаларын пайдалана отырып Қазақстан Республикасының аумағынан тыс жердегі басқа банктің қызмет көрсету желісінде жасалған төлем;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IV - банктің төлем карточкаларынан басқа қазақстандық эмитенттердің шығарған төлем карточкаларын пайдалана отырып банктің қызмет көрсету желісінде  жасалған төлем;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V - шетелдік эмитенттер шығарған төлем карточкаларын пайдалана отырып банктің қызмет көрсету желісінде жасалған төлем.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3, 4-бағандарда операция түріне сәйкес төлем карточкаларын пайдалана отырып тауар немесе қызмет үшін қолма-қол ақшасыз жасалған төлем саны мен жалпы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5, 6-бағандарда операция түріне сәйкес төлем карточкасы арқылы оның ішінде банкоматты пайдалана отырып қолма-қол ақша беру бойынша жүргізілген барлық операциялардың саны мен жалпы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7, 8-бағандарда операция түріне сәйкес банкоматтарды пайдалана отырып төлем карточкасы арқылы қолма-қол ақша беру бойынша жүргізілген барлық операциялардың саны мен сомасы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Төлем карточкалары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мәліметтер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 және ұсыну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нұсқаулыққа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4-қосымшамен толықтырылды - ҚР Ұлттық Банкі Басқармасының 2003 жылғы 6 желтоқсандағы N 426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 карточкаларын аймақтар шеңберінде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пайдалана отырып жасалатын төлемнің 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мен көлемі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Банктің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200__жылғы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Облыстың   |Қолма-қол ақшамен|Қолма-қол ақша |   Банкоматтарды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(қаланың)   |   жасалмайтын   |беру бойынша   | пайдалана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атауы    |    төлемдер     |операциялар,   |   қолма-қол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                 |   барлығы     |   беру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|_________________|_______________|  операциялар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 Саны    |Сомасы | Саны    |Сома.|_________________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|(бірлігі)|(мың   |(бірлігі)|сы   |  Саны   |Сомасы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         | теңге)|         |(мың |(бірлігі)|(мың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         |       |         |тең. |         |теңге)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|         |       |         |ге)  |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2       3         4       5        6  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Басшы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Бас бухгалтер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Орындаушы _____________________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(аты-жөні)         телефоны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200__жылғы "__"________________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Мәліметтерді толтыру ережесі: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Есептің осы нысанында есептік кезеңде банктің қызмет көрсету желісінде жасалған төлем сомасы көрсетіледі. Соманы жинақтау мынадай төлемдер бойынша жүзеге асырылады (карт-есепшоттан есептен шығарған кезде):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І - банк шығарған төлем карточкаларын пайдалана отырып банктің қызмет көрсету желісінде жасалған төлем;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IV - банктің төлем карточкаларын қоспағанда, қазақстандық эмитенттердің шығарған төлем карточкаларын пайдалана отырып банктің қызмет көрсету желісінде жасалған төлем;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V - шетелдік эмитенттер шығарған төлем карточкаларын пайдалана отырып банктің қызмет көрсету желісінде жасалған төлем.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2, 3-бағандарда төлем карточкаларын пайдалана отырып тауар немесе қызмет көрсету үшін қолма-қол ақшасыз жасалған төлемдердің саны мен жалпы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4, 5-бағандарда төлем карточкасы арқылы, оның ішінде банкоматтарды пайдалана отырып қолма-қол ақша беру бойынша жүргізілген барлық операциялардың саны мен жалпы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6, 7-бағандарда банкоматты пайдалана отырып төлем карточкасы арқылы қолма-қол ақша беру бойынша жүргізілген операциялардың саны мен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"Жиынтығы" деген жолда тұтастай алғанда банк бойынша деректер ұсынылады.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