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0ef" w14:textId="0f50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кәсіптік орта білім беру мамандықтарының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2002 жылғы 2 қыркүйектегі N 639 бұйрығы. Қазақстан Республикасы Әділет министрлігінде 2002 жылғы 23 қыркүйекте тіркелді. Тіркеу N 1981. Күші жойылды - Қазақстан Республикасы Білім және ғылым министрінің 2009 жылғы 20 шілдедегі N 348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Білім және ғылым министрінің 2009.07.20  </w:t>
      </w:r>
      <w:r>
        <w:rPr>
          <w:rFonts w:ascii="Times New Roman"/>
          <w:b w:val="false"/>
          <w:i w:val="false"/>
          <w:color w:val="ff0000"/>
          <w:sz w:val="28"/>
        </w:rPr>
        <w:t>N 348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7 маусымдағы "Білім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кәсіптік орта білім беру мамандықтарының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Кәсіптік бастауыш және орта білім департаменті (Қ.А.Лекер) осы бұйрықты Қазақстан Республикасының Әділет министрлігіне мемлекеттік тіркеуге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639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кәсіптік орта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жүйесіндегі мамандықтар 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Қазақстан|                  |   Біліктілігі    |Орта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Республи.|Білім беру бейіні,|                  | бағдарламаларын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касындағы|мамандықтың атауы |                  |игеретін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орта   |                  |                  |оқу мерзімі(жылмен,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кәсіптік |                  |                  |          айымен)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білімнің |                  |                  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коды   |                  |                  |Негізгі|Жалпы |Бас.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  орта | орта |тауыш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 білім | білім|кәс.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 база. | база.|іптік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 сында |сында |білім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       |      |база.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       |      |сында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       |      |(кем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 |                  |       |      |емес)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 2                 3              4       5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      0100000 - Жаратылыстану-ғылыми мамандықтары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0101002 Гидрология    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0101012                      Техник-гидролог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0102002 Метрология    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0102012                      Техник-метеоролог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0102022                      Техник-агрометеоролог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0102032                      Гидрометбақылаушы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0200000 - Гуманитарлық-әлеуметтік мамандықтар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0201002 Құқық және әлеумет.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тік қамтамасыз етуді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0201012                      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0202002 Құқық қорғау қызметі                     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11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0202012                       Заңгер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0203002 Криминалистік                            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сараптау                                 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0203012                       Сараптаушы криминалист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0204002 Әлеуметтік іс      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0204012                       Әлеуметтік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маман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0205002 Құқықтану          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0205012                       Заңгер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0206002 Патенттану 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0206012                       Патенттанушы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0207002 Жеке тыңшылық жұмыс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0207012                       Детектив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0208002 Мемлекеттік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автоинспекция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0208012                      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инспекторы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0300000 - Білім беру мамандықтары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0301002 Мектепке дейінгі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тәрбие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0301012                       Мектепке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балалар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тәрбиешісі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0302002 Мектептен тыс және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сыныптан тыс     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тәрбиелік жұмыс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0302012                       Педагог,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білім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0302022                       Сыныптан тыс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0303002 Математика 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0303012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математика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0304002 Физика     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0304012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физика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0305002 Ұйғыр тілі және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0305012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ұйғыр тілі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әдебиеті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0306002 Қазақ тілі мен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0306012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 тілі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әдебиеті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0307002 Мемлекеттік тілде                           3 жыл   2 жыл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оқымайтын мектептер.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дегі қазақ тілі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0307012                       Мемлекеттік тілде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оқымайтын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мектептің қазақ тілі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әдебиеті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0308002 Орыс тілі мен 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0308012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орыс тілі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әдебиеті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0309002 Мемлекеттік тілде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оқымайтын мектептер.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дегі орыс тілі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0309012                       Мемлекеттік тілде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оқымайтын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мектептің орыс тілі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әдебиеті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0310002 Дене тәрбиесі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0310012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дене шынықтыру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0310022                       Спорт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тренер-оқытушы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0311002 Өмір сүру қауіпсіз.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дігі негіздері және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валеология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0311012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өмір сүру қауіпсіз.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дігі негіздері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валеология мұғалімі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0312002 Валеология 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0312012                       Негізгі мектептегі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валеология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0313002 Кәсіптік оқыту                            3 жыл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(салалар бойынша)                          10 ай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0313012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сертификация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дегі техник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0313022                       Кәсіптік оқыту шебері,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өнеркәсібінің техник-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0313032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 көлігін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0313042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жол қозғалысын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0313052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тігін өнеркәсібінің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техник-технологы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0313062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тамақ өндіру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кәсібі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техник-технологы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0313072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кең профилді техник-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0313082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ауылшаруашылық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кәсібін механизация.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 техник-механигі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0313092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есептеу машинасының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техник-электроншигі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0313102                       Кәсіптік оқыту шебері,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есептеу техникасын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бағдарламамен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масыз ету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техник-программист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0314002 Бастауыш сыныптарды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оқыту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0314012                       Бастауыш сынып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0315002 Бейнелеу өнері және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сызу                                        10 ай   10 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0315012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бейнелеу өнері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сызу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0316002 Шетел тілі    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0316012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шетел тілі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0317002 Әлеуметтік педагогика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0317012                       Әлеуметтік педагог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0318002                       Технология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0318012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технология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0319002 3 жастан 10 жасқа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дейінгі балалар  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білімі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0319012                       Мектепке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балалар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тәрбиешісі, мектепке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дейінгі топ тәрбие.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шісі, бастауыш сынып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0319022                       Отбасылық тәрбиешісі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0320002 Саңыраулар, соқырлар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мылқаулармен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әлеуметтік реабили.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тациялық жұмыс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0320012                       Оқытушы (білім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дің арнайы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жүйесінде)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0320022                       Дефектолог-мұғалім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0320032                       Логопед-мұғалім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0321002 Өзбек тілі мен 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әдебиеті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0321012                       Негізгі мектептегі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өзбек тілі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әдебиеті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0322002 Музыкалық білім беру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0322012                       Негізгі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музыка пәні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0323002 Информатика және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есептеуіш техникасын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оқыту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0323012                       Информатика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есептеу техникасының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0400000 - Медициналық мамандықтар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0401002 Емдеу жұмысы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0401012                       Жалпы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фельдшер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0402002 Акушерлік жұмыс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0402012                       Жалпы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акушер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0403002 Гигиена және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эпидемиология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0403012                       Гигиенист-эпидемиолог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0404002 Стоматология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0404012                       Стоматолог көмекшісі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0404022                       Дантист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0405002 Ортопедиялық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стоматология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0405012                       Тіс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0406002 Фармация   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0406012                       Фармацевт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0407002 Мейірбике ісі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0407012                       Жалпы практика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медбикесі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0408002 Лабораториялық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диагностика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0408012                       Дәрігер көмекшісі-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лаборант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0409002 Медициналық оптика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0409012                       Оптик-техник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0409022                       Оптик-офтальмолог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0500000 - Ветеринарлық мамандықтар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0501002 Ветеринария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0501012                       Ветеринарлық фельдшер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0502002 Лабораториялық іс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0502012                       Ветеринар-фельдшер-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лаборант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0503002 Ветеринарлық санитария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0503012                       Ветеринар-фельдшер-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инспектор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0600000 - Өнер және мәдениет мамандықтары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0601002 Кітапхана жұмысы   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0601012                       Кітапханашы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0601022                       Каталог құрастырушы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0602002 Жарық режиссурасы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0602012                       Жарық режиссурасы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0603002 Мәдени-ағарту жұмысы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халықтық көркем.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дік шығармашылық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0603012                       Педагог, хореография.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лық ұжымның 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0603022                       Педагог, халық аспап.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тар оркестрінің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(ансамблінің)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дастырушысы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0603032                       Педагог, сәндік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қолданбалы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үйірмесінің 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0603042                       Педагог,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мекемесіндегі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сабағының 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0603052                       Педагог, театрланды.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рылған көркем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паздар ұжымының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0603062                       Педагог, көпшілік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көріністердің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0603072                       Педагог,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мәдени көріністердің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0604002 Аспапта орындаушылық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0604012                       Балалар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мектебі оқытушысы,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концертмейстер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0604022                       Оркестр, ансамбль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әртісі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0606002 Ән салу    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0606012                       Әртіс (академиялық,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эстрадалық) әртісі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0607002 Хорда дирижерлік ету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0607012                       Хор жетекшісі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0607022                       Балалар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мектебі оқытушысы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0608002 Музыка теориясы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(жанрлар бойынша)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0608012                       Балалар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мектебі оқытушысы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0610002 Эстрадалық музыка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өнері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0610012                       Эстрадалық ансамбль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әртісі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0611002 Хореографиялық өнер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0611012                       Балет әртісі          7 сынып.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0611022                       Халық би ансамблі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әртісі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0611032                       Эстрадалық театр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әртісі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0612002 Актерлық өнер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0612012                       Драма театрының әртісі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0613002 Цирк өнері                                  7 сы.   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ныптан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0613012                       Цирк әртісі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0614002 Сәндік театр өнері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(бейіні бойынша)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0614012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0615002 Кескіндеме (живопись)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0615012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0615022                       Бейнелеу өнері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мұғалімі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0616002 Мүсін (скульптор)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0616012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0617002 Қондырғылы кескіндеме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0617012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0618002 Қондырғылы сызба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0618012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0619002 Сәндік қолданбалы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халықтық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кәсіпшілік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(бейіні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0619012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0620002 Өнер шығармаларын                                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сақтау, қорғау және                              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қалпына келтіру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0620012                       Өнер шығармаларын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сақтау,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суретшісі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0622002 Көркем тоқымашылық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өнері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0622012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0623002 Мұрағаттық және                                     3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кітапхана материалда.                            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 қалпына келтіру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0623012                       Мұрағаттық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кітапхана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дарын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келтіруші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0624002 Көркемдік бұйымдар                              3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сәндік заттарды                            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қалпына келтіру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0624012                       Көркемдік бұйымдар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сәндік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қалпына келтіруші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(матадан, теріден,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былғарыдан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 бұйымдардан)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0627002 Ағашты көркемдеп                          3 жыл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                                     10 ай 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0627012                       Суретші-шебер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0630002 Көркем қыш бұйымдары                      3 жыл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 ай 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0630012                       Суретші-шебер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0636002 Металды көркемдік                                3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                                           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0636012                       Суретші-шебер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0639002 Сәулет     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0639012                       Техник-сәулетші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0640002 Дизаин (бейіні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 10 ай 10 ай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0640012                       Дизаин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суретші-шебер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0641002 Теріні көркемдеп                            3 жыл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0641012                       Суретші-шебер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070000 - Басқару және экономика мамандықтары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0701002 Статистика 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0701012                       Статист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0703002 Қаржылар (салалар  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0703012                       Қаржыгер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0705002 Экономика, бухгалтер.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лік есеп және аудит    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(салалар бойынша)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0705012                       Бухгалтер-аудитор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0705022                       Экономист-бухгалтер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0706002 Тұтыну тауарларының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сапасын сараптау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0706012                       Сарапшы-тауартанушы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0708002 Биржалық қызмет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0708012                       Бухгалтер-қаржыгер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0711002 Коммерция (салалар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0711012                       Экономист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0711022                       Шағын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 кәсіпкері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0711032                       Брокер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0711042                       Маклер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0712002 Менеджмент (салалар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0712012                       Менеджер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0713002 Бағалау (салалар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0713012                       Бағалаушы-сарапшы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0714002 Салық ісі (салалар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0714012                       Салық қызметі маманы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0716002 Банк ісі   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 ай  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0716012                       Банк ісі маманы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0718002 Сақтандыру ісі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(салалар бойынша)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0718012                       Сақтандыру ісі маманы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0719002 Кеден ісі (салалар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0719012                       Кеден қызметі маманы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0720002 Қаржылар және қаржы.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құқық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0720012                       Қаржылар және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лық құқық саласының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0730002 Қазыналық іс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0730012                       Қазынашы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0800000 - Қызмет көрсету саласы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0802002 Күрделі тұрмыстық                           2 жыл   1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техникаларды жөндеу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қызмет көрсету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0802012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0808002 Үй шаруашылығын тану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0808012                       Технолог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0810002 Радиотехника және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телеаппараттарды                           10 ай 10 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 және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0810012                       Радиомеханик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0812002 Кино-бейне техникасы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0812012                       Кинотеледидар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жабдықтарын күту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0814002 Бұйымдарды химиялық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тазалау және бояу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0814012                       Технолог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0816002 Фото ісі      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0816012                       Суретші-фотограф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0819002 Шаштараз өнері мен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сәндік косметика                           6 ай    6 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0819012                       Көркемдеуші-модельер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0824002 Іс қағаздарын жүргізу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мұрағаттану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0824012                       Іс қағаздарын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зуді және мұрағат.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тануды ұйымдастырушы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0827002 Жарнамалық жұмыс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0827022                       Дизаинер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0829002 Туристік кешендерде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қонақ үй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шаруашылықтарында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 көрсетуді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0829012                       Менеджер-ұйымдасты.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0830002 Халыққа тұрмыстық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 көрсетуді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0830012                       Менеджер-ұйымдас.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тырушы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0831002 Маркетинг (салалар                       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0831012                       Маркетолог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0831022                       Коммивояжер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0831032                       Дилер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0832002 Аударма жұмысы       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0832012                       Аудармашы-референт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1600000 - Метрология, стандарттау және сапаны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1601002 Стандарттау, сертифи.                       2 жыл  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каттау және өнім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сапасын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(салалар бойынша)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1601012                       Стандарттау, метроло.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гия және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1602002 Метрология   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1602012                       Метрология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1603002 Радиотехникалық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өлшеулер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1603012                       Радиотехникалық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өлшеу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1604002 Электр жылу техника.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өлшеулер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1604012                       Электр жылу техника.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лық өлшеулер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1605002 Механикалық өлшеулер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1605012                       Механикалық өлшеулер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1606002 Металдар және   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дәнекерленіп бірікті.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рілген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сапасын бақылау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1606012                       Металдар және дәнекер.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леніп біріктірілген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заттардың сапасын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1607002 Дозиметрия және      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сәулеленуден қорғану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1607012                       Дозиметрист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1700000 - Тіршілік қауіпсіздігі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1701002 Өрт қауіпсіздігі    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1701022                       Өрт инспекторы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1703002 Экология және табиғат                       3 жыл   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ресурстарын тиімді                          7 ай    7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(салалар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1703012                       Эколог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1704002 Мелиорация және жерді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қорғау 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1704012                       Мелиорация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1705002 Төтенше жағдайлардан                        3 жыл  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құтқару                                     10 ай 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1705012                       Құтқарушы техник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(жұмыстың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1705022                       Тау-кен өндірісінің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құтқарушы-технигі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1705032                       Іздеу-құтқару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апатты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келтіру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1705042                       Газ апатынан құтқару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жұмыстарының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1705052                       Сел апатының алдын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алу, сейсмопрофилак.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тика және жер сілкі.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нісінен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апаттарды жоюдың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құтқарушы-технигі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1705062                       Су тасқынынан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апаттарды жою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құтқаратын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құтқарушы-техник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1705072                       Медико-санитарлық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шаралардың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профилактика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жою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құтқарушы-техник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1705082                       Өндірістік-алпини.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низмнің құтқарушы-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1800000 - Геология және пайдалы қазбаларды іздестіру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1804002 Пайдалы қазбаларды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кен орындарын іздеу.                      8 ай  8 ай  8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дің және барлаудың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геофизикалық әдістері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1804012                       Геофизик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1808002 Кен барлау жұмыстары.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ның технологиясы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1808012                       Кен геология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1811002 Пайдалы қазбалардың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кен орындарын іздеу,                      8 ай  8 ай  8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барлау және геология.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түсіру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1811012                       Геология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1813002 Гидрогеология және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инженерлік геология                       8 ай  8 ай  8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1813012                     Гидрогеология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1814002 Мұнай және газ кен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орындарының геология.                     8 ай  8 ай  8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 және барлау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1814012                       Геология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1816002 Пайдалы қазбалардың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кен орындарын барлау                      8 ай  8 ай  8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1816012                       Тау-кен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1900000 - Тау-кен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1901002 Пайдалы қазбалар кен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орындарын ашық өңдеу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1901012                       Тау-кен технологы-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1902002 Пайдалы қазбаларды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ашық тәсілмен өндіру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машиналары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1902012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1905002 Пайдалы қазбалардың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кен орындарын жер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асты өңдеу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1905012                       Тау-кен технологы-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1909002 Тау-кен электромеха.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никалық жабдықтарын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күту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1909012                       Тау-кен электромеха.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нигі-технигі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1912002 Пайдалы қазбаларды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байыту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1912012                       Технолог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1915002 Маркшейдерлік жұмыс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1915012                       Маркшейдер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1916002 Жер асты және шахталық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1916012                       Тау-кен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2000000 - Мұнай-газ ісі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2002002 Мұнай және газ кен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орындарын пайдалану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2002012                       Мұнай және газ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технологы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2004002 Мұнай және газ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скважиналарын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2004012                       Механик 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2006002 Мұнай газ құбырларын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мұнай газ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қоймаларын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2006012                       Механик 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2007002 Мұнай мен газды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тасымалдау және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сақтау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2007012                       Технолог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2009002 Жер асты құбырлары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компрессорлы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станциясының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жүйесіне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2009012                       Электромеханик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2015002 Құбыр желілерін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технологиялық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жабдықтарды монтаждау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2015012                       Механик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2017002 Бұрғылау жұмыстарының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2017012                       Технолог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2019002 Мұнай-газ және жанар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май құю станцияларын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салу мен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2019012                       Механик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2020002 Бұрғылау ұңғымаларды                      3 жыл 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мұнай мен газға сынау                     10 ай  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2020012                       Технолог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2100000 - Электроэнергетика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2103002 Электр станциялары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кішігірім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станцияларының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2103012                       Электрик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2104002 Электроэнергетикалық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 мен желілер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2104012                       Электрик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2105002 Электрмен қамтамасыз.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дандыру (салалар                          6 ай  6 ай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2105012                       Электрик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2106002 Электр стансалары мен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кішігірім стансалар.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дағы және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жіберу жолдарындағы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 желілері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жабдықтарын монтаждау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қалыпқа келтіру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2106012                       Электр жабдықтарының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монтажшы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2200000 -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2201002 Жылу электр станция.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ларының энергетикалық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2201012                       Энергетик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2202002 Ядерлық реакторлар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энергетикалық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2202012                       Энергетик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2203002 Жылумен қамсыздандыру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жүйесі мен жылу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техникасы қондырғыла.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2203012                       Жылутехник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2204002 Электр станцияларын.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дағы су, отын және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майлау материалдары.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ның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2204012                       Жылутехник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2206002 Жылу электрстанция.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ларының жылу энерге.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тикалық 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 және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2206012                       Жылу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жабдықтардың монтажшы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2207002 Жылыту қазан қондыр.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ғыларын пайдалану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2207012                       Жылутехник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2208002 Ядерлық энергетикалық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қондырғыларын монтаж.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дау және қалыпқа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келтіру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2208012                       Ядерлік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қондырғылардың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монтажшы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2209002 Гидроэнергетикалық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құрылыстарды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 және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қосуға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2209012                       Энергетика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2210002 Дәстүрлі емес және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жаңартылған энергия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көздері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2210012                       Энергетика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2211002 Гидравликалық электр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станциялары гидро.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2211012                       Энергетика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2400000 - 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2404002 Қара металдар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металлургиясы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2404012                       Металлургия технигі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2405002 Түсті металдар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металлургиясы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2405012                       Металлургия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2408002 Қара және түсті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металдарды құю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2408012                       Металлургия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2415002 Металдарды қысыммен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2415012                       Технология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2416002 Металтану және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металдарды жылумен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2416012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2418002 Композициялық және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ұнтақталған материал.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 жабқыштар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2418012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2422002 Қара және түсті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металдарды өңдеу мен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прокат өндірісі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2422012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2424002 Автоматтандырылған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жүйелерді пайдалану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2424012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2427002 Металлургия кәсіп.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орындарының электр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2427012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2500000 - Машина жасау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2502002 Икемді автоматтан.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дырылған жүйелер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2502012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2506002 Бақылау өлшеу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аппараттары және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2506012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2507002 Механикалық өңдеу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станоктары мен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2507012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2508002 Машина жасау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2508012                       Технология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2509002 Машина жасау өнер.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кәсібі жабдықтарына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күту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2509012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2510002 Өнеркәсіп жабдықтарын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күту және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2510012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2511002 Түрпілі және алмасты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құрал-саймандар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2511012                       Механик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2512002 Арнайы машиналар мен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құрылымдар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2512012                       Механик 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2513002 Автоматты роторлы,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роторлы-конвейерлі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жүйелерде бұйымдар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2513012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2515002 Автомобильдерді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2515012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2517002 Автомобиль шанағын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жинау технологиясы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2517012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2518002 Автомобильдерді және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двигательдерді сынау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2518012                       Сынаушы-жүргізуші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2600000 - Авиациялық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2602002 Авиация аспаптарын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2602012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2604002 Ұшу аппараттары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өндірісі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2604012                       Ұшу аппараттарын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өндіру технологиясы.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ның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2605002 Электржабдықтарын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сынау және жөндеу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электромеханигі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2605012                       Электржабдықтарын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сынау және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2608002 Авиация техникасының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электромонтаждау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2608012                       Авиация техникасының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электромеханик-технигі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2700000 - Теңіз техникасы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2702002 Кеме жасау 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2702012                       Кеме жасаушы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2704002 Металл емес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кемелерді жөндеу-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2704012                       Кеме 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2708002 Кеме машиналары мен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механизмдеріне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2708012                       Кеме механигі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2800000 - Көлік техникасы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2801002 Автомобиль және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трактор жасау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2801012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2802002 Көтергіш-көлік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құрылыс, жол машина.                       6 ай  6 ай 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лары мен 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пайдалану,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күту және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2802012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2803002 Темір жол жылжымалы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құрамының  өндірісі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2803012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2807002 Темір жол жылжымалы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құрамдарын жөндеу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техникалық күту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2807012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2810002 Электр көліктерін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күту және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2810012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2900000 - Машиналар мен жабдықтар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2904002 Металл өңдеу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станоктары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2904012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2906002 Жүк көтергіш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машиналар және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транспортерлер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2906012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2908002 Ұсталық-пресс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2908012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2910002 Өнеркәсіп машиналары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жабдықтарын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2910012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2912002 Металлургия машина.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лары мен жабдықтары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2912012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2915002 Металл өңдеу және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механикалық жинақтау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2915012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2919002 Дәнекерлеу өндірісі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2919012                       Механика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2921002 Электромеханикалық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2921012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2924002 Өндіріс автоматтарды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жартылай автомат.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тарын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2924012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2926002 Трансформаторлар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өндірісі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2926012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2928002 Электронды техникалар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 жабдықтарын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күту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2928012                       Электрик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2930002 Геологиялық барлау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жабдықтарын техника.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күту және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2930012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2932002 Сауда және қоғамдық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тамақтану өнеркәсіп.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тері 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 және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2932012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2934002 Тоңазытқыш-компрес.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сорлы машиналар мен                        10 ай 10 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монтаждау,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күту және жөндеу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2934012                       Механика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2936002 Механикаландыру және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автоматтандыру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(салалар бойынша)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2936012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2938002 Гидравликалық машина.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лар, гидроприводтар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гидропневмо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автоматтарды техника.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күту және жөндеу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2938012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2940002 Газодинамикалық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импульсты құрылғылар.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 техникалық күту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жөндеу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2940012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2942002 Медицина техникаларын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монтаждау, жөндеу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техникалық күту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2942012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3000000 - Көлікті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3002002 Автокөлікті пайдалану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жөндеу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3002012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3005002 Жолаушылар мен жүкті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тасымалдауды ұйымдас.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тыру (әр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3005012                       Тасымалдауды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тыру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3009002 Дефектоскопты және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 құралдары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3009012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3012002 Қала электр көлікте.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рін пайдалану және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3012012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3015002 Метрополитен электр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жүйесін пайдалану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3015012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3018002 Темір жол электро.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 жүйесін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3018012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3020002 Темір жол транспор.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тында оперативті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байланыстар құралда.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3020012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3029002 Теңіз кемелерін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жүргізу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3029012                       Механик (кеме)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3035002 Өзен флотында 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жүргізу және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                                7 ай  7 ай  7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3035012                       Кеме жүргізу 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3037002 Жағада жүзу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ішкі су жолдарында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кеме жүргізу                              7 ай  7 ай  7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3037012                       Механик (кеме)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3038002 Ішкі су жолдарын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3038012                       Кеме жүргізу технигі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3039002 Әуе көлігі қозғалы.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сын басқару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3039012                       Диспетчер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3041002 Ұшу аппараттарын тех.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никалық күту, жөндеу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3041012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3042002 Көлік энергетикалық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қондырғыларын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түріне қарай)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3042012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3043002 Ұшу аппараттарын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жазғы пайдалануы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3043012                       Штурман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3043022                       Пилот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3100000 - Полиграфия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3106002 Полиграфиялық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өндірістің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3106012                       Технология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3107002 Полиграфиялық машина.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 мен жабдықтарын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3107012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3200000 - Геодезия және картография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3201002 Қолданбалы геодезия                           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3201012                       Геодезші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3202002 Аэрофотограмметрия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3202012                       Аэрофотограмметрші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3203002 Аэрофотогеодезия                               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3203012                       Аэрофотогеодезші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3204002 Картография                                     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3204012                       Картография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3205002 Аэрофото түсіру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3205012                       Аэрофото түсіруші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3300000 - Электр машиналарын жасау, электротехнологиялары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электромеханикасы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3301002 Электр машиналары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аппараттары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3301012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3302002 Электрлік оқшаулау,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кабелдік және конден.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саторлық техника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3302012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3303002 Электротехникалық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3303012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3304002 Жарық техникасы және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жарық көздері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3304012                       Жарық технологы-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3305002 Көлік электр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3305012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3306002 Электр және электро.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мехникалық жабдықтар.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тарды(әр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пайдалану, күту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3306012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3307002 Көлік электр жабдық.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тарын және автоматты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түріне қарай)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3307012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3308002 Электротехнологиялық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қондырғылар мен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3308012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3309002 Электропривод және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технологиялық кешен.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дерді автоматтандыру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(әр сала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3309012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3312002 Кәсіпорындар мен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азаматтық ғимараттар.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дың электр жабдықта.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 монтаждау,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қосу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3312012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3400000 - Аспап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3401002 Аспап жасау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3401012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3402002 Сапа мен диагности.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каны бақылау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3402012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3403002 Авиациялық аспаптар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кешендер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3403012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3404002 Биотехникалық және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медициналық аппарат.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 мен жүйелер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3404012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3405002 Протез өндіру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3405012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3406002 Акустикалық аспаптар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жүйелер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3406012                       Механик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3407002 Ортопедиялық және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реабилитациялық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3407012                       Механик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3408002 Оптикалық және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оптика-электрондық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аспаптар мен жүйелер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3408012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3409002 Гидроскопиялық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аспаптар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3409012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3410002 Радиоэлектронды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аспапты құрылымдар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3410012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3411002 Электр механикалық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аспапты құрылымдар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3411012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3500000 - Электрондық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3501002 Электрондық аспаптар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құрылымдар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3501012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3502002 Микроэлектроника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жартылай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өткізгіштік аспаптар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3502012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3600000 - Автоматика және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3601002 Автоматты басқару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жүйелері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3601012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3602002 Көлікте автоматика,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телемеханика және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көлік қозғалысын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басқару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түріне қарай)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3602012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3603002 Технологиялық процес.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 мен өндірістерді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автоматтандыру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3603012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3604002 Электр энергетика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жүйелерін автоматты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басқару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3604012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3700000 - Информатика және есептеу техникасы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3703002 Есептеу машиналары,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кешендері, жүйелері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тораптары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3703012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3704002 Ақпараттық өңдеу мен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басқарудың (әр сала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 автоматтан.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дырылған жүйелері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3704012                       Бағдарламашы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3706002 Есептеу техникасы мен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автоматтандырылған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жүйелерді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қамтамасыздандыру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3706012                       Бағдарламашы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3707002 Ақпараттық жүйелер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(қолдану облыстары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3707012                       Ақпарат жүйесінің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маманы (Қолдану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саласы бойынша)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3800000 - Байланыс, радиоэлектроника және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3802002 Радиобайланыс,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радиохабар және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3802012                       Радиотехник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3805002 Байланыс желілері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коммуникация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3805012                       Электр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3809002 Көпканалдық телеком.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муникация жүйелері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3809012                       Электр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3810002 Радиофикация және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телефондық байланыс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жүйелері құрылымдарын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3810012                       Байланыс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3813002 Пошта байланысы  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3813012                       Пошта байланысы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3815002 Автоматтандырылған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байланыс жүйесін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3815012                       Электрик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3817002 Аэропорт электр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жүйелерін пайдалану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3817012                       Электромеханик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3820002 Метеорологиялық және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радиотехникалық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жүйелерді пайдалану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3820012                       Метеорология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3821002 Метеорологияда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радиоэлектроника және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байланысы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3821012                       Электроника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3823002 Автоматты және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байланыс жүйелерін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3823012                       Электроника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3824002 Өндірістік 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электроника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3824012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3825002 Автоматты электр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байланысы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3825012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3826002 Радиотехника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3826012                       Радиотехника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3827002 Аудиовизуальды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3827012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3828002 Радио аппараттарын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жасау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3828012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3829002 Радио аппараттарын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жобалау және өндіру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3829012                       Радиомеханика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3830002 Кеме радио байланыс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электрорадио.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навигация 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3830012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3831002 Жылжымалы объектілер.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байланыс жасау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құралдары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түріне байланысты)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3831012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3832002 Көліктік радиоэлек.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трондық жабдықтарды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(көлік түріне қарай)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3832012                       Радиоэлектронды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жабдықтарды қолданушы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түрлеріне қарай)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3833002 Радиосигнал идентифи.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кация және генерация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құрылғылары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3833012                       Электромеханика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3834002 Радиоэлектронды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техникаға техникалық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 көрсету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жөндеу (салалар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3834012                       Электроника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3836002 Электрленген және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пилотажды-навигация.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кешендерді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техникалық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3836012                       Пилотажды-навигация.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лық кешендерді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техник-электригі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3900000 - Химиялық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3902002 Химиялық технология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өндіріс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3902012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3907002 Резина техникалық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 технологиясы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3907012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3909002 Полимерлік өндіріс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3909012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3912002 Тұтқыр және сусыма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материалдардың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химиялық өндіріс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машиналары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3912012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3913002 Органикалық заттар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жоғарғы молеку.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лярлық қосылыстардың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химиялық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3913012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3914002 Органикалық емес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заттардың химиялық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3914012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3915002 Электрохимиялық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3915012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3917002 Коксты химиялық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3917012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3918002 Пиротехникалық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құрамдар мен бұйымдар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3918012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3919002 Полимер материалдары.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нан жасалған бұйымдар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жабулар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3919012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3920002 Кино материалдары мен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магнитті тасығыштар.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дың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3920012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3921002 Қиын балқыйтын металл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емес және силикат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материалдар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бұйымдарды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3921012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3922002 Биохимиялық өндіріс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3922012                       Технология технигі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3923002 Жоғары молекулярлық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жоғары нәтижелі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қоспалар мен қондырғы.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3923012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3925002 Мұнай және газды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қайта өңдеу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3925012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3926002 Изотоптардың бөліну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және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вакуумды техника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3926012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3927002 Химиялық қоспалардың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сапасын аналитикалық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3927012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3930002 Шикізатты екінші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қайта өңдеу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3930012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3934002 Шыныдан жасалған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бөлшектер мен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 өндірісі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3934012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3936002 Фарфор және фаянс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 жасау                           6 ай  6 ай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3936012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3938002 Керамика өндіру жаб.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дықтарын пайдалану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3938012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3940002 Құрылыс керамикасы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 өндіру                          6 ай  6 ай 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3940012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4000000 - Көпшілік тұтынатын тауарлар мен бұйымдардың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4003002 Өңдеу өндірісі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4003012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4005002 Тері және былғары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 технологиясы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4005012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4006002 Өңдеу өндірісінің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химиялық технологиясы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4006012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4007002 Жеңіл өнеркәсіп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 әзірлеу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көркемдік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безендіру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4007012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4100000 - Көпшілік тұтынатын тауарлар мен бұйымдар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4102002 Талшықты материалдар.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 алғашқы өңдеу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4102012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4104002 Иіру өндірісінің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4104012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4106002 Түту жабдықтары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4106012                       Механика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4108002 Жеңіл өнеркәсіп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жабдықтарын техника.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жөндеу (салалар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4108012                       Механика технигі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4110002 Мата және трикотаж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4110012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4113002 Мата емес тоқыма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материалдар өндірісі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4113032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4119002 Тігу өндірісінің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4119012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4123002 Киімдерді модельдеу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конструкциялау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4123012                       Модельдеуші-конструк.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4128002 Аяқ-киім өндірісі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4128012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4129002 Аяқ-киімді модельдеу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конструкциялау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4129012                       Модельдеуші-конструк.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4132002 Трикотаж өндірісі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4132012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4133002 Аң терісі мен қой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терісі бұйымдары                           10 ай 10 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4133012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4134002 Музыка аспаптарын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4134012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4135002 Ойыншықтар өндірісі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4135012                       Технология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4136002 Жүн-киіз және фетр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бұйымдарының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4136012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4200000 - Азық-түлік тағамдарын өндіру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4202002 Жармалық, ұн тартатын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құрама жем және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элеватор жабдықтары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машинасы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4202012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4204002 Темекі өндірісі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4204012                       Технология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4205002 Майлар мен май орнына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пайдаланатын заттар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4205012                       Технология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4207002 Азық-түлік тағамдарын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 машиналары мен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4207012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4209002 Қанттық заттар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4209012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4214002 Нан, макарон және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кондитер өндірісі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4214012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4216002 Консерві және ас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концентраттары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4216012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4221002 Алкоголсыз сыра және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спирт өндіру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4221012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4223002 Ашытқы өндіру және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вино жасау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4223012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4225002 Сүт және сүт тағам.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дарын өндіру                               10 ай 10 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4225012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4228002 Ет және ет тағамдары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4228012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4230002 Ет өнеркәсібі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машиналары мен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жабдықтары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4230012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4232002 Балық және балықтан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жасалатын тағамдар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4232012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4233002 Астықты сақтау және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қайта өңдеу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4233012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4234002 Тамақтандыру мекеме.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лері тағамдарын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оны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4234032                       Технолог-менеджер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4235002 Субтропикалық және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дәмді тағам өнімдері.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нің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4235012                       Технолог техник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4238002 Көкөністер мен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жемістерді сақтау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4238012                       Технолог техник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4300000 - Құрылыс және коммуналды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4303002 Үйлер мен ғимарат.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тарды салу және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4303012                       Құрылысшы техник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4304002 Азаматтық ғимарат.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тардың интерьер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дизаины,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4304012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4317002 Ішкі санитарлы-техни.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калық құрылғылар мен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вентиляцияны монтаждау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4317012                       Сантехник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4320002 Сумен жабдықтау және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суды ағызу жүйесін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4320012                       Сантехник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4323002 Газжабдықтау жүйесі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жабдықтарды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4323012                       Газобъектілері құрал.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дарын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4328002 Жергілікті, магис.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тральды және желілік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құбырларды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жөндеу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4328012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4329002 Гидротехникалық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4329012                       Құрылысшы техник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4330002 Қала қатынас жолдарын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салу және пайдалану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4330012                       Жолшы құрылысшысы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4331002 Темір жол құрылысы,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темір жол және темір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4331012                       Жолшы құрылысшысы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4332002 Автомобиль жолдарымен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аэродромдарды салу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4332012                       Жолшы құрылысшысы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4333002 Көпірлер және басқа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 жасанды құрылыстар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салу және пайдалану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4333012                       Көпір салушы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4334002 Тоннель, метрополитен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басқа жер асты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жолдары құрылысы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4336012                       Құрылысшы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4335002 Металл конструкция.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ларының өндірісі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4335012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4336002 Өнеркәсіп жабдықтарын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монтаждау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4336012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4337002 Құрылыс жабдықтары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конструкцияларын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4337012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4339002 Темір бетон бұйымда.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 өндіру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4339012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4342002 Ағаш өңдеу 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4342012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4343002 Жиһаз өндірісі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 көркемдік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өңдеу технологиясы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4343012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4345002 Ағашты қайта өңдеу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4345012                       Технолог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4400000 - Ауыл және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4402002 Ауыл шаруашылығын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механикаландыру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4402012                    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техникасын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техник-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механик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4402022                      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өнеркәсібін механи.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зациялау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техник-механик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4405002 Жерге орналастыру.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шылық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4405012                       Жерге орналастырушы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4406002 Агрономия    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4406012                       Агроном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4409002 Өсімдік қорғау және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агроэкология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4409012                       Өсімдіктерді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агрономы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4410002 Гидромелиорация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4410012                       Гидротехник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4411002 Мелиорация жұмыстарын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механикаландыру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4411012                       Механик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4412002 Фермерлік шаруашы.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лықты ұйымдастыру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жүргізу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4412012                       Ұйымдастырушы-фермер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4418002 Ихтиология және  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балық аулау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4418012                       Өндірістік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аулау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4419002 Балық қорын сақтау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балық аулау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кәсібін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4419012                       Балық иснпекторы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4420002 Товарлық аквакультура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4420012                       Аквакультура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4421002 Зоотехнология  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4421012                       Зоотехник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4422002 Аңшылықтану және аң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өсіру шаруашылығы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4422012                       Аң танушы және 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4424002 Балара өсіру     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4424012                       Балара өсіру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4428002 Құс өсіру        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4428012                       Құс өсіру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4430002 Жібек шаруашылығы                          2 жыл 1 жыл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 ай 10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4430012                       Жібек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4432002 Ауыл шаруашылығын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автоматтандыру және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4432012                       Электрик техник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4434002 Орман шаруашылығын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4434012                       Орман шаруашылығын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ұйымдастырушы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4436002 Орман шаруашылығы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ағаш дайындау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4436012                       Ағаш дайындау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4437012 Орман және орман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бақтары шаруашылығы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4437012                      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4439002 Бақ-саябақ және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ландшафты құрылыстар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4439012                       Технолог дендролог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4440002 Экология және табиғат.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ты қорғау қызметі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4440012                       Табиғатты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4441002 Ихтиология және                            3 жыл 2 жыл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балық өсіру                                6 ай  6 ай  6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4441012                       Техник-балық өсіруші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