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ecdd" w14:textId="ff3e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 эмиссиясын мемлекеттік тіркеу, мемлекеттік тіркелуге жатпайтын акциялардың эмиссияларына ұлттық бірегейлендіру нөмірін беру, акцияларды шығару және орналастыру қорытындылары жөніндегі есепті қарау және акциялар эмиссиясын жою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3 тамыз N 304. Қазақстан Республикасы Әділет министрлігінде 2002 жылғы 16 қыркүйекте тіркелді. Тіркеу N 1979. Күші жойылды - ҚР Ұлттық Банкі Басқармасының 2003 жылғы 4 шілдедегі N 217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эмиссиялық бағалы қағаздарының рыногын мемлекеттік реттеуді жетілдіру мақсатында Қазақстан Республикасы Ұлттық Банкінің Басқармасы ҚАУЛЫ ЕТЕДІ: 
</w:t>
      </w:r>
      <w:r>
        <w:br/>
      </w:r>
      <w:r>
        <w:rPr>
          <w:rFonts w:ascii="Times New Roman"/>
          <w:b w:val="false"/>
          <w:i w:val="false"/>
          <w:color w:val="000000"/>
          <w:sz w:val="28"/>
        </w:rPr>
        <w:t>
      1. Акциялар эмиссиясын мемлекеттік тіркеу, мемлекеттік тіркелуге жатпайтын акциялардың эмиссияларына ұлттық бірегейлендіру нөмірін беру, акцияларды шығару және орналастыру қорытындылары жөніндегі есепті қарау және акциялар эмиссиясын жою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Осы қаулы күшіне енген күннен бастап Қазақстан Республикасының Бағалы қағаздар жөніндегі Ұлттық комиссиясының "Қазақстан Республикасында акциялар эмиссияларын мемлекеттік тіркеу, акциялар эмиссияларын жою және акциялар шығару және орналастыру қорытындылары жөніндегі есептерді бекіту тәртібі туралы ережені бекіту туралы" 1996 жылғы 29 қарашадағы N 141 
</w:t>
      </w:r>
      <w:r>
        <w:rPr>
          <w:rFonts w:ascii="Times New Roman"/>
          <w:b w:val="false"/>
          <w:i w:val="false"/>
          <w:color w:val="000000"/>
          <w:sz w:val="28"/>
        </w:rPr>
        <w:t xml:space="preserve"> қаулысының </w:t>
      </w:r>
      <w:r>
        <w:rPr>
          <w:rFonts w:ascii="Times New Roman"/>
          <w:b w:val="false"/>
          <w:i w:val="false"/>
          <w:color w:val="000000"/>
          <w:sz w:val="28"/>
        </w:rPr>
        <w:t>
 және Қазақстан Республикасының Ұлттық Банкі Басқармасының "Қазақстан Республикасы Ұлттық Банкінің банктердің бағалы қағаздарының эмиссия проспектілеріне және бағалы қағаздарды шығару және орналастыру қорытындылары жөніндегі есептерге сараптама жүргізуі туралы ережені бекіту жөнінде" 1997 жылғы 23 мамырдағы N 220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4.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Басқармасының "Акциялар     
</w:t>
      </w:r>
      <w:r>
        <w:br/>
      </w:r>
      <w:r>
        <w:rPr>
          <w:rFonts w:ascii="Times New Roman"/>
          <w:b w:val="false"/>
          <w:i w:val="false"/>
          <w:color w:val="000000"/>
          <w:sz w:val="28"/>
        </w:rPr>
        <w:t>
эмиссиясын мемлекеттiк тiркеу,    
</w:t>
      </w:r>
      <w:r>
        <w:br/>
      </w:r>
      <w:r>
        <w:rPr>
          <w:rFonts w:ascii="Times New Roman"/>
          <w:b w:val="false"/>
          <w:i w:val="false"/>
          <w:color w:val="000000"/>
          <w:sz w:val="28"/>
        </w:rPr>
        <w:t>
мемлекеттiк тiркелуге жатпайтын    
</w:t>
      </w:r>
      <w:r>
        <w:br/>
      </w:r>
      <w:r>
        <w:rPr>
          <w:rFonts w:ascii="Times New Roman"/>
          <w:b w:val="false"/>
          <w:i w:val="false"/>
          <w:color w:val="000000"/>
          <w:sz w:val="28"/>
        </w:rPr>
        <w:t>
акциялардың эмиссияларына ұлттық   
</w:t>
      </w:r>
      <w:r>
        <w:br/>
      </w:r>
      <w:r>
        <w:rPr>
          <w:rFonts w:ascii="Times New Roman"/>
          <w:b w:val="false"/>
          <w:i w:val="false"/>
          <w:color w:val="000000"/>
          <w:sz w:val="28"/>
        </w:rPr>
        <w:t>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2002 жылғы 
</w:t>
      </w:r>
      <w:r>
        <w:br/>
      </w:r>
      <w:r>
        <w:rPr>
          <w:rFonts w:ascii="Times New Roman"/>
          <w:b w:val="false"/>
          <w:i w:val="false"/>
          <w:color w:val="000000"/>
          <w:sz w:val="28"/>
        </w:rPr>
        <w:t>
3 тамыздағы N 304 қаулысымен   
</w:t>
      </w:r>
      <w:r>
        <w:br/>
      </w:r>
      <w:r>
        <w:rPr>
          <w:rFonts w:ascii="Times New Roman"/>
          <w:b w:val="false"/>
          <w:i w:val="false"/>
          <w:color w:val="000000"/>
          <w:sz w:val="28"/>
        </w:rPr>
        <w:t>
бекiтiлдi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 эмиссиясын мемлекеттiк тiркеу,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тiркелуге жатпайтын акциялардың эмиссияларына ұлттық бiрегейлендiру номерiн беру, акцияларды шығару және орналастыру қорытындылары жөнiндегi есептi қарау және акциялар эмиссиясын жою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Банкi </w:t>
      </w:r>
      <w:r>
        <w:rPr>
          <w:rFonts w:ascii="Times New Roman"/>
          <w:b w:val="false"/>
          <w:i w:val="false"/>
          <w:color w:val="000000"/>
          <w:sz w:val="28"/>
        </w:rPr>
        <w:t>
 туралы",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
</w:t>
      </w:r>
      <w:r>
        <w:rPr>
          <w:rFonts w:ascii="Times New Roman"/>
          <w:b w:val="false"/>
          <w:i w:val="false"/>
          <w:color w:val="000000"/>
          <w:sz w:val="28"/>
        </w:rPr>
        <w:t xml:space="preserve"> Акционерлiк қоғамдар туралы </w:t>
      </w:r>
      <w:r>
        <w:rPr>
          <w:rFonts w:ascii="Times New Roman"/>
          <w:b w:val="false"/>
          <w:i w:val="false"/>
          <w:color w:val="000000"/>
          <w:sz w:val="28"/>
        </w:rPr>
        <w:t>
" Қазақстан Республикасының Заңдарына сәйкес әзiрлендi және акциялардың эмиссияларын мемлекеттiк тiркеу, мемлекеттiк тiркелуге жатпайтын акциялардың эмиссияларына ұлттық бiрегейлендiру номерiн (ұлттық бiрегейлендiру номерлерiн) (бұдан әрi - ҰБН беру) беру, сондай-ақ акцияларды шығару және орналастыру қорытындылары жөнiндегi есептi қарау және акциялар эмиссиясын жою үшiн берiлетiн құжаттардың тiзбесiн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пайдаланылған ұғымдар мыналарды бiлдiредi: 
</w:t>
      </w:r>
      <w:r>
        <w:br/>
      </w:r>
      <w:r>
        <w:rPr>
          <w:rFonts w:ascii="Times New Roman"/>
          <w:b w:val="false"/>
          <w:i w:val="false"/>
          <w:color w:val="000000"/>
          <w:sz w:val="28"/>
        </w:rPr>
        <w:t>
      1) эмитенттiң органы - акциялар эмиссиясы жөнiнде шешiм қабылдауға уәкiлеттi эмитенттiң органы; 
</w:t>
      </w:r>
      <w:r>
        <w:br/>
      </w:r>
      <w:r>
        <w:rPr>
          <w:rFonts w:ascii="Times New Roman"/>
          <w:b w:val="false"/>
          <w:i w:val="false"/>
          <w:color w:val="000000"/>
          <w:sz w:val="28"/>
        </w:rPr>
        <w:t>
      2) акциялардың бастапқы эмиссиясы - эмитенттiң құрылтайшылары арасында орналастырылатын акциялар эмиссиясы; 
</w:t>
      </w:r>
      <w:r>
        <w:br/>
      </w:r>
      <w:r>
        <w:rPr>
          <w:rFonts w:ascii="Times New Roman"/>
          <w:b w:val="false"/>
          <w:i w:val="false"/>
          <w:color w:val="000000"/>
          <w:sz w:val="28"/>
        </w:rPr>
        <w:t>
      3) акциялардың кейiнгi эмиссиясы - белгiленген және белгiленбеген тұлғалар тобының арасында орналастырылатын акциялар эмиссиясы (соттың шешiмi бойынша акциялардың қосымша эмиссиясын қоспағанда); 
</w:t>
      </w:r>
      <w:r>
        <w:br/>
      </w:r>
      <w:r>
        <w:rPr>
          <w:rFonts w:ascii="Times New Roman"/>
          <w:b w:val="false"/>
          <w:i w:val="false"/>
          <w:color w:val="000000"/>
          <w:sz w:val="28"/>
        </w:rPr>
        <w:t>
      4) уәкiлеттi орган - бағалы қағаздар рыногында қалыптасатын қатынастарды реттеудi және бақылауды жүзеге асыратын мемлекеттiк орган; 
</w:t>
      </w:r>
      <w:r>
        <w:br/>
      </w:r>
      <w:r>
        <w:rPr>
          <w:rFonts w:ascii="Times New Roman"/>
          <w:b w:val="false"/>
          <w:i w:val="false"/>
          <w:color w:val="000000"/>
          <w:sz w:val="28"/>
        </w:rPr>
        <w:t>
      5) қаржы ұйымдары - банктер және банк операцияларының жекелеген түрлерiн жүзеге асыратын ұйымдар, сақтандыру (қайта сақтандыру) ұйымдары, акционерлiк қоғамның ұйымдық-құқықтық нысанында жұмыс iстейтiн бағалы қағаздар рыногының кәсiби қатысушылары, бағалы қағаздармен сауда-саттық ұйымдастырушылар, инвестициялық қорлар, жинақтаушы зейнетақы қорлары. 
</w:t>
      </w:r>
      <w:r>
        <w:br/>
      </w:r>
      <w:r>
        <w:rPr>
          <w:rFonts w:ascii="Times New Roman"/>
          <w:b w:val="false"/>
          <w:i w:val="false"/>
          <w:color w:val="000000"/>
          <w:sz w:val="28"/>
        </w:rPr>
        <w:t>
      2. Акциялар эмиссиясын мемлекеттiк тiркеудi, ҰБН берудi, акцияларды шығару және орналастыру қорытындылары жөнiндегi есептi қарауды, қаржы ұйымдарының (жарияланған жарғылық капитал мөлшерiне қарамастан) және жарияланған жарғылық капиталының мөлшерi 200.000 айлық есептiк көрсеткiштен кем емес акционерлiк қоғамдардың акциялар эмиссиясын жоюды уәкiлеттi органның орталық аппаратының бөлiмшесi жүзеге асырады. 
</w:t>
      </w:r>
      <w:r>
        <w:br/>
      </w:r>
      <w:r>
        <w:rPr>
          <w:rFonts w:ascii="Times New Roman"/>
          <w:b w:val="false"/>
          <w:i w:val="false"/>
          <w:color w:val="000000"/>
          <w:sz w:val="28"/>
        </w:rPr>
        <w:t>
      3. Ереженiң 2-тармағында көрсетiлмеген акционерлiк қоғамдардың акциялар эмиссиясын мемлекеттiк тiркеудi, ҰБН берудi, акцияларды шығару және орналастыру қорытындылары жөнiндегi есептi қарауды және акциялар эмиссиясын жоюды уәкiлеттi органның филиалдары жүзеге асырады. 
</w:t>
      </w:r>
      <w:r>
        <w:br/>
      </w:r>
      <w:r>
        <w:rPr>
          <w:rFonts w:ascii="Times New Roman"/>
          <w:b w:val="false"/>
          <w:i w:val="false"/>
          <w:color w:val="000000"/>
          <w:sz w:val="28"/>
        </w:rPr>
        <w:t>
      4. Акциялардың бастапқы эмиссиясын мемлекеттiк тiркеуге немесе ҰБН беруге арналған құжаттар заңды тұлғаны мемлекеттiк тiркеген күннен бастап бiр айдың iшiнде уәкiлеттi органға ұсынылады. 
</w:t>
      </w:r>
      <w:r>
        <w:br/>
      </w:r>
      <w:r>
        <w:rPr>
          <w:rFonts w:ascii="Times New Roman"/>
          <w:b w:val="false"/>
          <w:i w:val="false"/>
          <w:color w:val="000000"/>
          <w:sz w:val="28"/>
        </w:rPr>
        <w:t>
      Акциялардың кейiнгi эмиссиясын мемлекеттiк тiркеуге немесе ҰБН беруге арналған құжаттар эмитенттiң органы акциялар эмиссиясы жөнiнде шешiм қабылдаған күннен бастап үш айдың iшiнде уәкiлеттi органға ұсынылады. 
</w:t>
      </w:r>
      <w:r>
        <w:br/>
      </w:r>
      <w:r>
        <w:rPr>
          <w:rFonts w:ascii="Times New Roman"/>
          <w:b w:val="false"/>
          <w:i w:val="false"/>
          <w:color w:val="000000"/>
          <w:sz w:val="28"/>
        </w:rPr>
        <w:t>
      Уәкiлеттi орган акциялар эмиссиясын мемлекеттiк тiркеуге ұсынылған құжаттарды отыз күн iшiнде, ҰБН беру үшiн ұсынылған құжаттарды - олар уәкiлеттi органға түскен күннен бастап он бес күн iшiнде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Акциялар эмиссияларын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Эмитент акциялардың бастапқы эмиссиясын мемлекеттiк тiркеу үшiн уәкiлеттi органға мынадай құжаттарды ұсынады: 
</w:t>
      </w:r>
      <w:r>
        <w:br/>
      </w:r>
      <w:r>
        <w:rPr>
          <w:rFonts w:ascii="Times New Roman"/>
          <w:b w:val="false"/>
          <w:i w:val="false"/>
          <w:color w:val="000000"/>
          <w:sz w:val="28"/>
        </w:rPr>
        <w:t>
      1) ерiктi нысанда жазылған өтiнiш; 
</w:t>
      </w:r>
      <w:r>
        <w:br/>
      </w:r>
      <w:r>
        <w:rPr>
          <w:rFonts w:ascii="Times New Roman"/>
          <w:b w:val="false"/>
          <w:i w:val="false"/>
          <w:color w:val="000000"/>
          <w:sz w:val="28"/>
        </w:rPr>
        <w:t>
      2) эмитенттiң органының акцияларды шығару туралы шешiмiнiң көшiрмесi; 
</w:t>
      </w:r>
      <w:r>
        <w:br/>
      </w:r>
      <w:r>
        <w:rPr>
          <w:rFonts w:ascii="Times New Roman"/>
          <w:b w:val="false"/>
          <w:i w:val="false"/>
          <w:color w:val="000000"/>
          <w:sz w:val="28"/>
        </w:rPr>
        <w:t>
      3) заңды тұлғаларды мемлекеттiк тiркеу (қайта тiркеу) туралы куәлiктiң және статистикалық карточканың көшiрмелерi; 
</w:t>
      </w:r>
      <w:r>
        <w:br/>
      </w:r>
      <w:r>
        <w:rPr>
          <w:rFonts w:ascii="Times New Roman"/>
          <w:b w:val="false"/>
          <w:i w:val="false"/>
          <w:color w:val="000000"/>
          <w:sz w:val="28"/>
        </w:rPr>
        <w:t>
      4) оған енгiзiлген барлық тiркелген өзгерiстермен және толықтырулармен бiрге жарғының нотариат куәландырған көшiрмесi; 
</w:t>
      </w:r>
      <w:r>
        <w:br/>
      </w:r>
      <w:r>
        <w:rPr>
          <w:rFonts w:ascii="Times New Roman"/>
          <w:b w:val="false"/>
          <w:i w:val="false"/>
          <w:color w:val="000000"/>
          <w:sz w:val="28"/>
        </w:rPr>
        <w:t>
      5) соңғы аяқталған үш қаржылық жылдың және соңғы есептi кезеңнiң қаржылық есептерiмен қоса осы Ереженiң 1-қосымшасына сәйкес акциялар эмиссиясының екi дана етiп жасалған проспектi (банктер, банк операцияларының жекелеген түрлерiн жүзеге асыратын ұйымдар, сақтандыру (қайта сақтандыру) ұйымдары - үш данамен). Банктер, банк операцияларының жекелеген түрлерiн жүзеге асыратын ұйымдар, сақтандыру (қайта сақтандыру) ұйымдары үшiн аудиторлық есептiң нотариат куәландырған көшiрмесiмен және акциялар эмиссиясын мемлекеттiк тiркеуге құжаттарды ұсыну алдындағы соңғы есептi кезеңнiң қаржылық есебiмен қоса берiлген соңғы аяқталған үш қаржылық жылдың қаржылық есептерi. Эмитенттiң қаржылық жылы аяқталмаған жағдайда акциялар эмиссиясын мемлекеттiк тiркеу туралы шешiм қабылданған күнгi қаржылық есеп ұсынылады; 
</w:t>
      </w:r>
      <w:r>
        <w:br/>
      </w:r>
      <w:r>
        <w:rPr>
          <w:rFonts w:ascii="Times New Roman"/>
          <w:b w:val="false"/>
          <w:i w:val="false"/>
          <w:color w:val="000000"/>
          <w:sz w:val="28"/>
        </w:rPr>
        <w:t>
      6) тiркеушiмен жасалған шарттың көшiрмесi немесе, дербес жүргiзiлген жағдайда акциялар ұстаушылардың тiзiлiмi, - акцияларды ұстаушылар тiзiлiмiн жүргiзуi туралы iшкi ереженiң екi данасы, бағалы қағаздар тiзiлiмiн жүргiзудi жүзеге асыратын эмитенттiң маманына уәкiлеттi орган бағалы қағаздармен мәмiлелердi тiркеу жөнiндегi қызметтi жүзеге асыру құқығына берген бiлiктiлiк куәлiгiнiң көшiрмесi; 
</w:t>
      </w:r>
      <w:r>
        <w:br/>
      </w:r>
      <w:r>
        <w:rPr>
          <w:rFonts w:ascii="Times New Roman"/>
          <w:b w:val="false"/>
          <w:i w:val="false"/>
          <w:color w:val="000000"/>
          <w:sz w:val="28"/>
        </w:rPr>
        <w:t>
      7) акцияларды құжаттамалық нысанда шығарған жағдайда - акциялардың үлгiлерi екi дана. 
</w:t>
      </w:r>
      <w:r>
        <w:br/>
      </w:r>
      <w:r>
        <w:rPr>
          <w:rFonts w:ascii="Times New Roman"/>
          <w:b w:val="false"/>
          <w:i w:val="false"/>
          <w:color w:val="000000"/>
          <w:sz w:val="28"/>
        </w:rPr>
        <w:t>
      6. Эмитент акциялардың кейiнгi эмиссиясын мемлекеттiк тiркеу үшiн уәкiлеттi органға: 
</w:t>
      </w:r>
      <w:r>
        <w:br/>
      </w:r>
      <w:r>
        <w:rPr>
          <w:rFonts w:ascii="Times New Roman"/>
          <w:b w:val="false"/>
          <w:i w:val="false"/>
          <w:color w:val="000000"/>
          <w:sz w:val="28"/>
        </w:rPr>
        <w:t>
      1) осы Ереженiң 5-тармағының 1)-5), 7) тармақшаларында аталған құжаттарды; 
</w:t>
      </w:r>
      <w:r>
        <w:br/>
      </w:r>
      <w:r>
        <w:rPr>
          <w:rFonts w:ascii="Times New Roman"/>
          <w:b w:val="false"/>
          <w:i w:val="false"/>
          <w:color w:val="000000"/>
          <w:sz w:val="28"/>
        </w:rPr>
        <w:t>
      2) соңғы қаржылық жылдың қаржылық есебiнiң шынайылығын растайтын аудиторлық есептi; 
</w:t>
      </w:r>
      <w:r>
        <w:br/>
      </w:r>
      <w:r>
        <w:rPr>
          <w:rFonts w:ascii="Times New Roman"/>
          <w:b w:val="false"/>
          <w:i w:val="false"/>
          <w:color w:val="000000"/>
          <w:sz w:val="28"/>
        </w:rPr>
        <w:t>
      3) эмитенттiң акцияларды сауда-саттықты ұйымдастырушының бағалы қағаздарының ресми тiзiмiне енгiзу ниетi болған жағдайда - сауда-саттықты ұйымдастырушының iшкi құжаттарына сәйкес ресiмделген, эмитенттiң акцияларын оның бағалы қағаздарының ресми тiзiмiне енгiзу мүмкiндiгi туралы сауда-саттықты ұйымдастырушының қорытындысын; 
</w:t>
      </w:r>
      <w:r>
        <w:br/>
      </w:r>
      <w:r>
        <w:rPr>
          <w:rFonts w:ascii="Times New Roman"/>
          <w:b w:val="false"/>
          <w:i w:val="false"/>
          <w:color w:val="000000"/>
          <w:sz w:val="28"/>
        </w:rPr>
        <w:t>
      4) қоғамның төленген (шығарылған) жарғылық капиталындағы бес және одан көп акциялар процентiн иеленушi акциялар ұстаушылардың тiзiлiмiнен акциялар эмиссиясы проспектiсi жасалған күнгi көшiрмесiн ұсынады. Қаржы ұйымдары акциялар эмиссиясы проспектiсi жасалған күнгi акциялар ұстаушылардың толық тiзiлiмiн ұсынады. 
</w:t>
      </w:r>
      <w:r>
        <w:br/>
      </w:r>
      <w:r>
        <w:rPr>
          <w:rFonts w:ascii="Times New Roman"/>
          <w:b w:val="false"/>
          <w:i w:val="false"/>
          <w:color w:val="000000"/>
          <w:sz w:val="28"/>
        </w:rPr>
        <w:t>
      7. Банктердiң және банк операцияларының жекелеген түрлерiн жүзеге асыратын ұйымдардың, сақтандыру (қайта сақтандыру) ұйымдарының бастапқы және кейiнгi акциялар эмиссияларын мемлекеттiк тiркеу үшiн эмитент уәкiлеттi органға: 
</w:t>
      </w:r>
      <w:r>
        <w:br/>
      </w:r>
      <w:r>
        <w:rPr>
          <w:rFonts w:ascii="Times New Roman"/>
          <w:b w:val="false"/>
          <w:i w:val="false"/>
          <w:color w:val="000000"/>
          <w:sz w:val="28"/>
        </w:rPr>
        <w:t>
      1) осы Ереженiң 5-тармағының 1)-7) тармақшаларында аталған құжаттарды; 
</w:t>
      </w:r>
      <w:r>
        <w:br/>
      </w:r>
      <w:r>
        <w:rPr>
          <w:rFonts w:ascii="Times New Roman"/>
          <w:b w:val="false"/>
          <w:i w:val="false"/>
          <w:color w:val="000000"/>
          <w:sz w:val="28"/>
        </w:rPr>
        <w:t>
      2) құрылтайшылардың және/немесе акционерлердiң аудиторлық есептiң нотариат куәландырған көшiрмесiмен қоса берiлген соңғы аяқталған қаржылық жылдағы қаржылық есебiн, сондай-ақ бiрiншi басшы, бас бухгалтер қол қойған және құрылтайшы және/немесе акционер болып табылатын ұйымның мөрiмен расталған соңғы есептi күнгi қаржылық есебiн; 
</w:t>
      </w:r>
      <w:r>
        <w:br/>
      </w:r>
      <w:r>
        <w:rPr>
          <w:rFonts w:ascii="Times New Roman"/>
          <w:b w:val="false"/>
          <w:i w:val="false"/>
          <w:color w:val="000000"/>
          <w:sz w:val="28"/>
        </w:rPr>
        <w:t>
      3) жарғыға және құрылтай шартына өзгерiстер енгiзу туралы өтiнiштi және жарғыға және құрылтай шартына нотариат растаған өзгерiстер мен толықтыруларды ұсынады (кейiнгi эмиссия кезiнде). 
</w:t>
      </w:r>
      <w:r>
        <w:br/>
      </w:r>
      <w:r>
        <w:rPr>
          <w:rFonts w:ascii="Times New Roman"/>
          <w:b w:val="false"/>
          <w:i w:val="false"/>
          <w:color w:val="000000"/>
          <w:sz w:val="28"/>
        </w:rPr>
        <w:t>
      8. Акциялар эмиссиясын мемлекеттiк тiркеу үшiн эмитент ұсынған құжаттар Қазақстан Республикасы заңдарының және осы Ереженiң талаптарына сәйкес келген жағдайда уәкiлеттi орган: 
</w:t>
      </w:r>
      <w:r>
        <w:br/>
      </w:r>
      <w:r>
        <w:rPr>
          <w:rFonts w:ascii="Times New Roman"/>
          <w:b w:val="false"/>
          <w:i w:val="false"/>
          <w:color w:val="000000"/>
          <w:sz w:val="28"/>
        </w:rPr>
        <w:t>
      1) акциялар эмиссиясын мемлекеттiк тiркеудi жүзеге асырады және эмитентке осы Ереженiң 2-қосымшасына сәйкес нысан бойынша акциялар эмиссиясын мемлекеттiк тiркеу туралы куәлiк бередi; 
</w:t>
      </w:r>
      <w:r>
        <w:br/>
      </w:r>
      <w:r>
        <w:rPr>
          <w:rFonts w:ascii="Times New Roman"/>
          <w:b w:val="false"/>
          <w:i w:val="false"/>
          <w:color w:val="000000"/>
          <w:sz w:val="28"/>
        </w:rPr>
        <w:t>
      2) эмитентке акциялар эмиссиясы проспектiсiнiң уәкiлеттi органның оны тiркегенi туралы белгiсi бар бiр данасын қайтарады; 
</w:t>
      </w:r>
      <w:r>
        <w:br/>
      </w:r>
      <w:r>
        <w:rPr>
          <w:rFonts w:ascii="Times New Roman"/>
          <w:b w:val="false"/>
          <w:i w:val="false"/>
          <w:color w:val="000000"/>
          <w:sz w:val="28"/>
        </w:rPr>
        <w:t>
      3) құжаттандырған нысанмен шығарған жағдайда - акция үлгiсiнiң бiр данасын уәкiлеттi органның белгiсiмен қайтарады. 
</w:t>
      </w:r>
      <w:r>
        <w:br/>
      </w:r>
      <w:r>
        <w:rPr>
          <w:rFonts w:ascii="Times New Roman"/>
          <w:b w:val="false"/>
          <w:i w:val="false"/>
          <w:color w:val="000000"/>
          <w:sz w:val="28"/>
        </w:rPr>
        <w:t>
      9. Акцияларды орналастыру және айналысқа жiберу барысында акциялар эмиссиясы проспектiсiне кез келген өзгерiстер мен толықтырулар уәкiлеттi органда тiркеуге жатады. 
</w:t>
      </w:r>
      <w:r>
        <w:br/>
      </w:r>
      <w:r>
        <w:rPr>
          <w:rFonts w:ascii="Times New Roman"/>
          <w:b w:val="false"/>
          <w:i w:val="false"/>
          <w:color w:val="000000"/>
          <w:sz w:val="28"/>
        </w:rPr>
        <w:t>
      Акциялар эмиссиясы проспектiсiне өзгерiстер мен толықтыруларды тiркеу үшiн эмитент уәкiлеттi органға: 
</w:t>
      </w:r>
      <w:r>
        <w:br/>
      </w:r>
      <w:r>
        <w:rPr>
          <w:rFonts w:ascii="Times New Roman"/>
          <w:b w:val="false"/>
          <w:i w:val="false"/>
          <w:color w:val="000000"/>
          <w:sz w:val="28"/>
        </w:rPr>
        <w:t>
      1) бiрiншi басшы, бас бухгалтер, ревизиялық комиссия төрағасы (аудитор) қол қойған және эмитенттiң мөрiнiң таңбасымен расталған өзгерiстер мен толықтыруларды, екi данамен;
</w:t>
      </w:r>
      <w:r>
        <w:br/>
      </w:r>
      <w:r>
        <w:rPr>
          <w:rFonts w:ascii="Times New Roman"/>
          <w:b w:val="false"/>
          <w:i w:val="false"/>
          <w:color w:val="000000"/>
          <w:sz w:val="28"/>
        </w:rPr>
        <w:t>
      2) эмитенттiң органының акциялар эмиссиясының тiркелген проспектiсiне енгiзiлетiн өзгерiстер мен толықтырулар редакциясын бекiту туралы шешiмiнiң көшiрмесiн ұсынады.
</w:t>
      </w:r>
      <w:r>
        <w:br/>
      </w:r>
      <w:r>
        <w:rPr>
          <w:rFonts w:ascii="Times New Roman"/>
          <w:b w:val="false"/>
          <w:i w:val="false"/>
          <w:color w:val="000000"/>
          <w:sz w:val="28"/>
        </w:rPr>
        <w:t>
      10. Уәкiлеттi орган акциялар эмиссиясының проспектiсiне өзгерiстер мен толықтыруларды оларды алған күннен бастап он бес күннiң iшiнде қарайды.
</w:t>
      </w:r>
      <w:r>
        <w:br/>
      </w:r>
      <w:r>
        <w:rPr>
          <w:rFonts w:ascii="Times New Roman"/>
          <w:b w:val="false"/>
          <w:i w:val="false"/>
          <w:color w:val="000000"/>
          <w:sz w:val="28"/>
        </w:rPr>
        <w:t>
      11. Акциялар эмиссиясының проспектiсiне енгiзiлетiн өзгерiстер мен толықтырулар Қазақстан Республикасы заңдарының және осы Ереженiң талаптарына сәйкес келген жағдайда уәкiлеттi орган өзгерiстер мен толықтырулардың бiр данасын оларды тiркеу туралы белгiмен эмитентке қайтарады.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Мемлекеттiк тiркеуге жатпайтын акциялар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эмиссияларына ҰБН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Эмитент акциялардың бастапқы эмиссиясына ҰБН беру үшiн уәкiлеттi органға:
</w:t>
      </w:r>
      <w:r>
        <w:br/>
      </w:r>
      <w:r>
        <w:rPr>
          <w:rFonts w:ascii="Times New Roman"/>
          <w:b w:val="false"/>
          <w:i w:val="false"/>
          <w:color w:val="000000"/>
          <w:sz w:val="28"/>
        </w:rPr>
        <w:t>
      1) осы Ереженiң 5-тармағының 1)-4), 6), 7) тармақшаларында аталған құжаттарды;
</w:t>
      </w:r>
      <w:r>
        <w:br/>
      </w:r>
      <w:r>
        <w:rPr>
          <w:rFonts w:ascii="Times New Roman"/>
          <w:b w:val="false"/>
          <w:i w:val="false"/>
          <w:color w:val="000000"/>
          <w:sz w:val="28"/>
        </w:rPr>
        <w:t>
      2) осы Ереженiң 3-қосымшасына сәйкес нысан бойынша акциялар эмиссиясына ҰБН беруге өтiнiштi ұсынады.
</w:t>
      </w:r>
      <w:r>
        <w:br/>
      </w:r>
      <w:r>
        <w:rPr>
          <w:rFonts w:ascii="Times New Roman"/>
          <w:b w:val="false"/>
          <w:i w:val="false"/>
          <w:color w:val="000000"/>
          <w:sz w:val="28"/>
        </w:rPr>
        <w:t>
      13. Эмитент акциялардың кейiнгi эмиссиясына ҰБН беру үшiн уәкiлеттi органға:
</w:t>
      </w:r>
      <w:r>
        <w:br/>
      </w:r>
      <w:r>
        <w:rPr>
          <w:rFonts w:ascii="Times New Roman"/>
          <w:b w:val="false"/>
          <w:i w:val="false"/>
          <w:color w:val="000000"/>
          <w:sz w:val="28"/>
        </w:rPr>
        <w:t>
      1) осы Ереженiң 5-тармағының 1)-4), 7) тармақшаларында аталған құжаттарды;
</w:t>
      </w:r>
      <w:r>
        <w:br/>
      </w:r>
      <w:r>
        <w:rPr>
          <w:rFonts w:ascii="Times New Roman"/>
          <w:b w:val="false"/>
          <w:i w:val="false"/>
          <w:color w:val="000000"/>
          <w:sz w:val="28"/>
        </w:rPr>
        <w:t>
      2) осы Ереженiң 3-қосымшасына сәйкес нысанға сай акциялар эмиссиясына ҰБН беруге өтiнiштi;
</w:t>
      </w:r>
      <w:r>
        <w:br/>
      </w:r>
      <w:r>
        <w:rPr>
          <w:rFonts w:ascii="Times New Roman"/>
          <w:b w:val="false"/>
          <w:i w:val="false"/>
          <w:color w:val="000000"/>
          <w:sz w:val="28"/>
        </w:rPr>
        <w:t>
      3) ҰБН беру үшiн құжаттарды ұсыну алдында соңғы есептi кезеңге қаржылық есептi;
</w:t>
      </w:r>
      <w:r>
        <w:br/>
      </w:r>
      <w:r>
        <w:rPr>
          <w:rFonts w:ascii="Times New Roman"/>
          <w:b w:val="false"/>
          <w:i w:val="false"/>
          <w:color w:val="000000"/>
          <w:sz w:val="28"/>
        </w:rPr>
        <w:t>
      4) қоғамның төленген (шығарылған) жарғылық капиталындағы бес және одан көп акциялар процентiн иеленушi акциялар ұстаушылардың тiзiлiмiнен акциялар эмиссиясы туралы эмитенттiң органы шешiм қабылдаған күнгі үзiндiнiң түпнұсқасын ұсынады. 
</w:t>
      </w:r>
      <w:r>
        <w:br/>
      </w:r>
      <w:r>
        <w:rPr>
          <w:rFonts w:ascii="Times New Roman"/>
          <w:b w:val="false"/>
          <w:i w:val="false"/>
          <w:color w:val="000000"/>
          <w:sz w:val="28"/>
        </w:rPr>
        <w:t>
      14. ҰБН беру үшiн эмитент ұсынған құжаттар Қазақстан Республикасы заңдарының және осы Ереженiң талаптарына сәйкес келген жағдайда уәкiлеттi орган: 
</w:t>
      </w:r>
      <w:r>
        <w:br/>
      </w:r>
      <w:r>
        <w:rPr>
          <w:rFonts w:ascii="Times New Roman"/>
          <w:b w:val="false"/>
          <w:i w:val="false"/>
          <w:color w:val="000000"/>
          <w:sz w:val="28"/>
        </w:rPr>
        <w:t>
      1) ҰБН бередi және эмитентке осы Ереженiң 4-қосымшасына сәйкес нысан бойынша ҰБН беру туралы куәлiк бередi; 
</w:t>
      </w:r>
      <w:r>
        <w:br/>
      </w:r>
      <w:r>
        <w:rPr>
          <w:rFonts w:ascii="Times New Roman"/>
          <w:b w:val="false"/>
          <w:i w:val="false"/>
          <w:color w:val="000000"/>
          <w:sz w:val="28"/>
        </w:rPr>
        <w:t>
      2) құжаттандырған нысанмен шығарған жағдайда акциялар үлгiсiнiң бiр данасын уәкiлеттi органның белгiсiмен қайтарады.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Акцияларды шығару және орналастыру қорытындылары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есептi қарау үшiн ұсынылатын құжаттар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ресiмдеу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Акцияларды шығару және орналастыру қорытындылары жөнiндегi есептi қарау үшiн эмитент уәкiлеттi органға мынадай құжаттарды: 
</w:t>
      </w:r>
      <w:r>
        <w:br/>
      </w:r>
      <w:r>
        <w:rPr>
          <w:rFonts w:ascii="Times New Roman"/>
          <w:b w:val="false"/>
          <w:i w:val="false"/>
          <w:color w:val="000000"/>
          <w:sz w:val="28"/>
        </w:rPr>
        <w:t>
      1) ерiктi нысанда жазылған өтiнiштi; 
</w:t>
      </w:r>
      <w:r>
        <w:br/>
      </w:r>
      <w:r>
        <w:rPr>
          <w:rFonts w:ascii="Times New Roman"/>
          <w:b w:val="false"/>
          <w:i w:val="false"/>
          <w:color w:val="000000"/>
          <w:sz w:val="28"/>
        </w:rPr>
        <w:t>
      2) акцияларды аралық (түпкiлiктi) орналастыру аяқталған есептi тоқсанның (айдың) аяғындағы жағдай бойынша қаржылық есептi; 
</w:t>
      </w:r>
      <w:r>
        <w:br/>
      </w:r>
      <w:r>
        <w:rPr>
          <w:rFonts w:ascii="Times New Roman"/>
          <w:b w:val="false"/>
          <w:i w:val="false"/>
          <w:color w:val="000000"/>
          <w:sz w:val="28"/>
        </w:rPr>
        <w:t>
      3) акцияларды аралық (түпкiлiктi) орналастыру күнгi жағдай бойынша қоғамның төленген (шығарылған) жарғылық капиталындағы бес және одан көп акциялар процентiн иеленушi акциялар ұстаушылардың тiзiлiмiнен акциялар эмиссиясы туралы эмитенттiң органы шешiм қабылдаған күнгi үзiндiнiң түпнұсқасын. Қаржы ұйымдары акцияларды аралық (түпкiлiктi) орналастыру аяқталған күнгi жасалған акциялар ұстаушылардың толық тізілімін ұсынады; 
</w:t>
      </w:r>
      <w:r>
        <w:br/>
      </w:r>
      <w:r>
        <w:rPr>
          <w:rFonts w:ascii="Times New Roman"/>
          <w:b w:val="false"/>
          <w:i w:val="false"/>
          <w:color w:val="000000"/>
          <w:sz w:val="28"/>
        </w:rPr>
        <w:t>
      4) акцияларды ашық орналастыру жөнiндегi хабарлама жарияланған баспа басылымы бетiнiң осы баспа басылымы шығарылған номерi мен күнiн көрсете отырып жасалған көшiрмесiн; 
</w:t>
      </w:r>
      <w:r>
        <w:br/>
      </w:r>
      <w:r>
        <w:rPr>
          <w:rFonts w:ascii="Times New Roman"/>
          <w:b w:val="false"/>
          <w:i w:val="false"/>
          <w:color w:val="000000"/>
          <w:sz w:val="28"/>
        </w:rPr>
        <w:t>
      5) осы Ереженiң 5-қосымшасына сәйкес нысан бойынша екi дана етiп жасалған, акцияларды орналастыру қорытындылары туралы есептi (банктер, банк операцияларының жекелеген түрлерiн жүзеге асыратын ұйымдар, сақтандыру (қайта сақтандыру) ұйымдары - үш данамен) ұсынады. 
</w:t>
      </w:r>
      <w:r>
        <w:br/>
      </w:r>
      <w:r>
        <w:rPr>
          <w:rFonts w:ascii="Times New Roman"/>
          <w:b w:val="false"/>
          <w:i w:val="false"/>
          <w:color w:val="000000"/>
          <w:sz w:val="28"/>
        </w:rPr>
        <w:t>
      16. Қаржы ұйымдары: 
</w:t>
      </w:r>
      <w:r>
        <w:br/>
      </w:r>
      <w:r>
        <w:rPr>
          <w:rFonts w:ascii="Times New Roman"/>
          <w:b w:val="false"/>
          <w:i w:val="false"/>
          <w:color w:val="000000"/>
          <w:sz w:val="28"/>
        </w:rPr>
        <w:t>
      1) осы Ереженiң 15-тармағының 1)-5) тармақшаларында аталған құжаттарды; 
</w:t>
      </w:r>
      <w:r>
        <w:br/>
      </w:r>
      <w:r>
        <w:rPr>
          <w:rFonts w:ascii="Times New Roman"/>
          <w:b w:val="false"/>
          <w:i w:val="false"/>
          <w:color w:val="000000"/>
          <w:sz w:val="28"/>
        </w:rPr>
        <w:t>
      2) акционерлердiң акциялар санының эмитенттiң шығарылған акциялар санына проценттiк арақатынасы бес және одан көп процент болатын соңғы аяқталған қаржылық жылдағы қаржылық есебiн, оған қоса аудиторлық есептiң нотариат куәландырған көшiрмесiн, сондай-ақ бiрiншi басшы, бас бухгалтер қол қойған және акционер болып табылатын ұйымның мөрiмен расталған соңғы есептi күнгi қаржылық есебiн; 
</w:t>
      </w:r>
      <w:r>
        <w:br/>
      </w:r>
      <w:r>
        <w:rPr>
          <w:rFonts w:ascii="Times New Roman"/>
          <w:b w:val="false"/>
          <w:i w:val="false"/>
          <w:color w:val="000000"/>
          <w:sz w:val="28"/>
        </w:rPr>
        <w:t>
      3) акциялар санының эмитент шығарған акциялар санына проценттiк арақатынасы бес және одан көп процент болатын акционерлер - заңды тұлғалардың құрылтай құжаттарының нотариат растаған көшiрмелерiн ұсынады. 
</w:t>
      </w:r>
      <w:r>
        <w:br/>
      </w:r>
      <w:r>
        <w:rPr>
          <w:rFonts w:ascii="Times New Roman"/>
          <w:b w:val="false"/>
          <w:i w:val="false"/>
          <w:color w:val="000000"/>
          <w:sz w:val="28"/>
        </w:rPr>
        <w:t>
      17. Егер орналастыруды бастағаннан не акцияларды шығару және орналастыру қорытындылары жөнiндегi соңғы есептi ұсынған күннен бастап алты ай өткенде эмитент бiр де бiр акцияны орналастырмаған болса, ол уәкiлеттi органға: 
</w:t>
      </w:r>
      <w:r>
        <w:br/>
      </w:r>
      <w:r>
        <w:rPr>
          <w:rFonts w:ascii="Times New Roman"/>
          <w:b w:val="false"/>
          <w:i w:val="false"/>
          <w:color w:val="000000"/>
          <w:sz w:val="28"/>
        </w:rPr>
        <w:t>
      1) осы кезеңде акцияларды орналастыру жүзеге асырылмағаны туралы жазбаша хабарламаны; 
</w:t>
      </w:r>
      <w:r>
        <w:br/>
      </w:r>
      <w:r>
        <w:rPr>
          <w:rFonts w:ascii="Times New Roman"/>
          <w:b w:val="false"/>
          <w:i w:val="false"/>
          <w:color w:val="000000"/>
          <w:sz w:val="28"/>
        </w:rPr>
        <w:t>
      2) алты айлық орналастыру мерзiмi өткен күнгi акцияларды ұстаушылардың тiзiлiмiнен үзiндiнiң түпнұсқасын ұсынады. 
</w:t>
      </w:r>
      <w:r>
        <w:br/>
      </w:r>
      <w:r>
        <w:rPr>
          <w:rFonts w:ascii="Times New Roman"/>
          <w:b w:val="false"/>
          <w:i w:val="false"/>
          <w:color w:val="000000"/>
          <w:sz w:val="28"/>
        </w:rPr>
        <w:t>
      Уәкiлеттi орган акцияларды орналастырмау туралы хабарламаны қарау нәтижелерi бойынша эмитентке осы хабарламаны назарға алу туралы хат жiбередi. 
</w:t>
      </w:r>
      <w:r>
        <w:br/>
      </w:r>
      <w:r>
        <w:rPr>
          <w:rFonts w:ascii="Times New Roman"/>
          <w:b w:val="false"/>
          <w:i w:val="false"/>
          <w:color w:val="000000"/>
          <w:sz w:val="28"/>
        </w:rPr>
        <w:t>
      18. Уәкiлеттi органға акцияларды шығару және орналастыру қорытындылары жөнiндегi есептi қарауға эмитент ұсынған құжаттарды уәкiлеттi орган оларды алған күннен бастап он төрт күннiң iшiнде қарауы тиіс. 
</w:t>
      </w:r>
      <w:r>
        <w:br/>
      </w:r>
      <w:r>
        <w:rPr>
          <w:rFonts w:ascii="Times New Roman"/>
          <w:b w:val="false"/>
          <w:i w:val="false"/>
          <w:color w:val="000000"/>
          <w:sz w:val="28"/>
        </w:rPr>
        <w:t>
      19. Акцияларды шығару және орналастыру қорытындылары жөнiндегi есептi бекiту үшiн эмитент ұсынған құжаттар Қазақстан Республикасы заңдарының және осы Ереженiң талаптарына сәйкес келген жағдайда уәкiлеттi орган: 
</w:t>
      </w:r>
      <w:r>
        <w:br/>
      </w:r>
      <w:r>
        <w:rPr>
          <w:rFonts w:ascii="Times New Roman"/>
          <w:b w:val="false"/>
          <w:i w:val="false"/>
          <w:color w:val="000000"/>
          <w:sz w:val="28"/>
        </w:rPr>
        <w:t>
      1) акцияларды шығару және орналастыру қорытындылары жөнiндегi есептi бекiтедi және осы Ереженiң 6-қосымшасына сәйкес нысан бойынша акцияларды шығару және орналастыру қорытындылары жөнiндегi есептi бекiту туралы эмитентке хабарлама жiбередi;
</w:t>
      </w:r>
      <w:r>
        <w:br/>
      </w:r>
      <w:r>
        <w:rPr>
          <w:rFonts w:ascii="Times New Roman"/>
          <w:b w:val="false"/>
          <w:i w:val="false"/>
          <w:color w:val="000000"/>
          <w:sz w:val="28"/>
        </w:rPr>
        <w:t>
      2) акцияларды шығару және орналастыру қорытындылары туралы есептiң бiр данасын уәкiлеттi органның оны бекiткенi туралы белгiмен эмитентке қайтарады.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Акциялар эмиссиясын жоюға ұсынылатын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Акциялар эмиссиясын жою мынадай жағдайларда жүргiзiледi:
</w:t>
      </w:r>
      <w:r>
        <w:br/>
      </w:r>
      <w:r>
        <w:rPr>
          <w:rFonts w:ascii="Times New Roman"/>
          <w:b w:val="false"/>
          <w:i w:val="false"/>
          <w:color w:val="000000"/>
          <w:sz w:val="28"/>
        </w:rPr>
        <w:t>
      1) эмитент соттың шешiмi бойынша таратылғанда;
</w:t>
      </w:r>
      <w:r>
        <w:br/>
      </w:r>
      <w:r>
        <w:rPr>
          <w:rFonts w:ascii="Times New Roman"/>
          <w:b w:val="false"/>
          <w:i w:val="false"/>
          <w:color w:val="000000"/>
          <w:sz w:val="28"/>
        </w:rPr>
        <w:t>
      2) эмитент ерiктi таратылғанда немесе қайта ұйымдастырылғанда;
</w:t>
      </w:r>
      <w:r>
        <w:br/>
      </w:r>
      <w:r>
        <w:rPr>
          <w:rFonts w:ascii="Times New Roman"/>
          <w:b w:val="false"/>
          <w:i w:val="false"/>
          <w:color w:val="000000"/>
          <w:sz w:val="28"/>
        </w:rPr>
        <w:t>
      3) акциялардың номиналды құны өзгергенде;
</w:t>
      </w:r>
      <w:r>
        <w:br/>
      </w:r>
      <w:r>
        <w:rPr>
          <w:rFonts w:ascii="Times New Roman"/>
          <w:b w:val="false"/>
          <w:i w:val="false"/>
          <w:color w:val="000000"/>
          <w:sz w:val="28"/>
        </w:rPr>
        <w:t>
      4) акциялар эмиссиясы өткiзiлмедi деп танылғанда.
</w:t>
      </w:r>
      <w:r>
        <w:br/>
      </w:r>
      <w:r>
        <w:rPr>
          <w:rFonts w:ascii="Times New Roman"/>
          <w:b w:val="false"/>
          <w:i w:val="false"/>
          <w:color w:val="000000"/>
          <w:sz w:val="28"/>
        </w:rPr>
        <w:t>
      21. Эмитент акциялар эмиссиясын жою үшiн уәкiлеттi органға мынадай құжаттарды ұсынады:
</w:t>
      </w:r>
      <w:r>
        <w:br/>
      </w:r>
      <w:r>
        <w:rPr>
          <w:rFonts w:ascii="Times New Roman"/>
          <w:b w:val="false"/>
          <w:i w:val="false"/>
          <w:color w:val="000000"/>
          <w:sz w:val="28"/>
        </w:rPr>
        <w:t>
      1) еркiн нысанда жазылған өтiнiш;
</w:t>
      </w:r>
      <w:r>
        <w:br/>
      </w:r>
      <w:r>
        <w:rPr>
          <w:rFonts w:ascii="Times New Roman"/>
          <w:b w:val="false"/>
          <w:i w:val="false"/>
          <w:color w:val="000000"/>
          <w:sz w:val="28"/>
        </w:rPr>
        <w:t>
      2) оның ерiктi түрде таратуы немесе қайта құру және акциялар эмиссиясының күшiн жою туралы эмитент органы шешiмiнiң көшiрмесi; 
</w:t>
      </w:r>
      <w:r>
        <w:br/>
      </w:r>
      <w:r>
        <w:rPr>
          <w:rFonts w:ascii="Times New Roman"/>
          <w:b w:val="false"/>
          <w:i w:val="false"/>
          <w:color w:val="000000"/>
          <w:sz w:val="28"/>
        </w:rPr>
        <w:t>
      3) акциялар эмиссиясын (эмиссияларын) мемлекеттiк тiркеу және/немесе ҰБН-iн беру туралы куәлiктiң (куәлiктердiң) түпнұсқасы (түпнұсқалары); 
</w:t>
      </w:r>
      <w:r>
        <w:br/>
      </w:r>
      <w:r>
        <w:rPr>
          <w:rFonts w:ascii="Times New Roman"/>
          <w:b w:val="false"/>
          <w:i w:val="false"/>
          <w:color w:val="000000"/>
          <w:sz w:val="28"/>
        </w:rPr>
        <w:t>
      4) акциялар эмиссиясы (эмиссиялары) проспектiсiнiң (проспектiлерiнiң) түпнұсқасы (түпнұсқалары); 
</w:t>
      </w:r>
      <w:r>
        <w:br/>
      </w:r>
      <w:r>
        <w:rPr>
          <w:rFonts w:ascii="Times New Roman"/>
          <w:b w:val="false"/>
          <w:i w:val="false"/>
          <w:color w:val="000000"/>
          <w:sz w:val="28"/>
        </w:rPr>
        <w:t>
      5) акцияларды шығару және орналастыру қорытындылары жөнiндегi есептiң (есептердiң) түпнұсқасы (түпнұсқалары) және уәкiлеттi органның акциялар эмиссиясын (эмиссияларын) шығару және орналастыру қорытындылары жөнiндегi есептi бекiту туралы хабарламасы (хабарламалары); 
</w:t>
      </w:r>
      <w:r>
        <w:br/>
      </w:r>
      <w:r>
        <w:rPr>
          <w:rFonts w:ascii="Times New Roman"/>
          <w:b w:val="false"/>
          <w:i w:val="false"/>
          <w:color w:val="000000"/>
          <w:sz w:val="28"/>
        </w:rPr>
        <w:t>
      6) эмитент органы шешiм қабылдаған немесе сот шешiмi заң күшiне енген күнi қоғамның жарғылық капиталында шығарылған (төленген) акциялардың бес және одан да көп процентiн иеленушi акцияларды ұстаушылар тiзiлiмiнiң көшiрме жазбасының түпнұсқасы; 
</w:t>
      </w:r>
      <w:r>
        <w:br/>
      </w:r>
      <w:r>
        <w:rPr>
          <w:rFonts w:ascii="Times New Roman"/>
          <w:b w:val="false"/>
          <w:i w:val="false"/>
          <w:color w:val="000000"/>
          <w:sz w:val="28"/>
        </w:rPr>
        <w:t>
      7) эмитент акцияларын ұстаушылар тiзiлiмiнде операциялардың тоқтатыла тұрғандығы туралы тiркеушiнiң мекен-жайына жiберiлген жазбаша хабарламаның көшiрмесi. 
</w:t>
      </w:r>
      <w:r>
        <w:br/>
      </w:r>
      <w:r>
        <w:rPr>
          <w:rFonts w:ascii="Times New Roman"/>
          <w:b w:val="false"/>
          <w:i w:val="false"/>
          <w:color w:val="000000"/>
          <w:sz w:val="28"/>
        </w:rPr>
        <w:t>
      22. Мына жағдайларда акцияларды шығару және орналастыру қорытындылары жөнiндегi есептi бекiтпей-ақ акциялар эмиссиясының күшiн жоюға жол берiледi: 
</w:t>
      </w:r>
      <w:r>
        <w:br/>
      </w:r>
      <w:r>
        <w:rPr>
          <w:rFonts w:ascii="Times New Roman"/>
          <w:b w:val="false"/>
          <w:i w:val="false"/>
          <w:color w:val="000000"/>
          <w:sz w:val="28"/>
        </w:rPr>
        <w:t>
      1) эмитенттiң таратылуы немесе қайта құрылуы; 
</w:t>
      </w:r>
      <w:r>
        <w:br/>
      </w:r>
      <w:r>
        <w:rPr>
          <w:rFonts w:ascii="Times New Roman"/>
          <w:b w:val="false"/>
          <w:i w:val="false"/>
          <w:color w:val="000000"/>
          <w:sz w:val="28"/>
        </w:rPr>
        <w:t>
      2) акциялар эмиссиясының iске аспады деп танылуы. 
</w:t>
      </w:r>
      <w:r>
        <w:br/>
      </w:r>
      <w:r>
        <w:rPr>
          <w:rFonts w:ascii="Times New Roman"/>
          <w:b w:val="false"/>
          <w:i w:val="false"/>
          <w:color w:val="000000"/>
          <w:sz w:val="28"/>
        </w:rPr>
        <w:t>
      23. Акциялар эмиссиясын акцияларды шығару және орналастыру қорытындылары жөнiндегi есептi бекiтпей-ақ жойған жағдайда эмитент уәкiлеттi органға мынадай құжаттарды ұсынады: 
</w:t>
      </w:r>
      <w:r>
        <w:br/>
      </w:r>
      <w:r>
        <w:rPr>
          <w:rFonts w:ascii="Times New Roman"/>
          <w:b w:val="false"/>
          <w:i w:val="false"/>
          <w:color w:val="000000"/>
          <w:sz w:val="28"/>
        </w:rPr>
        <w:t>
      1) еркiн нысанда жазылған өтiнiш; 
</w:t>
      </w:r>
      <w:r>
        <w:br/>
      </w:r>
      <w:r>
        <w:rPr>
          <w:rFonts w:ascii="Times New Roman"/>
          <w:b w:val="false"/>
          <w:i w:val="false"/>
          <w:color w:val="000000"/>
          <w:sz w:val="28"/>
        </w:rPr>
        <w:t>
      2) эмитент органның оны тарату немесе қайта құру туралы шешiмiнiң көшiрмесi; немесе эмиссияның iске аспағандығын тану туралы сот шешiмiнiң көшiрмесi; 
</w:t>
      </w:r>
      <w:r>
        <w:br/>
      </w:r>
      <w:r>
        <w:rPr>
          <w:rFonts w:ascii="Times New Roman"/>
          <w:b w:val="false"/>
          <w:i w:val="false"/>
          <w:color w:val="000000"/>
          <w:sz w:val="28"/>
        </w:rPr>
        <w:t>
      3) акциялар эмиссиясын (эмиссияларын) мемлекеттiк тiркеу және/немесе ҰБН-iн беру туралы куәлiктiң (куәлiктердiң) түпнұсқасы (түпнұсқалары); 
</w:t>
      </w:r>
      <w:r>
        <w:br/>
      </w:r>
      <w:r>
        <w:rPr>
          <w:rFonts w:ascii="Times New Roman"/>
          <w:b w:val="false"/>
          <w:i w:val="false"/>
          <w:color w:val="000000"/>
          <w:sz w:val="28"/>
        </w:rPr>
        <w:t>
      4) акциялар эмиссиясы проспектiсiнiң (проспектiлерiнiң) түпнұсқасы (түпнұсқалары). 
</w:t>
      </w:r>
      <w:r>
        <w:br/>
      </w:r>
      <w:r>
        <w:rPr>
          <w:rFonts w:ascii="Times New Roman"/>
          <w:b w:val="false"/>
          <w:i w:val="false"/>
          <w:color w:val="000000"/>
          <w:sz w:val="28"/>
        </w:rPr>
        <w:t>
      24. Эмитенттiң уәкiлеттi органға акциялар эмиссиясының күшiн жоюға берген құжаттарын уәкiлетi орган оларды алған күннен бастап он бес күн iшiнде қарайды. 
</w:t>
      </w:r>
      <w:r>
        <w:br/>
      </w:r>
      <w:r>
        <w:rPr>
          <w:rFonts w:ascii="Times New Roman"/>
          <w:b w:val="false"/>
          <w:i w:val="false"/>
          <w:color w:val="000000"/>
          <w:sz w:val="28"/>
        </w:rPr>
        <w:t>
      25. Эмитенттiң акциялар эмиссиясын жоюға ұсынған құжаттары Қазақстан Республикасы заңдарының және осы Ереженiң талаптарына сәйкес келген жағдайда уәкiлеттi орган акциялар эмиссиясын жояды және эмитентке осы Ереженiң 7-қосымшасына сай нысан бойынша акциялар эмиссиясының жойылғаны туралы куәлiктi жiбередi. 
</w:t>
      </w:r>
      <w:r>
        <w:br/>
      </w:r>
      <w:r>
        <w:rPr>
          <w:rFonts w:ascii="Times New Roman"/>
          <w:b w:val="false"/>
          <w:i w:val="false"/>
          <w:color w:val="000000"/>
          <w:sz w:val="28"/>
        </w:rPr>
        <w:t>
      26. Кейiннен акциялар эмиссиясын мемлекеттiк тiркеу және/немесе ҰБН-iн берумен бiрге акциялар эмиссиясын жойған жағдайда, эмитент уәкiлеттi органға осы Ереженiң 21-тармағының 1)-7) тармақшаларында аталған құжаттардан басқа осы Ереженiң 6-7 және/немесе 13-тармақтарында аталған құжаттарды ұсынады, мұндайда құжаттар акциялар эмиссиясын мемлекеттiк тiркеу және ҰБН-iн беру үшiн тиiсiнше белгiленген мерзiмге сәйкес қаралады.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Акциялар эмиссиясын мемлекеттiк тiркеуден, ҰБН-iн беруден, акцияларды шығару және орналастыру қорытындылары жөнiндегi есептi бекiтуден және акциялар эмиссиясының күшiн жоюдан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Уәкiлеттi орган ұсынылған құжаттар Қазақстан Республикасы заңдарының талаптарына сәйкес келмеген жағдайда бас тарту себептерiн мiндеттi түрде көрсете отырып акциялар эмиссиясын мемлекеттiк тiркеуден, ҰБН-iн беруден және акциялар эмиссиясының күшiн жоюдан бас тартады. 
</w:t>
      </w:r>
      <w:r>
        <w:br/>
      </w:r>
      <w:r>
        <w:rPr>
          <w:rFonts w:ascii="Times New Roman"/>
          <w:b w:val="false"/>
          <w:i w:val="false"/>
          <w:color w:val="000000"/>
          <w:sz w:val="28"/>
        </w:rPr>
        <w:t>
      28. Акциялар эмиссиясын мемлекеттiк тiркеуден, ҰБН-iн беруден, акцияларды шығару және орналастыру қорытындылары жөнiндегi есептi бекiтуден бас тартқан жағдайда эмитент уәкiлеттi органның ескертпелерiн екi ай iшiнде жояды. Құжаттар қайта ұсынылған жағдайда қарау мерзiмiн есептеу жаңадан басталады.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Акционерлiк қоғамды қайта ұйымдастыру арқылы құрған кезде осы Ереженiң 6-тармағының 1)-7) тармақшаларында немесе 12, 13-тармақтарында аталған құжаттардан басқа эмитент мына құжаттарды: 
</w:t>
      </w:r>
      <w:r>
        <w:br/>
      </w:r>
      <w:r>
        <w:rPr>
          <w:rFonts w:ascii="Times New Roman"/>
          <w:b w:val="false"/>
          <w:i w:val="false"/>
          <w:color w:val="000000"/>
          <w:sz w:val="28"/>
        </w:rPr>
        <w:t>
      1) эмитент органының және/немесе қайта ұйымдастырылатын (қайта ұйымдастырылған) заңды тұлғаның қайта ұйымдастыру, қайта ұйымдастырылатын (қайта ұйымдастырылған) қоғам акцияларын құрылатын қоғам акцияларына айырбастау (ауыстыру) тәртiбi туралы шешiмiнiң көшiрмесi; 
</w:t>
      </w:r>
      <w:r>
        <w:br/>
      </w:r>
      <w:r>
        <w:rPr>
          <w:rFonts w:ascii="Times New Roman"/>
          <w:b w:val="false"/>
          <w:i w:val="false"/>
          <w:color w:val="000000"/>
          <w:sz w:val="28"/>
        </w:rPr>
        <w:t>
      2) бiрiгу және қосылу кезiнде - өткiзу актiсiнiң және қосылу немесе бiрiгу шартының көшiрмелерi; 
</w:t>
      </w:r>
      <w:r>
        <w:br/>
      </w:r>
      <w:r>
        <w:rPr>
          <w:rFonts w:ascii="Times New Roman"/>
          <w:b w:val="false"/>
          <w:i w:val="false"/>
          <w:color w:val="000000"/>
          <w:sz w:val="28"/>
        </w:rPr>
        <w:t>
      3) бөлiну және бөлiнiп шығу кезiнде - бөлу балансының көшiрмесi; 
</w:t>
      </w:r>
      <w:r>
        <w:br/>
      </w:r>
      <w:r>
        <w:rPr>
          <w:rFonts w:ascii="Times New Roman"/>
          <w:b w:val="false"/>
          <w:i w:val="false"/>
          <w:color w:val="000000"/>
          <w:sz w:val="28"/>
        </w:rPr>
        <w:t>
      4) қайта құрылу кезiнде - өткiзу актiсiнiң және жаңадан құрылған заңды тұлғаны тiркеу күнгi қаржылық есептiң көшiрмесi. 
</w:t>
      </w:r>
      <w:r>
        <w:br/>
      </w:r>
      <w:r>
        <w:rPr>
          <w:rFonts w:ascii="Times New Roman"/>
          <w:b w:val="false"/>
          <w:i w:val="false"/>
          <w:color w:val="000000"/>
          <w:sz w:val="28"/>
        </w:rPr>
        <w:t>
      30. Уәкiлеттi орган бес жұмыс күнi iшiнде Мемлекеттiк кәсiпорындар мен мекемелер, жарғылық капиталына мемлекет қатысқан заңды тұлғалар тiзiлiмiн ұстаушыны (бұдан әрi - МемТiзiлiм ұстаушысы) мыналардың қорытындылары туралы хабардар етедi: 
</w:t>
      </w:r>
      <w:r>
        <w:br/>
      </w:r>
      <w:r>
        <w:rPr>
          <w:rFonts w:ascii="Times New Roman"/>
          <w:b w:val="false"/>
          <w:i w:val="false"/>
          <w:color w:val="000000"/>
          <w:sz w:val="28"/>
        </w:rPr>
        <w:t>
      акциялар эмиссиясын мемлекеттiк тiркеу; 
</w:t>
      </w:r>
      <w:r>
        <w:br/>
      </w:r>
      <w:r>
        <w:rPr>
          <w:rFonts w:ascii="Times New Roman"/>
          <w:b w:val="false"/>
          <w:i w:val="false"/>
          <w:color w:val="000000"/>
          <w:sz w:val="28"/>
        </w:rPr>
        <w:t>
      мемлекеттiк тiркелуге жатпайтын акциялардың эмиссияларына ҰБН-iн беру; 
</w:t>
      </w:r>
      <w:r>
        <w:br/>
      </w:r>
      <w:r>
        <w:rPr>
          <w:rFonts w:ascii="Times New Roman"/>
          <w:b w:val="false"/>
          <w:i w:val="false"/>
          <w:color w:val="000000"/>
          <w:sz w:val="28"/>
        </w:rPr>
        <w:t>
      акцияларды шығару және орналастыру қорытындылары жөнiндегi есептi қарау; 
</w:t>
      </w:r>
      <w:r>
        <w:br/>
      </w:r>
      <w:r>
        <w:rPr>
          <w:rFonts w:ascii="Times New Roman"/>
          <w:b w:val="false"/>
          <w:i w:val="false"/>
          <w:color w:val="000000"/>
          <w:sz w:val="28"/>
        </w:rPr>
        <w:t>
      осы Ереженiң 8-қосымшасына сай нысанда жарғылық капиталына мемлекет қатысқан эмитенттердiң акциялар эмиссиясының күшiн жою.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Акциялар эмиссиясын мемлекеттiк тiркеу, ҰБН-iн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акцияларды шығару және орналастыру қорытындылары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 бекiту немесе акциялар эмиссиясын жою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орган беретiн құжаттардың дубликатын беру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түпнұсқаларын қайта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Акциялар эмиссиясын мемлекеттiк тiркеу, ҰБН-iн беру, акцияларды шығару және орналастыру қорытындылары жөнiндегi есептi бекiту немесе акциялар эмиссиясын жою кезiнде уәкiлеттi орган берген құжаттардың түпнұсқалары жоғалған жағдайда, эмитент баспа басылымында жоғалған құжаттардың жарамсыздығы туралы ақпаратты жариялай отырып, дубликат беру жөнiнде хабарласуға құқылы. 
</w:t>
      </w:r>
      <w:r>
        <w:br/>
      </w:r>
      <w:r>
        <w:rPr>
          <w:rFonts w:ascii="Times New Roman"/>
          <w:b w:val="false"/>
          <w:i w:val="false"/>
          <w:color w:val="000000"/>
          <w:sz w:val="28"/>
        </w:rPr>
        <w:t>
      32. Акциялар эмиссиясын мемлекеттiк тiркеу және/немесе ҰБН-iн беру туралы куәлiктi, акцияларды шығару және орналастыру қорытындылары жөнiндегi есептi бекiту туралы хабарламаны уәкiлеттi орган мына жағдайларда: 
</w:t>
      </w:r>
      <w:r>
        <w:br/>
      </w:r>
      <w:r>
        <w:rPr>
          <w:rFonts w:ascii="Times New Roman"/>
          <w:b w:val="false"/>
          <w:i w:val="false"/>
          <w:color w:val="000000"/>
          <w:sz w:val="28"/>
        </w:rPr>
        <w:t>
      1) заңды тұлғаның атауы өзгерген кезде; 
</w:t>
      </w:r>
      <w:r>
        <w:br/>
      </w:r>
      <w:r>
        <w:rPr>
          <w:rFonts w:ascii="Times New Roman"/>
          <w:b w:val="false"/>
          <w:i w:val="false"/>
          <w:color w:val="000000"/>
          <w:sz w:val="28"/>
        </w:rPr>
        <w:t>
      2) акциялардың түрi және/немесе санаты және шығарылған (төленген) жарғылық капиталдың мөлшерi өзгермей шығару нысаны өзгерген кезде; 
</w:t>
      </w:r>
      <w:r>
        <w:br/>
      </w:r>
      <w:r>
        <w:rPr>
          <w:rFonts w:ascii="Times New Roman"/>
          <w:b w:val="false"/>
          <w:i w:val="false"/>
          <w:color w:val="000000"/>
          <w:sz w:val="28"/>
        </w:rPr>
        <w:t>
      3) эмитент бағалы қағаздардың қайталама рыногында сатып алған акциялардың бiр бөлiгi жойылған кезде қайта ресiмдеуi керек. 
</w:t>
      </w:r>
      <w:r>
        <w:br/>
      </w:r>
      <w:r>
        <w:rPr>
          <w:rFonts w:ascii="Times New Roman"/>
          <w:b w:val="false"/>
          <w:i w:val="false"/>
          <w:color w:val="000000"/>
          <w:sz w:val="28"/>
        </w:rPr>
        <w:t>
      33. Эмитент уәкiлеттi органға осы Ереженiң 32-тармағында аталған құжаттарды эмитенттi Қазақстан Республикасының әдiлет органдарында қайта тiркеген (акционерлiк қоғамды қайта тiркеу кезiнде) күннен бастап немесе эмитент органы тиiстi шешiм қабылдаған күннен бастап бiр ай iшiнде ұсынады. 
</w:t>
      </w:r>
      <w:r>
        <w:br/>
      </w:r>
      <w:r>
        <w:rPr>
          <w:rFonts w:ascii="Times New Roman"/>
          <w:b w:val="false"/>
          <w:i w:val="false"/>
          <w:color w:val="000000"/>
          <w:sz w:val="28"/>
        </w:rPr>
        <w:t>
      34. Акциялар эмиссиясын мемлекеттiк тiркеу және/немесе ҰБН-iн беру туралы куәлiктi, акцияларды шығару және орналастыру қорытындылары жөнiндегi есептi бекiту туралы хабарламаны қайта ресiмдеу үшiн уәкiлеттi орган мынадай құжаттарды: 
</w:t>
      </w:r>
      <w:r>
        <w:br/>
      </w:r>
      <w:r>
        <w:rPr>
          <w:rFonts w:ascii="Times New Roman"/>
          <w:b w:val="false"/>
          <w:i w:val="false"/>
          <w:color w:val="000000"/>
          <w:sz w:val="28"/>
        </w:rPr>
        <w:t>
      1) еркiн нысанда жазылған өтiнiштi; 
</w:t>
      </w:r>
      <w:r>
        <w:br/>
      </w:r>
      <w:r>
        <w:rPr>
          <w:rFonts w:ascii="Times New Roman"/>
          <w:b w:val="false"/>
          <w:i w:val="false"/>
          <w:color w:val="000000"/>
          <w:sz w:val="28"/>
        </w:rPr>
        <w:t>
      2) атауының өзгеруiне байланысты заңды тұлғаны қайта тiркеу туралы куәлiктiң көшiрмесiн; 
</w:t>
      </w:r>
      <w:r>
        <w:br/>
      </w:r>
      <w:r>
        <w:rPr>
          <w:rFonts w:ascii="Times New Roman"/>
          <w:b w:val="false"/>
          <w:i w:val="false"/>
          <w:color w:val="000000"/>
          <w:sz w:val="28"/>
        </w:rPr>
        <w:t>
      3) статистикалық карточканың көшiрмесiн; 
</w:t>
      </w:r>
      <w:r>
        <w:br/>
      </w:r>
      <w:r>
        <w:rPr>
          <w:rFonts w:ascii="Times New Roman"/>
          <w:b w:val="false"/>
          <w:i w:val="false"/>
          <w:color w:val="000000"/>
          <w:sz w:val="28"/>
        </w:rPr>
        <w:t>
      4) енгiзiлген өзгерiстерi мен толықтырулары бар жарғының нотариат куәландырған көшiрмесiн; 
</w:t>
      </w:r>
      <w:r>
        <w:br/>
      </w:r>
      <w:r>
        <w:rPr>
          <w:rFonts w:ascii="Times New Roman"/>
          <w:b w:val="false"/>
          <w:i w:val="false"/>
          <w:color w:val="000000"/>
          <w:sz w:val="28"/>
        </w:rPr>
        <w:t>
      5) акциялар эмиссиясын (эмиссияларын) және акциялар эмиссияларының проспектiсiн (проспектiлерiн) мемлекеттiк тiркеу туралы куәлiктiң (куәлiктердiң) түпнұсқасын (түпнұсқаларын) және/немесе ҰБН-iн беру туралы куәлiктiң (куәлiктердiң) түпнұсқасын (түпнұсқаларын); 
</w:t>
      </w:r>
      <w:r>
        <w:br/>
      </w:r>
      <w:r>
        <w:rPr>
          <w:rFonts w:ascii="Times New Roman"/>
          <w:b w:val="false"/>
          <w:i w:val="false"/>
          <w:color w:val="000000"/>
          <w:sz w:val="28"/>
        </w:rPr>
        <w:t>
      6) акцияларды шығару және орналастыру қорытындылары жөнiндегi есептi бекiту туралы хабарламаның (хабарламалардың) және акциялар эмиссиясының қорытындылары туралы есептiң (есептердiң) түпнұсқасын (түпнұсқаларын); 
</w:t>
      </w:r>
      <w:r>
        <w:br/>
      </w:r>
      <w:r>
        <w:rPr>
          <w:rFonts w:ascii="Times New Roman"/>
          <w:b w:val="false"/>
          <w:i w:val="false"/>
          <w:color w:val="000000"/>
          <w:sz w:val="28"/>
        </w:rPr>
        <w:t>
      7) эмитент органының жарғыға өзгерістер мен толықтырулар енгізу туралы шешімінің көшірмесі (заңды тұлғаның атауы, акциялардың түрі және/немесе санаты және шығару нысаны өзгерген кезде); 
</w:t>
      </w:r>
      <w:r>
        <w:br/>
      </w:r>
      <w:r>
        <w:rPr>
          <w:rFonts w:ascii="Times New Roman"/>
          <w:b w:val="false"/>
          <w:i w:val="false"/>
          <w:color w:val="000000"/>
          <w:sz w:val="28"/>
        </w:rPr>
        <w:t>
      8) эмитент органының эмитенттiң бағалы қағаздардың қайталама рыногында сатып алған акцияларының бiр бөлiгiнiң жойылғандығы туралы шешiмiнiң көшiрмесiн; 
</w:t>
      </w:r>
      <w:r>
        <w:br/>
      </w:r>
      <w:r>
        <w:rPr>
          <w:rFonts w:ascii="Times New Roman"/>
          <w:b w:val="false"/>
          <w:i w:val="false"/>
          <w:color w:val="000000"/>
          <w:sz w:val="28"/>
        </w:rPr>
        <w:t>
      9) эмитенттiң органы жарғыға өзгерiстер енгiзу туралы шешiм қабылдаған күнгi жағдай бойынша акциялар ұстаушыларының тiзiлiмiнен түпнұсқа көшiрме жазбаларын; 
</w:t>
      </w:r>
      <w:r>
        <w:br/>
      </w:r>
      <w:r>
        <w:rPr>
          <w:rFonts w:ascii="Times New Roman"/>
          <w:b w:val="false"/>
          <w:i w:val="false"/>
          <w:color w:val="000000"/>
          <w:sz w:val="28"/>
        </w:rPr>
        <w:t>
      10) акцияларды шығару нысаны былайша өзгерген жағдайда: 
</w:t>
      </w:r>
      <w:r>
        <w:br/>
      </w:r>
      <w:r>
        <w:rPr>
          <w:rFonts w:ascii="Times New Roman"/>
          <w:b w:val="false"/>
          <w:i w:val="false"/>
          <w:color w:val="000000"/>
          <w:sz w:val="28"/>
        </w:rPr>
        <w:t>
      құжаттандырылғанды құжаттандырылмаған нысанға - акционерлерге жiберiлген дербес хабарлама немесе баспа басылымында жарияланған шығару нысанын ауыстыру және акцияларды айналыстан алу тәртiбi туралы хабарландыру нысандарының көшiрмесiн; немесе құжаттандырылмағанды құжаттандырылған нысанға - акциялар үлгiлерiнiң екi данасын ұсынады. 
</w:t>
      </w:r>
      <w:r>
        <w:br/>
      </w:r>
      <w:r>
        <w:rPr>
          <w:rFonts w:ascii="Times New Roman"/>
          <w:b w:val="false"/>
          <w:i w:val="false"/>
          <w:color w:val="000000"/>
          <w:sz w:val="28"/>
        </w:rPr>
        <w:t>
      35. Эмитенттiң акциялар эмиссиясын мемлекеттiк тiркеу және/немесе ҰБН-iн беру туралы куәлiктi, акцияларды шығару және орналастыру қорытындылары жөнiндегi есептi бекiту туралы хабарламаны қайта ресiмдеуге берген құжаттары Қазақстан Республикасы заңдарының және осы Ереженiң талаптарына сәйкес келген жағдайда, уәкiлеттi орган: 
</w:t>
      </w:r>
      <w:r>
        <w:br/>
      </w:r>
      <w:r>
        <w:rPr>
          <w:rFonts w:ascii="Times New Roman"/>
          <w:b w:val="false"/>
          <w:i w:val="false"/>
          <w:color w:val="000000"/>
          <w:sz w:val="28"/>
        </w:rPr>
        <w:t>
      1) құжаттардың бастапқы берiлген күнiн көрсете отырып акциялар эмиссиясын мемлекеттiк тiркеу және/немесе ҰБН-iн беру туралы жаңа куәлiк, акцияларды шығару және орналастыру қорытындылары жөнiндегi есептi бекiту туралы хабарлама бередi; 
</w:t>
      </w:r>
      <w:r>
        <w:br/>
      </w:r>
      <w:r>
        <w:rPr>
          <w:rFonts w:ascii="Times New Roman"/>
          <w:b w:val="false"/>
          <w:i w:val="false"/>
          <w:color w:val="000000"/>
          <w:sz w:val="28"/>
        </w:rPr>
        <w:t>
      2) эмитентке проспектiсiнiң, акцияларды шығару және орналастыру қорытындылары жөнiндегi есептiң даналарын қайтарады, оларға енгiзiлген өзгерiстердi тiркеу және жаңа куәлiктiң берiлгенi туралы белгi жасайды; 
</w:t>
      </w:r>
      <w:r>
        <w:br/>
      </w:r>
      <w:r>
        <w:rPr>
          <w:rFonts w:ascii="Times New Roman"/>
          <w:b w:val="false"/>
          <w:i w:val="false"/>
          <w:color w:val="000000"/>
          <w:sz w:val="28"/>
        </w:rPr>
        <w:t>
      3) құжат нысанында шығару кезiнде акциялар үлгiсiнiң бiр данасын уәкiлеттi органның белгiсiмен қайтарады. 
</w:t>
      </w:r>
      <w:r>
        <w:br/>
      </w:r>
      <w:r>
        <w:rPr>
          <w:rFonts w:ascii="Times New Roman"/>
          <w:b w:val="false"/>
          <w:i w:val="false"/>
          <w:color w:val="000000"/>
          <w:sz w:val="28"/>
        </w:rPr>
        <w:t>
      36. Қайта ресiмделген акциялар эмиссиясын мемлекеттiк тiркеу, ҰБН-iн беру туралы куәлiктi, акцияларды шығару және орналастыру қорытындылары жөнiндегi есептi бекiту туралы хабарламаны алған күннен бастап он күн iшiнде эмитент бұл жөнiнде қоғамның тiркеушiсiн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Акциялар эмиссиясын мемлекеттiк тiркеуге, ҰБН-iн беруге, акцияларды шығару және орналастыру қорытындылары жөнiндегi есептi бекiтуге және акциялар эмиссиясын жоюға ұсынылатын құжаттардың мазмұнына және ресiмдеуге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Эмитенттiң уәкiлеттi органға акциялар эмиссиясын мемлекеттiк тiркеуге, ҰБН-iн беруге, акцияларды шығару және орналастыру қорытындылары жөнiндегi есептi бекiтуге немесе акциялар эмиссиясын жоюға ұсынатын өтiнiшiнде осы эмитенттiң акцияларында (жарғылық капиталында үлесi) мемлекеттiң бар екендiгi (болмауы) туралы осы Ереженiң 9-қосымшасына сай нысан бойынша МемТiзiлiм ұстаушысы мөртабанының бедерi болуы тиiс. 
</w:t>
      </w:r>
      <w:r>
        <w:br/>
      </w:r>
      <w:r>
        <w:rPr>
          <w:rFonts w:ascii="Times New Roman"/>
          <w:b w:val="false"/>
          <w:i w:val="false"/>
          <w:color w:val="000000"/>
          <w:sz w:val="28"/>
        </w:rPr>
        <w:t>
      38. Акциялар эмиссиясының проспектiсi қаржылық есеппен бiрге тiгiлуi, қағаз пломбымен бекiтiлуi тиiс, оған тiгiлген және нөмiрленген парақтардың саны туралы жазба жасалып, эмитент мөрiнiң бедерi қойылады. Акциялар эмиссиясының проспектiсiндегi мәлiметтер проспектiнi уәкiлеттi органға ұсынар алдындағы соңғы есептi кезеңде қаржылық есеп жасалған күнге сәйкес келуi тиiс. Көрсетiлген күн "акциялар эмиссиясы проспектiсiнiң күнi" болып табылады. 
</w:t>
      </w:r>
      <w:r>
        <w:br/>
      </w:r>
      <w:r>
        <w:rPr>
          <w:rFonts w:ascii="Times New Roman"/>
          <w:b w:val="false"/>
          <w:i w:val="false"/>
          <w:color w:val="000000"/>
          <w:sz w:val="28"/>
        </w:rPr>
        <w:t>
      39. Акциялар эмиссиясын мемлекеттiк тiркеу кезiнде ұсынылатын аудиторлық есеп эмитенттiң соңғы аяқталған қаржылық жылдағы қаржылық есебiнiң шынайылығын растауы тиiс. Егер эмитент бiрiншi қаржылық жылды аяқтамаған болса, аудиторлық есеп акциялар эмиссиясының проспектiсiмен бiрге ұсынылатын қаржылық есептiң шынайылығын растауы тиiс. 
</w:t>
      </w:r>
      <w:r>
        <w:br/>
      </w:r>
      <w:r>
        <w:rPr>
          <w:rFonts w:ascii="Times New Roman"/>
          <w:b w:val="false"/>
          <w:i w:val="false"/>
          <w:color w:val="000000"/>
          <w:sz w:val="28"/>
        </w:rPr>
        <w:t>
      40. Акциялар ұстаушысының тiзiлiмiнен көшiрме жазбада (толық тiзiлiм) шығу номерi, күнi, тiркеушiнiң атауы мен орналасқан жерi және мынадай мәлiметтерi болуы тиiс: 
</w:t>
      </w:r>
      <w:r>
        <w:br/>
      </w:r>
      <w:r>
        <w:rPr>
          <w:rFonts w:ascii="Times New Roman"/>
          <w:b w:val="false"/>
          <w:i w:val="false"/>
          <w:color w:val="000000"/>
          <w:sz w:val="28"/>
        </w:rPr>
        <w:t>
      1) жарияланған акциялардың саны; 
</w:t>
      </w:r>
      <w:r>
        <w:br/>
      </w:r>
      <w:r>
        <w:rPr>
          <w:rFonts w:ascii="Times New Roman"/>
          <w:b w:val="false"/>
          <w:i w:val="false"/>
          <w:color w:val="000000"/>
          <w:sz w:val="28"/>
        </w:rPr>
        <w:t>
      2) шығарылған акциялардың саны; 
</w:t>
      </w:r>
      <w:r>
        <w:br/>
      </w:r>
      <w:r>
        <w:rPr>
          <w:rFonts w:ascii="Times New Roman"/>
          <w:b w:val="false"/>
          <w:i w:val="false"/>
          <w:color w:val="000000"/>
          <w:sz w:val="28"/>
        </w:rPr>
        <w:t>
      3) жай акциялардың жалпысаны және оларды иеленушi акционерлердiң саны; 
</w:t>
      </w:r>
      <w:r>
        <w:br/>
      </w:r>
      <w:r>
        <w:rPr>
          <w:rFonts w:ascii="Times New Roman"/>
          <w:b w:val="false"/>
          <w:i w:val="false"/>
          <w:color w:val="000000"/>
          <w:sz w:val="28"/>
        </w:rPr>
        <w:t>
      4) артықшылығы бар акциялардың жалпы саны және оларды иеленушi акционерлердiң саны; 
</w:t>
      </w:r>
      <w:r>
        <w:br/>
      </w:r>
      <w:r>
        <w:rPr>
          <w:rFonts w:ascii="Times New Roman"/>
          <w:b w:val="false"/>
          <w:i w:val="false"/>
          <w:color w:val="000000"/>
          <w:sz w:val="28"/>
        </w:rPr>
        <w:t>
      5) орналастырылмаған акциялардың және эмитенттердiң қайталама бағалы қағаздар рыногында сатып алған акцияларының саны туралы мәлiметтер; 
</w:t>
      </w:r>
      <w:r>
        <w:br/>
      </w:r>
      <w:r>
        <w:rPr>
          <w:rFonts w:ascii="Times New Roman"/>
          <w:b w:val="false"/>
          <w:i w:val="false"/>
          <w:color w:val="000000"/>
          <w:sz w:val="28"/>
        </w:rPr>
        <w:t>
      6) шығарылған акциялардың жалпы санының бес және одан да көп процентiн иеленушi ұстаушылар туралы мәлiметтер. 
</w:t>
      </w:r>
      <w:r>
        <w:br/>
      </w:r>
      <w:r>
        <w:rPr>
          <w:rFonts w:ascii="Times New Roman"/>
          <w:b w:val="false"/>
          <w:i w:val="false"/>
          <w:color w:val="000000"/>
          <w:sz w:val="28"/>
        </w:rPr>
        <w:t>
      41. Уәкiлеттi органға акциялар эмиссиясын тiркеу, ҰБН-iн беру, акцияларды шығару және орналастыру қорытындылары жөнiндегi есептi бекiту және акциялар эмиссиясын жою үшiн ұсынылатын құжаттар нөмiрленген және iс қағаздары папкасында бекiтiлуi тиiс. 
</w:t>
      </w:r>
      <w:r>
        <w:br/>
      </w:r>
      <w:r>
        <w:rPr>
          <w:rFonts w:ascii="Times New Roman"/>
          <w:b w:val="false"/>
          <w:i w:val="false"/>
          <w:color w:val="000000"/>
          <w:sz w:val="28"/>
        </w:rPr>
        <w:t>
      42. Қосымша (түзетiлген) құжаттарды ұсыну кезiнде мiндеттi түрде эмитенттiң iлеспе хаты болуы керек. Iлеспе хатта шығу номерi және уәкiлеттi органның акциялар шығаруды тiркеуден, ҰБН-iн беруден, акцияларды шығару және орналастыру қорытындылары жөнiндегi есептi бекiтуден және акциялар эмиссиясын жоюдан бас тарту жөнiндегi хатының күнi, сондай-ақ ұсынылатын құжаттардың тiзбесi көрсетiледi. Қосымша құжаттар да нөмiрленуi және iс қағаздары папкасында бекiтiлуi тиiс. 
</w:t>
      </w:r>
      <w:r>
        <w:br/>
      </w:r>
      <w:r>
        <w:rPr>
          <w:rFonts w:ascii="Times New Roman"/>
          <w:b w:val="false"/>
          <w:i w:val="false"/>
          <w:color w:val="000000"/>
          <w:sz w:val="28"/>
        </w:rPr>
        <w:t>
      43. Эмитент егер осы Ережеде бiрiншi басшының, бас бухгалтердiң немесе уәкiлеттi тұлғалардың қолымен және эмитенттiң мөрiмен расталған көшірмелерді ұсыну белгiленбесе, құжаттардың түпнұсқаларын ұсынады. Құжаттардың көшiрмелерiнде парақтар көп болған жағдайда әрбiр параққа қол қойылады немесе құжат тiгiлiп, тiгу түйiнiне және iшiнара параққа жапсырылған қағаз пломбымен бекiтiледi. Бiрiншi басшының, бас бухгалтердiң қолдары және мөрлердiң бедерлерi жартылай қағаз пломбыға, жартылай құжаттың парағына қойылуы тиiс. 
</w:t>
      </w:r>
      <w:r>
        <w:br/>
      </w:r>
      <w:r>
        <w:rPr>
          <w:rFonts w:ascii="Times New Roman"/>
          <w:b w:val="false"/>
          <w:i w:val="false"/>
          <w:color w:val="000000"/>
          <w:sz w:val="28"/>
        </w:rPr>
        <w:t>
      44. Құжаттарға ескертiлмеген түзетулер жасауға, сызуларға, тазартуларға, түзетiп жiберуге, қосып жазуға (қосымша басуға) жол берiлмейдi. Түзету кезiнде сызылған сөз анық оқылуы тиiс. Әрбiр түзету (қосымша) ескертiлуi тиiс, мысалы: "түзетiлгенi .... дұрыс", "қосымша жазылғаны ... дұрыс", "сызылғаны ... оқылмасын" деп құжатқа қол қоюшы тұлғалар растауы және эмитент мөрлерiнiң бедерлерiмен расталуы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Уәкiлеттi органға ұсынылған құжатқа эмитенттiң атынан қол қоюшы тұлға осы құжаттардағы деректердiң шынайылығына, сондай-ақ акциялар эмиссиясының проспектiсiнде көрсетiлген акцияларды шығару және орналастыру талаптарын сақтауға Қазақстан Республикасының заңдарында белгiленген жауапкершiлiктi көтередi. 
</w:t>
      </w:r>
      <w:r>
        <w:br/>
      </w:r>
      <w:r>
        <w:rPr>
          <w:rFonts w:ascii="Times New Roman"/>
          <w:b w:val="false"/>
          <w:i w:val="false"/>
          <w:color w:val="000000"/>
          <w:sz w:val="28"/>
        </w:rPr>
        <w:t>
      46. Уәкiлеттi органның акциялар эмиссиясын мемлекеттiк тiркеуден бас тарту, акцияларды шығару және орналастыру қорытындылары жөнiндегi есептi бекiтуден бас тарту туралы шешiмi сот тәртiбiмен керi шағымданылуы мүмкiн. 
</w:t>
      </w:r>
      <w:r>
        <w:br/>
      </w:r>
      <w:r>
        <w:rPr>
          <w:rFonts w:ascii="Times New Roman"/>
          <w:b w:val="false"/>
          <w:i w:val="false"/>
          <w:color w:val="000000"/>
          <w:sz w:val="28"/>
        </w:rPr>
        <w:t>
      47. Осы Ережемен реттелмеген мәселелер Қазақстан Республикасының заңдарында белгiленген тәртiппен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Акциялар эмиссиясының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ПРОСПЕКТIСI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 эмиссиясы проспектiсiнiң мәтiннiң эмитенттiң қаржы жағдайы және қызметi туралы объективтi ақпаратты қамтуы тиiс. 
</w:t>
      </w:r>
      <w:r>
        <w:br/>
      </w:r>
      <w:r>
        <w:rPr>
          <w:rFonts w:ascii="Times New Roman"/>
          <w:b w:val="false"/>
          <w:i w:val="false"/>
          <w:color w:val="000000"/>
          <w:sz w:val="28"/>
        </w:rPr>
        <w:t>
      1. Акциялар эмиссиясы проспектiсiнiң алғашқы бетi мыналарды қамтиды: 
</w:t>
      </w:r>
      <w:r>
        <w:br/>
      </w:r>
      <w:r>
        <w:rPr>
          <w:rFonts w:ascii="Times New Roman"/>
          <w:b w:val="false"/>
          <w:i w:val="false"/>
          <w:color w:val="000000"/>
          <w:sz w:val="28"/>
        </w:rPr>
        <w:t>
      1) құжаттың атауын: "Акциялар эмиссиясының проспектiсi"; 
</w:t>
      </w:r>
      <w:r>
        <w:br/>
      </w:r>
      <w:r>
        <w:rPr>
          <w:rFonts w:ascii="Times New Roman"/>
          <w:b w:val="false"/>
          <w:i w:val="false"/>
          <w:color w:val="000000"/>
          <w:sz w:val="28"/>
        </w:rPr>
        <w:t>
      2) эмитенттiң толық және қысқартылған атауын; 
</w:t>
      </w:r>
      <w:r>
        <w:br/>
      </w:r>
      <w:r>
        <w:rPr>
          <w:rFonts w:ascii="Times New Roman"/>
          <w:b w:val="false"/>
          <w:i w:val="false"/>
          <w:color w:val="000000"/>
          <w:sz w:val="28"/>
        </w:rPr>
        <w:t>
      3) осы акциялар эмиссиясы проспектiсiнiң бекiтiлгенi жөнiндегi белгiнi және акциялар эмиссиясы проспектiсiн бекiткен эмитент органының атауын, бекiтiлген күнiн, уәкiлеттi тұлғаның қолын және эмитент мөрiнiң таңбасын; 
</w:t>
      </w:r>
      <w:r>
        <w:br/>
      </w:r>
      <w:r>
        <w:rPr>
          <w:rFonts w:ascii="Times New Roman"/>
          <w:b w:val="false"/>
          <w:i w:val="false"/>
          <w:color w:val="000000"/>
          <w:sz w:val="28"/>
        </w:rPr>
        <w:t>
      4) акциялар эмиссиясын мемлекеттiк тiркеу жөнiндегi уәкiлеттi органның жазбасын; 
</w:t>
      </w:r>
      <w:r>
        <w:br/>
      </w:r>
      <w:r>
        <w:rPr>
          <w:rFonts w:ascii="Times New Roman"/>
          <w:b w:val="false"/>
          <w:i w:val="false"/>
          <w:color w:val="000000"/>
          <w:sz w:val="28"/>
        </w:rPr>
        <w:t>
      5) мынадай жазбаны: "Уәкiлеттi органның акциялар эмиссиясын мемлекеттiк тiркеуi инвесторларға проспектiде сипатталған акцияларды сатып алуға қатысты қандай да бiр ұсыным беруiн бiлдiрмейдi және уәкiлеттi орган осы құжаттағы ақпараттың сенiмдiлiгiне жауап бермейдi. Уәкiлеттi орган акциялар эмиссиясының проспектiсiн Қазақстан Республикасы заңдарының талаптарына сәйкес болуына ғана қарастырды. Осы проспект эмитент жөнiндегi ақпаратты қамтиды және ол Қазақстан Республикасының заңдарына сәйкес ашылып көрсетiлуге жатады. Эмитенттiң лауазым тұлғалары осы проспектiдегi ақпараттың сенiмдi болуына жауап бередi және оның iшiнде көрсетiлген барлық ақпарат сенiмдi екендiгiн әрi орналастырылатын акцияларға не эмитентке қатысты қателестiрмейтiндiгiн растайды".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Акциялар эмиссиясы проспектiсiнiң мәтiнi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1-бөлiм. Эмитент жөнiнде жалпы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Эмитенттiң атауы. 
</w:t>
      </w:r>
      <w:r>
        <w:br/>
      </w:r>
      <w:r>
        <w:rPr>
          <w:rFonts w:ascii="Times New Roman"/>
          <w:b w:val="false"/>
          <w:i w:val="false"/>
          <w:color w:val="000000"/>
          <w:sz w:val="28"/>
        </w:rPr>
        <w:t>
      Осы тармақта эмитенттiң мемлекеттiк және орыс тiлдерiнде толық әрi қысқартылған атауын көрсету қажет. 
</w:t>
      </w:r>
      <w:r>
        <w:br/>
      </w:r>
      <w:r>
        <w:rPr>
          <w:rFonts w:ascii="Times New Roman"/>
          <w:b w:val="false"/>
          <w:i w:val="false"/>
          <w:color w:val="000000"/>
          <w:sz w:val="28"/>
        </w:rPr>
        <w:t>
      Егер эмитенттiң жарғысында эмитенттiң шет тiлiндегi толық және қысқартылған атауы көзделген болса, осы атауды қосымша көрсету қажет. 
</w:t>
      </w:r>
      <w:r>
        <w:br/>
      </w:r>
      <w:r>
        <w:rPr>
          <w:rFonts w:ascii="Times New Roman"/>
          <w:b w:val="false"/>
          <w:i w:val="false"/>
          <w:color w:val="000000"/>
          <w:sz w:val="28"/>
        </w:rPr>
        <w:t>
      3. Эмитенттi мемлекеттiк тiркеу (қайта тiркеу) туралы мәлiметтер. 
</w:t>
      </w:r>
      <w:r>
        <w:br/>
      </w:r>
      <w:r>
        <w:rPr>
          <w:rFonts w:ascii="Times New Roman"/>
          <w:b w:val="false"/>
          <w:i w:val="false"/>
          <w:color w:val="000000"/>
          <w:sz w:val="28"/>
        </w:rPr>
        <w:t>
      Осы тармақта эмитенттi мемлекеттiк тiркеу (қайта тiркеу) туралы куәлiктiң күнiн және номерiн, сондай-ақ мемлекеттiк тiркеудi (қайта тiркеудi) жүзеге асырған органның атауын көрсету қажет. 
</w:t>
      </w:r>
      <w:r>
        <w:br/>
      </w:r>
      <w:r>
        <w:rPr>
          <w:rFonts w:ascii="Times New Roman"/>
          <w:b w:val="false"/>
          <w:i w:val="false"/>
          <w:color w:val="000000"/>
          <w:sz w:val="28"/>
        </w:rPr>
        <w:t>
      4. Эмитенттiң атауы өзгерген жағдайда оның алдында болған барлық толық және қысқартылған атауларын, сондай-ақ олардың өзгертiлген күндерiн көрсетіңіз.
</w:t>
      </w:r>
      <w:r>
        <w:br/>
      </w:r>
      <w:r>
        <w:rPr>
          <w:rFonts w:ascii="Times New Roman"/>
          <w:b w:val="false"/>
          <w:i w:val="false"/>
          <w:color w:val="000000"/>
          <w:sz w:val="28"/>
        </w:rPr>
        <w:t>
      Егер эмитент заңды тұлғаны (заңды тұлғаларды) қайта құру нәтижесiнде құрылған болса, қайта құрылған заңды тұлғаларға және эмитентке қатысты заңды мұрагерлiгi туралы мәлiметтердi көрсету қажет.
</w:t>
      </w:r>
      <w:r>
        <w:br/>
      </w:r>
      <w:r>
        <w:rPr>
          <w:rFonts w:ascii="Times New Roman"/>
          <w:b w:val="false"/>
          <w:i w:val="false"/>
          <w:color w:val="000000"/>
          <w:sz w:val="28"/>
        </w:rPr>
        <w:t>
      5. Салық төлеушiнiң тiркеу номерi.
</w:t>
      </w:r>
      <w:r>
        <w:br/>
      </w:r>
      <w:r>
        <w:rPr>
          <w:rFonts w:ascii="Times New Roman"/>
          <w:b w:val="false"/>
          <w:i w:val="false"/>
          <w:color w:val="000000"/>
          <w:sz w:val="28"/>
        </w:rPr>
        <w:t>
      6. Эмитенттiң орналасқан жерi туралы ақпарат, байланыс телефон және факс нөмiрлерi, электрондық почтаның мекен-жайы.
</w:t>
      </w:r>
      <w:r>
        <w:br/>
      </w:r>
      <w:r>
        <w:rPr>
          <w:rFonts w:ascii="Times New Roman"/>
          <w:b w:val="false"/>
          <w:i w:val="false"/>
          <w:color w:val="000000"/>
          <w:sz w:val="28"/>
        </w:rPr>
        <w:t>
      7. Эмитенттiң банктiк деректемелерi.
</w:t>
      </w:r>
      <w:r>
        <w:br/>
      </w:r>
      <w:r>
        <w:rPr>
          <w:rFonts w:ascii="Times New Roman"/>
          <w:b w:val="false"/>
          <w:i w:val="false"/>
          <w:color w:val="000000"/>
          <w:sz w:val="28"/>
        </w:rPr>
        <w:t>
      8. Эмитенттi құру және оның қызмет мақсаты.
</w:t>
      </w:r>
      <w:r>
        <w:br/>
      </w:r>
      <w:r>
        <w:rPr>
          <w:rFonts w:ascii="Times New Roman"/>
          <w:b w:val="false"/>
          <w:i w:val="false"/>
          <w:color w:val="000000"/>
          <w:sz w:val="28"/>
        </w:rPr>
        <w:t>
      9. Эмитентке тағайындалған рейтингiлердiң болуы немесе халықаралық және/немесе отандық рейтинг агенттiктерi шығарған бағалы қағаздар туралы мәлiметтер.
</w:t>
      </w:r>
      <w:r>
        <w:br/>
      </w:r>
      <w:r>
        <w:rPr>
          <w:rFonts w:ascii="Times New Roman"/>
          <w:b w:val="false"/>
          <w:i w:val="false"/>
          <w:color w:val="000000"/>
          <w:sz w:val="28"/>
        </w:rPr>
        <w:t>
      10. Эмитенттiң барлық филиалдары мен өкiлдiктерiнiң атаулары, тiркеу күндерi, орналасқан жерлерi және почталық мекен-жайлары.
</w:t>
      </w:r>
      <w:r>
        <w:br/>
      </w:r>
      <w:r>
        <w:rPr>
          <w:rFonts w:ascii="Times New Roman"/>
          <w:b w:val="false"/>
          <w:i w:val="false"/>
          <w:color w:val="000000"/>
          <w:sz w:val="28"/>
        </w:rPr>
        <w:t>
      11. Эмитенттiң қаржылық есеп беруiне аудит жүргiзетiн (жүргiзген) аудиторлық ұйымның толық ресми атауы (аудитордың фамилиясы, аты,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2-бөлiм. Эмитенттiң органдары және құрылтайшылары/акционерлерi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Эмитенттiң басқару органдарының құрылымы.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тармақта эмитенттiң басқару органдарының құрылымын және олардың Қазақстан Республикасының заңдарына, эмитенттiң жарғысы мен ішкі құжаттарына сәйкес құзыретiн көрсету қажет. 
</w:t>
      </w:r>
      <w:r>
        <w:br/>
      </w:r>
      <w:r>
        <w:rPr>
          <w:rFonts w:ascii="Times New Roman"/>
          <w:b w:val="false"/>
          <w:i w:val="false"/>
          <w:color w:val="000000"/>
          <w:sz w:val="28"/>
        </w:rPr>
        <w:t>
      13. Эмитенттiң директорлар кеңесiнiң мүшелерi. 
</w:t>
      </w:r>
      <w:r>
        <w:br/>
      </w:r>
      <w:r>
        <w:rPr>
          <w:rFonts w:ascii="Times New Roman"/>
          <w:b w:val="false"/>
          <w:i w:val="false"/>
          <w:color w:val="000000"/>
          <w:sz w:val="28"/>
        </w:rPr>
        <w:t>
      Осы тармақта: 
</w:t>
      </w:r>
      <w:r>
        <w:br/>
      </w:r>
      <w:r>
        <w:rPr>
          <w:rFonts w:ascii="Times New Roman"/>
          <w:b w:val="false"/>
          <w:i w:val="false"/>
          <w:color w:val="000000"/>
          <w:sz w:val="28"/>
        </w:rPr>
        <w:t>
      1) эмитенттiң директорлар кеңесi мүшелерiнiң әр бiреуiнiң, оның iшiнде директорлар кеңесi төрағасының фамилиясын, атын, болса - әкесiнiң атын, туған жылын; 
</w:t>
      </w:r>
      <w:r>
        <w:br/>
      </w:r>
      <w:r>
        <w:rPr>
          <w:rFonts w:ascii="Times New Roman"/>
          <w:b w:val="false"/>
          <w:i w:val="false"/>
          <w:color w:val="000000"/>
          <w:sz w:val="28"/>
        </w:rPr>
        <w:t>
      2) эмитенттiң директорлар кеңесi мүшелерi әр қайсысының хронологиялық тәртiппен соңғы үш жылда және қазiргi уақытта алып отырған лауазымдарын, оның iшiнде қосымша жұмыстарын; 
</w:t>
      </w:r>
      <w:r>
        <w:br/>
      </w:r>
      <w:r>
        <w:rPr>
          <w:rFonts w:ascii="Times New Roman"/>
          <w:b w:val="false"/>
          <w:i w:val="false"/>
          <w:color w:val="000000"/>
          <w:sz w:val="28"/>
        </w:rPr>
        <w:t>
      3) директорлар кеңесiнiң мүшелерiне тиесiлi акциялардың эмитент шығарған акциялардың жалпы санына проценттiк ара қатынасын; 
</w:t>
      </w:r>
      <w:r>
        <w:br/>
      </w:r>
      <w:r>
        <w:rPr>
          <w:rFonts w:ascii="Times New Roman"/>
          <w:b w:val="false"/>
          <w:i w:val="false"/>
          <w:color w:val="000000"/>
          <w:sz w:val="28"/>
        </w:rPr>
        <w:t>
      4) директорлар кеңесiнiң мүшелерiне еншiлес және тәуелдi ұйымдарда тиесiлi акциялардың (жарғылық капиталдағы үлестерiнiң) осы ұйымдар шығарған акциялардың жалпы санына проценттiк ара қатынасын көрсету қажет. 
</w:t>
      </w:r>
      <w:r>
        <w:br/>
      </w:r>
      <w:r>
        <w:rPr>
          <w:rFonts w:ascii="Times New Roman"/>
          <w:b w:val="false"/>
          <w:i w:val="false"/>
          <w:color w:val="000000"/>
          <w:sz w:val="28"/>
        </w:rPr>
        <w:t>
      14. Эмитенттiң коллегиялық (жеке дара) атқарушы органы. 
</w:t>
      </w:r>
      <w:r>
        <w:br/>
      </w:r>
      <w:r>
        <w:rPr>
          <w:rFonts w:ascii="Times New Roman"/>
          <w:b w:val="false"/>
          <w:i w:val="false"/>
          <w:color w:val="000000"/>
          <w:sz w:val="28"/>
        </w:rPr>
        <w:t>
      Осы тармақта: 
</w:t>
      </w:r>
      <w:r>
        <w:br/>
      </w:r>
      <w:r>
        <w:rPr>
          <w:rFonts w:ascii="Times New Roman"/>
          <w:b w:val="false"/>
          <w:i w:val="false"/>
          <w:color w:val="000000"/>
          <w:sz w:val="28"/>
        </w:rPr>
        <w:t>
      1) эмитенттiң жеке дара атқарушы органы функциясын жүзеге асыратын адамның фамилиясын, атын, болса - әкесiнiң атын, туған жылын немесе эмитенттiң коллегиялық атқарушы органы мүшелерiнiң әр қайсысының фамилиясын, атын, болса - әкесiнiң атын, туған жылын; 
</w:t>
      </w:r>
      <w:r>
        <w:br/>
      </w:r>
      <w:r>
        <w:rPr>
          <w:rFonts w:ascii="Times New Roman"/>
          <w:b w:val="false"/>
          <w:i w:val="false"/>
          <w:color w:val="000000"/>
          <w:sz w:val="28"/>
        </w:rPr>
        <w:t>
      2) эмитенттiң жеке дара атқарушы органы функциясын жүзеге асыратын адамның немесе эмитенттiң коллегиялық атқарушы органы мүшелерiнiң әр қайсысының хронологиялық тәртiппен соңғы үш жылда және қазiргi уақытта алып отырған лауазымдарын, оның iшiнде өкiлеттiгiн көрсете отырып, қосымша жұмыстарын; 
</w:t>
      </w:r>
      <w:r>
        <w:br/>
      </w:r>
      <w:r>
        <w:rPr>
          <w:rFonts w:ascii="Times New Roman"/>
          <w:b w:val="false"/>
          <w:i w:val="false"/>
          <w:color w:val="000000"/>
          <w:sz w:val="28"/>
        </w:rPr>
        <w:t>
      3) эмитенттiң жеке дара атқарушы органы функциясын жүзеге асыратын адамға немесе эмитенттiң коллегиялық атқарушы органы мүшелерiнiң әр қайсысына тиесiлi акциялардың эмитент шығарған акциялардың жалпы санына проценттiк ара қатынасын көрсету қажет. 
</w:t>
      </w:r>
      <w:r>
        <w:br/>
      </w:r>
      <w:r>
        <w:rPr>
          <w:rFonts w:ascii="Times New Roman"/>
          <w:b w:val="false"/>
          <w:i w:val="false"/>
          <w:color w:val="000000"/>
          <w:sz w:val="28"/>
        </w:rPr>
        <w:t>
      15. Эмитенттiң директорлар кеңесi, атқарушы орган мүшелерiне және басқа да басқарушы адамдарға төленетiн сыйақы. 
</w:t>
      </w:r>
      <w:r>
        <w:br/>
      </w:r>
      <w:r>
        <w:rPr>
          <w:rFonts w:ascii="Times New Roman"/>
          <w:b w:val="false"/>
          <w:i w:val="false"/>
          <w:color w:val="000000"/>
          <w:sz w:val="28"/>
        </w:rPr>
        <w:t>
      Осы тармақта эмитенттен осы Қосымшаның 13 және 14 тармақтарында көрсетiлген адамдардың (адамдар тобы ретiнде) акцияның эмиссиясы жөнiндегi шешiм қабылданған күнге дейiнгi соңғы үш айда алған сыйақының (ақшамен, бағалы қағаздармен немесе қандай да бiр басқа да нысанда) және жалақының жалпы мөлшерiн көрсету қажет. 
</w:t>
      </w:r>
      <w:r>
        <w:br/>
      </w:r>
      <w:r>
        <w:rPr>
          <w:rFonts w:ascii="Times New Roman"/>
          <w:b w:val="false"/>
          <w:i w:val="false"/>
          <w:color w:val="000000"/>
          <w:sz w:val="28"/>
        </w:rPr>
        <w:t>
      16. Эмитенттiң ұйымдық құрылымы. 
</w:t>
      </w:r>
      <w:r>
        <w:br/>
      </w:r>
      <w:r>
        <w:rPr>
          <w:rFonts w:ascii="Times New Roman"/>
          <w:b w:val="false"/>
          <w:i w:val="false"/>
          <w:color w:val="000000"/>
          <w:sz w:val="28"/>
        </w:rPr>
        <w:t>
      Осы тармақта: 
</w:t>
      </w:r>
      <w:r>
        <w:br/>
      </w:r>
      <w:r>
        <w:rPr>
          <w:rFonts w:ascii="Times New Roman"/>
          <w:b w:val="false"/>
          <w:i w:val="false"/>
          <w:color w:val="000000"/>
          <w:sz w:val="28"/>
        </w:rPr>
        <w:t>
      1) эмитенттiң құрылымдық бөлiмшелерiн; 
</w:t>
      </w:r>
      <w:r>
        <w:br/>
      </w:r>
      <w:r>
        <w:rPr>
          <w:rFonts w:ascii="Times New Roman"/>
          <w:b w:val="false"/>
          <w:i w:val="false"/>
          <w:color w:val="000000"/>
          <w:sz w:val="28"/>
        </w:rPr>
        <w:t>
      2) эмитенттiң филиалдары мен өкiлдiктерiн; 
</w:t>
      </w:r>
      <w:r>
        <w:br/>
      </w:r>
      <w:r>
        <w:rPr>
          <w:rFonts w:ascii="Times New Roman"/>
          <w:b w:val="false"/>
          <w:i w:val="false"/>
          <w:color w:val="000000"/>
          <w:sz w:val="28"/>
        </w:rPr>
        <w:t>
      3) эмитент қызметкерлерiнiң, оның iшiнде эмитенттiң филиалдары мен өкiлдiктерi қызметкерлерiнiң жалпы санын; 
</w:t>
      </w:r>
      <w:r>
        <w:br/>
      </w:r>
      <w:r>
        <w:rPr>
          <w:rFonts w:ascii="Times New Roman"/>
          <w:b w:val="false"/>
          <w:i w:val="false"/>
          <w:color w:val="000000"/>
          <w:sz w:val="28"/>
        </w:rPr>
        <w:t>
      4) эмитент бөлiмшелерiнiң басшылары туралы мәлiметтердi (фамилиясын, атын, болса - әкесiнiң атын, туған жылын); 
</w:t>
      </w:r>
      <w:r>
        <w:br/>
      </w:r>
      <w:r>
        <w:rPr>
          <w:rFonts w:ascii="Times New Roman"/>
          <w:b w:val="false"/>
          <w:i w:val="false"/>
          <w:color w:val="000000"/>
          <w:sz w:val="28"/>
        </w:rPr>
        <w:t>
      5) филиалдар мен өкiлдiктердiң басшылары туралы мәлiметтердi (фамилиясын, атын, болса - әкесiнiң атын, туған жылын) көрсету қажет. 
</w:t>
      </w:r>
      <w:r>
        <w:br/>
      </w:r>
      <w:r>
        <w:rPr>
          <w:rFonts w:ascii="Times New Roman"/>
          <w:b w:val="false"/>
          <w:i w:val="false"/>
          <w:color w:val="000000"/>
          <w:sz w:val="28"/>
        </w:rPr>
        <w:t>
      17. Эмитенттiң құрылтайшылары/акционерлерi. 
</w:t>
      </w:r>
      <w:r>
        <w:br/>
      </w:r>
      <w:r>
        <w:rPr>
          <w:rFonts w:ascii="Times New Roman"/>
          <w:b w:val="false"/>
          <w:i w:val="false"/>
          <w:color w:val="000000"/>
          <w:sz w:val="28"/>
        </w:rPr>
        <w:t>
      Осы тармақта эмитент құрылтайшыларының/акционерлерiнiң жалпы санын және эмитент акцияларының бес және одан астам процентiне ие құрылтайшылар/акционерлер туралы ақпаратты (заңды тұлғаның толық және қысқартылған атауын, орналасқан жерiн немесе жеке тұлғаның фамилиясын, атын, болса - әкесiнiң атын) көрсету қажет; 
</w:t>
      </w:r>
      <w:r>
        <w:br/>
      </w:r>
      <w:r>
        <w:rPr>
          <w:rFonts w:ascii="Times New Roman"/>
          <w:b w:val="false"/>
          <w:i w:val="false"/>
          <w:color w:val="000000"/>
          <w:sz w:val="28"/>
        </w:rPr>
        <w:t>
      Егер эмитент болып қаржы ұйымы болса, қаржы ұйымының дауыс беретiн акцияларының он және одан астам процентiне тiкелей немесе жанама ие, қаржы ұйымының дауыс беретiн акцияларының он және одан астам процентiмен дауыс бере алатын немесе қаржы ұйымы қабылдайтын шешiмдерге шарт күшiмен не басқа да тәсiлмен әсер ете алатын акционерлер жөнiндегi ақпаратты көрсету қажет. 
</w:t>
      </w:r>
      <w:r>
        <w:br/>
      </w:r>
      <w:r>
        <w:rPr>
          <w:rFonts w:ascii="Times New Roman"/>
          <w:b w:val="false"/>
          <w:i w:val="false"/>
          <w:color w:val="000000"/>
          <w:sz w:val="28"/>
        </w:rPr>
        <w:t>
      18. Эмитент акциялардың бес және одан астам процентiне (үлесiне) ие ұйымдар жөнiндегi мәлiметтер. 
</w:t>
      </w:r>
      <w:r>
        <w:br/>
      </w:r>
      <w:r>
        <w:rPr>
          <w:rFonts w:ascii="Times New Roman"/>
          <w:b w:val="false"/>
          <w:i w:val="false"/>
          <w:color w:val="000000"/>
          <w:sz w:val="28"/>
        </w:rPr>
        <w:t>
      Мәлiметтер заңды тұлғаның толық атауын, орналасқан жерiн, акционерге тиесiлi акциялардың (үлестердiң) эмитент шығарған акциялардың жалпы санына проценттiк ара қатынасын, қызмет түрiн, оның бiрiншi басшысы туралы ақпаратты қамтуы тиiс. 
</w:t>
      </w:r>
      <w:r>
        <w:br/>
      </w:r>
      <w:r>
        <w:rPr>
          <w:rFonts w:ascii="Times New Roman"/>
          <w:b w:val="false"/>
          <w:i w:val="false"/>
          <w:color w:val="000000"/>
          <w:sz w:val="28"/>
        </w:rPr>
        <w:t>
      19. Эмитент акцияларының он және одан астам процентiне (үлесiне) ие ұйымдар жөнiндегi мәлiметтер. 
</w:t>
      </w:r>
      <w:r>
        <w:br/>
      </w:r>
      <w:r>
        <w:rPr>
          <w:rFonts w:ascii="Times New Roman"/>
          <w:b w:val="false"/>
          <w:i w:val="false"/>
          <w:color w:val="000000"/>
          <w:sz w:val="28"/>
        </w:rPr>
        <w:t>
      Мәлiметтер заңды тұлғаның толық атауын, орналасқан жерiн, эмитентке тиесiлi акциялардың (үлестердiң) ұйым акцияларының (үлестерiнiң) жалпы санына проценттiк ара қатынасын, қызмет түрiн, оның бiрiншi басшысы туралы ақпаратты, сондай-ақ қаржы көрсеткiштерiн: меншiк капиталын, активтерiн, акциялар эмиссиясы проспектiсiн жасау күнiне дейiнгi соңғы үш жылда және соңғы есептi тоқсанда алынған таза кiрiстi қамтуы тиiс. 
</w:t>
      </w:r>
      <w:r>
        <w:br/>
      </w:r>
      <w:r>
        <w:rPr>
          <w:rFonts w:ascii="Times New Roman"/>
          <w:b w:val="false"/>
          <w:i w:val="false"/>
          <w:color w:val="000000"/>
          <w:sz w:val="28"/>
        </w:rPr>
        <w:t>
      20. Эмитент қатысатын өнеркәсiп, банк, қаржы топтары, холдингтер, концерндер, ассоциациялар, консорциумдар туралы ақпарат.
</w:t>
      </w:r>
      <w:r>
        <w:br/>
      </w:r>
      <w:r>
        <w:rPr>
          <w:rFonts w:ascii="Times New Roman"/>
          <w:b w:val="false"/>
          <w:i w:val="false"/>
          <w:color w:val="000000"/>
          <w:sz w:val="28"/>
        </w:rPr>
        <w:t>
      Осы тармақта аталған ұйымдардың толық және қысқартылған атауын, орналасқан жерiн көрсету қажет.
</w:t>
      </w:r>
      <w:r>
        <w:br/>
      </w:r>
      <w:r>
        <w:rPr>
          <w:rFonts w:ascii="Times New Roman"/>
          <w:b w:val="false"/>
          <w:i w:val="false"/>
          <w:color w:val="000000"/>
          <w:sz w:val="28"/>
        </w:rPr>
        <w:t>
      21. Эмитенттiң басқа да аффилиирленген тұлғалары туралы мәлiметтер.
</w:t>
      </w:r>
      <w:r>
        <w:br/>
      </w:r>
      <w:r>
        <w:rPr>
          <w:rFonts w:ascii="Times New Roman"/>
          <w:b w:val="false"/>
          <w:i w:val="false"/>
          <w:color w:val="000000"/>
          <w:sz w:val="28"/>
        </w:rPr>
        <w:t>
      Осы тармақта осы Қосымшаның 13-19 тармақтарына сәйкес көрсетiлмеген, бiрақ Қазақстан Республикасының заңдарына сәйкес эмитенттiң аффилиирленген тұлғалары болып табылатын барлық тұлғалар жөнiндегi мәлiметтердi көрсету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3-бөлiм. Компания қызметiнiң сипаты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Эмитент қызметi саласындағы жалпы үрдiстердiң, оның iшiнде эмитент қызметiнiң негiзгi түрлерi бойынша қысқаша сипаты.
</w:t>
      </w:r>
      <w:r>
        <w:br/>
      </w:r>
      <w:r>
        <w:rPr>
          <w:rFonts w:ascii="Times New Roman"/>
          <w:b w:val="false"/>
          <w:i w:val="false"/>
          <w:color w:val="000000"/>
          <w:sz w:val="28"/>
        </w:rPr>
        <w:t>
      Осы тармақта:
</w:t>
      </w:r>
      <w:r>
        <w:br/>
      </w:r>
      <w:r>
        <w:rPr>
          <w:rFonts w:ascii="Times New Roman"/>
          <w:b w:val="false"/>
          <w:i w:val="false"/>
          <w:color w:val="000000"/>
          <w:sz w:val="28"/>
        </w:rPr>
        <w:t>
      1) эмитенттiң бәсекелесушiсi болып табылатын ұйымдар туралы мәлiметтер;
</w:t>
      </w:r>
      <w:r>
        <w:br/>
      </w:r>
      <w:r>
        <w:rPr>
          <w:rFonts w:ascii="Times New Roman"/>
          <w:b w:val="false"/>
          <w:i w:val="false"/>
          <w:color w:val="000000"/>
          <w:sz w:val="28"/>
        </w:rPr>
        <w:t>
      2) Қазақстан Республикасының iшiндегi орташа алғандағы салалық көрсеткiштермен және егер бұл мүмкiн болса, орташа алғандағы әлемдiк көрсеткiштермен эмитент қызметiнiң салыстырмалы сипаттамасы көрсетiледi.
</w:t>
      </w:r>
      <w:r>
        <w:br/>
      </w:r>
      <w:r>
        <w:rPr>
          <w:rFonts w:ascii="Times New Roman"/>
          <w:b w:val="false"/>
          <w:i w:val="false"/>
          <w:color w:val="000000"/>
          <w:sz w:val="28"/>
        </w:rPr>
        <w:t>
      23. Эмитентке қызметтi жүзеге асыру үшiн қажеттi лицензияның болуы туралы мәлiметтер.
</w:t>
      </w:r>
      <w:r>
        <w:br/>
      </w:r>
      <w:r>
        <w:rPr>
          <w:rFonts w:ascii="Times New Roman"/>
          <w:b w:val="false"/>
          <w:i w:val="false"/>
          <w:color w:val="000000"/>
          <w:sz w:val="28"/>
        </w:rPr>
        <w:t>
      24. Өткiзiлген өнiмнiң (орындалған жұмыстың, көрсетiлген қызметтiң) соңғы үш жылда немесе нақты болған кезеңдегi көлемi. 
</w:t>
      </w:r>
      <w:r>
        <w:br/>
      </w:r>
      <w:r>
        <w:rPr>
          <w:rFonts w:ascii="Times New Roman"/>
          <w:b w:val="false"/>
          <w:i w:val="false"/>
          <w:color w:val="000000"/>
          <w:sz w:val="28"/>
        </w:rPr>
        <w:t>
      Эмитенттiң өткiзiлген өнiмнiң (көрсетiлген жұмыстың, қызметтiң) көлемiндегi соңғы үш жылда болған өзгерiстерiн талдау. 
</w:t>
      </w:r>
      <w:r>
        <w:br/>
      </w:r>
      <w:r>
        <w:rPr>
          <w:rFonts w:ascii="Times New Roman"/>
          <w:b w:val="false"/>
          <w:i w:val="false"/>
          <w:color w:val="000000"/>
          <w:sz w:val="28"/>
        </w:rPr>
        <w:t>
      25. Эмитент қызметiнiң негiзгi түрлерi бойынша сату (жұмыс, қызмет) кiрiстiлiгiне оң және терiс әсер ететiн факторлар. 
</w:t>
      </w:r>
      <w:r>
        <w:br/>
      </w:r>
      <w:r>
        <w:rPr>
          <w:rFonts w:ascii="Times New Roman"/>
          <w:b w:val="false"/>
          <w:i w:val="false"/>
          <w:color w:val="000000"/>
          <w:sz w:val="28"/>
        </w:rPr>
        <w:t>
      26. Эмитенттiң өз өнiмiн (жұмысын, қызметiн) сатуды ұйымдастыру бойынша қызметi. Осы тармақтың талаптары экономиканың өндiрiс секторында өз қызметiн жүзеге асыратын ұйымдарға қолданылады. 
</w:t>
      </w:r>
      <w:r>
        <w:br/>
      </w:r>
      <w:r>
        <w:rPr>
          <w:rFonts w:ascii="Times New Roman"/>
          <w:b w:val="false"/>
          <w:i w:val="false"/>
          <w:color w:val="000000"/>
          <w:sz w:val="28"/>
        </w:rPr>
        <w:t>
      Осы тармақта эмитенттiң негiзгi өнiм берушiлерi және тұтынушылары туралы мәлiметтердi көрсету қажет. Эмитенттiң өнiм берушiлерден және тұтынушылардан тәуелдiлiк дәрежесi, оның iшiнде: 
</w:t>
      </w:r>
      <w:r>
        <w:br/>
      </w:r>
      <w:r>
        <w:rPr>
          <w:rFonts w:ascii="Times New Roman"/>
          <w:b w:val="false"/>
          <w:i w:val="false"/>
          <w:color w:val="000000"/>
          <w:sz w:val="28"/>
        </w:rPr>
        <w:t>
      1) барлық жеткiзiлiмдердiң он проценттен астам келетiн эмитенттiң өнiм берушiлерiнiң атаулары, олардың жеткiзiлiмнiң жалпы көлемiндегi үлесi. Осы көздердi болашақта қолдануға қатысты болжамдар ұсынылуы тиiс; 
</w:t>
      </w:r>
      <w:r>
        <w:br/>
      </w:r>
      <w:r>
        <w:rPr>
          <w:rFonts w:ascii="Times New Roman"/>
          <w:b w:val="false"/>
          <w:i w:val="false"/>
          <w:color w:val="000000"/>
          <w:sz w:val="28"/>
        </w:rPr>
        <w:t>
      2) үлесiне эмитенттiң өнiмiн (жұмысын, қызметiн) өткiзгеннен түскен жалпы түсiмнiң он проценттен астам келетiн тұтынушылардың атаулары, олардың өткiзудiң жалпы көлемiндегi үлесi. Эмитенттiң өнiмiн (жұмысын, қызметiн) өткiзуге әсер ететiн мүмкiн болатын терiс факторлар ашылып көрсетiлуi тиiс. 
</w:t>
      </w:r>
      <w:r>
        <w:br/>
      </w:r>
      <w:r>
        <w:rPr>
          <w:rFonts w:ascii="Times New Roman"/>
          <w:b w:val="false"/>
          <w:i w:val="false"/>
          <w:color w:val="000000"/>
          <w:sz w:val="28"/>
        </w:rPr>
        <w:t>
      27. Эмитенттiң қызметiне әсер ететiн басты факторлар: 
</w:t>
      </w:r>
      <w:r>
        <w:br/>
      </w:r>
      <w:r>
        <w:rPr>
          <w:rFonts w:ascii="Times New Roman"/>
          <w:b w:val="false"/>
          <w:i w:val="false"/>
          <w:color w:val="000000"/>
          <w:sz w:val="28"/>
        </w:rPr>
        <w:t>
      1) эмитент қызметiнiң мерзiмi, мерзiмдi сипаттағы эмитент қызметiнiң түрлерi және олардың эмитенттiң жалпы кiрiсiндегi үлесi; 
</w:t>
      </w:r>
      <w:r>
        <w:br/>
      </w:r>
      <w:r>
        <w:rPr>
          <w:rFonts w:ascii="Times New Roman"/>
          <w:b w:val="false"/>
          <w:i w:val="false"/>
          <w:color w:val="000000"/>
          <w:sz w:val="28"/>
        </w:rPr>
        <w:t>
      2) эмитентке жеткiзiлетiн (көрсетiлетiн) шикiзаттағы (жұмыстағы, қызметтегi) үлесi және өткiзiлетiн өнiмнiң жалпы көлемiндегi эмитент экспортқа өткiзетiн өнiмнiң (жұмыстың, қызметтiң) үлесi; 
</w:t>
      </w:r>
      <w:r>
        <w:br/>
      </w:r>
      <w:r>
        <w:rPr>
          <w:rFonts w:ascii="Times New Roman"/>
          <w:b w:val="false"/>
          <w:i w:val="false"/>
          <w:color w:val="000000"/>
          <w:sz w:val="28"/>
        </w:rPr>
        <w:t>
      3) эмитенттiң нақты шарттары мен мiндеттемелерi. Акцияларды шығару туралы шешiм қабылданған күннен бастап алты ай iшiнде жасалынуы (жасалған) немесе орындалуы (орындалған) тиiс мәмiле (өзара байланысты мәмiлелер) жөнiндегi мәлiметтер, егер мұндай мәмiленiң (мәмiлелердiң) сомасы эмитент активтерi баланстық құнының он процентiнен асатын болса; 
</w:t>
      </w:r>
      <w:r>
        <w:br/>
      </w:r>
      <w:r>
        <w:rPr>
          <w:rFonts w:ascii="Times New Roman"/>
          <w:b w:val="false"/>
          <w:i w:val="false"/>
          <w:color w:val="000000"/>
          <w:sz w:val="28"/>
        </w:rPr>
        <w:t>
      4) эмитенттiң сот процестерiне қатысуы туралы мәлiметтер. Эмитенттiң қатысуымен болған сот процестерiнiң мәнiн сипаттау қажет және олардың нәтижелерi бойынша эмитенттiң қызметi тоқтатылуы немесе өзгеруi, оған нақты ақшалай және өзге де мiндеттемелер жүктелуi мүмкiн; 
</w:t>
      </w:r>
      <w:r>
        <w:br/>
      </w:r>
      <w:r>
        <w:rPr>
          <w:rFonts w:ascii="Times New Roman"/>
          <w:b w:val="false"/>
          <w:i w:val="false"/>
          <w:color w:val="000000"/>
          <w:sz w:val="28"/>
        </w:rPr>
        <w:t>
      5) эмитентке және оның лауазымдық тұлғаларына уәкiлеттi және/немесе сот органдары соңғы бiр жыл iшiнде салған барлық әкiмшiлiк санкциялар туралы мәлiметтер. Салынған санкцияның күнiн, санкцияны салған органды, салу себептерiн, санкцияның түрiн және мөлшерiн, сондай-ақ санкцияларды орындау дәрежесiн көрсету қажет; 
</w:t>
      </w:r>
      <w:r>
        <w:br/>
      </w:r>
      <w:r>
        <w:rPr>
          <w:rFonts w:ascii="Times New Roman"/>
          <w:b w:val="false"/>
          <w:i w:val="false"/>
          <w:color w:val="000000"/>
          <w:sz w:val="28"/>
        </w:rPr>
        <w:t>
      6) тәуекел факторлары. Эмитенттiң қызметiне әсер етуi мүмкiн тәуекел факторларын егжей-тегжейлi талдауды ұсыну қажет (бағалы қағаздардың ұйымдастырылған рыногындағы акциялардың бағасына әсер ететiн тәуекелдер, биржадан тыс рыноктағы акциялардың бағасына әсер ететiн тәуекелдер, рынок көлемiнiң және рыноктағы өнiм құнының өзгеруiне байланысты тәуекелдер, эмитент акцияларының құнына әсер ететiн тәуекелдер, инфляциямен, девальвациямен және банк процентiнiң ставкасымен негiзделген тәуекелдер, шығарылатын өнiмнiң бәсекелестiк қабiлетiне байланысты тәуекелдер, елдегi саяси ахуалдың өзгеруiне байланысты тәуекелдер, заңдардың өзгеруiне байланысты тәуекелдер, әлеуметтiк факторларға байланысты тәуекелдер).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4-бөлiм. Қаржылық жай-күйi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1-тарау. Қаржылық емес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Инвестициялар.
</w:t>
      </w:r>
      <w:r>
        <w:br/>
      </w:r>
      <w:r>
        <w:rPr>
          <w:rFonts w:ascii="Times New Roman"/>
          <w:b w:val="false"/>
          <w:i w:val="false"/>
          <w:color w:val="000000"/>
          <w:sz w:val="28"/>
        </w:rPr>
        <w:t>
      Осы мәселе жөнiндегi ақпарат мынадай құрылымда ұсынылуы тиiс: басқа ұйымдардың капиталына ұзақ мерзiмдi инвестициялар, мемлекеттiк және мемлекеттiк емес бағалы қағаздар портфелi бөлiгiнде сатуға арналған бағалы қағаздар портфелi. 
</w:t>
      </w:r>
      <w:r>
        <w:br/>
      </w:r>
      <w:r>
        <w:rPr>
          <w:rFonts w:ascii="Times New Roman"/>
          <w:b w:val="false"/>
          <w:i w:val="false"/>
          <w:color w:val="000000"/>
          <w:sz w:val="28"/>
        </w:rPr>
        <w:t>
      Көрсетiлген құрылымға сәйкес эмитент қызметiнiң соңғы үш жылы үшiн тиiстi есепшоттар бойынша дебеттiк және кредиттiк айналымдар ұсынылуы тиіс. 
</w:t>
      </w:r>
      <w:r>
        <w:br/>
      </w:r>
      <w:r>
        <w:rPr>
          <w:rFonts w:ascii="Times New Roman"/>
          <w:b w:val="false"/>
          <w:i w:val="false"/>
          <w:color w:val="000000"/>
          <w:sz w:val="28"/>
        </w:rPr>
        <w:t>
      29. Дебиторлық берешек. 
</w:t>
      </w:r>
      <w:r>
        <w:br/>
      </w:r>
      <w:r>
        <w:rPr>
          <w:rFonts w:ascii="Times New Roman"/>
          <w:b w:val="false"/>
          <w:i w:val="false"/>
          <w:color w:val="000000"/>
          <w:sz w:val="28"/>
        </w:rPr>
        <w:t>
      Осы тармақта дебиторлық берешектiң құрылымы ашылып көрсетiлуi тиіс: 
</w:t>
      </w:r>
      <w:r>
        <w:br/>
      </w:r>
      <w:r>
        <w:rPr>
          <w:rFonts w:ascii="Times New Roman"/>
          <w:b w:val="false"/>
          <w:i w:val="false"/>
          <w:color w:val="000000"/>
          <w:sz w:val="28"/>
        </w:rPr>
        <w:t>
      1) дебиторлар бойынша; дебиторлық берешектiң жалпы сомасының бес процентiнен астам мөлшерде эмитент алдында дебиторлық берешегi бар ұйымдардың атаулары немесе эмитенттiң алғашқы он ең iрi дебиторларының тiзiмi көрсетiлуi тиiс; 
</w:t>
      </w:r>
      <w:r>
        <w:br/>
      </w:r>
      <w:r>
        <w:rPr>
          <w:rFonts w:ascii="Times New Roman"/>
          <w:b w:val="false"/>
          <w:i w:val="false"/>
          <w:color w:val="000000"/>
          <w:sz w:val="28"/>
        </w:rPr>
        <w:t>
      2) дебиторлық берешектiң валютасы бөлiгiнде және оны өтеу мерзiмi бойынша; жақын арадағы он екi ай iшiнде өтелетiн сомалар тоқсан сайын бөлiнуi тиiс, қалған сомалар жылдар бойынша бөлiне отырып, берiлуi тиiс.
</w:t>
      </w:r>
      <w:r>
        <w:br/>
      </w:r>
      <w:r>
        <w:rPr>
          <w:rFonts w:ascii="Times New Roman"/>
          <w:b w:val="false"/>
          <w:i w:val="false"/>
          <w:color w:val="000000"/>
          <w:sz w:val="28"/>
        </w:rPr>
        <w:t>
      Сондай-ақ дебеттiк және кредиттiк айналымдар туралы ақпарат мыналар бойынша бөлек ашылып көрсетiлуi тиiс: (1) ұзақ мерзiмдi және қысқа мерзiмдi берешектер, (2) эмитент қызметiнiң негiзгi түрi бойынша соңғы үш жылда өнiмдi (жұмысты, қызметтi) өткiзуге байланысты туындайтын дебиторлық берешек.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Жарғылық капитал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Бұл тармақта эмитенттiң шығарылған (төленген) жарғылық капиталы, құрылтайшылардың/акционерлердiң акцияларының ақысын төлеу жөнiндегi мiндеттемелерiнiң орындалу дәрежесi туралы деректер берiлуi тиiс, сондай-ақ:
</w:t>
      </w:r>
      <w:r>
        <w:br/>
      </w:r>
      <w:r>
        <w:rPr>
          <w:rFonts w:ascii="Times New Roman"/>
          <w:b w:val="false"/>
          <w:i w:val="false"/>
          <w:color w:val="000000"/>
          <w:sz w:val="28"/>
        </w:rPr>
        <w:t>
      1) акциялардың түрлерi мен санаттарына қарай бөлiнген жалпы саны;
</w:t>
      </w:r>
      <w:r>
        <w:br/>
      </w:r>
      <w:r>
        <w:rPr>
          <w:rFonts w:ascii="Times New Roman"/>
          <w:b w:val="false"/>
          <w:i w:val="false"/>
          <w:color w:val="000000"/>
          <w:sz w:val="28"/>
        </w:rPr>
        <w:t>
      2) эмитенттiң шығарылған акцияларының әрбiр түрi мен санатының саны берiлуi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Мiндеттемелер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Заемдар.
</w:t>
      </w:r>
      <w:r>
        <w:br/>
      </w:r>
      <w:r>
        <w:rPr>
          <w:rFonts w:ascii="Times New Roman"/>
          <w:b w:val="false"/>
          <w:i w:val="false"/>
          <w:color w:val="000000"/>
          <w:sz w:val="28"/>
        </w:rPr>
        <w:t>
      Бұл тармақта облигациялардың қолданылып жүрген шығарылымы, банктiк заемдар және кредиттiк желiлер туралы ақпарат берiледi. Заемдар туралы ақпарат мiндеттемелер валютасы мен оларды орындау мерзiмiне қарай берiлуi тиiс. Валюталардың түрлерi бойынша жылдық өлшемдегі орташа проценттiк ставка көрсетiлуi тиiс, жақын арадағы он екi ай iшiнде өтелетiн сома тоқсан бойынша, қалған сома жылдарға бөлiне отырып көрсетiлуi тиiс. 
</w:t>
      </w:r>
      <w:r>
        <w:br/>
      </w:r>
      <w:r>
        <w:rPr>
          <w:rFonts w:ascii="Times New Roman"/>
          <w:b w:val="false"/>
          <w:i w:val="false"/>
          <w:color w:val="000000"/>
          <w:sz w:val="28"/>
        </w:rPr>
        <w:t>
      Тиiстi есепшоттар бойынша дебеттiк және кредиттiк айналымдар. 
</w:t>
      </w:r>
      <w:r>
        <w:br/>
      </w:r>
      <w:r>
        <w:rPr>
          <w:rFonts w:ascii="Times New Roman"/>
          <w:b w:val="false"/>
          <w:i w:val="false"/>
          <w:color w:val="000000"/>
          <w:sz w:val="28"/>
        </w:rPr>
        <w:t>
      32. Эмитенттiң негізгi қызметiн жүзеге асыруымен байланысты кредиторлық берешек (жеткiзушiлер алдындағы берешек, алынған аванстар). 
</w:t>
      </w:r>
      <w:r>
        <w:br/>
      </w:r>
      <w:r>
        <w:rPr>
          <w:rFonts w:ascii="Times New Roman"/>
          <w:b w:val="false"/>
          <w:i w:val="false"/>
          <w:color w:val="000000"/>
          <w:sz w:val="28"/>
        </w:rPr>
        <w:t>
      Бұл тармақта кредиторлық берешек құрылымы: 
</w:t>
      </w:r>
      <w:r>
        <w:br/>
      </w:r>
      <w:r>
        <w:rPr>
          <w:rFonts w:ascii="Times New Roman"/>
          <w:b w:val="false"/>
          <w:i w:val="false"/>
          <w:color w:val="000000"/>
          <w:sz w:val="28"/>
        </w:rPr>
        <w:t>
      1) кредиторлар бойынша; берешек сомасы және кредиторлық берешектiң жалпы сомасының бес және одан да көп процентi мөлшерiнде эмитенттiң берешегi бар ұйымның атауы немесе эмитенттiң алғашқы он iрi кредиторының тiзiмi берiлуi тиiс; 
</w:t>
      </w:r>
      <w:r>
        <w:br/>
      </w:r>
      <w:r>
        <w:rPr>
          <w:rFonts w:ascii="Times New Roman"/>
          <w:b w:val="false"/>
          <w:i w:val="false"/>
          <w:color w:val="000000"/>
          <w:sz w:val="28"/>
        </w:rPr>
        <w:t>
      2) кредиторлық берешектiң валютасына және оны өтеудiң мерзiмiне қарай; жақын арадағы он екi ай iшiнде өтелетiн сома тоқсан бойынша, қалған сома жылдарға бөлiне отырып көрсетiлуi тиiс.
</w:t>
      </w:r>
      <w:r>
        <w:br/>
      </w:r>
      <w:r>
        <w:rPr>
          <w:rFonts w:ascii="Times New Roman"/>
          <w:b w:val="false"/>
          <w:i w:val="false"/>
          <w:color w:val="000000"/>
          <w:sz w:val="28"/>
        </w:rPr>
        <w:t>
      Дебеттiк және кредиттік айналымдар туралы ақпарат соңғы үш жылдағы ұзақ мерзiмдi және қысқа мерзiмдi берешектер бойынша бөлек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нәтижелерi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Қаржы нәтижелерiнiң талдауы.
</w:t>
      </w:r>
      <w:r>
        <w:br/>
      </w:r>
      <w:r>
        <w:rPr>
          <w:rFonts w:ascii="Times New Roman"/>
          <w:b w:val="false"/>
          <w:i w:val="false"/>
          <w:color w:val="000000"/>
          <w:sz w:val="28"/>
        </w:rPr>
        <w:t>
      Бұл тармақта эмитенттiң сатқан өнiмiнiң (көрсеткен қызметiнiң, жұмысының) соңғы үш жылдағы көлемi туралы ақпарат өнiмнiң (қызметтiң) әрбiр түрi бойынша ақшалай баламасымен, сондай-ақ осы көрсеткiштердiң жақын жылдағы орындалуының болжамы көрсетiледi.
</w:t>
      </w:r>
      <w:r>
        <w:br/>
      </w:r>
      <w:r>
        <w:rPr>
          <w:rFonts w:ascii="Times New Roman"/>
          <w:b w:val="false"/>
          <w:i w:val="false"/>
          <w:color w:val="000000"/>
          <w:sz w:val="28"/>
        </w:rPr>
        <w:t>
      34. Эмитенттiң соңғы үш жылдағы кiрістерi мен шығыстарының құрылымы.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Басқа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Эмитент қызметiне, бұрын берiлген кепiлдiктер, сотқа арыздану және басқа оқиғалардың нәтижесiнде туындауы мүмкiн мiндеттемелерге қатысты өзге ақпарат.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2-тарау. Қаржы ұйымдары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Инвестициялар және бағалы қағаздар портфелi.
</w:t>
      </w:r>
      <w:r>
        <w:br/>
      </w:r>
      <w:r>
        <w:rPr>
          <w:rFonts w:ascii="Times New Roman"/>
          <w:b w:val="false"/>
          <w:i w:val="false"/>
          <w:color w:val="000000"/>
          <w:sz w:val="28"/>
        </w:rPr>
        <w:t>
      Бұл мәселе бойынша ақпарат мынадай құрылымда берiлуi тиiс: басқа ұйымдардың капиталына ұзақ мерзiмдi инвестициялар, мемлекеттiк және мемлекеттiк емес бағалы қағаздар портфелiне қарай сатуға арналған бағалы қағаздар портфелi, өзге инвестициялар. 
</w:t>
      </w:r>
      <w:r>
        <w:br/>
      </w:r>
      <w:r>
        <w:rPr>
          <w:rFonts w:ascii="Times New Roman"/>
          <w:b w:val="false"/>
          <w:i w:val="false"/>
          <w:color w:val="000000"/>
          <w:sz w:val="28"/>
        </w:rPr>
        <w:t>
      Эмитент стратегиясының қысқаша сипаттамасы берiлуi тиiс: басқа ұйымдардың капиталына қатысу, мемлекеттiк және мемлекеттiк емес бағалы қағаздар портфелiн басқару.
</w:t>
      </w:r>
      <w:r>
        <w:br/>
      </w:r>
      <w:r>
        <w:rPr>
          <w:rFonts w:ascii="Times New Roman"/>
          <w:b w:val="false"/>
          <w:i w:val="false"/>
          <w:color w:val="000000"/>
          <w:sz w:val="28"/>
        </w:rPr>
        <w:t>
      37. Жарғылық капитал.
</w:t>
      </w:r>
      <w:r>
        <w:br/>
      </w:r>
      <w:r>
        <w:rPr>
          <w:rFonts w:ascii="Times New Roman"/>
          <w:b w:val="false"/>
          <w:i w:val="false"/>
          <w:color w:val="000000"/>
          <w:sz w:val="28"/>
        </w:rPr>
        <w:t>
      Бұл тармақта эмитенттiң жарғылық капиталы туралы деректер шығарылған (төленген) жарғылық капиталының көлемi, акционерлердiң жарғылық капиталындағы акциялары бойынша ақы төлеу мiндеттемелерiн орындау дәрежесi көрсетiле отырып берiлуi тиiс, сондай-ақ:
</w:t>
      </w:r>
      <w:r>
        <w:br/>
      </w:r>
      <w:r>
        <w:rPr>
          <w:rFonts w:ascii="Times New Roman"/>
          <w:b w:val="false"/>
          <w:i w:val="false"/>
          <w:color w:val="000000"/>
          <w:sz w:val="28"/>
        </w:rPr>
        <w:t>
      1) акциялардың түрлерi мен санаттарына қарай бөлiнген жалпы саны;
</w:t>
      </w:r>
      <w:r>
        <w:br/>
      </w:r>
      <w:r>
        <w:rPr>
          <w:rFonts w:ascii="Times New Roman"/>
          <w:b w:val="false"/>
          <w:i w:val="false"/>
          <w:color w:val="000000"/>
          <w:sz w:val="28"/>
        </w:rPr>
        <w:t>
      2) эмитенттiң шығарылған акцияларының әрбiр түрi мен санатының саны берiлуi тиiс.
</w:t>
      </w:r>
      <w:r>
        <w:br/>
      </w:r>
      <w:r>
        <w:rPr>
          <w:rFonts w:ascii="Times New Roman"/>
          <w:b w:val="false"/>
          <w:i w:val="false"/>
          <w:color w:val="000000"/>
          <w:sz w:val="28"/>
        </w:rPr>
        <w:t>
      Эмитенттiң шығарылған және орналастырылған акцияларының әрбiр түрi мен санатының саны берiлуi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Мiндеттемелер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Банкаралық заемдар.
</w:t>
      </w:r>
      <w:r>
        <w:br/>
      </w:r>
      <w:r>
        <w:rPr>
          <w:rFonts w:ascii="Times New Roman"/>
          <w:b w:val="false"/>
          <w:i w:val="false"/>
          <w:color w:val="000000"/>
          <w:sz w:val="28"/>
        </w:rPr>
        <w:t>
      Бұл тармақта эмитенттiң банкаралық заемдар рыногындағы позициясының сипаттамасы берiлуi тиiс.
</w:t>
      </w:r>
      <w:r>
        <w:br/>
      </w:r>
      <w:r>
        <w:rPr>
          <w:rFonts w:ascii="Times New Roman"/>
          <w:b w:val="false"/>
          <w:i w:val="false"/>
          <w:color w:val="000000"/>
          <w:sz w:val="28"/>
        </w:rPr>
        <w:t>
      39. Депозиттер (салымдар).
</w:t>
      </w:r>
      <w:r>
        <w:br/>
      </w:r>
      <w:r>
        <w:rPr>
          <w:rFonts w:ascii="Times New Roman"/>
          <w:b w:val="false"/>
          <w:i w:val="false"/>
          <w:color w:val="000000"/>
          <w:sz w:val="28"/>
        </w:rPr>
        <w:t>
      Бұл тармақта депозиттiк базаның сипаттамасы берiлуi тиiс, оның iшiнде:
</w:t>
      </w:r>
      <w:r>
        <w:br/>
      </w:r>
      <w:r>
        <w:rPr>
          <w:rFonts w:ascii="Times New Roman"/>
          <w:b w:val="false"/>
          <w:i w:val="false"/>
          <w:color w:val="000000"/>
          <w:sz w:val="28"/>
        </w:rPr>
        <w:t>
      1) заңды және жеке тұлғалардың депозиттерiне (салымдарына) қарай және мерзiмдi депозиттер (салымдар) мен талап ету бойынша депозиттерiне (салымдарына) қарай депозиттердiң (салымдардың) өсу динамикасын; 
</w:t>
      </w:r>
      <w:r>
        <w:br/>
      </w:r>
      <w:r>
        <w:rPr>
          <w:rFonts w:ascii="Times New Roman"/>
          <w:b w:val="false"/>
          <w:i w:val="false"/>
          <w:color w:val="000000"/>
          <w:sz w:val="28"/>
        </w:rPr>
        <w:t>
      2) тартылған депозиттердің (салымдардың) валютасына қарай депозиттер (салымдар) бойынша орташа сыйақы; 
</w:t>
      </w:r>
      <w:r>
        <w:br/>
      </w:r>
      <w:r>
        <w:rPr>
          <w:rFonts w:ascii="Times New Roman"/>
          <w:b w:val="false"/>
          <w:i w:val="false"/>
          <w:color w:val="000000"/>
          <w:sz w:val="28"/>
        </w:rPr>
        <w:t>
      3) заңды және жеке тұлғалардың депозиттерiне (салымдарына) қарай депозиттердiң (салымдардың) уақытша құрылымы (жақын арадағы он екi ай iшiнде өтелетiн сома тоқсан бойынша, қалған сома жылдарға бөлiне отырып көрсетiлуi тиiс); 
</w:t>
      </w:r>
      <w:r>
        <w:br/>
      </w:r>
      <w:r>
        <w:rPr>
          <w:rFonts w:ascii="Times New Roman"/>
          <w:b w:val="false"/>
          <w:i w:val="false"/>
          <w:color w:val="000000"/>
          <w:sz w:val="28"/>
        </w:rPr>
        <w:t>
      4) соңғы үш жылдағы валютаның түрлерiне қарай депозиттер (салымдар) бойынша дебеттiк және кредиттiк айналымдар. 
</w:t>
      </w:r>
      <w:r>
        <w:br/>
      </w:r>
      <w:r>
        <w:rPr>
          <w:rFonts w:ascii="Times New Roman"/>
          <w:b w:val="false"/>
          <w:i w:val="false"/>
          <w:color w:val="000000"/>
          <w:sz w:val="28"/>
        </w:rPr>
        <w:t>
      40. Облигациялардың қолданылып жүрген шығарылым құрылымының сипаттамасы және соңғы үш жылдағы өтелген облигациялар туралы мәлiметтер. 
</w:t>
      </w:r>
      <w:r>
        <w:br/>
      </w:r>
      <w:r>
        <w:rPr>
          <w:rFonts w:ascii="Times New Roman"/>
          <w:b w:val="false"/>
          <w:i w:val="false"/>
          <w:color w:val="000000"/>
          <w:sz w:val="28"/>
        </w:rPr>
        <w:t>
      41. Эмитент активтерiнiң бес процентiнен асатын қолданылып жүрген халықаралық заемдардың шарттары (сомасы, өтеу кестесi, сыйақы мөлшерi), эмитент активтерiнiң бес процентiнен асатын мөлшердегi соңғы үш жылдағы тартылған және орындалған халықаралық заемдар туралы мәлiметтер. 
</w:t>
      </w:r>
      <w:r>
        <w:br/>
      </w:r>
      <w:r>
        <w:rPr>
          <w:rFonts w:ascii="Times New Roman"/>
          <w:b w:val="false"/>
          <w:i w:val="false"/>
          <w:color w:val="000000"/>
          <w:sz w:val="28"/>
        </w:rPr>
        <w:t>
      42. Эмитенттiң ашылған кредиттiк желiлерi туралы басқа ұйымдардан алынған мәлiметтер.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көрсеткiштерi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Қаржы нәтижелерiнiң талдауы. 
</w:t>
      </w:r>
      <w:r>
        <w:br/>
      </w:r>
      <w:r>
        <w:rPr>
          <w:rFonts w:ascii="Times New Roman"/>
          <w:b w:val="false"/>
          <w:i w:val="false"/>
          <w:color w:val="000000"/>
          <w:sz w:val="28"/>
        </w:rPr>
        <w:t>
      Бұл тармақта соңғы үш жылдағы маңызды деген қаржы көрсеткiштерiнiң динамикалық талдауы берiлуi тиiс: сатылған өнiм (көрсетiлген қызмет, жұмыс), таза кiрiс, проценттiк және проценттiк емес кiрiстер мен шығыстар және тағы басқа. Сондай-ақ аталған көрсеткiштердiң жақын жылдағы орындалу болжамы берiлуi тиiс.
</w:t>
      </w:r>
      <w:r>
        <w:br/>
      </w:r>
      <w:r>
        <w:rPr>
          <w:rFonts w:ascii="Times New Roman"/>
          <w:b w:val="false"/>
          <w:i w:val="false"/>
          <w:color w:val="000000"/>
          <w:sz w:val="28"/>
        </w:rPr>
        <w:t>
      44. Соңғы үш жылдағы кiрiстер мен шығыстардың құрылымы.
</w:t>
      </w:r>
      <w:r>
        <w:br/>
      </w:r>
      <w:r>
        <w:rPr>
          <w:rFonts w:ascii="Times New Roman"/>
          <w:b w:val="false"/>
          <w:i w:val="false"/>
          <w:color w:val="000000"/>
          <w:sz w:val="28"/>
        </w:rPr>
        <w:t>
      45. Эмитенттiң ойынша маңыздырақ болып табылатын және эмитент 
</w:t>
      </w:r>
      <w:r>
        <w:br/>
      </w:r>
      <w:r>
        <w:rPr>
          <w:rFonts w:ascii="Times New Roman"/>
          <w:b w:val="false"/>
          <w:i w:val="false"/>
          <w:color w:val="000000"/>
          <w:sz w:val="28"/>
        </w:rPr>
        <w:t>
қызметiн сипаттайтын қаржы коэффициенттерiнiң есебi.
</w:t>
      </w:r>
      <w:r>
        <w:br/>
      </w:r>
      <w:r>
        <w:rPr>
          <w:rFonts w:ascii="Times New Roman"/>
          <w:b w:val="false"/>
          <w:i w:val="false"/>
          <w:color w:val="000000"/>
          <w:sz w:val="28"/>
        </w:rPr>
        <w:t>
      46. Қазақстан Республикасының эмиссия проспектiсi күнi белгiленген пруденциалдық нормативтер және орындалуға мiндеттi басқа да нормалар мен лимиттердiң мағынасы.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Басқа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Эмитенттiң акциялар эмиссиясы туралы шешiм қабылдағанға дейiн соңғы алты ай iшiнде берiлген кепiлдiктердiң көлемi мен саны.
</w:t>
      </w:r>
      <w:r>
        <w:br/>
      </w:r>
      <w:r>
        <w:rPr>
          <w:rFonts w:ascii="Times New Roman"/>
          <w:b w:val="false"/>
          <w:i w:val="false"/>
          <w:color w:val="000000"/>
          <w:sz w:val="28"/>
        </w:rPr>
        <w:t>
      48. Эмитенттiң бұрын оларға берiлген кепiлдiктер, сотқа арыздану нәтижесiнде туындауы мүмкiн мiндеттемелерiне қатысты өзге ақпарат.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5-бөлiм. Бағалы қағаздар эмиссиясы туралы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Бағалы қағаздардың барлық тiркелген эмиссиясына қатысты мыналар көрсетiлуi тиiс:
</w:t>
      </w:r>
      <w:r>
        <w:br/>
      </w:r>
      <w:r>
        <w:rPr>
          <w:rFonts w:ascii="Times New Roman"/>
          <w:b w:val="false"/>
          <w:i w:val="false"/>
          <w:color w:val="000000"/>
          <w:sz w:val="28"/>
        </w:rPr>
        <w:t>
      1) әрбiр шығарылымның бағалы қағаздарының жалпы саны, түрi, санаты және номиналды құны, шығару нысаны, сондай-ақ бағалы қағаздардың эмиссиясын мемлекеттiк тiркеуден өткiзген және/немесе ҰБН берген орган, мемлекеттiк тiркеу номерi және бағалы қағаздардың эмиссиясын мемлекеттiк тiркеуден өткiзген немесе ҰБН берiлген күнi; 
</w:t>
      </w:r>
      <w:r>
        <w:br/>
      </w:r>
      <w:r>
        <w:rPr>
          <w:rFonts w:ascii="Times New Roman"/>
          <w:b w:val="false"/>
          <w:i w:val="false"/>
          <w:color w:val="000000"/>
          <w:sz w:val="28"/>
        </w:rPr>
        <w:t>
      2) бағалы қағаздарды орналастырудың басталған және аяқталған күндерi. Егер бағалы қағаздарды орналастыру аяқталмаса, орналастыруды бастаудың нақты күнi және бағалы қағаздар эмиссиясын мемлекеттiк тiркеуден өткiзуге және/немесе ҰБН беруге ұсынылған құжаттардағы деректерге сәйкес бағалы қағаздарды орналастырудың аяқталған күнi көрсетiледі; 
</w:t>
      </w:r>
      <w:r>
        <w:br/>
      </w:r>
      <w:r>
        <w:rPr>
          <w:rFonts w:ascii="Times New Roman"/>
          <w:b w:val="false"/>
          <w:i w:val="false"/>
          <w:color w:val="000000"/>
          <w:sz w:val="28"/>
        </w:rPr>
        <w:t>
      3) орындалмаған мiндеттемелердiң мөлшерi мен оларды орындаудың өтiп кеткен мерзiмi туралы ақпаратты қосқанда эмитенттiң бағалы қағаздарды ұстаушылар алдындағы өз мiндеттемелерiн орындамау, облигациялар бойынша сыйақы төлемеу (төлеудi кешiктiру), жай және артықшылық берiлген акциялар бойынша дивидендтер төлемеу (төлеудi кешiктiру) фактiлерi туралы мәлiметтер; 
</w:t>
      </w:r>
      <w:r>
        <w:br/>
      </w:r>
      <w:r>
        <w:rPr>
          <w:rFonts w:ascii="Times New Roman"/>
          <w:b w:val="false"/>
          <w:i w:val="false"/>
          <w:color w:val="000000"/>
          <w:sz w:val="28"/>
        </w:rPr>
        <w:t>
      4) бағалы қағаздардың қандай да бiр эмиссиясы тоқтатылған немесе болмаған деп танылған жағдайда, бағалы қағаздар эмиссиясын тоқтату немесе болмаған деп тану туралы шешiм қабылдаған мемлекеттiк орган, шешiмнiң қабылданған күнi және негiздемесi көрсетiледi; 
</w:t>
      </w:r>
      <w:r>
        <w:br/>
      </w:r>
      <w:r>
        <w:rPr>
          <w:rFonts w:ascii="Times New Roman"/>
          <w:b w:val="false"/>
          <w:i w:val="false"/>
          <w:color w:val="000000"/>
          <w:sz w:val="28"/>
        </w:rPr>
        <w:t>
      5) өтеу күндерi және облигациялар бойынша төлемдердiң жалпы мөлшерi; 
</w:t>
      </w:r>
      <w:r>
        <w:br/>
      </w:r>
      <w:r>
        <w:rPr>
          <w:rFonts w:ascii="Times New Roman"/>
          <w:b w:val="false"/>
          <w:i w:val="false"/>
          <w:color w:val="000000"/>
          <w:sz w:val="28"/>
        </w:rPr>
        <w:t>
      6) бiр акция (жай, артықшылық берiлген) дивидендiнiң сомасы және соңғы үш қаржы жылы iшiндегi әрбiр жыл үшiн акцияның әр түрiне төленген дивидендтердiң жалпы сомасы. Дивидендтердi есептеу және төлеу бойынша берешек болған жағдайда себебi көрсетiледi;
</w:t>
      </w:r>
      <w:r>
        <w:br/>
      </w:r>
      <w:r>
        <w:rPr>
          <w:rFonts w:ascii="Times New Roman"/>
          <w:b w:val="false"/>
          <w:i w:val="false"/>
          <w:color w:val="000000"/>
          <w:sz w:val="28"/>
        </w:rPr>
        <w:t>
      7) сауданы ұйымдастырушылардың атын қосқанда эмитенттiң бағалы қағаздарын саудалаушы негiзгi рыноктар.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6-бөлiм. Шығарылатын акциялар туралы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Акциялар туралы мәлiметтер:
</w:t>
      </w:r>
      <w:r>
        <w:br/>
      </w:r>
      <w:r>
        <w:rPr>
          <w:rFonts w:ascii="Times New Roman"/>
          <w:b w:val="false"/>
          <w:i w:val="false"/>
          <w:color w:val="000000"/>
          <w:sz w:val="28"/>
        </w:rPr>
        <w:t>
      1) шығару құрылымы;
</w:t>
      </w:r>
      <w:r>
        <w:br/>
      </w:r>
      <w:r>
        <w:rPr>
          <w:rFonts w:ascii="Times New Roman"/>
          <w:b w:val="false"/>
          <w:i w:val="false"/>
          <w:color w:val="000000"/>
          <w:sz w:val="28"/>
        </w:rPr>
        <w:t>
      акцияның түрi мен санаты көрсетiлуi тиiс (жай, дауыс беру құқығы жоқ немесе дауыс беру құқығы бар артықшылық берiлген);
</w:t>
      </w:r>
      <w:r>
        <w:br/>
      </w:r>
      <w:r>
        <w:rPr>
          <w:rFonts w:ascii="Times New Roman"/>
          <w:b w:val="false"/>
          <w:i w:val="false"/>
          <w:color w:val="000000"/>
          <w:sz w:val="28"/>
        </w:rPr>
        <w:t>
      2) шығарылатын акциялардың саны;
</w:t>
      </w:r>
      <w:r>
        <w:br/>
      </w:r>
      <w:r>
        <w:rPr>
          <w:rFonts w:ascii="Times New Roman"/>
          <w:b w:val="false"/>
          <w:i w:val="false"/>
          <w:color w:val="000000"/>
          <w:sz w:val="28"/>
        </w:rPr>
        <w:t>
      3) бiр акцияның номиналды құны;
</w:t>
      </w:r>
      <w:r>
        <w:br/>
      </w:r>
      <w:r>
        <w:rPr>
          <w:rFonts w:ascii="Times New Roman"/>
          <w:b w:val="false"/>
          <w:i w:val="false"/>
          <w:color w:val="000000"/>
          <w:sz w:val="28"/>
        </w:rPr>
        <w:t>
      4) акциялар эмиссиясының жалпы көлемi;
</w:t>
      </w:r>
      <w:r>
        <w:br/>
      </w:r>
      <w:r>
        <w:rPr>
          <w:rFonts w:ascii="Times New Roman"/>
          <w:b w:val="false"/>
          <w:i w:val="false"/>
          <w:color w:val="000000"/>
          <w:sz w:val="28"/>
        </w:rPr>
        <w:t>
      акциялар эмиссиясының жалпы көлемiн номиналды құны бойынша көрсету қажет;
</w:t>
      </w:r>
      <w:r>
        <w:br/>
      </w:r>
      <w:r>
        <w:rPr>
          <w:rFonts w:ascii="Times New Roman"/>
          <w:b w:val="false"/>
          <w:i w:val="false"/>
          <w:color w:val="000000"/>
          <w:sz w:val="28"/>
        </w:rPr>
        <w:t>
      5) артықшылық берiлген акциялар бойынша дивидендтердiң ең төменгi белгіленген мөлшерi.
</w:t>
      </w:r>
      <w:r>
        <w:br/>
      </w:r>
      <w:r>
        <w:rPr>
          <w:rFonts w:ascii="Times New Roman"/>
          <w:b w:val="false"/>
          <w:i w:val="false"/>
          <w:color w:val="000000"/>
          <w:sz w:val="28"/>
        </w:rPr>
        <w:t>
      51. "Алтын акция" болған жағдайда эмитент органдарының қай шешiмiмен "алтын акцияның" иесi вето құқығына ие екендiгiн көрсету қажет. 
</w:t>
      </w:r>
      <w:r>
        <w:br/>
      </w:r>
      <w:r>
        <w:rPr>
          <w:rFonts w:ascii="Times New Roman"/>
          <w:b w:val="false"/>
          <w:i w:val="false"/>
          <w:color w:val="000000"/>
          <w:sz w:val="28"/>
        </w:rPr>
        <w:t>
      52. Эмитенттiң айырбасталатын бағалы қағаздары: 
</w:t>
      </w:r>
      <w:r>
        <w:br/>
      </w:r>
      <w:r>
        <w:rPr>
          <w:rFonts w:ascii="Times New Roman"/>
          <w:b w:val="false"/>
          <w:i w:val="false"/>
          <w:color w:val="000000"/>
          <w:sz w:val="28"/>
        </w:rPr>
        <w:t>
      айырбасталатын акцияларды шығарған және орналастырған кезде мұндай айырбастаудың тәртiбiн және шарттарын көрсету қажет. 
</w:t>
      </w:r>
      <w:r>
        <w:br/>
      </w:r>
      <w:r>
        <w:rPr>
          <w:rFonts w:ascii="Times New Roman"/>
          <w:b w:val="false"/>
          <w:i w:val="false"/>
          <w:color w:val="000000"/>
          <w:sz w:val="28"/>
        </w:rPr>
        <w:t>
      53. Акцияларды орналастыру тәсiлi. 
</w:t>
      </w:r>
      <w:r>
        <w:br/>
      </w:r>
      <w:r>
        <w:rPr>
          <w:rFonts w:ascii="Times New Roman"/>
          <w:b w:val="false"/>
          <w:i w:val="false"/>
          <w:color w:val="000000"/>
          <w:sz w:val="28"/>
        </w:rPr>
        <w:t>
      54. Акцияларды төлеу шарттары және тәртiбi. 
</w:t>
      </w:r>
      <w:r>
        <w:br/>
      </w:r>
      <w:r>
        <w:rPr>
          <w:rFonts w:ascii="Times New Roman"/>
          <w:b w:val="false"/>
          <w:i w:val="false"/>
          <w:color w:val="000000"/>
          <w:sz w:val="28"/>
        </w:rPr>
        <w:t>
      55. Эмитенттi тiркеушi жөнiндегi мәлiметтер: 
</w:t>
      </w:r>
      <w:r>
        <w:br/>
      </w:r>
      <w:r>
        <w:rPr>
          <w:rFonts w:ascii="Times New Roman"/>
          <w:b w:val="false"/>
          <w:i w:val="false"/>
          <w:color w:val="000000"/>
          <w:sz w:val="28"/>
        </w:rPr>
        <w:t>
      тәуелсiз тiркеушiнiң толық және қысқартылған атауын, оның орналасқан жерiн, телефон номерiн, сондай-ақ оның иелiгiндегi бағалы қағаздар ұстаушыларының тiзiлiмiн жүргiзу бойынша қызметтi жүзеге асыруға берiлген лицензия туралы деректердi (номерi, берiлген күнi, лицензияны берген орган) көрсету қажет; 
</w:t>
      </w:r>
      <w:r>
        <w:br/>
      </w:r>
      <w:r>
        <w:rPr>
          <w:rFonts w:ascii="Times New Roman"/>
          <w:b w:val="false"/>
          <w:i w:val="false"/>
          <w:color w:val="000000"/>
          <w:sz w:val="28"/>
        </w:rPr>
        <w:t>
      акцияларды ұстаушылардың тiзiлiмiн дербес жүргiзген жағдайда уәкiлеттi орган берген бiлiктiлiк куәлiгiне ие адамның фамилиясын, атын, болса - әкесiнiң атын, куәлiктiң берiлген күнiн және номерiн көрсету қажет. 
</w:t>
      </w:r>
      <w:r>
        <w:br/>
      </w:r>
      <w:r>
        <w:rPr>
          <w:rFonts w:ascii="Times New Roman"/>
          <w:b w:val="false"/>
          <w:i w:val="false"/>
          <w:color w:val="000000"/>
          <w:sz w:val="28"/>
        </w:rPr>
        <w:t>
      56. Бағалы қағаздарды орналастыруға қатысатын ұйымдар жөнiндегi деректер: 
</w:t>
      </w:r>
      <w:r>
        <w:br/>
      </w:r>
      <w:r>
        <w:rPr>
          <w:rFonts w:ascii="Times New Roman"/>
          <w:b w:val="false"/>
          <w:i w:val="false"/>
          <w:color w:val="000000"/>
          <w:sz w:val="28"/>
        </w:rPr>
        <w:t>
      акцияларды орналастыруға қатысатын ұйымдардың толық атауларын, орналасқан жерлерiн, олардың функцияларын, орналастыру тәсiлдерiн және эмитент пен осы ұйымдар арасындағы шарттың (шарттардың) маңызды талаптарын, сондай-ақ аталған ұйымдарға бағалы қағаздар рыногында брокерлiк және дилерлiк қызметтi жүзеге асыруға берiлген лицензияларының номерлерiн, берiлген күнiн, қолданылу мерзiмiн көрсету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7-бөлiм. Қосымша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Акцияларды шығаруға кететiн шығындар сомасы. 
</w:t>
      </w:r>
      <w:r>
        <w:br/>
      </w:r>
      <w:r>
        <w:rPr>
          <w:rFonts w:ascii="Times New Roman"/>
          <w:b w:val="false"/>
          <w:i w:val="false"/>
          <w:color w:val="000000"/>
          <w:sz w:val="28"/>
        </w:rPr>
        <w:t>
      58. Инвесторларға арналған ақпарат. 
</w:t>
      </w:r>
      <w:r>
        <w:br/>
      </w:r>
      <w:r>
        <w:rPr>
          <w:rFonts w:ascii="Times New Roman"/>
          <w:b w:val="false"/>
          <w:i w:val="false"/>
          <w:color w:val="000000"/>
          <w:sz w:val="28"/>
        </w:rPr>
        <w:t>
      Әлеуеттi инвесторлар эмитент жарғысының көшiрмесiмен және акциялар эмиссиясының проспектiсiмен таныса алатын орындар туралы ақпаратты ұсыну қажет. 
</w:t>
      </w:r>
      <w:r>
        <w:br/>
      </w:r>
      <w:r>
        <w:rPr>
          <w:rFonts w:ascii="Times New Roman"/>
          <w:b w:val="false"/>
          <w:i w:val="false"/>
          <w:color w:val="000000"/>
          <w:sz w:val="28"/>
        </w:rPr>
        <w:t>
      59. Эмиссия проспектiсiне бiрiншi басшы, бас бухгалтер, ревизиялық комиссияның төрағасы (аудитор) қол қойып, эмитенттiң мөрi қойылады.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эмиссиясын мемлекеттiк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КУӘЛIК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XXXX жылғы XX ай                               [эмиссия номерi]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[тiркеушi органның атауы, тiркеу номерi және күнi] тiркелген [қайтатiркелген] акциялар эмиссиясын (эмитенттiң атауы және орналасқан жерi) мемлекеттiк тiркеуден [реттiк номерi] өткiздi.
</w:t>
      </w:r>
      <w:r>
        <w:br/>
      </w:r>
      <w:r>
        <w:rPr>
          <w:rFonts w:ascii="Times New Roman"/>
          <w:b w:val="false"/>
          <w:i w:val="false"/>
          <w:color w:val="000000"/>
          <w:sz w:val="28"/>
        </w:rPr>
        <w:t>
     Номиналды құны [санмен және жазбаша] акциялар эмиссиясының көлемi [санмен және жазбаша] жарияланған жарғылық капитал кезiнде [санмен және жазбаша] болды.
</w:t>
      </w:r>
      <w:r>
        <w:br/>
      </w:r>
      <w:r>
        <w:rPr>
          <w:rFonts w:ascii="Times New Roman"/>
          <w:b w:val="false"/>
          <w:i w:val="false"/>
          <w:color w:val="000000"/>
          <w:sz w:val="28"/>
        </w:rPr>
        <w:t>
     Эмиссия КZІС ______ ұлттық бiрегейлендiру номерi тағайындалған 
</w:t>
      </w:r>
      <w:r>
        <w:br/>
      </w:r>
      <w:r>
        <w:rPr>
          <w:rFonts w:ascii="Times New Roman"/>
          <w:b w:val="false"/>
          <w:i w:val="false"/>
          <w:color w:val="000000"/>
          <w:sz w:val="28"/>
        </w:rPr>
        <w:t>
[санмен және жазбаша] жай атаулы акцияларға және КZIV _________ ұлттық бiрегейлендiру номерi тағайындалған, дауыс беру құқығымен дивидендтердiң ең төменгi белгiленген [санмен] мөлшерде [санмен және жазбаша] процент артықшылық берiлген атаулы акцияларға және КZІР ________ ұлттық бiрегейлендiру номерi тағайындалған, дауыс беру құқығынсыз дивидендтердiң ең төменгi белгiленген [санмен] мөлшерде [санмен және жазбаша] процент артықшылық берiлген атаулы акцияларға бөлiнген.
</w:t>
      </w:r>
      <w:r>
        <w:br/>
      </w:r>
      <w:r>
        <w:rPr>
          <w:rFonts w:ascii="Times New Roman"/>
          <w:b w:val="false"/>
          <w:i w:val="false"/>
          <w:color w:val="000000"/>
          <w:sz w:val="28"/>
        </w:rPr>
        <w:t>
     Акциялардың шығарылымы [шығарылым нысаны] нысанда жүзеге асырылады.
</w:t>
      </w:r>
      <w:r>
        <w:br/>
      </w:r>
      <w:r>
        <w:rPr>
          <w:rFonts w:ascii="Times New Roman"/>
          <w:b w:val="false"/>
          <w:i w:val="false"/>
          <w:color w:val="000000"/>
          <w:sz w:val="28"/>
        </w:rPr>
        <w:t>
     Эмиссия [эмиссияномерi] номерiмен Бағалы қағаздардың мемлекеттiк тiзiлiмiне енгiзілдi.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[қолы]     [фамилиясы, аты және болса - әкесінің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MO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тiркелуге жатпайтын акциялар эмиссиясына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бiрегейлендiру номерiн (ұлттық бiрегейлендiру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номерлерiн) беруге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1-бөлiм. ЭМИТЕНТ ТУРАЛЫ МӘЛIМЕТТЕР
</w:t>
      </w:r>
      <w:r>
        <w:br/>
      </w:r>
      <w:r>
        <w:rPr>
          <w:rFonts w:ascii="Times New Roman"/>
          <w:b w:val="false"/>
          <w:i w:val="false"/>
          <w:color w:val="000000"/>
          <w:sz w:val="28"/>
        </w:rPr>
        <w:t>
--------------------------------------------------------------------
</w:t>
      </w:r>
      <w:r>
        <w:br/>
      </w:r>
      <w:r>
        <w:rPr>
          <w:rFonts w:ascii="Times New Roman"/>
          <w:b w:val="false"/>
          <w:i w:val="false"/>
          <w:color w:val="000000"/>
          <w:sz w:val="28"/>
        </w:rPr>
        <w:t>
Эмитент атауы
</w:t>
      </w:r>
      <w:r>
        <w:br/>
      </w:r>
      <w:r>
        <w:rPr>
          <w:rFonts w:ascii="Times New Roman"/>
          <w:b w:val="false"/>
          <w:i w:val="false"/>
          <w:color w:val="000000"/>
          <w:sz w:val="28"/>
        </w:rPr>
        <w:t>
Тұрған орны
</w:t>
      </w:r>
      <w:r>
        <w:br/>
      </w:r>
      <w:r>
        <w:rPr>
          <w:rFonts w:ascii="Times New Roman"/>
          <w:b w:val="false"/>
          <w:i w:val="false"/>
          <w:color w:val="000000"/>
          <w:sz w:val="28"/>
        </w:rPr>
        <w:t>
Акционерлiк                       Ашық                    Жабық
</w:t>
      </w:r>
      <w:r>
        <w:br/>
      </w:r>
      <w:r>
        <w:rPr>
          <w:rFonts w:ascii="Times New Roman"/>
          <w:b w:val="false"/>
          <w:i w:val="false"/>
          <w:color w:val="000000"/>
          <w:sz w:val="28"/>
        </w:rPr>
        <w:t>
қоғамның типi
</w:t>
      </w:r>
      <w:r>
        <w:br/>
      </w:r>
      <w:r>
        <w:rPr>
          <w:rFonts w:ascii="Times New Roman"/>
          <w:b w:val="false"/>
          <w:i w:val="false"/>
          <w:color w:val="000000"/>
          <w:sz w:val="28"/>
        </w:rPr>
        <w:t>
(белгiлеу^) 
</w:t>
      </w:r>
      <w:r>
        <w:br/>
      </w:r>
      <w:r>
        <w:rPr>
          <w:rFonts w:ascii="Times New Roman"/>
          <w:b w:val="false"/>
          <w:i w:val="false"/>
          <w:color w:val="000000"/>
          <w:sz w:val="28"/>
        </w:rPr>
        <w:t>
Жарияланған
</w:t>
      </w:r>
      <w:r>
        <w:br/>
      </w:r>
      <w:r>
        <w:rPr>
          <w:rFonts w:ascii="Times New Roman"/>
          <w:b w:val="false"/>
          <w:i w:val="false"/>
          <w:color w:val="000000"/>
          <w:sz w:val="28"/>
        </w:rPr>
        <w:t>
жарғылық
</w:t>
      </w:r>
      <w:r>
        <w:br/>
      </w:r>
      <w:r>
        <w:rPr>
          <w:rFonts w:ascii="Times New Roman"/>
          <w:b w:val="false"/>
          <w:i w:val="false"/>
          <w:color w:val="000000"/>
          <w:sz w:val="28"/>
        </w:rPr>
        <w:t>
капиталдың мөлшерi
</w:t>
      </w:r>
      <w:r>
        <w:br/>
      </w:r>
      <w:r>
        <w:rPr>
          <w:rFonts w:ascii="Times New Roman"/>
          <w:b w:val="false"/>
          <w:i w:val="false"/>
          <w:color w:val="000000"/>
          <w:sz w:val="28"/>
        </w:rPr>
        <w:t>
(эмиссия
</w:t>
      </w:r>
      <w:r>
        <w:br/>
      </w:r>
      <w:r>
        <w:rPr>
          <w:rFonts w:ascii="Times New Roman"/>
          <w:b w:val="false"/>
          <w:i w:val="false"/>
          <w:color w:val="000000"/>
          <w:sz w:val="28"/>
        </w:rPr>
        <w:t>
валютасымен)
</w:t>
      </w:r>
      <w:r>
        <w:br/>
      </w:r>
      <w:r>
        <w:rPr>
          <w:rFonts w:ascii="Times New Roman"/>
          <w:b w:val="false"/>
          <w:i w:val="false"/>
          <w:color w:val="000000"/>
          <w:sz w:val="28"/>
        </w:rPr>
        <w:t>
Шығарылған (төлем
</w:t>
      </w:r>
      <w:r>
        <w:br/>
      </w:r>
      <w:r>
        <w:rPr>
          <w:rFonts w:ascii="Times New Roman"/>
          <w:b w:val="false"/>
          <w:i w:val="false"/>
          <w:color w:val="000000"/>
          <w:sz w:val="28"/>
        </w:rPr>
        <w:t>
жасалған) жарғылық
</w:t>
      </w:r>
      <w:r>
        <w:br/>
      </w:r>
      <w:r>
        <w:rPr>
          <w:rFonts w:ascii="Times New Roman"/>
          <w:b w:val="false"/>
          <w:i w:val="false"/>
          <w:color w:val="000000"/>
          <w:sz w:val="28"/>
        </w:rPr>
        <w:t>
капиталдың мөлшерi
</w:t>
      </w:r>
      <w:r>
        <w:br/>
      </w:r>
      <w:r>
        <w:rPr>
          <w:rFonts w:ascii="Times New Roman"/>
          <w:b w:val="false"/>
          <w:i w:val="false"/>
          <w:color w:val="000000"/>
          <w:sz w:val="28"/>
        </w:rPr>
        <w:t>
(эмиссия
</w:t>
      </w:r>
      <w:r>
        <w:br/>
      </w:r>
      <w:r>
        <w:rPr>
          <w:rFonts w:ascii="Times New Roman"/>
          <w:b w:val="false"/>
          <w:i w:val="false"/>
          <w:color w:val="000000"/>
          <w:sz w:val="28"/>
        </w:rPr>
        <w:t>
валютасымен)
</w:t>
      </w:r>
      <w:r>
        <w:br/>
      </w:r>
      <w:r>
        <w:rPr>
          <w:rFonts w:ascii="Times New Roman"/>
          <w:b w:val="false"/>
          <w:i w:val="false"/>
          <w:color w:val="000000"/>
          <w:sz w:val="28"/>
        </w:rPr>
        <w:t>
Эмитенттi құру           Жекешелендiру    Қайта құру  Жаңадан
</w:t>
      </w:r>
      <w:r>
        <w:br/>
      </w:r>
      <w:r>
        <w:rPr>
          <w:rFonts w:ascii="Times New Roman"/>
          <w:b w:val="false"/>
          <w:i w:val="false"/>
          <w:color w:val="000000"/>
          <w:sz w:val="28"/>
        </w:rPr>
        <w:t>
тарихы                   нәтижесiнде     нәтижесiнде  құрылған қоғам
</w:t>
      </w:r>
      <w:r>
        <w:br/>
      </w:r>
      <w:r>
        <w:rPr>
          <w:rFonts w:ascii="Times New Roman"/>
          <w:b w:val="false"/>
          <w:i w:val="false"/>
          <w:color w:val="000000"/>
          <w:sz w:val="28"/>
        </w:rPr>
        <w:t>
(белгiлеу^) 
</w:t>
      </w:r>
      <w:r>
        <w:br/>
      </w:r>
      <w:r>
        <w:rPr>
          <w:rFonts w:ascii="Times New Roman"/>
          <w:b w:val="false"/>
          <w:i w:val="false"/>
          <w:color w:val="000000"/>
          <w:sz w:val="28"/>
        </w:rPr>
        <w:t>
Байланыс
</w:t>
      </w:r>
      <w:r>
        <w:br/>
      </w:r>
      <w:r>
        <w:rPr>
          <w:rFonts w:ascii="Times New Roman"/>
          <w:b w:val="false"/>
          <w:i w:val="false"/>
          <w:color w:val="000000"/>
          <w:sz w:val="28"/>
        </w:rPr>
        <w:t>
телефондары   
</w:t>
      </w:r>
      <w:r>
        <w:br/>
      </w:r>
      <w:r>
        <w:rPr>
          <w:rFonts w:ascii="Times New Roman"/>
          <w:b w:val="false"/>
          <w:i w:val="false"/>
          <w:color w:val="000000"/>
          <w:sz w:val="28"/>
        </w:rPr>
        <w:t>
Байланысу факсi
</w:t>
      </w:r>
      <w:r>
        <w:br/>
      </w:r>
      <w:r>
        <w:rPr>
          <w:rFonts w:ascii="Times New Roman"/>
          <w:b w:val="false"/>
          <w:i w:val="false"/>
          <w:color w:val="000000"/>
          <w:sz w:val="28"/>
        </w:rPr>
        <w:t>
Біріншi басшы
</w:t>
      </w:r>
      <w:r>
        <w:br/>
      </w:r>
      <w:r>
        <w:rPr>
          <w:rFonts w:ascii="Times New Roman"/>
          <w:b w:val="false"/>
          <w:i w:val="false"/>
          <w:color w:val="000000"/>
          <w:sz w:val="28"/>
        </w:rPr>
        <w:t>
Директорлар кеңесiнiң
</w:t>
      </w:r>
      <w:r>
        <w:br/>
      </w:r>
      <w:r>
        <w:rPr>
          <w:rFonts w:ascii="Times New Roman"/>
          <w:b w:val="false"/>
          <w:i w:val="false"/>
          <w:color w:val="000000"/>
          <w:sz w:val="28"/>
        </w:rPr>
        <w:t>
Төрағасы және
</w:t>
      </w:r>
      <w:r>
        <w:br/>
      </w:r>
      <w:r>
        <w:rPr>
          <w:rFonts w:ascii="Times New Roman"/>
          <w:b w:val="false"/>
          <w:i w:val="false"/>
          <w:color w:val="000000"/>
          <w:sz w:val="28"/>
        </w:rPr>
        <w:t>
мүшелерi
</w:t>
      </w:r>
      <w:r>
        <w:br/>
      </w:r>
      <w:r>
        <w:rPr>
          <w:rFonts w:ascii="Times New Roman"/>
          <w:b w:val="false"/>
          <w:i w:val="false"/>
          <w:color w:val="000000"/>
          <w:sz w:val="28"/>
        </w:rPr>
        <w:t>
Аудитор
</w:t>
      </w:r>
      <w:r>
        <w:br/>
      </w:r>
      <w:r>
        <w:rPr>
          <w:rFonts w:ascii="Times New Roman"/>
          <w:b w:val="false"/>
          <w:i w:val="false"/>
          <w:color w:val="000000"/>
          <w:sz w:val="28"/>
        </w:rPr>
        <w:t>
(аудиторлық ұйым)
</w:t>
      </w:r>
      <w:r>
        <w:br/>
      </w:r>
      <w:r>
        <w:rPr>
          <w:rFonts w:ascii="Times New Roman"/>
          <w:b w:val="false"/>
          <w:i w:val="false"/>
          <w:color w:val="000000"/>
          <w:sz w:val="28"/>
        </w:rPr>
        <w:t>
Ревизиялық
</w:t>
      </w:r>
      <w:r>
        <w:br/>
      </w:r>
      <w:r>
        <w:rPr>
          <w:rFonts w:ascii="Times New Roman"/>
          <w:b w:val="false"/>
          <w:i w:val="false"/>
          <w:color w:val="000000"/>
          <w:sz w:val="28"/>
        </w:rPr>
        <w:t>
комиссияның мүшелерi
</w:t>
      </w:r>
      <w:r>
        <w:br/>
      </w:r>
      <w:r>
        <w:rPr>
          <w:rFonts w:ascii="Times New Roman"/>
          <w:b w:val="false"/>
          <w:i w:val="false"/>
          <w:color w:val="000000"/>
          <w:sz w:val="28"/>
        </w:rPr>
        <w:t>
немесе ревизор
</w:t>
      </w:r>
      <w:r>
        <w:br/>
      </w:r>
      <w:r>
        <w:rPr>
          <w:rFonts w:ascii="Times New Roman"/>
          <w:b w:val="false"/>
          <w:i w:val="false"/>
          <w:color w:val="000000"/>
          <w:sz w:val="28"/>
        </w:rPr>
        <w:t>
Регистратор
</w:t>
      </w:r>
      <w:r>
        <w:br/>
      </w:r>
      <w:r>
        <w:rPr>
          <w:rFonts w:ascii="Times New Roman"/>
          <w:b w:val="false"/>
          <w:i w:val="false"/>
          <w:color w:val="000000"/>
          <w:sz w:val="28"/>
        </w:rPr>
        <w:t>
--------------------------------------------------------------------                2-бөлiм ОСЫНЫҢ АЛДЫНДАҒЫ АКЦИЯЛАР ЭМИССИЯСЫ
</w:t>
      </w:r>
      <w:r>
        <w:br/>
      </w:r>
      <w:r>
        <w:rPr>
          <w:rFonts w:ascii="Times New Roman"/>
          <w:b w:val="false"/>
          <w:i w:val="false"/>
          <w:color w:val="000000"/>
          <w:sz w:val="28"/>
        </w:rPr>
        <w:t>
                     (ЭМИССИЯЛАР) ТУРАЛЫ МӘЛIМЕТТЕР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 акцияның
</w:t>
      </w:r>
      <w:r>
        <w:br/>
      </w:r>
      <w:r>
        <w:rPr>
          <w:rFonts w:ascii="Times New Roman"/>
          <w:b w:val="false"/>
          <w:i w:val="false"/>
          <w:color w:val="000000"/>
          <w:sz w:val="28"/>
        </w:rPr>
        <w:t>
номиналды құны
</w:t>
      </w:r>
      <w:r>
        <w:br/>
      </w:r>
      <w:r>
        <w:rPr>
          <w:rFonts w:ascii="Times New Roman"/>
          <w:b w:val="false"/>
          <w:i w:val="false"/>
          <w:color w:val="000000"/>
          <w:sz w:val="28"/>
        </w:rPr>
        <w:t>
(эмиссия
</w:t>
      </w:r>
      <w:r>
        <w:br/>
      </w:r>
      <w:r>
        <w:rPr>
          <w:rFonts w:ascii="Times New Roman"/>
          <w:b w:val="false"/>
          <w:i w:val="false"/>
          <w:color w:val="000000"/>
          <w:sz w:val="28"/>
        </w:rPr>
        <w:t>
валютасымен)
</w:t>
      </w:r>
      <w:r>
        <w:br/>
      </w:r>
      <w:r>
        <w:rPr>
          <w:rFonts w:ascii="Times New Roman"/>
          <w:b w:val="false"/>
          <w:i w:val="false"/>
          <w:color w:val="000000"/>
          <w:sz w:val="28"/>
        </w:rPr>
        <w:t>
Эмиссияның рет
</w:t>
      </w:r>
      <w:r>
        <w:br/>
      </w:r>
      <w:r>
        <w:rPr>
          <w:rFonts w:ascii="Times New Roman"/>
          <w:b w:val="false"/>
          <w:i w:val="false"/>
          <w:color w:val="000000"/>
          <w:sz w:val="28"/>
        </w:rPr>
        <w:t>
номері
</w:t>
      </w:r>
      <w:r>
        <w:br/>
      </w:r>
      <w:r>
        <w:rPr>
          <w:rFonts w:ascii="Times New Roman"/>
          <w:b w:val="false"/>
          <w:i w:val="false"/>
          <w:color w:val="000000"/>
          <w:sz w:val="28"/>
        </w:rPr>
        <w:t>
Эмиссияның көлемi
</w:t>
      </w:r>
      <w:r>
        <w:br/>
      </w:r>
      <w:r>
        <w:rPr>
          <w:rFonts w:ascii="Times New Roman"/>
          <w:b w:val="false"/>
          <w:i w:val="false"/>
          <w:color w:val="000000"/>
          <w:sz w:val="28"/>
        </w:rPr>
        <w:t>
(эмиссия
</w:t>
      </w:r>
      <w:r>
        <w:br/>
      </w:r>
      <w:r>
        <w:rPr>
          <w:rFonts w:ascii="Times New Roman"/>
          <w:b w:val="false"/>
          <w:i w:val="false"/>
          <w:color w:val="000000"/>
          <w:sz w:val="28"/>
        </w:rPr>
        <w:t>
валютасымен)
</w:t>
      </w:r>
      <w:r>
        <w:br/>
      </w:r>
      <w:r>
        <w:rPr>
          <w:rFonts w:ascii="Times New Roman"/>
          <w:b w:val="false"/>
          <w:i w:val="false"/>
          <w:color w:val="000000"/>
          <w:sz w:val="28"/>
        </w:rPr>
        <w:t>
Шығарылған акцияның
</w:t>
      </w:r>
      <w:r>
        <w:br/>
      </w:r>
      <w:r>
        <w:rPr>
          <w:rFonts w:ascii="Times New Roman"/>
          <w:b w:val="false"/>
          <w:i w:val="false"/>
          <w:color w:val="000000"/>
          <w:sz w:val="28"/>
        </w:rPr>
        <w:t>
нысаны (белгiлеу^)          Құжаттамалық               Құжаттамасыз
</w:t>
      </w:r>
      <w:r>
        <w:br/>
      </w:r>
      <w:r>
        <w:rPr>
          <w:rFonts w:ascii="Times New Roman"/>
          <w:b w:val="false"/>
          <w:i w:val="false"/>
          <w:color w:val="000000"/>
          <w:sz w:val="28"/>
        </w:rPr>
        <w:t>
--------------------------------------------------------------------                  3-бөлiм. ЭМИССИЯ ТУРАЛЫ МӘЛIМЕТТЕР
</w:t>
      </w:r>
      <w:r>
        <w:br/>
      </w:r>
      <w:r>
        <w:rPr>
          <w:rFonts w:ascii="Times New Roman"/>
          <w:b w:val="false"/>
          <w:i w:val="false"/>
          <w:color w:val="000000"/>
          <w:sz w:val="28"/>
        </w:rPr>
        <w:t>
Эмиссия валютасы           Қазақстан         АҚШ      Eypo
</w:t>
      </w:r>
      <w:r>
        <w:br/>
      </w:r>
      <w:r>
        <w:rPr>
          <w:rFonts w:ascii="Times New Roman"/>
          <w:b w:val="false"/>
          <w:i w:val="false"/>
          <w:color w:val="000000"/>
          <w:sz w:val="28"/>
        </w:rPr>
        <w:t>
(белгiлеу^)                теңгесi         доллары      
</w:t>
      </w:r>
      <w:r>
        <w:br/>
      </w:r>
      <w:r>
        <w:rPr>
          <w:rFonts w:ascii="Times New Roman"/>
          <w:b w:val="false"/>
          <w:i w:val="false"/>
          <w:color w:val="000000"/>
          <w:sz w:val="28"/>
        </w:rPr>
        <w:t>
Эмиссия валютасы
</w:t>
      </w:r>
      <w:r>
        <w:br/>
      </w:r>
      <w:r>
        <w:rPr>
          <w:rFonts w:ascii="Times New Roman"/>
          <w:b w:val="false"/>
          <w:i w:val="false"/>
          <w:color w:val="000000"/>
          <w:sz w:val="28"/>
        </w:rPr>
        <w:t>
бағамы
</w:t>
      </w:r>
      <w:r>
        <w:br/>
      </w:r>
      <w:r>
        <w:rPr>
          <w:rFonts w:ascii="Times New Roman"/>
          <w:b w:val="false"/>
          <w:i w:val="false"/>
          <w:color w:val="000000"/>
          <w:sz w:val="28"/>
        </w:rPr>
        <w:t>
Эмиссияның реттiк
</w:t>
      </w:r>
      <w:r>
        <w:br/>
      </w:r>
      <w:r>
        <w:rPr>
          <w:rFonts w:ascii="Times New Roman"/>
          <w:b w:val="false"/>
          <w:i w:val="false"/>
          <w:color w:val="000000"/>
          <w:sz w:val="28"/>
        </w:rPr>
        <w:t>
номері
</w:t>
      </w:r>
      <w:r>
        <w:br/>
      </w:r>
      <w:r>
        <w:rPr>
          <w:rFonts w:ascii="Times New Roman"/>
          <w:b w:val="false"/>
          <w:i w:val="false"/>
          <w:color w:val="000000"/>
          <w:sz w:val="28"/>
        </w:rPr>
        <w:t>
Бiр акцияның
</w:t>
      </w:r>
      <w:r>
        <w:br/>
      </w:r>
      <w:r>
        <w:rPr>
          <w:rFonts w:ascii="Times New Roman"/>
          <w:b w:val="false"/>
          <w:i w:val="false"/>
          <w:color w:val="000000"/>
          <w:sz w:val="28"/>
        </w:rPr>
        <w:t>
Номиналды құны
</w:t>
      </w:r>
      <w:r>
        <w:br/>
      </w:r>
      <w:r>
        <w:rPr>
          <w:rFonts w:ascii="Times New Roman"/>
          <w:b w:val="false"/>
          <w:i w:val="false"/>
          <w:color w:val="000000"/>
          <w:sz w:val="28"/>
        </w:rPr>
        <w:t>
(эмиссия
</w:t>
      </w:r>
      <w:r>
        <w:br/>
      </w:r>
      <w:r>
        <w:rPr>
          <w:rFonts w:ascii="Times New Roman"/>
          <w:b w:val="false"/>
          <w:i w:val="false"/>
          <w:color w:val="000000"/>
          <w:sz w:val="28"/>
        </w:rPr>
        <w:t>
валютасымен)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Эмиссия көлемi
</w:t>
      </w:r>
      <w:r>
        <w:br/>
      </w:r>
      <w:r>
        <w:rPr>
          <w:rFonts w:ascii="Times New Roman"/>
          <w:b w:val="false"/>
          <w:i w:val="false"/>
          <w:color w:val="000000"/>
          <w:sz w:val="28"/>
        </w:rPr>
        <w:t>
(эмиссия
</w:t>
      </w:r>
      <w:r>
        <w:br/>
      </w:r>
      <w:r>
        <w:rPr>
          <w:rFonts w:ascii="Times New Roman"/>
          <w:b w:val="false"/>
          <w:i w:val="false"/>
          <w:color w:val="000000"/>
          <w:sz w:val="28"/>
        </w:rPr>
        <w:t>
валютасымен)
</w:t>
      </w:r>
      <w:r>
        <w:br/>
      </w:r>
      <w:r>
        <w:rPr>
          <w:rFonts w:ascii="Times New Roman"/>
          <w:b w:val="false"/>
          <w:i w:val="false"/>
          <w:color w:val="000000"/>
          <w:sz w:val="28"/>
        </w:rPr>
        <w:t>
Акцияны шығару           Құжаттамалық           Құжаттамасыз
</w:t>
      </w:r>
      <w:r>
        <w:br/>
      </w:r>
      <w:r>
        <w:rPr>
          <w:rFonts w:ascii="Times New Roman"/>
          <w:b w:val="false"/>
          <w:i w:val="false"/>
          <w:color w:val="000000"/>
          <w:sz w:val="28"/>
        </w:rPr>
        <w:t>
(белгiлеу^) 
</w:t>
      </w:r>
      <w:r>
        <w:br/>
      </w:r>
      <w:r>
        <w:rPr>
          <w:rFonts w:ascii="Times New Roman"/>
          <w:b w:val="false"/>
          <w:i w:val="false"/>
          <w:color w:val="000000"/>
          <w:sz w:val="28"/>
        </w:rPr>
        <w:t>
Акцияны орналастыру         Жабық               Жеке меншiктi
</w:t>
      </w:r>
      <w:r>
        <w:br/>
      </w:r>
      <w:r>
        <w:rPr>
          <w:rFonts w:ascii="Times New Roman"/>
          <w:b w:val="false"/>
          <w:i w:val="false"/>
          <w:color w:val="000000"/>
          <w:sz w:val="28"/>
        </w:rPr>
        <w:t>
тәсiлi (белгiлеу^) 
</w:t>
      </w:r>
      <w:r>
        <w:br/>
      </w:r>
      <w:r>
        <w:rPr>
          <w:rFonts w:ascii="Times New Roman"/>
          <w:b w:val="false"/>
          <w:i w:val="false"/>
          <w:color w:val="000000"/>
          <w:sz w:val="28"/>
        </w:rPr>
        <w:t>
Акция түрлерi          Акциялардың саны        Бiр артықшылықты
</w:t>
      </w:r>
      <w:r>
        <w:br/>
      </w:r>
      <w:r>
        <w:rPr>
          <w:rFonts w:ascii="Times New Roman"/>
          <w:b w:val="false"/>
          <w:i w:val="false"/>
          <w:color w:val="000000"/>
          <w:sz w:val="28"/>
        </w:rPr>
        <w:t>
                                            акция дивидендiнiң ең аз
</w:t>
      </w:r>
      <w:r>
        <w:br/>
      </w:r>
      <w:r>
        <w:rPr>
          <w:rFonts w:ascii="Times New Roman"/>
          <w:b w:val="false"/>
          <w:i w:val="false"/>
          <w:color w:val="000000"/>
          <w:sz w:val="28"/>
        </w:rPr>
        <w:t>
                                                   мөлшерi
</w:t>
      </w:r>
      <w:r>
        <w:br/>
      </w:r>
      <w:r>
        <w:rPr>
          <w:rFonts w:ascii="Times New Roman"/>
          <w:b w:val="false"/>
          <w:i w:val="false"/>
          <w:color w:val="000000"/>
          <w:sz w:val="28"/>
        </w:rPr>
        <w:t>
                                             Төлем жасау мерзiмi
</w:t>
      </w:r>
      <w:r>
        <w:br/>
      </w:r>
      <w:r>
        <w:rPr>
          <w:rFonts w:ascii="Times New Roman"/>
          <w:b w:val="false"/>
          <w:i w:val="false"/>
          <w:color w:val="000000"/>
          <w:sz w:val="28"/>
        </w:rPr>
        <w:t>
Жай                                                   Х
</w:t>
      </w:r>
      <w:r>
        <w:br/>
      </w:r>
      <w:r>
        <w:rPr>
          <w:rFonts w:ascii="Times New Roman"/>
          <w:b w:val="false"/>
          <w:i w:val="false"/>
          <w:color w:val="000000"/>
          <w:sz w:val="28"/>
        </w:rPr>
        <w:t>
Дауыс алу құқығы бар
</w:t>
      </w:r>
      <w:r>
        <w:br/>
      </w:r>
      <w:r>
        <w:rPr>
          <w:rFonts w:ascii="Times New Roman"/>
          <w:b w:val="false"/>
          <w:i w:val="false"/>
          <w:color w:val="000000"/>
          <w:sz w:val="28"/>
        </w:rPr>
        <w:t>
ең аз белгiлi мөлшерлi
</w:t>
      </w:r>
      <w:r>
        <w:br/>
      </w:r>
      <w:r>
        <w:rPr>
          <w:rFonts w:ascii="Times New Roman"/>
          <w:b w:val="false"/>
          <w:i w:val="false"/>
          <w:color w:val="000000"/>
          <w:sz w:val="28"/>
        </w:rPr>
        <w:t>
дивидендi бар
</w:t>
      </w:r>
      <w:r>
        <w:br/>
      </w:r>
      <w:r>
        <w:rPr>
          <w:rFonts w:ascii="Times New Roman"/>
          <w:b w:val="false"/>
          <w:i w:val="false"/>
          <w:color w:val="000000"/>
          <w:sz w:val="28"/>
        </w:rPr>
        <w:t>
артықшылықты
</w:t>
      </w:r>
      <w:r>
        <w:br/>
      </w:r>
      <w:r>
        <w:rPr>
          <w:rFonts w:ascii="Times New Roman"/>
          <w:b w:val="false"/>
          <w:i w:val="false"/>
          <w:color w:val="000000"/>
          <w:sz w:val="28"/>
        </w:rPr>
        <w:t>
акциялар
</w:t>
      </w:r>
      <w:r>
        <w:br/>
      </w:r>
      <w:r>
        <w:rPr>
          <w:rFonts w:ascii="Times New Roman"/>
          <w:b w:val="false"/>
          <w:i w:val="false"/>
          <w:color w:val="000000"/>
          <w:sz w:val="28"/>
        </w:rPr>
        <w:t>
--------------------------------------------------------------------
</w:t>
      </w:r>
      <w:r>
        <w:br/>
      </w:r>
      <w:r>
        <w:rPr>
          <w:rFonts w:ascii="Times New Roman"/>
          <w:b w:val="false"/>
          <w:i w:val="false"/>
          <w:color w:val="000000"/>
          <w:sz w:val="28"/>
        </w:rPr>
        <w:t>
            4-бөлiм. АКЦИЯЛАРДЫ ОРНАЛАСТЫРУ ТУРАЛЫ МӘЛIМЕТТЕР
</w:t>
      </w:r>
      <w:r>
        <w:br/>
      </w:r>
      <w:r>
        <w:rPr>
          <w:rFonts w:ascii="Times New Roman"/>
          <w:b w:val="false"/>
          <w:i w:val="false"/>
          <w:color w:val="000000"/>
          <w:sz w:val="28"/>
        </w:rPr>
        <w:t>
            (Келесi акция эмиссиялары кезiнде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Эмитент органының акциялар эмиссиясы туралы
</w:t>
      </w:r>
      <w:r>
        <w:br/>
      </w:r>
      <w:r>
        <w:rPr>
          <w:rFonts w:ascii="Times New Roman"/>
          <w:b w:val="false"/>
          <w:i w:val="false"/>
          <w:color w:val="000000"/>
          <w:sz w:val="28"/>
        </w:rPr>
        <w:t>
қабылдаған шешiмiнен кейiнгi келесi күнгi
</w:t>
      </w:r>
      <w:r>
        <w:br/>
      </w:r>
      <w:r>
        <w:rPr>
          <w:rFonts w:ascii="Times New Roman"/>
          <w:b w:val="false"/>
          <w:i w:val="false"/>
          <w:color w:val="000000"/>
          <w:sz w:val="28"/>
        </w:rPr>
        <w:t>
жағдай бойынша акция ұстаушылардың жалпы
</w:t>
      </w:r>
      <w:r>
        <w:br/>
      </w:r>
      <w:r>
        <w:rPr>
          <w:rFonts w:ascii="Times New Roman"/>
          <w:b w:val="false"/>
          <w:i w:val="false"/>
          <w:color w:val="000000"/>
          <w:sz w:val="28"/>
        </w:rPr>
        <w:t>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Шығарылған (төленген) жарғылық капиталда бес және одан да көп
</w:t>
      </w:r>
      <w:r>
        <w:br/>
      </w:r>
      <w:r>
        <w:rPr>
          <w:rFonts w:ascii="Times New Roman"/>
          <w:b w:val="false"/>
          <w:i w:val="false"/>
          <w:color w:val="000000"/>
          <w:sz w:val="28"/>
        </w:rPr>
        <w:t>
                проценттiк үлестерi бар акция ұстаушылар
</w:t>
      </w:r>
      <w:r>
        <w:br/>
      </w:r>
      <w:r>
        <w:rPr>
          <w:rFonts w:ascii="Times New Roman"/>
          <w:b w:val="false"/>
          <w:i w:val="false"/>
          <w:color w:val="000000"/>
          <w:sz w:val="28"/>
        </w:rPr>
        <w:t>
Заңды тұлға атауы      Заңды тұлғаның      Шығарылған   Шығарылған
</w:t>
      </w:r>
      <w:r>
        <w:br/>
      </w:r>
      <w:r>
        <w:rPr>
          <w:rFonts w:ascii="Times New Roman"/>
          <w:b w:val="false"/>
          <w:i w:val="false"/>
          <w:color w:val="000000"/>
          <w:sz w:val="28"/>
        </w:rPr>
        <w:t>
немесе болса жеке      тұратын жерi және   (төленген)   акциялардың
</w:t>
      </w:r>
      <w:r>
        <w:br/>
      </w:r>
      <w:r>
        <w:rPr>
          <w:rFonts w:ascii="Times New Roman"/>
          <w:b w:val="false"/>
          <w:i w:val="false"/>
          <w:color w:val="000000"/>
          <w:sz w:val="28"/>
        </w:rPr>
        <w:t>
тұлғаның фамилиясы,    жеке тұлғаның       жарғылық     жалпы санына
</w:t>
      </w:r>
      <w:r>
        <w:br/>
      </w:r>
      <w:r>
        <w:rPr>
          <w:rFonts w:ascii="Times New Roman"/>
          <w:b w:val="false"/>
          <w:i w:val="false"/>
          <w:color w:val="000000"/>
          <w:sz w:val="28"/>
        </w:rPr>
        <w:t>
өз аты-жөнi            мекен-жайы          капиталдағы     қатысы
</w:t>
      </w:r>
      <w:r>
        <w:br/>
      </w:r>
      <w:r>
        <w:rPr>
          <w:rFonts w:ascii="Times New Roman"/>
          <w:b w:val="false"/>
          <w:i w:val="false"/>
          <w:color w:val="000000"/>
          <w:sz w:val="28"/>
        </w:rPr>
        <w:t>
                                          олардың тиісті
</w:t>
      </w:r>
      <w:r>
        <w:br/>
      </w:r>
      <w:r>
        <w:rPr>
          <w:rFonts w:ascii="Times New Roman"/>
          <w:b w:val="false"/>
          <w:i w:val="false"/>
          <w:color w:val="000000"/>
          <w:sz w:val="28"/>
        </w:rPr>
        <w:t>
                                         акцияларының саны  
</w:t>
      </w:r>
      <w:r>
        <w:br/>
      </w:r>
      <w:r>
        <w:rPr>
          <w:rFonts w:ascii="Times New Roman"/>
          <w:b w:val="false"/>
          <w:i w:val="false"/>
          <w:color w:val="000000"/>
          <w:sz w:val="28"/>
        </w:rPr>
        <w:t>
Заңды тұлғаның атауы   Заңды тұлғаның тұратын      Сатып алынған
</w:t>
      </w:r>
      <w:r>
        <w:br/>
      </w:r>
      <w:r>
        <w:rPr>
          <w:rFonts w:ascii="Times New Roman"/>
          <w:b w:val="false"/>
          <w:i w:val="false"/>
          <w:color w:val="000000"/>
          <w:sz w:val="28"/>
        </w:rPr>
        <w:t>
немесе фамилиясы, аты, жерi және жеке тұлғаның     акциялардың саны
</w:t>
      </w:r>
      <w:r>
        <w:br/>
      </w:r>
      <w:r>
        <w:rPr>
          <w:rFonts w:ascii="Times New Roman"/>
          <w:b w:val="false"/>
          <w:i w:val="false"/>
          <w:color w:val="000000"/>
          <w:sz w:val="28"/>
        </w:rPr>
        <w:t>
болса жеке тұлғаның           мекен-жайы
</w:t>
      </w:r>
      <w:r>
        <w:br/>
      </w:r>
      <w:r>
        <w:rPr>
          <w:rFonts w:ascii="Times New Roman"/>
          <w:b w:val="false"/>
          <w:i w:val="false"/>
          <w:color w:val="000000"/>
          <w:sz w:val="28"/>
        </w:rPr>
        <w:t>
    әкесiнiң аты
</w:t>
      </w:r>
      <w:r>
        <w:br/>
      </w:r>
      <w:r>
        <w:rPr>
          <w:rFonts w:ascii="Times New Roman"/>
          <w:b w:val="false"/>
          <w:i w:val="false"/>
          <w:color w:val="000000"/>
          <w:sz w:val="28"/>
        </w:rPr>
        <w:t>
--------------------------------------------------------------------
</w:t>
      </w:r>
      <w:r>
        <w:br/>
      </w:r>
      <w:r>
        <w:rPr>
          <w:rFonts w:ascii="Times New Roman"/>
          <w:b w:val="false"/>
          <w:i w:val="false"/>
          <w:color w:val="000000"/>
          <w:sz w:val="28"/>
        </w:rPr>
        <w:t>
Басшы [қызметi]           [қолы]           [фамилиясы, аты және
</w:t>
      </w:r>
      <w:r>
        <w:br/>
      </w:r>
      <w:r>
        <w:rPr>
          <w:rFonts w:ascii="Times New Roman"/>
          <w:b w:val="false"/>
          <w:i w:val="false"/>
          <w:color w:val="000000"/>
          <w:sz w:val="28"/>
        </w:rPr>
        <w:t>
                                           болса -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[қолы]           [фамилиясы, аты және
</w:t>
      </w:r>
      <w:r>
        <w:br/>
      </w:r>
      <w:r>
        <w:rPr>
          <w:rFonts w:ascii="Times New Roman"/>
          <w:b w:val="false"/>
          <w:i w:val="false"/>
          <w:color w:val="000000"/>
          <w:sz w:val="28"/>
        </w:rPr>
        <w:t>
                                           болса - әкесiнiң аты]
</w:t>
      </w:r>
      <w:r>
        <w:br/>
      </w:r>
      <w:r>
        <w:rPr>
          <w:rFonts w:ascii="Times New Roman"/>
          <w:b w:val="false"/>
          <w:i w:val="false"/>
          <w:color w:val="000000"/>
          <w:sz w:val="28"/>
        </w:rPr>
        <w:t>
Ревизиялық комиссия төрағасы               [қолы]
</w:t>
      </w:r>
      <w:r>
        <w:br/>
      </w:r>
      <w:r>
        <w:rPr>
          <w:rFonts w:ascii="Times New Roman"/>
          <w:b w:val="false"/>
          <w:i w:val="false"/>
          <w:color w:val="000000"/>
          <w:sz w:val="28"/>
        </w:rPr>
        <w:t>
Немесе ревизор
</w:t>
      </w:r>
      <w:r>
        <w:br/>
      </w:r>
      <w:r>
        <w:rPr>
          <w:rFonts w:ascii="Times New Roman"/>
          <w:b w:val="false"/>
          <w:i w:val="false"/>
          <w:color w:val="000000"/>
          <w:sz w:val="28"/>
        </w:rPr>
        <w:t>
[фамилия, аты
</w:t>
      </w:r>
      <w:r>
        <w:br/>
      </w:r>
      <w:r>
        <w:rPr>
          <w:rFonts w:ascii="Times New Roman"/>
          <w:b w:val="false"/>
          <w:i w:val="false"/>
          <w:color w:val="000000"/>
          <w:sz w:val="28"/>
        </w:rPr>
        <w:t>
және болса - әкесiнiң аты]      
</w:t>
      </w:r>
      <w:r>
        <w:br/>
      </w:r>
      <w:r>
        <w:rPr>
          <w:rFonts w:ascii="Times New Roman"/>
          <w:b w:val="false"/>
          <w:i w:val="false"/>
          <w:color w:val="000000"/>
          <w:sz w:val="28"/>
        </w:rPr>
        <w:t>
М.О.
</w:t>
      </w:r>
      <w:r>
        <w:br/>
      </w:r>
      <w:r>
        <w:rPr>
          <w:rFonts w:ascii="Times New Roman"/>
          <w:b w:val="false"/>
          <w:i w:val="false"/>
          <w:color w:val="000000"/>
          <w:sz w:val="28"/>
        </w:rPr>
        <w:t>
Толтырылған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Акцияларға ұлттық бiрегейлендiру номерiн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бiрегейлендiру номерлерiн)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КУӘЛIК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[тiркеушi органның атауы, тiркеу номерi және күнi] тiркелген [қайта тiркелген] акциялар эмиссиясына [эмитенттiң атауы және орналасқан жерi] ұлттық бiрегейлендiру номерлерiн [ұлттық бiрегейлендiру номерiн] [эмиссияның реттiк номерi] бердi. 
</w:t>
      </w:r>
      <w:r>
        <w:br/>
      </w:r>
      <w:r>
        <w:rPr>
          <w:rFonts w:ascii="Times New Roman"/>
          <w:b w:val="false"/>
          <w:i w:val="false"/>
          <w:color w:val="000000"/>
          <w:sz w:val="28"/>
        </w:rPr>
        <w:t>
      Номиналды құны [санмен және жазбаша] акциялар эмиссиясының көлемi [санмен және жазбаша] жарияланған жарғылық капитал кезiнде [санмен және жазбаша] болды.
</w:t>
      </w:r>
      <w:r>
        <w:br/>
      </w:r>
      <w:r>
        <w:rPr>
          <w:rFonts w:ascii="Times New Roman"/>
          <w:b w:val="false"/>
          <w:i w:val="false"/>
          <w:color w:val="000000"/>
          <w:sz w:val="28"/>
        </w:rPr>
        <w:t>
      Эмиссия КZIС ______ ұлттық бiрегейлендiру номерi тағайындалған [санмен және жазбаша] жай атаулы акцияларға және КZІV ________ ұлттық бiрегейлендiру номерi тағайындалған, дауыс беру құқығымен дивидендтердiң ең төменгi белгiленген [санмен) мөлшерде [санмен және жазбаша] процент артықшылық берiлген атаулы акцияларға және КZІР _________ ұлттық бiрегейлендiру номерi тағайындалған, дауыс беру құқығынсыз дивидендтердiң ең төменгi белгiленген [санмен] мөлшерде [санменжәнежазбаша] процент артықшылық берiлген атаулы акцияларға бөлiнген.
</w:t>
      </w:r>
      <w:r>
        <w:br/>
      </w:r>
      <w:r>
        <w:rPr>
          <w:rFonts w:ascii="Times New Roman"/>
          <w:b w:val="false"/>
          <w:i w:val="false"/>
          <w:color w:val="000000"/>
          <w:sz w:val="28"/>
        </w:rPr>
        <w:t>
      Акциялардың шығарылымы [шығарылымнысаны] нысанда жүзеге асырылады.
</w:t>
      </w:r>
      <w:r>
        <w:br/>
      </w:r>
      <w:r>
        <w:rPr>
          <w:rFonts w:ascii="Times New Roman"/>
          <w:b w:val="false"/>
          <w:i w:val="false"/>
          <w:color w:val="000000"/>
          <w:sz w:val="28"/>
        </w:rPr>
        <w:t>
      Эмиссия [эмиссияномерi] номерiмен Бағалы қағаздардың мемлекеттiк тiзiлiмiне енгiзiлдi.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[қолы]       [фамилиясы, аты және болса -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XXX жылдың XX айы мен XXX жылдың XX айы аралығындағы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кезеңдерiнде акцияларды орналастыру қорытындысы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Эмитент атауы:
</w:t>
      </w:r>
      <w:r>
        <w:br/>
      </w:r>
      <w:r>
        <w:rPr>
          <w:rFonts w:ascii="Times New Roman"/>
          <w:b w:val="false"/>
          <w:i w:val="false"/>
          <w:color w:val="000000"/>
          <w:sz w:val="28"/>
        </w:rPr>
        <w:t>
     2. Тұрған жерi және банктiк деректемелерi:
</w:t>
      </w:r>
      <w:r>
        <w:br/>
      </w:r>
      <w:r>
        <w:rPr>
          <w:rFonts w:ascii="Times New Roman"/>
          <w:b w:val="false"/>
          <w:i w:val="false"/>
          <w:color w:val="000000"/>
          <w:sz w:val="28"/>
        </w:rPr>
        <w:t>
     Қызмет көрсетушi банктiң атауы және оның тұратын жерi: 
</w:t>
      </w:r>
      <w:r>
        <w:br/>
      </w:r>
      <w:r>
        <w:rPr>
          <w:rFonts w:ascii="Times New Roman"/>
          <w:b w:val="false"/>
          <w:i w:val="false"/>
          <w:color w:val="000000"/>
          <w:sz w:val="28"/>
        </w:rPr>
        <w:t>
     банктiң коды,
</w:t>
      </w:r>
      <w:r>
        <w:br/>
      </w:r>
      <w:r>
        <w:rPr>
          <w:rFonts w:ascii="Times New Roman"/>
          <w:b w:val="false"/>
          <w:i w:val="false"/>
          <w:color w:val="000000"/>
          <w:sz w:val="28"/>
        </w:rPr>
        <w:t>
     3. Акция эмиссияларын мемлекеттiк тiркеу күнi және номерi
</w:t>
      </w:r>
      <w:r>
        <w:br/>
      </w:r>
      <w:r>
        <w:rPr>
          <w:rFonts w:ascii="Times New Roman"/>
          <w:b w:val="false"/>
          <w:i w:val="false"/>
          <w:color w:val="000000"/>
          <w:sz w:val="28"/>
        </w:rPr>
        <w:t>
     4. Қоғамның жарияланған және шығарылған (төленген) жарғылық 
</w:t>
      </w:r>
      <w:r>
        <w:br/>
      </w:r>
      <w:r>
        <w:rPr>
          <w:rFonts w:ascii="Times New Roman"/>
          <w:b w:val="false"/>
          <w:i w:val="false"/>
          <w:color w:val="000000"/>
          <w:sz w:val="28"/>
        </w:rPr>
        <w:t>
капиталдары жөнiнде мәлiметтер
</w:t>
      </w:r>
      <w:r>
        <w:br/>
      </w:r>
      <w:r>
        <w:rPr>
          <w:rFonts w:ascii="Times New Roman"/>
          <w:b w:val="false"/>
          <w:i w:val="false"/>
          <w:color w:val="000000"/>
          <w:sz w:val="28"/>
        </w:rPr>
        <w:t>
     5. Акциялар жөнiнде мәлiметтер:
</w:t>
      </w:r>
      <w:r>
        <w:br/>
      </w:r>
      <w:r>
        <w:rPr>
          <w:rFonts w:ascii="Times New Roman"/>
          <w:b w:val="false"/>
          <w:i w:val="false"/>
          <w:color w:val="000000"/>
          <w:sz w:val="28"/>
        </w:rPr>
        <w:t>
     шығаруға жарияланған акциялардың жалпы саны___________________,
</w:t>
      </w:r>
      <w:r>
        <w:br/>
      </w:r>
      <w:r>
        <w:rPr>
          <w:rFonts w:ascii="Times New Roman"/>
          <w:b w:val="false"/>
          <w:i w:val="false"/>
          <w:color w:val="000000"/>
          <w:sz w:val="28"/>
        </w:rPr>
        <w:t>
__________ сомадағы номиналдық құны ___________;
</w:t>
      </w:r>
      <w:r>
        <w:br/>
      </w:r>
      <w:r>
        <w:rPr>
          <w:rFonts w:ascii="Times New Roman"/>
          <w:b w:val="false"/>
          <w:i w:val="false"/>
          <w:color w:val="000000"/>
          <w:sz w:val="28"/>
        </w:rPr>
        <w:t>
атаулы жай акциялар ______________,  __________ сомадағы номиналдық
</w:t>
      </w:r>
      <w:r>
        <w:br/>
      </w:r>
      <w:r>
        <w:rPr>
          <w:rFonts w:ascii="Times New Roman"/>
          <w:b w:val="false"/>
          <w:i w:val="false"/>
          <w:color w:val="000000"/>
          <w:sz w:val="28"/>
        </w:rPr>
        <w:t>
құны ___________;
</w:t>
      </w:r>
      <w:r>
        <w:br/>
      </w:r>
      <w:r>
        <w:rPr>
          <w:rFonts w:ascii="Times New Roman"/>
          <w:b w:val="false"/>
          <w:i w:val="false"/>
          <w:color w:val="000000"/>
          <w:sz w:val="28"/>
        </w:rPr>
        <w:t>
     атаулы артықшылықты (дауыс алу құқығы жоқ немесе құқығы бар) 
</w:t>
      </w:r>
      <w:r>
        <w:br/>
      </w:r>
      <w:r>
        <w:rPr>
          <w:rFonts w:ascii="Times New Roman"/>
          <w:b w:val="false"/>
          <w:i w:val="false"/>
          <w:color w:val="000000"/>
          <w:sz w:val="28"/>
        </w:rPr>
        <w:t>
________, _____________ сомаға, номиналдық құны ________________,
</w:t>
      </w:r>
      <w:r>
        <w:br/>
      </w:r>
      <w:r>
        <w:rPr>
          <w:rFonts w:ascii="Times New Roman"/>
          <w:b w:val="false"/>
          <w:i w:val="false"/>
          <w:color w:val="000000"/>
          <w:sz w:val="28"/>
        </w:rPr>
        <w:t>
_______________ дивидендтiң бiр акцияға ең төменгi белгiлi мөлшерi
</w:t>
      </w:r>
      <w:r>
        <w:br/>
      </w:r>
      <w:r>
        <w:rPr>
          <w:rFonts w:ascii="Times New Roman"/>
          <w:b w:val="false"/>
          <w:i w:val="false"/>
          <w:color w:val="000000"/>
          <w:sz w:val="28"/>
        </w:rPr>
        <w:t>
_______________
</w:t>
      </w:r>
      <w:r>
        <w:br/>
      </w:r>
      <w:r>
        <w:rPr>
          <w:rFonts w:ascii="Times New Roman"/>
          <w:b w:val="false"/>
          <w:i w:val="false"/>
          <w:color w:val="000000"/>
          <w:sz w:val="28"/>
        </w:rPr>
        <w:t>
     6. Акцияларды орналастыру туралы мәлiметтер:
</w:t>
      </w:r>
      <w:r>
        <w:br/>
      </w:r>
      <w:r>
        <w:rPr>
          <w:rFonts w:ascii="Times New Roman"/>
          <w:b w:val="false"/>
          <w:i w:val="false"/>
          <w:color w:val="000000"/>
          <w:sz w:val="28"/>
        </w:rPr>
        <w:t>
     1) акцияларды орналастыруды бастау және аяқтау күндерi (келесi есеп ұсынылған жағдайда - акциялар эмиссиясын мемлекеттiк тiркеу немесе ҰБН беру сәтiнен бастап орналастыру кезеңi iшiндегi төленген ақы сомасын көрсете отырып, алдыңғы есептiң бекiтiлген күнi);
</w:t>
      </w:r>
      <w:r>
        <w:br/>
      </w:r>
      <w:r>
        <w:rPr>
          <w:rFonts w:ascii="Times New Roman"/>
          <w:b w:val="false"/>
          <w:i w:val="false"/>
          <w:color w:val="000000"/>
          <w:sz w:val="28"/>
        </w:rPr>
        <w:t>
     2) бағалы қағаздардың ұйымдастырылған рыногында акцияларды 
</w:t>
      </w:r>
      <w:r>
        <w:br/>
      </w:r>
      <w:r>
        <w:rPr>
          <w:rFonts w:ascii="Times New Roman"/>
          <w:b w:val="false"/>
          <w:i w:val="false"/>
          <w:color w:val="000000"/>
          <w:sz w:val="28"/>
        </w:rPr>
        <w:t>
орналастыру туралы ақпарат (акциялардың санаты, құны және соңғы сауданың өткен күнi);
</w:t>
      </w:r>
      <w:r>
        <w:br/>
      </w:r>
      <w:r>
        <w:rPr>
          <w:rFonts w:ascii="Times New Roman"/>
          <w:b w:val="false"/>
          <w:i w:val="false"/>
          <w:color w:val="000000"/>
          <w:sz w:val="28"/>
        </w:rPr>
        <w:t>
     3) орналастырылған акциялардың саны.
</w:t>
      </w:r>
      <w:r>
        <w:br/>
      </w:r>
      <w:r>
        <w:rPr>
          <w:rFonts w:ascii="Times New Roman"/>
          <w:b w:val="false"/>
          <w:i w:val="false"/>
          <w:color w:val="000000"/>
          <w:sz w:val="28"/>
        </w:rPr>
        <w:t>
     7. Акциялар:
</w:t>
      </w:r>
      <w:r>
        <w:br/>
      </w:r>
      <w:r>
        <w:rPr>
          <w:rFonts w:ascii="Times New Roman"/>
          <w:b w:val="false"/>
          <w:i w:val="false"/>
          <w:color w:val="000000"/>
          <w:sz w:val="28"/>
        </w:rPr>
        <w:t>
     1) ақшамен;
</w:t>
      </w:r>
      <w:r>
        <w:br/>
      </w:r>
      <w:r>
        <w:rPr>
          <w:rFonts w:ascii="Times New Roman"/>
          <w:b w:val="false"/>
          <w:i w:val="false"/>
          <w:color w:val="000000"/>
          <w:sz w:val="28"/>
        </w:rPr>
        <w:t>
     2) бағалы қағаздармен;
</w:t>
      </w:r>
      <w:r>
        <w:br/>
      </w:r>
      <w:r>
        <w:rPr>
          <w:rFonts w:ascii="Times New Roman"/>
          <w:b w:val="false"/>
          <w:i w:val="false"/>
          <w:color w:val="000000"/>
          <w:sz w:val="28"/>
        </w:rPr>
        <w:t>
     3) мүлiктiк құқықтармен;
</w:t>
      </w:r>
      <w:r>
        <w:br/>
      </w:r>
      <w:r>
        <w:rPr>
          <w:rFonts w:ascii="Times New Roman"/>
          <w:b w:val="false"/>
          <w:i w:val="false"/>
          <w:color w:val="000000"/>
          <w:sz w:val="28"/>
        </w:rPr>
        <w:t>
     4) жердi иелену құқығымен;
</w:t>
      </w:r>
      <w:r>
        <w:br/>
      </w:r>
      <w:r>
        <w:rPr>
          <w:rFonts w:ascii="Times New Roman"/>
          <w:b w:val="false"/>
          <w:i w:val="false"/>
          <w:color w:val="000000"/>
          <w:sz w:val="28"/>
        </w:rPr>
        <w:t>
     5) интеллектуалдық қызмет нәтижелерiне берiлген құқықпен;
</w:t>
      </w:r>
      <w:r>
        <w:br/>
      </w:r>
      <w:r>
        <w:rPr>
          <w:rFonts w:ascii="Times New Roman"/>
          <w:b w:val="false"/>
          <w:i w:val="false"/>
          <w:color w:val="000000"/>
          <w:sz w:val="28"/>
        </w:rPr>
        <w:t>
     6) эмитенттiң таза кiрiсi есебiнен;
</w:t>
      </w:r>
      <w:r>
        <w:br/>
      </w:r>
      <w:r>
        <w:rPr>
          <w:rFonts w:ascii="Times New Roman"/>
          <w:b w:val="false"/>
          <w:i w:val="false"/>
          <w:color w:val="000000"/>
          <w:sz w:val="28"/>
        </w:rPr>
        <w:t>
     7) өзге тәсiлмен төленедi.
</w:t>
      </w:r>
      <w:r>
        <w:br/>
      </w:r>
      <w:r>
        <w:rPr>
          <w:rFonts w:ascii="Times New Roman"/>
          <w:b w:val="false"/>
          <w:i w:val="false"/>
          <w:color w:val="000000"/>
          <w:sz w:val="28"/>
        </w:rPr>
        <w:t>
      Осы тармақтың 1)-6) тармақшаларын толтырған кезде акциялардың төлемiн растайтын бастапқы құжаттарға сiлтемелер жасау қажет. 
</w:t>
      </w:r>
      <w:r>
        <w:br/>
      </w:r>
      <w:r>
        <w:rPr>
          <w:rFonts w:ascii="Times New Roman"/>
          <w:b w:val="false"/>
          <w:i w:val="false"/>
          <w:color w:val="000000"/>
          <w:sz w:val="28"/>
        </w:rPr>
        <w:t>
      8. Тiркеушi туралы мәлiметтер: 
</w:t>
      </w:r>
      <w:r>
        <w:br/>
      </w:r>
      <w:r>
        <w:rPr>
          <w:rFonts w:ascii="Times New Roman"/>
          <w:b w:val="false"/>
          <w:i w:val="false"/>
          <w:color w:val="000000"/>
          <w:sz w:val="28"/>
        </w:rPr>
        <w:t>
      1) тәуелсiз тiркеушiнiң атауы және орналасқан жерi немесе акционерлер тiзiлiмiн жүргiзетiн маманның фамилиясы, аты, болса - әкесiнiң аты;
</w:t>
      </w:r>
      <w:r>
        <w:br/>
      </w:r>
      <w:r>
        <w:rPr>
          <w:rFonts w:ascii="Times New Roman"/>
          <w:b w:val="false"/>
          <w:i w:val="false"/>
          <w:color w:val="000000"/>
          <w:sz w:val="28"/>
        </w:rPr>
        <w:t>
     2) шарттың номерi және күнi немесе __________________________
</w:t>
      </w:r>
      <w:r>
        <w:br/>
      </w:r>
      <w:r>
        <w:rPr>
          <w:rFonts w:ascii="Times New Roman"/>
          <w:b w:val="false"/>
          <w:i w:val="false"/>
          <w:color w:val="000000"/>
          <w:sz w:val="28"/>
        </w:rPr>
        <w:t>
маманның бiлiктiлiк куәлiгiнiң номерi.
</w:t>
      </w:r>
      <w:r>
        <w:br/>
      </w:r>
      <w:r>
        <w:rPr>
          <w:rFonts w:ascii="Times New Roman"/>
          <w:b w:val="false"/>
          <w:i w:val="false"/>
          <w:color w:val="000000"/>
          <w:sz w:val="28"/>
        </w:rPr>
        <w:t>
     9. Акцияларды ашық орналастырғанда баспасөз басылымының атауы және акциялар эмиссиясы жөнiндегi хабарламаның жарияланған күнi.
</w:t>
      </w:r>
      <w:r>
        <w:br/>
      </w:r>
      <w:r>
        <w:rPr>
          <w:rFonts w:ascii="Times New Roman"/>
          <w:b w:val="false"/>
          <w:i w:val="false"/>
          <w:color w:val="000000"/>
          <w:sz w:val="28"/>
        </w:rPr>
        <w:t>
     10. Дивидендтердi төлеу туралы мәлiметтер:
</w:t>
      </w:r>
      <w:r>
        <w:br/>
      </w:r>
      <w:r>
        <w:rPr>
          <w:rFonts w:ascii="Times New Roman"/>
          <w:b w:val="false"/>
          <w:i w:val="false"/>
          <w:color w:val="000000"/>
          <w:sz w:val="28"/>
        </w:rPr>
        <w:t>
     1) дивидендтердi төлеу кезеңдiлiгi және мерзiмi;
</w:t>
      </w:r>
      <w:r>
        <w:br/>
      </w:r>
      <w:r>
        <w:rPr>
          <w:rFonts w:ascii="Times New Roman"/>
          <w:b w:val="false"/>
          <w:i w:val="false"/>
          <w:color w:val="000000"/>
          <w:sz w:val="28"/>
        </w:rPr>
        <w:t>
     2) дивидендтердi төлеген кезде есеп айырысу тәртiбi (есеп айырысу нысаны: қолма-қол ақшамен, қолма-қол ақшасыз, ресiмделетiн құжаттар);
</w:t>
      </w:r>
      <w:r>
        <w:br/>
      </w:r>
      <w:r>
        <w:rPr>
          <w:rFonts w:ascii="Times New Roman"/>
          <w:b w:val="false"/>
          <w:i w:val="false"/>
          <w:color w:val="000000"/>
          <w:sz w:val="28"/>
        </w:rPr>
        <w:t>
     3) дивидендтердi уақытылы емес төлеу жағдайлары орын тапса, 
</w:t>
      </w:r>
      <w:r>
        <w:br/>
      </w:r>
      <w:r>
        <w:rPr>
          <w:rFonts w:ascii="Times New Roman"/>
          <w:b w:val="false"/>
          <w:i w:val="false"/>
          <w:color w:val="000000"/>
          <w:sz w:val="28"/>
        </w:rPr>
        <w:t>
эмитенттiң қолданған шараларын көрсетiңiз.
</w:t>
      </w:r>
      <w:r>
        <w:br/>
      </w:r>
      <w:r>
        <w:rPr>
          <w:rFonts w:ascii="Times New Roman"/>
          <w:b w:val="false"/>
          <w:i w:val="false"/>
          <w:color w:val="000000"/>
          <w:sz w:val="28"/>
        </w:rPr>
        <w:t>
     11. Қоғамның шығарылған (төленген) жарғылық капиталындағы акциялардың бес және одан астам процентiне ие акционерлiк қоғамдар туралы мәлiметтер:
</w:t>
      </w:r>
      <w:r>
        <w:br/>
      </w:r>
      <w:r>
        <w:rPr>
          <w:rFonts w:ascii="Times New Roman"/>
          <w:b w:val="false"/>
          <w:i w:val="false"/>
          <w:color w:val="000000"/>
          <w:sz w:val="28"/>
        </w:rPr>
        <w:t>
--------------------------------------------------------------------
</w:t>
      </w:r>
      <w:r>
        <w:br/>
      </w:r>
      <w:r>
        <w:rPr>
          <w:rFonts w:ascii="Times New Roman"/>
          <w:b w:val="false"/>
          <w:i w:val="false"/>
          <w:color w:val="000000"/>
          <w:sz w:val="28"/>
        </w:rPr>
        <w:t>
Заңды тұлға -  ! Заңды тұлға -    ! Акционер иелiк    !  Шығарылған
</w:t>
      </w:r>
      <w:r>
        <w:br/>
      </w:r>
      <w:r>
        <w:rPr>
          <w:rFonts w:ascii="Times New Roman"/>
          <w:b w:val="false"/>
          <w:i w:val="false"/>
          <w:color w:val="000000"/>
          <w:sz w:val="28"/>
        </w:rPr>
        <w:t>
акционерлердiң ! акционерлердiң   !    ететiн         !  акциялардың
</w:t>
      </w:r>
      <w:r>
        <w:br/>
      </w:r>
      <w:r>
        <w:rPr>
          <w:rFonts w:ascii="Times New Roman"/>
          <w:b w:val="false"/>
          <w:i w:val="false"/>
          <w:color w:val="000000"/>
          <w:sz w:val="28"/>
        </w:rPr>
        <w:t>
толық атауы    ! нақты орналасқан !  акциялардың      !жалпы санының
</w:t>
      </w:r>
      <w:r>
        <w:br/>
      </w:r>
      <w:r>
        <w:rPr>
          <w:rFonts w:ascii="Times New Roman"/>
          <w:b w:val="false"/>
          <w:i w:val="false"/>
          <w:color w:val="000000"/>
          <w:sz w:val="28"/>
        </w:rPr>
        <w:t>
немесе жеке    ! жерi немесе жеке !  жалпы саны,      !  проценттiк 
</w:t>
      </w:r>
      <w:r>
        <w:br/>
      </w:r>
      <w:r>
        <w:rPr>
          <w:rFonts w:ascii="Times New Roman"/>
          <w:b w:val="false"/>
          <w:i w:val="false"/>
          <w:color w:val="000000"/>
          <w:sz w:val="28"/>
        </w:rPr>
        <w:t>
тұлға -        ! тұлға -          !оның iшiнде жай    !  арақатынасы
</w:t>
      </w:r>
      <w:r>
        <w:br/>
      </w:r>
      <w:r>
        <w:rPr>
          <w:rFonts w:ascii="Times New Roman"/>
          <w:b w:val="false"/>
          <w:i w:val="false"/>
          <w:color w:val="000000"/>
          <w:sz w:val="28"/>
        </w:rPr>
        <w:t>
акционерлердiң ! акционерлердiң   ! және артықшылық   !
</w:t>
      </w:r>
      <w:r>
        <w:br/>
      </w:r>
      <w:r>
        <w:rPr>
          <w:rFonts w:ascii="Times New Roman"/>
          <w:b w:val="false"/>
          <w:i w:val="false"/>
          <w:color w:val="000000"/>
          <w:sz w:val="28"/>
        </w:rPr>
        <w:t>
аты-жөндерi    ! мекен-жайы       !берiлген акциялар  ! 
</w:t>
      </w:r>
      <w:r>
        <w:br/>
      </w:r>
      <w:r>
        <w:rPr>
          <w:rFonts w:ascii="Times New Roman"/>
          <w:b w:val="false"/>
          <w:i w:val="false"/>
          <w:color w:val="000000"/>
          <w:sz w:val="28"/>
        </w:rPr>
        <w:t>
--------------------------------------------------------------------
</w:t>
      </w:r>
      <w:r>
        <w:br/>
      </w:r>
      <w:r>
        <w:rPr>
          <w:rFonts w:ascii="Times New Roman"/>
          <w:b w:val="false"/>
          <w:i w:val="false"/>
          <w:color w:val="000000"/>
          <w:sz w:val="28"/>
        </w:rPr>
        <w:t>
     Есепке бiрiншi басшы, бас бухгалтер, қоғамның ревизиялық комиссиясының төрағасы (аудиторы) қол қояды. Есеп тiгiлуi, қағаз пломбамен бекiтiлуi және эмитенттiң мөрi қойылуы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6-қосымша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Акциялар шығарудың және орналастырудың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қорытындысы туралы есептi бекiту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ХХХХ жылдың XX айы эмиссия номерi
</w:t>
      </w:r>
      <w:r>
        <w:br/>
      </w:r>
      <w:r>
        <w:rPr>
          <w:rFonts w:ascii="Times New Roman"/>
          <w:b w:val="false"/>
          <w:i w:val="false"/>
          <w:color w:val="000000"/>
          <w:sz w:val="28"/>
        </w:rPr>
        <w:t>
      Қазақстан Республикасының Ұлттық Банкi Қазақстан Республикасының 1997 жылғы 5 наурыздағы "Бағалы қағаздар рыногы туралы" Заңының 24-бабына сәйкес [эмитенттiң атауы және орналасқан жерi] [эмиссияның реттiк номерi] акциялар эмиссиясын шығарудың және орналастырудың қорытындысы туралы есептi бекiттi. 
</w:t>
      </w:r>
      <w:r>
        <w:br/>
      </w:r>
      <w:r>
        <w:rPr>
          <w:rFonts w:ascii="Times New Roman"/>
          <w:b w:val="false"/>
          <w:i w:val="false"/>
          <w:color w:val="000000"/>
          <w:sz w:val="28"/>
        </w:rPr>
        <w:t>
      Акциялар эмиссиясы [эмиссияны тiркеген ұйымның атауы] тiркелген/акцияларға ұлттық бiрегейлендiру номерi [акцияларға ұлттық бiрегейлендiру номерлерi] [эмиссияны тiркеген ұйымның атауы] тағайындалған және деректер Бағалы қағаздардың Мемлекеттiк тiзiлiмiне [Бағалы қағаздардың Мемлекеттiк тiзiлiмiне акциялар эмиссиясы жөнiнде мәлiметтер енгiзiлген күнi және эмиссияның номерi] номермен енгiзiлген. Эмиссия номиналды құны [санмен және жазбаша] [санмен және жазбаша] атаулы акцияларға және [санмен және жазбаша] артықшылығы бар акцияларға жарияланған [санмен және жазбаша] жарғылық капиталдағы [санмен және жазбаша] сомаға бөлiнген. 
</w:t>
      </w:r>
      <w:r>
        <w:br/>
      </w:r>
      <w:r>
        <w:rPr>
          <w:rFonts w:ascii="Times New Roman"/>
          <w:b w:val="false"/>
          <w:i w:val="false"/>
          <w:color w:val="000000"/>
          <w:sz w:val="28"/>
        </w:rPr>
        <w:t>
      XXXX жылдың XX айындағы ахуал бойынша аталған эмиссияның акциялары орналастырылған және толық төленген/[эмиссияның валютасы көрсетiлiп, санмен және жазбаша] сомаға [санмен және жазбаша] атаулы жай акциялар және [категориясы көрсетiлiп, санмен және жазбаша] артықшылығы бар атаулы акциялар орналастырылмаған.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қолы            [фамилиясы, аты,
</w:t>
      </w:r>
      <w:r>
        <w:br/>
      </w:r>
      <w:r>
        <w:rPr>
          <w:rFonts w:ascii="Times New Roman"/>
          <w:b w:val="false"/>
          <w:i w:val="false"/>
          <w:color w:val="000000"/>
          <w:sz w:val="28"/>
        </w:rPr>
        <w:t>
М.О.                                           болса -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7-қосымша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Акциялар эмиссиясын жою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КУӘЛIК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XXXX жылдың XX айы [эмиссияномерi] 
</w:t>
      </w:r>
      <w:r>
        <w:br/>
      </w:r>
      <w:r>
        <w:rPr>
          <w:rFonts w:ascii="Times New Roman"/>
          <w:b w:val="false"/>
          <w:i w:val="false"/>
          <w:color w:val="000000"/>
          <w:sz w:val="28"/>
        </w:rPr>
        <w:t>
      Қазақстан Республикасының Ұлттық Банкi [эмитенттiң атауы және орналасқан жерi] [эмиссияныңреттiкномерi] акциялар эмиссиясын жарияланған [санменжәнежазбаша] жарғылық капиталдағы [санмен және жазбаша] сомаға жойды. 
</w:t>
      </w:r>
      <w:r>
        <w:br/>
      </w:r>
      <w:r>
        <w:rPr>
          <w:rFonts w:ascii="Times New Roman"/>
          <w:b w:val="false"/>
          <w:i w:val="false"/>
          <w:color w:val="000000"/>
          <w:sz w:val="28"/>
        </w:rPr>
        <w:t>
      Акциялар эмиссиясы тiркелген/ акцияларға ұлттық бiрегейлендiру нөмiрлерi XXXX жылдың XX айында тағайындалған. 
</w:t>
      </w:r>
      <w:r>
        <w:br/>
      </w:r>
      <w:r>
        <w:rPr>
          <w:rFonts w:ascii="Times New Roman"/>
          <w:b w:val="false"/>
          <w:i w:val="false"/>
          <w:color w:val="000000"/>
          <w:sz w:val="28"/>
        </w:rPr>
        <w:t>
      Аталған эмиссия бойынша [эмиссияның валютасы көрсетiлiп, санмен және жазбаша] сомаға акциялар шығарудың және орналастырудың қорытындысы туралы есеп [эмиссиянытiркегенұйымныңатауы] XXXX жылдың XX айында бекiтiлген. 
</w:t>
      </w:r>
      <w:r>
        <w:br/>
      </w:r>
      <w:r>
        <w:rPr>
          <w:rFonts w:ascii="Times New Roman"/>
          <w:b w:val="false"/>
          <w:i w:val="false"/>
          <w:color w:val="000000"/>
          <w:sz w:val="28"/>
        </w:rPr>
        <w:t>
      Акциялар эмиссиясы [акциялардың номиналдық құнының өзгеруiне, қоғамның қайта құрылуына, таратылуына, акциялар эмиссиясы өзiн ақтамады деп табылуына] байланысты жойылды.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Қолы                  [фамилиясы, аты,
</w:t>
      </w:r>
      <w:r>
        <w:br/>
      </w:r>
      <w:r>
        <w:rPr>
          <w:rFonts w:ascii="Times New Roman"/>
          <w:b w:val="false"/>
          <w:i w:val="false"/>
          <w:color w:val="000000"/>
          <w:sz w:val="28"/>
        </w:rPr>
        <w:t>
М.О.                                          болса -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8-қосымша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Мемлекеттiң жарғылық капиталға қатысуымен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кәсiпорындар мен мекемелердiң, заңды тұлғалардың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тiзiлiмiн ұстаушыға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тiзiлiмдi ұстаушыға)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(уәкiлеттi органның немесе уәкiлеттi орган филиалының атауы )
</w:t>
      </w:r>
      <w:r>
        <w:br/>
      </w:r>
      <w:r>
        <w:rPr>
          <w:rFonts w:ascii="Times New Roman"/>
          <w:b w:val="false"/>
          <w:i w:val="false"/>
          <w:color w:val="000000"/>
          <w:sz w:val="28"/>
        </w:rPr>
        <w:t>
мынаны хабарлайды: 
</w:t>
      </w:r>
      <w:r>
        <w:br/>
      </w:r>
      <w:r>
        <w:rPr>
          <w:rFonts w:ascii="Times New Roman"/>
          <w:b w:val="false"/>
          <w:i w:val="false"/>
          <w:color w:val="000000"/>
          <w:sz w:val="28"/>
        </w:rPr>
        <w:t>
      акциялар эмиссиясын мемлекеттiк тiркеу туралы; 
</w:t>
      </w:r>
      <w:r>
        <w:br/>
      </w:r>
      <w:r>
        <w:rPr>
          <w:rFonts w:ascii="Times New Roman"/>
          <w:b w:val="false"/>
          <w:i w:val="false"/>
          <w:color w:val="000000"/>
          <w:sz w:val="28"/>
        </w:rPr>
        <w:t>
      акциялар эмиссиясын мемлекеттiк тiркеуден бас тарту туралы; 
</w:t>
      </w:r>
      <w:r>
        <w:br/>
      </w:r>
      <w:r>
        <w:rPr>
          <w:rFonts w:ascii="Times New Roman"/>
          <w:b w:val="false"/>
          <w:i w:val="false"/>
          <w:color w:val="000000"/>
          <w:sz w:val="28"/>
        </w:rPr>
        <w:t>
      мемлекеттiк тiркелуге жатпайтын акциялар эмиссиясына ҰБН беру туралы; 
</w:t>
      </w:r>
      <w:r>
        <w:br/>
      </w:r>
      <w:r>
        <w:rPr>
          <w:rFonts w:ascii="Times New Roman"/>
          <w:b w:val="false"/>
          <w:i w:val="false"/>
          <w:color w:val="000000"/>
          <w:sz w:val="28"/>
        </w:rPr>
        <w:t>
      мемлекеттiк тiркелуге жатпайтын акциялар эмиссиясына ҰБН беруден бас тарту туралы; 
</w:t>
      </w:r>
      <w:r>
        <w:br/>
      </w:r>
      <w:r>
        <w:rPr>
          <w:rFonts w:ascii="Times New Roman"/>
          <w:b w:val="false"/>
          <w:i w:val="false"/>
          <w:color w:val="000000"/>
          <w:sz w:val="28"/>
        </w:rPr>
        <w:t>
      акциялар эмиссиясын жоюдың мемлекеттiк тiркелуi туралы; 
</w:t>
      </w:r>
      <w:r>
        <w:br/>
      </w:r>
      <w:r>
        <w:rPr>
          <w:rFonts w:ascii="Times New Roman"/>
          <w:b w:val="false"/>
          <w:i w:val="false"/>
          <w:color w:val="000000"/>
          <w:sz w:val="28"/>
        </w:rPr>
        <w:t>
      алдыңғы акция эмиссияларының жойылуын мемлекеттiк тiркеумен қатар келесi акциялар эмиссиясының мемлекеттiк тiркелуi туралы;
</w:t>
      </w:r>
      <w:r>
        <w:br/>
      </w:r>
      <w:r>
        <w:rPr>
          <w:rFonts w:ascii="Times New Roman"/>
          <w:b w:val="false"/>
          <w:i w:val="false"/>
          <w:color w:val="000000"/>
          <w:sz w:val="28"/>
        </w:rPr>
        <w:t>
      алдыңғы акциялар эмиссиясы жойылуын мемлекеттiк тiркеуден бас 
</w:t>
      </w:r>
      <w:r>
        <w:br/>
      </w:r>
      <w:r>
        <w:rPr>
          <w:rFonts w:ascii="Times New Roman"/>
          <w:b w:val="false"/>
          <w:i w:val="false"/>
          <w:color w:val="000000"/>
          <w:sz w:val="28"/>
        </w:rPr>
        <w:t>
тартумен қатар келесi акциялар эмиссиясын мемлекеттiк тiркеуден бас тарту туралы;
</w:t>
      </w:r>
      <w:r>
        <w:br/>
      </w:r>
      <w:r>
        <w:rPr>
          <w:rFonts w:ascii="Times New Roman"/>
          <w:b w:val="false"/>
          <w:i w:val="false"/>
          <w:color w:val="000000"/>
          <w:sz w:val="28"/>
        </w:rPr>
        <w:t>
     акция шығару және орналастыру қорытындылары жөнiндегi есептi бекiту туралы;
</w:t>
      </w:r>
      <w:r>
        <w:br/>
      </w:r>
      <w:r>
        <w:rPr>
          <w:rFonts w:ascii="Times New Roman"/>
          <w:b w:val="false"/>
          <w:i w:val="false"/>
          <w:color w:val="000000"/>
          <w:sz w:val="28"/>
        </w:rPr>
        <w:t>
     акция шығару және орналастыру қорытындылары жөнiндегi есептi бекітуден бас тарту туралы;
</w:t>
      </w:r>
      <w:r>
        <w:br/>
      </w:r>
      <w:r>
        <w:rPr>
          <w:rFonts w:ascii="Times New Roman"/>
          <w:b w:val="false"/>
          <w:i w:val="false"/>
          <w:color w:val="000000"/>
          <w:sz w:val="28"/>
        </w:rPr>
        <w:t>
     Мына эмитенттiң _________ жылғы ____ _____ N ____ өтiнiшi негiзiнде 
</w:t>
      </w:r>
      <w:r>
        <w:br/>
      </w:r>
      <w:r>
        <w:rPr>
          <w:rFonts w:ascii="Times New Roman"/>
          <w:b w:val="false"/>
          <w:i w:val="false"/>
          <w:color w:val="000000"/>
          <w:sz w:val="28"/>
        </w:rPr>
        <w:t>
(Мемлекеттiк тiзiлiмдi ұстаушының таңбасына сәйкестелген өтiнiштiң реттiкномерi)
</w:t>
      </w:r>
      <w:r>
        <w:br/>
      </w:r>
      <w:r>
        <w:rPr>
          <w:rFonts w:ascii="Times New Roman"/>
          <w:b w:val="false"/>
          <w:i w:val="false"/>
          <w:color w:val="000000"/>
          <w:sz w:val="28"/>
        </w:rPr>
        <w:t>
      Атауы:
</w:t>
      </w:r>
      <w:r>
        <w:br/>
      </w:r>
      <w:r>
        <w:rPr>
          <w:rFonts w:ascii="Times New Roman"/>
          <w:b w:val="false"/>
          <w:i w:val="false"/>
          <w:color w:val="000000"/>
          <w:sz w:val="28"/>
        </w:rPr>
        <w:t>
(мемлекеттiк тiркеу (қайта тiркелу) куәлiгiне сәйкес)
</w:t>
      </w:r>
      <w:r>
        <w:br/>
      </w:r>
      <w:r>
        <w:rPr>
          <w:rFonts w:ascii="Times New Roman"/>
          <w:b w:val="false"/>
          <w:i w:val="false"/>
          <w:color w:val="000000"/>
          <w:sz w:val="28"/>
        </w:rPr>
        <w:t>
Мемлекеттiк тiркеу (қайта тiркелудiң) негiзгi мәлiметтерi
</w:t>
      </w:r>
      <w:r>
        <w:br/>
      </w:r>
      <w:r>
        <w:rPr>
          <w:rFonts w:ascii="Times New Roman"/>
          <w:b w:val="false"/>
          <w:i w:val="false"/>
          <w:color w:val="000000"/>
          <w:sz w:val="28"/>
        </w:rPr>
        <w:t>
Күнi (к/а/ж)             Номерi              КҰЖК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тiркеу (қайта тiркеудiң) өзгеше мәлiметтерi
</w:t>
      </w:r>
      <w:r>
        <w:br/>
      </w:r>
      <w:r>
        <w:rPr>
          <w:rFonts w:ascii="Times New Roman"/>
          <w:b w:val="false"/>
          <w:i w:val="false"/>
          <w:color w:val="000000"/>
          <w:sz w:val="28"/>
        </w:rPr>
        <w:t>
Ұйымдық-құқықтық
</w:t>
      </w:r>
      <w:r>
        <w:br/>
      </w:r>
      <w:r>
        <w:rPr>
          <w:rFonts w:ascii="Times New Roman"/>
          <w:b w:val="false"/>
          <w:i w:val="false"/>
          <w:color w:val="000000"/>
          <w:sz w:val="28"/>
        </w:rPr>
        <w:t>
нысаны                          ААҚ          ЖАҚ
</w:t>
      </w:r>
      <w:r>
        <w:br/>
      </w:r>
      <w:r>
        <w:rPr>
          <w:rFonts w:ascii="Times New Roman"/>
          <w:b w:val="false"/>
          <w:i w:val="false"/>
          <w:color w:val="000000"/>
          <w:sz w:val="28"/>
        </w:rPr>
        <w:t>
орналасқан жерi:
</w:t>
      </w:r>
      <w:r>
        <w:br/>
      </w:r>
      <w:r>
        <w:rPr>
          <w:rFonts w:ascii="Times New Roman"/>
          <w:b w:val="false"/>
          <w:i w:val="false"/>
          <w:color w:val="000000"/>
          <w:sz w:val="28"/>
        </w:rPr>
        <w:t>
бастапқы мемлекеттiк тiркеу күнi (к/а/ж)
</w:t>
      </w:r>
      <w:r>
        <w:br/>
      </w:r>
      <w:r>
        <w:rPr>
          <w:rFonts w:ascii="Times New Roman"/>
          <w:b w:val="false"/>
          <w:i w:val="false"/>
          <w:color w:val="000000"/>
          <w:sz w:val="28"/>
        </w:rPr>
        <w:t>
Бiрiншi басшы:
</w:t>
      </w:r>
      <w:r>
        <w:br/>
      </w:r>
      <w:r>
        <w:rPr>
          <w:rFonts w:ascii="Times New Roman"/>
          <w:b w:val="false"/>
          <w:i w:val="false"/>
          <w:color w:val="000000"/>
          <w:sz w:val="28"/>
        </w:rPr>
        <w:t>
(лауазымы, аты)
</w:t>
      </w:r>
      <w:r>
        <w:br/>
      </w:r>
      <w:r>
        <w:rPr>
          <w:rFonts w:ascii="Times New Roman"/>
          <w:b w:val="false"/>
          <w:i w:val="false"/>
          <w:color w:val="000000"/>
          <w:sz w:val="28"/>
        </w:rPr>
        <w:t>
                  Тiркеушi туралы мәлiмет
</w:t>
      </w:r>
      <w:r>
        <w:br/>
      </w:r>
      <w:r>
        <w:rPr>
          <w:rFonts w:ascii="Times New Roman"/>
          <w:b w:val="false"/>
          <w:i w:val="false"/>
          <w:color w:val="000000"/>
          <w:sz w:val="28"/>
        </w:rPr>
        <w:t>
Атауы:
</w:t>
      </w:r>
      <w:r>
        <w:br/>
      </w:r>
      <w:r>
        <w:rPr>
          <w:rFonts w:ascii="Times New Roman"/>
          <w:b w:val="false"/>
          <w:i w:val="false"/>
          <w:color w:val="000000"/>
          <w:sz w:val="28"/>
        </w:rPr>
        <w:t>
Орналасқан жерi:
</w:t>
      </w:r>
      <w:r>
        <w:br/>
      </w:r>
      <w:r>
        <w:rPr>
          <w:rFonts w:ascii="Times New Roman"/>
          <w:b w:val="false"/>
          <w:i w:val="false"/>
          <w:color w:val="000000"/>
          <w:sz w:val="28"/>
        </w:rPr>
        <w:t>
Шарт жасалған күнi мен номерi
</w:t>
      </w:r>
      <w:r>
        <w:br/>
      </w:r>
      <w:r>
        <w:rPr>
          <w:rFonts w:ascii="Times New Roman"/>
          <w:b w:val="false"/>
          <w:i w:val="false"/>
          <w:color w:val="000000"/>
          <w:sz w:val="28"/>
        </w:rPr>
        <w:t>
     Акциялар эмиссиясы туралы мәлiметтер (соның iшiнде алдыңғы акциялар эмиссиясы (эмиссиялары) жойылғанда)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тiркеуге жатпайтын (мемлекеттiк тiркеуге жатпайтын акциялар эмиссиясын мемлекеттiк тiркеуден немесе ҰБН беруден бас тарту туралы хат) акциялар эмиссиясының мемлекеттiк тiркелуi немесе ҰБН беру туралы куәлiгi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Күнi (к/а/ж)                            Номерi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Жай акциялар бойынша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 эмиссиясының мемлекеттiк тiркелуi туралы куәлiкке немесе
</w:t>
      </w:r>
      <w:r>
        <w:br/>
      </w:r>
      <w:r>
        <w:rPr>
          <w:rFonts w:ascii="Times New Roman"/>
          <w:b w:val="false"/>
          <w:i w:val="false"/>
          <w:color w:val="000000"/>
          <w:sz w:val="28"/>
        </w:rPr>
        <w:t>
мемлекеттiк тiркеуге жатпайтын акциялар эмиссиясына ҰБН беру туралы
</w:t>
      </w:r>
      <w:r>
        <w:br/>
      </w:r>
      <w:r>
        <w:rPr>
          <w:rFonts w:ascii="Times New Roman"/>
          <w:b w:val="false"/>
          <w:i w:val="false"/>
          <w:color w:val="000000"/>
          <w:sz w:val="28"/>
        </w:rPr>
        <w:t>
өтiнішке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ҰБН       Нақты құны      Саны       Сомасы (теңге)
</w:t>
      </w:r>
      <w:r>
        <w:br/>
      </w:r>
      <w:r>
        <w:rPr>
          <w:rFonts w:ascii="Times New Roman"/>
          <w:b w:val="false"/>
          <w:i w:val="false"/>
          <w:color w:val="000000"/>
          <w:sz w:val="28"/>
        </w:rPr>
        <w:t>
           Артықшылық берiлген акциялар бойынша мәлiметтер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 эмиссиясының мемлекеттiк тiркелуi туралы куәлiкке немесе
</w:t>
      </w:r>
      <w:r>
        <w:br/>
      </w:r>
      <w:r>
        <w:rPr>
          <w:rFonts w:ascii="Times New Roman"/>
          <w:b w:val="false"/>
          <w:i w:val="false"/>
          <w:color w:val="000000"/>
          <w:sz w:val="28"/>
        </w:rPr>
        <w:t>
мемлекеттiк тiркеуге жатпайтын акциялар эмиссиясына ҰБН беру туралы
</w:t>
      </w:r>
      <w:r>
        <w:br/>
      </w:r>
      <w:r>
        <w:rPr>
          <w:rFonts w:ascii="Times New Roman"/>
          <w:b w:val="false"/>
          <w:i w:val="false"/>
          <w:color w:val="000000"/>
          <w:sz w:val="28"/>
        </w:rPr>
        <w:t>
өтiнішке сәйкес.
</w:t>
      </w:r>
      <w:r>
        <w:br/>
      </w:r>
      <w:r>
        <w:rPr>
          <w:rFonts w:ascii="Times New Roman"/>
          <w:b w:val="false"/>
          <w:i w:val="false"/>
          <w:color w:val="000000"/>
          <w:sz w:val="28"/>
        </w:rPr>
        <w:t>
           ҰБН       Нақты құны      Саны       Сомасы (теңге)
</w:t>
      </w:r>
      <w:r>
        <w:br/>
      </w:r>
      <w:r>
        <w:rPr>
          <w:rFonts w:ascii="Times New Roman"/>
          <w:b w:val="false"/>
          <w:i w:val="false"/>
          <w:color w:val="000000"/>
          <w:sz w:val="28"/>
        </w:rPr>
        <w:t>
Эмиссияның жалпы сомасы (нақты бағасы бойынша,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Шығарудың реттiк саны
</w:t>
      </w:r>
      <w:r>
        <w:br/>
      </w:r>
      <w:r>
        <w:rPr>
          <w:rFonts w:ascii="Times New Roman"/>
          <w:b w:val="false"/>
          <w:i w:val="false"/>
          <w:color w:val="000000"/>
          <w:sz w:val="28"/>
        </w:rPr>
        <w:t>
Шығарылу нысаны
</w:t>
      </w:r>
      <w:r>
        <w:br/>
      </w:r>
      <w:r>
        <w:rPr>
          <w:rFonts w:ascii="Times New Roman"/>
          <w:b w:val="false"/>
          <w:i w:val="false"/>
          <w:color w:val="000000"/>
          <w:sz w:val="28"/>
        </w:rPr>
        <w:t>
                     құжаттандырылған           құжаттандырылмаған
</w:t>
      </w:r>
      <w:r>
        <w:br/>
      </w:r>
      <w:r>
        <w:rPr>
          <w:rFonts w:ascii="Times New Roman"/>
          <w:b w:val="false"/>
          <w:i w:val="false"/>
          <w:color w:val="000000"/>
          <w:sz w:val="28"/>
        </w:rPr>
        <w:t>
Бағалы қағаздардың мемлекеттiк тiзiлiмiндегi эмиссия номерi
</w:t>
      </w:r>
      <w:r>
        <w:br/>
      </w:r>
      <w:r>
        <w:rPr>
          <w:rFonts w:ascii="Times New Roman"/>
          <w:b w:val="false"/>
          <w:i w:val="false"/>
          <w:color w:val="000000"/>
          <w:sz w:val="28"/>
        </w:rPr>
        <w:t>
         Акциялар эмиссиясын (эмиссияларын) жою туралы мәлiметтер
</w:t>
      </w:r>
      <w:r>
        <w:br/>
      </w:r>
      <w:r>
        <w:rPr>
          <w:rFonts w:ascii="Times New Roman"/>
          <w:b w:val="false"/>
          <w:i w:val="false"/>
          <w:color w:val="000000"/>
          <w:sz w:val="28"/>
        </w:rPr>
        <w:t>
          (тiркелген немесе мемлекеттiк тiркеуден бас тартылған)
</w:t>
      </w:r>
      <w:r>
        <w:br/>
      </w:r>
      <w:r>
        <w:rPr>
          <w:rFonts w:ascii="Times New Roman"/>
          <w:b w:val="false"/>
          <w:i w:val="false"/>
          <w:color w:val="000000"/>
          <w:sz w:val="28"/>
        </w:rPr>
        <w:t>
     Эмиссияны (эмиссияларды) жою (эмиссияны (эмиссияларды) жоюдан
</w:t>
      </w:r>
      <w:r>
        <w:br/>
      </w:r>
      <w:r>
        <w:rPr>
          <w:rFonts w:ascii="Times New Roman"/>
          <w:b w:val="false"/>
          <w:i w:val="false"/>
          <w:color w:val="000000"/>
          <w:sz w:val="28"/>
        </w:rPr>
        <w:t>
бас тарту) туралы хат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Күнi (кк/аа/жж)                           Номерi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Күшiн жоюдың негiздемесi:               эмитенттiң таратылуы
</w:t>
      </w:r>
      <w:r>
        <w:br/>
      </w:r>
      <w:r>
        <w:rPr>
          <w:rFonts w:ascii="Times New Roman"/>
          <w:b w:val="false"/>
          <w:i w:val="false"/>
          <w:color w:val="000000"/>
          <w:sz w:val="28"/>
        </w:rPr>
        <w:t>
                                        эмитенттiң қайта құрылуы
</w:t>
      </w:r>
      <w:r>
        <w:br/>
      </w:r>
      <w:r>
        <w:rPr>
          <w:rFonts w:ascii="Times New Roman"/>
          <w:b w:val="false"/>
          <w:i w:val="false"/>
          <w:color w:val="000000"/>
          <w:sz w:val="28"/>
        </w:rPr>
        <w:t>
                                        жарғылық капиталдың азаюы
</w:t>
      </w:r>
      <w:r>
        <w:br/>
      </w:r>
      <w:r>
        <w:rPr>
          <w:rFonts w:ascii="Times New Roman"/>
          <w:b w:val="false"/>
          <w:i w:val="false"/>
          <w:color w:val="000000"/>
          <w:sz w:val="28"/>
        </w:rPr>
        <w:t>
                                        эмиссия құрылымының өзгеруi
</w:t>
      </w:r>
      <w:r>
        <w:br/>
      </w:r>
      <w:r>
        <w:rPr>
          <w:rFonts w:ascii="Times New Roman"/>
          <w:b w:val="false"/>
          <w:i w:val="false"/>
          <w:color w:val="000000"/>
          <w:sz w:val="28"/>
        </w:rPr>
        <w:t>
                                        өзгесi (атап көрсетiледi)
</w:t>
      </w:r>
      <w:r>
        <w:br/>
      </w:r>
      <w:r>
        <w:rPr>
          <w:rFonts w:ascii="Times New Roman"/>
          <w:b w:val="false"/>
          <w:i w:val="false"/>
          <w:color w:val="000000"/>
          <w:sz w:val="28"/>
        </w:rPr>
        <w:t>
Шығарылымның реттiк номерi
</w:t>
      </w:r>
      <w:r>
        <w:br/>
      </w:r>
      <w:r>
        <w:rPr>
          <w:rFonts w:ascii="Times New Roman"/>
          <w:b w:val="false"/>
          <w:i w:val="false"/>
          <w:color w:val="000000"/>
          <w:sz w:val="28"/>
        </w:rPr>
        <w:t>
                    Жай акциялар бойынша деректер
</w:t>
      </w:r>
      <w:r>
        <w:br/>
      </w:r>
      <w:r>
        <w:rPr>
          <w:rFonts w:ascii="Times New Roman"/>
          <w:b w:val="false"/>
          <w:i w:val="false"/>
          <w:color w:val="000000"/>
          <w:sz w:val="28"/>
        </w:rPr>
        <w:t>
     (Акциялар эмиссиясын мемлекеттiк тiркеу жөнiндегi куәлiкке немесе мемлекеттiк тiркеуге жатпайтын акциялар эмиссиясына ҰБН беру жөнiндегiөтiнiшке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ҰБН             Номиналды          Саны             Сомасы
</w:t>
      </w:r>
      <w:r>
        <w:br/>
      </w:r>
      <w:r>
        <w:rPr>
          <w:rFonts w:ascii="Times New Roman"/>
          <w:b w:val="false"/>
          <w:i w:val="false"/>
          <w:color w:val="000000"/>
          <w:sz w:val="28"/>
        </w:rPr>
        <w:t>
                        құны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Артықшылық берiлген акциялар бойынша деректер
</w:t>
      </w:r>
      <w:r>
        <w:br/>
      </w:r>
      <w:r>
        <w:rPr>
          <w:rFonts w:ascii="Times New Roman"/>
          <w:b w:val="false"/>
          <w:i w:val="false"/>
          <w:color w:val="000000"/>
          <w:sz w:val="28"/>
        </w:rPr>
        <w:t>
     (Акциялар эмиссиясын мемлекеттiк тiркеу жөнiндегi куәлiкке немесе мемлекеттiк тiркеуге жатпайтын акциялар эмиссиясына ҰБН тағайындау жөнiндегi өтiнiшке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ҰБН             Номиналды          Саны             Сомасы
</w:t>
      </w:r>
      <w:r>
        <w:br/>
      </w:r>
      <w:r>
        <w:rPr>
          <w:rFonts w:ascii="Times New Roman"/>
          <w:b w:val="false"/>
          <w:i w:val="false"/>
          <w:color w:val="000000"/>
          <w:sz w:val="28"/>
        </w:rPr>
        <w:t>
                        құны
</w:t>
      </w:r>
      <w:r>
        <w:br/>
      </w:r>
      <w:r>
        <w:rPr>
          <w:rFonts w:ascii="Times New Roman"/>
          <w:b w:val="false"/>
          <w:i w:val="false"/>
          <w:color w:val="000000"/>
          <w:sz w:val="28"/>
        </w:rPr>
        <w:t>
Эмиссияның жалпы сомасы (номиналды құны бойынша, теңгемен)
</w:t>
      </w:r>
      <w:r>
        <w:br/>
      </w:r>
      <w:r>
        <w:rPr>
          <w:rFonts w:ascii="Times New Roman"/>
          <w:b w:val="false"/>
          <w:i w:val="false"/>
          <w:color w:val="000000"/>
          <w:sz w:val="28"/>
        </w:rPr>
        <w:t>
Акциялар эмиссиясын жою туралы куәлiк берiлген күнi
</w:t>
      </w:r>
      <w:r>
        <w:br/>
      </w:r>
      <w:r>
        <w:rPr>
          <w:rFonts w:ascii="Times New Roman"/>
          <w:b w:val="false"/>
          <w:i w:val="false"/>
          <w:color w:val="000000"/>
          <w:sz w:val="28"/>
        </w:rPr>
        <w:t>
Акциялар эмиссиясын жою туралы куәлiктiң номерi
</w:t>
      </w:r>
      <w:r>
        <w:br/>
      </w:r>
      <w:r>
        <w:rPr>
          <w:rFonts w:ascii="Times New Roman"/>
          <w:b w:val="false"/>
          <w:i w:val="false"/>
          <w:color w:val="000000"/>
          <w:sz w:val="28"/>
        </w:rPr>
        <w:t>
Эмиссияның Бағалы қағаздардың Мемлекеттiк тiзiлiмiндегi номерi
</w:t>
      </w:r>
      <w:r>
        <w:br/>
      </w:r>
      <w:r>
        <w:rPr>
          <w:rFonts w:ascii="Times New Roman"/>
          <w:b w:val="false"/>
          <w:i w:val="false"/>
          <w:color w:val="000000"/>
          <w:sz w:val="28"/>
        </w:rPr>
        <w:t>
                   бұдан әрi әрбiр жеке шығарылым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 шығарудың және орналастырудың қорытындылары туралы
</w:t>
      </w:r>
      <w:r>
        <w:br/>
      </w:r>
      <w:r>
        <w:rPr>
          <w:rFonts w:ascii="Times New Roman"/>
          <w:b w:val="false"/>
          <w:i w:val="false"/>
          <w:color w:val="000000"/>
          <w:sz w:val="28"/>
        </w:rPr>
        <w:t>
      (бекiтiлген немесе бекiтуге келiсiм берiлмеген) есеп жөнiндегi
</w:t>
      </w:r>
      <w:r>
        <w:br/>
      </w:r>
      <w:r>
        <w:rPr>
          <w:rFonts w:ascii="Times New Roman"/>
          <w:b w:val="false"/>
          <w:i w:val="false"/>
          <w:color w:val="000000"/>
          <w:sz w:val="28"/>
        </w:rPr>
        <w:t>
                               мәлiметтер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Есептi бекiту немесе бекiтуге келiсiм бермеу туралы хат
</w:t>
      </w:r>
      <w:r>
        <w:br/>
      </w:r>
      <w:r>
        <w:rPr>
          <w:rFonts w:ascii="Times New Roman"/>
          <w:b w:val="false"/>
          <w:i w:val="false"/>
          <w:color w:val="000000"/>
          <w:sz w:val="28"/>
        </w:rPr>
        <w:t>
          Күнi (кк/аа/жж)                      Номерi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Эмиссияның мемлекеттiк тiркеуден өткенi жөнiндегi деректер
</w:t>
      </w:r>
      <w:r>
        <w:br/>
      </w:r>
      <w:r>
        <w:rPr>
          <w:rFonts w:ascii="Times New Roman"/>
          <w:b w:val="false"/>
          <w:i w:val="false"/>
          <w:color w:val="000000"/>
          <w:sz w:val="28"/>
        </w:rPr>
        <w:t>
    (Акциялар эмиссиясын мемлекеттiк тiркеу жөнiндегi куәлiкке немесе мемлекеттiк тiркеуге жатпайтын акциялар эмиссиясына ҰБН тағайындау жөнiндегi өтiнiшке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Шығарылымның реттiк номерi
</w:t>
      </w:r>
      <w:r>
        <w:br/>
      </w:r>
      <w:r>
        <w:rPr>
          <w:rFonts w:ascii="Times New Roman"/>
          <w:b w:val="false"/>
          <w:i w:val="false"/>
          <w:color w:val="000000"/>
          <w:sz w:val="28"/>
        </w:rPr>
        <w:t>
Акциялар эмиссиясын мемлекеттiк тiркеу немесе
</w:t>
      </w:r>
      <w:r>
        <w:br/>
      </w:r>
      <w:r>
        <w:rPr>
          <w:rFonts w:ascii="Times New Roman"/>
          <w:b w:val="false"/>
          <w:i w:val="false"/>
          <w:color w:val="000000"/>
          <w:sz w:val="28"/>
        </w:rPr>
        <w:t>
мемлекеттiк тiркеуге жатпайтын акциялар эмиссиясына
</w:t>
      </w:r>
      <w:r>
        <w:br/>
      </w:r>
      <w:r>
        <w:rPr>
          <w:rFonts w:ascii="Times New Roman"/>
          <w:b w:val="false"/>
          <w:i w:val="false"/>
          <w:color w:val="000000"/>
          <w:sz w:val="28"/>
        </w:rPr>
        <w:t>
ҰБН тағайындау туралы куәлiк берiлген күнi
</w:t>
      </w:r>
      <w:r>
        <w:br/>
      </w:r>
      <w:r>
        <w:rPr>
          <w:rFonts w:ascii="Times New Roman"/>
          <w:b w:val="false"/>
          <w:i w:val="false"/>
          <w:color w:val="000000"/>
          <w:sz w:val="28"/>
        </w:rPr>
        <w:t>
Акциялар эмиссиясын мемлекеттiк тiркеу немесе мемлекеттiк тiркеуге
</w:t>
      </w:r>
      <w:r>
        <w:br/>
      </w:r>
      <w:r>
        <w:rPr>
          <w:rFonts w:ascii="Times New Roman"/>
          <w:b w:val="false"/>
          <w:i w:val="false"/>
          <w:color w:val="000000"/>
          <w:sz w:val="28"/>
        </w:rPr>
        <w:t>
жатпайтын акциялар эмиссиясына ҰБН тағайындау туралы куәлiктiң
</w:t>
      </w:r>
      <w:r>
        <w:br/>
      </w:r>
      <w:r>
        <w:rPr>
          <w:rFonts w:ascii="Times New Roman"/>
          <w:b w:val="false"/>
          <w:i w:val="false"/>
          <w:color w:val="000000"/>
          <w:sz w:val="28"/>
        </w:rPr>
        <w:t>
номерi
</w:t>
      </w:r>
      <w:r>
        <w:br/>
      </w:r>
      <w:r>
        <w:rPr>
          <w:rFonts w:ascii="Times New Roman"/>
          <w:b w:val="false"/>
          <w:i w:val="false"/>
          <w:color w:val="000000"/>
          <w:sz w:val="28"/>
        </w:rPr>
        <w:t>
Тiркелген эмиссияның жалпы сомасы (номиналды құны бойынша, теңгемен)
</w:t>
      </w:r>
      <w:r>
        <w:br/>
      </w:r>
      <w:r>
        <w:rPr>
          <w:rFonts w:ascii="Times New Roman"/>
          <w:b w:val="false"/>
          <w:i w:val="false"/>
          <w:color w:val="000000"/>
          <w:sz w:val="28"/>
        </w:rPr>
        <w:t>
Эмиссияның Бағалы қағаздардың мемлекеттiк тiзiлiмiндегi номерi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Эмиссияның орналастырылуы жөнiндегi деректер
</w:t>
      </w:r>
      <w:r>
        <w:br/>
      </w:r>
      <w:r>
        <w:rPr>
          <w:rFonts w:ascii="Times New Roman"/>
          <w:b w:val="false"/>
          <w:i w:val="false"/>
          <w:color w:val="000000"/>
          <w:sz w:val="28"/>
        </w:rPr>
        <w:t>
       (Акциялар шығарудың және орналастырудың қорытындысы туралы
</w:t>
      </w:r>
      <w:r>
        <w:br/>
      </w:r>
      <w:r>
        <w:rPr>
          <w:rFonts w:ascii="Times New Roman"/>
          <w:b w:val="false"/>
          <w:i w:val="false"/>
          <w:color w:val="000000"/>
          <w:sz w:val="28"/>
        </w:rPr>
        <w:t>
                           есепке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Акцияларды орналастырудың басталу күнi (кк/аа/жж)
</w:t>
      </w:r>
      <w:r>
        <w:br/>
      </w:r>
      <w:r>
        <w:rPr>
          <w:rFonts w:ascii="Times New Roman"/>
          <w:b w:val="false"/>
          <w:i w:val="false"/>
          <w:color w:val="000000"/>
          <w:sz w:val="28"/>
        </w:rPr>
        <w:t>
Акцияларды орналастырудың аяқталу күнi (кк/аа/жж)
</w:t>
      </w:r>
      <w:r>
        <w:br/>
      </w:r>
      <w:r>
        <w:rPr>
          <w:rFonts w:ascii="Times New Roman"/>
          <w:b w:val="false"/>
          <w:i w:val="false"/>
          <w:color w:val="000000"/>
          <w:sz w:val="28"/>
        </w:rPr>
        <w:t>
Орналастырылған эмиссияның жалпы сомасы (номиналды құны бойынша,
</w:t>
      </w:r>
      <w:r>
        <w:br/>
      </w:r>
      <w:r>
        <w:rPr>
          <w:rFonts w:ascii="Times New Roman"/>
          <w:b w:val="false"/>
          <w:i w:val="false"/>
          <w:color w:val="000000"/>
          <w:sz w:val="28"/>
        </w:rPr>
        <w:t>
теңгемен)
</w:t>
      </w:r>
      <w:r>
        <w:br/>
      </w:r>
      <w:r>
        <w:rPr>
          <w:rFonts w:ascii="Times New Roman"/>
          <w:b w:val="false"/>
          <w:i w:val="false"/>
          <w:color w:val="000000"/>
          <w:sz w:val="28"/>
        </w:rPr>
        <w:t>
Бұл да, тiркелген эмиссияға (%)
</w:t>
      </w:r>
      <w:r>
        <w:br/>
      </w:r>
      <w:r>
        <w:rPr>
          <w:rFonts w:ascii="Times New Roman"/>
          <w:b w:val="false"/>
          <w:i w:val="false"/>
          <w:color w:val="000000"/>
          <w:sz w:val="28"/>
        </w:rPr>
        <w:t>
Орналастырылмаған акциялардың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"Акциялар эмиссиясын мемлекеттiк  
</w:t>
      </w:r>
      <w:r>
        <w:br/>
      </w:r>
      <w:r>
        <w:rPr>
          <w:rFonts w:ascii="Times New Roman"/>
          <w:b w:val="false"/>
          <w:i w:val="false"/>
          <w:color w:val="000000"/>
          <w:sz w:val="28"/>
        </w:rPr>
        <w:t>
тiркеу, мемлекеттiк тiркелуге   
</w:t>
      </w:r>
      <w:r>
        <w:br/>
      </w:r>
      <w:r>
        <w:rPr>
          <w:rFonts w:ascii="Times New Roman"/>
          <w:b w:val="false"/>
          <w:i w:val="false"/>
          <w:color w:val="000000"/>
          <w:sz w:val="28"/>
        </w:rPr>
        <w:t>
жатпайтын акциялардың эмиссияларына
</w:t>
      </w:r>
      <w:r>
        <w:br/>
      </w:r>
      <w:r>
        <w:rPr>
          <w:rFonts w:ascii="Times New Roman"/>
          <w:b w:val="false"/>
          <w:i w:val="false"/>
          <w:color w:val="000000"/>
          <w:sz w:val="28"/>
        </w:rPr>
        <w:t>
ұлттық бiрегейлендiру номерiн беру,
</w:t>
      </w:r>
      <w:r>
        <w:br/>
      </w:r>
      <w:r>
        <w:rPr>
          <w:rFonts w:ascii="Times New Roman"/>
          <w:b w:val="false"/>
          <w:i w:val="false"/>
          <w:color w:val="000000"/>
          <w:sz w:val="28"/>
        </w:rPr>
        <w:t>
акцияларды шығару және орналастыру
</w:t>
      </w:r>
      <w:r>
        <w:br/>
      </w:r>
      <w:r>
        <w:rPr>
          <w:rFonts w:ascii="Times New Roman"/>
          <w:b w:val="false"/>
          <w:i w:val="false"/>
          <w:color w:val="000000"/>
          <w:sz w:val="28"/>
        </w:rPr>
        <w:t>
қорытындылары жөнiндегi есептi қарау
</w:t>
      </w:r>
      <w:r>
        <w:br/>
      </w:r>
      <w:r>
        <w:rPr>
          <w:rFonts w:ascii="Times New Roman"/>
          <w:b w:val="false"/>
          <w:i w:val="false"/>
          <w:color w:val="000000"/>
          <w:sz w:val="28"/>
        </w:rPr>
        <w:t>
және акциялар эмиссиясын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3 тамыздағы     
</w:t>
      </w:r>
      <w:r>
        <w:br/>
      </w:r>
      <w:r>
        <w:rPr>
          <w:rFonts w:ascii="Times New Roman"/>
          <w:b w:val="false"/>
          <w:i w:val="false"/>
          <w:color w:val="000000"/>
          <w:sz w:val="28"/>
        </w:rPr>
        <w:t>
N 304 қаулысына       
</w:t>
      </w:r>
      <w:r>
        <w:br/>
      </w:r>
      <w:r>
        <w:rPr>
          <w:rFonts w:ascii="Times New Roman"/>
          <w:b w:val="false"/>
          <w:i w:val="false"/>
          <w:color w:val="000000"/>
          <w:sz w:val="28"/>
        </w:rPr>
        <w:t>
9-қосымша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Мемлекеттiң жарғылық капиталға қатысуымен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кәсiпорындар мен мекемелердiң, заңды тұлғалардың тiзiлiмiн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ұстаушылар таңбаларының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Үлгiсi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МЕМЛЕКЕТТIҢ ҚАТЫСУЫМЕН             МЕМЛЕКЕТТIҢ ҚАТЫСУЫМЕН
</w:t>
      </w:r>
      <w:r>
        <w:br/>
      </w:r>
      <w:r>
        <w:rPr>
          <w:rFonts w:ascii="Times New Roman"/>
          <w:b w:val="false"/>
          <w:i w:val="false"/>
          <w:color w:val="000000"/>
          <w:sz w:val="28"/>
        </w:rPr>
        <w:t>
        Республикалық бөлiмше                     XX филиал
</w:t>
      </w:r>
      <w:r>
        <w:br/>
      </w:r>
      <w:r>
        <w:rPr>
          <w:rFonts w:ascii="Times New Roman"/>
          <w:b w:val="false"/>
          <w:i w:val="false"/>
          <w:color w:val="000000"/>
          <w:sz w:val="28"/>
        </w:rPr>
        <w:t>
        20 __ ж. "__"_________             20 __ ж. "__"_________
</w:t>
      </w:r>
      <w:r>
        <w:br/>
      </w:r>
      <w:r>
        <w:rPr>
          <w:rFonts w:ascii="Times New Roman"/>
          <w:b w:val="false"/>
          <w:i w:val="false"/>
          <w:color w:val="000000"/>
          <w:sz w:val="28"/>
        </w:rPr>
        <w:t>
        N ____________________             N ____________________
</w:t>
      </w:r>
      <w:r>
        <w:br/>
      </w:r>
      <w:r>
        <w:rPr>
          <w:rFonts w:ascii="Times New Roman"/>
          <w:b w:val="false"/>
          <w:i w:val="false"/>
          <w:color w:val="000000"/>
          <w:sz w:val="28"/>
        </w:rPr>
        <w:t>
        Оператор: ____________             Оператор: ____________
</w:t>
      </w:r>
      <w:r>
        <w:br/>
      </w:r>
      <w:r>
        <w:rPr>
          <w:rFonts w:ascii="Times New Roman"/>
          <w:b w:val="false"/>
          <w:i w:val="false"/>
          <w:color w:val="000000"/>
          <w:sz w:val="28"/>
        </w:rPr>
        <w:t>
       МЕМЛЕКЕТТIҢ ҚАТЫСУЫНСЫЗ             МЕМЛЕКЕТТIҢ ҚАТЫСУЫНСЫЗ 
</w:t>
      </w:r>
      <w:r>
        <w:br/>
      </w:r>
      <w:r>
        <w:rPr>
          <w:rFonts w:ascii="Times New Roman"/>
          <w:b w:val="false"/>
          <w:i w:val="false"/>
          <w:color w:val="000000"/>
          <w:sz w:val="28"/>
        </w:rPr>
        <w:t>
       Республикалық бөлiмше                     XX филиал
</w:t>
      </w:r>
      <w:r>
        <w:br/>
      </w:r>
      <w:r>
        <w:rPr>
          <w:rFonts w:ascii="Times New Roman"/>
          <w:b w:val="false"/>
          <w:i w:val="false"/>
          <w:color w:val="000000"/>
          <w:sz w:val="28"/>
        </w:rPr>
        <w:t>
        20 __ ж. "__"_________             20 __ ж. "__"_________
</w:t>
      </w:r>
      <w:r>
        <w:br/>
      </w:r>
      <w:r>
        <w:rPr>
          <w:rFonts w:ascii="Times New Roman"/>
          <w:b w:val="false"/>
          <w:i w:val="false"/>
          <w:color w:val="000000"/>
          <w:sz w:val="28"/>
        </w:rPr>
        <w:t>
        N ____________________             N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____________             Оператор: 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