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78d9" w14:textId="24a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бюджеттiк сыныптаманы бекiту туралы" Қазақстан Республикасы Қаржы министрiнiң 1999 жылғы 30 желтоқсандағы N 715 бұйрығына N 78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2002 жылғы 21 тамыздағы N 384 бұйрығы. Қазақстан Республикасы Әділет министрлігінде 2002 жылғы 16 қыркүйекте тіркелді. Тіркеу N 1978.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31. Қазақстан Республикасы Қаржы министрінің 2002 жылғы 21 тамыздағы N 384 (тіркелген N 1978) "Қазақстан Республикасы Қаржы министрінің 1999 жылғы 30 желтоқсандағы N 715 "Бірыңғай бюджеттік сыныптаманы бекіту туралы бұйрығына N 78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Республикасына импортталатын тауарлардың кедендiк құнының олардың сапасы мен санына тәуелсiз сараптама жүргiзу ережесiн бекiту туралы" Қазақстан Республикасы Үкiметiнiң 2002 жылғы 16 шiлдедегi N 782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P020782_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кiрiстердiң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 түсiмдерi" санатында: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сыныбында: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"Қосылған құнға салынатын салық" iшкi сыныбы мынадай мазмұндағы 06 және 07-ерекшелiктермен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 Ресей Федерациясының аумағынан шығарылатын және импортталатын тауарларға салынатын қосылған құн салығынан басқа, Қазақстан Республикасының аумағына импортталатын тауарлардың кедендiк құнына тәуелсiз сараптама жүргiзу нәтижесiнде жете есептелген қосылған құн салығы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Ресей Федерациясының аумағынан шығарылатын және импортталатын тауарлардың кедендiк құнына тәуелсiз сараптама жүргiзу нәтижесiнде жете есептелген қосылған құн салығы";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"Акциздер" iшкi сыныбы мынадай мазмұндағы 70, 71, 72, 73, 74, 75, 76, 77, 78, 79, 80, 81, 82, 83, 84 85, 86, 87-ерекшелiктермен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Қазақстан Республикасының аумағына импортталатын спирттiң барлық түрлерiнiң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Қазақстан Республикасының аумағына импортталатын арақтың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Қазақстан Республикасының аумағына импортталатын ликер-арақ бұйымдарының, күшейтiлген шырындардың және этил спиртiнiң көлемдi үлесi 12-ден 30 пайызға дейiн және одан жоғары күшейтiлген сусындардың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Қазақстан Республикасының аумағына импортталатын шараптардың кедендік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Қазақстан Республикасының аумағына импортталатын коньяктардың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Қазақстан Республикасының аумағына импортталатын шампан шараптарының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Қазақстан Республикасының аумағына импортталатын сыраның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 Қазақстан Республикасының аумағына импортталатын этил спиртiнiң көлемдi үлесi 1,5-тен 12 пайызға дейiн алкоголi аз күшейтiлген сусындардың, күшейтiлген шырындардың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Қазақстан Республикасының аумағына импортталатын бекiре және албырт балықтар уылдырығының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 Қазақстан Республикасының аумағына импортталатын темекi бұйымдарының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Қазақстан Республикасының аумағына импортталатын құрамында темекi бар басқа да бұйымдардың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Қазақстан Республикасының аумағына импортталатын жеңiл автомобильдердiң (мүгедектерге арнайы арналған қолмен басқарылатын автомобильдерден басқа)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 Қазақстан Республикасының аумағына импортталатын алтыннан, платинадан немесе күмiстен жасалған зергерлiк бұйымдардың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Қазақстан Республикасының аумағына импортталатын шарап материалдарының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Қазақстан Республикасының аумағына импортталатын дизель отынының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Қазақстан Республикасының аумағына импортталатын бензиннiң (авиациялықты қоспағанда)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Қазақстан Республикасының аумағына импортталатын отпен және газбен атылатын қарудың (мемлекеттiк үкiмет органдарының мұқтажы үшiн алынатындарынан басқа) кедендiк құнына тәуелсiз сараптама жүргiзу нәтижесiнде жете есептелген акциздер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Қазақстан Республикасының аумағына импортталатын газ конденсатын қоса алғанда, шикi мұнайдың кедендiк құнына тәуелсiз сараптама жүргiзу нәтижесiнде жете есептелген акциздер";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"Халықаралық сауда мен операцияларға салынатын басқа да салықтар" сыныбында: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"Кеден төлемдерi" iшкi сыныбы мынадай мазмұндағы 03-ерекшелiкпен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Әкелiнетiн тауарлардың кедендiк құнына тәуелсiз сараптама жүргiзу нәтижесiнде жете есептелген кедендiк төлемдер";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"Халықаралық сауда мен операцияларға салынатын басқа да салықтар" iшкi сыныбы мынадай мазмұндағы 03 және 04-ерекшелiктермен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Әкелiнетiн тауарлардың кедендiк құнына тәуелсiз сараптама жүргiзу нәтижесiнде жете есептелген кедендiк бақылауды және кедендiк рәсімдерді жүзеге асырудан түсетін түсімдер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Әкелiнетiн тауарлардың кедендiк құнына тәуелсiз сараптама жүргiзу нәтижесiнде жете есептелген отандық тауар өндiрушiлердi қорғау шаралары ретiнде салынатын баждар".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(Н.Қалиева) және Мемлекеттiк бюджет департаментi (Б.Сұлтанов) осы бұйрықтың Қазақстан 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тiркелген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