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eed2" w14:textId="4d9e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аз резервтік талаптар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3 тамыздағы N 300. Қазақстан Республикасы Әділет министрлігінде 2002 жылғы 12 қыркүйекте тіркелді. Тіркеу N 1974. Күші жойылды - Қазақстан Республикасы Ұлттық банкі Басқармасының 2006 жылғы 27 мамырдағы N 38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банкі Басқармасының 2006 жылғы 27 мамырдағы N 38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Банк қызметін реттейтін заңдарды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Ең аз резервтік талаптар туралы ереже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бір ай өткеннен кейін күшіне енеді.  </w:t>
      </w:r>
      <w:r>
        <w:br/>
      </w:r>
      <w:r>
        <w:rPr>
          <w:rFonts w:ascii="Times New Roman"/>
          <w:b w:val="false"/>
          <w:i w:val="false"/>
          <w:color w:val="000000"/>
          <w:sz w:val="28"/>
        </w:rPr>
        <w:t xml:space="preserve">
      3. Банктерді және сақтандыруды қадағалау департаменті (Мекішев А.А.):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екінші деңгейдегі банктеріне және Қазақстан Республикасы Ұлттық Банкінің аумақтық филиалдарына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ережені бекіту жөнінде" </w:t>
      </w:r>
      <w:r>
        <w:br/>
      </w:r>
      <w:r>
        <w:rPr>
          <w:rFonts w:ascii="Times New Roman"/>
          <w:b w:val="false"/>
          <w:i w:val="false"/>
          <w:color w:val="000000"/>
          <w:sz w:val="28"/>
        </w:rPr>
        <w:t xml:space="preserve">
2002 жылғы 3 тамыздағы     </w:t>
      </w:r>
      <w:r>
        <w:br/>
      </w:r>
      <w:r>
        <w:rPr>
          <w:rFonts w:ascii="Times New Roman"/>
          <w:b w:val="false"/>
          <w:i w:val="false"/>
          <w:color w:val="000000"/>
          <w:sz w:val="28"/>
        </w:rPr>
        <w:t xml:space="preserve">
N 300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Ең аз резервтік талаптар туралы ереже  </w:t>
      </w:r>
    </w:p>
    <w:p>
      <w:pPr>
        <w:spacing w:after="0"/>
        <w:ind w:left="0"/>
        <w:jc w:val="both"/>
      </w:pPr>
      <w:r>
        <w:rPr>
          <w:rFonts w:ascii="Times New Roman"/>
          <w:b w:val="false"/>
          <w:i w:val="false"/>
          <w:color w:val="000000"/>
          <w:sz w:val="28"/>
        </w:rPr>
        <w:t xml:space="preserve">      Осы Ереже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банктердің есеп айырысу үшін қолданылатын міндеттемелерінің құрылымын, ең аз резервтік талаптарды орындау шарттарын және оларды резервтеу тәртібін, сондай-ақ ең аз резервтік талаптар нормативтерінің орындалуын бақылауды жүзеге асыру тәртібін белгілейді. </w:t>
      </w:r>
      <w:r>
        <w:br/>
      </w:r>
      <w:r>
        <w:rPr>
          <w:rFonts w:ascii="Times New Roman"/>
          <w:b w:val="false"/>
          <w:i w:val="false"/>
          <w:color w:val="000000"/>
          <w:sz w:val="28"/>
        </w:rPr>
        <w:t>
</w:t>
      </w:r>
      <w:r>
        <w:rPr>
          <w:rFonts w:ascii="Times New Roman"/>
          <w:b w:val="false"/>
          <w:i/>
          <w:color w:val="800000"/>
          <w:sz w:val="28"/>
        </w:rPr>
        <w:t xml:space="preserve">       Ескерту: Кіріспе жаңа редакцияда жазылды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Ең аз резервтік талаптардың белгілі бір күнге мөлшері резервтік талаптар нормативінің мәнін банктің осы күнге резервтік міндеттемелерінің көлеміне көбейту арқылы айқындалады. </w:t>
      </w:r>
      <w:r>
        <w:br/>
      </w:r>
      <w:r>
        <w:rPr>
          <w:rFonts w:ascii="Times New Roman"/>
          <w:b w:val="false"/>
          <w:i w:val="false"/>
          <w:color w:val="000000"/>
          <w:sz w:val="28"/>
        </w:rPr>
        <w:t xml:space="preserve">
      Банктің резервтік міндеттемелері: </w:t>
      </w:r>
      <w:r>
        <w:br/>
      </w:r>
      <w:r>
        <w:rPr>
          <w:rFonts w:ascii="Times New Roman"/>
          <w:b w:val="false"/>
          <w:i w:val="false"/>
          <w:color w:val="000000"/>
          <w:sz w:val="28"/>
        </w:rPr>
        <w:t xml:space="preserve">
      банктің сыртқы міндеттемелері мен сыртқы резервтік активтерінің сомалары арасындағы оң айырмасының; </w:t>
      </w:r>
      <w:r>
        <w:br/>
      </w:r>
      <w:r>
        <w:rPr>
          <w:rFonts w:ascii="Times New Roman"/>
          <w:b w:val="false"/>
          <w:i w:val="false"/>
          <w:color w:val="000000"/>
          <w:sz w:val="28"/>
        </w:rPr>
        <w:t xml:space="preserve">
      банктің ішкі міндеттемелерінің сомасы ретінде есептеледі. </w:t>
      </w:r>
      <w:r>
        <w:br/>
      </w:r>
      <w:r>
        <w:rPr>
          <w:rFonts w:ascii="Times New Roman"/>
          <w:b w:val="false"/>
          <w:i w:val="false"/>
          <w:color w:val="000000"/>
          <w:sz w:val="28"/>
        </w:rPr>
        <w:t xml:space="preserve">
      Сыртқы (ішкі) міндеттемелерді есептеген кезде басқа банктердің алдындағы міндеттемелер алынып тасталады. </w:t>
      </w:r>
      <w:r>
        <w:br/>
      </w:r>
      <w:r>
        <w:rPr>
          <w:rFonts w:ascii="Times New Roman"/>
          <w:b w:val="false"/>
          <w:i w:val="false"/>
          <w:color w:val="000000"/>
          <w:sz w:val="28"/>
        </w:rPr>
        <w:t xml:space="preserve">
      Резервтік талаптар нормативінің мәнін Қазақстан Республикасының Ұлттық Банкі (бұдан әрі - Ұлттық Банк) белгілейді. </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жазылды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000000"/>
          <w:sz w:val="28"/>
        </w:rPr>
        <w:t xml:space="preserve">  қаулысымен </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Банктің сыртқы міндеттемелері резидент еместердің алдында мынадай міндеттемелердің баланстық құны бойынша сомасы ретінде есептеледі: </w:t>
      </w:r>
      <w:r>
        <w:br/>
      </w:r>
      <w:r>
        <w:rPr>
          <w:rFonts w:ascii="Times New Roman"/>
          <w:b w:val="false"/>
          <w:i w:val="false"/>
          <w:color w:val="000000"/>
          <w:sz w:val="28"/>
        </w:rPr>
        <w:t xml:space="preserve">
      халықаралық қаржы ұйымдары алдындағы міндеттемелер; </w:t>
      </w:r>
      <w:r>
        <w:br/>
      </w:r>
      <w:r>
        <w:rPr>
          <w:rFonts w:ascii="Times New Roman"/>
          <w:b w:val="false"/>
          <w:i w:val="false"/>
          <w:color w:val="000000"/>
          <w:sz w:val="28"/>
        </w:rPr>
        <w:t xml:space="preserve">
      арнайы мақсаттағы еншілес ұйымдардың салымдары; </w:t>
      </w:r>
      <w:r>
        <w:br/>
      </w:r>
      <w:r>
        <w:rPr>
          <w:rFonts w:ascii="Times New Roman"/>
          <w:b w:val="false"/>
          <w:i w:val="false"/>
          <w:color w:val="000000"/>
          <w:sz w:val="28"/>
        </w:rPr>
        <w:t xml:space="preserve">
      борыштық бағалы қағаздар бойынша міндеттемелер; </w:t>
      </w:r>
      <w:r>
        <w:br/>
      </w:r>
      <w:r>
        <w:rPr>
          <w:rFonts w:ascii="Times New Roman"/>
          <w:b w:val="false"/>
          <w:i w:val="false"/>
          <w:color w:val="000000"/>
          <w:sz w:val="28"/>
        </w:rPr>
        <w:t xml:space="preserve">
      реттелген борыштар. </w:t>
      </w:r>
      <w:r>
        <w:br/>
      </w:r>
      <w:r>
        <w:rPr>
          <w:rFonts w:ascii="Times New Roman"/>
          <w:b w:val="false"/>
          <w:i w:val="false"/>
          <w:color w:val="000000"/>
          <w:sz w:val="28"/>
        </w:rPr>
        <w:t xml:space="preserve">
      Сыртқы резервтік активтер: </w:t>
      </w:r>
      <w:r>
        <w:br/>
      </w:r>
      <w:r>
        <w:rPr>
          <w:rFonts w:ascii="Times New Roman"/>
          <w:b w:val="false"/>
          <w:i w:val="false"/>
          <w:color w:val="000000"/>
          <w:sz w:val="28"/>
        </w:rPr>
        <w:t xml:space="preserve">
      Қазақстан Республикасының тәуелсіз рейтингісінен төмен емес тәуелсіз рейтингісі бар мемлекеттердің қолма-қол шетел валютасының; </w:t>
      </w:r>
      <w:r>
        <w:br/>
      </w:r>
      <w:r>
        <w:rPr>
          <w:rFonts w:ascii="Times New Roman"/>
          <w:b w:val="false"/>
          <w:i w:val="false"/>
          <w:color w:val="000000"/>
          <w:sz w:val="28"/>
        </w:rPr>
        <w:t xml:space="preserve">
      Қазақстан Республикасының тәуелсіз рейтингісінен төмен емес тәуелсіз рейтингісі бар мемлекеттердің орталық банктеріндегі шоттардағы ақша; </w:t>
      </w:r>
      <w:r>
        <w:br/>
      </w:r>
      <w:r>
        <w:rPr>
          <w:rFonts w:ascii="Times New Roman"/>
          <w:b w:val="false"/>
          <w:i w:val="false"/>
          <w:color w:val="000000"/>
          <w:sz w:val="28"/>
        </w:rPr>
        <w:t xml:space="preserve">
      шетелдік банктердегі шоттардағы ақша, ұзақ мерзімді кредиттік рейтингісі Қазақстан Республикасының тәуелсіз рейтингісінен төмен емес резидент емес-ұйымдардағы салымдар; </w:t>
      </w:r>
      <w:r>
        <w:br/>
      </w:r>
      <w:r>
        <w:rPr>
          <w:rFonts w:ascii="Times New Roman"/>
          <w:b w:val="false"/>
          <w:i w:val="false"/>
          <w:color w:val="000000"/>
          <w:sz w:val="28"/>
        </w:rPr>
        <w:t xml:space="preserve">
      екінші деңгейдегі банктердің дилерлік қызметті жүзеге асыруына рұқсат етілген шетелдік мемлекеттік бағалы қағаздарға баланстық құны бойынша инвестициялар; </w:t>
      </w:r>
      <w:r>
        <w:br/>
      </w:r>
      <w:r>
        <w:rPr>
          <w:rFonts w:ascii="Times New Roman"/>
          <w:b w:val="false"/>
          <w:i w:val="false"/>
          <w:color w:val="000000"/>
          <w:sz w:val="28"/>
        </w:rPr>
        <w:t xml:space="preserve">
      рейтингісі Қазақстан Республикасының тәуелсіз рейтингісінен төмен емес халықаралық қаржы ұйымдарының бағалы қағаздарына инвестициялар сомасы ретінде есептеледі. </w:t>
      </w:r>
      <w:r>
        <w:br/>
      </w:r>
      <w:r>
        <w:rPr>
          <w:rFonts w:ascii="Times New Roman"/>
          <w:b w:val="false"/>
          <w:i w:val="false"/>
          <w:color w:val="000000"/>
          <w:sz w:val="28"/>
        </w:rPr>
        <w:t xml:space="preserve">
      Банктің ішкі міндеттемелері өтелу (толық немесе ішінара) мерзімі ағымдағы және одан кейінгі айларда басталатын резидент-клиенттердің алдындағы міндеттемелер сомасы ретінде есептеледі.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жазылды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000000"/>
          <w:sz w:val="28"/>
        </w:rPr>
        <w:t xml:space="preserve">  қаулысымен </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Банктердің ең аз резервтік талаптарды орындауының екі тәсілі белгіленеді:  </w:t>
      </w:r>
      <w:r>
        <w:br/>
      </w:r>
      <w:r>
        <w:rPr>
          <w:rFonts w:ascii="Times New Roman"/>
          <w:b w:val="false"/>
          <w:i w:val="false"/>
          <w:color w:val="000000"/>
          <w:sz w:val="28"/>
        </w:rPr>
        <w:t xml:space="preserve">
      1) банктің ақшасын резервтік активтердің қалыптастырылу кезеңінде резервтік активтердің орташа көлемі резервтік талаптарды анықтау кезеңіндегі ең аз резервтік талаптардың орташа мөлшерінен кем болмайтындай етіп резервтік активтерге орналастыру. </w:t>
      </w:r>
      <w:r>
        <w:br/>
      </w:r>
      <w:r>
        <w:rPr>
          <w:rFonts w:ascii="Times New Roman"/>
          <w:b w:val="false"/>
          <w:i w:val="false"/>
          <w:color w:val="000000"/>
          <w:sz w:val="28"/>
        </w:rPr>
        <w:t xml:space="preserve">
      Қалыптастыру кезеңіндегі әрбір күнгі резервтік активтердің көлемі ең аз резервтік талаптарды анықтау кезеңі үшін есептелген ең аз резервтік талаптардың орташа мөлшерінен кем болмауы тиіс. </w:t>
      </w:r>
      <w:r>
        <w:br/>
      </w:r>
      <w:r>
        <w:rPr>
          <w:rFonts w:ascii="Times New Roman"/>
          <w:b w:val="false"/>
          <w:i w:val="false"/>
          <w:color w:val="000000"/>
          <w:sz w:val="28"/>
        </w:rPr>
        <w:t xml:space="preserve">
      Ең аз резервтік талаптарды анықтау кезеңі резервтік активтерді қалыптастыру күніне дейін екі күн бұрын алдындағы он төрт күнтізбелік күннен тұрады. </w:t>
      </w:r>
      <w:r>
        <w:br/>
      </w:r>
      <w:r>
        <w:rPr>
          <w:rFonts w:ascii="Times New Roman"/>
          <w:b w:val="false"/>
          <w:i w:val="false"/>
          <w:color w:val="000000"/>
          <w:sz w:val="28"/>
        </w:rPr>
        <w:t xml:space="preserve">
      Резервтік активтер: </w:t>
      </w:r>
      <w:r>
        <w:br/>
      </w:r>
      <w:r>
        <w:rPr>
          <w:rFonts w:ascii="Times New Roman"/>
          <w:b w:val="false"/>
          <w:i w:val="false"/>
          <w:color w:val="000000"/>
          <w:sz w:val="28"/>
        </w:rPr>
        <w:t xml:space="preserve">
      қолма-қол ақша; </w:t>
      </w:r>
      <w:r>
        <w:br/>
      </w:r>
      <w:r>
        <w:rPr>
          <w:rFonts w:ascii="Times New Roman"/>
          <w:b w:val="false"/>
          <w:i w:val="false"/>
          <w:color w:val="000000"/>
          <w:sz w:val="28"/>
        </w:rPr>
        <w:t xml:space="preserve">
      Ұлттық Банктегі корреспонденттік шоттардағы ақша сомасы ретінде есептеледі.  </w:t>
      </w:r>
      <w:r>
        <w:br/>
      </w:r>
      <w:r>
        <w:rPr>
          <w:rFonts w:ascii="Times New Roman"/>
          <w:b w:val="false"/>
          <w:i w:val="false"/>
          <w:color w:val="000000"/>
          <w:sz w:val="28"/>
        </w:rPr>
        <w:t xml:space="preserve">
      2) айдың әрбір күніне депозитке салынған ақша сомасы осы айдың бірінші жұмыс күніне есептелген ең аз резервтік талаптардың мөлшерінен кем болмайтындай етіп, ай сайын Ұлттық Банкке теңгемен депозитке салу.  </w:t>
      </w:r>
      <w:r>
        <w:br/>
      </w:r>
      <w:r>
        <w:rPr>
          <w:rFonts w:ascii="Times New Roman"/>
          <w:b w:val="false"/>
          <w:i w:val="false"/>
          <w:color w:val="000000"/>
          <w:sz w:val="28"/>
        </w:rPr>
        <w:t xml:space="preserve">
      Ақшаны депозитке салу әр айдың 5-ші күнінен кешіктірмей жүргізіледі.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000000"/>
          <w:sz w:val="28"/>
        </w:rPr>
        <w:t xml:space="preserve">  қаулысымен </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Жеке тұлғалардың салымдарына (депозиттеріне) міндетті ұжымдық кепілдік беру (сақтандыру) жүйесінің қатысушылары болып табылатын банктер осы Ереженің 3-тармағының 1) тармақшасына сәйкес ең аз резервтік талаптарды орындайды.  </w:t>
      </w:r>
      <w:r>
        <w:br/>
      </w:r>
      <w:r>
        <w:rPr>
          <w:rFonts w:ascii="Times New Roman"/>
          <w:b w:val="false"/>
          <w:i w:val="false"/>
          <w:color w:val="000000"/>
          <w:sz w:val="28"/>
        </w:rPr>
        <w:t xml:space="preserve">
      Жеке тұлғалардың салымдарына (депозиттеріне) міндетті ұжымдық кепілдік беру (сақтандыру) жүйесінің қатысушылары болып табылатын, резервтік активтерді қалыптастырудың қатарынан үш кезеңі ішінде ең аз резервтік талаптарды орындау тәртібін үш рет және одан да көп бұзған банктер, сондай-ақ жеке тұлғалардың салымдарына (депозиттеріне) міндетті ұжымдық кепілдік беру (сақтандыру) жүйесінің қатысушылары болып саналмайтын банктер осы Ереженің 3-тармағының 2) тармақшасына сәйкес ең аз резервтік талаптарды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Банк ең аз резервтік талаптарды орындау үшін осы Ереженің 3-тармағының 2) тармақшасында белгіленген тәсілден оның 3-тармағының 1) тармақшасында белгіленген тәсілге көшкен кезде банктің Ұлттық Банкке депозитке салынған ақшасы резервтік активтерді қалыптастыру кезеңінде бірінші күні банктің корреспонденттік есепшотына аударылады.  </w:t>
      </w:r>
      <w:r>
        <w:br/>
      </w:r>
      <w:r>
        <w:rPr>
          <w:rFonts w:ascii="Times New Roman"/>
          <w:b w:val="false"/>
          <w:i w:val="false"/>
          <w:color w:val="000000"/>
          <w:sz w:val="28"/>
        </w:rPr>
        <w:t xml:space="preserve">
      Банк осы Ереженің 3-тармағының 1) тармақшасында белгіленген тәсіл бойынша ең аз резервтік талаптарды орындауды банкті жеке тұлғалардың салымдарына (депозиттеріне) міндетті ұжымдық кепілдік беру (сақтандыру) жүйесіне енгізу туралы шешім қабылданған айдан кейінгі айдағы резервтік активтер қалыптастырудың алғашқы кезеңінен бастап жүзеге асыра бастайды.  </w:t>
      </w:r>
      <w:r>
        <w:br/>
      </w:r>
      <w:r>
        <w:rPr>
          <w:rFonts w:ascii="Times New Roman"/>
          <w:b w:val="false"/>
          <w:i w:val="false"/>
          <w:color w:val="000000"/>
          <w:sz w:val="28"/>
        </w:rPr>
        <w:t xml:space="preserve">
      Жеке тұлғалардың салымдарына (депозиттеріне) міндетті ұжымдық кепілдік беру (сақтандыру) жүйесінің қатысушысы болып табылатын және осы Ереженің 3-тармағының 2) тармақшасына сәйкес ең аз резервтік талаптарды орындаған банк осы Ереженің 3-тармағының 1) тармақшасына сәйкес ең аз резервтік талаптарды орындау үшін қатарынан алты ай бойы ең аз резервтік талаптарды орындаған жағдайда ғана көшірілуі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Банк осы Ереженің 3-тармағының 1) тармақшасында белгіленген тәсілден осы Ереженің 3-тармағының 2) тармақшасында белгіленген тәсілге көшкен кезде банк ақшаны теңгемен Ұлттық Банкке мынадай мерзімге депозитке салуы керек:  </w:t>
      </w:r>
      <w:r>
        <w:br/>
      </w:r>
      <w:r>
        <w:rPr>
          <w:rFonts w:ascii="Times New Roman"/>
          <w:b w:val="false"/>
          <w:i w:val="false"/>
          <w:color w:val="000000"/>
          <w:sz w:val="28"/>
        </w:rPr>
        <w:t xml:space="preserve">
      банк жеке тұлғалардың салымдарына (депозиттеріне) міндетті ұжымдық кепілдік беру (сақтандыру) жүйесінен шығарылған күннен бастап үш жұмыс күні ішінде, банктің шығарылған күніне, осы Ереженің 3-тармағының 2) тармақшасына сәйкес есептелген сомада;  </w:t>
      </w:r>
      <w:r>
        <w:br/>
      </w:r>
      <w:r>
        <w:rPr>
          <w:rFonts w:ascii="Times New Roman"/>
          <w:b w:val="false"/>
          <w:i w:val="false"/>
          <w:color w:val="000000"/>
          <w:sz w:val="28"/>
        </w:rPr>
        <w:t xml:space="preserve">
      ең аз резервтік талаптарды орындау тәртібін үшінші рет бұзуға жол берілген кезеңнен кейін резервтік активтерді қалыптастыру кезеңінің басында үш жұмыс күні ішінде, үшінші тәртіп бұзылған күннен кейінгі жұмыс күнінде осы Ереженің 3-тармағының 2) тармақшасына сәйкес есептелген сомада.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Банктер: </w:t>
      </w:r>
      <w:r>
        <w:br/>
      </w:r>
      <w:r>
        <w:rPr>
          <w:rFonts w:ascii="Times New Roman"/>
          <w:b w:val="false"/>
          <w:i w:val="false"/>
          <w:color w:val="000000"/>
          <w:sz w:val="28"/>
        </w:rPr>
        <w:t xml:space="preserve">
      1) осы Ереженің 3-тармағының 1) тармақшасында белгіленген тәсілге сәйкес ең аз резервтік талаптарды орындайтын банктер үшін - осы Ереженің 3-қосымшасына сәйкес нысан бойынша, резервтік активтерді қалыптастырудың есептік кезеңінің соңғы күнінен кейінгі бесінші күннен; </w:t>
      </w:r>
      <w:r>
        <w:br/>
      </w:r>
      <w:r>
        <w:rPr>
          <w:rFonts w:ascii="Times New Roman"/>
          <w:b w:val="false"/>
          <w:i w:val="false"/>
          <w:color w:val="000000"/>
          <w:sz w:val="28"/>
        </w:rPr>
        <w:t xml:space="preserve">
      2) осы Ереженің 3-тармағының 2) тармақшасында белгіленген тәсілге сәйкес ең аз резервтік талаптарды орындайтын банктер үшін - осы Ереженің 4-қосымшасына сәйкес нысан бойынша, есепті айдан кейінгі айдың бесінші күнінен кешіктірмейтін мерзімдерде Ұлттық Банкке ең аз резервтік талаптар нормативінің орындалуы туралы ақпарат ұсынады. </w:t>
      </w:r>
      <w:r>
        <w:br/>
      </w:r>
      <w:r>
        <w:rPr>
          <w:rFonts w:ascii="Times New Roman"/>
          <w:b w:val="false"/>
          <w:i w:val="false"/>
          <w:color w:val="000000"/>
          <w:sz w:val="28"/>
        </w:rPr>
        <w:t>
</w:t>
      </w:r>
      <w:r>
        <w:rPr>
          <w:rFonts w:ascii="Times New Roman"/>
          <w:b w:val="false"/>
          <w:i/>
          <w:color w:val="800000"/>
          <w:sz w:val="28"/>
        </w:rPr>
        <w:t xml:space="preserve">       Ескерту: 6-1-тармақпен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color w:val="800000"/>
          <w:sz w:val="28"/>
        </w:rPr>
        <w:t xml:space="preserve">       Ескерту: 7-тармақ алынып тасталды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000000"/>
          <w:sz w:val="28"/>
        </w:rPr>
        <w:t xml:space="preserve">  қаулысымен </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Банктер осы Ереженің 8-1-тармағында белгіленген мерзімдерде Ұлттық Банкке: </w:t>
      </w:r>
      <w:r>
        <w:br/>
      </w:r>
      <w:r>
        <w:rPr>
          <w:rFonts w:ascii="Times New Roman"/>
          <w:b w:val="false"/>
          <w:i w:val="false"/>
          <w:color w:val="000000"/>
          <w:sz w:val="28"/>
        </w:rPr>
        <w:t xml:space="preserve">
      1) осы Ереженің 5-қосымшасына сәйкес нысан бойынша баланстық және баланстан тыс шоттардағы қалдықтар туралы ақпарат (бұдан әрі - Ақпарат); </w:t>
      </w:r>
      <w:r>
        <w:br/>
      </w:r>
      <w:r>
        <w:rPr>
          <w:rFonts w:ascii="Times New Roman"/>
          <w:b w:val="false"/>
          <w:i w:val="false"/>
          <w:color w:val="000000"/>
          <w:sz w:val="28"/>
        </w:rPr>
        <w:t xml:space="preserve">
      2) осы Ереженің 6-қосымшасына сәйкес нысан бойынша ең аз резервтік талаптарды есептеуге арналған қосымша ақпарат (бұдан әрі - Қосымша ақпарат) ұсынады. </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жазылды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Банктер осы тармақтың екінші абзацында көзделген жағдайды қоспағанда Ақпаратты және Қосымша ақпаратты күн сайын (бұдан әрі - күн сайынғы ақпарат) есепті күннен кейінгі екі жұмыс күнінен кешіктірмей және ай сайын (бұдан әрі - ай сайынғы ақпарат) есепті айдың соңғы күнінен кейінгі үш жұмыс күнінен кешіктірмей Ұлттық Банкке ұсынады. </w:t>
      </w:r>
      <w:r>
        <w:br/>
      </w:r>
      <w:r>
        <w:rPr>
          <w:rFonts w:ascii="Times New Roman"/>
          <w:b w:val="false"/>
          <w:i w:val="false"/>
          <w:color w:val="000000"/>
          <w:sz w:val="28"/>
        </w:rPr>
        <w:t xml:space="preserve">
      Он және одан көп филиалы бар банктер күн сайынғы ақпаратты есепті күннен кейінгі үш жұмыс күнінен кешіктірмей және ай сайынғы ақпаратты есепті айдың соңғы күнінен кейінгі бес жұмыс күнінен кешіктірмей Ұлттық Банкке ұсынады. </w:t>
      </w:r>
      <w:r>
        <w:br/>
      </w:r>
      <w:r>
        <w:rPr>
          <w:rFonts w:ascii="Times New Roman"/>
          <w:b w:val="false"/>
          <w:i w:val="false"/>
          <w:color w:val="000000"/>
          <w:sz w:val="28"/>
        </w:rPr>
        <w:t>
</w:t>
      </w:r>
      <w:r>
        <w:rPr>
          <w:rFonts w:ascii="Times New Roman"/>
          <w:b w:val="false"/>
          <w:i/>
          <w:color w:val="800000"/>
          <w:sz w:val="28"/>
        </w:rPr>
        <w:t xml:space="preserve">       Ескерту: 8-1-тармақ жаңа редакцияда жазылды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Күн сайынғы ақпарат электрондық тасымалдағышпен, ай сайынғы ақпарат электрондық тасымалдағышпен және қағазға басып ұсынылады. </w:t>
      </w:r>
      <w:r>
        <w:br/>
      </w:r>
      <w:r>
        <w:rPr>
          <w:rFonts w:ascii="Times New Roman"/>
          <w:b w:val="false"/>
          <w:i w:val="false"/>
          <w:color w:val="000000"/>
          <w:sz w:val="28"/>
        </w:rPr>
        <w:t xml:space="preserve">
      Қағазға басылған ай сайынғы ақпаратқа банктің бірінші басшысы және бас бухгалтері қол қояды және мөрмен расталады. Банктің ішкі құжаттарында көзделген жағдайларда ай сайынғы ақпаратқа оларға осы құжаттарға сәйкес қол қоюға уәкілеттік берілген тұлға қол қояды және ішкі құжаттар деректерінің көшірмесімен бірге Ұлттық Банкке ұсынылады. </w:t>
      </w:r>
      <w:r>
        <w:br/>
      </w:r>
      <w:r>
        <w:rPr>
          <w:rFonts w:ascii="Times New Roman"/>
          <w:b w:val="false"/>
          <w:i w:val="false"/>
          <w:color w:val="000000"/>
          <w:sz w:val="28"/>
        </w:rPr>
        <w:t xml:space="preserve">
      Қағазға басылған ай сайынғы ақпарат электрондық тасымалдағышпен ұсынылған ай сайынғы ақпаратқа сәйкес келуі тиіс. </w:t>
      </w:r>
      <w:r>
        <w:br/>
      </w:r>
      <w:r>
        <w:rPr>
          <w:rFonts w:ascii="Times New Roman"/>
          <w:b w:val="false"/>
          <w:i w:val="false"/>
          <w:color w:val="000000"/>
          <w:sz w:val="28"/>
        </w:rPr>
        <w:t>
</w:t>
      </w:r>
      <w:r>
        <w:rPr>
          <w:rFonts w:ascii="Times New Roman"/>
          <w:b w:val="false"/>
          <w:i/>
          <w:color w:val="800000"/>
          <w:sz w:val="28"/>
        </w:rPr>
        <w:t xml:space="preserve">       Ескерту: 8-2-тармақпен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Ең аз резервтік талаптар нормативі бұзылған жағдайда банк бұзылған сәттен бастап үш күнтізбелік күн ішінде Ұлттық Банкке ең аз резервтік талаптар нормативінің бұзылу фактісі және себептері туралы оларды жою жөніндегі іс-шаралар жоспарын қоса бере отырып хабарлайды. </w:t>
      </w:r>
      <w:r>
        <w:br/>
      </w:r>
      <w:r>
        <w:rPr>
          <w:rFonts w:ascii="Times New Roman"/>
          <w:b w:val="false"/>
          <w:i w:val="false"/>
          <w:color w:val="000000"/>
          <w:sz w:val="28"/>
        </w:rPr>
        <w:t>
</w:t>
      </w:r>
      <w:r>
        <w:rPr>
          <w:rFonts w:ascii="Times New Roman"/>
          <w:b w:val="false"/>
          <w:i/>
          <w:color w:val="800000"/>
          <w:sz w:val="28"/>
        </w:rPr>
        <w:t xml:space="preserve">       Ескерту: 8-3-тармақпен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Егер банктің Ұлттық Банкке депозитке салған ақшасының қалдығы банктің ең аз резервтік талаптарының мөлшерінен асып кететін болса, жоғарыда көрсетілген шектен асып кеткен ақша сомасы банктің корреспонденттік есепшотына аудырылады.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Банк осы Ереженің талаптарын орындамаған жағдайда Ұлттық Банк банкке Қазақстан Республикасының банк заңдарында көзделген ықпал етудің шектеу шараларын немесе санкцияларды қолдануға құқылы. </w:t>
      </w:r>
      <w:r>
        <w:br/>
      </w:r>
      <w:r>
        <w:rPr>
          <w:rFonts w:ascii="Times New Roman"/>
          <w:b w:val="false"/>
          <w:i w:val="false"/>
          <w:color w:val="000000"/>
          <w:sz w:val="28"/>
        </w:rPr>
        <w:t>
</w:t>
      </w:r>
      <w:r>
        <w:rPr>
          <w:rFonts w:ascii="Times New Roman"/>
          <w:b w:val="false"/>
          <w:i/>
          <w:color w:val="800000"/>
          <w:sz w:val="28"/>
        </w:rPr>
        <w:t xml:space="preserve">       Ескерту: 10-тармаққа өзгерту енгізілді - ҚР Қаржы нарығын және қаржы ұйымдарын реттеу мен қадағалау агенттігі Басқармасының 2005 жылғы 13 маусымдағы N 173 </w:t>
      </w:r>
      <w:r>
        <w:rPr>
          <w:rFonts w:ascii="Times New Roman"/>
          <w:b w:val="false"/>
          <w:i w:val="false"/>
          <w:color w:val="000000"/>
          <w:sz w:val="28"/>
        </w:rPr>
        <w:t xml:space="preserve">  қаулысымен </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 xml:space="preserve">қараңыз) </w:t>
      </w:r>
      <w:r>
        <w:rPr>
          <w:rFonts w:ascii="Times New Roman"/>
          <w:b w:val="false"/>
          <w:i w:val="false"/>
          <w:color w:val="000000"/>
          <w:sz w:val="28"/>
        </w:rPr>
        <w:t xml:space="preserve">,  </w:t>
      </w:r>
      <w:r>
        <w:rPr>
          <w:rFonts w:ascii="Times New Roman"/>
          <w:b w:val="false"/>
          <w:i/>
          <w:color w:val="800000"/>
          <w:sz w:val="28"/>
        </w:rPr>
        <w:t xml:space="preserve">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Осы Ережемен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ережені бекіту жөнінде" </w:t>
      </w:r>
      <w:r>
        <w:br/>
      </w:r>
      <w:r>
        <w:rPr>
          <w:rFonts w:ascii="Times New Roman"/>
          <w:b w:val="false"/>
          <w:i w:val="false"/>
          <w:color w:val="000000"/>
          <w:sz w:val="28"/>
        </w:rPr>
        <w:t xml:space="preserve">
                                       2002 жылғы 3 тамыздағы N 300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N 1 қосымша   </w:t>
      </w:r>
      <w:r>
        <w:br/>
      </w:r>
      <w:r>
        <w:rPr>
          <w:rFonts w:ascii="Times New Roman"/>
          <w:b w:val="false"/>
          <w:i w:val="false"/>
          <w:color w:val="000000"/>
          <w:sz w:val="28"/>
        </w:rPr>
        <w:t xml:space="preserve">
                                               N 2 қосымша  </w:t>
      </w:r>
    </w:p>
    <w:p>
      <w:pPr>
        <w:spacing w:after="0"/>
        <w:ind w:left="0"/>
        <w:jc w:val="both"/>
      </w:pPr>
      <w:r>
        <w:rPr>
          <w:rFonts w:ascii="Times New Roman"/>
          <w:b w:val="false"/>
          <w:i/>
          <w:color w:val="800000"/>
          <w:sz w:val="28"/>
        </w:rPr>
        <w:t xml:space="preserve">       Ескерту: 1-2-қосымшалар алынып тасталды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3-қосымша </w:t>
      </w:r>
    </w:p>
    <w:p>
      <w:pPr>
        <w:spacing w:after="0"/>
        <w:ind w:left="0"/>
        <w:jc w:val="both"/>
      </w:pPr>
      <w:r>
        <w:rPr>
          <w:rFonts w:ascii="Times New Roman"/>
          <w:b w:val="false"/>
          <w:i/>
          <w:color w:val="800000"/>
          <w:sz w:val="28"/>
        </w:rPr>
        <w:t xml:space="preserve">       Ескерту: 3-қосымшамен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i w:val="false"/>
          <w:color w:val="000000"/>
          <w:sz w:val="28"/>
        </w:rPr>
        <w:t xml:space="preserve">          Ең аз резервтік талаптар нормативінің </w:t>
      </w:r>
      <w:r>
        <w:br/>
      </w:r>
      <w:r>
        <w:rPr>
          <w:rFonts w:ascii="Times New Roman"/>
          <w:b w:val="false"/>
          <w:i w:val="false"/>
          <w:color w:val="000000"/>
          <w:sz w:val="28"/>
        </w:rPr>
        <w:t>
</w:t>
      </w:r>
      <w:r>
        <w:rPr>
          <w:rFonts w:ascii="Times New Roman"/>
          <w:b/>
          <w:i w:val="false"/>
          <w:color w:val="000000"/>
          <w:sz w:val="28"/>
        </w:rPr>
        <w:t xml:space="preserve">                орындалуы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1841"/>
        <w:gridCol w:w="2155"/>
        <w:gridCol w:w="1861"/>
        <w:gridCol w:w="2326"/>
        <w:gridCol w:w="2626"/>
      </w:tblGrid>
      <w:tr>
        <w:trPr>
          <w:trHeight w:val="93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талаптарды айқындау кезеңінің күні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активтер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[5-4]+3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талаптар нормативі (сомасында)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2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2048"/>
        <w:gridCol w:w="2403"/>
        <w:gridCol w:w="2286"/>
        <w:gridCol w:w="2858"/>
      </w:tblGrid>
      <w:tr>
        <w:trPr>
          <w:trHeight w:val="270" w:hRule="atLeast"/>
        </w:trPr>
        <w:tc>
          <w:tcPr>
            <w:tcW w:w="34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активтерді қалыптастыру кезеңінің күні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активтер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Банктегі корреспонденттік шоттардағы ақша қалдығы </w:t>
            </w:r>
          </w:p>
        </w:tc>
        <w:tc>
          <w:tcPr>
            <w:tcW w:w="228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Қолма-қол теңге </w:t>
            </w:r>
          </w:p>
        </w:tc>
        <w:tc>
          <w:tcPr>
            <w:tcW w:w="285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активтер жиынтығы </w:t>
            </w:r>
          </w:p>
        </w:tc>
      </w:tr>
      <w:tr>
        <w:trPr>
          <w:trHeight w:val="345" w:hRule="atLeast"/>
        </w:trPr>
        <w:tc>
          <w:tcPr>
            <w:tcW w:w="0" w:type="auto"/>
            <w:vMerge/>
            <w:tcBorders>
              <w:top w:val="nil"/>
              <w:left w:val="single" w:color="cfcfcf" w:sz="5"/>
              <w:bottom w:val="single" w:color="cfcfcf" w:sz="5"/>
              <w:right w:val="single" w:color="cfcfcf" w:sz="5"/>
            </w:tcBorders>
          </w:tcP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теңгемен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4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толтыруға түсініктеме: </w:t>
      </w:r>
      <w:r>
        <w:br/>
      </w:r>
      <w:r>
        <w:rPr>
          <w:rFonts w:ascii="Times New Roman"/>
          <w:b w:val="false"/>
          <w:i w:val="false"/>
          <w:color w:val="000000"/>
          <w:sz w:val="28"/>
        </w:rPr>
        <w:t xml:space="preserve">
      2-5, 8-11-бағандардағы мәндер тұтас мың теңгемен көрсетіледі; </w:t>
      </w:r>
      <w:r>
        <w:br/>
      </w:r>
      <w:r>
        <w:rPr>
          <w:rFonts w:ascii="Times New Roman"/>
          <w:b w:val="false"/>
          <w:i w:val="false"/>
          <w:color w:val="000000"/>
          <w:sz w:val="28"/>
        </w:rPr>
        <w:t xml:space="preserve">
      2-5, 8-11-бағандардағы 500-ге тең және одан кем мәндер нөлге дейін дөңгелектенеді, 500-ден асатын мәндер мыңға дейін дөңгелектенеді. </w:t>
      </w:r>
    </w:p>
    <w:p>
      <w:pPr>
        <w:spacing w:after="0"/>
        <w:ind w:left="0"/>
        <w:jc w:val="both"/>
      </w:pPr>
      <w:r>
        <w:rPr>
          <w:rFonts w:ascii="Times New Roman"/>
          <w:b w:val="false"/>
          <w:i w:val="false"/>
          <w:color w:val="000000"/>
          <w:sz w:val="28"/>
        </w:rPr>
        <w:t xml:space="preserve">      Бірінші басшы ______________       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4-қосымша </w:t>
      </w:r>
    </w:p>
    <w:p>
      <w:pPr>
        <w:spacing w:after="0"/>
        <w:ind w:left="0"/>
        <w:jc w:val="both"/>
      </w:pPr>
      <w:r>
        <w:rPr>
          <w:rFonts w:ascii="Times New Roman"/>
          <w:b w:val="false"/>
          <w:i/>
          <w:color w:val="800000"/>
          <w:sz w:val="28"/>
        </w:rPr>
        <w:t xml:space="preserve">       Ескерту: 4-қосымшамен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i w:val="false"/>
          <w:color w:val="000000"/>
          <w:sz w:val="28"/>
        </w:rPr>
        <w:t xml:space="preserve">            Ең аз резервтік талаптар нормативінің </w:t>
      </w:r>
      <w:r>
        <w:br/>
      </w:r>
      <w:r>
        <w:rPr>
          <w:rFonts w:ascii="Times New Roman"/>
          <w:b w:val="false"/>
          <w:i w:val="false"/>
          <w:color w:val="000000"/>
          <w:sz w:val="28"/>
        </w:rPr>
        <w:t>
</w:t>
      </w:r>
      <w:r>
        <w:rPr>
          <w:rFonts w:ascii="Times New Roman"/>
          <w:b/>
          <w:i w:val="false"/>
          <w:color w:val="000000"/>
          <w:sz w:val="28"/>
        </w:rPr>
        <w:t xml:space="preserve">                   орындалуы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953"/>
        <w:gridCol w:w="2053"/>
        <w:gridCol w:w="2293"/>
        <w:gridCol w:w="555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нормативі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Банкте депозитке салынған ақша сомасы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 аз резервтік талаптар  </w:t>
            </w:r>
            <w:r>
              <w:br/>
            </w:r>
            <w:r>
              <w:rPr>
                <w:rFonts w:ascii="Times New Roman"/>
                <w:b w:val="false"/>
                <w:i w:val="false"/>
                <w:color w:val="000000"/>
                <w:sz w:val="20"/>
              </w:rPr>
              <w:t xml:space="preserve">
туралы ережеде белгіленген мерзімдерде Ұлттық Банкте депозитке салынатын ақша сомасы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 толтыруға түсініктеме: </w:t>
      </w:r>
      <w:r>
        <w:br/>
      </w:r>
      <w:r>
        <w:rPr>
          <w:rFonts w:ascii="Times New Roman"/>
          <w:b w:val="false"/>
          <w:i w:val="false"/>
          <w:color w:val="000000"/>
          <w:sz w:val="28"/>
        </w:rPr>
        <w:t xml:space="preserve">
      2-5-бағандардағы мәндер тұтас мың теңгемен көрсетіледі; </w:t>
      </w:r>
      <w:r>
        <w:br/>
      </w:r>
      <w:r>
        <w:rPr>
          <w:rFonts w:ascii="Times New Roman"/>
          <w:b w:val="false"/>
          <w:i w:val="false"/>
          <w:color w:val="000000"/>
          <w:sz w:val="28"/>
        </w:rPr>
        <w:t xml:space="preserve">
      бағандардағы 500-ге тең және одан кем мәндер нөлге дейін дөңгелектенеді; </w:t>
      </w:r>
      <w:r>
        <w:br/>
      </w:r>
      <w:r>
        <w:rPr>
          <w:rFonts w:ascii="Times New Roman"/>
          <w:b w:val="false"/>
          <w:i w:val="false"/>
          <w:color w:val="000000"/>
          <w:sz w:val="28"/>
        </w:rPr>
        <w:t xml:space="preserve">
      500-ден асатын мәндер мыңға дейін дөңгелектенеді. </w:t>
      </w:r>
    </w:p>
    <w:p>
      <w:pPr>
        <w:spacing w:after="0"/>
        <w:ind w:left="0"/>
        <w:jc w:val="both"/>
      </w:pPr>
      <w:r>
        <w:rPr>
          <w:rFonts w:ascii="Times New Roman"/>
          <w:b w:val="false"/>
          <w:i w:val="false"/>
          <w:color w:val="000000"/>
          <w:sz w:val="28"/>
        </w:rPr>
        <w:t xml:space="preserve">      Бірінші басшы ______________       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5-қосымша </w:t>
      </w:r>
    </w:p>
    <w:p>
      <w:pPr>
        <w:spacing w:after="0"/>
        <w:ind w:left="0"/>
        <w:jc w:val="both"/>
      </w:pPr>
      <w:r>
        <w:rPr>
          <w:rFonts w:ascii="Times New Roman"/>
          <w:b w:val="false"/>
          <w:i/>
          <w:color w:val="800000"/>
          <w:sz w:val="28"/>
        </w:rPr>
        <w:t xml:space="preserve">       Ескерту: 5-қосымшамен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 жағдай бойынша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(екінші деңгейдегі банктің толық атауы) </w:t>
      </w:r>
    </w:p>
    <w:p>
      <w:pPr>
        <w:spacing w:after="0"/>
        <w:ind w:left="0"/>
        <w:jc w:val="both"/>
      </w:pPr>
      <w:r>
        <w:rPr>
          <w:rFonts w:ascii="Times New Roman"/>
          <w:b w:val="false"/>
          <w:i w:val="false"/>
          <w:color w:val="000000"/>
          <w:sz w:val="28"/>
        </w:rPr>
        <w:t xml:space="preserve">баланстық және баланстан тыс шоттарындағы қалдықтар туралы ақпарат </w:t>
      </w:r>
    </w:p>
    <w:p>
      <w:pPr>
        <w:spacing w:after="0"/>
        <w:ind w:left="0"/>
        <w:jc w:val="both"/>
      </w:pPr>
      <w:r>
        <w:rPr>
          <w:rFonts w:ascii="Times New Roman"/>
          <w:b/>
          <w:i w:val="false"/>
          <w:color w:val="000000"/>
          <w:sz w:val="28"/>
        </w:rPr>
        <w:t xml:space="preserve">           1. Баланстық шоттардағы активтер, міндеттемелер </w:t>
      </w:r>
      <w:r>
        <w:br/>
      </w:r>
      <w:r>
        <w:rPr>
          <w:rFonts w:ascii="Times New Roman"/>
          <w:b w:val="false"/>
          <w:i w:val="false"/>
          <w:color w:val="000000"/>
          <w:sz w:val="28"/>
        </w:rPr>
        <w:t>
</w:t>
      </w:r>
      <w:r>
        <w:rPr>
          <w:rFonts w:ascii="Times New Roman"/>
          <w:b/>
          <w:i w:val="false"/>
          <w:color w:val="000000"/>
          <w:sz w:val="28"/>
        </w:rPr>
        <w:t xml:space="preserve">           және меншікті капитал қалдығы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9283"/>
        <w:gridCol w:w="1716"/>
      </w:tblGrid>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шоттардың  </w:t>
            </w:r>
            <w:r>
              <w:br/>
            </w:r>
            <w:r>
              <w:rPr>
                <w:rFonts w:ascii="Times New Roman"/>
                <w:b w:val="false"/>
                <w:i w:val="false"/>
                <w:color w:val="000000"/>
                <w:sz w:val="20"/>
              </w:rPr>
              <w:t xml:space="preserve">
кластарының, топтарының атауы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класс -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Кассадағы қолма-қол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Жолдағы банкноттар және металл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Айырбастау пункттеріндегі қолма-қол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Банкоматтардағы қолма-қол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Жолдағы жол жүру чектеріндегі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Кассадағы қымбат металдардан дайындалған </w:t>
            </w:r>
            <w:r>
              <w:br/>
            </w:r>
            <w:r>
              <w:rPr>
                <w:rFonts w:ascii="Times New Roman"/>
                <w:b w:val="false"/>
                <w:i w:val="false"/>
                <w:color w:val="000000"/>
                <w:sz w:val="20"/>
              </w:rPr>
              <w:t xml:space="preserve">
монеталар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Жол чектеріндегі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емес металдардан дайындалған, </w:t>
            </w:r>
            <w:r>
              <w:br/>
            </w:r>
            <w:r>
              <w:rPr>
                <w:rFonts w:ascii="Times New Roman"/>
                <w:b w:val="false"/>
                <w:i w:val="false"/>
                <w:color w:val="000000"/>
                <w:sz w:val="20"/>
              </w:rPr>
              <w:t xml:space="preserve">
кассадағы коллекциялық монеталар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Жолдағы 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Металл шоттарға орналастырылған </w:t>
            </w:r>
            <w:r>
              <w:br/>
            </w:r>
            <w:r>
              <w:rPr>
                <w:rFonts w:ascii="Times New Roman"/>
                <w:b w:val="false"/>
                <w:i w:val="false"/>
                <w:color w:val="000000"/>
                <w:sz w:val="20"/>
              </w:rPr>
              <w:t xml:space="preserve">
аффинирленген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Қазақстан Республикасының Ұлттық </w:t>
            </w:r>
            <w:r>
              <w:br/>
            </w:r>
            <w:r>
              <w:rPr>
                <w:rFonts w:ascii="Times New Roman"/>
                <w:b w:val="false"/>
                <w:i w:val="false"/>
                <w:color w:val="000000"/>
                <w:sz w:val="20"/>
              </w:rPr>
              <w:t xml:space="preserve">
Банкіндегі корреспонденттік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басқа банктердегі корреспонденттік </w:t>
            </w:r>
            <w:r>
              <w:br/>
            </w:r>
            <w:r>
              <w:rPr>
                <w:rFonts w:ascii="Times New Roman"/>
                <w:b w:val="false"/>
                <w:i w:val="false"/>
                <w:color w:val="000000"/>
                <w:sz w:val="20"/>
              </w:rPr>
              <w:t xml:space="preserve">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банктердегі корреспонденттік шоттар </w:t>
            </w:r>
            <w:r>
              <w:br/>
            </w:r>
            <w:r>
              <w:rPr>
                <w:rFonts w:ascii="Times New Roman"/>
                <w:b w:val="false"/>
                <w:i w:val="false"/>
                <w:color w:val="000000"/>
                <w:sz w:val="20"/>
              </w:rPr>
              <w:t xml:space="preserve">
бойынша шығындарды жабуға арналған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салымдар (бір түнге)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талап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мерзімді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міндетті резервтер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бағалы қағаздар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шығындарды жабуға </w:t>
            </w:r>
            <w:r>
              <w:br/>
            </w:r>
            <w:r>
              <w:rPr>
                <w:rFonts w:ascii="Times New Roman"/>
                <w:b w:val="false"/>
                <w:i w:val="false"/>
                <w:color w:val="000000"/>
                <w:sz w:val="20"/>
              </w:rPr>
              <w:t xml:space="preserve">
арналған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саудаға арналған бағалы </w:t>
            </w:r>
            <w:r>
              <w:br/>
            </w:r>
            <w:r>
              <w:rPr>
                <w:rFonts w:ascii="Times New Roman"/>
                <w:b w:val="false"/>
                <w:i w:val="false"/>
                <w:color w:val="000000"/>
                <w:sz w:val="20"/>
              </w:rPr>
              <w:t xml:space="preserve">
қағаздар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саудаға арналған бағалы </w:t>
            </w:r>
            <w:r>
              <w:br/>
            </w:r>
            <w:r>
              <w:rPr>
                <w:rFonts w:ascii="Times New Roman"/>
                <w:b w:val="false"/>
                <w:i w:val="false"/>
                <w:color w:val="000000"/>
                <w:sz w:val="20"/>
              </w:rPr>
              <w:t xml:space="preserve">
қағаздар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бойынша </w:t>
            </w:r>
            <w:r>
              <w:br/>
            </w:r>
            <w:r>
              <w:rPr>
                <w:rFonts w:ascii="Times New Roman"/>
                <w:b w:val="false"/>
                <w:i w:val="false"/>
                <w:color w:val="000000"/>
                <w:sz w:val="20"/>
              </w:rPr>
              <w:t xml:space="preserve">
алдыңғы ұстаушылар есептеген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қағаздардың әділ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қағаздардың әділ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(бір түнге)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талап ету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(бір айға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(бір жылға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ұзақ </w:t>
            </w:r>
            <w:r>
              <w:br/>
            </w:r>
            <w:r>
              <w:rPr>
                <w:rFonts w:ascii="Times New Roman"/>
                <w:b w:val="false"/>
                <w:i w:val="false"/>
                <w:color w:val="000000"/>
                <w:sz w:val="20"/>
              </w:rPr>
              <w:t xml:space="preserve">
мерзімді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шартты </w:t>
            </w:r>
            <w:r>
              <w:br/>
            </w:r>
            <w:r>
              <w:rPr>
                <w:rFonts w:ascii="Times New Roman"/>
                <w:b w:val="false"/>
                <w:i w:val="false"/>
                <w:color w:val="000000"/>
                <w:sz w:val="20"/>
              </w:rPr>
              <w:t xml:space="preserve">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салымдар бойынша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шартты </w:t>
            </w:r>
            <w:r>
              <w:br/>
            </w:r>
            <w:r>
              <w:rPr>
                <w:rFonts w:ascii="Times New Roman"/>
                <w:b w:val="false"/>
                <w:i w:val="false"/>
                <w:color w:val="000000"/>
                <w:sz w:val="20"/>
              </w:rPr>
              <w:t xml:space="preserve">
салымның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шартты </w:t>
            </w:r>
            <w:r>
              <w:br/>
            </w:r>
            <w:r>
              <w:rPr>
                <w:rFonts w:ascii="Times New Roman"/>
                <w:b w:val="false"/>
                <w:i w:val="false"/>
                <w:color w:val="000000"/>
                <w:sz w:val="20"/>
              </w:rPr>
              <w:t xml:space="preserve">
салымның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 компаниясының міндеттемелерін </w:t>
            </w:r>
            <w:r>
              <w:br/>
            </w:r>
            <w:r>
              <w:rPr>
                <w:rFonts w:ascii="Times New Roman"/>
                <w:b w:val="false"/>
                <w:i w:val="false"/>
                <w:color w:val="000000"/>
                <w:sz w:val="20"/>
              </w:rPr>
              <w:t xml:space="preserve">
қамтамасыз ету болып табылатын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ипотекалық компанияның міндеттемелерін </w:t>
            </w:r>
            <w:r>
              <w:br/>
            </w:r>
            <w:r>
              <w:rPr>
                <w:rFonts w:ascii="Times New Roman"/>
                <w:b w:val="false"/>
                <w:i w:val="false"/>
                <w:color w:val="000000"/>
                <w:sz w:val="20"/>
              </w:rPr>
              <w:t xml:space="preserve">
қамтамасыз ету (қарымжы, қадарлық) ретінде </w:t>
            </w:r>
            <w:r>
              <w:br/>
            </w:r>
            <w:r>
              <w:rPr>
                <w:rFonts w:ascii="Times New Roman"/>
                <w:b w:val="false"/>
                <w:i w:val="false"/>
                <w:color w:val="000000"/>
                <w:sz w:val="20"/>
              </w:rPr>
              <w:t xml:space="preserve">
берілген ақшаны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корреспонденттік шоттары </w:t>
            </w:r>
            <w:r>
              <w:br/>
            </w:r>
            <w:r>
              <w:rPr>
                <w:rFonts w:ascii="Times New Roman"/>
                <w:b w:val="false"/>
                <w:i w:val="false"/>
                <w:color w:val="000000"/>
                <w:sz w:val="20"/>
              </w:rPr>
              <w:t xml:space="preserve">
бойынша овердрафт заемдары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қысқа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ұзақ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 бойынша басқа банктердің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басқа банктердің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мен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овердрафт </w:t>
            </w:r>
            <w:r>
              <w:br/>
            </w:r>
            <w:r>
              <w:rPr>
                <w:rFonts w:ascii="Times New Roman"/>
                <w:b w:val="false"/>
                <w:i w:val="false"/>
                <w:color w:val="000000"/>
                <w:sz w:val="20"/>
              </w:rPr>
              <w:t xml:space="preserve">
заемдары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қысқа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қаржы </w:t>
            </w:r>
            <w:r>
              <w:br/>
            </w:r>
            <w:r>
              <w:rPr>
                <w:rFonts w:ascii="Times New Roman"/>
                <w:b w:val="false"/>
                <w:i w:val="false"/>
                <w:color w:val="000000"/>
                <w:sz w:val="20"/>
              </w:rPr>
              <w:t xml:space="preserve">
лизингі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мен қаржы лизингі бойынша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офисімен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овердрафт заемдары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кредит карточкалары бойынша </w:t>
            </w:r>
            <w:r>
              <w:br/>
            </w:r>
            <w:r>
              <w:rPr>
                <w:rFonts w:ascii="Times New Roman"/>
                <w:b w:val="false"/>
                <w:i w:val="false"/>
                <w:color w:val="000000"/>
                <w:sz w:val="20"/>
              </w:rPr>
              <w:t xml:space="preserve">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есепке алынған вексельдері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есепке алынған вексельдері </w:t>
            </w:r>
            <w:r>
              <w:br/>
            </w:r>
            <w:r>
              <w:rPr>
                <w:rFonts w:ascii="Times New Roman"/>
                <w:b w:val="false"/>
                <w:i w:val="false"/>
                <w:color w:val="000000"/>
                <w:sz w:val="20"/>
              </w:rPr>
              <w:t xml:space="preserve">
бойынша бұрынғы есептеген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факторинг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факторинг бойынша мерзімі өткен </w:t>
            </w:r>
            <w:r>
              <w:br/>
            </w:r>
            <w:r>
              <w:rPr>
                <w:rFonts w:ascii="Times New Roman"/>
                <w:b w:val="false"/>
                <w:i w:val="false"/>
                <w:color w:val="000000"/>
                <w:sz w:val="20"/>
              </w:rPr>
              <w:t xml:space="preserve">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қысқа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ұзақ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клиенттердің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форфейтинг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форфейтинг бойынша мерзімі </w:t>
            </w:r>
            <w:r>
              <w:br/>
            </w:r>
            <w:r>
              <w:rPr>
                <w:rFonts w:ascii="Times New Roman"/>
                <w:b w:val="false"/>
                <w:i w:val="false"/>
                <w:color w:val="000000"/>
                <w:sz w:val="20"/>
              </w:rPr>
              <w:t xml:space="preserve">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 бойынша клиенттердің мерзімі өткен </w:t>
            </w:r>
            <w:r>
              <w:br/>
            </w:r>
            <w:r>
              <w:rPr>
                <w:rFonts w:ascii="Times New Roman"/>
                <w:b w:val="false"/>
                <w:i w:val="false"/>
                <w:color w:val="000000"/>
                <w:sz w:val="20"/>
              </w:rPr>
              <w:t xml:space="preserve">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наразылық білдірілген </w:t>
            </w:r>
            <w:r>
              <w:br/>
            </w:r>
            <w:r>
              <w:rPr>
                <w:rFonts w:ascii="Times New Roman"/>
                <w:b w:val="false"/>
                <w:i w:val="false"/>
                <w:color w:val="000000"/>
                <w:sz w:val="20"/>
              </w:rPr>
              <w:t xml:space="preserve">
вексельдері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және қаржы </w:t>
            </w:r>
            <w:r>
              <w:br/>
            </w:r>
            <w:r>
              <w:rPr>
                <w:rFonts w:ascii="Times New Roman"/>
                <w:b w:val="false"/>
                <w:i w:val="false"/>
                <w:color w:val="000000"/>
                <w:sz w:val="20"/>
              </w:rPr>
              <w:t xml:space="preserve">
лизингі бойынша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1429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өзге де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оң түзету </w:t>
            </w:r>
            <w:r>
              <w:br/>
            </w:r>
            <w:r>
              <w:rPr>
                <w:rFonts w:ascii="Times New Roman"/>
                <w:b w:val="false"/>
                <w:i w:val="false"/>
                <w:color w:val="000000"/>
                <w:sz w:val="20"/>
              </w:rPr>
              <w:t xml:space="preserve">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берілген қаржы </w:t>
            </w:r>
            <w:r>
              <w:br/>
            </w:r>
            <w:r>
              <w:rPr>
                <w:rFonts w:ascii="Times New Roman"/>
                <w:b w:val="false"/>
                <w:i w:val="false"/>
                <w:color w:val="000000"/>
                <w:sz w:val="20"/>
              </w:rPr>
              <w:t xml:space="preserve">
активтері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Өтеуге дейін ұсталатын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жарамды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басқа да бағалы қағаздар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басқа да бағалы қағаздар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 бойынша алдыңғы </w:t>
            </w:r>
            <w:r>
              <w:br/>
            </w:r>
            <w:r>
              <w:rPr>
                <w:rFonts w:ascii="Times New Roman"/>
                <w:b w:val="false"/>
                <w:i w:val="false"/>
                <w:color w:val="000000"/>
                <w:sz w:val="20"/>
              </w:rPr>
              <w:t xml:space="preserve">
ұстаушыларға есептелген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қағаздардың әділ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қағаздардың әділ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қызметіне байланысты дебиторлық берешек </w:t>
            </w:r>
            <w:r>
              <w:br/>
            </w:r>
            <w:r>
              <w:rPr>
                <w:rFonts w:ascii="Times New Roman"/>
                <w:b w:val="false"/>
                <w:i w:val="false"/>
                <w:color w:val="000000"/>
                <w:sz w:val="20"/>
              </w:rPr>
              <w:t xml:space="preserve">
бойынша шығындарды жабуға арналған жалпы </w:t>
            </w:r>
            <w:r>
              <w:br/>
            </w:r>
            <w:r>
              <w:rPr>
                <w:rFonts w:ascii="Times New Roman"/>
                <w:b w:val="false"/>
                <w:i w:val="false"/>
                <w:color w:val="000000"/>
                <w:sz w:val="20"/>
              </w:rPr>
              <w:t xml:space="preserve">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шығындарды жабуға арналған </w:t>
            </w:r>
            <w:r>
              <w:br/>
            </w:r>
            <w:r>
              <w:rPr>
                <w:rFonts w:ascii="Times New Roman"/>
                <w:b w:val="false"/>
                <w:i w:val="false"/>
                <w:color w:val="000000"/>
                <w:sz w:val="20"/>
              </w:rPr>
              <w:t xml:space="preserve">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шығындарды жабуға </w:t>
            </w:r>
            <w:r>
              <w:br/>
            </w:r>
            <w:r>
              <w:rPr>
                <w:rFonts w:ascii="Times New Roman"/>
                <w:b w:val="false"/>
                <w:i w:val="false"/>
                <w:color w:val="000000"/>
                <w:sz w:val="20"/>
              </w:rPr>
              <w:t xml:space="preserve">
арналған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қызметіне байланысты шығындарды </w:t>
            </w:r>
            <w:r>
              <w:br/>
            </w:r>
            <w:r>
              <w:rPr>
                <w:rFonts w:ascii="Times New Roman"/>
                <w:b w:val="false"/>
                <w:i w:val="false"/>
                <w:color w:val="000000"/>
                <w:sz w:val="20"/>
              </w:rPr>
              <w:t xml:space="preserve">
жабуға арналған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шығындарды жабуға арналған жалпы </w:t>
            </w:r>
            <w:r>
              <w:br/>
            </w:r>
            <w:r>
              <w:rPr>
                <w:rFonts w:ascii="Times New Roman"/>
                <w:b w:val="false"/>
                <w:i w:val="false"/>
                <w:color w:val="000000"/>
                <w:sz w:val="20"/>
              </w:rPr>
              <w:t xml:space="preserve">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1469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банктік қызметке байланысты </w:t>
            </w:r>
            <w:r>
              <w:br/>
            </w:r>
            <w:r>
              <w:rPr>
                <w:rFonts w:ascii="Times New Roman"/>
                <w:b w:val="false"/>
                <w:i w:val="false"/>
                <w:color w:val="000000"/>
                <w:sz w:val="20"/>
              </w:rPr>
              <w:t xml:space="preserve">
шығындарды жабуға арналған жалпы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Капиталға және реттелген борышқа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ұйымдарға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Тәуелсіз ұйымдарға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борышқа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1476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инвестициялар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Төлемдер бойынша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Тауар-материалдық қорлар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Тазартылмаған қымбат металдар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тауар-материалдық қорлар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металдан жасалған, қоймадағы металл </w:t>
            </w:r>
            <w:r>
              <w:br/>
            </w:r>
            <w:r>
              <w:rPr>
                <w:rFonts w:ascii="Times New Roman"/>
                <w:b w:val="false"/>
                <w:i w:val="false"/>
                <w:color w:val="000000"/>
                <w:sz w:val="20"/>
              </w:rPr>
              <w:t xml:space="preserve">
ақша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емес металдардан дайындалған, </w:t>
            </w:r>
            <w:r>
              <w:br/>
            </w:r>
            <w:r>
              <w:rPr>
                <w:rFonts w:ascii="Times New Roman"/>
                <w:b w:val="false"/>
                <w:i w:val="false"/>
                <w:color w:val="000000"/>
                <w:sz w:val="20"/>
              </w:rPr>
              <w:t xml:space="preserve">
қоймадағы коллекциялық монеталар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1650/ </w:t>
            </w:r>
            <w:r>
              <w:br/>
            </w:r>
            <w:r>
              <w:rPr>
                <w:rFonts w:ascii="Times New Roman"/>
                <w:b w:val="false"/>
                <w:i w:val="false"/>
                <w:color w:val="000000"/>
                <w:sz w:val="20"/>
              </w:rPr>
              <w:t xml:space="preserve">
1690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 және материалдық емес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Салынып жатқан (орнатылып жатқан) негізгі </w:t>
            </w:r>
            <w:r>
              <w:br/>
            </w:r>
            <w:r>
              <w:rPr>
                <w:rFonts w:ascii="Times New Roman"/>
                <w:b w:val="false"/>
                <w:i w:val="false"/>
                <w:color w:val="000000"/>
                <w:sz w:val="20"/>
              </w:rPr>
              <w:t xml:space="preserve">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үйлер және ғимараттар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Компьютер жабдықтары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негізгі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лизингіне қабылданған негізгі </w:t>
            </w:r>
            <w:r>
              <w:br/>
            </w:r>
            <w:r>
              <w:rPr>
                <w:rFonts w:ascii="Times New Roman"/>
                <w:b w:val="false"/>
                <w:i w:val="false"/>
                <w:color w:val="000000"/>
                <w:sz w:val="20"/>
              </w:rPr>
              <w:t xml:space="preserve">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беруге арналған негізгі құрал-жабдықтар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алған үйлер бойынша күрделі шығындар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 күшімен құрылған (дайындалған) </w:t>
            </w:r>
            <w:r>
              <w:br/>
            </w:r>
            <w:r>
              <w:rPr>
                <w:rFonts w:ascii="Times New Roman"/>
                <w:b w:val="false"/>
                <w:i w:val="false"/>
                <w:color w:val="000000"/>
                <w:sz w:val="20"/>
              </w:rPr>
              <w:t xml:space="preserve">
материалдық емес активтер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Үйлер және ғимараттар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Компьютерлік жабдықтар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негізгі құрал-жабдықтар бойынша </w:t>
            </w:r>
            <w:r>
              <w:br/>
            </w:r>
            <w:r>
              <w:rPr>
                <w:rFonts w:ascii="Times New Roman"/>
                <w:b w:val="false"/>
                <w:i w:val="false"/>
                <w:color w:val="000000"/>
                <w:sz w:val="20"/>
              </w:rPr>
              <w:t xml:space="preserve">
есептелген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алынған негізгі </w:t>
            </w:r>
            <w:r>
              <w:br/>
            </w:r>
            <w:r>
              <w:rPr>
                <w:rFonts w:ascii="Times New Roman"/>
                <w:b w:val="false"/>
                <w:i w:val="false"/>
                <w:color w:val="000000"/>
                <w:sz w:val="20"/>
              </w:rPr>
              <w:t xml:space="preserve">
құрал-жабдықтар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беруге арналған негізгі </w:t>
            </w:r>
            <w:r>
              <w:br/>
            </w:r>
            <w:r>
              <w:rPr>
                <w:rFonts w:ascii="Times New Roman"/>
                <w:b w:val="false"/>
                <w:i w:val="false"/>
                <w:color w:val="000000"/>
                <w:sz w:val="20"/>
              </w:rPr>
              <w:t xml:space="preserve">
құрал-жабдықтар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үйлер бойынша күрделі шығындар </w:t>
            </w:r>
            <w:r>
              <w:br/>
            </w:r>
            <w:r>
              <w:rPr>
                <w:rFonts w:ascii="Times New Roman"/>
                <w:b w:val="false"/>
                <w:i w:val="false"/>
                <w:color w:val="000000"/>
                <w:sz w:val="20"/>
              </w:rPr>
              <w:t xml:space="preserve">
бойынша есептелген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бойынша есептелген </w:t>
            </w:r>
            <w:r>
              <w:br/>
            </w:r>
            <w:r>
              <w:rPr>
                <w:rFonts w:ascii="Times New Roman"/>
                <w:b w:val="false"/>
                <w:i w:val="false"/>
                <w:color w:val="000000"/>
                <w:sz w:val="20"/>
              </w:rPr>
              <w:t xml:space="preserve">
амортизация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алуға байланысты есептелген кірістері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салымдар </w:t>
            </w:r>
            <w:r>
              <w:br/>
            </w:r>
            <w:r>
              <w:rPr>
                <w:rFonts w:ascii="Times New Roman"/>
                <w:b w:val="false"/>
                <w:i w:val="false"/>
                <w:color w:val="000000"/>
                <w:sz w:val="20"/>
              </w:rPr>
              <w:t xml:space="preserve">
бойынша мерзімі өткен сыйақылар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Металл шоттарда орналастырылған тазартылған </w:t>
            </w:r>
            <w:r>
              <w:br/>
            </w:r>
            <w:r>
              <w:rPr>
                <w:rFonts w:ascii="Times New Roman"/>
                <w:b w:val="false"/>
                <w:i w:val="false"/>
                <w:color w:val="000000"/>
                <w:sz w:val="20"/>
              </w:rPr>
              <w:t xml:space="preserve">
қымбат металдар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 компаниясының міндеттемелерін </w:t>
            </w:r>
            <w:r>
              <w:br/>
            </w:r>
            <w:r>
              <w:rPr>
                <w:rFonts w:ascii="Times New Roman"/>
                <w:b w:val="false"/>
                <w:i w:val="false"/>
                <w:color w:val="000000"/>
                <w:sz w:val="20"/>
              </w:rPr>
              <w:t xml:space="preserve">
қамтамасыз ету (кепілзат, кепілдік, кепіл) </w:t>
            </w:r>
            <w:r>
              <w:br/>
            </w:r>
            <w:r>
              <w:rPr>
                <w:rFonts w:ascii="Times New Roman"/>
                <w:b w:val="false"/>
                <w:i w:val="false"/>
                <w:color w:val="000000"/>
                <w:sz w:val="20"/>
              </w:rPr>
              <w:t xml:space="preserve">
болып табылатын салым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мерзімі өткен сыйақылар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мен қаржы лизингі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мен қаржы лизингі бойынша мерзімі өткен </w:t>
            </w:r>
            <w:r>
              <w:br/>
            </w:r>
            <w:r>
              <w:rPr>
                <w:rFonts w:ascii="Times New Roman"/>
                <w:b w:val="false"/>
                <w:i w:val="false"/>
                <w:color w:val="000000"/>
                <w:sz w:val="20"/>
              </w:rPr>
              <w:t xml:space="preserve">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 пен оның филиалдары арасындағы есеп </w:t>
            </w:r>
            <w:r>
              <w:br/>
            </w:r>
            <w:r>
              <w:rPr>
                <w:rFonts w:ascii="Times New Roman"/>
                <w:b w:val="false"/>
                <w:i w:val="false"/>
                <w:color w:val="000000"/>
                <w:sz w:val="20"/>
              </w:rPr>
              <w:t xml:space="preserve">
айырысу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және қаржы </w:t>
            </w:r>
            <w:r>
              <w:br/>
            </w:r>
            <w:r>
              <w:rPr>
                <w:rFonts w:ascii="Times New Roman"/>
                <w:b w:val="false"/>
                <w:i w:val="false"/>
                <w:color w:val="000000"/>
                <w:sz w:val="20"/>
              </w:rPr>
              <w:t xml:space="preserve">
лизингі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бойынша </w:t>
            </w:r>
            <w:r>
              <w:br/>
            </w:r>
            <w:r>
              <w:rPr>
                <w:rFonts w:ascii="Times New Roman"/>
                <w:b w:val="false"/>
                <w:i w:val="false"/>
                <w:color w:val="000000"/>
                <w:sz w:val="20"/>
              </w:rPr>
              <w:t xml:space="preserve">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xml:space="preserve">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 үшін қолда бар бағалы қағаздар бойынша </w:t>
            </w:r>
            <w:r>
              <w:br/>
            </w:r>
            <w:r>
              <w:rPr>
                <w:rFonts w:ascii="Times New Roman"/>
                <w:b w:val="false"/>
                <w:i w:val="false"/>
                <w:color w:val="000000"/>
                <w:sz w:val="20"/>
              </w:rPr>
              <w:t xml:space="preserve">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Капиталға және реттелген борышқа </w:t>
            </w:r>
            <w:r>
              <w:br/>
            </w:r>
            <w:r>
              <w:rPr>
                <w:rFonts w:ascii="Times New Roman"/>
                <w:b w:val="false"/>
                <w:i w:val="false"/>
                <w:color w:val="000000"/>
                <w:sz w:val="20"/>
              </w:rPr>
              <w:t xml:space="preserve">
инвестициялар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r>
              <w:br/>
            </w:r>
            <w:r>
              <w:rPr>
                <w:rFonts w:ascii="Times New Roman"/>
                <w:b w:val="false"/>
                <w:i w:val="false"/>
                <w:color w:val="000000"/>
                <w:sz w:val="20"/>
              </w:rPr>
              <w:t xml:space="preserve">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берілген қаржы </w:t>
            </w:r>
            <w:r>
              <w:br/>
            </w:r>
            <w:r>
              <w:rPr>
                <w:rFonts w:ascii="Times New Roman"/>
                <w:b w:val="false"/>
                <w:i w:val="false"/>
                <w:color w:val="000000"/>
                <w:sz w:val="20"/>
              </w:rPr>
              <w:t xml:space="preserve">
активтері бойынша есептелген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есептелген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Сыйақыны және шығыстарды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және салымдар бойынша </w:t>
            </w:r>
            <w:r>
              <w:br/>
            </w:r>
            <w:r>
              <w:rPr>
                <w:rFonts w:ascii="Times New Roman"/>
                <w:b w:val="false"/>
                <w:i w:val="false"/>
                <w:color w:val="000000"/>
                <w:sz w:val="20"/>
              </w:rPr>
              <w:t xml:space="preserve">
сыйақыны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 кезеңдер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алдын ала төлеулер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көрсеткен </w:t>
            </w:r>
            <w:r>
              <w:br/>
            </w:r>
            <w:r>
              <w:rPr>
                <w:rFonts w:ascii="Times New Roman"/>
                <w:b w:val="false"/>
                <w:i w:val="false"/>
                <w:color w:val="000000"/>
                <w:sz w:val="20"/>
              </w:rPr>
              <w:t xml:space="preserve">
қызметі үшін есептелген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валютасын сатып алу-сату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кепілдіктер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 қабылдау, клиенттердің банктік </w:t>
            </w:r>
            <w:r>
              <w:br/>
            </w:r>
            <w:r>
              <w:rPr>
                <w:rFonts w:ascii="Times New Roman"/>
                <w:b w:val="false"/>
                <w:i w:val="false"/>
                <w:color w:val="000000"/>
                <w:sz w:val="20"/>
              </w:rPr>
              <w:t xml:space="preserve">
шоттарын ашу және жүргізу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қызметтен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құжаттарының акцепті үшін есептелген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Кассалық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 бойынша </w:t>
            </w:r>
            <w:r>
              <w:br/>
            </w:r>
            <w:r>
              <w:rPr>
                <w:rFonts w:ascii="Times New Roman"/>
                <w:b w:val="false"/>
                <w:i w:val="false"/>
                <w:color w:val="000000"/>
                <w:sz w:val="20"/>
              </w:rPr>
              <w:t xml:space="preserve">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Форфейтингтік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Факторингтік операциялар бойынша көрсеткен </w:t>
            </w:r>
            <w:r>
              <w:br/>
            </w:r>
            <w:r>
              <w:rPr>
                <w:rFonts w:ascii="Times New Roman"/>
                <w:b w:val="false"/>
                <w:i w:val="false"/>
                <w:color w:val="000000"/>
                <w:sz w:val="20"/>
              </w:rPr>
              <w:t xml:space="preserve">
қызметі үшін есептелген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көрсеткен қызметі үшін мерзімі өткен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көрсеткен қызметі үшін мерзімі өткен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кепілдіктер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 қабылдау, клиенттердің банктік </w:t>
            </w:r>
            <w:r>
              <w:br/>
            </w:r>
            <w:r>
              <w:rPr>
                <w:rFonts w:ascii="Times New Roman"/>
                <w:b w:val="false"/>
                <w:i w:val="false"/>
                <w:color w:val="000000"/>
                <w:sz w:val="20"/>
              </w:rPr>
              <w:t xml:space="preserve">
шоттарын ашу және жүргізу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өзге де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мерзімі өткен </w:t>
            </w:r>
            <w:r>
              <w:br/>
            </w:r>
            <w:r>
              <w:rPr>
                <w:rFonts w:ascii="Times New Roman"/>
                <w:b w:val="false"/>
                <w:i w:val="false"/>
                <w:color w:val="000000"/>
                <w:sz w:val="20"/>
              </w:rPr>
              <w:t xml:space="preserve">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құжаттарының акцепті үшін мерзімі </w:t>
            </w:r>
            <w:r>
              <w:br/>
            </w:r>
            <w:r>
              <w:rPr>
                <w:rFonts w:ascii="Times New Roman"/>
                <w:b w:val="false"/>
                <w:i w:val="false"/>
                <w:color w:val="000000"/>
                <w:sz w:val="20"/>
              </w:rPr>
              <w:t xml:space="preserve">
өткен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Кассалық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 бойынша </w:t>
            </w:r>
            <w:r>
              <w:br/>
            </w:r>
            <w:r>
              <w:rPr>
                <w:rFonts w:ascii="Times New Roman"/>
                <w:b w:val="false"/>
                <w:i w:val="false"/>
                <w:color w:val="000000"/>
                <w:sz w:val="20"/>
              </w:rPr>
              <w:t xml:space="preserve">
мерзімі өткен комиссиялық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Форфейтингтік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Факторингтік операциялар бойынша көрсеткен </w:t>
            </w:r>
            <w:r>
              <w:br/>
            </w:r>
            <w:r>
              <w:rPr>
                <w:rFonts w:ascii="Times New Roman"/>
                <w:b w:val="false"/>
                <w:i w:val="false"/>
                <w:color w:val="000000"/>
                <w:sz w:val="20"/>
              </w:rPr>
              <w:t xml:space="preserve">
қызметі үшін мерзімі өткен комиссиялық </w:t>
            </w:r>
            <w:r>
              <w:br/>
            </w:r>
            <w:r>
              <w:rPr>
                <w:rFonts w:ascii="Times New Roman"/>
                <w:b w:val="false"/>
                <w:i w:val="false"/>
                <w:color w:val="000000"/>
                <w:sz w:val="20"/>
              </w:rPr>
              <w:t xml:space="preserve">
кірістер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және бюджетке төленетін басқа да </w:t>
            </w:r>
            <w:r>
              <w:br/>
            </w:r>
            <w:r>
              <w:rPr>
                <w:rFonts w:ascii="Times New Roman"/>
                <w:b w:val="false"/>
                <w:i w:val="false"/>
                <w:color w:val="000000"/>
                <w:sz w:val="20"/>
              </w:rPr>
              <w:t xml:space="preserve">
міндетті төлемдер бойынша есеп </w:t>
            </w:r>
            <w:r>
              <w:br/>
            </w:r>
            <w:r>
              <w:rPr>
                <w:rFonts w:ascii="Times New Roman"/>
                <w:b w:val="false"/>
                <w:i w:val="false"/>
                <w:color w:val="000000"/>
                <w:sz w:val="20"/>
              </w:rPr>
              <w:t xml:space="preserve">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Акционерлермен есеп айырысу (дивидендтер </w:t>
            </w:r>
            <w:r>
              <w:br/>
            </w:r>
            <w:r>
              <w:rPr>
                <w:rFonts w:ascii="Times New Roman"/>
                <w:b w:val="false"/>
                <w:i w:val="false"/>
                <w:color w:val="000000"/>
                <w:sz w:val="20"/>
              </w:rPr>
              <w:t xml:space="preserve">
бойынша)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айырысулар бойынша </w:t>
            </w:r>
            <w:r>
              <w:br/>
            </w:r>
            <w:r>
              <w:rPr>
                <w:rFonts w:ascii="Times New Roman"/>
                <w:b w:val="false"/>
                <w:i w:val="false"/>
                <w:color w:val="000000"/>
                <w:sz w:val="20"/>
              </w:rPr>
              <w:t xml:space="preserve">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салымдар бойынша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Мерзімінен бұрын салынған табыс салығы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валюталық қысқа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валютасының теңгемен көрсетілген қарсы </w:t>
            </w:r>
            <w:r>
              <w:br/>
            </w:r>
            <w:r>
              <w:rPr>
                <w:rFonts w:ascii="Times New Roman"/>
                <w:b w:val="false"/>
                <w:i w:val="false"/>
                <w:color w:val="000000"/>
                <w:sz w:val="20"/>
              </w:rPr>
              <w:t xml:space="preserve">
құны (валюталық ұзақ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қызметі бойынша өзге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Акцептелген вексель үшін клиентке қоятын </w:t>
            </w:r>
            <w:r>
              <w:br/>
            </w:r>
            <w:r>
              <w:rPr>
                <w:rFonts w:ascii="Times New Roman"/>
                <w:b w:val="false"/>
                <w:i w:val="false"/>
                <w:color w:val="000000"/>
                <w:sz w:val="20"/>
              </w:rPr>
              <w:t xml:space="preserve">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 бойынша өзге де </w:t>
            </w:r>
            <w:r>
              <w:br/>
            </w:r>
            <w:r>
              <w:rPr>
                <w:rFonts w:ascii="Times New Roman"/>
                <w:b w:val="false"/>
                <w:i w:val="false"/>
                <w:color w:val="000000"/>
                <w:sz w:val="20"/>
              </w:rPr>
              <w:t xml:space="preserve">
дебиторлар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транзиттік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қысқа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металдардың теңгемен </w:t>
            </w:r>
            <w:r>
              <w:br/>
            </w:r>
            <w:r>
              <w:rPr>
                <w:rFonts w:ascii="Times New Roman"/>
                <w:b w:val="false"/>
                <w:i w:val="false"/>
                <w:color w:val="000000"/>
                <w:sz w:val="20"/>
              </w:rPr>
              <w:t xml:space="preserve">
көрсетілген қарсы құны (тазартылған қымбат </w:t>
            </w:r>
            <w:r>
              <w:br/>
            </w:r>
            <w:r>
              <w:rPr>
                <w:rFonts w:ascii="Times New Roman"/>
                <w:b w:val="false"/>
                <w:i w:val="false"/>
                <w:color w:val="000000"/>
                <w:sz w:val="20"/>
              </w:rPr>
              <w:t xml:space="preserve">
металдар бойынша валюталық ұзақ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банктік қызметтен шығындарды жабуға </w:t>
            </w:r>
            <w:r>
              <w:br/>
            </w:r>
            <w:r>
              <w:rPr>
                <w:rFonts w:ascii="Times New Roman"/>
                <w:b w:val="false"/>
                <w:i w:val="false"/>
                <w:color w:val="000000"/>
                <w:sz w:val="20"/>
              </w:rPr>
              <w:t xml:space="preserve">
арналған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қызметке байланысты дебиторлық </w:t>
            </w:r>
            <w:r>
              <w:br/>
            </w:r>
            <w:r>
              <w:rPr>
                <w:rFonts w:ascii="Times New Roman"/>
                <w:b w:val="false"/>
                <w:i w:val="false"/>
                <w:color w:val="000000"/>
                <w:sz w:val="20"/>
              </w:rPr>
              <w:t xml:space="preserve">
берешек бойынша шығындарды жабуға арналған </w:t>
            </w:r>
            <w:r>
              <w:br/>
            </w:r>
            <w:r>
              <w:rPr>
                <w:rFonts w:ascii="Times New Roman"/>
                <w:b w:val="false"/>
                <w:i w:val="false"/>
                <w:color w:val="000000"/>
                <w:sz w:val="20"/>
              </w:rPr>
              <w:t xml:space="preserve">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шығындарды жабуға арналған </w:t>
            </w:r>
            <w:r>
              <w:br/>
            </w:r>
            <w:r>
              <w:rPr>
                <w:rFonts w:ascii="Times New Roman"/>
                <w:b w:val="false"/>
                <w:i w:val="false"/>
                <w:color w:val="000000"/>
                <w:sz w:val="20"/>
              </w:rPr>
              <w:t xml:space="preserve">
арнайы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1879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тұрақсыздық айыбы (айыппұл, </w:t>
            </w:r>
            <w:r>
              <w:br/>
            </w:r>
            <w:r>
              <w:rPr>
                <w:rFonts w:ascii="Times New Roman"/>
                <w:b w:val="false"/>
                <w:i w:val="false"/>
                <w:color w:val="000000"/>
                <w:sz w:val="20"/>
              </w:rPr>
              <w:t xml:space="preserve">
өсімпұл)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талаптар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Активтер бойынша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 класс -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корреспонденттік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корреспонденттік </w:t>
            </w:r>
            <w:r>
              <w:br/>
            </w:r>
            <w:r>
              <w:rPr>
                <w:rFonts w:ascii="Times New Roman"/>
                <w:b w:val="false"/>
                <w:i w:val="false"/>
                <w:color w:val="000000"/>
                <w:sz w:val="20"/>
              </w:rPr>
              <w:t xml:space="preserve">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корреспонденттік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ұйымдардың корреспонденттік </w:t>
            </w:r>
            <w:r>
              <w:br/>
            </w:r>
            <w:r>
              <w:rPr>
                <w:rFonts w:ascii="Times New Roman"/>
                <w:b w:val="false"/>
                <w:i w:val="false"/>
                <w:color w:val="000000"/>
                <w:sz w:val="20"/>
              </w:rPr>
              <w:t xml:space="preserve">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2016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тазартылған қымбат </w:t>
            </w:r>
            <w:r>
              <w:br/>
            </w:r>
            <w:r>
              <w:rPr>
                <w:rFonts w:ascii="Times New Roman"/>
                <w:b w:val="false"/>
                <w:i w:val="false"/>
                <w:color w:val="000000"/>
                <w:sz w:val="20"/>
              </w:rPr>
              <w:t xml:space="preserve">
металдағы металл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талап </w:t>
            </w:r>
            <w:r>
              <w:br/>
            </w:r>
            <w:r>
              <w:rPr>
                <w:rFonts w:ascii="Times New Roman"/>
                <w:b w:val="false"/>
                <w:i w:val="false"/>
                <w:color w:val="000000"/>
                <w:sz w:val="20"/>
              </w:rPr>
              <w:t xml:space="preserve">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талап ету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қысқа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және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алынған заемдардың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ұзақ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және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алынған заемдардың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заемдар бойынша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қысқа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заемдардың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ұзақ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заемдардың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2048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және банк операцияларының жекелеген түрлерін жүзеге асыратын ұйымдардан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банктерден алынған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қысқа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ұйымдардан алынған заемның құнын оң түзету </w:t>
            </w:r>
            <w:r>
              <w:br/>
            </w:r>
            <w:r>
              <w:rPr>
                <w:rFonts w:ascii="Times New Roman"/>
                <w:b w:val="false"/>
                <w:i w:val="false"/>
                <w:color w:val="000000"/>
                <w:sz w:val="20"/>
              </w:rPr>
              <w:t xml:space="preserve">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ұзақ мерзімді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және қаржы </w:t>
            </w:r>
            <w:r>
              <w:br/>
            </w:r>
            <w:r>
              <w:rPr>
                <w:rFonts w:ascii="Times New Roman"/>
                <w:b w:val="false"/>
                <w:i w:val="false"/>
                <w:color w:val="000000"/>
                <w:sz w:val="20"/>
              </w:rPr>
              <w:t xml:space="preserve">
лизингі бойынша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және қаржы лизингі бойынша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қысқа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және банк операцияларының </w:t>
            </w:r>
            <w:r>
              <w:br/>
            </w:r>
            <w:r>
              <w:rPr>
                <w:rFonts w:ascii="Times New Roman"/>
                <w:b w:val="false"/>
                <w:i w:val="false"/>
                <w:color w:val="000000"/>
                <w:sz w:val="20"/>
              </w:rPr>
              <w:t xml:space="preserve">
жекелеген түрлерін жүзеге асыратын </w:t>
            </w:r>
            <w:r>
              <w:br/>
            </w:r>
            <w:r>
              <w:rPr>
                <w:rFonts w:ascii="Times New Roman"/>
                <w:b w:val="false"/>
                <w:i w:val="false"/>
                <w:color w:val="000000"/>
                <w:sz w:val="20"/>
              </w:rPr>
              <w:t xml:space="preserve">
ұйымдардан алынған заемның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ұзақ </w:t>
            </w:r>
            <w:r>
              <w:br/>
            </w:r>
            <w:r>
              <w:rPr>
                <w:rFonts w:ascii="Times New Roman"/>
                <w:b w:val="false"/>
                <w:i w:val="false"/>
                <w:color w:val="000000"/>
                <w:sz w:val="20"/>
              </w:rPr>
              <w:t xml:space="preserve">
мерзімді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қаржы </w:t>
            </w:r>
            <w:r>
              <w:br/>
            </w:r>
            <w:r>
              <w:rPr>
                <w:rFonts w:ascii="Times New Roman"/>
                <w:b w:val="false"/>
                <w:i w:val="false"/>
                <w:color w:val="000000"/>
                <w:sz w:val="20"/>
              </w:rPr>
              <w:t xml:space="preserve">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заемдар </w:t>
            </w:r>
            <w:r>
              <w:br/>
            </w:r>
            <w:r>
              <w:rPr>
                <w:rFonts w:ascii="Times New Roman"/>
                <w:b w:val="false"/>
                <w:i w:val="false"/>
                <w:color w:val="000000"/>
                <w:sz w:val="20"/>
              </w:rPr>
              <w:t xml:space="preserve">
және қаржы лизингі бойынша мерзімі өткен </w:t>
            </w:r>
            <w:r>
              <w:br/>
            </w:r>
            <w:r>
              <w:rPr>
                <w:rFonts w:ascii="Times New Roman"/>
                <w:b w:val="false"/>
                <w:i w:val="false"/>
                <w:color w:val="000000"/>
                <w:sz w:val="20"/>
              </w:rPr>
              <w:t xml:space="preserve">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2069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банктерден алынған овернайт </w:t>
            </w:r>
            <w:r>
              <w:br/>
            </w:r>
            <w:r>
              <w:rPr>
                <w:rFonts w:ascii="Times New Roman"/>
                <w:b w:val="false"/>
                <w:i w:val="false"/>
                <w:color w:val="000000"/>
                <w:sz w:val="20"/>
              </w:rPr>
              <w:t xml:space="preserve">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овернайт заемдар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Мерзімді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Банкінің </w:t>
            </w:r>
            <w:r>
              <w:br/>
            </w:r>
            <w:r>
              <w:rPr>
                <w:rFonts w:ascii="Times New Roman"/>
                <w:b w:val="false"/>
                <w:i w:val="false"/>
                <w:color w:val="000000"/>
                <w:sz w:val="20"/>
              </w:rPr>
              <w:t xml:space="preserve">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мерзімді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(бір айға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(бір жылға дейінгі)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бір түнге тартылған салымдар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ұзақ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болып табылатын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(қарымжы, қардарлық) ретінде қабылданған </w:t>
            </w:r>
            <w:r>
              <w:br/>
            </w:r>
            <w:r>
              <w:rPr>
                <w:rFonts w:ascii="Times New Roman"/>
                <w:b w:val="false"/>
                <w:i w:val="false"/>
                <w:color w:val="000000"/>
                <w:sz w:val="20"/>
              </w:rPr>
              <w:t xml:space="preserve">
ақшаны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мерзімді салымдары бойынша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шетелдің орталық банктерінен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шетелдің орталық банктерінен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офиспен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 алдындағы міндеттеме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ақшасы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бюджеттің ақшасы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ағымдағы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ағымдағы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талап ету бойынша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қысқа мерзімді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ұзақ мерзімді </w:t>
            </w:r>
            <w:r>
              <w:br/>
            </w:r>
            <w:r>
              <w:rPr>
                <w:rFonts w:ascii="Times New Roman"/>
                <w:b w:val="false"/>
                <w:i w:val="false"/>
                <w:color w:val="000000"/>
                <w:sz w:val="20"/>
              </w:rPr>
              <w:t xml:space="preserve">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шартты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 болып </w:t>
            </w:r>
            <w:r>
              <w:br/>
            </w:r>
            <w:r>
              <w:rPr>
                <w:rFonts w:ascii="Times New Roman"/>
                <w:b w:val="false"/>
                <w:i w:val="false"/>
                <w:color w:val="000000"/>
                <w:sz w:val="20"/>
              </w:rPr>
              <w:t xml:space="preserve">
табылатын жеке тұлғалардың карт-шоттары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қабылданған қаржы </w:t>
            </w:r>
            <w:r>
              <w:br/>
            </w:r>
            <w:r>
              <w:rPr>
                <w:rFonts w:ascii="Times New Roman"/>
                <w:b w:val="false"/>
                <w:i w:val="false"/>
                <w:color w:val="000000"/>
                <w:sz w:val="20"/>
              </w:rPr>
              <w:t xml:space="preserve">
активтері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тазартылған қымбат металдағы </w:t>
            </w:r>
            <w:r>
              <w:br/>
            </w:r>
            <w:r>
              <w:rPr>
                <w:rFonts w:ascii="Times New Roman"/>
                <w:b w:val="false"/>
                <w:i w:val="false"/>
                <w:color w:val="000000"/>
                <w:sz w:val="20"/>
              </w:rPr>
              <w:t xml:space="preserve">
металл 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Салымдарға (депозиттерге) міндетті ұжымдық </w:t>
            </w:r>
            <w:r>
              <w:br/>
            </w:r>
            <w:r>
              <w:rPr>
                <w:rFonts w:ascii="Times New Roman"/>
                <w:b w:val="false"/>
                <w:i w:val="false"/>
                <w:color w:val="000000"/>
                <w:sz w:val="20"/>
              </w:rPr>
              <w:t xml:space="preserve">
кепілдік беру (сақтандыру) объектісіне </w:t>
            </w:r>
            <w:r>
              <w:br/>
            </w:r>
            <w:r>
              <w:rPr>
                <w:rFonts w:ascii="Times New Roman"/>
                <w:b w:val="false"/>
                <w:i w:val="false"/>
                <w:color w:val="000000"/>
                <w:sz w:val="20"/>
              </w:rPr>
              <w:t xml:space="preserve">
жататын клиенттердің міндеттемелерін </w:t>
            </w:r>
            <w:r>
              <w:br/>
            </w:r>
            <w:r>
              <w:rPr>
                <w:rFonts w:ascii="Times New Roman"/>
                <w:b w:val="false"/>
                <w:i w:val="false"/>
                <w:color w:val="000000"/>
                <w:sz w:val="20"/>
              </w:rPr>
              <w:t xml:space="preserve">
қамтамасыз ететін (кепілдік беретін)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қысқа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ұзақ мерзімді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мақсаттағы еншілес ұйымдардың </w:t>
            </w:r>
            <w:r>
              <w:br/>
            </w:r>
            <w:r>
              <w:rPr>
                <w:rFonts w:ascii="Times New Roman"/>
                <w:b w:val="false"/>
                <w:i w:val="false"/>
                <w:color w:val="000000"/>
                <w:sz w:val="20"/>
              </w:rPr>
              <w:t xml:space="preserve">
кепілдік-салымдары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болып табылатын салым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r>
              <w:br/>
            </w:r>
            <w:r>
              <w:rPr>
                <w:rFonts w:ascii="Times New Roman"/>
                <w:b w:val="false"/>
                <w:i w:val="false"/>
                <w:color w:val="000000"/>
                <w:sz w:val="20"/>
              </w:rPr>
              <w:t xml:space="preserve">
бойынша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жасалған өзге операциялар </w:t>
            </w:r>
            <w:r>
              <w:br/>
            </w:r>
            <w:r>
              <w:rPr>
                <w:rFonts w:ascii="Times New Roman"/>
                <w:b w:val="false"/>
                <w:i w:val="false"/>
                <w:color w:val="000000"/>
                <w:sz w:val="20"/>
              </w:rPr>
              <w:t xml:space="preserve">
бойынша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салымдары бойынша </w:t>
            </w:r>
            <w:r>
              <w:br/>
            </w:r>
            <w:r>
              <w:rPr>
                <w:rFonts w:ascii="Times New Roman"/>
                <w:b w:val="false"/>
                <w:i w:val="false"/>
                <w:color w:val="000000"/>
                <w:sz w:val="20"/>
              </w:rPr>
              <w:t xml:space="preserve">
мерзімі өткен берешегі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Мерзімінде орындамаған нұсқаулар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бойынша мерзімі өткен </w:t>
            </w:r>
            <w:r>
              <w:br/>
            </w:r>
            <w:r>
              <w:rPr>
                <w:rFonts w:ascii="Times New Roman"/>
                <w:b w:val="false"/>
                <w:i w:val="false"/>
                <w:color w:val="000000"/>
                <w:sz w:val="20"/>
              </w:rPr>
              <w:t xml:space="preserve">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бойынша </w:t>
            </w:r>
            <w:r>
              <w:br/>
            </w:r>
            <w:r>
              <w:rPr>
                <w:rFonts w:ascii="Times New Roman"/>
                <w:b w:val="false"/>
                <w:i w:val="false"/>
                <w:color w:val="000000"/>
                <w:sz w:val="20"/>
              </w:rPr>
              <w:t xml:space="preserve">
мерзімі өткен берешек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салымының құнын оң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салымының құнын теріс </w:t>
            </w:r>
            <w:r>
              <w:br/>
            </w:r>
            <w:r>
              <w:rPr>
                <w:rFonts w:ascii="Times New Roman"/>
                <w:b w:val="false"/>
                <w:i w:val="false"/>
                <w:color w:val="000000"/>
                <w:sz w:val="20"/>
              </w:rPr>
              <w:t xml:space="preserve">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шартты салымының құнын </w:t>
            </w:r>
            <w:r>
              <w:br/>
            </w:r>
            <w:r>
              <w:rPr>
                <w:rFonts w:ascii="Times New Roman"/>
                <w:b w:val="false"/>
                <w:i w:val="false"/>
                <w:color w:val="000000"/>
                <w:sz w:val="20"/>
              </w:rPr>
              <w:t xml:space="preserve">
оң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шартты салымының құнын </w:t>
            </w:r>
            <w:r>
              <w:br/>
            </w:r>
            <w:r>
              <w:rPr>
                <w:rFonts w:ascii="Times New Roman"/>
                <w:b w:val="false"/>
                <w:i w:val="false"/>
                <w:color w:val="000000"/>
                <w:sz w:val="20"/>
              </w:rPr>
              <w:t xml:space="preserve">
теріс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валюта заңдарына </w:t>
            </w:r>
            <w:r>
              <w:br/>
            </w:r>
            <w:r>
              <w:rPr>
                <w:rFonts w:ascii="Times New Roman"/>
                <w:b w:val="false"/>
                <w:i w:val="false"/>
                <w:color w:val="000000"/>
                <w:sz w:val="20"/>
              </w:rPr>
              <w:t xml:space="preserve">
сәйкес жөнелтушінің нұсқаларын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(қарымжы, қадарлық) ретінде қабылданған </w:t>
            </w:r>
            <w:r>
              <w:br/>
            </w:r>
            <w:r>
              <w:rPr>
                <w:rFonts w:ascii="Times New Roman"/>
                <w:b w:val="false"/>
                <w:i w:val="false"/>
                <w:color w:val="000000"/>
                <w:sz w:val="20"/>
              </w:rPr>
              <w:t xml:space="preserve">
ақшаны сақтау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өзге бағалы қағаздар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төмен реттелген </w:t>
            </w:r>
            <w:r>
              <w:br/>
            </w:r>
            <w:r>
              <w:rPr>
                <w:rFonts w:ascii="Times New Roman"/>
                <w:b w:val="false"/>
                <w:i w:val="false"/>
                <w:color w:val="000000"/>
                <w:sz w:val="20"/>
              </w:rPr>
              <w:t xml:space="preserve">
борыштар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жоғары реттелген </w:t>
            </w:r>
            <w:r>
              <w:br/>
            </w:r>
            <w:r>
              <w:rPr>
                <w:rFonts w:ascii="Times New Roman"/>
                <w:b w:val="false"/>
                <w:i w:val="false"/>
                <w:color w:val="000000"/>
                <w:sz w:val="20"/>
              </w:rPr>
              <w:t xml:space="preserve">
борыштар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сыйлықақы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дисконт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реттелген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облигациялар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Төлемдер бойынша есеп айырысуы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төлеуге байланысты есептелген кірістері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бойынша </w:t>
            </w:r>
            <w:r>
              <w:br/>
            </w:r>
            <w:r>
              <w:rPr>
                <w:rFonts w:ascii="Times New Roman"/>
                <w:b w:val="false"/>
                <w:i w:val="false"/>
                <w:color w:val="000000"/>
                <w:sz w:val="20"/>
              </w:rPr>
              <w:t xml:space="preserve">
салымдары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алынған </w:t>
            </w:r>
            <w:r>
              <w:br/>
            </w:r>
            <w:r>
              <w:rPr>
                <w:rFonts w:ascii="Times New Roman"/>
                <w:b w:val="false"/>
                <w:i w:val="false"/>
                <w:color w:val="000000"/>
                <w:sz w:val="20"/>
              </w:rPr>
              <w:t xml:space="preserve">
заемдар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және қаржы </w:t>
            </w:r>
            <w:r>
              <w:br/>
            </w:r>
            <w:r>
              <w:rPr>
                <w:rFonts w:ascii="Times New Roman"/>
                <w:b w:val="false"/>
                <w:i w:val="false"/>
                <w:color w:val="000000"/>
                <w:sz w:val="20"/>
              </w:rPr>
              <w:t xml:space="preserve">
лизингі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заемдар </w:t>
            </w:r>
            <w:r>
              <w:br/>
            </w:r>
            <w:r>
              <w:rPr>
                <w:rFonts w:ascii="Times New Roman"/>
                <w:b w:val="false"/>
                <w:i w:val="false"/>
                <w:color w:val="000000"/>
                <w:sz w:val="20"/>
              </w:rPr>
              <w:t xml:space="preserve">
және қаржы лизингі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2708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тазартылған қымбат </w:t>
            </w:r>
            <w:r>
              <w:br/>
            </w:r>
            <w:r>
              <w:rPr>
                <w:rFonts w:ascii="Times New Roman"/>
                <w:b w:val="false"/>
                <w:i w:val="false"/>
                <w:color w:val="000000"/>
                <w:sz w:val="20"/>
              </w:rPr>
              <w:t xml:space="preserve">
металдардағы металл шоттары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овернайт заемдары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мерзімді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болып табылатын салым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 пен оның филиалдары арасындағы есеп </w:t>
            </w:r>
            <w:r>
              <w:br/>
            </w:r>
            <w:r>
              <w:rPr>
                <w:rFonts w:ascii="Times New Roman"/>
                <w:b w:val="false"/>
                <w:i w:val="false"/>
                <w:color w:val="000000"/>
                <w:sz w:val="20"/>
              </w:rPr>
              <w:t xml:space="preserve">
айырысу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тазартылған қымбат металдардағы </w:t>
            </w:r>
            <w:r>
              <w:br/>
            </w:r>
            <w:r>
              <w:rPr>
                <w:rFonts w:ascii="Times New Roman"/>
                <w:b w:val="false"/>
                <w:i w:val="false"/>
                <w:color w:val="000000"/>
                <w:sz w:val="20"/>
              </w:rPr>
              <w:t xml:space="preserve">
металл шоттары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ағымдағы шоттары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салымдары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мақсаттағы еншілес ұйымдардың </w:t>
            </w:r>
            <w:r>
              <w:br/>
            </w:r>
            <w:r>
              <w:rPr>
                <w:rFonts w:ascii="Times New Roman"/>
                <w:b w:val="false"/>
                <w:i w:val="false"/>
                <w:color w:val="000000"/>
                <w:sz w:val="20"/>
              </w:rPr>
              <w:t xml:space="preserve">
салым-кепілдіктері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болып табылатын салым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өзге бағалы қағаздар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және қаржы лизингі бойынша </w:t>
            </w:r>
            <w:r>
              <w:br/>
            </w:r>
            <w:r>
              <w:rPr>
                <w:rFonts w:ascii="Times New Roman"/>
                <w:b w:val="false"/>
                <w:i w:val="false"/>
                <w:color w:val="000000"/>
                <w:sz w:val="20"/>
              </w:rPr>
              <w:t xml:space="preserve">
мерзімі өткен  сыйақылар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бойынша салымдар бойынша мерзімі </w:t>
            </w:r>
            <w:r>
              <w:br/>
            </w:r>
            <w:r>
              <w:rPr>
                <w:rFonts w:ascii="Times New Roman"/>
                <w:b w:val="false"/>
                <w:i w:val="false"/>
                <w:color w:val="000000"/>
                <w:sz w:val="20"/>
              </w:rPr>
              <w:t xml:space="preserve">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Мерзімді салымдар бойынша мерзімі өткен </w:t>
            </w:r>
            <w:r>
              <w:br/>
            </w:r>
            <w:r>
              <w:rPr>
                <w:rFonts w:ascii="Times New Roman"/>
                <w:b w:val="false"/>
                <w:i w:val="false"/>
                <w:color w:val="000000"/>
                <w:sz w:val="20"/>
              </w:rPr>
              <w:t xml:space="preserve">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бойынша есептелген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салымдар бойынша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 мен клиенттердің </w:t>
            </w:r>
            <w:r>
              <w:br/>
            </w:r>
            <w:r>
              <w:rPr>
                <w:rFonts w:ascii="Times New Roman"/>
                <w:b w:val="false"/>
                <w:i w:val="false"/>
                <w:color w:val="000000"/>
                <w:sz w:val="20"/>
              </w:rPr>
              <w:t xml:space="preserve">
міндеттемелерін қамтамасыз ету болып </w:t>
            </w:r>
            <w:r>
              <w:br/>
            </w:r>
            <w:r>
              <w:rPr>
                <w:rFonts w:ascii="Times New Roman"/>
                <w:b w:val="false"/>
                <w:i w:val="false"/>
                <w:color w:val="000000"/>
                <w:sz w:val="20"/>
              </w:rPr>
              <w:t xml:space="preserve">
табылатын салым бойынша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шоттар бойынша мерзімі өткен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2749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өзге сыйақы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қабылданған қаржы </w:t>
            </w:r>
            <w:r>
              <w:br/>
            </w:r>
            <w:r>
              <w:rPr>
                <w:rFonts w:ascii="Times New Roman"/>
                <w:b w:val="false"/>
                <w:i w:val="false"/>
                <w:color w:val="000000"/>
                <w:sz w:val="20"/>
              </w:rPr>
              <w:t xml:space="preserve">
активтері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Әкімшілік-шаруашылық қызмет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Әкімшілік-шаруашылық қызмет бойынша </w:t>
            </w:r>
            <w:r>
              <w:br/>
            </w:r>
            <w:r>
              <w:rPr>
                <w:rFonts w:ascii="Times New Roman"/>
                <w:b w:val="false"/>
                <w:i w:val="false"/>
                <w:color w:val="000000"/>
                <w:sz w:val="20"/>
              </w:rPr>
              <w:t xml:space="preserve">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Сыйақыны және кірістерді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заемдар бойынша сыйақыны алдын ала </w:t>
            </w:r>
            <w:r>
              <w:br/>
            </w:r>
            <w:r>
              <w:rPr>
                <w:rFonts w:ascii="Times New Roman"/>
                <w:b w:val="false"/>
                <w:i w:val="false"/>
                <w:color w:val="000000"/>
                <w:sz w:val="20"/>
              </w:rPr>
              <w:t xml:space="preserve">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Орналастырылған салымдар бойынша сыйақыны </w:t>
            </w:r>
            <w:r>
              <w:br/>
            </w:r>
            <w:r>
              <w:rPr>
                <w:rFonts w:ascii="Times New Roman"/>
                <w:b w:val="false"/>
                <w:i w:val="false"/>
                <w:color w:val="000000"/>
                <w:sz w:val="20"/>
              </w:rPr>
              <w:t xml:space="preserve">
алдын ала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 кезеңдердің кірістері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алдын ала ақы төлеу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қызмет </w:t>
            </w:r>
            <w:r>
              <w:br/>
            </w:r>
            <w:r>
              <w:rPr>
                <w:rFonts w:ascii="Times New Roman"/>
                <w:b w:val="false"/>
                <w:i w:val="false"/>
                <w:color w:val="000000"/>
                <w:sz w:val="20"/>
              </w:rPr>
              <w:t xml:space="preserve">
көрсетулер бойынша есептелген комиссиялық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қызмет </w:t>
            </w:r>
            <w:r>
              <w:br/>
            </w:r>
            <w:r>
              <w:rPr>
                <w:rFonts w:ascii="Times New Roman"/>
                <w:b w:val="false"/>
                <w:i w:val="false"/>
                <w:color w:val="000000"/>
                <w:sz w:val="20"/>
              </w:rPr>
              <w:t xml:space="preserve">
көрсетулер бойынша есептелген комиссиялық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қызмет көрсетулер бойынша есептелген </w:t>
            </w:r>
            <w:r>
              <w:br/>
            </w:r>
            <w:r>
              <w:rPr>
                <w:rFonts w:ascii="Times New Roman"/>
                <w:b w:val="false"/>
                <w:i w:val="false"/>
                <w:color w:val="000000"/>
                <w:sz w:val="20"/>
              </w:rPr>
              <w:t xml:space="preserve">
комиссиялық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қызмет көрсету бойынша есептелген </w:t>
            </w:r>
            <w:r>
              <w:br/>
            </w:r>
            <w:r>
              <w:rPr>
                <w:rFonts w:ascii="Times New Roman"/>
                <w:b w:val="false"/>
                <w:i w:val="false"/>
                <w:color w:val="000000"/>
                <w:sz w:val="20"/>
              </w:rPr>
              <w:t xml:space="preserve">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қызмет </w:t>
            </w:r>
            <w:r>
              <w:br/>
            </w:r>
            <w:r>
              <w:rPr>
                <w:rFonts w:ascii="Times New Roman"/>
                <w:b w:val="false"/>
                <w:i w:val="false"/>
                <w:color w:val="000000"/>
                <w:sz w:val="20"/>
              </w:rPr>
              <w:t xml:space="preserve">
көрсету бойынша есептелген комиссиялық </w:t>
            </w:r>
            <w:r>
              <w:br/>
            </w:r>
            <w:r>
              <w:rPr>
                <w:rFonts w:ascii="Times New Roman"/>
                <w:b w:val="false"/>
                <w:i w:val="false"/>
                <w:color w:val="000000"/>
                <w:sz w:val="20"/>
              </w:rPr>
              <w:t xml:space="preserve">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кепілдіктер бойынша қызмет көрсету </w:t>
            </w:r>
            <w:r>
              <w:br/>
            </w:r>
            <w:r>
              <w:rPr>
                <w:rFonts w:ascii="Times New Roman"/>
                <w:b w:val="false"/>
                <w:i w:val="false"/>
                <w:color w:val="000000"/>
                <w:sz w:val="20"/>
              </w:rPr>
              <w:t xml:space="preserve">
бойынша есептелген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қызмет </w:t>
            </w:r>
            <w:r>
              <w:br/>
            </w:r>
            <w:r>
              <w:rPr>
                <w:rFonts w:ascii="Times New Roman"/>
                <w:b w:val="false"/>
                <w:i w:val="false"/>
                <w:color w:val="000000"/>
                <w:sz w:val="20"/>
              </w:rPr>
              <w:t xml:space="preserve">
көрсетулер бойынша есептелген комиссиялық </w:t>
            </w:r>
            <w:r>
              <w:br/>
            </w:r>
            <w:r>
              <w:rPr>
                <w:rFonts w:ascii="Times New Roman"/>
                <w:b w:val="false"/>
                <w:i w:val="false"/>
                <w:color w:val="000000"/>
                <w:sz w:val="20"/>
              </w:rPr>
              <w:t xml:space="preserve">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өзге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2819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қызмет көрсету </w:t>
            </w:r>
            <w:r>
              <w:br/>
            </w:r>
            <w:r>
              <w:rPr>
                <w:rFonts w:ascii="Times New Roman"/>
                <w:b w:val="false"/>
                <w:i w:val="false"/>
                <w:color w:val="000000"/>
                <w:sz w:val="20"/>
              </w:rPr>
              <w:t xml:space="preserve">
бойынша есептелген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Аудит және консультациялық қызмет көрсету </w:t>
            </w:r>
            <w:r>
              <w:br/>
            </w:r>
            <w:r>
              <w:rPr>
                <w:rFonts w:ascii="Times New Roman"/>
                <w:b w:val="false"/>
                <w:i w:val="false"/>
                <w:color w:val="000000"/>
                <w:sz w:val="20"/>
              </w:rPr>
              <w:t xml:space="preserve">
бойынша есептелген  шығыстар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қызмет көрсету </w:t>
            </w:r>
            <w:r>
              <w:br/>
            </w:r>
            <w:r>
              <w:rPr>
                <w:rFonts w:ascii="Times New Roman"/>
                <w:b w:val="false"/>
                <w:i w:val="false"/>
                <w:color w:val="000000"/>
                <w:sz w:val="20"/>
              </w:rPr>
              <w:t xml:space="preserve">
бойынша 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қызмет </w:t>
            </w:r>
            <w:r>
              <w:br/>
            </w:r>
            <w:r>
              <w:rPr>
                <w:rFonts w:ascii="Times New Roman"/>
                <w:b w:val="false"/>
                <w:i w:val="false"/>
                <w:color w:val="000000"/>
                <w:sz w:val="20"/>
              </w:rPr>
              <w:t xml:space="preserve">
көрсету бойынша мерзімі өткен комиссиялық </w:t>
            </w:r>
            <w:r>
              <w:br/>
            </w:r>
            <w:r>
              <w:rPr>
                <w:rFonts w:ascii="Times New Roman"/>
                <w:b w:val="false"/>
                <w:i w:val="false"/>
                <w:color w:val="000000"/>
                <w:sz w:val="20"/>
              </w:rPr>
              <w:t xml:space="preserve">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сатып алу-сату бойынша </w:t>
            </w:r>
            <w:r>
              <w:br/>
            </w:r>
            <w:r>
              <w:rPr>
                <w:rFonts w:ascii="Times New Roman"/>
                <w:b w:val="false"/>
                <w:i w:val="false"/>
                <w:color w:val="000000"/>
                <w:sz w:val="20"/>
              </w:rPr>
              <w:t xml:space="preserve">
қызмет көрсету бойынша мерзімі өткен </w:t>
            </w:r>
            <w:r>
              <w:br/>
            </w:r>
            <w:r>
              <w:rPr>
                <w:rFonts w:ascii="Times New Roman"/>
                <w:b w:val="false"/>
                <w:i w:val="false"/>
                <w:color w:val="000000"/>
                <w:sz w:val="20"/>
              </w:rPr>
              <w:t xml:space="preserve">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қызмет көрсету бойынша мерзімі өткен </w:t>
            </w:r>
            <w:r>
              <w:br/>
            </w:r>
            <w:r>
              <w:rPr>
                <w:rFonts w:ascii="Times New Roman"/>
                <w:b w:val="false"/>
                <w:i w:val="false"/>
                <w:color w:val="000000"/>
                <w:sz w:val="20"/>
              </w:rPr>
              <w:t xml:space="preserve">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қызмет </w:t>
            </w:r>
            <w:r>
              <w:br/>
            </w:r>
            <w:r>
              <w:rPr>
                <w:rFonts w:ascii="Times New Roman"/>
                <w:b w:val="false"/>
                <w:i w:val="false"/>
                <w:color w:val="000000"/>
                <w:sz w:val="20"/>
              </w:rPr>
              <w:t xml:space="preserve">
көрсету бойынша мерзімі өткен комиссиялық </w:t>
            </w:r>
            <w:r>
              <w:br/>
            </w:r>
            <w:r>
              <w:rPr>
                <w:rFonts w:ascii="Times New Roman"/>
                <w:b w:val="false"/>
                <w:i w:val="false"/>
                <w:color w:val="000000"/>
                <w:sz w:val="20"/>
              </w:rPr>
              <w:t xml:space="preserve">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кепілдіктер бойынша қызмет көрсету </w:t>
            </w:r>
            <w:r>
              <w:br/>
            </w:r>
            <w:r>
              <w:rPr>
                <w:rFonts w:ascii="Times New Roman"/>
                <w:b w:val="false"/>
                <w:i w:val="false"/>
                <w:color w:val="000000"/>
                <w:sz w:val="20"/>
              </w:rPr>
              <w:t xml:space="preserve">
бойынша 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 өткен өзге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қызмет көрсету </w:t>
            </w:r>
            <w:r>
              <w:br/>
            </w:r>
            <w:r>
              <w:rPr>
                <w:rFonts w:ascii="Times New Roman"/>
                <w:b w:val="false"/>
                <w:i w:val="false"/>
                <w:color w:val="000000"/>
                <w:sz w:val="20"/>
              </w:rPr>
              <w:t xml:space="preserve">
бойынша мерзімі өткен комиссиялық шығыстары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кредиторлары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және бюджетке төленетін басқа да </w:t>
            </w:r>
            <w:r>
              <w:br/>
            </w:r>
            <w:r>
              <w:rPr>
                <w:rFonts w:ascii="Times New Roman"/>
                <w:b w:val="false"/>
                <w:i w:val="false"/>
                <w:color w:val="000000"/>
                <w:sz w:val="20"/>
              </w:rPr>
              <w:t xml:space="preserve">
міндетті төлемдер бойынша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Брокерлермен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Акционерлермен есеп айырысу (дивидендтер </w:t>
            </w:r>
            <w:r>
              <w:br/>
            </w:r>
            <w:r>
              <w:rPr>
                <w:rFonts w:ascii="Times New Roman"/>
                <w:b w:val="false"/>
                <w:i w:val="false"/>
                <w:color w:val="000000"/>
                <w:sz w:val="20"/>
              </w:rPr>
              <w:t xml:space="preserve">
бойынша)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Қызметкерлермен есеп айырысу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Құжаттамалық есеп айырысу бойынша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Күрделі салымдар бойынша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Кейінге қалдырылған табыс салығы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2858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валюталық ұзақ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валютасының теңгемен көрсетілген қарсы </w:t>
            </w:r>
            <w:r>
              <w:br/>
            </w:r>
            <w:r>
              <w:rPr>
                <w:rFonts w:ascii="Times New Roman"/>
                <w:b w:val="false"/>
                <w:i w:val="false"/>
                <w:color w:val="000000"/>
                <w:sz w:val="20"/>
              </w:rPr>
              <w:t xml:space="preserve">
құны (валюталық қысқа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 бойынша өзге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Демалыс төлемақыларына арналған резерв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қызметке байланысты </w:t>
            </w:r>
            <w:r>
              <w:br/>
            </w:r>
            <w:r>
              <w:rPr>
                <w:rFonts w:ascii="Times New Roman"/>
                <w:b w:val="false"/>
                <w:i w:val="false"/>
                <w:color w:val="000000"/>
                <w:sz w:val="20"/>
              </w:rPr>
              <w:t xml:space="preserve">
міндеттемелері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Акцептер бойынша міндеттемелері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2867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 бойынша өзге кредиторлар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 де транзиттік шоттар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ұзақ </w:t>
            </w:r>
            <w:r>
              <w:br/>
            </w:r>
            <w:r>
              <w:rPr>
                <w:rFonts w:ascii="Times New Roman"/>
                <w:b w:val="false"/>
                <w:i w:val="false"/>
                <w:color w:val="000000"/>
                <w:sz w:val="20"/>
              </w:rPr>
              <w:t xml:space="preserve">
позициясы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металдардың теңгемен </w:t>
            </w:r>
            <w:r>
              <w:br/>
            </w:r>
            <w:r>
              <w:rPr>
                <w:rFonts w:ascii="Times New Roman"/>
                <w:b w:val="false"/>
                <w:i w:val="false"/>
                <w:color w:val="000000"/>
                <w:sz w:val="20"/>
              </w:rPr>
              <w:t xml:space="preserve">
көрсетілген қарсы құны (тазартылған қымбат </w:t>
            </w:r>
            <w:r>
              <w:br/>
            </w:r>
            <w:r>
              <w:rPr>
                <w:rFonts w:ascii="Times New Roman"/>
                <w:b w:val="false"/>
                <w:i w:val="false"/>
                <w:color w:val="000000"/>
                <w:sz w:val="20"/>
              </w:rPr>
              <w:t xml:space="preserve">
металдар бойынша қысқа позицияның)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шығындарды </w:t>
            </w:r>
            <w:r>
              <w:br/>
            </w:r>
            <w:r>
              <w:rPr>
                <w:rFonts w:ascii="Times New Roman"/>
                <w:b w:val="false"/>
                <w:i w:val="false"/>
                <w:color w:val="000000"/>
                <w:sz w:val="20"/>
              </w:rPr>
              <w:t xml:space="preserve">
жабуға арналған жалпы резервтер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2875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шығындарды </w:t>
            </w:r>
            <w:r>
              <w:br/>
            </w:r>
            <w:r>
              <w:rPr>
                <w:rFonts w:ascii="Times New Roman"/>
                <w:b w:val="false"/>
                <w:i w:val="false"/>
                <w:color w:val="000000"/>
                <w:sz w:val="20"/>
              </w:rPr>
              <w:t xml:space="preserve">
жабуға арналған арнайы резервтер </w:t>
            </w:r>
            <w:r>
              <w:br/>
            </w:r>
            <w:r>
              <w:rPr>
                <w:rFonts w:ascii="Times New Roman"/>
                <w:b w:val="false"/>
                <w:i w:val="false"/>
                <w:color w:val="000000"/>
                <w:sz w:val="20"/>
              </w:rPr>
              <w:t xml:space="preserve">
(провизиялар)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2894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Міндеттемелер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III класс - Меншікті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 жай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жарғылық капитал - жай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жай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 артықшылықты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жарғылық капитал - артықшылықты </w:t>
            </w:r>
            <w:r>
              <w:br/>
            </w:r>
            <w:r>
              <w:rPr>
                <w:rFonts w:ascii="Times New Roman"/>
                <w:b w:val="false"/>
                <w:i w:val="false"/>
                <w:color w:val="000000"/>
                <w:sz w:val="20"/>
              </w:rPr>
              <w:t xml:space="preserve">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3027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артықшылықты акциялар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Жарғылық капитал - салымдар мен пайлар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Төленбеген жарғылық капитал - салымдар мен </w:t>
            </w:r>
            <w:r>
              <w:br/>
            </w:r>
            <w:r>
              <w:rPr>
                <w:rFonts w:ascii="Times New Roman"/>
                <w:b w:val="false"/>
                <w:i w:val="false"/>
                <w:color w:val="000000"/>
                <w:sz w:val="20"/>
              </w:rPr>
              <w:t xml:space="preserve">
пайлар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3053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салымдар мен пайлар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3101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төленген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серіктестік қатысушыларының қосымша жарналары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3120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серіктестік қатысушыларының </w:t>
            </w:r>
            <w:r>
              <w:br/>
            </w:r>
            <w:r>
              <w:rPr>
                <w:rFonts w:ascii="Times New Roman"/>
                <w:b w:val="false"/>
                <w:i w:val="false"/>
                <w:color w:val="000000"/>
                <w:sz w:val="20"/>
              </w:rPr>
              <w:t xml:space="preserve">
қосымша жарналары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капиталы және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3510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Резервтік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3540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қайта бағалау </w:t>
            </w:r>
            <w:r>
              <w:br/>
            </w:r>
            <w:r>
              <w:rPr>
                <w:rFonts w:ascii="Times New Roman"/>
                <w:b w:val="false"/>
                <w:i w:val="false"/>
                <w:color w:val="000000"/>
                <w:sz w:val="20"/>
              </w:rPr>
              <w:t xml:space="preserve">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3561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арналған қолда бар бағалы қағаздардың </w:t>
            </w:r>
            <w:r>
              <w:br/>
            </w:r>
            <w:r>
              <w:rPr>
                <w:rFonts w:ascii="Times New Roman"/>
                <w:b w:val="false"/>
                <w:i w:val="false"/>
                <w:color w:val="000000"/>
                <w:sz w:val="20"/>
              </w:rPr>
              <w:t xml:space="preserve">
құнын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жылдардың бөлінбеген таза кірісі </w:t>
            </w:r>
            <w:r>
              <w:br/>
            </w:r>
            <w:r>
              <w:rPr>
                <w:rFonts w:ascii="Times New Roman"/>
                <w:b w:val="false"/>
                <w:i w:val="false"/>
                <w:color w:val="000000"/>
                <w:sz w:val="20"/>
              </w:rPr>
              <w:t xml:space="preserve">
(өтелмеген шығындар)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3581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валютасының өткен жылдардағы қайта </w:t>
            </w:r>
            <w:r>
              <w:br/>
            </w:r>
            <w:r>
              <w:rPr>
                <w:rFonts w:ascii="Times New Roman"/>
                <w:b w:val="false"/>
                <w:i w:val="false"/>
                <w:color w:val="000000"/>
                <w:sz w:val="20"/>
              </w:rPr>
              <w:t xml:space="preserve">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3582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металдардың өткен </w:t>
            </w:r>
            <w:r>
              <w:br/>
            </w:r>
            <w:r>
              <w:rPr>
                <w:rFonts w:ascii="Times New Roman"/>
                <w:b w:val="false"/>
                <w:i w:val="false"/>
                <w:color w:val="000000"/>
                <w:sz w:val="20"/>
              </w:rPr>
              <w:t xml:space="preserve">
жылдардағы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3585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Заемдардың валюталық баламасын белгілей </w:t>
            </w:r>
            <w:r>
              <w:br/>
            </w:r>
            <w:r>
              <w:rPr>
                <w:rFonts w:ascii="Times New Roman"/>
                <w:b w:val="false"/>
                <w:i w:val="false"/>
                <w:color w:val="000000"/>
                <w:sz w:val="20"/>
              </w:rPr>
              <w:t xml:space="preserve">
отырып өткен жылдардағы теңгемен есептелген </w:t>
            </w:r>
            <w:r>
              <w:br/>
            </w:r>
            <w:r>
              <w:rPr>
                <w:rFonts w:ascii="Times New Roman"/>
                <w:b w:val="false"/>
                <w:i w:val="false"/>
                <w:color w:val="000000"/>
                <w:sz w:val="20"/>
              </w:rPr>
              <w:t xml:space="preserve">
заемдарды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3586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Салымдардың валюталық баламасын белгілей </w:t>
            </w:r>
            <w:r>
              <w:br/>
            </w:r>
            <w:r>
              <w:rPr>
                <w:rFonts w:ascii="Times New Roman"/>
                <w:b w:val="false"/>
                <w:i w:val="false"/>
                <w:color w:val="000000"/>
                <w:sz w:val="20"/>
              </w:rPr>
              <w:t xml:space="preserve">
отырып өткен жылдардағы теңгемен есептелген </w:t>
            </w:r>
            <w:r>
              <w:br/>
            </w:r>
            <w:r>
              <w:rPr>
                <w:rFonts w:ascii="Times New Roman"/>
                <w:b w:val="false"/>
                <w:i w:val="false"/>
                <w:color w:val="000000"/>
                <w:sz w:val="20"/>
              </w:rPr>
              <w:t xml:space="preserve">
салымдарды қайта бағалау резервтері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3589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 бойынша резервтер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3590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Гиперинфляцияға арналған түзету шоты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3599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Бөлінбеген таза кіріс (өтелмеген шығын)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меншікті капитал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Пассив </w:t>
            </w:r>
          </w:p>
        </w:tc>
        <w:tc>
          <w:tcPr>
            <w:tcW w:w="17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 Кірістер және шығыстар баланстық </w:t>
      </w:r>
      <w:r>
        <w:br/>
      </w:r>
      <w:r>
        <w:rPr>
          <w:rFonts w:ascii="Times New Roman"/>
          <w:b w:val="false"/>
          <w:i w:val="false"/>
          <w:color w:val="000000"/>
          <w:sz w:val="28"/>
        </w:rPr>
        <w:t>
</w:t>
      </w:r>
      <w:r>
        <w:rPr>
          <w:rFonts w:ascii="Times New Roman"/>
          <w:b/>
          <w:i w:val="false"/>
          <w:color w:val="000000"/>
          <w:sz w:val="28"/>
        </w:rPr>
        <w:t xml:space="preserve">           шоттарындағы қалдықтар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9275"/>
        <w:gridCol w:w="1702"/>
      </w:tblGrid>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шоттардың </w:t>
            </w:r>
            <w:r>
              <w:br/>
            </w:r>
            <w:r>
              <w:rPr>
                <w:rFonts w:ascii="Times New Roman"/>
                <w:b w:val="false"/>
                <w:i w:val="false"/>
                <w:color w:val="000000"/>
                <w:sz w:val="20"/>
              </w:rPr>
              <w:t xml:space="preserve">
кластарының, топтарының атауы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 класс -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Корреспонденттік шоттар бойынша сыйақы төлеумен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корреспонденттік 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корреспонденттік </w:t>
            </w:r>
            <w:r>
              <w:br/>
            </w:r>
            <w:r>
              <w:rPr>
                <w:rFonts w:ascii="Times New Roman"/>
                <w:b w:val="false"/>
                <w:i w:val="false"/>
                <w:color w:val="000000"/>
                <w:sz w:val="20"/>
              </w:rPr>
              <w:t xml:space="preserve">
шоттары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корреспонденттік шоттары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ұйымдардың корреспонденттік </w:t>
            </w:r>
            <w:r>
              <w:br/>
            </w:r>
            <w:r>
              <w:rPr>
                <w:rFonts w:ascii="Times New Roman"/>
                <w:b w:val="false"/>
                <w:i w:val="false"/>
                <w:color w:val="000000"/>
                <w:sz w:val="20"/>
              </w:rPr>
              <w:t xml:space="preserve">
шоттары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тазартылған қымбат </w:t>
            </w:r>
            <w:r>
              <w:br/>
            </w:r>
            <w:r>
              <w:rPr>
                <w:rFonts w:ascii="Times New Roman"/>
                <w:b w:val="false"/>
                <w:i w:val="false"/>
                <w:color w:val="000000"/>
                <w:sz w:val="20"/>
              </w:rPr>
              <w:t xml:space="preserve">
металдағы металл 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жергілікті өкімет органдарынан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w:t>
            </w:r>
            <w:r>
              <w:br/>
            </w:r>
            <w:r>
              <w:rPr>
                <w:rFonts w:ascii="Times New Roman"/>
                <w:b w:val="false"/>
                <w:i w:val="false"/>
                <w:color w:val="000000"/>
                <w:sz w:val="20"/>
              </w:rPr>
              <w:t xml:space="preserve">
жергілікті өкімет органдарынан алынған қысқа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w:t>
            </w:r>
            <w:r>
              <w:br/>
            </w:r>
            <w:r>
              <w:rPr>
                <w:rFonts w:ascii="Times New Roman"/>
                <w:b w:val="false"/>
                <w:i w:val="false"/>
                <w:color w:val="000000"/>
                <w:sz w:val="20"/>
              </w:rPr>
              <w:t xml:space="preserve">
жергілікті өкімет органдарынан алынған ұзақ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және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алынған заемның құнын оң түзету </w:t>
            </w:r>
            <w:r>
              <w:br/>
            </w:r>
            <w:r>
              <w:rPr>
                <w:rFonts w:ascii="Times New Roman"/>
                <w:b w:val="false"/>
                <w:i w:val="false"/>
                <w:color w:val="000000"/>
                <w:sz w:val="20"/>
              </w:rPr>
              <w:t xml:space="preserve">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5038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Үкіметтен және Қазақстан Республикасының </w:t>
            </w:r>
            <w:r>
              <w:br/>
            </w:r>
            <w:r>
              <w:rPr>
                <w:rFonts w:ascii="Times New Roman"/>
                <w:b w:val="false"/>
                <w:i w:val="false"/>
                <w:color w:val="000000"/>
                <w:sz w:val="20"/>
              </w:rPr>
              <w:t xml:space="preserve">
жергілікті өкімет органдарынан алынған </w:t>
            </w:r>
            <w:r>
              <w:br/>
            </w:r>
            <w:r>
              <w:rPr>
                <w:rFonts w:ascii="Times New Roman"/>
                <w:b w:val="false"/>
                <w:i w:val="false"/>
                <w:color w:val="000000"/>
                <w:sz w:val="20"/>
              </w:rPr>
              <w:t xml:space="preserve">
заемдар бойынша мерзімі өткен берешек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қысқа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ұзақ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заемның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5048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ұйымдарынан алынған </w:t>
            </w:r>
            <w:r>
              <w:br/>
            </w:r>
            <w:r>
              <w:rPr>
                <w:rFonts w:ascii="Times New Roman"/>
                <w:b w:val="false"/>
                <w:i w:val="false"/>
                <w:color w:val="000000"/>
                <w:sz w:val="20"/>
              </w:rPr>
              <w:t xml:space="preserve">
заемдар бойынша мерзімі өткен берешек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банктерден алынған заемдар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қаржы лизингі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қысқа мерзімді </w:t>
            </w:r>
            <w:r>
              <w:br/>
            </w:r>
            <w:r>
              <w:rPr>
                <w:rFonts w:ascii="Times New Roman"/>
                <w:b w:val="false"/>
                <w:i w:val="false"/>
                <w:color w:val="000000"/>
                <w:sz w:val="20"/>
              </w:rPr>
              <w:t xml:space="preserve">
заемдар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заемның құнын оң </w:t>
            </w:r>
            <w:r>
              <w:br/>
            </w:r>
            <w:r>
              <w:rPr>
                <w:rFonts w:ascii="Times New Roman"/>
                <w:b w:val="false"/>
                <w:i w:val="false"/>
                <w:color w:val="000000"/>
                <w:sz w:val="20"/>
              </w:rPr>
              <w:t xml:space="preserve">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ұзақ мерзімді </w:t>
            </w:r>
            <w:r>
              <w:br/>
            </w:r>
            <w:r>
              <w:rPr>
                <w:rFonts w:ascii="Times New Roman"/>
                <w:b w:val="false"/>
                <w:i w:val="false"/>
                <w:color w:val="000000"/>
                <w:sz w:val="20"/>
              </w:rPr>
              <w:t xml:space="preserve">
заемдар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теріс </w:t>
            </w:r>
            <w:r>
              <w:br/>
            </w:r>
            <w:r>
              <w:rPr>
                <w:rFonts w:ascii="Times New Roman"/>
                <w:b w:val="false"/>
                <w:i w:val="false"/>
                <w:color w:val="000000"/>
                <w:sz w:val="20"/>
              </w:rPr>
              <w:t xml:space="preserve">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бойынша </w:t>
            </w:r>
            <w:r>
              <w:br/>
            </w:r>
            <w:r>
              <w:rPr>
                <w:rFonts w:ascii="Times New Roman"/>
                <w:b w:val="false"/>
                <w:i w:val="false"/>
                <w:color w:val="000000"/>
                <w:sz w:val="20"/>
              </w:rPr>
              <w:t xml:space="preserve">
мерзімі өткен берешегі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5059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алынған заемдар бойынша мерзімі өткен </w:t>
            </w:r>
            <w:r>
              <w:br/>
            </w:r>
            <w:r>
              <w:rPr>
                <w:rFonts w:ascii="Times New Roman"/>
                <w:b w:val="false"/>
                <w:i w:val="false"/>
                <w:color w:val="000000"/>
                <w:sz w:val="20"/>
              </w:rPr>
              <w:t xml:space="preserve">
берешегі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қаржы  </w:t>
            </w:r>
            <w:r>
              <w:br/>
            </w:r>
            <w:r>
              <w:rPr>
                <w:rFonts w:ascii="Times New Roman"/>
                <w:b w:val="false"/>
                <w:i w:val="false"/>
                <w:color w:val="000000"/>
                <w:sz w:val="20"/>
              </w:rPr>
              <w:t xml:space="preserve">
лизингі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қысқа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ұзақ </w:t>
            </w:r>
            <w:r>
              <w:br/>
            </w:r>
            <w:r>
              <w:rPr>
                <w:rFonts w:ascii="Times New Roman"/>
                <w:b w:val="false"/>
                <w:i w:val="false"/>
                <w:color w:val="000000"/>
                <w:sz w:val="20"/>
              </w:rPr>
              <w:t xml:space="preserve">
мерзімді заемдар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теріс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заемдар </w:t>
            </w:r>
            <w:r>
              <w:br/>
            </w:r>
            <w:r>
              <w:rPr>
                <w:rFonts w:ascii="Times New Roman"/>
                <w:b w:val="false"/>
                <w:i w:val="false"/>
                <w:color w:val="000000"/>
                <w:sz w:val="20"/>
              </w:rPr>
              <w:t xml:space="preserve">
бойынша мерзімі өткен берешегі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дисконт </w:t>
            </w:r>
            <w:r>
              <w:br/>
            </w:r>
            <w:r>
              <w:rPr>
                <w:rFonts w:ascii="Times New Roman"/>
                <w:b w:val="false"/>
                <w:i w:val="false"/>
                <w:color w:val="000000"/>
                <w:sz w:val="20"/>
              </w:rPr>
              <w:t xml:space="preserve">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сыйлықақы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Сыйақы төлеуге байланысты басқа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банктермен жүргізілген операциялар </w:t>
            </w:r>
            <w:r>
              <w:br/>
            </w:r>
            <w:r>
              <w:rPr>
                <w:rFonts w:ascii="Times New Roman"/>
                <w:b w:val="false"/>
                <w:i w:val="false"/>
                <w:color w:val="000000"/>
                <w:sz w:val="20"/>
              </w:rPr>
              <w:t xml:space="preserve">
бойынша сыйақы төлеуге байланысты басқа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5095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заемдар бойынша </w:t>
            </w:r>
            <w:r>
              <w:br/>
            </w:r>
            <w:r>
              <w:rPr>
                <w:rFonts w:ascii="Times New Roman"/>
                <w:b w:val="false"/>
                <w:i w:val="false"/>
                <w:color w:val="000000"/>
                <w:sz w:val="20"/>
              </w:rPr>
              <w:t xml:space="preserve">
комиссиялық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Овернайт заемдары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овернайт заемдары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овернайт </w:t>
            </w:r>
            <w:r>
              <w:br/>
            </w:r>
            <w:r>
              <w:rPr>
                <w:rFonts w:ascii="Times New Roman"/>
                <w:b w:val="false"/>
                <w:i w:val="false"/>
                <w:color w:val="000000"/>
                <w:sz w:val="20"/>
              </w:rPr>
              <w:t xml:space="preserve">
заемдары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овернайт заемдары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салымдары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талап </w:t>
            </w:r>
            <w:r>
              <w:br/>
            </w:r>
            <w:r>
              <w:rPr>
                <w:rFonts w:ascii="Times New Roman"/>
                <w:b w:val="false"/>
                <w:i w:val="false"/>
                <w:color w:val="000000"/>
                <w:sz w:val="20"/>
              </w:rPr>
              <w:t xml:space="preserve">
ету салымдары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Ұлттық Банкінің </w:t>
            </w:r>
            <w:r>
              <w:br/>
            </w:r>
            <w:r>
              <w:rPr>
                <w:rFonts w:ascii="Times New Roman"/>
                <w:b w:val="false"/>
                <w:i w:val="false"/>
                <w:color w:val="000000"/>
                <w:sz w:val="20"/>
              </w:rPr>
              <w:t xml:space="preserve">
мерзімді салымдары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талап ету </w:t>
            </w:r>
            <w:r>
              <w:br/>
            </w:r>
            <w:r>
              <w:rPr>
                <w:rFonts w:ascii="Times New Roman"/>
                <w:b w:val="false"/>
                <w:i w:val="false"/>
                <w:color w:val="000000"/>
                <w:sz w:val="20"/>
              </w:rPr>
              <w:t xml:space="preserve">
салымдары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орталық банктердің мерзімді </w:t>
            </w:r>
            <w:r>
              <w:br/>
            </w:r>
            <w:r>
              <w:rPr>
                <w:rFonts w:ascii="Times New Roman"/>
                <w:b w:val="false"/>
                <w:i w:val="false"/>
                <w:color w:val="000000"/>
                <w:sz w:val="20"/>
              </w:rPr>
              <w:t xml:space="preserve">
салымдары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талап ету салымдары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бойынша сыйақы төлеуге байланысты шығыстар </w:t>
            </w:r>
            <w:r>
              <w:br/>
            </w:r>
            <w:r>
              <w:rPr>
                <w:rFonts w:ascii="Times New Roman"/>
                <w:b w:val="false"/>
                <w:i w:val="false"/>
                <w:color w:val="000000"/>
                <w:sz w:val="20"/>
              </w:rPr>
              <w:t xml:space="preserve">
(бір айға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қысқа мерзімді салымдары </w:t>
            </w:r>
            <w:r>
              <w:br/>
            </w:r>
            <w:r>
              <w:rPr>
                <w:rFonts w:ascii="Times New Roman"/>
                <w:b w:val="false"/>
                <w:i w:val="false"/>
                <w:color w:val="000000"/>
                <w:sz w:val="20"/>
              </w:rPr>
              <w:t xml:space="preserve">
бойынша сыйақы төлеуге байланысты шығыстар </w:t>
            </w:r>
            <w:r>
              <w:br/>
            </w:r>
            <w:r>
              <w:rPr>
                <w:rFonts w:ascii="Times New Roman"/>
                <w:b w:val="false"/>
                <w:i w:val="false"/>
                <w:color w:val="000000"/>
                <w:sz w:val="20"/>
              </w:rPr>
              <w:t xml:space="preserve">
(бір жылға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ұзақ мерзімді салымдары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5129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салымдары бойынша </w:t>
            </w:r>
            <w:r>
              <w:br/>
            </w:r>
            <w:r>
              <w:rPr>
                <w:rFonts w:ascii="Times New Roman"/>
                <w:b w:val="false"/>
                <w:i w:val="false"/>
                <w:color w:val="000000"/>
                <w:sz w:val="20"/>
              </w:rPr>
              <w:t xml:space="preserve">
мерзімі өткен берешек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міндеттемелерін қамтамасыз </w:t>
            </w:r>
            <w:r>
              <w:br/>
            </w:r>
            <w:r>
              <w:rPr>
                <w:rFonts w:ascii="Times New Roman"/>
                <w:b w:val="false"/>
                <w:i w:val="false"/>
                <w:color w:val="000000"/>
                <w:sz w:val="20"/>
              </w:rPr>
              <w:t xml:space="preserve">
ету болып табылатын салым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шартты салымдары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теріс түзету түріндегі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шартты </w:t>
            </w:r>
            <w:r>
              <w:br/>
            </w:r>
            <w:r>
              <w:rPr>
                <w:rFonts w:ascii="Times New Roman"/>
                <w:b w:val="false"/>
                <w:i w:val="false"/>
                <w:color w:val="000000"/>
                <w:sz w:val="20"/>
              </w:rPr>
              <w:t xml:space="preserve">
салымның құнын теріс түзету түріндегі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5138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шетелдік орталық банктерден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дисконт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сыйлықақы </w:t>
            </w:r>
            <w:r>
              <w:br/>
            </w:r>
            <w:r>
              <w:rPr>
                <w:rFonts w:ascii="Times New Roman"/>
                <w:b w:val="false"/>
                <w:i w:val="false"/>
                <w:color w:val="000000"/>
                <w:sz w:val="20"/>
              </w:rPr>
              <w:t xml:space="preserve">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офиспен есеп айырысуы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айырысуы </w:t>
            </w:r>
            <w:r>
              <w:br/>
            </w:r>
            <w:r>
              <w:rPr>
                <w:rFonts w:ascii="Times New Roman"/>
                <w:b w:val="false"/>
                <w:i w:val="false"/>
                <w:color w:val="000000"/>
                <w:sz w:val="20"/>
              </w:rPr>
              <w:t xml:space="preserve">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Республикалық бюджеттің ақшасы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бюджеттің ақшасы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ағымдағы 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қабылданған қаржы </w:t>
            </w:r>
            <w:r>
              <w:br/>
            </w:r>
            <w:r>
              <w:rPr>
                <w:rFonts w:ascii="Times New Roman"/>
                <w:b w:val="false"/>
                <w:i w:val="false"/>
                <w:color w:val="000000"/>
                <w:sz w:val="20"/>
              </w:rPr>
              <w:t xml:space="preserve">
активтері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бойынша салымдары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тазартылған қымбат металдардағы </w:t>
            </w:r>
            <w:r>
              <w:br/>
            </w:r>
            <w:r>
              <w:rPr>
                <w:rFonts w:ascii="Times New Roman"/>
                <w:b w:val="false"/>
                <w:i w:val="false"/>
                <w:color w:val="000000"/>
                <w:sz w:val="20"/>
              </w:rPr>
              <w:t xml:space="preserve">
металл шоттары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қысқа мерзімді салымдары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ұзақ мерзімді салымдары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5219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шартты салымдары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Арнайы мақсаттағы еншілес ұйымдардың шоттары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міндеттемелерін қамтамасыз ету  </w:t>
            </w:r>
            <w:r>
              <w:br/>
            </w:r>
            <w:r>
              <w:rPr>
                <w:rFonts w:ascii="Times New Roman"/>
                <w:b w:val="false"/>
                <w:i w:val="false"/>
                <w:color w:val="000000"/>
                <w:sz w:val="20"/>
              </w:rPr>
              <w:t xml:space="preserve">
болып табылатын салым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талап ету салымдары бойынша </w:t>
            </w:r>
            <w:r>
              <w:br/>
            </w:r>
            <w:r>
              <w:rPr>
                <w:rFonts w:ascii="Times New Roman"/>
                <w:b w:val="false"/>
                <w:i w:val="false"/>
                <w:color w:val="000000"/>
                <w:sz w:val="20"/>
              </w:rPr>
              <w:t xml:space="preserve">
мерзімі өткен берешекке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Клиенттермен жасалған басқа да операциялар </w:t>
            </w:r>
            <w:r>
              <w:br/>
            </w:r>
            <w:r>
              <w:rPr>
                <w:rFonts w:ascii="Times New Roman"/>
                <w:b w:val="false"/>
                <w:i w:val="false"/>
                <w:color w:val="000000"/>
                <w:sz w:val="20"/>
              </w:rPr>
              <w:t xml:space="preserve">
бойынша мерзімі өткен берешекке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мерзімді салымдары бойынша </w:t>
            </w:r>
            <w:r>
              <w:br/>
            </w:r>
            <w:r>
              <w:rPr>
                <w:rFonts w:ascii="Times New Roman"/>
                <w:b w:val="false"/>
                <w:i w:val="false"/>
                <w:color w:val="000000"/>
                <w:sz w:val="20"/>
              </w:rPr>
              <w:t xml:space="preserve">
мерзімі өткен берешекке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қаржы лизингі бойынша сыйақы төлеуге </w:t>
            </w:r>
            <w:r>
              <w:br/>
            </w:r>
            <w:r>
              <w:rPr>
                <w:rFonts w:ascii="Times New Roman"/>
                <w:b w:val="false"/>
                <w:i w:val="false"/>
                <w:color w:val="000000"/>
                <w:sz w:val="20"/>
              </w:rPr>
              <w:t xml:space="preserve">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Мерзімінде орындалмаған нұсқаулар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Қабылданған салымдар бойынша комиссиялық </w:t>
            </w:r>
            <w:r>
              <w:br/>
            </w:r>
            <w:r>
              <w:rPr>
                <w:rFonts w:ascii="Times New Roman"/>
                <w:b w:val="false"/>
                <w:i w:val="false"/>
                <w:color w:val="000000"/>
                <w:sz w:val="20"/>
              </w:rPr>
              <w:t xml:space="preserve">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теріс </w:t>
            </w:r>
            <w:r>
              <w:br/>
            </w:r>
            <w:r>
              <w:rPr>
                <w:rFonts w:ascii="Times New Roman"/>
                <w:b w:val="false"/>
                <w:i w:val="false"/>
                <w:color w:val="000000"/>
                <w:sz w:val="20"/>
              </w:rPr>
              <w:t xml:space="preserve">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мерзімді салымның </w:t>
            </w:r>
            <w:r>
              <w:br/>
            </w:r>
            <w:r>
              <w:rPr>
                <w:rFonts w:ascii="Times New Roman"/>
                <w:b w:val="false"/>
                <w:i w:val="false"/>
                <w:color w:val="000000"/>
                <w:sz w:val="20"/>
              </w:rPr>
              <w:t xml:space="preserve">
құнын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шартты салымның құнын </w:t>
            </w:r>
            <w:r>
              <w:br/>
            </w:r>
            <w:r>
              <w:rPr>
                <w:rFonts w:ascii="Times New Roman"/>
                <w:b w:val="false"/>
                <w:i w:val="false"/>
                <w:color w:val="000000"/>
                <w:sz w:val="20"/>
              </w:rPr>
              <w:t xml:space="preserve">
оң түзету түріндегі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Есепке алынған вексельдер бойынша сыйлықақы </w:t>
            </w:r>
            <w:r>
              <w:br/>
            </w:r>
            <w:r>
              <w:rPr>
                <w:rFonts w:ascii="Times New Roman"/>
                <w:b w:val="false"/>
                <w:i w:val="false"/>
                <w:color w:val="000000"/>
                <w:sz w:val="20"/>
              </w:rPr>
              <w:t xml:space="preserve">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5236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дисконт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сыйлықақы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"РЕПО" операциялары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облигациялар бойынша </w:t>
            </w:r>
            <w:r>
              <w:br/>
            </w:r>
            <w:r>
              <w:rPr>
                <w:rFonts w:ascii="Times New Roman"/>
                <w:b w:val="false"/>
                <w:i w:val="false"/>
                <w:color w:val="000000"/>
                <w:sz w:val="20"/>
              </w:rPr>
              <w:t xml:space="preserve">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басқа да бағалы </w:t>
            </w:r>
            <w:r>
              <w:br/>
            </w:r>
            <w:r>
              <w:rPr>
                <w:rFonts w:ascii="Times New Roman"/>
                <w:b w:val="false"/>
                <w:i w:val="false"/>
                <w:color w:val="000000"/>
                <w:sz w:val="20"/>
              </w:rPr>
              <w:t xml:space="preserve">
қағаздар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сатып алынған бағалы </w:t>
            </w:r>
            <w:r>
              <w:br/>
            </w:r>
            <w:r>
              <w:rPr>
                <w:rFonts w:ascii="Times New Roman"/>
                <w:b w:val="false"/>
                <w:i w:val="false"/>
                <w:color w:val="000000"/>
                <w:sz w:val="20"/>
              </w:rPr>
              <w:t xml:space="preserve">
қағаздар бойынша сыйлықақы амортизациясы </w:t>
            </w:r>
            <w:r>
              <w:br/>
            </w:r>
            <w:r>
              <w:rPr>
                <w:rFonts w:ascii="Times New Roman"/>
                <w:b w:val="false"/>
                <w:i w:val="false"/>
                <w:color w:val="000000"/>
                <w:sz w:val="20"/>
              </w:rPr>
              <w:t xml:space="preserve">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сатып алынған бағалы қағаздар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дисконт амортизациясы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кем реттелген борыш </w:t>
            </w:r>
            <w:r>
              <w:br/>
            </w:r>
            <w:r>
              <w:rPr>
                <w:rFonts w:ascii="Times New Roman"/>
                <w:b w:val="false"/>
                <w:i w:val="false"/>
                <w:color w:val="000000"/>
                <w:sz w:val="20"/>
              </w:rPr>
              <w:t xml:space="preserve">
бойынша сыйақы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Өтеу мерзімі бес жылдан асатын реттелген </w:t>
            </w:r>
            <w:r>
              <w:br/>
            </w:r>
            <w:r>
              <w:rPr>
                <w:rFonts w:ascii="Times New Roman"/>
                <w:b w:val="false"/>
                <w:i w:val="false"/>
                <w:color w:val="000000"/>
                <w:sz w:val="20"/>
              </w:rPr>
              <w:t xml:space="preserve">
борыш бойынша сыйақы төлеуге байланысты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облигациялар бойынша сыйақы </w:t>
            </w:r>
            <w:r>
              <w:br/>
            </w:r>
            <w:r>
              <w:rPr>
                <w:rFonts w:ascii="Times New Roman"/>
                <w:b w:val="false"/>
                <w:i w:val="false"/>
                <w:color w:val="000000"/>
                <w:sz w:val="20"/>
              </w:rPr>
              <w:t xml:space="preserve">
төлеуге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Қамтамасыз етуге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арнайы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және қаржы </w:t>
            </w:r>
            <w:r>
              <w:br/>
            </w:r>
            <w:r>
              <w:rPr>
                <w:rFonts w:ascii="Times New Roman"/>
                <w:b w:val="false"/>
                <w:i w:val="false"/>
                <w:color w:val="000000"/>
                <w:sz w:val="20"/>
              </w:rPr>
              <w:t xml:space="preserve">
лизингі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қызметке байланысты дебиторлық </w:t>
            </w:r>
            <w:r>
              <w:br/>
            </w:r>
            <w:r>
              <w:rPr>
                <w:rFonts w:ascii="Times New Roman"/>
                <w:b w:val="false"/>
                <w:i w:val="false"/>
                <w:color w:val="000000"/>
                <w:sz w:val="20"/>
              </w:rPr>
              <w:t xml:space="preserve">
берешек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және қаржы </w:t>
            </w:r>
            <w:r>
              <w:br/>
            </w:r>
            <w:r>
              <w:rPr>
                <w:rFonts w:ascii="Times New Roman"/>
                <w:b w:val="false"/>
                <w:i w:val="false"/>
                <w:color w:val="000000"/>
                <w:sz w:val="20"/>
              </w:rPr>
              <w:t xml:space="preserve">
лизингі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Кредиттік қызметтен болған шығындарды өтеуге </w:t>
            </w:r>
            <w:r>
              <w:br/>
            </w:r>
            <w:r>
              <w:rPr>
                <w:rFonts w:ascii="Times New Roman"/>
                <w:b w:val="false"/>
                <w:i w:val="false"/>
                <w:color w:val="000000"/>
                <w:sz w:val="20"/>
              </w:rPr>
              <w:t xml:space="preserve">
арналған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банктік қызмет шығындарын жабуға </w:t>
            </w:r>
            <w:r>
              <w:br/>
            </w:r>
            <w:r>
              <w:rPr>
                <w:rFonts w:ascii="Times New Roman"/>
                <w:b w:val="false"/>
                <w:i w:val="false"/>
                <w:color w:val="000000"/>
                <w:sz w:val="20"/>
              </w:rPr>
              <w:t xml:space="preserve">
арналған арнайы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банктік қызмет шығындарын жабуға </w:t>
            </w:r>
            <w:r>
              <w:br/>
            </w:r>
            <w:r>
              <w:rPr>
                <w:rFonts w:ascii="Times New Roman"/>
                <w:b w:val="false"/>
                <w:i w:val="false"/>
                <w:color w:val="000000"/>
                <w:sz w:val="20"/>
              </w:rPr>
              <w:t xml:space="preserve">
арналған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5459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қызметіне байланысты дебиторлық берешек </w:t>
            </w:r>
            <w:r>
              <w:br/>
            </w:r>
            <w:r>
              <w:rPr>
                <w:rFonts w:ascii="Times New Roman"/>
                <w:b w:val="false"/>
                <w:i w:val="false"/>
                <w:color w:val="000000"/>
                <w:sz w:val="20"/>
              </w:rPr>
              <w:t xml:space="preserve">
бойынша жалпы резервтерге (провизияларға) </w:t>
            </w:r>
            <w:r>
              <w:br/>
            </w:r>
            <w:r>
              <w:rPr>
                <w:rFonts w:ascii="Times New Roman"/>
                <w:b w:val="false"/>
                <w:i w:val="false"/>
                <w:color w:val="000000"/>
                <w:sz w:val="20"/>
              </w:rPr>
              <w:t xml:space="preserve">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қызметке байланысты дебиторлық </w:t>
            </w:r>
            <w:r>
              <w:br/>
            </w:r>
            <w:r>
              <w:rPr>
                <w:rFonts w:ascii="Times New Roman"/>
                <w:b w:val="false"/>
                <w:i w:val="false"/>
                <w:color w:val="000000"/>
                <w:sz w:val="20"/>
              </w:rPr>
              <w:t xml:space="preserve">
берешек бойынша жалпы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жалпы </w:t>
            </w:r>
            <w:r>
              <w:br/>
            </w:r>
            <w:r>
              <w:rPr>
                <w:rFonts w:ascii="Times New Roman"/>
                <w:b w:val="false"/>
                <w:i w:val="false"/>
                <w:color w:val="000000"/>
                <w:sz w:val="20"/>
              </w:rPr>
              <w:t xml:space="preserve">
резервтерге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жалпы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арнайы резервтерге </w:t>
            </w:r>
            <w:r>
              <w:br/>
            </w:r>
            <w:r>
              <w:rPr>
                <w:rFonts w:ascii="Times New Roman"/>
                <w:b w:val="false"/>
                <w:i w:val="false"/>
                <w:color w:val="000000"/>
                <w:sz w:val="20"/>
              </w:rPr>
              <w:t xml:space="preserve">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Шартты міндеттемелер бойынша арнайы </w:t>
            </w:r>
            <w:r>
              <w:br/>
            </w:r>
            <w:r>
              <w:rPr>
                <w:rFonts w:ascii="Times New Roman"/>
                <w:b w:val="false"/>
                <w:i w:val="false"/>
                <w:color w:val="000000"/>
                <w:sz w:val="20"/>
              </w:rPr>
              <w:t xml:space="preserve">
резервтерге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және қаржы лизингі бойынша арнайы </w:t>
            </w:r>
            <w:r>
              <w:br/>
            </w:r>
            <w:r>
              <w:rPr>
                <w:rFonts w:ascii="Times New Roman"/>
                <w:b w:val="false"/>
                <w:i w:val="false"/>
                <w:color w:val="000000"/>
                <w:sz w:val="20"/>
              </w:rPr>
              <w:t xml:space="preserve">
резервтерге (провизияларға) қаражат бөлу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Дилинг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металдарды сатып алу-сату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форвард </w:t>
            </w:r>
            <w:r>
              <w:br/>
            </w:r>
            <w:r>
              <w:rPr>
                <w:rFonts w:ascii="Times New Roman"/>
                <w:b w:val="false"/>
                <w:i w:val="false"/>
                <w:color w:val="000000"/>
                <w:sz w:val="20"/>
              </w:rPr>
              <w:t xml:space="preserve">
операцияларын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форвард операцияларын </w:t>
            </w:r>
            <w:r>
              <w:br/>
            </w:r>
            <w:r>
              <w:rPr>
                <w:rFonts w:ascii="Times New Roman"/>
                <w:b w:val="false"/>
                <w:i w:val="false"/>
                <w:color w:val="000000"/>
                <w:sz w:val="20"/>
              </w:rPr>
              <w:t xml:space="preserve">
қайта бағалаудан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форвард </w:t>
            </w:r>
            <w:r>
              <w:br/>
            </w:r>
            <w:r>
              <w:rPr>
                <w:rFonts w:ascii="Times New Roman"/>
                <w:b w:val="false"/>
                <w:i w:val="false"/>
                <w:color w:val="000000"/>
                <w:sz w:val="20"/>
              </w:rPr>
              <w:t xml:space="preserve">
операцияларын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операцияларды қайта бағалаудан </w:t>
            </w:r>
            <w:r>
              <w:br/>
            </w:r>
            <w:r>
              <w:rPr>
                <w:rFonts w:ascii="Times New Roman"/>
                <w:b w:val="false"/>
                <w:i w:val="false"/>
                <w:color w:val="000000"/>
                <w:sz w:val="20"/>
              </w:rPr>
              <w:t xml:space="preserve">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операцияларын қайта бағалаудан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операцияларын қайта бағалаудан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құралдармен басқа да операцияларды </w:t>
            </w:r>
            <w:r>
              <w:br/>
            </w:r>
            <w:r>
              <w:rPr>
                <w:rFonts w:ascii="Times New Roman"/>
                <w:b w:val="false"/>
                <w:i w:val="false"/>
                <w:color w:val="000000"/>
                <w:sz w:val="20"/>
              </w:rPr>
              <w:t xml:space="preserve">
қайта бағалаудан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алынған қызмет </w:t>
            </w:r>
            <w:r>
              <w:br/>
            </w:r>
            <w:r>
              <w:rPr>
                <w:rFonts w:ascii="Times New Roman"/>
                <w:b w:val="false"/>
                <w:i w:val="false"/>
                <w:color w:val="000000"/>
                <w:sz w:val="20"/>
              </w:rPr>
              <w:t xml:space="preserve">
көрсету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алынған </w:t>
            </w:r>
            <w:r>
              <w:br/>
            </w:r>
            <w:r>
              <w:rPr>
                <w:rFonts w:ascii="Times New Roman"/>
                <w:b w:val="false"/>
                <w:i w:val="false"/>
                <w:color w:val="000000"/>
                <w:sz w:val="20"/>
              </w:rPr>
              <w:t xml:space="preserve">
қызмет көрсету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алынған қызмет көрсету бойынша комиссиялық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алынған қызмет көрсету бойынша комиссиялық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алынған </w:t>
            </w:r>
            <w:r>
              <w:br/>
            </w:r>
            <w:r>
              <w:rPr>
                <w:rFonts w:ascii="Times New Roman"/>
                <w:b w:val="false"/>
                <w:i w:val="false"/>
                <w:color w:val="000000"/>
                <w:sz w:val="20"/>
              </w:rPr>
              <w:t xml:space="preserve">
қызмет көрсету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алынған қызмет көрсету </w:t>
            </w:r>
            <w:r>
              <w:br/>
            </w:r>
            <w:r>
              <w:rPr>
                <w:rFonts w:ascii="Times New Roman"/>
                <w:b w:val="false"/>
                <w:i w:val="false"/>
                <w:color w:val="000000"/>
                <w:sz w:val="20"/>
              </w:rPr>
              <w:t xml:space="preserve">
бойынша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карт-шоттары бойынша алынған </w:t>
            </w:r>
            <w:r>
              <w:br/>
            </w:r>
            <w:r>
              <w:rPr>
                <w:rFonts w:ascii="Times New Roman"/>
                <w:b w:val="false"/>
                <w:i w:val="false"/>
                <w:color w:val="000000"/>
                <w:sz w:val="20"/>
              </w:rPr>
              <w:t xml:space="preserve">
қызмет көрсетулер бойынша алынған </w:t>
            </w:r>
            <w:r>
              <w:br/>
            </w:r>
            <w:r>
              <w:rPr>
                <w:rFonts w:ascii="Times New Roman"/>
                <w:b w:val="false"/>
                <w:i w:val="false"/>
                <w:color w:val="000000"/>
                <w:sz w:val="20"/>
              </w:rPr>
              <w:t xml:space="preserve">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комиссиялық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 бойынша комиссиялық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болған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Заемдардың валюталық баламасын белгілей </w:t>
            </w:r>
            <w:r>
              <w:br/>
            </w:r>
            <w:r>
              <w:rPr>
                <w:rFonts w:ascii="Times New Roman"/>
                <w:b w:val="false"/>
                <w:i w:val="false"/>
                <w:color w:val="000000"/>
                <w:sz w:val="20"/>
              </w:rPr>
              <w:t xml:space="preserve">
отырып теңгедегі заемдарды қайта бағалау </w:t>
            </w:r>
            <w:r>
              <w:br/>
            </w:r>
            <w:r>
              <w:rPr>
                <w:rFonts w:ascii="Times New Roman"/>
                <w:b w:val="false"/>
                <w:i w:val="false"/>
                <w:color w:val="000000"/>
                <w:sz w:val="20"/>
              </w:rPr>
              <w:t xml:space="preserve">
шығысы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Салымдардың валюта баламасын белгілей отырып </w:t>
            </w:r>
            <w:r>
              <w:br/>
            </w:r>
            <w:r>
              <w:rPr>
                <w:rFonts w:ascii="Times New Roman"/>
                <w:b w:val="false"/>
                <w:i w:val="false"/>
                <w:color w:val="000000"/>
                <w:sz w:val="20"/>
              </w:rPr>
              <w:t xml:space="preserve">
теңгедегі заемдарды қайта бағалау шығысы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болған </w:t>
            </w:r>
            <w:r>
              <w:br/>
            </w:r>
            <w:r>
              <w:rPr>
                <w:rFonts w:ascii="Times New Roman"/>
                <w:b w:val="false"/>
                <w:i w:val="false"/>
                <w:color w:val="000000"/>
                <w:sz w:val="20"/>
              </w:rPr>
              <w:t xml:space="preserve">
жұмсалмаған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бағалаудан болған жұмсалмаған </w:t>
            </w:r>
            <w:r>
              <w:br/>
            </w:r>
            <w:r>
              <w:rPr>
                <w:rFonts w:ascii="Times New Roman"/>
                <w:b w:val="false"/>
                <w:i w:val="false"/>
                <w:color w:val="000000"/>
                <w:sz w:val="20"/>
              </w:rPr>
              <w:t xml:space="preserve">
шығыс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құрал-жабдықтардың құнсыздануынан </w:t>
            </w:r>
            <w:r>
              <w:br/>
            </w:r>
            <w:r>
              <w:rPr>
                <w:rFonts w:ascii="Times New Roman"/>
                <w:b w:val="false"/>
                <w:i w:val="false"/>
                <w:color w:val="000000"/>
                <w:sz w:val="20"/>
              </w:rPr>
              <w:t xml:space="preserve">
болған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активтердің құнсыздануынан </w:t>
            </w:r>
            <w:r>
              <w:br/>
            </w:r>
            <w:r>
              <w:rPr>
                <w:rFonts w:ascii="Times New Roman"/>
                <w:b w:val="false"/>
                <w:i w:val="false"/>
                <w:color w:val="000000"/>
                <w:sz w:val="20"/>
              </w:rPr>
              <w:t xml:space="preserve">
болған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тұлғалардың жарғылық капиталына </w:t>
            </w:r>
            <w:r>
              <w:br/>
            </w:r>
            <w:r>
              <w:rPr>
                <w:rFonts w:ascii="Times New Roman"/>
                <w:b w:val="false"/>
                <w:i w:val="false"/>
                <w:color w:val="000000"/>
                <w:sz w:val="20"/>
              </w:rPr>
              <w:t xml:space="preserve">
салынған инвестициялардың құнсыздануынан </w:t>
            </w:r>
            <w:r>
              <w:br/>
            </w:r>
            <w:r>
              <w:rPr>
                <w:rFonts w:ascii="Times New Roman"/>
                <w:b w:val="false"/>
                <w:i w:val="false"/>
                <w:color w:val="000000"/>
                <w:sz w:val="20"/>
              </w:rPr>
              <w:t xml:space="preserve">
болған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Еңбекақы төлеу және міндетті аударымдар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Еңбекақы төлеу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5729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төлемдер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бағалаудан болған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болған </w:t>
            </w:r>
            <w:r>
              <w:br/>
            </w:r>
            <w:r>
              <w:rPr>
                <w:rFonts w:ascii="Times New Roman"/>
                <w:b w:val="false"/>
                <w:i w:val="false"/>
                <w:color w:val="000000"/>
                <w:sz w:val="20"/>
              </w:rPr>
              <w:t xml:space="preserve">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болған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болған </w:t>
            </w:r>
            <w:r>
              <w:br/>
            </w:r>
            <w:r>
              <w:rPr>
                <w:rFonts w:ascii="Times New Roman"/>
                <w:b w:val="false"/>
                <w:i w:val="false"/>
                <w:color w:val="000000"/>
                <w:sz w:val="20"/>
              </w:rPr>
              <w:t xml:space="preserve">
жұмсалған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бағалаудан болған жұмсалған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шаруашылық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Әкімшілік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Инкассация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Жөндеу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Жарнама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Күзет және сигнализация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Өкілдік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жалпы шаруашылық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5749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Қызметтік іссапар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Аудит және консультациялық қызметтер бойынша </w:t>
            </w:r>
            <w:r>
              <w:br/>
            </w:r>
            <w:r>
              <w:rPr>
                <w:rFonts w:ascii="Times New Roman"/>
                <w:b w:val="false"/>
                <w:i w:val="false"/>
                <w:color w:val="000000"/>
                <w:sz w:val="20"/>
              </w:rPr>
              <w:t xml:space="preserve">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Байланыс қызметі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 алымдар және табыс салығын қоспағанда бюджетке төленетін басқа да міндетті төлемдер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Қосымша құн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 мүлкінің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құралдарының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алым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5768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салықтар, алымдар және бюджетке </w:t>
            </w:r>
            <w:r>
              <w:br/>
            </w:r>
            <w:r>
              <w:rPr>
                <w:rFonts w:ascii="Times New Roman"/>
                <w:b w:val="false"/>
                <w:i w:val="false"/>
                <w:color w:val="000000"/>
                <w:sz w:val="20"/>
              </w:rPr>
              <w:t xml:space="preserve">
төленетін міндетті төлемдер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Үйлер және ғимараттар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Компьютер жабдықтары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негізгі құрал-жабдықтар бойынша </w:t>
            </w:r>
            <w:r>
              <w:br/>
            </w:r>
            <w:r>
              <w:rPr>
                <w:rFonts w:ascii="Times New Roman"/>
                <w:b w:val="false"/>
                <w:i w:val="false"/>
                <w:color w:val="000000"/>
                <w:sz w:val="20"/>
              </w:rPr>
              <w:t xml:space="preserve">
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лизингі бойынша алынған негізгі </w:t>
            </w:r>
            <w:r>
              <w:br/>
            </w:r>
            <w:r>
              <w:rPr>
                <w:rFonts w:ascii="Times New Roman"/>
                <w:b w:val="false"/>
                <w:i w:val="false"/>
                <w:color w:val="000000"/>
                <w:sz w:val="20"/>
              </w:rPr>
              <w:t xml:space="preserve">
құрал-жабдықтар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беруге арналған негізгі </w:t>
            </w:r>
            <w:r>
              <w:br/>
            </w:r>
            <w:r>
              <w:rPr>
                <w:rFonts w:ascii="Times New Roman"/>
                <w:b w:val="false"/>
                <w:i w:val="false"/>
                <w:color w:val="000000"/>
                <w:sz w:val="20"/>
              </w:rPr>
              <w:t xml:space="preserve">
құрал-жабдықтар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үйлер бойынша күрделі шығындар </w:t>
            </w:r>
            <w:r>
              <w:br/>
            </w:r>
            <w:r>
              <w:rPr>
                <w:rFonts w:ascii="Times New Roman"/>
                <w:b w:val="false"/>
                <w:i w:val="false"/>
                <w:color w:val="000000"/>
                <w:sz w:val="20"/>
              </w:rPr>
              <w:t xml:space="preserve">
бойынша 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 бойынша амортизациялық </w:t>
            </w:r>
            <w:r>
              <w:br/>
            </w:r>
            <w:r>
              <w:rPr>
                <w:rFonts w:ascii="Times New Roman"/>
                <w:b w:val="false"/>
                <w:i w:val="false"/>
                <w:color w:val="000000"/>
                <w:sz w:val="20"/>
              </w:rPr>
              <w:t xml:space="preserve">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 бойынша амортизациялық аударымдар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және тәуелді ұйымдардың акцияларын </w:t>
            </w:r>
            <w:r>
              <w:br/>
            </w:r>
            <w:r>
              <w:rPr>
                <w:rFonts w:ascii="Times New Roman"/>
                <w:b w:val="false"/>
                <w:i w:val="false"/>
                <w:color w:val="000000"/>
                <w:sz w:val="20"/>
              </w:rPr>
              <w:t xml:space="preserve">
сату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және материалдық </w:t>
            </w:r>
            <w:r>
              <w:br/>
            </w:r>
            <w:r>
              <w:rPr>
                <w:rFonts w:ascii="Times New Roman"/>
                <w:b w:val="false"/>
                <w:i w:val="false"/>
                <w:color w:val="000000"/>
                <w:sz w:val="20"/>
              </w:rPr>
              <w:t xml:space="preserve">
емес активтерді сату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және материалдық </w:t>
            </w:r>
            <w:r>
              <w:br/>
            </w:r>
            <w:r>
              <w:rPr>
                <w:rFonts w:ascii="Times New Roman"/>
                <w:b w:val="false"/>
                <w:i w:val="false"/>
                <w:color w:val="000000"/>
                <w:sz w:val="20"/>
              </w:rPr>
              <w:t xml:space="preserve">
емес активтерді өтеусіз беру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инвестицияларды іске асыру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капиталға қатысу үлесінің өзгеруіне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ұйымдардың жарғылық капиталға қатысу </w:t>
            </w:r>
            <w:r>
              <w:br/>
            </w:r>
            <w:r>
              <w:rPr>
                <w:rFonts w:ascii="Times New Roman"/>
                <w:b w:val="false"/>
                <w:i w:val="false"/>
                <w:color w:val="000000"/>
                <w:sz w:val="20"/>
              </w:rPr>
              <w:t xml:space="preserve">
үлесінің өзгеруіне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5872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Тәуелді ұйымдардың жарғылық капиталға қатысу </w:t>
            </w:r>
            <w:r>
              <w:br/>
            </w:r>
            <w:r>
              <w:rPr>
                <w:rFonts w:ascii="Times New Roman"/>
                <w:b w:val="false"/>
                <w:i w:val="false"/>
                <w:color w:val="000000"/>
                <w:sz w:val="20"/>
              </w:rPr>
              <w:t xml:space="preserve">
үлесінің өзгеруіне байланысты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5896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қызметтен басқа да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қызметтен басқа да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Жалдау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Акцептер шығыстары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алған кепілдіктер бойынша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 кезеңде анықталған </w:t>
            </w:r>
            <w:r>
              <w:br/>
            </w:r>
            <w:r>
              <w:rPr>
                <w:rFonts w:ascii="Times New Roman"/>
                <w:b w:val="false"/>
                <w:i w:val="false"/>
                <w:color w:val="000000"/>
                <w:sz w:val="20"/>
              </w:rPr>
              <w:t xml:space="preserve">
банктік қызметпен байланысты шығындары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5943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 кезеңде анықталған </w:t>
            </w:r>
            <w:r>
              <w:br/>
            </w:r>
            <w:r>
              <w:rPr>
                <w:rFonts w:ascii="Times New Roman"/>
                <w:b w:val="false"/>
                <w:i w:val="false"/>
                <w:color w:val="000000"/>
                <w:sz w:val="20"/>
              </w:rPr>
              <w:t xml:space="preserve">
банктік емес қызметпен байланысты шығындары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Шығыстар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IV класс -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корреспонденттік шоттары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Қазақстан Республикасының Ұлттық </w:t>
            </w:r>
            <w:r>
              <w:br/>
            </w:r>
            <w:r>
              <w:rPr>
                <w:rFonts w:ascii="Times New Roman"/>
                <w:b w:val="false"/>
                <w:i w:val="false"/>
                <w:color w:val="000000"/>
                <w:sz w:val="20"/>
              </w:rPr>
              <w:t xml:space="preserve">
Банкіндегі корреспонденттік шоты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басқа банктердегі корреспонденттік </w:t>
            </w:r>
            <w:r>
              <w:br/>
            </w:r>
            <w:r>
              <w:rPr>
                <w:rFonts w:ascii="Times New Roman"/>
                <w:b w:val="false"/>
                <w:i w:val="false"/>
                <w:color w:val="000000"/>
                <w:sz w:val="20"/>
              </w:rPr>
              <w:t xml:space="preserve">
шоттары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салымдары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сыйақы </w:t>
            </w:r>
            <w:r>
              <w:br/>
            </w:r>
            <w:r>
              <w:rPr>
                <w:rFonts w:ascii="Times New Roman"/>
                <w:b w:val="false"/>
                <w:i w:val="false"/>
                <w:color w:val="000000"/>
                <w:sz w:val="20"/>
              </w:rPr>
              <w:t xml:space="preserve">
алуға байланысты кірістер (бір түнге)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талап ету салымдары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мерзімді салымдар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Банкіндегі </w:t>
            </w:r>
            <w:r>
              <w:br/>
            </w:r>
            <w:r>
              <w:rPr>
                <w:rFonts w:ascii="Times New Roman"/>
                <w:b w:val="false"/>
                <w:i w:val="false"/>
                <w:color w:val="000000"/>
                <w:sz w:val="20"/>
              </w:rPr>
              <w:t xml:space="preserve">
міндетті резервтер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Банкінде </w:t>
            </w:r>
            <w:r>
              <w:br/>
            </w:r>
            <w:r>
              <w:rPr>
                <w:rFonts w:ascii="Times New Roman"/>
                <w:b w:val="false"/>
                <w:i w:val="false"/>
                <w:color w:val="000000"/>
                <w:sz w:val="20"/>
              </w:rPr>
              <w:t xml:space="preserve">
орналастырылған салымдар бойынша дисконт </w:t>
            </w:r>
            <w:r>
              <w:br/>
            </w:r>
            <w:r>
              <w:rPr>
                <w:rFonts w:ascii="Times New Roman"/>
                <w:b w:val="false"/>
                <w:i w:val="false"/>
                <w:color w:val="000000"/>
                <w:sz w:val="20"/>
              </w:rPr>
              <w:t xml:space="preserve">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бағалы қағаздар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сатып алынған бағалы </w:t>
            </w:r>
            <w:r>
              <w:br/>
            </w:r>
            <w:r>
              <w:rPr>
                <w:rFonts w:ascii="Times New Roman"/>
                <w:b w:val="false"/>
                <w:i w:val="false"/>
                <w:color w:val="000000"/>
                <w:sz w:val="20"/>
              </w:rPr>
              <w:t xml:space="preserve">
қағаздар бойынша дисконт амортизациясы </w:t>
            </w:r>
            <w:r>
              <w:br/>
            </w:r>
            <w:r>
              <w:rPr>
                <w:rFonts w:ascii="Times New Roman"/>
                <w:b w:val="false"/>
                <w:i w:val="false"/>
                <w:color w:val="000000"/>
                <w:sz w:val="20"/>
              </w:rPr>
              <w:t xml:space="preserve">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сыйақы алуға байланысты кірістер </w:t>
            </w:r>
            <w:r>
              <w:br/>
            </w:r>
            <w:r>
              <w:rPr>
                <w:rFonts w:ascii="Times New Roman"/>
                <w:b w:val="false"/>
                <w:i w:val="false"/>
                <w:color w:val="000000"/>
                <w:sz w:val="20"/>
              </w:rPr>
              <w:t xml:space="preserve">
(бір түнге)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талап ету </w:t>
            </w:r>
            <w:r>
              <w:br/>
            </w:r>
            <w:r>
              <w:rPr>
                <w:rFonts w:ascii="Times New Roman"/>
                <w:b w:val="false"/>
                <w:i w:val="false"/>
                <w:color w:val="000000"/>
                <w:sz w:val="20"/>
              </w:rPr>
              <w:t xml:space="preserve">
бойынша салымдары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(бір айға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қысқа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(бір жылға дейінгі)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ұзақ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шартты </w:t>
            </w:r>
            <w:r>
              <w:br/>
            </w:r>
            <w:r>
              <w:rPr>
                <w:rFonts w:ascii="Times New Roman"/>
                <w:b w:val="false"/>
                <w:i w:val="false"/>
                <w:color w:val="000000"/>
                <w:sz w:val="20"/>
              </w:rPr>
              <w:t xml:space="preserve">
салымдар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4257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салымдар бойынша мерзімі </w:t>
            </w:r>
            <w:r>
              <w:br/>
            </w:r>
            <w:r>
              <w:rPr>
                <w:rFonts w:ascii="Times New Roman"/>
                <w:b w:val="false"/>
                <w:i w:val="false"/>
                <w:color w:val="000000"/>
                <w:sz w:val="20"/>
              </w:rPr>
              <w:t xml:space="preserve">
өткен берешегі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Металл шоттарда орналастырылған тазартылған </w:t>
            </w:r>
            <w:r>
              <w:br/>
            </w:r>
            <w:r>
              <w:rPr>
                <w:rFonts w:ascii="Times New Roman"/>
                <w:b w:val="false"/>
                <w:i w:val="false"/>
                <w:color w:val="000000"/>
                <w:sz w:val="20"/>
              </w:rPr>
              <w:t xml:space="preserve">
қымбат металдар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 орналастырылған мерзімді </w:t>
            </w:r>
            <w:r>
              <w:br/>
            </w:r>
            <w:r>
              <w:rPr>
                <w:rFonts w:ascii="Times New Roman"/>
                <w:b w:val="false"/>
                <w:i w:val="false"/>
                <w:color w:val="000000"/>
                <w:sz w:val="20"/>
              </w:rPr>
              <w:t xml:space="preserve">
салымның құнын оң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шартты </w:t>
            </w:r>
            <w:r>
              <w:br/>
            </w:r>
            <w:r>
              <w:rPr>
                <w:rFonts w:ascii="Times New Roman"/>
                <w:b w:val="false"/>
                <w:i w:val="false"/>
                <w:color w:val="000000"/>
                <w:sz w:val="20"/>
              </w:rPr>
              <w:t xml:space="preserve">
салымның құнын оң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мерзімді салымның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тартылған шартты салымның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Банктің, кредиттік серіктестіктің және </w:t>
            </w:r>
            <w:r>
              <w:br/>
            </w:r>
            <w:r>
              <w:rPr>
                <w:rFonts w:ascii="Times New Roman"/>
                <w:b w:val="false"/>
                <w:i w:val="false"/>
                <w:color w:val="000000"/>
                <w:sz w:val="20"/>
              </w:rPr>
              <w:t xml:space="preserve">
ипотекалық компанияның міндеттемелерін </w:t>
            </w:r>
            <w:r>
              <w:br/>
            </w:r>
            <w:r>
              <w:rPr>
                <w:rFonts w:ascii="Times New Roman"/>
                <w:b w:val="false"/>
                <w:i w:val="false"/>
                <w:color w:val="000000"/>
                <w:sz w:val="20"/>
              </w:rPr>
              <w:t xml:space="preserve">
қамтамасыз ету болып табылатын салым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орналастырылған салымдар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Ұлттық Банкінен, </w:t>
            </w:r>
            <w:r>
              <w:br/>
            </w:r>
            <w:r>
              <w:rPr>
                <w:rFonts w:ascii="Times New Roman"/>
                <w:b w:val="false"/>
                <w:i w:val="false"/>
                <w:color w:val="000000"/>
                <w:sz w:val="20"/>
              </w:rPr>
              <w:t xml:space="preserve">
шетелдік орталық банктерден және басқа </w:t>
            </w:r>
            <w:r>
              <w:br/>
            </w:r>
            <w:r>
              <w:rPr>
                <w:rFonts w:ascii="Times New Roman"/>
                <w:b w:val="false"/>
                <w:i w:val="false"/>
                <w:color w:val="000000"/>
                <w:sz w:val="20"/>
              </w:rPr>
              <w:t xml:space="preserve">
банктерден тартылған салымдар бойынша </w:t>
            </w:r>
            <w:r>
              <w:br/>
            </w:r>
            <w:r>
              <w:rPr>
                <w:rFonts w:ascii="Times New Roman"/>
                <w:b w:val="false"/>
                <w:i w:val="false"/>
                <w:color w:val="000000"/>
                <w:sz w:val="20"/>
              </w:rPr>
              <w:t xml:space="preserve">
сыйлықақы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овердрафт заемдары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қысқа мерзімді </w:t>
            </w:r>
            <w:r>
              <w:br/>
            </w:r>
            <w:r>
              <w:rPr>
                <w:rFonts w:ascii="Times New Roman"/>
                <w:b w:val="false"/>
                <w:i w:val="false"/>
                <w:color w:val="000000"/>
                <w:sz w:val="20"/>
              </w:rPr>
              <w:t xml:space="preserve">
заемдар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овернайт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ұзақ мерзімді </w:t>
            </w:r>
            <w:r>
              <w:br/>
            </w:r>
            <w:r>
              <w:rPr>
                <w:rFonts w:ascii="Times New Roman"/>
                <w:b w:val="false"/>
                <w:i w:val="false"/>
                <w:color w:val="000000"/>
                <w:sz w:val="20"/>
              </w:rPr>
              <w:t xml:space="preserve">
заемдар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қаржы лизингі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банктердің заемдар бойынша мерзімі </w:t>
            </w:r>
            <w:r>
              <w:br/>
            </w:r>
            <w:r>
              <w:rPr>
                <w:rFonts w:ascii="Times New Roman"/>
                <w:b w:val="false"/>
                <w:i w:val="false"/>
                <w:color w:val="000000"/>
                <w:sz w:val="20"/>
              </w:rPr>
              <w:t xml:space="preserve">
өткен берешегі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комиссиялық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заемның құнын оң </w:t>
            </w:r>
            <w:r>
              <w:br/>
            </w:r>
            <w:r>
              <w:rPr>
                <w:rFonts w:ascii="Times New Roman"/>
                <w:b w:val="false"/>
                <w:i w:val="false"/>
                <w:color w:val="000000"/>
                <w:sz w:val="20"/>
              </w:rPr>
              <w:t xml:space="preserve">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банктерден алынған заемның құнын теріс </w:t>
            </w:r>
            <w:r>
              <w:br/>
            </w:r>
            <w:r>
              <w:rPr>
                <w:rFonts w:ascii="Times New Roman"/>
                <w:b w:val="false"/>
                <w:i w:val="false"/>
                <w:color w:val="000000"/>
                <w:sz w:val="20"/>
              </w:rPr>
              <w:t xml:space="preserve">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дисконт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немесе банк операцияларының жекелеген түрлерін жүзеге асыратын ұйымдардан алынған заемдар және қаржы лизингі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овердрафт </w:t>
            </w:r>
            <w:r>
              <w:br/>
            </w:r>
            <w:r>
              <w:rPr>
                <w:rFonts w:ascii="Times New Roman"/>
                <w:b w:val="false"/>
                <w:i w:val="false"/>
                <w:color w:val="000000"/>
                <w:sz w:val="20"/>
              </w:rPr>
              <w:t xml:space="preserve">
заемдары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қысқа </w:t>
            </w:r>
            <w:r>
              <w:br/>
            </w:r>
            <w:r>
              <w:rPr>
                <w:rFonts w:ascii="Times New Roman"/>
                <w:b w:val="false"/>
                <w:i w:val="false"/>
                <w:color w:val="000000"/>
                <w:sz w:val="20"/>
              </w:rPr>
              <w:t xml:space="preserve">
мерзімді заемдар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заемдар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заемның </w:t>
            </w:r>
            <w:r>
              <w:br/>
            </w:r>
            <w:r>
              <w:rPr>
                <w:rFonts w:ascii="Times New Roman"/>
                <w:b w:val="false"/>
                <w:i w:val="false"/>
                <w:color w:val="000000"/>
                <w:sz w:val="20"/>
              </w:rPr>
              <w:t xml:space="preserve">
құнын оң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ұйымдардан алынған заемның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қаржы </w:t>
            </w:r>
            <w:r>
              <w:br/>
            </w:r>
            <w:r>
              <w:rPr>
                <w:rFonts w:ascii="Times New Roman"/>
                <w:b w:val="false"/>
                <w:i w:val="false"/>
                <w:color w:val="000000"/>
                <w:sz w:val="20"/>
              </w:rPr>
              <w:t xml:space="preserve">
лизингі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ұйымдардың заемдар бойынша </w:t>
            </w:r>
            <w:r>
              <w:br/>
            </w:r>
            <w:r>
              <w:rPr>
                <w:rFonts w:ascii="Times New Roman"/>
                <w:b w:val="false"/>
                <w:i w:val="false"/>
                <w:color w:val="000000"/>
                <w:sz w:val="20"/>
              </w:rPr>
              <w:t xml:space="preserve">
мерзімі өткен берешектері бойынша сыйақы </w:t>
            </w:r>
            <w:r>
              <w:br/>
            </w:r>
            <w:r>
              <w:rPr>
                <w:rFonts w:ascii="Times New Roman"/>
                <w:b w:val="false"/>
                <w:i w:val="false"/>
                <w:color w:val="000000"/>
                <w:sz w:val="20"/>
              </w:rPr>
              <w:t xml:space="preserve">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ұйымдарына берілген қаржы </w:t>
            </w:r>
            <w:r>
              <w:br/>
            </w:r>
            <w:r>
              <w:rPr>
                <w:rFonts w:ascii="Times New Roman"/>
                <w:b w:val="false"/>
                <w:i w:val="false"/>
                <w:color w:val="000000"/>
                <w:sz w:val="20"/>
              </w:rPr>
              <w:t xml:space="preserve">
лизингі бойынша мерзімі өткен берешектері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заемдар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Алынған заемдар бойынша сыйлықақы </w:t>
            </w:r>
            <w:r>
              <w:br/>
            </w:r>
            <w:r>
              <w:rPr>
                <w:rFonts w:ascii="Times New Roman"/>
                <w:b w:val="false"/>
                <w:i w:val="false"/>
                <w:color w:val="000000"/>
                <w:sz w:val="20"/>
              </w:rPr>
              <w:t xml:space="preserve">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Филиалдармен есеп айырысу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 офиспен есеп айырысу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филиалдармен есеп айырысу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 филиалдармен есеп айырысу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қойылатын талаптар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овердрафт заемдары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кредит карточкалары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есепке алынған вексельдері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факторинг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қысқа мерзімді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4417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ұзақ мерзімді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қаржы лизингі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форфейтинг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заемдар бойынша мерзімі өткен </w:t>
            </w:r>
            <w:r>
              <w:br/>
            </w:r>
            <w:r>
              <w:rPr>
                <w:rFonts w:ascii="Times New Roman"/>
                <w:b w:val="false"/>
                <w:i w:val="false"/>
                <w:color w:val="000000"/>
                <w:sz w:val="20"/>
              </w:rPr>
              <w:t xml:space="preserve">
берешегі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басқа да заемдар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4429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w:t>
            </w:r>
            <w:r>
              <w:br/>
            </w:r>
            <w:r>
              <w:rPr>
                <w:rFonts w:ascii="Times New Roman"/>
                <w:b w:val="false"/>
                <w:i w:val="false"/>
                <w:color w:val="000000"/>
                <w:sz w:val="20"/>
              </w:rPr>
              <w:t xml:space="preserve">
комиссиялық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заемның құнын оң түзету </w:t>
            </w:r>
            <w:r>
              <w:br/>
            </w:r>
            <w:r>
              <w:rPr>
                <w:rFonts w:ascii="Times New Roman"/>
                <w:b w:val="false"/>
                <w:i w:val="false"/>
                <w:color w:val="000000"/>
                <w:sz w:val="20"/>
              </w:rPr>
              <w:t xml:space="preserve">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Үкіметінен, </w:t>
            </w:r>
            <w:r>
              <w:br/>
            </w:r>
            <w:r>
              <w:rPr>
                <w:rFonts w:ascii="Times New Roman"/>
                <w:b w:val="false"/>
                <w:i w:val="false"/>
                <w:color w:val="000000"/>
                <w:sz w:val="20"/>
              </w:rPr>
              <w:t xml:space="preserve">
Қазақстан Республикасының жергілікті билік </w:t>
            </w:r>
            <w:r>
              <w:br/>
            </w:r>
            <w:r>
              <w:rPr>
                <w:rFonts w:ascii="Times New Roman"/>
                <w:b w:val="false"/>
                <w:i w:val="false"/>
                <w:color w:val="000000"/>
                <w:sz w:val="20"/>
              </w:rPr>
              <w:t xml:space="preserve">
органдарынан және халықаралық қаржы </w:t>
            </w:r>
            <w:r>
              <w:br/>
            </w:r>
            <w:r>
              <w:rPr>
                <w:rFonts w:ascii="Times New Roman"/>
                <w:b w:val="false"/>
                <w:i w:val="false"/>
                <w:color w:val="000000"/>
                <w:sz w:val="20"/>
              </w:rPr>
              <w:t xml:space="preserve">
ұйымдарынан алынған заемдардың құнын теріс </w:t>
            </w:r>
            <w:r>
              <w:br/>
            </w:r>
            <w:r>
              <w:rPr>
                <w:rFonts w:ascii="Times New Roman"/>
                <w:b w:val="false"/>
                <w:i w:val="false"/>
                <w:color w:val="000000"/>
                <w:sz w:val="20"/>
              </w:rPr>
              <w:t xml:space="preserve">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мерзімді салымның </w:t>
            </w:r>
            <w:r>
              <w:br/>
            </w:r>
            <w:r>
              <w:rPr>
                <w:rFonts w:ascii="Times New Roman"/>
                <w:b w:val="false"/>
                <w:i w:val="false"/>
                <w:color w:val="000000"/>
                <w:sz w:val="20"/>
              </w:rPr>
              <w:t xml:space="preserve">
құнын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шартты салымның құнын </w:t>
            </w:r>
            <w:r>
              <w:br/>
            </w:r>
            <w:r>
              <w:rPr>
                <w:rFonts w:ascii="Times New Roman"/>
                <w:b w:val="false"/>
                <w:i w:val="false"/>
                <w:color w:val="000000"/>
                <w:sz w:val="20"/>
              </w:rPr>
              <w:t xml:space="preserve">
теріс түзету түріндегі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Клиенттерге берілген заемдар бойынша дисконт </w:t>
            </w:r>
            <w:r>
              <w:br/>
            </w:r>
            <w:r>
              <w:rPr>
                <w:rFonts w:ascii="Times New Roman"/>
                <w:b w:val="false"/>
                <w:i w:val="false"/>
                <w:color w:val="000000"/>
                <w:sz w:val="20"/>
              </w:rPr>
              <w:t xml:space="preserve">
амортизациясының кірістері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Клиенттерден тартылған салымдар бойынша </w:t>
            </w:r>
            <w:r>
              <w:br/>
            </w:r>
            <w:r>
              <w:rPr>
                <w:rFonts w:ascii="Times New Roman"/>
                <w:b w:val="false"/>
                <w:i w:val="false"/>
                <w:color w:val="000000"/>
                <w:sz w:val="20"/>
              </w:rPr>
              <w:t xml:space="preserve">
сыйлықақы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4445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басқаруға берілген қаржы </w:t>
            </w:r>
            <w:r>
              <w:br/>
            </w:r>
            <w:r>
              <w:rPr>
                <w:rFonts w:ascii="Times New Roman"/>
                <w:b w:val="false"/>
                <w:i w:val="false"/>
                <w:color w:val="000000"/>
                <w:sz w:val="20"/>
              </w:rPr>
              <w:t xml:space="preserve">
активтері бойынша сыйақы алуға байланысты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бағалы қағаздар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Өтелгенге дейін ұсталатын бағалы қағаздар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Сатуға арналған қолда бар бағалы қағаздар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басқа да бағалы қағаздар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бағалы қағаздар бойынша </w:t>
            </w:r>
            <w:r>
              <w:br/>
            </w:r>
            <w:r>
              <w:rPr>
                <w:rFonts w:ascii="Times New Roman"/>
                <w:b w:val="false"/>
                <w:i w:val="false"/>
                <w:color w:val="000000"/>
                <w:sz w:val="20"/>
              </w:rPr>
              <w:t xml:space="preserve">
сыйақы амортизациясы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4455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Айналысқа шығарылған реттелген облигациялар </w:t>
            </w:r>
            <w:r>
              <w:br/>
            </w:r>
            <w:r>
              <w:rPr>
                <w:rFonts w:ascii="Times New Roman"/>
                <w:b w:val="false"/>
                <w:i w:val="false"/>
                <w:color w:val="000000"/>
                <w:sz w:val="20"/>
              </w:rPr>
              <w:t xml:space="preserve">
бойынша сыйлықақы амортизациясы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4465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"кері РЕПО" операциялары </w:t>
            </w:r>
            <w:r>
              <w:br/>
            </w:r>
            <w:r>
              <w:rPr>
                <w:rFonts w:ascii="Times New Roman"/>
                <w:b w:val="false"/>
                <w:i w:val="false"/>
                <w:color w:val="000000"/>
                <w:sz w:val="20"/>
              </w:rPr>
              <w:t xml:space="preserve">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ұйымдардың акциялары бойынша алынған </w:t>
            </w:r>
            <w:r>
              <w:br/>
            </w:r>
            <w:r>
              <w:rPr>
                <w:rFonts w:ascii="Times New Roman"/>
                <w:b w:val="false"/>
                <w:i w:val="false"/>
                <w:color w:val="000000"/>
                <w:sz w:val="20"/>
              </w:rPr>
              <w:t xml:space="preserve">
дивидендтер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Тәуелді ұйымдардың акциялары бойынша алынған </w:t>
            </w:r>
            <w:r>
              <w:br/>
            </w:r>
            <w:r>
              <w:rPr>
                <w:rFonts w:ascii="Times New Roman"/>
                <w:b w:val="false"/>
                <w:i w:val="false"/>
                <w:color w:val="000000"/>
                <w:sz w:val="20"/>
              </w:rPr>
              <w:t xml:space="preserve">
дивидендтер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Реттелген борышқа инвестициялар бойынша </w:t>
            </w:r>
            <w:r>
              <w:br/>
            </w:r>
            <w:r>
              <w:rPr>
                <w:rFonts w:ascii="Times New Roman"/>
                <w:b w:val="false"/>
                <w:i w:val="false"/>
                <w:color w:val="000000"/>
                <w:sz w:val="20"/>
              </w:rPr>
              <w:t xml:space="preserve">
сыйақы алуға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4476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инвестициялар бойынша сыйақы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Дилинг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Қымбат металдарды сатып алу-сату бойынша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бойынша форвард </w:t>
            </w:r>
            <w:r>
              <w:br/>
            </w:r>
            <w:r>
              <w:rPr>
                <w:rFonts w:ascii="Times New Roman"/>
                <w:b w:val="false"/>
                <w:i w:val="false"/>
                <w:color w:val="000000"/>
                <w:sz w:val="20"/>
              </w:rPr>
              <w:t xml:space="preserve">
операцияларын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 бойынша форвард операцияларын </w:t>
            </w:r>
            <w:r>
              <w:br/>
            </w:r>
            <w:r>
              <w:rPr>
                <w:rFonts w:ascii="Times New Roman"/>
                <w:b w:val="false"/>
                <w:i w:val="false"/>
                <w:color w:val="000000"/>
                <w:sz w:val="20"/>
              </w:rPr>
              <w:t xml:space="preserve">
қайта бағалау бойынша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 бойынша форвард </w:t>
            </w:r>
            <w:r>
              <w:br/>
            </w:r>
            <w:r>
              <w:rPr>
                <w:rFonts w:ascii="Times New Roman"/>
                <w:b w:val="false"/>
                <w:i w:val="false"/>
                <w:color w:val="000000"/>
                <w:sz w:val="20"/>
              </w:rPr>
              <w:t xml:space="preserve">
операцияларын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 операцияларын қайта бағалау бойынша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операцияларын қайта бағалаудан болған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операцияларын қайта бағалаудан болған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құралдармен басқа да операцияларды </w:t>
            </w:r>
            <w:r>
              <w:br/>
            </w:r>
            <w:r>
              <w:rPr>
                <w:rFonts w:ascii="Times New Roman"/>
                <w:b w:val="false"/>
                <w:i w:val="false"/>
                <w:color w:val="000000"/>
                <w:sz w:val="20"/>
              </w:rPr>
              <w:t xml:space="preserve">
қайта бағалаудан болған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Аударым операциялары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Сақтандыру полистерін сату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қағаздарды сатып алу-сату бойынша </w:t>
            </w:r>
            <w:r>
              <w:br/>
            </w:r>
            <w:r>
              <w:rPr>
                <w:rFonts w:ascii="Times New Roman"/>
                <w:b w:val="false"/>
                <w:i w:val="false"/>
                <w:color w:val="000000"/>
                <w:sz w:val="20"/>
              </w:rPr>
              <w:t xml:space="preserve">
көрсеткен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көрсеткен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операциялар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беру жөніндегі көрсеткен қызметі </w:t>
            </w:r>
            <w:r>
              <w:br/>
            </w:r>
            <w:r>
              <w:rPr>
                <w:rFonts w:ascii="Times New Roman"/>
                <w:b w:val="false"/>
                <w:i w:val="false"/>
                <w:color w:val="000000"/>
                <w:sz w:val="20"/>
              </w:rPr>
              <w:t xml:space="preserve">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салымдарын қабылдау, банктік </w:t>
            </w:r>
            <w:r>
              <w:br/>
            </w:r>
            <w:r>
              <w:rPr>
                <w:rFonts w:ascii="Times New Roman"/>
                <w:b w:val="false"/>
                <w:i w:val="false"/>
                <w:color w:val="000000"/>
                <w:sz w:val="20"/>
              </w:rPr>
              <w:t xml:space="preserve">
шоттарын ашу және жүргізу бойынша көрсеткен </w:t>
            </w:r>
            <w:r>
              <w:br/>
            </w:r>
            <w:r>
              <w:rPr>
                <w:rFonts w:ascii="Times New Roman"/>
                <w:b w:val="false"/>
                <w:i w:val="false"/>
                <w:color w:val="000000"/>
                <w:sz w:val="20"/>
              </w:rPr>
              <w:t xml:space="preserve">
қызмет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4608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Кастодиандық қызметі бойынша комиссиялық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құжаттарының акцепті үшін алынған </w:t>
            </w:r>
            <w:r>
              <w:br/>
            </w:r>
            <w:r>
              <w:rPr>
                <w:rFonts w:ascii="Times New Roman"/>
                <w:b w:val="false"/>
                <w:i w:val="false"/>
                <w:color w:val="000000"/>
                <w:sz w:val="20"/>
              </w:rPr>
              <w:t xml:space="preserve">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Кассалық операциялар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Құжаттандырылған есеп айырысу бойынша </w:t>
            </w:r>
            <w:r>
              <w:br/>
            </w:r>
            <w:r>
              <w:rPr>
                <w:rFonts w:ascii="Times New Roman"/>
                <w:b w:val="false"/>
                <w:i w:val="false"/>
                <w:color w:val="000000"/>
                <w:sz w:val="20"/>
              </w:rPr>
              <w:t xml:space="preserve">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4614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Факторинг операциялары бойынша көрсеткен </w:t>
            </w:r>
            <w:r>
              <w:br/>
            </w:r>
            <w:r>
              <w:rPr>
                <w:rFonts w:ascii="Times New Roman"/>
                <w:b w:val="false"/>
                <w:i w:val="false"/>
                <w:color w:val="000000"/>
                <w:sz w:val="20"/>
              </w:rPr>
              <w:t xml:space="preserve">
қызметі үшін комиссиялық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бағалаудан түскен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түскен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түскен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Валюталық баламасын белгілей отырып </w:t>
            </w:r>
            <w:r>
              <w:br/>
            </w:r>
            <w:r>
              <w:rPr>
                <w:rFonts w:ascii="Times New Roman"/>
                <w:b w:val="false"/>
                <w:i w:val="false"/>
                <w:color w:val="000000"/>
                <w:sz w:val="20"/>
              </w:rPr>
              <w:t xml:space="preserve">
теңгедегі заемдарды қайта бағалаудан түскен </w:t>
            </w:r>
            <w:r>
              <w:br/>
            </w:r>
            <w:r>
              <w:rPr>
                <w:rFonts w:ascii="Times New Roman"/>
                <w:b w:val="false"/>
                <w:i w:val="false"/>
                <w:color w:val="000000"/>
                <w:sz w:val="20"/>
              </w:rPr>
              <w:t xml:space="preserve">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4707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Салымдардың валюталық баламасын белгілей </w:t>
            </w:r>
            <w:r>
              <w:br/>
            </w:r>
            <w:r>
              <w:rPr>
                <w:rFonts w:ascii="Times New Roman"/>
                <w:b w:val="false"/>
                <w:i w:val="false"/>
                <w:color w:val="000000"/>
                <w:sz w:val="20"/>
              </w:rPr>
              <w:t xml:space="preserve">
отырып теңгедегі салымдарды қайта бағалаудан </w:t>
            </w:r>
            <w:r>
              <w:br/>
            </w:r>
            <w:r>
              <w:rPr>
                <w:rFonts w:ascii="Times New Roman"/>
                <w:b w:val="false"/>
                <w:i w:val="false"/>
                <w:color w:val="000000"/>
                <w:sz w:val="20"/>
              </w:rPr>
              <w:t xml:space="preserve">
түскен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4709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түскен </w:t>
            </w:r>
            <w:r>
              <w:br/>
            </w:r>
            <w:r>
              <w:rPr>
                <w:rFonts w:ascii="Times New Roman"/>
                <w:b w:val="false"/>
                <w:i w:val="false"/>
                <w:color w:val="000000"/>
                <w:sz w:val="20"/>
              </w:rPr>
              <w:t xml:space="preserve">
жұмсалмаған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бағалауден түскен жұмсалмаған </w:t>
            </w:r>
            <w:r>
              <w:br/>
            </w:r>
            <w:r>
              <w:rPr>
                <w:rFonts w:ascii="Times New Roman"/>
                <w:b w:val="false"/>
                <w:i w:val="false"/>
                <w:color w:val="000000"/>
                <w:sz w:val="20"/>
              </w:rPr>
              <w:t xml:space="preserve">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құрал-жабдықтардың құнсыздануынан </w:t>
            </w:r>
            <w:r>
              <w:br/>
            </w:r>
            <w:r>
              <w:rPr>
                <w:rFonts w:ascii="Times New Roman"/>
                <w:b w:val="false"/>
                <w:i w:val="false"/>
                <w:color w:val="000000"/>
                <w:sz w:val="20"/>
              </w:rPr>
              <w:t xml:space="preserve">
түскен шығынды қалпына келтіруден болған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активтердің құнсыздануынан </w:t>
            </w:r>
            <w:r>
              <w:br/>
            </w:r>
            <w:r>
              <w:rPr>
                <w:rFonts w:ascii="Times New Roman"/>
                <w:b w:val="false"/>
                <w:i w:val="false"/>
                <w:color w:val="000000"/>
                <w:sz w:val="20"/>
              </w:rPr>
              <w:t xml:space="preserve">
түскен шығынды қалпына келтіруден болған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4713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заңды тұлғалардың жарғылық капиталына </w:t>
            </w:r>
            <w:r>
              <w:br/>
            </w:r>
            <w:r>
              <w:rPr>
                <w:rFonts w:ascii="Times New Roman"/>
                <w:b w:val="false"/>
                <w:i w:val="false"/>
                <w:color w:val="000000"/>
                <w:sz w:val="20"/>
              </w:rPr>
              <w:t xml:space="preserve">
салынған инвестициялардың құнсыздануынан </w:t>
            </w:r>
            <w:r>
              <w:br/>
            </w:r>
            <w:r>
              <w:rPr>
                <w:rFonts w:ascii="Times New Roman"/>
                <w:b w:val="false"/>
                <w:i w:val="false"/>
                <w:color w:val="000000"/>
                <w:sz w:val="20"/>
              </w:rPr>
              <w:t xml:space="preserve">
түскен шығынды қалпына келтіруден болған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бағалаудан түскен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қайта бағалаудан түскен </w:t>
            </w:r>
            <w:r>
              <w:br/>
            </w:r>
            <w:r>
              <w:rPr>
                <w:rFonts w:ascii="Times New Roman"/>
                <w:b w:val="false"/>
                <w:i w:val="false"/>
                <w:color w:val="000000"/>
                <w:sz w:val="20"/>
              </w:rPr>
              <w:t xml:space="preserve">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қайта </w:t>
            </w:r>
            <w:r>
              <w:br/>
            </w:r>
            <w:r>
              <w:rPr>
                <w:rFonts w:ascii="Times New Roman"/>
                <w:b w:val="false"/>
                <w:i w:val="false"/>
                <w:color w:val="000000"/>
                <w:sz w:val="20"/>
              </w:rPr>
              <w:t xml:space="preserve">
бағалаудан түскен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Саудаға арналған және сату үшін қолда бар </w:t>
            </w:r>
            <w:r>
              <w:br/>
            </w:r>
            <w:r>
              <w:rPr>
                <w:rFonts w:ascii="Times New Roman"/>
                <w:b w:val="false"/>
                <w:i w:val="false"/>
                <w:color w:val="000000"/>
                <w:sz w:val="20"/>
              </w:rPr>
              <w:t xml:space="preserve">
бағалы қағаздардың құнын өзгертуден түскен </w:t>
            </w:r>
            <w:r>
              <w:br/>
            </w:r>
            <w:r>
              <w:rPr>
                <w:rFonts w:ascii="Times New Roman"/>
                <w:b w:val="false"/>
                <w:i w:val="false"/>
                <w:color w:val="000000"/>
                <w:sz w:val="20"/>
              </w:rPr>
              <w:t xml:space="preserve">
жұмсалған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қайта бағалаудан түскен жұмсалған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Сатудан түскен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және тәуелді ұйымдардың акцияларын </w:t>
            </w:r>
            <w:r>
              <w:br/>
            </w:r>
            <w:r>
              <w:rPr>
                <w:rFonts w:ascii="Times New Roman"/>
                <w:b w:val="false"/>
                <w:i w:val="false"/>
                <w:color w:val="000000"/>
                <w:sz w:val="20"/>
              </w:rPr>
              <w:t xml:space="preserve">
сатудан түскен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құрал-жабдықтарды және материалдық </w:t>
            </w:r>
            <w:r>
              <w:br/>
            </w:r>
            <w:r>
              <w:rPr>
                <w:rFonts w:ascii="Times New Roman"/>
                <w:b w:val="false"/>
                <w:i w:val="false"/>
                <w:color w:val="000000"/>
                <w:sz w:val="20"/>
              </w:rPr>
              <w:t xml:space="preserve">
емес активтерді сатудан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Тауар-материалдық қорларды сатудан түскен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4856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инвестицияларды сатудан түскен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капиталға қатысу үлесінің өзгеруіне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Еншілес ұйымдардың жарғылық капиталға қатысу </w:t>
            </w:r>
            <w:r>
              <w:br/>
            </w:r>
            <w:r>
              <w:rPr>
                <w:rFonts w:ascii="Times New Roman"/>
                <w:b w:val="false"/>
                <w:i w:val="false"/>
                <w:color w:val="000000"/>
                <w:sz w:val="20"/>
              </w:rPr>
              <w:t xml:space="preserve">
үлесінің өзгеруіне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4872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Тәуелді ұйымдардың жарғылық капиталға қатысу </w:t>
            </w:r>
            <w:r>
              <w:br/>
            </w:r>
            <w:r>
              <w:rPr>
                <w:rFonts w:ascii="Times New Roman"/>
                <w:b w:val="false"/>
                <w:i w:val="false"/>
                <w:color w:val="000000"/>
                <w:sz w:val="20"/>
              </w:rPr>
              <w:t xml:space="preserve">
үлесінің өзгеруіне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Опциондық операциялар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4894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4895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4896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операциялар бойынша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4900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қызметтен түскен басқа да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Банктік емес қызметтен түскен басқа да </w:t>
            </w:r>
            <w:r>
              <w:br/>
            </w:r>
            <w:r>
              <w:rPr>
                <w:rFonts w:ascii="Times New Roman"/>
                <w:b w:val="false"/>
                <w:i w:val="false"/>
                <w:color w:val="000000"/>
                <w:sz w:val="20"/>
              </w:rPr>
              <w:t xml:space="preserve">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4923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Акциялар бойынша дивиденттер алуға </w:t>
            </w:r>
            <w:r>
              <w:br/>
            </w:r>
            <w:r>
              <w:rPr>
                <w:rFonts w:ascii="Times New Roman"/>
                <w:b w:val="false"/>
                <w:i w:val="false"/>
                <w:color w:val="000000"/>
                <w:sz w:val="20"/>
              </w:rPr>
              <w:t xml:space="preserve">
байланысты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4940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4941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4942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есептік кезеңде анықталған </w:t>
            </w:r>
            <w:r>
              <w:br/>
            </w:r>
            <w:r>
              <w:rPr>
                <w:rFonts w:ascii="Times New Roman"/>
                <w:b w:val="false"/>
                <w:i w:val="false"/>
                <w:color w:val="000000"/>
                <w:sz w:val="20"/>
              </w:rPr>
              <w:t xml:space="preserve">
банктік қызметке байланысты кірістері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4943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кезеңдердің есептік кезеңде анықталған </w:t>
            </w:r>
            <w:r>
              <w:br/>
            </w:r>
            <w:r>
              <w:rPr>
                <w:rFonts w:ascii="Times New Roman"/>
                <w:b w:val="false"/>
                <w:i w:val="false"/>
                <w:color w:val="000000"/>
                <w:sz w:val="20"/>
              </w:rPr>
              <w:t xml:space="preserve">
банктік емес қызметке кірістері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Салықтарға дейінгі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4999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Салықтарға дейінгі кіріс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Кірістер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3. Шартты және ықтимал талаптар мен міндеттемелердің </w:t>
      </w:r>
      <w:r>
        <w:br/>
      </w:r>
      <w:r>
        <w:rPr>
          <w:rFonts w:ascii="Times New Roman"/>
          <w:b w:val="false"/>
          <w:i w:val="false"/>
          <w:color w:val="000000"/>
          <w:sz w:val="28"/>
        </w:rPr>
        <w:t>
</w:t>
      </w:r>
      <w:r>
        <w:rPr>
          <w:rFonts w:ascii="Times New Roman"/>
          <w:b/>
          <w:i w:val="false"/>
          <w:color w:val="000000"/>
          <w:sz w:val="28"/>
        </w:rPr>
        <w:t xml:space="preserve">   баланстан тыс шоттарындағы қалдықтар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9315"/>
        <w:gridCol w:w="1682"/>
      </w:tblGrid>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 </w:t>
            </w:r>
            <w:r>
              <w:br/>
            </w:r>
            <w:r>
              <w:rPr>
                <w:rFonts w:ascii="Times New Roman"/>
                <w:b w:val="false"/>
                <w:i w:val="false"/>
                <w:color w:val="000000"/>
                <w:sz w:val="20"/>
              </w:rPr>
              <w:t xml:space="preserve">
санаттарының, топтарының атауы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класс - Шартты және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Аккредитивтер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жабылмаған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жабылмаған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жабылған аккредитивтер бойынша </w:t>
            </w:r>
            <w:r>
              <w:br/>
            </w:r>
            <w:r>
              <w:rPr>
                <w:rFonts w:ascii="Times New Roman"/>
                <w:b w:val="false"/>
                <w:i w:val="false"/>
                <w:color w:val="000000"/>
                <w:sz w:val="20"/>
              </w:rPr>
              <w:t xml:space="preserve">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Жабылмаған аккредитивтер бойынша бенефициар </w:t>
            </w:r>
            <w:r>
              <w:br/>
            </w:r>
            <w:r>
              <w:rPr>
                <w:rFonts w:ascii="Times New Roman"/>
                <w:b w:val="false"/>
                <w:i w:val="false"/>
                <w:color w:val="000000"/>
                <w:sz w:val="20"/>
              </w:rPr>
              <w:t xml:space="preserve">
банктің ықтимал талаптары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немесе расталған кепілдіктер </w:t>
            </w:r>
            <w:r>
              <w:br/>
            </w:r>
            <w:r>
              <w:rPr>
                <w:rFonts w:ascii="Times New Roman"/>
                <w:b w:val="false"/>
                <w:i w:val="false"/>
                <w:color w:val="000000"/>
                <w:sz w:val="20"/>
              </w:rPr>
              <w:t xml:space="preserve">
бойынша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Қабылданған кепілдіктер бойынша ықтимал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борышкерге қойылатын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борышкерге </w:t>
            </w:r>
            <w:r>
              <w:br/>
            </w:r>
            <w:r>
              <w:rPr>
                <w:rFonts w:ascii="Times New Roman"/>
                <w:b w:val="false"/>
                <w:i w:val="false"/>
                <w:color w:val="000000"/>
                <w:sz w:val="20"/>
              </w:rPr>
              <w:t xml:space="preserve">
қойылатын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орналастыру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Орналастырылатын салымдар бойынша болашақ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Берілетін заемдар бойынша болашақ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салымдары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салымдары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алу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алу бойынша шартты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заемдар алу бойынша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сатып алу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сатып алу бойынша шартты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жөніндегі </w:t>
            </w:r>
            <w:r>
              <w:br/>
            </w:r>
            <w:r>
              <w:rPr>
                <w:rFonts w:ascii="Times New Roman"/>
                <w:b w:val="false"/>
                <w:i w:val="false"/>
                <w:color w:val="000000"/>
                <w:sz w:val="20"/>
              </w:rPr>
              <w:t xml:space="preserve">
шартты талаптар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жөніндегі </w:t>
            </w:r>
            <w:r>
              <w:br/>
            </w:r>
            <w:r>
              <w:rPr>
                <w:rFonts w:ascii="Times New Roman"/>
                <w:b w:val="false"/>
                <w:i w:val="false"/>
                <w:color w:val="000000"/>
                <w:sz w:val="20"/>
              </w:rPr>
              <w:t xml:space="preserve">
шартты талаптар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келісім-шарттары - </w:t>
            </w:r>
            <w:r>
              <w:br/>
            </w:r>
            <w:r>
              <w:rPr>
                <w:rFonts w:ascii="Times New Roman"/>
                <w:b w:val="false"/>
                <w:i w:val="false"/>
                <w:color w:val="000000"/>
                <w:sz w:val="20"/>
              </w:rPr>
              <w:t xml:space="preserve">
"колл"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"пут"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сатып алынған </w:t>
            </w:r>
            <w:r>
              <w:br/>
            </w:r>
            <w:r>
              <w:rPr>
                <w:rFonts w:ascii="Times New Roman"/>
                <w:b w:val="false"/>
                <w:i w:val="false"/>
                <w:color w:val="000000"/>
                <w:sz w:val="20"/>
              </w:rPr>
              <w:t xml:space="preserve">
келісім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6240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Өзгермелі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сату бойынша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талаптар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талаптар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опциондық келісім-шарттар - "пут" </w:t>
            </w:r>
            <w:r>
              <w:br/>
            </w:r>
            <w:r>
              <w:rPr>
                <w:rFonts w:ascii="Times New Roman"/>
                <w:b w:val="false"/>
                <w:i w:val="false"/>
                <w:color w:val="000000"/>
                <w:sz w:val="20"/>
              </w:rPr>
              <w:t xml:space="preserve">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"колл"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іске асырылған </w:t>
            </w:r>
            <w:r>
              <w:br/>
            </w:r>
            <w:r>
              <w:rPr>
                <w:rFonts w:ascii="Times New Roman"/>
                <w:b w:val="false"/>
                <w:i w:val="false"/>
                <w:color w:val="000000"/>
                <w:sz w:val="20"/>
              </w:rPr>
              <w:t xml:space="preserve">
келісім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туынды құралдар бойынша шартты </w:t>
            </w:r>
            <w:r>
              <w:br/>
            </w:r>
            <w:r>
              <w:rPr>
                <w:rFonts w:ascii="Times New Roman"/>
                <w:b w:val="false"/>
                <w:i w:val="false"/>
                <w:color w:val="000000"/>
                <w:sz w:val="20"/>
              </w:rPr>
              <w:t xml:space="preserve">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6415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сатып алу-сату </w:t>
            </w:r>
            <w:r>
              <w:br/>
            </w:r>
            <w:r>
              <w:rPr>
                <w:rFonts w:ascii="Times New Roman"/>
                <w:b w:val="false"/>
                <w:i w:val="false"/>
                <w:color w:val="000000"/>
                <w:sz w:val="20"/>
              </w:rPr>
              <w:t xml:space="preserve">
бойынша шартты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6498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металдармен жасалған </w:t>
            </w:r>
            <w:r>
              <w:br/>
            </w:r>
            <w:r>
              <w:rPr>
                <w:rFonts w:ascii="Times New Roman"/>
                <w:b w:val="false"/>
                <w:i w:val="false"/>
                <w:color w:val="000000"/>
                <w:sz w:val="20"/>
              </w:rPr>
              <w:t xml:space="preserve">
мәмілелер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6499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валютасымен жасалған мәмілелер бойынша </w:t>
            </w:r>
            <w:r>
              <w:br/>
            </w:r>
            <w:r>
              <w:rPr>
                <w:rFonts w:ascii="Times New Roman"/>
                <w:b w:val="false"/>
                <w:i w:val="false"/>
                <w:color w:val="000000"/>
                <w:sz w:val="20"/>
              </w:rPr>
              <w:t xml:space="preserve">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Шартты және ықтимал талаптар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 класс - Шартты және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Аккредитивтер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жабылмаған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жабылмаған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Шығарылған жабылған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Расталған жабылған аккредитивтер бойынша </w:t>
            </w:r>
            <w:r>
              <w:br/>
            </w:r>
            <w:r>
              <w:rPr>
                <w:rFonts w:ascii="Times New Roman"/>
                <w:b w:val="false"/>
                <w:i w:val="false"/>
                <w:color w:val="000000"/>
                <w:sz w:val="20"/>
              </w:rPr>
              <w:t xml:space="preserve">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Жабылмаған аккредитивтер бойынша бенефициар </w:t>
            </w:r>
            <w:r>
              <w:br/>
            </w:r>
            <w:r>
              <w:rPr>
                <w:rFonts w:ascii="Times New Roman"/>
                <w:b w:val="false"/>
                <w:i w:val="false"/>
                <w:color w:val="000000"/>
                <w:sz w:val="20"/>
              </w:rPr>
              <w:t xml:space="preserve">
банктің ықтимал міндеттемелері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Кепілдіктер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Берілген немесе расталған кепілдіктер </w:t>
            </w:r>
            <w:r>
              <w:br/>
            </w:r>
            <w:r>
              <w:rPr>
                <w:rFonts w:ascii="Times New Roman"/>
                <w:b w:val="false"/>
                <w:i w:val="false"/>
                <w:color w:val="000000"/>
                <w:sz w:val="20"/>
              </w:rPr>
              <w:t xml:space="preserve">
бойынша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Қабылданған кепілдіктер бойынша ықтимал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Форфейтинг операциялары бойынша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орналастыру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салымдарды орналастыру бойынша </w:t>
            </w:r>
            <w:r>
              <w:br/>
            </w:r>
            <w:r>
              <w:rPr>
                <w:rFonts w:ascii="Times New Roman"/>
                <w:b w:val="false"/>
                <w:i w:val="false"/>
                <w:color w:val="000000"/>
                <w:sz w:val="20"/>
              </w:rPr>
              <w:t xml:space="preserve">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заемдар беру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міндеттемелері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жылжымайтын міндеттемелері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және заемдар алу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6655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салымдар алу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6675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 заемдар алу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6680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Вексельдер бойынша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сатып алу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сатып алу жөніндегі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бойынша шартты </w:t>
            </w:r>
            <w:r>
              <w:br/>
            </w:r>
            <w:r>
              <w:rPr>
                <w:rFonts w:ascii="Times New Roman"/>
                <w:b w:val="false"/>
                <w:i w:val="false"/>
                <w:color w:val="000000"/>
                <w:sz w:val="20"/>
              </w:rPr>
              <w:t xml:space="preserve">
міндеттемелер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сатып алу бойынша шартты </w:t>
            </w:r>
            <w:r>
              <w:br/>
            </w:r>
            <w:r>
              <w:rPr>
                <w:rFonts w:ascii="Times New Roman"/>
                <w:b w:val="false"/>
                <w:i w:val="false"/>
                <w:color w:val="000000"/>
                <w:sz w:val="20"/>
              </w:rPr>
              <w:t xml:space="preserve">
міндеттемелер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"колл"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Сатып алынған опциондық келісім-шарттар -  </w:t>
            </w:r>
            <w:r>
              <w:br/>
            </w:r>
            <w:r>
              <w:rPr>
                <w:rFonts w:ascii="Times New Roman"/>
                <w:b w:val="false"/>
                <w:i w:val="false"/>
                <w:color w:val="000000"/>
                <w:sz w:val="20"/>
              </w:rPr>
              <w:t xml:space="preserve">
"пут"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сатып алынған </w:t>
            </w:r>
            <w:r>
              <w:br/>
            </w:r>
            <w:r>
              <w:rPr>
                <w:rFonts w:ascii="Times New Roman"/>
                <w:b w:val="false"/>
                <w:i w:val="false"/>
                <w:color w:val="000000"/>
                <w:sz w:val="20"/>
              </w:rPr>
              <w:t xml:space="preserve">
келісім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6740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Өзгермелі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пайыздық своп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және қаржы фьючерстерін сату бойынша, сондай-ақ өзге туынды қаржы құралдары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 сату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6810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міндеттемелер пассив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фьючерстерін сату бойынша шартты </w:t>
            </w:r>
            <w:r>
              <w:br/>
            </w:r>
            <w:r>
              <w:rPr>
                <w:rFonts w:ascii="Times New Roman"/>
                <w:b w:val="false"/>
                <w:i w:val="false"/>
                <w:color w:val="000000"/>
                <w:sz w:val="20"/>
              </w:rPr>
              <w:t xml:space="preserve">
міндеттемелер (актив операциялары бойынша)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опциондық келісім-шарттар - "пут"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6826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Сатылған опциондық келісім-шарттар - "колл"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6830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Болашақтағы сыйақы туралы іске асырылған </w:t>
            </w:r>
            <w:r>
              <w:br/>
            </w:r>
            <w:r>
              <w:rPr>
                <w:rFonts w:ascii="Times New Roman"/>
                <w:b w:val="false"/>
                <w:i w:val="false"/>
                <w:color w:val="000000"/>
                <w:sz w:val="20"/>
              </w:rPr>
              <w:t xml:space="preserve">
келісім - қарсы шот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6850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туынды құралдар бойынша шартты </w:t>
            </w:r>
            <w:r>
              <w:br/>
            </w:r>
            <w:r>
              <w:rPr>
                <w:rFonts w:ascii="Times New Roman"/>
                <w:b w:val="false"/>
                <w:i w:val="false"/>
                <w:color w:val="000000"/>
                <w:sz w:val="20"/>
              </w:rPr>
              <w:t xml:space="preserve">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6900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 құндылықтарын сатып алу-сату бойынша шоттар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6905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валютасын сатып алу-сату бойынша </w:t>
            </w:r>
            <w:r>
              <w:br/>
            </w:r>
            <w:r>
              <w:rPr>
                <w:rFonts w:ascii="Times New Roman"/>
                <w:b w:val="false"/>
                <w:i w:val="false"/>
                <w:color w:val="000000"/>
                <w:sz w:val="20"/>
              </w:rPr>
              <w:t xml:space="preserve">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6915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металдарды сатып алу-сату </w:t>
            </w:r>
            <w:r>
              <w:br/>
            </w:r>
            <w:r>
              <w:rPr>
                <w:rFonts w:ascii="Times New Roman"/>
                <w:b w:val="false"/>
                <w:i w:val="false"/>
                <w:color w:val="000000"/>
                <w:sz w:val="20"/>
              </w:rPr>
              <w:t xml:space="preserve">
бойынша шартты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6991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Фьючерс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6992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Форвард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6993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Опцион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6994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Спот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6995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Своп операциялары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6996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Туынды қаржы құралдарымен басқа да </w:t>
            </w:r>
            <w:r>
              <w:br/>
            </w:r>
            <w:r>
              <w:rPr>
                <w:rFonts w:ascii="Times New Roman"/>
                <w:b w:val="false"/>
                <w:i w:val="false"/>
                <w:color w:val="000000"/>
                <w:sz w:val="20"/>
              </w:rPr>
              <w:t xml:space="preserve">
операциялар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6997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Бағалы қағаздармен мәмілелер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6998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Тазартылған қымбат металдармен мәмілелер </w:t>
            </w:r>
            <w:r>
              <w:br/>
            </w:r>
            <w:r>
              <w:rPr>
                <w:rFonts w:ascii="Times New Roman"/>
                <w:b w:val="false"/>
                <w:i w:val="false"/>
                <w:color w:val="000000"/>
                <w:sz w:val="20"/>
              </w:rPr>
              <w:t xml:space="preserve">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6999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валютасымен мәмілелер бойынша позиция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Шартты және ықтимал міндеттемелер </w:t>
            </w:r>
          </w:p>
        </w:tc>
        <w:tc>
          <w:tcPr>
            <w:tcW w:w="16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4. Меморандумның баланстан тыс шоттарындағы </w:t>
      </w:r>
      <w:r>
        <w:br/>
      </w:r>
      <w:r>
        <w:rPr>
          <w:rFonts w:ascii="Times New Roman"/>
          <w:b w:val="false"/>
          <w:i w:val="false"/>
          <w:color w:val="000000"/>
          <w:sz w:val="28"/>
        </w:rPr>
        <w:t>
</w:t>
      </w:r>
      <w:r>
        <w:rPr>
          <w:rFonts w:ascii="Times New Roman"/>
          <w:b/>
          <w:i w:val="false"/>
          <w:color w:val="000000"/>
          <w:sz w:val="28"/>
        </w:rPr>
        <w:t xml:space="preserve">                  қалдықтар туралы ақпарат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9294"/>
        <w:gridCol w:w="1702"/>
      </w:tblGrid>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нөмірлері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Шоттардың және баланстық шоттардың  </w:t>
            </w:r>
            <w:r>
              <w:br/>
            </w:r>
            <w:r>
              <w:rPr>
                <w:rFonts w:ascii="Times New Roman"/>
                <w:b w:val="false"/>
                <w:i w:val="false"/>
                <w:color w:val="000000"/>
                <w:sz w:val="20"/>
              </w:rPr>
              <w:t xml:space="preserve">
кластарының, топтарының атауы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VII класс - Меморандумның шоттары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шоттар - активтер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берілген машиналар, жабдық, көлік және </w:t>
            </w:r>
            <w:r>
              <w:br/>
            </w:r>
            <w:r>
              <w:rPr>
                <w:rFonts w:ascii="Times New Roman"/>
                <w:b w:val="false"/>
                <w:i w:val="false"/>
                <w:color w:val="000000"/>
                <w:sz w:val="20"/>
              </w:rPr>
              <w:t xml:space="preserve">
басқа құралдар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7115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мерзімін ұзарта отырып жұмсалатын </w:t>
            </w:r>
            <w:r>
              <w:br/>
            </w:r>
            <w:r>
              <w:rPr>
                <w:rFonts w:ascii="Times New Roman"/>
                <w:b w:val="false"/>
                <w:i w:val="false"/>
                <w:color w:val="000000"/>
                <w:sz w:val="20"/>
              </w:rPr>
              <w:t xml:space="preserve">
негізгі құрал-жабдықтар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7130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Зиянға есептен шығарылған борыштар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7150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Инкассоға жіберілген шетелдік операциялар </w:t>
            </w:r>
            <w:r>
              <w:br/>
            </w:r>
            <w:r>
              <w:rPr>
                <w:rFonts w:ascii="Times New Roman"/>
                <w:b w:val="false"/>
                <w:i w:val="false"/>
                <w:color w:val="000000"/>
                <w:sz w:val="20"/>
              </w:rPr>
              <w:t xml:space="preserve">
бойынша құжаттар мен құндылықтар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7160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Міндеттемелерді қамтамасыз етуге (кепілге) </w:t>
            </w:r>
            <w:r>
              <w:br/>
            </w:r>
            <w:r>
              <w:rPr>
                <w:rFonts w:ascii="Times New Roman"/>
                <w:b w:val="false"/>
                <w:i w:val="false"/>
                <w:color w:val="000000"/>
                <w:sz w:val="20"/>
              </w:rPr>
              <w:t xml:space="preserve">
берілген мүлік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шоттар - пассивтер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7220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машиналар, жабдық, көлік және </w:t>
            </w:r>
            <w:r>
              <w:br/>
            </w:r>
            <w:r>
              <w:rPr>
                <w:rFonts w:ascii="Times New Roman"/>
                <w:b w:val="false"/>
                <w:i w:val="false"/>
                <w:color w:val="000000"/>
                <w:sz w:val="20"/>
              </w:rPr>
              <w:t xml:space="preserve">
басқа құралдар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Инкассоға қабылданған құжаттар мен </w:t>
            </w:r>
            <w:r>
              <w:br/>
            </w:r>
            <w:r>
              <w:rPr>
                <w:rFonts w:ascii="Times New Roman"/>
                <w:b w:val="false"/>
                <w:i w:val="false"/>
                <w:color w:val="000000"/>
                <w:sz w:val="20"/>
              </w:rPr>
              <w:t xml:space="preserve">
құндылықтар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7250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Қамтамасыз етуге (кепілге) қабылданған мүлік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Мемориалдық шоттар - басқалары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7303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Мерзімінде төленбеген төлем құжаттары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7321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ұйымдарына шет </w:t>
            </w:r>
            <w:r>
              <w:br/>
            </w:r>
            <w:r>
              <w:rPr>
                <w:rFonts w:ascii="Times New Roman"/>
                <w:b w:val="false"/>
                <w:i w:val="false"/>
                <w:color w:val="000000"/>
                <w:sz w:val="20"/>
              </w:rPr>
              <w:t xml:space="preserve">
мемлекеттер мен шетелдік банктер ашқан </w:t>
            </w:r>
            <w:r>
              <w:br/>
            </w:r>
            <w:r>
              <w:rPr>
                <w:rFonts w:ascii="Times New Roman"/>
                <w:b w:val="false"/>
                <w:i w:val="false"/>
                <w:color w:val="000000"/>
                <w:sz w:val="20"/>
              </w:rPr>
              <w:t xml:space="preserve">
кредиттік желілер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Агенттік келісімдер негізінде қызмет </w:t>
            </w:r>
            <w:r>
              <w:br/>
            </w:r>
            <w:r>
              <w:rPr>
                <w:rFonts w:ascii="Times New Roman"/>
                <w:b w:val="false"/>
                <w:i w:val="false"/>
                <w:color w:val="000000"/>
                <w:sz w:val="20"/>
              </w:rPr>
              <w:t xml:space="preserve">
көрсетілетін заемдар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Агенттік заемдар бойынша есептелген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7339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 түрлі құндылықтар мен құжаттар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7342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Жіберілген және есебіне берілген әртүрлі </w:t>
            </w:r>
            <w:r>
              <w:br/>
            </w:r>
            <w:r>
              <w:rPr>
                <w:rFonts w:ascii="Times New Roman"/>
                <w:b w:val="false"/>
                <w:i w:val="false"/>
                <w:color w:val="000000"/>
                <w:sz w:val="20"/>
              </w:rPr>
              <w:t xml:space="preserve">
құндылықтар мен құжаттар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7345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Сақтаудағы қымбат металдар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Сақтаудағы акциялар және басқа бағалы </w:t>
            </w:r>
            <w:r>
              <w:br/>
            </w:r>
            <w:r>
              <w:rPr>
                <w:rFonts w:ascii="Times New Roman"/>
                <w:b w:val="false"/>
                <w:i w:val="false"/>
                <w:color w:val="000000"/>
                <w:sz w:val="20"/>
              </w:rPr>
              <w:t xml:space="preserve">
қағаздар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7363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"Депо" шоттары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Жинақтаушы зейнетақы қорларының сақтаудағы зейнетақы активтері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қысқа мерзімді </w:t>
            </w:r>
            <w:r>
              <w:br/>
            </w:r>
            <w:r>
              <w:rPr>
                <w:rFonts w:ascii="Times New Roman"/>
                <w:b w:val="false"/>
                <w:i w:val="false"/>
                <w:color w:val="000000"/>
                <w:sz w:val="20"/>
              </w:rPr>
              <w:t xml:space="preserve">
мемлекеттік бағалы қағаздары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ұзақ мерзімді </w:t>
            </w:r>
            <w:r>
              <w:br/>
            </w:r>
            <w:r>
              <w:rPr>
                <w:rFonts w:ascii="Times New Roman"/>
                <w:b w:val="false"/>
                <w:i w:val="false"/>
                <w:color w:val="000000"/>
                <w:sz w:val="20"/>
              </w:rPr>
              <w:t xml:space="preserve">
мемлекеттік бағалы қағаздары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7404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қор биржасының "А" санаты бойынша </w:t>
            </w:r>
            <w:r>
              <w:br/>
            </w:r>
            <w:r>
              <w:rPr>
                <w:rFonts w:ascii="Times New Roman"/>
                <w:b w:val="false"/>
                <w:i w:val="false"/>
                <w:color w:val="000000"/>
                <w:sz w:val="20"/>
              </w:rPr>
              <w:t xml:space="preserve">
ресми тізімге кіргізілген мемлекеттік емес </w:t>
            </w:r>
            <w:r>
              <w:br/>
            </w:r>
            <w:r>
              <w:rPr>
                <w:rFonts w:ascii="Times New Roman"/>
                <w:b w:val="false"/>
                <w:i w:val="false"/>
                <w:color w:val="000000"/>
                <w:sz w:val="20"/>
              </w:rPr>
              <w:t xml:space="preserve">
эмиссиялық бағалы қағаздар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қаржы ұйымдарының бағалы </w:t>
            </w:r>
            <w:r>
              <w:br/>
            </w:r>
            <w:r>
              <w:rPr>
                <w:rFonts w:ascii="Times New Roman"/>
                <w:b w:val="false"/>
                <w:i w:val="false"/>
                <w:color w:val="000000"/>
                <w:sz w:val="20"/>
              </w:rPr>
              <w:t xml:space="preserve">
қағаздары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7406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банктердегі салымдар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7407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 да зейнетақы активтері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7408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Қазақстан Республикасының қысқа мерзімді </w:t>
            </w:r>
            <w:r>
              <w:br/>
            </w:r>
            <w:r>
              <w:rPr>
                <w:rFonts w:ascii="Times New Roman"/>
                <w:b w:val="false"/>
                <w:i w:val="false"/>
                <w:color w:val="000000"/>
                <w:sz w:val="20"/>
              </w:rPr>
              <w:t xml:space="preserve">
мемлекеттік бағалы қағаздары бойынша </w:t>
            </w:r>
            <w:r>
              <w:br/>
            </w:r>
            <w:r>
              <w:rPr>
                <w:rFonts w:ascii="Times New Roman"/>
                <w:b w:val="false"/>
                <w:i w:val="false"/>
                <w:color w:val="000000"/>
                <w:sz w:val="20"/>
              </w:rPr>
              <w:t xml:space="preserve">
есептелген сыйақы (купон,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7409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Қазақстан Республикасының ұзақ мерзімді </w:t>
            </w:r>
            <w:r>
              <w:br/>
            </w:r>
            <w:r>
              <w:rPr>
                <w:rFonts w:ascii="Times New Roman"/>
                <w:b w:val="false"/>
                <w:i w:val="false"/>
                <w:color w:val="000000"/>
                <w:sz w:val="20"/>
              </w:rPr>
              <w:t xml:space="preserve">
мемлекеттік бағалы қағаздары бойынша </w:t>
            </w:r>
            <w:r>
              <w:br/>
            </w:r>
            <w:r>
              <w:rPr>
                <w:rFonts w:ascii="Times New Roman"/>
                <w:b w:val="false"/>
                <w:i w:val="false"/>
                <w:color w:val="000000"/>
                <w:sz w:val="20"/>
              </w:rPr>
              <w:t xml:space="preserve">
есептелген сыйақы (купон,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Қазақстан қор биржасының "А" санаты бойынша </w:t>
            </w:r>
            <w:r>
              <w:br/>
            </w:r>
            <w:r>
              <w:rPr>
                <w:rFonts w:ascii="Times New Roman"/>
                <w:b w:val="false"/>
                <w:i w:val="false"/>
                <w:color w:val="000000"/>
                <w:sz w:val="20"/>
              </w:rPr>
              <w:t xml:space="preserve">
ресми тізімге енгізілген мемлекеттік емес </w:t>
            </w:r>
            <w:r>
              <w:br/>
            </w:r>
            <w:r>
              <w:rPr>
                <w:rFonts w:ascii="Times New Roman"/>
                <w:b w:val="false"/>
                <w:i w:val="false"/>
                <w:color w:val="000000"/>
                <w:sz w:val="20"/>
              </w:rPr>
              <w:t xml:space="preserve">
эмиссиялық бағалы қағаздар бойынша </w:t>
            </w:r>
            <w:r>
              <w:br/>
            </w:r>
            <w:r>
              <w:rPr>
                <w:rFonts w:ascii="Times New Roman"/>
                <w:b w:val="false"/>
                <w:i w:val="false"/>
                <w:color w:val="000000"/>
                <w:sz w:val="20"/>
              </w:rPr>
              <w:t xml:space="preserve">
есептелген сыйақы (купон,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7411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w:t>
            </w:r>
            <w:r>
              <w:br/>
            </w:r>
            <w:r>
              <w:rPr>
                <w:rFonts w:ascii="Times New Roman"/>
                <w:b w:val="false"/>
                <w:i w:val="false"/>
                <w:color w:val="000000"/>
                <w:sz w:val="20"/>
              </w:rPr>
              <w:t xml:space="preserve">
халықаралық қаржы ұйымдарының бағалы </w:t>
            </w:r>
            <w:r>
              <w:br/>
            </w:r>
            <w:r>
              <w:rPr>
                <w:rFonts w:ascii="Times New Roman"/>
                <w:b w:val="false"/>
                <w:i w:val="false"/>
                <w:color w:val="000000"/>
                <w:sz w:val="20"/>
              </w:rPr>
              <w:t xml:space="preserve">
қағаздары бойынша есептелген сыйақы (купон, </w:t>
            </w:r>
            <w:r>
              <w:br/>
            </w:r>
            <w:r>
              <w:rPr>
                <w:rFonts w:ascii="Times New Roman"/>
                <w:b w:val="false"/>
                <w:i w:val="false"/>
                <w:color w:val="000000"/>
                <w:sz w:val="20"/>
              </w:rPr>
              <w:t xml:space="preserve">
дисконт/сыйлықақы)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7412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басқа </w:t>
            </w:r>
            <w:r>
              <w:br/>
            </w:r>
            <w:r>
              <w:rPr>
                <w:rFonts w:ascii="Times New Roman"/>
                <w:b w:val="false"/>
                <w:i w:val="false"/>
                <w:color w:val="000000"/>
                <w:sz w:val="20"/>
              </w:rPr>
              <w:t xml:space="preserve">
банктердегі салымдар бойынша есептелген </w:t>
            </w:r>
            <w:r>
              <w:br/>
            </w:r>
            <w:r>
              <w:rPr>
                <w:rFonts w:ascii="Times New Roman"/>
                <w:b w:val="false"/>
                <w:i w:val="false"/>
                <w:color w:val="000000"/>
                <w:sz w:val="20"/>
              </w:rPr>
              <w:t xml:space="preserve">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басқа да </w:t>
            </w:r>
            <w:r>
              <w:br/>
            </w:r>
            <w:r>
              <w:rPr>
                <w:rFonts w:ascii="Times New Roman"/>
                <w:b w:val="false"/>
                <w:i w:val="false"/>
                <w:color w:val="000000"/>
                <w:sz w:val="20"/>
              </w:rPr>
              <w:t xml:space="preserve">
қаржы активтері бойынша есептелген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7414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бағалы </w:t>
            </w:r>
            <w:r>
              <w:br/>
            </w:r>
            <w:r>
              <w:rPr>
                <w:rFonts w:ascii="Times New Roman"/>
                <w:b w:val="false"/>
                <w:i w:val="false"/>
                <w:color w:val="000000"/>
                <w:sz w:val="20"/>
              </w:rPr>
              <w:t xml:space="preserve">
қағаздармен операциялар бойынша жинақтаушы </w:t>
            </w:r>
            <w:r>
              <w:br/>
            </w:r>
            <w:r>
              <w:rPr>
                <w:rFonts w:ascii="Times New Roman"/>
                <w:b w:val="false"/>
                <w:i w:val="false"/>
                <w:color w:val="000000"/>
                <w:sz w:val="20"/>
              </w:rPr>
              <w:t xml:space="preserve">
зейнетақы қорларының міндеттемелері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бағалы </w:t>
            </w:r>
            <w:r>
              <w:br/>
            </w:r>
            <w:r>
              <w:rPr>
                <w:rFonts w:ascii="Times New Roman"/>
                <w:b w:val="false"/>
                <w:i w:val="false"/>
                <w:color w:val="000000"/>
                <w:sz w:val="20"/>
              </w:rPr>
              <w:t xml:space="preserve">
қағаздар бойынша алдыңғы ұстаушылар </w:t>
            </w:r>
            <w:r>
              <w:br/>
            </w:r>
            <w:r>
              <w:rPr>
                <w:rFonts w:ascii="Times New Roman"/>
                <w:b w:val="false"/>
                <w:i w:val="false"/>
                <w:color w:val="000000"/>
                <w:sz w:val="20"/>
              </w:rPr>
              <w:t xml:space="preserve">
есептеген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7416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Зейнетақы активтері орналастырылған бағалы </w:t>
            </w:r>
            <w:r>
              <w:br/>
            </w:r>
            <w:r>
              <w:rPr>
                <w:rFonts w:ascii="Times New Roman"/>
                <w:b w:val="false"/>
                <w:i w:val="false"/>
                <w:color w:val="000000"/>
                <w:sz w:val="20"/>
              </w:rPr>
              <w:t xml:space="preserve">
қағаздармен "кері РЕПО" операциялары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7500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Клиенттердің сенімгерлік басқарудағы активтері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7510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ақша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7520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бағалы қағаздар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тазартылған қымбат </w:t>
            </w:r>
            <w:r>
              <w:br/>
            </w:r>
            <w:r>
              <w:rPr>
                <w:rFonts w:ascii="Times New Roman"/>
                <w:b w:val="false"/>
                <w:i w:val="false"/>
                <w:color w:val="000000"/>
                <w:sz w:val="20"/>
              </w:rPr>
              <w:t xml:space="preserve">
металдар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7535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құқықтары сенімгерлік басқаруға </w:t>
            </w:r>
            <w:r>
              <w:br/>
            </w:r>
            <w:r>
              <w:rPr>
                <w:rFonts w:ascii="Times New Roman"/>
                <w:b w:val="false"/>
                <w:i w:val="false"/>
                <w:color w:val="000000"/>
                <w:sz w:val="20"/>
              </w:rPr>
              <w:t xml:space="preserve">
қабылданған ипотекалық заемдар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7540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Сенімгерлік басқарудағы өзге де активтер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7542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құқықтары сенімгерлік басқаруға </w:t>
            </w:r>
            <w:r>
              <w:br/>
            </w:r>
            <w:r>
              <w:rPr>
                <w:rFonts w:ascii="Times New Roman"/>
                <w:b w:val="false"/>
                <w:i w:val="false"/>
                <w:color w:val="000000"/>
                <w:sz w:val="20"/>
              </w:rPr>
              <w:t xml:space="preserve">
қабылданған ипотекалық заемдар бойынша </w:t>
            </w:r>
            <w:r>
              <w:br/>
            </w:r>
            <w:r>
              <w:rPr>
                <w:rFonts w:ascii="Times New Roman"/>
                <w:b w:val="false"/>
                <w:i w:val="false"/>
                <w:color w:val="000000"/>
                <w:sz w:val="20"/>
              </w:rPr>
              <w:t xml:space="preserve">
есептелген сыйақы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7543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құқықтары сенімгерлік басқаруға </w:t>
            </w:r>
            <w:r>
              <w:br/>
            </w:r>
            <w:r>
              <w:rPr>
                <w:rFonts w:ascii="Times New Roman"/>
                <w:b w:val="false"/>
                <w:i w:val="false"/>
                <w:color w:val="000000"/>
                <w:sz w:val="20"/>
              </w:rPr>
              <w:t xml:space="preserve">
қабылданған ипотекалық заемдар бойынша </w:t>
            </w:r>
            <w:r>
              <w:br/>
            </w:r>
            <w:r>
              <w:rPr>
                <w:rFonts w:ascii="Times New Roman"/>
                <w:b w:val="false"/>
                <w:i w:val="false"/>
                <w:color w:val="000000"/>
                <w:sz w:val="20"/>
              </w:rPr>
              <w:t xml:space="preserve">
тұрақсыздық айыбы (айыппұл, өсімпұл)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0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Жиынтығы: Меморандумның балансқа шоттары </w:t>
            </w:r>
          </w:p>
        </w:tc>
        <w:tc>
          <w:tcPr>
            <w:tcW w:w="17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____________ күні ___________ </w:t>
      </w:r>
      <w:r>
        <w:br/>
      </w:r>
      <w:r>
        <w:rPr>
          <w:rFonts w:ascii="Times New Roman"/>
          <w:b w:val="false"/>
          <w:i w:val="false"/>
          <w:color w:val="000000"/>
          <w:sz w:val="28"/>
        </w:rPr>
        <w:t xml:space="preserve">
      Бас бухгалтер немесе есепке қол қоюға уәкілетті тұлға </w:t>
      </w:r>
      <w:r>
        <w:br/>
      </w:r>
      <w:r>
        <w:rPr>
          <w:rFonts w:ascii="Times New Roman"/>
          <w:b w:val="false"/>
          <w:i w:val="false"/>
          <w:color w:val="000000"/>
          <w:sz w:val="28"/>
        </w:rPr>
        <w:t xml:space="preserve">
      ___________ күні ____________ </w:t>
      </w:r>
    </w:p>
    <w:p>
      <w:pPr>
        <w:spacing w:after="0"/>
        <w:ind w:left="0"/>
        <w:jc w:val="both"/>
      </w:pPr>
      <w:r>
        <w:rPr>
          <w:rFonts w:ascii="Times New Roman"/>
          <w:b w:val="false"/>
          <w:i w:val="false"/>
          <w:color w:val="000000"/>
          <w:sz w:val="28"/>
        </w:rPr>
        <w:t xml:space="preserve">      Орындаушы ____________ күні ____________ </w:t>
      </w:r>
      <w:r>
        <w:br/>
      </w:r>
      <w:r>
        <w:rPr>
          <w:rFonts w:ascii="Times New Roman"/>
          <w:b w:val="false"/>
          <w:i w:val="false"/>
          <w:color w:val="000000"/>
          <w:sz w:val="28"/>
        </w:rPr>
        <w:t xml:space="preserve">
      Телефоны ________________ </w:t>
      </w:r>
      <w:r>
        <w:br/>
      </w: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 аз резервтік талаптар </w:t>
      </w:r>
      <w:r>
        <w:br/>
      </w:r>
      <w:r>
        <w:rPr>
          <w:rFonts w:ascii="Times New Roman"/>
          <w:b w:val="false"/>
          <w:i w:val="false"/>
          <w:color w:val="000000"/>
          <w:sz w:val="28"/>
        </w:rPr>
        <w:t xml:space="preserve">
                                          туралы ережеге 6-қосымша </w:t>
      </w:r>
    </w:p>
    <w:p>
      <w:pPr>
        <w:spacing w:after="0"/>
        <w:ind w:left="0"/>
        <w:jc w:val="both"/>
      </w:pPr>
      <w:r>
        <w:rPr>
          <w:rFonts w:ascii="Times New Roman"/>
          <w:b w:val="false"/>
          <w:i/>
          <w:color w:val="800000"/>
          <w:sz w:val="28"/>
        </w:rPr>
        <w:t xml:space="preserve">       Ескерту: 6-қосымшамен толықтырылды - ҚР Ұлттық Банкі Басқармасының 2005 жылғы 17 қарашадағы N 146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Ең аз резервтік талаптарды есептеуге </w:t>
      </w:r>
      <w:r>
        <w:br/>
      </w:r>
      <w:r>
        <w:rPr>
          <w:rFonts w:ascii="Times New Roman"/>
          <w:b w:val="false"/>
          <w:i w:val="false"/>
          <w:color w:val="000000"/>
          <w:sz w:val="28"/>
        </w:rPr>
        <w:t>
</w:t>
      </w:r>
      <w:r>
        <w:rPr>
          <w:rFonts w:ascii="Times New Roman"/>
          <w:b/>
          <w:i w:val="false"/>
          <w:color w:val="000000"/>
          <w:sz w:val="28"/>
        </w:rPr>
        <w:t xml:space="preserve">                   арналған қосымша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0957"/>
      </w:tblGrid>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коды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атауы </w:t>
            </w:r>
          </w:p>
        </w:tc>
      </w:tr>
      <w:tr>
        <w:trPr>
          <w:trHeight w:val="25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9001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1001, 1002, 1003, 1005, 1006, 1007, 1008, 1009 шоттардағы теңгедегі қалдықтар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9003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2301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9004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2303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9005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2401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9006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2855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9007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өтеу мерзімі (толық немесе ішінара) ағымдағы және келесі ай ішінде басталатын міндеттемелер шегінде 2870 шотта есепке алынатын ақша сомасы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9008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2225 шоттағы клиенттермен мерзімі өткен берешек бөлігінде қайтару мерзімі (толық немесе ішінара) ағымдағы және келесі ай ішінде басталатын сомалар шегіндегі қалдық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9009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2206, 2207, 2208, 2212, 2213, 2215, 2217, 2219, 2222, 2223, 2237 шоттарда есепке алынатын және қайтару мерзімі ағымдағы және келесі ай ішінде басталатын салымдар сомалары шегіндегі ақша сомасы </w:t>
            </w:r>
          </w:p>
        </w:tc>
      </w:tr>
      <w:tr>
        <w:trPr>
          <w:trHeight w:val="25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9010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құны бойынша 2044, 2046 шоттардағы ақша сомасы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9011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баланстық құны бойынша 2301 шоттағы ақша сомасы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9012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алдындағы міндеттемелерді қоспағанда баланстық құны бойынша 2401, 2402 шоттардағы ақша сомасы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9013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тәуелсіз рейтингінен төмен емес тәуелсіз рейтингі бар елдердің қолма-қол шетел валютасы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9014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тәуелсіз рейтингінен төмен емес тәуелсіз рейтингі бар елдердің орталық банктеріндегі салымдар   </w:t>
            </w:r>
          </w:p>
        </w:tc>
      </w:tr>
      <w:tr>
        <w:trPr>
          <w:trHeight w:val="76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9015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Ұзақ мерзімді кредит рейтингі Қазақстан Республикасының тәуелсіз рейтингінен төмен емес шетелдік банктердегі шоттардағы салымдар, резидент емес ұйымдардағы салымдар  </w:t>
            </w:r>
          </w:p>
        </w:tc>
      </w:tr>
      <w:tr>
        <w:trPr>
          <w:trHeight w:val="345"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9016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Баланстық құны бойынша екінші деңгейдегі банктердің дилерлік қызметін жүзеге асыру үшін рұқсат етілген шетелдік мемлекеттік бағалы қағаздарға инвестициялар  </w:t>
            </w:r>
          </w:p>
        </w:tc>
      </w:tr>
      <w:tr>
        <w:trPr>
          <w:trHeight w:val="510" w:hRule="atLeast"/>
        </w:trPr>
        <w:tc>
          <w:tcPr>
            <w:tcW w:w="2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9017 </w:t>
            </w:r>
          </w:p>
        </w:tc>
        <w:tc>
          <w:tcPr>
            <w:tcW w:w="10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Рейтингі Қазақстан Республикасының тәуелсіз рейтингінен төмен емес халықаралық қаржы ұйымдарының бағалы қағаздарына инвестициялар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