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6852" w14:textId="6c26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банктердегі және ипотекалық ұйымдардағы бухгалтерлік есептің үлгі шот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30 шілдедегі N 275 қаулысы. Қазақстан Республикасы Әділет министрілігінде 2002 жылғы 11 қыркүйекте тіркелді. Тіркеу N 1973. Күші жойылды - Ұлттық Банкі Басқармасының 2011 жылғы 31 қаңтардағы № 3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2011.01.31 </w:t>
      </w:r>
      <w:r>
        <w:rPr>
          <w:rFonts w:ascii="Times New Roman"/>
          <w:b w:val="false"/>
          <w:i w:val="false"/>
          <w:color w:val="ff0000"/>
          <w:sz w:val="28"/>
        </w:rPr>
        <w:t>№ 3</w:t>
      </w:r>
      <w:r>
        <w:rPr>
          <w:rFonts w:ascii="Times New Roman"/>
          <w:b w:val="false"/>
          <w:i w:val="false"/>
          <w:color w:val="ff0000"/>
          <w:sz w:val="28"/>
        </w:rPr>
        <w:t xml:space="preserve"> қаулысымен.</w:t>
      </w:r>
    </w:p>
    <w:bookmarkStart w:name="z15"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атауы өзгертілді - ҚР Ұлттық Банкі Басқармасының 2003.09.01. </w:t>
      </w:r>
      <w:r>
        <w:rPr>
          <w:rFonts w:ascii="Times New Roman"/>
          <w:b w:val="false"/>
          <w:i w:val="false"/>
          <w:color w:val="000000"/>
          <w:sz w:val="28"/>
        </w:rPr>
        <w:t xml:space="preserve">N 326 </w:t>
      </w:r>
      <w:r>
        <w:rPr>
          <w:rFonts w:ascii="Times New Roman"/>
          <w:b w:val="false"/>
          <w:i w:val="false"/>
          <w:color w:val="ff0000"/>
          <w:sz w:val="28"/>
        </w:rPr>
        <w:t xml:space="preserve">, 2006.06.05. </w:t>
      </w:r>
      <w:r>
        <w:rPr>
          <w:rFonts w:ascii="Times New Roman"/>
          <w:b w:val="false"/>
          <w:i w:val="false"/>
          <w:color w:val="000000"/>
          <w:sz w:val="28"/>
        </w:rPr>
        <w:t xml:space="preserve">N 50 </w:t>
      </w:r>
      <w:r>
        <w:rPr>
          <w:rFonts w:ascii="Times New Roman"/>
          <w:b w:val="false"/>
          <w:i w:val="false"/>
          <w:color w:val="ff0000"/>
          <w:sz w:val="28"/>
        </w:rPr>
        <w:t xml:space="preserve">(2006 жылғы 1 қыркүйектен бастап қолданысқа енгізіледі), 2007.08.27.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Екінші деңгейдегі банктердің және ипотекалық ұйымдардың бухгалтерлік есебін жетілдіре түсу және қаржылық есеп берудің халықаралық стандарттарына көшуін қамтамасыз ету мақсатында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Ұлттық Банкі Басқармасының 2003 жылғы 1 қыркүйектегі N 326 </w:t>
      </w:r>
      <w:r>
        <w:rPr>
          <w:rFonts w:ascii="Times New Roman"/>
          <w:b w:val="false"/>
          <w:i w:val="false"/>
          <w:color w:val="000000"/>
          <w:sz w:val="28"/>
        </w:rPr>
        <w:t xml:space="preserve">қаулысымен </w:t>
      </w:r>
      <w:r>
        <w:rPr>
          <w:rFonts w:ascii="Times New Roman"/>
          <w:b w:val="false"/>
          <w:i w:val="false"/>
          <w:color w:val="ff0000"/>
          <w:sz w:val="28"/>
        </w:rPr>
        <w:t xml:space="preserve">, 2006 жылғы 5 маусымдағы </w:t>
      </w:r>
      <w:r>
        <w:rPr>
          <w:rFonts w:ascii="Times New Roman"/>
          <w:b w:val="false"/>
          <w:i w:val="false"/>
          <w:color w:val="000000"/>
          <w:sz w:val="28"/>
        </w:rPr>
        <w:t xml:space="preserve">N 50 </w:t>
      </w:r>
      <w:r>
        <w:rPr>
          <w:rFonts w:ascii="Times New Roman"/>
          <w:b w:val="false"/>
          <w:i w:val="false"/>
          <w:color w:val="ff0000"/>
          <w:sz w:val="28"/>
        </w:rPr>
        <w:t xml:space="preserve">(2006 жылғы 1 қыркүйектен бастап қолданысқа енгізіледі), 2007.08.27.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1. Екінші деңгейдегі банктеріндегі және ипотекалық ұйымдардағы бухгалтерлік есептің үлгі есепшот жоспары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2003 жылғы 1 қыркүйектегі N 326 </w:t>
      </w:r>
      <w:r>
        <w:rPr>
          <w:rFonts w:ascii="Times New Roman"/>
          <w:b w:val="false"/>
          <w:i w:val="false"/>
          <w:color w:val="000000"/>
          <w:sz w:val="28"/>
        </w:rPr>
        <w:t xml:space="preserve">қаулысымен </w:t>
      </w:r>
      <w:r>
        <w:rPr>
          <w:rFonts w:ascii="Times New Roman"/>
          <w:b w:val="false"/>
          <w:i w:val="false"/>
          <w:color w:val="ff0000"/>
          <w:sz w:val="28"/>
        </w:rPr>
        <w:t xml:space="preserve">, 2006 жылғы 5 маусымдағы </w:t>
      </w:r>
      <w:r>
        <w:rPr>
          <w:rFonts w:ascii="Times New Roman"/>
          <w:b w:val="false"/>
          <w:i w:val="false"/>
          <w:color w:val="000000"/>
          <w:sz w:val="28"/>
        </w:rPr>
        <w:t xml:space="preserve">N 50 </w:t>
      </w:r>
      <w:r>
        <w:rPr>
          <w:rFonts w:ascii="Times New Roman"/>
          <w:b w:val="false"/>
          <w:i w:val="false"/>
          <w:color w:val="ff0000"/>
          <w:sz w:val="28"/>
        </w:rPr>
        <w:t xml:space="preserve">(2006 жылғы 1 қыркүйектен бастап қолданысқа енгізіледі), 2007.08.27.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2. Осы қаулы 2002 жылғы 1 қазаннан бастап күшіне енеді. </w:t>
      </w:r>
      <w:r>
        <w:br/>
      </w:r>
      <w:r>
        <w:rPr>
          <w:rFonts w:ascii="Times New Roman"/>
          <w:b w:val="false"/>
          <w:i w:val="false"/>
          <w:color w:val="000000"/>
          <w:sz w:val="28"/>
        </w:rPr>
        <w:t>
     3. Осы қаулы күшіне енген күннен бастап Қазақстан Республикасының Ұлттық Банкі Басқармасының "Қазақстан Республикасының екінші деңгейдегі банктеріндегі бухгалтерлік есептің есепшот жоспарын бекіту туралы" 2000 жылғы 15 қарашадағы N 419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екінші деңгейдегі банктерге жіберсін.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Н.Қ.Абдулинаға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2002 жылғы 30 шілдедегі N 275 </w:t>
      </w:r>
      <w:r>
        <w:br/>
      </w:r>
      <w:r>
        <w:rPr>
          <w:rFonts w:ascii="Times New Roman"/>
          <w:b w:val="false"/>
          <w:i w:val="false"/>
          <w:color w:val="000000"/>
          <w:sz w:val="28"/>
        </w:rPr>
        <w:t xml:space="preserve">
қаулысымен бекітілген    </w:t>
      </w:r>
    </w:p>
    <w:bookmarkStart w:name="z1" w:id="1"/>
    <w:p>
      <w:pPr>
        <w:spacing w:after="0"/>
        <w:ind w:left="0"/>
        <w:jc w:val="left"/>
      </w:pPr>
      <w:r>
        <w:rPr>
          <w:rFonts w:ascii="Times New Roman"/>
          <w:b/>
          <w:i w:val="false"/>
          <w:color w:val="000000"/>
        </w:rPr>
        <w:t xml:space="preserve"> 
Екінші деңгейдегі банктердегі және ипотекалық ұйымдардағы </w:t>
      </w:r>
      <w:r>
        <w:br/>
      </w:r>
      <w:r>
        <w:rPr>
          <w:rFonts w:ascii="Times New Roman"/>
          <w:b/>
          <w:i w:val="false"/>
          <w:color w:val="000000"/>
        </w:rPr>
        <w:t xml:space="preserve">
бухгалтерлік есептің үлгі шот жоспары </w:t>
      </w:r>
    </w:p>
    <w:bookmarkEnd w:id="1"/>
    <w:p>
      <w:pPr>
        <w:spacing w:after="0"/>
        <w:ind w:left="0"/>
        <w:jc w:val="both"/>
      </w:pPr>
      <w:r>
        <w:rPr>
          <w:rFonts w:ascii="Times New Roman"/>
          <w:b w:val="false"/>
          <w:i w:val="false"/>
          <w:color w:val="ff0000"/>
          <w:sz w:val="28"/>
        </w:rPr>
        <w:t xml:space="preserve">    Ескерту: Жоспардың атауы жаңа редакцияда жазылды - ҚР Ұлттық Банкі Басқармасының 2003.09.01. N 326 </w:t>
      </w:r>
      <w:r>
        <w:rPr>
          <w:rFonts w:ascii="Times New Roman"/>
          <w:b w:val="false"/>
          <w:i w:val="false"/>
          <w:color w:val="ff0000"/>
          <w:sz w:val="28"/>
        </w:rPr>
        <w:t xml:space="preserve">қаулысымен </w:t>
      </w:r>
      <w:r>
        <w:rPr>
          <w:rFonts w:ascii="Times New Roman"/>
          <w:b w:val="false"/>
          <w:i w:val="false"/>
          <w:color w:val="ff0000"/>
          <w:sz w:val="28"/>
        </w:rPr>
        <w:t xml:space="preserve">, өзгерту енгізілді - 2006.06.05. </w:t>
      </w:r>
      <w:r>
        <w:rPr>
          <w:rFonts w:ascii="Times New Roman"/>
          <w:b w:val="false"/>
          <w:i w:val="false"/>
          <w:color w:val="ff0000"/>
          <w:sz w:val="28"/>
        </w:rPr>
        <w:t xml:space="preserve">N 50 </w:t>
      </w:r>
      <w:r>
        <w:rPr>
          <w:rFonts w:ascii="Times New Roman"/>
          <w:b w:val="false"/>
          <w:i w:val="false"/>
          <w:color w:val="ff0000"/>
          <w:sz w:val="28"/>
        </w:rPr>
        <w:t xml:space="preserve">(2006 жылғы 1 қыркүйектен бастап қолданысқа енгізіледі), тақырыбында және бүкіл мәтін бойынша "ипотекалық компаниялардағы", "ипотекалық компаниялар", "ипотекалық компаниялардың", "ипотекалық компанияның" және "ипотекалық компания" деген сөздер тиісінше "ипотекалық ұйымдардағы", "ипотекалық ұйымдар", "ипотекалық ұйымдардың", "ипотекалық ұйымның" және "ипотекалық ұйым" деген сөздермен ауыстырылды - 2007.08.27.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1-тарау. Жалпы ережелер </w:t>
      </w:r>
    </w:p>
    <w:bookmarkStart w:name="z2" w:id="2"/>
    <w:p>
      <w:pPr>
        <w:spacing w:after="0"/>
        <w:ind w:left="0"/>
        <w:jc w:val="both"/>
      </w:pPr>
      <w:r>
        <w:rPr>
          <w:rFonts w:ascii="Times New Roman"/>
          <w:b w:val="false"/>
          <w:i w:val="false"/>
          <w:color w:val="000000"/>
          <w:sz w:val="28"/>
        </w:rPr>
        <w:t>
     1. Осы екінші деңгейдегі банктердегі және ипотекалық ұйымдардағы бухгалтерлік есептің үлгі есепшот жоспары (бұдан әрі - Есепшот жоспары)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қаржы есебін жасау мақсатында Қазақстан Республикасының екінші деңгейдегі банктері (бұдан әрі - банктер) және ипотекалық ұйымдар жүргізетін операцияларды бухгалтерлік есепке алу есепшоттарында көрсету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толықтырылды - ҚР Ұлттық Банкі Басқармасының 2003 жылғы 1 қыркүйектегі N 326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2. Осы Есепшот жоспарында бухгалтерлік есеп және қаржы есебі мәселелері бойынша Қазақстан Республикасының заңдарында көзделген ұғымдар қолданылады. </w:t>
      </w:r>
    </w:p>
    <w:bookmarkEnd w:id="3"/>
    <w:bookmarkStart w:name="z4" w:id="4"/>
    <w:p>
      <w:pPr>
        <w:spacing w:after="0"/>
        <w:ind w:left="0"/>
        <w:jc w:val="both"/>
      </w:pPr>
      <w:r>
        <w:rPr>
          <w:rFonts w:ascii="Times New Roman"/>
          <w:b w:val="false"/>
          <w:i w:val="false"/>
          <w:color w:val="000000"/>
          <w:sz w:val="28"/>
        </w:rPr>
        <w:t xml:space="preserve">
     3. Банктердің және ипотекалық ұйымдардың қаржы-шаруашылық операцияларын бухгалтерлік есепке алуда мынадай кластар бойынша жіктеу схемасын білдіреді: </w:t>
      </w:r>
      <w:r>
        <w:br/>
      </w:r>
      <w:r>
        <w:rPr>
          <w:rFonts w:ascii="Times New Roman"/>
          <w:b w:val="false"/>
          <w:i w:val="false"/>
          <w:color w:val="000000"/>
          <w:sz w:val="28"/>
        </w:rPr>
        <w:t xml:space="preserve">
     Бірінші класс - "Активтер" </w:t>
      </w:r>
      <w:r>
        <w:br/>
      </w:r>
      <w:r>
        <w:rPr>
          <w:rFonts w:ascii="Times New Roman"/>
          <w:b w:val="false"/>
          <w:i w:val="false"/>
          <w:color w:val="000000"/>
          <w:sz w:val="28"/>
        </w:rPr>
        <w:t xml:space="preserve">
     Екінші класс - "Міндеттемелер" </w:t>
      </w:r>
      <w:r>
        <w:br/>
      </w:r>
      <w:r>
        <w:rPr>
          <w:rFonts w:ascii="Times New Roman"/>
          <w:b w:val="false"/>
          <w:i w:val="false"/>
          <w:color w:val="000000"/>
          <w:sz w:val="28"/>
        </w:rPr>
        <w:t xml:space="preserve">
     Үшінші класс - "Меншікті капитал" </w:t>
      </w:r>
      <w:r>
        <w:br/>
      </w:r>
      <w:r>
        <w:rPr>
          <w:rFonts w:ascii="Times New Roman"/>
          <w:b w:val="false"/>
          <w:i w:val="false"/>
          <w:color w:val="000000"/>
          <w:sz w:val="28"/>
        </w:rPr>
        <w:t xml:space="preserve">
     Төртінші класс - "Кірістер" </w:t>
      </w:r>
      <w:r>
        <w:br/>
      </w:r>
      <w:r>
        <w:rPr>
          <w:rFonts w:ascii="Times New Roman"/>
          <w:b w:val="false"/>
          <w:i w:val="false"/>
          <w:color w:val="000000"/>
          <w:sz w:val="28"/>
        </w:rPr>
        <w:t xml:space="preserve">
     Бесінші класс - "Шығыстар" </w:t>
      </w:r>
      <w:r>
        <w:br/>
      </w:r>
      <w:r>
        <w:rPr>
          <w:rFonts w:ascii="Times New Roman"/>
          <w:b w:val="false"/>
          <w:i w:val="false"/>
          <w:color w:val="000000"/>
          <w:sz w:val="28"/>
        </w:rPr>
        <w:t xml:space="preserve">
     Алтыншы класс - "Шартты және болуы мүмкін талаптар мен міндеттемелер" </w:t>
      </w:r>
      <w:r>
        <w:br/>
      </w:r>
      <w:r>
        <w:rPr>
          <w:rFonts w:ascii="Times New Roman"/>
          <w:b w:val="false"/>
          <w:i w:val="false"/>
          <w:color w:val="000000"/>
          <w:sz w:val="28"/>
        </w:rPr>
        <w:t xml:space="preserve">
     Жетінші класс - "Балансқа меморандумның шоттары"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толықтырылды - ҚР Ұлттық Банкі Басқармасының 2003 жылғы 1 қыркүйектегі N 326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4. Талдама есепке алу мынадай белгілер бойынша жүргізіледі: </w:t>
      </w:r>
      <w:r>
        <w:br/>
      </w:r>
      <w:r>
        <w:rPr>
          <w:rFonts w:ascii="Times New Roman"/>
          <w:b w:val="false"/>
          <w:i w:val="false"/>
          <w:color w:val="000000"/>
          <w:sz w:val="28"/>
        </w:rPr>
        <w:t xml:space="preserve">
     1) валюта түрлері; </w:t>
      </w:r>
      <w:r>
        <w:br/>
      </w:r>
      <w:r>
        <w:rPr>
          <w:rFonts w:ascii="Times New Roman"/>
          <w:b w:val="false"/>
          <w:i w:val="false"/>
          <w:color w:val="000000"/>
          <w:sz w:val="28"/>
        </w:rPr>
        <w:t xml:space="preserve">
     2) резидент-резидент емес; </w:t>
      </w:r>
      <w:r>
        <w:br/>
      </w:r>
      <w:r>
        <w:rPr>
          <w:rFonts w:ascii="Times New Roman"/>
          <w:b w:val="false"/>
          <w:i w:val="false"/>
          <w:color w:val="000000"/>
          <w:sz w:val="28"/>
        </w:rPr>
        <w:t xml:space="preserve">
     3) меншік нысаны; </w:t>
      </w:r>
      <w:r>
        <w:br/>
      </w:r>
      <w:r>
        <w:rPr>
          <w:rFonts w:ascii="Times New Roman"/>
          <w:b w:val="false"/>
          <w:i w:val="false"/>
          <w:color w:val="000000"/>
          <w:sz w:val="28"/>
        </w:rPr>
        <w:t xml:space="preserve">
     4) экономика салалары; </w:t>
      </w:r>
      <w:r>
        <w:br/>
      </w:r>
      <w:r>
        <w:rPr>
          <w:rFonts w:ascii="Times New Roman"/>
          <w:b w:val="false"/>
          <w:i w:val="false"/>
          <w:color w:val="000000"/>
          <w:sz w:val="28"/>
        </w:rPr>
        <w:t xml:space="preserve">
     5) заемдар түрлері; </w:t>
      </w:r>
      <w:r>
        <w:br/>
      </w:r>
      <w:r>
        <w:rPr>
          <w:rFonts w:ascii="Times New Roman"/>
          <w:b w:val="false"/>
          <w:i w:val="false"/>
          <w:color w:val="000000"/>
          <w:sz w:val="28"/>
        </w:rPr>
        <w:t xml:space="preserve">
     6) клиенттер, бағалы қағаздар эмитенттері, корреспондент банктер; </w:t>
      </w:r>
      <w:r>
        <w:br/>
      </w:r>
      <w:r>
        <w:rPr>
          <w:rFonts w:ascii="Times New Roman"/>
          <w:b w:val="false"/>
          <w:i w:val="false"/>
          <w:color w:val="000000"/>
          <w:sz w:val="28"/>
        </w:rPr>
        <w:t xml:space="preserve">
     7) өзге де қажетті белгілер.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өзгертілді - ҚР Ұлттық Банкі Басқармасының 2003 жылғы 1 қыркүйектегі N 326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
    <w:bookmarkStart w:name="z6" w:id="6"/>
    <w:p>
      <w:pPr>
        <w:spacing w:after="0"/>
        <w:ind w:left="0"/>
        <w:jc w:val="both"/>
      </w:pPr>
      <w:r>
        <w:rPr>
          <w:rFonts w:ascii="Times New Roman"/>
          <w:b w:val="false"/>
          <w:i w:val="false"/>
          <w:color w:val="000000"/>
          <w:sz w:val="28"/>
        </w:rPr>
        <w:t xml:space="preserve">
     5. Бастапқы үш кластың есепшоттары банктің және ипотекалық ұйымның бухгалтерлік балансында көрсетіледі. </w:t>
      </w:r>
      <w:r>
        <w:br/>
      </w:r>
      <w:r>
        <w:rPr>
          <w:rFonts w:ascii="Times New Roman"/>
          <w:b w:val="false"/>
          <w:i w:val="false"/>
          <w:color w:val="000000"/>
          <w:sz w:val="28"/>
        </w:rPr>
        <w:t xml:space="preserve">
     Төртінші және бесінші кластардың есепшоттары банктің және ипотекалық ұйымның пайдалары мен залалдары туралы есепте көрсетіледі. </w:t>
      </w:r>
      <w:r>
        <w:br/>
      </w:r>
      <w:r>
        <w:rPr>
          <w:rFonts w:ascii="Times New Roman"/>
          <w:b w:val="false"/>
          <w:i w:val="false"/>
          <w:color w:val="000000"/>
          <w:sz w:val="28"/>
        </w:rPr>
        <w:t xml:space="preserve">
     Банктің және ипотекалық ұйымның есепті кезеңдегі қызметінің нәтижесі үшінші кластың есепшоттары бойынша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Ұлттық Банкі Басқармасының 2003.09.01 </w:t>
      </w:r>
      <w:r>
        <w:rPr>
          <w:rFonts w:ascii="Times New Roman"/>
          <w:b w:val="false"/>
          <w:i w:val="false"/>
          <w:color w:val="000000"/>
          <w:sz w:val="28"/>
        </w:rPr>
        <w:t xml:space="preserve">N 326 </w:t>
      </w:r>
      <w:r>
        <w:rPr>
          <w:rFonts w:ascii="Times New Roman"/>
          <w:b w:val="false"/>
          <w:i w:val="false"/>
          <w:color w:val="ff0000"/>
          <w:sz w:val="28"/>
        </w:rPr>
        <w:t xml:space="preserve">, 2008.10.24. </w:t>
      </w:r>
      <w:r>
        <w:rPr>
          <w:rFonts w:ascii="Times New Roman"/>
          <w:b w:val="false"/>
          <w:i w:val="false"/>
          <w:color w:val="000000"/>
          <w:sz w:val="28"/>
        </w:rPr>
        <w:t xml:space="preserve">N 86 </w:t>
      </w:r>
      <w:r>
        <w:rPr>
          <w:rFonts w:ascii="Times New Roman"/>
          <w:b w:val="false"/>
          <w:i w:val="false"/>
          <w:color w:val="ff0000"/>
          <w:sz w:val="28"/>
        </w:rPr>
        <w:t xml:space="preserve">Қаулыларымен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xml:space="preserve">
     6. Есепшоттың бірінші саны класқа тиесілігін, екінші, үшінші сандары есепшоттардың тобына тиесілігін көрсетеді, төртінші саны есепшоттардың одан әрі нақтылануын және талдамасын белгілейді. </w:t>
      </w:r>
      <w:r>
        <w:br/>
      </w:r>
      <w:r>
        <w:rPr>
          <w:rFonts w:ascii="Times New Roman"/>
          <w:b w:val="false"/>
          <w:i w:val="false"/>
          <w:color w:val="000000"/>
          <w:sz w:val="28"/>
        </w:rPr>
        <w:t>
</w:t>
      </w:r>
      <w:r>
        <w:rPr>
          <w:rFonts w:ascii="Times New Roman"/>
          <w:b w:val="false"/>
          <w:i w:val="false"/>
          <w:color w:val="000000"/>
          <w:sz w:val="28"/>
        </w:rPr>
        <w:t xml:space="preserve">
     7. "Активтер" бірінші класына мынадай есепшоттар тобы кіреді: </w:t>
      </w:r>
      <w:r>
        <w:br/>
      </w:r>
      <w:r>
        <w:rPr>
          <w:rFonts w:ascii="Times New Roman"/>
          <w:b w:val="false"/>
          <w:i w:val="false"/>
          <w:color w:val="000000"/>
          <w:sz w:val="28"/>
        </w:rPr>
        <w:t xml:space="preserve">
     1000 Ақша </w:t>
      </w:r>
      <w:r>
        <w:br/>
      </w:r>
      <w:r>
        <w:rPr>
          <w:rFonts w:ascii="Times New Roman"/>
          <w:b w:val="false"/>
          <w:i w:val="false"/>
          <w:color w:val="000000"/>
          <w:sz w:val="28"/>
        </w:rPr>
        <w:t xml:space="preserve">
     1010 Тазартылған қымбат металдар </w:t>
      </w:r>
      <w:r>
        <w:br/>
      </w:r>
      <w:r>
        <w:rPr>
          <w:rFonts w:ascii="Times New Roman"/>
          <w:b w:val="false"/>
          <w:i w:val="false"/>
          <w:color w:val="000000"/>
          <w:sz w:val="28"/>
        </w:rPr>
        <w:t xml:space="preserve">
     1050 Банктің корреспонденттік есепшоттары </w:t>
      </w:r>
      <w:r>
        <w:br/>
      </w:r>
      <w:r>
        <w:rPr>
          <w:rFonts w:ascii="Times New Roman"/>
          <w:b w:val="false"/>
          <w:i w:val="false"/>
          <w:color w:val="000000"/>
          <w:sz w:val="28"/>
        </w:rPr>
        <w:t xml:space="preserve">
     1100 Қазақстан Республикасының Ұлттық Банкіне талаптары </w:t>
      </w:r>
      <w:r>
        <w:br/>
      </w:r>
      <w:r>
        <w:rPr>
          <w:rFonts w:ascii="Times New Roman"/>
          <w:b w:val="false"/>
          <w:i w:val="false"/>
          <w:color w:val="000000"/>
          <w:sz w:val="28"/>
        </w:rPr>
        <w:t xml:space="preserve">
     1150 Айналысқа шығарылғанға дейінгі ұлттық валюта банкноталары </w:t>
      </w:r>
      <w:r>
        <w:br/>
      </w:r>
      <w:r>
        <w:rPr>
          <w:rFonts w:ascii="Times New Roman"/>
          <w:b w:val="false"/>
          <w:i w:val="false"/>
          <w:color w:val="000000"/>
          <w:sz w:val="28"/>
        </w:rPr>
        <w:t xml:space="preserve">
     1200 Әділ құны бойынша пайда немесе зиян арқылы есептелетін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1250 Басқа банктерге орналастырылған салымдары </w:t>
      </w:r>
      <w:r>
        <w:br/>
      </w:r>
      <w:r>
        <w:rPr>
          <w:rFonts w:ascii="Times New Roman"/>
          <w:b w:val="false"/>
          <w:i w:val="false"/>
          <w:color w:val="000000"/>
          <w:sz w:val="28"/>
        </w:rPr>
        <w:t xml:space="preserve">
     1300 Басқа банктерге берілген заемдар </w:t>
      </w:r>
      <w:r>
        <w:br/>
      </w:r>
      <w:r>
        <w:rPr>
          <w:rFonts w:ascii="Times New Roman"/>
          <w:b w:val="false"/>
          <w:i w:val="false"/>
          <w:color w:val="000000"/>
          <w:sz w:val="28"/>
        </w:rPr>
        <w:t xml:space="preserve">
     1320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және қаржы лизингтері </w:t>
      </w:r>
      <w:r>
        <w:br/>
      </w:r>
      <w:r>
        <w:rPr>
          <w:rFonts w:ascii="Times New Roman"/>
          <w:b w:val="false"/>
          <w:i w:val="false"/>
          <w:color w:val="000000"/>
          <w:sz w:val="28"/>
        </w:rPr>
        <w:t xml:space="preserve">
     1350 Филиалдармен есеп айырысуы </w:t>
      </w:r>
      <w:r>
        <w:br/>
      </w:r>
      <w:r>
        <w:rPr>
          <w:rFonts w:ascii="Times New Roman"/>
          <w:b w:val="false"/>
          <w:i w:val="false"/>
          <w:color w:val="000000"/>
          <w:sz w:val="28"/>
        </w:rPr>
        <w:t xml:space="preserve">
     1400 Клиенттерге талаптары </w:t>
      </w:r>
      <w:r>
        <w:br/>
      </w:r>
      <w:r>
        <w:rPr>
          <w:rFonts w:ascii="Times New Roman"/>
          <w:b w:val="false"/>
          <w:i w:val="false"/>
          <w:color w:val="000000"/>
          <w:sz w:val="28"/>
        </w:rPr>
        <w:t xml:space="preserve">
     1450 Сату үшін қолда бар бағалы қағаздар </w:t>
      </w:r>
      <w:r>
        <w:br/>
      </w:r>
      <w:r>
        <w:rPr>
          <w:rFonts w:ascii="Times New Roman"/>
          <w:b w:val="false"/>
          <w:i w:val="false"/>
          <w:color w:val="000000"/>
          <w:sz w:val="28"/>
        </w:rPr>
        <w:t xml:space="preserve">
     1460 Бағалы қағаздармен "кері РЕПО" операциялары </w:t>
      </w:r>
      <w:r>
        <w:br/>
      </w:r>
      <w:r>
        <w:rPr>
          <w:rFonts w:ascii="Times New Roman"/>
          <w:b w:val="false"/>
          <w:i w:val="false"/>
          <w:color w:val="000000"/>
          <w:sz w:val="28"/>
        </w:rPr>
        <w:t xml:space="preserve">
     1470 Капиталға және реттелген борышқа инвестициялары </w:t>
      </w:r>
      <w:r>
        <w:br/>
      </w:r>
      <w:r>
        <w:rPr>
          <w:rFonts w:ascii="Times New Roman"/>
          <w:b w:val="false"/>
          <w:i w:val="false"/>
          <w:color w:val="000000"/>
          <w:sz w:val="28"/>
        </w:rPr>
        <w:t>
     1480 Өтелгенге дейінгі ұсталатын бағалы қағаздар</w:t>
      </w:r>
      <w:r>
        <w:br/>
      </w:r>
      <w:r>
        <w:rPr>
          <w:rFonts w:ascii="Times New Roman"/>
          <w:b w:val="false"/>
          <w:i w:val="false"/>
          <w:color w:val="000000"/>
          <w:sz w:val="28"/>
        </w:rPr>
        <w:t>
     1490 «Заемдар және дебиторлық берешек» санатындағы басқа да</w:t>
      </w:r>
      <w:r>
        <w:br/>
      </w:r>
      <w:r>
        <w:rPr>
          <w:rFonts w:ascii="Times New Roman"/>
          <w:b w:val="false"/>
          <w:i w:val="false"/>
          <w:color w:val="000000"/>
          <w:sz w:val="28"/>
        </w:rPr>
        <w:t xml:space="preserve">
          борыштық құралдар </w:t>
      </w:r>
      <w:r>
        <w:br/>
      </w:r>
      <w:r>
        <w:rPr>
          <w:rFonts w:ascii="Times New Roman"/>
          <w:b w:val="false"/>
          <w:i w:val="false"/>
          <w:color w:val="000000"/>
          <w:sz w:val="28"/>
        </w:rPr>
        <w:t xml:space="preserve">
     1550 Төлемдер бойынша есеп айырысуы </w:t>
      </w:r>
      <w:r>
        <w:br/>
      </w:r>
      <w:r>
        <w:rPr>
          <w:rFonts w:ascii="Times New Roman"/>
          <w:b w:val="false"/>
          <w:i w:val="false"/>
          <w:color w:val="000000"/>
          <w:sz w:val="28"/>
        </w:rPr>
        <w:t xml:space="preserve">
     1600 Тауар-материалдық қорлар </w:t>
      </w:r>
      <w:r>
        <w:br/>
      </w:r>
      <w:r>
        <w:rPr>
          <w:rFonts w:ascii="Times New Roman"/>
          <w:b w:val="false"/>
          <w:i w:val="false"/>
          <w:color w:val="000000"/>
          <w:sz w:val="28"/>
        </w:rPr>
        <w:t xml:space="preserve">
     1610 Сатуға арналған ұзақ мерзімді активтер </w:t>
      </w:r>
      <w:r>
        <w:br/>
      </w:r>
      <w:r>
        <w:rPr>
          <w:rFonts w:ascii="Times New Roman"/>
          <w:b w:val="false"/>
          <w:i w:val="false"/>
          <w:color w:val="000000"/>
          <w:sz w:val="28"/>
        </w:rPr>
        <w:t xml:space="preserve">
     1650/1690 Негізгі құрал-жабдықтар және материалдық емес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1700 Сыйақы алуға байланысты есептелген кірістері </w:t>
      </w:r>
      <w:r>
        <w:br/>
      </w:r>
      <w:r>
        <w:rPr>
          <w:rFonts w:ascii="Times New Roman"/>
          <w:b w:val="false"/>
          <w:i w:val="false"/>
          <w:color w:val="000000"/>
          <w:sz w:val="28"/>
        </w:rPr>
        <w:t xml:space="preserve">
     1790 Сыйақыны және шығыстарды алдын ала төлеу </w:t>
      </w:r>
      <w:r>
        <w:br/>
      </w:r>
      <w:r>
        <w:rPr>
          <w:rFonts w:ascii="Times New Roman"/>
          <w:b w:val="false"/>
          <w:i w:val="false"/>
          <w:color w:val="000000"/>
          <w:sz w:val="28"/>
        </w:rPr>
        <w:t xml:space="preserve">
     1810 Есептелген комиссиялық кірістер </w:t>
      </w:r>
      <w:r>
        <w:br/>
      </w:r>
      <w:r>
        <w:rPr>
          <w:rFonts w:ascii="Times New Roman"/>
          <w:b w:val="false"/>
          <w:i w:val="false"/>
          <w:color w:val="000000"/>
          <w:sz w:val="28"/>
        </w:rPr>
        <w:t xml:space="preserve">
     1830 Мерзімі өткен комиссиялық кірістер </w:t>
      </w:r>
      <w:r>
        <w:br/>
      </w:r>
      <w:r>
        <w:rPr>
          <w:rFonts w:ascii="Times New Roman"/>
          <w:b w:val="false"/>
          <w:i w:val="false"/>
          <w:color w:val="000000"/>
          <w:sz w:val="28"/>
        </w:rPr>
        <w:t xml:space="preserve">
     1850 Өзге де дебиторлары </w:t>
      </w:r>
      <w:r>
        <w:br/>
      </w:r>
      <w:r>
        <w:rPr>
          <w:rFonts w:ascii="Times New Roman"/>
          <w:b w:val="false"/>
          <w:i w:val="false"/>
          <w:color w:val="000000"/>
          <w:sz w:val="28"/>
        </w:rPr>
        <w:t xml:space="preserve">
     1880 Секьюритилендірілетін активтер </w:t>
      </w:r>
      <w:r>
        <w:br/>
      </w:r>
      <w:r>
        <w:rPr>
          <w:rFonts w:ascii="Times New Roman"/>
          <w:b w:val="false"/>
          <w:i w:val="false"/>
          <w:color w:val="000000"/>
          <w:sz w:val="28"/>
        </w:rPr>
        <w:t>
     1890 Туынды қаржы құралдарымен жасалған операциялар және</w:t>
      </w:r>
      <w:r>
        <w:br/>
      </w:r>
      <w:r>
        <w:rPr>
          <w:rFonts w:ascii="Times New Roman"/>
          <w:b w:val="false"/>
          <w:i w:val="false"/>
          <w:color w:val="000000"/>
          <w:sz w:val="28"/>
        </w:rPr>
        <w:t xml:space="preserve">
          дилингтік операциялар бойынша талаптар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Ұлттық Банкі Басқармасының 2003 жылғы 1 қыркүйектегі </w:t>
      </w:r>
      <w:r>
        <w:rPr>
          <w:rFonts w:ascii="Times New Roman"/>
          <w:b w:val="false"/>
          <w:i w:val="false"/>
          <w:color w:val="000000"/>
          <w:sz w:val="28"/>
        </w:rPr>
        <w:t xml:space="preserve">N 326 </w:t>
      </w:r>
      <w:r>
        <w:rPr>
          <w:rFonts w:ascii="Times New Roman"/>
          <w:b w:val="false"/>
          <w:i w:val="false"/>
          <w:color w:val="ff0000"/>
          <w:sz w:val="28"/>
        </w:rPr>
        <w:t xml:space="preserve">, 2005 жылғы 3 ақпандағы </w:t>
      </w:r>
      <w:r>
        <w:rPr>
          <w:rFonts w:ascii="Times New Roman"/>
          <w:b w:val="false"/>
          <w:i w:val="false"/>
          <w:color w:val="000000"/>
          <w:sz w:val="28"/>
        </w:rPr>
        <w:t xml:space="preserve">N 23 </w:t>
      </w:r>
      <w:r>
        <w:rPr>
          <w:rFonts w:ascii="Times New Roman"/>
          <w:b w:val="false"/>
          <w:i w:val="false"/>
          <w:color w:val="ff0000"/>
          <w:sz w:val="28"/>
        </w:rPr>
        <w:t xml:space="preserve">, 2006 жылғы 5 маусымдағы </w:t>
      </w:r>
      <w:r>
        <w:rPr>
          <w:rFonts w:ascii="Times New Roman"/>
          <w:b w:val="false"/>
          <w:i w:val="false"/>
          <w:color w:val="000000"/>
          <w:sz w:val="28"/>
        </w:rPr>
        <w:t xml:space="preserve">N 50 </w:t>
      </w:r>
      <w:r>
        <w:rPr>
          <w:rFonts w:ascii="Times New Roman"/>
          <w:b w:val="false"/>
          <w:i w:val="false"/>
          <w:color w:val="ff0000"/>
          <w:sz w:val="28"/>
        </w:rPr>
        <w:t xml:space="preserve">(2006 жылғы 1 қыркүйектен бастап қолданысқа енгізіледі), 2007.08.27.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2008.10.24 </w:t>
      </w:r>
      <w:r>
        <w:rPr>
          <w:rFonts w:ascii="Times New Roman"/>
          <w:b w:val="false"/>
          <w:i w:val="false"/>
          <w:color w:val="000000"/>
          <w:sz w:val="28"/>
        </w:rPr>
        <w:t xml:space="preserve">N 86 </w:t>
      </w:r>
      <w:r>
        <w:rPr>
          <w:rFonts w:ascii="Times New Roman"/>
          <w:b w:val="false"/>
          <w:i w:val="false"/>
          <w:color w:val="ff0000"/>
          <w:sz w:val="28"/>
        </w:rPr>
        <w:t xml:space="preserve">, 2009.04.27. </w:t>
      </w:r>
      <w:r>
        <w:rPr>
          <w:rFonts w:ascii="Times New Roman"/>
          <w:b w:val="false"/>
          <w:i w:val="false"/>
          <w:color w:val="000000"/>
          <w:sz w:val="28"/>
        </w:rPr>
        <w:t>N 35</w:t>
      </w:r>
      <w:r>
        <w:rPr>
          <w:rFonts w:ascii="Times New Roman"/>
          <w:b w:val="false"/>
          <w:i w:val="false"/>
          <w:color w:val="ff0000"/>
          <w:sz w:val="28"/>
        </w:rPr>
        <w:t xml:space="preserve">, 2010.29.03 </w:t>
      </w:r>
      <w:r>
        <w:rPr>
          <w:rFonts w:ascii="Times New Roman"/>
          <w:b w:val="false"/>
          <w:i w:val="false"/>
          <w:color w:val="000000"/>
          <w:sz w:val="28"/>
        </w:rPr>
        <w:t>N 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Қаулыларымен. </w:t>
      </w:r>
    </w:p>
    <w:bookmarkEnd w:id="7"/>
    <w:bookmarkStart w:name="z8" w:id="8"/>
    <w:p>
      <w:pPr>
        <w:spacing w:after="0"/>
        <w:ind w:left="0"/>
        <w:jc w:val="both"/>
      </w:pPr>
      <w:r>
        <w:rPr>
          <w:rFonts w:ascii="Times New Roman"/>
          <w:b w:val="false"/>
          <w:i w:val="false"/>
          <w:color w:val="000000"/>
          <w:sz w:val="28"/>
        </w:rPr>
        <w:t xml:space="preserve">
     8. "Міндеттемелер" екінші класына мынадай есепшоттар тобы кіреді: </w:t>
      </w:r>
      <w:r>
        <w:br/>
      </w:r>
      <w:r>
        <w:rPr>
          <w:rFonts w:ascii="Times New Roman"/>
          <w:b w:val="false"/>
          <w:i w:val="false"/>
          <w:color w:val="000000"/>
          <w:sz w:val="28"/>
        </w:rPr>
        <w:t xml:space="preserve">
     2010 Корреспонденттік есепшоттар </w:t>
      </w:r>
      <w:r>
        <w:br/>
      </w:r>
      <w:r>
        <w:rPr>
          <w:rFonts w:ascii="Times New Roman"/>
          <w:b w:val="false"/>
          <w:i w:val="false"/>
          <w:color w:val="000000"/>
          <w:sz w:val="28"/>
        </w:rPr>
        <w:t xml:space="preserve">
     2020 Басқа банктердің талап ету бойынша салымдары </w:t>
      </w:r>
      <w:r>
        <w:br/>
      </w:r>
      <w:r>
        <w:rPr>
          <w:rFonts w:ascii="Times New Roman"/>
          <w:b w:val="false"/>
          <w:i w:val="false"/>
          <w:color w:val="000000"/>
          <w:sz w:val="28"/>
        </w:rPr>
        <w:t>
     2030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xml:space="preserve">
          ұлттық басқарушы холдингтен алынған заемдар </w:t>
      </w:r>
      <w:r>
        <w:br/>
      </w:r>
      <w:r>
        <w:rPr>
          <w:rFonts w:ascii="Times New Roman"/>
          <w:b w:val="false"/>
          <w:i w:val="false"/>
          <w:color w:val="000000"/>
          <w:sz w:val="28"/>
        </w:rPr>
        <w:t xml:space="preserve">
     2040 Халықаралық қаржы ұйымдарынан алынған заемдар </w:t>
      </w:r>
      <w:r>
        <w:br/>
      </w:r>
      <w:r>
        <w:rPr>
          <w:rFonts w:ascii="Times New Roman"/>
          <w:b w:val="false"/>
          <w:i w:val="false"/>
          <w:color w:val="000000"/>
          <w:sz w:val="28"/>
        </w:rPr>
        <w:t xml:space="preserve">
     2050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заемдар </w:t>
      </w:r>
      <w:r>
        <w:br/>
      </w:r>
      <w:r>
        <w:rPr>
          <w:rFonts w:ascii="Times New Roman"/>
          <w:b w:val="false"/>
          <w:i w:val="false"/>
          <w:color w:val="000000"/>
          <w:sz w:val="28"/>
        </w:rPr>
        <w:t xml:space="preserve">
     2110 Овернайт заемдары </w:t>
      </w:r>
      <w:r>
        <w:br/>
      </w:r>
      <w:r>
        <w:rPr>
          <w:rFonts w:ascii="Times New Roman"/>
          <w:b w:val="false"/>
          <w:i w:val="false"/>
          <w:color w:val="000000"/>
          <w:sz w:val="28"/>
        </w:rPr>
        <w:t xml:space="preserve">
     2120 Мерзімді салымдар </w:t>
      </w:r>
      <w:r>
        <w:br/>
      </w:r>
      <w:r>
        <w:rPr>
          <w:rFonts w:ascii="Times New Roman"/>
          <w:b w:val="false"/>
          <w:i w:val="false"/>
          <w:color w:val="000000"/>
          <w:sz w:val="28"/>
        </w:rPr>
        <w:t xml:space="preserve">
     2150 Филиалдармен есеп айырысуы </w:t>
      </w:r>
      <w:r>
        <w:br/>
      </w:r>
      <w:r>
        <w:rPr>
          <w:rFonts w:ascii="Times New Roman"/>
          <w:b w:val="false"/>
          <w:i w:val="false"/>
          <w:color w:val="000000"/>
          <w:sz w:val="28"/>
        </w:rPr>
        <w:t xml:space="preserve">
     2200 Клиенттер алдындағы міндеттемелер </w:t>
      </w:r>
      <w:r>
        <w:br/>
      </w:r>
      <w:r>
        <w:rPr>
          <w:rFonts w:ascii="Times New Roman"/>
          <w:b w:val="false"/>
          <w:i w:val="false"/>
          <w:color w:val="000000"/>
          <w:sz w:val="28"/>
        </w:rPr>
        <w:t xml:space="preserve">
     2255 Бағалы қағаздармен "кері РЕПО" операциялары </w:t>
      </w:r>
      <w:r>
        <w:br/>
      </w:r>
      <w:r>
        <w:rPr>
          <w:rFonts w:ascii="Times New Roman"/>
          <w:b w:val="false"/>
          <w:i w:val="false"/>
          <w:color w:val="000000"/>
          <w:sz w:val="28"/>
        </w:rPr>
        <w:t xml:space="preserve">
     2300 Айналысқа шығарылған бағалы қағаздар </w:t>
      </w:r>
      <w:r>
        <w:br/>
      </w:r>
      <w:r>
        <w:rPr>
          <w:rFonts w:ascii="Times New Roman"/>
          <w:b w:val="false"/>
          <w:i w:val="false"/>
          <w:color w:val="000000"/>
          <w:sz w:val="28"/>
        </w:rPr>
        <w:t xml:space="preserve">
     2400 Реттелген борыштар </w:t>
      </w:r>
      <w:r>
        <w:br/>
      </w:r>
      <w:r>
        <w:rPr>
          <w:rFonts w:ascii="Times New Roman"/>
          <w:b w:val="false"/>
          <w:i w:val="false"/>
          <w:color w:val="000000"/>
          <w:sz w:val="28"/>
        </w:rPr>
        <w:t xml:space="preserve">
     2550 Төлемдер бойынша есеп айырысуы </w:t>
      </w:r>
      <w:r>
        <w:br/>
      </w:r>
      <w:r>
        <w:rPr>
          <w:rFonts w:ascii="Times New Roman"/>
          <w:b w:val="false"/>
          <w:i w:val="false"/>
          <w:color w:val="000000"/>
          <w:sz w:val="28"/>
        </w:rPr>
        <w:t xml:space="preserve">
     2700 Сыйақы төлеуге байланысты есептелген кірістері </w:t>
      </w:r>
      <w:r>
        <w:br/>
      </w:r>
      <w:r>
        <w:rPr>
          <w:rFonts w:ascii="Times New Roman"/>
          <w:b w:val="false"/>
          <w:i w:val="false"/>
          <w:color w:val="000000"/>
          <w:sz w:val="28"/>
        </w:rPr>
        <w:t xml:space="preserve">
     2770 Әкімшілік-шаруашылық қызмет бойынша есептелген шығыстар </w:t>
      </w:r>
      <w:r>
        <w:br/>
      </w:r>
      <w:r>
        <w:rPr>
          <w:rFonts w:ascii="Times New Roman"/>
          <w:b w:val="false"/>
          <w:i w:val="false"/>
          <w:color w:val="000000"/>
          <w:sz w:val="28"/>
        </w:rPr>
        <w:t xml:space="preserve">
     2790 Сыйақыны және шығыстарды алдын ала төлеу </w:t>
      </w:r>
      <w:r>
        <w:br/>
      </w:r>
      <w:r>
        <w:rPr>
          <w:rFonts w:ascii="Times New Roman"/>
          <w:b w:val="false"/>
          <w:i w:val="false"/>
          <w:color w:val="000000"/>
          <w:sz w:val="28"/>
        </w:rPr>
        <w:t xml:space="preserve">
     2810 Есептелген комиссиялық шығыстары </w:t>
      </w:r>
      <w:r>
        <w:br/>
      </w:r>
      <w:r>
        <w:rPr>
          <w:rFonts w:ascii="Times New Roman"/>
          <w:b w:val="false"/>
          <w:i w:val="false"/>
          <w:color w:val="000000"/>
          <w:sz w:val="28"/>
        </w:rPr>
        <w:t xml:space="preserve">
     2830 Мерзімі өткен комиссиялық шығыстары </w:t>
      </w:r>
      <w:r>
        <w:br/>
      </w:r>
      <w:r>
        <w:rPr>
          <w:rFonts w:ascii="Times New Roman"/>
          <w:b w:val="false"/>
          <w:i w:val="false"/>
          <w:color w:val="000000"/>
          <w:sz w:val="28"/>
        </w:rPr>
        <w:t xml:space="preserve">
     2850 Өзге де дебиторлары </w:t>
      </w:r>
      <w:r>
        <w:br/>
      </w:r>
      <w:r>
        <w:rPr>
          <w:rFonts w:ascii="Times New Roman"/>
          <w:b w:val="false"/>
          <w:i w:val="false"/>
          <w:color w:val="000000"/>
          <w:sz w:val="28"/>
        </w:rPr>
        <w:t xml:space="preserve">
     2880 Секьюритилендірілетін активтер бойынша міндеттемелер </w:t>
      </w:r>
      <w:r>
        <w:br/>
      </w:r>
      <w:r>
        <w:rPr>
          <w:rFonts w:ascii="Times New Roman"/>
          <w:b w:val="false"/>
          <w:i w:val="false"/>
          <w:color w:val="000000"/>
          <w:sz w:val="28"/>
        </w:rPr>
        <w:t>
     2890 Туынды қаржы құралдарымен жасалған операциялар және</w:t>
      </w:r>
      <w:r>
        <w:br/>
      </w:r>
      <w:r>
        <w:rPr>
          <w:rFonts w:ascii="Times New Roman"/>
          <w:b w:val="false"/>
          <w:i w:val="false"/>
          <w:color w:val="000000"/>
          <w:sz w:val="28"/>
        </w:rPr>
        <w:t xml:space="preserve">
          дилингтік операциялар бойынша міндеттемелер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Ұлттық Банкі Басқармасының 2003 жылғы 1 қыркүйектегі N 326 </w:t>
      </w:r>
      <w:r>
        <w:rPr>
          <w:rFonts w:ascii="Times New Roman"/>
          <w:b w:val="false"/>
          <w:i w:val="false"/>
          <w:color w:val="000000"/>
          <w:sz w:val="28"/>
        </w:rPr>
        <w:t xml:space="preserve">N 326 </w:t>
      </w:r>
      <w:r>
        <w:rPr>
          <w:rFonts w:ascii="Times New Roman"/>
          <w:b w:val="false"/>
          <w:i w:val="false"/>
          <w:color w:val="ff0000"/>
          <w:sz w:val="28"/>
        </w:rPr>
        <w:t xml:space="preserve">, 2005 жылғы 3 ақпандағы </w:t>
      </w:r>
      <w:r>
        <w:rPr>
          <w:rFonts w:ascii="Times New Roman"/>
          <w:b w:val="false"/>
          <w:i w:val="false"/>
          <w:color w:val="000000"/>
          <w:sz w:val="28"/>
        </w:rPr>
        <w:t xml:space="preserve">N 23 </w:t>
      </w:r>
      <w:r>
        <w:rPr>
          <w:rFonts w:ascii="Times New Roman"/>
          <w:b w:val="false"/>
          <w:i w:val="false"/>
          <w:color w:val="ff0000"/>
          <w:sz w:val="28"/>
        </w:rPr>
        <w:t xml:space="preserve">, 2006 жылғы 5 маусымдағы </w:t>
      </w:r>
      <w:r>
        <w:rPr>
          <w:rFonts w:ascii="Times New Roman"/>
          <w:b w:val="false"/>
          <w:i w:val="false"/>
          <w:color w:val="000000"/>
          <w:sz w:val="28"/>
        </w:rPr>
        <w:t xml:space="preserve">N 50 </w:t>
      </w:r>
      <w:r>
        <w:rPr>
          <w:rFonts w:ascii="Times New Roman"/>
          <w:b w:val="false"/>
          <w:i w:val="false"/>
          <w:color w:val="ff0000"/>
          <w:sz w:val="28"/>
        </w:rPr>
        <w:t xml:space="preserve">(2006 жылғы 1 қыркүйектен бастап қолданысқа енгізіледі), </w:t>
      </w:r>
      <w:r>
        <w:rPr>
          <w:rFonts w:ascii="Times New Roman"/>
          <w:b w:val="false"/>
          <w:i w:val="false"/>
          <w:color w:val="ff0000"/>
          <w:sz w:val="28"/>
        </w:rPr>
        <w:t xml:space="preserve">2008.10.24. </w:t>
      </w:r>
      <w:r>
        <w:rPr>
          <w:rFonts w:ascii="Times New Roman"/>
          <w:b w:val="false"/>
          <w:i w:val="false"/>
          <w:color w:val="000000"/>
          <w:sz w:val="28"/>
        </w:rPr>
        <w:t>N 86</w:t>
      </w:r>
      <w:r>
        <w:rPr>
          <w:rFonts w:ascii="Times New Roman"/>
          <w:b w:val="false"/>
          <w:i w:val="false"/>
          <w:color w:val="ff0000"/>
          <w:sz w:val="28"/>
        </w:rPr>
        <w:t xml:space="preserve">, 2010.29.03 </w:t>
      </w:r>
      <w:r>
        <w:rPr>
          <w:rFonts w:ascii="Times New Roman"/>
          <w:b w:val="false"/>
          <w:i w:val="false"/>
          <w:color w:val="000000"/>
          <w:sz w:val="28"/>
        </w:rPr>
        <w:t>N 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000000"/>
          <w:sz w:val="28"/>
        </w:rPr>
        <w:t> </w:t>
      </w:r>
      <w:r>
        <w:rPr>
          <w:rFonts w:ascii="Times New Roman"/>
          <w:b w:val="false"/>
          <w:i w:val="false"/>
          <w:color w:val="ff0000"/>
          <w:sz w:val="28"/>
        </w:rPr>
        <w:t xml:space="preserve">Қаулыларымен </w:t>
      </w:r>
    </w:p>
    <w:bookmarkEnd w:id="8"/>
    <w:bookmarkStart w:name="z9" w:id="9"/>
    <w:p>
      <w:pPr>
        <w:spacing w:after="0"/>
        <w:ind w:left="0"/>
        <w:jc w:val="both"/>
      </w:pPr>
      <w:r>
        <w:rPr>
          <w:rFonts w:ascii="Times New Roman"/>
          <w:b w:val="false"/>
          <w:i w:val="false"/>
          <w:color w:val="000000"/>
          <w:sz w:val="28"/>
        </w:rPr>
        <w:t xml:space="preserve">
      9. "Меншік капиталы" үшінші класына мынадай есепшоттар тобы кіреді: </w:t>
      </w:r>
      <w:r>
        <w:br/>
      </w:r>
      <w:r>
        <w:rPr>
          <w:rFonts w:ascii="Times New Roman"/>
          <w:b w:val="false"/>
          <w:i w:val="false"/>
          <w:color w:val="000000"/>
          <w:sz w:val="28"/>
        </w:rPr>
        <w:t xml:space="preserve">
     3000 Жарғылық капиталы </w:t>
      </w:r>
      <w:r>
        <w:br/>
      </w:r>
      <w:r>
        <w:rPr>
          <w:rFonts w:ascii="Times New Roman"/>
          <w:b w:val="false"/>
          <w:i w:val="false"/>
          <w:color w:val="000000"/>
          <w:sz w:val="28"/>
        </w:rPr>
        <w:t xml:space="preserve">
     3100 Қосымша капиталы </w:t>
      </w:r>
      <w:r>
        <w:br/>
      </w:r>
      <w:r>
        <w:rPr>
          <w:rFonts w:ascii="Times New Roman"/>
          <w:b w:val="false"/>
          <w:i w:val="false"/>
          <w:color w:val="000000"/>
          <w:sz w:val="28"/>
        </w:rPr>
        <w:t xml:space="preserve">
     3200 Жалпы банктік тәуекелдерге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3500 Резервтік капиталы және қайта бағалау резервтері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өзгертілді - ҚР Ұлттық Банкі Басқармасының 2003 жылғы 1 қыркүйектегі </w:t>
      </w:r>
      <w:r>
        <w:rPr>
          <w:rFonts w:ascii="Times New Roman"/>
          <w:b w:val="false"/>
          <w:i w:val="false"/>
          <w:color w:val="000000"/>
          <w:sz w:val="28"/>
        </w:rPr>
        <w:t xml:space="preserve">N 326 </w:t>
      </w:r>
      <w:r>
        <w:rPr>
          <w:rFonts w:ascii="Times New Roman"/>
          <w:b w:val="false"/>
          <w:i w:val="false"/>
          <w:color w:val="ff0000"/>
          <w:sz w:val="28"/>
        </w:rPr>
        <w:t xml:space="preserve">, 2005 жылғы 3 ақпандағы </w:t>
      </w:r>
      <w:r>
        <w:rPr>
          <w:rFonts w:ascii="Times New Roman"/>
          <w:b w:val="false"/>
          <w:i w:val="false"/>
          <w:color w:val="000000"/>
          <w:sz w:val="28"/>
        </w:rPr>
        <w:t xml:space="preserve">N 23 </w:t>
      </w:r>
      <w:r>
        <w:rPr>
          <w:rFonts w:ascii="Times New Roman"/>
          <w:b w:val="false"/>
          <w:i w:val="false"/>
          <w:color w:val="ff0000"/>
          <w:sz w:val="28"/>
        </w:rPr>
        <w:t xml:space="preserve">, 2006 жылғы 5 маусымдағы </w:t>
      </w:r>
      <w:r>
        <w:rPr>
          <w:rFonts w:ascii="Times New Roman"/>
          <w:b w:val="false"/>
          <w:i w:val="false"/>
          <w:color w:val="000000"/>
          <w:sz w:val="28"/>
        </w:rPr>
        <w:t xml:space="preserve">N 50 </w:t>
      </w:r>
      <w:r>
        <w:rPr>
          <w:rFonts w:ascii="Times New Roman"/>
          <w:b w:val="false"/>
          <w:i w:val="false"/>
          <w:color w:val="ff0000"/>
          <w:sz w:val="28"/>
        </w:rPr>
        <w:t xml:space="preserve">(2006 жылғы 1 қыркүйектен бастап қолданысқа енгізіледі) Қаулыларымен. </w:t>
      </w:r>
    </w:p>
    <w:bookmarkEnd w:id="9"/>
    <w:bookmarkStart w:name="z10" w:id="10"/>
    <w:p>
      <w:pPr>
        <w:spacing w:after="0"/>
        <w:ind w:left="0"/>
        <w:jc w:val="both"/>
      </w:pPr>
      <w:r>
        <w:rPr>
          <w:rFonts w:ascii="Times New Roman"/>
          <w:b w:val="false"/>
          <w:i w:val="false"/>
          <w:color w:val="000000"/>
          <w:sz w:val="28"/>
        </w:rPr>
        <w:t xml:space="preserve">
     10. "Кірістер" төртінші класына мынадай есепшоттар тобы кіреді: </w:t>
      </w:r>
      <w:r>
        <w:br/>
      </w:r>
      <w:r>
        <w:rPr>
          <w:rFonts w:ascii="Times New Roman"/>
          <w:b w:val="false"/>
          <w:i w:val="false"/>
          <w:color w:val="000000"/>
          <w:sz w:val="28"/>
        </w:rPr>
        <w:t xml:space="preserve">
     4050 Корреспонденттік есепшоттар бойынша сыйақы алуға байланысты кірістер </w:t>
      </w:r>
      <w:r>
        <w:br/>
      </w:r>
      <w:r>
        <w:rPr>
          <w:rFonts w:ascii="Times New Roman"/>
          <w:b w:val="false"/>
          <w:i w:val="false"/>
          <w:color w:val="000000"/>
          <w:sz w:val="28"/>
        </w:rPr>
        <w:t xml:space="preserve">
     4100 Қазақстан Республикасының Ұлттық Банкіне орналастырылған салымдары бойынша сыйақы алуға байланысты кірістер </w:t>
      </w:r>
      <w:r>
        <w:br/>
      </w:r>
      <w:r>
        <w:rPr>
          <w:rFonts w:ascii="Times New Roman"/>
          <w:b w:val="false"/>
          <w:i w:val="false"/>
          <w:color w:val="000000"/>
          <w:sz w:val="28"/>
        </w:rPr>
        <w:t xml:space="preserve">
     4200 Пайда немесе зиян арқылы әділ құны бойынша есептелетін бағалы қағаздар бойынша сыйақы алуға байланысты кірістер </w:t>
      </w:r>
      <w:r>
        <w:br/>
      </w:r>
      <w:r>
        <w:rPr>
          <w:rFonts w:ascii="Times New Roman"/>
          <w:b w:val="false"/>
          <w:i w:val="false"/>
          <w:color w:val="000000"/>
          <w:sz w:val="28"/>
        </w:rPr>
        <w:t xml:space="preserve">
     4250 Басқа банктерге орналастырылған салымдар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4300 Басқа банктерге берілген заемдар бойынша сыйақы алуға байланысты кірістер </w:t>
      </w:r>
      <w:r>
        <w:br/>
      </w:r>
      <w:r>
        <w:rPr>
          <w:rFonts w:ascii="Times New Roman"/>
          <w:b w:val="false"/>
          <w:i w:val="false"/>
          <w:color w:val="000000"/>
          <w:sz w:val="28"/>
        </w:rPr>
        <w:t xml:space="preserve">
     4320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және қаржы лизингі бойынша сыйақы алуға байланысты кірістер </w:t>
      </w:r>
      <w:r>
        <w:br/>
      </w:r>
      <w:r>
        <w:rPr>
          <w:rFonts w:ascii="Times New Roman"/>
          <w:b w:val="false"/>
          <w:i w:val="false"/>
          <w:color w:val="000000"/>
          <w:sz w:val="28"/>
        </w:rPr>
        <w:t xml:space="preserve">
     4350 Филиалдармен есеп айырысу бойынша кірістер </w:t>
      </w:r>
      <w:r>
        <w:br/>
      </w:r>
      <w:r>
        <w:rPr>
          <w:rFonts w:ascii="Times New Roman"/>
          <w:b w:val="false"/>
          <w:i w:val="false"/>
          <w:color w:val="000000"/>
          <w:sz w:val="28"/>
        </w:rPr>
        <w:t xml:space="preserve">
     4400 Клиенттерге қойылған талаптар бойынша сыйақы алуға байланысты кірістер </w:t>
      </w:r>
      <w:r>
        <w:br/>
      </w:r>
      <w:r>
        <w:rPr>
          <w:rFonts w:ascii="Times New Roman"/>
          <w:b w:val="false"/>
          <w:i w:val="false"/>
          <w:color w:val="000000"/>
          <w:sz w:val="28"/>
        </w:rPr>
        <w:t>
     4450 Сату үшін қолда бар бағалы қағаздар бойынша сыйақы алумен  байланысты кірістер</w:t>
      </w:r>
      <w:r>
        <w:br/>
      </w:r>
      <w:r>
        <w:rPr>
          <w:rFonts w:ascii="Times New Roman"/>
          <w:b w:val="false"/>
          <w:i w:val="false"/>
          <w:color w:val="000000"/>
          <w:sz w:val="28"/>
        </w:rPr>
        <w:t xml:space="preserve">
     4465 Бағалы қағаздармен "кері РЕПО" операциялары бойынша сыйақы алуға байланысты кірістер </w:t>
      </w:r>
      <w:r>
        <w:br/>
      </w:r>
      <w:r>
        <w:rPr>
          <w:rFonts w:ascii="Times New Roman"/>
          <w:b w:val="false"/>
          <w:i w:val="false"/>
          <w:color w:val="000000"/>
          <w:sz w:val="28"/>
        </w:rPr>
        <w:t xml:space="preserve">
     4470 Капиталға және реттелген борышқа жасалған инвестициялар бойынша сыйақы алуға байланысты кірістер </w:t>
      </w:r>
      <w:r>
        <w:br/>
      </w:r>
      <w:r>
        <w:rPr>
          <w:rFonts w:ascii="Times New Roman"/>
          <w:b w:val="false"/>
          <w:i w:val="false"/>
          <w:color w:val="000000"/>
          <w:sz w:val="28"/>
        </w:rPr>
        <w:t>
     4480 Өтелгенге дейінгі ұсталатын бағалы қағаздар бойынша сыйақы алуға байланысты кірістер</w:t>
      </w:r>
      <w:r>
        <w:br/>
      </w:r>
      <w:r>
        <w:rPr>
          <w:rFonts w:ascii="Times New Roman"/>
          <w:b w:val="false"/>
          <w:i w:val="false"/>
          <w:color w:val="000000"/>
          <w:sz w:val="28"/>
        </w:rPr>
        <w:t xml:space="preserve">
     4490 «Заемдар және дебиторлық берешек» санатындағы басқа да борыштық құралдар бойынша сыйақы алумен байланысты кірістер </w:t>
      </w:r>
      <w:r>
        <w:br/>
      </w:r>
      <w:r>
        <w:rPr>
          <w:rFonts w:ascii="Times New Roman"/>
          <w:b w:val="false"/>
          <w:i w:val="false"/>
          <w:color w:val="000000"/>
          <w:sz w:val="28"/>
        </w:rPr>
        <w:t xml:space="preserve">
     4500 Дилинг операциялары бойынша кірістер </w:t>
      </w:r>
      <w:r>
        <w:br/>
      </w:r>
      <w:r>
        <w:rPr>
          <w:rFonts w:ascii="Times New Roman"/>
          <w:b w:val="false"/>
          <w:i w:val="false"/>
          <w:color w:val="000000"/>
          <w:sz w:val="28"/>
        </w:rPr>
        <w:t xml:space="preserve">
     4600 Комиссиялық кірістер </w:t>
      </w:r>
      <w:r>
        <w:br/>
      </w:r>
      <w:r>
        <w:rPr>
          <w:rFonts w:ascii="Times New Roman"/>
          <w:b w:val="false"/>
          <w:i w:val="false"/>
          <w:color w:val="000000"/>
          <w:sz w:val="28"/>
        </w:rPr>
        <w:t xml:space="preserve">
     4700 Қайта бағалаудан түскен кірістер </w:t>
      </w:r>
      <w:r>
        <w:br/>
      </w:r>
      <w:r>
        <w:rPr>
          <w:rFonts w:ascii="Times New Roman"/>
          <w:b w:val="false"/>
          <w:i w:val="false"/>
          <w:color w:val="000000"/>
          <w:sz w:val="28"/>
        </w:rPr>
        <w:t xml:space="preserve">
     4730 Қайта бағалаудан жүзеге асырылған кірістер </w:t>
      </w:r>
      <w:r>
        <w:br/>
      </w:r>
      <w:r>
        <w:rPr>
          <w:rFonts w:ascii="Times New Roman"/>
          <w:b w:val="false"/>
          <w:i w:val="false"/>
          <w:color w:val="000000"/>
          <w:sz w:val="28"/>
        </w:rPr>
        <w:t xml:space="preserve">
     4850 Сатудан түскен кірістер </w:t>
      </w:r>
      <w:r>
        <w:br/>
      </w:r>
      <w:r>
        <w:rPr>
          <w:rFonts w:ascii="Times New Roman"/>
          <w:b w:val="false"/>
          <w:i w:val="false"/>
          <w:color w:val="000000"/>
          <w:sz w:val="28"/>
        </w:rPr>
        <w:t xml:space="preserve">
     4870 Заңды тұлғалардың жарғылық капиталына қатысу үлесінің өзгеруімен байланысты кірістер </w:t>
      </w:r>
      <w:r>
        <w:br/>
      </w:r>
      <w:r>
        <w:rPr>
          <w:rFonts w:ascii="Times New Roman"/>
          <w:b w:val="false"/>
          <w:i w:val="false"/>
          <w:color w:val="000000"/>
          <w:sz w:val="28"/>
        </w:rPr>
        <w:t xml:space="preserve">
     4890 Туынды қаржы құралдарымен жасалған операциялар бойынша кірістер </w:t>
      </w:r>
      <w:r>
        <w:br/>
      </w:r>
      <w:r>
        <w:rPr>
          <w:rFonts w:ascii="Times New Roman"/>
          <w:b w:val="false"/>
          <w:i w:val="false"/>
          <w:color w:val="000000"/>
          <w:sz w:val="28"/>
        </w:rPr>
        <w:t xml:space="preserve">
     4900 Тұрақсыздық айыбы (айыппұл, өсімпұл) </w:t>
      </w:r>
      <w:r>
        <w:br/>
      </w:r>
      <w:r>
        <w:rPr>
          <w:rFonts w:ascii="Times New Roman"/>
          <w:b w:val="false"/>
          <w:i w:val="false"/>
          <w:color w:val="000000"/>
          <w:sz w:val="28"/>
        </w:rPr>
        <w:t xml:space="preserve">
     4920 Өзге кірістер </w:t>
      </w:r>
      <w:r>
        <w:br/>
      </w:r>
      <w:r>
        <w:rPr>
          <w:rFonts w:ascii="Times New Roman"/>
          <w:b w:val="false"/>
          <w:i w:val="false"/>
          <w:color w:val="000000"/>
          <w:sz w:val="28"/>
        </w:rPr>
        <w:t xml:space="preserve">
     4950 Резервтерді (провизияларды) қалпына келтіруден кірістер </w:t>
      </w:r>
      <w:r>
        <w:br/>
      </w:r>
      <w:r>
        <w:rPr>
          <w:rFonts w:ascii="Times New Roman"/>
          <w:b w:val="false"/>
          <w:i w:val="false"/>
          <w:color w:val="000000"/>
          <w:sz w:val="28"/>
        </w:rPr>
        <w:t xml:space="preserve">
     4999 Салықтан түскен кіріс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өзгертілді, толықтырылды - ҚР Ұлттық Банкі Басқармасының 2003.09.01. </w:t>
      </w:r>
      <w:r>
        <w:rPr>
          <w:rFonts w:ascii="Times New Roman"/>
          <w:b w:val="false"/>
          <w:i w:val="false"/>
          <w:color w:val="000000"/>
          <w:sz w:val="28"/>
        </w:rPr>
        <w:t xml:space="preserve">N 326 </w:t>
      </w:r>
      <w:r>
        <w:rPr>
          <w:rFonts w:ascii="Times New Roman"/>
          <w:b w:val="false"/>
          <w:i w:val="false"/>
          <w:color w:val="ff0000"/>
          <w:sz w:val="28"/>
        </w:rPr>
        <w:t xml:space="preserve">, 2007.08.27.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ff0000"/>
          <w:sz w:val="28"/>
        </w:rPr>
        <w:t xml:space="preserve">, 2010.29.03 </w:t>
      </w:r>
      <w:r>
        <w:rPr>
          <w:rFonts w:ascii="Times New Roman"/>
          <w:b w:val="false"/>
          <w:i w:val="false"/>
          <w:color w:val="000000"/>
          <w:sz w:val="28"/>
        </w:rPr>
        <w:t>N 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Қаулыларымен. </w:t>
      </w:r>
    </w:p>
    <w:bookmarkEnd w:id="10"/>
    <w:bookmarkStart w:name="z11" w:id="11"/>
    <w:p>
      <w:pPr>
        <w:spacing w:after="0"/>
        <w:ind w:left="0"/>
        <w:jc w:val="both"/>
      </w:pPr>
      <w:r>
        <w:rPr>
          <w:rFonts w:ascii="Times New Roman"/>
          <w:b w:val="false"/>
          <w:i w:val="false"/>
          <w:color w:val="000000"/>
          <w:sz w:val="28"/>
        </w:rPr>
        <w:t xml:space="preserve">
     11. "Шығыстар" бесінші класына мынадай есепшоттар тобы кіреді: </w:t>
      </w:r>
      <w:r>
        <w:br/>
      </w:r>
      <w:r>
        <w:rPr>
          <w:rFonts w:ascii="Times New Roman"/>
          <w:b w:val="false"/>
          <w:i w:val="false"/>
          <w:color w:val="000000"/>
          <w:sz w:val="28"/>
        </w:rPr>
        <w:t xml:space="preserve">
     5020 Корреспонденттік есепшоттар бойынша сыйақы төлеуге байланысты шығыстар </w:t>
      </w:r>
      <w:r>
        <w:br/>
      </w:r>
      <w:r>
        <w:rPr>
          <w:rFonts w:ascii="Times New Roman"/>
          <w:b w:val="false"/>
          <w:i w:val="false"/>
          <w:color w:val="000000"/>
          <w:sz w:val="28"/>
        </w:rPr>
        <w:t xml:space="preserve">
     5030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сыйақы төлеумен байланысты шығыстар </w:t>
      </w:r>
      <w:r>
        <w:br/>
      </w:r>
      <w:r>
        <w:rPr>
          <w:rFonts w:ascii="Times New Roman"/>
          <w:b w:val="false"/>
          <w:i w:val="false"/>
          <w:color w:val="000000"/>
          <w:sz w:val="28"/>
        </w:rPr>
        <w:t xml:space="preserve">
     5040 Халықаралық қаржы ұйымдарынан алынған заемдар бойынша сыйақы төлеуге байланысты шығыстар </w:t>
      </w:r>
      <w:r>
        <w:br/>
      </w:r>
      <w:r>
        <w:rPr>
          <w:rFonts w:ascii="Times New Roman"/>
          <w:b w:val="false"/>
          <w:i w:val="false"/>
          <w:color w:val="000000"/>
          <w:sz w:val="28"/>
        </w:rPr>
        <w:t xml:space="preserve">
     5050 Басқа банктерден алынған заемдар бойынша сыйақы төлеуге байланысты шығыстар </w:t>
      </w:r>
      <w:r>
        <w:br/>
      </w:r>
      <w:r>
        <w:rPr>
          <w:rFonts w:ascii="Times New Roman"/>
          <w:b w:val="false"/>
          <w:i w:val="false"/>
          <w:color w:val="000000"/>
          <w:sz w:val="28"/>
        </w:rPr>
        <w:t xml:space="preserve">
     5060 Банк операцияларының жекелеген түрлерін жүзеге асыратын ұйымдардан алынған заемдар бойынша сыйақы төлеуге байланысты шығыстар </w:t>
      </w:r>
      <w:r>
        <w:br/>
      </w:r>
      <w:r>
        <w:rPr>
          <w:rFonts w:ascii="Times New Roman"/>
          <w:b w:val="false"/>
          <w:i w:val="false"/>
          <w:color w:val="000000"/>
          <w:sz w:val="28"/>
        </w:rPr>
        <w:t xml:space="preserve">
     5090 Сыйақы төлеуге байланысты басқа шығыстар </w:t>
      </w:r>
      <w:r>
        <w:br/>
      </w:r>
      <w:r>
        <w:rPr>
          <w:rFonts w:ascii="Times New Roman"/>
          <w:b w:val="false"/>
          <w:i w:val="false"/>
          <w:color w:val="000000"/>
          <w:sz w:val="28"/>
        </w:rPr>
        <w:t xml:space="preserve">
     5110 Овернайт заемдары бойынша сыйақы төлеуге байланысты шығыстар </w:t>
      </w:r>
      <w:r>
        <w:br/>
      </w:r>
      <w:r>
        <w:rPr>
          <w:rFonts w:ascii="Times New Roman"/>
          <w:b w:val="false"/>
          <w:i w:val="false"/>
          <w:color w:val="000000"/>
          <w:sz w:val="28"/>
        </w:rPr>
        <w:t xml:space="preserve">
     5120 Басқа банктердің салымдары бойынша сыйақы төлеуге байланысты шығыстар </w:t>
      </w:r>
      <w:r>
        <w:br/>
      </w:r>
      <w:r>
        <w:rPr>
          <w:rFonts w:ascii="Times New Roman"/>
          <w:b w:val="false"/>
          <w:i w:val="false"/>
          <w:color w:val="000000"/>
          <w:sz w:val="28"/>
        </w:rPr>
        <w:t xml:space="preserve">
     5150 Филиалдармен есеп айырысуы бойынша шығыстар </w:t>
      </w:r>
      <w:r>
        <w:br/>
      </w:r>
      <w:r>
        <w:rPr>
          <w:rFonts w:ascii="Times New Roman"/>
          <w:b w:val="false"/>
          <w:i w:val="false"/>
          <w:color w:val="000000"/>
          <w:sz w:val="28"/>
        </w:rPr>
        <w:t xml:space="preserve">
     5200 Клиенттердің талаптары бойынша сыйақы төлеуге байланысты шығыстар </w:t>
      </w:r>
      <w:r>
        <w:br/>
      </w:r>
      <w:r>
        <w:rPr>
          <w:rFonts w:ascii="Times New Roman"/>
          <w:b w:val="false"/>
          <w:i w:val="false"/>
          <w:color w:val="000000"/>
          <w:sz w:val="28"/>
        </w:rPr>
        <w:t xml:space="preserve">
     5250 Бағалы қағаздармен "кері РЕПО" операциялары бойынша сыйақы алуға байланысты шығыстар </w:t>
      </w:r>
      <w:r>
        <w:br/>
      </w:r>
      <w:r>
        <w:rPr>
          <w:rFonts w:ascii="Times New Roman"/>
          <w:b w:val="false"/>
          <w:i w:val="false"/>
          <w:color w:val="000000"/>
          <w:sz w:val="28"/>
        </w:rPr>
        <w:t xml:space="preserve">
     5300 Бағалы қағаздар бойынша сыйақы төлеуге байланысты шығыстар </w:t>
      </w:r>
      <w:r>
        <w:br/>
      </w:r>
      <w:r>
        <w:rPr>
          <w:rFonts w:ascii="Times New Roman"/>
          <w:b w:val="false"/>
          <w:i w:val="false"/>
          <w:color w:val="000000"/>
          <w:sz w:val="28"/>
        </w:rPr>
        <w:t xml:space="preserve">
     5400 Реттелген борыш бойынша сыйақы төлеуге байланысты шығыстар </w:t>
      </w:r>
      <w:r>
        <w:br/>
      </w:r>
      <w:r>
        <w:rPr>
          <w:rFonts w:ascii="Times New Roman"/>
          <w:b w:val="false"/>
          <w:i w:val="false"/>
          <w:color w:val="000000"/>
          <w:sz w:val="28"/>
        </w:rPr>
        <w:t xml:space="preserve">
     5450 Қамтамасыз етуге қаржы бөлу </w:t>
      </w:r>
      <w:r>
        <w:br/>
      </w:r>
      <w:r>
        <w:rPr>
          <w:rFonts w:ascii="Times New Roman"/>
          <w:b w:val="false"/>
          <w:i w:val="false"/>
          <w:color w:val="000000"/>
          <w:sz w:val="28"/>
        </w:rPr>
        <w:t xml:space="preserve">
     5500 Дилинг операциялары бойынша шығыстар </w:t>
      </w:r>
      <w:r>
        <w:br/>
      </w:r>
      <w:r>
        <w:rPr>
          <w:rFonts w:ascii="Times New Roman"/>
          <w:b w:val="false"/>
          <w:i w:val="false"/>
          <w:color w:val="000000"/>
          <w:sz w:val="28"/>
        </w:rPr>
        <w:t xml:space="preserve">
     5600 Комиссиялық шығыстар </w:t>
      </w:r>
      <w:r>
        <w:br/>
      </w:r>
      <w:r>
        <w:rPr>
          <w:rFonts w:ascii="Times New Roman"/>
          <w:b w:val="false"/>
          <w:i w:val="false"/>
          <w:color w:val="000000"/>
          <w:sz w:val="28"/>
        </w:rPr>
        <w:t xml:space="preserve">
     5700 Қайта бағалау шығыстары </w:t>
      </w:r>
      <w:r>
        <w:br/>
      </w:r>
      <w:r>
        <w:rPr>
          <w:rFonts w:ascii="Times New Roman"/>
          <w:b w:val="false"/>
          <w:i w:val="false"/>
          <w:color w:val="000000"/>
          <w:sz w:val="28"/>
        </w:rPr>
        <w:t xml:space="preserve">
     5720 Еңбекақы төлеу және міндетті аударымдар бойынша шығыстар </w:t>
      </w:r>
      <w:r>
        <w:br/>
      </w:r>
      <w:r>
        <w:rPr>
          <w:rFonts w:ascii="Times New Roman"/>
          <w:b w:val="false"/>
          <w:i w:val="false"/>
          <w:color w:val="000000"/>
          <w:sz w:val="28"/>
        </w:rPr>
        <w:t xml:space="preserve">
     5730 Қайта бағалаудан жүзеге асырылған шығыстар </w:t>
      </w:r>
      <w:r>
        <w:br/>
      </w:r>
      <w:r>
        <w:rPr>
          <w:rFonts w:ascii="Times New Roman"/>
          <w:b w:val="false"/>
          <w:i w:val="false"/>
          <w:color w:val="000000"/>
          <w:sz w:val="28"/>
        </w:rPr>
        <w:t xml:space="preserve">
     5740 Жалпы шаруашылық шығыстары </w:t>
      </w:r>
      <w:r>
        <w:br/>
      </w:r>
      <w:r>
        <w:rPr>
          <w:rFonts w:ascii="Times New Roman"/>
          <w:b w:val="false"/>
          <w:i w:val="false"/>
          <w:color w:val="000000"/>
          <w:sz w:val="28"/>
        </w:rPr>
        <w:t xml:space="preserve">
     5760 Салықтар, алымдар және табыс салығын қоспағанда бюджетке төлейтін басқа да төлемдер </w:t>
      </w:r>
      <w:r>
        <w:br/>
      </w:r>
      <w:r>
        <w:rPr>
          <w:rFonts w:ascii="Times New Roman"/>
          <w:b w:val="false"/>
          <w:i w:val="false"/>
          <w:color w:val="000000"/>
          <w:sz w:val="28"/>
        </w:rPr>
        <w:t xml:space="preserve">
     5780 Амортизациялық аударымдар </w:t>
      </w:r>
      <w:r>
        <w:br/>
      </w:r>
      <w:r>
        <w:rPr>
          <w:rFonts w:ascii="Times New Roman"/>
          <w:b w:val="false"/>
          <w:i w:val="false"/>
          <w:color w:val="000000"/>
          <w:sz w:val="28"/>
        </w:rPr>
        <w:t xml:space="preserve">
     5850 Сатуға байланысты шығыстар </w:t>
      </w:r>
      <w:r>
        <w:br/>
      </w:r>
      <w:r>
        <w:rPr>
          <w:rFonts w:ascii="Times New Roman"/>
          <w:b w:val="false"/>
          <w:i w:val="false"/>
          <w:color w:val="000000"/>
          <w:sz w:val="28"/>
        </w:rPr>
        <w:t xml:space="preserve">
     5870 Заңды тұлғалардың жарғылық капиталына үлестік қатысуға байланысты шығыстар </w:t>
      </w:r>
      <w:r>
        <w:br/>
      </w:r>
      <w:r>
        <w:rPr>
          <w:rFonts w:ascii="Times New Roman"/>
          <w:b w:val="false"/>
          <w:i w:val="false"/>
          <w:color w:val="000000"/>
          <w:sz w:val="28"/>
        </w:rPr>
        <w:t xml:space="preserve">
     5890 Туынды қаржы құралдарымен жасалған операциялар бойынша шығыстар </w:t>
      </w:r>
      <w:r>
        <w:br/>
      </w:r>
      <w:r>
        <w:rPr>
          <w:rFonts w:ascii="Times New Roman"/>
          <w:b w:val="false"/>
          <w:i w:val="false"/>
          <w:color w:val="000000"/>
          <w:sz w:val="28"/>
        </w:rPr>
        <w:t xml:space="preserve">
     5900 Тұрақсыздық айыбы (айыппұл, өсімпұл) </w:t>
      </w:r>
      <w:r>
        <w:br/>
      </w:r>
      <w:r>
        <w:rPr>
          <w:rFonts w:ascii="Times New Roman"/>
          <w:b w:val="false"/>
          <w:i w:val="false"/>
          <w:color w:val="000000"/>
          <w:sz w:val="28"/>
        </w:rPr>
        <w:t xml:space="preserve">
     5920 Өзге шығыстар </w:t>
      </w:r>
      <w:r>
        <w:br/>
      </w:r>
      <w:r>
        <w:rPr>
          <w:rFonts w:ascii="Times New Roman"/>
          <w:b w:val="false"/>
          <w:i w:val="false"/>
          <w:color w:val="000000"/>
          <w:sz w:val="28"/>
        </w:rPr>
        <w:t xml:space="preserve">
     5999 Табыс салығы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өзгертілді, толықтырылды - ҚР Ұлттық Банкі Басқармасының 2003.09.01. </w:t>
      </w:r>
      <w:r>
        <w:rPr>
          <w:rFonts w:ascii="Times New Roman"/>
          <w:b w:val="false"/>
          <w:i w:val="false"/>
          <w:color w:val="000000"/>
          <w:sz w:val="28"/>
        </w:rPr>
        <w:t xml:space="preserve">N 326 </w:t>
      </w:r>
      <w:r>
        <w:rPr>
          <w:rFonts w:ascii="Times New Roman"/>
          <w:b w:val="false"/>
          <w:i w:val="false"/>
          <w:color w:val="ff0000"/>
          <w:sz w:val="28"/>
        </w:rPr>
        <w:t xml:space="preserve">, 2007.08.27.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ff0000"/>
          <w:sz w:val="28"/>
        </w:rPr>
        <w:t xml:space="preserve">, 2010.29.03 </w:t>
      </w:r>
      <w:r>
        <w:rPr>
          <w:rFonts w:ascii="Times New Roman"/>
          <w:b w:val="false"/>
          <w:i w:val="false"/>
          <w:color w:val="000000"/>
          <w:sz w:val="28"/>
        </w:rPr>
        <w:t>N 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Қаулыларымен. </w:t>
      </w:r>
    </w:p>
    <w:bookmarkEnd w:id="11"/>
    <w:bookmarkStart w:name="z12" w:id="12"/>
    <w:p>
      <w:pPr>
        <w:spacing w:after="0"/>
        <w:ind w:left="0"/>
        <w:jc w:val="both"/>
      </w:pPr>
      <w:r>
        <w:rPr>
          <w:rFonts w:ascii="Times New Roman"/>
          <w:b w:val="false"/>
          <w:i w:val="false"/>
          <w:color w:val="000000"/>
          <w:sz w:val="28"/>
        </w:rPr>
        <w:t xml:space="preserve">
     12. "Шартты және болуы мүмкін талаптар мен міндеттемелер" алтыншы класына мынадай есепшоттар тобы кіреді: </w:t>
      </w:r>
      <w:r>
        <w:br/>
      </w:r>
      <w:r>
        <w:rPr>
          <w:rFonts w:ascii="Times New Roman"/>
          <w:b w:val="false"/>
          <w:i w:val="false"/>
          <w:color w:val="000000"/>
          <w:sz w:val="28"/>
        </w:rPr>
        <w:t xml:space="preserve">
     6000-6500 Аккредитивтер бойынша есепшоттар </w:t>
      </w:r>
      <w:r>
        <w:br/>
      </w:r>
      <w:r>
        <w:rPr>
          <w:rFonts w:ascii="Times New Roman"/>
          <w:b w:val="false"/>
          <w:i w:val="false"/>
          <w:color w:val="000000"/>
          <w:sz w:val="28"/>
        </w:rPr>
        <w:t xml:space="preserve">
     6050-6550 Кепілдіктер бойынша есепшоттар </w:t>
      </w:r>
      <w:r>
        <w:br/>
      </w:r>
      <w:r>
        <w:rPr>
          <w:rFonts w:ascii="Times New Roman"/>
          <w:b w:val="false"/>
          <w:i w:val="false"/>
          <w:color w:val="000000"/>
          <w:sz w:val="28"/>
        </w:rPr>
        <w:t xml:space="preserve">
     6080-6580 Форфейтинг операциялары бойынша борышкерге қойылатын талаптар (міндеттемелер) </w:t>
      </w:r>
      <w:r>
        <w:br/>
      </w:r>
      <w:r>
        <w:rPr>
          <w:rFonts w:ascii="Times New Roman"/>
          <w:b w:val="false"/>
          <w:i w:val="false"/>
          <w:color w:val="000000"/>
          <w:sz w:val="28"/>
        </w:rPr>
        <w:t xml:space="preserve">
     6100-6600 Болашақта салымдар мен заемдар орналастыру бойынша есепшоттар </w:t>
      </w:r>
      <w:r>
        <w:br/>
      </w:r>
      <w:r>
        <w:rPr>
          <w:rFonts w:ascii="Times New Roman"/>
          <w:b w:val="false"/>
          <w:i w:val="false"/>
          <w:color w:val="000000"/>
          <w:sz w:val="28"/>
        </w:rPr>
        <w:t xml:space="preserve">
     6130-6630 Клиенттердің жылжымайтын салымдары бойынша шоттар </w:t>
      </w:r>
      <w:r>
        <w:br/>
      </w:r>
      <w:r>
        <w:rPr>
          <w:rFonts w:ascii="Times New Roman"/>
          <w:b w:val="false"/>
          <w:i w:val="false"/>
          <w:color w:val="000000"/>
          <w:sz w:val="28"/>
        </w:rPr>
        <w:t xml:space="preserve">
     6150-6650 Болашақта салымдар мен заемдар алу бойынша есепшоттар </w:t>
      </w:r>
      <w:r>
        <w:br/>
      </w:r>
      <w:r>
        <w:rPr>
          <w:rFonts w:ascii="Times New Roman"/>
          <w:b w:val="false"/>
          <w:i w:val="false"/>
          <w:color w:val="000000"/>
          <w:sz w:val="28"/>
        </w:rPr>
        <w:t xml:space="preserve">
     6180-6680 Вексельдер бойынша ықтимал талаптар (міндеттемелер) </w:t>
      </w:r>
      <w:r>
        <w:br/>
      </w:r>
      <w:r>
        <w:rPr>
          <w:rFonts w:ascii="Times New Roman"/>
          <w:b w:val="false"/>
          <w:i w:val="false"/>
          <w:color w:val="000000"/>
          <w:sz w:val="28"/>
        </w:rPr>
        <w:t xml:space="preserve">
     6200-6700 Бағалы қағаздар сатып алу бойынша және өзге туынды қаржы құралдары бойынша есепшоттар </w:t>
      </w:r>
      <w:r>
        <w:br/>
      </w:r>
      <w:r>
        <w:rPr>
          <w:rFonts w:ascii="Times New Roman"/>
          <w:b w:val="false"/>
          <w:i w:val="false"/>
          <w:color w:val="000000"/>
          <w:sz w:val="28"/>
        </w:rPr>
        <w:t xml:space="preserve">
     6300-6800 Бағалы қағаздар сатып алу бойынша және өзге туынды қаржы құралдары бойынша есепшоттар </w:t>
      </w:r>
      <w:r>
        <w:br/>
      </w:r>
      <w:r>
        <w:rPr>
          <w:rFonts w:ascii="Times New Roman"/>
          <w:b w:val="false"/>
          <w:i w:val="false"/>
          <w:color w:val="000000"/>
          <w:sz w:val="28"/>
        </w:rPr>
        <w:t xml:space="preserve">
     6400-6900 Валюта құндылықтарын сатып алу-сату бойынша есепшоттар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Ұлттық Банкі Басқармасының 2003.09.01 </w:t>
      </w:r>
      <w:r>
        <w:rPr>
          <w:rFonts w:ascii="Times New Roman"/>
          <w:b w:val="false"/>
          <w:i w:val="false"/>
          <w:color w:val="000000"/>
          <w:sz w:val="28"/>
        </w:rPr>
        <w:t xml:space="preserve">N 326 </w:t>
      </w:r>
      <w:r>
        <w:rPr>
          <w:rFonts w:ascii="Times New Roman"/>
          <w:b w:val="false"/>
          <w:i w:val="false"/>
          <w:color w:val="ff0000"/>
          <w:sz w:val="28"/>
        </w:rPr>
        <w:t xml:space="preserve">, 2005.02.03 </w:t>
      </w:r>
      <w:r>
        <w:rPr>
          <w:rFonts w:ascii="Times New Roman"/>
          <w:b w:val="false"/>
          <w:i w:val="false"/>
          <w:color w:val="000000"/>
          <w:sz w:val="28"/>
        </w:rPr>
        <w:t xml:space="preserve">N 23 </w:t>
      </w:r>
      <w:r>
        <w:rPr>
          <w:rFonts w:ascii="Times New Roman"/>
          <w:b w:val="false"/>
          <w:i w:val="false"/>
          <w:color w:val="ff0000"/>
          <w:sz w:val="28"/>
        </w:rPr>
        <w:t xml:space="preserve">, </w:t>
      </w:r>
      <w:r>
        <w:rPr>
          <w:rFonts w:ascii="Times New Roman"/>
          <w:b w:val="false"/>
          <w:i w:val="false"/>
          <w:color w:val="ff0000"/>
          <w:sz w:val="28"/>
        </w:rPr>
        <w:t xml:space="preserve">2008.10.24.  </w:t>
      </w:r>
      <w:r>
        <w:rPr>
          <w:rFonts w:ascii="Times New Roman"/>
          <w:b w:val="false"/>
          <w:i w:val="false"/>
          <w:color w:val="000000"/>
          <w:sz w:val="28"/>
        </w:rPr>
        <w:t xml:space="preserve">N 86 </w:t>
      </w:r>
      <w:r>
        <w:rPr>
          <w:rFonts w:ascii="Times New Roman"/>
          <w:b w:val="false"/>
          <w:i w:val="false"/>
          <w:color w:val="ff0000"/>
          <w:sz w:val="28"/>
        </w:rPr>
        <w:t xml:space="preserve">Қаулыларымен. </w:t>
      </w:r>
    </w:p>
    <w:bookmarkEnd w:id="12"/>
    <w:bookmarkStart w:name="z13" w:id="13"/>
    <w:p>
      <w:pPr>
        <w:spacing w:after="0"/>
        <w:ind w:left="0"/>
        <w:jc w:val="both"/>
      </w:pPr>
      <w:r>
        <w:rPr>
          <w:rFonts w:ascii="Times New Roman"/>
          <w:b w:val="false"/>
          <w:i w:val="false"/>
          <w:color w:val="000000"/>
          <w:sz w:val="28"/>
        </w:rPr>
        <w:t xml:space="preserve">
     13. "Балансқа меморандумның есепшоттары" жетінші класына мынадай есепшоттар тобы кіреді: </w:t>
      </w:r>
      <w:r>
        <w:br/>
      </w:r>
      <w:r>
        <w:rPr>
          <w:rFonts w:ascii="Times New Roman"/>
          <w:b w:val="false"/>
          <w:i w:val="false"/>
          <w:color w:val="000000"/>
          <w:sz w:val="28"/>
        </w:rPr>
        <w:t xml:space="preserve">
     7100 Мемориалдық есепшоттар - активтер </w:t>
      </w:r>
      <w:r>
        <w:br/>
      </w:r>
      <w:r>
        <w:rPr>
          <w:rFonts w:ascii="Times New Roman"/>
          <w:b w:val="false"/>
          <w:i w:val="false"/>
          <w:color w:val="000000"/>
          <w:sz w:val="28"/>
        </w:rPr>
        <w:t xml:space="preserve">
     7200 Мемориалдық есепшоттар - пассивтер </w:t>
      </w:r>
      <w:r>
        <w:br/>
      </w:r>
      <w:r>
        <w:rPr>
          <w:rFonts w:ascii="Times New Roman"/>
          <w:b w:val="false"/>
          <w:i w:val="false"/>
          <w:color w:val="000000"/>
          <w:sz w:val="28"/>
        </w:rPr>
        <w:t xml:space="preserve">
     7300 Мемориалдық есепшоттар - өзгелері </w:t>
      </w:r>
      <w:r>
        <w:br/>
      </w:r>
      <w:r>
        <w:rPr>
          <w:rFonts w:ascii="Times New Roman"/>
          <w:b w:val="false"/>
          <w:i w:val="false"/>
          <w:color w:val="000000"/>
          <w:sz w:val="28"/>
        </w:rPr>
        <w:t xml:space="preserve">
     7400 Жинақтаушы зейнетақы қорларының сақтауға қабылданған зейнетақы активтері </w:t>
      </w:r>
      <w:r>
        <w:br/>
      </w:r>
      <w:r>
        <w:rPr>
          <w:rFonts w:ascii="Times New Roman"/>
          <w:b w:val="false"/>
          <w:i w:val="false"/>
          <w:color w:val="000000"/>
          <w:sz w:val="28"/>
        </w:rPr>
        <w:t xml:space="preserve">
     7500 Талап ету құқықтары сенімгерлік басқаруға қабылданған ипотекалық заемдар </w:t>
      </w:r>
      <w:r>
        <w:br/>
      </w:r>
      <w:r>
        <w:rPr>
          <w:rFonts w:ascii="Times New Roman"/>
          <w:b w:val="false"/>
          <w:i w:val="false"/>
          <w:color w:val="000000"/>
          <w:sz w:val="28"/>
        </w:rPr>
        <w:t xml:space="preserve">
     7600 Клиенттердің сенімгерлік (инвестициялық) басқарудағы активтері </w:t>
      </w:r>
      <w:r>
        <w:br/>
      </w:r>
      <w:r>
        <w:rPr>
          <w:rFonts w:ascii="Times New Roman"/>
          <w:b w:val="false"/>
          <w:i w:val="false"/>
          <w:color w:val="000000"/>
          <w:sz w:val="28"/>
        </w:rPr>
        <w:t xml:space="preserve">
     7630 Сенімгерлік (инвестициялық) басқару бойынша операциялар жөніндегі міндеттемелер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7660 Клиенттердің сенімгерлік (инвестициялық) басқару бойынша операциялар бойынша кірістер </w:t>
      </w:r>
      <w:r>
        <w:br/>
      </w:r>
      <w:r>
        <w:rPr>
          <w:rFonts w:ascii="Times New Roman"/>
          <w:b w:val="false"/>
          <w:i w:val="false"/>
          <w:color w:val="000000"/>
          <w:sz w:val="28"/>
        </w:rPr>
        <w:t xml:space="preserve">
     7680 Клиенттердің сенімгерлік (инвестициялық) басқару бойынша операциялар бойынша шығыстар </w:t>
      </w:r>
      <w:r>
        <w:br/>
      </w:r>
      <w:r>
        <w:rPr>
          <w:rFonts w:ascii="Times New Roman"/>
          <w:b w:val="false"/>
          <w:i w:val="false"/>
          <w:color w:val="000000"/>
          <w:sz w:val="28"/>
        </w:rPr>
        <w:t xml:space="preserve">
     7700 Жинақтаушы зейнетақы қорларының зейнетақы активтерін қоспағанда кастодиандық сақтауға қабылданған активтер </w:t>
      </w:r>
      <w:r>
        <w:br/>
      </w:r>
      <w:r>
        <w:rPr>
          <w:rFonts w:ascii="Times New Roman"/>
          <w:b w:val="false"/>
          <w:i w:val="false"/>
          <w:color w:val="000000"/>
          <w:sz w:val="28"/>
        </w:rPr>
        <w:t xml:space="preserve">
      7800  Инвестициялық депозит туралы шарт бойынша активтер </w:t>
      </w:r>
      <w:r>
        <w:br/>
      </w:r>
      <w:r>
        <w:rPr>
          <w:rFonts w:ascii="Times New Roman"/>
          <w:b w:val="false"/>
          <w:i w:val="false"/>
          <w:color w:val="000000"/>
          <w:sz w:val="28"/>
        </w:rPr>
        <w:t xml:space="preserve">
      7830  Инвестициялық депозит туралы шарт бойынша міндеттемелер </w:t>
      </w:r>
      <w:r>
        <w:br/>
      </w:r>
      <w:r>
        <w:rPr>
          <w:rFonts w:ascii="Times New Roman"/>
          <w:b w:val="false"/>
          <w:i w:val="false"/>
          <w:color w:val="000000"/>
          <w:sz w:val="28"/>
        </w:rPr>
        <w:t xml:space="preserve">
      7850  Капитал </w:t>
      </w:r>
      <w:r>
        <w:br/>
      </w:r>
      <w:r>
        <w:rPr>
          <w:rFonts w:ascii="Times New Roman"/>
          <w:b w:val="false"/>
          <w:i w:val="false"/>
          <w:color w:val="000000"/>
          <w:sz w:val="28"/>
        </w:rPr>
        <w:t xml:space="preserve">
      7860  Инвестициялық депозит туралы шарт бойынша кірістер </w:t>
      </w:r>
      <w:r>
        <w:br/>
      </w:r>
      <w:r>
        <w:rPr>
          <w:rFonts w:ascii="Times New Roman"/>
          <w:b w:val="false"/>
          <w:i w:val="false"/>
          <w:color w:val="000000"/>
          <w:sz w:val="28"/>
        </w:rPr>
        <w:t xml:space="preserve">
      7880  Инвестициялық депозит туралы шарт бойынша шығыстар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Ұлттық Банкі Басқармасының 2003 жылғы 1 қыркүйектегі </w:t>
      </w:r>
      <w:r>
        <w:rPr>
          <w:rFonts w:ascii="Times New Roman"/>
          <w:b w:val="false"/>
          <w:i w:val="false"/>
          <w:color w:val="000000"/>
          <w:sz w:val="28"/>
        </w:rPr>
        <w:t xml:space="preserve">N 326 </w:t>
      </w:r>
      <w:r>
        <w:rPr>
          <w:rFonts w:ascii="Times New Roman"/>
          <w:b w:val="false"/>
          <w:i w:val="false"/>
          <w:color w:val="ff0000"/>
          <w:sz w:val="28"/>
        </w:rPr>
        <w:t xml:space="preserve">, 2005 жылғы 3 ақпандағы </w:t>
      </w:r>
      <w:r>
        <w:rPr>
          <w:rFonts w:ascii="Times New Roman"/>
          <w:b w:val="false"/>
          <w:i w:val="false"/>
          <w:color w:val="000000"/>
          <w:sz w:val="28"/>
        </w:rPr>
        <w:t xml:space="preserve">N 23 </w:t>
      </w:r>
      <w:r>
        <w:rPr>
          <w:rFonts w:ascii="Times New Roman"/>
          <w:b w:val="false"/>
          <w:i w:val="false"/>
          <w:color w:val="ff0000"/>
          <w:sz w:val="28"/>
        </w:rPr>
        <w:t xml:space="preserve">, 2006 жылғы 5 маусымдағы </w:t>
      </w:r>
      <w:r>
        <w:rPr>
          <w:rFonts w:ascii="Times New Roman"/>
          <w:b w:val="false"/>
          <w:i w:val="false"/>
          <w:color w:val="000000"/>
          <w:sz w:val="28"/>
        </w:rPr>
        <w:t xml:space="preserve">N 50 </w:t>
      </w:r>
      <w:r>
        <w:rPr>
          <w:rFonts w:ascii="Times New Roman"/>
          <w:b w:val="false"/>
          <w:i w:val="false"/>
          <w:color w:val="ff0000"/>
          <w:sz w:val="28"/>
        </w:rPr>
        <w:t xml:space="preserve">(2006 жылғы 1 қыркүйектен бастап қолданысқа енгізіледі), 2007.08.27.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2009.04.27. </w:t>
      </w:r>
      <w:r>
        <w:rPr>
          <w:rFonts w:ascii="Times New Roman"/>
          <w:b w:val="false"/>
          <w:i w:val="false"/>
          <w:color w:val="000000"/>
          <w:sz w:val="28"/>
        </w:rPr>
        <w:t xml:space="preserve">N 35 </w:t>
      </w:r>
      <w:r>
        <w:rPr>
          <w:rFonts w:ascii="Times New Roman"/>
          <w:b w:val="false"/>
          <w:i w:val="false"/>
          <w:color w:val="ff0000"/>
          <w:sz w:val="28"/>
        </w:rPr>
        <w:t xml:space="preserve">Қаулыларымен. </w:t>
      </w:r>
    </w:p>
    <w:bookmarkEnd w:id="13"/>
    <w:bookmarkStart w:name="z14" w:id="14"/>
    <w:p>
      <w:pPr>
        <w:spacing w:after="0"/>
        <w:ind w:left="0"/>
        <w:jc w:val="left"/>
      </w:pPr>
      <w:r>
        <w:rPr>
          <w:rFonts w:ascii="Times New Roman"/>
          <w:b/>
          <w:i w:val="false"/>
          <w:color w:val="000000"/>
        </w:rPr>
        <w:t xml:space="preserve"> 
2-тарау. Екінші деңгейдегі банктердегі және ипотекалық </w:t>
      </w:r>
      <w:r>
        <w:br/>
      </w:r>
      <w:r>
        <w:rPr>
          <w:rFonts w:ascii="Times New Roman"/>
          <w:b/>
          <w:i w:val="false"/>
          <w:color w:val="000000"/>
        </w:rPr>
        <w:t xml:space="preserve">
ұйымдардағы бухгалтерлік есептің үлгі шот жоспары </w:t>
      </w:r>
    </w:p>
    <w:bookmarkEnd w:id="14"/>
    <w:p>
      <w:pPr>
        <w:spacing w:after="0"/>
        <w:ind w:left="0"/>
        <w:jc w:val="both"/>
      </w:pPr>
      <w:r>
        <w:rPr>
          <w:rFonts w:ascii="Times New Roman"/>
          <w:b w:val="false"/>
          <w:i w:val="false"/>
          <w:color w:val="ff0000"/>
          <w:sz w:val="28"/>
        </w:rPr>
        <w:t xml:space="preserve">      Ескерту: 2-тарауға өзгерту енгізілді - ҚР Ұлттық Банкі Басқармасының 2003 жылғы 1 қыркүйектегі </w:t>
      </w:r>
      <w:r>
        <w:rPr>
          <w:rFonts w:ascii="Times New Roman"/>
          <w:b w:val="false"/>
          <w:i w:val="false"/>
          <w:color w:val="000000"/>
          <w:sz w:val="28"/>
        </w:rPr>
        <w:t xml:space="preserve">N 326 </w:t>
      </w:r>
      <w:r>
        <w:rPr>
          <w:rFonts w:ascii="Times New Roman"/>
          <w:b w:val="false"/>
          <w:i w:val="false"/>
          <w:color w:val="ff0000"/>
          <w:sz w:val="28"/>
        </w:rPr>
        <w:t xml:space="preserve">, 2005 жылғы 3 ақпандағы </w:t>
      </w:r>
      <w:r>
        <w:rPr>
          <w:rFonts w:ascii="Times New Roman"/>
          <w:b w:val="false"/>
          <w:i w:val="false"/>
          <w:color w:val="000000"/>
          <w:sz w:val="28"/>
        </w:rPr>
        <w:t xml:space="preserve">N 23 </w:t>
      </w:r>
      <w:r>
        <w:rPr>
          <w:rFonts w:ascii="Times New Roman"/>
          <w:b w:val="false"/>
          <w:i w:val="false"/>
          <w:color w:val="ff0000"/>
          <w:sz w:val="28"/>
        </w:rPr>
        <w:t xml:space="preserve">, 2006 жылғы 5 маусымдағы </w:t>
      </w:r>
      <w:r>
        <w:rPr>
          <w:rFonts w:ascii="Times New Roman"/>
          <w:b w:val="false"/>
          <w:i w:val="false"/>
          <w:color w:val="000000"/>
          <w:sz w:val="28"/>
        </w:rPr>
        <w:t xml:space="preserve">N 50 </w:t>
      </w:r>
      <w:r>
        <w:rPr>
          <w:rFonts w:ascii="Times New Roman"/>
          <w:b w:val="false"/>
          <w:i w:val="false"/>
          <w:color w:val="ff0000"/>
          <w:sz w:val="28"/>
        </w:rPr>
        <w:t xml:space="preserve">(2006 жылғы 1 қыркүйектен бастап қолданысқа енгізіледі), 2007.08.27. </w:t>
      </w:r>
      <w:r>
        <w:rPr>
          <w:rFonts w:ascii="Times New Roman"/>
          <w:b w:val="false"/>
          <w:i w:val="false"/>
          <w:color w:val="00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2008.10.24. </w:t>
      </w:r>
      <w:r>
        <w:rPr>
          <w:rFonts w:ascii="Times New Roman"/>
          <w:b w:val="false"/>
          <w:i w:val="false"/>
          <w:color w:val="000000"/>
          <w:sz w:val="28"/>
        </w:rPr>
        <w:t xml:space="preserve">N 86 </w:t>
      </w:r>
      <w:r>
        <w:rPr>
          <w:rFonts w:ascii="Times New Roman"/>
          <w:b w:val="false"/>
          <w:i w:val="false"/>
          <w:color w:val="ff0000"/>
          <w:sz w:val="28"/>
        </w:rPr>
        <w:t xml:space="preserve">, 2009.04.27. </w:t>
      </w:r>
      <w:r>
        <w:rPr>
          <w:rFonts w:ascii="Times New Roman"/>
          <w:b w:val="false"/>
          <w:i w:val="false"/>
          <w:color w:val="000000"/>
          <w:sz w:val="28"/>
        </w:rPr>
        <w:t>N 35</w:t>
      </w:r>
      <w:r>
        <w:rPr>
          <w:rFonts w:ascii="Times New Roman"/>
          <w:b w:val="false"/>
          <w:i w:val="false"/>
          <w:color w:val="ff0000"/>
          <w:sz w:val="28"/>
        </w:rPr>
        <w:t xml:space="preserve">, 2010.29.03 </w:t>
      </w:r>
      <w:r>
        <w:rPr>
          <w:rFonts w:ascii="Times New Roman"/>
          <w:b w:val="false"/>
          <w:i w:val="false"/>
          <w:color w:val="000000"/>
          <w:sz w:val="28"/>
        </w:rPr>
        <w:t>N 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қараңыз) Қаулыларымен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1000 - 1999 Активтер </w:t>
      </w:r>
    </w:p>
    <w:p>
      <w:pPr>
        <w:spacing w:after="0"/>
        <w:ind w:left="0"/>
        <w:jc w:val="both"/>
      </w:pPr>
      <w:r>
        <w:rPr>
          <w:rFonts w:ascii="Times New Roman"/>
          <w:b w:val="false"/>
          <w:i w:val="false"/>
          <w:color w:val="000000"/>
          <w:sz w:val="28"/>
        </w:rPr>
        <w:t xml:space="preserve">    1000 Ақша </w:t>
      </w:r>
      <w:r>
        <w:br/>
      </w:r>
      <w:r>
        <w:rPr>
          <w:rFonts w:ascii="Times New Roman"/>
          <w:b w:val="false"/>
          <w:i w:val="false"/>
          <w:color w:val="000000"/>
          <w:sz w:val="28"/>
        </w:rPr>
        <w:t xml:space="preserve">
    1001 Кассадағы қолма-қол ақша </w:t>
      </w:r>
      <w:r>
        <w:br/>
      </w:r>
      <w:r>
        <w:rPr>
          <w:rFonts w:ascii="Times New Roman"/>
          <w:b w:val="false"/>
          <w:i w:val="false"/>
          <w:color w:val="000000"/>
          <w:sz w:val="28"/>
        </w:rPr>
        <w:t xml:space="preserve">
    1002 Жолдағы банкноттар және металл ақша </w:t>
      </w:r>
      <w:r>
        <w:br/>
      </w:r>
      <w:r>
        <w:rPr>
          <w:rFonts w:ascii="Times New Roman"/>
          <w:b w:val="false"/>
          <w:i w:val="false"/>
          <w:color w:val="000000"/>
          <w:sz w:val="28"/>
        </w:rPr>
        <w:t xml:space="preserve">
    1003 Айырбастау пункттеріндегі қолма-қол ақша </w:t>
      </w:r>
      <w:r>
        <w:br/>
      </w:r>
      <w:r>
        <w:rPr>
          <w:rFonts w:ascii="Times New Roman"/>
          <w:b w:val="false"/>
          <w:i w:val="false"/>
          <w:color w:val="000000"/>
          <w:sz w:val="28"/>
        </w:rPr>
        <w:t xml:space="preserve">
    1004 Кешкі кассадағы қолма-қол ақша </w:t>
      </w:r>
      <w:r>
        <w:br/>
      </w:r>
      <w:r>
        <w:rPr>
          <w:rFonts w:ascii="Times New Roman"/>
          <w:b w:val="false"/>
          <w:i w:val="false"/>
          <w:color w:val="000000"/>
          <w:sz w:val="28"/>
        </w:rPr>
        <w:t xml:space="preserve">
    1005 Банкоматтардағы және электрондық терминалдардағы </w:t>
      </w:r>
      <w:r>
        <w:br/>
      </w:r>
      <w:r>
        <w:rPr>
          <w:rFonts w:ascii="Times New Roman"/>
          <w:b w:val="false"/>
          <w:i w:val="false"/>
          <w:color w:val="000000"/>
          <w:sz w:val="28"/>
        </w:rPr>
        <w:t xml:space="preserve">
         қолма-қол ақша </w:t>
      </w:r>
      <w:r>
        <w:br/>
      </w:r>
      <w:r>
        <w:rPr>
          <w:rFonts w:ascii="Times New Roman"/>
          <w:b w:val="false"/>
          <w:i w:val="false"/>
          <w:color w:val="000000"/>
          <w:sz w:val="28"/>
        </w:rPr>
        <w:t xml:space="preserve">
    1006 Жолдағы жол жүру чектеріндегі ақша </w:t>
      </w:r>
      <w:r>
        <w:br/>
      </w:r>
      <w:r>
        <w:rPr>
          <w:rFonts w:ascii="Times New Roman"/>
          <w:b w:val="false"/>
          <w:i w:val="false"/>
          <w:color w:val="000000"/>
          <w:sz w:val="28"/>
        </w:rPr>
        <w:t xml:space="preserve">
    1007 Кассадағы қымбат металдардан дайындалған монеталар </w:t>
      </w:r>
      <w:r>
        <w:br/>
      </w:r>
      <w:r>
        <w:rPr>
          <w:rFonts w:ascii="Times New Roman"/>
          <w:b w:val="false"/>
          <w:i w:val="false"/>
          <w:color w:val="000000"/>
          <w:sz w:val="28"/>
        </w:rPr>
        <w:t xml:space="preserve">
    1008  Жол чектеріндегі ақша </w:t>
      </w:r>
      <w:r>
        <w:br/>
      </w:r>
      <w:r>
        <w:rPr>
          <w:rFonts w:ascii="Times New Roman"/>
          <w:b w:val="false"/>
          <w:i w:val="false"/>
          <w:color w:val="000000"/>
          <w:sz w:val="28"/>
        </w:rPr>
        <w:t xml:space="preserve">
    1009 Қымбат емес металдардан дайындалған, кассадағы </w:t>
      </w:r>
      <w:r>
        <w:br/>
      </w:r>
      <w:r>
        <w:rPr>
          <w:rFonts w:ascii="Times New Roman"/>
          <w:b w:val="false"/>
          <w:i w:val="false"/>
          <w:color w:val="000000"/>
          <w:sz w:val="28"/>
        </w:rPr>
        <w:t xml:space="preserve">
         коллекциялық монеталар </w:t>
      </w:r>
      <w:r>
        <w:br/>
      </w:r>
      <w:r>
        <w:rPr>
          <w:rFonts w:ascii="Times New Roman"/>
          <w:b w:val="false"/>
          <w:i w:val="false"/>
          <w:color w:val="000000"/>
          <w:sz w:val="28"/>
        </w:rPr>
        <w:t xml:space="preserve">
    1010 Аффинирленген қымбат металдар </w:t>
      </w:r>
      <w:r>
        <w:br/>
      </w:r>
      <w:r>
        <w:rPr>
          <w:rFonts w:ascii="Times New Roman"/>
          <w:b w:val="false"/>
          <w:i w:val="false"/>
          <w:color w:val="000000"/>
          <w:sz w:val="28"/>
        </w:rPr>
        <w:t xml:space="preserve">
    1011 Аффинирленген қымбат металдар </w:t>
      </w:r>
      <w:r>
        <w:br/>
      </w:r>
      <w:r>
        <w:rPr>
          <w:rFonts w:ascii="Times New Roman"/>
          <w:b w:val="false"/>
          <w:i w:val="false"/>
          <w:color w:val="000000"/>
          <w:sz w:val="28"/>
        </w:rPr>
        <w:t xml:space="preserve">
    1012 Жолдағы аффинирленген қымбат металдар </w:t>
      </w:r>
      <w:r>
        <w:br/>
      </w:r>
      <w:r>
        <w:rPr>
          <w:rFonts w:ascii="Times New Roman"/>
          <w:b w:val="false"/>
          <w:i w:val="false"/>
          <w:color w:val="000000"/>
          <w:sz w:val="28"/>
        </w:rPr>
        <w:t xml:space="preserve">
    1013 Металл шоттарға орналастырылған аффинирленген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1050 Банктердің корреспонденттік есепшоттары </w:t>
      </w:r>
      <w:r>
        <w:br/>
      </w:r>
      <w:r>
        <w:rPr>
          <w:rFonts w:ascii="Times New Roman"/>
          <w:b w:val="false"/>
          <w:i w:val="false"/>
          <w:color w:val="000000"/>
          <w:sz w:val="28"/>
        </w:rPr>
        <w:t xml:space="preserve">
    1051 Банктің Қазақстан Республикасының Ұлттық Банкіндегі </w:t>
      </w:r>
      <w:r>
        <w:br/>
      </w:r>
      <w:r>
        <w:rPr>
          <w:rFonts w:ascii="Times New Roman"/>
          <w:b w:val="false"/>
          <w:i w:val="false"/>
          <w:color w:val="000000"/>
          <w:sz w:val="28"/>
        </w:rPr>
        <w:t xml:space="preserve">
         корреспонденттік есепшоты </w:t>
      </w:r>
      <w:r>
        <w:br/>
      </w:r>
      <w:r>
        <w:rPr>
          <w:rFonts w:ascii="Times New Roman"/>
          <w:b w:val="false"/>
          <w:i w:val="false"/>
          <w:color w:val="000000"/>
          <w:sz w:val="28"/>
        </w:rPr>
        <w:t>
    1052 Банктің басқа банктердегі корреспонденттік есепшоттары</w:t>
      </w:r>
      <w:r>
        <w:br/>
      </w:r>
      <w:r>
        <w:rPr>
          <w:rFonts w:ascii="Times New Roman"/>
          <w:b w:val="false"/>
          <w:i w:val="false"/>
          <w:color w:val="000000"/>
          <w:sz w:val="28"/>
        </w:rPr>
        <w:t xml:space="preserve">
    1053 Ипотекалық ұйымдардың банктердегі ағымдағы шоттары </w:t>
      </w:r>
      <w:r>
        <w:br/>
      </w:r>
      <w:r>
        <w:rPr>
          <w:rFonts w:ascii="Times New Roman"/>
          <w:b w:val="false"/>
          <w:i w:val="false"/>
          <w:color w:val="000000"/>
          <w:sz w:val="28"/>
        </w:rPr>
        <w:t>
    1054 Басқа банктердегі корреспонденттік шоттар және ипотекалық</w:t>
      </w:r>
      <w:r>
        <w:br/>
      </w:r>
      <w:r>
        <w:rPr>
          <w:rFonts w:ascii="Times New Roman"/>
          <w:b w:val="false"/>
          <w:i w:val="false"/>
          <w:color w:val="000000"/>
          <w:sz w:val="28"/>
        </w:rPr>
        <w:t>
         ұйымдардың ағымдағы шоттары бойынша шығындарды жабуға</w:t>
      </w:r>
      <w:r>
        <w:br/>
      </w:r>
      <w:r>
        <w:rPr>
          <w:rFonts w:ascii="Times New Roman"/>
          <w:b w:val="false"/>
          <w:i w:val="false"/>
          <w:color w:val="000000"/>
          <w:sz w:val="28"/>
        </w:rPr>
        <w:t>
         арналған резервтер (провизиялар)</w:t>
      </w:r>
      <w:r>
        <w:br/>
      </w:r>
      <w:r>
        <w:rPr>
          <w:rFonts w:ascii="Times New Roman"/>
          <w:b w:val="false"/>
          <w:i w:val="false"/>
          <w:color w:val="000000"/>
          <w:sz w:val="28"/>
        </w:rPr>
        <w:t xml:space="preserve">
    1100 Қазақстан Республикасының Ұлттық Банкіне талабы </w:t>
      </w:r>
      <w:r>
        <w:br/>
      </w:r>
      <w:r>
        <w:rPr>
          <w:rFonts w:ascii="Times New Roman"/>
          <w:b w:val="false"/>
          <w:i w:val="false"/>
          <w:color w:val="000000"/>
          <w:sz w:val="28"/>
        </w:rPr>
        <w:t xml:space="preserve">
    1101 Қазақстан Республикасының Ұлттық Банкіндегі салымдары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1102 Қазақстан Республикасының Ұлттық Банкіндегі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1103 Қазақстан Республикасының Ұлттық Банкіндегі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1104 Қазақстан Республикасының Ұлттық Банкіндегі міндетті </w:t>
      </w:r>
      <w:r>
        <w:br/>
      </w:r>
      <w:r>
        <w:rPr>
          <w:rFonts w:ascii="Times New Roman"/>
          <w:b w:val="false"/>
          <w:i w:val="false"/>
          <w:color w:val="000000"/>
          <w:sz w:val="28"/>
        </w:rPr>
        <w:t xml:space="preserve">
         резервтері </w:t>
      </w:r>
      <w:r>
        <w:br/>
      </w:r>
      <w:r>
        <w:rPr>
          <w:rFonts w:ascii="Times New Roman"/>
          <w:b w:val="false"/>
          <w:i w:val="false"/>
          <w:color w:val="000000"/>
          <w:sz w:val="28"/>
        </w:rPr>
        <w:t xml:space="preserve">
    1105 Қазақстан Республикасының Ұлттық Банкінде </w:t>
      </w:r>
      <w:r>
        <w:br/>
      </w:r>
      <w:r>
        <w:rPr>
          <w:rFonts w:ascii="Times New Roman"/>
          <w:b w:val="false"/>
          <w:i w:val="false"/>
          <w:color w:val="000000"/>
          <w:sz w:val="28"/>
        </w:rPr>
        <w:t xml:space="preserve">
         орналастырылған салымдар бойынша дисконт </w:t>
      </w:r>
      <w:r>
        <w:br/>
      </w:r>
      <w:r>
        <w:rPr>
          <w:rFonts w:ascii="Times New Roman"/>
          <w:b w:val="false"/>
          <w:i w:val="false"/>
          <w:color w:val="000000"/>
          <w:sz w:val="28"/>
        </w:rPr>
        <w:t xml:space="preserve">
    1106 Қазақстан Республикасының Ұлттық Банкінде </w:t>
      </w:r>
      <w:r>
        <w:br/>
      </w:r>
      <w:r>
        <w:rPr>
          <w:rFonts w:ascii="Times New Roman"/>
          <w:b w:val="false"/>
          <w:i w:val="false"/>
          <w:color w:val="000000"/>
          <w:sz w:val="28"/>
        </w:rPr>
        <w:t xml:space="preserve">
         орналастырылған салымдар бойынша сыйлықақы </w:t>
      </w:r>
      <w:r>
        <w:br/>
      </w:r>
      <w:r>
        <w:rPr>
          <w:rFonts w:ascii="Times New Roman"/>
          <w:b w:val="false"/>
          <w:i w:val="false"/>
          <w:color w:val="000000"/>
          <w:sz w:val="28"/>
        </w:rPr>
        <w:t xml:space="preserve">
    1150 Айналысқа шығарылғанға дейінгі ұлттық валюта банкноталары </w:t>
      </w:r>
      <w:r>
        <w:br/>
      </w:r>
      <w:r>
        <w:rPr>
          <w:rFonts w:ascii="Times New Roman"/>
          <w:b w:val="false"/>
          <w:i w:val="false"/>
          <w:color w:val="000000"/>
          <w:sz w:val="28"/>
        </w:rPr>
        <w:t xml:space="preserve">
    1150 Айналысқа шығарылғанға дейінгі ұлттық валюта банкноталары </w:t>
      </w:r>
    </w:p>
    <w:p>
      <w:pPr>
        <w:spacing w:after="0"/>
        <w:ind w:left="0"/>
        <w:jc w:val="both"/>
      </w:pPr>
      <w:r>
        <w:rPr>
          <w:rFonts w:ascii="Times New Roman"/>
          <w:b w:val="false"/>
          <w:i w:val="false"/>
          <w:color w:val="000000"/>
          <w:sz w:val="28"/>
        </w:rPr>
        <w:t xml:space="preserve">    1200 Әділ құны бойынша пайда немесе зиян арқылы есептелетін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Әділ құны бойынша пайда немесе зиян арқылы есептелетін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1202 Пайда немесе зиян арқылы әділ құны бойынша есептелетін     </w:t>
      </w:r>
      <w:r>
        <w:br/>
      </w:r>
      <w:r>
        <w:rPr>
          <w:rFonts w:ascii="Times New Roman"/>
          <w:b w:val="false"/>
          <w:i w:val="false"/>
          <w:color w:val="000000"/>
          <w:sz w:val="28"/>
        </w:rPr>
        <w:t>
         бағалы қағаздар бойынша мерзімі өткен берешек</w:t>
      </w:r>
      <w:r>
        <w:br/>
      </w:r>
      <w:r>
        <w:rPr>
          <w:rFonts w:ascii="Times New Roman"/>
          <w:b w:val="false"/>
          <w:i w:val="false"/>
          <w:color w:val="000000"/>
          <w:sz w:val="28"/>
        </w:rPr>
        <w:t>
    1205 Әділ құны бойынша пайда немесе зиян арқылы есептелген,</w:t>
      </w:r>
      <w:r>
        <w:br/>
      </w:r>
      <w:r>
        <w:rPr>
          <w:rFonts w:ascii="Times New Roman"/>
          <w:b w:val="false"/>
          <w:i w:val="false"/>
          <w:color w:val="000000"/>
          <w:sz w:val="28"/>
        </w:rPr>
        <w:t xml:space="preserve">
         сатып алынған бағалы қағаздар бойынша дисконт </w:t>
      </w:r>
      <w:r>
        <w:br/>
      </w:r>
      <w:r>
        <w:rPr>
          <w:rFonts w:ascii="Times New Roman"/>
          <w:b w:val="false"/>
          <w:i w:val="false"/>
          <w:color w:val="000000"/>
          <w:sz w:val="28"/>
        </w:rPr>
        <w:t>
    1206 Әділ құны бойынша пайда немесе зиян арқылы есептелген,</w:t>
      </w:r>
      <w:r>
        <w:br/>
      </w:r>
      <w:r>
        <w:rPr>
          <w:rFonts w:ascii="Times New Roman"/>
          <w:b w:val="false"/>
          <w:i w:val="false"/>
          <w:color w:val="000000"/>
          <w:sz w:val="28"/>
        </w:rPr>
        <w:t xml:space="preserve">
         сатып алынған бағалы қағаздар бойынша сыйлықақы </w:t>
      </w:r>
      <w:r>
        <w:br/>
      </w:r>
      <w:r>
        <w:rPr>
          <w:rFonts w:ascii="Times New Roman"/>
          <w:b w:val="false"/>
          <w:i w:val="false"/>
          <w:color w:val="000000"/>
          <w:sz w:val="28"/>
        </w:rPr>
        <w:t xml:space="preserve">
    1208 Әділ құны бойынша пайда немесе зиян арқылы есептелген, </w:t>
      </w:r>
      <w:r>
        <w:br/>
      </w:r>
      <w:r>
        <w:rPr>
          <w:rFonts w:ascii="Times New Roman"/>
          <w:b w:val="false"/>
          <w:i w:val="false"/>
          <w:color w:val="000000"/>
          <w:sz w:val="28"/>
        </w:rPr>
        <w:t xml:space="preserve">
         бағалы қағаздардың әділ құнын оң түзету шоты </w:t>
      </w:r>
      <w:r>
        <w:br/>
      </w:r>
      <w:r>
        <w:rPr>
          <w:rFonts w:ascii="Times New Roman"/>
          <w:b w:val="false"/>
          <w:i w:val="false"/>
          <w:color w:val="000000"/>
          <w:sz w:val="28"/>
        </w:rPr>
        <w:t xml:space="preserve">
    1209 Әділ құны бойынша пайда немесе зиян арқылы есептелген, </w:t>
      </w:r>
      <w:r>
        <w:br/>
      </w:r>
      <w:r>
        <w:rPr>
          <w:rFonts w:ascii="Times New Roman"/>
          <w:b w:val="false"/>
          <w:i w:val="false"/>
          <w:color w:val="000000"/>
          <w:sz w:val="28"/>
        </w:rPr>
        <w:t xml:space="preserve">
         бағалы қағаздардың әділ құнын теріс түзету шоты </w:t>
      </w:r>
      <w:r>
        <w:br/>
      </w:r>
      <w:r>
        <w:rPr>
          <w:rFonts w:ascii="Times New Roman"/>
          <w:b w:val="false"/>
          <w:i w:val="false"/>
          <w:color w:val="000000"/>
          <w:sz w:val="28"/>
        </w:rPr>
        <w:t xml:space="preserve">
    1250 Басқа банктерге орналастырылған салымдары </w:t>
      </w:r>
      <w:r>
        <w:br/>
      </w:r>
      <w:r>
        <w:rPr>
          <w:rFonts w:ascii="Times New Roman"/>
          <w:b w:val="false"/>
          <w:i w:val="false"/>
          <w:color w:val="000000"/>
          <w:sz w:val="28"/>
        </w:rPr>
        <w:t xml:space="preserve">
    1251 Басқа банктерге орналастырылған салымдар (бір түнге) </w:t>
      </w:r>
      <w:r>
        <w:br/>
      </w:r>
      <w:r>
        <w:rPr>
          <w:rFonts w:ascii="Times New Roman"/>
          <w:b w:val="false"/>
          <w:i w:val="false"/>
          <w:color w:val="000000"/>
          <w:sz w:val="28"/>
        </w:rPr>
        <w:t xml:space="preserve">
    1252 Басқа банктерге орналастырылған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1253 Басқа банктерге орналастырылған қысқа мерзімді салымдар </w:t>
      </w:r>
      <w:r>
        <w:br/>
      </w:r>
      <w:r>
        <w:rPr>
          <w:rFonts w:ascii="Times New Roman"/>
          <w:b w:val="false"/>
          <w:i w:val="false"/>
          <w:color w:val="000000"/>
          <w:sz w:val="28"/>
        </w:rPr>
        <w:t xml:space="preserve">
         (бір айға дейінгі) </w:t>
      </w:r>
      <w:r>
        <w:br/>
      </w:r>
      <w:r>
        <w:rPr>
          <w:rFonts w:ascii="Times New Roman"/>
          <w:b w:val="false"/>
          <w:i w:val="false"/>
          <w:color w:val="000000"/>
          <w:sz w:val="28"/>
        </w:rPr>
        <w:t xml:space="preserve">
    1254 Басқа банктерге орналастырылған қысқа мерзімді салымдар </w:t>
      </w:r>
      <w:r>
        <w:br/>
      </w:r>
      <w:r>
        <w:rPr>
          <w:rFonts w:ascii="Times New Roman"/>
          <w:b w:val="false"/>
          <w:i w:val="false"/>
          <w:color w:val="000000"/>
          <w:sz w:val="28"/>
        </w:rPr>
        <w:t xml:space="preserve">
         (бір жылға дейінгі) </w:t>
      </w:r>
      <w:r>
        <w:br/>
      </w:r>
      <w:r>
        <w:rPr>
          <w:rFonts w:ascii="Times New Roman"/>
          <w:b w:val="false"/>
          <w:i w:val="false"/>
          <w:color w:val="000000"/>
          <w:sz w:val="28"/>
        </w:rPr>
        <w:t xml:space="preserve">
    1255 Басқа банктерге орналастырылған ұзақ мерзімді салымдар </w:t>
      </w:r>
      <w:r>
        <w:br/>
      </w:r>
      <w:r>
        <w:rPr>
          <w:rFonts w:ascii="Times New Roman"/>
          <w:b w:val="false"/>
          <w:i w:val="false"/>
          <w:color w:val="000000"/>
          <w:sz w:val="28"/>
        </w:rPr>
        <w:t xml:space="preserve">
    1256 Басқа банктерге орналастырылған шартты салымдар </w:t>
      </w:r>
      <w:r>
        <w:br/>
      </w:r>
      <w:r>
        <w:rPr>
          <w:rFonts w:ascii="Times New Roman"/>
          <w:b w:val="false"/>
          <w:i w:val="false"/>
          <w:color w:val="000000"/>
          <w:sz w:val="28"/>
        </w:rPr>
        <w:t xml:space="preserve">
    1257 Басқа банктердің салымдар бойынша мерзімі өткен берешегі </w:t>
      </w:r>
      <w:r>
        <w:br/>
      </w:r>
      <w:r>
        <w:rPr>
          <w:rFonts w:ascii="Times New Roman"/>
          <w:b w:val="false"/>
          <w:i w:val="false"/>
          <w:color w:val="000000"/>
          <w:sz w:val="28"/>
        </w:rPr>
        <w:t xml:space="preserve">
    1259 Басқа банктерге орналастырылған салымдар бойынша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1260 Басқа банктерде орналастырылған мерзімді салымның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1261 Басқа банктерде орналастырылған мерзімді салымның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1262 Басқа банктерде орналастырылған шартты салымның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1263 Басқа банктерде орналастырылған шартты салымның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1264 Банктің және ипотека компаниясының міндеттемелерін </w:t>
      </w:r>
      <w:r>
        <w:br/>
      </w:r>
      <w:r>
        <w:rPr>
          <w:rFonts w:ascii="Times New Roman"/>
          <w:b w:val="false"/>
          <w:i w:val="false"/>
          <w:color w:val="000000"/>
          <w:sz w:val="28"/>
        </w:rPr>
        <w:t xml:space="preserve">
         қамтамасыз ету болып табылатын салым </w:t>
      </w:r>
      <w:r>
        <w:br/>
      </w:r>
      <w:r>
        <w:rPr>
          <w:rFonts w:ascii="Times New Roman"/>
          <w:b w:val="false"/>
          <w:i w:val="false"/>
          <w:color w:val="000000"/>
          <w:sz w:val="28"/>
        </w:rPr>
        <w:t xml:space="preserve">
    1265 Басқа банктерге орналастырылған салымдар бойынша дисконт </w:t>
      </w:r>
      <w:r>
        <w:br/>
      </w:r>
      <w:r>
        <w:rPr>
          <w:rFonts w:ascii="Times New Roman"/>
          <w:b w:val="false"/>
          <w:i w:val="false"/>
          <w:color w:val="000000"/>
          <w:sz w:val="28"/>
        </w:rPr>
        <w:t xml:space="preserve">
    1266 Басқа банктерге орналастырылған салымдар бойынша сыйлықақы </w:t>
      </w:r>
      <w:r>
        <w:br/>
      </w:r>
      <w:r>
        <w:rPr>
          <w:rFonts w:ascii="Times New Roman"/>
          <w:b w:val="false"/>
          <w:i w:val="false"/>
          <w:color w:val="000000"/>
          <w:sz w:val="28"/>
        </w:rPr>
        <w:t xml:space="preserve">
    1267 Банктің және ипотекалық ұйымның міндеттемелерін </w:t>
      </w:r>
      <w:r>
        <w:br/>
      </w:r>
      <w:r>
        <w:rPr>
          <w:rFonts w:ascii="Times New Roman"/>
          <w:b w:val="false"/>
          <w:i w:val="false"/>
          <w:color w:val="000000"/>
          <w:sz w:val="28"/>
        </w:rPr>
        <w:t xml:space="preserve">
         қамтамасыз ету (қарымжы, қадарлық) ретінде берілген ақшаны </w:t>
      </w:r>
      <w:r>
        <w:br/>
      </w:r>
      <w:r>
        <w:rPr>
          <w:rFonts w:ascii="Times New Roman"/>
          <w:b w:val="false"/>
          <w:i w:val="false"/>
          <w:color w:val="000000"/>
          <w:sz w:val="28"/>
        </w:rPr>
        <w:t xml:space="preserve">
         сақтау шоты </w:t>
      </w:r>
    </w:p>
    <w:p>
      <w:pPr>
        <w:spacing w:after="0"/>
        <w:ind w:left="0"/>
        <w:jc w:val="both"/>
      </w:pPr>
      <w:r>
        <w:rPr>
          <w:rFonts w:ascii="Times New Roman"/>
          <w:b w:val="false"/>
          <w:i w:val="false"/>
          <w:color w:val="000000"/>
          <w:sz w:val="28"/>
        </w:rPr>
        <w:t xml:space="preserve">    1300 Басқа банктерге берілген заемдар </w:t>
      </w:r>
      <w:r>
        <w:br/>
      </w:r>
      <w:r>
        <w:rPr>
          <w:rFonts w:ascii="Times New Roman"/>
          <w:b w:val="false"/>
          <w:i w:val="false"/>
          <w:color w:val="000000"/>
          <w:sz w:val="28"/>
        </w:rPr>
        <w:t xml:space="preserve">
    1301 Басқа банктердің корреспонденттік есепшоттары бойынша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1302 Басқа банктерге берілген қысқа мерзімді заемдар </w:t>
      </w:r>
      <w:r>
        <w:br/>
      </w:r>
      <w:r>
        <w:rPr>
          <w:rFonts w:ascii="Times New Roman"/>
          <w:b w:val="false"/>
          <w:i w:val="false"/>
          <w:color w:val="000000"/>
          <w:sz w:val="28"/>
        </w:rPr>
        <w:t xml:space="preserve">
    1303 Басқа банктерге берілген овернайт заемдар </w:t>
      </w:r>
      <w:r>
        <w:br/>
      </w:r>
      <w:r>
        <w:rPr>
          <w:rFonts w:ascii="Times New Roman"/>
          <w:b w:val="false"/>
          <w:i w:val="false"/>
          <w:color w:val="000000"/>
          <w:sz w:val="28"/>
        </w:rPr>
        <w:t xml:space="preserve">
    1304 Басқа банктерге берілген ұзақ мерзімді заемдар </w:t>
      </w:r>
      <w:r>
        <w:br/>
      </w:r>
      <w:r>
        <w:rPr>
          <w:rFonts w:ascii="Times New Roman"/>
          <w:b w:val="false"/>
          <w:i w:val="false"/>
          <w:color w:val="000000"/>
          <w:sz w:val="28"/>
        </w:rPr>
        <w:t xml:space="preserve">
    1305 Басқа банктерге қаржы лизингі </w:t>
      </w:r>
      <w:r>
        <w:br/>
      </w:r>
      <w:r>
        <w:rPr>
          <w:rFonts w:ascii="Times New Roman"/>
          <w:b w:val="false"/>
          <w:i w:val="false"/>
          <w:color w:val="000000"/>
          <w:sz w:val="28"/>
        </w:rPr>
        <w:t xml:space="preserve">
    1306 Заемдары бойынша басқа банктердің мерзімі өткен берешегі </w:t>
      </w:r>
      <w:r>
        <w:br/>
      </w:r>
      <w:r>
        <w:rPr>
          <w:rFonts w:ascii="Times New Roman"/>
          <w:b w:val="false"/>
          <w:i w:val="false"/>
          <w:color w:val="000000"/>
          <w:sz w:val="28"/>
        </w:rPr>
        <w:t xml:space="preserve">
    1309 Қаржы лизингі бойынша басқа банктердің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1310 Басқа банктерге берілген заемның құнын оң түзету шоты </w:t>
      </w:r>
      <w:r>
        <w:br/>
      </w:r>
      <w:r>
        <w:rPr>
          <w:rFonts w:ascii="Times New Roman"/>
          <w:b w:val="false"/>
          <w:i w:val="false"/>
          <w:color w:val="000000"/>
          <w:sz w:val="28"/>
        </w:rPr>
        <w:t xml:space="preserve">
    1311 Басқа банктерге берілген заемның құнын теріс түзету шоты </w:t>
      </w:r>
      <w:r>
        <w:br/>
      </w:r>
      <w:r>
        <w:rPr>
          <w:rFonts w:ascii="Times New Roman"/>
          <w:b w:val="false"/>
          <w:i w:val="false"/>
          <w:color w:val="000000"/>
          <w:sz w:val="28"/>
        </w:rPr>
        <w:t xml:space="preserve">
    1312 Басқа банктерге берілген заемдар бойынша дисконт </w:t>
      </w:r>
      <w:r>
        <w:br/>
      </w:r>
      <w:r>
        <w:rPr>
          <w:rFonts w:ascii="Times New Roman"/>
          <w:b w:val="false"/>
          <w:i w:val="false"/>
          <w:color w:val="000000"/>
          <w:sz w:val="28"/>
        </w:rPr>
        <w:t xml:space="preserve">
    1313 Басқа банктерге берілген заемдар бойынша сыйлықақы  </w:t>
      </w:r>
      <w:r>
        <w:br/>
      </w:r>
      <w:r>
        <w:rPr>
          <w:rFonts w:ascii="Times New Roman"/>
          <w:b w:val="false"/>
          <w:i w:val="false"/>
          <w:color w:val="000000"/>
          <w:sz w:val="28"/>
        </w:rPr>
        <w:t xml:space="preserve">
    1319 Басқа банктерге берілген заемдар және қаржы лизингі </w:t>
      </w:r>
      <w:r>
        <w:br/>
      </w:r>
      <w:r>
        <w:rPr>
          <w:rFonts w:ascii="Times New Roman"/>
          <w:b w:val="false"/>
          <w:i w:val="false"/>
          <w:color w:val="000000"/>
          <w:sz w:val="28"/>
        </w:rPr>
        <w:t xml:space="preserve">
         бойынша провизиялар </w:t>
      </w:r>
      <w:r>
        <w:br/>
      </w:r>
      <w:r>
        <w:rPr>
          <w:rFonts w:ascii="Times New Roman"/>
          <w:b w:val="false"/>
          <w:i w:val="false"/>
          <w:color w:val="000000"/>
          <w:sz w:val="28"/>
        </w:rPr>
        <w:t xml:space="preserve">
    1320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мен қаржы лизингі </w:t>
      </w:r>
      <w:r>
        <w:br/>
      </w:r>
      <w:r>
        <w:rPr>
          <w:rFonts w:ascii="Times New Roman"/>
          <w:b w:val="false"/>
          <w:i w:val="false"/>
          <w:color w:val="000000"/>
          <w:sz w:val="28"/>
        </w:rPr>
        <w:t xml:space="preserve">
    1321 Банк операцияларының жекелеген түрлерін жүзеге асыратын </w:t>
      </w:r>
      <w:r>
        <w:br/>
      </w:r>
      <w:r>
        <w:rPr>
          <w:rFonts w:ascii="Times New Roman"/>
          <w:b w:val="false"/>
          <w:i w:val="false"/>
          <w:color w:val="000000"/>
          <w:sz w:val="28"/>
        </w:rPr>
        <w:t xml:space="preserve">
         ұйымдарға берілген овердрафт заемдары </w:t>
      </w:r>
      <w:r>
        <w:br/>
      </w:r>
      <w:r>
        <w:rPr>
          <w:rFonts w:ascii="Times New Roman"/>
          <w:b w:val="false"/>
          <w:i w:val="false"/>
          <w:color w:val="000000"/>
          <w:sz w:val="28"/>
        </w:rPr>
        <w:t xml:space="preserve">
    1322 Банк операцияларының жекелеген түрлерін жүзеге асыратын </w:t>
      </w:r>
      <w:r>
        <w:br/>
      </w:r>
      <w:r>
        <w:rPr>
          <w:rFonts w:ascii="Times New Roman"/>
          <w:b w:val="false"/>
          <w:i w:val="false"/>
          <w:color w:val="000000"/>
          <w:sz w:val="28"/>
        </w:rPr>
        <w:t xml:space="preserve">
         ұйымдарға берілген қысқа мерзімді заемдар </w:t>
      </w:r>
      <w:r>
        <w:br/>
      </w:r>
      <w:r>
        <w:rPr>
          <w:rFonts w:ascii="Times New Roman"/>
          <w:b w:val="false"/>
          <w:i w:val="false"/>
          <w:color w:val="000000"/>
          <w:sz w:val="28"/>
        </w:rPr>
        <w:t xml:space="preserve">
    1323 Банк операцияларының жекелеген түрлерін жүзеге асыратын </w:t>
      </w:r>
      <w:r>
        <w:br/>
      </w:r>
      <w:r>
        <w:rPr>
          <w:rFonts w:ascii="Times New Roman"/>
          <w:b w:val="false"/>
          <w:i w:val="false"/>
          <w:color w:val="000000"/>
          <w:sz w:val="28"/>
        </w:rPr>
        <w:t xml:space="preserve">
         ұйымдарға берілген ұзақ мерзімді заемдар </w:t>
      </w:r>
      <w:r>
        <w:br/>
      </w:r>
      <w:r>
        <w:rPr>
          <w:rFonts w:ascii="Times New Roman"/>
          <w:b w:val="false"/>
          <w:i w:val="false"/>
          <w:color w:val="000000"/>
          <w:sz w:val="28"/>
        </w:rPr>
        <w:t xml:space="preserve">
    1324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оң түзету шоты </w:t>
      </w:r>
      <w:r>
        <w:br/>
      </w:r>
      <w:r>
        <w:rPr>
          <w:rFonts w:ascii="Times New Roman"/>
          <w:b w:val="false"/>
          <w:i w:val="false"/>
          <w:color w:val="000000"/>
          <w:sz w:val="28"/>
        </w:rPr>
        <w:t xml:space="preserve">
    1325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теріс түзету шоты </w:t>
      </w:r>
      <w:r>
        <w:br/>
      </w:r>
      <w:r>
        <w:rPr>
          <w:rFonts w:ascii="Times New Roman"/>
          <w:b w:val="false"/>
          <w:i w:val="false"/>
          <w:color w:val="000000"/>
          <w:sz w:val="28"/>
        </w:rPr>
        <w:t xml:space="preserve">
    1326 Банк операцияларының жекелеген түрлерін жүзеге асыратын </w:t>
      </w:r>
      <w:r>
        <w:br/>
      </w:r>
      <w:r>
        <w:rPr>
          <w:rFonts w:ascii="Times New Roman"/>
          <w:b w:val="false"/>
          <w:i w:val="false"/>
          <w:color w:val="000000"/>
          <w:sz w:val="28"/>
        </w:rPr>
        <w:t xml:space="preserve">
         ұйымдарға қаржы лизингі </w:t>
      </w:r>
      <w:r>
        <w:br/>
      </w:r>
      <w:r>
        <w:rPr>
          <w:rFonts w:ascii="Times New Roman"/>
          <w:b w:val="false"/>
          <w:i w:val="false"/>
          <w:color w:val="000000"/>
          <w:sz w:val="28"/>
        </w:rPr>
        <w:t xml:space="preserve">
    1327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мерзімі өткен берешек </w:t>
      </w:r>
      <w:r>
        <w:br/>
      </w:r>
      <w:r>
        <w:rPr>
          <w:rFonts w:ascii="Times New Roman"/>
          <w:b w:val="false"/>
          <w:i w:val="false"/>
          <w:color w:val="000000"/>
          <w:sz w:val="28"/>
        </w:rPr>
        <w:t xml:space="preserve">
    1328 Банк операцияларының жекелеген түрлерін жүзеге асыратын </w:t>
      </w:r>
      <w:r>
        <w:br/>
      </w:r>
      <w:r>
        <w:rPr>
          <w:rFonts w:ascii="Times New Roman"/>
          <w:b w:val="false"/>
          <w:i w:val="false"/>
          <w:color w:val="000000"/>
          <w:sz w:val="28"/>
        </w:rPr>
        <w:t xml:space="preserve">
         ұйымдарға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1329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мен қаржы лизингі бойынша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1330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дисконт </w:t>
      </w:r>
      <w:r>
        <w:br/>
      </w:r>
      <w:r>
        <w:rPr>
          <w:rFonts w:ascii="Times New Roman"/>
          <w:b w:val="false"/>
          <w:i w:val="false"/>
          <w:color w:val="000000"/>
          <w:sz w:val="28"/>
        </w:rPr>
        <w:t xml:space="preserve">
    1331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сыйлықақы </w:t>
      </w:r>
      <w:r>
        <w:br/>
      </w:r>
      <w:r>
        <w:rPr>
          <w:rFonts w:ascii="Times New Roman"/>
          <w:b w:val="false"/>
          <w:i w:val="false"/>
          <w:color w:val="000000"/>
          <w:sz w:val="28"/>
        </w:rPr>
        <w:t xml:space="preserve">
    1350 Филиалдармен есеп айырысуы </w:t>
      </w:r>
      <w:r>
        <w:br/>
      </w:r>
      <w:r>
        <w:rPr>
          <w:rFonts w:ascii="Times New Roman"/>
          <w:b w:val="false"/>
          <w:i w:val="false"/>
          <w:color w:val="000000"/>
          <w:sz w:val="28"/>
        </w:rPr>
        <w:t xml:space="preserve">
    1351 Бас офисімен есеп айырысу </w:t>
      </w:r>
      <w:r>
        <w:br/>
      </w:r>
      <w:r>
        <w:rPr>
          <w:rFonts w:ascii="Times New Roman"/>
          <w:b w:val="false"/>
          <w:i w:val="false"/>
          <w:color w:val="000000"/>
          <w:sz w:val="28"/>
        </w:rPr>
        <w:t xml:space="preserve">
    1352 Жергілікті филиалдармен есеп айырысуы </w:t>
      </w:r>
      <w:r>
        <w:br/>
      </w:r>
      <w:r>
        <w:rPr>
          <w:rFonts w:ascii="Times New Roman"/>
          <w:b w:val="false"/>
          <w:i w:val="false"/>
          <w:color w:val="000000"/>
          <w:sz w:val="28"/>
        </w:rPr>
        <w:t xml:space="preserve">
    1353 Шетелдік филиалдармен есеп айырысуы </w:t>
      </w:r>
    </w:p>
    <w:p>
      <w:pPr>
        <w:spacing w:after="0"/>
        <w:ind w:left="0"/>
        <w:jc w:val="both"/>
      </w:pPr>
      <w:r>
        <w:rPr>
          <w:rFonts w:ascii="Times New Roman"/>
          <w:b w:val="false"/>
          <w:i w:val="false"/>
          <w:color w:val="000000"/>
          <w:sz w:val="28"/>
        </w:rPr>
        <w:t xml:space="preserve">    1400 Клиенттерге талаптары </w:t>
      </w:r>
      <w:r>
        <w:br/>
      </w:r>
      <w:r>
        <w:rPr>
          <w:rFonts w:ascii="Times New Roman"/>
          <w:b w:val="false"/>
          <w:i w:val="false"/>
          <w:color w:val="000000"/>
          <w:sz w:val="28"/>
        </w:rPr>
        <w:t xml:space="preserve">
    1401 Клиенттерге берілген овердрафт заемдары </w:t>
      </w:r>
      <w:r>
        <w:br/>
      </w:r>
      <w:r>
        <w:rPr>
          <w:rFonts w:ascii="Times New Roman"/>
          <w:b w:val="false"/>
          <w:i w:val="false"/>
          <w:color w:val="000000"/>
          <w:sz w:val="28"/>
        </w:rPr>
        <w:t xml:space="preserve">
    1403 Клиенттердің кредит карточкалары бойынша есепшоттар </w:t>
      </w:r>
      <w:r>
        <w:br/>
      </w:r>
      <w:r>
        <w:rPr>
          <w:rFonts w:ascii="Times New Roman"/>
          <w:b w:val="false"/>
          <w:i w:val="false"/>
          <w:color w:val="000000"/>
          <w:sz w:val="28"/>
        </w:rPr>
        <w:t xml:space="preserve">
    1405 Клиенттердің есепке алынған вексельдері </w:t>
      </w:r>
      <w:r>
        <w:br/>
      </w:r>
      <w:r>
        <w:rPr>
          <w:rFonts w:ascii="Times New Roman"/>
          <w:b w:val="false"/>
          <w:i w:val="false"/>
          <w:color w:val="000000"/>
          <w:sz w:val="28"/>
        </w:rPr>
        <w:t xml:space="preserve">
    1406 Клиенттердің есепке алынған вексельдері бойынша бұрынғы </w:t>
      </w:r>
      <w:r>
        <w:br/>
      </w:r>
      <w:r>
        <w:rPr>
          <w:rFonts w:ascii="Times New Roman"/>
          <w:b w:val="false"/>
          <w:i w:val="false"/>
          <w:color w:val="000000"/>
          <w:sz w:val="28"/>
        </w:rPr>
        <w:t xml:space="preserve">
         ұстаушылар есептеген сыйақы </w:t>
      </w:r>
      <w:r>
        <w:br/>
      </w:r>
      <w:r>
        <w:rPr>
          <w:rFonts w:ascii="Times New Roman"/>
          <w:b w:val="false"/>
          <w:i w:val="false"/>
          <w:color w:val="000000"/>
          <w:sz w:val="28"/>
        </w:rPr>
        <w:t xml:space="preserve">
    1407 Клиенттерге факторинг </w:t>
      </w:r>
      <w:r>
        <w:br/>
      </w:r>
      <w:r>
        <w:rPr>
          <w:rFonts w:ascii="Times New Roman"/>
          <w:b w:val="false"/>
          <w:i w:val="false"/>
          <w:color w:val="000000"/>
          <w:sz w:val="28"/>
        </w:rPr>
        <w:t xml:space="preserve">
    1409 Клиенттердің факторинг бойынша мерзімі өткен берешегі </w:t>
      </w:r>
      <w:r>
        <w:br/>
      </w:r>
      <w:r>
        <w:rPr>
          <w:rFonts w:ascii="Times New Roman"/>
          <w:b w:val="false"/>
          <w:i w:val="false"/>
          <w:color w:val="000000"/>
          <w:sz w:val="28"/>
        </w:rPr>
        <w:t xml:space="preserve">
    1411 Клиенттерге берілген қысқа мерзімді заемдар </w:t>
      </w:r>
      <w:r>
        <w:br/>
      </w:r>
      <w:r>
        <w:rPr>
          <w:rFonts w:ascii="Times New Roman"/>
          <w:b w:val="false"/>
          <w:i w:val="false"/>
          <w:color w:val="000000"/>
          <w:sz w:val="28"/>
        </w:rPr>
        <w:t xml:space="preserve">
    1417 Клиенттерге берілген ұзақ мерзімді заемдар </w:t>
      </w:r>
      <w:r>
        <w:br/>
      </w:r>
      <w:r>
        <w:rPr>
          <w:rFonts w:ascii="Times New Roman"/>
          <w:b w:val="false"/>
          <w:i w:val="false"/>
          <w:color w:val="000000"/>
          <w:sz w:val="28"/>
        </w:rPr>
        <w:t xml:space="preserve">
    1420 Клиенттерге берілген қаржы лизингі </w:t>
      </w:r>
      <w:r>
        <w:br/>
      </w:r>
      <w:r>
        <w:rPr>
          <w:rFonts w:ascii="Times New Roman"/>
          <w:b w:val="false"/>
          <w:i w:val="false"/>
          <w:color w:val="000000"/>
          <w:sz w:val="28"/>
        </w:rPr>
        <w:t xml:space="preserve">
    1421 Қаржы лизингі бойынша клиенттердің мерзімі өткен берешегі </w:t>
      </w:r>
      <w:r>
        <w:br/>
      </w:r>
      <w:r>
        <w:rPr>
          <w:rFonts w:ascii="Times New Roman"/>
          <w:b w:val="false"/>
          <w:i w:val="false"/>
          <w:color w:val="000000"/>
          <w:sz w:val="28"/>
        </w:rPr>
        <w:t xml:space="preserve">
    1422 Клиенттерге форфейтинг </w:t>
      </w:r>
      <w:r>
        <w:br/>
      </w:r>
      <w:r>
        <w:rPr>
          <w:rFonts w:ascii="Times New Roman"/>
          <w:b w:val="false"/>
          <w:i w:val="false"/>
          <w:color w:val="000000"/>
          <w:sz w:val="28"/>
        </w:rPr>
        <w:t xml:space="preserve">
    1423 Клиенттердің форфейтинг бойынша мерзімі өткен берешегі </w:t>
      </w:r>
      <w:r>
        <w:br/>
      </w:r>
      <w:r>
        <w:rPr>
          <w:rFonts w:ascii="Times New Roman"/>
          <w:b w:val="false"/>
          <w:i w:val="false"/>
          <w:color w:val="000000"/>
          <w:sz w:val="28"/>
        </w:rPr>
        <w:t xml:space="preserve">
    1424 Заемдары бойынша клиенттердің мерзімі өткен берешегі </w:t>
      </w:r>
      <w:r>
        <w:br/>
      </w:r>
      <w:r>
        <w:rPr>
          <w:rFonts w:ascii="Times New Roman"/>
          <w:b w:val="false"/>
          <w:i w:val="false"/>
          <w:color w:val="000000"/>
          <w:sz w:val="28"/>
        </w:rPr>
        <w:t xml:space="preserve">
    1425 Клиенттердің наразылық білдірілген вексельдері </w:t>
      </w:r>
      <w:r>
        <w:br/>
      </w:r>
      <w:r>
        <w:rPr>
          <w:rFonts w:ascii="Times New Roman"/>
          <w:b w:val="false"/>
          <w:i w:val="false"/>
          <w:color w:val="000000"/>
          <w:sz w:val="28"/>
        </w:rPr>
        <w:t xml:space="preserve">
    1426 Сауда қызметін қаржыландыру операциялары бойынша </w:t>
      </w:r>
      <w:r>
        <w:br/>
      </w:r>
      <w:r>
        <w:rPr>
          <w:rFonts w:ascii="Times New Roman"/>
          <w:b w:val="false"/>
          <w:i w:val="false"/>
          <w:color w:val="000000"/>
          <w:sz w:val="28"/>
        </w:rPr>
        <w:t xml:space="preserve">
         клиентке талаптар </w:t>
      </w:r>
      <w:r>
        <w:br/>
      </w:r>
      <w:r>
        <w:rPr>
          <w:rFonts w:ascii="Times New Roman"/>
          <w:b w:val="false"/>
          <w:i w:val="false"/>
          <w:color w:val="000000"/>
          <w:sz w:val="28"/>
        </w:rPr>
        <w:t xml:space="preserve">
    1427 Сауда қызметін қаржыландыру операциялары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1428 Клиенттерге берілген заемдар және қаржы лизингі бойынша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1429 Клиенттерге берілген өзге де заемдар </w:t>
      </w:r>
      <w:r>
        <w:br/>
      </w:r>
      <w:r>
        <w:rPr>
          <w:rFonts w:ascii="Times New Roman"/>
          <w:b w:val="false"/>
          <w:i w:val="false"/>
          <w:color w:val="000000"/>
          <w:sz w:val="28"/>
        </w:rPr>
        <w:t xml:space="preserve">
    1430 Клиенттерге берілген заемның құнын оң түзету шоты </w:t>
      </w:r>
      <w:r>
        <w:br/>
      </w:r>
      <w:r>
        <w:rPr>
          <w:rFonts w:ascii="Times New Roman"/>
          <w:b w:val="false"/>
          <w:i w:val="false"/>
          <w:color w:val="000000"/>
          <w:sz w:val="28"/>
        </w:rPr>
        <w:t xml:space="preserve">
    1431 Клиенттерге берілген заемның құнын теріс түзету шоты </w:t>
      </w:r>
      <w:r>
        <w:br/>
      </w:r>
      <w:r>
        <w:rPr>
          <w:rFonts w:ascii="Times New Roman"/>
          <w:b w:val="false"/>
          <w:i w:val="false"/>
          <w:color w:val="000000"/>
          <w:sz w:val="28"/>
        </w:rPr>
        <w:t xml:space="preserve">
    1432 Есепке алынған вексельдер бойынша дисконт </w:t>
      </w:r>
      <w:r>
        <w:br/>
      </w:r>
      <w:r>
        <w:rPr>
          <w:rFonts w:ascii="Times New Roman"/>
          <w:b w:val="false"/>
          <w:i w:val="false"/>
          <w:color w:val="000000"/>
          <w:sz w:val="28"/>
        </w:rPr>
        <w:t xml:space="preserve">
    1433 Есепке алынған вексельдер бойынша сыйлықақы </w:t>
      </w:r>
      <w:r>
        <w:br/>
      </w:r>
      <w:r>
        <w:rPr>
          <w:rFonts w:ascii="Times New Roman"/>
          <w:b w:val="false"/>
          <w:i w:val="false"/>
          <w:color w:val="000000"/>
          <w:sz w:val="28"/>
        </w:rPr>
        <w:t xml:space="preserve">
    1434 Клиенттерге берілген заемдар бойынша дисконт </w:t>
      </w:r>
      <w:r>
        <w:br/>
      </w:r>
      <w:r>
        <w:rPr>
          <w:rFonts w:ascii="Times New Roman"/>
          <w:b w:val="false"/>
          <w:i w:val="false"/>
          <w:color w:val="000000"/>
          <w:sz w:val="28"/>
        </w:rPr>
        <w:t xml:space="preserve">
    1435 Клиенттерге берілген заемдар бойынша сыйлықақы </w:t>
      </w:r>
      <w:r>
        <w:br/>
      </w:r>
      <w:r>
        <w:rPr>
          <w:rFonts w:ascii="Times New Roman"/>
          <w:b w:val="false"/>
          <w:i w:val="false"/>
          <w:color w:val="000000"/>
          <w:sz w:val="28"/>
        </w:rPr>
        <w:t xml:space="preserve">
    1445 Сенімгерлік басқаруға берілген қаржы </w:t>
      </w:r>
      <w:r>
        <w:br/>
      </w:r>
      <w:r>
        <w:rPr>
          <w:rFonts w:ascii="Times New Roman"/>
          <w:b w:val="false"/>
          <w:i w:val="false"/>
          <w:color w:val="000000"/>
          <w:sz w:val="28"/>
        </w:rPr>
        <w:t>
         активтері</w:t>
      </w:r>
      <w:r>
        <w:br/>
      </w:r>
      <w:r>
        <w:rPr>
          <w:rFonts w:ascii="Times New Roman"/>
          <w:b w:val="false"/>
          <w:i w:val="false"/>
          <w:color w:val="000000"/>
          <w:sz w:val="28"/>
        </w:rPr>
        <w:t>
    1450 Сату үшін қолда бар бағалы қағаздар</w:t>
      </w:r>
      <w:r>
        <w:br/>
      </w:r>
      <w:r>
        <w:rPr>
          <w:rFonts w:ascii="Times New Roman"/>
          <w:b w:val="false"/>
          <w:i w:val="false"/>
          <w:color w:val="000000"/>
          <w:sz w:val="28"/>
        </w:rPr>
        <w:t>
    1451 Сату үшін қолда бар бағалы қағаздар бойынша шығындарды</w:t>
      </w:r>
      <w:r>
        <w:br/>
      </w:r>
      <w:r>
        <w:rPr>
          <w:rFonts w:ascii="Times New Roman"/>
          <w:b w:val="false"/>
          <w:i w:val="false"/>
          <w:color w:val="000000"/>
          <w:sz w:val="28"/>
        </w:rPr>
        <w:t>
         жабуға арналған резервтер (провизиялар)</w:t>
      </w:r>
      <w:r>
        <w:br/>
      </w:r>
      <w:r>
        <w:rPr>
          <w:rFonts w:ascii="Times New Roman"/>
          <w:b w:val="false"/>
          <w:i w:val="false"/>
          <w:color w:val="000000"/>
          <w:sz w:val="28"/>
        </w:rPr>
        <w:t xml:space="preserve">
    1452 Сатуға жарамды бағалы қағаздар </w:t>
      </w:r>
      <w:r>
        <w:br/>
      </w:r>
      <w:r>
        <w:rPr>
          <w:rFonts w:ascii="Times New Roman"/>
          <w:b w:val="false"/>
          <w:i w:val="false"/>
          <w:color w:val="000000"/>
          <w:sz w:val="28"/>
        </w:rPr>
        <w:t xml:space="preserve">
    1453 Сатып алынған сату үшін қолда бар бағалы қағаздар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1454 Сатып алынған сату үшін қолда бар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1456 Сату үшін қолда бар бағалы қағаздардың әділ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1457 Сату үшін қолда бар бағалы қағаздардың әділ құнын теріс </w:t>
      </w:r>
      <w:r>
        <w:br/>
      </w:r>
      <w:r>
        <w:rPr>
          <w:rFonts w:ascii="Times New Roman"/>
          <w:b w:val="false"/>
          <w:i w:val="false"/>
          <w:color w:val="000000"/>
          <w:sz w:val="28"/>
        </w:rPr>
        <w:t>
         түзету шоты;</w:t>
      </w:r>
      <w:r>
        <w:br/>
      </w:r>
      <w:r>
        <w:rPr>
          <w:rFonts w:ascii="Times New Roman"/>
          <w:b w:val="false"/>
          <w:i w:val="false"/>
          <w:color w:val="000000"/>
          <w:sz w:val="28"/>
        </w:rPr>
        <w:t>
    1459 Сату үшін қолда бар бағалы қағаздар бойынша мерзімі өткен</w:t>
      </w:r>
      <w:r>
        <w:br/>
      </w:r>
      <w:r>
        <w:rPr>
          <w:rFonts w:ascii="Times New Roman"/>
          <w:b w:val="false"/>
          <w:i w:val="false"/>
          <w:color w:val="000000"/>
          <w:sz w:val="28"/>
        </w:rPr>
        <w:t>
         берешек</w:t>
      </w:r>
      <w:r>
        <w:br/>
      </w:r>
      <w:r>
        <w:rPr>
          <w:rFonts w:ascii="Times New Roman"/>
          <w:b w:val="false"/>
          <w:i w:val="false"/>
          <w:color w:val="000000"/>
          <w:sz w:val="28"/>
        </w:rPr>
        <w:t>
    1460 Бағалы қағаздармен «кері РЕПО» операциялары</w:t>
      </w:r>
      <w:r>
        <w:br/>
      </w:r>
      <w:r>
        <w:rPr>
          <w:rFonts w:ascii="Times New Roman"/>
          <w:b w:val="false"/>
          <w:i w:val="false"/>
          <w:color w:val="000000"/>
          <w:sz w:val="28"/>
        </w:rPr>
        <w:t>
    1461 Бағалы қағаздармен «кері РЕПО» операциялары</w:t>
      </w:r>
      <w:r>
        <w:br/>
      </w:r>
      <w:r>
        <w:rPr>
          <w:rFonts w:ascii="Times New Roman"/>
          <w:b w:val="false"/>
          <w:i w:val="false"/>
          <w:color w:val="000000"/>
          <w:sz w:val="28"/>
        </w:rPr>
        <w:t>
    1462 Бағалы қағаздармен «кері РЕПО» операциялары бойынша</w:t>
      </w:r>
      <w:r>
        <w:br/>
      </w:r>
      <w:r>
        <w:rPr>
          <w:rFonts w:ascii="Times New Roman"/>
          <w:b w:val="false"/>
          <w:i w:val="false"/>
          <w:color w:val="000000"/>
          <w:sz w:val="28"/>
        </w:rPr>
        <w:t>
         мерзімі өткен берешек</w:t>
      </w:r>
      <w:r>
        <w:br/>
      </w:r>
      <w:r>
        <w:rPr>
          <w:rFonts w:ascii="Times New Roman"/>
          <w:b w:val="false"/>
          <w:i w:val="false"/>
          <w:color w:val="000000"/>
          <w:sz w:val="28"/>
        </w:rPr>
        <w:t>
    1463 Бағалы қағаздармен «кері РЕПО» операциялары бойынша</w:t>
      </w:r>
      <w:r>
        <w:br/>
      </w:r>
      <w:r>
        <w:rPr>
          <w:rFonts w:ascii="Times New Roman"/>
          <w:b w:val="false"/>
          <w:i w:val="false"/>
          <w:color w:val="000000"/>
          <w:sz w:val="28"/>
        </w:rPr>
        <w:t xml:space="preserve">
         шығындарды жабуға арналған резервтер (провизиялар) </w:t>
      </w:r>
      <w:r>
        <w:br/>
      </w:r>
      <w:r>
        <w:rPr>
          <w:rFonts w:ascii="Times New Roman"/>
          <w:b w:val="false"/>
          <w:i w:val="false"/>
          <w:color w:val="000000"/>
          <w:sz w:val="28"/>
        </w:rPr>
        <w:t xml:space="preserve">
    1470 Капиталға және реттелген борышқа инвестициялары </w:t>
      </w:r>
      <w:r>
        <w:br/>
      </w:r>
      <w:r>
        <w:rPr>
          <w:rFonts w:ascii="Times New Roman"/>
          <w:b w:val="false"/>
          <w:i w:val="false"/>
          <w:color w:val="000000"/>
          <w:sz w:val="28"/>
        </w:rPr>
        <w:t xml:space="preserve">
    1471 Еншілес ұйымдарға инвестициялар </w:t>
      </w:r>
      <w:r>
        <w:br/>
      </w:r>
      <w:r>
        <w:rPr>
          <w:rFonts w:ascii="Times New Roman"/>
          <w:b w:val="false"/>
          <w:i w:val="false"/>
          <w:color w:val="000000"/>
          <w:sz w:val="28"/>
        </w:rPr>
        <w:t xml:space="preserve">
    1472 Қауымдасқан ұйымдарға инвестициялар </w:t>
      </w:r>
      <w:r>
        <w:br/>
      </w:r>
      <w:r>
        <w:rPr>
          <w:rFonts w:ascii="Times New Roman"/>
          <w:b w:val="false"/>
          <w:i w:val="false"/>
          <w:color w:val="000000"/>
          <w:sz w:val="28"/>
        </w:rPr>
        <w:t xml:space="preserve">
    1473 Исламдық банктің өндірістік және сауда қызметіне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1475 Реттелген борышқа инвестициялар </w:t>
      </w:r>
      <w:r>
        <w:br/>
      </w:r>
      <w:r>
        <w:rPr>
          <w:rFonts w:ascii="Times New Roman"/>
          <w:b w:val="false"/>
          <w:i w:val="false"/>
          <w:color w:val="000000"/>
          <w:sz w:val="28"/>
        </w:rPr>
        <w:t>
    1476 Өзге инвестициялар</w:t>
      </w:r>
      <w:r>
        <w:br/>
      </w:r>
      <w:r>
        <w:rPr>
          <w:rFonts w:ascii="Times New Roman"/>
          <w:b w:val="false"/>
          <w:i w:val="false"/>
          <w:color w:val="000000"/>
          <w:sz w:val="28"/>
        </w:rPr>
        <w:t>
    1477 Еншілес және қауымдасқан ұйымдарға инвестициялар бойынша</w:t>
      </w:r>
      <w:r>
        <w:br/>
      </w:r>
      <w:r>
        <w:rPr>
          <w:rFonts w:ascii="Times New Roman"/>
          <w:b w:val="false"/>
          <w:i w:val="false"/>
          <w:color w:val="000000"/>
          <w:sz w:val="28"/>
        </w:rPr>
        <w:t>
         шығындарды жабуға арналған резервтер (провизиялар)</w:t>
      </w:r>
      <w:r>
        <w:br/>
      </w:r>
      <w:r>
        <w:rPr>
          <w:rFonts w:ascii="Times New Roman"/>
          <w:b w:val="false"/>
          <w:i w:val="false"/>
          <w:color w:val="000000"/>
          <w:sz w:val="28"/>
        </w:rPr>
        <w:t xml:space="preserve">
    1480 Өтелгенге дейінгі ұсталатын бағалы қағаздар </w:t>
      </w:r>
      <w:r>
        <w:br/>
      </w:r>
      <w:r>
        <w:rPr>
          <w:rFonts w:ascii="Times New Roman"/>
          <w:b w:val="false"/>
          <w:i w:val="false"/>
          <w:color w:val="000000"/>
          <w:sz w:val="28"/>
        </w:rPr>
        <w:t xml:space="preserve">
    1481 Өтелгенге дейінгі ұсталатын бағалы қағаздар </w:t>
      </w:r>
      <w:r>
        <w:br/>
      </w:r>
      <w:r>
        <w:rPr>
          <w:rFonts w:ascii="Times New Roman"/>
          <w:b w:val="false"/>
          <w:i w:val="false"/>
          <w:color w:val="000000"/>
          <w:sz w:val="28"/>
        </w:rPr>
        <w:t xml:space="preserve">
    1482 Өтелгенге дейінгі ұсталатын, сатып алынған бағалы қағаздар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1483 Өтелгенге дейінгі ұсталатын, сатып алынған бағалы қағаздар </w:t>
      </w:r>
      <w:r>
        <w:br/>
      </w:r>
      <w:r>
        <w:rPr>
          <w:rFonts w:ascii="Times New Roman"/>
          <w:b w:val="false"/>
          <w:i w:val="false"/>
          <w:color w:val="000000"/>
          <w:sz w:val="28"/>
        </w:rPr>
        <w:t>
         бойынша сыйлықақы</w:t>
      </w:r>
      <w:r>
        <w:br/>
      </w:r>
      <w:r>
        <w:rPr>
          <w:rFonts w:ascii="Times New Roman"/>
          <w:b w:val="false"/>
          <w:i w:val="false"/>
          <w:color w:val="000000"/>
          <w:sz w:val="28"/>
        </w:rPr>
        <w:t>
    1485 Өтелгенге дейін ұсталатын бағалы қағаздар бойынша мерзімі</w:t>
      </w:r>
      <w:r>
        <w:br/>
      </w:r>
      <w:r>
        <w:rPr>
          <w:rFonts w:ascii="Times New Roman"/>
          <w:b w:val="false"/>
          <w:i w:val="false"/>
          <w:color w:val="000000"/>
          <w:sz w:val="28"/>
        </w:rPr>
        <w:t>
         өткен берешек</w:t>
      </w:r>
      <w:r>
        <w:br/>
      </w:r>
      <w:r>
        <w:rPr>
          <w:rFonts w:ascii="Times New Roman"/>
          <w:b w:val="false"/>
          <w:i w:val="false"/>
          <w:color w:val="000000"/>
          <w:sz w:val="28"/>
        </w:rPr>
        <w:t>
    1486 Өтелгенге дейін ұсталатын бағалы қағаздар бойынша</w:t>
      </w:r>
      <w:r>
        <w:br/>
      </w:r>
      <w:r>
        <w:rPr>
          <w:rFonts w:ascii="Times New Roman"/>
          <w:b w:val="false"/>
          <w:i w:val="false"/>
          <w:color w:val="000000"/>
          <w:sz w:val="28"/>
        </w:rPr>
        <w:t>
         шығындарды жабуға арналған резервтер (провизиялар)</w:t>
      </w:r>
      <w:r>
        <w:br/>
      </w:r>
      <w:r>
        <w:rPr>
          <w:rFonts w:ascii="Times New Roman"/>
          <w:b w:val="false"/>
          <w:i w:val="false"/>
          <w:color w:val="000000"/>
          <w:sz w:val="28"/>
        </w:rPr>
        <w:t>
    1490 «Заемдар және дебиторлық берешек» санатындағы басқа да</w:t>
      </w:r>
      <w:r>
        <w:br/>
      </w:r>
      <w:r>
        <w:rPr>
          <w:rFonts w:ascii="Times New Roman"/>
          <w:b w:val="false"/>
          <w:i w:val="false"/>
          <w:color w:val="000000"/>
          <w:sz w:val="28"/>
        </w:rPr>
        <w:t>
         борыштық құралдар</w:t>
      </w:r>
      <w:r>
        <w:br/>
      </w:r>
      <w:r>
        <w:rPr>
          <w:rFonts w:ascii="Times New Roman"/>
          <w:b w:val="false"/>
          <w:i w:val="false"/>
          <w:color w:val="000000"/>
          <w:sz w:val="28"/>
        </w:rPr>
        <w:t>
    1491 «Заемдар және дебиторлық берешек» санатындағы басқа да</w:t>
      </w:r>
      <w:r>
        <w:br/>
      </w:r>
      <w:r>
        <w:rPr>
          <w:rFonts w:ascii="Times New Roman"/>
          <w:b w:val="false"/>
          <w:i w:val="false"/>
          <w:color w:val="000000"/>
          <w:sz w:val="28"/>
        </w:rPr>
        <w:t>
         борыштық құралдар</w:t>
      </w:r>
      <w:r>
        <w:br/>
      </w:r>
      <w:r>
        <w:rPr>
          <w:rFonts w:ascii="Times New Roman"/>
          <w:b w:val="false"/>
          <w:i w:val="false"/>
          <w:color w:val="000000"/>
          <w:sz w:val="28"/>
        </w:rPr>
        <w:t>
    1492 «Заемдар және дебиторлық берешек» санатындағы басқа да</w:t>
      </w:r>
      <w:r>
        <w:br/>
      </w:r>
      <w:r>
        <w:rPr>
          <w:rFonts w:ascii="Times New Roman"/>
          <w:b w:val="false"/>
          <w:i w:val="false"/>
          <w:color w:val="000000"/>
          <w:sz w:val="28"/>
        </w:rPr>
        <w:t>
         борыштық құралдар бойынша дисконт</w:t>
      </w:r>
      <w:r>
        <w:br/>
      </w:r>
      <w:r>
        <w:rPr>
          <w:rFonts w:ascii="Times New Roman"/>
          <w:b w:val="false"/>
          <w:i w:val="false"/>
          <w:color w:val="000000"/>
          <w:sz w:val="28"/>
        </w:rPr>
        <w:t>
    1493 «Заемдар және дебиторлық берешек» санатындағы басқа да</w:t>
      </w:r>
      <w:r>
        <w:br/>
      </w:r>
      <w:r>
        <w:rPr>
          <w:rFonts w:ascii="Times New Roman"/>
          <w:b w:val="false"/>
          <w:i w:val="false"/>
          <w:color w:val="000000"/>
          <w:sz w:val="28"/>
        </w:rPr>
        <w:t>
         борыштық құралдар бойынша сыйлықақы</w:t>
      </w:r>
      <w:r>
        <w:br/>
      </w:r>
      <w:r>
        <w:rPr>
          <w:rFonts w:ascii="Times New Roman"/>
          <w:b w:val="false"/>
          <w:i w:val="false"/>
          <w:color w:val="000000"/>
          <w:sz w:val="28"/>
        </w:rPr>
        <w:t>
    1494 «Заемдар және дебиторлық берешек» санатындағы басқа да</w:t>
      </w:r>
      <w:r>
        <w:br/>
      </w:r>
      <w:r>
        <w:rPr>
          <w:rFonts w:ascii="Times New Roman"/>
          <w:b w:val="false"/>
          <w:i w:val="false"/>
          <w:color w:val="000000"/>
          <w:sz w:val="28"/>
        </w:rPr>
        <w:t>
         борыштық құралдар бойынша мерзімі өткен берешек</w:t>
      </w:r>
      <w:r>
        <w:br/>
      </w:r>
      <w:r>
        <w:rPr>
          <w:rFonts w:ascii="Times New Roman"/>
          <w:b w:val="false"/>
          <w:i w:val="false"/>
          <w:color w:val="000000"/>
          <w:sz w:val="28"/>
        </w:rPr>
        <w:t>
    1495 «Заемдар және дебиторлық берешек» санатындағы басқа да</w:t>
      </w:r>
      <w:r>
        <w:br/>
      </w:r>
      <w:r>
        <w:rPr>
          <w:rFonts w:ascii="Times New Roman"/>
          <w:b w:val="false"/>
          <w:i w:val="false"/>
          <w:color w:val="000000"/>
          <w:sz w:val="28"/>
        </w:rPr>
        <w:t>
         борыштық құралдар бойынша шығындарды жабуға арналған</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1550 Төлемдер бойынша есеп айырысуы </w:t>
      </w:r>
      <w:r>
        <w:br/>
      </w:r>
      <w:r>
        <w:rPr>
          <w:rFonts w:ascii="Times New Roman"/>
          <w:b w:val="false"/>
          <w:i w:val="false"/>
          <w:color w:val="000000"/>
          <w:sz w:val="28"/>
        </w:rPr>
        <w:t xml:space="preserve">
    1551 Басқа банктермен есеп айырысу </w:t>
      </w:r>
      <w:r>
        <w:br/>
      </w:r>
      <w:r>
        <w:rPr>
          <w:rFonts w:ascii="Times New Roman"/>
          <w:b w:val="false"/>
          <w:i w:val="false"/>
          <w:color w:val="000000"/>
          <w:sz w:val="28"/>
        </w:rPr>
        <w:t xml:space="preserve">
    1552 Клиенттермен есеп айырысу   </w:t>
      </w:r>
    </w:p>
    <w:p>
      <w:pPr>
        <w:spacing w:after="0"/>
        <w:ind w:left="0"/>
        <w:jc w:val="both"/>
      </w:pPr>
      <w:r>
        <w:rPr>
          <w:rFonts w:ascii="Times New Roman"/>
          <w:b w:val="false"/>
          <w:i w:val="false"/>
          <w:color w:val="000000"/>
          <w:sz w:val="28"/>
        </w:rPr>
        <w:t xml:space="preserve">    1600 Тауар-материалдық қорлар </w:t>
      </w:r>
      <w:r>
        <w:br/>
      </w:r>
      <w:r>
        <w:rPr>
          <w:rFonts w:ascii="Times New Roman"/>
          <w:b w:val="false"/>
          <w:i w:val="false"/>
          <w:color w:val="000000"/>
          <w:sz w:val="28"/>
        </w:rPr>
        <w:t xml:space="preserve">
    1601 Тазартылмаған қымбат металдар </w:t>
      </w:r>
      <w:r>
        <w:br/>
      </w:r>
      <w:r>
        <w:rPr>
          <w:rFonts w:ascii="Times New Roman"/>
          <w:b w:val="false"/>
          <w:i w:val="false"/>
          <w:color w:val="000000"/>
          <w:sz w:val="28"/>
        </w:rPr>
        <w:t xml:space="preserve">
    1602 Өзге тауар-материалдық қорлар </w:t>
      </w:r>
      <w:r>
        <w:br/>
      </w:r>
      <w:r>
        <w:rPr>
          <w:rFonts w:ascii="Times New Roman"/>
          <w:b w:val="false"/>
          <w:i w:val="false"/>
          <w:color w:val="000000"/>
          <w:sz w:val="28"/>
        </w:rPr>
        <w:t xml:space="preserve">
    1603 Қымбат металдан жасалған, қоймадағы металл ақша </w:t>
      </w:r>
      <w:r>
        <w:br/>
      </w:r>
      <w:r>
        <w:rPr>
          <w:rFonts w:ascii="Times New Roman"/>
          <w:b w:val="false"/>
          <w:i w:val="false"/>
          <w:color w:val="000000"/>
          <w:sz w:val="28"/>
        </w:rPr>
        <w:t xml:space="preserve">
    1604 Қымбат емес металдардан дайындалған, қоймадағы </w:t>
      </w:r>
      <w:r>
        <w:br/>
      </w:r>
      <w:r>
        <w:rPr>
          <w:rFonts w:ascii="Times New Roman"/>
          <w:b w:val="false"/>
          <w:i w:val="false"/>
          <w:color w:val="000000"/>
          <w:sz w:val="28"/>
        </w:rPr>
        <w:t xml:space="preserve">
         коллекциялық монеталар </w:t>
      </w:r>
      <w:r>
        <w:br/>
      </w:r>
      <w:r>
        <w:rPr>
          <w:rFonts w:ascii="Times New Roman"/>
          <w:b w:val="false"/>
          <w:i w:val="false"/>
          <w:color w:val="000000"/>
          <w:sz w:val="28"/>
        </w:rPr>
        <w:t xml:space="preserve">
    1610 Сатуға арналған ұзақ мерзімді активтер </w:t>
      </w:r>
    </w:p>
    <w:p>
      <w:pPr>
        <w:spacing w:after="0"/>
        <w:ind w:left="0"/>
        <w:jc w:val="both"/>
      </w:pPr>
      <w:r>
        <w:rPr>
          <w:rFonts w:ascii="Times New Roman"/>
          <w:b w:val="false"/>
          <w:i w:val="false"/>
          <w:color w:val="000000"/>
          <w:sz w:val="28"/>
        </w:rPr>
        <w:t xml:space="preserve">    1650/1690 Негізгі құрал-жабдықтар және материалдық емес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1651 Салынып жатқан (орнатылып жатқан) негізгі құрал-жабдықтар </w:t>
      </w:r>
      <w:r>
        <w:br/>
      </w:r>
      <w:r>
        <w:rPr>
          <w:rFonts w:ascii="Times New Roman"/>
          <w:b w:val="false"/>
          <w:i w:val="false"/>
          <w:color w:val="000000"/>
          <w:sz w:val="28"/>
        </w:rPr>
        <w:t xml:space="preserve">
    1652 Жер, үйлер және ғимараттар </w:t>
      </w:r>
      <w:r>
        <w:br/>
      </w:r>
      <w:r>
        <w:rPr>
          <w:rFonts w:ascii="Times New Roman"/>
          <w:b w:val="false"/>
          <w:i w:val="false"/>
          <w:color w:val="000000"/>
          <w:sz w:val="28"/>
        </w:rPr>
        <w:t xml:space="preserve">
    1653 Компьютер жабдықтары </w:t>
      </w:r>
      <w:r>
        <w:br/>
      </w:r>
      <w:r>
        <w:rPr>
          <w:rFonts w:ascii="Times New Roman"/>
          <w:b w:val="false"/>
          <w:i w:val="false"/>
          <w:color w:val="000000"/>
          <w:sz w:val="28"/>
        </w:rPr>
        <w:t xml:space="preserve">
    1654 Өзге негізгі құрал-жабдықтар </w:t>
      </w:r>
      <w:r>
        <w:br/>
      </w:r>
      <w:r>
        <w:rPr>
          <w:rFonts w:ascii="Times New Roman"/>
          <w:b w:val="false"/>
          <w:i w:val="false"/>
          <w:color w:val="000000"/>
          <w:sz w:val="28"/>
        </w:rPr>
        <w:t xml:space="preserve">
    1655 Қаржы лизингіне қабылданған негізгі құрал-жабдықтар </w:t>
      </w:r>
      <w:r>
        <w:br/>
      </w:r>
      <w:r>
        <w:rPr>
          <w:rFonts w:ascii="Times New Roman"/>
          <w:b w:val="false"/>
          <w:i w:val="false"/>
          <w:color w:val="000000"/>
          <w:sz w:val="28"/>
        </w:rPr>
        <w:t xml:space="preserve">
    1656 Жалға беруге арналған негізгі құрал-жабдықтар </w:t>
      </w:r>
      <w:r>
        <w:br/>
      </w:r>
      <w:r>
        <w:rPr>
          <w:rFonts w:ascii="Times New Roman"/>
          <w:b w:val="false"/>
          <w:i w:val="false"/>
          <w:color w:val="000000"/>
          <w:sz w:val="28"/>
        </w:rPr>
        <w:t xml:space="preserve">
    1657 Жалға алған үйлер бойынша күрделі шығындар </w:t>
      </w:r>
      <w:r>
        <w:br/>
      </w:r>
      <w:r>
        <w:rPr>
          <w:rFonts w:ascii="Times New Roman"/>
          <w:b w:val="false"/>
          <w:i w:val="false"/>
          <w:color w:val="000000"/>
          <w:sz w:val="28"/>
        </w:rPr>
        <w:t xml:space="preserve">
    1658 Көлік құралдары </w:t>
      </w:r>
      <w:r>
        <w:br/>
      </w:r>
      <w:r>
        <w:rPr>
          <w:rFonts w:ascii="Times New Roman"/>
          <w:b w:val="false"/>
          <w:i w:val="false"/>
          <w:color w:val="000000"/>
          <w:sz w:val="28"/>
        </w:rPr>
        <w:t xml:space="preserve">
    1659 Материалдық емес активтер </w:t>
      </w:r>
      <w:r>
        <w:br/>
      </w:r>
      <w:r>
        <w:rPr>
          <w:rFonts w:ascii="Times New Roman"/>
          <w:b w:val="false"/>
          <w:i w:val="false"/>
          <w:color w:val="000000"/>
          <w:sz w:val="28"/>
        </w:rPr>
        <w:t xml:space="preserve">
    1660 Құрылатын (әзірленетін) материалдық емес активтер </w:t>
      </w:r>
      <w:r>
        <w:br/>
      </w:r>
      <w:r>
        <w:rPr>
          <w:rFonts w:ascii="Times New Roman"/>
          <w:b w:val="false"/>
          <w:i w:val="false"/>
          <w:color w:val="000000"/>
          <w:sz w:val="28"/>
        </w:rPr>
        <w:t xml:space="preserve">
    1661 Гудвилл </w:t>
      </w:r>
      <w:r>
        <w:br/>
      </w:r>
      <w:r>
        <w:rPr>
          <w:rFonts w:ascii="Times New Roman"/>
          <w:b w:val="false"/>
          <w:i w:val="false"/>
          <w:color w:val="000000"/>
          <w:sz w:val="28"/>
        </w:rPr>
        <w:t xml:space="preserve">
    1692 Үйлер және ғимараттар бойынша есептелген амортизация </w:t>
      </w:r>
      <w:r>
        <w:br/>
      </w:r>
      <w:r>
        <w:rPr>
          <w:rFonts w:ascii="Times New Roman"/>
          <w:b w:val="false"/>
          <w:i w:val="false"/>
          <w:color w:val="000000"/>
          <w:sz w:val="28"/>
        </w:rPr>
        <w:t xml:space="preserve">
    1693 Компьютерлік жабдықтар бойынша есептелген амортизация </w:t>
      </w:r>
      <w:r>
        <w:br/>
      </w:r>
      <w:r>
        <w:rPr>
          <w:rFonts w:ascii="Times New Roman"/>
          <w:b w:val="false"/>
          <w:i w:val="false"/>
          <w:color w:val="000000"/>
          <w:sz w:val="28"/>
        </w:rPr>
        <w:t xml:space="preserve">
    1694 Өзге негізгі құрал-жабдықтар бойынша есептелген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1695 Қаржы лизингі бойынша алынған негізгі құрал-жабдықтар </w:t>
      </w:r>
      <w:r>
        <w:br/>
      </w:r>
      <w:r>
        <w:rPr>
          <w:rFonts w:ascii="Times New Roman"/>
          <w:b w:val="false"/>
          <w:i w:val="false"/>
          <w:color w:val="000000"/>
          <w:sz w:val="28"/>
        </w:rPr>
        <w:t xml:space="preserve">
         бойынша есептелген амортизация </w:t>
      </w:r>
      <w:r>
        <w:br/>
      </w:r>
      <w:r>
        <w:rPr>
          <w:rFonts w:ascii="Times New Roman"/>
          <w:b w:val="false"/>
          <w:i w:val="false"/>
          <w:color w:val="000000"/>
          <w:sz w:val="28"/>
        </w:rPr>
        <w:t xml:space="preserve">
    1696 Жалға беруге арналған негізгі құрал-жабдықтар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1697 Жалға алынған үйлер бойынша күрделі шығындар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1698 Көлік құралдары бойынша есептелген амортизация </w:t>
      </w:r>
      <w:r>
        <w:br/>
      </w:r>
      <w:r>
        <w:rPr>
          <w:rFonts w:ascii="Times New Roman"/>
          <w:b w:val="false"/>
          <w:i w:val="false"/>
          <w:color w:val="000000"/>
          <w:sz w:val="28"/>
        </w:rPr>
        <w:t xml:space="preserve">
    1699 Материалдық емес активтер бойынша есептелген амортизация  </w:t>
      </w:r>
    </w:p>
    <w:p>
      <w:pPr>
        <w:spacing w:after="0"/>
        <w:ind w:left="0"/>
        <w:jc w:val="both"/>
      </w:pPr>
      <w:r>
        <w:rPr>
          <w:rFonts w:ascii="Times New Roman"/>
          <w:b w:val="false"/>
          <w:i w:val="false"/>
          <w:color w:val="000000"/>
          <w:sz w:val="28"/>
        </w:rPr>
        <w:t xml:space="preserve">    1700 Сыйақы алуға байланысты есептелген кірістері </w:t>
      </w:r>
      <w:r>
        <w:br/>
      </w:r>
      <w:r>
        <w:rPr>
          <w:rFonts w:ascii="Times New Roman"/>
          <w:b w:val="false"/>
          <w:i w:val="false"/>
          <w:color w:val="000000"/>
          <w:sz w:val="28"/>
        </w:rPr>
        <w:t xml:space="preserve">
          корреспонденттік есепшоттары бойынша есептелген кірістер </w:t>
      </w:r>
      <w:r>
        <w:br/>
      </w:r>
      <w:r>
        <w:rPr>
          <w:rFonts w:ascii="Times New Roman"/>
          <w:b w:val="false"/>
          <w:i w:val="false"/>
          <w:color w:val="000000"/>
          <w:sz w:val="28"/>
        </w:rPr>
        <w:t xml:space="preserve">
    1710 Қазақстан Республикасының Ұлттық Банкінде орналастырылған </w:t>
      </w:r>
      <w:r>
        <w:br/>
      </w:r>
      <w:r>
        <w:rPr>
          <w:rFonts w:ascii="Times New Roman"/>
          <w:b w:val="false"/>
          <w:i w:val="false"/>
          <w:color w:val="000000"/>
          <w:sz w:val="28"/>
        </w:rPr>
        <w:t xml:space="preserve">
         салымдар бойынша есептелген кірістер </w:t>
      </w:r>
      <w:r>
        <w:br/>
      </w:r>
      <w:r>
        <w:rPr>
          <w:rFonts w:ascii="Times New Roman"/>
          <w:b w:val="false"/>
          <w:i w:val="false"/>
          <w:color w:val="000000"/>
          <w:sz w:val="28"/>
        </w:rPr>
        <w:t xml:space="preserve">
    1725 Басқа банктерде орналастырылған салымдар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1726 Басқа банктерде орналастырылған салымдар бойынша мерзімі </w:t>
      </w:r>
      <w:r>
        <w:br/>
      </w:r>
      <w:r>
        <w:rPr>
          <w:rFonts w:ascii="Times New Roman"/>
          <w:b w:val="false"/>
          <w:i w:val="false"/>
          <w:color w:val="000000"/>
          <w:sz w:val="28"/>
        </w:rPr>
        <w:t xml:space="preserve">
         өткен сыйақылар </w:t>
      </w:r>
      <w:r>
        <w:br/>
      </w:r>
      <w:r>
        <w:rPr>
          <w:rFonts w:ascii="Times New Roman"/>
          <w:b w:val="false"/>
          <w:i w:val="false"/>
          <w:color w:val="000000"/>
          <w:sz w:val="28"/>
        </w:rPr>
        <w:t xml:space="preserve">
    1727 Металл шоттарда орналастырылған тазартылған қымбат </w:t>
      </w:r>
      <w:r>
        <w:br/>
      </w:r>
      <w:r>
        <w:rPr>
          <w:rFonts w:ascii="Times New Roman"/>
          <w:b w:val="false"/>
          <w:i w:val="false"/>
          <w:color w:val="000000"/>
          <w:sz w:val="28"/>
        </w:rPr>
        <w:t xml:space="preserve">
         металдар бойынша есептелген кірістер </w:t>
      </w:r>
      <w:r>
        <w:br/>
      </w:r>
      <w:r>
        <w:rPr>
          <w:rFonts w:ascii="Times New Roman"/>
          <w:b w:val="false"/>
          <w:i w:val="false"/>
          <w:color w:val="000000"/>
          <w:sz w:val="28"/>
        </w:rPr>
        <w:t xml:space="preserve">
    1728 Банктің және ипотека компаниясының міндеттемелерін </w:t>
      </w:r>
      <w:r>
        <w:br/>
      </w:r>
      <w:r>
        <w:rPr>
          <w:rFonts w:ascii="Times New Roman"/>
          <w:b w:val="false"/>
          <w:i w:val="false"/>
          <w:color w:val="000000"/>
          <w:sz w:val="28"/>
        </w:rPr>
        <w:t xml:space="preserve">
         қамтамасыз ету болып табылатын салым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1730 Басқа банктерге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1731 Басқа банктерге берілген заемдар және қаржы лизингі </w:t>
      </w:r>
      <w:r>
        <w:br/>
      </w:r>
      <w:r>
        <w:rPr>
          <w:rFonts w:ascii="Times New Roman"/>
          <w:b w:val="false"/>
          <w:i w:val="false"/>
          <w:color w:val="000000"/>
          <w:sz w:val="28"/>
        </w:rPr>
        <w:t xml:space="preserve">
         бойынша мерзімі өткен сыйақылар </w:t>
      </w:r>
      <w:r>
        <w:br/>
      </w:r>
      <w:r>
        <w:rPr>
          <w:rFonts w:ascii="Times New Roman"/>
          <w:b w:val="false"/>
          <w:i w:val="false"/>
          <w:color w:val="000000"/>
          <w:sz w:val="28"/>
        </w:rPr>
        <w:t xml:space="preserve">
    1733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мен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мен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1735 Бас офисі мен филиалдары арасындағы есеп айырысу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Клиенттерге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1741 Клиенттерге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1744 Саудаға арналған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Өтелгенге дейін ұсталатын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Сату үшін қолда бар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Капиталға және реттелген борышқа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Бағалы қағаздармен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1749 Өзге мерзімі өткен сыйақы</w:t>
      </w:r>
      <w:r>
        <w:br/>
      </w:r>
      <w:r>
        <w:rPr>
          <w:rFonts w:ascii="Times New Roman"/>
          <w:b w:val="false"/>
          <w:i w:val="false"/>
          <w:color w:val="000000"/>
          <w:sz w:val="28"/>
        </w:rPr>
        <w:t>
    1750 Бағалы қағаздар бойынша мерзімі өткен сыйақы</w:t>
      </w:r>
      <w:r>
        <w:br/>
      </w:r>
      <w:r>
        <w:rPr>
          <w:rFonts w:ascii="Times New Roman"/>
          <w:b w:val="false"/>
          <w:i w:val="false"/>
          <w:color w:val="000000"/>
          <w:sz w:val="28"/>
        </w:rPr>
        <w:t xml:space="preserve">
    1752 Есепке алынған вексельдер бойынша есептелген кірістер </w:t>
      </w:r>
      <w:r>
        <w:br/>
      </w:r>
      <w:r>
        <w:rPr>
          <w:rFonts w:ascii="Times New Roman"/>
          <w:b w:val="false"/>
          <w:i w:val="false"/>
          <w:color w:val="000000"/>
          <w:sz w:val="28"/>
        </w:rPr>
        <w:t xml:space="preserve">
    1753 Туынды қаржы құралдарымен операциялар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Сенімгерлік басқаруға берілген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1756 Басқа да операциялар бойынша есептелген кірістер</w:t>
      </w:r>
      <w:r>
        <w:br/>
      </w:r>
      <w:r>
        <w:rPr>
          <w:rFonts w:ascii="Times New Roman"/>
          <w:b w:val="false"/>
          <w:i w:val="false"/>
          <w:color w:val="000000"/>
          <w:sz w:val="28"/>
        </w:rPr>
        <w:t>
    1757 «Заемдар және дебиторлық берешек» санатындағы басқа да</w:t>
      </w:r>
      <w:r>
        <w:br/>
      </w:r>
      <w:r>
        <w:rPr>
          <w:rFonts w:ascii="Times New Roman"/>
          <w:b w:val="false"/>
          <w:i w:val="false"/>
          <w:color w:val="000000"/>
          <w:sz w:val="28"/>
        </w:rPr>
        <w:t xml:space="preserve">
         борыштық құралдар бойынша есептелген кірістер </w:t>
      </w:r>
      <w:r>
        <w:br/>
      </w:r>
      <w:r>
        <w:rPr>
          <w:rFonts w:ascii="Times New Roman"/>
          <w:b w:val="false"/>
          <w:i w:val="false"/>
          <w:color w:val="000000"/>
          <w:sz w:val="28"/>
        </w:rPr>
        <w:t xml:space="preserve">
    1771 Исламдық банктің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1772 Жалдау талаптарындағы инвестициялық қызмет бойынша </w:t>
      </w:r>
      <w:r>
        <w:br/>
      </w:r>
      <w:r>
        <w:rPr>
          <w:rFonts w:ascii="Times New Roman"/>
          <w:b w:val="false"/>
          <w:i w:val="false"/>
          <w:color w:val="000000"/>
          <w:sz w:val="28"/>
        </w:rPr>
        <w:t xml:space="preserve">
         мерзімі өткен берешек </w:t>
      </w:r>
    </w:p>
    <w:p>
      <w:pPr>
        <w:spacing w:after="0"/>
        <w:ind w:left="0"/>
        <w:jc w:val="both"/>
      </w:pPr>
      <w:r>
        <w:rPr>
          <w:rFonts w:ascii="Times New Roman"/>
          <w:b w:val="false"/>
          <w:i w:val="false"/>
          <w:color w:val="000000"/>
          <w:sz w:val="28"/>
        </w:rPr>
        <w:t xml:space="preserve">    1790 Сыйақыны және шығыстарды алдын ала төлеу </w:t>
      </w:r>
      <w:r>
        <w:br/>
      </w:r>
      <w:r>
        <w:rPr>
          <w:rFonts w:ascii="Times New Roman"/>
          <w:b w:val="false"/>
          <w:i w:val="false"/>
          <w:color w:val="000000"/>
          <w:sz w:val="28"/>
        </w:rPr>
        <w:t xml:space="preserve">
    1792 Алынған заемдар және салымдар бойынша сыйақыны алдын ала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1793 Болашақ кезеңдер шығыстары </w:t>
      </w:r>
      <w:r>
        <w:br/>
      </w:r>
      <w:r>
        <w:rPr>
          <w:rFonts w:ascii="Times New Roman"/>
          <w:b w:val="false"/>
          <w:i w:val="false"/>
          <w:color w:val="000000"/>
          <w:sz w:val="28"/>
        </w:rPr>
        <w:t xml:space="preserve">
    1799 Өзге де алдын ала төлеулер </w:t>
      </w:r>
    </w:p>
    <w:p>
      <w:pPr>
        <w:spacing w:after="0"/>
        <w:ind w:left="0"/>
        <w:jc w:val="both"/>
      </w:pPr>
      <w:r>
        <w:rPr>
          <w:rFonts w:ascii="Times New Roman"/>
          <w:b w:val="false"/>
          <w:i w:val="false"/>
          <w:color w:val="000000"/>
          <w:sz w:val="28"/>
        </w:rPr>
        <w:t xml:space="preserve">    1810 Есептелген комиссиялық кірістер </w:t>
      </w:r>
      <w:r>
        <w:br/>
      </w:r>
      <w:r>
        <w:rPr>
          <w:rFonts w:ascii="Times New Roman"/>
          <w:b w:val="false"/>
          <w:i w:val="false"/>
          <w:color w:val="000000"/>
          <w:sz w:val="28"/>
        </w:rPr>
        <w:t xml:space="preserve">
    1811 Аударым операциялары бойынша көрсеткен қызметі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1812 Агенттік қызмет көрсету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1813 Бағалы қағаздарды сатып алу-сату бойынша көрсеткен </w:t>
      </w:r>
      <w:r>
        <w:br/>
      </w:r>
      <w:r>
        <w:rPr>
          <w:rFonts w:ascii="Times New Roman"/>
          <w:b w:val="false"/>
          <w:i w:val="false"/>
          <w:color w:val="000000"/>
          <w:sz w:val="28"/>
        </w:rPr>
        <w:t xml:space="preserve">
         қызметі үшін есептелген комиссиялық кірістер </w:t>
      </w:r>
      <w:r>
        <w:br/>
      </w:r>
      <w:r>
        <w:rPr>
          <w:rFonts w:ascii="Times New Roman"/>
          <w:b w:val="false"/>
          <w:i w:val="false"/>
          <w:color w:val="000000"/>
          <w:sz w:val="28"/>
        </w:rPr>
        <w:t xml:space="preserve">
    1814 Шетелдік валютасын сатып алу-сату бойынша көрсеткен </w:t>
      </w:r>
      <w:r>
        <w:br/>
      </w:r>
      <w:r>
        <w:rPr>
          <w:rFonts w:ascii="Times New Roman"/>
          <w:b w:val="false"/>
          <w:i w:val="false"/>
          <w:color w:val="000000"/>
          <w:sz w:val="28"/>
        </w:rPr>
        <w:t xml:space="preserve">
         қызметі үшін есептелген комиссиялық кірістер </w:t>
      </w:r>
      <w:r>
        <w:br/>
      </w:r>
      <w:r>
        <w:rPr>
          <w:rFonts w:ascii="Times New Roman"/>
          <w:b w:val="false"/>
          <w:i w:val="false"/>
          <w:color w:val="000000"/>
          <w:sz w:val="28"/>
        </w:rPr>
        <w:t xml:space="preserve">
    1815 Сенімгерлік операциялар бойынша көрсеткен қызметі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1816 Кепілдіктермен операциялар бойынша көрсеткен қызметі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1817 Салымдарды қабылдау, клиенттердің банктік есепшоттарын </w:t>
      </w:r>
      <w:r>
        <w:br/>
      </w:r>
      <w:r>
        <w:rPr>
          <w:rFonts w:ascii="Times New Roman"/>
          <w:b w:val="false"/>
          <w:i w:val="false"/>
          <w:color w:val="000000"/>
          <w:sz w:val="28"/>
        </w:rPr>
        <w:t xml:space="preserve">
         ашу және жүргізу бойынша көрсеткен қызметі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1818 Өзге де есептелген комиссиялық кірістер </w:t>
      </w:r>
      <w:r>
        <w:br/>
      </w:r>
      <w:r>
        <w:rPr>
          <w:rFonts w:ascii="Times New Roman"/>
          <w:b w:val="false"/>
          <w:i w:val="false"/>
          <w:color w:val="000000"/>
          <w:sz w:val="28"/>
        </w:rPr>
        <w:t xml:space="preserve">
    1819 Бағалы қағаздар нарығындағы кәсіби қызметтен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1820 Төлем құжаттарының акцепті үшін есептелген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1821 Кассалық операциялар бойынша көрсеткен қызметі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1822 Құжаттандырылған есеп айырысу бойынша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1823 Форфейтингтік операциялар бойынша көрсеткен қызметі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1824 Факторингтік операциялар бойынша көрсеткен қызметі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1825 Инкассация бойынша қызмет көрсетулер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1826 Тазартылған қымбат металдарды сатып алу-сату бойынша </w:t>
      </w:r>
      <w:r>
        <w:br/>
      </w:r>
      <w:r>
        <w:rPr>
          <w:rFonts w:ascii="Times New Roman"/>
          <w:b w:val="false"/>
          <w:i w:val="false"/>
          <w:color w:val="000000"/>
          <w:sz w:val="28"/>
        </w:rPr>
        <w:t xml:space="preserve">
         қызмет көрсетулер үшін есептелген комиссиялық кірістер </w:t>
      </w:r>
      <w:r>
        <w:br/>
      </w:r>
      <w:r>
        <w:rPr>
          <w:rFonts w:ascii="Times New Roman"/>
          <w:b w:val="false"/>
          <w:i w:val="false"/>
          <w:color w:val="000000"/>
          <w:sz w:val="28"/>
        </w:rPr>
        <w:t xml:space="preserve">
    1827 Сейфтік операциялар бойынша қызмет көрсетулер үшін </w:t>
      </w:r>
      <w:r>
        <w:br/>
      </w:r>
      <w:r>
        <w:rPr>
          <w:rFonts w:ascii="Times New Roman"/>
          <w:b w:val="false"/>
          <w:i w:val="false"/>
          <w:color w:val="000000"/>
          <w:sz w:val="28"/>
        </w:rPr>
        <w:t xml:space="preserve">
         есептелген комиссиялық кірістер </w:t>
      </w:r>
    </w:p>
    <w:p>
      <w:pPr>
        <w:spacing w:after="0"/>
        <w:ind w:left="0"/>
        <w:jc w:val="both"/>
      </w:pPr>
      <w:r>
        <w:rPr>
          <w:rFonts w:ascii="Times New Roman"/>
          <w:b w:val="false"/>
          <w:i w:val="false"/>
          <w:color w:val="000000"/>
          <w:sz w:val="28"/>
        </w:rPr>
        <w:t xml:space="preserve">    1830 Мерзімі өткен комиссиялық кірістер </w:t>
      </w:r>
      <w:r>
        <w:br/>
      </w:r>
      <w:r>
        <w:rPr>
          <w:rFonts w:ascii="Times New Roman"/>
          <w:b w:val="false"/>
          <w:i w:val="false"/>
          <w:color w:val="000000"/>
          <w:sz w:val="28"/>
        </w:rPr>
        <w:t xml:space="preserve">
    1831 Аударым операциялары бойынша көрсеткен қызметі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1832 Агенттік қызмет көрсету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1833 Бағалы қағаздарды сатып алу-сату бойынша көрсеткен </w:t>
      </w:r>
      <w:r>
        <w:br/>
      </w:r>
      <w:r>
        <w:rPr>
          <w:rFonts w:ascii="Times New Roman"/>
          <w:b w:val="false"/>
          <w:i w:val="false"/>
          <w:color w:val="000000"/>
          <w:sz w:val="28"/>
        </w:rPr>
        <w:t xml:space="preserve">
         қызметі үшін мерзімі өткен комиссиялық кірістер </w:t>
      </w:r>
      <w:r>
        <w:br/>
      </w:r>
      <w:r>
        <w:rPr>
          <w:rFonts w:ascii="Times New Roman"/>
          <w:b w:val="false"/>
          <w:i w:val="false"/>
          <w:color w:val="000000"/>
          <w:sz w:val="28"/>
        </w:rPr>
        <w:t xml:space="preserve">
    1834 Шетел валютасын сатып алу-сату бойынша көрсеткен қызметі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1835 Сенімгерлік операциялар бойынша көрсеткен қызметі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1836 Берілген кепілдіктер бойынша көрсеткен қызметі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1837 Салымдарды қабылдау, клиенттердің банктік </w:t>
      </w:r>
      <w:r>
        <w:br/>
      </w:r>
      <w:r>
        <w:rPr>
          <w:rFonts w:ascii="Times New Roman"/>
          <w:b w:val="false"/>
          <w:i w:val="false"/>
          <w:color w:val="000000"/>
          <w:sz w:val="28"/>
        </w:rPr>
        <w:t xml:space="preserve">
         есепшоттарын ашу және жүргізу бойынша көрсеткен қызметі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1838 Мерзімі өткен өзге де комиссиялық кірістер </w:t>
      </w:r>
      <w:r>
        <w:br/>
      </w:r>
      <w:r>
        <w:rPr>
          <w:rFonts w:ascii="Times New Roman"/>
          <w:b w:val="false"/>
          <w:i w:val="false"/>
          <w:color w:val="000000"/>
          <w:sz w:val="28"/>
        </w:rPr>
        <w:t xml:space="preserve">
    1839 Бағалы қағаздар нарығындағы кәсіби қызмет бойынша мерзімі </w:t>
      </w:r>
      <w:r>
        <w:br/>
      </w:r>
      <w:r>
        <w:rPr>
          <w:rFonts w:ascii="Times New Roman"/>
          <w:b w:val="false"/>
          <w:i w:val="false"/>
          <w:color w:val="000000"/>
          <w:sz w:val="28"/>
        </w:rPr>
        <w:t xml:space="preserve">
         өткен комиссиялық кірістер </w:t>
      </w:r>
      <w:r>
        <w:br/>
      </w:r>
      <w:r>
        <w:rPr>
          <w:rFonts w:ascii="Times New Roman"/>
          <w:b w:val="false"/>
          <w:i w:val="false"/>
          <w:color w:val="000000"/>
          <w:sz w:val="28"/>
        </w:rPr>
        <w:t xml:space="preserve">
    1840 Төлем құжаттарының акцепті үшін мерзімі өткен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1841 Кассалық операциялар бойынша көрсеткен қызметі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1842 Құжаттандырылған есеп айырысу бойынша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1843 Форфейтингтік операциялар бойынша көрсеткен қызметі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1844 Факторингтік операциялар бойынша көрсеткен қызметі үшін </w:t>
      </w:r>
      <w:r>
        <w:br/>
      </w:r>
      <w:r>
        <w:rPr>
          <w:rFonts w:ascii="Times New Roman"/>
          <w:b w:val="false"/>
          <w:i w:val="false"/>
          <w:color w:val="000000"/>
          <w:sz w:val="28"/>
        </w:rPr>
        <w:t xml:space="preserve">
         мерзімі өткен комиссиялық кірістер </w:t>
      </w:r>
    </w:p>
    <w:p>
      <w:pPr>
        <w:spacing w:after="0"/>
        <w:ind w:left="0"/>
        <w:jc w:val="both"/>
      </w:pPr>
      <w:r>
        <w:rPr>
          <w:rFonts w:ascii="Times New Roman"/>
          <w:b w:val="false"/>
          <w:i w:val="false"/>
          <w:color w:val="000000"/>
          <w:sz w:val="28"/>
        </w:rPr>
        <w:t xml:space="preserve">    1850 Өзге де дебиторлары </w:t>
      </w:r>
      <w:r>
        <w:br/>
      </w:r>
      <w:r>
        <w:rPr>
          <w:rFonts w:ascii="Times New Roman"/>
          <w:b w:val="false"/>
          <w:i w:val="false"/>
          <w:color w:val="000000"/>
          <w:sz w:val="28"/>
        </w:rPr>
        <w:t xml:space="preserve">
    1851 Салықтар және бюджетке төленетін басқа да міндетті </w:t>
      </w:r>
      <w:r>
        <w:br/>
      </w:r>
      <w:r>
        <w:rPr>
          <w:rFonts w:ascii="Times New Roman"/>
          <w:b w:val="false"/>
          <w:i w:val="false"/>
          <w:color w:val="000000"/>
          <w:sz w:val="28"/>
        </w:rPr>
        <w:t xml:space="preserve">
         төлемдер бойынша есеп айырысу </w:t>
      </w:r>
      <w:r>
        <w:br/>
      </w:r>
      <w:r>
        <w:rPr>
          <w:rFonts w:ascii="Times New Roman"/>
          <w:b w:val="false"/>
          <w:i w:val="false"/>
          <w:color w:val="000000"/>
          <w:sz w:val="28"/>
        </w:rPr>
        <w:t xml:space="preserve">
    1852 Бағалы қағаздар нарығының кәсіби қатысушыларымен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1853 Акционерлермен есеп айырысу (дивидендтер бойынша) </w:t>
      </w:r>
      <w:r>
        <w:br/>
      </w:r>
      <w:r>
        <w:rPr>
          <w:rFonts w:ascii="Times New Roman"/>
          <w:b w:val="false"/>
          <w:i w:val="false"/>
          <w:color w:val="000000"/>
          <w:sz w:val="28"/>
        </w:rPr>
        <w:t xml:space="preserve">
    1854 Қызметкерлерімен есеп айырысу </w:t>
      </w:r>
      <w:r>
        <w:br/>
      </w:r>
      <w:r>
        <w:rPr>
          <w:rFonts w:ascii="Times New Roman"/>
          <w:b w:val="false"/>
          <w:i w:val="false"/>
          <w:color w:val="000000"/>
          <w:sz w:val="28"/>
        </w:rPr>
        <w:t xml:space="preserve">
    1855 Құжаттандырылған есеп айырысулар бойынша дебиторлар </w:t>
      </w:r>
      <w:r>
        <w:br/>
      </w:r>
      <w:r>
        <w:rPr>
          <w:rFonts w:ascii="Times New Roman"/>
          <w:b w:val="false"/>
          <w:i w:val="false"/>
          <w:color w:val="000000"/>
          <w:sz w:val="28"/>
        </w:rPr>
        <w:t xml:space="preserve">
    1856 Күрделі салымдар бойынша дебиторлар </w:t>
      </w:r>
      <w:r>
        <w:br/>
      </w:r>
      <w:r>
        <w:rPr>
          <w:rFonts w:ascii="Times New Roman"/>
          <w:b w:val="false"/>
          <w:i w:val="false"/>
          <w:color w:val="000000"/>
          <w:sz w:val="28"/>
        </w:rPr>
        <w:t xml:space="preserve">
    1857 Мерзімінен бұрын салынған табыс салығы </w:t>
      </w:r>
      <w:r>
        <w:br/>
      </w:r>
      <w:r>
        <w:rPr>
          <w:rFonts w:ascii="Times New Roman"/>
          <w:b w:val="false"/>
          <w:i w:val="false"/>
          <w:color w:val="000000"/>
          <w:sz w:val="28"/>
        </w:rPr>
        <w:t xml:space="preserve">
    1858 Шетел валютасы бойынша валюталық қысқа позициясы </w:t>
      </w:r>
      <w:r>
        <w:br/>
      </w:r>
      <w:r>
        <w:rPr>
          <w:rFonts w:ascii="Times New Roman"/>
          <w:b w:val="false"/>
          <w:i w:val="false"/>
          <w:color w:val="000000"/>
          <w:sz w:val="28"/>
        </w:rPr>
        <w:t xml:space="preserve">
    1859 Шетел валютасының теңгемен көрсетілген қарсы құны </w:t>
      </w:r>
      <w:r>
        <w:br/>
      </w:r>
      <w:r>
        <w:rPr>
          <w:rFonts w:ascii="Times New Roman"/>
          <w:b w:val="false"/>
          <w:i w:val="false"/>
          <w:color w:val="000000"/>
          <w:sz w:val="28"/>
        </w:rPr>
        <w:t xml:space="preserve">
         (валюталық ұзақ позицияның) </w:t>
      </w:r>
      <w:r>
        <w:br/>
      </w:r>
      <w:r>
        <w:rPr>
          <w:rFonts w:ascii="Times New Roman"/>
          <w:b w:val="false"/>
          <w:i w:val="false"/>
          <w:color w:val="000000"/>
          <w:sz w:val="28"/>
        </w:rPr>
        <w:t xml:space="preserve">
    1860 Банк қызметі бойынша өзге дебиторлар </w:t>
      </w:r>
      <w:r>
        <w:br/>
      </w:r>
      <w:r>
        <w:rPr>
          <w:rFonts w:ascii="Times New Roman"/>
          <w:b w:val="false"/>
          <w:i w:val="false"/>
          <w:color w:val="000000"/>
          <w:sz w:val="28"/>
        </w:rPr>
        <w:t xml:space="preserve">
    1861 Кепілдіктер бойынша дебиторлар </w:t>
      </w:r>
      <w:r>
        <w:br/>
      </w:r>
      <w:r>
        <w:rPr>
          <w:rFonts w:ascii="Times New Roman"/>
          <w:b w:val="false"/>
          <w:i w:val="false"/>
          <w:color w:val="000000"/>
          <w:sz w:val="28"/>
        </w:rPr>
        <w:t xml:space="preserve">
    1864 Акцептелген вексель үшін клиентке қоятын талабы </w:t>
      </w:r>
      <w:r>
        <w:br/>
      </w:r>
      <w:r>
        <w:rPr>
          <w:rFonts w:ascii="Times New Roman"/>
          <w:b w:val="false"/>
          <w:i w:val="false"/>
          <w:color w:val="000000"/>
          <w:sz w:val="28"/>
        </w:rPr>
        <w:t xml:space="preserve">
    1867 Негізгі емес қызмет бойынша өзге де дебиторлар </w:t>
      </w:r>
      <w:r>
        <w:br/>
      </w:r>
      <w:r>
        <w:rPr>
          <w:rFonts w:ascii="Times New Roman"/>
          <w:b w:val="false"/>
          <w:i w:val="false"/>
          <w:color w:val="000000"/>
          <w:sz w:val="28"/>
        </w:rPr>
        <w:t xml:space="preserve">
    1870 Өзге де транзиттік есепшоттары </w:t>
      </w:r>
      <w:r>
        <w:br/>
      </w:r>
      <w:r>
        <w:rPr>
          <w:rFonts w:ascii="Times New Roman"/>
          <w:b w:val="false"/>
          <w:i w:val="false"/>
          <w:color w:val="000000"/>
          <w:sz w:val="28"/>
        </w:rPr>
        <w:t xml:space="preserve">
    1873 Тазартылған қымбат металдар бойынша қысқа позициясы </w:t>
      </w:r>
      <w:r>
        <w:br/>
      </w:r>
      <w:r>
        <w:rPr>
          <w:rFonts w:ascii="Times New Roman"/>
          <w:b w:val="false"/>
          <w:i w:val="false"/>
          <w:color w:val="000000"/>
          <w:sz w:val="28"/>
        </w:rPr>
        <w:t xml:space="preserve">
    1874 Тазартылған қымбат металдардың теңгемен көрсетілген қарсы </w:t>
      </w:r>
      <w:r>
        <w:br/>
      </w:r>
      <w:r>
        <w:rPr>
          <w:rFonts w:ascii="Times New Roman"/>
          <w:b w:val="false"/>
          <w:i w:val="false"/>
          <w:color w:val="000000"/>
          <w:sz w:val="28"/>
        </w:rPr>
        <w:t xml:space="preserve">
         құны (тазартылған қымбат металдар бойынша валюталық ұзақ </w:t>
      </w:r>
      <w:r>
        <w:br/>
      </w:r>
      <w:r>
        <w:rPr>
          <w:rFonts w:ascii="Times New Roman"/>
          <w:b w:val="false"/>
          <w:i w:val="false"/>
          <w:color w:val="000000"/>
          <w:sz w:val="28"/>
        </w:rPr>
        <w:t xml:space="preserve">
         позицияның) </w:t>
      </w:r>
      <w:r>
        <w:br/>
      </w:r>
      <w:r>
        <w:rPr>
          <w:rFonts w:ascii="Times New Roman"/>
          <w:b w:val="false"/>
          <w:i w:val="false"/>
          <w:color w:val="000000"/>
          <w:sz w:val="28"/>
        </w:rPr>
        <w:t xml:space="preserve">
    1876 Өзге де банктік қызметтен шығындарды жабуға арналған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1877 Банктік қызметке байланысты дебиторлық берешек бойынша </w:t>
      </w:r>
      <w:r>
        <w:br/>
      </w:r>
      <w:r>
        <w:rPr>
          <w:rFonts w:ascii="Times New Roman"/>
          <w:b w:val="false"/>
          <w:i w:val="false"/>
          <w:color w:val="000000"/>
          <w:sz w:val="28"/>
        </w:rPr>
        <w:t xml:space="preserve">
         шығындарды жабуға арналған провизиялар </w:t>
      </w:r>
      <w:r>
        <w:br/>
      </w:r>
      <w:r>
        <w:rPr>
          <w:rFonts w:ascii="Times New Roman"/>
          <w:b w:val="false"/>
          <w:i w:val="false"/>
          <w:color w:val="000000"/>
          <w:sz w:val="28"/>
        </w:rPr>
        <w:t xml:space="preserve">
    1878 Негізгі емес қызметке байланысты дебиторлық берешек </w:t>
      </w:r>
      <w:r>
        <w:br/>
      </w:r>
      <w:r>
        <w:rPr>
          <w:rFonts w:ascii="Times New Roman"/>
          <w:b w:val="false"/>
          <w:i w:val="false"/>
          <w:color w:val="000000"/>
          <w:sz w:val="28"/>
        </w:rPr>
        <w:t xml:space="preserve">
         бойынша шығындарды жабуға арналған провизиялар </w:t>
      </w:r>
      <w:r>
        <w:br/>
      </w:r>
      <w:r>
        <w:rPr>
          <w:rFonts w:ascii="Times New Roman"/>
          <w:b w:val="false"/>
          <w:i w:val="false"/>
          <w:color w:val="000000"/>
          <w:sz w:val="28"/>
        </w:rPr>
        <w:t xml:space="preserve">
    1879 Есептелген тұрақсыздық айыбы (айыппұл, өсімпұл) </w:t>
      </w:r>
      <w:r>
        <w:br/>
      </w:r>
      <w:r>
        <w:rPr>
          <w:rFonts w:ascii="Times New Roman"/>
          <w:b w:val="false"/>
          <w:i w:val="false"/>
          <w:color w:val="000000"/>
          <w:sz w:val="28"/>
        </w:rPr>
        <w:t xml:space="preserve">
    1880 Секьюритилендірілетін активтер </w:t>
      </w:r>
      <w:r>
        <w:br/>
      </w:r>
      <w:r>
        <w:rPr>
          <w:rFonts w:ascii="Times New Roman"/>
          <w:b w:val="false"/>
          <w:i w:val="false"/>
          <w:color w:val="000000"/>
          <w:sz w:val="28"/>
        </w:rPr>
        <w:t>
    1890 Туынды қаржы құралдарымен жасалған операциялар және</w:t>
      </w:r>
      <w:r>
        <w:br/>
      </w:r>
      <w:r>
        <w:rPr>
          <w:rFonts w:ascii="Times New Roman"/>
          <w:b w:val="false"/>
          <w:i w:val="false"/>
          <w:color w:val="000000"/>
          <w:sz w:val="28"/>
        </w:rPr>
        <w:t xml:space="preserve">
         дилингтік операциялар бойынша талаптар </w:t>
      </w:r>
      <w:r>
        <w:br/>
      </w:r>
      <w:r>
        <w:rPr>
          <w:rFonts w:ascii="Times New Roman"/>
          <w:b w:val="false"/>
          <w:i w:val="false"/>
          <w:color w:val="000000"/>
          <w:sz w:val="28"/>
        </w:rPr>
        <w:t xml:space="preserve">
    1891 Фьючерс операциялары бойынша талаптар </w:t>
      </w:r>
      <w:r>
        <w:br/>
      </w:r>
      <w:r>
        <w:rPr>
          <w:rFonts w:ascii="Times New Roman"/>
          <w:b w:val="false"/>
          <w:i w:val="false"/>
          <w:color w:val="000000"/>
          <w:sz w:val="28"/>
        </w:rPr>
        <w:t xml:space="preserve">
    1892 Форвард операциялары бойынша талаптар </w:t>
      </w:r>
      <w:r>
        <w:br/>
      </w:r>
      <w:r>
        <w:rPr>
          <w:rFonts w:ascii="Times New Roman"/>
          <w:b w:val="false"/>
          <w:i w:val="false"/>
          <w:color w:val="000000"/>
          <w:sz w:val="28"/>
        </w:rPr>
        <w:t xml:space="preserve">
    1893 Опциондық операциялар бойынша талаптар </w:t>
      </w:r>
      <w:r>
        <w:br/>
      </w:r>
      <w:r>
        <w:rPr>
          <w:rFonts w:ascii="Times New Roman"/>
          <w:b w:val="false"/>
          <w:i w:val="false"/>
          <w:color w:val="000000"/>
          <w:sz w:val="28"/>
        </w:rPr>
        <w:t xml:space="preserve">
    1894 Спот операциялары бойынша талаптар </w:t>
      </w:r>
      <w:r>
        <w:br/>
      </w:r>
      <w:r>
        <w:rPr>
          <w:rFonts w:ascii="Times New Roman"/>
          <w:b w:val="false"/>
          <w:i w:val="false"/>
          <w:color w:val="000000"/>
          <w:sz w:val="28"/>
        </w:rPr>
        <w:t xml:space="preserve">
    1895 Своп операциялары бойынша талаптар </w:t>
      </w:r>
      <w:r>
        <w:br/>
      </w:r>
      <w:r>
        <w:rPr>
          <w:rFonts w:ascii="Times New Roman"/>
          <w:b w:val="false"/>
          <w:i w:val="false"/>
          <w:color w:val="000000"/>
          <w:sz w:val="28"/>
        </w:rPr>
        <w:t>
    1896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1899 Басқа да туынды қаржы құралдарымен операциялар бойынша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2000-2999 Міндеттемелер </w:t>
      </w:r>
      <w:r>
        <w:br/>
      </w:r>
      <w:r>
        <w:rPr>
          <w:rFonts w:ascii="Times New Roman"/>
          <w:b w:val="false"/>
          <w:i w:val="false"/>
          <w:color w:val="000000"/>
          <w:sz w:val="28"/>
        </w:rPr>
        <w:t xml:space="preserve">
    2010 Корреспонденттік есепшоттар </w:t>
      </w:r>
      <w:r>
        <w:br/>
      </w:r>
      <w:r>
        <w:rPr>
          <w:rFonts w:ascii="Times New Roman"/>
          <w:b w:val="false"/>
          <w:i w:val="false"/>
          <w:color w:val="000000"/>
          <w:sz w:val="28"/>
        </w:rPr>
        <w:t xml:space="preserve">
    2011 Қазақстан Республикасы Ұлттық Банкінің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2012 Шетелдік орталық банктердің талап ету бойынша салымдары </w:t>
      </w:r>
      <w:r>
        <w:br/>
      </w:r>
      <w:r>
        <w:rPr>
          <w:rFonts w:ascii="Times New Roman"/>
          <w:b w:val="false"/>
          <w:i w:val="false"/>
          <w:color w:val="000000"/>
          <w:sz w:val="28"/>
        </w:rPr>
        <w:t xml:space="preserve">
    2013 Басқа банктердің талап ету бойынша салымдары </w:t>
      </w:r>
      <w:r>
        <w:br/>
      </w:r>
      <w:r>
        <w:rPr>
          <w:rFonts w:ascii="Times New Roman"/>
          <w:b w:val="false"/>
          <w:i w:val="false"/>
          <w:color w:val="000000"/>
          <w:sz w:val="28"/>
        </w:rPr>
        <w:t xml:space="preserve">
    2014 Банк операцияларының жекелеген түрлерін жүзеге асыратын </w:t>
      </w:r>
      <w:r>
        <w:br/>
      </w:r>
      <w:r>
        <w:rPr>
          <w:rFonts w:ascii="Times New Roman"/>
          <w:b w:val="false"/>
          <w:i w:val="false"/>
          <w:color w:val="000000"/>
          <w:sz w:val="28"/>
        </w:rPr>
        <w:t xml:space="preserve">
         ұйымдардың талап ету бойынша салымдары </w:t>
      </w:r>
      <w:r>
        <w:br/>
      </w:r>
      <w:r>
        <w:rPr>
          <w:rFonts w:ascii="Times New Roman"/>
          <w:b w:val="false"/>
          <w:i w:val="false"/>
          <w:color w:val="000000"/>
          <w:sz w:val="28"/>
        </w:rPr>
        <w:t xml:space="preserve">
    2016 Басқа банктердің тазартылған қымбат металдағы металл </w:t>
      </w:r>
      <w:r>
        <w:br/>
      </w:r>
      <w:r>
        <w:rPr>
          <w:rFonts w:ascii="Times New Roman"/>
          <w:b w:val="false"/>
          <w:i w:val="false"/>
          <w:color w:val="000000"/>
          <w:sz w:val="28"/>
        </w:rPr>
        <w:t xml:space="preserve">
         шоттары </w:t>
      </w:r>
    </w:p>
    <w:p>
      <w:pPr>
        <w:spacing w:after="0"/>
        <w:ind w:left="0"/>
        <w:jc w:val="both"/>
      </w:pPr>
      <w:r>
        <w:rPr>
          <w:rFonts w:ascii="Times New Roman"/>
          <w:b w:val="false"/>
          <w:i w:val="false"/>
          <w:color w:val="000000"/>
          <w:sz w:val="28"/>
        </w:rPr>
        <w:t xml:space="preserve">    2020 Сыйақы есептелген басқа банктердің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2021 Қазақстан Республикасы Ұлттық Банкінің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2022 Шетелдік орталық банктердің корреспонденттік есепшоттары </w:t>
      </w:r>
      <w:r>
        <w:br/>
      </w:r>
      <w:r>
        <w:rPr>
          <w:rFonts w:ascii="Times New Roman"/>
          <w:b w:val="false"/>
          <w:i w:val="false"/>
          <w:color w:val="000000"/>
          <w:sz w:val="28"/>
        </w:rPr>
        <w:t xml:space="preserve">
    2023 Басқа банктердің корреспонденттік есепшоттары </w:t>
      </w:r>
      <w:r>
        <w:br/>
      </w:r>
      <w:r>
        <w:rPr>
          <w:rFonts w:ascii="Times New Roman"/>
          <w:b w:val="false"/>
          <w:i w:val="false"/>
          <w:color w:val="000000"/>
          <w:sz w:val="28"/>
        </w:rPr>
        <w:t xml:space="preserve">
    2024 Басқа банктердің талап ету бойынша мерзімі өткен </w:t>
      </w:r>
      <w:r>
        <w:br/>
      </w:r>
      <w:r>
        <w:rPr>
          <w:rFonts w:ascii="Times New Roman"/>
          <w:b w:val="false"/>
          <w:i w:val="false"/>
          <w:color w:val="000000"/>
          <w:sz w:val="28"/>
        </w:rPr>
        <w:t>
         берешек</w:t>
      </w:r>
      <w:r>
        <w:br/>
      </w:r>
      <w:r>
        <w:rPr>
          <w:rFonts w:ascii="Times New Roman"/>
          <w:b w:val="false"/>
          <w:i w:val="false"/>
          <w:color w:val="000000"/>
          <w:sz w:val="28"/>
        </w:rPr>
        <w:t>
    2030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xml:space="preserve">
         ұлттық басқарушы холдингтен алынған заемдар </w:t>
      </w:r>
      <w:r>
        <w:br/>
      </w:r>
      <w:r>
        <w:rPr>
          <w:rFonts w:ascii="Times New Roman"/>
          <w:b w:val="false"/>
          <w:i w:val="false"/>
          <w:color w:val="000000"/>
          <w:sz w:val="28"/>
        </w:rPr>
        <w:t xml:space="preserve">
    2034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2035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алынған </w:t>
      </w:r>
      <w:r>
        <w:br/>
      </w:r>
      <w:r>
        <w:rPr>
          <w:rFonts w:ascii="Times New Roman"/>
          <w:b w:val="false"/>
          <w:i w:val="false"/>
          <w:color w:val="000000"/>
          <w:sz w:val="28"/>
        </w:rPr>
        <w:t xml:space="preserve">
         заемдардың құнын оң түзету шоты </w:t>
      </w:r>
      <w:r>
        <w:br/>
      </w:r>
      <w:r>
        <w:rPr>
          <w:rFonts w:ascii="Times New Roman"/>
          <w:b w:val="false"/>
          <w:i w:val="false"/>
          <w:color w:val="000000"/>
          <w:sz w:val="28"/>
        </w:rPr>
        <w:t>
    2036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ұзақ мерзімді</w:t>
      </w:r>
      <w:r>
        <w:br/>
      </w:r>
      <w:r>
        <w:rPr>
          <w:rFonts w:ascii="Times New Roman"/>
          <w:b w:val="false"/>
          <w:i w:val="false"/>
          <w:color w:val="000000"/>
          <w:sz w:val="28"/>
        </w:rPr>
        <w:t>
         заемдар</w:t>
      </w:r>
      <w:r>
        <w:br/>
      </w:r>
      <w:r>
        <w:rPr>
          <w:rFonts w:ascii="Times New Roman"/>
          <w:b w:val="false"/>
          <w:i w:val="false"/>
          <w:color w:val="000000"/>
          <w:sz w:val="28"/>
        </w:rPr>
        <w:t xml:space="preserve">
    2037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алынған </w:t>
      </w:r>
      <w:r>
        <w:br/>
      </w:r>
      <w:r>
        <w:rPr>
          <w:rFonts w:ascii="Times New Roman"/>
          <w:b w:val="false"/>
          <w:i w:val="false"/>
          <w:color w:val="000000"/>
          <w:sz w:val="28"/>
        </w:rPr>
        <w:t xml:space="preserve">
         заемдардың құнын теріс түзету шоты </w:t>
      </w:r>
      <w:r>
        <w:br/>
      </w:r>
      <w:r>
        <w:rPr>
          <w:rFonts w:ascii="Times New Roman"/>
          <w:b w:val="false"/>
          <w:i w:val="false"/>
          <w:color w:val="000000"/>
          <w:sz w:val="28"/>
        </w:rPr>
        <w:t xml:space="preserve">
    2038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алынған </w:t>
      </w:r>
      <w:r>
        <w:br/>
      </w:r>
      <w:r>
        <w:rPr>
          <w:rFonts w:ascii="Times New Roman"/>
          <w:b w:val="false"/>
          <w:i w:val="false"/>
          <w:color w:val="000000"/>
          <w:sz w:val="28"/>
        </w:rPr>
        <w:t xml:space="preserve">
         заемдар бойынша мерзімі өткен берешегі </w:t>
      </w:r>
      <w:r>
        <w:br/>
      </w:r>
      <w:r>
        <w:rPr>
          <w:rFonts w:ascii="Times New Roman"/>
          <w:b w:val="false"/>
          <w:i w:val="false"/>
          <w:color w:val="000000"/>
          <w:sz w:val="28"/>
        </w:rPr>
        <w:t>
    2040 Халықаралық қаржы ұйымдарынан алынған заемдар</w:t>
      </w:r>
      <w:r>
        <w:br/>
      </w:r>
      <w:r>
        <w:rPr>
          <w:rFonts w:ascii="Times New Roman"/>
          <w:b w:val="false"/>
          <w:i w:val="false"/>
          <w:color w:val="000000"/>
          <w:sz w:val="28"/>
        </w:rPr>
        <w:t>
    2041 Халықаралық қаржы ұйымдарынан алынған заемдар бойынша</w:t>
      </w:r>
      <w:r>
        <w:br/>
      </w:r>
      <w:r>
        <w:rPr>
          <w:rFonts w:ascii="Times New Roman"/>
          <w:b w:val="false"/>
          <w:i w:val="false"/>
          <w:color w:val="000000"/>
          <w:sz w:val="28"/>
        </w:rPr>
        <w:t>
         дисконт</w:t>
      </w:r>
      <w:r>
        <w:br/>
      </w:r>
      <w:r>
        <w:rPr>
          <w:rFonts w:ascii="Times New Roman"/>
          <w:b w:val="false"/>
          <w:i w:val="false"/>
          <w:color w:val="000000"/>
          <w:sz w:val="28"/>
        </w:rPr>
        <w:t>
    2042 Халықаралық қаржы ұйымдарынан алынған заемдар бойынша</w:t>
      </w:r>
      <w:r>
        <w:br/>
      </w:r>
      <w:r>
        <w:rPr>
          <w:rFonts w:ascii="Times New Roman"/>
          <w:b w:val="false"/>
          <w:i w:val="false"/>
          <w:color w:val="000000"/>
          <w:sz w:val="28"/>
        </w:rPr>
        <w:t>
         сыйлықақы</w:t>
      </w:r>
      <w:r>
        <w:br/>
      </w:r>
      <w:r>
        <w:rPr>
          <w:rFonts w:ascii="Times New Roman"/>
          <w:b w:val="false"/>
          <w:i w:val="false"/>
          <w:color w:val="000000"/>
          <w:sz w:val="28"/>
        </w:rPr>
        <w:t xml:space="preserve">
    2245 Инвестициялық депозиттер </w:t>
      </w:r>
      <w:r>
        <w:br/>
      </w:r>
      <w:r>
        <w:rPr>
          <w:rFonts w:ascii="Times New Roman"/>
          <w:b w:val="false"/>
          <w:i w:val="false"/>
          <w:color w:val="000000"/>
          <w:sz w:val="28"/>
        </w:rPr>
        <w:t xml:space="preserve">
    2044 Халықаралық қаржы ұйымдарынан алынған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2045 Халықаралық қаржы ұйымдарынан алынған заемдардың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2046 Халықаралық қаржы ұйымдарынан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2047 Халықаралық қаржы ұйымдарынан алынған заемдардың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2048 Халықаралық қаржы ұйымдарынан алынған заемдар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2050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заемдар </w:t>
      </w:r>
      <w:r>
        <w:br/>
      </w:r>
      <w:r>
        <w:rPr>
          <w:rFonts w:ascii="Times New Roman"/>
          <w:b w:val="false"/>
          <w:i w:val="false"/>
          <w:color w:val="000000"/>
          <w:sz w:val="28"/>
        </w:rPr>
        <w:t xml:space="preserve">
    2051 Қазақстан Республикасының Ұлттық Банкінен алынған заемдар </w:t>
      </w:r>
      <w:r>
        <w:br/>
      </w:r>
      <w:r>
        <w:rPr>
          <w:rFonts w:ascii="Times New Roman"/>
          <w:b w:val="false"/>
          <w:i w:val="false"/>
          <w:color w:val="000000"/>
          <w:sz w:val="28"/>
        </w:rPr>
        <w:t xml:space="preserve">
    2052 Шетелдік орталық банктерден алынған заемдар </w:t>
      </w:r>
      <w:r>
        <w:br/>
      </w:r>
      <w:r>
        <w:rPr>
          <w:rFonts w:ascii="Times New Roman"/>
          <w:b w:val="false"/>
          <w:i w:val="false"/>
          <w:color w:val="000000"/>
          <w:sz w:val="28"/>
        </w:rPr>
        <w:t xml:space="preserve">
    2054 Басқа банктерден алынған қысқа мерзімді заемдар </w:t>
      </w:r>
      <w:r>
        <w:br/>
      </w:r>
      <w:r>
        <w:rPr>
          <w:rFonts w:ascii="Times New Roman"/>
          <w:b w:val="false"/>
          <w:i w:val="false"/>
          <w:color w:val="000000"/>
          <w:sz w:val="28"/>
        </w:rPr>
        <w:t xml:space="preserve">
    2055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заемның </w:t>
      </w:r>
      <w:r>
        <w:br/>
      </w:r>
      <w:r>
        <w:rPr>
          <w:rFonts w:ascii="Times New Roman"/>
          <w:b w:val="false"/>
          <w:i w:val="false"/>
          <w:color w:val="000000"/>
          <w:sz w:val="28"/>
        </w:rPr>
        <w:t xml:space="preserve">
         құнын оң түзету шоты </w:t>
      </w:r>
      <w:r>
        <w:br/>
      </w:r>
      <w:r>
        <w:rPr>
          <w:rFonts w:ascii="Times New Roman"/>
          <w:b w:val="false"/>
          <w:i w:val="false"/>
          <w:color w:val="000000"/>
          <w:sz w:val="28"/>
        </w:rPr>
        <w:t xml:space="preserve">
    2056 Басқа банктерден алынған ұзақ мерзімді заемдар </w:t>
      </w:r>
      <w:r>
        <w:br/>
      </w:r>
      <w:r>
        <w:rPr>
          <w:rFonts w:ascii="Times New Roman"/>
          <w:b w:val="false"/>
          <w:i w:val="false"/>
          <w:color w:val="000000"/>
          <w:sz w:val="28"/>
        </w:rPr>
        <w:t xml:space="preserve">
    2057 Басқа банктерден алынған қаржы лизингі </w:t>
      </w:r>
      <w:r>
        <w:br/>
      </w:r>
      <w:r>
        <w:rPr>
          <w:rFonts w:ascii="Times New Roman"/>
          <w:b w:val="false"/>
          <w:i w:val="false"/>
          <w:color w:val="000000"/>
          <w:sz w:val="28"/>
        </w:rPr>
        <w:t xml:space="preserve">
    2058 Басқа банктерден алынған заемдар және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2059 Қазақстан Республикасының Ұлттық Банкінен алынған заемдар </w:t>
      </w:r>
      <w:r>
        <w:br/>
      </w:r>
      <w:r>
        <w:rPr>
          <w:rFonts w:ascii="Times New Roman"/>
          <w:b w:val="false"/>
          <w:i w:val="false"/>
          <w:color w:val="000000"/>
          <w:sz w:val="28"/>
        </w:rPr>
        <w:t xml:space="preserve">
         және қаржы лизингі бойынша мерзімі өткен берешегі </w:t>
      </w:r>
    </w:p>
    <w:p>
      <w:pPr>
        <w:spacing w:after="0"/>
        <w:ind w:left="0"/>
        <w:jc w:val="both"/>
      </w:pPr>
      <w:r>
        <w:rPr>
          <w:rFonts w:ascii="Times New Roman"/>
          <w:b w:val="false"/>
          <w:i w:val="false"/>
          <w:color w:val="000000"/>
          <w:sz w:val="28"/>
        </w:rPr>
        <w:t xml:space="preserve">    2064 Банк операцияларының жекелеген түрлерін жүзеге асыратын </w:t>
      </w:r>
      <w:r>
        <w:br/>
      </w:r>
      <w:r>
        <w:rPr>
          <w:rFonts w:ascii="Times New Roman"/>
          <w:b w:val="false"/>
          <w:i w:val="false"/>
          <w:color w:val="000000"/>
          <w:sz w:val="28"/>
        </w:rPr>
        <w:t xml:space="preserve">
          ұйымдардан алынған қысқа мерзімді заемдар </w:t>
      </w:r>
      <w:r>
        <w:br/>
      </w:r>
      <w:r>
        <w:rPr>
          <w:rFonts w:ascii="Times New Roman"/>
          <w:b w:val="false"/>
          <w:i w:val="false"/>
          <w:color w:val="000000"/>
          <w:sz w:val="28"/>
        </w:rPr>
        <w:t xml:space="preserve">
    2065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заемның </w:t>
      </w:r>
      <w:r>
        <w:br/>
      </w:r>
      <w:r>
        <w:rPr>
          <w:rFonts w:ascii="Times New Roman"/>
          <w:b w:val="false"/>
          <w:i w:val="false"/>
          <w:color w:val="000000"/>
          <w:sz w:val="28"/>
        </w:rPr>
        <w:t xml:space="preserve">
         құнын теріс түзету шоты </w:t>
      </w:r>
      <w:r>
        <w:br/>
      </w:r>
      <w:r>
        <w:rPr>
          <w:rFonts w:ascii="Times New Roman"/>
          <w:b w:val="false"/>
          <w:i w:val="false"/>
          <w:color w:val="000000"/>
          <w:sz w:val="28"/>
        </w:rPr>
        <w:t xml:space="preserve">
    2066 Банк операцияларының жекелеген түрлерін жүзеге асыратын </w:t>
      </w:r>
      <w:r>
        <w:br/>
      </w:r>
      <w:r>
        <w:rPr>
          <w:rFonts w:ascii="Times New Roman"/>
          <w:b w:val="false"/>
          <w:i w:val="false"/>
          <w:color w:val="000000"/>
          <w:sz w:val="28"/>
        </w:rPr>
        <w:t xml:space="preserve">
         ұйымдардан алынған ұзақ мерзімді заемдар </w:t>
      </w:r>
      <w:r>
        <w:br/>
      </w:r>
      <w:r>
        <w:rPr>
          <w:rFonts w:ascii="Times New Roman"/>
          <w:b w:val="false"/>
          <w:i w:val="false"/>
          <w:color w:val="000000"/>
          <w:sz w:val="28"/>
        </w:rPr>
        <w:t xml:space="preserve">
    2067 Банк операцияларының жекелеген түрлерін жүзеге асыратын </w:t>
      </w:r>
      <w:r>
        <w:br/>
      </w:r>
      <w:r>
        <w:rPr>
          <w:rFonts w:ascii="Times New Roman"/>
          <w:b w:val="false"/>
          <w:i w:val="false"/>
          <w:color w:val="000000"/>
          <w:sz w:val="28"/>
        </w:rPr>
        <w:t xml:space="preserve">
         ұйымдардан алынған қаржы лизингі </w:t>
      </w:r>
      <w:r>
        <w:br/>
      </w:r>
      <w:r>
        <w:rPr>
          <w:rFonts w:ascii="Times New Roman"/>
          <w:b w:val="false"/>
          <w:i w:val="false"/>
          <w:color w:val="000000"/>
          <w:sz w:val="28"/>
        </w:rPr>
        <w:t xml:space="preserve">
    2068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 және қаржы лизингі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2069 Алынған заемдар бойынша сыйлықақы </w:t>
      </w:r>
      <w:r>
        <w:br/>
      </w:r>
      <w:r>
        <w:rPr>
          <w:rFonts w:ascii="Times New Roman"/>
          <w:b w:val="false"/>
          <w:i w:val="false"/>
          <w:color w:val="000000"/>
          <w:sz w:val="28"/>
        </w:rPr>
        <w:t xml:space="preserve">
    2070 Алынған заемдар бойынша дисконт </w:t>
      </w:r>
    </w:p>
    <w:p>
      <w:pPr>
        <w:spacing w:after="0"/>
        <w:ind w:left="0"/>
        <w:jc w:val="both"/>
      </w:pPr>
      <w:r>
        <w:rPr>
          <w:rFonts w:ascii="Times New Roman"/>
          <w:b w:val="false"/>
          <w:i w:val="false"/>
          <w:color w:val="000000"/>
          <w:sz w:val="28"/>
        </w:rPr>
        <w:t xml:space="preserve">    2110 Овернайт заемдар </w:t>
      </w:r>
      <w:r>
        <w:br/>
      </w:r>
      <w:r>
        <w:rPr>
          <w:rFonts w:ascii="Times New Roman"/>
          <w:b w:val="false"/>
          <w:i w:val="false"/>
          <w:color w:val="000000"/>
          <w:sz w:val="28"/>
        </w:rPr>
        <w:t xml:space="preserve">
    2111 Қазақстан Республикасының Ұлттық Банкінен алынған </w:t>
      </w:r>
      <w:r>
        <w:br/>
      </w:r>
      <w:r>
        <w:rPr>
          <w:rFonts w:ascii="Times New Roman"/>
          <w:b w:val="false"/>
          <w:i w:val="false"/>
          <w:color w:val="000000"/>
          <w:sz w:val="28"/>
        </w:rPr>
        <w:t xml:space="preserve">
         овернайт заемдар </w:t>
      </w:r>
      <w:r>
        <w:br/>
      </w:r>
      <w:r>
        <w:rPr>
          <w:rFonts w:ascii="Times New Roman"/>
          <w:b w:val="false"/>
          <w:i w:val="false"/>
          <w:color w:val="000000"/>
          <w:sz w:val="28"/>
        </w:rPr>
        <w:t xml:space="preserve">
    2112 Шетелдік орталық банктерден алынған овернайт заемдар </w:t>
      </w:r>
      <w:r>
        <w:br/>
      </w:r>
      <w:r>
        <w:rPr>
          <w:rFonts w:ascii="Times New Roman"/>
          <w:b w:val="false"/>
          <w:i w:val="false"/>
          <w:color w:val="000000"/>
          <w:sz w:val="28"/>
        </w:rPr>
        <w:t xml:space="preserve">
    2113 Басқа банктерден алынған овернайт заемдар </w:t>
      </w:r>
    </w:p>
    <w:p>
      <w:pPr>
        <w:spacing w:after="0"/>
        <w:ind w:left="0"/>
        <w:jc w:val="both"/>
      </w:pPr>
      <w:r>
        <w:rPr>
          <w:rFonts w:ascii="Times New Roman"/>
          <w:b w:val="false"/>
          <w:i w:val="false"/>
          <w:color w:val="000000"/>
          <w:sz w:val="28"/>
        </w:rPr>
        <w:t xml:space="preserve">    2120 Мерзімді салымдар </w:t>
      </w:r>
      <w:r>
        <w:br/>
      </w:r>
      <w:r>
        <w:rPr>
          <w:rFonts w:ascii="Times New Roman"/>
          <w:b w:val="false"/>
          <w:i w:val="false"/>
          <w:color w:val="000000"/>
          <w:sz w:val="28"/>
        </w:rPr>
        <w:t xml:space="preserve">
    2121 Қазақстан Республикасының Ұлттық Банкінің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2122 Шетелдік орталық банктердің мерзімді салымдары </w:t>
      </w:r>
      <w:r>
        <w:br/>
      </w:r>
      <w:r>
        <w:rPr>
          <w:rFonts w:ascii="Times New Roman"/>
          <w:b w:val="false"/>
          <w:i w:val="false"/>
          <w:color w:val="000000"/>
          <w:sz w:val="28"/>
        </w:rPr>
        <w:t xml:space="preserve">
    2123 Басқа банктердің қысқа мерзімді салымдары (бір айға </w:t>
      </w:r>
      <w:r>
        <w:br/>
      </w:r>
      <w:r>
        <w:rPr>
          <w:rFonts w:ascii="Times New Roman"/>
          <w:b w:val="false"/>
          <w:i w:val="false"/>
          <w:color w:val="000000"/>
          <w:sz w:val="28"/>
        </w:rPr>
        <w:t xml:space="preserve">
         дейінгі) </w:t>
      </w:r>
      <w:r>
        <w:br/>
      </w:r>
      <w:r>
        <w:rPr>
          <w:rFonts w:ascii="Times New Roman"/>
          <w:b w:val="false"/>
          <w:i w:val="false"/>
          <w:color w:val="000000"/>
          <w:sz w:val="28"/>
        </w:rPr>
        <w:t xml:space="preserve">
    2124 Басқа банктердің қысқа мерзімді салымдары (бір жылға </w:t>
      </w:r>
      <w:r>
        <w:br/>
      </w:r>
      <w:r>
        <w:rPr>
          <w:rFonts w:ascii="Times New Roman"/>
          <w:b w:val="false"/>
          <w:i w:val="false"/>
          <w:color w:val="000000"/>
          <w:sz w:val="28"/>
        </w:rPr>
        <w:t xml:space="preserve">
         дейінгі) </w:t>
      </w:r>
      <w:r>
        <w:br/>
      </w:r>
      <w:r>
        <w:rPr>
          <w:rFonts w:ascii="Times New Roman"/>
          <w:b w:val="false"/>
          <w:i w:val="false"/>
          <w:color w:val="000000"/>
          <w:sz w:val="28"/>
        </w:rPr>
        <w:t xml:space="preserve">
    2125 Басқа банктерден бір түнге тартылған салымдар </w:t>
      </w:r>
      <w:r>
        <w:br/>
      </w:r>
      <w:r>
        <w:rPr>
          <w:rFonts w:ascii="Times New Roman"/>
          <w:b w:val="false"/>
          <w:i w:val="false"/>
          <w:color w:val="000000"/>
          <w:sz w:val="28"/>
        </w:rPr>
        <w:t xml:space="preserve">
    2126 Басқа банктердің тазартылған қымбат металдардағы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2127 Басқа банктердің ұзақ мерзімді салымдары </w:t>
      </w:r>
      <w:r>
        <w:br/>
      </w:r>
      <w:r>
        <w:rPr>
          <w:rFonts w:ascii="Times New Roman"/>
          <w:b w:val="false"/>
          <w:i w:val="false"/>
          <w:color w:val="000000"/>
          <w:sz w:val="28"/>
        </w:rPr>
        <w:t xml:space="preserve">
    2128 Басқа банктерден тартылған мерзімді салымның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2129 Басқа банктерден тартылған мерзімді салымның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2130 Басқа банктердің міндеттемелерін қамтамасыз ету </w:t>
      </w:r>
      <w:r>
        <w:br/>
      </w:r>
      <w:r>
        <w:rPr>
          <w:rFonts w:ascii="Times New Roman"/>
          <w:b w:val="false"/>
          <w:i w:val="false"/>
          <w:color w:val="000000"/>
          <w:sz w:val="28"/>
        </w:rPr>
        <w:t xml:space="preserve">
         болып табылатын салым </w:t>
      </w:r>
      <w:r>
        <w:br/>
      </w:r>
      <w:r>
        <w:rPr>
          <w:rFonts w:ascii="Times New Roman"/>
          <w:b w:val="false"/>
          <w:i w:val="false"/>
          <w:color w:val="000000"/>
          <w:sz w:val="28"/>
        </w:rPr>
        <w:t xml:space="preserve">
    2131 Басқа банктердің міндеттемелерін қамтамасыз ету (қарымжы, </w:t>
      </w:r>
      <w:r>
        <w:br/>
      </w:r>
      <w:r>
        <w:rPr>
          <w:rFonts w:ascii="Times New Roman"/>
          <w:b w:val="false"/>
          <w:i w:val="false"/>
          <w:color w:val="000000"/>
          <w:sz w:val="28"/>
        </w:rPr>
        <w:t xml:space="preserve">
         қардарлық) ретінде қабылданған ақшаны сақтау шоты </w:t>
      </w:r>
      <w:r>
        <w:br/>
      </w:r>
      <w:r>
        <w:rPr>
          <w:rFonts w:ascii="Times New Roman"/>
          <w:b w:val="false"/>
          <w:i w:val="false"/>
          <w:color w:val="000000"/>
          <w:sz w:val="28"/>
        </w:rPr>
        <w:t xml:space="preserve">
    2133 Басқа банктердің шартты салымдары </w:t>
      </w:r>
      <w:r>
        <w:br/>
      </w:r>
      <w:r>
        <w:rPr>
          <w:rFonts w:ascii="Times New Roman"/>
          <w:b w:val="false"/>
          <w:i w:val="false"/>
          <w:color w:val="000000"/>
          <w:sz w:val="28"/>
        </w:rPr>
        <w:t xml:space="preserve">
    2135 Басқа банктердің мерзімді салымдары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2136 Басқа банктерден тартылған шартты салымның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2137 Басқа банктерден тартылған шартты салымның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2138 Басқа банктердің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2139 Қазақстан Республикасының Ұлттық Банкінен, шетелдің </w:t>
      </w:r>
      <w:r>
        <w:br/>
      </w:r>
      <w:r>
        <w:rPr>
          <w:rFonts w:ascii="Times New Roman"/>
          <w:b w:val="false"/>
          <w:i w:val="false"/>
          <w:color w:val="000000"/>
          <w:sz w:val="28"/>
        </w:rPr>
        <w:t xml:space="preserve">
         орталық банктерінен және басқа банктерден тартылған </w:t>
      </w:r>
      <w:r>
        <w:br/>
      </w:r>
      <w:r>
        <w:rPr>
          <w:rFonts w:ascii="Times New Roman"/>
          <w:b w:val="false"/>
          <w:i w:val="false"/>
          <w:color w:val="000000"/>
          <w:sz w:val="28"/>
        </w:rPr>
        <w:t xml:space="preserve">
         салымдар бойынша сыйлықақы </w:t>
      </w:r>
      <w:r>
        <w:br/>
      </w:r>
      <w:r>
        <w:rPr>
          <w:rFonts w:ascii="Times New Roman"/>
          <w:b w:val="false"/>
          <w:i w:val="false"/>
          <w:color w:val="000000"/>
          <w:sz w:val="28"/>
        </w:rPr>
        <w:t xml:space="preserve">
    2140 Қазақстан Республикасының Ұлттық Банкінен, шетелдің </w:t>
      </w:r>
      <w:r>
        <w:br/>
      </w:r>
      <w:r>
        <w:rPr>
          <w:rFonts w:ascii="Times New Roman"/>
          <w:b w:val="false"/>
          <w:i w:val="false"/>
          <w:color w:val="000000"/>
          <w:sz w:val="28"/>
        </w:rPr>
        <w:t xml:space="preserve">
         орталық банктерінен және басқа банктерден тартылған </w:t>
      </w:r>
      <w:r>
        <w:br/>
      </w:r>
      <w:r>
        <w:rPr>
          <w:rFonts w:ascii="Times New Roman"/>
          <w:b w:val="false"/>
          <w:i w:val="false"/>
          <w:color w:val="000000"/>
          <w:sz w:val="28"/>
        </w:rPr>
        <w:t xml:space="preserve">
         салымдар бойынша дисконт </w:t>
      </w:r>
    </w:p>
    <w:p>
      <w:pPr>
        <w:spacing w:after="0"/>
        <w:ind w:left="0"/>
        <w:jc w:val="both"/>
      </w:pPr>
      <w:r>
        <w:rPr>
          <w:rFonts w:ascii="Times New Roman"/>
          <w:b w:val="false"/>
          <w:i w:val="false"/>
          <w:color w:val="000000"/>
          <w:sz w:val="28"/>
        </w:rPr>
        <w:t xml:space="preserve">    2150 Филиалдармен есеп айырысуы </w:t>
      </w:r>
      <w:r>
        <w:br/>
      </w:r>
      <w:r>
        <w:rPr>
          <w:rFonts w:ascii="Times New Roman"/>
          <w:b w:val="false"/>
          <w:i w:val="false"/>
          <w:color w:val="000000"/>
          <w:sz w:val="28"/>
        </w:rPr>
        <w:t xml:space="preserve">
    2151 Бас офисімен есеп айырысу </w:t>
      </w:r>
      <w:r>
        <w:br/>
      </w:r>
      <w:r>
        <w:rPr>
          <w:rFonts w:ascii="Times New Roman"/>
          <w:b w:val="false"/>
          <w:i w:val="false"/>
          <w:color w:val="000000"/>
          <w:sz w:val="28"/>
        </w:rPr>
        <w:t xml:space="preserve">
    2152 Жергілікті филиалдарымен есеп айырысу </w:t>
      </w:r>
      <w:r>
        <w:br/>
      </w:r>
      <w:r>
        <w:rPr>
          <w:rFonts w:ascii="Times New Roman"/>
          <w:b w:val="false"/>
          <w:i w:val="false"/>
          <w:color w:val="000000"/>
          <w:sz w:val="28"/>
        </w:rPr>
        <w:t xml:space="preserve">
    2153 Шетелдік филиалдарымен есеп айырысу </w:t>
      </w:r>
    </w:p>
    <w:p>
      <w:pPr>
        <w:spacing w:after="0"/>
        <w:ind w:left="0"/>
        <w:jc w:val="both"/>
      </w:pPr>
      <w:r>
        <w:rPr>
          <w:rFonts w:ascii="Times New Roman"/>
          <w:b w:val="false"/>
          <w:i w:val="false"/>
          <w:color w:val="000000"/>
          <w:sz w:val="28"/>
        </w:rPr>
        <w:t xml:space="preserve">    2200 Клиенттер алдындағы міндеттеме </w:t>
      </w:r>
      <w:r>
        <w:br/>
      </w:r>
      <w:r>
        <w:rPr>
          <w:rFonts w:ascii="Times New Roman"/>
          <w:b w:val="false"/>
          <w:i w:val="false"/>
          <w:color w:val="000000"/>
          <w:sz w:val="28"/>
        </w:rPr>
        <w:t>
    2201 Мемлекеттік бюджеттің ақшасы</w:t>
      </w:r>
      <w:r>
        <w:br/>
      </w:r>
      <w:r>
        <w:rPr>
          <w:rFonts w:ascii="Times New Roman"/>
          <w:b w:val="false"/>
          <w:i w:val="false"/>
          <w:color w:val="000000"/>
          <w:sz w:val="28"/>
        </w:rPr>
        <w:t>
    2202 Жинақтаушы зейнетақы қорларына және инвестициялық</w:t>
      </w:r>
      <w:r>
        <w:br/>
      </w:r>
      <w:r>
        <w:rPr>
          <w:rFonts w:ascii="Times New Roman"/>
          <w:b w:val="false"/>
          <w:i w:val="false"/>
          <w:color w:val="000000"/>
          <w:sz w:val="28"/>
        </w:rPr>
        <w:t>
         портфельді басқаруды жүзеге асыратын ұйымдарға</w:t>
      </w:r>
      <w:r>
        <w:br/>
      </w:r>
      <w:r>
        <w:rPr>
          <w:rFonts w:ascii="Times New Roman"/>
          <w:b w:val="false"/>
          <w:i w:val="false"/>
          <w:color w:val="000000"/>
          <w:sz w:val="28"/>
        </w:rPr>
        <w:t>
         кастодиан-банктер ашқан ағымдағы шоттардағы</w:t>
      </w:r>
      <w:r>
        <w:br/>
      </w:r>
      <w:r>
        <w:rPr>
          <w:rFonts w:ascii="Times New Roman"/>
          <w:b w:val="false"/>
          <w:i w:val="false"/>
          <w:color w:val="000000"/>
          <w:sz w:val="28"/>
        </w:rPr>
        <w:t>
         инвестицияланбаған қалдықтар</w:t>
      </w:r>
      <w:r>
        <w:br/>
      </w:r>
      <w:r>
        <w:rPr>
          <w:rFonts w:ascii="Times New Roman"/>
          <w:b w:val="false"/>
          <w:i w:val="false"/>
          <w:color w:val="000000"/>
          <w:sz w:val="28"/>
        </w:rPr>
        <w:t xml:space="preserve">
    2203 Заңды тұлғалардың ағымдағы есепшоттары </w:t>
      </w:r>
      <w:r>
        <w:br/>
      </w:r>
      <w:r>
        <w:rPr>
          <w:rFonts w:ascii="Times New Roman"/>
          <w:b w:val="false"/>
          <w:i w:val="false"/>
          <w:color w:val="000000"/>
          <w:sz w:val="28"/>
        </w:rPr>
        <w:t xml:space="preserve">
    2204 Жеке тұлғалардың ағымдағы шоты </w:t>
      </w:r>
      <w:r>
        <w:br/>
      </w:r>
      <w:r>
        <w:rPr>
          <w:rFonts w:ascii="Times New Roman"/>
          <w:b w:val="false"/>
          <w:i w:val="false"/>
          <w:color w:val="000000"/>
          <w:sz w:val="28"/>
        </w:rPr>
        <w:t xml:space="preserve">
    2205 Жеке тұлғалардың талап ету бойынша салымдары </w:t>
      </w:r>
      <w:r>
        <w:br/>
      </w:r>
      <w:r>
        <w:rPr>
          <w:rFonts w:ascii="Times New Roman"/>
          <w:b w:val="false"/>
          <w:i w:val="false"/>
          <w:color w:val="000000"/>
          <w:sz w:val="28"/>
        </w:rPr>
        <w:t xml:space="preserve">
    2206 Жеке тұлғалардың қысқа мерзімді салымдары </w:t>
      </w:r>
      <w:r>
        <w:br/>
      </w:r>
      <w:r>
        <w:rPr>
          <w:rFonts w:ascii="Times New Roman"/>
          <w:b w:val="false"/>
          <w:i w:val="false"/>
          <w:color w:val="000000"/>
          <w:sz w:val="28"/>
        </w:rPr>
        <w:t xml:space="preserve">
    2207 Жеке тұлғалардың ұзақ мерзімді салымдары </w:t>
      </w:r>
      <w:r>
        <w:br/>
      </w:r>
      <w:r>
        <w:rPr>
          <w:rFonts w:ascii="Times New Roman"/>
          <w:b w:val="false"/>
          <w:i w:val="false"/>
          <w:color w:val="000000"/>
          <w:sz w:val="28"/>
        </w:rPr>
        <w:t xml:space="preserve">
    2208 Жеке тұлғалардың шартты салымдары </w:t>
      </w:r>
      <w:r>
        <w:br/>
      </w:r>
      <w:r>
        <w:rPr>
          <w:rFonts w:ascii="Times New Roman"/>
          <w:b w:val="false"/>
          <w:i w:val="false"/>
          <w:color w:val="000000"/>
          <w:sz w:val="28"/>
        </w:rPr>
        <w:t xml:space="preserve">
    2209 Жеке тұлғалардың арнайы шоттары </w:t>
      </w:r>
      <w:r>
        <w:br/>
      </w:r>
      <w:r>
        <w:rPr>
          <w:rFonts w:ascii="Times New Roman"/>
          <w:b w:val="false"/>
          <w:i w:val="false"/>
          <w:color w:val="000000"/>
          <w:sz w:val="28"/>
        </w:rPr>
        <w:t xml:space="preserve">
    2210 Сенімгерлік басқаруға қабылданған қаржы активтері </w:t>
      </w:r>
      <w:r>
        <w:br/>
      </w:r>
      <w:r>
        <w:rPr>
          <w:rFonts w:ascii="Times New Roman"/>
          <w:b w:val="false"/>
          <w:i w:val="false"/>
          <w:color w:val="000000"/>
          <w:sz w:val="28"/>
        </w:rPr>
        <w:t xml:space="preserve">
    2211 Заңды тұлғалардың талап ету бойынша салымдары </w:t>
      </w:r>
      <w:r>
        <w:br/>
      </w:r>
      <w:r>
        <w:rPr>
          <w:rFonts w:ascii="Times New Roman"/>
          <w:b w:val="false"/>
          <w:i w:val="false"/>
          <w:color w:val="000000"/>
          <w:sz w:val="28"/>
        </w:rPr>
        <w:t xml:space="preserve">
    2212 Клиенттердің тазартылған қымбат металдағы металл шоттары </w:t>
      </w:r>
      <w:r>
        <w:br/>
      </w:r>
      <w:r>
        <w:rPr>
          <w:rFonts w:ascii="Times New Roman"/>
          <w:b w:val="false"/>
          <w:i w:val="false"/>
          <w:color w:val="000000"/>
          <w:sz w:val="28"/>
        </w:rPr>
        <w:t xml:space="preserve">
    2213 Жеке тұлғалардың міндеттемелерін қамтамасыз ету болып </w:t>
      </w:r>
      <w:r>
        <w:br/>
      </w:r>
      <w:r>
        <w:rPr>
          <w:rFonts w:ascii="Times New Roman"/>
          <w:b w:val="false"/>
          <w:i w:val="false"/>
          <w:color w:val="000000"/>
          <w:sz w:val="28"/>
        </w:rPr>
        <w:t xml:space="preserve">
         табылатын салым </w:t>
      </w:r>
      <w:r>
        <w:br/>
      </w:r>
      <w:r>
        <w:rPr>
          <w:rFonts w:ascii="Times New Roman"/>
          <w:b w:val="false"/>
          <w:i w:val="false"/>
          <w:color w:val="000000"/>
          <w:sz w:val="28"/>
        </w:rPr>
        <w:t xml:space="preserve">
    2215 Заңды тұлғалардың қысқа мерзімді салымдары </w:t>
      </w:r>
      <w:r>
        <w:br/>
      </w:r>
      <w:r>
        <w:rPr>
          <w:rFonts w:ascii="Times New Roman"/>
          <w:b w:val="false"/>
          <w:i w:val="false"/>
          <w:color w:val="000000"/>
          <w:sz w:val="28"/>
        </w:rPr>
        <w:t xml:space="preserve">
    2216 Клиенттердің тазартылған қымбат металдардағы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Заңды тұлғалардың ұзақ мерзімді салымдары </w:t>
      </w:r>
      <w:r>
        <w:br/>
      </w:r>
      <w:r>
        <w:rPr>
          <w:rFonts w:ascii="Times New Roman"/>
          <w:b w:val="false"/>
          <w:i w:val="false"/>
          <w:color w:val="000000"/>
          <w:sz w:val="28"/>
        </w:rPr>
        <w:t xml:space="preserve">
    2219 Заңды тұлғалардың шартты салымдары </w:t>
      </w:r>
      <w:r>
        <w:br/>
      </w:r>
      <w:r>
        <w:rPr>
          <w:rFonts w:ascii="Times New Roman"/>
          <w:b w:val="false"/>
          <w:i w:val="false"/>
          <w:color w:val="000000"/>
          <w:sz w:val="28"/>
        </w:rPr>
        <w:t xml:space="preserve">
    2221 Заңды тұлғалардың карт-шоттары </w:t>
      </w:r>
      <w:r>
        <w:br/>
      </w:r>
      <w:r>
        <w:rPr>
          <w:rFonts w:ascii="Times New Roman"/>
          <w:b w:val="false"/>
          <w:i w:val="false"/>
          <w:color w:val="000000"/>
          <w:sz w:val="28"/>
        </w:rPr>
        <w:t xml:space="preserve">
    2222 Арнайы мақсаттағы еншілес ұйымдардың кепілдік-салымдары </w:t>
      </w:r>
      <w:r>
        <w:br/>
      </w:r>
      <w:r>
        <w:rPr>
          <w:rFonts w:ascii="Times New Roman"/>
          <w:b w:val="false"/>
          <w:i w:val="false"/>
          <w:color w:val="000000"/>
          <w:sz w:val="28"/>
        </w:rPr>
        <w:t xml:space="preserve">
    2223 Заңды тұлғалардың міндеттемелерін қамтамасыз ету болып </w:t>
      </w:r>
      <w:r>
        <w:br/>
      </w:r>
      <w:r>
        <w:rPr>
          <w:rFonts w:ascii="Times New Roman"/>
          <w:b w:val="false"/>
          <w:i w:val="false"/>
          <w:color w:val="000000"/>
          <w:sz w:val="28"/>
        </w:rPr>
        <w:t xml:space="preserve">
         табылатын салым </w:t>
      </w:r>
      <w:r>
        <w:br/>
      </w:r>
      <w:r>
        <w:rPr>
          <w:rFonts w:ascii="Times New Roman"/>
          <w:b w:val="false"/>
          <w:i w:val="false"/>
          <w:color w:val="000000"/>
          <w:sz w:val="28"/>
        </w:rPr>
        <w:t xml:space="preserve">
    2224 Клиенттердің талап ету бойынша салымдары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2225 Клиенттермен жасалған өзге операциялар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2226 Клиенттердің мерзімді салымдары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2227 Алынған қаржы лизингі </w:t>
      </w:r>
      <w:r>
        <w:br/>
      </w:r>
      <w:r>
        <w:rPr>
          <w:rFonts w:ascii="Times New Roman"/>
          <w:b w:val="false"/>
          <w:i w:val="false"/>
          <w:color w:val="000000"/>
          <w:sz w:val="28"/>
        </w:rPr>
        <w:t xml:space="preserve">
    2228 Мерзімінде орындамаған нұсқаулар </w:t>
      </w:r>
      <w:r>
        <w:br/>
      </w:r>
      <w:r>
        <w:rPr>
          <w:rFonts w:ascii="Times New Roman"/>
          <w:b w:val="false"/>
          <w:i w:val="false"/>
          <w:color w:val="000000"/>
          <w:sz w:val="28"/>
        </w:rPr>
        <w:t>
    2230 Алынған қаржы лизингі бойынша мерзімі өткен берешек</w:t>
      </w:r>
      <w:r>
        <w:br/>
      </w:r>
      <w:r>
        <w:rPr>
          <w:rFonts w:ascii="Times New Roman"/>
          <w:b w:val="false"/>
          <w:i w:val="false"/>
          <w:color w:val="000000"/>
          <w:sz w:val="28"/>
        </w:rPr>
        <w:t>
    2231 Арнайы мақсаттағы еншілес ұйымдардың салымдары бойынша</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Клиенттердің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2233 Клиенттердің мерзімді салымының құнын оң түзету шоты </w:t>
      </w:r>
      <w:r>
        <w:br/>
      </w:r>
      <w:r>
        <w:rPr>
          <w:rFonts w:ascii="Times New Roman"/>
          <w:b w:val="false"/>
          <w:i w:val="false"/>
          <w:color w:val="000000"/>
          <w:sz w:val="28"/>
        </w:rPr>
        <w:t xml:space="preserve">
    2234 Клиенттердің мерзімді салымының құнын теріс түзету шоты </w:t>
      </w:r>
      <w:r>
        <w:br/>
      </w:r>
      <w:r>
        <w:rPr>
          <w:rFonts w:ascii="Times New Roman"/>
          <w:b w:val="false"/>
          <w:i w:val="false"/>
          <w:color w:val="000000"/>
          <w:sz w:val="28"/>
        </w:rPr>
        <w:t xml:space="preserve">
    2235 Клиенттердің мерзімді шартты салымының құнын оң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2236 Клиенттердің мерзімді шартты салымының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2237 Қазақстан Республикасының валюта заңдарына сәйкес </w:t>
      </w:r>
      <w:r>
        <w:br/>
      </w:r>
      <w:r>
        <w:rPr>
          <w:rFonts w:ascii="Times New Roman"/>
          <w:b w:val="false"/>
          <w:i w:val="false"/>
          <w:color w:val="000000"/>
          <w:sz w:val="28"/>
        </w:rPr>
        <w:t xml:space="preserve">
         жөнелтушінің нұсқаларын сақтау шоты </w:t>
      </w:r>
      <w:r>
        <w:br/>
      </w:r>
      <w:r>
        <w:rPr>
          <w:rFonts w:ascii="Times New Roman"/>
          <w:b w:val="false"/>
          <w:i w:val="false"/>
          <w:color w:val="000000"/>
          <w:sz w:val="28"/>
        </w:rPr>
        <w:t xml:space="preserve">
    2238 Клиенттерден тартылған салымдар бойынша сыйлықақы </w:t>
      </w:r>
      <w:r>
        <w:br/>
      </w:r>
      <w:r>
        <w:rPr>
          <w:rFonts w:ascii="Times New Roman"/>
          <w:b w:val="false"/>
          <w:i w:val="false"/>
          <w:color w:val="000000"/>
          <w:sz w:val="28"/>
        </w:rPr>
        <w:t xml:space="preserve">
    2239 Клиенттерден тартылған салымдар бойынша дисконт </w:t>
      </w:r>
      <w:r>
        <w:br/>
      </w:r>
      <w:r>
        <w:rPr>
          <w:rFonts w:ascii="Times New Roman"/>
          <w:b w:val="false"/>
          <w:i w:val="false"/>
          <w:color w:val="000000"/>
          <w:sz w:val="28"/>
        </w:rPr>
        <w:t xml:space="preserve">
    2240 Клиенттердің міндеттемелерін қамтамасыз ету (қарымжы, </w:t>
      </w:r>
      <w:r>
        <w:br/>
      </w:r>
      <w:r>
        <w:rPr>
          <w:rFonts w:ascii="Times New Roman"/>
          <w:b w:val="false"/>
          <w:i w:val="false"/>
          <w:color w:val="000000"/>
          <w:sz w:val="28"/>
        </w:rPr>
        <w:t xml:space="preserve">
         қадарлық) ретінде қабылданған ақшаны сақтау шоты </w:t>
      </w:r>
      <w:r>
        <w:br/>
      </w:r>
      <w:r>
        <w:rPr>
          <w:rFonts w:ascii="Times New Roman"/>
          <w:b w:val="false"/>
          <w:i w:val="false"/>
          <w:color w:val="000000"/>
          <w:sz w:val="28"/>
        </w:rPr>
        <w:t xml:space="preserve">
    2255 Бағалы қағаздармен "РЕПО" операциялары </w:t>
      </w:r>
    </w:p>
    <w:p>
      <w:pPr>
        <w:spacing w:after="0"/>
        <w:ind w:left="0"/>
        <w:jc w:val="both"/>
      </w:pPr>
      <w:r>
        <w:rPr>
          <w:rFonts w:ascii="Times New Roman"/>
          <w:b w:val="false"/>
          <w:i w:val="false"/>
          <w:color w:val="000000"/>
          <w:sz w:val="28"/>
        </w:rPr>
        <w:t xml:space="preserve">    2300 Айналысқа шығарылған бағалы қағаздар </w:t>
      </w:r>
      <w:r>
        <w:br/>
      </w:r>
      <w:r>
        <w:rPr>
          <w:rFonts w:ascii="Times New Roman"/>
          <w:b w:val="false"/>
          <w:i w:val="false"/>
          <w:color w:val="000000"/>
          <w:sz w:val="28"/>
        </w:rPr>
        <w:t xml:space="preserve">
    2301 Айналысқа шығарылған облигациялар </w:t>
      </w:r>
      <w:r>
        <w:br/>
      </w:r>
      <w:r>
        <w:rPr>
          <w:rFonts w:ascii="Times New Roman"/>
          <w:b w:val="false"/>
          <w:i w:val="false"/>
          <w:color w:val="000000"/>
          <w:sz w:val="28"/>
        </w:rPr>
        <w:t xml:space="preserve">
    2303 Айналысқа шығарылған өзге бағалы қағаздар </w:t>
      </w:r>
      <w:r>
        <w:br/>
      </w:r>
      <w:r>
        <w:rPr>
          <w:rFonts w:ascii="Times New Roman"/>
          <w:b w:val="false"/>
          <w:i w:val="false"/>
          <w:color w:val="000000"/>
          <w:sz w:val="28"/>
        </w:rPr>
        <w:t xml:space="preserve">
    2304 Айналысқа шығарылған бағалы қағаздар бойынша сыйлықақы </w:t>
      </w:r>
      <w:r>
        <w:br/>
      </w:r>
      <w:r>
        <w:rPr>
          <w:rFonts w:ascii="Times New Roman"/>
          <w:b w:val="false"/>
          <w:i w:val="false"/>
          <w:color w:val="000000"/>
          <w:sz w:val="28"/>
        </w:rPr>
        <w:t xml:space="preserve">
    2305 Айналысқа шығарылған бағалы қағаздар бойынша дисконт </w:t>
      </w:r>
      <w:r>
        <w:br/>
      </w:r>
      <w:r>
        <w:rPr>
          <w:rFonts w:ascii="Times New Roman"/>
          <w:b w:val="false"/>
          <w:i w:val="false"/>
          <w:color w:val="000000"/>
          <w:sz w:val="28"/>
        </w:rPr>
        <w:t>
    2306 Сатып алынған облигациялар</w:t>
      </w:r>
    </w:p>
    <w:p>
      <w:pPr>
        <w:spacing w:after="0"/>
        <w:ind w:left="0"/>
        <w:jc w:val="both"/>
      </w:pPr>
      <w:r>
        <w:rPr>
          <w:rFonts w:ascii="Times New Roman"/>
          <w:b w:val="false"/>
          <w:i w:val="false"/>
          <w:color w:val="000000"/>
          <w:sz w:val="28"/>
        </w:rPr>
        <w:t xml:space="preserve">    2400 Реттелген борыштар </w:t>
      </w:r>
      <w:r>
        <w:br/>
      </w:r>
      <w:r>
        <w:rPr>
          <w:rFonts w:ascii="Times New Roman"/>
          <w:b w:val="false"/>
          <w:i w:val="false"/>
          <w:color w:val="000000"/>
          <w:sz w:val="28"/>
        </w:rPr>
        <w:t xml:space="preserve">
    2401 Өтеу мерзімі бес жылдан төмен реттелген борыштар </w:t>
      </w:r>
      <w:r>
        <w:br/>
      </w:r>
      <w:r>
        <w:rPr>
          <w:rFonts w:ascii="Times New Roman"/>
          <w:b w:val="false"/>
          <w:i w:val="false"/>
          <w:color w:val="000000"/>
          <w:sz w:val="28"/>
        </w:rPr>
        <w:t xml:space="preserve">
    2402 Өтеу мерзімі бес жылдан жоғары реттелген борыштар </w:t>
      </w:r>
      <w:r>
        <w:br/>
      </w:r>
      <w:r>
        <w:rPr>
          <w:rFonts w:ascii="Times New Roman"/>
          <w:b w:val="false"/>
          <w:i w:val="false"/>
          <w:color w:val="000000"/>
          <w:sz w:val="28"/>
        </w:rPr>
        <w:t xml:space="preserve">
    2403 Айналысқа шығарылған реттелген облигациялар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2404 Айналысқа шығарылған реттелген облигациялар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2405 Сатып алынған реттелген облигациялар </w:t>
      </w:r>
      <w:r>
        <w:br/>
      </w:r>
      <w:r>
        <w:rPr>
          <w:rFonts w:ascii="Times New Roman"/>
          <w:b w:val="false"/>
          <w:i w:val="false"/>
          <w:color w:val="000000"/>
          <w:sz w:val="28"/>
        </w:rPr>
        <w:t xml:space="preserve">
    2406 Реттелген облигациялар </w:t>
      </w:r>
      <w:r>
        <w:br/>
      </w:r>
      <w:r>
        <w:rPr>
          <w:rFonts w:ascii="Times New Roman"/>
          <w:b w:val="false"/>
          <w:i w:val="false"/>
          <w:color w:val="000000"/>
          <w:sz w:val="28"/>
        </w:rPr>
        <w:t xml:space="preserve">
    2451 Мерзімсіз қаржы құралдары  </w:t>
      </w:r>
    </w:p>
    <w:p>
      <w:pPr>
        <w:spacing w:after="0"/>
        <w:ind w:left="0"/>
        <w:jc w:val="both"/>
      </w:pPr>
      <w:r>
        <w:rPr>
          <w:rFonts w:ascii="Times New Roman"/>
          <w:b w:val="false"/>
          <w:i w:val="false"/>
          <w:color w:val="000000"/>
          <w:sz w:val="28"/>
        </w:rPr>
        <w:t xml:space="preserve">    2550 Төлемдер бойынша есеп айырысуы </w:t>
      </w:r>
      <w:r>
        <w:br/>
      </w:r>
      <w:r>
        <w:rPr>
          <w:rFonts w:ascii="Times New Roman"/>
          <w:b w:val="false"/>
          <w:i w:val="false"/>
          <w:color w:val="000000"/>
          <w:sz w:val="28"/>
        </w:rPr>
        <w:t xml:space="preserve">
    2551 Басқа банктермен есеп айырысу </w:t>
      </w:r>
      <w:r>
        <w:br/>
      </w:r>
      <w:r>
        <w:rPr>
          <w:rFonts w:ascii="Times New Roman"/>
          <w:b w:val="false"/>
          <w:i w:val="false"/>
          <w:color w:val="000000"/>
          <w:sz w:val="28"/>
        </w:rPr>
        <w:t xml:space="preserve">
    2552 Клиенттермен есеп айырысу </w:t>
      </w:r>
    </w:p>
    <w:p>
      <w:pPr>
        <w:spacing w:after="0"/>
        <w:ind w:left="0"/>
        <w:jc w:val="both"/>
      </w:pPr>
      <w:r>
        <w:rPr>
          <w:rFonts w:ascii="Times New Roman"/>
          <w:b w:val="false"/>
          <w:i w:val="false"/>
          <w:color w:val="000000"/>
          <w:sz w:val="28"/>
        </w:rPr>
        <w:t xml:space="preserve">    2700 Сыйақы төлеуге байланысты есептелген шығыстары </w:t>
      </w:r>
      <w:r>
        <w:br/>
      </w:r>
      <w:r>
        <w:rPr>
          <w:rFonts w:ascii="Times New Roman"/>
          <w:b w:val="false"/>
          <w:i w:val="false"/>
          <w:color w:val="000000"/>
          <w:sz w:val="28"/>
        </w:rPr>
        <w:t xml:space="preserve">
    2701 Корреспонденттік шоттар бойынша есептелген шығыстар </w:t>
      </w:r>
      <w:r>
        <w:br/>
      </w:r>
      <w:r>
        <w:rPr>
          <w:rFonts w:ascii="Times New Roman"/>
          <w:b w:val="false"/>
          <w:i w:val="false"/>
          <w:color w:val="000000"/>
          <w:sz w:val="28"/>
        </w:rPr>
        <w:t xml:space="preserve">
    2702 Банктің басқа банктердің талап ету бойынша салымдары </w:t>
      </w:r>
      <w:r>
        <w:br/>
      </w:r>
      <w:r>
        <w:rPr>
          <w:rFonts w:ascii="Times New Roman"/>
          <w:b w:val="false"/>
          <w:i w:val="false"/>
          <w:color w:val="000000"/>
          <w:sz w:val="28"/>
        </w:rPr>
        <w:t xml:space="preserve">
         бойынша есептелген шығыстары </w:t>
      </w:r>
      <w:r>
        <w:br/>
      </w:r>
      <w:r>
        <w:rPr>
          <w:rFonts w:ascii="Times New Roman"/>
          <w:b w:val="false"/>
          <w:i w:val="false"/>
          <w:color w:val="000000"/>
          <w:sz w:val="28"/>
        </w:rPr>
        <w:t>
    2703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заемдар бойынша</w:t>
      </w:r>
      <w:r>
        <w:br/>
      </w:r>
      <w:r>
        <w:rPr>
          <w:rFonts w:ascii="Times New Roman"/>
          <w:b w:val="false"/>
          <w:i w:val="false"/>
          <w:color w:val="000000"/>
          <w:sz w:val="28"/>
        </w:rPr>
        <w:t>
         есептелген шығыстар</w:t>
      </w:r>
      <w:r>
        <w:br/>
      </w:r>
      <w:r>
        <w:rPr>
          <w:rFonts w:ascii="Times New Roman"/>
          <w:b w:val="false"/>
          <w:i w:val="false"/>
          <w:color w:val="000000"/>
          <w:sz w:val="28"/>
        </w:rPr>
        <w:t xml:space="preserve">
    2704 Халықаралық қаржы ұйымдарынан алынған заемдар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2705 Басқа банктерден алынған заемдар және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2706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 және қаржы лизингі бойынша </w:t>
      </w:r>
      <w:r>
        <w:br/>
      </w:r>
      <w:r>
        <w:rPr>
          <w:rFonts w:ascii="Times New Roman"/>
          <w:b w:val="false"/>
          <w:i w:val="false"/>
          <w:color w:val="000000"/>
          <w:sz w:val="28"/>
        </w:rPr>
        <w:t>
         есептелген шығыстар</w:t>
      </w:r>
      <w:r>
        <w:br/>
      </w:r>
      <w:r>
        <w:rPr>
          <w:rFonts w:ascii="Times New Roman"/>
          <w:b w:val="false"/>
          <w:i w:val="false"/>
          <w:color w:val="000000"/>
          <w:sz w:val="28"/>
        </w:rPr>
        <w:t>
    2707 Клиенттердің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 төлеумен</w:t>
      </w:r>
      <w:r>
        <w:br/>
      </w:r>
      <w:r>
        <w:rPr>
          <w:rFonts w:ascii="Times New Roman"/>
          <w:b w:val="false"/>
          <w:i w:val="false"/>
          <w:color w:val="000000"/>
          <w:sz w:val="28"/>
        </w:rPr>
        <w:t>
         байланысты есептелген шығыстар</w:t>
      </w:r>
      <w:r>
        <w:br/>
      </w:r>
      <w:r>
        <w:rPr>
          <w:rFonts w:ascii="Times New Roman"/>
          <w:b w:val="false"/>
          <w:i w:val="false"/>
          <w:color w:val="000000"/>
          <w:sz w:val="28"/>
        </w:rPr>
        <w:t xml:space="preserve">
    2708 Басқа банктердің тазартылған қымбат металдардағы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2711 Басқа банктердің овернайт заемдары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2712 Басқа банктердің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2713 Басқа банктердің міндеттемелерін қамтамасыз етуі </w:t>
      </w:r>
      <w:r>
        <w:br/>
      </w:r>
      <w:r>
        <w:rPr>
          <w:rFonts w:ascii="Times New Roman"/>
          <w:b w:val="false"/>
          <w:i w:val="false"/>
          <w:color w:val="000000"/>
          <w:sz w:val="28"/>
        </w:rPr>
        <w:t xml:space="preserve">
         болып табылатын салымдар бойынша есептелген шығыстар   </w:t>
      </w:r>
      <w:r>
        <w:br/>
      </w:r>
      <w:r>
        <w:rPr>
          <w:rFonts w:ascii="Times New Roman"/>
          <w:b w:val="false"/>
          <w:i w:val="false"/>
          <w:color w:val="000000"/>
          <w:sz w:val="28"/>
        </w:rPr>
        <w:t xml:space="preserve">
    2714 Басқа банктердің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2715 Бас офисі мен филиалдарының арасындағы есеп айырысу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2716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2717 Клиенттердің тазартылған қымбат металдардағы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2718 Клиенттердің ағымдағы есепшоттары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2719 Клиенттердің шартты салымдары бойынша есептелген шығыстар </w:t>
      </w:r>
      <w:r>
        <w:br/>
      </w:r>
      <w:r>
        <w:rPr>
          <w:rFonts w:ascii="Times New Roman"/>
          <w:b w:val="false"/>
          <w:i w:val="false"/>
          <w:color w:val="000000"/>
          <w:sz w:val="28"/>
        </w:rPr>
        <w:t xml:space="preserve">
    2720 Клиенттердің талап ету бойынша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Клиенттердің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2722 Арнайы мақсаттағы еншілес ұйымдардың салым-кепілдіктері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2723 Клиенттердің міндеттемелерін қамтамасыз ету болып </w:t>
      </w:r>
      <w:r>
        <w:br/>
      </w:r>
      <w:r>
        <w:rPr>
          <w:rFonts w:ascii="Times New Roman"/>
          <w:b w:val="false"/>
          <w:i w:val="false"/>
          <w:color w:val="000000"/>
          <w:sz w:val="28"/>
        </w:rPr>
        <w:t xml:space="preserve">
         табылатын салым бойынша есептелген шығыстар </w:t>
      </w:r>
      <w:r>
        <w:br/>
      </w:r>
      <w:r>
        <w:rPr>
          <w:rFonts w:ascii="Times New Roman"/>
          <w:b w:val="false"/>
          <w:i w:val="false"/>
          <w:color w:val="000000"/>
          <w:sz w:val="28"/>
        </w:rPr>
        <w:t xml:space="preserve">
    2725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Клиенттердің карт-шоттары бойынша есептелген шығыстар </w:t>
      </w:r>
      <w:r>
        <w:br/>
      </w:r>
      <w:r>
        <w:rPr>
          <w:rFonts w:ascii="Times New Roman"/>
          <w:b w:val="false"/>
          <w:i w:val="false"/>
          <w:color w:val="000000"/>
          <w:sz w:val="28"/>
        </w:rPr>
        <w:t xml:space="preserve">
    2727 Туынды қаржы құралдарымен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Айналысқа шығарылған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2731 Басқа да операциялар бойынша есептелген шығыстар </w:t>
      </w:r>
      <w:r>
        <w:br/>
      </w:r>
      <w:r>
        <w:rPr>
          <w:rFonts w:ascii="Times New Roman"/>
          <w:b w:val="false"/>
          <w:i w:val="false"/>
          <w:color w:val="000000"/>
          <w:sz w:val="28"/>
        </w:rPr>
        <w:t xml:space="preserve">
    2740 Реттелген борыш бойынша есептелген шығыстар </w:t>
      </w:r>
      <w:r>
        <w:br/>
      </w:r>
      <w:r>
        <w:rPr>
          <w:rFonts w:ascii="Times New Roman"/>
          <w:b w:val="false"/>
          <w:i w:val="false"/>
          <w:color w:val="000000"/>
          <w:sz w:val="28"/>
        </w:rPr>
        <w:t xml:space="preserve">
    2741 Алынған заемдар және қаржы лизингі бойынша мерзімі өткен </w:t>
      </w:r>
      <w:r>
        <w:br/>
      </w:r>
      <w:r>
        <w:rPr>
          <w:rFonts w:ascii="Times New Roman"/>
          <w:b w:val="false"/>
          <w:i w:val="false"/>
          <w:color w:val="000000"/>
          <w:sz w:val="28"/>
        </w:rPr>
        <w:t xml:space="preserve">
         сыйақылар </w:t>
      </w:r>
      <w:r>
        <w:br/>
      </w:r>
      <w:r>
        <w:rPr>
          <w:rFonts w:ascii="Times New Roman"/>
          <w:b w:val="false"/>
          <w:i w:val="false"/>
          <w:color w:val="000000"/>
          <w:sz w:val="28"/>
        </w:rPr>
        <w:t xml:space="preserve">
    2742 Талап ету бойынша салымдар бойынша мерзімі өткен сыйақы </w:t>
      </w:r>
      <w:r>
        <w:br/>
      </w:r>
      <w:r>
        <w:rPr>
          <w:rFonts w:ascii="Times New Roman"/>
          <w:b w:val="false"/>
          <w:i w:val="false"/>
          <w:color w:val="000000"/>
          <w:sz w:val="28"/>
        </w:rPr>
        <w:t xml:space="preserve">
    2743 Мерзімді салымдар бойынша мерзімі өткен сыйақы </w:t>
      </w:r>
      <w:r>
        <w:br/>
      </w:r>
      <w:r>
        <w:rPr>
          <w:rFonts w:ascii="Times New Roman"/>
          <w:b w:val="false"/>
          <w:i w:val="false"/>
          <w:color w:val="000000"/>
          <w:sz w:val="28"/>
        </w:rPr>
        <w:t xml:space="preserve">
    2744 Айналысқа шығарылған бағалы қағаздар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2745 Алынған қаржы лизингі бойынша есептелген шығыстар </w:t>
      </w:r>
      <w:r>
        <w:br/>
      </w:r>
      <w:r>
        <w:rPr>
          <w:rFonts w:ascii="Times New Roman"/>
          <w:b w:val="false"/>
          <w:i w:val="false"/>
          <w:color w:val="000000"/>
          <w:sz w:val="28"/>
        </w:rPr>
        <w:t xml:space="preserve">
    2746 Шартты салымдар бойынша мерзімі өткен сыйақы </w:t>
      </w:r>
      <w:r>
        <w:br/>
      </w:r>
      <w:r>
        <w:rPr>
          <w:rFonts w:ascii="Times New Roman"/>
          <w:b w:val="false"/>
          <w:i w:val="false"/>
          <w:color w:val="000000"/>
          <w:sz w:val="28"/>
        </w:rPr>
        <w:t xml:space="preserve">
    2747 Басқа банктердің және клиенттердің міндеттемелерін </w:t>
      </w:r>
      <w:r>
        <w:br/>
      </w:r>
      <w:r>
        <w:rPr>
          <w:rFonts w:ascii="Times New Roman"/>
          <w:b w:val="false"/>
          <w:i w:val="false"/>
          <w:color w:val="000000"/>
          <w:sz w:val="28"/>
        </w:rPr>
        <w:t xml:space="preserve">
         қамтамасыз ету болып табылатын салым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2748 Ағымдағы есепшоттар бойынша мерзімі өткен сыйақы </w:t>
      </w:r>
      <w:r>
        <w:br/>
      </w:r>
      <w:r>
        <w:rPr>
          <w:rFonts w:ascii="Times New Roman"/>
          <w:b w:val="false"/>
          <w:i w:val="false"/>
          <w:color w:val="000000"/>
          <w:sz w:val="28"/>
        </w:rPr>
        <w:t xml:space="preserve">
    2749 Мерзімі өткен өзге сыйақы </w:t>
      </w:r>
      <w:r>
        <w:br/>
      </w:r>
      <w:r>
        <w:rPr>
          <w:rFonts w:ascii="Times New Roman"/>
          <w:b w:val="false"/>
          <w:i w:val="false"/>
          <w:color w:val="000000"/>
          <w:sz w:val="28"/>
        </w:rPr>
        <w:t xml:space="preserve">
    2755 Сенімгерлік басқаруға қабылданған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Реттелген облигациялар бойынша есептелген шығыстар </w:t>
      </w:r>
      <w:r>
        <w:br/>
      </w:r>
      <w:r>
        <w:rPr>
          <w:rFonts w:ascii="Times New Roman"/>
          <w:b w:val="false"/>
          <w:i w:val="false"/>
          <w:color w:val="000000"/>
          <w:sz w:val="28"/>
        </w:rPr>
        <w:t xml:space="preserve">
    2757 Мерзімсіз қаржы құралдары бойынша есептелген шығыстар  </w:t>
      </w:r>
      <w:r>
        <w:br/>
      </w:r>
      <w:r>
        <w:rPr>
          <w:rFonts w:ascii="Times New Roman"/>
          <w:b w:val="false"/>
          <w:i w:val="false"/>
          <w:color w:val="000000"/>
          <w:sz w:val="28"/>
        </w:rPr>
        <w:t xml:space="preserve">
    2770 Әкімшілік-шаруашылық қызмет бойынша есептелген шығыстар </w:t>
      </w:r>
    </w:p>
    <w:p>
      <w:pPr>
        <w:spacing w:after="0"/>
        <w:ind w:left="0"/>
        <w:jc w:val="both"/>
      </w:pPr>
      <w:r>
        <w:rPr>
          <w:rFonts w:ascii="Times New Roman"/>
          <w:b w:val="false"/>
          <w:i w:val="false"/>
          <w:color w:val="000000"/>
          <w:sz w:val="28"/>
        </w:rPr>
        <w:t xml:space="preserve">    2790 Сыйақыны және кірістерді алдын ала төлеу </w:t>
      </w:r>
      <w:r>
        <w:br/>
      </w:r>
      <w:r>
        <w:rPr>
          <w:rFonts w:ascii="Times New Roman"/>
          <w:b w:val="false"/>
          <w:i w:val="false"/>
          <w:color w:val="000000"/>
          <w:sz w:val="28"/>
        </w:rPr>
        <w:t xml:space="preserve">
    2792 Ұсынылған заемдар бойынша сыйақыны алдын ала төлеу </w:t>
      </w:r>
      <w:r>
        <w:br/>
      </w:r>
      <w:r>
        <w:rPr>
          <w:rFonts w:ascii="Times New Roman"/>
          <w:b w:val="false"/>
          <w:i w:val="false"/>
          <w:color w:val="000000"/>
          <w:sz w:val="28"/>
        </w:rPr>
        <w:t xml:space="preserve">
    2793 Орналастырылған салымдар бойынша сыйақыны алдын ала төлеу </w:t>
      </w:r>
      <w:r>
        <w:br/>
      </w:r>
      <w:r>
        <w:rPr>
          <w:rFonts w:ascii="Times New Roman"/>
          <w:b w:val="false"/>
          <w:i w:val="false"/>
          <w:color w:val="000000"/>
          <w:sz w:val="28"/>
        </w:rPr>
        <w:t xml:space="preserve">
    2794 Болашақ кезеңдер кірістері </w:t>
      </w:r>
      <w:r>
        <w:br/>
      </w:r>
      <w:r>
        <w:rPr>
          <w:rFonts w:ascii="Times New Roman"/>
          <w:b w:val="false"/>
          <w:i w:val="false"/>
          <w:color w:val="000000"/>
          <w:sz w:val="28"/>
        </w:rPr>
        <w:t xml:space="preserve">
    2799 Өзге де алдын ала төлеулер </w:t>
      </w:r>
    </w:p>
    <w:p>
      <w:pPr>
        <w:spacing w:after="0"/>
        <w:ind w:left="0"/>
        <w:jc w:val="both"/>
      </w:pPr>
      <w:r>
        <w:rPr>
          <w:rFonts w:ascii="Times New Roman"/>
          <w:b w:val="false"/>
          <w:i w:val="false"/>
          <w:color w:val="000000"/>
          <w:sz w:val="28"/>
        </w:rPr>
        <w:t xml:space="preserve">    2810 Есептелген комиссиялық шығыстары </w:t>
      </w:r>
      <w:r>
        <w:br/>
      </w:r>
      <w:r>
        <w:rPr>
          <w:rFonts w:ascii="Times New Roman"/>
          <w:b w:val="false"/>
          <w:i w:val="false"/>
          <w:color w:val="000000"/>
          <w:sz w:val="28"/>
        </w:rPr>
        <w:t xml:space="preserve">
    2811 Аударым операциялары бойынша қызмет көрсету бойынша </w:t>
      </w:r>
      <w:r>
        <w:br/>
      </w:r>
      <w:r>
        <w:rPr>
          <w:rFonts w:ascii="Times New Roman"/>
          <w:b w:val="false"/>
          <w:i w:val="false"/>
          <w:color w:val="000000"/>
          <w:sz w:val="28"/>
        </w:rPr>
        <w:t xml:space="preserve">
         есептелген комиссиялық шығыстары </w:t>
      </w:r>
      <w:r>
        <w:br/>
      </w:r>
      <w:r>
        <w:rPr>
          <w:rFonts w:ascii="Times New Roman"/>
          <w:b w:val="false"/>
          <w:i w:val="false"/>
          <w:color w:val="000000"/>
          <w:sz w:val="28"/>
        </w:rPr>
        <w:t xml:space="preserve">
    2812 Агенттік қызмет көрсету бойынша есептелген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2813 Бағалы қағаздарды сатып алу-сату бойынша қызмет көрсету </w:t>
      </w:r>
      <w:r>
        <w:br/>
      </w:r>
      <w:r>
        <w:rPr>
          <w:rFonts w:ascii="Times New Roman"/>
          <w:b w:val="false"/>
          <w:i w:val="false"/>
          <w:color w:val="000000"/>
          <w:sz w:val="28"/>
        </w:rPr>
        <w:t xml:space="preserve">
         бойынша есептелген комиссиялық шығыстары </w:t>
      </w:r>
      <w:r>
        <w:br/>
      </w:r>
      <w:r>
        <w:rPr>
          <w:rFonts w:ascii="Times New Roman"/>
          <w:b w:val="false"/>
          <w:i w:val="false"/>
          <w:color w:val="000000"/>
          <w:sz w:val="28"/>
        </w:rPr>
        <w:t xml:space="preserve">
    2814 Шетел валютасын сатып алу-сату бойынша қызмет көрсету </w:t>
      </w:r>
      <w:r>
        <w:br/>
      </w:r>
      <w:r>
        <w:rPr>
          <w:rFonts w:ascii="Times New Roman"/>
          <w:b w:val="false"/>
          <w:i w:val="false"/>
          <w:color w:val="000000"/>
          <w:sz w:val="28"/>
        </w:rPr>
        <w:t xml:space="preserve">
         бойынша есептелген комиссиялық шығыстары </w:t>
      </w:r>
      <w:r>
        <w:br/>
      </w:r>
      <w:r>
        <w:rPr>
          <w:rFonts w:ascii="Times New Roman"/>
          <w:b w:val="false"/>
          <w:i w:val="false"/>
          <w:color w:val="000000"/>
          <w:sz w:val="28"/>
        </w:rPr>
        <w:t xml:space="preserve">
    2815 Сенімгерлік операциялар бойынша қызмет көрсету бойынша </w:t>
      </w:r>
      <w:r>
        <w:br/>
      </w:r>
      <w:r>
        <w:rPr>
          <w:rFonts w:ascii="Times New Roman"/>
          <w:b w:val="false"/>
          <w:i w:val="false"/>
          <w:color w:val="000000"/>
          <w:sz w:val="28"/>
        </w:rPr>
        <w:t xml:space="preserve">
         мерзімі өткен комиссиялық шығыстары </w:t>
      </w:r>
      <w:r>
        <w:br/>
      </w:r>
      <w:r>
        <w:rPr>
          <w:rFonts w:ascii="Times New Roman"/>
          <w:b w:val="false"/>
          <w:i w:val="false"/>
          <w:color w:val="000000"/>
          <w:sz w:val="28"/>
        </w:rPr>
        <w:t xml:space="preserve">
    2816 Алынған кепілдіктер бойынша қызмет көрсету бойынша </w:t>
      </w:r>
      <w:r>
        <w:br/>
      </w:r>
      <w:r>
        <w:rPr>
          <w:rFonts w:ascii="Times New Roman"/>
          <w:b w:val="false"/>
          <w:i w:val="false"/>
          <w:color w:val="000000"/>
          <w:sz w:val="28"/>
        </w:rPr>
        <w:t xml:space="preserve">
         есептелген комиссиялық шығыстары </w:t>
      </w:r>
      <w:r>
        <w:br/>
      </w:r>
      <w:r>
        <w:rPr>
          <w:rFonts w:ascii="Times New Roman"/>
          <w:b w:val="false"/>
          <w:i w:val="false"/>
          <w:color w:val="000000"/>
          <w:sz w:val="28"/>
        </w:rPr>
        <w:t xml:space="preserve">
    2817 Клиенттердің карт-шоттары бойынша қызмет көрсетулер </w:t>
      </w:r>
      <w:r>
        <w:br/>
      </w:r>
      <w:r>
        <w:rPr>
          <w:rFonts w:ascii="Times New Roman"/>
          <w:b w:val="false"/>
          <w:i w:val="false"/>
          <w:color w:val="000000"/>
          <w:sz w:val="28"/>
        </w:rPr>
        <w:t xml:space="preserve">
         бойынша есептелген комиссиялық шығыстар </w:t>
      </w:r>
      <w:r>
        <w:br/>
      </w:r>
      <w:r>
        <w:rPr>
          <w:rFonts w:ascii="Times New Roman"/>
          <w:b w:val="false"/>
          <w:i w:val="false"/>
          <w:color w:val="000000"/>
          <w:sz w:val="28"/>
        </w:rPr>
        <w:t xml:space="preserve">
    2818 Есептелген өзге комиссиялық шығыстары </w:t>
      </w:r>
      <w:r>
        <w:br/>
      </w:r>
      <w:r>
        <w:rPr>
          <w:rFonts w:ascii="Times New Roman"/>
          <w:b w:val="false"/>
          <w:i w:val="false"/>
          <w:color w:val="000000"/>
          <w:sz w:val="28"/>
        </w:rPr>
        <w:t xml:space="preserve">
    2819 Бағалы қағаздар нарығындағы кәсіби қызмет бойынша қызмет </w:t>
      </w:r>
      <w:r>
        <w:br/>
      </w:r>
      <w:r>
        <w:rPr>
          <w:rFonts w:ascii="Times New Roman"/>
          <w:b w:val="false"/>
          <w:i w:val="false"/>
          <w:color w:val="000000"/>
          <w:sz w:val="28"/>
        </w:rPr>
        <w:t xml:space="preserve">
         көрсету бойынша </w:t>
      </w:r>
      <w:r>
        <w:br/>
      </w:r>
      <w:r>
        <w:rPr>
          <w:rFonts w:ascii="Times New Roman"/>
          <w:b w:val="false"/>
          <w:i w:val="false"/>
          <w:color w:val="000000"/>
          <w:sz w:val="28"/>
        </w:rPr>
        <w:t xml:space="preserve">
         есептелген комиссиялық шығыстары </w:t>
      </w:r>
      <w:r>
        <w:br/>
      </w:r>
      <w:r>
        <w:rPr>
          <w:rFonts w:ascii="Times New Roman"/>
          <w:b w:val="false"/>
          <w:i w:val="false"/>
          <w:color w:val="000000"/>
          <w:sz w:val="28"/>
        </w:rPr>
        <w:t xml:space="preserve">
    2820 Аудит және консультациялық қызмет көрсету бойынша </w:t>
      </w:r>
      <w:r>
        <w:br/>
      </w:r>
      <w:r>
        <w:rPr>
          <w:rFonts w:ascii="Times New Roman"/>
          <w:b w:val="false"/>
          <w:i w:val="false"/>
          <w:color w:val="000000"/>
          <w:sz w:val="28"/>
        </w:rPr>
        <w:t xml:space="preserve">
         есептелген комиссиялық шығыстар </w:t>
      </w:r>
    </w:p>
    <w:p>
      <w:pPr>
        <w:spacing w:after="0"/>
        <w:ind w:left="0"/>
        <w:jc w:val="both"/>
      </w:pPr>
      <w:r>
        <w:rPr>
          <w:rFonts w:ascii="Times New Roman"/>
          <w:b w:val="false"/>
          <w:i w:val="false"/>
          <w:color w:val="000000"/>
          <w:sz w:val="28"/>
        </w:rPr>
        <w:t xml:space="preserve">    2830 Мерзімі өткен комиссиялық шығыстары </w:t>
      </w:r>
      <w:r>
        <w:br/>
      </w:r>
      <w:r>
        <w:rPr>
          <w:rFonts w:ascii="Times New Roman"/>
          <w:b w:val="false"/>
          <w:i w:val="false"/>
          <w:color w:val="000000"/>
          <w:sz w:val="28"/>
        </w:rPr>
        <w:t xml:space="preserve">
    2831 Аударым операциялары бойынша қызмет көрсету бойынша </w:t>
      </w:r>
      <w:r>
        <w:br/>
      </w:r>
      <w:r>
        <w:rPr>
          <w:rFonts w:ascii="Times New Roman"/>
          <w:b w:val="false"/>
          <w:i w:val="false"/>
          <w:color w:val="000000"/>
          <w:sz w:val="28"/>
        </w:rPr>
        <w:t xml:space="preserve">
         мерзімі өткен комиссиялық шығыстары </w:t>
      </w:r>
      <w:r>
        <w:br/>
      </w:r>
      <w:r>
        <w:rPr>
          <w:rFonts w:ascii="Times New Roman"/>
          <w:b w:val="false"/>
          <w:i w:val="false"/>
          <w:color w:val="000000"/>
          <w:sz w:val="28"/>
        </w:rPr>
        <w:t xml:space="preserve">
    2832 Агенттік қызмет көрсету бойынша мерзімі өткен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2833 Бағалы қағаздар сатып алу-сату бойынша қызмет көрсету </w:t>
      </w:r>
      <w:r>
        <w:br/>
      </w:r>
      <w:r>
        <w:rPr>
          <w:rFonts w:ascii="Times New Roman"/>
          <w:b w:val="false"/>
          <w:i w:val="false"/>
          <w:color w:val="000000"/>
          <w:sz w:val="28"/>
        </w:rPr>
        <w:t xml:space="preserve">
         бойынша мерзімі өткен комиссиялық шығыстары </w:t>
      </w:r>
      <w:r>
        <w:br/>
      </w:r>
      <w:r>
        <w:rPr>
          <w:rFonts w:ascii="Times New Roman"/>
          <w:b w:val="false"/>
          <w:i w:val="false"/>
          <w:color w:val="000000"/>
          <w:sz w:val="28"/>
        </w:rPr>
        <w:t xml:space="preserve">
    2834 Шетел валютасын сатып алу-сату бойынша қызмет көрсету </w:t>
      </w:r>
      <w:r>
        <w:br/>
      </w:r>
      <w:r>
        <w:rPr>
          <w:rFonts w:ascii="Times New Roman"/>
          <w:b w:val="false"/>
          <w:i w:val="false"/>
          <w:color w:val="000000"/>
          <w:sz w:val="28"/>
        </w:rPr>
        <w:t xml:space="preserve">
         бойынша мерзімі өткен комиссиялық шығыстары </w:t>
      </w:r>
      <w:r>
        <w:br/>
      </w:r>
      <w:r>
        <w:rPr>
          <w:rFonts w:ascii="Times New Roman"/>
          <w:b w:val="false"/>
          <w:i w:val="false"/>
          <w:color w:val="000000"/>
          <w:sz w:val="28"/>
        </w:rPr>
        <w:t xml:space="preserve">
    2835 Сенімгерлік операциялар бойынша қызмет көрсету бойынша </w:t>
      </w:r>
      <w:r>
        <w:br/>
      </w:r>
      <w:r>
        <w:rPr>
          <w:rFonts w:ascii="Times New Roman"/>
          <w:b w:val="false"/>
          <w:i w:val="false"/>
          <w:color w:val="000000"/>
          <w:sz w:val="28"/>
        </w:rPr>
        <w:t xml:space="preserve">
         мерзімі өткен комиссиялық шығыстары </w:t>
      </w:r>
      <w:r>
        <w:br/>
      </w:r>
      <w:r>
        <w:rPr>
          <w:rFonts w:ascii="Times New Roman"/>
          <w:b w:val="false"/>
          <w:i w:val="false"/>
          <w:color w:val="000000"/>
          <w:sz w:val="28"/>
        </w:rPr>
        <w:t xml:space="preserve">
    2836 Алынған кепілдіктер бойынша қызмет көрсету бойынша </w:t>
      </w:r>
      <w:r>
        <w:br/>
      </w:r>
      <w:r>
        <w:rPr>
          <w:rFonts w:ascii="Times New Roman"/>
          <w:b w:val="false"/>
          <w:i w:val="false"/>
          <w:color w:val="000000"/>
          <w:sz w:val="28"/>
        </w:rPr>
        <w:t xml:space="preserve">
         мерзімі өткен комиссиялық шығыстары </w:t>
      </w:r>
      <w:r>
        <w:br/>
      </w:r>
      <w:r>
        <w:rPr>
          <w:rFonts w:ascii="Times New Roman"/>
          <w:b w:val="false"/>
          <w:i w:val="false"/>
          <w:color w:val="000000"/>
          <w:sz w:val="28"/>
        </w:rPr>
        <w:t xml:space="preserve">
    2838 Мерзімі өткен өзге комиссиялық шығыстары </w:t>
      </w:r>
      <w:r>
        <w:br/>
      </w:r>
      <w:r>
        <w:rPr>
          <w:rFonts w:ascii="Times New Roman"/>
          <w:b w:val="false"/>
          <w:i w:val="false"/>
          <w:color w:val="000000"/>
          <w:sz w:val="28"/>
        </w:rPr>
        <w:t xml:space="preserve">
    2839 Бағалы қағаздар нарығындағы кәсіби қызмет бойынша қызмет </w:t>
      </w:r>
      <w:r>
        <w:br/>
      </w:r>
      <w:r>
        <w:rPr>
          <w:rFonts w:ascii="Times New Roman"/>
          <w:b w:val="false"/>
          <w:i w:val="false"/>
          <w:color w:val="000000"/>
          <w:sz w:val="28"/>
        </w:rPr>
        <w:t xml:space="preserve">
         көрсету бойынша мерзімі өткен комиссиялық шығыстары </w:t>
      </w:r>
    </w:p>
    <w:p>
      <w:pPr>
        <w:spacing w:after="0"/>
        <w:ind w:left="0"/>
        <w:jc w:val="both"/>
      </w:pPr>
      <w:r>
        <w:rPr>
          <w:rFonts w:ascii="Times New Roman"/>
          <w:b w:val="false"/>
          <w:i w:val="false"/>
          <w:color w:val="000000"/>
          <w:sz w:val="28"/>
        </w:rPr>
        <w:t xml:space="preserve">    2850 Өзге кредиторлары </w:t>
      </w:r>
      <w:r>
        <w:br/>
      </w:r>
      <w:r>
        <w:rPr>
          <w:rFonts w:ascii="Times New Roman"/>
          <w:b w:val="false"/>
          <w:i w:val="false"/>
          <w:color w:val="000000"/>
          <w:sz w:val="28"/>
        </w:rPr>
        <w:t xml:space="preserve">
    2851 Салықтар және бюджетке төленетін басқа да міндетті </w:t>
      </w:r>
      <w:r>
        <w:br/>
      </w:r>
      <w:r>
        <w:rPr>
          <w:rFonts w:ascii="Times New Roman"/>
          <w:b w:val="false"/>
          <w:i w:val="false"/>
          <w:color w:val="000000"/>
          <w:sz w:val="28"/>
        </w:rPr>
        <w:t xml:space="preserve">
         төлемдер бойынша есеп айырысу </w:t>
      </w:r>
      <w:r>
        <w:br/>
      </w:r>
      <w:r>
        <w:rPr>
          <w:rFonts w:ascii="Times New Roman"/>
          <w:b w:val="false"/>
          <w:i w:val="false"/>
          <w:color w:val="000000"/>
          <w:sz w:val="28"/>
        </w:rPr>
        <w:t xml:space="preserve">
    2852 Бағалы қағаздар нарығының кәсіби қатысушыларымен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2853 Акционерлермен есеп айырысу (дивидендтер бойынша) </w:t>
      </w:r>
      <w:r>
        <w:br/>
      </w:r>
      <w:r>
        <w:rPr>
          <w:rFonts w:ascii="Times New Roman"/>
          <w:b w:val="false"/>
          <w:i w:val="false"/>
          <w:color w:val="000000"/>
          <w:sz w:val="28"/>
        </w:rPr>
        <w:t xml:space="preserve">
    2854 Қызметкерлерімен есеп айырысу </w:t>
      </w:r>
      <w:r>
        <w:br/>
      </w:r>
      <w:r>
        <w:rPr>
          <w:rFonts w:ascii="Times New Roman"/>
          <w:b w:val="false"/>
          <w:i w:val="false"/>
          <w:color w:val="000000"/>
          <w:sz w:val="28"/>
        </w:rPr>
        <w:t xml:space="preserve">
    2855 Құжаттамалық есеп айырысу бойынша кредиторлар </w:t>
      </w:r>
      <w:r>
        <w:br/>
      </w:r>
      <w:r>
        <w:rPr>
          <w:rFonts w:ascii="Times New Roman"/>
          <w:b w:val="false"/>
          <w:i w:val="false"/>
          <w:color w:val="000000"/>
          <w:sz w:val="28"/>
        </w:rPr>
        <w:t xml:space="preserve">
    2856 Күрделі қаржы бойынша кредиторлар </w:t>
      </w:r>
      <w:r>
        <w:br/>
      </w:r>
      <w:r>
        <w:rPr>
          <w:rFonts w:ascii="Times New Roman"/>
          <w:b w:val="false"/>
          <w:i w:val="false"/>
          <w:color w:val="000000"/>
          <w:sz w:val="28"/>
        </w:rPr>
        <w:t xml:space="preserve">
    2857 Кейінге қалдырылған табыс салығы </w:t>
      </w:r>
      <w:r>
        <w:br/>
      </w:r>
      <w:r>
        <w:rPr>
          <w:rFonts w:ascii="Times New Roman"/>
          <w:b w:val="false"/>
          <w:i w:val="false"/>
          <w:color w:val="000000"/>
          <w:sz w:val="28"/>
        </w:rPr>
        <w:t xml:space="preserve">
    2858 Шетел валютасы бойынша валюталық ұзақ позициясы </w:t>
      </w:r>
      <w:r>
        <w:br/>
      </w:r>
      <w:r>
        <w:rPr>
          <w:rFonts w:ascii="Times New Roman"/>
          <w:b w:val="false"/>
          <w:i w:val="false"/>
          <w:color w:val="000000"/>
          <w:sz w:val="28"/>
        </w:rPr>
        <w:t xml:space="preserve">
    2859 Шетел валютасының теңгемен көрсетілген қарсы құны </w:t>
      </w:r>
      <w:r>
        <w:br/>
      </w:r>
      <w:r>
        <w:rPr>
          <w:rFonts w:ascii="Times New Roman"/>
          <w:b w:val="false"/>
          <w:i w:val="false"/>
          <w:color w:val="000000"/>
          <w:sz w:val="28"/>
        </w:rPr>
        <w:t xml:space="preserve">
         (валюталық қысқа позицияның) </w:t>
      </w:r>
      <w:r>
        <w:br/>
      </w:r>
      <w:r>
        <w:rPr>
          <w:rFonts w:ascii="Times New Roman"/>
          <w:b w:val="false"/>
          <w:i w:val="false"/>
          <w:color w:val="000000"/>
          <w:sz w:val="28"/>
        </w:rPr>
        <w:t xml:space="preserve">
    2860 Банктік қызмет бойынша өзге кредиторлар </w:t>
      </w:r>
      <w:r>
        <w:br/>
      </w:r>
      <w:r>
        <w:rPr>
          <w:rFonts w:ascii="Times New Roman"/>
          <w:b w:val="false"/>
          <w:i w:val="false"/>
          <w:color w:val="000000"/>
          <w:sz w:val="28"/>
        </w:rPr>
        <w:t xml:space="preserve">
    2861 Демалыс төлемақыларына арналған резерв </w:t>
      </w:r>
      <w:r>
        <w:br/>
      </w:r>
      <w:r>
        <w:rPr>
          <w:rFonts w:ascii="Times New Roman"/>
          <w:b w:val="false"/>
          <w:i w:val="false"/>
          <w:color w:val="000000"/>
          <w:sz w:val="28"/>
        </w:rPr>
        <w:t xml:space="preserve">
    2862 Кастодиандық қызметке байланысты міндеттемелері </w:t>
      </w:r>
      <w:r>
        <w:br/>
      </w:r>
      <w:r>
        <w:rPr>
          <w:rFonts w:ascii="Times New Roman"/>
          <w:b w:val="false"/>
          <w:i w:val="false"/>
          <w:color w:val="000000"/>
          <w:sz w:val="28"/>
        </w:rPr>
        <w:t xml:space="preserve">
    2863 Артықшылықты акциялар бойынша міндеттемелер </w:t>
      </w:r>
      <w:r>
        <w:br/>
      </w:r>
      <w:r>
        <w:rPr>
          <w:rFonts w:ascii="Times New Roman"/>
          <w:b w:val="false"/>
          <w:i w:val="false"/>
          <w:color w:val="000000"/>
          <w:sz w:val="28"/>
        </w:rPr>
        <w:t xml:space="preserve">
    2864 Акцептер бойынша міндеттемелері </w:t>
      </w:r>
      <w:r>
        <w:br/>
      </w:r>
      <w:r>
        <w:rPr>
          <w:rFonts w:ascii="Times New Roman"/>
          <w:b w:val="false"/>
          <w:i w:val="false"/>
          <w:color w:val="000000"/>
          <w:sz w:val="28"/>
        </w:rPr>
        <w:t xml:space="preserve">
    2867 Негізгі емес қызмет бойынша өзге кредиторлар </w:t>
      </w:r>
      <w:r>
        <w:br/>
      </w:r>
      <w:r>
        <w:rPr>
          <w:rFonts w:ascii="Times New Roman"/>
          <w:b w:val="false"/>
          <w:i w:val="false"/>
          <w:color w:val="000000"/>
          <w:sz w:val="28"/>
        </w:rPr>
        <w:t xml:space="preserve">
    2868 Бағалау міндеттемелері </w:t>
      </w:r>
      <w:r>
        <w:br/>
      </w:r>
      <w:r>
        <w:rPr>
          <w:rFonts w:ascii="Times New Roman"/>
          <w:b w:val="false"/>
          <w:i w:val="false"/>
          <w:color w:val="000000"/>
          <w:sz w:val="28"/>
        </w:rPr>
        <w:t xml:space="preserve">
    2869 Берілген кепілдіктер    </w:t>
      </w:r>
      <w:r>
        <w:br/>
      </w:r>
      <w:r>
        <w:rPr>
          <w:rFonts w:ascii="Times New Roman"/>
          <w:b w:val="false"/>
          <w:i w:val="false"/>
          <w:color w:val="000000"/>
          <w:sz w:val="28"/>
        </w:rPr>
        <w:t xml:space="preserve">
    2870 Өзге де транзиттік есепшоттары </w:t>
      </w:r>
      <w:r>
        <w:br/>
      </w:r>
      <w:r>
        <w:rPr>
          <w:rFonts w:ascii="Times New Roman"/>
          <w:b w:val="false"/>
          <w:i w:val="false"/>
          <w:color w:val="000000"/>
          <w:sz w:val="28"/>
        </w:rPr>
        <w:t xml:space="preserve">
    2871 Қайырымдылық төлемдерінің шоты </w:t>
      </w:r>
      <w:r>
        <w:br/>
      </w:r>
      <w:r>
        <w:rPr>
          <w:rFonts w:ascii="Times New Roman"/>
          <w:b w:val="false"/>
          <w:i w:val="false"/>
          <w:color w:val="000000"/>
          <w:sz w:val="28"/>
        </w:rPr>
        <w:t xml:space="preserve">
    2872 Тазартылған қымбат металдар бойынша ұзақ позициясы </w:t>
      </w:r>
      <w:r>
        <w:br/>
      </w:r>
      <w:r>
        <w:rPr>
          <w:rFonts w:ascii="Times New Roman"/>
          <w:b w:val="false"/>
          <w:i w:val="false"/>
          <w:color w:val="000000"/>
          <w:sz w:val="28"/>
        </w:rPr>
        <w:t xml:space="preserve">
    2873 Тазартылған қымбат металдардың теңгемен көрсетілген теріс </w:t>
      </w:r>
      <w:r>
        <w:br/>
      </w:r>
      <w:r>
        <w:rPr>
          <w:rFonts w:ascii="Times New Roman"/>
          <w:b w:val="false"/>
          <w:i w:val="false"/>
          <w:color w:val="000000"/>
          <w:sz w:val="28"/>
        </w:rPr>
        <w:t xml:space="preserve">
         құны (тазартылған қымбат металдар бойынша қысқа </w:t>
      </w:r>
      <w:r>
        <w:br/>
      </w:r>
      <w:r>
        <w:rPr>
          <w:rFonts w:ascii="Times New Roman"/>
          <w:b w:val="false"/>
          <w:i w:val="false"/>
          <w:color w:val="000000"/>
          <w:sz w:val="28"/>
        </w:rPr>
        <w:t xml:space="preserve">
         позицияның) </w:t>
      </w:r>
      <w:r>
        <w:br/>
      </w:r>
      <w:r>
        <w:rPr>
          <w:rFonts w:ascii="Times New Roman"/>
          <w:b w:val="false"/>
          <w:i w:val="false"/>
          <w:color w:val="000000"/>
          <w:sz w:val="28"/>
        </w:rPr>
        <w:t xml:space="preserve">
    2875 Шартты міндеттемелер бойынша шығындарды жабуға арналған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2880 Секьюритилендірілетін активтер бойынша міндеттемелер </w:t>
      </w:r>
      <w:r>
        <w:br/>
      </w:r>
      <w:r>
        <w:rPr>
          <w:rFonts w:ascii="Times New Roman"/>
          <w:b w:val="false"/>
          <w:i w:val="false"/>
          <w:color w:val="000000"/>
          <w:sz w:val="28"/>
        </w:rPr>
        <w:t>
    2890 Туынды қаржы құралдарымен жасалған операциялар және</w:t>
      </w:r>
      <w:r>
        <w:br/>
      </w:r>
      <w:r>
        <w:rPr>
          <w:rFonts w:ascii="Times New Roman"/>
          <w:b w:val="false"/>
          <w:i w:val="false"/>
          <w:color w:val="000000"/>
          <w:sz w:val="28"/>
        </w:rPr>
        <w:t xml:space="preserve">
         дилингтік операциялар бойынша міндеттемелер </w:t>
      </w:r>
      <w:r>
        <w:br/>
      </w:r>
      <w:r>
        <w:rPr>
          <w:rFonts w:ascii="Times New Roman"/>
          <w:b w:val="false"/>
          <w:i w:val="false"/>
          <w:color w:val="000000"/>
          <w:sz w:val="28"/>
        </w:rPr>
        <w:t xml:space="preserve">
    2891 Фьючерс операциялары бойынша міндеттемелер </w:t>
      </w:r>
      <w:r>
        <w:br/>
      </w:r>
      <w:r>
        <w:rPr>
          <w:rFonts w:ascii="Times New Roman"/>
          <w:b w:val="false"/>
          <w:i w:val="false"/>
          <w:color w:val="000000"/>
          <w:sz w:val="28"/>
        </w:rPr>
        <w:t xml:space="preserve">
    2892 Форвард операциялары бойынша міндеттемелер </w:t>
      </w:r>
      <w:r>
        <w:br/>
      </w:r>
      <w:r>
        <w:rPr>
          <w:rFonts w:ascii="Times New Roman"/>
          <w:b w:val="false"/>
          <w:i w:val="false"/>
          <w:color w:val="000000"/>
          <w:sz w:val="28"/>
        </w:rPr>
        <w:t xml:space="preserve">
    2893 Опциондық операциялар бойынша міндеттемелер </w:t>
      </w:r>
      <w:r>
        <w:br/>
      </w:r>
      <w:r>
        <w:rPr>
          <w:rFonts w:ascii="Times New Roman"/>
          <w:b w:val="false"/>
          <w:i w:val="false"/>
          <w:color w:val="000000"/>
          <w:sz w:val="28"/>
        </w:rPr>
        <w:t xml:space="preserve">
    2894 Спот операциялары бойынша міндеттемелер </w:t>
      </w:r>
      <w:r>
        <w:br/>
      </w:r>
      <w:r>
        <w:rPr>
          <w:rFonts w:ascii="Times New Roman"/>
          <w:b w:val="false"/>
          <w:i w:val="false"/>
          <w:color w:val="000000"/>
          <w:sz w:val="28"/>
        </w:rPr>
        <w:t xml:space="preserve">
    2895 Своп операциялары бойынша міндеттемелер </w:t>
      </w:r>
      <w:r>
        <w:br/>
      </w:r>
      <w:r>
        <w:rPr>
          <w:rFonts w:ascii="Times New Roman"/>
          <w:b w:val="false"/>
          <w:i w:val="false"/>
          <w:color w:val="000000"/>
          <w:sz w:val="28"/>
        </w:rPr>
        <w:t>
    2896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2899 Басқа да туынды қаржы құралдарымен операциялар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3000-3999 Меншікті капитал </w:t>
      </w:r>
      <w:r>
        <w:br/>
      </w:r>
      <w:r>
        <w:rPr>
          <w:rFonts w:ascii="Times New Roman"/>
          <w:b w:val="false"/>
          <w:i w:val="false"/>
          <w:color w:val="000000"/>
          <w:sz w:val="28"/>
        </w:rPr>
        <w:t xml:space="preserve">
    3000 Жарғылық капиталы </w:t>
      </w:r>
      <w:r>
        <w:br/>
      </w:r>
      <w:r>
        <w:rPr>
          <w:rFonts w:ascii="Times New Roman"/>
          <w:b w:val="false"/>
          <w:i w:val="false"/>
          <w:color w:val="000000"/>
          <w:sz w:val="28"/>
        </w:rPr>
        <w:t xml:space="preserve">
    3001 Жарғылық капитал - жай акциялар </w:t>
      </w:r>
      <w:r>
        <w:br/>
      </w:r>
      <w:r>
        <w:rPr>
          <w:rFonts w:ascii="Times New Roman"/>
          <w:b w:val="false"/>
          <w:i w:val="false"/>
          <w:color w:val="000000"/>
          <w:sz w:val="28"/>
        </w:rPr>
        <w:t xml:space="preserve">
    3003 Сатып алған жай акциялар </w:t>
      </w:r>
      <w:r>
        <w:br/>
      </w:r>
      <w:r>
        <w:rPr>
          <w:rFonts w:ascii="Times New Roman"/>
          <w:b w:val="false"/>
          <w:i w:val="false"/>
          <w:color w:val="000000"/>
          <w:sz w:val="28"/>
        </w:rPr>
        <w:t xml:space="preserve">
    3025 Жарғылық капитал - артықшылықты акциялар </w:t>
      </w:r>
      <w:r>
        <w:br/>
      </w:r>
      <w:r>
        <w:rPr>
          <w:rFonts w:ascii="Times New Roman"/>
          <w:b w:val="false"/>
          <w:i w:val="false"/>
          <w:color w:val="000000"/>
          <w:sz w:val="28"/>
        </w:rPr>
        <w:t xml:space="preserve">
    3027 Сатып алған артықшылықты акциялар </w:t>
      </w:r>
    </w:p>
    <w:p>
      <w:pPr>
        <w:spacing w:after="0"/>
        <w:ind w:left="0"/>
        <w:jc w:val="both"/>
      </w:pPr>
      <w:r>
        <w:rPr>
          <w:rFonts w:ascii="Times New Roman"/>
          <w:b w:val="false"/>
          <w:i w:val="false"/>
          <w:color w:val="000000"/>
          <w:sz w:val="28"/>
        </w:rPr>
        <w:t xml:space="preserve">    3100 Қосымша капиталы </w:t>
      </w:r>
      <w:r>
        <w:br/>
      </w:r>
      <w:r>
        <w:rPr>
          <w:rFonts w:ascii="Times New Roman"/>
          <w:b w:val="false"/>
          <w:i w:val="false"/>
          <w:color w:val="000000"/>
          <w:sz w:val="28"/>
        </w:rPr>
        <w:t xml:space="preserve">
    3101 Қосымша төленген капитал </w:t>
      </w:r>
      <w:r>
        <w:br/>
      </w:r>
      <w:r>
        <w:rPr>
          <w:rFonts w:ascii="Times New Roman"/>
          <w:b w:val="false"/>
          <w:i w:val="false"/>
          <w:color w:val="000000"/>
          <w:sz w:val="28"/>
        </w:rPr>
        <w:t xml:space="preserve">
    3200 Жалпы банктік тәуекелдерге арналған резервтер </w:t>
      </w:r>
      <w:r>
        <w:br/>
      </w:r>
      <w:r>
        <w:rPr>
          <w:rFonts w:ascii="Times New Roman"/>
          <w:b w:val="false"/>
          <w:i w:val="false"/>
          <w:color w:val="000000"/>
          <w:sz w:val="28"/>
        </w:rPr>
        <w:t xml:space="preserve">
        (провизиялар) </w:t>
      </w:r>
    </w:p>
    <w:p>
      <w:pPr>
        <w:spacing w:after="0"/>
        <w:ind w:left="0"/>
        <w:jc w:val="both"/>
      </w:pPr>
      <w:r>
        <w:rPr>
          <w:rFonts w:ascii="Times New Roman"/>
          <w:b w:val="false"/>
          <w:i w:val="false"/>
          <w:color w:val="000000"/>
          <w:sz w:val="28"/>
        </w:rPr>
        <w:t xml:space="preserve">    3500 Резервтік капиталы және қайта бағалау резервтері </w:t>
      </w:r>
      <w:r>
        <w:br/>
      </w:r>
      <w:r>
        <w:rPr>
          <w:rFonts w:ascii="Times New Roman"/>
          <w:b w:val="false"/>
          <w:i w:val="false"/>
          <w:color w:val="000000"/>
          <w:sz w:val="28"/>
        </w:rPr>
        <w:t xml:space="preserve">
    3510 Резервтік капиталы </w:t>
      </w:r>
      <w:r>
        <w:br/>
      </w:r>
      <w:r>
        <w:rPr>
          <w:rFonts w:ascii="Times New Roman"/>
          <w:b w:val="false"/>
          <w:i w:val="false"/>
          <w:color w:val="000000"/>
          <w:sz w:val="28"/>
        </w:rPr>
        <w:t xml:space="preserve">
    3540 Негізгі құрал-жабдықтарды қайта бағалау резервтері </w:t>
      </w:r>
      <w:r>
        <w:br/>
      </w:r>
      <w:r>
        <w:rPr>
          <w:rFonts w:ascii="Times New Roman"/>
          <w:b w:val="false"/>
          <w:i w:val="false"/>
          <w:color w:val="000000"/>
          <w:sz w:val="28"/>
        </w:rPr>
        <w:t xml:space="preserve">
    3561 Сатуға арналған қолда бар қаржы активтерінің құнын қайта </w:t>
      </w:r>
      <w:r>
        <w:br/>
      </w:r>
      <w:r>
        <w:rPr>
          <w:rFonts w:ascii="Times New Roman"/>
          <w:b w:val="false"/>
          <w:i w:val="false"/>
          <w:color w:val="000000"/>
          <w:sz w:val="28"/>
        </w:rPr>
        <w:t xml:space="preserve">
         бағалау резервтері </w:t>
      </w:r>
      <w:r>
        <w:br/>
      </w:r>
      <w:r>
        <w:rPr>
          <w:rFonts w:ascii="Times New Roman"/>
          <w:b w:val="false"/>
          <w:i w:val="false"/>
          <w:color w:val="000000"/>
          <w:sz w:val="28"/>
        </w:rPr>
        <w:t xml:space="preserve">
    3580 Өткен жылдардың бөлінбеген таза пайдасы (өтелмеген шығындар) </w:t>
      </w:r>
      <w:r>
        <w:br/>
      </w:r>
      <w:r>
        <w:rPr>
          <w:rFonts w:ascii="Times New Roman"/>
          <w:b w:val="false"/>
          <w:i w:val="false"/>
          <w:color w:val="000000"/>
          <w:sz w:val="28"/>
        </w:rPr>
        <w:t xml:space="preserve">
    3589 Басқа да қайта бағалау бойынша резервтер </w:t>
      </w:r>
      <w:r>
        <w:br/>
      </w:r>
      <w:r>
        <w:rPr>
          <w:rFonts w:ascii="Times New Roman"/>
          <w:b w:val="false"/>
          <w:i w:val="false"/>
          <w:color w:val="000000"/>
          <w:sz w:val="28"/>
        </w:rPr>
        <w:t xml:space="preserve">
    3599 Бөлінбеген таза пайда (өтелмеген шығын) </w:t>
      </w:r>
    </w:p>
    <w:p>
      <w:pPr>
        <w:spacing w:after="0"/>
        <w:ind w:left="0"/>
        <w:jc w:val="both"/>
      </w:pPr>
      <w:r>
        <w:rPr>
          <w:rFonts w:ascii="Times New Roman"/>
          <w:b w:val="false"/>
          <w:i w:val="false"/>
          <w:color w:val="000000"/>
          <w:sz w:val="28"/>
        </w:rPr>
        <w:t xml:space="preserve">    4000-4999 Кірістер </w:t>
      </w:r>
    </w:p>
    <w:p>
      <w:pPr>
        <w:spacing w:after="0"/>
        <w:ind w:left="0"/>
        <w:jc w:val="both"/>
      </w:pPr>
      <w:r>
        <w:rPr>
          <w:rFonts w:ascii="Times New Roman"/>
          <w:b w:val="false"/>
          <w:i w:val="false"/>
          <w:color w:val="000000"/>
          <w:sz w:val="28"/>
        </w:rPr>
        <w:t xml:space="preserve">    4050 Банктің корреспонденттік есепшоттары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4051 Банктің Қазақстан Республикасының Ұлттық Банкіндегі </w:t>
      </w:r>
      <w:r>
        <w:br/>
      </w:r>
      <w:r>
        <w:rPr>
          <w:rFonts w:ascii="Times New Roman"/>
          <w:b w:val="false"/>
          <w:i w:val="false"/>
          <w:color w:val="000000"/>
          <w:sz w:val="28"/>
        </w:rPr>
        <w:t xml:space="preserve">
         корреспонденттік есепшоты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4052 Банктің басқа банктердегі корреспонденттік есепшоттары </w:t>
      </w:r>
      <w:r>
        <w:br/>
      </w:r>
      <w:r>
        <w:rPr>
          <w:rFonts w:ascii="Times New Roman"/>
          <w:b w:val="false"/>
          <w:i w:val="false"/>
          <w:color w:val="000000"/>
          <w:sz w:val="28"/>
        </w:rPr>
        <w:t>
         бойынша сыйақы алуға байланысты кірістер</w:t>
      </w:r>
    </w:p>
    <w:p>
      <w:pPr>
        <w:spacing w:after="0"/>
        <w:ind w:left="0"/>
        <w:jc w:val="both"/>
      </w:pPr>
      <w:r>
        <w:rPr>
          <w:rFonts w:ascii="Times New Roman"/>
          <w:b w:val="false"/>
          <w:i w:val="false"/>
          <w:color w:val="000000"/>
          <w:sz w:val="28"/>
        </w:rPr>
        <w:t xml:space="preserve">    4100 Қазақстан Республикасының Ұлттық Банкінде </w:t>
      </w:r>
      <w:r>
        <w:br/>
      </w:r>
      <w:r>
        <w:rPr>
          <w:rFonts w:ascii="Times New Roman"/>
          <w:b w:val="false"/>
          <w:i w:val="false"/>
          <w:color w:val="000000"/>
          <w:sz w:val="28"/>
        </w:rPr>
        <w:t xml:space="preserve">
         орналастырылған салымдары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4101 Қазақстан Республикасының Ұлттық Банкінде орналастырылған </w:t>
      </w:r>
      <w:r>
        <w:br/>
      </w:r>
      <w:r>
        <w:rPr>
          <w:rFonts w:ascii="Times New Roman"/>
          <w:b w:val="false"/>
          <w:i w:val="false"/>
          <w:color w:val="000000"/>
          <w:sz w:val="28"/>
        </w:rPr>
        <w:t xml:space="preserve">
         салымдары бойынша сыйақы алуға байланысты кірістер (бір </w:t>
      </w:r>
      <w:r>
        <w:br/>
      </w:r>
      <w:r>
        <w:rPr>
          <w:rFonts w:ascii="Times New Roman"/>
          <w:b w:val="false"/>
          <w:i w:val="false"/>
          <w:color w:val="000000"/>
          <w:sz w:val="28"/>
        </w:rPr>
        <w:t xml:space="preserve">
         түнге) </w:t>
      </w:r>
      <w:r>
        <w:br/>
      </w:r>
      <w:r>
        <w:rPr>
          <w:rFonts w:ascii="Times New Roman"/>
          <w:b w:val="false"/>
          <w:i w:val="false"/>
          <w:color w:val="000000"/>
          <w:sz w:val="28"/>
        </w:rPr>
        <w:t xml:space="preserve">
    4102 Қазақстан Республикасының Ұлттық Банкінде орналастырылған </w:t>
      </w:r>
      <w:r>
        <w:br/>
      </w:r>
      <w:r>
        <w:rPr>
          <w:rFonts w:ascii="Times New Roman"/>
          <w:b w:val="false"/>
          <w:i w:val="false"/>
          <w:color w:val="000000"/>
          <w:sz w:val="28"/>
        </w:rPr>
        <w:t xml:space="preserve">
         талап ету салымдары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4103 Қазақстан Республикасының Ұлттық Банкінде орналастырылған </w:t>
      </w:r>
      <w:r>
        <w:br/>
      </w:r>
      <w:r>
        <w:rPr>
          <w:rFonts w:ascii="Times New Roman"/>
          <w:b w:val="false"/>
          <w:i w:val="false"/>
          <w:color w:val="000000"/>
          <w:sz w:val="28"/>
        </w:rPr>
        <w:t xml:space="preserve">
         мерзімді салымдары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4104 Қазақстан Республикасының Ұлттық Банкіндегі міндетті </w:t>
      </w:r>
      <w:r>
        <w:br/>
      </w:r>
      <w:r>
        <w:rPr>
          <w:rFonts w:ascii="Times New Roman"/>
          <w:b w:val="false"/>
          <w:i w:val="false"/>
          <w:color w:val="000000"/>
          <w:sz w:val="28"/>
        </w:rPr>
        <w:t xml:space="preserve">
         резервтері бойынша сыйақы алуға байланысты кірістер </w:t>
      </w:r>
      <w:r>
        <w:br/>
      </w:r>
      <w:r>
        <w:rPr>
          <w:rFonts w:ascii="Times New Roman"/>
          <w:b w:val="false"/>
          <w:i w:val="false"/>
          <w:color w:val="000000"/>
          <w:sz w:val="28"/>
        </w:rPr>
        <w:t xml:space="preserve">
    4105 Қазақстан Республикасының Ұлттық Банкінде орналастырылған </w:t>
      </w:r>
      <w:r>
        <w:br/>
      </w:r>
      <w:r>
        <w:rPr>
          <w:rFonts w:ascii="Times New Roman"/>
          <w:b w:val="false"/>
          <w:i w:val="false"/>
          <w:color w:val="000000"/>
          <w:sz w:val="28"/>
        </w:rPr>
        <w:t xml:space="preserve">
         салымдар бойынша дисконт амортизациясы бойынша кірістер </w:t>
      </w:r>
    </w:p>
    <w:p>
      <w:pPr>
        <w:spacing w:after="0"/>
        <w:ind w:left="0"/>
        <w:jc w:val="both"/>
      </w:pPr>
      <w:r>
        <w:rPr>
          <w:rFonts w:ascii="Times New Roman"/>
          <w:b w:val="false"/>
          <w:i w:val="false"/>
          <w:color w:val="000000"/>
          <w:sz w:val="28"/>
        </w:rPr>
        <w:t>    4200 Пайда немесе зиян арқылы әділ құны бойынша ескерілетін</w:t>
      </w:r>
      <w:r>
        <w:br/>
      </w:r>
      <w:r>
        <w:rPr>
          <w:rFonts w:ascii="Times New Roman"/>
          <w:b w:val="false"/>
          <w:i w:val="false"/>
          <w:color w:val="000000"/>
          <w:sz w:val="28"/>
        </w:rPr>
        <w:t xml:space="preserve">
         бағалы қағаздар бойынша сыйақы алуға байланысты кірістер </w:t>
      </w:r>
      <w:r>
        <w:br/>
      </w:r>
      <w:r>
        <w:rPr>
          <w:rFonts w:ascii="Times New Roman"/>
          <w:b w:val="false"/>
          <w:i w:val="false"/>
          <w:color w:val="000000"/>
          <w:sz w:val="28"/>
        </w:rPr>
        <w:t xml:space="preserve">
    4201 Саудаға арналған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4202 Саудаға арналған, сатып алынған бағалы қағаздар бойынша </w:t>
      </w:r>
      <w:r>
        <w:br/>
      </w:r>
      <w:r>
        <w:rPr>
          <w:rFonts w:ascii="Times New Roman"/>
          <w:b w:val="false"/>
          <w:i w:val="false"/>
          <w:color w:val="000000"/>
          <w:sz w:val="28"/>
        </w:rPr>
        <w:t xml:space="preserve">
         дисконт амортизациясы бойынша кірістер </w:t>
      </w:r>
    </w:p>
    <w:p>
      <w:pPr>
        <w:spacing w:after="0"/>
        <w:ind w:left="0"/>
        <w:jc w:val="both"/>
      </w:pPr>
      <w:r>
        <w:rPr>
          <w:rFonts w:ascii="Times New Roman"/>
          <w:b w:val="false"/>
          <w:i w:val="false"/>
          <w:color w:val="000000"/>
          <w:sz w:val="28"/>
        </w:rPr>
        <w:t xml:space="preserve">    4250 Басқа банктерге орналастырылған салымдар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4251 Басқа банктерге орналастырылған салымдар бойынша сыйақы </w:t>
      </w:r>
      <w:r>
        <w:br/>
      </w:r>
      <w:r>
        <w:rPr>
          <w:rFonts w:ascii="Times New Roman"/>
          <w:b w:val="false"/>
          <w:i w:val="false"/>
          <w:color w:val="000000"/>
          <w:sz w:val="28"/>
        </w:rPr>
        <w:t xml:space="preserve">
         алуға байланысты кірістер (бір түнге) </w:t>
      </w:r>
      <w:r>
        <w:br/>
      </w:r>
      <w:r>
        <w:rPr>
          <w:rFonts w:ascii="Times New Roman"/>
          <w:b w:val="false"/>
          <w:i w:val="false"/>
          <w:color w:val="000000"/>
          <w:sz w:val="28"/>
        </w:rPr>
        <w:t xml:space="preserve">
    4252 Басқа банктерге орналастырылған талап ету бойынша </w:t>
      </w:r>
      <w:r>
        <w:br/>
      </w:r>
      <w:r>
        <w:rPr>
          <w:rFonts w:ascii="Times New Roman"/>
          <w:b w:val="false"/>
          <w:i w:val="false"/>
          <w:color w:val="000000"/>
          <w:sz w:val="28"/>
        </w:rPr>
        <w:t xml:space="preserve">
         салымдары бойынша сыйақы алуға байланысты кірістер </w:t>
      </w:r>
      <w:r>
        <w:br/>
      </w:r>
      <w:r>
        <w:rPr>
          <w:rFonts w:ascii="Times New Roman"/>
          <w:b w:val="false"/>
          <w:i w:val="false"/>
          <w:color w:val="000000"/>
          <w:sz w:val="28"/>
        </w:rPr>
        <w:t xml:space="preserve">
    4253 Басқа банктерге орналастырылған қысқа мерзімді салымдар </w:t>
      </w:r>
      <w:r>
        <w:br/>
      </w:r>
      <w:r>
        <w:rPr>
          <w:rFonts w:ascii="Times New Roman"/>
          <w:b w:val="false"/>
          <w:i w:val="false"/>
          <w:color w:val="000000"/>
          <w:sz w:val="28"/>
        </w:rPr>
        <w:t xml:space="preserve">
         бойынша сыйақы алуға байланысты кірістер (бір айға </w:t>
      </w:r>
      <w:r>
        <w:br/>
      </w:r>
      <w:r>
        <w:rPr>
          <w:rFonts w:ascii="Times New Roman"/>
          <w:b w:val="false"/>
          <w:i w:val="false"/>
          <w:color w:val="000000"/>
          <w:sz w:val="28"/>
        </w:rPr>
        <w:t xml:space="preserve">
         дейінгі) </w:t>
      </w:r>
      <w:r>
        <w:br/>
      </w:r>
      <w:r>
        <w:rPr>
          <w:rFonts w:ascii="Times New Roman"/>
          <w:b w:val="false"/>
          <w:i w:val="false"/>
          <w:color w:val="000000"/>
          <w:sz w:val="28"/>
        </w:rPr>
        <w:t xml:space="preserve">
    4254 Басқа банктерге орналастырылған қысқа мерзімді салымдар </w:t>
      </w:r>
      <w:r>
        <w:br/>
      </w:r>
      <w:r>
        <w:rPr>
          <w:rFonts w:ascii="Times New Roman"/>
          <w:b w:val="false"/>
          <w:i w:val="false"/>
          <w:color w:val="000000"/>
          <w:sz w:val="28"/>
        </w:rPr>
        <w:t xml:space="preserve">
         бойынша сыйақы алуға байланысты кірістер (бір жылға </w:t>
      </w:r>
      <w:r>
        <w:br/>
      </w:r>
      <w:r>
        <w:rPr>
          <w:rFonts w:ascii="Times New Roman"/>
          <w:b w:val="false"/>
          <w:i w:val="false"/>
          <w:color w:val="000000"/>
          <w:sz w:val="28"/>
        </w:rPr>
        <w:t xml:space="preserve">
         дейінгі) </w:t>
      </w:r>
      <w:r>
        <w:br/>
      </w:r>
      <w:r>
        <w:rPr>
          <w:rFonts w:ascii="Times New Roman"/>
          <w:b w:val="false"/>
          <w:i w:val="false"/>
          <w:color w:val="000000"/>
          <w:sz w:val="28"/>
        </w:rPr>
        <w:t xml:space="preserve">
    4255 Басқа банктерге орналастырылған ұзақ мерзімді салымдар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4256 Басқа банктерге орналастырылған шартты салымдар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4257 Басқа банктердің салымдар бойынша мерзімі өткен берешегі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4260 Металл шоттарда орналастырылған тазартылған қымбат </w:t>
      </w:r>
      <w:r>
        <w:br/>
      </w:r>
      <w:r>
        <w:rPr>
          <w:rFonts w:ascii="Times New Roman"/>
          <w:b w:val="false"/>
          <w:i w:val="false"/>
          <w:color w:val="000000"/>
          <w:sz w:val="28"/>
        </w:rPr>
        <w:t xml:space="preserve">
         металдар бойынша сыйақы алуға байланысты кірістер </w:t>
      </w:r>
      <w:r>
        <w:br/>
      </w:r>
      <w:r>
        <w:rPr>
          <w:rFonts w:ascii="Times New Roman"/>
          <w:b w:val="false"/>
          <w:i w:val="false"/>
          <w:color w:val="000000"/>
          <w:sz w:val="28"/>
        </w:rPr>
        <w:t xml:space="preserve">
    4261 Басқа банктерде орналастырылған мерзімді салымның құнын </w:t>
      </w:r>
      <w:r>
        <w:br/>
      </w:r>
      <w:r>
        <w:rPr>
          <w:rFonts w:ascii="Times New Roman"/>
          <w:b w:val="false"/>
          <w:i w:val="false"/>
          <w:color w:val="000000"/>
          <w:sz w:val="28"/>
        </w:rPr>
        <w:t xml:space="preserve">
         оң түзету түріндегі кірістер </w:t>
      </w:r>
      <w:r>
        <w:br/>
      </w:r>
      <w:r>
        <w:rPr>
          <w:rFonts w:ascii="Times New Roman"/>
          <w:b w:val="false"/>
          <w:i w:val="false"/>
          <w:color w:val="000000"/>
          <w:sz w:val="28"/>
        </w:rPr>
        <w:t xml:space="preserve">
    4262 Басқа банктерде орналастырылған шартты салымның құнын </w:t>
      </w:r>
      <w:r>
        <w:br/>
      </w:r>
      <w:r>
        <w:rPr>
          <w:rFonts w:ascii="Times New Roman"/>
          <w:b w:val="false"/>
          <w:i w:val="false"/>
          <w:color w:val="000000"/>
          <w:sz w:val="28"/>
        </w:rPr>
        <w:t xml:space="preserve">
         оң түзету түріндегі кірістер </w:t>
      </w:r>
      <w:r>
        <w:br/>
      </w:r>
      <w:r>
        <w:rPr>
          <w:rFonts w:ascii="Times New Roman"/>
          <w:b w:val="false"/>
          <w:i w:val="false"/>
          <w:color w:val="000000"/>
          <w:sz w:val="28"/>
        </w:rPr>
        <w:t xml:space="preserve">
    4263 Басқа банктерден тартылған мерзімді салымның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4264 Басқа банктерден тартылған шартты салымның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4265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салым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4266 Басқа банктерге орналастырылған салымдар бойынша дисконт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xml:space="preserve">
    4270 Қазақстан Республикасының Ұлттық Банкінен, шетелдің </w:t>
      </w:r>
      <w:r>
        <w:br/>
      </w:r>
      <w:r>
        <w:rPr>
          <w:rFonts w:ascii="Times New Roman"/>
          <w:b w:val="false"/>
          <w:i w:val="false"/>
          <w:color w:val="000000"/>
          <w:sz w:val="28"/>
        </w:rPr>
        <w:t xml:space="preserve">
         орталық банктерінен және басқа банктерден тартылған </w:t>
      </w:r>
      <w:r>
        <w:br/>
      </w:r>
      <w:r>
        <w:rPr>
          <w:rFonts w:ascii="Times New Roman"/>
          <w:b w:val="false"/>
          <w:i w:val="false"/>
          <w:color w:val="000000"/>
          <w:sz w:val="28"/>
        </w:rPr>
        <w:t xml:space="preserve">
         салымдар бойынша сыйлықақы амортизациясы бойынша кірістер </w:t>
      </w:r>
      <w:r>
        <w:br/>
      </w:r>
      <w:r>
        <w:rPr>
          <w:rFonts w:ascii="Times New Roman"/>
          <w:b w:val="false"/>
          <w:i w:val="false"/>
          <w:color w:val="000000"/>
          <w:sz w:val="28"/>
        </w:rPr>
        <w:t xml:space="preserve">
    4300 Басқа банктерге берілген заемдар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4301 Басқа банктерге берілген овердрафт заемдары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4302 Басқа банктерге берілген қысқа мерзімді заемдар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4303 Басқа банктерге берілген овернайт заемдары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4304 Басқа банктерге берілген ұзақ мерзімді заемдар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4305 Басқа банктерге берілген қаржы лизингі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4306 Заемдары бойынша басқа банктердің мерзімі өткен берешегі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4310 Басқа банктерге берілген заемның құнын оң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4311 Басқа банктерден алынған заемның құнын теріс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4312 Басқа банктер берген заемдар бойынша дисконт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xml:space="preserve">
    4320 Банк операцияларының жекелеген түрлерін жүзеге асыратын </w:t>
      </w:r>
      <w:r>
        <w:br/>
      </w:r>
      <w:r>
        <w:rPr>
          <w:rFonts w:ascii="Times New Roman"/>
          <w:b w:val="false"/>
          <w:i w:val="false"/>
          <w:color w:val="000000"/>
          <w:sz w:val="28"/>
        </w:rPr>
        <w:t xml:space="preserve">
         ұйымдарға берілген немесе банк операцияларының </w:t>
      </w:r>
      <w:r>
        <w:br/>
      </w:r>
      <w:r>
        <w:rPr>
          <w:rFonts w:ascii="Times New Roman"/>
          <w:b w:val="false"/>
          <w:i w:val="false"/>
          <w:color w:val="000000"/>
          <w:sz w:val="28"/>
        </w:rPr>
        <w:t xml:space="preserve">
         жекелеген түрлерін жүзеге асыратын ұйымдардан алынған </w:t>
      </w:r>
      <w:r>
        <w:br/>
      </w:r>
      <w:r>
        <w:rPr>
          <w:rFonts w:ascii="Times New Roman"/>
          <w:b w:val="false"/>
          <w:i w:val="false"/>
          <w:color w:val="000000"/>
          <w:sz w:val="28"/>
        </w:rPr>
        <w:t xml:space="preserve">
         заемдар және қаржы лизингі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4321 Банк операцияларының жекелеген түрлерін жүзеге асыратын </w:t>
      </w:r>
      <w:r>
        <w:br/>
      </w:r>
      <w:r>
        <w:rPr>
          <w:rFonts w:ascii="Times New Roman"/>
          <w:b w:val="false"/>
          <w:i w:val="false"/>
          <w:color w:val="000000"/>
          <w:sz w:val="28"/>
        </w:rPr>
        <w:t xml:space="preserve">
         ұйымдарға берілген овердрафт заемдар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4322 Банк операцияларының жекелеген түрлерін жүзеге асыратын </w:t>
      </w:r>
      <w:r>
        <w:br/>
      </w:r>
      <w:r>
        <w:rPr>
          <w:rFonts w:ascii="Times New Roman"/>
          <w:b w:val="false"/>
          <w:i w:val="false"/>
          <w:color w:val="000000"/>
          <w:sz w:val="28"/>
        </w:rPr>
        <w:t xml:space="preserve">
         ұйымдарға берілген қысқа мерзімді заемдар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4323 Банк операцияларының жекелеген түрлерін жүзеге асыратын </w:t>
      </w:r>
      <w:r>
        <w:br/>
      </w:r>
      <w:r>
        <w:rPr>
          <w:rFonts w:ascii="Times New Roman"/>
          <w:b w:val="false"/>
          <w:i w:val="false"/>
          <w:color w:val="000000"/>
          <w:sz w:val="28"/>
        </w:rPr>
        <w:t xml:space="preserve">
         ұйымдарға берілген ұзақ мерзімді заемдар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4324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4325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заемның құнын теріс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4326 Банк операцияларының жекелеген түрлерін жүзеге асыратын </w:t>
      </w:r>
      <w:r>
        <w:br/>
      </w:r>
      <w:r>
        <w:rPr>
          <w:rFonts w:ascii="Times New Roman"/>
          <w:b w:val="false"/>
          <w:i w:val="false"/>
          <w:color w:val="000000"/>
          <w:sz w:val="28"/>
        </w:rPr>
        <w:t xml:space="preserve">
         ұйымдарға берілген қаржы лизингі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4327 Банк операцияларының жекелеген түрлерін жүзеге асыратын </w:t>
      </w:r>
      <w:r>
        <w:br/>
      </w:r>
      <w:r>
        <w:rPr>
          <w:rFonts w:ascii="Times New Roman"/>
          <w:b w:val="false"/>
          <w:i w:val="false"/>
          <w:color w:val="000000"/>
          <w:sz w:val="28"/>
        </w:rPr>
        <w:t xml:space="preserve">
         ұйымдардың заемдар бойынша мерзімі өткен берешектері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4328 Банк операцияларының жекелеген түрлерін жүзеге асыратын </w:t>
      </w:r>
      <w:r>
        <w:br/>
      </w:r>
      <w:r>
        <w:rPr>
          <w:rFonts w:ascii="Times New Roman"/>
          <w:b w:val="false"/>
          <w:i w:val="false"/>
          <w:color w:val="000000"/>
          <w:sz w:val="28"/>
        </w:rPr>
        <w:t xml:space="preserve">
         ұйымдарына берілген қаржы лизингі бойынша мерзімі өткен </w:t>
      </w:r>
      <w:r>
        <w:br/>
      </w:r>
      <w:r>
        <w:rPr>
          <w:rFonts w:ascii="Times New Roman"/>
          <w:b w:val="false"/>
          <w:i w:val="false"/>
          <w:color w:val="000000"/>
          <w:sz w:val="28"/>
        </w:rPr>
        <w:t xml:space="preserve">
         берешектері бойынша сыйақы алуға байланысты кірістер </w:t>
      </w:r>
      <w:r>
        <w:br/>
      </w:r>
      <w:r>
        <w:rPr>
          <w:rFonts w:ascii="Times New Roman"/>
          <w:b w:val="false"/>
          <w:i w:val="false"/>
          <w:color w:val="000000"/>
          <w:sz w:val="28"/>
        </w:rPr>
        <w:t xml:space="preserve">
    4330 Банк операцияларының жекелеген түрлерін жүзеге асыратын </w:t>
      </w:r>
      <w:r>
        <w:br/>
      </w:r>
      <w:r>
        <w:rPr>
          <w:rFonts w:ascii="Times New Roman"/>
          <w:b w:val="false"/>
          <w:i w:val="false"/>
          <w:color w:val="000000"/>
          <w:sz w:val="28"/>
        </w:rPr>
        <w:t xml:space="preserve">
         ұйымдарға берген заемдар бойынша дисконт амортизациясы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xml:space="preserve">
    4331 Алынған заемдар бойынша сыйлықақы амортизациясы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4309 Басқа банктерге берілген заемдар бойынша комиссиялық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4350 Филиалдармен есеп айырысуы бойынша кірістер </w:t>
      </w:r>
      <w:r>
        <w:br/>
      </w:r>
      <w:r>
        <w:rPr>
          <w:rFonts w:ascii="Times New Roman"/>
          <w:b w:val="false"/>
          <w:i w:val="false"/>
          <w:color w:val="000000"/>
          <w:sz w:val="28"/>
        </w:rPr>
        <w:t xml:space="preserve">
    4351 Бас офиспен есеп айырысуы бойынша кірістер </w:t>
      </w:r>
      <w:r>
        <w:br/>
      </w:r>
      <w:r>
        <w:rPr>
          <w:rFonts w:ascii="Times New Roman"/>
          <w:b w:val="false"/>
          <w:i w:val="false"/>
          <w:color w:val="000000"/>
          <w:sz w:val="28"/>
        </w:rPr>
        <w:t xml:space="preserve">
    4352 Жергілікті филиалдарымен есеп айырысу бойынша кірістер </w:t>
      </w:r>
      <w:r>
        <w:br/>
      </w:r>
      <w:r>
        <w:rPr>
          <w:rFonts w:ascii="Times New Roman"/>
          <w:b w:val="false"/>
          <w:i w:val="false"/>
          <w:color w:val="000000"/>
          <w:sz w:val="28"/>
        </w:rPr>
        <w:t xml:space="preserve">
    4353 Шетелдік филиалдарымен есеп айырысу бойынша кірістер </w:t>
      </w:r>
    </w:p>
    <w:p>
      <w:pPr>
        <w:spacing w:after="0"/>
        <w:ind w:left="0"/>
        <w:jc w:val="both"/>
      </w:pPr>
      <w:r>
        <w:rPr>
          <w:rFonts w:ascii="Times New Roman"/>
          <w:b w:val="false"/>
          <w:i w:val="false"/>
          <w:color w:val="000000"/>
          <w:sz w:val="28"/>
        </w:rPr>
        <w:t xml:space="preserve">    4400 Клиенттерге қойылатын талаптар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4401 Клиенттерге берілген овердрафт заемдары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4403 Клиенттердің кредит карточкалары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4405 Клиенттердің есепке алынған вексельдері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4407 Клиенттерге факторинг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4411 Клиенттерге берілген қысқа мерзімді заемдар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4417 Клиенттерге берілген ұзақ мерзімді заемдар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4420 Клиенттерге берілген қаржы лизингі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4422 Клиенттерге форфейтинг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4424 Заемдары бойынша клиенттердің мерзімі өткен берешегі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4426 Сауда қызметін қаржыландыру операциялары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4427 Сауда қызметін қаржыландыру операциялары бойынша мерзімі </w:t>
      </w:r>
      <w:r>
        <w:br/>
      </w:r>
      <w:r>
        <w:rPr>
          <w:rFonts w:ascii="Times New Roman"/>
          <w:b w:val="false"/>
          <w:i w:val="false"/>
          <w:color w:val="000000"/>
          <w:sz w:val="28"/>
        </w:rPr>
        <w:t xml:space="preserve">
         өткен берешек бойынша сыйақы алуға байланысты кірістер </w:t>
      </w:r>
      <w:r>
        <w:br/>
      </w:r>
      <w:r>
        <w:rPr>
          <w:rFonts w:ascii="Times New Roman"/>
          <w:b w:val="false"/>
          <w:i w:val="false"/>
          <w:color w:val="000000"/>
          <w:sz w:val="28"/>
        </w:rPr>
        <w:t xml:space="preserve">
    4428 Клиенттерге берілген өзге де заемдар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4429 Клиенттерге берілген заемдар бойынша комиссиялық сыйақы </w:t>
      </w:r>
      <w:r>
        <w:br/>
      </w:r>
      <w:r>
        <w:rPr>
          <w:rFonts w:ascii="Times New Roman"/>
          <w:b w:val="false"/>
          <w:i w:val="false"/>
          <w:color w:val="000000"/>
          <w:sz w:val="28"/>
        </w:rPr>
        <w:t xml:space="preserve">
    4430 Клиенттерге берілген заемның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4431 Қазақстан Республикасының Үкіметінен, Қазақстан </w:t>
      </w:r>
      <w:r>
        <w:br/>
      </w:r>
      <w:r>
        <w:rPr>
          <w:rFonts w:ascii="Times New Roman"/>
          <w:b w:val="false"/>
          <w:i w:val="false"/>
          <w:color w:val="000000"/>
          <w:sz w:val="28"/>
        </w:rPr>
        <w:t xml:space="preserve">
         Республикасының жергілікті атқарушы органдардан және </w:t>
      </w:r>
      <w:r>
        <w:br/>
      </w:r>
      <w:r>
        <w:rPr>
          <w:rFonts w:ascii="Times New Roman"/>
          <w:b w:val="false"/>
          <w:i w:val="false"/>
          <w:color w:val="000000"/>
          <w:sz w:val="28"/>
        </w:rPr>
        <w:t xml:space="preserve">
         халықаралық қаржы ұйымдарынан алынған заемдардың құнын </w:t>
      </w:r>
      <w:r>
        <w:br/>
      </w:r>
      <w:r>
        <w:rPr>
          <w:rFonts w:ascii="Times New Roman"/>
          <w:b w:val="false"/>
          <w:i w:val="false"/>
          <w:color w:val="000000"/>
          <w:sz w:val="28"/>
        </w:rPr>
        <w:t xml:space="preserve">
         теріс түзету түріндегі кірістер </w:t>
      </w:r>
      <w:r>
        <w:br/>
      </w:r>
      <w:r>
        <w:rPr>
          <w:rFonts w:ascii="Times New Roman"/>
          <w:b w:val="false"/>
          <w:i w:val="false"/>
          <w:color w:val="000000"/>
          <w:sz w:val="28"/>
        </w:rPr>
        <w:t xml:space="preserve">
    4432 Клиенттерден тартылған мерзімді салымның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4433 Клиенттерден тартылған шартты салымның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4430 Клиенттерге берілген заемдар бойынша дисконт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xml:space="preserve">
    4440 Клиенттерден тартылған салымдар бойынша сыйлықақы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xml:space="preserve">
    4445 Сенімгерлік басқаруға берілген қаржы активтері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4450 Сату үшін қолда бар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4452 Сатуға арналған қолда бар бағалы қағаздар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4453 Сатып алынған бағалы қағаздар бойынша дисконт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xml:space="preserve">
    4454 Айналысқа шығарылған бағалы қағаздар бойынша сыйақы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xml:space="preserve">
    4455 Айналысқа шығарылған реттелген облигациялар бойынша </w:t>
      </w:r>
      <w:r>
        <w:br/>
      </w:r>
      <w:r>
        <w:rPr>
          <w:rFonts w:ascii="Times New Roman"/>
          <w:b w:val="false"/>
          <w:i w:val="false"/>
          <w:color w:val="000000"/>
          <w:sz w:val="28"/>
        </w:rPr>
        <w:t xml:space="preserve">
         сыйлықақы амортизациясы бойынша кірістер </w:t>
      </w:r>
      <w:r>
        <w:br/>
      </w:r>
      <w:r>
        <w:rPr>
          <w:rFonts w:ascii="Times New Roman"/>
          <w:b w:val="false"/>
          <w:i w:val="false"/>
          <w:color w:val="000000"/>
          <w:sz w:val="28"/>
        </w:rPr>
        <w:t xml:space="preserve">
    4456 Сатып алынған облигациялар бойынша сыйлықақы </w:t>
      </w:r>
      <w:r>
        <w:br/>
      </w:r>
      <w:r>
        <w:rPr>
          <w:rFonts w:ascii="Times New Roman"/>
          <w:b w:val="false"/>
          <w:i w:val="false"/>
          <w:color w:val="000000"/>
          <w:sz w:val="28"/>
        </w:rPr>
        <w:t xml:space="preserve">
         амортизациясы бойынша кірістер </w:t>
      </w:r>
      <w:r>
        <w:br/>
      </w:r>
      <w:r>
        <w:rPr>
          <w:rFonts w:ascii="Times New Roman"/>
          <w:b w:val="false"/>
          <w:i w:val="false"/>
          <w:color w:val="000000"/>
          <w:sz w:val="28"/>
        </w:rPr>
        <w:t xml:space="preserve">
    4465 Бағалы қағаздармен "кері РЕПО" операциялары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4470 Капиталға және реттелген борышқа инвестициялар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4471 Еншілес ұйымдарының акциялары бойынша алынған дивидендтер </w:t>
      </w:r>
      <w:r>
        <w:br/>
      </w:r>
      <w:r>
        <w:rPr>
          <w:rFonts w:ascii="Times New Roman"/>
          <w:b w:val="false"/>
          <w:i w:val="false"/>
          <w:color w:val="000000"/>
          <w:sz w:val="28"/>
        </w:rPr>
        <w:t xml:space="preserve">
    4472 Қауымдасқан ұйымдарының акциялары бойынша алынған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4475 Реттелген борышқа инвестициялары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4476 Өзге инвестициялар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4477 Исламдық банктің жалдау талаптарындағы инвестициялық </w:t>
      </w:r>
      <w:r>
        <w:br/>
      </w:r>
      <w:r>
        <w:rPr>
          <w:rFonts w:ascii="Times New Roman"/>
          <w:b w:val="false"/>
          <w:i w:val="false"/>
          <w:color w:val="000000"/>
          <w:sz w:val="28"/>
        </w:rPr>
        <w:t xml:space="preserve">
         қызмет бойынша сыйақы алуға байланысты кірістері </w:t>
      </w:r>
      <w:r>
        <w:br/>
      </w:r>
      <w:r>
        <w:rPr>
          <w:rFonts w:ascii="Times New Roman"/>
          <w:b w:val="false"/>
          <w:i w:val="false"/>
          <w:color w:val="000000"/>
          <w:sz w:val="28"/>
        </w:rPr>
        <w:t xml:space="preserve">
    4480 Өтелгенге дейінгі ұсталатын бағалы қағаздар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4481 Сатып алынған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4482 Сатып алынған бағалы қағаздар бойынша дисконт </w:t>
      </w:r>
      <w:r>
        <w:br/>
      </w:r>
      <w:r>
        <w:rPr>
          <w:rFonts w:ascii="Times New Roman"/>
          <w:b w:val="false"/>
          <w:i w:val="false"/>
          <w:color w:val="000000"/>
          <w:sz w:val="28"/>
        </w:rPr>
        <w:t>
         амортизациясы бойынша кірістер</w:t>
      </w:r>
      <w:r>
        <w:br/>
      </w:r>
      <w:r>
        <w:rPr>
          <w:rFonts w:ascii="Times New Roman"/>
          <w:b w:val="false"/>
          <w:i w:val="false"/>
          <w:color w:val="000000"/>
          <w:sz w:val="28"/>
        </w:rPr>
        <w:t>
    4490 «Заемдар және дебиторлық берешек» санатындағы басқа да</w:t>
      </w:r>
      <w:r>
        <w:br/>
      </w:r>
      <w:r>
        <w:rPr>
          <w:rFonts w:ascii="Times New Roman"/>
          <w:b w:val="false"/>
          <w:i w:val="false"/>
          <w:color w:val="000000"/>
          <w:sz w:val="28"/>
        </w:rPr>
        <w:t>
         борыштық құралдар бойынша сыйақы алумен байланысты</w:t>
      </w:r>
      <w:r>
        <w:br/>
      </w:r>
      <w:r>
        <w:rPr>
          <w:rFonts w:ascii="Times New Roman"/>
          <w:b w:val="false"/>
          <w:i w:val="false"/>
          <w:color w:val="000000"/>
          <w:sz w:val="28"/>
        </w:rPr>
        <w:t>
         кірістер</w:t>
      </w:r>
      <w:r>
        <w:br/>
      </w:r>
      <w:r>
        <w:rPr>
          <w:rFonts w:ascii="Times New Roman"/>
          <w:b w:val="false"/>
          <w:i w:val="false"/>
          <w:color w:val="000000"/>
          <w:sz w:val="28"/>
        </w:rPr>
        <w:t>
    4491 «Заемдар және дебиторлық берешек» санатындағы басқа да</w:t>
      </w:r>
      <w:r>
        <w:br/>
      </w:r>
      <w:r>
        <w:rPr>
          <w:rFonts w:ascii="Times New Roman"/>
          <w:b w:val="false"/>
          <w:i w:val="false"/>
          <w:color w:val="000000"/>
          <w:sz w:val="28"/>
        </w:rPr>
        <w:t>
         борыштық құралдар бойынша сыйақы алумен байланысты</w:t>
      </w:r>
      <w:r>
        <w:br/>
      </w:r>
      <w:r>
        <w:rPr>
          <w:rFonts w:ascii="Times New Roman"/>
          <w:b w:val="false"/>
          <w:i w:val="false"/>
          <w:color w:val="000000"/>
          <w:sz w:val="28"/>
        </w:rPr>
        <w:t>
         кірістер</w:t>
      </w:r>
      <w:r>
        <w:br/>
      </w:r>
      <w:r>
        <w:rPr>
          <w:rFonts w:ascii="Times New Roman"/>
          <w:b w:val="false"/>
          <w:i w:val="false"/>
          <w:color w:val="000000"/>
          <w:sz w:val="28"/>
        </w:rPr>
        <w:t>
    4492 «Заемдар және дебиторлық берешек» санатындағы басқа да</w:t>
      </w:r>
      <w:r>
        <w:br/>
      </w:r>
      <w:r>
        <w:rPr>
          <w:rFonts w:ascii="Times New Roman"/>
          <w:b w:val="false"/>
          <w:i w:val="false"/>
          <w:color w:val="000000"/>
          <w:sz w:val="28"/>
        </w:rPr>
        <w:t>
         борыштық құралдар бойынша дисконтты амортизациялау бойынша</w:t>
      </w:r>
      <w:r>
        <w:br/>
      </w:r>
      <w:r>
        <w:rPr>
          <w:rFonts w:ascii="Times New Roman"/>
          <w:b w:val="false"/>
          <w:i w:val="false"/>
          <w:color w:val="000000"/>
          <w:sz w:val="28"/>
        </w:rPr>
        <w:t>
         кірістер</w:t>
      </w:r>
      <w:r>
        <w:br/>
      </w:r>
      <w:r>
        <w:rPr>
          <w:rFonts w:ascii="Times New Roman"/>
          <w:b w:val="false"/>
          <w:i w:val="false"/>
          <w:color w:val="000000"/>
          <w:sz w:val="28"/>
        </w:rPr>
        <w:t xml:space="preserve">
    4500 Дилинг операциялары бойынша кірістер </w:t>
      </w:r>
      <w:r>
        <w:br/>
      </w:r>
      <w:r>
        <w:rPr>
          <w:rFonts w:ascii="Times New Roman"/>
          <w:b w:val="false"/>
          <w:i w:val="false"/>
          <w:color w:val="000000"/>
          <w:sz w:val="28"/>
        </w:rPr>
        <w:t xml:space="preserve">
    4510 Бағалы қағаздарды сатып алу-сату бойынша кірістер </w:t>
      </w:r>
      <w:r>
        <w:br/>
      </w:r>
      <w:r>
        <w:rPr>
          <w:rFonts w:ascii="Times New Roman"/>
          <w:b w:val="false"/>
          <w:i w:val="false"/>
          <w:color w:val="000000"/>
          <w:sz w:val="28"/>
        </w:rPr>
        <w:t xml:space="preserve">
    4530 Шетел валютасын сатып алу-сату бойынша кірістер </w:t>
      </w:r>
      <w:r>
        <w:br/>
      </w:r>
      <w:r>
        <w:rPr>
          <w:rFonts w:ascii="Times New Roman"/>
          <w:b w:val="false"/>
          <w:i w:val="false"/>
          <w:color w:val="000000"/>
          <w:sz w:val="28"/>
        </w:rPr>
        <w:t xml:space="preserve">
    4540 Қымбат металдарды сатып алу-сату бойынша кірістер </w:t>
      </w:r>
      <w:r>
        <w:br/>
      </w:r>
      <w:r>
        <w:rPr>
          <w:rFonts w:ascii="Times New Roman"/>
          <w:b w:val="false"/>
          <w:i w:val="false"/>
          <w:color w:val="000000"/>
          <w:sz w:val="28"/>
        </w:rPr>
        <w:t xml:space="preserve">
    4560 Бағалы қағаздар бойынша форвард операцияларын қайта </w:t>
      </w:r>
      <w:r>
        <w:br/>
      </w:r>
      <w:r>
        <w:rPr>
          <w:rFonts w:ascii="Times New Roman"/>
          <w:b w:val="false"/>
          <w:i w:val="false"/>
          <w:color w:val="000000"/>
          <w:sz w:val="28"/>
        </w:rPr>
        <w:t xml:space="preserve">
         бағалау бойынша жұмсалмаған кіріс </w:t>
      </w:r>
      <w:r>
        <w:br/>
      </w:r>
      <w:r>
        <w:rPr>
          <w:rFonts w:ascii="Times New Roman"/>
          <w:b w:val="false"/>
          <w:i w:val="false"/>
          <w:color w:val="000000"/>
          <w:sz w:val="28"/>
        </w:rPr>
        <w:t xml:space="preserve">
    4570 Шетел валютасы бойынша форвард операцияларын қайта </w:t>
      </w:r>
      <w:r>
        <w:br/>
      </w:r>
      <w:r>
        <w:rPr>
          <w:rFonts w:ascii="Times New Roman"/>
          <w:b w:val="false"/>
          <w:i w:val="false"/>
          <w:color w:val="000000"/>
          <w:sz w:val="28"/>
        </w:rPr>
        <w:t xml:space="preserve">
         бағалау бойынша жұмсалмаған кіріс </w:t>
      </w:r>
      <w:r>
        <w:br/>
      </w:r>
      <w:r>
        <w:rPr>
          <w:rFonts w:ascii="Times New Roman"/>
          <w:b w:val="false"/>
          <w:i w:val="false"/>
          <w:color w:val="000000"/>
          <w:sz w:val="28"/>
        </w:rPr>
        <w:t xml:space="preserve">
    4580 Тазартылмаған қымбат металдар бойынша форвард </w:t>
      </w:r>
      <w:r>
        <w:br/>
      </w:r>
      <w:r>
        <w:rPr>
          <w:rFonts w:ascii="Times New Roman"/>
          <w:b w:val="false"/>
          <w:i w:val="false"/>
          <w:color w:val="000000"/>
          <w:sz w:val="28"/>
        </w:rPr>
        <w:t xml:space="preserve">
         операцияларын қайта бағалау бойынша жұмсалмаған кіріс </w:t>
      </w:r>
      <w:r>
        <w:br/>
      </w:r>
      <w:r>
        <w:rPr>
          <w:rFonts w:ascii="Times New Roman"/>
          <w:b w:val="false"/>
          <w:i w:val="false"/>
          <w:color w:val="000000"/>
          <w:sz w:val="28"/>
        </w:rPr>
        <w:t xml:space="preserve">
    4590 Қаржы фьючерстерін қайта бағалау бойынша жұмсалмаған кіріс </w:t>
      </w:r>
      <w:r>
        <w:br/>
      </w:r>
      <w:r>
        <w:rPr>
          <w:rFonts w:ascii="Times New Roman"/>
          <w:b w:val="false"/>
          <w:i w:val="false"/>
          <w:color w:val="000000"/>
          <w:sz w:val="28"/>
        </w:rPr>
        <w:t xml:space="preserve">
    4591 Опцион операцияларын қайта бағалау бойынша жұмсалмаған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4592 Спот операцияларын қайта бағалаудан жұмсалмаған кіріс </w:t>
      </w:r>
      <w:r>
        <w:br/>
      </w:r>
      <w:r>
        <w:rPr>
          <w:rFonts w:ascii="Times New Roman"/>
          <w:b w:val="false"/>
          <w:i w:val="false"/>
          <w:color w:val="000000"/>
          <w:sz w:val="28"/>
        </w:rPr>
        <w:t xml:space="preserve">
    4593 Своп операцияларын қайта бағалаудан жұмсалмаған кіріс </w:t>
      </w:r>
      <w:r>
        <w:br/>
      </w:r>
      <w:r>
        <w:rPr>
          <w:rFonts w:ascii="Times New Roman"/>
          <w:b w:val="false"/>
          <w:i w:val="false"/>
          <w:color w:val="000000"/>
          <w:sz w:val="28"/>
        </w:rPr>
        <w:t xml:space="preserve">
    4594 Басқа да туынды қаржы құралдарымен операцияларды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4600 Комиссиялық кірістер </w:t>
      </w:r>
      <w:r>
        <w:br/>
      </w:r>
      <w:r>
        <w:rPr>
          <w:rFonts w:ascii="Times New Roman"/>
          <w:b w:val="false"/>
          <w:i w:val="false"/>
          <w:color w:val="000000"/>
          <w:sz w:val="28"/>
        </w:rPr>
        <w:t xml:space="preserve">
    4601 Аударым операциялары бойынша көрсеткен қызметі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4602 Агенттік қызметтер көрсету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4603 Бағалы қағаздарды сатып алу-сату бойынша көрсеткен </w:t>
      </w:r>
      <w:r>
        <w:br/>
      </w:r>
      <w:r>
        <w:rPr>
          <w:rFonts w:ascii="Times New Roman"/>
          <w:b w:val="false"/>
          <w:i w:val="false"/>
          <w:color w:val="000000"/>
          <w:sz w:val="28"/>
        </w:rPr>
        <w:t xml:space="preserve">
         қызметі бойынша есептелген комиссиялық кірістер </w:t>
      </w:r>
      <w:r>
        <w:br/>
      </w:r>
      <w:r>
        <w:rPr>
          <w:rFonts w:ascii="Times New Roman"/>
          <w:b w:val="false"/>
          <w:i w:val="false"/>
          <w:color w:val="000000"/>
          <w:sz w:val="28"/>
        </w:rPr>
        <w:t xml:space="preserve">
    4604 Шетел валютасын сатып алу-сату бойынша көрсеткен қызметі </w:t>
      </w:r>
      <w:r>
        <w:br/>
      </w:r>
      <w:r>
        <w:rPr>
          <w:rFonts w:ascii="Times New Roman"/>
          <w:b w:val="false"/>
          <w:i w:val="false"/>
          <w:color w:val="000000"/>
          <w:sz w:val="28"/>
        </w:rPr>
        <w:t xml:space="preserve">
         бойынша комиссиялық кірістер </w:t>
      </w:r>
      <w:r>
        <w:br/>
      </w:r>
      <w:r>
        <w:rPr>
          <w:rFonts w:ascii="Times New Roman"/>
          <w:b w:val="false"/>
          <w:i w:val="false"/>
          <w:color w:val="000000"/>
          <w:sz w:val="28"/>
        </w:rPr>
        <w:t xml:space="preserve">
    4605 Сенімгерлік операциялар бойынша көрсеткен қызметі бойынша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4606 Кепілдіктермен операциялар бойынша комиссиялық кірістер </w:t>
      </w:r>
      <w:r>
        <w:br/>
      </w:r>
      <w:r>
        <w:rPr>
          <w:rFonts w:ascii="Times New Roman"/>
          <w:b w:val="false"/>
          <w:i w:val="false"/>
          <w:color w:val="000000"/>
          <w:sz w:val="28"/>
        </w:rPr>
        <w:t xml:space="preserve">
    4607 Салымдарды қабылдау, клиенттердің банктік есепшоттарын </w:t>
      </w:r>
      <w:r>
        <w:br/>
      </w:r>
      <w:r>
        <w:rPr>
          <w:rFonts w:ascii="Times New Roman"/>
          <w:b w:val="false"/>
          <w:i w:val="false"/>
          <w:color w:val="000000"/>
          <w:sz w:val="28"/>
        </w:rPr>
        <w:t xml:space="preserve">
         ашу және жүргізу бойынша көрсеткен қызметі бойынша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4608 Өзге де комиссиялық кірістер </w:t>
      </w:r>
      <w:r>
        <w:br/>
      </w:r>
      <w:r>
        <w:rPr>
          <w:rFonts w:ascii="Times New Roman"/>
          <w:b w:val="false"/>
          <w:i w:val="false"/>
          <w:color w:val="000000"/>
          <w:sz w:val="28"/>
        </w:rPr>
        <w:t xml:space="preserve">
    4609 Бағалы қағаздар нарығындағы кәсіби қызмет бойынша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4610 Төлем құжаттарының акцепті үшін алынған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4611 Кассалық операциялар бойынша көрсеткен қызметі үшін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4612 Құжаттандырылған есеп айырысу бойынша комиссиялық кірістер </w:t>
      </w:r>
      <w:r>
        <w:br/>
      </w:r>
      <w:r>
        <w:rPr>
          <w:rFonts w:ascii="Times New Roman"/>
          <w:b w:val="false"/>
          <w:i w:val="false"/>
          <w:color w:val="000000"/>
          <w:sz w:val="28"/>
        </w:rPr>
        <w:t xml:space="preserve">
    4613 Форфейтинг операциялары бойынша көрсеткен қызметі үшін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4614 Факторинг операциялары бойынша көрсеткен қызметі үшін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4615 Инкассация бойынша қызмет көрсетулер үшін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4616 Тазартылған қымбат металдарды сатып алу-сату бойынша </w:t>
      </w:r>
      <w:r>
        <w:br/>
      </w:r>
      <w:r>
        <w:rPr>
          <w:rFonts w:ascii="Times New Roman"/>
          <w:b w:val="false"/>
          <w:i w:val="false"/>
          <w:color w:val="000000"/>
          <w:sz w:val="28"/>
        </w:rPr>
        <w:t xml:space="preserve">
         қызмет көрсетулер үшін комиссиялық кірістер </w:t>
      </w:r>
      <w:r>
        <w:br/>
      </w:r>
      <w:r>
        <w:rPr>
          <w:rFonts w:ascii="Times New Roman"/>
          <w:b w:val="false"/>
          <w:i w:val="false"/>
          <w:color w:val="000000"/>
          <w:sz w:val="28"/>
        </w:rPr>
        <w:t xml:space="preserve">
    4617 Сейфтік операциялар бойынша қызмет көрсетулер үшін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4618 Инвестициялық депозиттермен операциялар бойынша </w:t>
      </w:r>
      <w:r>
        <w:br/>
      </w:r>
      <w:r>
        <w:rPr>
          <w:rFonts w:ascii="Times New Roman"/>
          <w:b w:val="false"/>
          <w:i w:val="false"/>
          <w:color w:val="000000"/>
          <w:sz w:val="28"/>
        </w:rPr>
        <w:t xml:space="preserve">
         қызметтер үшін кірістер </w:t>
      </w:r>
    </w:p>
    <w:p>
      <w:pPr>
        <w:spacing w:after="0"/>
        <w:ind w:left="0"/>
        <w:jc w:val="both"/>
      </w:pPr>
      <w:r>
        <w:rPr>
          <w:rFonts w:ascii="Times New Roman"/>
          <w:b w:val="false"/>
          <w:i w:val="false"/>
          <w:color w:val="000000"/>
          <w:sz w:val="28"/>
        </w:rPr>
        <w:t xml:space="preserve">    4700 Қайта бағалаудан кірістер </w:t>
      </w:r>
      <w:r>
        <w:br/>
      </w:r>
      <w:r>
        <w:rPr>
          <w:rFonts w:ascii="Times New Roman"/>
          <w:b w:val="false"/>
          <w:i w:val="false"/>
          <w:color w:val="000000"/>
          <w:sz w:val="28"/>
        </w:rPr>
        <w:t xml:space="preserve">
    4703 Шетел валютасын қайта бағалаудан түскен жұмсалмаған кіріс </w:t>
      </w:r>
      <w:r>
        <w:br/>
      </w:r>
      <w:r>
        <w:rPr>
          <w:rFonts w:ascii="Times New Roman"/>
          <w:b w:val="false"/>
          <w:i w:val="false"/>
          <w:color w:val="000000"/>
          <w:sz w:val="28"/>
        </w:rPr>
        <w:t xml:space="preserve">
    4704 Тазартылған қымбат металдарды қайта бағалаудан түскен </w:t>
      </w:r>
      <w:r>
        <w:br/>
      </w:r>
      <w:r>
        <w:rPr>
          <w:rFonts w:ascii="Times New Roman"/>
          <w:b w:val="false"/>
          <w:i w:val="false"/>
          <w:color w:val="000000"/>
          <w:sz w:val="28"/>
        </w:rPr>
        <w:t xml:space="preserve">
         жұмсалмаған кіріс </w:t>
      </w:r>
      <w:r>
        <w:br/>
      </w:r>
      <w:r>
        <w:rPr>
          <w:rFonts w:ascii="Times New Roman"/>
          <w:b w:val="false"/>
          <w:i w:val="false"/>
          <w:color w:val="000000"/>
          <w:sz w:val="28"/>
        </w:rPr>
        <w:t xml:space="preserve">
    4705 Заемдардың валюталық баламасын белгілей отырып теңгемен </w:t>
      </w:r>
      <w:r>
        <w:br/>
      </w:r>
      <w:r>
        <w:rPr>
          <w:rFonts w:ascii="Times New Roman"/>
          <w:b w:val="false"/>
          <w:i w:val="false"/>
          <w:color w:val="000000"/>
          <w:sz w:val="28"/>
        </w:rPr>
        <w:t xml:space="preserve">
         есептелген заемдарды қайта бағалаудан кіріс </w:t>
      </w:r>
      <w:r>
        <w:br/>
      </w:r>
      <w:r>
        <w:rPr>
          <w:rFonts w:ascii="Times New Roman"/>
          <w:b w:val="false"/>
          <w:i w:val="false"/>
          <w:color w:val="000000"/>
          <w:sz w:val="28"/>
        </w:rPr>
        <w:t xml:space="preserve">
    4707 Салымдардың валюталық баламасын белгілей отырып теңгемен </w:t>
      </w:r>
      <w:r>
        <w:br/>
      </w:r>
      <w:r>
        <w:rPr>
          <w:rFonts w:ascii="Times New Roman"/>
          <w:b w:val="false"/>
          <w:i w:val="false"/>
          <w:color w:val="000000"/>
          <w:sz w:val="28"/>
        </w:rPr>
        <w:t xml:space="preserve">
         есептелген салымдарын қайта бағалаудан кіріс </w:t>
      </w:r>
      <w:r>
        <w:br/>
      </w:r>
      <w:r>
        <w:rPr>
          <w:rFonts w:ascii="Times New Roman"/>
          <w:b w:val="false"/>
          <w:i w:val="false"/>
          <w:color w:val="000000"/>
          <w:sz w:val="28"/>
        </w:rPr>
        <w:t xml:space="preserve">
    4709 Саудаға арналған бағалы қағаздардың құнын өзгертуден </w:t>
      </w:r>
      <w:r>
        <w:br/>
      </w:r>
      <w:r>
        <w:rPr>
          <w:rFonts w:ascii="Times New Roman"/>
          <w:b w:val="false"/>
          <w:i w:val="false"/>
          <w:color w:val="000000"/>
          <w:sz w:val="28"/>
        </w:rPr>
        <w:t xml:space="preserve">
         түскен жұмсалмаған кіріс </w:t>
      </w:r>
      <w:r>
        <w:br/>
      </w:r>
      <w:r>
        <w:rPr>
          <w:rFonts w:ascii="Times New Roman"/>
          <w:b w:val="false"/>
          <w:i w:val="false"/>
          <w:color w:val="000000"/>
          <w:sz w:val="28"/>
        </w:rPr>
        <w:t xml:space="preserve">
    4710 Басқа да қайта бағалаудан түскен жұмсалмаған кіріс </w:t>
      </w:r>
      <w:r>
        <w:br/>
      </w:r>
      <w:r>
        <w:rPr>
          <w:rFonts w:ascii="Times New Roman"/>
          <w:b w:val="false"/>
          <w:i w:val="false"/>
          <w:color w:val="000000"/>
          <w:sz w:val="28"/>
        </w:rPr>
        <w:t xml:space="preserve">
    4711 Негізгі құрал-жабдықтардың құнсыздануынан түскен </w:t>
      </w:r>
      <w:r>
        <w:br/>
      </w:r>
      <w:r>
        <w:rPr>
          <w:rFonts w:ascii="Times New Roman"/>
          <w:b w:val="false"/>
          <w:i w:val="false"/>
          <w:color w:val="000000"/>
          <w:sz w:val="28"/>
        </w:rPr>
        <w:t xml:space="preserve">
         шығындарды қалпына келтіруден болған кірістер </w:t>
      </w:r>
      <w:r>
        <w:br/>
      </w:r>
      <w:r>
        <w:rPr>
          <w:rFonts w:ascii="Times New Roman"/>
          <w:b w:val="false"/>
          <w:i w:val="false"/>
          <w:color w:val="000000"/>
          <w:sz w:val="28"/>
        </w:rPr>
        <w:t xml:space="preserve">
    4712 Материалдық емес активтердің құнсыздануынан түскен </w:t>
      </w:r>
      <w:r>
        <w:br/>
      </w:r>
      <w:r>
        <w:rPr>
          <w:rFonts w:ascii="Times New Roman"/>
          <w:b w:val="false"/>
          <w:i w:val="false"/>
          <w:color w:val="000000"/>
          <w:sz w:val="28"/>
        </w:rPr>
        <w:t xml:space="preserve">
         шығындарды қалпына келтіруден болған кірістер </w:t>
      </w:r>
      <w:r>
        <w:br/>
      </w:r>
      <w:r>
        <w:rPr>
          <w:rFonts w:ascii="Times New Roman"/>
          <w:b w:val="false"/>
          <w:i w:val="false"/>
          <w:color w:val="000000"/>
          <w:sz w:val="28"/>
        </w:rPr>
        <w:t xml:space="preserve">
    4713 Басқа заңды тұлғалардың жарғылық капиталына салынған </w:t>
      </w:r>
      <w:r>
        <w:br/>
      </w:r>
      <w:r>
        <w:rPr>
          <w:rFonts w:ascii="Times New Roman"/>
          <w:b w:val="false"/>
          <w:i w:val="false"/>
          <w:color w:val="000000"/>
          <w:sz w:val="28"/>
        </w:rPr>
        <w:t xml:space="preserve">
         инвестициялардың құнсыздануынан түскен шығындарды қалпына </w:t>
      </w:r>
      <w:r>
        <w:br/>
      </w:r>
      <w:r>
        <w:rPr>
          <w:rFonts w:ascii="Times New Roman"/>
          <w:b w:val="false"/>
          <w:i w:val="false"/>
          <w:color w:val="000000"/>
          <w:sz w:val="28"/>
        </w:rPr>
        <w:t xml:space="preserve">
         келтіруден болған кірістер </w:t>
      </w:r>
      <w:r>
        <w:br/>
      </w:r>
      <w:r>
        <w:rPr>
          <w:rFonts w:ascii="Times New Roman"/>
          <w:b w:val="false"/>
          <w:i w:val="false"/>
          <w:color w:val="000000"/>
          <w:sz w:val="28"/>
        </w:rPr>
        <w:t xml:space="preserve">
    4730 Қайта бағалаудан жұмсалған кірістер </w:t>
      </w:r>
      <w:r>
        <w:br/>
      </w:r>
      <w:r>
        <w:rPr>
          <w:rFonts w:ascii="Times New Roman"/>
          <w:b w:val="false"/>
          <w:i w:val="false"/>
          <w:color w:val="000000"/>
          <w:sz w:val="28"/>
        </w:rPr>
        <w:t xml:space="preserve">
    4731 Шетел валютасын қайта бағалаудан жұмсалған кірістер </w:t>
      </w:r>
      <w:r>
        <w:br/>
      </w:r>
      <w:r>
        <w:rPr>
          <w:rFonts w:ascii="Times New Roman"/>
          <w:b w:val="false"/>
          <w:i w:val="false"/>
          <w:color w:val="000000"/>
          <w:sz w:val="28"/>
        </w:rPr>
        <w:t xml:space="preserve">
    4732 Аффинирленген қымбат металдарды қайта бағалаудан </w:t>
      </w:r>
      <w:r>
        <w:br/>
      </w:r>
      <w:r>
        <w:rPr>
          <w:rFonts w:ascii="Times New Roman"/>
          <w:b w:val="false"/>
          <w:i w:val="false"/>
          <w:color w:val="000000"/>
          <w:sz w:val="28"/>
        </w:rPr>
        <w:t xml:space="preserve">
         жұмсалған кірістер </w:t>
      </w:r>
      <w:r>
        <w:br/>
      </w:r>
      <w:r>
        <w:rPr>
          <w:rFonts w:ascii="Times New Roman"/>
          <w:b w:val="false"/>
          <w:i w:val="false"/>
          <w:color w:val="000000"/>
          <w:sz w:val="28"/>
        </w:rPr>
        <w:t xml:space="preserve">
    4733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жұмсалған кірістер </w:t>
      </w:r>
      <w:r>
        <w:br/>
      </w:r>
      <w:r>
        <w:rPr>
          <w:rFonts w:ascii="Times New Roman"/>
          <w:b w:val="false"/>
          <w:i w:val="false"/>
          <w:color w:val="000000"/>
          <w:sz w:val="28"/>
        </w:rPr>
        <w:t xml:space="preserve">
    4734 Басқа да қайта бағалаудан жұмсалған кірістер </w:t>
      </w:r>
      <w:r>
        <w:br/>
      </w:r>
      <w:r>
        <w:rPr>
          <w:rFonts w:ascii="Times New Roman"/>
          <w:b w:val="false"/>
          <w:i w:val="false"/>
          <w:color w:val="000000"/>
          <w:sz w:val="28"/>
        </w:rPr>
        <w:t xml:space="preserve">
    4734 Басқа да қайта бағалаудан жұмсалған кірістер </w:t>
      </w:r>
      <w:r>
        <w:br/>
      </w:r>
      <w:r>
        <w:rPr>
          <w:rFonts w:ascii="Times New Roman"/>
          <w:b w:val="false"/>
          <w:i w:val="false"/>
          <w:color w:val="000000"/>
          <w:sz w:val="28"/>
        </w:rPr>
        <w:t xml:space="preserve">
    4850 Сатудан кірістер </w:t>
      </w:r>
      <w:r>
        <w:br/>
      </w:r>
      <w:r>
        <w:rPr>
          <w:rFonts w:ascii="Times New Roman"/>
          <w:b w:val="false"/>
          <w:i w:val="false"/>
          <w:color w:val="000000"/>
          <w:sz w:val="28"/>
        </w:rPr>
        <w:t xml:space="preserve">
    4851 Еншілес және қауымдасқан ұйымдардың акцияларын сатудан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4852 Негізгі құрал-жабдықтарды және материалдық емес </w:t>
      </w:r>
      <w:r>
        <w:br/>
      </w:r>
      <w:r>
        <w:rPr>
          <w:rFonts w:ascii="Times New Roman"/>
          <w:b w:val="false"/>
          <w:i w:val="false"/>
          <w:color w:val="000000"/>
          <w:sz w:val="28"/>
        </w:rPr>
        <w:t xml:space="preserve">
         активтерді сатудан кірістер </w:t>
      </w:r>
      <w:r>
        <w:br/>
      </w:r>
      <w:r>
        <w:rPr>
          <w:rFonts w:ascii="Times New Roman"/>
          <w:b w:val="false"/>
          <w:i w:val="false"/>
          <w:color w:val="000000"/>
          <w:sz w:val="28"/>
        </w:rPr>
        <w:t xml:space="preserve">
    4853 Тауар-материалдық қорларды сатудан кірістер </w:t>
      </w:r>
      <w:r>
        <w:br/>
      </w:r>
      <w:r>
        <w:rPr>
          <w:rFonts w:ascii="Times New Roman"/>
          <w:b w:val="false"/>
          <w:i w:val="false"/>
          <w:color w:val="000000"/>
          <w:sz w:val="28"/>
        </w:rPr>
        <w:t xml:space="preserve">
    4856 Өзге инвестицияларды сатудан кірістер </w:t>
      </w:r>
    </w:p>
    <w:p>
      <w:pPr>
        <w:spacing w:after="0"/>
        <w:ind w:left="0"/>
        <w:jc w:val="both"/>
      </w:pPr>
      <w:r>
        <w:rPr>
          <w:rFonts w:ascii="Times New Roman"/>
          <w:b w:val="false"/>
          <w:i w:val="false"/>
          <w:color w:val="000000"/>
          <w:sz w:val="28"/>
        </w:rPr>
        <w:t xml:space="preserve">    4870 Заңды тұлғалардың жарғылық капиталға қатысу үлесінің </w:t>
      </w:r>
      <w:r>
        <w:br/>
      </w:r>
      <w:r>
        <w:rPr>
          <w:rFonts w:ascii="Times New Roman"/>
          <w:b w:val="false"/>
          <w:i w:val="false"/>
          <w:color w:val="000000"/>
          <w:sz w:val="28"/>
        </w:rPr>
        <w:t xml:space="preserve">
          өзгеруімен байланысты кірістер </w:t>
      </w:r>
      <w:r>
        <w:br/>
      </w:r>
      <w:r>
        <w:rPr>
          <w:rFonts w:ascii="Times New Roman"/>
          <w:b w:val="false"/>
          <w:i w:val="false"/>
          <w:color w:val="000000"/>
          <w:sz w:val="28"/>
        </w:rPr>
        <w:t xml:space="preserve">
    4871 Еншілес ұйымдардың жарғылық капиталға қатысу үлесінің </w:t>
      </w:r>
      <w:r>
        <w:br/>
      </w:r>
      <w:r>
        <w:rPr>
          <w:rFonts w:ascii="Times New Roman"/>
          <w:b w:val="false"/>
          <w:i w:val="false"/>
          <w:color w:val="000000"/>
          <w:sz w:val="28"/>
        </w:rPr>
        <w:t xml:space="preserve">
         өзгеруімен байланысты кірістер </w:t>
      </w:r>
      <w:r>
        <w:br/>
      </w:r>
      <w:r>
        <w:rPr>
          <w:rFonts w:ascii="Times New Roman"/>
          <w:b w:val="false"/>
          <w:i w:val="false"/>
          <w:color w:val="000000"/>
          <w:sz w:val="28"/>
        </w:rPr>
        <w:t xml:space="preserve">
    4872 Қауымдасқан ұйымдардың жарғылық капиталға қатысу үлесінің </w:t>
      </w:r>
      <w:r>
        <w:br/>
      </w:r>
      <w:r>
        <w:rPr>
          <w:rFonts w:ascii="Times New Roman"/>
          <w:b w:val="false"/>
          <w:i w:val="false"/>
          <w:color w:val="000000"/>
          <w:sz w:val="28"/>
        </w:rPr>
        <w:t xml:space="preserve">
         өзгеруімен байланысты кірістер </w:t>
      </w:r>
      <w:r>
        <w:br/>
      </w:r>
      <w:r>
        <w:rPr>
          <w:rFonts w:ascii="Times New Roman"/>
          <w:b w:val="false"/>
          <w:i w:val="false"/>
          <w:color w:val="000000"/>
          <w:sz w:val="28"/>
        </w:rPr>
        <w:t xml:space="preserve">
    4880 Исламдық банктің өндірістік және сауда қызметін </w:t>
      </w:r>
      <w:r>
        <w:br/>
      </w:r>
      <w:r>
        <w:rPr>
          <w:rFonts w:ascii="Times New Roman"/>
          <w:b w:val="false"/>
          <w:i w:val="false"/>
          <w:color w:val="000000"/>
          <w:sz w:val="28"/>
        </w:rPr>
        <w:t xml:space="preserve">
         қаржыландырудан кірістері </w:t>
      </w:r>
      <w:r>
        <w:br/>
      </w:r>
      <w:r>
        <w:rPr>
          <w:rFonts w:ascii="Times New Roman"/>
          <w:b w:val="false"/>
          <w:i w:val="false"/>
          <w:color w:val="000000"/>
          <w:sz w:val="28"/>
        </w:rPr>
        <w:t xml:space="preserve">
    4890 Туынды қаржы құралдарымен жасалған операциялар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4891 Фьючерс операциялары бойынша кірістер </w:t>
      </w:r>
      <w:r>
        <w:br/>
      </w:r>
      <w:r>
        <w:rPr>
          <w:rFonts w:ascii="Times New Roman"/>
          <w:b w:val="false"/>
          <w:i w:val="false"/>
          <w:color w:val="000000"/>
          <w:sz w:val="28"/>
        </w:rPr>
        <w:t xml:space="preserve">
    4892 Форвард операциялары бойынша кірістер </w:t>
      </w:r>
      <w:r>
        <w:br/>
      </w:r>
      <w:r>
        <w:rPr>
          <w:rFonts w:ascii="Times New Roman"/>
          <w:b w:val="false"/>
          <w:i w:val="false"/>
          <w:color w:val="000000"/>
          <w:sz w:val="28"/>
        </w:rPr>
        <w:t xml:space="preserve">
    4893 Опциондық операциялар бойынша кірістер </w:t>
      </w:r>
      <w:r>
        <w:br/>
      </w:r>
      <w:r>
        <w:rPr>
          <w:rFonts w:ascii="Times New Roman"/>
          <w:b w:val="false"/>
          <w:i w:val="false"/>
          <w:color w:val="000000"/>
          <w:sz w:val="28"/>
        </w:rPr>
        <w:t xml:space="preserve">
    4895 Своп операциялары бойынша кірістер </w:t>
      </w:r>
      <w:r>
        <w:br/>
      </w:r>
      <w:r>
        <w:rPr>
          <w:rFonts w:ascii="Times New Roman"/>
          <w:b w:val="false"/>
          <w:i w:val="false"/>
          <w:color w:val="000000"/>
          <w:sz w:val="28"/>
        </w:rPr>
        <w:t xml:space="preserve">
    4896 Басқа да туынды қаржы құралдарымен операциялар бойынша </w:t>
      </w:r>
      <w:r>
        <w:br/>
      </w:r>
      <w:r>
        <w:rPr>
          <w:rFonts w:ascii="Times New Roman"/>
          <w:b w:val="false"/>
          <w:i w:val="false"/>
          <w:color w:val="000000"/>
          <w:sz w:val="28"/>
        </w:rPr>
        <w:t>
         кірістер</w:t>
      </w:r>
      <w:r>
        <w:br/>
      </w:r>
      <w:r>
        <w:rPr>
          <w:rFonts w:ascii="Times New Roman"/>
          <w:b w:val="false"/>
          <w:i w:val="false"/>
          <w:color w:val="000000"/>
          <w:sz w:val="28"/>
        </w:rPr>
        <w:t>
    4897 Туынды қаржы құралдары бойынша сыйақы алумен байланысты</w:t>
      </w:r>
      <w:r>
        <w:br/>
      </w: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xml:space="preserve">    4900 Тұрақсыздық айыбы (айыппұл, өсімпұл) </w:t>
      </w:r>
    </w:p>
    <w:p>
      <w:pPr>
        <w:spacing w:after="0"/>
        <w:ind w:left="0"/>
        <w:jc w:val="both"/>
      </w:pPr>
      <w:r>
        <w:rPr>
          <w:rFonts w:ascii="Times New Roman"/>
          <w:b w:val="false"/>
          <w:i w:val="false"/>
          <w:color w:val="000000"/>
          <w:sz w:val="28"/>
        </w:rPr>
        <w:t xml:space="preserve">    4920 Өзге кірістер </w:t>
      </w:r>
      <w:r>
        <w:br/>
      </w:r>
      <w:r>
        <w:rPr>
          <w:rFonts w:ascii="Times New Roman"/>
          <w:b w:val="false"/>
          <w:i w:val="false"/>
          <w:color w:val="000000"/>
          <w:sz w:val="28"/>
        </w:rPr>
        <w:t xml:space="preserve">
    4921 Банк қызметінен өзге кірістер </w:t>
      </w:r>
      <w:r>
        <w:br/>
      </w:r>
      <w:r>
        <w:rPr>
          <w:rFonts w:ascii="Times New Roman"/>
          <w:b w:val="false"/>
          <w:i w:val="false"/>
          <w:color w:val="000000"/>
          <w:sz w:val="28"/>
        </w:rPr>
        <w:t xml:space="preserve">
    4922 Негізгі емес қызметтен өзге кірістер </w:t>
      </w:r>
      <w:r>
        <w:br/>
      </w:r>
      <w:r>
        <w:rPr>
          <w:rFonts w:ascii="Times New Roman"/>
          <w:b w:val="false"/>
          <w:i w:val="false"/>
          <w:color w:val="000000"/>
          <w:sz w:val="28"/>
        </w:rPr>
        <w:t xml:space="preserve">
    4923 Акциялар бойынша дивидендтерді алуға байланысты кірістер </w:t>
      </w:r>
    </w:p>
    <w:p>
      <w:pPr>
        <w:spacing w:after="0"/>
        <w:ind w:left="0"/>
        <w:jc w:val="both"/>
      </w:pPr>
      <w:r>
        <w:rPr>
          <w:rFonts w:ascii="Times New Roman"/>
          <w:b w:val="false"/>
          <w:i w:val="false"/>
          <w:color w:val="000000"/>
          <w:sz w:val="28"/>
        </w:rPr>
        <w:t xml:space="preserve">    4999 Салыққа дейінгі кіріс </w:t>
      </w:r>
    </w:p>
    <w:p>
      <w:pPr>
        <w:spacing w:after="0"/>
        <w:ind w:left="0"/>
        <w:jc w:val="both"/>
      </w:pPr>
      <w:r>
        <w:rPr>
          <w:rFonts w:ascii="Times New Roman"/>
          <w:b w:val="false"/>
          <w:i w:val="false"/>
          <w:color w:val="000000"/>
          <w:sz w:val="28"/>
        </w:rPr>
        <w:t xml:space="preserve">    5000-5999 Шығыстар </w:t>
      </w:r>
      <w:r>
        <w:br/>
      </w:r>
      <w:r>
        <w:rPr>
          <w:rFonts w:ascii="Times New Roman"/>
          <w:b w:val="false"/>
          <w:i w:val="false"/>
          <w:color w:val="000000"/>
          <w:sz w:val="28"/>
        </w:rPr>
        <w:t xml:space="preserve">
    5020 Корреспонденттік есепшоттар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5021 Қазақстан Республикасы Ұлттық Банкінің корреспонденттік </w:t>
      </w:r>
      <w:r>
        <w:br/>
      </w:r>
      <w:r>
        <w:rPr>
          <w:rFonts w:ascii="Times New Roman"/>
          <w:b w:val="false"/>
          <w:i w:val="false"/>
          <w:color w:val="000000"/>
          <w:sz w:val="28"/>
        </w:rPr>
        <w:t xml:space="preserve">
         есепшоттары бойынша сыйақы төлеуге байланысты шығыстар </w:t>
      </w:r>
      <w:r>
        <w:br/>
      </w:r>
      <w:r>
        <w:rPr>
          <w:rFonts w:ascii="Times New Roman"/>
          <w:b w:val="false"/>
          <w:i w:val="false"/>
          <w:color w:val="000000"/>
          <w:sz w:val="28"/>
        </w:rPr>
        <w:t xml:space="preserve">
    5022 Шетелдік орталық банктердің корреспонденттік есепшоттары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5023 Басқа банктердің корреспонденттік есепшоттары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4950 Резервтерді (провизияларды) қалпына келтіруден кірістер </w:t>
      </w:r>
      <w:r>
        <w:br/>
      </w:r>
      <w:r>
        <w:rPr>
          <w:rFonts w:ascii="Times New Roman"/>
          <w:b w:val="false"/>
          <w:i w:val="false"/>
          <w:color w:val="000000"/>
          <w:sz w:val="28"/>
        </w:rPr>
        <w:t xml:space="preserve">
    4951 Басқа банктерде орналастырылған салымдар бойынша құрылған </w:t>
      </w:r>
      <w:r>
        <w:br/>
      </w:r>
      <w:r>
        <w:rPr>
          <w:rFonts w:ascii="Times New Roman"/>
          <w:b w:val="false"/>
          <w:i w:val="false"/>
          <w:color w:val="000000"/>
          <w:sz w:val="28"/>
        </w:rPr>
        <w:t xml:space="preserve">
         резервтерді (провизияларды) қалпына келтіруден кірістер </w:t>
      </w:r>
      <w:r>
        <w:br/>
      </w:r>
      <w:r>
        <w:rPr>
          <w:rFonts w:ascii="Times New Roman"/>
          <w:b w:val="false"/>
          <w:i w:val="false"/>
          <w:color w:val="000000"/>
          <w:sz w:val="28"/>
        </w:rPr>
        <w:t xml:space="preserve">
    4952 Басқа банктерге берілген заемдар және қаржы лизингі </w:t>
      </w:r>
      <w:r>
        <w:br/>
      </w:r>
      <w:r>
        <w:rPr>
          <w:rFonts w:ascii="Times New Roman"/>
          <w:b w:val="false"/>
          <w:i w:val="false"/>
          <w:color w:val="000000"/>
          <w:sz w:val="28"/>
        </w:rPr>
        <w:t xml:space="preserve">
         бойынша құрылған резервтерді (провизияларды) қалпына </w:t>
      </w:r>
      <w:r>
        <w:br/>
      </w:r>
      <w:r>
        <w:rPr>
          <w:rFonts w:ascii="Times New Roman"/>
          <w:b w:val="false"/>
          <w:i w:val="false"/>
          <w:color w:val="000000"/>
          <w:sz w:val="28"/>
        </w:rPr>
        <w:t xml:space="preserve">
         келтіруден кірістер </w:t>
      </w:r>
      <w:r>
        <w:br/>
      </w:r>
      <w:r>
        <w:rPr>
          <w:rFonts w:ascii="Times New Roman"/>
          <w:b w:val="false"/>
          <w:i w:val="false"/>
          <w:color w:val="000000"/>
          <w:sz w:val="28"/>
        </w:rPr>
        <w:t xml:space="preserve">
    4953 Банк қызметіне байланысты дебиторлық берешек бойынша </w:t>
      </w:r>
      <w:r>
        <w:br/>
      </w:r>
      <w:r>
        <w:rPr>
          <w:rFonts w:ascii="Times New Roman"/>
          <w:b w:val="false"/>
          <w:i w:val="false"/>
          <w:color w:val="000000"/>
          <w:sz w:val="28"/>
        </w:rPr>
        <w:t xml:space="preserve">
         құрылған резервтерді (провизияларды) қалпына келтіруден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4954 Бағалы қағаздар бойынша құрылған резервтерді </w:t>
      </w:r>
      <w:r>
        <w:br/>
      </w:r>
      <w:r>
        <w:rPr>
          <w:rFonts w:ascii="Times New Roman"/>
          <w:b w:val="false"/>
          <w:i w:val="false"/>
          <w:color w:val="000000"/>
          <w:sz w:val="28"/>
        </w:rPr>
        <w:t xml:space="preserve">
         (провизияларды) қалпына келтіруден кірістер </w:t>
      </w:r>
      <w:r>
        <w:br/>
      </w:r>
      <w:r>
        <w:rPr>
          <w:rFonts w:ascii="Times New Roman"/>
          <w:b w:val="false"/>
          <w:i w:val="false"/>
          <w:color w:val="000000"/>
          <w:sz w:val="28"/>
        </w:rPr>
        <w:t xml:space="preserve">
    4955 Клиенттерге берілген заемдар және қаржы лизингі бойынша </w:t>
      </w:r>
      <w:r>
        <w:br/>
      </w:r>
      <w:r>
        <w:rPr>
          <w:rFonts w:ascii="Times New Roman"/>
          <w:b w:val="false"/>
          <w:i w:val="false"/>
          <w:color w:val="000000"/>
          <w:sz w:val="28"/>
        </w:rPr>
        <w:t xml:space="preserve">
         құрылған резервтерді (провизияларды) қалпына келтіруден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4956 Банк операцияларының жекелеген түрлерін жүзеге асыратын </w:t>
      </w:r>
      <w:r>
        <w:br/>
      </w:r>
      <w:r>
        <w:rPr>
          <w:rFonts w:ascii="Times New Roman"/>
          <w:b w:val="false"/>
          <w:i w:val="false"/>
          <w:color w:val="000000"/>
          <w:sz w:val="28"/>
        </w:rPr>
        <w:t xml:space="preserve">
         ұйымдарға ұсынылған заемдар және қаржы лизингі бойынша </w:t>
      </w:r>
      <w:r>
        <w:br/>
      </w:r>
      <w:r>
        <w:rPr>
          <w:rFonts w:ascii="Times New Roman"/>
          <w:b w:val="false"/>
          <w:i w:val="false"/>
          <w:color w:val="000000"/>
          <w:sz w:val="28"/>
        </w:rPr>
        <w:t xml:space="preserve">
         құрылған резервтерді (провизияларды) қалпына келтіруден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4957 Басқа да банктік қызметтен шығындарды жабу үшін құрылған </w:t>
      </w:r>
      <w:r>
        <w:br/>
      </w:r>
      <w:r>
        <w:rPr>
          <w:rFonts w:ascii="Times New Roman"/>
          <w:b w:val="false"/>
          <w:i w:val="false"/>
          <w:color w:val="000000"/>
          <w:sz w:val="28"/>
        </w:rPr>
        <w:t xml:space="preserve">
         резервтерді (провизияларды) қалпына келтіруден кірістер </w:t>
      </w:r>
      <w:r>
        <w:br/>
      </w:r>
      <w:r>
        <w:rPr>
          <w:rFonts w:ascii="Times New Roman"/>
          <w:b w:val="false"/>
          <w:i w:val="false"/>
          <w:color w:val="000000"/>
          <w:sz w:val="28"/>
        </w:rPr>
        <w:t xml:space="preserve">
    4958 Шартты міндеттемелер бойынша құрылған резервтерді </w:t>
      </w:r>
      <w:r>
        <w:br/>
      </w:r>
      <w:r>
        <w:rPr>
          <w:rFonts w:ascii="Times New Roman"/>
          <w:b w:val="false"/>
          <w:i w:val="false"/>
          <w:color w:val="000000"/>
          <w:sz w:val="28"/>
        </w:rPr>
        <w:t xml:space="preserve">
         (провизияларды) қалпына келтіруден кірістер </w:t>
      </w:r>
      <w:r>
        <w:br/>
      </w:r>
      <w:r>
        <w:rPr>
          <w:rFonts w:ascii="Times New Roman"/>
          <w:b w:val="false"/>
          <w:i w:val="false"/>
          <w:color w:val="000000"/>
          <w:sz w:val="28"/>
        </w:rPr>
        <w:t xml:space="preserve">
    4959 Негізгі қызметке байланысты емес дебиторлық берешек </w:t>
      </w:r>
      <w:r>
        <w:br/>
      </w:r>
      <w:r>
        <w:rPr>
          <w:rFonts w:ascii="Times New Roman"/>
          <w:b w:val="false"/>
          <w:i w:val="false"/>
          <w:color w:val="000000"/>
          <w:sz w:val="28"/>
        </w:rPr>
        <w:t xml:space="preserve">
         бойынша құрылған резервтерді (провизияларды) қалпына </w:t>
      </w:r>
      <w:r>
        <w:br/>
      </w:r>
      <w:r>
        <w:rPr>
          <w:rFonts w:ascii="Times New Roman"/>
          <w:b w:val="false"/>
          <w:i w:val="false"/>
          <w:color w:val="000000"/>
          <w:sz w:val="28"/>
        </w:rPr>
        <w:t xml:space="preserve">
         келтіруден кірістер </w:t>
      </w:r>
      <w:r>
        <w:br/>
      </w:r>
      <w:r>
        <w:rPr>
          <w:rFonts w:ascii="Times New Roman"/>
          <w:b w:val="false"/>
          <w:i w:val="false"/>
          <w:color w:val="000000"/>
          <w:sz w:val="28"/>
        </w:rPr>
        <w:t xml:space="preserve">
    5024 Банк операцияларының жекелеген түрлерін жүзеге асыратын </w:t>
      </w:r>
      <w:r>
        <w:br/>
      </w:r>
      <w:r>
        <w:rPr>
          <w:rFonts w:ascii="Times New Roman"/>
          <w:b w:val="false"/>
          <w:i w:val="false"/>
          <w:color w:val="000000"/>
          <w:sz w:val="28"/>
        </w:rPr>
        <w:t xml:space="preserve">
         ұйымдардың корреспонденттік есепшоттары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5026 Басқа банктердің тазартылған қымбат металдағы металл </w:t>
      </w:r>
      <w:r>
        <w:br/>
      </w:r>
      <w:r>
        <w:rPr>
          <w:rFonts w:ascii="Times New Roman"/>
          <w:b w:val="false"/>
          <w:i w:val="false"/>
          <w:color w:val="000000"/>
          <w:sz w:val="28"/>
        </w:rPr>
        <w:t xml:space="preserve">
         шоттары бойынша сыйақы төлеуге байланысты шығыстар </w:t>
      </w:r>
      <w:r>
        <w:br/>
      </w:r>
      <w:r>
        <w:rPr>
          <w:rFonts w:ascii="Times New Roman"/>
          <w:b w:val="false"/>
          <w:i w:val="false"/>
          <w:color w:val="000000"/>
          <w:sz w:val="28"/>
        </w:rPr>
        <w:t>
    5030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заемдар бойынша</w:t>
      </w:r>
      <w:r>
        <w:br/>
      </w:r>
      <w:r>
        <w:rPr>
          <w:rFonts w:ascii="Times New Roman"/>
          <w:b w:val="false"/>
          <w:i w:val="false"/>
          <w:color w:val="000000"/>
          <w:sz w:val="28"/>
        </w:rPr>
        <w:t>
         сыйақы төлеумен байланысты шығыстар</w:t>
      </w:r>
      <w:r>
        <w:br/>
      </w:r>
      <w:r>
        <w:rPr>
          <w:rFonts w:ascii="Times New Roman"/>
          <w:b w:val="false"/>
          <w:i w:val="false"/>
          <w:color w:val="000000"/>
          <w:sz w:val="28"/>
        </w:rPr>
        <w:t xml:space="preserve">
    5034 Үкіметтен және Қазақстан Республикасының жергілікті </w:t>
      </w:r>
      <w:r>
        <w:br/>
      </w:r>
      <w:r>
        <w:rPr>
          <w:rFonts w:ascii="Times New Roman"/>
          <w:b w:val="false"/>
          <w:i w:val="false"/>
          <w:color w:val="000000"/>
          <w:sz w:val="28"/>
        </w:rPr>
        <w:t xml:space="preserve">
         атқарушы органдардан алынған қысқа мерзімді заемдар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5036 Үкіметтен және Қазақстан Республикасының жергілікті </w:t>
      </w:r>
      <w:r>
        <w:br/>
      </w:r>
      <w:r>
        <w:rPr>
          <w:rFonts w:ascii="Times New Roman"/>
          <w:b w:val="false"/>
          <w:i w:val="false"/>
          <w:color w:val="000000"/>
          <w:sz w:val="28"/>
        </w:rPr>
        <w:t xml:space="preserve">
         атқарушы органдардан алынған ұзақ мерзімді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5037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алынған </w:t>
      </w:r>
      <w:r>
        <w:br/>
      </w:r>
      <w:r>
        <w:rPr>
          <w:rFonts w:ascii="Times New Roman"/>
          <w:b w:val="false"/>
          <w:i w:val="false"/>
          <w:color w:val="000000"/>
          <w:sz w:val="28"/>
        </w:rPr>
        <w:t xml:space="preserve">
         заемның құнын оң түзету түріндегі шығыстар </w:t>
      </w:r>
      <w:r>
        <w:br/>
      </w:r>
      <w:r>
        <w:rPr>
          <w:rFonts w:ascii="Times New Roman"/>
          <w:b w:val="false"/>
          <w:i w:val="false"/>
          <w:color w:val="000000"/>
          <w:sz w:val="28"/>
        </w:rPr>
        <w:t xml:space="preserve">
    5038 Үкіметтен және Қазақстан Республикасының жергілікті </w:t>
      </w:r>
      <w:r>
        <w:br/>
      </w:r>
      <w:r>
        <w:rPr>
          <w:rFonts w:ascii="Times New Roman"/>
          <w:b w:val="false"/>
          <w:i w:val="false"/>
          <w:color w:val="000000"/>
          <w:sz w:val="28"/>
        </w:rPr>
        <w:t xml:space="preserve">
         атқарушы органдардан алынған заемдар бойынша мерзімі өткен </w:t>
      </w:r>
      <w:r>
        <w:br/>
      </w:r>
      <w:r>
        <w:rPr>
          <w:rFonts w:ascii="Times New Roman"/>
          <w:b w:val="false"/>
          <w:i w:val="false"/>
          <w:color w:val="000000"/>
          <w:sz w:val="28"/>
        </w:rPr>
        <w:t xml:space="preserve">
         берешек бойынша сыйақы төлеуге байланысты шығыстар </w:t>
      </w:r>
    </w:p>
    <w:p>
      <w:pPr>
        <w:spacing w:after="0"/>
        <w:ind w:left="0"/>
        <w:jc w:val="both"/>
      </w:pPr>
      <w:r>
        <w:rPr>
          <w:rFonts w:ascii="Times New Roman"/>
          <w:b w:val="false"/>
          <w:i w:val="false"/>
          <w:color w:val="000000"/>
          <w:sz w:val="28"/>
        </w:rPr>
        <w:t xml:space="preserve">    5040 Халықаралық қаржы ұйымдарынан алынған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5044 Халықаралық қаржы ұйымдарынан алынған қысқа мерзімді </w:t>
      </w:r>
      <w:r>
        <w:br/>
      </w:r>
      <w:r>
        <w:rPr>
          <w:rFonts w:ascii="Times New Roman"/>
          <w:b w:val="false"/>
          <w:i w:val="false"/>
          <w:color w:val="000000"/>
          <w:sz w:val="28"/>
        </w:rPr>
        <w:t xml:space="preserve">
         заемдар бойынша сыйақы төлеуге байланысты шығыстар </w:t>
      </w:r>
      <w:r>
        <w:br/>
      </w:r>
      <w:r>
        <w:rPr>
          <w:rFonts w:ascii="Times New Roman"/>
          <w:b w:val="false"/>
          <w:i w:val="false"/>
          <w:color w:val="000000"/>
          <w:sz w:val="28"/>
        </w:rPr>
        <w:t xml:space="preserve">
    5046 Халықаралық қаржы ұйымдарынан алынған ұзақ мерзімді </w:t>
      </w:r>
      <w:r>
        <w:br/>
      </w:r>
      <w:r>
        <w:rPr>
          <w:rFonts w:ascii="Times New Roman"/>
          <w:b w:val="false"/>
          <w:i w:val="false"/>
          <w:color w:val="000000"/>
          <w:sz w:val="28"/>
        </w:rPr>
        <w:t xml:space="preserve">
         заемдар бойынша сыйақы төлеуге байланысты шығыстар </w:t>
      </w:r>
      <w:r>
        <w:br/>
      </w:r>
      <w:r>
        <w:rPr>
          <w:rFonts w:ascii="Times New Roman"/>
          <w:b w:val="false"/>
          <w:i w:val="false"/>
          <w:color w:val="000000"/>
          <w:sz w:val="28"/>
        </w:rPr>
        <w:t xml:space="preserve">
    5047 Халықаралық қаржы ұйымдарынан алынған заемның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5048 Халықаралық қаржы ұйымдарынан алынған заемдар бойынша </w:t>
      </w:r>
      <w:r>
        <w:br/>
      </w:r>
      <w:r>
        <w:rPr>
          <w:rFonts w:ascii="Times New Roman"/>
          <w:b w:val="false"/>
          <w:i w:val="false"/>
          <w:color w:val="000000"/>
          <w:sz w:val="28"/>
        </w:rPr>
        <w:t xml:space="preserve">
         мерзімі өткен берешек бойынша сыйақы төлеуге байланысты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5050 Басқа банктерден алынған заемдар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5051 Қазақстан Республикасының Ұлттық Банкінен алынған заемдар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5052 Шетелдік орталық банктерден алынған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5053 Басқа банктерден алынған қаржы лизингі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5054 Басқа банктерден алынған қысқа мерзімді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5055 Басқа банктерден алынған заемның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5056 Басқа банктерден алынған ұзақ мерзімді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5057 Басқа банктерге берілген заемның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5058 Басқа банктерден алынған заемдар бойынша мерзімі өткен </w:t>
      </w:r>
      <w:r>
        <w:br/>
      </w:r>
      <w:r>
        <w:rPr>
          <w:rFonts w:ascii="Times New Roman"/>
          <w:b w:val="false"/>
          <w:i w:val="false"/>
          <w:color w:val="000000"/>
          <w:sz w:val="28"/>
        </w:rPr>
        <w:t xml:space="preserve">
         берешегі бойынша сыйақы төлеуге байланысты шығыстар </w:t>
      </w:r>
      <w:r>
        <w:br/>
      </w:r>
      <w:r>
        <w:rPr>
          <w:rFonts w:ascii="Times New Roman"/>
          <w:b w:val="false"/>
          <w:i w:val="false"/>
          <w:color w:val="000000"/>
          <w:sz w:val="28"/>
        </w:rPr>
        <w:t xml:space="preserve">
    5059 Қазақстан Республикасының Ұлттық Банкінен алынған заемдар </w:t>
      </w:r>
      <w:r>
        <w:br/>
      </w:r>
      <w:r>
        <w:rPr>
          <w:rFonts w:ascii="Times New Roman"/>
          <w:b w:val="false"/>
          <w:i w:val="false"/>
          <w:color w:val="000000"/>
          <w:sz w:val="28"/>
        </w:rPr>
        <w:t xml:space="preserve">
         бойынша мерзімі өткен берешегі бойынша сыйақы төлеуге </w:t>
      </w:r>
      <w:r>
        <w:br/>
      </w: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    5060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5063 Банк операцияларының жекелеген түрлерін жүзеге асыратын </w:t>
      </w:r>
      <w:r>
        <w:br/>
      </w:r>
      <w:r>
        <w:rPr>
          <w:rFonts w:ascii="Times New Roman"/>
          <w:b w:val="false"/>
          <w:i w:val="false"/>
          <w:color w:val="000000"/>
          <w:sz w:val="28"/>
        </w:rPr>
        <w:t xml:space="preserve">
         ұйымдардан алынған қаржы лизингі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5064 Банк операцияларының жекелеген түрлерін жүзеге асыратын </w:t>
      </w:r>
      <w:r>
        <w:br/>
      </w:r>
      <w:r>
        <w:rPr>
          <w:rFonts w:ascii="Times New Roman"/>
          <w:b w:val="false"/>
          <w:i w:val="false"/>
          <w:color w:val="000000"/>
          <w:sz w:val="28"/>
        </w:rPr>
        <w:t xml:space="preserve">
         ұйымдардан алынған қысқа мерзімді заемдар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5065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заемның құнын оң түзету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5066 Банк операцияларының жекелеген түрлерін жүзеге асыратын </w:t>
      </w:r>
      <w:r>
        <w:br/>
      </w:r>
      <w:r>
        <w:rPr>
          <w:rFonts w:ascii="Times New Roman"/>
          <w:b w:val="false"/>
          <w:i w:val="false"/>
          <w:color w:val="000000"/>
          <w:sz w:val="28"/>
        </w:rPr>
        <w:t xml:space="preserve">
         ұйымдардан алынған ұзақ мерзімді заемдар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5067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теріс түзету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5068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 бойынша мерзімі өткен берешегі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5069 Алынған заемдар бойынша дисконт амортизациясы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5070 Басқа банктер берген заемдар бойынша сыйлықақы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5071 Банк операцияларының жекелеген түрлерін жүзеге асыратын </w:t>
      </w:r>
      <w:r>
        <w:br/>
      </w:r>
      <w:r>
        <w:rPr>
          <w:rFonts w:ascii="Times New Roman"/>
          <w:b w:val="false"/>
          <w:i w:val="false"/>
          <w:color w:val="000000"/>
          <w:sz w:val="28"/>
        </w:rPr>
        <w:t xml:space="preserve">
         ұйымдар берген заемдар бойынша сыйлықақы амортизациясы </w:t>
      </w:r>
      <w:r>
        <w:br/>
      </w:r>
      <w:r>
        <w:rPr>
          <w:rFonts w:ascii="Times New Roman"/>
          <w:b w:val="false"/>
          <w:i w:val="false"/>
          <w:color w:val="000000"/>
          <w:sz w:val="28"/>
        </w:rPr>
        <w:t xml:space="preserve">
         бойынша шығыстар </w:t>
      </w:r>
    </w:p>
    <w:p>
      <w:pPr>
        <w:spacing w:after="0"/>
        <w:ind w:left="0"/>
        <w:jc w:val="both"/>
      </w:pPr>
      <w:r>
        <w:rPr>
          <w:rFonts w:ascii="Times New Roman"/>
          <w:b w:val="false"/>
          <w:i w:val="false"/>
          <w:color w:val="000000"/>
          <w:sz w:val="28"/>
        </w:rPr>
        <w:t xml:space="preserve">    5090 Сыйақы төлеуге байланысты басқа шығыстар </w:t>
      </w:r>
      <w:r>
        <w:br/>
      </w:r>
      <w:r>
        <w:rPr>
          <w:rFonts w:ascii="Times New Roman"/>
          <w:b w:val="false"/>
          <w:i w:val="false"/>
          <w:color w:val="000000"/>
          <w:sz w:val="28"/>
        </w:rPr>
        <w:t xml:space="preserve">
    5091 Басқа банктермен жүргізілген операциялар бойынша сыйақы </w:t>
      </w:r>
      <w:r>
        <w:br/>
      </w:r>
      <w:r>
        <w:rPr>
          <w:rFonts w:ascii="Times New Roman"/>
          <w:b w:val="false"/>
          <w:i w:val="false"/>
          <w:color w:val="000000"/>
          <w:sz w:val="28"/>
        </w:rPr>
        <w:t xml:space="preserve">
         төлеуге байланысты басқа шығыстар </w:t>
      </w:r>
      <w:r>
        <w:br/>
      </w:r>
      <w:r>
        <w:rPr>
          <w:rFonts w:ascii="Times New Roman"/>
          <w:b w:val="false"/>
          <w:i w:val="false"/>
          <w:color w:val="000000"/>
          <w:sz w:val="28"/>
        </w:rPr>
        <w:t xml:space="preserve">
    5095 Басқа банктерден алынған заемдар бойынша комиссиялық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5110 Овернайт заемдары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5111 Қазақстан Республикасы Ұлттық Банкінің овернайт заемдары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5112 Шетелдік орталық банктердің овернайт заемдары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5113 Басқа банктердің овернайт заемдары бойынша сыйақы төлеуге </w:t>
      </w:r>
      <w:r>
        <w:br/>
      </w: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    5120 Басқа банктердің салымдары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5121 Қазақстан Республикасы Ұлттық Банкінің талап ету </w:t>
      </w:r>
      <w:r>
        <w:br/>
      </w:r>
      <w:r>
        <w:rPr>
          <w:rFonts w:ascii="Times New Roman"/>
          <w:b w:val="false"/>
          <w:i w:val="false"/>
          <w:color w:val="000000"/>
          <w:sz w:val="28"/>
        </w:rPr>
        <w:t xml:space="preserve">
         салымдары бойынша сыйақы төлеуге байланысты шығыстар </w:t>
      </w:r>
      <w:r>
        <w:br/>
      </w:r>
      <w:r>
        <w:rPr>
          <w:rFonts w:ascii="Times New Roman"/>
          <w:b w:val="false"/>
          <w:i w:val="false"/>
          <w:color w:val="000000"/>
          <w:sz w:val="28"/>
        </w:rPr>
        <w:t xml:space="preserve">
    5122 Қазақстан Республикасы Ұлттық Банкінің мерзімді салымдары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5123 Шетелдік орталық банктердің талап ету салымдары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5124 Шетелдік орталық банктердің мерзімді салымдары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5125 Басқа банктердің талап ету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5126 Басқа банктердің қысқа мерзімді салымдары бойынша сыйақы </w:t>
      </w:r>
      <w:r>
        <w:br/>
      </w:r>
      <w:r>
        <w:rPr>
          <w:rFonts w:ascii="Times New Roman"/>
          <w:b w:val="false"/>
          <w:i w:val="false"/>
          <w:color w:val="000000"/>
          <w:sz w:val="28"/>
        </w:rPr>
        <w:t xml:space="preserve">
         төлеуге байланысты шығыстар (бір айға дейінгі) </w:t>
      </w:r>
      <w:r>
        <w:br/>
      </w:r>
      <w:r>
        <w:rPr>
          <w:rFonts w:ascii="Times New Roman"/>
          <w:b w:val="false"/>
          <w:i w:val="false"/>
          <w:color w:val="000000"/>
          <w:sz w:val="28"/>
        </w:rPr>
        <w:t xml:space="preserve">
    5127 Басқа банктердің қысқа мерзімді салымдары бойынша сыйақы </w:t>
      </w:r>
      <w:r>
        <w:br/>
      </w:r>
      <w:r>
        <w:rPr>
          <w:rFonts w:ascii="Times New Roman"/>
          <w:b w:val="false"/>
          <w:i w:val="false"/>
          <w:color w:val="000000"/>
          <w:sz w:val="28"/>
        </w:rPr>
        <w:t xml:space="preserve">
         төлеуге байланысты шығыстар (бір жылға дейінгі) </w:t>
      </w:r>
      <w:r>
        <w:br/>
      </w:r>
      <w:r>
        <w:rPr>
          <w:rFonts w:ascii="Times New Roman"/>
          <w:b w:val="false"/>
          <w:i w:val="false"/>
          <w:color w:val="000000"/>
          <w:sz w:val="28"/>
        </w:rPr>
        <w:t xml:space="preserve">
    5128 Басқа банктердің ұзақ мерзімді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5129 Басқа банктерден тартылған салымдары бойынша мерзімі </w:t>
      </w:r>
      <w:r>
        <w:br/>
      </w:r>
      <w:r>
        <w:rPr>
          <w:rFonts w:ascii="Times New Roman"/>
          <w:b w:val="false"/>
          <w:i w:val="false"/>
          <w:color w:val="000000"/>
          <w:sz w:val="28"/>
        </w:rPr>
        <w:t xml:space="preserve">
         өткен берешек бойынша сыйақы төлеуге байланысты шығыстар </w:t>
      </w:r>
    </w:p>
    <w:p>
      <w:pPr>
        <w:spacing w:after="0"/>
        <w:ind w:left="0"/>
        <w:jc w:val="both"/>
      </w:pPr>
      <w:r>
        <w:rPr>
          <w:rFonts w:ascii="Times New Roman"/>
          <w:b w:val="false"/>
          <w:i w:val="false"/>
          <w:color w:val="000000"/>
          <w:sz w:val="28"/>
        </w:rPr>
        <w:t xml:space="preserve">    5130 Басқа банктердің міндеттемелерін қамтамасыз ету </w:t>
      </w:r>
      <w:r>
        <w:br/>
      </w:r>
      <w:r>
        <w:rPr>
          <w:rFonts w:ascii="Times New Roman"/>
          <w:b w:val="false"/>
          <w:i w:val="false"/>
          <w:color w:val="000000"/>
          <w:sz w:val="28"/>
        </w:rPr>
        <w:t xml:space="preserve">
         болып табылатын салым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5133 Басқа банктердің шартты салымдары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5134 Басқа банктерде орналастырылған мерзімді салымның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5135 Басқа банктерде орналастырылған шартты салымның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5136 Басқа банктерден тартылған мерзімді салымның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5137 Басқа банктерден тартылған шартты салымның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5138 Қазақстан Республикасының Ұлттық Банкінен, шетелдің </w:t>
      </w:r>
      <w:r>
        <w:br/>
      </w:r>
      <w:r>
        <w:rPr>
          <w:rFonts w:ascii="Times New Roman"/>
          <w:b w:val="false"/>
          <w:i w:val="false"/>
          <w:color w:val="000000"/>
          <w:sz w:val="28"/>
        </w:rPr>
        <w:t xml:space="preserve">
         орталық банктерінен және басқа банктерден тартылған </w:t>
      </w:r>
      <w:r>
        <w:br/>
      </w:r>
      <w:r>
        <w:rPr>
          <w:rFonts w:ascii="Times New Roman"/>
          <w:b w:val="false"/>
          <w:i w:val="false"/>
          <w:color w:val="000000"/>
          <w:sz w:val="28"/>
        </w:rPr>
        <w:t xml:space="preserve">
         салымдар бойынша дисконт амортизациясы бойынша шығыстар </w:t>
      </w:r>
      <w:r>
        <w:br/>
      </w:r>
      <w:r>
        <w:rPr>
          <w:rFonts w:ascii="Times New Roman"/>
          <w:b w:val="false"/>
          <w:i w:val="false"/>
          <w:color w:val="000000"/>
          <w:sz w:val="28"/>
        </w:rPr>
        <w:t xml:space="preserve">
    5140 Қазақстан Республикасының Ұлттық Банкінде орналастырылған </w:t>
      </w:r>
      <w:r>
        <w:br/>
      </w:r>
      <w:r>
        <w:rPr>
          <w:rFonts w:ascii="Times New Roman"/>
          <w:b w:val="false"/>
          <w:i w:val="false"/>
          <w:color w:val="000000"/>
          <w:sz w:val="28"/>
        </w:rPr>
        <w:t xml:space="preserve">
         салымдар бойынша сыйлықақы амортизациясы бойынша шығыстар </w:t>
      </w:r>
      <w:r>
        <w:br/>
      </w:r>
      <w:r>
        <w:rPr>
          <w:rFonts w:ascii="Times New Roman"/>
          <w:b w:val="false"/>
          <w:i w:val="false"/>
          <w:color w:val="000000"/>
          <w:sz w:val="28"/>
        </w:rPr>
        <w:t xml:space="preserve">
    5141 Басқа банктерге орналастырылған салымдар бойынша </w:t>
      </w:r>
      <w:r>
        <w:br/>
      </w:r>
      <w:r>
        <w:rPr>
          <w:rFonts w:ascii="Times New Roman"/>
          <w:b w:val="false"/>
          <w:i w:val="false"/>
          <w:color w:val="000000"/>
          <w:sz w:val="28"/>
        </w:rPr>
        <w:t xml:space="preserve">
         сыйлықақы амортизациясы бойынша шығыстар </w:t>
      </w:r>
      <w:r>
        <w:br/>
      </w:r>
      <w:r>
        <w:rPr>
          <w:rFonts w:ascii="Times New Roman"/>
          <w:b w:val="false"/>
          <w:i w:val="false"/>
          <w:color w:val="000000"/>
          <w:sz w:val="28"/>
        </w:rPr>
        <w:t xml:space="preserve">
    5150 Филиалдармен есеп айырысуы бойынша шығыстар </w:t>
      </w:r>
      <w:r>
        <w:br/>
      </w:r>
      <w:r>
        <w:rPr>
          <w:rFonts w:ascii="Times New Roman"/>
          <w:b w:val="false"/>
          <w:i w:val="false"/>
          <w:color w:val="000000"/>
          <w:sz w:val="28"/>
        </w:rPr>
        <w:t xml:space="preserve">
    5151 Бас офиспен есеп айырысуы бойынша шығыстар </w:t>
      </w:r>
      <w:r>
        <w:br/>
      </w:r>
      <w:r>
        <w:rPr>
          <w:rFonts w:ascii="Times New Roman"/>
          <w:b w:val="false"/>
          <w:i w:val="false"/>
          <w:color w:val="000000"/>
          <w:sz w:val="28"/>
        </w:rPr>
        <w:t xml:space="preserve">
    5152 Жергілікті филиалдармен есеп айырысуы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5153 Шетелдік филиалдармен есеп айырысуы бойынша шығыстар </w:t>
      </w:r>
    </w:p>
    <w:p>
      <w:pPr>
        <w:spacing w:after="0"/>
        <w:ind w:left="0"/>
        <w:jc w:val="both"/>
      </w:pPr>
      <w:r>
        <w:rPr>
          <w:rFonts w:ascii="Times New Roman"/>
          <w:b w:val="false"/>
          <w:i w:val="false"/>
          <w:color w:val="000000"/>
          <w:sz w:val="28"/>
        </w:rPr>
        <w:t xml:space="preserve">    5200 Клиенттердің талаптары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5201 Мемлекеттік бюджеттің ақшасы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5203 Клиенттердің ағымдағы есепшоттары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5204 Сенімгерлік басқаруға қабылданған қаржы активтері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5211 Клиенттердің талап ету бойынша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5212 Клиенттердің тазартылған қымбат металдардағы металл </w:t>
      </w:r>
      <w:r>
        <w:br/>
      </w:r>
      <w:r>
        <w:rPr>
          <w:rFonts w:ascii="Times New Roman"/>
          <w:b w:val="false"/>
          <w:i w:val="false"/>
          <w:color w:val="000000"/>
          <w:sz w:val="28"/>
        </w:rPr>
        <w:t xml:space="preserve">
         шоттары бойынша сыйақы төлеуге байланысты шығыстар </w:t>
      </w:r>
      <w:r>
        <w:br/>
      </w:r>
      <w:r>
        <w:rPr>
          <w:rFonts w:ascii="Times New Roman"/>
          <w:b w:val="false"/>
          <w:i w:val="false"/>
          <w:color w:val="000000"/>
          <w:sz w:val="28"/>
        </w:rPr>
        <w:t xml:space="preserve">
    5215 Клиенттердің қысқа мерзімді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5216 Клиенттердің тазартылған қымбат металдардағы мерзімді </w:t>
      </w:r>
      <w:r>
        <w:br/>
      </w:r>
      <w:r>
        <w:rPr>
          <w:rFonts w:ascii="Times New Roman"/>
          <w:b w:val="false"/>
          <w:i w:val="false"/>
          <w:color w:val="000000"/>
          <w:sz w:val="28"/>
        </w:rPr>
        <w:t xml:space="preserve">
         салымдары бойынша сыйақы төлеуге байланысты шығыстар  </w:t>
      </w:r>
      <w:r>
        <w:br/>
      </w:r>
      <w:r>
        <w:rPr>
          <w:rFonts w:ascii="Times New Roman"/>
          <w:b w:val="false"/>
          <w:i w:val="false"/>
          <w:color w:val="000000"/>
          <w:sz w:val="28"/>
        </w:rPr>
        <w:t xml:space="preserve">
    5217 Клиенттердің ұзақ мерзімді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5219 Клиенттердің шартты салымдары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5221 Клиенттердің карт-шоттар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5222 Еншілес ұйымдардың салым-кепілдіктері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5223 Клиенттердің міндеттемелерін қамтамасыз ету болып </w:t>
      </w:r>
      <w:r>
        <w:br/>
      </w:r>
      <w:r>
        <w:rPr>
          <w:rFonts w:ascii="Times New Roman"/>
          <w:b w:val="false"/>
          <w:i w:val="false"/>
          <w:color w:val="000000"/>
          <w:sz w:val="28"/>
        </w:rPr>
        <w:t xml:space="preserve">
         табылатын салым бойынша сыйақы төлеуге байланысты шығыстар </w:t>
      </w:r>
      <w:r>
        <w:br/>
      </w:r>
      <w:r>
        <w:rPr>
          <w:rFonts w:ascii="Times New Roman"/>
          <w:b w:val="false"/>
          <w:i w:val="false"/>
          <w:color w:val="000000"/>
          <w:sz w:val="28"/>
        </w:rPr>
        <w:t xml:space="preserve">
    5224 Клиенттердің талап ету бойынша салымдары бойынша мерзімі </w:t>
      </w:r>
      <w:r>
        <w:br/>
      </w:r>
      <w:r>
        <w:rPr>
          <w:rFonts w:ascii="Times New Roman"/>
          <w:b w:val="false"/>
          <w:i w:val="false"/>
          <w:color w:val="000000"/>
          <w:sz w:val="28"/>
        </w:rPr>
        <w:t xml:space="preserve">
         өткен берешегі бойынша сыйақы төлеуге байланысты шығыстар </w:t>
      </w:r>
      <w:r>
        <w:br/>
      </w:r>
      <w:r>
        <w:rPr>
          <w:rFonts w:ascii="Times New Roman"/>
          <w:b w:val="false"/>
          <w:i w:val="false"/>
          <w:color w:val="000000"/>
          <w:sz w:val="28"/>
        </w:rPr>
        <w:t xml:space="preserve">
    5225 Клиенттермен жасалған өзге де операциялар бойынша мерзімі </w:t>
      </w:r>
      <w:r>
        <w:br/>
      </w:r>
      <w:r>
        <w:rPr>
          <w:rFonts w:ascii="Times New Roman"/>
          <w:b w:val="false"/>
          <w:i w:val="false"/>
          <w:color w:val="000000"/>
          <w:sz w:val="28"/>
        </w:rPr>
        <w:t xml:space="preserve">
         өткен берешегі бойынша сыйақы төлеуге байланысты шығыстар </w:t>
      </w:r>
      <w:r>
        <w:br/>
      </w:r>
      <w:r>
        <w:rPr>
          <w:rFonts w:ascii="Times New Roman"/>
          <w:b w:val="false"/>
          <w:i w:val="false"/>
          <w:color w:val="000000"/>
          <w:sz w:val="28"/>
        </w:rPr>
        <w:t xml:space="preserve">
    5226 Клиенттердің мерзімді салымдары бойынша мерзімі өткен </w:t>
      </w:r>
      <w:r>
        <w:br/>
      </w:r>
      <w:r>
        <w:rPr>
          <w:rFonts w:ascii="Times New Roman"/>
          <w:b w:val="false"/>
          <w:i w:val="false"/>
          <w:color w:val="000000"/>
          <w:sz w:val="28"/>
        </w:rPr>
        <w:t xml:space="preserve">
         берешегі бойынша сыйақы төлеуге байланысты шығыстар </w:t>
      </w:r>
      <w:r>
        <w:br/>
      </w:r>
      <w:r>
        <w:rPr>
          <w:rFonts w:ascii="Times New Roman"/>
          <w:b w:val="false"/>
          <w:i w:val="false"/>
          <w:color w:val="000000"/>
          <w:sz w:val="28"/>
        </w:rPr>
        <w:t xml:space="preserve">
    5227 Алынған қаржы лизингі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5228 Мерзімінде орындамаған нұсқаулар бойынша сыйақы </w:t>
      </w:r>
      <w:r>
        <w:br/>
      </w:r>
      <w:r>
        <w:rPr>
          <w:rFonts w:ascii="Times New Roman"/>
          <w:b w:val="false"/>
          <w:i w:val="false"/>
          <w:color w:val="000000"/>
          <w:sz w:val="28"/>
        </w:rPr>
        <w:t>
         төлеуге байланысты шығыстар</w:t>
      </w:r>
      <w:r>
        <w:br/>
      </w:r>
      <w:r>
        <w:rPr>
          <w:rFonts w:ascii="Times New Roman"/>
          <w:b w:val="false"/>
          <w:i w:val="false"/>
          <w:color w:val="000000"/>
          <w:sz w:val="28"/>
        </w:rPr>
        <w:t>
    5229 Клиенттердің міндеттемелерін қамтамасыз ету (қардарлық,</w:t>
      </w:r>
      <w:r>
        <w:br/>
      </w:r>
      <w:r>
        <w:rPr>
          <w:rFonts w:ascii="Times New Roman"/>
          <w:b w:val="false"/>
          <w:i w:val="false"/>
          <w:color w:val="000000"/>
          <w:sz w:val="28"/>
        </w:rPr>
        <w:t>
         кепілпұл) ретінде қабылданған</w:t>
      </w:r>
      <w:r>
        <w:br/>
      </w:r>
      <w:r>
        <w:rPr>
          <w:rFonts w:ascii="Times New Roman"/>
          <w:b w:val="false"/>
          <w:i w:val="false"/>
          <w:color w:val="000000"/>
          <w:sz w:val="28"/>
        </w:rPr>
        <w:t xml:space="preserve">
    5230 Қабылдаған салымдар бойынша комиссиялық сыйақы </w:t>
      </w:r>
      <w:r>
        <w:br/>
      </w:r>
      <w:r>
        <w:rPr>
          <w:rFonts w:ascii="Times New Roman"/>
          <w:b w:val="false"/>
          <w:i w:val="false"/>
          <w:color w:val="000000"/>
          <w:sz w:val="28"/>
        </w:rPr>
        <w:t xml:space="preserve">
    5232 Клиенттерге берілген заемның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5233 Клиенттерден тартылған мерзімді салымның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5234 Клиенттерден тартылған шартты салымның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5235 Есепке алынған вексельдер бойынша сыйлықақы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5236 Клиенттерден тартылған салымдар бойынша дисконт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5240 Клиенттерге берілген заемдар бойынша сыйлықақы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5250 Бағалы қағаздармен "РЕПО" операциялары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5300 Бағалы қағаздар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5301 Айналысқа шығарылған облигациялар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5303 Айналысқа шығарылған өзге де бағалы қағаздар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5305 Саудаға арналған, сатып алынған бағалы қағаздар бойынша </w:t>
      </w:r>
      <w:r>
        <w:br/>
      </w:r>
      <w:r>
        <w:rPr>
          <w:rFonts w:ascii="Times New Roman"/>
          <w:b w:val="false"/>
          <w:i w:val="false"/>
          <w:color w:val="000000"/>
          <w:sz w:val="28"/>
        </w:rPr>
        <w:t xml:space="preserve">
         сыйлықақы амортизациясы бойынша шығыстар </w:t>
      </w:r>
      <w:r>
        <w:br/>
      </w:r>
      <w:r>
        <w:rPr>
          <w:rFonts w:ascii="Times New Roman"/>
          <w:b w:val="false"/>
          <w:i w:val="false"/>
          <w:color w:val="000000"/>
          <w:sz w:val="28"/>
        </w:rPr>
        <w:t xml:space="preserve">
    5306 Сату үшін қолда бар бағалы қағаздар бойынша сыйлықақы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5307 Айналысқа шығарылған бағалы қағаздар бойынша дисконт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5308 Өтелгенге дейінгі ұсталатын, сатып алынған бағалы қағаздар </w:t>
      </w:r>
      <w:r>
        <w:br/>
      </w:r>
      <w:r>
        <w:rPr>
          <w:rFonts w:ascii="Times New Roman"/>
          <w:b w:val="false"/>
          <w:i w:val="false"/>
          <w:color w:val="000000"/>
          <w:sz w:val="28"/>
        </w:rPr>
        <w:t>
         бойынша сыйлықақының амортизациясы бойынша шығыстар</w:t>
      </w:r>
      <w:r>
        <w:br/>
      </w:r>
      <w:r>
        <w:rPr>
          <w:rFonts w:ascii="Times New Roman"/>
          <w:b w:val="false"/>
          <w:i w:val="false"/>
          <w:color w:val="000000"/>
          <w:sz w:val="28"/>
        </w:rPr>
        <w:t>
    5309 «Заемдар және дебиторлық берешек» санатындағы басқа да</w:t>
      </w:r>
      <w:r>
        <w:br/>
      </w:r>
      <w:r>
        <w:rPr>
          <w:rFonts w:ascii="Times New Roman"/>
          <w:b w:val="false"/>
          <w:i w:val="false"/>
          <w:color w:val="000000"/>
          <w:sz w:val="28"/>
        </w:rPr>
        <w:t>
         борыштық құралдар бойынша сыйлықақыны амортизациялау</w:t>
      </w:r>
      <w:r>
        <w:br/>
      </w:r>
      <w:r>
        <w:rPr>
          <w:rFonts w:ascii="Times New Roman"/>
          <w:b w:val="false"/>
          <w:i w:val="false"/>
          <w:color w:val="000000"/>
          <w:sz w:val="28"/>
        </w:rPr>
        <w:t>
         бойынша шығыстар</w:t>
      </w:r>
      <w:r>
        <w:br/>
      </w:r>
      <w:r>
        <w:rPr>
          <w:rFonts w:ascii="Times New Roman"/>
          <w:b w:val="false"/>
          <w:i w:val="false"/>
          <w:color w:val="000000"/>
          <w:sz w:val="28"/>
        </w:rPr>
        <w:t xml:space="preserve">
    5400 Реттелген борыш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5401 Өтеу мерзімі бес жылдан кем реттелген борыш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5402 Өтеу мерзімі бес жылдан асатын бар реттелген борыш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5404 Айналысқа шығарылған реттелген облигациялар бойынша </w:t>
      </w:r>
      <w:r>
        <w:br/>
      </w:r>
      <w:r>
        <w:rPr>
          <w:rFonts w:ascii="Times New Roman"/>
          <w:b w:val="false"/>
          <w:i w:val="false"/>
          <w:color w:val="000000"/>
          <w:sz w:val="28"/>
        </w:rPr>
        <w:t xml:space="preserve">
         дисконт амортизациясы бойынша шығыстар </w:t>
      </w:r>
      <w:r>
        <w:br/>
      </w:r>
      <w:r>
        <w:rPr>
          <w:rFonts w:ascii="Times New Roman"/>
          <w:b w:val="false"/>
          <w:i w:val="false"/>
          <w:color w:val="000000"/>
          <w:sz w:val="28"/>
        </w:rPr>
        <w:t xml:space="preserve">
    5406 Реттелген облигациялар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5407 Мерзімсіз қаржы құралдары бойынша сыйақы төлеуге </w:t>
      </w:r>
      <w:r>
        <w:br/>
      </w: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    5450 Қамтамасыз етуге ақша бөлу </w:t>
      </w:r>
      <w:r>
        <w:br/>
      </w:r>
      <w:r>
        <w:rPr>
          <w:rFonts w:ascii="Times New Roman"/>
          <w:b w:val="false"/>
          <w:i w:val="false"/>
          <w:color w:val="000000"/>
          <w:sz w:val="28"/>
        </w:rPr>
        <w:t xml:space="preserve">
    5451 Басқа банктерге орналастырылған салымдар бойынша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5452 Басқа банктерге берілген заемдар және қаржы лизингі </w:t>
      </w:r>
      <w:r>
        <w:br/>
      </w:r>
      <w:r>
        <w:rPr>
          <w:rFonts w:ascii="Times New Roman"/>
          <w:b w:val="false"/>
          <w:i w:val="false"/>
          <w:color w:val="000000"/>
          <w:sz w:val="28"/>
        </w:rPr>
        <w:t xml:space="preserve">
         бойынша резервтерге (провизияларға) ақша бөлу </w:t>
      </w:r>
      <w:r>
        <w:br/>
      </w:r>
      <w:r>
        <w:rPr>
          <w:rFonts w:ascii="Times New Roman"/>
          <w:b w:val="false"/>
          <w:i w:val="false"/>
          <w:color w:val="000000"/>
          <w:sz w:val="28"/>
        </w:rPr>
        <w:t xml:space="preserve">
    5453 Банктік қызметке байланысты дебиторлық берешек бойынша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5455 Клиенттерге берілген заемдар және қаржы лизингі бойынша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5457 Өзге банктік қызмет шығындарын өтеуге арналған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5459 Негізгі қызметпен байланысты емес дебиторлық берешек </w:t>
      </w:r>
      <w:r>
        <w:br/>
      </w:r>
      <w:r>
        <w:rPr>
          <w:rFonts w:ascii="Times New Roman"/>
          <w:b w:val="false"/>
          <w:i w:val="false"/>
          <w:color w:val="000000"/>
          <w:sz w:val="28"/>
        </w:rPr>
        <w:t xml:space="preserve">
         бойынша резервтерге (провизияларға) ақша бөлу </w:t>
      </w:r>
      <w:r>
        <w:br/>
      </w:r>
      <w:r>
        <w:rPr>
          <w:rFonts w:ascii="Times New Roman"/>
          <w:b w:val="false"/>
          <w:i w:val="false"/>
          <w:color w:val="000000"/>
          <w:sz w:val="28"/>
        </w:rPr>
        <w:t xml:space="preserve">
    5464 Бағалы қағаздар бойынша резервтерге (провизияларға) ақша </w:t>
      </w:r>
      <w:r>
        <w:br/>
      </w:r>
      <w:r>
        <w:rPr>
          <w:rFonts w:ascii="Times New Roman"/>
          <w:b w:val="false"/>
          <w:i w:val="false"/>
          <w:color w:val="000000"/>
          <w:sz w:val="28"/>
        </w:rPr>
        <w:t xml:space="preserve">
         бөлу </w:t>
      </w:r>
      <w:r>
        <w:br/>
      </w:r>
      <w:r>
        <w:rPr>
          <w:rFonts w:ascii="Times New Roman"/>
          <w:b w:val="false"/>
          <w:i w:val="false"/>
          <w:color w:val="000000"/>
          <w:sz w:val="28"/>
        </w:rPr>
        <w:t xml:space="preserve">
    5465 Шартты міндеттемелер бойынша резервтерге (провизияларға) </w:t>
      </w:r>
      <w:r>
        <w:br/>
      </w:r>
      <w:r>
        <w:rPr>
          <w:rFonts w:ascii="Times New Roman"/>
          <w:b w:val="false"/>
          <w:i w:val="false"/>
          <w:color w:val="000000"/>
          <w:sz w:val="28"/>
        </w:rPr>
        <w:t xml:space="preserve">
         ақша бөлу </w:t>
      </w:r>
      <w:r>
        <w:br/>
      </w:r>
      <w:r>
        <w:rPr>
          <w:rFonts w:ascii="Times New Roman"/>
          <w:b w:val="false"/>
          <w:i w:val="false"/>
          <w:color w:val="000000"/>
          <w:sz w:val="28"/>
        </w:rPr>
        <w:t xml:space="preserve">
    5466 Банк операцияларының жекелеген түрлерін жүзеге асыратын </w:t>
      </w:r>
      <w:r>
        <w:br/>
      </w:r>
      <w:r>
        <w:rPr>
          <w:rFonts w:ascii="Times New Roman"/>
          <w:b w:val="false"/>
          <w:i w:val="false"/>
          <w:color w:val="000000"/>
          <w:sz w:val="28"/>
        </w:rPr>
        <w:t xml:space="preserve">
         ұйымдар берген заемдар және қаржы лизингі бойынша </w:t>
      </w:r>
      <w:r>
        <w:br/>
      </w:r>
      <w:r>
        <w:rPr>
          <w:rFonts w:ascii="Times New Roman"/>
          <w:b w:val="false"/>
          <w:i w:val="false"/>
          <w:color w:val="000000"/>
          <w:sz w:val="28"/>
        </w:rPr>
        <w:t xml:space="preserve">
         резервтерге (провизияларға) қаржы бөлу </w:t>
      </w:r>
      <w:r>
        <w:br/>
      </w:r>
      <w:r>
        <w:rPr>
          <w:rFonts w:ascii="Times New Roman"/>
          <w:b w:val="false"/>
          <w:i w:val="false"/>
          <w:color w:val="000000"/>
          <w:sz w:val="28"/>
        </w:rPr>
        <w:t xml:space="preserve">
    5468 Бағалау міндеттемелерін құру бойынша қаржы бөлу </w:t>
      </w:r>
    </w:p>
    <w:p>
      <w:pPr>
        <w:spacing w:after="0"/>
        <w:ind w:left="0"/>
        <w:jc w:val="both"/>
      </w:pPr>
      <w:r>
        <w:rPr>
          <w:rFonts w:ascii="Times New Roman"/>
          <w:b w:val="false"/>
          <w:i w:val="false"/>
          <w:color w:val="000000"/>
          <w:sz w:val="28"/>
        </w:rPr>
        <w:t xml:space="preserve">    5500 Дилинг операциялары бойынша шығыстар </w:t>
      </w:r>
      <w:r>
        <w:br/>
      </w:r>
      <w:r>
        <w:rPr>
          <w:rFonts w:ascii="Times New Roman"/>
          <w:b w:val="false"/>
          <w:i w:val="false"/>
          <w:color w:val="000000"/>
          <w:sz w:val="28"/>
        </w:rPr>
        <w:t xml:space="preserve">
    5510 Бағалы қағаздарды сатып алу-сату бойынша шығыстар </w:t>
      </w:r>
      <w:r>
        <w:br/>
      </w:r>
      <w:r>
        <w:rPr>
          <w:rFonts w:ascii="Times New Roman"/>
          <w:b w:val="false"/>
          <w:i w:val="false"/>
          <w:color w:val="000000"/>
          <w:sz w:val="28"/>
        </w:rPr>
        <w:t xml:space="preserve">
    5530 Шетел валютасын сатып алу-сату бойынша шығыстар </w:t>
      </w:r>
      <w:r>
        <w:br/>
      </w:r>
      <w:r>
        <w:rPr>
          <w:rFonts w:ascii="Times New Roman"/>
          <w:b w:val="false"/>
          <w:i w:val="false"/>
          <w:color w:val="000000"/>
          <w:sz w:val="28"/>
        </w:rPr>
        <w:t xml:space="preserve">
    5540 Қымбат металдарды сатып алу-сату бойынша шығыстар </w:t>
      </w:r>
      <w:r>
        <w:br/>
      </w:r>
      <w:r>
        <w:rPr>
          <w:rFonts w:ascii="Times New Roman"/>
          <w:b w:val="false"/>
          <w:i w:val="false"/>
          <w:color w:val="000000"/>
          <w:sz w:val="28"/>
        </w:rPr>
        <w:t xml:space="preserve">
    5560 Бағалы қағаздар бойынша форвард операцияларын қайта </w:t>
      </w:r>
      <w:r>
        <w:br/>
      </w:r>
      <w:r>
        <w:rPr>
          <w:rFonts w:ascii="Times New Roman"/>
          <w:b w:val="false"/>
          <w:i w:val="false"/>
          <w:color w:val="000000"/>
          <w:sz w:val="28"/>
        </w:rPr>
        <w:t xml:space="preserve">
         бағалаудан іске асырылмаған шығыстар </w:t>
      </w:r>
      <w:r>
        <w:br/>
      </w:r>
      <w:r>
        <w:rPr>
          <w:rFonts w:ascii="Times New Roman"/>
          <w:b w:val="false"/>
          <w:i w:val="false"/>
          <w:color w:val="000000"/>
          <w:sz w:val="28"/>
        </w:rPr>
        <w:t xml:space="preserve">
    5570 Шетел валютасындағы форвард операцияларын қайта </w:t>
      </w:r>
      <w:r>
        <w:br/>
      </w:r>
      <w:r>
        <w:rPr>
          <w:rFonts w:ascii="Times New Roman"/>
          <w:b w:val="false"/>
          <w:i w:val="false"/>
          <w:color w:val="000000"/>
          <w:sz w:val="28"/>
        </w:rPr>
        <w:t xml:space="preserve">
         бағалаудан іске асырылмаған шығыстар </w:t>
      </w:r>
      <w:r>
        <w:br/>
      </w:r>
      <w:r>
        <w:rPr>
          <w:rFonts w:ascii="Times New Roman"/>
          <w:b w:val="false"/>
          <w:i w:val="false"/>
          <w:color w:val="000000"/>
          <w:sz w:val="28"/>
        </w:rPr>
        <w:t xml:space="preserve">
    5580 Тазартылған қымбат металдар бойынша форвард операцияларын </w:t>
      </w:r>
      <w:r>
        <w:br/>
      </w:r>
      <w:r>
        <w:rPr>
          <w:rFonts w:ascii="Times New Roman"/>
          <w:b w:val="false"/>
          <w:i w:val="false"/>
          <w:color w:val="000000"/>
          <w:sz w:val="28"/>
        </w:rPr>
        <w:t xml:space="preserve">
         қайта бағалаудан іске асырылмаған шығыстар </w:t>
      </w:r>
      <w:r>
        <w:br/>
      </w:r>
      <w:r>
        <w:rPr>
          <w:rFonts w:ascii="Times New Roman"/>
          <w:b w:val="false"/>
          <w:i w:val="false"/>
          <w:color w:val="000000"/>
          <w:sz w:val="28"/>
        </w:rPr>
        <w:t xml:space="preserve">
    5590 Қаржы фьючерстерін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5591 Опциондық операцияларды қайта бағалаудан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5592 Спот операцияларын қайта бағалаудан жұмсалмаған шығыс </w:t>
      </w:r>
      <w:r>
        <w:br/>
      </w:r>
      <w:r>
        <w:rPr>
          <w:rFonts w:ascii="Times New Roman"/>
          <w:b w:val="false"/>
          <w:i w:val="false"/>
          <w:color w:val="000000"/>
          <w:sz w:val="28"/>
        </w:rPr>
        <w:t xml:space="preserve">
    5593 Своп операцияларын қайта бағалаудан жұмсалмаған шығыс </w:t>
      </w:r>
      <w:r>
        <w:br/>
      </w:r>
      <w:r>
        <w:rPr>
          <w:rFonts w:ascii="Times New Roman"/>
          <w:b w:val="false"/>
          <w:i w:val="false"/>
          <w:color w:val="000000"/>
          <w:sz w:val="28"/>
        </w:rPr>
        <w:t xml:space="preserve">
    5594 Басқа да туынды қаржы құралдарымен операцияларды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5600 Комиссиялық шығыстар </w:t>
      </w:r>
      <w:r>
        <w:br/>
      </w:r>
      <w:r>
        <w:rPr>
          <w:rFonts w:ascii="Times New Roman"/>
          <w:b w:val="false"/>
          <w:i w:val="false"/>
          <w:color w:val="000000"/>
          <w:sz w:val="28"/>
        </w:rPr>
        <w:t xml:space="preserve">
    5601 Аударым операциялары бойынша алынған қызмет көрсету </w:t>
      </w:r>
      <w:r>
        <w:br/>
      </w:r>
      <w:r>
        <w:rPr>
          <w:rFonts w:ascii="Times New Roman"/>
          <w:b w:val="false"/>
          <w:i w:val="false"/>
          <w:color w:val="000000"/>
          <w:sz w:val="28"/>
        </w:rPr>
        <w:t xml:space="preserve">
         бойынша комиссиялық шығыстар </w:t>
      </w:r>
      <w:r>
        <w:br/>
      </w:r>
      <w:r>
        <w:rPr>
          <w:rFonts w:ascii="Times New Roman"/>
          <w:b w:val="false"/>
          <w:i w:val="false"/>
          <w:color w:val="000000"/>
          <w:sz w:val="28"/>
        </w:rPr>
        <w:t xml:space="preserve">
    5602 Агенттік қызмет көрсету бойынша комиссиялық шығыстар </w:t>
      </w:r>
      <w:r>
        <w:br/>
      </w:r>
      <w:r>
        <w:rPr>
          <w:rFonts w:ascii="Times New Roman"/>
          <w:b w:val="false"/>
          <w:i w:val="false"/>
          <w:color w:val="000000"/>
          <w:sz w:val="28"/>
        </w:rPr>
        <w:t xml:space="preserve">
    5603 Бағалы қағаздарды сатып алу-сату бойынша алынған қызмет </w:t>
      </w:r>
      <w:r>
        <w:br/>
      </w:r>
      <w:r>
        <w:rPr>
          <w:rFonts w:ascii="Times New Roman"/>
          <w:b w:val="false"/>
          <w:i w:val="false"/>
          <w:color w:val="000000"/>
          <w:sz w:val="28"/>
        </w:rPr>
        <w:t xml:space="preserve">
         көрсету бойынша комиссиялық шығыстар </w:t>
      </w:r>
      <w:r>
        <w:br/>
      </w:r>
      <w:r>
        <w:rPr>
          <w:rFonts w:ascii="Times New Roman"/>
          <w:b w:val="false"/>
          <w:i w:val="false"/>
          <w:color w:val="000000"/>
          <w:sz w:val="28"/>
        </w:rPr>
        <w:t xml:space="preserve">
    5604 Шетел валютасын сатып алу-сату бойынша алынған қызмет </w:t>
      </w:r>
      <w:r>
        <w:br/>
      </w:r>
      <w:r>
        <w:rPr>
          <w:rFonts w:ascii="Times New Roman"/>
          <w:b w:val="false"/>
          <w:i w:val="false"/>
          <w:color w:val="000000"/>
          <w:sz w:val="28"/>
        </w:rPr>
        <w:t xml:space="preserve">
         көрсету бойынша комиссиялық шығыстар </w:t>
      </w:r>
      <w:r>
        <w:br/>
      </w:r>
      <w:r>
        <w:rPr>
          <w:rFonts w:ascii="Times New Roman"/>
          <w:b w:val="false"/>
          <w:i w:val="false"/>
          <w:color w:val="000000"/>
          <w:sz w:val="28"/>
        </w:rPr>
        <w:t xml:space="preserve">
    5605 Сенімгерлік операциялар бойынша алынған қызмет көрсету </w:t>
      </w:r>
      <w:r>
        <w:br/>
      </w:r>
      <w:r>
        <w:rPr>
          <w:rFonts w:ascii="Times New Roman"/>
          <w:b w:val="false"/>
          <w:i w:val="false"/>
          <w:color w:val="000000"/>
          <w:sz w:val="28"/>
        </w:rPr>
        <w:t xml:space="preserve">
         бойынша комиссиялық шығыстар </w:t>
      </w:r>
      <w:r>
        <w:br/>
      </w:r>
      <w:r>
        <w:rPr>
          <w:rFonts w:ascii="Times New Roman"/>
          <w:b w:val="false"/>
          <w:i w:val="false"/>
          <w:color w:val="000000"/>
          <w:sz w:val="28"/>
        </w:rPr>
        <w:t xml:space="preserve">
    5606 Кепілдіктер бойынша алынған қызмет көрсету бойынша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5607 Клиенттердің карт-шоттары бойынша алынған қызметтер </w:t>
      </w:r>
      <w:r>
        <w:br/>
      </w:r>
      <w:r>
        <w:rPr>
          <w:rFonts w:ascii="Times New Roman"/>
          <w:b w:val="false"/>
          <w:i w:val="false"/>
          <w:color w:val="000000"/>
          <w:sz w:val="28"/>
        </w:rPr>
        <w:t xml:space="preserve">
         бойынша комиссиялық шығыстар </w:t>
      </w:r>
      <w:r>
        <w:br/>
      </w:r>
      <w:r>
        <w:rPr>
          <w:rFonts w:ascii="Times New Roman"/>
          <w:b w:val="false"/>
          <w:i w:val="false"/>
          <w:color w:val="000000"/>
          <w:sz w:val="28"/>
        </w:rPr>
        <w:t xml:space="preserve">
    5608 Өзге де комиссиялық шығыстар </w:t>
      </w:r>
      <w:r>
        <w:br/>
      </w:r>
      <w:r>
        <w:rPr>
          <w:rFonts w:ascii="Times New Roman"/>
          <w:b w:val="false"/>
          <w:i w:val="false"/>
          <w:color w:val="000000"/>
          <w:sz w:val="28"/>
        </w:rPr>
        <w:t xml:space="preserve">
    5609 Бағалы қағаздар нарығындағы кәсіби қызмет бойынша </w:t>
      </w:r>
      <w:r>
        <w:br/>
      </w:r>
      <w:r>
        <w:rPr>
          <w:rFonts w:ascii="Times New Roman"/>
          <w:b w:val="false"/>
          <w:i w:val="false"/>
          <w:color w:val="000000"/>
          <w:sz w:val="28"/>
        </w:rPr>
        <w:t xml:space="preserve">
         комиссиялық шығыстар </w:t>
      </w:r>
    </w:p>
    <w:p>
      <w:pPr>
        <w:spacing w:after="0"/>
        <w:ind w:left="0"/>
        <w:jc w:val="both"/>
      </w:pPr>
      <w:r>
        <w:rPr>
          <w:rFonts w:ascii="Times New Roman"/>
          <w:b w:val="false"/>
          <w:i w:val="false"/>
          <w:color w:val="000000"/>
          <w:sz w:val="28"/>
        </w:rPr>
        <w:t xml:space="preserve">    5700 Қайта бағалау шығыстары </w:t>
      </w:r>
      <w:r>
        <w:br/>
      </w:r>
      <w:r>
        <w:rPr>
          <w:rFonts w:ascii="Times New Roman"/>
          <w:b w:val="false"/>
          <w:i w:val="false"/>
          <w:color w:val="000000"/>
          <w:sz w:val="28"/>
        </w:rPr>
        <w:t xml:space="preserve">
    5703 Шетел валютасын қайта бағалаудан түскен жұмсалмаған шығыс </w:t>
      </w:r>
      <w:r>
        <w:br/>
      </w:r>
      <w:r>
        <w:rPr>
          <w:rFonts w:ascii="Times New Roman"/>
          <w:b w:val="false"/>
          <w:i w:val="false"/>
          <w:color w:val="000000"/>
          <w:sz w:val="28"/>
        </w:rPr>
        <w:t xml:space="preserve">
    5704 Тазартылған қымбат металдарды қайта бағалаудан түскен </w:t>
      </w:r>
      <w:r>
        <w:br/>
      </w:r>
      <w:r>
        <w:rPr>
          <w:rFonts w:ascii="Times New Roman"/>
          <w:b w:val="false"/>
          <w:i w:val="false"/>
          <w:color w:val="000000"/>
          <w:sz w:val="28"/>
        </w:rPr>
        <w:t xml:space="preserve">
         жұмсалмаған шығыс </w:t>
      </w:r>
      <w:r>
        <w:br/>
      </w:r>
      <w:r>
        <w:rPr>
          <w:rFonts w:ascii="Times New Roman"/>
          <w:b w:val="false"/>
          <w:i w:val="false"/>
          <w:color w:val="000000"/>
          <w:sz w:val="28"/>
        </w:rPr>
        <w:t xml:space="preserve">
    5705 Заемдардың валюта баламасын белгілей отырып теңгемен </w:t>
      </w:r>
      <w:r>
        <w:br/>
      </w:r>
      <w:r>
        <w:rPr>
          <w:rFonts w:ascii="Times New Roman"/>
          <w:b w:val="false"/>
          <w:i w:val="false"/>
          <w:color w:val="000000"/>
          <w:sz w:val="28"/>
        </w:rPr>
        <w:t xml:space="preserve">
         есептелген заемдарды қайта бағалау шығысы </w:t>
      </w:r>
      <w:r>
        <w:br/>
      </w:r>
      <w:r>
        <w:rPr>
          <w:rFonts w:ascii="Times New Roman"/>
          <w:b w:val="false"/>
          <w:i w:val="false"/>
          <w:color w:val="000000"/>
          <w:sz w:val="28"/>
        </w:rPr>
        <w:t xml:space="preserve">
    5708 Салымдардың валюта баламасын белгілей отырып теңгемен </w:t>
      </w:r>
      <w:r>
        <w:br/>
      </w:r>
      <w:r>
        <w:rPr>
          <w:rFonts w:ascii="Times New Roman"/>
          <w:b w:val="false"/>
          <w:i w:val="false"/>
          <w:color w:val="000000"/>
          <w:sz w:val="28"/>
        </w:rPr>
        <w:t xml:space="preserve">
         есептелген заемдарды қайта бағалау шығысы </w:t>
      </w:r>
      <w:r>
        <w:br/>
      </w:r>
      <w:r>
        <w:rPr>
          <w:rFonts w:ascii="Times New Roman"/>
          <w:b w:val="false"/>
          <w:i w:val="false"/>
          <w:color w:val="000000"/>
          <w:sz w:val="28"/>
        </w:rPr>
        <w:t xml:space="preserve">
    5709 Саудаға арналған бағалы қағаздардың құнын өзгертуден </w:t>
      </w:r>
      <w:r>
        <w:br/>
      </w:r>
      <w:r>
        <w:rPr>
          <w:rFonts w:ascii="Times New Roman"/>
          <w:b w:val="false"/>
          <w:i w:val="false"/>
          <w:color w:val="000000"/>
          <w:sz w:val="28"/>
        </w:rPr>
        <w:t xml:space="preserve">
         түскен жұмсалмаған шығыс </w:t>
      </w:r>
      <w:r>
        <w:br/>
      </w:r>
      <w:r>
        <w:rPr>
          <w:rFonts w:ascii="Times New Roman"/>
          <w:b w:val="false"/>
          <w:i w:val="false"/>
          <w:color w:val="000000"/>
          <w:sz w:val="28"/>
        </w:rPr>
        <w:t xml:space="preserve">
    5710 Басқа да қайта бағалаудан түскен жұмсалмаған шығыс </w:t>
      </w:r>
      <w:r>
        <w:br/>
      </w:r>
      <w:r>
        <w:rPr>
          <w:rFonts w:ascii="Times New Roman"/>
          <w:b w:val="false"/>
          <w:i w:val="false"/>
          <w:color w:val="000000"/>
          <w:sz w:val="28"/>
        </w:rPr>
        <w:t xml:space="preserve">
    5711 Негізгі құрал-жабдықтардың құнсыздануынан түскен шығыстар </w:t>
      </w:r>
      <w:r>
        <w:br/>
      </w:r>
      <w:r>
        <w:rPr>
          <w:rFonts w:ascii="Times New Roman"/>
          <w:b w:val="false"/>
          <w:i w:val="false"/>
          <w:color w:val="000000"/>
          <w:sz w:val="28"/>
        </w:rPr>
        <w:t xml:space="preserve">
    5712 Материалдық емес активтердің құнсыздануынан түскен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5713 Басқа заңды тұлғалардың жарғылық капиталына салынған </w:t>
      </w:r>
      <w:r>
        <w:br/>
      </w:r>
      <w:r>
        <w:rPr>
          <w:rFonts w:ascii="Times New Roman"/>
          <w:b w:val="false"/>
          <w:i w:val="false"/>
          <w:color w:val="000000"/>
          <w:sz w:val="28"/>
        </w:rPr>
        <w:t xml:space="preserve">
         инвестициялардың құнсыздануынан түскен шығыстар </w:t>
      </w:r>
      <w:r>
        <w:br/>
      </w:r>
      <w:r>
        <w:rPr>
          <w:rFonts w:ascii="Times New Roman"/>
          <w:b w:val="false"/>
          <w:i w:val="false"/>
          <w:color w:val="000000"/>
          <w:sz w:val="28"/>
        </w:rPr>
        <w:t xml:space="preserve">
    5714 Гудвилдің құнсыздануынан шығыстар </w:t>
      </w:r>
    </w:p>
    <w:p>
      <w:pPr>
        <w:spacing w:after="0"/>
        <w:ind w:left="0"/>
        <w:jc w:val="both"/>
      </w:pPr>
      <w:r>
        <w:rPr>
          <w:rFonts w:ascii="Times New Roman"/>
          <w:b w:val="false"/>
          <w:i w:val="false"/>
          <w:color w:val="000000"/>
          <w:sz w:val="28"/>
        </w:rPr>
        <w:t xml:space="preserve">    5720 Еңбекке ақы төлеу және міндетті аударымдар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5721 Еңбекке ақы төлеу бойынша шығыстар </w:t>
      </w:r>
      <w:r>
        <w:br/>
      </w:r>
      <w:r>
        <w:rPr>
          <w:rFonts w:ascii="Times New Roman"/>
          <w:b w:val="false"/>
          <w:i w:val="false"/>
          <w:color w:val="000000"/>
          <w:sz w:val="28"/>
        </w:rPr>
        <w:t xml:space="preserve">
    5722 Әлеуметтік аударымдар </w:t>
      </w:r>
      <w:r>
        <w:br/>
      </w:r>
      <w:r>
        <w:rPr>
          <w:rFonts w:ascii="Times New Roman"/>
          <w:b w:val="false"/>
          <w:i w:val="false"/>
          <w:color w:val="000000"/>
          <w:sz w:val="28"/>
        </w:rPr>
        <w:t xml:space="preserve">
    5729 Өзге төлемдер </w:t>
      </w:r>
      <w:r>
        <w:br/>
      </w:r>
      <w:r>
        <w:rPr>
          <w:rFonts w:ascii="Times New Roman"/>
          <w:b w:val="false"/>
          <w:i w:val="false"/>
          <w:color w:val="000000"/>
          <w:sz w:val="28"/>
        </w:rPr>
        <w:t xml:space="preserve">
    5730 Қайта бағалаудан жұмсалған шығыс </w:t>
      </w:r>
      <w:r>
        <w:br/>
      </w:r>
      <w:r>
        <w:rPr>
          <w:rFonts w:ascii="Times New Roman"/>
          <w:b w:val="false"/>
          <w:i w:val="false"/>
          <w:color w:val="000000"/>
          <w:sz w:val="28"/>
        </w:rPr>
        <w:t xml:space="preserve">
    5731 Шетел валютасын қайта бағалаудан жұмсалған шығыс </w:t>
      </w:r>
      <w:r>
        <w:br/>
      </w:r>
      <w:r>
        <w:rPr>
          <w:rFonts w:ascii="Times New Roman"/>
          <w:b w:val="false"/>
          <w:i w:val="false"/>
          <w:color w:val="000000"/>
          <w:sz w:val="28"/>
        </w:rPr>
        <w:t xml:space="preserve">
    5732 Тазартылған қымбат металдарды қайта бағалаудан </w:t>
      </w:r>
      <w:r>
        <w:br/>
      </w:r>
      <w:r>
        <w:rPr>
          <w:rFonts w:ascii="Times New Roman"/>
          <w:b w:val="false"/>
          <w:i w:val="false"/>
          <w:color w:val="000000"/>
          <w:sz w:val="28"/>
        </w:rPr>
        <w:t xml:space="preserve">
         жұмсалған шығыс </w:t>
      </w:r>
      <w:r>
        <w:br/>
      </w:r>
      <w:r>
        <w:rPr>
          <w:rFonts w:ascii="Times New Roman"/>
          <w:b w:val="false"/>
          <w:i w:val="false"/>
          <w:color w:val="000000"/>
          <w:sz w:val="28"/>
        </w:rPr>
        <w:t xml:space="preserve">
    5733 Саудаға арналған және сату үшін қолда бар бағалы </w:t>
      </w:r>
      <w:r>
        <w:br/>
      </w:r>
      <w:r>
        <w:rPr>
          <w:rFonts w:ascii="Times New Roman"/>
          <w:b w:val="false"/>
          <w:i w:val="false"/>
          <w:color w:val="000000"/>
          <w:sz w:val="28"/>
        </w:rPr>
        <w:t xml:space="preserve">
         қағаздардың құнын өзгеруден жұмсалмаған шығыстар </w:t>
      </w:r>
      <w:r>
        <w:br/>
      </w:r>
      <w:r>
        <w:rPr>
          <w:rFonts w:ascii="Times New Roman"/>
          <w:b w:val="false"/>
          <w:i w:val="false"/>
          <w:color w:val="000000"/>
          <w:sz w:val="28"/>
        </w:rPr>
        <w:t xml:space="preserve">
    5734 Басқа да қайта бағалаудан жұмсалған шығыс </w:t>
      </w:r>
      <w:r>
        <w:br/>
      </w:r>
      <w:r>
        <w:rPr>
          <w:rFonts w:ascii="Times New Roman"/>
          <w:b w:val="false"/>
          <w:i w:val="false"/>
          <w:color w:val="000000"/>
          <w:sz w:val="28"/>
        </w:rPr>
        <w:t xml:space="preserve">
    5740 Жалпы шаруашылық шығыстары </w:t>
      </w:r>
      <w:r>
        <w:br/>
      </w:r>
      <w:r>
        <w:rPr>
          <w:rFonts w:ascii="Times New Roman"/>
          <w:b w:val="false"/>
          <w:i w:val="false"/>
          <w:color w:val="000000"/>
          <w:sz w:val="28"/>
        </w:rPr>
        <w:t xml:space="preserve">
    5741 Көлік шығыстары </w:t>
      </w:r>
      <w:r>
        <w:br/>
      </w:r>
      <w:r>
        <w:rPr>
          <w:rFonts w:ascii="Times New Roman"/>
          <w:b w:val="false"/>
          <w:i w:val="false"/>
          <w:color w:val="000000"/>
          <w:sz w:val="28"/>
        </w:rPr>
        <w:t xml:space="preserve">
    5742 Әкімшілік шығыстары </w:t>
      </w:r>
      <w:r>
        <w:br/>
      </w:r>
      <w:r>
        <w:rPr>
          <w:rFonts w:ascii="Times New Roman"/>
          <w:b w:val="false"/>
          <w:i w:val="false"/>
          <w:color w:val="000000"/>
          <w:sz w:val="28"/>
        </w:rPr>
        <w:t xml:space="preserve">
    5743 Инкассация шығыстары </w:t>
      </w:r>
      <w:r>
        <w:br/>
      </w:r>
      <w:r>
        <w:rPr>
          <w:rFonts w:ascii="Times New Roman"/>
          <w:b w:val="false"/>
          <w:i w:val="false"/>
          <w:color w:val="000000"/>
          <w:sz w:val="28"/>
        </w:rPr>
        <w:t xml:space="preserve">
    5744 Жөндеу шығыстары </w:t>
      </w:r>
      <w:r>
        <w:br/>
      </w:r>
      <w:r>
        <w:rPr>
          <w:rFonts w:ascii="Times New Roman"/>
          <w:b w:val="false"/>
          <w:i w:val="false"/>
          <w:color w:val="000000"/>
          <w:sz w:val="28"/>
        </w:rPr>
        <w:t xml:space="preserve">
    5745 Жарнама шығыстары </w:t>
      </w:r>
      <w:r>
        <w:br/>
      </w:r>
      <w:r>
        <w:rPr>
          <w:rFonts w:ascii="Times New Roman"/>
          <w:b w:val="false"/>
          <w:i w:val="false"/>
          <w:color w:val="000000"/>
          <w:sz w:val="28"/>
        </w:rPr>
        <w:t xml:space="preserve">
    5746 Күзет және сигнализация шығыстары </w:t>
      </w:r>
      <w:r>
        <w:br/>
      </w:r>
      <w:r>
        <w:rPr>
          <w:rFonts w:ascii="Times New Roman"/>
          <w:b w:val="false"/>
          <w:i w:val="false"/>
          <w:color w:val="000000"/>
          <w:sz w:val="28"/>
        </w:rPr>
        <w:t xml:space="preserve">
    5747 Өкілдік шығыстар </w:t>
      </w:r>
      <w:r>
        <w:br/>
      </w:r>
      <w:r>
        <w:rPr>
          <w:rFonts w:ascii="Times New Roman"/>
          <w:b w:val="false"/>
          <w:i w:val="false"/>
          <w:color w:val="000000"/>
          <w:sz w:val="28"/>
        </w:rPr>
        <w:t xml:space="preserve">
    5748 Өзге жалпы шаруашылық шығыстары </w:t>
      </w:r>
      <w:r>
        <w:br/>
      </w:r>
      <w:r>
        <w:rPr>
          <w:rFonts w:ascii="Times New Roman"/>
          <w:b w:val="false"/>
          <w:i w:val="false"/>
          <w:color w:val="000000"/>
          <w:sz w:val="28"/>
        </w:rPr>
        <w:t xml:space="preserve">
    5749 Қызметтік іссапар шығыстары </w:t>
      </w:r>
      <w:r>
        <w:br/>
      </w:r>
      <w:r>
        <w:rPr>
          <w:rFonts w:ascii="Times New Roman"/>
          <w:b w:val="false"/>
          <w:i w:val="false"/>
          <w:color w:val="000000"/>
          <w:sz w:val="28"/>
        </w:rPr>
        <w:t xml:space="preserve">
    5750 Аудит және консультациялық қызметтер бойынша шығыстар </w:t>
      </w:r>
      <w:r>
        <w:br/>
      </w:r>
      <w:r>
        <w:rPr>
          <w:rFonts w:ascii="Times New Roman"/>
          <w:b w:val="false"/>
          <w:i w:val="false"/>
          <w:color w:val="000000"/>
          <w:sz w:val="28"/>
        </w:rPr>
        <w:t xml:space="preserve">
    5752 Сақтандыру бойынша шығыстар </w:t>
      </w:r>
      <w:r>
        <w:br/>
      </w:r>
      <w:r>
        <w:rPr>
          <w:rFonts w:ascii="Times New Roman"/>
          <w:b w:val="false"/>
          <w:i w:val="false"/>
          <w:color w:val="000000"/>
          <w:sz w:val="28"/>
        </w:rPr>
        <w:t xml:space="preserve">
    5753  Байланыс қызметі бойынша шығыстар </w:t>
      </w:r>
    </w:p>
    <w:p>
      <w:pPr>
        <w:spacing w:after="0"/>
        <w:ind w:left="0"/>
        <w:jc w:val="both"/>
      </w:pPr>
      <w:r>
        <w:rPr>
          <w:rFonts w:ascii="Times New Roman"/>
          <w:b w:val="false"/>
          <w:i w:val="false"/>
          <w:color w:val="000000"/>
          <w:sz w:val="28"/>
        </w:rPr>
        <w:t xml:space="preserve">    5760 Салықтар, алымдар және табыс салығын қоспағанда бюджетке </w:t>
      </w:r>
      <w:r>
        <w:br/>
      </w:r>
      <w:r>
        <w:rPr>
          <w:rFonts w:ascii="Times New Roman"/>
          <w:b w:val="false"/>
          <w:i w:val="false"/>
          <w:color w:val="000000"/>
          <w:sz w:val="28"/>
        </w:rPr>
        <w:t xml:space="preserve">
         төленетін басқа міндетті төлемдер </w:t>
      </w:r>
      <w:r>
        <w:br/>
      </w:r>
      <w:r>
        <w:rPr>
          <w:rFonts w:ascii="Times New Roman"/>
          <w:b w:val="false"/>
          <w:i w:val="false"/>
          <w:color w:val="000000"/>
          <w:sz w:val="28"/>
        </w:rPr>
        <w:t xml:space="preserve">
    5761 Қосылған құн салығы </w:t>
      </w:r>
      <w:r>
        <w:br/>
      </w:r>
      <w:r>
        <w:rPr>
          <w:rFonts w:ascii="Times New Roman"/>
          <w:b w:val="false"/>
          <w:i w:val="false"/>
          <w:color w:val="000000"/>
          <w:sz w:val="28"/>
        </w:rPr>
        <w:t xml:space="preserve">
    5763 Әлеуметтік салық </w:t>
      </w:r>
      <w:r>
        <w:br/>
      </w:r>
      <w:r>
        <w:rPr>
          <w:rFonts w:ascii="Times New Roman"/>
          <w:b w:val="false"/>
          <w:i w:val="false"/>
          <w:color w:val="000000"/>
          <w:sz w:val="28"/>
        </w:rPr>
        <w:t xml:space="preserve">
    5764 Жер салығы </w:t>
      </w:r>
      <w:r>
        <w:br/>
      </w:r>
      <w:r>
        <w:rPr>
          <w:rFonts w:ascii="Times New Roman"/>
          <w:b w:val="false"/>
          <w:i w:val="false"/>
          <w:color w:val="000000"/>
          <w:sz w:val="28"/>
        </w:rPr>
        <w:t xml:space="preserve">
    5765 Заңды тұлғалар мүлкінің салығы </w:t>
      </w:r>
      <w:r>
        <w:br/>
      </w:r>
      <w:r>
        <w:rPr>
          <w:rFonts w:ascii="Times New Roman"/>
          <w:b w:val="false"/>
          <w:i w:val="false"/>
          <w:color w:val="000000"/>
          <w:sz w:val="28"/>
        </w:rPr>
        <w:t xml:space="preserve">
    5766 Көлік құралдарының салығы </w:t>
      </w:r>
      <w:r>
        <w:br/>
      </w:r>
      <w:r>
        <w:rPr>
          <w:rFonts w:ascii="Times New Roman"/>
          <w:b w:val="false"/>
          <w:i w:val="false"/>
          <w:color w:val="000000"/>
          <w:sz w:val="28"/>
        </w:rPr>
        <w:t xml:space="preserve">
    5767 Аукциондардан алым </w:t>
      </w:r>
      <w:r>
        <w:br/>
      </w:r>
      <w:r>
        <w:rPr>
          <w:rFonts w:ascii="Times New Roman"/>
          <w:b w:val="false"/>
          <w:i w:val="false"/>
          <w:color w:val="000000"/>
          <w:sz w:val="28"/>
        </w:rPr>
        <w:t xml:space="preserve">
    5768 Басқа салықтар, алымдар және бюджетке төленетін міндетті </w:t>
      </w:r>
      <w:r>
        <w:br/>
      </w:r>
      <w:r>
        <w:rPr>
          <w:rFonts w:ascii="Times New Roman"/>
          <w:b w:val="false"/>
          <w:i w:val="false"/>
          <w:color w:val="000000"/>
          <w:sz w:val="28"/>
        </w:rPr>
        <w:t xml:space="preserve">
         төлемдер </w:t>
      </w:r>
    </w:p>
    <w:p>
      <w:pPr>
        <w:spacing w:after="0"/>
        <w:ind w:left="0"/>
        <w:jc w:val="both"/>
      </w:pPr>
      <w:r>
        <w:rPr>
          <w:rFonts w:ascii="Times New Roman"/>
          <w:b w:val="false"/>
          <w:i w:val="false"/>
          <w:color w:val="000000"/>
          <w:sz w:val="28"/>
        </w:rPr>
        <w:t xml:space="preserve">    5780 Амортизациялық аударымдар </w:t>
      </w:r>
      <w:r>
        <w:br/>
      </w:r>
      <w:r>
        <w:rPr>
          <w:rFonts w:ascii="Times New Roman"/>
          <w:b w:val="false"/>
          <w:i w:val="false"/>
          <w:color w:val="000000"/>
          <w:sz w:val="28"/>
        </w:rPr>
        <w:t xml:space="preserve">
    5781 Үйлер және ғимараттар бойынша амортизациялық аударымдар </w:t>
      </w:r>
      <w:r>
        <w:br/>
      </w:r>
      <w:r>
        <w:rPr>
          <w:rFonts w:ascii="Times New Roman"/>
          <w:b w:val="false"/>
          <w:i w:val="false"/>
          <w:color w:val="000000"/>
          <w:sz w:val="28"/>
        </w:rPr>
        <w:t xml:space="preserve">
    5782 Компьютерлік жабдық бойынша амортизациялық аударымдар </w:t>
      </w:r>
      <w:r>
        <w:br/>
      </w:r>
      <w:r>
        <w:rPr>
          <w:rFonts w:ascii="Times New Roman"/>
          <w:b w:val="false"/>
          <w:i w:val="false"/>
          <w:color w:val="000000"/>
          <w:sz w:val="28"/>
        </w:rPr>
        <w:t xml:space="preserve">
    5783 Өзге де негізгі құрал-жабдықтар бойынша амортизациялық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5784 Қаржы лизингі бойынша алынған негізгі құрал-жабдықтар </w:t>
      </w:r>
      <w:r>
        <w:br/>
      </w:r>
      <w:r>
        <w:rPr>
          <w:rFonts w:ascii="Times New Roman"/>
          <w:b w:val="false"/>
          <w:i w:val="false"/>
          <w:color w:val="000000"/>
          <w:sz w:val="28"/>
        </w:rPr>
        <w:t xml:space="preserve">
         бойынша амортизациялық аударымдар </w:t>
      </w:r>
      <w:r>
        <w:br/>
      </w:r>
      <w:r>
        <w:rPr>
          <w:rFonts w:ascii="Times New Roman"/>
          <w:b w:val="false"/>
          <w:i w:val="false"/>
          <w:color w:val="000000"/>
          <w:sz w:val="28"/>
        </w:rPr>
        <w:t xml:space="preserve">
    5785 Жалға беруге арналған негізгі құрал-жабдықтар бойынша </w:t>
      </w:r>
      <w:r>
        <w:br/>
      </w:r>
      <w:r>
        <w:rPr>
          <w:rFonts w:ascii="Times New Roman"/>
          <w:b w:val="false"/>
          <w:i w:val="false"/>
          <w:color w:val="000000"/>
          <w:sz w:val="28"/>
        </w:rPr>
        <w:t xml:space="preserve">
         амортизациялық аударымдар </w:t>
      </w:r>
      <w:r>
        <w:br/>
      </w:r>
      <w:r>
        <w:rPr>
          <w:rFonts w:ascii="Times New Roman"/>
          <w:b w:val="false"/>
          <w:i w:val="false"/>
          <w:color w:val="000000"/>
          <w:sz w:val="28"/>
        </w:rPr>
        <w:t xml:space="preserve">
    5786 Жалға алынған үйлер бойынша күрделі шығындар бойынша </w:t>
      </w:r>
      <w:r>
        <w:br/>
      </w:r>
      <w:r>
        <w:rPr>
          <w:rFonts w:ascii="Times New Roman"/>
          <w:b w:val="false"/>
          <w:i w:val="false"/>
          <w:color w:val="000000"/>
          <w:sz w:val="28"/>
        </w:rPr>
        <w:t xml:space="preserve">
         амортизациялық аударымдар </w:t>
      </w:r>
      <w:r>
        <w:br/>
      </w:r>
      <w:r>
        <w:rPr>
          <w:rFonts w:ascii="Times New Roman"/>
          <w:b w:val="false"/>
          <w:i w:val="false"/>
          <w:color w:val="000000"/>
          <w:sz w:val="28"/>
        </w:rPr>
        <w:t xml:space="preserve">
    5787 Көлік құралдары бойынша амортизациялық аударымдар </w:t>
      </w:r>
      <w:r>
        <w:br/>
      </w:r>
      <w:r>
        <w:rPr>
          <w:rFonts w:ascii="Times New Roman"/>
          <w:b w:val="false"/>
          <w:i w:val="false"/>
          <w:color w:val="000000"/>
          <w:sz w:val="28"/>
        </w:rPr>
        <w:t xml:space="preserve">
    5788 Материалдық емес активтер бойынша амортизациялық </w:t>
      </w:r>
      <w:r>
        <w:br/>
      </w:r>
      <w:r>
        <w:rPr>
          <w:rFonts w:ascii="Times New Roman"/>
          <w:b w:val="false"/>
          <w:i w:val="false"/>
          <w:color w:val="000000"/>
          <w:sz w:val="28"/>
        </w:rPr>
        <w:t xml:space="preserve">
         аударымдар </w:t>
      </w:r>
    </w:p>
    <w:p>
      <w:pPr>
        <w:spacing w:after="0"/>
        <w:ind w:left="0"/>
        <w:jc w:val="both"/>
      </w:pPr>
      <w:r>
        <w:rPr>
          <w:rFonts w:ascii="Times New Roman"/>
          <w:b w:val="false"/>
          <w:i w:val="false"/>
          <w:color w:val="000000"/>
          <w:sz w:val="28"/>
        </w:rPr>
        <w:t xml:space="preserve">    5850 Сату шығыстары </w:t>
      </w:r>
      <w:r>
        <w:br/>
      </w:r>
      <w:r>
        <w:rPr>
          <w:rFonts w:ascii="Times New Roman"/>
          <w:b w:val="false"/>
          <w:i w:val="false"/>
          <w:color w:val="000000"/>
          <w:sz w:val="28"/>
        </w:rPr>
        <w:t xml:space="preserve">
    5851 Еншілес және қауымдасқан ұйымдардың акцияларын сату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5852 Негізгі құрал-жабдықтарды және материалдық емес </w:t>
      </w:r>
      <w:r>
        <w:br/>
      </w:r>
      <w:r>
        <w:rPr>
          <w:rFonts w:ascii="Times New Roman"/>
          <w:b w:val="false"/>
          <w:i w:val="false"/>
          <w:color w:val="000000"/>
          <w:sz w:val="28"/>
        </w:rPr>
        <w:t xml:space="preserve">
         активтерді сату шығыстары </w:t>
      </w:r>
      <w:r>
        <w:br/>
      </w:r>
      <w:r>
        <w:rPr>
          <w:rFonts w:ascii="Times New Roman"/>
          <w:b w:val="false"/>
          <w:i w:val="false"/>
          <w:color w:val="000000"/>
          <w:sz w:val="28"/>
        </w:rPr>
        <w:t xml:space="preserve">
    5853 Негізгі құрал-жабдықтарды және материалдық емес </w:t>
      </w:r>
      <w:r>
        <w:br/>
      </w:r>
      <w:r>
        <w:rPr>
          <w:rFonts w:ascii="Times New Roman"/>
          <w:b w:val="false"/>
          <w:i w:val="false"/>
          <w:color w:val="000000"/>
          <w:sz w:val="28"/>
        </w:rPr>
        <w:t xml:space="preserve">
         активтерді өтеусіз беру шығыстары </w:t>
      </w:r>
      <w:r>
        <w:br/>
      </w:r>
      <w:r>
        <w:rPr>
          <w:rFonts w:ascii="Times New Roman"/>
          <w:b w:val="false"/>
          <w:i w:val="false"/>
          <w:color w:val="000000"/>
          <w:sz w:val="28"/>
        </w:rPr>
        <w:t xml:space="preserve">
    5854 Тауар-материалдық қорларды сатудан шығыстар  </w:t>
      </w:r>
      <w:r>
        <w:br/>
      </w:r>
      <w:r>
        <w:rPr>
          <w:rFonts w:ascii="Times New Roman"/>
          <w:b w:val="false"/>
          <w:i w:val="false"/>
          <w:color w:val="000000"/>
          <w:sz w:val="28"/>
        </w:rPr>
        <w:t xml:space="preserve">
    5856 Өзге инвестицияларды іске асыру шығыстары </w:t>
      </w:r>
    </w:p>
    <w:p>
      <w:pPr>
        <w:spacing w:after="0"/>
        <w:ind w:left="0"/>
        <w:jc w:val="both"/>
      </w:pPr>
      <w:r>
        <w:rPr>
          <w:rFonts w:ascii="Times New Roman"/>
          <w:b w:val="false"/>
          <w:i w:val="false"/>
          <w:color w:val="000000"/>
          <w:sz w:val="28"/>
        </w:rPr>
        <w:t xml:space="preserve">    5870 Заңды тұлғалардың жарғылық капиталға қатысу үлесінің </w:t>
      </w:r>
      <w:r>
        <w:br/>
      </w:r>
      <w:r>
        <w:rPr>
          <w:rFonts w:ascii="Times New Roman"/>
          <w:b w:val="false"/>
          <w:i w:val="false"/>
          <w:color w:val="000000"/>
          <w:sz w:val="28"/>
        </w:rPr>
        <w:t xml:space="preserve">
          өзгеруімен байланысты шығыстар </w:t>
      </w:r>
      <w:r>
        <w:br/>
      </w:r>
      <w:r>
        <w:rPr>
          <w:rFonts w:ascii="Times New Roman"/>
          <w:b w:val="false"/>
          <w:i w:val="false"/>
          <w:color w:val="000000"/>
          <w:sz w:val="28"/>
        </w:rPr>
        <w:t xml:space="preserve">
    5871 Еншілес ұйымдардың жарғылық капиталға қатысу үлесінің </w:t>
      </w:r>
      <w:r>
        <w:br/>
      </w:r>
      <w:r>
        <w:rPr>
          <w:rFonts w:ascii="Times New Roman"/>
          <w:b w:val="false"/>
          <w:i w:val="false"/>
          <w:color w:val="000000"/>
          <w:sz w:val="28"/>
        </w:rPr>
        <w:t xml:space="preserve">
         өзгеруімен байланысты шығыстар </w:t>
      </w:r>
      <w:r>
        <w:br/>
      </w:r>
      <w:r>
        <w:rPr>
          <w:rFonts w:ascii="Times New Roman"/>
          <w:b w:val="false"/>
          <w:i w:val="false"/>
          <w:color w:val="000000"/>
          <w:sz w:val="28"/>
        </w:rPr>
        <w:t xml:space="preserve">
    5872 Қауымдасқан ұйымдардың жарғылық капиталға қатысу үлесінің </w:t>
      </w:r>
      <w:r>
        <w:br/>
      </w:r>
      <w:r>
        <w:rPr>
          <w:rFonts w:ascii="Times New Roman"/>
          <w:b w:val="false"/>
          <w:i w:val="false"/>
          <w:color w:val="000000"/>
          <w:sz w:val="28"/>
        </w:rPr>
        <w:t xml:space="preserve">
         өзгеруімен байланысты шығыстар </w:t>
      </w:r>
    </w:p>
    <w:p>
      <w:pPr>
        <w:spacing w:after="0"/>
        <w:ind w:left="0"/>
        <w:jc w:val="both"/>
      </w:pPr>
      <w:r>
        <w:rPr>
          <w:rFonts w:ascii="Times New Roman"/>
          <w:b w:val="false"/>
          <w:i w:val="false"/>
          <w:color w:val="000000"/>
          <w:sz w:val="28"/>
        </w:rPr>
        <w:t xml:space="preserve">    5890 Туынды қаржы құралдарымен жасалған операциялар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5891 Фьючерс операциялары бойынша шығыстар </w:t>
      </w:r>
      <w:r>
        <w:br/>
      </w:r>
      <w:r>
        <w:rPr>
          <w:rFonts w:ascii="Times New Roman"/>
          <w:b w:val="false"/>
          <w:i w:val="false"/>
          <w:color w:val="000000"/>
          <w:sz w:val="28"/>
        </w:rPr>
        <w:t xml:space="preserve">
    5892 Форвард операциялары бойынша шығыстар </w:t>
      </w:r>
      <w:r>
        <w:br/>
      </w:r>
      <w:r>
        <w:rPr>
          <w:rFonts w:ascii="Times New Roman"/>
          <w:b w:val="false"/>
          <w:i w:val="false"/>
          <w:color w:val="000000"/>
          <w:sz w:val="28"/>
        </w:rPr>
        <w:t xml:space="preserve">
    5893 Опцион операциялары бойынша шығыстар </w:t>
      </w:r>
      <w:r>
        <w:br/>
      </w:r>
      <w:r>
        <w:rPr>
          <w:rFonts w:ascii="Times New Roman"/>
          <w:b w:val="false"/>
          <w:i w:val="false"/>
          <w:color w:val="000000"/>
          <w:sz w:val="28"/>
        </w:rPr>
        <w:t xml:space="preserve">
    5895 Своп операциялары бойынша шығыстар </w:t>
      </w:r>
      <w:r>
        <w:br/>
      </w:r>
      <w:r>
        <w:rPr>
          <w:rFonts w:ascii="Times New Roman"/>
          <w:b w:val="false"/>
          <w:i w:val="false"/>
          <w:color w:val="000000"/>
          <w:sz w:val="28"/>
        </w:rPr>
        <w:t xml:space="preserve">
    5896 Басқа да туынды қаржы құралдарымен операциялар бойынша </w:t>
      </w:r>
      <w:r>
        <w:br/>
      </w:r>
      <w:r>
        <w:rPr>
          <w:rFonts w:ascii="Times New Roman"/>
          <w:b w:val="false"/>
          <w:i w:val="false"/>
          <w:color w:val="000000"/>
          <w:sz w:val="28"/>
        </w:rPr>
        <w:t>
         шығыстар</w:t>
      </w:r>
      <w:r>
        <w:br/>
      </w:r>
      <w:r>
        <w:rPr>
          <w:rFonts w:ascii="Times New Roman"/>
          <w:b w:val="false"/>
          <w:i w:val="false"/>
          <w:color w:val="000000"/>
          <w:sz w:val="28"/>
        </w:rPr>
        <w:t>
    5897 Туынды қаржы құралдары бойынша сыйақы төлеумен байланысты</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5900 Тұрақсыздық айыбы (айыппұл, өсімпұл) </w:t>
      </w:r>
    </w:p>
    <w:p>
      <w:pPr>
        <w:spacing w:after="0"/>
        <w:ind w:left="0"/>
        <w:jc w:val="both"/>
      </w:pPr>
      <w:r>
        <w:rPr>
          <w:rFonts w:ascii="Times New Roman"/>
          <w:b w:val="false"/>
          <w:i w:val="false"/>
          <w:color w:val="000000"/>
          <w:sz w:val="28"/>
        </w:rPr>
        <w:t xml:space="preserve">    5920 Өзге шығыстар </w:t>
      </w:r>
      <w:r>
        <w:br/>
      </w:r>
      <w:r>
        <w:rPr>
          <w:rFonts w:ascii="Times New Roman"/>
          <w:b w:val="false"/>
          <w:i w:val="false"/>
          <w:color w:val="000000"/>
          <w:sz w:val="28"/>
        </w:rPr>
        <w:t xml:space="preserve">
    5921 Банктік қызметтен өзге шығыстар </w:t>
      </w:r>
      <w:r>
        <w:br/>
      </w:r>
      <w:r>
        <w:rPr>
          <w:rFonts w:ascii="Times New Roman"/>
          <w:b w:val="false"/>
          <w:i w:val="false"/>
          <w:color w:val="000000"/>
          <w:sz w:val="28"/>
        </w:rPr>
        <w:t xml:space="preserve">
    5922 Негізгі емес қызметтен өзге шығыстар </w:t>
      </w:r>
      <w:r>
        <w:br/>
      </w:r>
      <w:r>
        <w:rPr>
          <w:rFonts w:ascii="Times New Roman"/>
          <w:b w:val="false"/>
          <w:i w:val="false"/>
          <w:color w:val="000000"/>
          <w:sz w:val="28"/>
        </w:rPr>
        <w:t xml:space="preserve">
    5923 Жалдау бойынша шығыстар </w:t>
      </w:r>
      <w:r>
        <w:br/>
      </w:r>
      <w:r>
        <w:rPr>
          <w:rFonts w:ascii="Times New Roman"/>
          <w:b w:val="false"/>
          <w:i w:val="false"/>
          <w:color w:val="000000"/>
          <w:sz w:val="28"/>
        </w:rPr>
        <w:t xml:space="preserve">
    5924  Акцепттер шығыстары </w:t>
      </w:r>
      <w:r>
        <w:br/>
      </w:r>
      <w:r>
        <w:rPr>
          <w:rFonts w:ascii="Times New Roman"/>
          <w:b w:val="false"/>
          <w:i w:val="false"/>
          <w:color w:val="000000"/>
          <w:sz w:val="28"/>
        </w:rPr>
        <w:t xml:space="preserve">
    5925  Банк алған кепілдіктер бойынша шығыстар </w:t>
      </w:r>
      <w:r>
        <w:br/>
      </w:r>
      <w:r>
        <w:rPr>
          <w:rFonts w:ascii="Times New Roman"/>
          <w:b w:val="false"/>
          <w:i w:val="false"/>
          <w:color w:val="000000"/>
          <w:sz w:val="28"/>
        </w:rPr>
        <w:t xml:space="preserve">
    5926 Артықшылықты акциялар бойынша шығыстар </w:t>
      </w:r>
    </w:p>
    <w:p>
      <w:pPr>
        <w:spacing w:after="0"/>
        <w:ind w:left="0"/>
        <w:jc w:val="both"/>
      </w:pPr>
      <w:r>
        <w:rPr>
          <w:rFonts w:ascii="Times New Roman"/>
          <w:b w:val="false"/>
          <w:i w:val="false"/>
          <w:color w:val="000000"/>
          <w:sz w:val="28"/>
        </w:rPr>
        <w:t xml:space="preserve">    5999 Табыс салығы </w:t>
      </w:r>
    </w:p>
    <w:p>
      <w:pPr>
        <w:spacing w:after="0"/>
        <w:ind w:left="0"/>
        <w:jc w:val="both"/>
      </w:pPr>
      <w:r>
        <w:rPr>
          <w:rFonts w:ascii="Times New Roman"/>
          <w:b w:val="false"/>
          <w:i w:val="false"/>
          <w:color w:val="000000"/>
          <w:sz w:val="28"/>
        </w:rPr>
        <w:t xml:space="preserve">    6000 Аккредитивтер бойынша есепшоттар </w:t>
      </w:r>
      <w:r>
        <w:br/>
      </w:r>
      <w:r>
        <w:rPr>
          <w:rFonts w:ascii="Times New Roman"/>
          <w:b w:val="false"/>
          <w:i w:val="false"/>
          <w:color w:val="000000"/>
          <w:sz w:val="28"/>
        </w:rPr>
        <w:t xml:space="preserve">
    6005 Шығарылған өтелмеген аккредитивтер бойынша болуы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6010 Расталған өтелмеген аккредитивтер бойынша болуы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6020 Шығарылған өтелген аккредитивтер бойынша болуы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6025 Жабылған расталған аккредитив бойынша ықтимал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6030 Жабылмаған аккредитивтер бойынша бенефициар банктің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6040 Рамбурстаушы банктің эмитент банкке ықтимал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6050 Кепілдіктер бойынша есепшоттар </w:t>
      </w:r>
      <w:r>
        <w:br/>
      </w:r>
      <w:r>
        <w:rPr>
          <w:rFonts w:ascii="Times New Roman"/>
          <w:b w:val="false"/>
          <w:i w:val="false"/>
          <w:color w:val="000000"/>
          <w:sz w:val="28"/>
        </w:rPr>
        <w:t xml:space="preserve">
    6055 Берілген немесе расталған кепілдіктер бойынша болуы </w:t>
      </w:r>
      <w:r>
        <w:br/>
      </w:r>
      <w:r>
        <w:rPr>
          <w:rFonts w:ascii="Times New Roman"/>
          <w:b w:val="false"/>
          <w:i w:val="false"/>
          <w:color w:val="000000"/>
          <w:sz w:val="28"/>
        </w:rPr>
        <w:t xml:space="preserve">
         мүмкін талаптар </w:t>
      </w:r>
      <w:r>
        <w:br/>
      </w:r>
      <w:r>
        <w:rPr>
          <w:rFonts w:ascii="Times New Roman"/>
          <w:b w:val="false"/>
          <w:i w:val="false"/>
          <w:color w:val="000000"/>
          <w:sz w:val="28"/>
        </w:rPr>
        <w:t xml:space="preserve">
    6075 Қабылданған кепілдіктер бойынша болуы мүмкін талаптар </w:t>
      </w:r>
    </w:p>
    <w:p>
      <w:pPr>
        <w:spacing w:after="0"/>
        <w:ind w:left="0"/>
        <w:jc w:val="both"/>
      </w:pPr>
      <w:r>
        <w:rPr>
          <w:rFonts w:ascii="Times New Roman"/>
          <w:b w:val="false"/>
          <w:i w:val="false"/>
          <w:color w:val="000000"/>
          <w:sz w:val="28"/>
        </w:rPr>
        <w:t xml:space="preserve">    6080 Форфейтинг операциялары бойынша борышкерге қойылатын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6100 Болашақта салымдар және заемдар орналастыру бойынша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6105 Орналастырылатын салымдар бойынша болашақта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6125 Болашақта берілетін қайтарып алынбайтын заемдар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6126 Болашақта берілетін қайтарып алынбайтын заемдар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6130 Клиенттердің жылжымайтын салымдары </w:t>
      </w:r>
    </w:p>
    <w:p>
      <w:pPr>
        <w:spacing w:after="0"/>
        <w:ind w:left="0"/>
        <w:jc w:val="both"/>
      </w:pPr>
      <w:r>
        <w:rPr>
          <w:rFonts w:ascii="Times New Roman"/>
          <w:b w:val="false"/>
          <w:i w:val="false"/>
          <w:color w:val="000000"/>
          <w:sz w:val="28"/>
        </w:rPr>
        <w:t xml:space="preserve">    6150 Болашақта салымдар және заемдар алу бойынша есепшоттар </w:t>
      </w:r>
      <w:r>
        <w:br/>
      </w:r>
      <w:r>
        <w:rPr>
          <w:rFonts w:ascii="Times New Roman"/>
          <w:b w:val="false"/>
          <w:i w:val="false"/>
          <w:color w:val="000000"/>
          <w:sz w:val="28"/>
        </w:rPr>
        <w:t xml:space="preserve">
    6155 Болашақта салымдар алу бойынша шартты талаптар </w:t>
      </w:r>
      <w:r>
        <w:br/>
      </w:r>
      <w:r>
        <w:rPr>
          <w:rFonts w:ascii="Times New Roman"/>
          <w:b w:val="false"/>
          <w:i w:val="false"/>
          <w:color w:val="000000"/>
          <w:sz w:val="28"/>
        </w:rPr>
        <w:t xml:space="preserve">
    6175 Болашақта заемдар алу бойынша шартты талаптар </w:t>
      </w:r>
      <w:r>
        <w:br/>
      </w:r>
      <w:r>
        <w:rPr>
          <w:rFonts w:ascii="Times New Roman"/>
          <w:b w:val="false"/>
          <w:i w:val="false"/>
          <w:color w:val="000000"/>
          <w:sz w:val="28"/>
        </w:rPr>
        <w:t xml:space="preserve">
    6177 Берілетін заемдар бойынша шартты талаптар </w:t>
      </w:r>
    </w:p>
    <w:p>
      <w:pPr>
        <w:spacing w:after="0"/>
        <w:ind w:left="0"/>
        <w:jc w:val="both"/>
      </w:pPr>
      <w:r>
        <w:rPr>
          <w:rFonts w:ascii="Times New Roman"/>
          <w:b w:val="false"/>
          <w:i w:val="false"/>
          <w:color w:val="000000"/>
          <w:sz w:val="28"/>
        </w:rPr>
        <w:t xml:space="preserve">    6180 Вексельдер бойынша ықтимал талаптар </w:t>
      </w:r>
    </w:p>
    <w:p>
      <w:pPr>
        <w:spacing w:after="0"/>
        <w:ind w:left="0"/>
        <w:jc w:val="both"/>
      </w:pPr>
      <w:r>
        <w:rPr>
          <w:rFonts w:ascii="Times New Roman"/>
          <w:b w:val="false"/>
          <w:i w:val="false"/>
          <w:color w:val="000000"/>
          <w:sz w:val="28"/>
        </w:rPr>
        <w:t xml:space="preserve">    6200 Бағалы қағаздар сатып алу бойынша және өзге туынды қаржы </w:t>
      </w:r>
      <w:r>
        <w:br/>
      </w:r>
      <w:r>
        <w:rPr>
          <w:rFonts w:ascii="Times New Roman"/>
          <w:b w:val="false"/>
          <w:i w:val="false"/>
          <w:color w:val="000000"/>
          <w:sz w:val="28"/>
        </w:rPr>
        <w:t xml:space="preserve">
         құралдары бойынша есепшоттар </w:t>
      </w:r>
      <w:r>
        <w:br/>
      </w:r>
      <w:r>
        <w:rPr>
          <w:rFonts w:ascii="Times New Roman"/>
          <w:b w:val="false"/>
          <w:i w:val="false"/>
          <w:color w:val="000000"/>
          <w:sz w:val="28"/>
        </w:rPr>
        <w:t xml:space="preserve">
    6205 Бағалы қағаздар сатып алу жөніндегі шартты талаптар </w:t>
      </w:r>
      <w:r>
        <w:br/>
      </w:r>
      <w:r>
        <w:rPr>
          <w:rFonts w:ascii="Times New Roman"/>
          <w:b w:val="false"/>
          <w:i w:val="false"/>
          <w:color w:val="000000"/>
          <w:sz w:val="28"/>
        </w:rPr>
        <w:t xml:space="preserve">
    6210 Фьючерс операциялары бойынша шартты талаптар </w:t>
      </w:r>
      <w:r>
        <w:br/>
      </w:r>
      <w:r>
        <w:rPr>
          <w:rFonts w:ascii="Times New Roman"/>
          <w:b w:val="false"/>
          <w:i w:val="false"/>
          <w:color w:val="000000"/>
          <w:sz w:val="28"/>
        </w:rPr>
        <w:t xml:space="preserve">
    6225 Сатып алынған опциондық келісім-шарттар - "колл/пут" </w:t>
      </w:r>
      <w:r>
        <w:br/>
      </w:r>
      <w:r>
        <w:rPr>
          <w:rFonts w:ascii="Times New Roman"/>
          <w:b w:val="false"/>
          <w:i w:val="false"/>
          <w:color w:val="000000"/>
          <w:sz w:val="28"/>
        </w:rPr>
        <w:t xml:space="preserve">
         бойынша шартты талаптар </w:t>
      </w:r>
      <w:r>
        <w:br/>
      </w:r>
      <w:r>
        <w:rPr>
          <w:rFonts w:ascii="Times New Roman"/>
          <w:b w:val="false"/>
          <w:i w:val="false"/>
          <w:color w:val="000000"/>
          <w:sz w:val="28"/>
        </w:rPr>
        <w:t xml:space="preserve">
    6230 Болашақтағы сыйақы туралы сатып алынған келісім - қарсы </w:t>
      </w:r>
      <w:r>
        <w:br/>
      </w:r>
      <w:r>
        <w:rPr>
          <w:rFonts w:ascii="Times New Roman"/>
          <w:b w:val="false"/>
          <w:i w:val="false"/>
          <w:color w:val="000000"/>
          <w:sz w:val="28"/>
        </w:rPr>
        <w:t xml:space="preserve">
         есепшот </w:t>
      </w:r>
      <w:r>
        <w:br/>
      </w:r>
      <w:r>
        <w:rPr>
          <w:rFonts w:ascii="Times New Roman"/>
          <w:b w:val="false"/>
          <w:i w:val="false"/>
          <w:color w:val="000000"/>
          <w:sz w:val="28"/>
        </w:rPr>
        <w:t xml:space="preserve">
    6240 Проценттік своп </w:t>
      </w:r>
      <w:r>
        <w:br/>
      </w:r>
      <w:r>
        <w:rPr>
          <w:rFonts w:ascii="Times New Roman"/>
          <w:b w:val="false"/>
          <w:i w:val="false"/>
          <w:color w:val="000000"/>
          <w:sz w:val="28"/>
        </w:rPr>
        <w:t xml:space="preserve">
    6300 Бағалы қағаздар сату бойынша және өзге туынды қаржы </w:t>
      </w:r>
      <w:r>
        <w:br/>
      </w:r>
      <w:r>
        <w:rPr>
          <w:rFonts w:ascii="Times New Roman"/>
          <w:b w:val="false"/>
          <w:i w:val="false"/>
          <w:color w:val="000000"/>
          <w:sz w:val="28"/>
        </w:rPr>
        <w:t xml:space="preserve">
         құралдары бойынша есепшоттар </w:t>
      </w:r>
      <w:r>
        <w:br/>
      </w:r>
      <w:r>
        <w:rPr>
          <w:rFonts w:ascii="Times New Roman"/>
          <w:b w:val="false"/>
          <w:i w:val="false"/>
          <w:color w:val="000000"/>
          <w:sz w:val="28"/>
        </w:rPr>
        <w:t xml:space="preserve">
    6305 Бағалы қағаздар сату жөніндегі шартты талаптар </w:t>
      </w:r>
      <w:r>
        <w:br/>
      </w:r>
      <w:r>
        <w:rPr>
          <w:rFonts w:ascii="Times New Roman"/>
          <w:b w:val="false"/>
          <w:i w:val="false"/>
          <w:color w:val="000000"/>
          <w:sz w:val="28"/>
        </w:rPr>
        <w:t xml:space="preserve">
    6325 Сатылған опциондық операциялар – "колл-пут" – қарсы шот </w:t>
      </w:r>
      <w:r>
        <w:br/>
      </w:r>
      <w:r>
        <w:rPr>
          <w:rFonts w:ascii="Times New Roman"/>
          <w:b w:val="false"/>
          <w:i w:val="false"/>
          <w:color w:val="000000"/>
          <w:sz w:val="28"/>
        </w:rPr>
        <w:t xml:space="preserve">
         бойынша шартты талаптар </w:t>
      </w:r>
      <w:r>
        <w:br/>
      </w:r>
      <w:r>
        <w:rPr>
          <w:rFonts w:ascii="Times New Roman"/>
          <w:b w:val="false"/>
          <w:i w:val="false"/>
          <w:color w:val="000000"/>
          <w:sz w:val="28"/>
        </w:rPr>
        <w:t xml:space="preserve">
    6330 Болашақтағы сыйақы туралы іске асырылған келісім </w:t>
      </w:r>
      <w:r>
        <w:br/>
      </w:r>
      <w:r>
        <w:rPr>
          <w:rFonts w:ascii="Times New Roman"/>
          <w:b w:val="false"/>
          <w:i w:val="false"/>
          <w:color w:val="000000"/>
          <w:sz w:val="28"/>
        </w:rPr>
        <w:t xml:space="preserve">
    6350 Басқа да туынды қаржы құралдары бойынша шартты талаптар   </w:t>
      </w:r>
    </w:p>
    <w:p>
      <w:pPr>
        <w:spacing w:after="0"/>
        <w:ind w:left="0"/>
        <w:jc w:val="both"/>
      </w:pPr>
      <w:r>
        <w:rPr>
          <w:rFonts w:ascii="Times New Roman"/>
          <w:b w:val="false"/>
          <w:i w:val="false"/>
          <w:color w:val="000000"/>
          <w:sz w:val="28"/>
        </w:rPr>
        <w:t xml:space="preserve">    6400 Валюта құндылықтарын сатып алу-сату бойынша есепшоттар </w:t>
      </w:r>
      <w:r>
        <w:br/>
      </w:r>
      <w:r>
        <w:rPr>
          <w:rFonts w:ascii="Times New Roman"/>
          <w:b w:val="false"/>
          <w:i w:val="false"/>
          <w:color w:val="000000"/>
          <w:sz w:val="28"/>
        </w:rPr>
        <w:t xml:space="preserve">
    6405 Шетел валютасын сатып алу-сату бойынша шартты талаптары </w:t>
      </w:r>
      <w:r>
        <w:br/>
      </w:r>
      <w:r>
        <w:rPr>
          <w:rFonts w:ascii="Times New Roman"/>
          <w:b w:val="false"/>
          <w:i w:val="false"/>
          <w:color w:val="000000"/>
          <w:sz w:val="28"/>
        </w:rPr>
        <w:t xml:space="preserve">
    6415 Тазартылған қымбат металдарды сатып алу-сату бойынша </w:t>
      </w:r>
      <w:r>
        <w:br/>
      </w:r>
      <w:r>
        <w:rPr>
          <w:rFonts w:ascii="Times New Roman"/>
          <w:b w:val="false"/>
          <w:i w:val="false"/>
          <w:color w:val="000000"/>
          <w:sz w:val="28"/>
        </w:rPr>
        <w:t xml:space="preserve">
         шартты талаптары </w:t>
      </w:r>
    </w:p>
    <w:p>
      <w:pPr>
        <w:spacing w:after="0"/>
        <w:ind w:left="0"/>
        <w:jc w:val="both"/>
      </w:pPr>
      <w:r>
        <w:rPr>
          <w:rFonts w:ascii="Times New Roman"/>
          <w:b w:val="false"/>
          <w:i w:val="false"/>
          <w:color w:val="000000"/>
          <w:sz w:val="28"/>
        </w:rPr>
        <w:t xml:space="preserve">    6500 Аккредитивтер бойынша есепшоттар </w:t>
      </w:r>
      <w:r>
        <w:br/>
      </w:r>
      <w:r>
        <w:rPr>
          <w:rFonts w:ascii="Times New Roman"/>
          <w:b w:val="false"/>
          <w:i w:val="false"/>
          <w:color w:val="000000"/>
          <w:sz w:val="28"/>
        </w:rPr>
        <w:t xml:space="preserve">
    6505 Шығарылған өтелмеген аккредитивтер бойынша болуы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6510 Расталған өтелмеген аккредитивтер бойынша болуы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6520 Шығарылған өтелген аккредитивтер бойынша болуы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6525 Расталған жабылған аккредитивтер бойынша ықтимал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6530 Жабылмаған аккредитивтер бойынша бенефициар банктің </w:t>
      </w:r>
      <w:r>
        <w:br/>
      </w:r>
      <w:r>
        <w:rPr>
          <w:rFonts w:ascii="Times New Roman"/>
          <w:b w:val="false"/>
          <w:i w:val="false"/>
          <w:color w:val="000000"/>
          <w:sz w:val="28"/>
        </w:rPr>
        <w:t xml:space="preserve">
         ықтимал міндеттемелері </w:t>
      </w:r>
      <w:r>
        <w:br/>
      </w:r>
      <w:r>
        <w:rPr>
          <w:rFonts w:ascii="Times New Roman"/>
          <w:b w:val="false"/>
          <w:i w:val="false"/>
          <w:color w:val="000000"/>
          <w:sz w:val="28"/>
        </w:rPr>
        <w:t xml:space="preserve">
    6540 Рамбурстау бойынша ықтимал міндеттемелер </w:t>
      </w:r>
      <w:r>
        <w:br/>
      </w:r>
      <w:r>
        <w:rPr>
          <w:rFonts w:ascii="Times New Roman"/>
          <w:b w:val="false"/>
          <w:i w:val="false"/>
          <w:color w:val="000000"/>
          <w:sz w:val="28"/>
        </w:rPr>
        <w:t xml:space="preserve">
    6550 Кепілдіктер бойынша есепшоттар </w:t>
      </w:r>
      <w:r>
        <w:br/>
      </w:r>
      <w:r>
        <w:rPr>
          <w:rFonts w:ascii="Times New Roman"/>
          <w:b w:val="false"/>
          <w:i w:val="false"/>
          <w:color w:val="000000"/>
          <w:sz w:val="28"/>
        </w:rPr>
        <w:t xml:space="preserve">
    6555 Берілген немесе расталған кепілдіктер бойынша болуы </w:t>
      </w:r>
      <w:r>
        <w:br/>
      </w:r>
      <w:r>
        <w:rPr>
          <w:rFonts w:ascii="Times New Roman"/>
          <w:b w:val="false"/>
          <w:i w:val="false"/>
          <w:color w:val="000000"/>
          <w:sz w:val="28"/>
        </w:rPr>
        <w:t xml:space="preserve">
         мүмкін талаптар </w:t>
      </w:r>
      <w:r>
        <w:br/>
      </w:r>
      <w:r>
        <w:rPr>
          <w:rFonts w:ascii="Times New Roman"/>
          <w:b w:val="false"/>
          <w:i w:val="false"/>
          <w:color w:val="000000"/>
          <w:sz w:val="28"/>
        </w:rPr>
        <w:t xml:space="preserve">
    6575 Қабылданған кепілдіктер бойынша азаюы мүмкін талаптар  </w:t>
      </w:r>
      <w:r>
        <w:br/>
      </w:r>
      <w:r>
        <w:rPr>
          <w:rFonts w:ascii="Times New Roman"/>
          <w:b w:val="false"/>
          <w:i w:val="false"/>
          <w:color w:val="000000"/>
          <w:sz w:val="28"/>
        </w:rPr>
        <w:t xml:space="preserve">
    6580 Форфейтинг операциялары бойынша міндеттемелер   </w:t>
      </w:r>
    </w:p>
    <w:p>
      <w:pPr>
        <w:spacing w:after="0"/>
        <w:ind w:left="0"/>
        <w:jc w:val="both"/>
      </w:pPr>
      <w:r>
        <w:rPr>
          <w:rFonts w:ascii="Times New Roman"/>
          <w:b w:val="false"/>
          <w:i w:val="false"/>
          <w:color w:val="000000"/>
          <w:sz w:val="28"/>
        </w:rPr>
        <w:t xml:space="preserve">    6600 Болашақта салымдар және заемдар орналастыру бойынша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6605 Болашақта салымдар орналастыру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6625 Болашақта берілетін қайтарып алынбайтын заемдар бойынша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6626 Болашақта берілетін қайтарып алынбайтын заемдар бойынша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6630 Клиенттердің жылжымайтын салымдары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6650 Болашақта салымдар және заемдар алу бойынша есепшоттар </w:t>
      </w:r>
      <w:r>
        <w:br/>
      </w:r>
      <w:r>
        <w:rPr>
          <w:rFonts w:ascii="Times New Roman"/>
          <w:b w:val="false"/>
          <w:i w:val="false"/>
          <w:color w:val="000000"/>
          <w:sz w:val="28"/>
        </w:rPr>
        <w:t xml:space="preserve">
    6655 Алынатын салымдар бойынша болашақтағы міндеттемелер </w:t>
      </w:r>
      <w:r>
        <w:br/>
      </w:r>
      <w:r>
        <w:rPr>
          <w:rFonts w:ascii="Times New Roman"/>
          <w:b w:val="false"/>
          <w:i w:val="false"/>
          <w:color w:val="000000"/>
          <w:sz w:val="28"/>
        </w:rPr>
        <w:t xml:space="preserve">
    6675 Алынатын заемдар бойынша болашақтағы міндеттемелер </w:t>
      </w:r>
      <w:r>
        <w:br/>
      </w:r>
      <w:r>
        <w:rPr>
          <w:rFonts w:ascii="Times New Roman"/>
          <w:b w:val="false"/>
          <w:i w:val="false"/>
          <w:color w:val="000000"/>
          <w:sz w:val="28"/>
        </w:rPr>
        <w:t xml:space="preserve">
    6677 Берілетін заемдар бойынша шартты міндеттемелер  </w:t>
      </w:r>
    </w:p>
    <w:p>
      <w:pPr>
        <w:spacing w:after="0"/>
        <w:ind w:left="0"/>
        <w:jc w:val="both"/>
      </w:pPr>
      <w:r>
        <w:rPr>
          <w:rFonts w:ascii="Times New Roman"/>
          <w:b w:val="false"/>
          <w:i w:val="false"/>
          <w:color w:val="000000"/>
          <w:sz w:val="28"/>
        </w:rPr>
        <w:t xml:space="preserve">    6680 Вексельдер бойынша ықтимал міндеттемелер </w:t>
      </w:r>
    </w:p>
    <w:p>
      <w:pPr>
        <w:spacing w:after="0"/>
        <w:ind w:left="0"/>
        <w:jc w:val="both"/>
      </w:pPr>
      <w:r>
        <w:rPr>
          <w:rFonts w:ascii="Times New Roman"/>
          <w:b w:val="false"/>
          <w:i w:val="false"/>
          <w:color w:val="000000"/>
          <w:sz w:val="28"/>
        </w:rPr>
        <w:t xml:space="preserve">    6700 Бағалы қағаздар сатып алу бойынша және өзге туынды </w:t>
      </w:r>
      <w:r>
        <w:br/>
      </w:r>
      <w:r>
        <w:rPr>
          <w:rFonts w:ascii="Times New Roman"/>
          <w:b w:val="false"/>
          <w:i w:val="false"/>
          <w:color w:val="000000"/>
          <w:sz w:val="28"/>
        </w:rPr>
        <w:t xml:space="preserve">
         қаржы құралдары бойынша есепшоттар </w:t>
      </w:r>
      <w:r>
        <w:br/>
      </w:r>
      <w:r>
        <w:rPr>
          <w:rFonts w:ascii="Times New Roman"/>
          <w:b w:val="false"/>
          <w:i w:val="false"/>
          <w:color w:val="000000"/>
          <w:sz w:val="28"/>
        </w:rPr>
        <w:t xml:space="preserve">
    6705 Бағалы қағаздар сатып алу жөніндегі шартты міндеттемелер </w:t>
      </w:r>
      <w:r>
        <w:br/>
      </w:r>
      <w:r>
        <w:rPr>
          <w:rFonts w:ascii="Times New Roman"/>
          <w:b w:val="false"/>
          <w:i w:val="false"/>
          <w:color w:val="000000"/>
          <w:sz w:val="28"/>
        </w:rPr>
        <w:t xml:space="preserve">
    6710 Фьючерс операциялары бойынша шартты міндеттемелер </w:t>
      </w:r>
      <w:r>
        <w:br/>
      </w:r>
      <w:r>
        <w:rPr>
          <w:rFonts w:ascii="Times New Roman"/>
          <w:b w:val="false"/>
          <w:i w:val="false"/>
          <w:color w:val="000000"/>
          <w:sz w:val="28"/>
        </w:rPr>
        <w:t xml:space="preserve">
    6725 Сатып алынған опциондық операциялар – "колл-пут" – қарсы </w:t>
      </w:r>
      <w:r>
        <w:br/>
      </w:r>
      <w:r>
        <w:rPr>
          <w:rFonts w:ascii="Times New Roman"/>
          <w:b w:val="false"/>
          <w:i w:val="false"/>
          <w:color w:val="000000"/>
          <w:sz w:val="28"/>
        </w:rPr>
        <w:t xml:space="preserve">
         шот бойынша шартты міндеттемелер </w:t>
      </w:r>
      <w:r>
        <w:br/>
      </w:r>
      <w:r>
        <w:rPr>
          <w:rFonts w:ascii="Times New Roman"/>
          <w:b w:val="false"/>
          <w:i w:val="false"/>
          <w:color w:val="000000"/>
          <w:sz w:val="28"/>
        </w:rPr>
        <w:t xml:space="preserve">
    6730 Болашақтағы сыйақы туралы сатып алынған келісім </w:t>
      </w:r>
      <w:r>
        <w:br/>
      </w:r>
      <w:r>
        <w:rPr>
          <w:rFonts w:ascii="Times New Roman"/>
          <w:b w:val="false"/>
          <w:i w:val="false"/>
          <w:color w:val="000000"/>
          <w:sz w:val="28"/>
        </w:rPr>
        <w:t xml:space="preserve">
    6740 Проценттік своп </w:t>
      </w:r>
      <w:r>
        <w:br/>
      </w:r>
      <w:r>
        <w:rPr>
          <w:rFonts w:ascii="Times New Roman"/>
          <w:b w:val="false"/>
          <w:i w:val="false"/>
          <w:color w:val="000000"/>
          <w:sz w:val="28"/>
        </w:rPr>
        <w:t xml:space="preserve">
    6800 Бағалы қағаздар сату бойынша және өзге туынды қаржы </w:t>
      </w:r>
      <w:r>
        <w:br/>
      </w:r>
      <w:r>
        <w:rPr>
          <w:rFonts w:ascii="Times New Roman"/>
          <w:b w:val="false"/>
          <w:i w:val="false"/>
          <w:color w:val="000000"/>
          <w:sz w:val="28"/>
        </w:rPr>
        <w:t xml:space="preserve">
         құралдары бойынша есепшоттар </w:t>
      </w:r>
      <w:r>
        <w:br/>
      </w:r>
      <w:r>
        <w:rPr>
          <w:rFonts w:ascii="Times New Roman"/>
          <w:b w:val="false"/>
          <w:i w:val="false"/>
          <w:color w:val="000000"/>
          <w:sz w:val="28"/>
        </w:rPr>
        <w:t xml:space="preserve">
    6805 Бағалы қағаздар сату жөніндегі шартты талаптар </w:t>
      </w:r>
      <w:r>
        <w:br/>
      </w:r>
      <w:r>
        <w:rPr>
          <w:rFonts w:ascii="Times New Roman"/>
          <w:b w:val="false"/>
          <w:i w:val="false"/>
          <w:color w:val="000000"/>
          <w:sz w:val="28"/>
        </w:rPr>
        <w:t xml:space="preserve">
    6825 Сатылған опциондық операциялар – "колл/пут" бойынша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6830 Болашақтағы сыйақы туралы іске асырылған келісім - қарсы </w:t>
      </w:r>
      <w:r>
        <w:br/>
      </w:r>
      <w:r>
        <w:rPr>
          <w:rFonts w:ascii="Times New Roman"/>
          <w:b w:val="false"/>
          <w:i w:val="false"/>
          <w:color w:val="000000"/>
          <w:sz w:val="28"/>
        </w:rPr>
        <w:t xml:space="preserve">
         есепшот </w:t>
      </w:r>
      <w:r>
        <w:br/>
      </w:r>
      <w:r>
        <w:rPr>
          <w:rFonts w:ascii="Times New Roman"/>
          <w:b w:val="false"/>
          <w:i w:val="false"/>
          <w:color w:val="000000"/>
          <w:sz w:val="28"/>
        </w:rPr>
        <w:t xml:space="preserve">
    6850 Басқа да туынды қаржы құралдары бойынша шартты міндеттемелер </w:t>
      </w:r>
    </w:p>
    <w:p>
      <w:pPr>
        <w:spacing w:after="0"/>
        <w:ind w:left="0"/>
        <w:jc w:val="both"/>
      </w:pPr>
      <w:r>
        <w:rPr>
          <w:rFonts w:ascii="Times New Roman"/>
          <w:b w:val="false"/>
          <w:i w:val="false"/>
          <w:color w:val="000000"/>
          <w:sz w:val="28"/>
        </w:rPr>
        <w:t xml:space="preserve">    6900 Валюта құндылықтарын сатып алу-сату бойынша есепшоттар </w:t>
      </w:r>
      <w:r>
        <w:br/>
      </w:r>
      <w:r>
        <w:rPr>
          <w:rFonts w:ascii="Times New Roman"/>
          <w:b w:val="false"/>
          <w:i w:val="false"/>
          <w:color w:val="000000"/>
          <w:sz w:val="28"/>
        </w:rPr>
        <w:t xml:space="preserve">
    6905 Шетел валютасын сатып алу-сату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6915 Тазартылған қымбат металдарды сатып алу-сату бойынша </w:t>
      </w:r>
      <w:r>
        <w:br/>
      </w:r>
      <w:r>
        <w:rPr>
          <w:rFonts w:ascii="Times New Roman"/>
          <w:b w:val="false"/>
          <w:i w:val="false"/>
          <w:color w:val="000000"/>
          <w:sz w:val="28"/>
        </w:rPr>
        <w:t xml:space="preserve">
         шартты міндеттемелері </w:t>
      </w:r>
      <w:r>
        <w:br/>
      </w:r>
      <w:r>
        <w:rPr>
          <w:rFonts w:ascii="Times New Roman"/>
          <w:b w:val="false"/>
          <w:i w:val="false"/>
          <w:color w:val="000000"/>
          <w:sz w:val="28"/>
        </w:rPr>
        <w:t xml:space="preserve">
    6996 Басқа да активтермен мәмілелер бойынша позиция </w:t>
      </w:r>
      <w:r>
        <w:br/>
      </w:r>
      <w:r>
        <w:rPr>
          <w:rFonts w:ascii="Times New Roman"/>
          <w:b w:val="false"/>
          <w:i w:val="false"/>
          <w:color w:val="000000"/>
          <w:sz w:val="28"/>
        </w:rPr>
        <w:t xml:space="preserve">
    6997 Бағалы қағаздармен операциялар бойынша позиция </w:t>
      </w:r>
      <w:r>
        <w:br/>
      </w:r>
      <w:r>
        <w:rPr>
          <w:rFonts w:ascii="Times New Roman"/>
          <w:b w:val="false"/>
          <w:i w:val="false"/>
          <w:color w:val="000000"/>
          <w:sz w:val="28"/>
        </w:rPr>
        <w:t xml:space="preserve">
    6998 Тазартылған қымбат металдармен жасалған мәмілелер </w:t>
      </w:r>
      <w:r>
        <w:br/>
      </w:r>
      <w:r>
        <w:rPr>
          <w:rFonts w:ascii="Times New Roman"/>
          <w:b w:val="false"/>
          <w:i w:val="false"/>
          <w:color w:val="000000"/>
          <w:sz w:val="28"/>
        </w:rPr>
        <w:t xml:space="preserve">
         бойынша позициясы </w:t>
      </w:r>
      <w:r>
        <w:br/>
      </w:r>
      <w:r>
        <w:rPr>
          <w:rFonts w:ascii="Times New Roman"/>
          <w:b w:val="false"/>
          <w:i w:val="false"/>
          <w:color w:val="000000"/>
          <w:sz w:val="28"/>
        </w:rPr>
        <w:t xml:space="preserve">
    6999 Шетел валютасымен жасалған мәмілелер бойынша позициясы </w:t>
      </w:r>
    </w:p>
    <w:p>
      <w:pPr>
        <w:spacing w:after="0"/>
        <w:ind w:left="0"/>
        <w:jc w:val="both"/>
      </w:pPr>
      <w:r>
        <w:rPr>
          <w:rFonts w:ascii="Times New Roman"/>
          <w:b w:val="false"/>
          <w:i w:val="false"/>
          <w:color w:val="000000"/>
          <w:sz w:val="28"/>
        </w:rPr>
        <w:t xml:space="preserve">    7100 Мемориалдық есепшоттар - активтер </w:t>
      </w:r>
      <w:r>
        <w:br/>
      </w:r>
      <w:r>
        <w:rPr>
          <w:rFonts w:ascii="Times New Roman"/>
          <w:b w:val="false"/>
          <w:i w:val="false"/>
          <w:color w:val="000000"/>
          <w:sz w:val="28"/>
        </w:rPr>
        <w:t xml:space="preserve">
    7110 Жалға берілген үйлер, машиналар, жабдықтар, көлік және </w:t>
      </w:r>
      <w:r>
        <w:br/>
      </w:r>
      <w:r>
        <w:rPr>
          <w:rFonts w:ascii="Times New Roman"/>
          <w:b w:val="false"/>
          <w:i w:val="false"/>
          <w:color w:val="000000"/>
          <w:sz w:val="28"/>
        </w:rPr>
        <w:t xml:space="preserve">
         басқа құралдар </w:t>
      </w:r>
      <w:r>
        <w:br/>
      </w:r>
      <w:r>
        <w:rPr>
          <w:rFonts w:ascii="Times New Roman"/>
          <w:b w:val="false"/>
          <w:i w:val="false"/>
          <w:color w:val="000000"/>
          <w:sz w:val="28"/>
        </w:rPr>
        <w:t xml:space="preserve">
    7115 Мәулетпен төленіп жұмсалатын негізгі құрал-жабдықтар </w:t>
      </w:r>
      <w:r>
        <w:br/>
      </w:r>
      <w:r>
        <w:rPr>
          <w:rFonts w:ascii="Times New Roman"/>
          <w:b w:val="false"/>
          <w:i w:val="false"/>
          <w:color w:val="000000"/>
          <w:sz w:val="28"/>
        </w:rPr>
        <w:t xml:space="preserve">
    7130 Шығындарға есепке шығарылған борыштар </w:t>
      </w:r>
      <w:r>
        <w:br/>
      </w:r>
      <w:r>
        <w:rPr>
          <w:rFonts w:ascii="Times New Roman"/>
          <w:b w:val="false"/>
          <w:i w:val="false"/>
          <w:color w:val="000000"/>
          <w:sz w:val="28"/>
        </w:rPr>
        <w:t xml:space="preserve">
    7150 Шетел операциялары бойынша инкассоға жіберілген құжаттар </w:t>
      </w:r>
      <w:r>
        <w:br/>
      </w:r>
      <w:r>
        <w:rPr>
          <w:rFonts w:ascii="Times New Roman"/>
          <w:b w:val="false"/>
          <w:i w:val="false"/>
          <w:color w:val="000000"/>
          <w:sz w:val="28"/>
        </w:rPr>
        <w:t xml:space="preserve">
         және құндылықтар </w:t>
      </w:r>
      <w:r>
        <w:br/>
      </w:r>
      <w:r>
        <w:rPr>
          <w:rFonts w:ascii="Times New Roman"/>
          <w:b w:val="false"/>
          <w:i w:val="false"/>
          <w:color w:val="000000"/>
          <w:sz w:val="28"/>
        </w:rPr>
        <w:t xml:space="preserve">
    7160 Міндеттемелерді қамтамасыз етуге (кепілге) берілген </w:t>
      </w:r>
      <w:r>
        <w:br/>
      </w:r>
      <w:r>
        <w:rPr>
          <w:rFonts w:ascii="Times New Roman"/>
          <w:b w:val="false"/>
          <w:i w:val="false"/>
          <w:color w:val="000000"/>
          <w:sz w:val="28"/>
        </w:rPr>
        <w:t xml:space="preserve">
         мүлік  </w:t>
      </w:r>
    </w:p>
    <w:p>
      <w:pPr>
        <w:spacing w:after="0"/>
        <w:ind w:left="0"/>
        <w:jc w:val="both"/>
      </w:pPr>
      <w:r>
        <w:rPr>
          <w:rFonts w:ascii="Times New Roman"/>
          <w:b w:val="false"/>
          <w:i w:val="false"/>
          <w:color w:val="000000"/>
          <w:sz w:val="28"/>
        </w:rPr>
        <w:t xml:space="preserve">    7200 Мемориалдық есепшоттар - пассивтер </w:t>
      </w:r>
      <w:r>
        <w:br/>
      </w:r>
      <w:r>
        <w:rPr>
          <w:rFonts w:ascii="Times New Roman"/>
          <w:b w:val="false"/>
          <w:i w:val="false"/>
          <w:color w:val="000000"/>
          <w:sz w:val="28"/>
        </w:rPr>
        <w:t xml:space="preserve">
    7220 Жалға алынған үйлер, машиналар, жабдықтар, көлік және </w:t>
      </w:r>
      <w:r>
        <w:br/>
      </w:r>
      <w:r>
        <w:rPr>
          <w:rFonts w:ascii="Times New Roman"/>
          <w:b w:val="false"/>
          <w:i w:val="false"/>
          <w:color w:val="000000"/>
          <w:sz w:val="28"/>
        </w:rPr>
        <w:t xml:space="preserve">
         басқа құралдар </w:t>
      </w:r>
      <w:r>
        <w:br/>
      </w:r>
      <w:r>
        <w:rPr>
          <w:rFonts w:ascii="Times New Roman"/>
          <w:b w:val="false"/>
          <w:i w:val="false"/>
          <w:color w:val="000000"/>
          <w:sz w:val="28"/>
        </w:rPr>
        <w:t xml:space="preserve">
    7240 Инкассоға қабылданған құжаттар және құндылықтар </w:t>
      </w:r>
      <w:r>
        <w:br/>
      </w:r>
      <w:r>
        <w:rPr>
          <w:rFonts w:ascii="Times New Roman"/>
          <w:b w:val="false"/>
          <w:i w:val="false"/>
          <w:color w:val="000000"/>
          <w:sz w:val="28"/>
        </w:rPr>
        <w:t xml:space="preserve">
    7250 Қамтамасыз етуге (кепілге) қабылданған мүлік  </w:t>
      </w:r>
    </w:p>
    <w:p>
      <w:pPr>
        <w:spacing w:after="0"/>
        <w:ind w:left="0"/>
        <w:jc w:val="both"/>
      </w:pPr>
      <w:r>
        <w:rPr>
          <w:rFonts w:ascii="Times New Roman"/>
          <w:b w:val="false"/>
          <w:i w:val="false"/>
          <w:color w:val="000000"/>
          <w:sz w:val="28"/>
        </w:rPr>
        <w:t xml:space="preserve">    7300 Мемориалдық есепшоттар - өзгелері </w:t>
      </w:r>
      <w:r>
        <w:br/>
      </w:r>
      <w:r>
        <w:rPr>
          <w:rFonts w:ascii="Times New Roman"/>
          <w:b w:val="false"/>
          <w:i w:val="false"/>
          <w:color w:val="000000"/>
          <w:sz w:val="28"/>
        </w:rPr>
        <w:t xml:space="preserve">
    7303 Мерзімінде төленбеген төлем құжаттары </w:t>
      </w:r>
      <w:r>
        <w:br/>
      </w:r>
      <w:r>
        <w:rPr>
          <w:rFonts w:ascii="Times New Roman"/>
          <w:b w:val="false"/>
          <w:i w:val="false"/>
          <w:color w:val="000000"/>
          <w:sz w:val="28"/>
        </w:rPr>
        <w:t xml:space="preserve">
    7320 Секьюритилендірілетін активтер </w:t>
      </w:r>
      <w:r>
        <w:br/>
      </w:r>
      <w:r>
        <w:rPr>
          <w:rFonts w:ascii="Times New Roman"/>
          <w:b w:val="false"/>
          <w:i w:val="false"/>
          <w:color w:val="000000"/>
          <w:sz w:val="28"/>
        </w:rPr>
        <w:t xml:space="preserve">
    7321 Қазақстан Республикасының ұйымдарына шетел мемлекеттері </w:t>
      </w:r>
      <w:r>
        <w:br/>
      </w:r>
      <w:r>
        <w:rPr>
          <w:rFonts w:ascii="Times New Roman"/>
          <w:b w:val="false"/>
          <w:i w:val="false"/>
          <w:color w:val="000000"/>
          <w:sz w:val="28"/>
        </w:rPr>
        <w:t xml:space="preserve">
         және шетелдік банктер ашқан кредит желілері </w:t>
      </w:r>
      <w:r>
        <w:br/>
      </w:r>
      <w:r>
        <w:rPr>
          <w:rFonts w:ascii="Times New Roman"/>
          <w:b w:val="false"/>
          <w:i w:val="false"/>
          <w:color w:val="000000"/>
          <w:sz w:val="28"/>
        </w:rPr>
        <w:t xml:space="preserve">
    7330 Агенттік келісімдер негізінде қызмет көрсетілетін заемдар </w:t>
      </w:r>
      <w:r>
        <w:br/>
      </w:r>
      <w:r>
        <w:rPr>
          <w:rFonts w:ascii="Times New Roman"/>
          <w:b w:val="false"/>
          <w:i w:val="false"/>
          <w:color w:val="000000"/>
          <w:sz w:val="28"/>
        </w:rPr>
        <w:t xml:space="preserve">
    7331 Агенттік заемдар бойынша есептелген сыйақы </w:t>
      </w:r>
      <w:r>
        <w:br/>
      </w:r>
      <w:r>
        <w:rPr>
          <w:rFonts w:ascii="Times New Roman"/>
          <w:b w:val="false"/>
          <w:i w:val="false"/>
          <w:color w:val="000000"/>
          <w:sz w:val="28"/>
        </w:rPr>
        <w:t xml:space="preserve">
    7339 Әртүрлі құндылықтар және құжаттар </w:t>
      </w:r>
      <w:r>
        <w:br/>
      </w:r>
      <w:r>
        <w:rPr>
          <w:rFonts w:ascii="Times New Roman"/>
          <w:b w:val="false"/>
          <w:i w:val="false"/>
          <w:color w:val="000000"/>
          <w:sz w:val="28"/>
        </w:rPr>
        <w:t xml:space="preserve">
    7342 Жіберілген және есебіне берілген әртүрлі құндылықтар </w:t>
      </w:r>
      <w:r>
        <w:br/>
      </w:r>
      <w:r>
        <w:rPr>
          <w:rFonts w:ascii="Times New Roman"/>
          <w:b w:val="false"/>
          <w:i w:val="false"/>
          <w:color w:val="000000"/>
          <w:sz w:val="28"/>
        </w:rPr>
        <w:t xml:space="preserve">
         және құжаттар </w:t>
      </w:r>
      <w:r>
        <w:br/>
      </w:r>
      <w:r>
        <w:rPr>
          <w:rFonts w:ascii="Times New Roman"/>
          <w:b w:val="false"/>
          <w:i w:val="false"/>
          <w:color w:val="000000"/>
          <w:sz w:val="28"/>
        </w:rPr>
        <w:t xml:space="preserve">
    7345 Сақтаудағы қымбат металдар </w:t>
      </w:r>
      <w:r>
        <w:br/>
      </w:r>
      <w:r>
        <w:rPr>
          <w:rFonts w:ascii="Times New Roman"/>
          <w:b w:val="false"/>
          <w:i w:val="false"/>
          <w:color w:val="000000"/>
          <w:sz w:val="28"/>
        </w:rPr>
        <w:t xml:space="preserve">
    7360 Клиенттердің акциялары және басқа бағалы қағаздар </w:t>
      </w:r>
      <w:r>
        <w:br/>
      </w:r>
      <w:r>
        <w:rPr>
          <w:rFonts w:ascii="Times New Roman"/>
          <w:b w:val="false"/>
          <w:i w:val="false"/>
          <w:color w:val="000000"/>
          <w:sz w:val="28"/>
        </w:rPr>
        <w:t xml:space="preserve">
    7363 Клиенттердің кастодиандық қызмет көрсетудегі активтері </w:t>
      </w:r>
      <w:r>
        <w:br/>
      </w:r>
      <w:r>
        <w:rPr>
          <w:rFonts w:ascii="Times New Roman"/>
          <w:b w:val="false"/>
          <w:i w:val="false"/>
          <w:color w:val="000000"/>
          <w:sz w:val="28"/>
        </w:rPr>
        <w:t xml:space="preserve">
    7400 Жинақтаушы зейнетақы қорларының сақтауға қабылданған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7401 Қазақстан Республикасының қысқа мерзімді мемлекеттік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7403 Қазақстан Республикасының ұзақ мерзімді мемлекеттік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7404 Қазақстан қор биржасының ресми тізіміне енгізілген</w:t>
      </w:r>
      <w:r>
        <w:br/>
      </w:r>
      <w:r>
        <w:rPr>
          <w:rFonts w:ascii="Times New Roman"/>
          <w:b w:val="false"/>
          <w:i w:val="false"/>
          <w:color w:val="000000"/>
          <w:sz w:val="28"/>
        </w:rPr>
        <w:t xml:space="preserve">
         мемлекеттік емес эмиссиялық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7405 Халықаралық қаржы ұйымдарының бағалы қағаздары </w:t>
      </w:r>
      <w:r>
        <w:br/>
      </w:r>
      <w:r>
        <w:rPr>
          <w:rFonts w:ascii="Times New Roman"/>
          <w:b w:val="false"/>
          <w:i w:val="false"/>
          <w:color w:val="000000"/>
          <w:sz w:val="28"/>
        </w:rPr>
        <w:t xml:space="preserve">
    7406 Басқа банктерге салынған салымдар </w:t>
      </w:r>
      <w:r>
        <w:br/>
      </w:r>
      <w:r>
        <w:rPr>
          <w:rFonts w:ascii="Times New Roman"/>
          <w:b w:val="false"/>
          <w:i w:val="false"/>
          <w:color w:val="000000"/>
          <w:sz w:val="28"/>
        </w:rPr>
        <w:t xml:space="preserve">
    7407 Өзге зейнетақы активтері </w:t>
      </w:r>
      <w:r>
        <w:br/>
      </w:r>
      <w:r>
        <w:rPr>
          <w:rFonts w:ascii="Times New Roman"/>
          <w:b w:val="false"/>
          <w:i w:val="false"/>
          <w:color w:val="000000"/>
          <w:sz w:val="28"/>
        </w:rPr>
        <w:t xml:space="preserve">
    7408 Қазақстан Республикасының зейнетақы активтері </w:t>
      </w:r>
      <w:r>
        <w:br/>
      </w:r>
      <w:r>
        <w:rPr>
          <w:rFonts w:ascii="Times New Roman"/>
          <w:b w:val="false"/>
          <w:i w:val="false"/>
          <w:color w:val="000000"/>
          <w:sz w:val="28"/>
        </w:rPr>
        <w:t xml:space="preserve">
         орналастырылған қысқа мерзімді мемлекеттік бағалы </w:t>
      </w:r>
      <w:r>
        <w:br/>
      </w:r>
      <w:r>
        <w:rPr>
          <w:rFonts w:ascii="Times New Roman"/>
          <w:b w:val="false"/>
          <w:i w:val="false"/>
          <w:color w:val="000000"/>
          <w:sz w:val="28"/>
        </w:rPr>
        <w:t xml:space="preserve">
         қағаздары бойынша есептелген сыйақы (купон, </w:t>
      </w:r>
      <w:r>
        <w:br/>
      </w:r>
      <w:r>
        <w:rPr>
          <w:rFonts w:ascii="Times New Roman"/>
          <w:b w:val="false"/>
          <w:i w:val="false"/>
          <w:color w:val="000000"/>
          <w:sz w:val="28"/>
        </w:rPr>
        <w:t xml:space="preserve">
         дисконт/сыйлықақы) </w:t>
      </w:r>
      <w:r>
        <w:br/>
      </w:r>
      <w:r>
        <w:rPr>
          <w:rFonts w:ascii="Times New Roman"/>
          <w:b w:val="false"/>
          <w:i w:val="false"/>
          <w:color w:val="000000"/>
          <w:sz w:val="28"/>
        </w:rPr>
        <w:t xml:space="preserve">
    7409 Қазақстан Республикасының зейнетақы активтері </w:t>
      </w:r>
      <w:r>
        <w:br/>
      </w:r>
      <w:r>
        <w:rPr>
          <w:rFonts w:ascii="Times New Roman"/>
          <w:b w:val="false"/>
          <w:i w:val="false"/>
          <w:color w:val="000000"/>
          <w:sz w:val="28"/>
        </w:rPr>
        <w:t xml:space="preserve">
         орналастырылған ұзақ мерзімді мемлекеттік бағалы </w:t>
      </w:r>
      <w:r>
        <w:br/>
      </w:r>
      <w:r>
        <w:rPr>
          <w:rFonts w:ascii="Times New Roman"/>
          <w:b w:val="false"/>
          <w:i w:val="false"/>
          <w:color w:val="000000"/>
          <w:sz w:val="28"/>
        </w:rPr>
        <w:t xml:space="preserve">
         қағаздары бойынша есептелген сыйақы (купон, </w:t>
      </w:r>
      <w:r>
        <w:br/>
      </w:r>
      <w:r>
        <w:rPr>
          <w:rFonts w:ascii="Times New Roman"/>
          <w:b w:val="false"/>
          <w:i w:val="false"/>
          <w:color w:val="000000"/>
          <w:sz w:val="28"/>
        </w:rPr>
        <w:t xml:space="preserve">
         дисконт/сыйлықақы) </w:t>
      </w:r>
      <w:r>
        <w:br/>
      </w:r>
      <w:r>
        <w:rPr>
          <w:rFonts w:ascii="Times New Roman"/>
          <w:b w:val="false"/>
          <w:i w:val="false"/>
          <w:color w:val="000000"/>
          <w:sz w:val="28"/>
        </w:rPr>
        <w:t>
    7410 Қазақстан қор биржасының ресми тізіміне енгізілген,</w:t>
      </w:r>
      <w:r>
        <w:br/>
      </w:r>
      <w:r>
        <w:rPr>
          <w:rFonts w:ascii="Times New Roman"/>
          <w:b w:val="false"/>
          <w:i w:val="false"/>
          <w:color w:val="000000"/>
          <w:sz w:val="28"/>
        </w:rPr>
        <w:t>
         зейнетақы активтері орналастырылған мемлекеттік емес</w:t>
      </w:r>
      <w:r>
        <w:br/>
      </w:r>
      <w:r>
        <w:rPr>
          <w:rFonts w:ascii="Times New Roman"/>
          <w:b w:val="false"/>
          <w:i w:val="false"/>
          <w:color w:val="000000"/>
          <w:sz w:val="28"/>
        </w:rPr>
        <w:t>
         эмиссиялық бағалы қағаздары бойынша есептелген сыйақы</w:t>
      </w:r>
      <w:r>
        <w:br/>
      </w:r>
      <w:r>
        <w:rPr>
          <w:rFonts w:ascii="Times New Roman"/>
          <w:b w:val="false"/>
          <w:i w:val="false"/>
          <w:color w:val="000000"/>
          <w:sz w:val="28"/>
        </w:rPr>
        <w:t xml:space="preserve">
         (купон, дисконт/сыйлықақы) </w:t>
      </w:r>
      <w:r>
        <w:br/>
      </w:r>
      <w:r>
        <w:rPr>
          <w:rFonts w:ascii="Times New Roman"/>
          <w:b w:val="false"/>
          <w:i w:val="false"/>
          <w:color w:val="000000"/>
          <w:sz w:val="28"/>
        </w:rPr>
        <w:t xml:space="preserve">
    7411 Халықаралық қаржы ұйымдарының зейнетақы активтері </w:t>
      </w:r>
      <w:r>
        <w:br/>
      </w:r>
      <w:r>
        <w:rPr>
          <w:rFonts w:ascii="Times New Roman"/>
          <w:b w:val="false"/>
          <w:i w:val="false"/>
          <w:color w:val="000000"/>
          <w:sz w:val="28"/>
        </w:rPr>
        <w:t xml:space="preserve">
         орналастырылған бағалы қағаздары бойынша есептелген </w:t>
      </w:r>
      <w:r>
        <w:br/>
      </w:r>
      <w:r>
        <w:rPr>
          <w:rFonts w:ascii="Times New Roman"/>
          <w:b w:val="false"/>
          <w:i w:val="false"/>
          <w:color w:val="000000"/>
          <w:sz w:val="28"/>
        </w:rPr>
        <w:t xml:space="preserve">
         сыйақы (купон, дисконт/сыйлықақы) </w:t>
      </w:r>
      <w:r>
        <w:br/>
      </w:r>
      <w:r>
        <w:rPr>
          <w:rFonts w:ascii="Times New Roman"/>
          <w:b w:val="false"/>
          <w:i w:val="false"/>
          <w:color w:val="000000"/>
          <w:sz w:val="28"/>
        </w:rPr>
        <w:t xml:space="preserve">
    7412 Басқа банктердегі, зейнетақы активтері орналастырылған </w:t>
      </w:r>
      <w:r>
        <w:br/>
      </w:r>
      <w:r>
        <w:rPr>
          <w:rFonts w:ascii="Times New Roman"/>
          <w:b w:val="false"/>
          <w:i w:val="false"/>
          <w:color w:val="000000"/>
          <w:sz w:val="28"/>
        </w:rPr>
        <w:t xml:space="preserve">
         бағалы қағаздары бойынша есептелген сыйақы </w:t>
      </w:r>
      <w:r>
        <w:br/>
      </w:r>
      <w:r>
        <w:rPr>
          <w:rFonts w:ascii="Times New Roman"/>
          <w:b w:val="false"/>
          <w:i w:val="false"/>
          <w:color w:val="000000"/>
          <w:sz w:val="28"/>
        </w:rPr>
        <w:t xml:space="preserve">
    7413 Зейнетақы активтері орналастырылған басқа да активтер </w:t>
      </w:r>
      <w:r>
        <w:br/>
      </w:r>
      <w:r>
        <w:rPr>
          <w:rFonts w:ascii="Times New Roman"/>
          <w:b w:val="false"/>
          <w:i w:val="false"/>
          <w:color w:val="000000"/>
          <w:sz w:val="28"/>
        </w:rPr>
        <w:t xml:space="preserve">
         бойынша есептелген сыйақы </w:t>
      </w:r>
      <w:r>
        <w:br/>
      </w:r>
      <w:r>
        <w:rPr>
          <w:rFonts w:ascii="Times New Roman"/>
          <w:b w:val="false"/>
          <w:i w:val="false"/>
          <w:color w:val="000000"/>
          <w:sz w:val="28"/>
        </w:rPr>
        <w:t xml:space="preserve">
    7414 Жинақтаушы зейнетақы қорларының зейнетақы активтері </w:t>
      </w:r>
      <w:r>
        <w:br/>
      </w:r>
      <w:r>
        <w:rPr>
          <w:rFonts w:ascii="Times New Roman"/>
          <w:b w:val="false"/>
          <w:i w:val="false"/>
          <w:color w:val="000000"/>
          <w:sz w:val="28"/>
        </w:rPr>
        <w:t xml:space="preserve">
         орналастырылған бағалы қағаздармен операциялар бойынша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7416 Зейнетақы активтері орналасқан бағалы қағаздары бар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7500 Талап ету құқықтары сенімгерлік басқаруға қабылданған </w:t>
      </w:r>
      <w:r>
        <w:br/>
      </w:r>
      <w:r>
        <w:rPr>
          <w:rFonts w:ascii="Times New Roman"/>
          <w:b w:val="false"/>
          <w:i w:val="false"/>
          <w:color w:val="000000"/>
          <w:sz w:val="28"/>
        </w:rPr>
        <w:t xml:space="preserve">
         ипотекалық заемдар </w:t>
      </w:r>
      <w:r>
        <w:br/>
      </w:r>
      <w:r>
        <w:rPr>
          <w:rFonts w:ascii="Times New Roman"/>
          <w:b w:val="false"/>
          <w:i w:val="false"/>
          <w:color w:val="000000"/>
          <w:sz w:val="28"/>
        </w:rPr>
        <w:t xml:space="preserve">
    7535 Талап ету құқығы сенімгерлік басқаруға қабылданған </w:t>
      </w:r>
      <w:r>
        <w:br/>
      </w:r>
      <w:r>
        <w:rPr>
          <w:rFonts w:ascii="Times New Roman"/>
          <w:b w:val="false"/>
          <w:i w:val="false"/>
          <w:color w:val="000000"/>
          <w:sz w:val="28"/>
        </w:rPr>
        <w:t xml:space="preserve">
         ипотекалық заемдар </w:t>
      </w:r>
      <w:r>
        <w:br/>
      </w:r>
      <w:r>
        <w:rPr>
          <w:rFonts w:ascii="Times New Roman"/>
          <w:b w:val="false"/>
          <w:i w:val="false"/>
          <w:color w:val="000000"/>
          <w:sz w:val="28"/>
        </w:rPr>
        <w:t xml:space="preserve">
    7536 Талап ету құқығы сенімгерлік басқаруға қабылданған мерзімі </w:t>
      </w:r>
      <w:r>
        <w:br/>
      </w:r>
      <w:r>
        <w:rPr>
          <w:rFonts w:ascii="Times New Roman"/>
          <w:b w:val="false"/>
          <w:i w:val="false"/>
          <w:color w:val="000000"/>
          <w:sz w:val="28"/>
        </w:rPr>
        <w:t xml:space="preserve">
         өткен ипотекалық заемдар </w:t>
      </w:r>
      <w:r>
        <w:br/>
      </w:r>
      <w:r>
        <w:rPr>
          <w:rFonts w:ascii="Times New Roman"/>
          <w:b w:val="false"/>
          <w:i w:val="false"/>
          <w:color w:val="000000"/>
          <w:sz w:val="28"/>
        </w:rPr>
        <w:t xml:space="preserve">
    7543 Сол бойынша сенімгерлік басқаруға қабылданған </w:t>
      </w:r>
      <w:r>
        <w:br/>
      </w:r>
      <w:r>
        <w:rPr>
          <w:rFonts w:ascii="Times New Roman"/>
          <w:b w:val="false"/>
          <w:i w:val="false"/>
          <w:color w:val="000000"/>
          <w:sz w:val="28"/>
        </w:rPr>
        <w:t xml:space="preserve">
         талаптар құқығы ипотекалық заемдар бойынша тұрақсыздық </w:t>
      </w:r>
      <w:r>
        <w:br/>
      </w:r>
      <w:r>
        <w:rPr>
          <w:rFonts w:ascii="Times New Roman"/>
          <w:b w:val="false"/>
          <w:i w:val="false"/>
          <w:color w:val="000000"/>
          <w:sz w:val="28"/>
        </w:rPr>
        <w:t xml:space="preserve">
         айыбы (айыппұл, өсімпұл) </w:t>
      </w:r>
      <w:r>
        <w:br/>
      </w:r>
      <w:r>
        <w:rPr>
          <w:rFonts w:ascii="Times New Roman"/>
          <w:b w:val="false"/>
          <w:i w:val="false"/>
          <w:color w:val="000000"/>
          <w:sz w:val="28"/>
        </w:rPr>
        <w:t xml:space="preserve">
    7544 Талап ету құқықтары сенімгерлік басқаруға қабылданған </w:t>
      </w:r>
      <w:r>
        <w:br/>
      </w:r>
      <w:r>
        <w:rPr>
          <w:rFonts w:ascii="Times New Roman"/>
          <w:b w:val="false"/>
          <w:i w:val="false"/>
          <w:color w:val="000000"/>
          <w:sz w:val="28"/>
        </w:rPr>
        <w:t xml:space="preserve">
         ипотекалық заемдар бойынша мерзімі өткен сыйақы </w:t>
      </w:r>
      <w:r>
        <w:br/>
      </w:r>
      <w:r>
        <w:rPr>
          <w:rFonts w:ascii="Times New Roman"/>
          <w:b w:val="false"/>
          <w:i w:val="false"/>
          <w:color w:val="000000"/>
          <w:sz w:val="28"/>
        </w:rPr>
        <w:t xml:space="preserve">
    7600 Клиенттердің сенімгерлік (инвестициялық) басқарудағы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7601 Ақша </w:t>
      </w:r>
      <w:r>
        <w:br/>
      </w:r>
      <w:r>
        <w:rPr>
          <w:rFonts w:ascii="Times New Roman"/>
          <w:b w:val="false"/>
          <w:i w:val="false"/>
          <w:color w:val="000000"/>
          <w:sz w:val="28"/>
        </w:rPr>
        <w:t xml:space="preserve">
    7602 Тазартылған қымбат металдар </w:t>
      </w:r>
      <w:r>
        <w:br/>
      </w:r>
      <w:r>
        <w:rPr>
          <w:rFonts w:ascii="Times New Roman"/>
          <w:b w:val="false"/>
          <w:i w:val="false"/>
          <w:color w:val="000000"/>
          <w:sz w:val="28"/>
        </w:rPr>
        <w:t xml:space="preserve">
    7604 Орналастырылған салымдар </w:t>
      </w:r>
      <w:r>
        <w:br/>
      </w:r>
      <w:r>
        <w:rPr>
          <w:rFonts w:ascii="Times New Roman"/>
          <w:b w:val="false"/>
          <w:i w:val="false"/>
          <w:color w:val="000000"/>
          <w:sz w:val="28"/>
        </w:rPr>
        <w:t xml:space="preserve">
    7610 Сыйақы </w:t>
      </w:r>
      <w:r>
        <w:br/>
      </w:r>
      <w:r>
        <w:rPr>
          <w:rFonts w:ascii="Times New Roman"/>
          <w:b w:val="false"/>
          <w:i w:val="false"/>
          <w:color w:val="000000"/>
          <w:sz w:val="28"/>
        </w:rPr>
        <w:t xml:space="preserve">
    7611 Басқа да талаптар </w:t>
      </w:r>
      <w:r>
        <w:br/>
      </w:r>
      <w:r>
        <w:rPr>
          <w:rFonts w:ascii="Times New Roman"/>
          <w:b w:val="false"/>
          <w:i w:val="false"/>
          <w:color w:val="000000"/>
          <w:sz w:val="28"/>
        </w:rPr>
        <w:t xml:space="preserve">
    7630 Сенімгерлік (инвестициялық) басқару бойынша операциялар </w:t>
      </w:r>
      <w:r>
        <w:br/>
      </w:r>
      <w:r>
        <w:rPr>
          <w:rFonts w:ascii="Times New Roman"/>
          <w:b w:val="false"/>
          <w:i w:val="false"/>
          <w:color w:val="000000"/>
          <w:sz w:val="28"/>
        </w:rPr>
        <w:t xml:space="preserve">
         жөніндегі міндеттемелер </w:t>
      </w:r>
      <w:r>
        <w:br/>
      </w:r>
      <w:r>
        <w:rPr>
          <w:rFonts w:ascii="Times New Roman"/>
          <w:b w:val="false"/>
          <w:i w:val="false"/>
          <w:color w:val="000000"/>
          <w:sz w:val="28"/>
        </w:rPr>
        <w:t xml:space="preserve">
    7631 Ақы төлеуге шоттар </w:t>
      </w:r>
      <w:r>
        <w:br/>
      </w:r>
      <w:r>
        <w:rPr>
          <w:rFonts w:ascii="Times New Roman"/>
          <w:b w:val="false"/>
          <w:i w:val="false"/>
          <w:color w:val="000000"/>
          <w:sz w:val="28"/>
        </w:rPr>
        <w:t xml:space="preserve">
    7632 Басқа да міндеттемелер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7651 Капитал </w:t>
      </w:r>
      <w:r>
        <w:br/>
      </w:r>
      <w:r>
        <w:rPr>
          <w:rFonts w:ascii="Times New Roman"/>
          <w:b w:val="false"/>
          <w:i w:val="false"/>
          <w:color w:val="000000"/>
          <w:sz w:val="28"/>
        </w:rPr>
        <w:t xml:space="preserve">
    7660 Сенімгерлік (инвестициялық) басқару бойынша операциялар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xml:space="preserve">
    7661 Клиенттен активтердің түсуі </w:t>
      </w:r>
      <w:r>
        <w:br/>
      </w:r>
      <w:r>
        <w:rPr>
          <w:rFonts w:ascii="Times New Roman"/>
          <w:b w:val="false"/>
          <w:i w:val="false"/>
          <w:color w:val="000000"/>
          <w:sz w:val="28"/>
        </w:rPr>
        <w:t xml:space="preserve">
    7662 Сыйақы түріндегі кірістер </w:t>
      </w:r>
      <w:r>
        <w:br/>
      </w:r>
      <w:r>
        <w:rPr>
          <w:rFonts w:ascii="Times New Roman"/>
          <w:b w:val="false"/>
          <w:i w:val="false"/>
          <w:color w:val="000000"/>
          <w:sz w:val="28"/>
        </w:rPr>
        <w:t xml:space="preserve">
    7663 Активтерді сатып алу-сату бойынша кірістер </w:t>
      </w:r>
      <w:r>
        <w:br/>
      </w:r>
      <w:r>
        <w:rPr>
          <w:rFonts w:ascii="Times New Roman"/>
          <w:b w:val="false"/>
          <w:i w:val="false"/>
          <w:color w:val="000000"/>
          <w:sz w:val="28"/>
        </w:rPr>
        <w:t xml:space="preserve">
    7664 Активтерді әділ құны бойынша қайта бағалаудан іске </w:t>
      </w:r>
      <w:r>
        <w:br/>
      </w:r>
      <w:r>
        <w:rPr>
          <w:rFonts w:ascii="Times New Roman"/>
          <w:b w:val="false"/>
          <w:i w:val="false"/>
          <w:color w:val="000000"/>
          <w:sz w:val="28"/>
        </w:rPr>
        <w:t xml:space="preserve">
         асырылған кірістер </w:t>
      </w:r>
      <w:r>
        <w:br/>
      </w:r>
      <w:r>
        <w:rPr>
          <w:rFonts w:ascii="Times New Roman"/>
          <w:b w:val="false"/>
          <w:i w:val="false"/>
          <w:color w:val="000000"/>
          <w:sz w:val="28"/>
        </w:rPr>
        <w:t xml:space="preserve">
    7665 Бағамдық айырма бойынша іске асырылған кірістер </w:t>
      </w:r>
      <w:r>
        <w:br/>
      </w:r>
      <w:r>
        <w:rPr>
          <w:rFonts w:ascii="Times New Roman"/>
          <w:b w:val="false"/>
          <w:i w:val="false"/>
          <w:color w:val="000000"/>
          <w:sz w:val="28"/>
        </w:rPr>
        <w:t xml:space="preserve">
    7666 Активтерді әділ құны бойынша қайта бағалаудан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7667 Бағамдық айырма бойынша іске асырылмаған кірістер </w:t>
      </w:r>
      <w:r>
        <w:br/>
      </w:r>
      <w:r>
        <w:rPr>
          <w:rFonts w:ascii="Times New Roman"/>
          <w:b w:val="false"/>
          <w:i w:val="false"/>
          <w:color w:val="000000"/>
          <w:sz w:val="28"/>
        </w:rPr>
        <w:t xml:space="preserve">
    7668 Басқа да кірістер </w:t>
      </w:r>
      <w:r>
        <w:br/>
      </w:r>
      <w:r>
        <w:rPr>
          <w:rFonts w:ascii="Times New Roman"/>
          <w:b w:val="false"/>
          <w:i w:val="false"/>
          <w:color w:val="000000"/>
          <w:sz w:val="28"/>
        </w:rPr>
        <w:t xml:space="preserve">
    7680 Сенімгерлік (инвестициялық) басқару бойынша операциялар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7681 Клиенттің активтерін алу </w:t>
      </w:r>
      <w:r>
        <w:br/>
      </w:r>
      <w:r>
        <w:rPr>
          <w:rFonts w:ascii="Times New Roman"/>
          <w:b w:val="false"/>
          <w:i w:val="false"/>
          <w:color w:val="000000"/>
          <w:sz w:val="28"/>
        </w:rPr>
        <w:t xml:space="preserve">
    7682 Комиссиялық сыйақы төлеу жөніндегі шығыстар </w:t>
      </w:r>
      <w:r>
        <w:br/>
      </w:r>
      <w:r>
        <w:rPr>
          <w:rFonts w:ascii="Times New Roman"/>
          <w:b w:val="false"/>
          <w:i w:val="false"/>
          <w:color w:val="000000"/>
          <w:sz w:val="28"/>
        </w:rPr>
        <w:t xml:space="preserve">
    7683 Активтерді сатып алу-сату бойынша шығыстар </w:t>
      </w:r>
      <w:r>
        <w:br/>
      </w:r>
      <w:r>
        <w:rPr>
          <w:rFonts w:ascii="Times New Roman"/>
          <w:b w:val="false"/>
          <w:i w:val="false"/>
          <w:color w:val="000000"/>
          <w:sz w:val="28"/>
        </w:rPr>
        <w:t xml:space="preserve">
    7684 Активтерді әділ құны бойынша қайта бағалаудан іске </w:t>
      </w:r>
      <w:r>
        <w:br/>
      </w:r>
      <w:r>
        <w:rPr>
          <w:rFonts w:ascii="Times New Roman"/>
          <w:b w:val="false"/>
          <w:i w:val="false"/>
          <w:color w:val="000000"/>
          <w:sz w:val="28"/>
        </w:rPr>
        <w:t xml:space="preserve">
         асырылған шығыстар </w:t>
      </w:r>
      <w:r>
        <w:br/>
      </w:r>
      <w:r>
        <w:rPr>
          <w:rFonts w:ascii="Times New Roman"/>
          <w:b w:val="false"/>
          <w:i w:val="false"/>
          <w:color w:val="000000"/>
          <w:sz w:val="28"/>
        </w:rPr>
        <w:t xml:space="preserve">
    7685 Бағамдық айырма бойынша іске асырылған шығыстар </w:t>
      </w:r>
      <w:r>
        <w:br/>
      </w:r>
      <w:r>
        <w:rPr>
          <w:rFonts w:ascii="Times New Roman"/>
          <w:b w:val="false"/>
          <w:i w:val="false"/>
          <w:color w:val="000000"/>
          <w:sz w:val="28"/>
        </w:rPr>
        <w:t xml:space="preserve">
    7686 Активтерді әділ құны бойынша қайта бағалаудан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7687 Бағамдық айырма бойынша іске асырылмаған шығыстар </w:t>
      </w:r>
      <w:r>
        <w:br/>
      </w:r>
      <w:r>
        <w:rPr>
          <w:rFonts w:ascii="Times New Roman"/>
          <w:b w:val="false"/>
          <w:i w:val="false"/>
          <w:color w:val="000000"/>
          <w:sz w:val="28"/>
        </w:rPr>
        <w:t xml:space="preserve">
    7688 Басқа да шығыстар </w:t>
      </w:r>
      <w:r>
        <w:br/>
      </w:r>
      <w:r>
        <w:rPr>
          <w:rFonts w:ascii="Times New Roman"/>
          <w:b w:val="false"/>
          <w:i w:val="false"/>
          <w:color w:val="000000"/>
          <w:sz w:val="28"/>
        </w:rPr>
        <w:t xml:space="preserve">
    7700 Жинақтаушы зейнетақы қорларының зейнетақы активтерін </w:t>
      </w:r>
      <w:r>
        <w:br/>
      </w:r>
      <w:r>
        <w:rPr>
          <w:rFonts w:ascii="Times New Roman"/>
          <w:b w:val="false"/>
          <w:i w:val="false"/>
          <w:color w:val="000000"/>
          <w:sz w:val="28"/>
        </w:rPr>
        <w:t xml:space="preserve">
         қоспағанда кастодиандық сақтауға қабылданған активтер </w:t>
      </w:r>
      <w:r>
        <w:br/>
      </w:r>
      <w:r>
        <w:rPr>
          <w:rFonts w:ascii="Times New Roman"/>
          <w:b w:val="false"/>
          <w:i w:val="false"/>
          <w:color w:val="000000"/>
          <w:sz w:val="28"/>
        </w:rPr>
        <w:t xml:space="preserve">
    7701 Бағалы қағаздар </w:t>
      </w:r>
      <w:r>
        <w:br/>
      </w:r>
      <w:r>
        <w:rPr>
          <w:rFonts w:ascii="Times New Roman"/>
          <w:b w:val="false"/>
          <w:i w:val="false"/>
          <w:color w:val="000000"/>
          <w:sz w:val="28"/>
        </w:rPr>
        <w:t xml:space="preserve">
    7702 Басқа банктердегі салымдар </w:t>
      </w:r>
      <w:r>
        <w:br/>
      </w:r>
      <w:r>
        <w:rPr>
          <w:rFonts w:ascii="Times New Roman"/>
          <w:b w:val="false"/>
          <w:i w:val="false"/>
          <w:color w:val="000000"/>
          <w:sz w:val="28"/>
        </w:rPr>
        <w:t xml:space="preserve">
    7703 Тазартылған қымбат металдар </w:t>
      </w:r>
      <w:r>
        <w:br/>
      </w:r>
      <w:r>
        <w:rPr>
          <w:rFonts w:ascii="Times New Roman"/>
          <w:b w:val="false"/>
          <w:i w:val="false"/>
          <w:color w:val="000000"/>
          <w:sz w:val="28"/>
        </w:rPr>
        <w:t xml:space="preserve">
    7704 "Кері РЕПО" операциялары </w:t>
      </w:r>
      <w:r>
        <w:br/>
      </w:r>
      <w:r>
        <w:rPr>
          <w:rFonts w:ascii="Times New Roman"/>
          <w:b w:val="false"/>
          <w:i w:val="false"/>
          <w:color w:val="000000"/>
          <w:sz w:val="28"/>
        </w:rPr>
        <w:t xml:space="preserve">
    7705 "РЕПО" операциялары </w:t>
      </w:r>
      <w:r>
        <w:br/>
      </w:r>
      <w:r>
        <w:rPr>
          <w:rFonts w:ascii="Times New Roman"/>
          <w:b w:val="false"/>
          <w:i w:val="false"/>
          <w:color w:val="000000"/>
          <w:sz w:val="28"/>
        </w:rPr>
        <w:t xml:space="preserve">
    7706 Туынды қаржы құралдары </w:t>
      </w:r>
      <w:r>
        <w:br/>
      </w:r>
      <w:r>
        <w:rPr>
          <w:rFonts w:ascii="Times New Roman"/>
          <w:b w:val="false"/>
          <w:i w:val="false"/>
          <w:color w:val="000000"/>
          <w:sz w:val="28"/>
        </w:rPr>
        <w:t xml:space="preserve">
    7707 Капиталға инвестициялар </w:t>
      </w:r>
      <w:r>
        <w:br/>
      </w:r>
      <w:r>
        <w:rPr>
          <w:rFonts w:ascii="Times New Roman"/>
          <w:b w:val="false"/>
          <w:i w:val="false"/>
          <w:color w:val="000000"/>
          <w:sz w:val="28"/>
        </w:rPr>
        <w:t xml:space="preserve">
    7708 Үйлерге, машиналарға, жабдықтарға, көлікке және басқа </w:t>
      </w:r>
      <w:r>
        <w:br/>
      </w:r>
      <w:r>
        <w:rPr>
          <w:rFonts w:ascii="Times New Roman"/>
          <w:b w:val="false"/>
          <w:i w:val="false"/>
          <w:color w:val="000000"/>
          <w:sz w:val="28"/>
        </w:rPr>
        <w:t xml:space="preserve">
         негізгі құрал-жабдыққа инвестициялар </w:t>
      </w:r>
      <w:r>
        <w:br/>
      </w:r>
      <w:r>
        <w:rPr>
          <w:rFonts w:ascii="Times New Roman"/>
          <w:b w:val="false"/>
          <w:i w:val="false"/>
          <w:color w:val="000000"/>
          <w:sz w:val="28"/>
        </w:rPr>
        <w:t xml:space="preserve">
    7709 Басқа да активтер </w:t>
      </w:r>
      <w:r>
        <w:br/>
      </w:r>
      <w:r>
        <w:rPr>
          <w:rFonts w:ascii="Times New Roman"/>
          <w:b w:val="false"/>
          <w:i w:val="false"/>
          <w:color w:val="000000"/>
          <w:sz w:val="28"/>
        </w:rPr>
        <w:t xml:space="preserve">
    7710 Дивидендтер </w:t>
      </w:r>
      <w:r>
        <w:br/>
      </w:r>
      <w:r>
        <w:rPr>
          <w:rFonts w:ascii="Times New Roman"/>
          <w:b w:val="false"/>
          <w:i w:val="false"/>
          <w:color w:val="000000"/>
          <w:sz w:val="28"/>
        </w:rPr>
        <w:t xml:space="preserve">
    7711 Сыйақы </w:t>
      </w:r>
      <w:r>
        <w:br/>
      </w:r>
      <w:r>
        <w:rPr>
          <w:rFonts w:ascii="Times New Roman"/>
          <w:b w:val="false"/>
          <w:i w:val="false"/>
          <w:color w:val="000000"/>
          <w:sz w:val="28"/>
        </w:rPr>
        <w:t xml:space="preserve">
    7712 Бағалы қағаздар бойынша алдыңғы ұстаушы есептеген сыйақы </w:t>
      </w:r>
      <w:r>
        <w:br/>
      </w:r>
      <w:r>
        <w:rPr>
          <w:rFonts w:ascii="Times New Roman"/>
          <w:b w:val="false"/>
          <w:i w:val="false"/>
          <w:color w:val="000000"/>
          <w:sz w:val="28"/>
        </w:rPr>
        <w:t xml:space="preserve">
    7713 Басқа да талаптар </w:t>
      </w:r>
      <w:r>
        <w:br/>
      </w:r>
      <w:r>
        <w:rPr>
          <w:rFonts w:ascii="Times New Roman"/>
          <w:b w:val="false"/>
          <w:i w:val="false"/>
          <w:color w:val="000000"/>
          <w:sz w:val="28"/>
        </w:rPr>
        <w:t xml:space="preserve">
    7800 Инвестициялық депозит туралы шарт бойынша активтер </w:t>
      </w:r>
      <w:r>
        <w:br/>
      </w:r>
      <w:r>
        <w:rPr>
          <w:rFonts w:ascii="Times New Roman"/>
          <w:b w:val="false"/>
          <w:i w:val="false"/>
          <w:color w:val="000000"/>
          <w:sz w:val="28"/>
        </w:rPr>
        <w:t xml:space="preserve">
    7801 Ақша </w:t>
      </w:r>
      <w:r>
        <w:br/>
      </w:r>
      <w:r>
        <w:rPr>
          <w:rFonts w:ascii="Times New Roman"/>
          <w:b w:val="false"/>
          <w:i w:val="false"/>
          <w:color w:val="000000"/>
          <w:sz w:val="28"/>
        </w:rPr>
        <w:t xml:space="preserve">
    7802   Тазартылған қымбат металдар </w:t>
      </w:r>
      <w:r>
        <w:br/>
      </w:r>
      <w:r>
        <w:rPr>
          <w:rFonts w:ascii="Times New Roman"/>
          <w:b w:val="false"/>
          <w:i w:val="false"/>
          <w:color w:val="000000"/>
          <w:sz w:val="28"/>
        </w:rPr>
        <w:t xml:space="preserve">
    7803   Басқа банктердегі салымдар </w:t>
      </w:r>
      <w:r>
        <w:br/>
      </w:r>
      <w:r>
        <w:rPr>
          <w:rFonts w:ascii="Times New Roman"/>
          <w:b w:val="false"/>
          <w:i w:val="false"/>
          <w:color w:val="000000"/>
          <w:sz w:val="28"/>
        </w:rPr>
        <w:t xml:space="preserve">
    7804   Исламдық бағалы қағаздар </w:t>
      </w:r>
      <w:r>
        <w:br/>
      </w:r>
      <w:r>
        <w:rPr>
          <w:rFonts w:ascii="Times New Roman"/>
          <w:b w:val="false"/>
          <w:i w:val="false"/>
          <w:color w:val="000000"/>
          <w:sz w:val="28"/>
        </w:rPr>
        <w:t xml:space="preserve">
    7805   Акциялар (қатысу үлестері) </w:t>
      </w:r>
      <w:r>
        <w:br/>
      </w:r>
      <w:r>
        <w:rPr>
          <w:rFonts w:ascii="Times New Roman"/>
          <w:b w:val="false"/>
          <w:i w:val="false"/>
          <w:color w:val="000000"/>
          <w:sz w:val="28"/>
        </w:rPr>
        <w:t xml:space="preserve">
    7806   Сауда қызметін қаржыландыру операциялары бойынша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7807   Сыйақы </w:t>
      </w:r>
      <w:r>
        <w:br/>
      </w:r>
      <w:r>
        <w:rPr>
          <w:rFonts w:ascii="Times New Roman"/>
          <w:b w:val="false"/>
          <w:i w:val="false"/>
          <w:color w:val="000000"/>
          <w:sz w:val="28"/>
        </w:rPr>
        <w:t xml:space="preserve">
    7808   Қорлар </w:t>
      </w:r>
      <w:r>
        <w:br/>
      </w:r>
      <w:r>
        <w:rPr>
          <w:rFonts w:ascii="Times New Roman"/>
          <w:b w:val="false"/>
          <w:i w:val="false"/>
          <w:color w:val="000000"/>
          <w:sz w:val="28"/>
        </w:rPr>
        <w:t xml:space="preserve">
    7809   Үйлер, машиналар, жабдық, көлік және басқа да құралдар </w:t>
      </w:r>
      <w:r>
        <w:br/>
      </w:r>
      <w:r>
        <w:rPr>
          <w:rFonts w:ascii="Times New Roman"/>
          <w:b w:val="false"/>
          <w:i w:val="false"/>
          <w:color w:val="000000"/>
          <w:sz w:val="28"/>
        </w:rPr>
        <w:t xml:space="preserve">
    7810   Салынып (орнатылып) жатқан негізгі құрал-жабдықтар </w:t>
      </w:r>
      <w:r>
        <w:br/>
      </w:r>
      <w:r>
        <w:rPr>
          <w:rFonts w:ascii="Times New Roman"/>
          <w:b w:val="false"/>
          <w:i w:val="false"/>
          <w:color w:val="000000"/>
          <w:sz w:val="28"/>
        </w:rPr>
        <w:t xml:space="preserve">
    7811   Лизингке (жалға) берілген негізгі құрал-жабдықтар </w:t>
      </w:r>
      <w:r>
        <w:br/>
      </w:r>
      <w:r>
        <w:rPr>
          <w:rFonts w:ascii="Times New Roman"/>
          <w:b w:val="false"/>
          <w:i w:val="false"/>
          <w:color w:val="000000"/>
          <w:sz w:val="28"/>
        </w:rPr>
        <w:t xml:space="preserve">
    7820   Басқа да талаптар </w:t>
      </w:r>
      <w:r>
        <w:br/>
      </w:r>
      <w:r>
        <w:rPr>
          <w:rFonts w:ascii="Times New Roman"/>
          <w:b w:val="false"/>
          <w:i w:val="false"/>
          <w:color w:val="000000"/>
          <w:sz w:val="28"/>
        </w:rPr>
        <w:t xml:space="preserve">
    7830   Инвестициялық депозит туралы шарт бойынша міндеттемелер </w:t>
      </w:r>
      <w:r>
        <w:br/>
      </w:r>
      <w:r>
        <w:rPr>
          <w:rFonts w:ascii="Times New Roman"/>
          <w:b w:val="false"/>
          <w:i w:val="false"/>
          <w:color w:val="000000"/>
          <w:sz w:val="28"/>
        </w:rPr>
        <w:t xml:space="preserve">
    7831   Төленетін шоттар </w:t>
      </w:r>
      <w:r>
        <w:br/>
      </w:r>
      <w:r>
        <w:rPr>
          <w:rFonts w:ascii="Times New Roman"/>
          <w:b w:val="false"/>
          <w:i w:val="false"/>
          <w:color w:val="000000"/>
          <w:sz w:val="28"/>
        </w:rPr>
        <w:t xml:space="preserve">
    7832   Болашақ кезеңдердің кірістері </w:t>
      </w:r>
      <w:r>
        <w:br/>
      </w:r>
      <w:r>
        <w:rPr>
          <w:rFonts w:ascii="Times New Roman"/>
          <w:b w:val="false"/>
          <w:i w:val="false"/>
          <w:color w:val="000000"/>
          <w:sz w:val="28"/>
        </w:rPr>
        <w:t xml:space="preserve">
    7833   Басқа да міндеттемелер </w:t>
      </w:r>
      <w:r>
        <w:br/>
      </w:r>
      <w:r>
        <w:rPr>
          <w:rFonts w:ascii="Times New Roman"/>
          <w:b w:val="false"/>
          <w:i w:val="false"/>
          <w:color w:val="000000"/>
          <w:sz w:val="28"/>
        </w:rPr>
        <w:t xml:space="preserve">
    7850   Капитал </w:t>
      </w:r>
      <w:r>
        <w:br/>
      </w:r>
      <w:r>
        <w:rPr>
          <w:rFonts w:ascii="Times New Roman"/>
          <w:b w:val="false"/>
          <w:i w:val="false"/>
          <w:color w:val="000000"/>
          <w:sz w:val="28"/>
        </w:rPr>
        <w:t xml:space="preserve">
    7851   Капитал </w:t>
      </w:r>
      <w:r>
        <w:br/>
      </w:r>
      <w:r>
        <w:rPr>
          <w:rFonts w:ascii="Times New Roman"/>
          <w:b w:val="false"/>
          <w:i w:val="false"/>
          <w:color w:val="000000"/>
          <w:sz w:val="28"/>
        </w:rPr>
        <w:t xml:space="preserve">
    7860   Инвестициялық депозит туралы шарт бойынша кірістер </w:t>
      </w:r>
      <w:r>
        <w:br/>
      </w:r>
      <w:r>
        <w:rPr>
          <w:rFonts w:ascii="Times New Roman"/>
          <w:b w:val="false"/>
          <w:i w:val="false"/>
          <w:color w:val="000000"/>
          <w:sz w:val="28"/>
        </w:rPr>
        <w:t xml:space="preserve">
    7861   Клиенттен ақшаның түсуі </w:t>
      </w:r>
      <w:r>
        <w:br/>
      </w:r>
      <w:r>
        <w:rPr>
          <w:rFonts w:ascii="Times New Roman"/>
          <w:b w:val="false"/>
          <w:i w:val="false"/>
          <w:color w:val="000000"/>
          <w:sz w:val="28"/>
        </w:rPr>
        <w:t xml:space="preserve">
    7862   Сыйақы түріндегі кірістер </w:t>
      </w:r>
      <w:r>
        <w:br/>
      </w:r>
      <w:r>
        <w:rPr>
          <w:rFonts w:ascii="Times New Roman"/>
          <w:b w:val="false"/>
          <w:i w:val="false"/>
          <w:color w:val="000000"/>
          <w:sz w:val="28"/>
        </w:rPr>
        <w:t xml:space="preserve">
    7863   Активтерді сатып алудан-сатудан болған кірістер </w:t>
      </w:r>
      <w:r>
        <w:br/>
      </w:r>
      <w:r>
        <w:rPr>
          <w:rFonts w:ascii="Times New Roman"/>
          <w:b w:val="false"/>
          <w:i w:val="false"/>
          <w:color w:val="000000"/>
          <w:sz w:val="28"/>
        </w:rPr>
        <w:t xml:space="preserve">
    7864   Дивидендтер </w:t>
      </w:r>
      <w:r>
        <w:br/>
      </w:r>
      <w:r>
        <w:rPr>
          <w:rFonts w:ascii="Times New Roman"/>
          <w:b w:val="false"/>
          <w:i w:val="false"/>
          <w:color w:val="000000"/>
          <w:sz w:val="28"/>
        </w:rPr>
        <w:t xml:space="preserve">
    7865   Бағам айырмасы бойынша іске асырылған кірістер </w:t>
      </w:r>
      <w:r>
        <w:br/>
      </w:r>
      <w:r>
        <w:rPr>
          <w:rFonts w:ascii="Times New Roman"/>
          <w:b w:val="false"/>
          <w:i w:val="false"/>
          <w:color w:val="000000"/>
          <w:sz w:val="28"/>
        </w:rPr>
        <w:t xml:space="preserve">
    7866   Активтерді әділ құны бойынша қайта бағалаудан болған </w:t>
      </w:r>
      <w:r>
        <w:br/>
      </w:r>
      <w:r>
        <w:rPr>
          <w:rFonts w:ascii="Times New Roman"/>
          <w:b w:val="false"/>
          <w:i w:val="false"/>
          <w:color w:val="000000"/>
          <w:sz w:val="28"/>
        </w:rPr>
        <w:t xml:space="preserve">
           іске асырылған кірістер </w:t>
      </w:r>
      <w:r>
        <w:br/>
      </w:r>
      <w:r>
        <w:rPr>
          <w:rFonts w:ascii="Times New Roman"/>
          <w:b w:val="false"/>
          <w:i w:val="false"/>
          <w:color w:val="000000"/>
          <w:sz w:val="28"/>
        </w:rPr>
        <w:t xml:space="preserve">
    7867   Бағам айырмасы бойынша іске асырылмаған кірістер </w:t>
      </w:r>
      <w:r>
        <w:br/>
      </w:r>
      <w:r>
        <w:rPr>
          <w:rFonts w:ascii="Times New Roman"/>
          <w:b w:val="false"/>
          <w:i w:val="false"/>
          <w:color w:val="000000"/>
          <w:sz w:val="28"/>
        </w:rPr>
        <w:t xml:space="preserve">
    7868   Активтерді әділ құны бойынша қайта бағалаудан болған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7869   Лизинг (жалдау) төлемдері түріндегі кірістер </w:t>
      </w:r>
      <w:r>
        <w:br/>
      </w:r>
      <w:r>
        <w:rPr>
          <w:rFonts w:ascii="Times New Roman"/>
          <w:b w:val="false"/>
          <w:i w:val="false"/>
          <w:color w:val="000000"/>
          <w:sz w:val="28"/>
        </w:rPr>
        <w:t xml:space="preserve">
    7870   Сауда қызметін қаржыландыру операциялары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7871   Басқа да кірістер </w:t>
      </w:r>
      <w:r>
        <w:br/>
      </w:r>
      <w:r>
        <w:rPr>
          <w:rFonts w:ascii="Times New Roman"/>
          <w:b w:val="false"/>
          <w:i w:val="false"/>
          <w:color w:val="000000"/>
          <w:sz w:val="28"/>
        </w:rPr>
        <w:t xml:space="preserve">
    7880   Инвестициялық депозит туралы шарт бойынша шығыстар </w:t>
      </w:r>
      <w:r>
        <w:br/>
      </w:r>
      <w:r>
        <w:rPr>
          <w:rFonts w:ascii="Times New Roman"/>
          <w:b w:val="false"/>
          <w:i w:val="false"/>
          <w:color w:val="000000"/>
          <w:sz w:val="28"/>
        </w:rPr>
        <w:t xml:space="preserve">
    7881   Клиенттің ақшасын алу </w:t>
      </w:r>
      <w:r>
        <w:br/>
      </w:r>
      <w:r>
        <w:rPr>
          <w:rFonts w:ascii="Times New Roman"/>
          <w:b w:val="false"/>
          <w:i w:val="false"/>
          <w:color w:val="000000"/>
          <w:sz w:val="28"/>
        </w:rPr>
        <w:t xml:space="preserve">
    7882   Комиссиялық сыйақы төлеу бойынша шығыстар </w:t>
      </w:r>
      <w:r>
        <w:br/>
      </w:r>
      <w:r>
        <w:rPr>
          <w:rFonts w:ascii="Times New Roman"/>
          <w:b w:val="false"/>
          <w:i w:val="false"/>
          <w:color w:val="000000"/>
          <w:sz w:val="28"/>
        </w:rPr>
        <w:t xml:space="preserve">
    7883   Активтерді сатып алудан-сатудан болған шығыстар </w:t>
      </w:r>
      <w:r>
        <w:br/>
      </w:r>
      <w:r>
        <w:rPr>
          <w:rFonts w:ascii="Times New Roman"/>
          <w:b w:val="false"/>
          <w:i w:val="false"/>
          <w:color w:val="000000"/>
          <w:sz w:val="28"/>
        </w:rPr>
        <w:t xml:space="preserve">
    7884   Бағам айырмасы бойынша іске асырылған шығыстар </w:t>
      </w:r>
      <w:r>
        <w:br/>
      </w:r>
      <w:r>
        <w:rPr>
          <w:rFonts w:ascii="Times New Roman"/>
          <w:b w:val="false"/>
          <w:i w:val="false"/>
          <w:color w:val="000000"/>
          <w:sz w:val="28"/>
        </w:rPr>
        <w:t xml:space="preserve">
    7885   Активтерді әділ құны бойынша қайта бағалаудан болған </w:t>
      </w:r>
      <w:r>
        <w:br/>
      </w:r>
      <w:r>
        <w:rPr>
          <w:rFonts w:ascii="Times New Roman"/>
          <w:b w:val="false"/>
          <w:i w:val="false"/>
          <w:color w:val="000000"/>
          <w:sz w:val="28"/>
        </w:rPr>
        <w:t xml:space="preserve">
           іске асырылған шығыстар </w:t>
      </w:r>
      <w:r>
        <w:br/>
      </w:r>
      <w:r>
        <w:rPr>
          <w:rFonts w:ascii="Times New Roman"/>
          <w:b w:val="false"/>
          <w:i w:val="false"/>
          <w:color w:val="000000"/>
          <w:sz w:val="28"/>
        </w:rPr>
        <w:t xml:space="preserve">
    7886   Бағам айырмасы бойынша іске асырылмаған шығыстар </w:t>
      </w:r>
      <w:r>
        <w:br/>
      </w:r>
      <w:r>
        <w:rPr>
          <w:rFonts w:ascii="Times New Roman"/>
          <w:b w:val="false"/>
          <w:i w:val="false"/>
          <w:color w:val="000000"/>
          <w:sz w:val="28"/>
        </w:rPr>
        <w:t xml:space="preserve">
    7887   Активтерді әділ құны бойынша қайта бағалаудан болған </w:t>
      </w:r>
      <w:r>
        <w:br/>
      </w:r>
      <w:r>
        <w:rPr>
          <w:rFonts w:ascii="Times New Roman"/>
          <w:b w:val="false"/>
          <w:i w:val="false"/>
          <w:color w:val="000000"/>
          <w:sz w:val="28"/>
        </w:rPr>
        <w:t xml:space="preserve">
           іске асырылмаған шығыстар </w:t>
      </w:r>
      <w:r>
        <w:br/>
      </w:r>
      <w:r>
        <w:rPr>
          <w:rFonts w:ascii="Times New Roman"/>
          <w:b w:val="false"/>
          <w:i w:val="false"/>
          <w:color w:val="000000"/>
          <w:sz w:val="28"/>
        </w:rPr>
        <w:t xml:space="preserve">
    7888   Негізгі құрал-жабдықтар бойынша амортизациялық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7889   Активтердің құнсыздануынан болған зияндар </w:t>
      </w:r>
      <w:r>
        <w:br/>
      </w:r>
      <w:r>
        <w:rPr>
          <w:rFonts w:ascii="Times New Roman"/>
          <w:b w:val="false"/>
          <w:i w:val="false"/>
          <w:color w:val="000000"/>
          <w:sz w:val="28"/>
        </w:rPr>
        <w:t xml:space="preserve">
    7890   Басқа да шығыстар </w:t>
      </w:r>
    </w:p>
    <w:bookmarkStart w:name="z17" w:id="15"/>
    <w:p>
      <w:pPr>
        <w:spacing w:after="0"/>
        <w:ind w:left="0"/>
        <w:jc w:val="left"/>
      </w:pPr>
      <w:r>
        <w:rPr>
          <w:rFonts w:ascii="Times New Roman"/>
          <w:b/>
          <w:i w:val="false"/>
          <w:color w:val="000000"/>
        </w:rPr>
        <w:t xml:space="preserve"> 
3-тарау. ЕСЕПШОТТАРДЫҢ СИПАТТАМАСЫ </w:t>
      </w:r>
      <w:r>
        <w:br/>
      </w:r>
      <w:r>
        <w:rPr>
          <w:rFonts w:ascii="Times New Roman"/>
          <w:b/>
          <w:i w:val="false"/>
          <w:color w:val="000000"/>
        </w:rPr>
        <w:t xml:space="preserve">
Баланстық есепшоттар </w:t>
      </w:r>
    </w:p>
    <w:bookmarkEnd w:id="15"/>
    <w:p>
      <w:pPr>
        <w:spacing w:after="0"/>
        <w:ind w:left="0"/>
        <w:jc w:val="both"/>
      </w:pPr>
      <w:r>
        <w:rPr>
          <w:rFonts w:ascii="Times New Roman"/>
          <w:b w:val="false"/>
          <w:i w:val="false"/>
          <w:color w:val="ff0000"/>
          <w:sz w:val="28"/>
        </w:rPr>
        <w:t xml:space="preserve">    Ескерту: 3-тарауға өзгертулер енгізілді - ҚР Ұлттық Банкі Басқармасының 2003 жылғы 1 қыркүйектегі </w:t>
      </w:r>
      <w:r>
        <w:rPr>
          <w:rFonts w:ascii="Times New Roman"/>
          <w:b w:val="false"/>
          <w:i w:val="false"/>
          <w:color w:val="ff0000"/>
          <w:sz w:val="28"/>
        </w:rPr>
        <w:t xml:space="preserve">N 326 </w:t>
      </w:r>
      <w:r>
        <w:rPr>
          <w:rFonts w:ascii="Times New Roman"/>
          <w:b w:val="false"/>
          <w:i w:val="false"/>
          <w:color w:val="ff0000"/>
          <w:sz w:val="28"/>
        </w:rPr>
        <w:t xml:space="preserve">, 2005 жылғы 3 ақпандағы </w:t>
      </w:r>
      <w:r>
        <w:rPr>
          <w:rFonts w:ascii="Times New Roman"/>
          <w:b w:val="false"/>
          <w:i w:val="false"/>
          <w:color w:val="ff0000"/>
          <w:sz w:val="28"/>
        </w:rPr>
        <w:t xml:space="preserve">N 23 </w:t>
      </w:r>
      <w:r>
        <w:rPr>
          <w:rFonts w:ascii="Times New Roman"/>
          <w:b w:val="false"/>
          <w:i w:val="false"/>
          <w:color w:val="ff0000"/>
          <w:sz w:val="28"/>
        </w:rPr>
        <w:t xml:space="preserve">, 2006 жылғы 5 маусымдағы </w:t>
      </w:r>
      <w:r>
        <w:rPr>
          <w:rFonts w:ascii="Times New Roman"/>
          <w:b w:val="false"/>
          <w:i w:val="false"/>
          <w:color w:val="ff0000"/>
          <w:sz w:val="28"/>
        </w:rPr>
        <w:t xml:space="preserve">N 50 </w:t>
      </w:r>
      <w:r>
        <w:rPr>
          <w:rFonts w:ascii="Times New Roman"/>
          <w:b w:val="false"/>
          <w:i w:val="false"/>
          <w:color w:val="ff0000"/>
          <w:sz w:val="28"/>
        </w:rPr>
        <w:t xml:space="preserve">(2006 жылғы 1 қыркүйектен бастап қолданысқа енгізіледі), 2007.08.27. </w:t>
      </w:r>
      <w:r>
        <w:rPr>
          <w:rFonts w:ascii="Times New Roman"/>
          <w:b w:val="false"/>
          <w:i w:val="false"/>
          <w:color w:val="ff0000"/>
          <w:sz w:val="28"/>
        </w:rPr>
        <w:t xml:space="preserve">N 99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2008.10.24. </w:t>
      </w:r>
      <w:r>
        <w:rPr>
          <w:rFonts w:ascii="Times New Roman"/>
          <w:b w:val="false"/>
          <w:i w:val="false"/>
          <w:color w:val="ff0000"/>
          <w:sz w:val="28"/>
        </w:rPr>
        <w:t xml:space="preserve">N 86 </w:t>
      </w:r>
      <w:r>
        <w:rPr>
          <w:rFonts w:ascii="Times New Roman"/>
          <w:b w:val="false"/>
          <w:i w:val="false"/>
          <w:color w:val="ff0000"/>
          <w:sz w:val="28"/>
        </w:rPr>
        <w:t xml:space="preserve">, 2009.04.27. </w:t>
      </w:r>
      <w:r>
        <w:rPr>
          <w:rFonts w:ascii="Times New Roman"/>
          <w:b w:val="false"/>
          <w:i w:val="false"/>
          <w:color w:val="ff0000"/>
          <w:sz w:val="28"/>
        </w:rPr>
        <w:t>N 35</w:t>
      </w:r>
      <w:r>
        <w:rPr>
          <w:rFonts w:ascii="Times New Roman"/>
          <w:b w:val="false"/>
          <w:i w:val="false"/>
          <w:color w:val="ff0000"/>
          <w:sz w:val="28"/>
        </w:rPr>
        <w:t xml:space="preserve">, 2010.29.03 </w:t>
      </w:r>
      <w:r>
        <w:rPr>
          <w:rFonts w:ascii="Times New Roman"/>
          <w:b w:val="false"/>
          <w:i w:val="false"/>
          <w:color w:val="ff0000"/>
          <w:sz w:val="28"/>
        </w:rPr>
        <w:t>N 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 </w:t>
      </w:r>
    </w:p>
    <w:p>
      <w:pPr>
        <w:spacing w:after="0"/>
        <w:ind w:left="0"/>
        <w:jc w:val="both"/>
      </w:pPr>
      <w:r>
        <w:rPr>
          <w:rFonts w:ascii="Times New Roman"/>
          <w:b w:val="false"/>
          <w:i w:val="false"/>
          <w:color w:val="000000"/>
          <w:sz w:val="28"/>
        </w:rPr>
        <w:t xml:space="preserve">     1001. Кассадағы қолма-қол ақша (актив). </w:t>
      </w:r>
      <w:r>
        <w:br/>
      </w:r>
      <w:r>
        <w:rPr>
          <w:rFonts w:ascii="Times New Roman"/>
          <w:b w:val="false"/>
          <w:i w:val="false"/>
          <w:color w:val="000000"/>
          <w:sz w:val="28"/>
        </w:rPr>
        <w:t xml:space="preserve">
     Есепшоттың мақсаты: Банк кассасындағы қолма-қол ақша сомаларын есепке алу. </w:t>
      </w:r>
      <w:r>
        <w:br/>
      </w:r>
      <w:r>
        <w:rPr>
          <w:rFonts w:ascii="Times New Roman"/>
          <w:b w:val="false"/>
          <w:i w:val="false"/>
          <w:color w:val="000000"/>
          <w:sz w:val="28"/>
        </w:rPr>
        <w:t xml:space="preserve">
     Есепшоттың дебеті бойынша кассасына түскен қолма-қол ақша сомалары жазылады. </w:t>
      </w:r>
      <w:r>
        <w:br/>
      </w:r>
      <w:r>
        <w:rPr>
          <w:rFonts w:ascii="Times New Roman"/>
          <w:b w:val="false"/>
          <w:i w:val="false"/>
          <w:color w:val="000000"/>
          <w:sz w:val="28"/>
        </w:rPr>
        <w:t xml:space="preserve">
     Есепшоттың кредиті бойынша кассасынан берілген қолма-қол ақша сомалары есептен шығарылады. </w:t>
      </w:r>
    </w:p>
    <w:p>
      <w:pPr>
        <w:spacing w:after="0"/>
        <w:ind w:left="0"/>
        <w:jc w:val="both"/>
      </w:pPr>
      <w:r>
        <w:rPr>
          <w:rFonts w:ascii="Times New Roman"/>
          <w:b w:val="false"/>
          <w:i w:val="false"/>
          <w:color w:val="000000"/>
          <w:sz w:val="28"/>
        </w:rPr>
        <w:t xml:space="preserve">     1002. Жолдағы банкноттар және металл ақша (актив). </w:t>
      </w:r>
      <w:r>
        <w:br/>
      </w:r>
      <w:r>
        <w:rPr>
          <w:rFonts w:ascii="Times New Roman"/>
          <w:b w:val="false"/>
          <w:i w:val="false"/>
          <w:color w:val="000000"/>
          <w:sz w:val="28"/>
        </w:rPr>
        <w:t xml:space="preserve">
     Есепшоттың мақсаты: Басқа банкке немесе бір бөлімшесінен басқасына банк және ипотекалық ұйым жіберген банкноттар мен металл ақша сомаларын есепке алу. </w:t>
      </w:r>
      <w:r>
        <w:br/>
      </w:r>
      <w:r>
        <w:rPr>
          <w:rFonts w:ascii="Times New Roman"/>
          <w:b w:val="false"/>
          <w:i w:val="false"/>
          <w:color w:val="000000"/>
          <w:sz w:val="28"/>
        </w:rPr>
        <w:t xml:space="preserve">
     Есепшоттың дебеті бойынша басқа банкке немесе бір бөлімшесінен басқасына банк және ипотекалық ұйым жіберген банкноттар мен металл ақша сомалары жазылады. </w:t>
      </w:r>
      <w:r>
        <w:br/>
      </w:r>
      <w:r>
        <w:rPr>
          <w:rFonts w:ascii="Times New Roman"/>
          <w:b w:val="false"/>
          <w:i w:val="false"/>
          <w:color w:val="000000"/>
          <w:sz w:val="28"/>
        </w:rPr>
        <w:t xml:space="preserve">
     Есепшоттың кредиті бойынша басқа банкке немесе бір бөлімшесінен басқасына банк жіберген банкноттар мен металл ақша сомалары есептен шығарылады. </w:t>
      </w:r>
    </w:p>
    <w:p>
      <w:pPr>
        <w:spacing w:after="0"/>
        <w:ind w:left="0"/>
        <w:jc w:val="both"/>
      </w:pPr>
      <w:r>
        <w:rPr>
          <w:rFonts w:ascii="Times New Roman"/>
          <w:b w:val="false"/>
          <w:i w:val="false"/>
          <w:color w:val="000000"/>
          <w:sz w:val="28"/>
        </w:rPr>
        <w:t xml:space="preserve">     1003. Айырбастау пункттеріндегі қолма-қол ақша (актив). </w:t>
      </w:r>
      <w:r>
        <w:br/>
      </w:r>
      <w:r>
        <w:rPr>
          <w:rFonts w:ascii="Times New Roman"/>
          <w:b w:val="false"/>
          <w:i w:val="false"/>
          <w:color w:val="000000"/>
          <w:sz w:val="28"/>
        </w:rPr>
        <w:t xml:space="preserve">
     Есепшоттың мақсаты: өз айырбастау пункттері қызметкерлерінің есебіне банк және ипотекалық ұйым берген қолма-қол ақша сомаларын есепке алу. </w:t>
      </w:r>
      <w:r>
        <w:br/>
      </w:r>
      <w:r>
        <w:rPr>
          <w:rFonts w:ascii="Times New Roman"/>
          <w:b w:val="false"/>
          <w:i w:val="false"/>
          <w:color w:val="000000"/>
          <w:sz w:val="28"/>
        </w:rPr>
        <w:t xml:space="preserve">
     Есепшоттың дебеті бойынша өз айырбастау пунктінің қызметкерінің есебіне банк және ипотекалық ұйым берген қолма-қол ақша сомалары жазылады. </w:t>
      </w:r>
      <w:r>
        <w:br/>
      </w:r>
      <w:r>
        <w:rPr>
          <w:rFonts w:ascii="Times New Roman"/>
          <w:b w:val="false"/>
          <w:i w:val="false"/>
          <w:color w:val="000000"/>
          <w:sz w:val="28"/>
        </w:rPr>
        <w:t xml:space="preserve">
     Есепшоттың кредиті бойынша банктің және ипотекалық ұйымның айырбастау пункті қызметкерінің есебіне сәйкес ол сатқан бұрын берілген қолма-қол ақша сомасы немесе олардың банктің және ипотекалық ұйым кассасына қайтарылған сомасы есептен шығарылады. </w:t>
      </w:r>
    </w:p>
    <w:p>
      <w:pPr>
        <w:spacing w:after="0"/>
        <w:ind w:left="0"/>
        <w:jc w:val="both"/>
      </w:pPr>
      <w:r>
        <w:rPr>
          <w:rFonts w:ascii="Times New Roman"/>
          <w:b w:val="false"/>
          <w:i w:val="false"/>
          <w:color w:val="000000"/>
          <w:sz w:val="28"/>
        </w:rPr>
        <w:t xml:space="preserve">     1004. Кешкі кассадағы қолма-қол ақша (актив). </w:t>
      </w:r>
      <w:r>
        <w:br/>
      </w:r>
      <w:r>
        <w:rPr>
          <w:rFonts w:ascii="Times New Roman"/>
          <w:b w:val="false"/>
          <w:i w:val="false"/>
          <w:color w:val="000000"/>
          <w:sz w:val="28"/>
        </w:rPr>
        <w:t xml:space="preserve">
     Шоттың мақсаты: Банк және ипотекалық ұйым кешкі кассаларының қызметкерлерінің есебіне берген қолма-қол ақша сомаларын есепке алу. </w:t>
      </w:r>
      <w:r>
        <w:br/>
      </w:r>
      <w:r>
        <w:rPr>
          <w:rFonts w:ascii="Times New Roman"/>
          <w:b w:val="false"/>
          <w:i w:val="false"/>
          <w:color w:val="000000"/>
          <w:sz w:val="28"/>
        </w:rPr>
        <w:t xml:space="preserve">
     Шоттың дебеті бойынша банк және ипотекалық ұйым кешкі кассаларының қызметкерлерінің есебіне берген қолма-қол ақша сомалары, сондай-ақ кешкі касса жүргізген операциялардан түскен қолма-қол ақша сомалары жазылады. </w:t>
      </w:r>
      <w:r>
        <w:br/>
      </w:r>
      <w:r>
        <w:rPr>
          <w:rFonts w:ascii="Times New Roman"/>
          <w:b w:val="false"/>
          <w:i w:val="false"/>
          <w:color w:val="000000"/>
          <w:sz w:val="28"/>
        </w:rPr>
        <w:t xml:space="preserve">
     Шоттың кредиті бойынша бұрын берілген қолма-қол ақшаның сомалары оларды кешкі касса қызметкерінің есебіне сәйкес кешкі касса жүргізген операциялар бойынша беру немесе оларды банктің және ипотекалық ұйымның кассасына қайтару кезінде есептен шығарылады.  </w:t>
      </w:r>
    </w:p>
    <w:p>
      <w:pPr>
        <w:spacing w:after="0"/>
        <w:ind w:left="0"/>
        <w:jc w:val="both"/>
      </w:pPr>
      <w:r>
        <w:rPr>
          <w:rFonts w:ascii="Times New Roman"/>
          <w:b w:val="false"/>
          <w:i w:val="false"/>
          <w:color w:val="000000"/>
          <w:sz w:val="28"/>
        </w:rPr>
        <w:t xml:space="preserve">     1005. Банкоматтардағы және электрондық терминалдардағы қолма-қол ақша (актив). </w:t>
      </w:r>
      <w:r>
        <w:br/>
      </w:r>
      <w:r>
        <w:rPr>
          <w:rFonts w:ascii="Times New Roman"/>
          <w:b w:val="false"/>
          <w:i w:val="false"/>
          <w:color w:val="000000"/>
          <w:sz w:val="28"/>
        </w:rPr>
        <w:t xml:space="preserve">
     Шоттың мақсаты: Банкоматтардағы және электрондық терминалдардағы қолма-қол ақша сомаларын есепке алу. </w:t>
      </w:r>
      <w:r>
        <w:br/>
      </w:r>
      <w:r>
        <w:rPr>
          <w:rFonts w:ascii="Times New Roman"/>
          <w:b w:val="false"/>
          <w:i w:val="false"/>
          <w:color w:val="000000"/>
          <w:sz w:val="28"/>
        </w:rPr>
        <w:t xml:space="preserve">
     Шоттың дебеті бойынша банкоматтарға және электрондық терминалдарға салынған қолма-қол ақша сомалары жазылады. </w:t>
      </w:r>
      <w:r>
        <w:br/>
      </w:r>
      <w:r>
        <w:rPr>
          <w:rFonts w:ascii="Times New Roman"/>
          <w:b w:val="false"/>
          <w:i w:val="false"/>
          <w:color w:val="000000"/>
          <w:sz w:val="28"/>
        </w:rPr>
        <w:t xml:space="preserve">
     Шоттың кредиті бойынша банкоматтардан берілген және электрондық терминалдардан алынған қолма-қол ақша сомалары есептен шығарылады. </w:t>
      </w:r>
    </w:p>
    <w:p>
      <w:pPr>
        <w:spacing w:after="0"/>
        <w:ind w:left="0"/>
        <w:jc w:val="both"/>
      </w:pPr>
      <w:r>
        <w:rPr>
          <w:rFonts w:ascii="Times New Roman"/>
          <w:b w:val="false"/>
          <w:i w:val="false"/>
          <w:color w:val="000000"/>
          <w:sz w:val="28"/>
        </w:rPr>
        <w:t xml:space="preserve">     1006 Жолдағы жол жүру чектеріндегі ақша (актив). </w:t>
      </w:r>
      <w:r>
        <w:br/>
      </w:r>
      <w:r>
        <w:rPr>
          <w:rFonts w:ascii="Times New Roman"/>
          <w:b w:val="false"/>
          <w:i w:val="false"/>
          <w:color w:val="000000"/>
          <w:sz w:val="28"/>
        </w:rPr>
        <w:t xml:space="preserve">
     Шоттың мақсаты: Банктің және ипотекалық ұйымның бір бөлімшесінен екіншісі бөлімшесіне не чектерде көрсетілген құнды алу үшін жол чектерінің эмитентіне жіберілген жол жүру чектеріндегі ақша сомаларын есепке алу. </w:t>
      </w:r>
      <w:r>
        <w:br/>
      </w:r>
      <w:r>
        <w:rPr>
          <w:rFonts w:ascii="Times New Roman"/>
          <w:b w:val="false"/>
          <w:i w:val="false"/>
          <w:color w:val="000000"/>
          <w:sz w:val="28"/>
        </w:rPr>
        <w:t xml:space="preserve">
     Шоттың дебеті бойынша банктің және ипотекалық ұйымның бір бөлімшесінен екіншісіне не чектерде көрсетілген құнды алу үшін жол чектерінің эмитентіне жіберілген жол жүру чектеріндегі ақша сомалары жазылады. </w:t>
      </w:r>
      <w:r>
        <w:br/>
      </w:r>
      <w:r>
        <w:rPr>
          <w:rFonts w:ascii="Times New Roman"/>
          <w:b w:val="false"/>
          <w:i w:val="false"/>
          <w:color w:val="000000"/>
          <w:sz w:val="28"/>
        </w:rPr>
        <w:t xml:space="preserve">
     Шоттың кредиті бойынша жол жүру чектерін алу туралы растаманы алғаннан кейін жол жүру чектеріндегі жіберілген ақша сомалары есептен шығарылады. </w:t>
      </w:r>
    </w:p>
    <w:p>
      <w:pPr>
        <w:spacing w:after="0"/>
        <w:ind w:left="0"/>
        <w:jc w:val="both"/>
      </w:pPr>
      <w:r>
        <w:rPr>
          <w:rFonts w:ascii="Times New Roman"/>
          <w:b w:val="false"/>
          <w:i w:val="false"/>
          <w:color w:val="000000"/>
          <w:sz w:val="28"/>
        </w:rPr>
        <w:t xml:space="preserve">     1007. Кассадағы, қымбат металдан жасалған металл ақша (актив). </w:t>
      </w:r>
      <w:r>
        <w:br/>
      </w:r>
      <w:r>
        <w:rPr>
          <w:rFonts w:ascii="Times New Roman"/>
          <w:b w:val="false"/>
          <w:i w:val="false"/>
          <w:color w:val="000000"/>
          <w:sz w:val="28"/>
        </w:rPr>
        <w:t xml:space="preserve">
     Шоттың мақсаты: Кассадағы, қымбат металдан жасалған металл ақша сомаларын есепке алу. Осы металл ақша кейіннен әділ құны есепке алына отырып, бастапқыда сатып алу құны бойынша есепке алынады. </w:t>
      </w:r>
      <w:r>
        <w:br/>
      </w:r>
      <w:r>
        <w:rPr>
          <w:rFonts w:ascii="Times New Roman"/>
          <w:b w:val="false"/>
          <w:i w:val="false"/>
          <w:color w:val="000000"/>
          <w:sz w:val="28"/>
        </w:rPr>
        <w:t xml:space="preserve">
     Кассаға келіп түскен, қымбат металдан жасалған металл ақша шоттың дебеті бойынша жазылады. </w:t>
      </w:r>
      <w:r>
        <w:br/>
      </w:r>
      <w:r>
        <w:rPr>
          <w:rFonts w:ascii="Times New Roman"/>
          <w:b w:val="false"/>
          <w:i w:val="false"/>
          <w:color w:val="000000"/>
          <w:sz w:val="28"/>
        </w:rPr>
        <w:t xml:space="preserve">
     Шоттың кредиті бойынша кассадан берілген, қымбат металдан жасалған металл ақша оларды үшінші тұлғаларға сатқан немесе сыйға тартқан кезде есептен шығарылады. </w:t>
      </w:r>
    </w:p>
    <w:p>
      <w:pPr>
        <w:spacing w:after="0"/>
        <w:ind w:left="0"/>
        <w:jc w:val="both"/>
      </w:pPr>
      <w:r>
        <w:rPr>
          <w:rFonts w:ascii="Times New Roman"/>
          <w:b w:val="false"/>
          <w:i w:val="false"/>
          <w:color w:val="000000"/>
          <w:sz w:val="28"/>
        </w:rPr>
        <w:t xml:space="preserve">     1008. Жол чектеріндегі ақша (актив). </w:t>
      </w:r>
      <w:r>
        <w:br/>
      </w:r>
      <w:r>
        <w:rPr>
          <w:rFonts w:ascii="Times New Roman"/>
          <w:b w:val="false"/>
          <w:i w:val="false"/>
          <w:color w:val="000000"/>
          <w:sz w:val="28"/>
        </w:rPr>
        <w:t xml:space="preserve">
     Шоттың мақсаты: Жол чектеріндегі ақша сомаларын есепке алу. </w:t>
      </w:r>
      <w:r>
        <w:br/>
      </w:r>
      <w:r>
        <w:rPr>
          <w:rFonts w:ascii="Times New Roman"/>
          <w:b w:val="false"/>
          <w:i w:val="false"/>
          <w:color w:val="000000"/>
          <w:sz w:val="28"/>
        </w:rPr>
        <w:t xml:space="preserve">
     Жол чектеріндегі ақша сомалары шоттың дебеті бойынша жазылады. </w:t>
      </w:r>
      <w:r>
        <w:br/>
      </w:r>
      <w:r>
        <w:rPr>
          <w:rFonts w:ascii="Times New Roman"/>
          <w:b w:val="false"/>
          <w:i w:val="false"/>
          <w:color w:val="000000"/>
          <w:sz w:val="28"/>
        </w:rPr>
        <w:t xml:space="preserve">
     Шоттың кредиті бойынша жол чектерін чек ұстаушыға берген (сатқан) кезде осы чектеріндегі ақша сомаларын есептен шығару жазылады. </w:t>
      </w:r>
    </w:p>
    <w:p>
      <w:pPr>
        <w:spacing w:after="0"/>
        <w:ind w:left="0"/>
        <w:jc w:val="both"/>
      </w:pPr>
      <w:r>
        <w:rPr>
          <w:rFonts w:ascii="Times New Roman"/>
          <w:b w:val="false"/>
          <w:i w:val="false"/>
          <w:color w:val="000000"/>
          <w:sz w:val="28"/>
        </w:rPr>
        <w:t xml:space="preserve">     1009. Қымбат емес металдардан дайындалған кассадағы коллекциялық монеталар (актив). </w:t>
      </w:r>
      <w:r>
        <w:br/>
      </w:r>
      <w:r>
        <w:rPr>
          <w:rFonts w:ascii="Times New Roman"/>
          <w:b w:val="false"/>
          <w:i w:val="false"/>
          <w:color w:val="000000"/>
          <w:sz w:val="28"/>
        </w:rPr>
        <w:t xml:space="preserve">
     Шоттың мақсаты: Қымбат емес металдардан дайындалған кассадағы коллекциялық монеталардың сомаларын есепке алу. Осы монеталар сатып алу құны бойынша есептеледі. </w:t>
      </w:r>
      <w:r>
        <w:br/>
      </w:r>
      <w:r>
        <w:rPr>
          <w:rFonts w:ascii="Times New Roman"/>
          <w:b w:val="false"/>
          <w:i w:val="false"/>
          <w:color w:val="000000"/>
          <w:sz w:val="28"/>
        </w:rPr>
        <w:t xml:space="preserve">
     Шоттың дебеті бойынша кассаға түскен қымбат емес металдардан дайындалған коллекциялық монеталардың сомасы жазылады. </w:t>
      </w:r>
      <w:r>
        <w:br/>
      </w:r>
      <w:r>
        <w:rPr>
          <w:rFonts w:ascii="Times New Roman"/>
          <w:b w:val="false"/>
          <w:i w:val="false"/>
          <w:color w:val="000000"/>
          <w:sz w:val="28"/>
        </w:rPr>
        <w:t xml:space="preserve">
     Шоттың кредиті бойынша оларды сату және үшінші тұлғаларға сыйға тарту кезінде кассадан берілген қымбат емес металдардан дайындалған коллекциялық монеталардың сомалары есептен шығарылады. </w:t>
      </w:r>
    </w:p>
    <w:p>
      <w:pPr>
        <w:spacing w:after="0"/>
        <w:ind w:left="0"/>
        <w:jc w:val="both"/>
      </w:pPr>
      <w:r>
        <w:rPr>
          <w:rFonts w:ascii="Times New Roman"/>
          <w:b w:val="false"/>
          <w:i w:val="false"/>
          <w:color w:val="000000"/>
          <w:sz w:val="28"/>
        </w:rPr>
        <w:t xml:space="preserve">     1011. Аффинирленген қымбат металдар (актив). </w:t>
      </w:r>
      <w:r>
        <w:br/>
      </w:r>
      <w:r>
        <w:rPr>
          <w:rFonts w:ascii="Times New Roman"/>
          <w:b w:val="false"/>
          <w:i w:val="false"/>
          <w:color w:val="000000"/>
          <w:sz w:val="28"/>
        </w:rPr>
        <w:t xml:space="preserve">
     Шоттың мақсаты: Аффинирленген қымбат металдардың құнын есепке алу. </w:t>
      </w:r>
      <w:r>
        <w:br/>
      </w:r>
      <w:r>
        <w:rPr>
          <w:rFonts w:ascii="Times New Roman"/>
          <w:b w:val="false"/>
          <w:i w:val="false"/>
          <w:color w:val="000000"/>
          <w:sz w:val="28"/>
        </w:rPr>
        <w:t xml:space="preserve">
     Шоттың дебеті бойынша аффинирленген қымбат металдардың құны жазылады. </w:t>
      </w:r>
      <w:r>
        <w:br/>
      </w:r>
      <w:r>
        <w:rPr>
          <w:rFonts w:ascii="Times New Roman"/>
          <w:b w:val="false"/>
          <w:i w:val="false"/>
          <w:color w:val="000000"/>
          <w:sz w:val="28"/>
        </w:rPr>
        <w:t xml:space="preserve">
     Шоттың кредиті бойынша тазартылған қымбат металдар баланстан шығарылған кезде олардың құнын есептен шығару жазылады. </w:t>
      </w:r>
    </w:p>
    <w:p>
      <w:pPr>
        <w:spacing w:after="0"/>
        <w:ind w:left="0"/>
        <w:jc w:val="both"/>
      </w:pPr>
      <w:r>
        <w:rPr>
          <w:rFonts w:ascii="Times New Roman"/>
          <w:b w:val="false"/>
          <w:i w:val="false"/>
          <w:color w:val="000000"/>
          <w:sz w:val="28"/>
        </w:rPr>
        <w:t xml:space="preserve">     1012. Жолдағы аффинирленген қымбат металдар (актив). </w:t>
      </w:r>
      <w:r>
        <w:br/>
      </w:r>
      <w:r>
        <w:rPr>
          <w:rFonts w:ascii="Times New Roman"/>
          <w:b w:val="false"/>
          <w:i w:val="false"/>
          <w:color w:val="000000"/>
          <w:sz w:val="28"/>
        </w:rPr>
        <w:t xml:space="preserve">
     Шоттың мақсаты: Жолдағы тазартылған қымбат металдардың құнын есепке алу. </w:t>
      </w:r>
      <w:r>
        <w:br/>
      </w:r>
      <w:r>
        <w:rPr>
          <w:rFonts w:ascii="Times New Roman"/>
          <w:b w:val="false"/>
          <w:i w:val="false"/>
          <w:color w:val="000000"/>
          <w:sz w:val="28"/>
        </w:rPr>
        <w:t xml:space="preserve">
     Шоттың дебеті бойынша жолдағы аффинирленген қымбат металдардың құны жазылады. </w:t>
      </w:r>
      <w:r>
        <w:br/>
      </w:r>
      <w:r>
        <w:rPr>
          <w:rFonts w:ascii="Times New Roman"/>
          <w:b w:val="false"/>
          <w:i w:val="false"/>
          <w:color w:val="000000"/>
          <w:sz w:val="28"/>
        </w:rPr>
        <w:t xml:space="preserve">
     Шоттың кредиті бойынша алушыдан тазартылған қымбат металдарды алғандығы немесе аванстық есеп бергені жөнінде растама алғаннан кейін қымбат металдар баланстан шығарылған кезде олардың құны есептен шығарылады. </w:t>
      </w:r>
    </w:p>
    <w:p>
      <w:pPr>
        <w:spacing w:after="0"/>
        <w:ind w:left="0"/>
        <w:jc w:val="both"/>
      </w:pPr>
      <w:r>
        <w:rPr>
          <w:rFonts w:ascii="Times New Roman"/>
          <w:b w:val="false"/>
          <w:i w:val="false"/>
          <w:color w:val="000000"/>
          <w:sz w:val="28"/>
        </w:rPr>
        <w:t xml:space="preserve">     1013. Металл шоттарда орналастырылған қымбат металдар (актив). </w:t>
      </w:r>
      <w:r>
        <w:br/>
      </w:r>
      <w:r>
        <w:rPr>
          <w:rFonts w:ascii="Times New Roman"/>
          <w:b w:val="false"/>
          <w:i w:val="false"/>
          <w:color w:val="000000"/>
          <w:sz w:val="28"/>
        </w:rPr>
        <w:t xml:space="preserve">
     Шоттың мақсаты: Металл шоттарда орналастырылған қымбат металдардың құнын есепке алу. </w:t>
      </w:r>
      <w:r>
        <w:br/>
      </w:r>
      <w:r>
        <w:rPr>
          <w:rFonts w:ascii="Times New Roman"/>
          <w:b w:val="false"/>
          <w:i w:val="false"/>
          <w:color w:val="000000"/>
          <w:sz w:val="28"/>
        </w:rPr>
        <w:t xml:space="preserve">
     Шоттың дебеті бойынша металл шоттарда орналастырылған қымбат металдардың құны жазылады. </w:t>
      </w:r>
      <w:r>
        <w:br/>
      </w:r>
      <w:r>
        <w:rPr>
          <w:rFonts w:ascii="Times New Roman"/>
          <w:b w:val="false"/>
          <w:i w:val="false"/>
          <w:color w:val="000000"/>
          <w:sz w:val="28"/>
        </w:rPr>
        <w:t xml:space="preserve">
     Шоттың кредиті бойынша металл шоттарда орналастырылған қымбат металдар қайтарылған кезде олардың құны есептен шығарылады. </w:t>
      </w:r>
    </w:p>
    <w:p>
      <w:pPr>
        <w:spacing w:after="0"/>
        <w:ind w:left="0"/>
        <w:jc w:val="both"/>
      </w:pPr>
      <w:r>
        <w:rPr>
          <w:rFonts w:ascii="Times New Roman"/>
          <w:b w:val="false"/>
          <w:i w:val="false"/>
          <w:color w:val="000000"/>
          <w:sz w:val="28"/>
        </w:rPr>
        <w:t xml:space="preserve">     1051. Қазақстан Республикасының Ұлттық Банкіндегі корреспонденттік есепшот (актив). </w:t>
      </w:r>
      <w:r>
        <w:br/>
      </w:r>
      <w:r>
        <w:rPr>
          <w:rFonts w:ascii="Times New Roman"/>
          <w:b w:val="false"/>
          <w:i w:val="false"/>
          <w:color w:val="000000"/>
          <w:sz w:val="28"/>
        </w:rPr>
        <w:t xml:space="preserve">
     Есепшоттың мақсаты: Банктің Қазақстан Республикасының Ұлттық Банкіндегі корреспонденттік есепшотындағы ақшасының сомаларын есепке алу. </w:t>
      </w:r>
      <w:r>
        <w:br/>
      </w:r>
      <w:r>
        <w:rPr>
          <w:rFonts w:ascii="Times New Roman"/>
          <w:b w:val="false"/>
          <w:i w:val="false"/>
          <w:color w:val="000000"/>
          <w:sz w:val="28"/>
        </w:rPr>
        <w:t xml:space="preserve">
     Есепшоттың дебеті бойынша банктің Қазақстан Республикасының Ұлттық Банкінде ашылған корреспонденттік есепшотына келіп түскен ақша сомалары жазылады. </w:t>
      </w:r>
      <w:r>
        <w:br/>
      </w:r>
      <w:r>
        <w:rPr>
          <w:rFonts w:ascii="Times New Roman"/>
          <w:b w:val="false"/>
          <w:i w:val="false"/>
          <w:color w:val="000000"/>
          <w:sz w:val="28"/>
        </w:rPr>
        <w:t xml:space="preserve">
     Есепшоттың кредиті бойынша Қазақстан Республикасының Ұлттық Банкінде ашылған корреспонденттік есепшоттан ақша сомалары есептен шығарылады. </w:t>
      </w:r>
    </w:p>
    <w:p>
      <w:pPr>
        <w:spacing w:after="0"/>
        <w:ind w:left="0"/>
        <w:jc w:val="both"/>
      </w:pPr>
      <w:r>
        <w:rPr>
          <w:rFonts w:ascii="Times New Roman"/>
          <w:b w:val="false"/>
          <w:i w:val="false"/>
          <w:color w:val="000000"/>
          <w:sz w:val="28"/>
        </w:rPr>
        <w:t xml:space="preserve">     1052. Басқа банктердегі корреспонденттік есепшоттар (актив). </w:t>
      </w:r>
      <w:r>
        <w:br/>
      </w:r>
      <w:r>
        <w:rPr>
          <w:rFonts w:ascii="Times New Roman"/>
          <w:b w:val="false"/>
          <w:i w:val="false"/>
          <w:color w:val="000000"/>
          <w:sz w:val="28"/>
        </w:rPr>
        <w:t xml:space="preserve">
     Есепшоттың мақсаты: Корреспондент-банктерде ашылған корреспонденттік есепшоттарындағы ақша сомаларын есепке алу. </w:t>
      </w:r>
      <w:r>
        <w:br/>
      </w:r>
      <w:r>
        <w:rPr>
          <w:rFonts w:ascii="Times New Roman"/>
          <w:b w:val="false"/>
          <w:i w:val="false"/>
          <w:color w:val="000000"/>
          <w:sz w:val="28"/>
        </w:rPr>
        <w:t xml:space="preserve">
     Есепшоттың дебеті бойынша корреспондент-банктерде ашылған корреспонденттік есепшоттарға түскен ақша сомалары жазылады. </w:t>
      </w:r>
      <w:r>
        <w:br/>
      </w:r>
      <w:r>
        <w:rPr>
          <w:rFonts w:ascii="Times New Roman"/>
          <w:b w:val="false"/>
          <w:i w:val="false"/>
          <w:color w:val="000000"/>
          <w:sz w:val="28"/>
        </w:rPr>
        <w:t>
     Есепшоттың кредиті бойынша корреспондент-банктерде ашылған корреспонденттік есепшоттардан ақша сомалары есептен шығарылды.</w:t>
      </w:r>
    </w:p>
    <w:p>
      <w:pPr>
        <w:spacing w:after="0"/>
        <w:ind w:left="0"/>
        <w:jc w:val="both"/>
      </w:pPr>
      <w:r>
        <w:rPr>
          <w:rFonts w:ascii="Times New Roman"/>
          <w:b w:val="false"/>
          <w:i w:val="false"/>
          <w:color w:val="000000"/>
          <w:sz w:val="28"/>
        </w:rPr>
        <w:t>     1053. Ипотекалық ұйымдардың банктердегі ағымдағы шоттары (актив).</w:t>
      </w:r>
      <w:r>
        <w:br/>
      </w:r>
      <w:r>
        <w:rPr>
          <w:rFonts w:ascii="Times New Roman"/>
          <w:b w:val="false"/>
          <w:i w:val="false"/>
          <w:color w:val="000000"/>
          <w:sz w:val="28"/>
        </w:rPr>
        <w:t>
      Шоттың мақсаты: Ипотекалық ұйымдардың екінші деңгейдегі банктерде ашылған ағымдағы шоттарындағы ақша сомаларын есепке алу.</w:t>
      </w:r>
      <w:r>
        <w:br/>
      </w:r>
      <w:r>
        <w:rPr>
          <w:rFonts w:ascii="Times New Roman"/>
          <w:b w:val="false"/>
          <w:i w:val="false"/>
          <w:color w:val="000000"/>
          <w:sz w:val="28"/>
        </w:rPr>
        <w:t>
      Шоттың дебеті бойынша ипотекалық ұйымның банкте ашылған ағымдағы шотына түскен ақша сомалары жазылады.</w:t>
      </w:r>
      <w:r>
        <w:br/>
      </w:r>
      <w:r>
        <w:rPr>
          <w:rFonts w:ascii="Times New Roman"/>
          <w:b w:val="false"/>
          <w:i w:val="false"/>
          <w:color w:val="000000"/>
          <w:sz w:val="28"/>
        </w:rPr>
        <w:t>
      Шоттың кредиті бойынша ипотекалық ұйымның банкте ашылған ағымдағы шотынан ақша сомалары есептен шығарылады.</w:t>
      </w:r>
    </w:p>
    <w:p>
      <w:pPr>
        <w:spacing w:after="0"/>
        <w:ind w:left="0"/>
        <w:jc w:val="both"/>
      </w:pPr>
      <w:r>
        <w:rPr>
          <w:rFonts w:ascii="Times New Roman"/>
          <w:b w:val="false"/>
          <w:i w:val="false"/>
          <w:color w:val="000000"/>
          <w:sz w:val="28"/>
        </w:rPr>
        <w:t xml:space="preserve">     1054. Басқа банктердегі корреспонденттік шоттар және ипотекалық ұйымдардың ағымдағы шоттары бойынша шығындарды жабуға арналған резервтер (провизиялар) (контрактив). </w:t>
      </w:r>
      <w:r>
        <w:br/>
      </w:r>
      <w:r>
        <w:rPr>
          <w:rFonts w:ascii="Times New Roman"/>
          <w:b w:val="false"/>
          <w:i w:val="false"/>
          <w:color w:val="000000"/>
          <w:sz w:val="28"/>
        </w:rPr>
        <w:t xml:space="preserve">
     Шоттың мақсаты: Басқа банктердегі корреспонденттік шоттар, ипотекалық ұйымдардың ағымдағы шоттары бойынша шығындарды жабуға арналған резервтер (провизиялар) сомаларын есепке алу. </w:t>
      </w:r>
      <w:r>
        <w:br/>
      </w:r>
      <w:r>
        <w:rPr>
          <w:rFonts w:ascii="Times New Roman"/>
          <w:b w:val="false"/>
          <w:i w:val="false"/>
          <w:color w:val="000000"/>
          <w:sz w:val="28"/>
        </w:rPr>
        <w:t xml:space="preserve">
     Шоттың дебеті бойынша басқа банктердегі корреспонденттік шоттар, ипотекалық ұйымдардың ағымдағы шоттары бойынша шығындарды жабуға арналған резервтер (провизиялар) сомалары жазылады. </w:t>
      </w:r>
      <w:r>
        <w:br/>
      </w:r>
      <w:r>
        <w:rPr>
          <w:rFonts w:ascii="Times New Roman"/>
          <w:b w:val="false"/>
          <w:i w:val="false"/>
          <w:color w:val="000000"/>
          <w:sz w:val="28"/>
        </w:rPr>
        <w:t xml:space="preserve">
     Шоттың кредиті бойынша оларды жою немесе баланстан есептен шығару кезінде басқа банктердегі корреспонденттік шоттар, ипотекалық ұйымдардың ағымдағы шоттары бойынша шығындарды жабуға арналған резервтер (провизиялар) сомалары есептен шығарылады. </w:t>
      </w:r>
    </w:p>
    <w:p>
      <w:pPr>
        <w:spacing w:after="0"/>
        <w:ind w:left="0"/>
        <w:jc w:val="both"/>
      </w:pPr>
      <w:r>
        <w:rPr>
          <w:rFonts w:ascii="Times New Roman"/>
          <w:b w:val="false"/>
          <w:i w:val="false"/>
          <w:color w:val="000000"/>
          <w:sz w:val="28"/>
        </w:rPr>
        <w:t xml:space="preserve">     1101. Қазақстан Республикасының Ұлттық Банкіндегі салымдары (бір түнге) (актив). </w:t>
      </w:r>
      <w:r>
        <w:br/>
      </w:r>
      <w:r>
        <w:rPr>
          <w:rFonts w:ascii="Times New Roman"/>
          <w:b w:val="false"/>
          <w:i w:val="false"/>
          <w:color w:val="000000"/>
          <w:sz w:val="28"/>
        </w:rPr>
        <w:t xml:space="preserve">
     Есепшоттың мақсаты: Қазақстан Республикасының Ұлттық Банкіне жұмыс күнінен кейінгі бір түнге салған салымдарының сомаларын есепке алу. </w:t>
      </w:r>
      <w:r>
        <w:br/>
      </w:r>
      <w:r>
        <w:rPr>
          <w:rFonts w:ascii="Times New Roman"/>
          <w:b w:val="false"/>
          <w:i w:val="false"/>
          <w:color w:val="000000"/>
          <w:sz w:val="28"/>
        </w:rPr>
        <w:t xml:space="preserve">
     Есепшоттың дебеті бойынша Қазақстан Республикасының Ұлттық Банкіне жұмыс күнінен кейінгі бір түнге салған салымдарының сомалары жазылады. </w:t>
      </w:r>
      <w:r>
        <w:br/>
      </w:r>
      <w:r>
        <w:rPr>
          <w:rFonts w:ascii="Times New Roman"/>
          <w:b w:val="false"/>
          <w:i w:val="false"/>
          <w:color w:val="000000"/>
          <w:sz w:val="28"/>
        </w:rPr>
        <w:t xml:space="preserve">
     Есепшоттың кредиті бойынша орналастырылған салымдардың сомалары олар қайтарылған кезде есептен шығарылады. </w:t>
      </w:r>
    </w:p>
    <w:p>
      <w:pPr>
        <w:spacing w:after="0"/>
        <w:ind w:left="0"/>
        <w:jc w:val="both"/>
      </w:pPr>
      <w:r>
        <w:rPr>
          <w:rFonts w:ascii="Times New Roman"/>
          <w:b w:val="false"/>
          <w:i w:val="false"/>
          <w:color w:val="000000"/>
          <w:sz w:val="28"/>
        </w:rPr>
        <w:t xml:space="preserve">     1102. Қазақстан Республикасының Ұлттық Банкіндегі талап ету бойынша салымдары. </w:t>
      </w:r>
      <w:r>
        <w:br/>
      </w:r>
      <w:r>
        <w:rPr>
          <w:rFonts w:ascii="Times New Roman"/>
          <w:b w:val="false"/>
          <w:i w:val="false"/>
          <w:color w:val="000000"/>
          <w:sz w:val="28"/>
        </w:rPr>
        <w:t xml:space="preserve">
     Есепшоттың мақсаты: Қазақстан Республикасының Ұлттық Банкіне орналастырған талап ету бойынша салымдардың сомаларын есепке алу. </w:t>
      </w:r>
      <w:r>
        <w:br/>
      </w:r>
      <w:r>
        <w:rPr>
          <w:rFonts w:ascii="Times New Roman"/>
          <w:b w:val="false"/>
          <w:i w:val="false"/>
          <w:color w:val="000000"/>
          <w:sz w:val="28"/>
        </w:rPr>
        <w:t xml:space="preserve">
     Есепшоттың дебеті бойынша Қазақстан Республикасының Ұлттық Банкіне орналастырған талап ету бойынша салымдардың сомалары жазылады. </w:t>
      </w:r>
      <w:r>
        <w:br/>
      </w:r>
      <w:r>
        <w:rPr>
          <w:rFonts w:ascii="Times New Roman"/>
          <w:b w:val="false"/>
          <w:i w:val="false"/>
          <w:color w:val="000000"/>
          <w:sz w:val="28"/>
        </w:rPr>
        <w:t xml:space="preserve">
     Есепшоттың кредиті бойынша орналастырылған талап ету бойынша салымдарының сомалары олар қайтарылған кезде есептен шығарылады. </w:t>
      </w:r>
    </w:p>
    <w:p>
      <w:pPr>
        <w:spacing w:after="0"/>
        <w:ind w:left="0"/>
        <w:jc w:val="both"/>
      </w:pPr>
      <w:r>
        <w:rPr>
          <w:rFonts w:ascii="Times New Roman"/>
          <w:b w:val="false"/>
          <w:i w:val="false"/>
          <w:color w:val="000000"/>
          <w:sz w:val="28"/>
        </w:rPr>
        <w:t xml:space="preserve">     1103. Қазақстан Республикасының Ұлттық Банкіндегі мерзімді салымдары. </w:t>
      </w:r>
      <w:r>
        <w:br/>
      </w:r>
      <w:r>
        <w:rPr>
          <w:rFonts w:ascii="Times New Roman"/>
          <w:b w:val="false"/>
          <w:i w:val="false"/>
          <w:color w:val="000000"/>
          <w:sz w:val="28"/>
        </w:rPr>
        <w:t xml:space="preserve">
     Есепшоттың мақсаты: Қазақстан Республикасының Ұлттық Банкіне орналастырған мерзімді салымдарының сомаларын есепке алу. </w:t>
      </w:r>
      <w:r>
        <w:br/>
      </w:r>
      <w:r>
        <w:rPr>
          <w:rFonts w:ascii="Times New Roman"/>
          <w:b w:val="false"/>
          <w:i w:val="false"/>
          <w:color w:val="000000"/>
          <w:sz w:val="28"/>
        </w:rPr>
        <w:t xml:space="preserve">
     Есепшоттың дебеті бойынша Қазақстан Республикасының Ұлттық Банкіне орналастырған мерзімді салымдарының сомалары жазылады. </w:t>
      </w:r>
      <w:r>
        <w:br/>
      </w:r>
      <w:r>
        <w:rPr>
          <w:rFonts w:ascii="Times New Roman"/>
          <w:b w:val="false"/>
          <w:i w:val="false"/>
          <w:color w:val="000000"/>
          <w:sz w:val="28"/>
        </w:rPr>
        <w:t xml:space="preserve">
     Есепшоттың кредиті бойынша орналастырылған мерзімді салымдарының сомалары олар қайтарылған кезде есептен шығарылады. </w:t>
      </w:r>
    </w:p>
    <w:p>
      <w:pPr>
        <w:spacing w:after="0"/>
        <w:ind w:left="0"/>
        <w:jc w:val="both"/>
      </w:pPr>
      <w:r>
        <w:rPr>
          <w:rFonts w:ascii="Times New Roman"/>
          <w:b w:val="false"/>
          <w:i w:val="false"/>
          <w:color w:val="000000"/>
          <w:sz w:val="28"/>
        </w:rPr>
        <w:t xml:space="preserve">     1104. Қазақстан Республикасының Ұлттық Банкіндегі міндетті резервтері (актив). </w:t>
      </w:r>
      <w:r>
        <w:br/>
      </w:r>
      <w:r>
        <w:rPr>
          <w:rFonts w:ascii="Times New Roman"/>
          <w:b w:val="false"/>
          <w:i w:val="false"/>
          <w:color w:val="000000"/>
          <w:sz w:val="28"/>
        </w:rPr>
        <w:t xml:space="preserve">
     Есепшоттың мақсаты: Қазақстан Республикасының Ұлттық Банкіндегі резервтелген ақша сомаларын есепке алу. </w:t>
      </w:r>
      <w:r>
        <w:br/>
      </w:r>
      <w:r>
        <w:rPr>
          <w:rFonts w:ascii="Times New Roman"/>
          <w:b w:val="false"/>
          <w:i w:val="false"/>
          <w:color w:val="000000"/>
          <w:sz w:val="28"/>
        </w:rPr>
        <w:t xml:space="preserve">
     Есепшоттың дебеті бойынша Қазақстан Республикасының Ұлттық Банкіндегі резервтелген ақша сомалары жазылады. </w:t>
      </w:r>
      <w:r>
        <w:br/>
      </w:r>
      <w:r>
        <w:rPr>
          <w:rFonts w:ascii="Times New Roman"/>
          <w:b w:val="false"/>
          <w:i w:val="false"/>
          <w:color w:val="000000"/>
          <w:sz w:val="28"/>
        </w:rPr>
        <w:t xml:space="preserve">
     Есепшоттың кредиті бойынша резервтелген ақша сомалары олар  қайтарылған кезде есептен шығарылады. </w:t>
      </w:r>
    </w:p>
    <w:p>
      <w:pPr>
        <w:spacing w:after="0"/>
        <w:ind w:left="0"/>
        <w:jc w:val="both"/>
      </w:pPr>
      <w:r>
        <w:rPr>
          <w:rFonts w:ascii="Times New Roman"/>
          <w:b w:val="false"/>
          <w:i w:val="false"/>
          <w:color w:val="000000"/>
          <w:sz w:val="28"/>
        </w:rPr>
        <w:t xml:space="preserve">     1105. Қазақстан Республикасының Ұлттық Банкінде орналастырылған салымдар бойынша дисконт (контрактив). </w:t>
      </w:r>
      <w:r>
        <w:br/>
      </w:r>
      <w:r>
        <w:rPr>
          <w:rFonts w:ascii="Times New Roman"/>
          <w:b w:val="false"/>
          <w:i w:val="false"/>
          <w:color w:val="000000"/>
          <w:sz w:val="28"/>
        </w:rPr>
        <w:t xml:space="preserve">
     Шоттың мақсаты: Қазақстан Республикасының Ұлттық Банкіне орналастырылған салымдар бойынша ақшаның қайтарылатын сомасының салымдар бойынша (дисконт) орналастырылған нақты сомадан асып түскен сомасын есепке алу. </w:t>
      </w:r>
      <w:r>
        <w:br/>
      </w:r>
      <w:r>
        <w:rPr>
          <w:rFonts w:ascii="Times New Roman"/>
          <w:b w:val="false"/>
          <w:i w:val="false"/>
          <w:color w:val="000000"/>
          <w:sz w:val="28"/>
        </w:rPr>
        <w:t xml:space="preserve">
     Шоттың кредиті бойынша салым бойынша қайтарылатын соманың салым бойынша (дисконт) нақты орналастырылған сомадан асып түскен сомасы жазылады. </w:t>
      </w:r>
      <w:r>
        <w:br/>
      </w:r>
      <w:r>
        <w:rPr>
          <w:rFonts w:ascii="Times New Roman"/>
          <w:b w:val="false"/>
          <w:i w:val="false"/>
          <w:color w:val="000000"/>
          <w:sz w:val="28"/>
        </w:rPr>
        <w:t xml:space="preserve">
     Шоттың дебеті бойынша N 4105 баланстық шоты бар корреспонденцияда орналастырылған салымдар бойынша дисконт амортизациясының сомасы жазылады. </w:t>
      </w:r>
    </w:p>
    <w:p>
      <w:pPr>
        <w:spacing w:after="0"/>
        <w:ind w:left="0"/>
        <w:jc w:val="both"/>
      </w:pPr>
      <w:r>
        <w:rPr>
          <w:rFonts w:ascii="Times New Roman"/>
          <w:b w:val="false"/>
          <w:i w:val="false"/>
          <w:color w:val="000000"/>
          <w:sz w:val="28"/>
        </w:rPr>
        <w:t xml:space="preserve">     1106. Қазақстан Республикасының Ұлттық Банкінде орналастырылған салымдар бойынша сыйлықақы (актив). </w:t>
      </w:r>
      <w:r>
        <w:br/>
      </w:r>
      <w:r>
        <w:rPr>
          <w:rFonts w:ascii="Times New Roman"/>
          <w:b w:val="false"/>
          <w:i w:val="false"/>
          <w:color w:val="000000"/>
          <w:sz w:val="28"/>
        </w:rPr>
        <w:t xml:space="preserve">
     Шоттың мақсаты: Салымдар бойынша нақты орналастырылған ақша (мәміле бойынша шығындарды қоса алғанда) сомасының Қазақстан республикасының Ұлттық Банкінде орналастырылған салымдар бойынша қайтарылатын сомасынан асып түскен сомасын (сыйлықақы) есепке алу. </w:t>
      </w:r>
      <w:r>
        <w:br/>
      </w:r>
      <w:r>
        <w:rPr>
          <w:rFonts w:ascii="Times New Roman"/>
          <w:b w:val="false"/>
          <w:i w:val="false"/>
          <w:color w:val="000000"/>
          <w:sz w:val="28"/>
        </w:rPr>
        <w:t xml:space="preserve">
     Шоттың дебеті бойынша салымдар бойынша нақты орналастырылған ақша сомасының (мәміле бойынша шығындарды қоса алғанда) салым бойынша қайтарылатын ақша сомасынан (сыйлықақы) асып түскен сомасы жазылады. </w:t>
      </w:r>
      <w:r>
        <w:br/>
      </w:r>
      <w:r>
        <w:rPr>
          <w:rFonts w:ascii="Times New Roman"/>
          <w:b w:val="false"/>
          <w:i w:val="false"/>
          <w:color w:val="000000"/>
          <w:sz w:val="28"/>
        </w:rPr>
        <w:t xml:space="preserve">
     Шоттың кредиті бойынша N 5140 баланстық шоты бар корреспонденцияда орналастырылған салымдар бойынша сыйлықақы амортизациясының сомасы жазылады. </w:t>
      </w:r>
    </w:p>
    <w:p>
      <w:pPr>
        <w:spacing w:after="0"/>
        <w:ind w:left="0"/>
        <w:jc w:val="both"/>
      </w:pPr>
      <w:r>
        <w:rPr>
          <w:rFonts w:ascii="Times New Roman"/>
          <w:b w:val="false"/>
          <w:i w:val="false"/>
          <w:color w:val="000000"/>
          <w:sz w:val="28"/>
        </w:rPr>
        <w:t xml:space="preserve">     1150. Айналысқа шығарылғанға дейінгі ұлттық валюта банкноталары (актив). </w:t>
      </w:r>
      <w:r>
        <w:br/>
      </w:r>
      <w:r>
        <w:rPr>
          <w:rFonts w:ascii="Times New Roman"/>
          <w:b w:val="false"/>
          <w:i w:val="false"/>
          <w:color w:val="000000"/>
          <w:sz w:val="28"/>
        </w:rPr>
        <w:t xml:space="preserve">
      Шоттың мақсаты: Қазақстан Республикасының Ұлттық Банкінен сатып алынған (алынған), айналысқа шығарылғанға дейінгі ұлттық валюта банкноталарының номиналдық құнын есепке алу. </w:t>
      </w:r>
      <w:r>
        <w:br/>
      </w:r>
      <w:r>
        <w:rPr>
          <w:rFonts w:ascii="Times New Roman"/>
          <w:b w:val="false"/>
          <w:i w:val="false"/>
          <w:color w:val="000000"/>
          <w:sz w:val="28"/>
        </w:rPr>
        <w:t xml:space="preserve">
      Шоттың дебеті бойынша Қазақстан Республикасының Ұлттық Банкінен сатып алынған (алынған), айналысқа шығарылғанға дейінгі ұлттық валюта банкноталарының номиналдық құны жазылады. </w:t>
      </w:r>
      <w:r>
        <w:br/>
      </w:r>
      <w:r>
        <w:rPr>
          <w:rFonts w:ascii="Times New Roman"/>
          <w:b w:val="false"/>
          <w:i w:val="false"/>
          <w:color w:val="000000"/>
          <w:sz w:val="28"/>
        </w:rPr>
        <w:t xml:space="preserve">
      Шоттың кредиті бойынша Қазақстан Республикасының Ұлттық Банкі ұлттық валютаның банкноталарын айналысқа шығарғаннан кейін оларды 1000 шоттар тобының тиісті шотына есепке алған кезде ұлттық валюта банкноталарының номиналдық құны есептен шығарылады. </w:t>
      </w:r>
    </w:p>
    <w:p>
      <w:pPr>
        <w:spacing w:after="0"/>
        <w:ind w:left="0"/>
        <w:jc w:val="both"/>
      </w:pPr>
      <w:r>
        <w:rPr>
          <w:rFonts w:ascii="Times New Roman"/>
          <w:b w:val="false"/>
          <w:i w:val="false"/>
          <w:color w:val="000000"/>
          <w:sz w:val="28"/>
        </w:rPr>
        <w:t xml:space="preserve">     1201. Әділ құны бойынша пайда немесе зиян арқылы есептелетін бағалы қағаздар (активтік). </w:t>
      </w:r>
      <w:r>
        <w:br/>
      </w:r>
      <w:r>
        <w:rPr>
          <w:rFonts w:ascii="Times New Roman"/>
          <w:b w:val="false"/>
          <w:i w:val="false"/>
          <w:color w:val="000000"/>
          <w:sz w:val="28"/>
        </w:rPr>
        <w:t xml:space="preserve">
     Есепшоттың мақсаты: Банк әділ құны бойынша пайда немесе зиян арқылы есептеген бағалы қағаздардың номиналдық құнын есепке алу. </w:t>
      </w:r>
      <w:r>
        <w:br/>
      </w:r>
      <w:r>
        <w:rPr>
          <w:rFonts w:ascii="Times New Roman"/>
          <w:b w:val="false"/>
          <w:i w:val="false"/>
          <w:color w:val="000000"/>
          <w:sz w:val="28"/>
        </w:rPr>
        <w:t xml:space="preserve">
     Есепшоттың дебеті бойынша кейіннен қайта сату мақсатында банк сатып алған бағалы қағаздардың номиналдық құны жазылады. </w:t>
      </w:r>
      <w:r>
        <w:br/>
      </w:r>
      <w:r>
        <w:rPr>
          <w:rFonts w:ascii="Times New Roman"/>
          <w:b w:val="false"/>
          <w:i w:val="false"/>
          <w:color w:val="000000"/>
          <w:sz w:val="28"/>
        </w:rPr>
        <w:t xml:space="preserve">
     Есепшоттың кредиті бойынша бағалы қағаздарды сату кезіндегі олардың номиналдық құны жазылады, сондай-ақ олардың құны N 1202 баланстық шотқа жатқызылады немесе бағалы қағаздар басқа санатқа аударылады. </w:t>
      </w:r>
    </w:p>
    <w:p>
      <w:pPr>
        <w:spacing w:after="0"/>
        <w:ind w:left="0"/>
        <w:jc w:val="both"/>
      </w:pPr>
      <w:r>
        <w:rPr>
          <w:rFonts w:ascii="Times New Roman"/>
          <w:b w:val="false"/>
          <w:i w:val="false"/>
          <w:color w:val="000000"/>
          <w:sz w:val="28"/>
        </w:rPr>
        <w:t xml:space="preserve">     1202. Пайда немесе зиян арқылы әділ құны бойынша есептелетін бағалы қағаздар бойынша мерзімі өткен берешек (актив). </w:t>
      </w:r>
      <w:r>
        <w:br/>
      </w:r>
      <w:r>
        <w:rPr>
          <w:rFonts w:ascii="Times New Roman"/>
          <w:b w:val="false"/>
          <w:i w:val="false"/>
          <w:color w:val="000000"/>
          <w:sz w:val="28"/>
        </w:rPr>
        <w:t xml:space="preserve">
     Есепшоттың мақсаты: Пайда немесе зиян арқылы әділ құны бойынша есептелетін бағалы қағаздар бойынша мерзімі өткен берешектің сомаларын есепке алу. </w:t>
      </w:r>
      <w:r>
        <w:br/>
      </w:r>
      <w:r>
        <w:rPr>
          <w:rFonts w:ascii="Times New Roman"/>
          <w:b w:val="false"/>
          <w:i w:val="false"/>
          <w:color w:val="000000"/>
          <w:sz w:val="28"/>
        </w:rPr>
        <w:t xml:space="preserve">
     Есепшоттың дебеті бойынша пайда немесе зиян арқылы әділ құны бойынша есептелетін бағалы қағаздар бойынша мерзімі өткен берешектің сомалары жазылады. </w:t>
      </w:r>
      <w:r>
        <w:br/>
      </w:r>
      <w:r>
        <w:rPr>
          <w:rFonts w:ascii="Times New Roman"/>
          <w:b w:val="false"/>
          <w:i w:val="false"/>
          <w:color w:val="000000"/>
          <w:sz w:val="28"/>
        </w:rPr>
        <w:t xml:space="preserve">
     Есепшоттың кредиті бойынша пайда немесе зиян арқылы әділ құны бойынша есептелетін бағалы қағаздар бойынша мерзім өткен берешекті сатқан, өтеген немесе олар баланстан шығарылған кезде олардың сомалары есептен шығарылады. </w:t>
      </w:r>
    </w:p>
    <w:p>
      <w:pPr>
        <w:spacing w:after="0"/>
        <w:ind w:left="0"/>
        <w:jc w:val="both"/>
      </w:pPr>
      <w:r>
        <w:rPr>
          <w:rFonts w:ascii="Times New Roman"/>
          <w:b w:val="false"/>
          <w:i w:val="false"/>
          <w:color w:val="000000"/>
          <w:sz w:val="28"/>
        </w:rPr>
        <w:t xml:space="preserve">     1205. Әділ құны бойынша пайда немесе зиян арқылы есептелетін, </w:t>
      </w:r>
      <w:r>
        <w:br/>
      </w:r>
      <w:r>
        <w:rPr>
          <w:rFonts w:ascii="Times New Roman"/>
          <w:b w:val="false"/>
          <w:i w:val="false"/>
          <w:color w:val="000000"/>
          <w:sz w:val="28"/>
        </w:rPr>
        <w:t xml:space="preserve">
           сатып алынған бағалы қағаздар бойынша дисконт (қарсы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Әділ құны бойынша пайда немесе зиян арқылы есептелетін бағалы қағаздардың номиналдық құнының олардың сатып алу құнынан асып кетуін есепке алу (дисконт). </w:t>
      </w:r>
      <w:r>
        <w:br/>
      </w:r>
      <w:r>
        <w:rPr>
          <w:rFonts w:ascii="Times New Roman"/>
          <w:b w:val="false"/>
          <w:i w:val="false"/>
          <w:color w:val="000000"/>
          <w:sz w:val="28"/>
        </w:rPr>
        <w:t xml:space="preserve">
     Шоттың кредиті бойынша әділ құны бойынша пайда немесе зиян арқылы есептелетін бағалы қағаздардың номиналдық құнының олардың сатып алу құнынан асып кету сомасы жазылады (дисконт). </w:t>
      </w:r>
      <w:r>
        <w:br/>
      </w:r>
      <w:r>
        <w:rPr>
          <w:rFonts w:ascii="Times New Roman"/>
          <w:b w:val="false"/>
          <w:i w:val="false"/>
          <w:color w:val="000000"/>
          <w:sz w:val="28"/>
        </w:rPr>
        <w:t xml:space="preserve">
     Шоттың дебеті бойынша әділ құны бойынша пайда немесе зиян арқылы есептелетін, сатып алынған бағалы қағаздар бойынша дисконт амортизациясының сомасы N 4202 баланстық шотпен корреспонденцияда жазылады. </w:t>
      </w:r>
    </w:p>
    <w:p>
      <w:pPr>
        <w:spacing w:after="0"/>
        <w:ind w:left="0"/>
        <w:jc w:val="both"/>
      </w:pPr>
      <w:r>
        <w:rPr>
          <w:rFonts w:ascii="Times New Roman"/>
          <w:b w:val="false"/>
          <w:i w:val="false"/>
          <w:color w:val="000000"/>
          <w:sz w:val="28"/>
        </w:rPr>
        <w:t xml:space="preserve">     1206. Саудаға арналған, сатып алынған бағалы қағаздар </w:t>
      </w:r>
      <w:r>
        <w:br/>
      </w:r>
      <w:r>
        <w:rPr>
          <w:rFonts w:ascii="Times New Roman"/>
          <w:b w:val="false"/>
          <w:i w:val="false"/>
          <w:color w:val="000000"/>
          <w:sz w:val="28"/>
        </w:rPr>
        <w:t xml:space="preserve">
           бойынша сыйлықақы (актив). </w:t>
      </w:r>
      <w:r>
        <w:br/>
      </w:r>
      <w:r>
        <w:rPr>
          <w:rFonts w:ascii="Times New Roman"/>
          <w:b w:val="false"/>
          <w:i w:val="false"/>
          <w:color w:val="000000"/>
          <w:sz w:val="28"/>
        </w:rPr>
        <w:t xml:space="preserve">
     Шоттың мақсаты: Саудаға арналған бағалы қағаздардың номиналдық құнының олардың сатып алу құнынан асып кетуін есепке алу (сыйлықақы). </w:t>
      </w:r>
      <w:r>
        <w:br/>
      </w:r>
      <w:r>
        <w:rPr>
          <w:rFonts w:ascii="Times New Roman"/>
          <w:b w:val="false"/>
          <w:i w:val="false"/>
          <w:color w:val="000000"/>
          <w:sz w:val="28"/>
        </w:rPr>
        <w:t xml:space="preserve">
     Шоттың дебеті бойынша саудаға арналған бағалы қағаздардың номиналдық құнының олардың сатып алу құнынан асып кету сомасы жазылады (сыйлықақы). </w:t>
      </w:r>
      <w:r>
        <w:br/>
      </w:r>
      <w:r>
        <w:rPr>
          <w:rFonts w:ascii="Times New Roman"/>
          <w:b w:val="false"/>
          <w:i w:val="false"/>
          <w:color w:val="000000"/>
          <w:sz w:val="28"/>
        </w:rPr>
        <w:t xml:space="preserve">
     Шоттың кредиті бойынша сатып алынған саудаға арналған бағалы қағаздар бойынша сыйлықақы амортизациясының сомасы N 5305 баланстық шотпен корреспонденцияда жазылады. </w:t>
      </w:r>
    </w:p>
    <w:p>
      <w:pPr>
        <w:spacing w:after="0"/>
        <w:ind w:left="0"/>
        <w:jc w:val="both"/>
      </w:pPr>
      <w:r>
        <w:rPr>
          <w:rFonts w:ascii="Times New Roman"/>
          <w:b w:val="false"/>
          <w:i w:val="false"/>
          <w:color w:val="000000"/>
          <w:sz w:val="28"/>
        </w:rPr>
        <w:t xml:space="preserve">     1208. Саудаға арналған бағалы қағаздардың әділ құнын оң түзету шоты (актив). </w:t>
      </w:r>
      <w:r>
        <w:br/>
      </w:r>
      <w:r>
        <w:rPr>
          <w:rFonts w:ascii="Times New Roman"/>
          <w:b w:val="false"/>
          <w:i w:val="false"/>
          <w:color w:val="000000"/>
          <w:sz w:val="28"/>
        </w:rPr>
        <w:t xml:space="preserve">
     Шоттың мақсаты: Саудаға арналған бағалы қағаздарды бағалаудан түскен жұмсалмаған кірістер сомаларын есепке алу. </w:t>
      </w:r>
      <w:r>
        <w:br/>
      </w:r>
      <w:r>
        <w:rPr>
          <w:rFonts w:ascii="Times New Roman"/>
          <w:b w:val="false"/>
          <w:i w:val="false"/>
          <w:color w:val="000000"/>
          <w:sz w:val="28"/>
        </w:rPr>
        <w:t xml:space="preserve">
     Шоттың дебеті бойынша бағалы қағаздардың әділ құнын көтеруден түскен жұмсалмаған кірістердің сомалары жазылады. </w:t>
      </w:r>
      <w:r>
        <w:br/>
      </w:r>
      <w:r>
        <w:rPr>
          <w:rFonts w:ascii="Times New Roman"/>
          <w:b w:val="false"/>
          <w:i w:val="false"/>
          <w:color w:val="000000"/>
          <w:sz w:val="28"/>
        </w:rPr>
        <w:t xml:space="preserve">
     Шоттың кредиті бойынша оларды өтеу, сату немесе баланстан есептен шығару кезінде бағалы қағаздардың әділ құнын оң түзету сомалары есептен шығарылады. </w:t>
      </w:r>
    </w:p>
    <w:p>
      <w:pPr>
        <w:spacing w:after="0"/>
        <w:ind w:left="0"/>
        <w:jc w:val="both"/>
      </w:pPr>
      <w:r>
        <w:rPr>
          <w:rFonts w:ascii="Times New Roman"/>
          <w:b w:val="false"/>
          <w:i w:val="false"/>
          <w:color w:val="000000"/>
          <w:sz w:val="28"/>
        </w:rPr>
        <w:t xml:space="preserve">     1209. Саудаға арналған бағалы қағаздардың әділ құнын теріс </w:t>
      </w:r>
      <w:r>
        <w:br/>
      </w:r>
      <w:r>
        <w:rPr>
          <w:rFonts w:ascii="Times New Roman"/>
          <w:b w:val="false"/>
          <w:i w:val="false"/>
          <w:color w:val="000000"/>
          <w:sz w:val="28"/>
        </w:rPr>
        <w:t xml:space="preserve">
           түзету шоты (қарсы актив). </w:t>
      </w:r>
      <w:r>
        <w:br/>
      </w:r>
      <w:r>
        <w:rPr>
          <w:rFonts w:ascii="Times New Roman"/>
          <w:b w:val="false"/>
          <w:i w:val="false"/>
          <w:color w:val="000000"/>
          <w:sz w:val="28"/>
        </w:rPr>
        <w:t xml:space="preserve">
     Шоттың мақсаты: Саудаға арналған бағалы қағаздарды қайта бағалаудан шығыстардың сомаларын есепке алу. </w:t>
      </w:r>
      <w:r>
        <w:br/>
      </w:r>
      <w:r>
        <w:rPr>
          <w:rFonts w:ascii="Times New Roman"/>
          <w:b w:val="false"/>
          <w:i w:val="false"/>
          <w:color w:val="000000"/>
          <w:sz w:val="28"/>
        </w:rPr>
        <w:t xml:space="preserve">
     Шоттың кредиті бойынша саудаға арналған бағалы қағаздардың әділ құнын төмендетуден жұмсалмаған шығыстардың сомасы жазылады. </w:t>
      </w:r>
      <w:r>
        <w:br/>
      </w:r>
      <w:r>
        <w:rPr>
          <w:rFonts w:ascii="Times New Roman"/>
          <w:b w:val="false"/>
          <w:i w:val="false"/>
          <w:color w:val="000000"/>
          <w:sz w:val="28"/>
        </w:rPr>
        <w:t xml:space="preserve">
     Шоттың дебеті бойынша саудаға арналған бағалы қағаздардың әділ құнын оң түзету сомасы осы бағалы қағаздар сатылған кезде N 1208 баланстық шотпен сальдо жасаған кезде осы сома есептен шығарылады. </w:t>
      </w:r>
    </w:p>
    <w:p>
      <w:pPr>
        <w:spacing w:after="0"/>
        <w:ind w:left="0"/>
        <w:jc w:val="both"/>
      </w:pPr>
      <w:r>
        <w:rPr>
          <w:rFonts w:ascii="Times New Roman"/>
          <w:b w:val="false"/>
          <w:i w:val="false"/>
          <w:color w:val="000000"/>
          <w:sz w:val="28"/>
        </w:rPr>
        <w:t xml:space="preserve">     1251. Басқа банктерде орналастырылған салымдар </w:t>
      </w:r>
      <w:r>
        <w:br/>
      </w:r>
      <w:r>
        <w:rPr>
          <w:rFonts w:ascii="Times New Roman"/>
          <w:b w:val="false"/>
          <w:i w:val="false"/>
          <w:color w:val="000000"/>
          <w:sz w:val="28"/>
        </w:rPr>
        <w:t xml:space="preserve">
           (бір түнге) (актив). </w:t>
      </w:r>
      <w:r>
        <w:br/>
      </w:r>
      <w:r>
        <w:rPr>
          <w:rFonts w:ascii="Times New Roman"/>
          <w:b w:val="false"/>
          <w:i w:val="false"/>
          <w:color w:val="000000"/>
          <w:sz w:val="28"/>
        </w:rPr>
        <w:t xml:space="preserve">
     Есепшоттың мақсаты: Басқа банктерге салым орналастырылған күннен кейінгі жұмыс күні басталғанға дейін орналастырған салымдарының сомаларын есепке алу. </w:t>
      </w:r>
      <w:r>
        <w:br/>
      </w:r>
      <w:r>
        <w:rPr>
          <w:rFonts w:ascii="Times New Roman"/>
          <w:b w:val="false"/>
          <w:i w:val="false"/>
          <w:color w:val="000000"/>
          <w:sz w:val="28"/>
        </w:rPr>
        <w:t xml:space="preserve">
     Есепшоттың дебеті бойынша басқа банктерге салым орналастырылған күннен кейінгі жұмыс күні басталғанға дейін орналастырған салымдарының сомалары жазылады. </w:t>
      </w:r>
      <w:r>
        <w:br/>
      </w:r>
      <w:r>
        <w:rPr>
          <w:rFonts w:ascii="Times New Roman"/>
          <w:b w:val="false"/>
          <w:i w:val="false"/>
          <w:color w:val="000000"/>
          <w:sz w:val="28"/>
        </w:rPr>
        <w:t xml:space="preserve">
     Есепшоттың кредиті бойынша орналастырылған салымдардың қайтарылған немесе оларды N 1253 немесе N 1257 баланстың есепшоттарға жатқызу кезіндегі сомасы есептен шығарылады. </w:t>
      </w:r>
    </w:p>
    <w:p>
      <w:pPr>
        <w:spacing w:after="0"/>
        <w:ind w:left="0"/>
        <w:jc w:val="both"/>
      </w:pPr>
      <w:r>
        <w:rPr>
          <w:rFonts w:ascii="Times New Roman"/>
          <w:b w:val="false"/>
          <w:i w:val="false"/>
          <w:color w:val="000000"/>
          <w:sz w:val="28"/>
        </w:rPr>
        <w:t xml:space="preserve">     1252. Басқа банктерге орналастырылған талап ету </w:t>
      </w:r>
      <w:r>
        <w:br/>
      </w:r>
      <w:r>
        <w:rPr>
          <w:rFonts w:ascii="Times New Roman"/>
          <w:b w:val="false"/>
          <w:i w:val="false"/>
          <w:color w:val="000000"/>
          <w:sz w:val="28"/>
        </w:rPr>
        <w:t xml:space="preserve">
           бойынша салымдары (актив). </w:t>
      </w:r>
      <w:r>
        <w:br/>
      </w:r>
      <w:r>
        <w:rPr>
          <w:rFonts w:ascii="Times New Roman"/>
          <w:b w:val="false"/>
          <w:i w:val="false"/>
          <w:color w:val="000000"/>
          <w:sz w:val="28"/>
        </w:rPr>
        <w:t xml:space="preserve">
     Есепшоттың мақсаты: Басқа банктерге бір айды қоса алғандағы мерзімге орналастырған талап ету бойынша салымдарының сомаларын есепке алу. </w:t>
      </w:r>
      <w:r>
        <w:br/>
      </w:r>
      <w:r>
        <w:rPr>
          <w:rFonts w:ascii="Times New Roman"/>
          <w:b w:val="false"/>
          <w:i w:val="false"/>
          <w:color w:val="000000"/>
          <w:sz w:val="28"/>
        </w:rPr>
        <w:t xml:space="preserve">
     Есепшоттың дебеті бойынша басқа банктерге орналастырған талап ету бойынша салымдарының сомалары жазылады. </w:t>
      </w:r>
      <w:r>
        <w:br/>
      </w:r>
      <w:r>
        <w:rPr>
          <w:rFonts w:ascii="Times New Roman"/>
          <w:b w:val="false"/>
          <w:i w:val="false"/>
          <w:color w:val="000000"/>
          <w:sz w:val="28"/>
        </w:rPr>
        <w:t xml:space="preserve">
     Есепшоттың кредиті бойынша орналастырылған талап ету бойынша салымдардың қайтарылған немесе оларды N 1257 баланстық шотқа жатқызу кезіндегі сомасы есептен шығарылады. </w:t>
      </w:r>
    </w:p>
    <w:p>
      <w:pPr>
        <w:spacing w:after="0"/>
        <w:ind w:left="0"/>
        <w:jc w:val="both"/>
      </w:pPr>
      <w:r>
        <w:rPr>
          <w:rFonts w:ascii="Times New Roman"/>
          <w:b w:val="false"/>
          <w:i w:val="false"/>
          <w:color w:val="000000"/>
          <w:sz w:val="28"/>
        </w:rPr>
        <w:t xml:space="preserve">     1253. Басқа банктерге орналастырылған қысқа мерзімді салымдар </w:t>
      </w:r>
      <w:r>
        <w:br/>
      </w:r>
      <w:r>
        <w:rPr>
          <w:rFonts w:ascii="Times New Roman"/>
          <w:b w:val="false"/>
          <w:i w:val="false"/>
          <w:color w:val="000000"/>
          <w:sz w:val="28"/>
        </w:rPr>
        <w:t xml:space="preserve">
           (бір айға дейінгі) (актив). </w:t>
      </w:r>
      <w:r>
        <w:br/>
      </w:r>
      <w:r>
        <w:rPr>
          <w:rFonts w:ascii="Times New Roman"/>
          <w:b w:val="false"/>
          <w:i w:val="false"/>
          <w:color w:val="000000"/>
          <w:sz w:val="28"/>
        </w:rPr>
        <w:t xml:space="preserve">
     Есепшоттың мақсаты: Басқа банктерге бір айды қоса алғандағы мерзімге орналастырған салымдарының сомаларын есепке алу. </w:t>
      </w:r>
      <w:r>
        <w:br/>
      </w:r>
      <w:r>
        <w:rPr>
          <w:rFonts w:ascii="Times New Roman"/>
          <w:b w:val="false"/>
          <w:i w:val="false"/>
          <w:color w:val="000000"/>
          <w:sz w:val="28"/>
        </w:rPr>
        <w:t xml:space="preserve">
     Есепшоттың дебеті бойынша басқа банктерге орналастырған қысқа мерзімді салымдарының сомалары жазылады. </w:t>
      </w:r>
      <w:r>
        <w:br/>
      </w:r>
      <w:r>
        <w:rPr>
          <w:rFonts w:ascii="Times New Roman"/>
          <w:b w:val="false"/>
          <w:i w:val="false"/>
          <w:color w:val="000000"/>
          <w:sz w:val="28"/>
        </w:rPr>
        <w:t xml:space="preserve">
     Есепшоттың кредиті бойынша орналастырылған қысқа мерзімді салымдардың қайтарылған немесе оларды N 1257 баланстық шотқа жатқызу кезіндегі сомасы есептен шығарылады. </w:t>
      </w:r>
    </w:p>
    <w:p>
      <w:pPr>
        <w:spacing w:after="0"/>
        <w:ind w:left="0"/>
        <w:jc w:val="both"/>
      </w:pPr>
      <w:r>
        <w:rPr>
          <w:rFonts w:ascii="Times New Roman"/>
          <w:b w:val="false"/>
          <w:i w:val="false"/>
          <w:color w:val="000000"/>
          <w:sz w:val="28"/>
        </w:rPr>
        <w:t xml:space="preserve">     1254. Басқа банктерге орналастырылған қысқа мерзімді салымдар </w:t>
      </w:r>
      <w:r>
        <w:br/>
      </w:r>
      <w:r>
        <w:rPr>
          <w:rFonts w:ascii="Times New Roman"/>
          <w:b w:val="false"/>
          <w:i w:val="false"/>
          <w:color w:val="000000"/>
          <w:sz w:val="28"/>
        </w:rPr>
        <w:t xml:space="preserve">
           (бір жылға дейінгі) (актив). </w:t>
      </w:r>
      <w:r>
        <w:br/>
      </w:r>
      <w:r>
        <w:rPr>
          <w:rFonts w:ascii="Times New Roman"/>
          <w:b w:val="false"/>
          <w:i w:val="false"/>
          <w:color w:val="000000"/>
          <w:sz w:val="28"/>
        </w:rPr>
        <w:t xml:space="preserve">
     Есепшоттың мақсаты: Басқа банктерге бір жылды қоса алғандағы мерзімге орналастырған салымдарының сомаларын есепке алу. </w:t>
      </w:r>
      <w:r>
        <w:br/>
      </w:r>
      <w:r>
        <w:rPr>
          <w:rFonts w:ascii="Times New Roman"/>
          <w:b w:val="false"/>
          <w:i w:val="false"/>
          <w:color w:val="000000"/>
          <w:sz w:val="28"/>
        </w:rPr>
        <w:t xml:space="preserve">
     Басқа банктерге орналастырған қысқа мерзімі салымдарының сомалары жазылады. </w:t>
      </w:r>
      <w:r>
        <w:br/>
      </w:r>
      <w:r>
        <w:rPr>
          <w:rFonts w:ascii="Times New Roman"/>
          <w:b w:val="false"/>
          <w:i w:val="false"/>
          <w:color w:val="000000"/>
          <w:sz w:val="28"/>
        </w:rPr>
        <w:t xml:space="preserve">
     Есепшоттың кредиті бойынша қысқа мерзімі салымдардың қайтарылған немесе оларды N 1257 баланстық шотқа жатқызу кезіндегі сомасы есептен шығарылады. </w:t>
      </w:r>
    </w:p>
    <w:p>
      <w:pPr>
        <w:spacing w:after="0"/>
        <w:ind w:left="0"/>
        <w:jc w:val="both"/>
      </w:pPr>
      <w:r>
        <w:rPr>
          <w:rFonts w:ascii="Times New Roman"/>
          <w:b w:val="false"/>
          <w:i w:val="false"/>
          <w:color w:val="000000"/>
          <w:sz w:val="28"/>
        </w:rPr>
        <w:t xml:space="preserve">     1255. Басқа банктерге орналастырылған ұзақ мерзімді </w:t>
      </w:r>
      <w:r>
        <w:br/>
      </w:r>
      <w:r>
        <w:rPr>
          <w:rFonts w:ascii="Times New Roman"/>
          <w:b w:val="false"/>
          <w:i w:val="false"/>
          <w:color w:val="000000"/>
          <w:sz w:val="28"/>
        </w:rPr>
        <w:t xml:space="preserve">
           салымдар (актив). </w:t>
      </w:r>
      <w:r>
        <w:br/>
      </w:r>
      <w:r>
        <w:rPr>
          <w:rFonts w:ascii="Times New Roman"/>
          <w:b w:val="false"/>
          <w:i w:val="false"/>
          <w:color w:val="000000"/>
          <w:sz w:val="28"/>
        </w:rPr>
        <w:t xml:space="preserve">
     Есепшоттың мақсаты: Басқа банктерге бір жылдан астам мерзімге орналастырған салымдарының сомалары есепке алынады. </w:t>
      </w:r>
      <w:r>
        <w:br/>
      </w:r>
      <w:r>
        <w:rPr>
          <w:rFonts w:ascii="Times New Roman"/>
          <w:b w:val="false"/>
          <w:i w:val="false"/>
          <w:color w:val="000000"/>
          <w:sz w:val="28"/>
        </w:rPr>
        <w:t xml:space="preserve">
     Есепшоттың дебеті бойынша басқа банктерге орналастырған ұзақ мерзімді салымдарының сомалары жазылады. </w:t>
      </w:r>
      <w:r>
        <w:br/>
      </w:r>
      <w:r>
        <w:rPr>
          <w:rFonts w:ascii="Times New Roman"/>
          <w:b w:val="false"/>
          <w:i w:val="false"/>
          <w:color w:val="000000"/>
          <w:sz w:val="28"/>
        </w:rPr>
        <w:t xml:space="preserve">
     Есепшоттың кредиті бойынша орналастырылған ұзақ мерзімді салымдардың қайтарылған немесе оларды N 1257 баланстық шотқа жатқызу кезіндегі сомасы есептен шығарылады. </w:t>
      </w:r>
    </w:p>
    <w:p>
      <w:pPr>
        <w:spacing w:after="0"/>
        <w:ind w:left="0"/>
        <w:jc w:val="both"/>
      </w:pPr>
      <w:r>
        <w:rPr>
          <w:rFonts w:ascii="Times New Roman"/>
          <w:b w:val="false"/>
          <w:i w:val="false"/>
          <w:color w:val="000000"/>
          <w:sz w:val="28"/>
        </w:rPr>
        <w:t xml:space="preserve">     1256. Басқа банктерге орналастырылған шартты салымдар (актив). </w:t>
      </w:r>
      <w:r>
        <w:br/>
      </w:r>
      <w:r>
        <w:rPr>
          <w:rFonts w:ascii="Times New Roman"/>
          <w:b w:val="false"/>
          <w:i w:val="false"/>
          <w:color w:val="000000"/>
          <w:sz w:val="28"/>
        </w:rPr>
        <w:t xml:space="preserve">
     Есепшоттың мақсаты: Басқа банктерге орналастырылған шартты салымдарының сомаларын есепке алу. </w:t>
      </w:r>
      <w:r>
        <w:br/>
      </w:r>
      <w:r>
        <w:rPr>
          <w:rFonts w:ascii="Times New Roman"/>
          <w:b w:val="false"/>
          <w:i w:val="false"/>
          <w:color w:val="000000"/>
          <w:sz w:val="28"/>
        </w:rPr>
        <w:t xml:space="preserve">
     Есепшоттың дебеті бойынша басқа банктерге орналастырылған шартты салымдарының сомалары жазылады. </w:t>
      </w:r>
      <w:r>
        <w:br/>
      </w:r>
      <w:r>
        <w:rPr>
          <w:rFonts w:ascii="Times New Roman"/>
          <w:b w:val="false"/>
          <w:i w:val="false"/>
          <w:color w:val="000000"/>
          <w:sz w:val="28"/>
        </w:rPr>
        <w:t xml:space="preserve">
     Есепшоттың кредиті бойынша орналастырылған шартты салымдардың қайтарылған немесе оларды N 1257 баланстық шотқа жатқызу кезіндегі сомасы есептен шығарылады. </w:t>
      </w:r>
    </w:p>
    <w:p>
      <w:pPr>
        <w:spacing w:after="0"/>
        <w:ind w:left="0"/>
        <w:jc w:val="both"/>
      </w:pPr>
      <w:r>
        <w:rPr>
          <w:rFonts w:ascii="Times New Roman"/>
          <w:b w:val="false"/>
          <w:i w:val="false"/>
          <w:color w:val="000000"/>
          <w:sz w:val="28"/>
        </w:rPr>
        <w:t xml:space="preserve">     1257. Басқа банктердің салымдар бойынша мерзімі өткен </w:t>
      </w:r>
      <w:r>
        <w:br/>
      </w:r>
      <w:r>
        <w:rPr>
          <w:rFonts w:ascii="Times New Roman"/>
          <w:b w:val="false"/>
          <w:i w:val="false"/>
          <w:color w:val="000000"/>
          <w:sz w:val="28"/>
        </w:rPr>
        <w:t xml:space="preserve">
           берешегі (актив). </w:t>
      </w:r>
      <w:r>
        <w:br/>
      </w:r>
      <w:r>
        <w:rPr>
          <w:rFonts w:ascii="Times New Roman"/>
          <w:b w:val="false"/>
          <w:i w:val="false"/>
          <w:color w:val="000000"/>
          <w:sz w:val="28"/>
        </w:rPr>
        <w:t xml:space="preserve">
     Есепшоттың мақсаты: Орналастырылған салымдар бойынша борыштың негізгі сомасы бойынша басқа мерзімі өткен берешегінің сомасын есепке алу. </w:t>
      </w:r>
      <w:r>
        <w:br/>
      </w:r>
      <w:r>
        <w:rPr>
          <w:rFonts w:ascii="Times New Roman"/>
          <w:b w:val="false"/>
          <w:i w:val="false"/>
          <w:color w:val="000000"/>
          <w:sz w:val="28"/>
        </w:rPr>
        <w:t xml:space="preserve">
     Есептің дебеті бойынша орналастырылған салымдар бойынша борыштың негізгі сомасы бойынша басқа мерзімі өткен берешегінің сомасы жазылады. </w:t>
      </w:r>
      <w:r>
        <w:br/>
      </w:r>
      <w:r>
        <w:rPr>
          <w:rFonts w:ascii="Times New Roman"/>
          <w:b w:val="false"/>
          <w:i w:val="false"/>
          <w:color w:val="000000"/>
          <w:sz w:val="28"/>
        </w:rPr>
        <w:t xml:space="preserve">
     Есепшоттың кредиті бойынша орналастырылған салымдар бойынша борыштың негізгі сомасы бойынша мерзімі өткен берешектің сомасын басқа өтеген немесе олар баланстан шығарылған кезде есептен шығарылады. </w:t>
      </w:r>
    </w:p>
    <w:p>
      <w:pPr>
        <w:spacing w:after="0"/>
        <w:ind w:left="0"/>
        <w:jc w:val="both"/>
      </w:pPr>
      <w:r>
        <w:rPr>
          <w:rFonts w:ascii="Times New Roman"/>
          <w:b w:val="false"/>
          <w:i w:val="false"/>
          <w:color w:val="000000"/>
          <w:sz w:val="28"/>
        </w:rPr>
        <w:t xml:space="preserve">     1259. Басқа банктерде орналастырылған салымдар бойынша </w:t>
      </w:r>
      <w:r>
        <w:br/>
      </w:r>
      <w:r>
        <w:rPr>
          <w:rFonts w:ascii="Times New Roman"/>
          <w:b w:val="false"/>
          <w:i w:val="false"/>
          <w:color w:val="000000"/>
          <w:sz w:val="28"/>
        </w:rPr>
        <w:t xml:space="preserve">
           резервтер (қарсы актив). </w:t>
      </w:r>
      <w:r>
        <w:br/>
      </w:r>
      <w:r>
        <w:rPr>
          <w:rFonts w:ascii="Times New Roman"/>
          <w:b w:val="false"/>
          <w:i w:val="false"/>
          <w:color w:val="000000"/>
          <w:sz w:val="28"/>
        </w:rPr>
        <w:t xml:space="preserve">
     Есепшоттың мақсаты: Басқа банктерге орналастырған салымдар бойынша резервтердің сомаларын есепке алу. </w:t>
      </w:r>
      <w:r>
        <w:br/>
      </w:r>
      <w:r>
        <w:rPr>
          <w:rFonts w:ascii="Times New Roman"/>
          <w:b w:val="false"/>
          <w:i w:val="false"/>
          <w:color w:val="000000"/>
          <w:sz w:val="28"/>
        </w:rPr>
        <w:t xml:space="preserve">
     Есепшоттың кредиті бойынша басқа банкке орналастырған салымдар бойынша құрылған резервтердің сомалары жазылады. </w:t>
      </w:r>
      <w:r>
        <w:br/>
      </w:r>
      <w:r>
        <w:rPr>
          <w:rFonts w:ascii="Times New Roman"/>
          <w:b w:val="false"/>
          <w:i w:val="false"/>
          <w:color w:val="000000"/>
          <w:sz w:val="28"/>
        </w:rPr>
        <w:t xml:space="preserve">
     Есепшоттың дебеті бойынша құрылған резервтердің сомалары жойған немесе орналастырылған салымдар бойынша үмітсіз берешек сомаларының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1260. Басқа банктерде орналастырылған мерзімді салымдардың </w:t>
      </w:r>
      <w:r>
        <w:br/>
      </w:r>
      <w:r>
        <w:rPr>
          <w:rFonts w:ascii="Times New Roman"/>
          <w:b w:val="false"/>
          <w:i w:val="false"/>
          <w:color w:val="000000"/>
          <w:sz w:val="28"/>
        </w:rPr>
        <w:t xml:space="preserve">
           құнын оң түзету шоты (актив). </w:t>
      </w:r>
      <w:r>
        <w:br/>
      </w:r>
      <w:r>
        <w:rPr>
          <w:rFonts w:ascii="Times New Roman"/>
          <w:b w:val="false"/>
          <w:i w:val="false"/>
          <w:color w:val="000000"/>
          <w:sz w:val="28"/>
        </w:rPr>
        <w:t xml:space="preserve">
     Шоттың мақсаты: Басқа банктерде орналастырылған өтеу мерзімі бір жылдан асатын мерзімді салымның есепке алу (баланстық) құнын осы активтің әділ құнын ұлғайту нәтижесінде пайда болған оң түзету сомаларын есепке алу. </w:t>
      </w:r>
      <w:r>
        <w:br/>
      </w:r>
      <w:r>
        <w:rPr>
          <w:rFonts w:ascii="Times New Roman"/>
          <w:b w:val="false"/>
          <w:i w:val="false"/>
          <w:color w:val="000000"/>
          <w:sz w:val="28"/>
        </w:rPr>
        <w:t xml:space="preserve">
     Шоттың дебеті бойынша басқа банктерде орналастырылған өтеу мерзімі бір жылдан асатын мерзімді салымның есепке алу (баланстық) құнын осы активтің әділ құнын ұлғайту нәтижесінде пайда болған оң түзету сомасы жазылады. </w:t>
      </w:r>
      <w:r>
        <w:br/>
      </w:r>
      <w:r>
        <w:rPr>
          <w:rFonts w:ascii="Times New Roman"/>
          <w:b w:val="false"/>
          <w:i w:val="false"/>
          <w:color w:val="000000"/>
          <w:sz w:val="28"/>
        </w:rPr>
        <w:t xml:space="preserve">
     Шоттың кредиті бойынша мерзімді салымның есепке алу (баланстық) құнының сомасы N 1261 баланстық шотпен сальдо жасалған кезде осы соманың оң түзету сомасын есептен шығару жазылады. </w:t>
      </w:r>
    </w:p>
    <w:p>
      <w:pPr>
        <w:spacing w:after="0"/>
        <w:ind w:left="0"/>
        <w:jc w:val="both"/>
      </w:pPr>
      <w:r>
        <w:rPr>
          <w:rFonts w:ascii="Times New Roman"/>
          <w:b w:val="false"/>
          <w:i w:val="false"/>
          <w:color w:val="000000"/>
          <w:sz w:val="28"/>
        </w:rPr>
        <w:t xml:space="preserve">     1261. Басқа банктерде орналастырылған мерзімді салымның құнын </w:t>
      </w:r>
      <w:r>
        <w:br/>
      </w:r>
      <w:r>
        <w:rPr>
          <w:rFonts w:ascii="Times New Roman"/>
          <w:b w:val="false"/>
          <w:i w:val="false"/>
          <w:color w:val="000000"/>
          <w:sz w:val="28"/>
        </w:rPr>
        <w:t xml:space="preserve">
           оң түзету шоты (қарсы актив). </w:t>
      </w:r>
      <w:r>
        <w:br/>
      </w:r>
      <w:r>
        <w:rPr>
          <w:rFonts w:ascii="Times New Roman"/>
          <w:b w:val="false"/>
          <w:i w:val="false"/>
          <w:color w:val="000000"/>
          <w:sz w:val="28"/>
        </w:rPr>
        <w:t xml:space="preserve">
     Шоттың мақсаты: Басқа банктерде орналастырылған, өтеу мерзімі бір жылдан асатын мерзімді салымның құнын осы активтің әділ құнын азайту нәтижесінде пайда болған теріс түзету сомасын есепке алу. </w:t>
      </w:r>
      <w:r>
        <w:br/>
      </w:r>
      <w:r>
        <w:rPr>
          <w:rFonts w:ascii="Times New Roman"/>
          <w:b w:val="false"/>
          <w:i w:val="false"/>
          <w:color w:val="000000"/>
          <w:sz w:val="28"/>
        </w:rPr>
        <w:t xml:space="preserve">
     Шоттың кредиті бойынша басқа банкке орналастырылған, өтеу мерзімі бір жылдан асатын мерзімді салымның есепке алу (баланстық) құнын осы активтің әділ құнын азайту нәтижесінде пайда болған теріс түзету сомасы жазылады. </w:t>
      </w:r>
      <w:r>
        <w:br/>
      </w:r>
      <w:r>
        <w:rPr>
          <w:rFonts w:ascii="Times New Roman"/>
          <w:b w:val="false"/>
          <w:i w:val="false"/>
          <w:color w:val="000000"/>
          <w:sz w:val="28"/>
        </w:rPr>
        <w:t xml:space="preserve">
     Шоттың дебеті бойынша мерзімді салымның есепке алу (баланстық) құны N 1260 шотпен сальдо жасалған кезде осы соманың теріс түзету сомасы есептен шығарылады. </w:t>
      </w:r>
    </w:p>
    <w:p>
      <w:pPr>
        <w:spacing w:after="0"/>
        <w:ind w:left="0"/>
        <w:jc w:val="both"/>
      </w:pPr>
      <w:r>
        <w:rPr>
          <w:rFonts w:ascii="Times New Roman"/>
          <w:b w:val="false"/>
          <w:i w:val="false"/>
          <w:color w:val="000000"/>
          <w:sz w:val="28"/>
        </w:rPr>
        <w:t xml:space="preserve">     1262. Басқа банктерде орналастырылған мерзімді салымның құнын </w:t>
      </w:r>
      <w:r>
        <w:br/>
      </w:r>
      <w:r>
        <w:rPr>
          <w:rFonts w:ascii="Times New Roman"/>
          <w:b w:val="false"/>
          <w:i w:val="false"/>
          <w:color w:val="000000"/>
          <w:sz w:val="28"/>
        </w:rPr>
        <w:t xml:space="preserve">
           теріс түзету шоты (актив). </w:t>
      </w:r>
      <w:r>
        <w:br/>
      </w:r>
      <w:r>
        <w:rPr>
          <w:rFonts w:ascii="Times New Roman"/>
          <w:b w:val="false"/>
          <w:i w:val="false"/>
          <w:color w:val="000000"/>
          <w:sz w:val="28"/>
        </w:rPr>
        <w:t xml:space="preserve">
     Шоттың мақсаты: Басқа банктерде орналастырылған, өтеу мерзімі бір жылдан асатын мерзімді салымның құнын осы активтің әділ құнын ұлғайту нәтижесінде пайда болған теріс түзету сомасын есепке алу. </w:t>
      </w:r>
      <w:r>
        <w:br/>
      </w:r>
      <w:r>
        <w:rPr>
          <w:rFonts w:ascii="Times New Roman"/>
          <w:b w:val="false"/>
          <w:i w:val="false"/>
          <w:color w:val="000000"/>
          <w:sz w:val="28"/>
        </w:rPr>
        <w:t xml:space="preserve">
     Шоттың дебеті бойынша басқа банктерде орналастырылған, өтеу мерзімі бір жылдан асатын мерзімді салымның есепке алу (баланстық) құнын осы активтің әділ құнын азайту нәтижесінде пайда болған оң түзету сомасы жазылады. </w:t>
      </w:r>
      <w:r>
        <w:br/>
      </w:r>
      <w:r>
        <w:rPr>
          <w:rFonts w:ascii="Times New Roman"/>
          <w:b w:val="false"/>
          <w:i w:val="false"/>
          <w:color w:val="000000"/>
          <w:sz w:val="28"/>
        </w:rPr>
        <w:t xml:space="preserve">
     Шоттың кредиті бойынша мерзімді салымның есепке алу (баланстық) құны N 1263 шотпен сальдо жасалған кезде осы соманың оң түзету сомасы есептен шығарылады. </w:t>
      </w:r>
    </w:p>
    <w:p>
      <w:pPr>
        <w:spacing w:after="0"/>
        <w:ind w:left="0"/>
        <w:jc w:val="both"/>
      </w:pPr>
      <w:r>
        <w:rPr>
          <w:rFonts w:ascii="Times New Roman"/>
          <w:b w:val="false"/>
          <w:i w:val="false"/>
          <w:color w:val="000000"/>
          <w:sz w:val="28"/>
        </w:rPr>
        <w:t xml:space="preserve">     1263. Басқа банктерде орналастырылған шартты салымның құнын </w:t>
      </w:r>
      <w:r>
        <w:br/>
      </w:r>
      <w:r>
        <w:rPr>
          <w:rFonts w:ascii="Times New Roman"/>
          <w:b w:val="false"/>
          <w:i w:val="false"/>
          <w:color w:val="000000"/>
          <w:sz w:val="28"/>
        </w:rPr>
        <w:t xml:space="preserve">
           оң түзету шоты (қарсы актив). </w:t>
      </w:r>
      <w:r>
        <w:br/>
      </w:r>
      <w:r>
        <w:rPr>
          <w:rFonts w:ascii="Times New Roman"/>
          <w:b w:val="false"/>
          <w:i w:val="false"/>
          <w:color w:val="000000"/>
          <w:sz w:val="28"/>
        </w:rPr>
        <w:t xml:space="preserve">
     Шоттың мақсаты: Басқа банктерде орналастырылған, өтеу мерзімі бір жылдан асатын шартты салымның құнын осы активтің әділ құнын азайту нәтижесінде пайда болған теріс түзету сомасын есепке алу. </w:t>
      </w:r>
      <w:r>
        <w:br/>
      </w:r>
      <w:r>
        <w:rPr>
          <w:rFonts w:ascii="Times New Roman"/>
          <w:b w:val="false"/>
          <w:i w:val="false"/>
          <w:color w:val="000000"/>
          <w:sz w:val="28"/>
        </w:rPr>
        <w:t xml:space="preserve">
     Шоттың кредиті бойынша басқа банктерде орналастырылған, өтеу мерзімі бір жылдан асатын шартты салымның есепке алу (баланстық) құнын осы активтің әділ құнын азайту нәтижесінде пайда болған теріс түзету сомасы жазылады. </w:t>
      </w:r>
      <w:r>
        <w:br/>
      </w:r>
      <w:r>
        <w:rPr>
          <w:rFonts w:ascii="Times New Roman"/>
          <w:b w:val="false"/>
          <w:i w:val="false"/>
          <w:color w:val="000000"/>
          <w:sz w:val="28"/>
        </w:rPr>
        <w:t xml:space="preserve">
     Шоттың дебеті бойынша шартты салымның есепке алу (баланстық) құны N 1262 шотпен сальдо жасалған кезде осы соманың теріс түзету сомасы есептен шығарылады. </w:t>
      </w:r>
    </w:p>
    <w:p>
      <w:pPr>
        <w:spacing w:after="0"/>
        <w:ind w:left="0"/>
        <w:jc w:val="both"/>
      </w:pPr>
      <w:r>
        <w:rPr>
          <w:rFonts w:ascii="Times New Roman"/>
          <w:b w:val="false"/>
          <w:i w:val="false"/>
          <w:color w:val="000000"/>
          <w:sz w:val="28"/>
        </w:rPr>
        <w:t xml:space="preserve">     1264.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салым (актив). </w:t>
      </w:r>
      <w:r>
        <w:br/>
      </w:r>
      <w:r>
        <w:rPr>
          <w:rFonts w:ascii="Times New Roman"/>
          <w:b w:val="false"/>
          <w:i w:val="false"/>
          <w:color w:val="000000"/>
          <w:sz w:val="28"/>
        </w:rPr>
        <w:t>
      Шоттың мақсаты: Банктің және ипотекалық ұйымның олардың міндеттемелерін қамтамасыз ету (кепілдік беру, ипотека) ретінде банктік салым шарты бойынша және кепіл шарты бойынша өткізілген, иеленуді және пайдалануды Қазақстан Республикасының Азаматтық кодексі (жалпы бөлім) </w:t>
      </w:r>
      <w:r>
        <w:rPr>
          <w:rFonts w:ascii="Times New Roman"/>
          <w:b w:val="false"/>
          <w:i w:val="false"/>
          <w:color w:val="000000"/>
          <w:sz w:val="28"/>
        </w:rPr>
        <w:t xml:space="preserve">303-бабының </w:t>
      </w:r>
      <w:r>
        <w:rPr>
          <w:rFonts w:ascii="Times New Roman"/>
          <w:b w:val="false"/>
          <w:i w:val="false"/>
          <w:color w:val="000000"/>
          <w:sz w:val="28"/>
        </w:rPr>
        <w:t xml:space="preserve">1-тармағына сәйкес кепіл беруші банк жүзеге асыратын ақша (салым) сомасын есепке алу. Осы шот банктік шот болып табылады. </w:t>
      </w:r>
      <w:r>
        <w:br/>
      </w:r>
      <w:r>
        <w:rPr>
          <w:rFonts w:ascii="Times New Roman"/>
          <w:b w:val="false"/>
          <w:i w:val="false"/>
          <w:color w:val="000000"/>
          <w:sz w:val="28"/>
        </w:rPr>
        <w:t xml:space="preserve">
     Шоттың дебеті бойынша банктің және ипотекалық ұйымның міндеттемелерін қамтамасыз ету (кепілдік, ипотека) ретінде берілген ақша сомасы жазылады. </w:t>
      </w:r>
      <w:r>
        <w:br/>
      </w:r>
      <w:r>
        <w:rPr>
          <w:rFonts w:ascii="Times New Roman"/>
          <w:b w:val="false"/>
          <w:i w:val="false"/>
          <w:color w:val="000000"/>
          <w:sz w:val="28"/>
        </w:rPr>
        <w:t xml:space="preserve">
Шоттың кредиті бойынша кепіл шартының және Қазақстан Республикасы заңнамасының талаптарына сәйкес банктің, кредиттік серіктестіктің және ипотекалық ұйымның міндеттемелерін қамтамасыз ету (кепілдік, ипотека) ретінде берілген ақша (салым) сомаларын есептен шығару жазылады. </w:t>
      </w:r>
    </w:p>
    <w:p>
      <w:pPr>
        <w:spacing w:after="0"/>
        <w:ind w:left="0"/>
        <w:jc w:val="both"/>
      </w:pPr>
      <w:r>
        <w:rPr>
          <w:rFonts w:ascii="Times New Roman"/>
          <w:b w:val="false"/>
          <w:i w:val="false"/>
          <w:color w:val="000000"/>
          <w:sz w:val="28"/>
        </w:rPr>
        <w:t xml:space="preserve">     1265. Басқа банктерге орналастырылған салымдар бойынша дисконт (контрактив). </w:t>
      </w:r>
      <w:r>
        <w:br/>
      </w:r>
      <w:r>
        <w:rPr>
          <w:rFonts w:ascii="Times New Roman"/>
          <w:b w:val="false"/>
          <w:i w:val="false"/>
          <w:color w:val="000000"/>
          <w:sz w:val="28"/>
        </w:rPr>
        <w:t xml:space="preserve">
     Шоттың мақсаты: басқа банктерге орналастырылған салымдар бойынша қайтарылған ақша сомаларының салымдар бойынша (дисконт) нақты орналастырылған ақша сомасынан асып түскен соманы есепке алу. </w:t>
      </w:r>
      <w:r>
        <w:br/>
      </w:r>
      <w:r>
        <w:rPr>
          <w:rFonts w:ascii="Times New Roman"/>
          <w:b w:val="false"/>
          <w:i w:val="false"/>
          <w:color w:val="000000"/>
          <w:sz w:val="28"/>
        </w:rPr>
        <w:t xml:space="preserve">
     Шоттың кредиті бойынша салым бойынша қайтарылған соманың салым бойынша нақты орналастырылған ақша сомасынан (дисконт) асып түскен сомасы жазылады. </w:t>
      </w:r>
      <w:r>
        <w:br/>
      </w:r>
      <w:r>
        <w:rPr>
          <w:rFonts w:ascii="Times New Roman"/>
          <w:b w:val="false"/>
          <w:i w:val="false"/>
          <w:color w:val="000000"/>
          <w:sz w:val="28"/>
        </w:rPr>
        <w:t xml:space="preserve">
     Шоттың дебеті бойынша N 4266 баланстық шоты бар корреспонденцияда орналастырылған салымдар бойынша дисконт амортизациясының сомасы жазылады. </w:t>
      </w:r>
      <w:r>
        <w:br/>
      </w:r>
      <w:r>
        <w:rPr>
          <w:rFonts w:ascii="Times New Roman"/>
          <w:b w:val="false"/>
          <w:i w:val="false"/>
          <w:color w:val="000000"/>
          <w:sz w:val="28"/>
        </w:rPr>
        <w:t xml:space="preserve">
     1266. Басқа банктерге орналастырылған салымдар бойынша сыйлықақы (актив). </w:t>
      </w:r>
      <w:r>
        <w:br/>
      </w:r>
      <w:r>
        <w:rPr>
          <w:rFonts w:ascii="Times New Roman"/>
          <w:b w:val="false"/>
          <w:i w:val="false"/>
          <w:color w:val="000000"/>
          <w:sz w:val="28"/>
        </w:rPr>
        <w:t xml:space="preserve">
     Шоттың мақсаты: Салымдар бойынша нақты орналастырылған ақша сомасынан (мәміле бойынша шығындарды есепке алғанда) салымдар бойынша (сыйлықақы) қайтарылатын сомадан асып түскен соманы есепке алу. </w:t>
      </w:r>
      <w:r>
        <w:br/>
      </w:r>
      <w:r>
        <w:rPr>
          <w:rFonts w:ascii="Times New Roman"/>
          <w:b w:val="false"/>
          <w:i w:val="false"/>
          <w:color w:val="000000"/>
          <w:sz w:val="28"/>
        </w:rPr>
        <w:t xml:space="preserve">
     Шоттың дебеті бойынша салымдар бойынша нақты орналастырылған ақша сомасының (мәміле бойынша шығындарды есепке алғанда) салым бойынша қайтарылған ақша сомасынан (сыйлықақы) асып түскен сомасы жазылады. </w:t>
      </w:r>
      <w:r>
        <w:br/>
      </w:r>
      <w:r>
        <w:rPr>
          <w:rFonts w:ascii="Times New Roman"/>
          <w:b w:val="false"/>
          <w:i w:val="false"/>
          <w:color w:val="000000"/>
          <w:sz w:val="28"/>
        </w:rPr>
        <w:t xml:space="preserve">
     Шоттың кредиті бойынша N 5141 баланстық шоты бар корреспонденцияда орналастырылған салымдар бойынша сыйлықақы амортизациясының сомасы жазылады. </w:t>
      </w:r>
      <w:r>
        <w:br/>
      </w:r>
      <w:r>
        <w:rPr>
          <w:rFonts w:ascii="Times New Roman"/>
          <w:b w:val="false"/>
          <w:i w:val="false"/>
          <w:color w:val="000000"/>
          <w:sz w:val="28"/>
        </w:rPr>
        <w:t xml:space="preserve">
     1267. Банктің және ипотекалық ұйымның міндеттемелерін қамтамасыз ету (кепілзат, кепілдік) ретінде берілген ақшаларын сақтау шоты (актив). </w:t>
      </w:r>
      <w:r>
        <w:br/>
      </w:r>
      <w:r>
        <w:rPr>
          <w:rFonts w:ascii="Times New Roman"/>
          <w:b w:val="false"/>
          <w:i w:val="false"/>
          <w:color w:val="000000"/>
          <w:sz w:val="28"/>
        </w:rPr>
        <w:t>
     Шоттың мақсаты: Банктің және ипотекалық ұйымның олардың міндеттемелерін қамтамасыз ету (кепілдік беру, ипотека) ретінде банктік салым шарты бойынша және кепіл шарты бойынша өткізілген, иеленуді Қазақстан Республикасының Азаматтық кодексі (жалпы бөлім) </w:t>
      </w:r>
      <w:r>
        <w:rPr>
          <w:rFonts w:ascii="Times New Roman"/>
          <w:b w:val="false"/>
          <w:i w:val="false"/>
          <w:color w:val="000000"/>
          <w:sz w:val="28"/>
        </w:rPr>
        <w:t xml:space="preserve">303-бабының </w:t>
      </w:r>
      <w:r>
        <w:rPr>
          <w:rFonts w:ascii="Times New Roman"/>
          <w:b w:val="false"/>
          <w:i w:val="false"/>
          <w:color w:val="000000"/>
          <w:sz w:val="28"/>
        </w:rPr>
        <w:t xml:space="preserve">2-тармағына сәйкес кепіл беруші банк жүзеге асыратын ақша сомасын есепке алу. Осы шот банктік шот болып табылмайды. </w:t>
      </w:r>
      <w:r>
        <w:br/>
      </w:r>
      <w:r>
        <w:rPr>
          <w:rFonts w:ascii="Times New Roman"/>
          <w:b w:val="false"/>
          <w:i w:val="false"/>
          <w:color w:val="000000"/>
          <w:sz w:val="28"/>
        </w:rPr>
        <w:t xml:space="preserve">
     Шоттың дебеті бойынша банктің және ипотекалық ұйымның міндеттемелерін қамтамасыз ету (кепілзат, кепілдік) ретінде берілген ақша сомалары жүргізіледі. </w:t>
      </w:r>
      <w:r>
        <w:br/>
      </w:r>
      <w:r>
        <w:rPr>
          <w:rFonts w:ascii="Times New Roman"/>
          <w:b w:val="false"/>
          <w:i w:val="false"/>
          <w:color w:val="000000"/>
          <w:sz w:val="28"/>
        </w:rPr>
        <w:t xml:space="preserve">
     Шоттың кредиті бойынша кепіл туралы шарттың немесе кепілзат беру туралы келісімнің талаптарына және Қазақстан Республикасының заңдарына сәйкес банктің және ипотекалық ұйымның міндеттемелерін қамтамасыз ету (кепілзат, кепілдік) ретінде берілген ақша сомалары есептен шығарылады. </w:t>
      </w:r>
    </w:p>
    <w:p>
      <w:pPr>
        <w:spacing w:after="0"/>
        <w:ind w:left="0"/>
        <w:jc w:val="both"/>
      </w:pPr>
      <w:r>
        <w:rPr>
          <w:rFonts w:ascii="Times New Roman"/>
          <w:b w:val="false"/>
          <w:i w:val="false"/>
          <w:color w:val="000000"/>
          <w:sz w:val="28"/>
        </w:rPr>
        <w:t xml:space="preserve">     1301. Басқа банктердің корреспонденттік есепшоттары бойынша </w:t>
      </w:r>
      <w:r>
        <w:br/>
      </w:r>
      <w:r>
        <w:rPr>
          <w:rFonts w:ascii="Times New Roman"/>
          <w:b w:val="false"/>
          <w:i w:val="false"/>
          <w:color w:val="000000"/>
          <w:sz w:val="28"/>
        </w:rPr>
        <w:t xml:space="preserve">
           овердрафт заемдары (актив). </w:t>
      </w:r>
      <w:r>
        <w:br/>
      </w:r>
      <w:r>
        <w:rPr>
          <w:rFonts w:ascii="Times New Roman"/>
          <w:b w:val="false"/>
          <w:i w:val="false"/>
          <w:color w:val="000000"/>
          <w:sz w:val="28"/>
        </w:rPr>
        <w:t xml:space="preserve">
     Есепшоттың мақсаты: Басқа банктердің корреспонденттік есепшоттары бойынша берген овердрафт заемдарының сомаларын есепке алу. </w:t>
      </w:r>
      <w:r>
        <w:br/>
      </w:r>
      <w:r>
        <w:rPr>
          <w:rFonts w:ascii="Times New Roman"/>
          <w:b w:val="false"/>
          <w:i w:val="false"/>
          <w:color w:val="000000"/>
          <w:sz w:val="28"/>
        </w:rPr>
        <w:t xml:space="preserve">
     Есепшоттың дебеті бойынша басқа банктердің корреспонденттік есепшоттары бойынша берген овердрафт заемдарының сомалары жазылады. </w:t>
      </w:r>
      <w:r>
        <w:br/>
      </w:r>
      <w:r>
        <w:rPr>
          <w:rFonts w:ascii="Times New Roman"/>
          <w:b w:val="false"/>
          <w:i w:val="false"/>
          <w:color w:val="000000"/>
          <w:sz w:val="28"/>
        </w:rPr>
        <w:t xml:space="preserve">
     Есепшоттың кредиті бойынша берілген овердрафт заемдарының сомалары оларды басқа өтеген немесе оларды N 1307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1302. Басқа банктерге берілген қысқа мерзімді заемдар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Басқа банктерге бір жылды қоса алғандағы мерзімге берген заемдарының сомаларын есепке алу. </w:t>
      </w:r>
      <w:r>
        <w:br/>
      </w:r>
      <w:r>
        <w:rPr>
          <w:rFonts w:ascii="Times New Roman"/>
          <w:b w:val="false"/>
          <w:i w:val="false"/>
          <w:color w:val="000000"/>
          <w:sz w:val="28"/>
        </w:rPr>
        <w:t xml:space="preserve">
     Есепшоттың дебеті бойынша басқа банктерге берген қысқа мерзімді заемдарының сомалары жазылады. </w:t>
      </w:r>
      <w:r>
        <w:br/>
      </w:r>
      <w:r>
        <w:rPr>
          <w:rFonts w:ascii="Times New Roman"/>
          <w:b w:val="false"/>
          <w:i w:val="false"/>
          <w:color w:val="000000"/>
          <w:sz w:val="28"/>
        </w:rPr>
        <w:t xml:space="preserve">
     Есепшоттың кредиті бойынша берілген қысқа мерзімді заемдардың сомалары оларды басқа банк өтеген немесе оларды N 1307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1303. Басқа банктерге берілген овернайт заемдар (актив). </w:t>
      </w:r>
      <w:r>
        <w:br/>
      </w:r>
      <w:r>
        <w:rPr>
          <w:rFonts w:ascii="Times New Roman"/>
          <w:b w:val="false"/>
          <w:i w:val="false"/>
          <w:color w:val="000000"/>
          <w:sz w:val="28"/>
        </w:rPr>
        <w:t xml:space="preserve">
     Шоттың мақсаты: Басқа банктерге берілген овернайт заемдарының сомаларын есепке алу. </w:t>
      </w:r>
      <w:r>
        <w:br/>
      </w:r>
      <w:r>
        <w:rPr>
          <w:rFonts w:ascii="Times New Roman"/>
          <w:b w:val="false"/>
          <w:i w:val="false"/>
          <w:color w:val="000000"/>
          <w:sz w:val="28"/>
        </w:rPr>
        <w:t xml:space="preserve">
     Шоттың дебеті бойынша басқа банкке берілген овернайт заемдардың сомалары жазылады. </w:t>
      </w:r>
      <w:r>
        <w:br/>
      </w:r>
      <w:r>
        <w:rPr>
          <w:rFonts w:ascii="Times New Roman"/>
          <w:b w:val="false"/>
          <w:i w:val="false"/>
          <w:color w:val="000000"/>
          <w:sz w:val="28"/>
        </w:rPr>
        <w:t xml:space="preserve">
     Шоттың кредиті бойынша басқа банктерге берілген овернайт заемдар өтелген немесе N 1302 немесе N 1306 баланстық шотқа жатқызылған кезде олардың сомалары есептен шығарылады.     </w:t>
      </w:r>
    </w:p>
    <w:p>
      <w:pPr>
        <w:spacing w:after="0"/>
        <w:ind w:left="0"/>
        <w:jc w:val="both"/>
      </w:pPr>
      <w:r>
        <w:rPr>
          <w:rFonts w:ascii="Times New Roman"/>
          <w:b w:val="false"/>
          <w:i w:val="false"/>
          <w:color w:val="000000"/>
          <w:sz w:val="28"/>
        </w:rPr>
        <w:t xml:space="preserve">     1304. Басқа банктерге берілген ұзақ мерзімді заемдар (актив). </w:t>
      </w:r>
      <w:r>
        <w:br/>
      </w:r>
      <w:r>
        <w:rPr>
          <w:rFonts w:ascii="Times New Roman"/>
          <w:b w:val="false"/>
          <w:i w:val="false"/>
          <w:color w:val="000000"/>
          <w:sz w:val="28"/>
        </w:rPr>
        <w:t xml:space="preserve">
     Есепшоттың мақсаты: Басқа банктерге бір жылдан астам мерзімге берген заемдарының сомаларын есепке алу. </w:t>
      </w:r>
      <w:r>
        <w:br/>
      </w:r>
      <w:r>
        <w:rPr>
          <w:rFonts w:ascii="Times New Roman"/>
          <w:b w:val="false"/>
          <w:i w:val="false"/>
          <w:color w:val="000000"/>
          <w:sz w:val="28"/>
        </w:rPr>
        <w:t xml:space="preserve">
     Есепшоттың дебеті бойынша басқа банктерге берген ұзақ мерзімді заемдарының сомалары жазылады. </w:t>
      </w:r>
      <w:r>
        <w:br/>
      </w:r>
      <w:r>
        <w:rPr>
          <w:rFonts w:ascii="Times New Roman"/>
          <w:b w:val="false"/>
          <w:i w:val="false"/>
          <w:color w:val="000000"/>
          <w:sz w:val="28"/>
        </w:rPr>
        <w:t xml:space="preserve">
     Есепшоттың кредиті бойынша берілген ұзақ мерзімді заемдардың сомалары оларды басқа банк өтеген немесе оларды N 1307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1305. Басқа банктерге қаржы лизингі (актив). </w:t>
      </w:r>
      <w:r>
        <w:br/>
      </w:r>
      <w:r>
        <w:rPr>
          <w:rFonts w:ascii="Times New Roman"/>
          <w:b w:val="false"/>
          <w:i w:val="false"/>
          <w:color w:val="000000"/>
          <w:sz w:val="28"/>
        </w:rPr>
        <w:t xml:space="preserve">
     Есепшоттың мақсаты: Басқа банктерге берген қаржы лизингі бойынша негізгі борышты есепке алу. </w:t>
      </w:r>
      <w:r>
        <w:br/>
      </w:r>
      <w:r>
        <w:rPr>
          <w:rFonts w:ascii="Times New Roman"/>
          <w:b w:val="false"/>
          <w:i w:val="false"/>
          <w:color w:val="000000"/>
          <w:sz w:val="28"/>
        </w:rPr>
        <w:t xml:space="preserve">
     Есепшоттың дебеті бойынша басқа банктерге берген қаржы лизингі бойынша негізгі борышының сомалары жүргізіледі. </w:t>
      </w:r>
      <w:r>
        <w:br/>
      </w:r>
      <w:r>
        <w:rPr>
          <w:rFonts w:ascii="Times New Roman"/>
          <w:b w:val="false"/>
          <w:i w:val="false"/>
          <w:color w:val="000000"/>
          <w:sz w:val="28"/>
        </w:rPr>
        <w:t xml:space="preserve">
     Есепшоттың кредиті бойынша берілген қаржы лизингі бойынша борыштың негізгі сомасы оларды басқа банк өтеген немесе оларды N 1309 баланстық есепшотқа жатқызған кездегі сомасы есептен шығарылады. </w:t>
      </w:r>
    </w:p>
    <w:p>
      <w:pPr>
        <w:spacing w:after="0"/>
        <w:ind w:left="0"/>
        <w:jc w:val="both"/>
      </w:pPr>
      <w:r>
        <w:rPr>
          <w:rFonts w:ascii="Times New Roman"/>
          <w:b w:val="false"/>
          <w:i w:val="false"/>
          <w:color w:val="000000"/>
          <w:sz w:val="28"/>
        </w:rPr>
        <w:t xml:space="preserve">     1306. Басқа банк заемы бойынша мерзімі өткен берешегі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Басқа банктердің берілген заемдар бойынша негізгі сома бойынша мерзім өткен берешектің сомасын есепке алу. </w:t>
      </w:r>
      <w:r>
        <w:br/>
      </w:r>
      <w:r>
        <w:rPr>
          <w:rFonts w:ascii="Times New Roman"/>
          <w:b w:val="false"/>
          <w:i w:val="false"/>
          <w:color w:val="000000"/>
          <w:sz w:val="28"/>
        </w:rPr>
        <w:t xml:space="preserve">
     Есепшоттың дебеті бойынша басқа банктердің берілген заемдар бойынша негізгі сома бойынша мерзім өткен берешектің сомасы жазылады. </w:t>
      </w:r>
      <w:r>
        <w:br/>
      </w:r>
      <w:r>
        <w:rPr>
          <w:rFonts w:ascii="Times New Roman"/>
          <w:b w:val="false"/>
          <w:i w:val="false"/>
          <w:color w:val="000000"/>
          <w:sz w:val="28"/>
        </w:rPr>
        <w:t xml:space="preserve">
     Есепшоттың кредиті бойынша берілген заемдар бойынша борыштың негізгі сомасы бойынша мерзімі өткен берешектің сомасы олар баланстан шығарылған жатқызған кезде есептен шығарылады. </w:t>
      </w:r>
    </w:p>
    <w:p>
      <w:pPr>
        <w:spacing w:after="0"/>
        <w:ind w:left="0"/>
        <w:jc w:val="both"/>
      </w:pPr>
      <w:r>
        <w:rPr>
          <w:rFonts w:ascii="Times New Roman"/>
          <w:b w:val="false"/>
          <w:i w:val="false"/>
          <w:color w:val="000000"/>
          <w:sz w:val="28"/>
        </w:rPr>
        <w:t xml:space="preserve">     1309. Басқа банктердің қаржы лизингі бойынша мерзімі </w:t>
      </w:r>
      <w:r>
        <w:br/>
      </w:r>
      <w:r>
        <w:rPr>
          <w:rFonts w:ascii="Times New Roman"/>
          <w:b w:val="false"/>
          <w:i w:val="false"/>
          <w:color w:val="000000"/>
          <w:sz w:val="28"/>
        </w:rPr>
        <w:t xml:space="preserve">
           өткен берешегі (актив). </w:t>
      </w:r>
      <w:r>
        <w:br/>
      </w:r>
      <w:r>
        <w:rPr>
          <w:rFonts w:ascii="Times New Roman"/>
          <w:b w:val="false"/>
          <w:i w:val="false"/>
          <w:color w:val="000000"/>
          <w:sz w:val="28"/>
        </w:rPr>
        <w:t xml:space="preserve">
     Есепшоттың мақсаты: Берілген қаржы лизингі бойынша борыштың негізгі сомасы бойынша басқа банктердің мерзімі өткен берешегінің сомаларын есепке алу. </w:t>
      </w:r>
      <w:r>
        <w:br/>
      </w:r>
      <w:r>
        <w:rPr>
          <w:rFonts w:ascii="Times New Roman"/>
          <w:b w:val="false"/>
          <w:i w:val="false"/>
          <w:color w:val="000000"/>
          <w:sz w:val="28"/>
        </w:rPr>
        <w:t xml:space="preserve">
     Есепшоттың дебеті бойынша берілген қаржы лизингі бойынша борыштың негізгі сомасы бойынша басқа банктердің мерзімі өткен берешегінің сомалары жазылады. </w:t>
      </w:r>
      <w:r>
        <w:br/>
      </w:r>
      <w:r>
        <w:rPr>
          <w:rFonts w:ascii="Times New Roman"/>
          <w:b w:val="false"/>
          <w:i w:val="false"/>
          <w:color w:val="000000"/>
          <w:sz w:val="28"/>
        </w:rPr>
        <w:t xml:space="preserve">
     Есепшоттың кредиті бойынша берілген қаржы лизингі бойынша борыштың негізгі сомасы бойынша басқа банктердің мерзімі өткен берешегінің сомалары оларды өтеген немесе банк баланстан есептен шығарған кезде есептен шығарылады. </w:t>
      </w:r>
    </w:p>
    <w:p>
      <w:pPr>
        <w:spacing w:after="0"/>
        <w:ind w:left="0"/>
        <w:jc w:val="both"/>
      </w:pPr>
      <w:r>
        <w:rPr>
          <w:rFonts w:ascii="Times New Roman"/>
          <w:b w:val="false"/>
          <w:i w:val="false"/>
          <w:color w:val="000000"/>
          <w:sz w:val="28"/>
        </w:rPr>
        <w:t xml:space="preserve">     1310. Басқа банктерге берілген заемның құнын оң түзету шоты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Басқа банктерге берілген, өтеу мерзімі бір жылдан асатын заемның құнын есепке алу (баланстық) осы активтің әділ құнын азайту нәтижесінде пайда болған оң түзету сомасын есепке алу. </w:t>
      </w:r>
      <w:r>
        <w:br/>
      </w:r>
      <w:r>
        <w:rPr>
          <w:rFonts w:ascii="Times New Roman"/>
          <w:b w:val="false"/>
          <w:i w:val="false"/>
          <w:color w:val="000000"/>
          <w:sz w:val="28"/>
        </w:rPr>
        <w:t xml:space="preserve">
     Шоттың дебеті бойынша басқа банктерге берілген, өтеу мерзімі бір жылдан асатын заемның есепке алу (баланстық) құнын осы активтің әділ құнын ұлғайту нәтижесінде пайда болған оң түзету сомасы жазылады. </w:t>
      </w:r>
      <w:r>
        <w:br/>
      </w:r>
      <w:r>
        <w:rPr>
          <w:rFonts w:ascii="Times New Roman"/>
          <w:b w:val="false"/>
          <w:i w:val="false"/>
          <w:color w:val="000000"/>
          <w:sz w:val="28"/>
        </w:rPr>
        <w:t xml:space="preserve">
     Шоттың кредиті бойынша заемның есепке алу (баланстық) құны N 1311 шотпен сальдо жасалған кезде осы соманың оң түзету сомасы есептен шығарылады. </w:t>
      </w:r>
    </w:p>
    <w:p>
      <w:pPr>
        <w:spacing w:after="0"/>
        <w:ind w:left="0"/>
        <w:jc w:val="both"/>
      </w:pPr>
      <w:r>
        <w:rPr>
          <w:rFonts w:ascii="Times New Roman"/>
          <w:b w:val="false"/>
          <w:i w:val="false"/>
          <w:color w:val="000000"/>
          <w:sz w:val="28"/>
        </w:rPr>
        <w:t xml:space="preserve">     1311. Басқа банктерге берілген заемның құнын теріс түзету </w:t>
      </w:r>
      <w:r>
        <w:br/>
      </w:r>
      <w:r>
        <w:rPr>
          <w:rFonts w:ascii="Times New Roman"/>
          <w:b w:val="false"/>
          <w:i w:val="false"/>
          <w:color w:val="000000"/>
          <w:sz w:val="28"/>
        </w:rPr>
        <w:t xml:space="preserve">
           шоты (қарсы актив). </w:t>
      </w:r>
      <w:r>
        <w:br/>
      </w:r>
      <w:r>
        <w:rPr>
          <w:rFonts w:ascii="Times New Roman"/>
          <w:b w:val="false"/>
          <w:i w:val="false"/>
          <w:color w:val="000000"/>
          <w:sz w:val="28"/>
        </w:rPr>
        <w:t xml:space="preserve">
     Шоттың мақсаты: Басқа банктерге берілген, өтеу мерзімі бір жылдан асатын заемның есепке алу (баланстық) құнын осы активтің әділ құнын азайту нәтижесінде пайда болған теріс түзету сомасын есепке алу. </w:t>
      </w:r>
      <w:r>
        <w:br/>
      </w:r>
      <w:r>
        <w:rPr>
          <w:rFonts w:ascii="Times New Roman"/>
          <w:b w:val="false"/>
          <w:i w:val="false"/>
          <w:color w:val="000000"/>
          <w:sz w:val="28"/>
        </w:rPr>
        <w:t xml:space="preserve">
     Шоттың кредиті бойынша басқа банктерге берілген, өтеу мерзімі бір жылдан асатын заемның есепке алу (баланстық) құнын осы активтің әділ құнын азайту нәтижесінде пайда болған теріс түзету сомасы жазылады. </w:t>
      </w:r>
      <w:r>
        <w:br/>
      </w:r>
      <w:r>
        <w:rPr>
          <w:rFonts w:ascii="Times New Roman"/>
          <w:b w:val="false"/>
          <w:i w:val="false"/>
          <w:color w:val="000000"/>
          <w:sz w:val="28"/>
        </w:rPr>
        <w:t xml:space="preserve">
     Шоттың дебеті бойынша заемның есепке алу (баланстық) құны N 1310 шотпен сальдо жасалған кезде осы соманың теріс түзету сомасы есептен шығарылады. </w:t>
      </w:r>
    </w:p>
    <w:p>
      <w:pPr>
        <w:spacing w:after="0"/>
        <w:ind w:left="0"/>
        <w:jc w:val="both"/>
      </w:pPr>
      <w:r>
        <w:rPr>
          <w:rFonts w:ascii="Times New Roman"/>
          <w:b w:val="false"/>
          <w:i w:val="false"/>
          <w:color w:val="000000"/>
          <w:sz w:val="28"/>
        </w:rPr>
        <w:t xml:space="preserve">     1312. Басқа банктерге берілген заемдар бойынша дисконт (контрактив). </w:t>
      </w:r>
      <w:r>
        <w:br/>
      </w:r>
      <w:r>
        <w:rPr>
          <w:rFonts w:ascii="Times New Roman"/>
          <w:b w:val="false"/>
          <w:i w:val="false"/>
          <w:color w:val="000000"/>
          <w:sz w:val="28"/>
        </w:rPr>
        <w:t xml:space="preserve">
     Шоттың мақсаты: Нақты берілген заем (мәміле бойынша шығындарды есепке алғанда) сомасынан заемды өтеу сомасының асып түскен сомасын (дисконт) есепке алу. </w:t>
      </w:r>
      <w:r>
        <w:br/>
      </w:r>
      <w:r>
        <w:rPr>
          <w:rFonts w:ascii="Times New Roman"/>
          <w:b w:val="false"/>
          <w:i w:val="false"/>
          <w:color w:val="000000"/>
          <w:sz w:val="28"/>
        </w:rPr>
        <w:t xml:space="preserve">
     Шоттың кредиті бойынша нақты берілген заем сомасынан (мәміле бойынша шығындарды есепке алғанда) сомасынан заемды өтеу сомасының асып түскен сомасы (дисконт) жазылады. </w:t>
      </w:r>
      <w:r>
        <w:br/>
      </w:r>
      <w:r>
        <w:rPr>
          <w:rFonts w:ascii="Times New Roman"/>
          <w:b w:val="false"/>
          <w:i w:val="false"/>
          <w:color w:val="000000"/>
          <w:sz w:val="28"/>
        </w:rPr>
        <w:t xml:space="preserve">
     Шоттың дебеті бойынша N 4312 баланстық шоты бар корреспонденцияда берілген заем бойынша дисконт амортизациясының сомасы жазылады. </w:t>
      </w:r>
    </w:p>
    <w:p>
      <w:pPr>
        <w:spacing w:after="0"/>
        <w:ind w:left="0"/>
        <w:jc w:val="both"/>
      </w:pPr>
      <w:r>
        <w:rPr>
          <w:rFonts w:ascii="Times New Roman"/>
          <w:b w:val="false"/>
          <w:i w:val="false"/>
          <w:color w:val="000000"/>
          <w:sz w:val="28"/>
        </w:rPr>
        <w:t xml:space="preserve">     1313. Басқа банктерге берілген заемдар бойынша сыйлықақы (актив). </w:t>
      </w:r>
      <w:r>
        <w:br/>
      </w:r>
      <w:r>
        <w:rPr>
          <w:rFonts w:ascii="Times New Roman"/>
          <w:b w:val="false"/>
          <w:i w:val="false"/>
          <w:color w:val="000000"/>
          <w:sz w:val="28"/>
        </w:rPr>
        <w:t xml:space="preserve">
     Шоттың мақсаты: Заемды өтеу сомасынан (сыйлықақы) нақты берілген заем (мәміле бойынша шығындарды есепке алғанда) сомасының асып түскен сомасын есепке алу. </w:t>
      </w:r>
      <w:r>
        <w:br/>
      </w:r>
      <w:r>
        <w:rPr>
          <w:rFonts w:ascii="Times New Roman"/>
          <w:b w:val="false"/>
          <w:i w:val="false"/>
          <w:color w:val="000000"/>
          <w:sz w:val="28"/>
        </w:rPr>
        <w:t xml:space="preserve">
     Шоттың дебеті бойынша өтелетін заем сомасынан (сыйлықақы) нақты берілген заем (мәміле бойынша шығындарды есепке алғанда) сомасының асып түскен сомасы жазылады. </w:t>
      </w:r>
      <w:r>
        <w:br/>
      </w:r>
      <w:r>
        <w:rPr>
          <w:rFonts w:ascii="Times New Roman"/>
          <w:b w:val="false"/>
          <w:i w:val="false"/>
          <w:color w:val="000000"/>
          <w:sz w:val="28"/>
        </w:rPr>
        <w:t xml:space="preserve">
     Шоттың кредиті бойынша N 5070 баланстық шоты бар корреспонденцияда берілген заем бойынша сыйлықақы амортизациясының сомасы жазылады. </w:t>
      </w:r>
    </w:p>
    <w:p>
      <w:pPr>
        <w:spacing w:after="0"/>
        <w:ind w:left="0"/>
        <w:jc w:val="both"/>
      </w:pPr>
      <w:r>
        <w:rPr>
          <w:rFonts w:ascii="Times New Roman"/>
          <w:b w:val="false"/>
          <w:i w:val="false"/>
          <w:color w:val="000000"/>
          <w:sz w:val="28"/>
        </w:rPr>
        <w:t xml:space="preserve">     1319. Басқа банктерге берілген заемдар және қаржы лизингі </w:t>
      </w:r>
      <w:r>
        <w:br/>
      </w:r>
      <w:r>
        <w:rPr>
          <w:rFonts w:ascii="Times New Roman"/>
          <w:b w:val="false"/>
          <w:i w:val="false"/>
          <w:color w:val="000000"/>
          <w:sz w:val="28"/>
        </w:rPr>
        <w:t xml:space="preserve">
           бойынша резервтер (қарсы актив). </w:t>
      </w:r>
      <w:r>
        <w:br/>
      </w:r>
      <w:r>
        <w:rPr>
          <w:rFonts w:ascii="Times New Roman"/>
          <w:b w:val="false"/>
          <w:i w:val="false"/>
          <w:color w:val="000000"/>
          <w:sz w:val="28"/>
        </w:rPr>
        <w:t xml:space="preserve">
     Есепшоттың мақсаты: Басқа банктерге берілген заемдар және қаржы лизингі бойынша резервтердің сомаларын есепке алу. </w:t>
      </w:r>
      <w:r>
        <w:br/>
      </w:r>
      <w:r>
        <w:rPr>
          <w:rFonts w:ascii="Times New Roman"/>
          <w:b w:val="false"/>
          <w:i w:val="false"/>
          <w:color w:val="000000"/>
          <w:sz w:val="28"/>
        </w:rPr>
        <w:t xml:space="preserve">
     Есепшоттың кредиті бойынша басқа банктерге берілген заемдар және қаржы лизингі бойынша резервтердің сомалары жазылады. </w:t>
      </w:r>
      <w:r>
        <w:br/>
      </w:r>
      <w:r>
        <w:rPr>
          <w:rFonts w:ascii="Times New Roman"/>
          <w:b w:val="false"/>
          <w:i w:val="false"/>
          <w:color w:val="000000"/>
          <w:sz w:val="28"/>
        </w:rPr>
        <w:t xml:space="preserve">
     Есепшоттың дебеті бойынша құрылған резервтердің сомалары жойған немесе берілген заемдар және қаржы лизингі бойынша үмітсіз берешек сомаларының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1321. Банк операцияларының жекелеген түрлерін жүзеге </w:t>
      </w:r>
      <w:r>
        <w:br/>
      </w:r>
      <w:r>
        <w:rPr>
          <w:rFonts w:ascii="Times New Roman"/>
          <w:b w:val="false"/>
          <w:i w:val="false"/>
          <w:color w:val="000000"/>
          <w:sz w:val="28"/>
        </w:rPr>
        <w:t xml:space="preserve">
           асыратын ұйымдарға берілген овердрафт заемдары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овердрафт заемдардың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овердрафт заемдардың сомалары жазылады. </w:t>
      </w:r>
      <w:r>
        <w:br/>
      </w:r>
      <w:r>
        <w:rPr>
          <w:rFonts w:ascii="Times New Roman"/>
          <w:b w:val="false"/>
          <w:i w:val="false"/>
          <w:color w:val="000000"/>
          <w:sz w:val="28"/>
        </w:rPr>
        <w:t xml:space="preserve">
     Шоттың кредиті бойынша берілген овердрафт заемдарды банк операцияларының жекелеген түрлерін жүзеге асыратын ұйымдар өтеген немесе олар N 1327 баланстық шотқа жатқызылған кезде олардың сомалары есептен шығарылады. </w:t>
      </w:r>
    </w:p>
    <w:p>
      <w:pPr>
        <w:spacing w:after="0"/>
        <w:ind w:left="0"/>
        <w:jc w:val="both"/>
      </w:pPr>
      <w:r>
        <w:rPr>
          <w:rFonts w:ascii="Times New Roman"/>
          <w:b w:val="false"/>
          <w:i w:val="false"/>
          <w:color w:val="000000"/>
          <w:sz w:val="28"/>
        </w:rPr>
        <w:t xml:space="preserve">     1322. Банк операцияларының жекелеген түрлерін жүзеге асыратын </w:t>
      </w:r>
      <w:r>
        <w:br/>
      </w:r>
      <w:r>
        <w:rPr>
          <w:rFonts w:ascii="Times New Roman"/>
          <w:b w:val="false"/>
          <w:i w:val="false"/>
          <w:color w:val="000000"/>
          <w:sz w:val="28"/>
        </w:rPr>
        <w:t xml:space="preserve">
           ұйымдарға берілген қысқа мерзімді заемдар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өтеу мерзімі қоса алғанда бір жыл болатын заемдардың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қысқа мерзімді заемдардың сомасы жазылады. </w:t>
      </w:r>
      <w:r>
        <w:br/>
      </w:r>
      <w:r>
        <w:rPr>
          <w:rFonts w:ascii="Times New Roman"/>
          <w:b w:val="false"/>
          <w:i w:val="false"/>
          <w:color w:val="000000"/>
          <w:sz w:val="28"/>
        </w:rPr>
        <w:t xml:space="preserve">
     Шоттың кредиті бойынша берілген қысқа мерзімді заемдарды банк операцияларының жекелеген түрлерін жүзеге асыратын ұйымдар өтеген немесе олар N 1327 баланстық шотқа жатқызылған кезде олардың сомалары есептен шығарылады. </w:t>
      </w:r>
    </w:p>
    <w:p>
      <w:pPr>
        <w:spacing w:after="0"/>
        <w:ind w:left="0"/>
        <w:jc w:val="both"/>
      </w:pPr>
      <w:r>
        <w:rPr>
          <w:rFonts w:ascii="Times New Roman"/>
          <w:b w:val="false"/>
          <w:i w:val="false"/>
          <w:color w:val="000000"/>
          <w:sz w:val="28"/>
        </w:rPr>
        <w:t xml:space="preserve">     1323. Банк операцияларының жекелеген түрлерін жүзеге асыратын </w:t>
      </w:r>
      <w:r>
        <w:br/>
      </w:r>
      <w:r>
        <w:rPr>
          <w:rFonts w:ascii="Times New Roman"/>
          <w:b w:val="false"/>
          <w:i w:val="false"/>
          <w:color w:val="000000"/>
          <w:sz w:val="28"/>
        </w:rPr>
        <w:t xml:space="preserve">
           ұйымдарға берілген ұзақ мерзімді заемдар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өтеу мерзімі бір жыл болатын заемдардың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ұзақ мерзімді заемдардың сомасы жазылады. </w:t>
      </w:r>
      <w:r>
        <w:br/>
      </w:r>
      <w:r>
        <w:rPr>
          <w:rFonts w:ascii="Times New Roman"/>
          <w:b w:val="false"/>
          <w:i w:val="false"/>
          <w:color w:val="000000"/>
          <w:sz w:val="28"/>
        </w:rPr>
        <w:t xml:space="preserve">
     Шоттың кредиті бойынша берілген ұзақ мерзімді заемдарды банк операцияларының жекелеген түрлерін жүзеге асыратын ұйымдар өтеген немесе олар N 1327 баланстық шотқа жатқызылған кезде олардың сомалары есептен шығарылады. </w:t>
      </w:r>
    </w:p>
    <w:p>
      <w:pPr>
        <w:spacing w:after="0"/>
        <w:ind w:left="0"/>
        <w:jc w:val="both"/>
      </w:pPr>
      <w:r>
        <w:rPr>
          <w:rFonts w:ascii="Times New Roman"/>
          <w:b w:val="false"/>
          <w:i w:val="false"/>
          <w:color w:val="000000"/>
          <w:sz w:val="28"/>
        </w:rPr>
        <w:t xml:space="preserve">     1324.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оң түзету шоты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өтеу мерзімі бір жылдан асатын заемның осы активтің әділ құнын ұлғайту нәтижесінде пайда болған есепке алу (баланстық) құнын оң түзету сомасын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өтеу мерзімі бір жылдан асатын заемның осы активтің әділ құнын ұлғайту нәтижесінде пайда болған есепке алу (баланстық) құнын оң түзету сомасы жазылады. </w:t>
      </w:r>
      <w:r>
        <w:br/>
      </w:r>
      <w:r>
        <w:rPr>
          <w:rFonts w:ascii="Times New Roman"/>
          <w:b w:val="false"/>
          <w:i w:val="false"/>
          <w:color w:val="000000"/>
          <w:sz w:val="28"/>
        </w:rPr>
        <w:t xml:space="preserve">
     Шоттың кредиті бойынша ұсынылған заемның есепке алу (баланстық) құны N 1325 шотпен сальдо жасалған кезде осы соманың оң түзету сомасы есептен шығарылады. </w:t>
      </w:r>
    </w:p>
    <w:p>
      <w:pPr>
        <w:spacing w:after="0"/>
        <w:ind w:left="0"/>
        <w:jc w:val="both"/>
      </w:pPr>
      <w:r>
        <w:rPr>
          <w:rFonts w:ascii="Times New Roman"/>
          <w:b w:val="false"/>
          <w:i w:val="false"/>
          <w:color w:val="000000"/>
          <w:sz w:val="28"/>
        </w:rPr>
        <w:t xml:space="preserve">     1325.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заемның құнын теріс түзету шоты </w:t>
      </w:r>
      <w:r>
        <w:br/>
      </w:r>
      <w:r>
        <w:rPr>
          <w:rFonts w:ascii="Times New Roman"/>
          <w:b w:val="false"/>
          <w:i w:val="false"/>
          <w:color w:val="000000"/>
          <w:sz w:val="28"/>
        </w:rPr>
        <w:t xml:space="preserve">
           (қарсы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өтеу мерзімі бір жылдан асатын заемның осы активтің әділ құнын азайту нәтижесінде пайда болған есепке алу (баланстық) құнын теріс түзету сомасын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өтеу мерзімі бір жылдан асатын заемның осы активтің әділ құнын азайту нәтижесінде пайда болған есепке алу (баланстық) құнын теріс түзету сомасы жазылады. </w:t>
      </w:r>
      <w:r>
        <w:br/>
      </w:r>
      <w:r>
        <w:rPr>
          <w:rFonts w:ascii="Times New Roman"/>
          <w:b w:val="false"/>
          <w:i w:val="false"/>
          <w:color w:val="000000"/>
          <w:sz w:val="28"/>
        </w:rPr>
        <w:t xml:space="preserve">
     Шоттың дебеті бойынша ұсынылған заемның есепке алу (баланстық) құны N 1324 шотпен сальдо жасалған кезде осы соманың теріс түзету сомасы есептен шығарылады. </w:t>
      </w:r>
    </w:p>
    <w:p>
      <w:pPr>
        <w:spacing w:after="0"/>
        <w:ind w:left="0"/>
        <w:jc w:val="both"/>
      </w:pPr>
      <w:r>
        <w:rPr>
          <w:rFonts w:ascii="Times New Roman"/>
          <w:b w:val="false"/>
          <w:i w:val="false"/>
          <w:color w:val="000000"/>
          <w:sz w:val="28"/>
        </w:rPr>
        <w:t xml:space="preserve">     1326. Банк операцияларының жекелеген түрлерін жүзеге асыратын </w:t>
      </w:r>
      <w:r>
        <w:br/>
      </w:r>
      <w:r>
        <w:rPr>
          <w:rFonts w:ascii="Times New Roman"/>
          <w:b w:val="false"/>
          <w:i w:val="false"/>
          <w:color w:val="000000"/>
          <w:sz w:val="28"/>
        </w:rPr>
        <w:t xml:space="preserve">
           ұйымдарға қаржы лизингі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қаржы лизингі бойынша негізгі борыштың сомасын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ұйымға берілген қаржы лизингі бойынша негізгі борыштың сомасы жазылады. </w:t>
      </w:r>
      <w:r>
        <w:br/>
      </w:r>
      <w:r>
        <w:rPr>
          <w:rFonts w:ascii="Times New Roman"/>
          <w:b w:val="false"/>
          <w:i w:val="false"/>
          <w:color w:val="000000"/>
          <w:sz w:val="28"/>
        </w:rPr>
        <w:t xml:space="preserve">
     Шоттың кредиті бойынша қаржы лизингі бойынша негізгі борыштың сомасын банк операцияларының жекелеген түрлерін жүзеге асыратын ұйым өтеген немесе оларды N 1328 баланстық шотқа жатқызылған кезде олардың сомалары есептен шығарылады. </w:t>
      </w:r>
    </w:p>
    <w:p>
      <w:pPr>
        <w:spacing w:after="0"/>
        <w:ind w:left="0"/>
        <w:jc w:val="both"/>
      </w:pPr>
      <w:r>
        <w:rPr>
          <w:rFonts w:ascii="Times New Roman"/>
          <w:b w:val="false"/>
          <w:i w:val="false"/>
          <w:color w:val="000000"/>
          <w:sz w:val="28"/>
        </w:rPr>
        <w:t xml:space="preserve">     1327.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мерзімі өткен </w:t>
      </w:r>
      <w:r>
        <w:br/>
      </w:r>
      <w:r>
        <w:rPr>
          <w:rFonts w:ascii="Times New Roman"/>
          <w:b w:val="false"/>
          <w:i w:val="false"/>
          <w:color w:val="000000"/>
          <w:sz w:val="28"/>
        </w:rPr>
        <w:t xml:space="preserve">
           берешек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ұйымдардың берілген заемдар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ұйымның берілген заемдар бойынша борыштың негізгі сомасы бойынша мерзімі өткен берешегінің сомалары жазылады. </w:t>
      </w:r>
      <w:r>
        <w:br/>
      </w:r>
      <w:r>
        <w:rPr>
          <w:rFonts w:ascii="Times New Roman"/>
          <w:b w:val="false"/>
          <w:i w:val="false"/>
          <w:color w:val="000000"/>
          <w:sz w:val="28"/>
        </w:rPr>
        <w:t xml:space="preserve">
     Шоттың кредиті бойынша берілген заемдар бойынша борыштың негізгі сомасын банк операцияларының жекелеген түрлерін жүзеге асыратын ұйым өтеген немесе оларды есептен шығарған кезде олардың сомалары есептен шығарылады. </w:t>
      </w:r>
    </w:p>
    <w:p>
      <w:pPr>
        <w:spacing w:after="0"/>
        <w:ind w:left="0"/>
        <w:jc w:val="both"/>
      </w:pPr>
      <w:r>
        <w:rPr>
          <w:rFonts w:ascii="Times New Roman"/>
          <w:b w:val="false"/>
          <w:i w:val="false"/>
          <w:color w:val="000000"/>
          <w:sz w:val="28"/>
        </w:rPr>
        <w:t xml:space="preserve">     1328. Банк операцияларының жекелеген түрлерін жүзеге асыратын </w:t>
      </w:r>
      <w:r>
        <w:br/>
      </w:r>
      <w:r>
        <w:rPr>
          <w:rFonts w:ascii="Times New Roman"/>
          <w:b w:val="false"/>
          <w:i w:val="false"/>
          <w:color w:val="000000"/>
          <w:sz w:val="28"/>
        </w:rPr>
        <w:t xml:space="preserve">
           ұйымдарға берілген қаржы лизингі бойынша мерзімі өткен </w:t>
      </w:r>
      <w:r>
        <w:br/>
      </w:r>
      <w:r>
        <w:rPr>
          <w:rFonts w:ascii="Times New Roman"/>
          <w:b w:val="false"/>
          <w:i w:val="false"/>
          <w:color w:val="000000"/>
          <w:sz w:val="28"/>
        </w:rPr>
        <w:t xml:space="preserve">
           берешек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ұйымдардың берілген қаржы лизингі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ұйымның берілген қаржы лизингі бойынша борыштың негізгі сомасы бойынша мерзімі өткен берешегінің сомалары жазылады.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 берілген қаржы лизингі бойынша борыштың негізгі сомасын өтеген немесе оларды есептен шығарған кезде олардың сомалары есептен шығарылады. </w:t>
      </w:r>
    </w:p>
    <w:p>
      <w:pPr>
        <w:spacing w:after="0"/>
        <w:ind w:left="0"/>
        <w:jc w:val="both"/>
      </w:pPr>
      <w:r>
        <w:rPr>
          <w:rFonts w:ascii="Times New Roman"/>
          <w:b w:val="false"/>
          <w:i w:val="false"/>
          <w:color w:val="000000"/>
          <w:sz w:val="28"/>
        </w:rPr>
        <w:t xml:space="preserve">     1329.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және қаржы лизингі бойынша </w:t>
      </w:r>
      <w:r>
        <w:br/>
      </w:r>
      <w:r>
        <w:rPr>
          <w:rFonts w:ascii="Times New Roman"/>
          <w:b w:val="false"/>
          <w:i w:val="false"/>
          <w:color w:val="000000"/>
          <w:sz w:val="28"/>
        </w:rPr>
        <w:t xml:space="preserve">
           резервтер (қарсы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және қаржы лизингі бойынша резервтердің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заемдар және қаржы лизингі бойынша құрылатын резервтердің  сомалары жазылады. </w:t>
      </w:r>
      <w:r>
        <w:br/>
      </w:r>
      <w:r>
        <w:rPr>
          <w:rFonts w:ascii="Times New Roman"/>
          <w:b w:val="false"/>
          <w:i w:val="false"/>
          <w:color w:val="000000"/>
          <w:sz w:val="28"/>
        </w:rPr>
        <w:t xml:space="preserve">
     Шоттың кредиті бойынша берілген заемдар және қаржы лизингі бойынша сенімсіз берешектің сомалары жойылған немесе олар баланстан есептен шығарған кезде құрылған резервтердің  сомаларын есептен шығарылады. </w:t>
      </w:r>
    </w:p>
    <w:p>
      <w:pPr>
        <w:spacing w:after="0"/>
        <w:ind w:left="0"/>
        <w:jc w:val="both"/>
      </w:pPr>
      <w:r>
        <w:rPr>
          <w:rFonts w:ascii="Times New Roman"/>
          <w:b w:val="false"/>
          <w:i w:val="false"/>
          <w:color w:val="000000"/>
          <w:sz w:val="28"/>
        </w:rPr>
        <w:t xml:space="preserve">     1330. Банк операцияларының жекелеген түрлерін жүзеге асыратын ұйымдарға берілген заемдар бойынша дисконт (контрактив). </w:t>
      </w:r>
      <w:r>
        <w:br/>
      </w:r>
      <w:r>
        <w:rPr>
          <w:rFonts w:ascii="Times New Roman"/>
          <w:b w:val="false"/>
          <w:i w:val="false"/>
          <w:color w:val="000000"/>
          <w:sz w:val="28"/>
        </w:rPr>
        <w:t xml:space="preserve">
     Шоттың мақсаты: Нақты берілген заем (мәміле бойынша шығындарды есепке алғанда) сомасынан заемды өтеу сомасының асып түскен сомасын (дисконт) есепке алу. </w:t>
      </w:r>
      <w:r>
        <w:br/>
      </w:r>
      <w:r>
        <w:rPr>
          <w:rFonts w:ascii="Times New Roman"/>
          <w:b w:val="false"/>
          <w:i w:val="false"/>
          <w:color w:val="000000"/>
          <w:sz w:val="28"/>
        </w:rPr>
        <w:t xml:space="preserve">
     Шоттың кредиті бойынша нақты берілген заем сомасынан (мәміле бойынша шығындарды есепке алғанда) сомасынан заемды өтеу сомасының асып түскен сомасы (дисконт) жазылады. </w:t>
      </w:r>
      <w:r>
        <w:br/>
      </w:r>
      <w:r>
        <w:rPr>
          <w:rFonts w:ascii="Times New Roman"/>
          <w:b w:val="false"/>
          <w:i w:val="false"/>
          <w:color w:val="000000"/>
          <w:sz w:val="28"/>
        </w:rPr>
        <w:t xml:space="preserve">
     Шоттың дебеті бойынша N 4327 баланстық шоты бар корреспонденцияда берілген заем бойынша дисконт амортизациясының сомасы жазылады. </w:t>
      </w:r>
    </w:p>
    <w:p>
      <w:pPr>
        <w:spacing w:after="0"/>
        <w:ind w:left="0"/>
        <w:jc w:val="both"/>
      </w:pPr>
      <w:r>
        <w:rPr>
          <w:rFonts w:ascii="Times New Roman"/>
          <w:b w:val="false"/>
          <w:i w:val="false"/>
          <w:color w:val="000000"/>
          <w:sz w:val="28"/>
        </w:rPr>
        <w:t xml:space="preserve">     1331. Банк операцияларының жекелеген түрлерін жүзеге асыратын ұйымдарға берілген заемдар бойынша сыйлықақы (актив). </w:t>
      </w:r>
      <w:r>
        <w:br/>
      </w:r>
      <w:r>
        <w:rPr>
          <w:rFonts w:ascii="Times New Roman"/>
          <w:b w:val="false"/>
          <w:i w:val="false"/>
          <w:color w:val="000000"/>
          <w:sz w:val="28"/>
        </w:rPr>
        <w:t xml:space="preserve">
     Шоттың мақсаты: Заемды өтеу сомасынан (сыйлықақы) нақты берілген заем (мәміле бойынша шығындарды есепке алғанда) сомасының асып түскен сомасын есепке алу. </w:t>
      </w:r>
      <w:r>
        <w:br/>
      </w:r>
      <w:r>
        <w:rPr>
          <w:rFonts w:ascii="Times New Roman"/>
          <w:b w:val="false"/>
          <w:i w:val="false"/>
          <w:color w:val="000000"/>
          <w:sz w:val="28"/>
        </w:rPr>
        <w:t xml:space="preserve">
     Шоттың дебеті бойынша заемды өтеу сомасынан (сыйлықақы) нақты берілген заем (мәміле бойынша шығындарды есепке алғанда) сомасының асып түскен сомасы жазылады. </w:t>
      </w:r>
      <w:r>
        <w:br/>
      </w:r>
      <w:r>
        <w:rPr>
          <w:rFonts w:ascii="Times New Roman"/>
          <w:b w:val="false"/>
          <w:i w:val="false"/>
          <w:color w:val="000000"/>
          <w:sz w:val="28"/>
        </w:rPr>
        <w:t xml:space="preserve">
     Шоттың кредиті бойынша N 5071 баланстық шоты бар корреспонденцияда берілген заем бойынша сыйлықақы амортизациясының сомасы жазылады.     </w:t>
      </w:r>
    </w:p>
    <w:p>
      <w:pPr>
        <w:spacing w:after="0"/>
        <w:ind w:left="0"/>
        <w:jc w:val="both"/>
      </w:pPr>
      <w:r>
        <w:rPr>
          <w:rFonts w:ascii="Times New Roman"/>
          <w:b w:val="false"/>
          <w:i w:val="false"/>
          <w:color w:val="000000"/>
          <w:sz w:val="28"/>
        </w:rPr>
        <w:t xml:space="preserve">     1351. Бас офисімен есеп айырысу (актив). </w:t>
      </w:r>
      <w:r>
        <w:br/>
      </w:r>
      <w:r>
        <w:rPr>
          <w:rFonts w:ascii="Times New Roman"/>
          <w:b w:val="false"/>
          <w:i w:val="false"/>
          <w:color w:val="000000"/>
          <w:sz w:val="28"/>
        </w:rPr>
        <w:t xml:space="preserve">
     Есепшоттың мақсаты: Филиалының оның бас офисінде ашылған корреспонденттік есепшотындағы ақша сомаларын есепке алу. </w:t>
      </w:r>
      <w:r>
        <w:br/>
      </w:r>
      <w:r>
        <w:rPr>
          <w:rFonts w:ascii="Times New Roman"/>
          <w:b w:val="false"/>
          <w:i w:val="false"/>
          <w:color w:val="000000"/>
          <w:sz w:val="28"/>
        </w:rPr>
        <w:t xml:space="preserve">
     Есепшоттың дебеті бойынша филиалының оның бас офисінде ашылған корреспонденттік есепшотына түскен ақша сомалары жазылады. </w:t>
      </w:r>
      <w:r>
        <w:br/>
      </w:r>
      <w:r>
        <w:rPr>
          <w:rFonts w:ascii="Times New Roman"/>
          <w:b w:val="false"/>
          <w:i w:val="false"/>
          <w:color w:val="000000"/>
          <w:sz w:val="28"/>
        </w:rPr>
        <w:t xml:space="preserve">
     Есепшоттың кредиті бойынша филиалының корреспонденттік есепшотынан ақша сомалары есептен шығарылады. </w:t>
      </w:r>
    </w:p>
    <w:p>
      <w:pPr>
        <w:spacing w:after="0"/>
        <w:ind w:left="0"/>
        <w:jc w:val="both"/>
      </w:pPr>
      <w:r>
        <w:rPr>
          <w:rFonts w:ascii="Times New Roman"/>
          <w:b w:val="false"/>
          <w:i w:val="false"/>
          <w:color w:val="000000"/>
          <w:sz w:val="28"/>
        </w:rPr>
        <w:t xml:space="preserve">     1352. Жергілікті филиалдарымен есеп айырысу (актив). </w:t>
      </w:r>
      <w:r>
        <w:br/>
      </w:r>
      <w:r>
        <w:rPr>
          <w:rFonts w:ascii="Times New Roman"/>
          <w:b w:val="false"/>
          <w:i w:val="false"/>
          <w:color w:val="000000"/>
          <w:sz w:val="28"/>
        </w:rPr>
        <w:t xml:space="preserve">
     Есепшоттың мақсаты: Бас офисінің жергілікті филиалда ашылған корреспонденттік есепшотындағы ақша сомаларын есепке алу. </w:t>
      </w:r>
      <w:r>
        <w:br/>
      </w:r>
      <w:r>
        <w:rPr>
          <w:rFonts w:ascii="Times New Roman"/>
          <w:b w:val="false"/>
          <w:i w:val="false"/>
          <w:color w:val="000000"/>
          <w:sz w:val="28"/>
        </w:rPr>
        <w:t xml:space="preserve">
     Есепшоттың дебеті бойынша бас офисінің жергілікті филиалда ашылған корреспонденттік есепшотына түскен ақша сомалары жазылады. </w:t>
      </w:r>
      <w:r>
        <w:br/>
      </w:r>
      <w:r>
        <w:rPr>
          <w:rFonts w:ascii="Times New Roman"/>
          <w:b w:val="false"/>
          <w:i w:val="false"/>
          <w:color w:val="000000"/>
          <w:sz w:val="28"/>
        </w:rPr>
        <w:t xml:space="preserve">
     Есепшоттың кредиті бойынша бас офисінің жергілікті филиалда ашылған корреспонденттік есепшотынан ақша сомалары есептен шығарылады. </w:t>
      </w:r>
    </w:p>
    <w:p>
      <w:pPr>
        <w:spacing w:after="0"/>
        <w:ind w:left="0"/>
        <w:jc w:val="both"/>
      </w:pPr>
      <w:r>
        <w:rPr>
          <w:rFonts w:ascii="Times New Roman"/>
          <w:b w:val="false"/>
          <w:i w:val="false"/>
          <w:color w:val="000000"/>
          <w:sz w:val="28"/>
        </w:rPr>
        <w:t xml:space="preserve">     1353. Шетелдік филиалдарымен есеп айырысу (актив). </w:t>
      </w:r>
      <w:r>
        <w:br/>
      </w:r>
      <w:r>
        <w:rPr>
          <w:rFonts w:ascii="Times New Roman"/>
          <w:b w:val="false"/>
          <w:i w:val="false"/>
          <w:color w:val="000000"/>
          <w:sz w:val="28"/>
        </w:rPr>
        <w:t xml:space="preserve">
     Есепшоттың мақсаты: Бас офисінің шетелдік филиалында ашылған корреспонденттік есепшотындағы ақша сомаларын есепке алу. </w:t>
      </w:r>
      <w:r>
        <w:br/>
      </w:r>
      <w:r>
        <w:rPr>
          <w:rFonts w:ascii="Times New Roman"/>
          <w:b w:val="false"/>
          <w:i w:val="false"/>
          <w:color w:val="000000"/>
          <w:sz w:val="28"/>
        </w:rPr>
        <w:t xml:space="preserve">
     Есепшоттың дебеті бойынша бас офисінің шетелдік филиалында ашылған корреспонденттік есепшотына түскен ақша сомалары жазылады. </w:t>
      </w:r>
      <w:r>
        <w:br/>
      </w:r>
      <w:r>
        <w:rPr>
          <w:rFonts w:ascii="Times New Roman"/>
          <w:b w:val="false"/>
          <w:i w:val="false"/>
          <w:color w:val="000000"/>
          <w:sz w:val="28"/>
        </w:rPr>
        <w:t xml:space="preserve">
     Есепшоттың кредиті бойынша бас офисінің шетелдік филиалында ашылған корреспонденттік есепшотынан ақша сомалары есептен шығарылады. </w:t>
      </w:r>
    </w:p>
    <w:p>
      <w:pPr>
        <w:spacing w:after="0"/>
        <w:ind w:left="0"/>
        <w:jc w:val="both"/>
      </w:pPr>
      <w:r>
        <w:rPr>
          <w:rFonts w:ascii="Times New Roman"/>
          <w:b w:val="false"/>
          <w:i w:val="false"/>
          <w:color w:val="000000"/>
          <w:sz w:val="28"/>
        </w:rPr>
        <w:t xml:space="preserve">     1401. Клиенттерге берілген овердрафт заемдары (актив). </w:t>
      </w:r>
      <w:r>
        <w:br/>
      </w:r>
      <w:r>
        <w:rPr>
          <w:rFonts w:ascii="Times New Roman"/>
          <w:b w:val="false"/>
          <w:i w:val="false"/>
          <w:color w:val="000000"/>
          <w:sz w:val="28"/>
        </w:rPr>
        <w:t xml:space="preserve">
     Есепшоттың мақсаты: Клиенттердің банктік есепшоттары бойынша берген овердрафт заемдарының сомаларын есепке алу. </w:t>
      </w:r>
      <w:r>
        <w:br/>
      </w:r>
      <w:r>
        <w:rPr>
          <w:rFonts w:ascii="Times New Roman"/>
          <w:b w:val="false"/>
          <w:i w:val="false"/>
          <w:color w:val="000000"/>
          <w:sz w:val="28"/>
        </w:rPr>
        <w:t xml:space="preserve">
     Есепшоттың дебеті бойынша клиенттердің банктік есепшоттары бойынша берген овердрафт заемдарының сомалары жазылады. </w:t>
      </w:r>
      <w:r>
        <w:br/>
      </w:r>
      <w:r>
        <w:rPr>
          <w:rFonts w:ascii="Times New Roman"/>
          <w:b w:val="false"/>
          <w:i w:val="false"/>
          <w:color w:val="000000"/>
          <w:sz w:val="28"/>
        </w:rPr>
        <w:t xml:space="preserve">
     Есепшоттың кредиті бойынша берілген овердрафт заемдарының сомалары оларды клиент өтеген немесе оларды N 1424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1403. Клиенттердің кредит карточкалары бойынша </w:t>
      </w:r>
      <w:r>
        <w:br/>
      </w:r>
      <w:r>
        <w:rPr>
          <w:rFonts w:ascii="Times New Roman"/>
          <w:b w:val="false"/>
          <w:i w:val="false"/>
          <w:color w:val="000000"/>
          <w:sz w:val="28"/>
        </w:rPr>
        <w:t xml:space="preserve">
           есепшоттар (актив). </w:t>
      </w:r>
      <w:r>
        <w:br/>
      </w:r>
      <w:r>
        <w:rPr>
          <w:rFonts w:ascii="Times New Roman"/>
          <w:b w:val="false"/>
          <w:i w:val="false"/>
          <w:color w:val="000000"/>
          <w:sz w:val="28"/>
        </w:rPr>
        <w:t xml:space="preserve">
     Есепшоттың мақсаты: Кредит карточкаларын ұстаушыларға берген заемдардың сомаларын есепке алу. </w:t>
      </w:r>
      <w:r>
        <w:br/>
      </w:r>
      <w:r>
        <w:rPr>
          <w:rFonts w:ascii="Times New Roman"/>
          <w:b w:val="false"/>
          <w:i w:val="false"/>
          <w:color w:val="000000"/>
          <w:sz w:val="28"/>
        </w:rPr>
        <w:t xml:space="preserve">
     Есепшоттың дебеті бойынша кредит карточкасын ұстаушыға берген заемдардың сомалары жазылады. </w:t>
      </w:r>
      <w:r>
        <w:br/>
      </w:r>
      <w:r>
        <w:rPr>
          <w:rFonts w:ascii="Times New Roman"/>
          <w:b w:val="false"/>
          <w:i w:val="false"/>
          <w:color w:val="000000"/>
          <w:sz w:val="28"/>
        </w:rPr>
        <w:t xml:space="preserve">
     Есепшоттың кредиті бойынша берілген заемдардың сомалары оларды кредит карточкасын ұстаушы өтеген немесе оларды N 1424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1405. Клиенттердің есепке алынған вексельдері (актив). </w:t>
      </w:r>
      <w:r>
        <w:br/>
      </w:r>
      <w:r>
        <w:rPr>
          <w:rFonts w:ascii="Times New Roman"/>
          <w:b w:val="false"/>
          <w:i w:val="false"/>
          <w:color w:val="000000"/>
          <w:sz w:val="28"/>
        </w:rPr>
        <w:t xml:space="preserve">
     Есепшоттың мақсаты: Клиенттердің есепке алынған вексельдерінің номиналды құнының сомаларын есепке алу. </w:t>
      </w:r>
      <w:r>
        <w:br/>
      </w:r>
      <w:r>
        <w:rPr>
          <w:rFonts w:ascii="Times New Roman"/>
          <w:b w:val="false"/>
          <w:i w:val="false"/>
          <w:color w:val="000000"/>
          <w:sz w:val="28"/>
        </w:rPr>
        <w:t xml:space="preserve">
     Есепшоттың дебеті бойынша клиенттердің есепке алынған вексельдерінің номиналды құнының сомалары жазылады. </w:t>
      </w:r>
      <w:r>
        <w:br/>
      </w:r>
      <w:r>
        <w:rPr>
          <w:rFonts w:ascii="Times New Roman"/>
          <w:b w:val="false"/>
          <w:i w:val="false"/>
          <w:color w:val="000000"/>
          <w:sz w:val="28"/>
        </w:rPr>
        <w:t xml:space="preserve">
     Есепшоттың кредиті бойынша есепке алынған вексельдердің номиналды құнының сомалары оларды клиент өтеген немесе қайта сатқан немесе оларды банк N 1424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1406. Клиенттердің нақтыланған вексельдері бойынша бұрынғы вексель ұстаушылар есептеген сыйақы (актив). </w:t>
      </w:r>
      <w:r>
        <w:br/>
      </w:r>
      <w:r>
        <w:rPr>
          <w:rFonts w:ascii="Times New Roman"/>
          <w:b w:val="false"/>
          <w:i w:val="false"/>
          <w:color w:val="000000"/>
          <w:sz w:val="28"/>
        </w:rPr>
        <w:t xml:space="preserve">
     Шоттың мақсаты: Клиенттердің нақтыланған вексельдері бойынша бұрынғы ұстаушылар есептеген сыйақы сомаларын оларды сатып алғанға дейінгі сомаларын есепке алу. </w:t>
      </w:r>
      <w:r>
        <w:br/>
      </w:r>
      <w:r>
        <w:rPr>
          <w:rFonts w:ascii="Times New Roman"/>
          <w:b w:val="false"/>
          <w:i w:val="false"/>
          <w:color w:val="000000"/>
          <w:sz w:val="28"/>
        </w:rPr>
        <w:t xml:space="preserve">
     Шоттың дебеті бойынша клиенттердің нақтыланған вексельдері бойынша бұрынғы ұстаушылар есептеген сыйақы сомаларын оларды сатып алғанға дейінгі сомалары жазылады. </w:t>
      </w:r>
      <w:r>
        <w:br/>
      </w:r>
      <w:r>
        <w:rPr>
          <w:rFonts w:ascii="Times New Roman"/>
          <w:b w:val="false"/>
          <w:i w:val="false"/>
          <w:color w:val="000000"/>
          <w:sz w:val="28"/>
        </w:rPr>
        <w:t xml:space="preserve">
     Шоттың кредиті бойынша клиенттердің нақтыланған вексельдері бойынша бұрынғы ұстаушылар есептеген сыйақы сомаларын есептен шығарады. </w:t>
      </w:r>
    </w:p>
    <w:p>
      <w:pPr>
        <w:spacing w:after="0"/>
        <w:ind w:left="0"/>
        <w:jc w:val="both"/>
      </w:pPr>
      <w:r>
        <w:rPr>
          <w:rFonts w:ascii="Times New Roman"/>
          <w:b w:val="false"/>
          <w:i w:val="false"/>
          <w:color w:val="000000"/>
          <w:sz w:val="28"/>
        </w:rPr>
        <w:t xml:space="preserve">     1407. Клиенттерге факторинг (актив). </w:t>
      </w:r>
      <w:r>
        <w:br/>
      </w:r>
      <w:r>
        <w:rPr>
          <w:rFonts w:ascii="Times New Roman"/>
          <w:b w:val="false"/>
          <w:i w:val="false"/>
          <w:color w:val="000000"/>
          <w:sz w:val="28"/>
        </w:rPr>
        <w:t xml:space="preserve">
     Есепшоттың мақсаты: Клиенттердің үшінші тұлғалар қайта берген борыштары бойынша талаптардың сомаларын есепке алу. </w:t>
      </w:r>
      <w:r>
        <w:br/>
      </w:r>
      <w:r>
        <w:rPr>
          <w:rFonts w:ascii="Times New Roman"/>
          <w:b w:val="false"/>
          <w:i w:val="false"/>
          <w:color w:val="000000"/>
          <w:sz w:val="28"/>
        </w:rPr>
        <w:t xml:space="preserve">
     Есепшоттың дебеті бойынша клиенттердің үшінші тұлға қайта берген борыштары бойынша талаптардың сомалары жазылады. </w:t>
      </w:r>
      <w:r>
        <w:br/>
      </w:r>
      <w:r>
        <w:rPr>
          <w:rFonts w:ascii="Times New Roman"/>
          <w:b w:val="false"/>
          <w:i w:val="false"/>
          <w:color w:val="000000"/>
          <w:sz w:val="28"/>
        </w:rPr>
        <w:t xml:space="preserve">
     Кредиті бойынша қайта берілген талаптардың сомалары оларды үшінші тұлға өтеген немесе оларды N 1409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1409 Клиенттердің факторинг бойынша мерзімі өткен берешегі (актив). </w:t>
      </w:r>
      <w:r>
        <w:br/>
      </w:r>
      <w:r>
        <w:rPr>
          <w:rFonts w:ascii="Times New Roman"/>
          <w:b w:val="false"/>
          <w:i w:val="false"/>
          <w:color w:val="000000"/>
          <w:sz w:val="28"/>
        </w:rPr>
        <w:t xml:space="preserve">
     Шоттың мақсаты: Клиенттердің берілген факторинг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Шоттың дебеті бойынша клиенттің берілген факторинг бойынша борыштың негізгі сомасы бойынша мерзімі өткен берешегінің сомасы жазылады. </w:t>
      </w:r>
      <w:r>
        <w:br/>
      </w:r>
      <w:r>
        <w:rPr>
          <w:rFonts w:ascii="Times New Roman"/>
          <w:b w:val="false"/>
          <w:i w:val="false"/>
          <w:color w:val="000000"/>
          <w:sz w:val="28"/>
        </w:rPr>
        <w:t xml:space="preserve">
     Шоттың кредиті бойынша клиент берілген факторинг бойынша борыштың негізгі сомасын жойған немесе олар баланстан есептен шығарған кезде клиенттің мерзімі өткен берешегінің сомалары есептен шығарылады. </w:t>
      </w:r>
    </w:p>
    <w:p>
      <w:pPr>
        <w:spacing w:after="0"/>
        <w:ind w:left="0"/>
        <w:jc w:val="both"/>
      </w:pPr>
      <w:r>
        <w:rPr>
          <w:rFonts w:ascii="Times New Roman"/>
          <w:b w:val="false"/>
          <w:i w:val="false"/>
          <w:color w:val="000000"/>
          <w:sz w:val="28"/>
        </w:rPr>
        <w:t xml:space="preserve">     1411. Клиенттерге берілген қысқа мерзімді заемдар (актив). </w:t>
      </w:r>
      <w:r>
        <w:br/>
      </w:r>
      <w:r>
        <w:rPr>
          <w:rFonts w:ascii="Times New Roman"/>
          <w:b w:val="false"/>
          <w:i w:val="false"/>
          <w:color w:val="000000"/>
          <w:sz w:val="28"/>
        </w:rPr>
        <w:t xml:space="preserve">
     Есепшоттың мақсаты: Клиенттерге бір жылды қоса алғандағы мерзімге берген заемдарының сомаларын есепке алу. </w:t>
      </w:r>
      <w:r>
        <w:br/>
      </w:r>
      <w:r>
        <w:rPr>
          <w:rFonts w:ascii="Times New Roman"/>
          <w:b w:val="false"/>
          <w:i w:val="false"/>
          <w:color w:val="000000"/>
          <w:sz w:val="28"/>
        </w:rPr>
        <w:t xml:space="preserve">
     Есепшоттың дебеті бойынша клиенттерге берген қысқа мерзімді заемдарының сомалары жазылады. </w:t>
      </w:r>
      <w:r>
        <w:br/>
      </w:r>
      <w:r>
        <w:rPr>
          <w:rFonts w:ascii="Times New Roman"/>
          <w:b w:val="false"/>
          <w:i w:val="false"/>
          <w:color w:val="000000"/>
          <w:sz w:val="28"/>
        </w:rPr>
        <w:t xml:space="preserve">
     Есепшоттың кредиті бойынша берілген қысқа мерзімді заемдардың сомалары оларды клиент өтеген немесе оларды N 1424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1417. Клиенттерге берілген ұзақ мерзімді заемдар (актив). </w:t>
      </w:r>
      <w:r>
        <w:br/>
      </w:r>
      <w:r>
        <w:rPr>
          <w:rFonts w:ascii="Times New Roman"/>
          <w:b w:val="false"/>
          <w:i w:val="false"/>
          <w:color w:val="000000"/>
          <w:sz w:val="28"/>
        </w:rPr>
        <w:t xml:space="preserve">
     Есепшоттың мақсаты: Клиенттерге бір жылдан астам мерзімге берген заемдарының сомаларын есепке алу. </w:t>
      </w:r>
      <w:r>
        <w:br/>
      </w:r>
      <w:r>
        <w:rPr>
          <w:rFonts w:ascii="Times New Roman"/>
          <w:b w:val="false"/>
          <w:i w:val="false"/>
          <w:color w:val="000000"/>
          <w:sz w:val="28"/>
        </w:rPr>
        <w:t xml:space="preserve">
     Есепшоттың дебеті бойынша клиенттерге берген ұзақ мерзімді заемдарының сомалары жазылады. </w:t>
      </w:r>
      <w:r>
        <w:br/>
      </w:r>
      <w:r>
        <w:rPr>
          <w:rFonts w:ascii="Times New Roman"/>
          <w:b w:val="false"/>
          <w:i w:val="false"/>
          <w:color w:val="000000"/>
          <w:sz w:val="28"/>
        </w:rPr>
        <w:t xml:space="preserve">
     Есепшоттың кредиті бойынша берілген ұзақ мерзімді заемдардың сомалары оларды клиент есептен шығарған немесе оларды N 1424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1420. Клиенттерге қаржы лизингі (актив). </w:t>
      </w:r>
      <w:r>
        <w:br/>
      </w:r>
      <w:r>
        <w:rPr>
          <w:rFonts w:ascii="Times New Roman"/>
          <w:b w:val="false"/>
          <w:i w:val="false"/>
          <w:color w:val="000000"/>
          <w:sz w:val="28"/>
        </w:rPr>
        <w:t xml:space="preserve">
     Есепшоттың мақсаты: Клиенттерге берген қаржы лизингі бойынша негізгі борыштың сомаларын есепке алу. </w:t>
      </w:r>
      <w:r>
        <w:br/>
      </w:r>
      <w:r>
        <w:rPr>
          <w:rFonts w:ascii="Times New Roman"/>
          <w:b w:val="false"/>
          <w:i w:val="false"/>
          <w:color w:val="000000"/>
          <w:sz w:val="28"/>
        </w:rPr>
        <w:t xml:space="preserve">
     Есепшоттың дебеті бойынша клиенттерге берген қаржы лизингі бойынша негізгі борыштың сомалары жазылады. </w:t>
      </w:r>
      <w:r>
        <w:br/>
      </w:r>
      <w:r>
        <w:rPr>
          <w:rFonts w:ascii="Times New Roman"/>
          <w:b w:val="false"/>
          <w:i w:val="false"/>
          <w:color w:val="000000"/>
          <w:sz w:val="28"/>
        </w:rPr>
        <w:t xml:space="preserve">
     Есепшоттың кредиті бойынша берілген қаржы лизингінің сомалары оларды клиент өтеген немесе оларды N 1421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1421. Қаржы лизингі бойынша клиенттердің мерзімі өткен </w:t>
      </w:r>
      <w:r>
        <w:br/>
      </w:r>
      <w:r>
        <w:rPr>
          <w:rFonts w:ascii="Times New Roman"/>
          <w:b w:val="false"/>
          <w:i w:val="false"/>
          <w:color w:val="000000"/>
          <w:sz w:val="28"/>
        </w:rPr>
        <w:t xml:space="preserve">
           берешегі (актив). </w:t>
      </w:r>
      <w:r>
        <w:br/>
      </w:r>
      <w:r>
        <w:rPr>
          <w:rFonts w:ascii="Times New Roman"/>
          <w:b w:val="false"/>
          <w:i w:val="false"/>
          <w:color w:val="000000"/>
          <w:sz w:val="28"/>
        </w:rPr>
        <w:t xml:space="preserve">
     Есепшоттың мақсаты: Берілген қаржы лизингі бойынша борыштың негізгі сомасы бойынша клиенттердің мерзімі өткен берешегінің сомаларын есепке алу. </w:t>
      </w:r>
      <w:r>
        <w:br/>
      </w:r>
      <w:r>
        <w:rPr>
          <w:rFonts w:ascii="Times New Roman"/>
          <w:b w:val="false"/>
          <w:i w:val="false"/>
          <w:color w:val="000000"/>
          <w:sz w:val="28"/>
        </w:rPr>
        <w:t xml:space="preserve">
     Есепшоттың дебеті бойынша берілген қаржы лизингі бойынша борыштың негізгі сомасы бойынша клиенттің мерзімі өткен берешегінің сомалары жазылады. </w:t>
      </w:r>
      <w:r>
        <w:br/>
      </w:r>
      <w:r>
        <w:rPr>
          <w:rFonts w:ascii="Times New Roman"/>
          <w:b w:val="false"/>
          <w:i w:val="false"/>
          <w:color w:val="000000"/>
          <w:sz w:val="28"/>
        </w:rPr>
        <w:t xml:space="preserve">
     Есепшоттың кредиті бойынша берілген қаржы лизингі бойынша борыштың негізгі сомасы бойынша клиенттің мерзімі өткен берешегінің сомалары оларды клиент өтеген немесе баланстан есептен шығарған кезде есептен шығарылады. </w:t>
      </w:r>
    </w:p>
    <w:p>
      <w:pPr>
        <w:spacing w:after="0"/>
        <w:ind w:left="0"/>
        <w:jc w:val="both"/>
      </w:pPr>
      <w:r>
        <w:rPr>
          <w:rFonts w:ascii="Times New Roman"/>
          <w:b w:val="false"/>
          <w:i w:val="false"/>
          <w:color w:val="000000"/>
          <w:sz w:val="28"/>
        </w:rPr>
        <w:t xml:space="preserve">     1422. Клиенттерге форфейтинг (актив). </w:t>
      </w:r>
      <w:r>
        <w:br/>
      </w:r>
      <w:r>
        <w:rPr>
          <w:rFonts w:ascii="Times New Roman"/>
          <w:b w:val="false"/>
          <w:i w:val="false"/>
          <w:color w:val="000000"/>
          <w:sz w:val="28"/>
        </w:rPr>
        <w:t xml:space="preserve">
     Есепшоттың мақсаты: Тауарлар (жұмыстар, қызмет көрсетулер) сатып алушының сатушыға айналымсыз вексельдер сатып алу арқылы алынған борыштық міндеттемелері бойынша банк талаптарының сомаларын есепке алу. </w:t>
      </w:r>
      <w:r>
        <w:br/>
      </w:r>
      <w:r>
        <w:rPr>
          <w:rFonts w:ascii="Times New Roman"/>
          <w:b w:val="false"/>
          <w:i w:val="false"/>
          <w:color w:val="000000"/>
          <w:sz w:val="28"/>
        </w:rPr>
        <w:t xml:space="preserve">
     Есепшоттың дебеті бойынша тауарлар (жұмыстар, қызмет көрсетулер) сатып алушының сатушыға айналымсыз вексельдер сатып алу арқылы алынған борыштық міндеттемелері бойынша талаптарының сомалары жазылады. </w:t>
      </w:r>
      <w:r>
        <w:br/>
      </w:r>
      <w:r>
        <w:rPr>
          <w:rFonts w:ascii="Times New Roman"/>
          <w:b w:val="false"/>
          <w:i w:val="false"/>
          <w:color w:val="000000"/>
          <w:sz w:val="28"/>
        </w:rPr>
        <w:t xml:space="preserve">
     Есепшоттың кредиті бойынша талаптарының сомалары оларды тауарлар (жұмыстар, қызмет көрсетулер) сатып алушы өтеген немесе оларды N 1423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1423. Клиенттердің форфейтинг бойынша мерзімі өткен берешегі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Клиенттердің берілген форфейтинг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Шоттың кредиті бойынша берілген форфейтинг бойынша борыштың негізгі сомасын клиент жойған немесе олар баланстан есептен шығарған кезде олардың сомалары есептен шығарылады. </w:t>
      </w:r>
      <w:r>
        <w:br/>
      </w:r>
      <w:r>
        <w:rPr>
          <w:rFonts w:ascii="Times New Roman"/>
          <w:b w:val="false"/>
          <w:i w:val="false"/>
          <w:color w:val="000000"/>
          <w:sz w:val="28"/>
        </w:rPr>
        <w:t xml:space="preserve">
     Шоттың кредиті бойынша клиент берілген форфейтинг бойынша борыштың негізгі сомасын жойған немесе олар баланстан есептен шығарған кезде клиенттің мерзімі өткен берешегінің сомалары есептен шығарылады. </w:t>
      </w:r>
    </w:p>
    <w:p>
      <w:pPr>
        <w:spacing w:after="0"/>
        <w:ind w:left="0"/>
        <w:jc w:val="both"/>
      </w:pPr>
      <w:r>
        <w:rPr>
          <w:rFonts w:ascii="Times New Roman"/>
          <w:b w:val="false"/>
          <w:i w:val="false"/>
          <w:color w:val="000000"/>
          <w:sz w:val="28"/>
        </w:rPr>
        <w:t xml:space="preserve">     1424. Клиенттердің заемдары бойынша мерзімі өткен берешегі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Клиенттің банк берілген заемдар бойынша борышының негізгі сомасы бойынша мерзім өткен берешегінің сомаларын есепке алу. </w:t>
      </w:r>
      <w:r>
        <w:br/>
      </w:r>
      <w:r>
        <w:rPr>
          <w:rFonts w:ascii="Times New Roman"/>
          <w:b w:val="false"/>
          <w:i w:val="false"/>
          <w:color w:val="000000"/>
          <w:sz w:val="28"/>
        </w:rPr>
        <w:t xml:space="preserve">
     Есепшоттың дебеті бойынша клиенттің банк берілген заемдар бойынша борышының негізгі сомасы бойынша мерзім өткен берешегінің сомалары жазылады. </w:t>
      </w:r>
      <w:r>
        <w:br/>
      </w:r>
      <w:r>
        <w:rPr>
          <w:rFonts w:ascii="Times New Roman"/>
          <w:b w:val="false"/>
          <w:i w:val="false"/>
          <w:color w:val="000000"/>
          <w:sz w:val="28"/>
        </w:rPr>
        <w:t xml:space="preserve">
     Есепшоттың кредиті бойынша берілген заемдар бойынша борыштың негізгі сомасы бойынша клиенттің мерзімі өткен берешегінің сомалары оларды клиент өтеген немесе олар баланстан есептен шығарылған кезде есептен шығарылады. </w:t>
      </w:r>
    </w:p>
    <w:p>
      <w:pPr>
        <w:spacing w:after="0"/>
        <w:ind w:left="0"/>
        <w:jc w:val="both"/>
      </w:pPr>
      <w:r>
        <w:rPr>
          <w:rFonts w:ascii="Times New Roman"/>
          <w:b w:val="false"/>
          <w:i w:val="false"/>
          <w:color w:val="000000"/>
          <w:sz w:val="28"/>
        </w:rPr>
        <w:t xml:space="preserve">     1425. Клиенттердің наразылық білдірілген вексельдері (актив). </w:t>
      </w:r>
      <w:r>
        <w:br/>
      </w:r>
      <w:r>
        <w:rPr>
          <w:rFonts w:ascii="Times New Roman"/>
          <w:b w:val="false"/>
          <w:i w:val="false"/>
          <w:color w:val="000000"/>
          <w:sz w:val="28"/>
        </w:rPr>
        <w:t xml:space="preserve">
     Есепшоттың мақсаты: Наразылық білдірілген вексельдердің, яғни акцептеуде немесе төлем жасауға наразылық білдірілген вексельдердің номиналды құнының сомаларын есепке алу. </w:t>
      </w:r>
      <w:r>
        <w:br/>
      </w:r>
      <w:r>
        <w:rPr>
          <w:rFonts w:ascii="Times New Roman"/>
          <w:b w:val="false"/>
          <w:i w:val="false"/>
          <w:color w:val="000000"/>
          <w:sz w:val="28"/>
        </w:rPr>
        <w:t xml:space="preserve">
     Есепшоттың дебеті бойынша наразылық білдірілген вексельдердің номиналдық құнының сомалары оларды төлем жасаушы акцептеуден не төлем жасаудан бас тартқан кезде жазылады. </w:t>
      </w:r>
      <w:r>
        <w:br/>
      </w:r>
      <w:r>
        <w:rPr>
          <w:rFonts w:ascii="Times New Roman"/>
          <w:b w:val="false"/>
          <w:i w:val="false"/>
          <w:color w:val="000000"/>
          <w:sz w:val="28"/>
        </w:rPr>
        <w:t xml:space="preserve">
     Есепшоттың кредиті бойынша наразылық білдірген вексельдердің номиналдық құнының сомалары оларды төлем жасаушы төлеген не оларды құрылған провизиялар (резервтер) есебінен баланстан шығарған жағдайда есептен шығарылады. </w:t>
      </w:r>
    </w:p>
    <w:p>
      <w:pPr>
        <w:spacing w:after="0"/>
        <w:ind w:left="0"/>
        <w:jc w:val="both"/>
      </w:pPr>
      <w:r>
        <w:rPr>
          <w:rFonts w:ascii="Times New Roman"/>
          <w:b w:val="false"/>
          <w:i w:val="false"/>
          <w:color w:val="000000"/>
          <w:sz w:val="28"/>
        </w:rPr>
        <w:t xml:space="preserve">      1426. Сауда қызметін қаржыландыру операциялары бойынша клиентке </w:t>
      </w:r>
      <w:r>
        <w:br/>
      </w:r>
      <w:r>
        <w:rPr>
          <w:rFonts w:ascii="Times New Roman"/>
          <w:b w:val="false"/>
          <w:i w:val="false"/>
          <w:color w:val="000000"/>
          <w:sz w:val="28"/>
        </w:rPr>
        <w:t xml:space="preserve">
            талаптар (активтік). </w:t>
      </w:r>
      <w:r>
        <w:br/>
      </w:r>
      <w:r>
        <w:rPr>
          <w:rFonts w:ascii="Times New Roman"/>
          <w:b w:val="false"/>
          <w:i w:val="false"/>
          <w:color w:val="000000"/>
          <w:sz w:val="28"/>
        </w:rPr>
        <w:t xml:space="preserve">
      Шоттың мақсаты: Исламдық банктің сауда делдалы ретінде коммерциялық кредит бере отырып сауда қызметін қаржыландыру операциялары бойынша клиенттерге талаптарының сомаларын есепке алу. </w:t>
      </w:r>
      <w:r>
        <w:br/>
      </w:r>
      <w:r>
        <w:rPr>
          <w:rFonts w:ascii="Times New Roman"/>
          <w:b w:val="false"/>
          <w:i w:val="false"/>
          <w:color w:val="000000"/>
          <w:sz w:val="28"/>
        </w:rPr>
        <w:t xml:space="preserve">
      Шоттың дебеті бойынша исламдық банктің сауда делдалы ретінде коммерциялық кредит бере отырып сауда қызметін қаржыландыру операциялары бойынша клиенттерге талаптарының сомалары жазылады. </w:t>
      </w:r>
      <w:r>
        <w:br/>
      </w:r>
      <w:r>
        <w:rPr>
          <w:rFonts w:ascii="Times New Roman"/>
          <w:b w:val="false"/>
          <w:i w:val="false"/>
          <w:color w:val="000000"/>
          <w:sz w:val="28"/>
        </w:rPr>
        <w:t xml:space="preserve">
      Шоттың кредиті бойынша исламдық банктің сауда делдалы ретінде коммерциялық кредит бере отырып сауда қызметін қаржыландыру операциялары бойынша клиенттерге талаптарының сомалары клиент оларды өтеген немесе олар N 1427 баланстық шотқа жатқызылған кезде есептен шығарылады. </w:t>
      </w:r>
    </w:p>
    <w:p>
      <w:pPr>
        <w:spacing w:after="0"/>
        <w:ind w:left="0"/>
        <w:jc w:val="both"/>
      </w:pPr>
      <w:r>
        <w:rPr>
          <w:rFonts w:ascii="Times New Roman"/>
          <w:b w:val="false"/>
          <w:i w:val="false"/>
          <w:color w:val="000000"/>
          <w:sz w:val="28"/>
        </w:rPr>
        <w:t xml:space="preserve">      1427. Сауда қызметін қаржыландыру операциялары бойынша мерзімі </w:t>
      </w:r>
      <w:r>
        <w:br/>
      </w:r>
      <w:r>
        <w:rPr>
          <w:rFonts w:ascii="Times New Roman"/>
          <w:b w:val="false"/>
          <w:i w:val="false"/>
          <w:color w:val="000000"/>
          <w:sz w:val="28"/>
        </w:rPr>
        <w:t xml:space="preserve">
            өткен берешек (активтік). </w:t>
      </w:r>
      <w:r>
        <w:br/>
      </w:r>
      <w:r>
        <w:rPr>
          <w:rFonts w:ascii="Times New Roman"/>
          <w:b w:val="false"/>
          <w:i w:val="false"/>
          <w:color w:val="000000"/>
          <w:sz w:val="28"/>
        </w:rPr>
        <w:t xml:space="preserve">
      Шоттың мақсаты: Сауда делдалы ретінде коммерциялық кредит бере отырып сауда қызметін қаржыландыру операциялары бойынша клиенттердің мерзімі өткен берешектерінің сомаларын есепке алу. </w:t>
      </w:r>
      <w:r>
        <w:br/>
      </w:r>
      <w:r>
        <w:rPr>
          <w:rFonts w:ascii="Times New Roman"/>
          <w:b w:val="false"/>
          <w:i w:val="false"/>
          <w:color w:val="000000"/>
          <w:sz w:val="28"/>
        </w:rPr>
        <w:t xml:space="preserve">
      Шоттың дебеті бойынша сауда делдалы ретінде коммерциялық кредит бере отырып сауда қызметін қаржыландыру операциялары бойынша клиенттердің мерзімі өткен берешектерінің сомалары жазылады. </w:t>
      </w:r>
      <w:r>
        <w:br/>
      </w:r>
      <w:r>
        <w:rPr>
          <w:rFonts w:ascii="Times New Roman"/>
          <w:b w:val="false"/>
          <w:i w:val="false"/>
          <w:color w:val="000000"/>
          <w:sz w:val="28"/>
        </w:rPr>
        <w:t xml:space="preserve">
      Шоттың кредиті бойынша сауда делдалы ретінде коммерциялық кредит бере отырып сауда қызметін қаржыландыру операциялары бойынша мерзімі өткен берешектерінің сомалары клиент оларды өтеген немесе олар баланстан шығарылған кезде есептен шығарылады. </w:t>
      </w:r>
    </w:p>
    <w:p>
      <w:pPr>
        <w:spacing w:after="0"/>
        <w:ind w:left="0"/>
        <w:jc w:val="both"/>
      </w:pPr>
      <w:r>
        <w:rPr>
          <w:rFonts w:ascii="Times New Roman"/>
          <w:b w:val="false"/>
          <w:i w:val="false"/>
          <w:color w:val="000000"/>
          <w:sz w:val="28"/>
        </w:rPr>
        <w:t xml:space="preserve">     1428. Клиенттерге берілген заемдар және қаржы лизингі бойынша </w:t>
      </w:r>
      <w:r>
        <w:br/>
      </w:r>
      <w:r>
        <w:rPr>
          <w:rFonts w:ascii="Times New Roman"/>
          <w:b w:val="false"/>
          <w:i w:val="false"/>
          <w:color w:val="000000"/>
          <w:sz w:val="28"/>
        </w:rPr>
        <w:t xml:space="preserve">
           резервтер (қарсы актив). </w:t>
      </w:r>
      <w:r>
        <w:br/>
      </w:r>
      <w:r>
        <w:rPr>
          <w:rFonts w:ascii="Times New Roman"/>
          <w:b w:val="false"/>
          <w:i w:val="false"/>
          <w:color w:val="000000"/>
          <w:sz w:val="28"/>
        </w:rPr>
        <w:t xml:space="preserve">
     Есепшоттың мақсаты: Клиенттерге берген заемдар және қаржы лизингі бойынша резервтердің  сомаларын есепке алу. </w:t>
      </w:r>
      <w:r>
        <w:br/>
      </w:r>
      <w:r>
        <w:rPr>
          <w:rFonts w:ascii="Times New Roman"/>
          <w:b w:val="false"/>
          <w:i w:val="false"/>
          <w:color w:val="000000"/>
          <w:sz w:val="28"/>
        </w:rPr>
        <w:t xml:space="preserve">
     Есепшоттың кредиті бойынша клиенттерге берген заемдар және қаржы лизингі бойынша арнайы құрылған резервтердің (провизиялардың) сомалары жазылады. </w:t>
      </w:r>
      <w:r>
        <w:br/>
      </w:r>
      <w:r>
        <w:rPr>
          <w:rFonts w:ascii="Times New Roman"/>
          <w:b w:val="false"/>
          <w:i w:val="false"/>
          <w:color w:val="000000"/>
          <w:sz w:val="28"/>
        </w:rPr>
        <w:t xml:space="preserve">
     Есепшоттың дебеті бойынша арнайы құрылған резервтердің (провизиялардың) сомалары жойған немесе ол берілген заемдар және қаржы лизингі бойынша үмітсіз берешектің сомаларын баланстан есептен шығарған кезде есептен шығарылады. </w:t>
      </w:r>
    </w:p>
    <w:p>
      <w:pPr>
        <w:spacing w:after="0"/>
        <w:ind w:left="0"/>
        <w:jc w:val="both"/>
      </w:pPr>
      <w:r>
        <w:rPr>
          <w:rFonts w:ascii="Times New Roman"/>
          <w:b w:val="false"/>
          <w:i w:val="false"/>
          <w:color w:val="000000"/>
          <w:sz w:val="28"/>
        </w:rPr>
        <w:t xml:space="preserve">     1429. Клиенттерге берілген өзге де заемдар (актив). </w:t>
      </w:r>
      <w:r>
        <w:br/>
      </w:r>
      <w:r>
        <w:rPr>
          <w:rFonts w:ascii="Times New Roman"/>
          <w:b w:val="false"/>
          <w:i w:val="false"/>
          <w:color w:val="000000"/>
          <w:sz w:val="28"/>
        </w:rPr>
        <w:t xml:space="preserve">
     Есепшоттың мақсаты: Клиенттерге берген өзге де заемдардың сомаларын есепке алу. </w:t>
      </w:r>
      <w:r>
        <w:br/>
      </w:r>
      <w:r>
        <w:rPr>
          <w:rFonts w:ascii="Times New Roman"/>
          <w:b w:val="false"/>
          <w:i w:val="false"/>
          <w:color w:val="000000"/>
          <w:sz w:val="28"/>
        </w:rPr>
        <w:t xml:space="preserve">
     Есепшоттың дебеті бойынша клиенттерге берген өзге де заемдардың сомалары жазылады. </w:t>
      </w:r>
      <w:r>
        <w:br/>
      </w:r>
      <w:r>
        <w:rPr>
          <w:rFonts w:ascii="Times New Roman"/>
          <w:b w:val="false"/>
          <w:i w:val="false"/>
          <w:color w:val="000000"/>
          <w:sz w:val="28"/>
        </w:rPr>
        <w:t xml:space="preserve">
     Есепшоттың кредиті бойынша берілген өзге заемдардың сомалары оларды клиент өтеген немесе оларды N 1424 баланстық шотқа жатқызған кезде есептен шығарылады. </w:t>
      </w:r>
    </w:p>
    <w:p>
      <w:pPr>
        <w:spacing w:after="0"/>
        <w:ind w:left="0"/>
        <w:jc w:val="both"/>
      </w:pPr>
      <w:r>
        <w:rPr>
          <w:rFonts w:ascii="Times New Roman"/>
          <w:b w:val="false"/>
          <w:i w:val="false"/>
          <w:color w:val="000000"/>
          <w:sz w:val="28"/>
        </w:rPr>
        <w:t xml:space="preserve">     1430. Клиенттерге берілген заемның құнын оң түзету шоты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Клиенттерге берілген өтеу мерзімі бір жылдан асатын мерзімді заемның есепке алу (баланстық) құнын осы активтің әділ құнын ұлғайту нәтижесінде пайда болған оң түзету сомаларын есепке алу. </w:t>
      </w:r>
      <w:r>
        <w:br/>
      </w:r>
      <w:r>
        <w:rPr>
          <w:rFonts w:ascii="Times New Roman"/>
          <w:b w:val="false"/>
          <w:i w:val="false"/>
          <w:color w:val="000000"/>
          <w:sz w:val="28"/>
        </w:rPr>
        <w:t xml:space="preserve">
     Шоттың дебеті бойынша клиентке берілген өтеу мерзімі бір жылдан асатын мерзімді заемның есепке алу (баланстық) құнын осы активтің әділ құнын ұлғайту нәтижесінде пайда болған оң түзету сомасы жазылады. </w:t>
      </w:r>
      <w:r>
        <w:br/>
      </w:r>
      <w:r>
        <w:rPr>
          <w:rFonts w:ascii="Times New Roman"/>
          <w:b w:val="false"/>
          <w:i w:val="false"/>
          <w:color w:val="000000"/>
          <w:sz w:val="28"/>
        </w:rPr>
        <w:t xml:space="preserve">
     Шоттың кредиті бойынша заемның есепке алу (баланстық) құнының сомасы N 1431 баланстық шотпен сальдо жасалған кезде осы соманың оң түзету сомасы есептен шығарылады. </w:t>
      </w:r>
    </w:p>
    <w:p>
      <w:pPr>
        <w:spacing w:after="0"/>
        <w:ind w:left="0"/>
        <w:jc w:val="both"/>
      </w:pPr>
      <w:r>
        <w:rPr>
          <w:rFonts w:ascii="Times New Roman"/>
          <w:b w:val="false"/>
          <w:i w:val="false"/>
          <w:color w:val="000000"/>
          <w:sz w:val="28"/>
        </w:rPr>
        <w:t xml:space="preserve">     1431. Клиенттерге берілген заемның құнын теріс түзету шоты </w:t>
      </w:r>
      <w:r>
        <w:br/>
      </w:r>
      <w:r>
        <w:rPr>
          <w:rFonts w:ascii="Times New Roman"/>
          <w:b w:val="false"/>
          <w:i w:val="false"/>
          <w:color w:val="000000"/>
          <w:sz w:val="28"/>
        </w:rPr>
        <w:t xml:space="preserve">
           (қарсы актив). </w:t>
      </w:r>
      <w:r>
        <w:br/>
      </w:r>
      <w:r>
        <w:rPr>
          <w:rFonts w:ascii="Times New Roman"/>
          <w:b w:val="false"/>
          <w:i w:val="false"/>
          <w:color w:val="000000"/>
          <w:sz w:val="28"/>
        </w:rPr>
        <w:t xml:space="preserve">
     Шоттың мақсаты: Клиенттерге берілген өтеу мерзімі бір жылдан асатын мерзімді заемның есепке алу (баланстық) құнын осы активтің әділ құнын азайту нәтижесінде пайда болған теріс түзету сомаларын есепке алу. </w:t>
      </w:r>
      <w:r>
        <w:br/>
      </w:r>
      <w:r>
        <w:rPr>
          <w:rFonts w:ascii="Times New Roman"/>
          <w:b w:val="false"/>
          <w:i w:val="false"/>
          <w:color w:val="000000"/>
          <w:sz w:val="28"/>
        </w:rPr>
        <w:t xml:space="preserve">
     Шоттың кредиті бойынша клиентке берілген өтеу мерзімі бір жылдан асатын мерзімді заемның есепке алу (баланстық) құнын осы активтің әділ құнын азайту нәтижесінде пайда болған теріс түзету сомасы жазылады. </w:t>
      </w:r>
      <w:r>
        <w:br/>
      </w:r>
      <w:r>
        <w:rPr>
          <w:rFonts w:ascii="Times New Roman"/>
          <w:b w:val="false"/>
          <w:i w:val="false"/>
          <w:color w:val="000000"/>
          <w:sz w:val="28"/>
        </w:rPr>
        <w:t xml:space="preserve">
     Шоттың дебеті бойынша заемның есепке алу (баланстық) құнының сомасы N 1430 баланстық шотпен сальдо жасалған кезде осы соманың теріс түзету сомасы есептен шығарылады. </w:t>
      </w:r>
    </w:p>
    <w:p>
      <w:pPr>
        <w:spacing w:after="0"/>
        <w:ind w:left="0"/>
        <w:jc w:val="both"/>
      </w:pPr>
      <w:r>
        <w:rPr>
          <w:rFonts w:ascii="Times New Roman"/>
          <w:b w:val="false"/>
          <w:i w:val="false"/>
          <w:color w:val="000000"/>
          <w:sz w:val="28"/>
        </w:rPr>
        <w:t xml:space="preserve">     1432. Есепке алынған вексельдер бойынша дисконт (контрактив). </w:t>
      </w:r>
      <w:r>
        <w:br/>
      </w:r>
      <w:r>
        <w:rPr>
          <w:rFonts w:ascii="Times New Roman"/>
          <w:b w:val="false"/>
          <w:i w:val="false"/>
          <w:color w:val="000000"/>
          <w:sz w:val="28"/>
        </w:rPr>
        <w:t xml:space="preserve">
     Шоттың мақсаты: Есепке алынған вексельдер бойынша дисконттың сомаларын есепке алу. </w:t>
      </w:r>
      <w:r>
        <w:br/>
      </w:r>
      <w:r>
        <w:rPr>
          <w:rFonts w:ascii="Times New Roman"/>
          <w:b w:val="false"/>
          <w:i w:val="false"/>
          <w:color w:val="000000"/>
          <w:sz w:val="28"/>
        </w:rPr>
        <w:t xml:space="preserve">
     Шоттың кредиті бойынша есепке алынған вексельдер бойынша дисконттың сомалары жазылады. </w:t>
      </w:r>
      <w:r>
        <w:br/>
      </w:r>
      <w:r>
        <w:rPr>
          <w:rFonts w:ascii="Times New Roman"/>
          <w:b w:val="false"/>
          <w:i w:val="false"/>
          <w:color w:val="000000"/>
          <w:sz w:val="28"/>
        </w:rPr>
        <w:t xml:space="preserve">
     Шоттың дебеті бойынша есепке алынған вексельдер бойынша дисконттың сомалары есептеу әдістемесіне сәйкес кірістердің тиісті баланстық шоттарына есепке шығарылады. </w:t>
      </w:r>
    </w:p>
    <w:p>
      <w:pPr>
        <w:spacing w:after="0"/>
        <w:ind w:left="0"/>
        <w:jc w:val="both"/>
      </w:pPr>
      <w:r>
        <w:rPr>
          <w:rFonts w:ascii="Times New Roman"/>
          <w:b w:val="false"/>
          <w:i w:val="false"/>
          <w:color w:val="000000"/>
          <w:sz w:val="28"/>
        </w:rPr>
        <w:t xml:space="preserve">     1433. Есепке алынған вексельдер бойынша сыйлықақы (актив). </w:t>
      </w:r>
      <w:r>
        <w:br/>
      </w:r>
      <w:r>
        <w:rPr>
          <w:rFonts w:ascii="Times New Roman"/>
          <w:b w:val="false"/>
          <w:i w:val="false"/>
          <w:color w:val="000000"/>
          <w:sz w:val="28"/>
        </w:rPr>
        <w:t xml:space="preserve">
     Шоттың мақсаты: Вексельдің сатып алу құнының оның номиналдық құнынан асып кету сомаларын (сыйлықақы) есепке алу. </w:t>
      </w:r>
      <w:r>
        <w:br/>
      </w:r>
      <w:r>
        <w:rPr>
          <w:rFonts w:ascii="Times New Roman"/>
          <w:b w:val="false"/>
          <w:i w:val="false"/>
          <w:color w:val="000000"/>
          <w:sz w:val="28"/>
        </w:rPr>
        <w:t xml:space="preserve">
     Шоттың дебеті бойынша вексельдің сатып алу құнының оның номиналдық құнынан асып кету сомалары (сыйлықақы) жазылады. </w:t>
      </w:r>
      <w:r>
        <w:br/>
      </w:r>
      <w:r>
        <w:rPr>
          <w:rFonts w:ascii="Times New Roman"/>
          <w:b w:val="false"/>
          <w:i w:val="false"/>
          <w:color w:val="000000"/>
          <w:sz w:val="28"/>
        </w:rPr>
        <w:t xml:space="preserve">
     Шоттың кредиті бойынша есепке алынған вексельдер бойынша сыйлықақы сомасы N 5235 баланстық шотпен корреспонденцияға жазылады. </w:t>
      </w:r>
    </w:p>
    <w:p>
      <w:pPr>
        <w:spacing w:after="0"/>
        <w:ind w:left="0"/>
        <w:jc w:val="both"/>
      </w:pPr>
      <w:r>
        <w:rPr>
          <w:rFonts w:ascii="Times New Roman"/>
          <w:b w:val="false"/>
          <w:i w:val="false"/>
          <w:color w:val="000000"/>
          <w:sz w:val="28"/>
        </w:rPr>
        <w:t xml:space="preserve">     1434. Клиенттерге берілген заемдар бойынша дисконт (контрактив). </w:t>
      </w:r>
      <w:r>
        <w:br/>
      </w:r>
      <w:r>
        <w:rPr>
          <w:rFonts w:ascii="Times New Roman"/>
          <w:b w:val="false"/>
          <w:i w:val="false"/>
          <w:color w:val="000000"/>
          <w:sz w:val="28"/>
        </w:rPr>
        <w:t xml:space="preserve">
     Шоттың мақсаты: Нақты берілген заем (мәміле бойынша шығындарды есепке алғанда) сомасынан заемды өтеу сомасының асып түскен сомасын (дисконт) есепке алу. </w:t>
      </w:r>
      <w:r>
        <w:br/>
      </w:r>
      <w:r>
        <w:rPr>
          <w:rFonts w:ascii="Times New Roman"/>
          <w:b w:val="false"/>
          <w:i w:val="false"/>
          <w:color w:val="000000"/>
          <w:sz w:val="28"/>
        </w:rPr>
        <w:t xml:space="preserve">
     Шоттың кредиті бойынша нақты берілген заем сомасынан (мәміле бойынша шығындарды есепке алғанда) сомасынан заемды өтеу сомасының асып түскен сомасы (дисконт) жазылады. </w:t>
      </w:r>
      <w:r>
        <w:br/>
      </w:r>
      <w:r>
        <w:rPr>
          <w:rFonts w:ascii="Times New Roman"/>
          <w:b w:val="false"/>
          <w:i w:val="false"/>
          <w:color w:val="000000"/>
          <w:sz w:val="28"/>
        </w:rPr>
        <w:t xml:space="preserve">
     Шоттың дебеті бойынша N 4434 баланстық шоты бар корреспонденцияда берілген заем бойынша дисконт амортизациясының сомасы жазылады. </w:t>
      </w:r>
      <w:r>
        <w:br/>
      </w:r>
      <w:r>
        <w:rPr>
          <w:rFonts w:ascii="Times New Roman"/>
          <w:b w:val="false"/>
          <w:i w:val="false"/>
          <w:color w:val="000000"/>
          <w:sz w:val="28"/>
        </w:rPr>
        <w:t xml:space="preserve">
     1435. Клиенттерге берілген заемдар бойынша сыйлықақы (актив). </w:t>
      </w:r>
      <w:r>
        <w:br/>
      </w:r>
      <w:r>
        <w:rPr>
          <w:rFonts w:ascii="Times New Roman"/>
          <w:b w:val="false"/>
          <w:i w:val="false"/>
          <w:color w:val="000000"/>
          <w:sz w:val="28"/>
        </w:rPr>
        <w:t xml:space="preserve">
     Шоттың мақсаты: Заемды өтеу сомасынан (сыйлықақы) нақты берілген заем (мәміле бойынша шығындарды есепке алғанда) сомасының асып түскен сомасын есепке алу. </w:t>
      </w:r>
      <w:r>
        <w:br/>
      </w:r>
      <w:r>
        <w:rPr>
          <w:rFonts w:ascii="Times New Roman"/>
          <w:b w:val="false"/>
          <w:i w:val="false"/>
          <w:color w:val="000000"/>
          <w:sz w:val="28"/>
        </w:rPr>
        <w:t xml:space="preserve">
     Шоттың дебеті бойынша заемды өтеу сомасынан (сыйлықақы) нақты берілген заем (мәміле бойынша шығындарды есепке алғанда) сомасының асып түскен сомасы жазылады. </w:t>
      </w:r>
      <w:r>
        <w:br/>
      </w:r>
      <w:r>
        <w:rPr>
          <w:rFonts w:ascii="Times New Roman"/>
          <w:b w:val="false"/>
          <w:i w:val="false"/>
          <w:color w:val="000000"/>
          <w:sz w:val="28"/>
        </w:rPr>
        <w:t xml:space="preserve">
     Шоттың кредиті бойынша N 5240 баланстық шоты бар корреспонденцияда берілген заем бойынша сыйлықақы амортизациясының сомасы жазылады. </w:t>
      </w:r>
    </w:p>
    <w:p>
      <w:pPr>
        <w:spacing w:after="0"/>
        <w:ind w:left="0"/>
        <w:jc w:val="both"/>
      </w:pPr>
      <w:r>
        <w:rPr>
          <w:rFonts w:ascii="Times New Roman"/>
          <w:b w:val="false"/>
          <w:i w:val="false"/>
          <w:color w:val="000000"/>
          <w:sz w:val="28"/>
        </w:rPr>
        <w:t xml:space="preserve">     1445. Сенімгерлік басқаруға өткізілген қаржы </w:t>
      </w:r>
      <w:r>
        <w:br/>
      </w:r>
      <w:r>
        <w:rPr>
          <w:rFonts w:ascii="Times New Roman"/>
          <w:b w:val="false"/>
          <w:i w:val="false"/>
          <w:color w:val="000000"/>
          <w:sz w:val="28"/>
        </w:rPr>
        <w:t xml:space="preserve">
           активтері (актив). </w:t>
      </w:r>
      <w:r>
        <w:br/>
      </w:r>
      <w:r>
        <w:rPr>
          <w:rFonts w:ascii="Times New Roman"/>
          <w:b w:val="false"/>
          <w:i w:val="false"/>
          <w:color w:val="000000"/>
          <w:sz w:val="28"/>
        </w:rPr>
        <w:t xml:space="preserve">
     Шоттың мақсаты: Сенімгерлік басқаруға берілген ақша сомасының, тазартылған қымбат металдардың және бағалы қағаздардың құнын есепке алу. </w:t>
      </w:r>
      <w:r>
        <w:br/>
      </w:r>
      <w:r>
        <w:rPr>
          <w:rFonts w:ascii="Times New Roman"/>
          <w:b w:val="false"/>
          <w:i w:val="false"/>
          <w:color w:val="000000"/>
          <w:sz w:val="28"/>
        </w:rPr>
        <w:t xml:space="preserve">
     Шоттың дебеті бойынша сенімгерлік басқаруға берілген ақша сомасы, тазартылған қымбат металдардың және бағалы қағаздардың құны жазылады. </w:t>
      </w:r>
      <w:r>
        <w:br/>
      </w:r>
      <w:r>
        <w:rPr>
          <w:rFonts w:ascii="Times New Roman"/>
          <w:b w:val="false"/>
          <w:i w:val="false"/>
          <w:color w:val="000000"/>
          <w:sz w:val="28"/>
        </w:rPr>
        <w:t>
     Шоттың кредиті бойынша сенімгерлік басқаруға өткізілген ақша сомасын, тазартылған қымбат металдардың және бағалы қағаздардың құнын сенімгерлік басқарушы қайтарған немесе есептен шығарған кезде олар есептен шығарылады.</w:t>
      </w:r>
    </w:p>
    <w:p>
      <w:pPr>
        <w:spacing w:after="0"/>
        <w:ind w:left="0"/>
        <w:jc w:val="both"/>
      </w:pPr>
      <w:r>
        <w:rPr>
          <w:rFonts w:ascii="Times New Roman"/>
          <w:b w:val="false"/>
          <w:i w:val="false"/>
          <w:color w:val="000000"/>
          <w:sz w:val="28"/>
        </w:rPr>
        <w:t>     1451. Сатуға арналған қолда бар бағалы қағаздар бойынша шығындарды жабуға арналған резервтер (провизиялар) (контрактив)».</w:t>
      </w:r>
      <w:r>
        <w:br/>
      </w:r>
      <w:r>
        <w:rPr>
          <w:rFonts w:ascii="Times New Roman"/>
          <w:b w:val="false"/>
          <w:i w:val="false"/>
          <w:color w:val="000000"/>
          <w:sz w:val="28"/>
        </w:rPr>
        <w:t>
      Шоттың мақсаты: Сатуға арналған қолда бар бағалы қағаздар бойынша шығындарды жабуға арналған резервтер (провизиялар) сомаларын есепке алу.</w:t>
      </w:r>
      <w:r>
        <w:br/>
      </w:r>
      <w:r>
        <w:rPr>
          <w:rFonts w:ascii="Times New Roman"/>
          <w:b w:val="false"/>
          <w:i w:val="false"/>
          <w:color w:val="000000"/>
          <w:sz w:val="28"/>
        </w:rPr>
        <w:t>
      Шоттың кредиті бойынша сатуға арналған қолда бар бағалы қағаздар бойынша шығындарды жабуға арнап құрылатын резервтердің (провизиялардың) сомалары жазылады.</w:t>
      </w:r>
      <w:r>
        <w:br/>
      </w:r>
      <w:r>
        <w:rPr>
          <w:rFonts w:ascii="Times New Roman"/>
          <w:b w:val="false"/>
          <w:i w:val="false"/>
          <w:color w:val="000000"/>
          <w:sz w:val="28"/>
        </w:rPr>
        <w:t>
      Шоттың дебеті бойынша сатуға арналған қолда бар бағалы қағаздар бойынша шығындарды жабуға арнап құрылған резервтердің (провизиялардың) сомалары олардың күші жойылған немесе бағалы қағаз бойынша талап баланстан есептен шығарылған жағдайда есептен шығарылады.</w:t>
      </w:r>
    </w:p>
    <w:p>
      <w:pPr>
        <w:spacing w:after="0"/>
        <w:ind w:left="0"/>
        <w:jc w:val="both"/>
      </w:pPr>
      <w:r>
        <w:rPr>
          <w:rFonts w:ascii="Times New Roman"/>
          <w:b w:val="false"/>
          <w:i w:val="false"/>
          <w:color w:val="000000"/>
          <w:sz w:val="28"/>
        </w:rPr>
        <w:t xml:space="preserve">     1452. Сатуға жарамды бағалы қағаздар (актив). </w:t>
      </w:r>
      <w:r>
        <w:br/>
      </w:r>
      <w:r>
        <w:rPr>
          <w:rFonts w:ascii="Times New Roman"/>
          <w:b w:val="false"/>
          <w:i w:val="false"/>
          <w:color w:val="000000"/>
          <w:sz w:val="28"/>
        </w:rPr>
        <w:t xml:space="preserve">
     Есепшоттың мақсаты: Рыноктағы сыйақы ставкалары, бағалы қағаздар бойынша кірістілік, өтімділікті ұстап тұру қажеттілігі өзгерген жағдайда сатуы мүмкін бағалы қағаздардың номиналдық құнын есепке алу. </w:t>
      </w:r>
      <w:r>
        <w:br/>
      </w:r>
      <w:r>
        <w:rPr>
          <w:rFonts w:ascii="Times New Roman"/>
          <w:b w:val="false"/>
          <w:i w:val="false"/>
          <w:color w:val="000000"/>
          <w:sz w:val="28"/>
        </w:rPr>
        <w:t xml:space="preserve">
     Есепшоттың дебеті бойынша сатуға жарамды бағалы қағаздарының номиналдық құны жазылады. </w:t>
      </w:r>
      <w:r>
        <w:br/>
      </w:r>
      <w:r>
        <w:rPr>
          <w:rFonts w:ascii="Times New Roman"/>
          <w:b w:val="false"/>
          <w:i w:val="false"/>
          <w:color w:val="000000"/>
          <w:sz w:val="28"/>
        </w:rPr>
        <w:t xml:space="preserve">
     Есепшоттың кредиті бойынша сатуға жарамды бағалы қағаздарының номиналдық құны оларды сатқан, эмитент өтеген немесе олар 1459 баланстық шотқа жатқызылған кезде есептен шығарылады. </w:t>
      </w:r>
    </w:p>
    <w:p>
      <w:pPr>
        <w:spacing w:after="0"/>
        <w:ind w:left="0"/>
        <w:jc w:val="both"/>
      </w:pPr>
      <w:r>
        <w:rPr>
          <w:rFonts w:ascii="Times New Roman"/>
          <w:b w:val="false"/>
          <w:i w:val="false"/>
          <w:color w:val="000000"/>
          <w:sz w:val="28"/>
        </w:rPr>
        <w:t xml:space="preserve">     1453. Сатып алынған сату үшін қолда бар бағалы қағаздар </w:t>
      </w:r>
      <w:r>
        <w:br/>
      </w:r>
      <w:r>
        <w:rPr>
          <w:rFonts w:ascii="Times New Roman"/>
          <w:b w:val="false"/>
          <w:i w:val="false"/>
          <w:color w:val="000000"/>
          <w:sz w:val="28"/>
        </w:rPr>
        <w:t xml:space="preserve">
           бойынша дисконт (қарсы актив). </w:t>
      </w:r>
      <w:r>
        <w:br/>
      </w:r>
      <w:r>
        <w:rPr>
          <w:rFonts w:ascii="Times New Roman"/>
          <w:b w:val="false"/>
          <w:i w:val="false"/>
          <w:color w:val="000000"/>
          <w:sz w:val="28"/>
        </w:rPr>
        <w:t xml:space="preserve">
     Шоттың мақсаты: Сату үшін қолда бар бағалы қағаздардың номиналдық құнының олардың сатып алу құнынан асып кетуін есепке алу (дисконт). </w:t>
      </w:r>
      <w:r>
        <w:br/>
      </w:r>
      <w:r>
        <w:rPr>
          <w:rFonts w:ascii="Times New Roman"/>
          <w:b w:val="false"/>
          <w:i w:val="false"/>
          <w:color w:val="000000"/>
          <w:sz w:val="28"/>
        </w:rPr>
        <w:t xml:space="preserve">
     Шоттың кредиті бойынша сату үшін қолда бар бағалы қағаздардың номиналдық құнының олардың сатып алу құнынан асып кету сомасы жазылады (дисконт). </w:t>
      </w:r>
      <w:r>
        <w:br/>
      </w:r>
      <w:r>
        <w:rPr>
          <w:rFonts w:ascii="Times New Roman"/>
          <w:b w:val="false"/>
          <w:i w:val="false"/>
          <w:color w:val="000000"/>
          <w:sz w:val="28"/>
        </w:rPr>
        <w:t xml:space="preserve">
     Шоттың дебеті бойынша сатып алынған сату үшін қолда бар бағалы қағаздар бойынша дисконт амортизациясының сомасы N 4453 баланстық шотпен корреспонденцияда жазылады. </w:t>
      </w:r>
    </w:p>
    <w:p>
      <w:pPr>
        <w:spacing w:after="0"/>
        <w:ind w:left="0"/>
        <w:jc w:val="both"/>
      </w:pPr>
      <w:r>
        <w:rPr>
          <w:rFonts w:ascii="Times New Roman"/>
          <w:b w:val="false"/>
          <w:i w:val="false"/>
          <w:color w:val="000000"/>
          <w:sz w:val="28"/>
        </w:rPr>
        <w:t xml:space="preserve">     1454. Сатып алынған сату үшін қолда бар бағалы қағаздар </w:t>
      </w:r>
      <w:r>
        <w:br/>
      </w:r>
      <w:r>
        <w:rPr>
          <w:rFonts w:ascii="Times New Roman"/>
          <w:b w:val="false"/>
          <w:i w:val="false"/>
          <w:color w:val="000000"/>
          <w:sz w:val="28"/>
        </w:rPr>
        <w:t xml:space="preserve">
           бойынша сыйлықақы (актив). </w:t>
      </w:r>
      <w:r>
        <w:br/>
      </w:r>
      <w:r>
        <w:rPr>
          <w:rFonts w:ascii="Times New Roman"/>
          <w:b w:val="false"/>
          <w:i w:val="false"/>
          <w:color w:val="000000"/>
          <w:sz w:val="28"/>
        </w:rPr>
        <w:t xml:space="preserve">
     Шоттың мақсаты: Сату үшін қолда бар бағалы қағаздардың номиналдық құнының олардың сатып алу құнынан асып кетуін есепке алу (сыйлықақы). </w:t>
      </w:r>
      <w:r>
        <w:br/>
      </w:r>
      <w:r>
        <w:rPr>
          <w:rFonts w:ascii="Times New Roman"/>
          <w:b w:val="false"/>
          <w:i w:val="false"/>
          <w:color w:val="000000"/>
          <w:sz w:val="28"/>
        </w:rPr>
        <w:t xml:space="preserve">
     Шоттың дебеті бойынша сату үшін қолда бар бағалы қағаздардың номиналдық құнының олардың сатып алу құнынан асып кету сомасы жазылады (сыйлықақы). </w:t>
      </w:r>
      <w:r>
        <w:br/>
      </w:r>
      <w:r>
        <w:rPr>
          <w:rFonts w:ascii="Times New Roman"/>
          <w:b w:val="false"/>
          <w:i w:val="false"/>
          <w:color w:val="000000"/>
          <w:sz w:val="28"/>
        </w:rPr>
        <w:t xml:space="preserve">
     Шоттың кредиті бойынша сатып алынған сату үшін қолда бар бағалы қағаздар бойынша сыйлықақы амортизациясының сомасы N 5306 баланстық шотпен корреспонденцияда жазылады. </w:t>
      </w:r>
    </w:p>
    <w:p>
      <w:pPr>
        <w:spacing w:after="0"/>
        <w:ind w:left="0"/>
        <w:jc w:val="both"/>
      </w:pPr>
      <w:r>
        <w:rPr>
          <w:rFonts w:ascii="Times New Roman"/>
          <w:b w:val="false"/>
          <w:i w:val="false"/>
          <w:color w:val="000000"/>
          <w:sz w:val="28"/>
        </w:rPr>
        <w:t xml:space="preserve">     1456. Сату үшін қолда бар бағалы қағаздардың әділ құнын оң түзету шоты (актив). </w:t>
      </w:r>
      <w:r>
        <w:br/>
      </w:r>
      <w:r>
        <w:rPr>
          <w:rFonts w:ascii="Times New Roman"/>
          <w:b w:val="false"/>
          <w:i w:val="false"/>
          <w:color w:val="000000"/>
          <w:sz w:val="28"/>
        </w:rPr>
        <w:t xml:space="preserve">
     Шоттың мақсаты: Сату үшін қолда бар бағалы қағаздар құнын қайта бағалаудан түскен жұмсалмаған кірістер сомасын есепке алу. </w:t>
      </w:r>
      <w:r>
        <w:br/>
      </w:r>
      <w:r>
        <w:rPr>
          <w:rFonts w:ascii="Times New Roman"/>
          <w:b w:val="false"/>
          <w:i w:val="false"/>
          <w:color w:val="000000"/>
          <w:sz w:val="28"/>
        </w:rPr>
        <w:t xml:space="preserve">
     Шоттың дебеті бойынша сату үшін қолда бар бағалы қағаздардың әділ құнын көтеруден түскен жұмсалмаған кірістер сомасы жазылады. </w:t>
      </w:r>
      <w:r>
        <w:br/>
      </w:r>
      <w:r>
        <w:rPr>
          <w:rFonts w:ascii="Times New Roman"/>
          <w:b w:val="false"/>
          <w:i w:val="false"/>
          <w:color w:val="000000"/>
          <w:sz w:val="28"/>
        </w:rPr>
        <w:t xml:space="preserve">
     Шоттың кредиті бойынша өтеу, сату және баланстан шығару кезінде сату үшін қолда бар бағалы қағаздардың әділ құнын оң түзету сомаларын есептен шығарады. </w:t>
      </w:r>
    </w:p>
    <w:p>
      <w:pPr>
        <w:spacing w:after="0"/>
        <w:ind w:left="0"/>
        <w:jc w:val="both"/>
      </w:pPr>
      <w:r>
        <w:rPr>
          <w:rFonts w:ascii="Times New Roman"/>
          <w:b w:val="false"/>
          <w:i w:val="false"/>
          <w:color w:val="000000"/>
          <w:sz w:val="28"/>
        </w:rPr>
        <w:t xml:space="preserve">     1457. Сату үшін қолда бар бағалы қағаздардың әділ құнын теріс </w:t>
      </w:r>
      <w:r>
        <w:br/>
      </w:r>
      <w:r>
        <w:rPr>
          <w:rFonts w:ascii="Times New Roman"/>
          <w:b w:val="false"/>
          <w:i w:val="false"/>
          <w:color w:val="000000"/>
          <w:sz w:val="28"/>
        </w:rPr>
        <w:t xml:space="preserve">
           түзету шоты (қарсы актив). </w:t>
      </w:r>
      <w:r>
        <w:br/>
      </w:r>
      <w:r>
        <w:rPr>
          <w:rFonts w:ascii="Times New Roman"/>
          <w:b w:val="false"/>
          <w:i w:val="false"/>
          <w:color w:val="000000"/>
          <w:sz w:val="28"/>
        </w:rPr>
        <w:t xml:space="preserve">
     Шоттың мақсаты: Сату үшін қолда бар бағалы қағаздарды қайта бағалаудан жұмсалмаған шығыстардың сомаларын есепке алу. </w:t>
      </w:r>
      <w:r>
        <w:br/>
      </w:r>
      <w:r>
        <w:rPr>
          <w:rFonts w:ascii="Times New Roman"/>
          <w:b w:val="false"/>
          <w:i w:val="false"/>
          <w:color w:val="000000"/>
          <w:sz w:val="28"/>
        </w:rPr>
        <w:t xml:space="preserve">
     Шоттың кредиті бойынша сату үшін қолда бар бағалы қағаздардың әділ құнын азайтудан жұмсалмаған шығыстардың сомалары жазылады. </w:t>
      </w:r>
      <w:r>
        <w:br/>
      </w:r>
      <w:r>
        <w:rPr>
          <w:rFonts w:ascii="Times New Roman"/>
          <w:b w:val="false"/>
          <w:i w:val="false"/>
          <w:color w:val="000000"/>
          <w:sz w:val="28"/>
        </w:rPr>
        <w:t>
     Шоттың дебеті бойынша сату үшін қолда бар бағалы қағаздардың әділ құнын теріс түзету сомалары осы соманы N 1456 баланстық шотпен сальдо жасаған кезде есептен шығарылады.</w:t>
      </w:r>
    </w:p>
    <w:p>
      <w:pPr>
        <w:spacing w:after="0"/>
        <w:ind w:left="0"/>
        <w:jc w:val="both"/>
      </w:pPr>
      <w:r>
        <w:rPr>
          <w:rFonts w:ascii="Times New Roman"/>
          <w:b w:val="false"/>
          <w:i w:val="false"/>
          <w:color w:val="000000"/>
          <w:sz w:val="28"/>
        </w:rPr>
        <w:t>     1459. Сату үшін қолда бар бағалы қағаздар бойынша мерзімі өткен берешек (актив).</w:t>
      </w:r>
      <w:r>
        <w:br/>
      </w:r>
      <w:r>
        <w:rPr>
          <w:rFonts w:ascii="Times New Roman"/>
          <w:b w:val="false"/>
          <w:i w:val="false"/>
          <w:color w:val="000000"/>
          <w:sz w:val="28"/>
        </w:rPr>
        <w:t>
      Шоттың мақсаты: Сату үшін қолда бар бағалы қағаздар бойынша мерзімі өткен берешек сомаларын есепке алу.</w:t>
      </w:r>
      <w:r>
        <w:br/>
      </w:r>
      <w:r>
        <w:rPr>
          <w:rFonts w:ascii="Times New Roman"/>
          <w:b w:val="false"/>
          <w:i w:val="false"/>
          <w:color w:val="000000"/>
          <w:sz w:val="28"/>
        </w:rPr>
        <w:t>
      Шоттың дебеті бойынша сату үшін қолда бар бағалы қағаздар бойынша мерзімі өткен берешек сомалары жазылады.</w:t>
      </w:r>
      <w:r>
        <w:br/>
      </w:r>
      <w:r>
        <w:rPr>
          <w:rFonts w:ascii="Times New Roman"/>
          <w:b w:val="false"/>
          <w:i w:val="false"/>
          <w:color w:val="000000"/>
          <w:sz w:val="28"/>
        </w:rPr>
        <w:t>
      Шоттың кредиті бойынша сату үшін қолда бар бағалы қағаздар бойынша мерзімі өткен берешек сомалары олар сатылған, өтелген немесе олар баланстан есептен шығарылған жағдайда есептен шығарылады.</w:t>
      </w:r>
    </w:p>
    <w:p>
      <w:pPr>
        <w:spacing w:after="0"/>
        <w:ind w:left="0"/>
        <w:jc w:val="both"/>
      </w:pPr>
      <w:r>
        <w:rPr>
          <w:rFonts w:ascii="Times New Roman"/>
          <w:b w:val="false"/>
          <w:i w:val="false"/>
          <w:color w:val="000000"/>
          <w:sz w:val="28"/>
        </w:rPr>
        <w:t>      1461. Бағалы қағаздармен «кері РЕПО» операциялары (актив).</w:t>
      </w:r>
      <w:r>
        <w:br/>
      </w:r>
      <w:r>
        <w:rPr>
          <w:rFonts w:ascii="Times New Roman"/>
          <w:b w:val="false"/>
          <w:i w:val="false"/>
          <w:color w:val="000000"/>
          <w:sz w:val="28"/>
        </w:rPr>
        <w:t>
      Шоттың мақсаты: Болашақта сатушыға бағалы қағаздарды келісілген баға бойынша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r>
        <w:br/>
      </w:r>
      <w:r>
        <w:rPr>
          <w:rFonts w:ascii="Times New Roman"/>
          <w:b w:val="false"/>
          <w:i w:val="false"/>
          <w:color w:val="000000"/>
          <w:sz w:val="28"/>
        </w:rPr>
        <w:t>
      Шоттың дебеті бойынша бағалы қағаздармен «кері РЕПО» операциясы бойынша талаптардың операция ашылған күнгі сомалары жазылады.</w:t>
      </w:r>
      <w:r>
        <w:br/>
      </w:r>
      <w:r>
        <w:rPr>
          <w:rFonts w:ascii="Times New Roman"/>
          <w:b w:val="false"/>
          <w:i w:val="false"/>
          <w:color w:val="000000"/>
          <w:sz w:val="28"/>
        </w:rPr>
        <w:t>
      Шоттың кредиті бойынша бағалы қағаздармен «кері РЕПО» операциялары бойынша талаптардың сомалары операция жабылған немесе күші жойылған жағдайда есептен шығарылады.</w:t>
      </w:r>
    </w:p>
    <w:p>
      <w:pPr>
        <w:spacing w:after="0"/>
        <w:ind w:left="0"/>
        <w:jc w:val="both"/>
      </w:pPr>
      <w:r>
        <w:rPr>
          <w:rFonts w:ascii="Times New Roman"/>
          <w:b w:val="false"/>
          <w:i w:val="false"/>
          <w:color w:val="000000"/>
          <w:sz w:val="28"/>
        </w:rPr>
        <w:t>      1462. Бағалы қағаздармен «кері РЕПО» операциялары бойынша мерзімі өткен берешек (актив).</w:t>
      </w:r>
      <w:r>
        <w:br/>
      </w:r>
      <w:r>
        <w:rPr>
          <w:rFonts w:ascii="Times New Roman"/>
          <w:b w:val="false"/>
          <w:i w:val="false"/>
          <w:color w:val="000000"/>
          <w:sz w:val="28"/>
        </w:rPr>
        <w:t>
      Шоттың мақсаты: Бағалы қағаздармен «кері РЕПО» операциялары бойынша мерзімі өткен берешектің сомаларын есепке алу.</w:t>
      </w:r>
      <w:r>
        <w:br/>
      </w:r>
      <w:r>
        <w:rPr>
          <w:rFonts w:ascii="Times New Roman"/>
          <w:b w:val="false"/>
          <w:i w:val="false"/>
          <w:color w:val="000000"/>
          <w:sz w:val="28"/>
        </w:rPr>
        <w:t>
      Шоттың дебеті бойынша бағалы қағаздармен «кері РЕПО» операциялары бойынша мерзімі өткен берешектің сомалары жазылады.</w:t>
      </w:r>
      <w:r>
        <w:br/>
      </w:r>
      <w:r>
        <w:rPr>
          <w:rFonts w:ascii="Times New Roman"/>
          <w:b w:val="false"/>
          <w:i w:val="false"/>
          <w:color w:val="000000"/>
          <w:sz w:val="28"/>
        </w:rPr>
        <w:t>
      Шоттың кредиті бойынша бағалы қағаздармен «кері РЕПО» операциялары бойынша мерзімі өткен берешектің сомалары олар сатылған, өтелген немесе олар баланстан есептен шығарылған жағдайда есептен шығарылады.</w:t>
      </w:r>
    </w:p>
    <w:p>
      <w:pPr>
        <w:spacing w:after="0"/>
        <w:ind w:left="0"/>
        <w:jc w:val="both"/>
      </w:pPr>
      <w:r>
        <w:rPr>
          <w:rFonts w:ascii="Times New Roman"/>
          <w:b w:val="false"/>
          <w:i w:val="false"/>
          <w:color w:val="000000"/>
          <w:sz w:val="28"/>
        </w:rPr>
        <w:t>      1463. Бағалы қағаздармен «кері РЕПО» операциялары бойынша шығындарды жабуға арналған резервтер (провизиялар) (контрактив).</w:t>
      </w:r>
      <w:r>
        <w:br/>
      </w:r>
      <w:r>
        <w:rPr>
          <w:rFonts w:ascii="Times New Roman"/>
          <w:b w:val="false"/>
          <w:i w:val="false"/>
          <w:color w:val="000000"/>
          <w:sz w:val="28"/>
        </w:rPr>
        <w:t>
      Шоттың мақсаты: Бағалы қағаздармен «кері РЕПО» операциялары бойынша шығындарды жабуға арналған резервтердің (провизиялардың) сомаларын есепке алу.</w:t>
      </w:r>
      <w:r>
        <w:br/>
      </w:r>
      <w:r>
        <w:rPr>
          <w:rFonts w:ascii="Times New Roman"/>
          <w:b w:val="false"/>
          <w:i w:val="false"/>
          <w:color w:val="000000"/>
          <w:sz w:val="28"/>
        </w:rPr>
        <w:t>
      Шоттың кредиті бойынша бағалы қағаздармен «кері РЕПО» операциялары бойынша шығындарды жабуға арнап құрылатын резервтердің (провизиялардың) сомалары жазылады.</w:t>
      </w:r>
      <w:r>
        <w:br/>
      </w:r>
      <w:r>
        <w:rPr>
          <w:rFonts w:ascii="Times New Roman"/>
          <w:b w:val="false"/>
          <w:i w:val="false"/>
          <w:color w:val="000000"/>
          <w:sz w:val="28"/>
        </w:rPr>
        <w:t xml:space="preserve">
      Шоттың дебеті бойынша құрылған резервтердің (провизиялардың) сомалары олардың күші жойылған немесе баланстан есептен шығарылған жағдайда есептен шығарылады. </w:t>
      </w:r>
    </w:p>
    <w:p>
      <w:pPr>
        <w:spacing w:after="0"/>
        <w:ind w:left="0"/>
        <w:jc w:val="both"/>
      </w:pPr>
      <w:r>
        <w:rPr>
          <w:rFonts w:ascii="Times New Roman"/>
          <w:b w:val="false"/>
          <w:i w:val="false"/>
          <w:color w:val="000000"/>
          <w:sz w:val="28"/>
        </w:rPr>
        <w:t xml:space="preserve">     1471. Еншілес ұйымдарға инвестициялар (актив). </w:t>
      </w:r>
      <w:r>
        <w:br/>
      </w:r>
      <w:r>
        <w:rPr>
          <w:rFonts w:ascii="Times New Roman"/>
          <w:b w:val="false"/>
          <w:i w:val="false"/>
          <w:color w:val="000000"/>
          <w:sz w:val="28"/>
        </w:rPr>
        <w:t xml:space="preserve">
     Есепшоттың мақсаты: Еншілес ұйымдарына салған инвестицияларының сатып алу құны бойынша сомаларын есепке алу (бір жылдан астам мерзімге). </w:t>
      </w:r>
      <w:r>
        <w:br/>
      </w:r>
      <w:r>
        <w:rPr>
          <w:rFonts w:ascii="Times New Roman"/>
          <w:b w:val="false"/>
          <w:i w:val="false"/>
          <w:color w:val="000000"/>
          <w:sz w:val="28"/>
        </w:rPr>
        <w:t xml:space="preserve">
     Есепшоттың дебеті бойынша еншілес ұйымына салған инвестицияларының сатып алу құны бойынша, сондай-ақ қатысу үлесі өзгерістерінің сомалары жазылады. </w:t>
      </w:r>
      <w:r>
        <w:br/>
      </w:r>
      <w:r>
        <w:rPr>
          <w:rFonts w:ascii="Times New Roman"/>
          <w:b w:val="false"/>
          <w:i w:val="false"/>
          <w:color w:val="000000"/>
          <w:sz w:val="28"/>
        </w:rPr>
        <w:t xml:space="preserve">
     Есепшоттың кредиті бойынша салынған инвестициялардың сомалары оларды еншілес ұйым сатып алған немесе олар сатылған кезде есептен шығарылады. </w:t>
      </w:r>
    </w:p>
    <w:p>
      <w:pPr>
        <w:spacing w:after="0"/>
        <w:ind w:left="0"/>
        <w:jc w:val="both"/>
      </w:pPr>
      <w:r>
        <w:rPr>
          <w:rFonts w:ascii="Times New Roman"/>
          <w:b w:val="false"/>
          <w:i w:val="false"/>
          <w:color w:val="000000"/>
          <w:sz w:val="28"/>
        </w:rPr>
        <w:t xml:space="preserve">     1472. Қауымдасқан ұйымдарға инвестициялар (актив). </w:t>
      </w:r>
      <w:r>
        <w:br/>
      </w:r>
      <w:r>
        <w:rPr>
          <w:rFonts w:ascii="Times New Roman"/>
          <w:b w:val="false"/>
          <w:i w:val="false"/>
          <w:color w:val="000000"/>
          <w:sz w:val="28"/>
        </w:rPr>
        <w:t xml:space="preserve">
     Есепшоттың мақсаты: Қауымдасқан ұйымдарына салған инвестицияларының сатып алу құны бойынша сомаларын есепке алу (бір жылдан астам мерзімге). </w:t>
      </w:r>
      <w:r>
        <w:br/>
      </w:r>
      <w:r>
        <w:rPr>
          <w:rFonts w:ascii="Times New Roman"/>
          <w:b w:val="false"/>
          <w:i w:val="false"/>
          <w:color w:val="000000"/>
          <w:sz w:val="28"/>
        </w:rPr>
        <w:t xml:space="preserve">
     Есепшоттың дебеті бойынша қауымдасқан ұйымына салған сатып алу құны бойынша инвестицияларының, сондай-ақ қатысу үлесі өзгерістерінің сомалары жазылады. </w:t>
      </w:r>
      <w:r>
        <w:br/>
      </w:r>
      <w:r>
        <w:rPr>
          <w:rFonts w:ascii="Times New Roman"/>
          <w:b w:val="false"/>
          <w:i w:val="false"/>
          <w:color w:val="000000"/>
          <w:sz w:val="28"/>
        </w:rPr>
        <w:t xml:space="preserve">
     Есепшоттың кредиті бойынша салынған инвестициялардың сомалары оларды қауымдасқан ұйым сатып алған немесе олар сатылған кезде есептен шығарылады. </w:t>
      </w:r>
    </w:p>
    <w:p>
      <w:pPr>
        <w:spacing w:after="0"/>
        <w:ind w:left="0"/>
        <w:jc w:val="both"/>
      </w:pPr>
      <w:r>
        <w:rPr>
          <w:rFonts w:ascii="Times New Roman"/>
          <w:b w:val="false"/>
          <w:i w:val="false"/>
          <w:color w:val="000000"/>
          <w:sz w:val="28"/>
        </w:rPr>
        <w:t xml:space="preserve">      1473. Исламдық банктің өндірістік және сауда қызметіне </w:t>
      </w:r>
      <w:r>
        <w:br/>
      </w:r>
      <w:r>
        <w:rPr>
          <w:rFonts w:ascii="Times New Roman"/>
          <w:b w:val="false"/>
          <w:i w:val="false"/>
          <w:color w:val="000000"/>
          <w:sz w:val="28"/>
        </w:rPr>
        <w:t xml:space="preserve">
            инвестициялары (активтік). </w:t>
      </w:r>
      <w:r>
        <w:br/>
      </w:r>
      <w:r>
        <w:rPr>
          <w:rFonts w:ascii="Times New Roman"/>
          <w:b w:val="false"/>
          <w:i w:val="false"/>
          <w:color w:val="000000"/>
          <w:sz w:val="28"/>
        </w:rPr>
        <w:t xml:space="preserve">
      Шоттың мақсаты: Өндірістік және сауда қызметін заңды тұлғалардың жарғылық капиталдарына қатысу арқылы және/немесе әріптестік талаптарымен қаржыландыру кезінде исламдық банктің инвестицияларының сомаларын есепке алу. </w:t>
      </w:r>
      <w:r>
        <w:br/>
      </w:r>
      <w:r>
        <w:rPr>
          <w:rFonts w:ascii="Times New Roman"/>
          <w:b w:val="false"/>
          <w:i w:val="false"/>
          <w:color w:val="000000"/>
          <w:sz w:val="28"/>
        </w:rPr>
        <w:t xml:space="preserve">
      Шоттың дебеті бойынша заңды тұлғалардың жарғылық капиталдарына және/немесе әріптестік талаптарымен салынған инвестициялардың сомалары жазылады. </w:t>
      </w:r>
      <w:r>
        <w:br/>
      </w:r>
      <w:r>
        <w:rPr>
          <w:rFonts w:ascii="Times New Roman"/>
          <w:b w:val="false"/>
          <w:i w:val="false"/>
          <w:color w:val="000000"/>
          <w:sz w:val="28"/>
        </w:rPr>
        <w:t xml:space="preserve">
      Шоттың кредиті бойынша заңды тұлғалардың жарғылық капиталдарына және/немесе әріптестік талаптарымен салынған инвестициялардың сомалары есептен шығарылады. </w:t>
      </w:r>
    </w:p>
    <w:p>
      <w:pPr>
        <w:spacing w:after="0"/>
        <w:ind w:left="0"/>
        <w:jc w:val="both"/>
      </w:pPr>
      <w:r>
        <w:rPr>
          <w:rFonts w:ascii="Times New Roman"/>
          <w:b w:val="false"/>
          <w:i w:val="false"/>
          <w:color w:val="000000"/>
          <w:sz w:val="28"/>
        </w:rPr>
        <w:t xml:space="preserve">     1475. Реттелген борышқа инвестициялар (актив). </w:t>
      </w:r>
      <w:r>
        <w:br/>
      </w:r>
      <w:r>
        <w:rPr>
          <w:rFonts w:ascii="Times New Roman"/>
          <w:b w:val="false"/>
          <w:i w:val="false"/>
          <w:color w:val="000000"/>
          <w:sz w:val="28"/>
        </w:rPr>
        <w:t xml:space="preserve">
     Есепшоттың мақсаты: Реттелген борышқа салған инвестицияларының сомаларын есепке алу. </w:t>
      </w:r>
      <w:r>
        <w:br/>
      </w:r>
      <w:r>
        <w:rPr>
          <w:rFonts w:ascii="Times New Roman"/>
          <w:b w:val="false"/>
          <w:i w:val="false"/>
          <w:color w:val="000000"/>
          <w:sz w:val="28"/>
        </w:rPr>
        <w:t xml:space="preserve">
     Есепшоттың дебеті бойынша реттелген борышқа салған  инвестицияларының сомалары жазылады. </w:t>
      </w:r>
      <w:r>
        <w:br/>
      </w:r>
      <w:r>
        <w:rPr>
          <w:rFonts w:ascii="Times New Roman"/>
          <w:b w:val="false"/>
          <w:i w:val="false"/>
          <w:color w:val="000000"/>
          <w:sz w:val="28"/>
        </w:rPr>
        <w:t xml:space="preserve">
     Есепшоттың кредиті бойынша реттелген борышқа салған инвестициялардың сомалары олар өтелген кезде есептен шығарылады. </w:t>
      </w:r>
    </w:p>
    <w:p>
      <w:pPr>
        <w:spacing w:after="0"/>
        <w:ind w:left="0"/>
        <w:jc w:val="both"/>
      </w:pPr>
      <w:r>
        <w:rPr>
          <w:rFonts w:ascii="Times New Roman"/>
          <w:b w:val="false"/>
          <w:i w:val="false"/>
          <w:color w:val="000000"/>
          <w:sz w:val="28"/>
        </w:rPr>
        <w:t xml:space="preserve">     1476. Өзге инвестициялар (актив). </w:t>
      </w:r>
      <w:r>
        <w:br/>
      </w:r>
      <w:r>
        <w:rPr>
          <w:rFonts w:ascii="Times New Roman"/>
          <w:b w:val="false"/>
          <w:i w:val="false"/>
          <w:color w:val="000000"/>
          <w:sz w:val="28"/>
        </w:rPr>
        <w:t xml:space="preserve">
     Есепшоттың мақсаты: Еншілес немесе қауымдасқан ұйымдары болып табылмайтын ұйымдарға салған инвестицияларының сомаларын есепке алу (бір жылдан астам мерзімге) . </w:t>
      </w:r>
      <w:r>
        <w:br/>
      </w:r>
      <w:r>
        <w:rPr>
          <w:rFonts w:ascii="Times New Roman"/>
          <w:b w:val="false"/>
          <w:i w:val="false"/>
          <w:color w:val="000000"/>
          <w:sz w:val="28"/>
        </w:rPr>
        <w:t xml:space="preserve">
     Есепшоттың дебеті бойынша еншілес немесе қауымдасқан ұйымдары болып табылмайтын ұйымдарға салған инвестицияларының сомалары жазылады. </w:t>
      </w:r>
      <w:r>
        <w:br/>
      </w:r>
      <w:r>
        <w:rPr>
          <w:rFonts w:ascii="Times New Roman"/>
          <w:b w:val="false"/>
          <w:i w:val="false"/>
          <w:color w:val="000000"/>
          <w:sz w:val="28"/>
        </w:rPr>
        <w:t>
     Есепшоттың кредиті бойынша салынған өзге инвестициялардың сомалары олар сатылған кезде есептен шығарылады.</w:t>
      </w:r>
    </w:p>
    <w:p>
      <w:pPr>
        <w:spacing w:after="0"/>
        <w:ind w:left="0"/>
        <w:jc w:val="both"/>
      </w:pPr>
      <w:r>
        <w:rPr>
          <w:rFonts w:ascii="Times New Roman"/>
          <w:b w:val="false"/>
          <w:i w:val="false"/>
          <w:color w:val="000000"/>
          <w:sz w:val="28"/>
        </w:rPr>
        <w:t>     1477. Еншілес және қауымдасқан ұйымдарға инвестициялар бойынша шығындарды жабуға арналған резервтер (провизиялар) (контрактив).</w:t>
      </w:r>
      <w:r>
        <w:br/>
      </w:r>
      <w:r>
        <w:rPr>
          <w:rFonts w:ascii="Times New Roman"/>
          <w:b w:val="false"/>
          <w:i w:val="false"/>
          <w:color w:val="000000"/>
          <w:sz w:val="28"/>
        </w:rPr>
        <w:t>
      Шоттың мақсаты: Еншілес және қауымдасқан ұйымдарға инвестициялар бойынша шығындарды жабуға арналған резервтердің (провизиялардың) сомаларын есепке алу.</w:t>
      </w:r>
      <w:r>
        <w:br/>
      </w:r>
      <w:r>
        <w:rPr>
          <w:rFonts w:ascii="Times New Roman"/>
          <w:b w:val="false"/>
          <w:i w:val="false"/>
          <w:color w:val="000000"/>
          <w:sz w:val="28"/>
        </w:rPr>
        <w:t>
      Шоттың кредиті бойынша еншілес және қауымдасқан ұйымдарға инвестициялар бойынша шығындарды жабуға арналған резервтердің (провизиялардың) сомалары жазылады.</w:t>
      </w:r>
      <w:r>
        <w:br/>
      </w:r>
      <w:r>
        <w:rPr>
          <w:rFonts w:ascii="Times New Roman"/>
          <w:b w:val="false"/>
          <w:i w:val="false"/>
          <w:color w:val="000000"/>
          <w:sz w:val="28"/>
        </w:rPr>
        <w:t>
      Шоттың дебеті бойынша еншілес және қауымдасқан ұйымдарға инвестициялар бойынша шығындарды жабуға арналған резервтердің (провизиялардың) сомалары олардың күші жойылған немесе баланстан есептен шығарылған жағдайда есептен шығарылады.</w:t>
      </w:r>
    </w:p>
    <w:p>
      <w:pPr>
        <w:spacing w:after="0"/>
        <w:ind w:left="0"/>
        <w:jc w:val="both"/>
      </w:pPr>
      <w:r>
        <w:rPr>
          <w:rFonts w:ascii="Times New Roman"/>
          <w:b w:val="false"/>
          <w:i w:val="false"/>
          <w:color w:val="000000"/>
          <w:sz w:val="28"/>
        </w:rPr>
        <w:t xml:space="preserve">     1481. Өтелгенге дейінгі ұсталатын бағалы қағаздар (актив). </w:t>
      </w:r>
      <w:r>
        <w:br/>
      </w:r>
      <w:r>
        <w:rPr>
          <w:rFonts w:ascii="Times New Roman"/>
          <w:b w:val="false"/>
          <w:i w:val="false"/>
          <w:color w:val="000000"/>
          <w:sz w:val="28"/>
        </w:rPr>
        <w:t xml:space="preserve">
      Шоттың мақсаты: Өтелгенге дейінгі ұстау мақсатында сатып алынған бағалы қағаздардың номиналдық құнын есепке алу. </w:t>
      </w:r>
      <w:r>
        <w:br/>
      </w:r>
      <w:r>
        <w:rPr>
          <w:rFonts w:ascii="Times New Roman"/>
          <w:b w:val="false"/>
          <w:i w:val="false"/>
          <w:color w:val="000000"/>
          <w:sz w:val="28"/>
        </w:rPr>
        <w:t xml:space="preserve">
      Шоттың дебеті бойынша сатып алынған және өтелгенге дейін ұсталатын бағалы қағаздардың номиналдық құны жазылады. </w:t>
      </w:r>
      <w:r>
        <w:br/>
      </w:r>
      <w:r>
        <w:rPr>
          <w:rFonts w:ascii="Times New Roman"/>
          <w:b w:val="false"/>
          <w:i w:val="false"/>
          <w:color w:val="000000"/>
          <w:sz w:val="28"/>
        </w:rPr>
        <w:t xml:space="preserve">
      Шоттың кредиті бойынша өтелгенге дейінгі ұсталатын бағалы қағаздардың номиналдық құнын есептен шығарылады, оларды өтеу кезінде N 1485 баланстық шотқа жатқызылады не бағалы қағаздардың басқа санатына аударылады. </w:t>
      </w:r>
      <w:r>
        <w:br/>
      </w:r>
      <w:r>
        <w:rPr>
          <w:rFonts w:ascii="Times New Roman"/>
          <w:b w:val="false"/>
          <w:i w:val="false"/>
          <w:color w:val="000000"/>
          <w:sz w:val="28"/>
        </w:rPr>
        <w:t xml:space="preserve">
      1482. Өтелгенге дейінгі ұсталатын, сатып алынған бағалы қағаздар бойынша дисконт (қарсы актив). </w:t>
      </w:r>
      <w:r>
        <w:br/>
      </w:r>
      <w:r>
        <w:rPr>
          <w:rFonts w:ascii="Times New Roman"/>
          <w:b w:val="false"/>
          <w:i w:val="false"/>
          <w:color w:val="000000"/>
          <w:sz w:val="28"/>
        </w:rPr>
        <w:t xml:space="preserve">
      Шоттың мақсаты: Өтелгенге дейінгі ұсталатын бағалы қағаздардың номиналдық құнының оларды сатып алу құнынан асып кету сомасын (дисконт) есепке алу. </w:t>
      </w:r>
      <w:r>
        <w:br/>
      </w:r>
      <w:r>
        <w:rPr>
          <w:rFonts w:ascii="Times New Roman"/>
          <w:b w:val="false"/>
          <w:i w:val="false"/>
          <w:color w:val="000000"/>
          <w:sz w:val="28"/>
        </w:rPr>
        <w:t xml:space="preserve">
      Шоттың кредиті бойынша өтелгенге дейінгі ұсталатын бағалы қағаздардың номиналдық құнының олардың сатып алу құнынан асып кету сомасы (дисконт) жазылады. </w:t>
      </w:r>
      <w:r>
        <w:br/>
      </w:r>
      <w:r>
        <w:rPr>
          <w:rFonts w:ascii="Times New Roman"/>
          <w:b w:val="false"/>
          <w:i w:val="false"/>
          <w:color w:val="000000"/>
          <w:sz w:val="28"/>
        </w:rPr>
        <w:t xml:space="preserve">
      Шоттың дебеті бойынша өтелгенге дейінгі ұсталатын, сатып алынған бағалы қағаздар бойынша дисконт амортизациясының сомасы N 4482 баланстық шотпен байланыстырып жазылады. </w:t>
      </w:r>
      <w:r>
        <w:br/>
      </w:r>
      <w:r>
        <w:rPr>
          <w:rFonts w:ascii="Times New Roman"/>
          <w:b w:val="false"/>
          <w:i w:val="false"/>
          <w:color w:val="000000"/>
          <w:sz w:val="28"/>
        </w:rPr>
        <w:t xml:space="preserve">
      1483. Өтелгенге дейінгі ұсталатын, сатып алынған бағалы қағаздар бойынша сыйлықақы (актив). </w:t>
      </w:r>
      <w:r>
        <w:br/>
      </w:r>
      <w:r>
        <w:rPr>
          <w:rFonts w:ascii="Times New Roman"/>
          <w:b w:val="false"/>
          <w:i w:val="false"/>
          <w:color w:val="000000"/>
          <w:sz w:val="28"/>
        </w:rPr>
        <w:t xml:space="preserve">
      Шоттың мақсаты: Өтелгенге дейінгі ұсталатын бағалы қағаздардың сатып алу құнының олардың номиналдық құнынан асып кету сомасын (сыйлықақы) есепке алу. </w:t>
      </w:r>
      <w:r>
        <w:br/>
      </w:r>
      <w:r>
        <w:rPr>
          <w:rFonts w:ascii="Times New Roman"/>
          <w:b w:val="false"/>
          <w:i w:val="false"/>
          <w:color w:val="000000"/>
          <w:sz w:val="28"/>
        </w:rPr>
        <w:t xml:space="preserve">
      Шоттың дебеті бойынша өтелгенге дейінгі ұсталатын бағалы қағаздардың сатып алу құнының олардың номиналдық құнынан асып кету сомасы (сыйлықақы) жазылады. </w:t>
      </w:r>
      <w:r>
        <w:br/>
      </w:r>
      <w:r>
        <w:rPr>
          <w:rFonts w:ascii="Times New Roman"/>
          <w:b w:val="false"/>
          <w:i w:val="false"/>
          <w:color w:val="000000"/>
          <w:sz w:val="28"/>
        </w:rPr>
        <w:t>
      Шоттың кредиті бойынша өтелгенге дейінгі ұсталатын, сатып алынған бағалы қағаздар бойынша сыйлықақы амортизациясының сомасы N 5308 баланстық шотпен байланыстырып жазылады.</w:t>
      </w:r>
    </w:p>
    <w:p>
      <w:pPr>
        <w:spacing w:after="0"/>
        <w:ind w:left="0"/>
        <w:jc w:val="both"/>
      </w:pPr>
      <w:r>
        <w:rPr>
          <w:rFonts w:ascii="Times New Roman"/>
          <w:b w:val="false"/>
          <w:i w:val="false"/>
          <w:color w:val="000000"/>
          <w:sz w:val="28"/>
        </w:rPr>
        <w:t>      1485. Өтелгенге дейін ұсталатын бағалы қағаздар бойынша мерзімі өткен берешек (актив).</w:t>
      </w:r>
      <w:r>
        <w:br/>
      </w:r>
      <w:r>
        <w:rPr>
          <w:rFonts w:ascii="Times New Roman"/>
          <w:b w:val="false"/>
          <w:i w:val="false"/>
          <w:color w:val="000000"/>
          <w:sz w:val="28"/>
        </w:rPr>
        <w:t>
      Шоттың мақсаты: Өтелгенге дейін ұсталатын бағалы қағаздар бойынша мерзімі өткен берешектің сомаларын есепке алу.</w:t>
      </w:r>
      <w:r>
        <w:br/>
      </w:r>
      <w:r>
        <w:rPr>
          <w:rFonts w:ascii="Times New Roman"/>
          <w:b w:val="false"/>
          <w:i w:val="false"/>
          <w:color w:val="000000"/>
          <w:sz w:val="28"/>
        </w:rPr>
        <w:t>
      Шоттың дебеті бойынша өтелгенге дейін ұсталатын бағалы қағаздар бойынша мерзімі өткен берешек сомалары жазылады.</w:t>
      </w:r>
      <w:r>
        <w:br/>
      </w:r>
      <w:r>
        <w:rPr>
          <w:rFonts w:ascii="Times New Roman"/>
          <w:b w:val="false"/>
          <w:i w:val="false"/>
          <w:color w:val="000000"/>
          <w:sz w:val="28"/>
        </w:rPr>
        <w:t>
      Шоттың кредиті бойынша өтелгенге дейін ұсталатын бағалы қағаздар бойынша мерзімі өткен берешек сомалары олар өтелген немесе олар баланстан есептен шығарылған жағдайда есептен шығарылады.</w:t>
      </w:r>
    </w:p>
    <w:p>
      <w:pPr>
        <w:spacing w:after="0"/>
        <w:ind w:left="0"/>
        <w:jc w:val="both"/>
      </w:pPr>
      <w:r>
        <w:rPr>
          <w:rFonts w:ascii="Times New Roman"/>
          <w:b w:val="false"/>
          <w:i w:val="false"/>
          <w:color w:val="000000"/>
          <w:sz w:val="28"/>
        </w:rPr>
        <w:t>      1486. Өтелгенге дейін ұсталатын бағалы қағаздар бойынша шығындарды жабуға арналған резервтер (провизиялар) (контрактив).</w:t>
      </w:r>
      <w:r>
        <w:br/>
      </w:r>
      <w:r>
        <w:rPr>
          <w:rFonts w:ascii="Times New Roman"/>
          <w:b w:val="false"/>
          <w:i w:val="false"/>
          <w:color w:val="000000"/>
          <w:sz w:val="28"/>
        </w:rPr>
        <w:t>
      Шоттың мақсаты: Өтелгенге дейін ұсталатын бағалы қағаздар бойынша шығындарды жабуға арналған резервтердің (провизиялардың) сомаларын есепке алу.</w:t>
      </w:r>
      <w:r>
        <w:br/>
      </w:r>
      <w:r>
        <w:rPr>
          <w:rFonts w:ascii="Times New Roman"/>
          <w:b w:val="false"/>
          <w:i w:val="false"/>
          <w:color w:val="000000"/>
          <w:sz w:val="28"/>
        </w:rPr>
        <w:t>
      Шоттың кредиті бойынша өтелгенге дейін ұсталатын бағалы қағаздар бойынша шығындарды жабуға арнап құрылатын резервтердің (провизиялардың) сомалары жазылады.</w:t>
      </w:r>
      <w:r>
        <w:br/>
      </w:r>
      <w:r>
        <w:rPr>
          <w:rFonts w:ascii="Times New Roman"/>
          <w:b w:val="false"/>
          <w:i w:val="false"/>
          <w:color w:val="000000"/>
          <w:sz w:val="28"/>
        </w:rPr>
        <w:t>
      Шоттың дебеті бойынша өтелгенге дейін ұсталатын бағалы қағаздар бойынша шығындарды жабуға арнап құрылған резервтердің (провизиялардың) сомалары олардың күші жойылған немесе бағалы қағаз бойынша талап баланстан есептен шығарылған жағдайда есептен шығарылады.</w:t>
      </w:r>
    </w:p>
    <w:p>
      <w:pPr>
        <w:spacing w:after="0"/>
        <w:ind w:left="0"/>
        <w:jc w:val="both"/>
      </w:pPr>
      <w:r>
        <w:rPr>
          <w:rFonts w:ascii="Times New Roman"/>
          <w:b w:val="false"/>
          <w:i w:val="false"/>
          <w:color w:val="000000"/>
          <w:sz w:val="28"/>
        </w:rPr>
        <w:t>      1491. «Заемдар және дебиторлық берешек» санатындағы басқа да борыштық құралдар (актив).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құралдардың номиналды құнын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құралдардың номиналды құны жазылады.</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өтелген, олардың құны № 1494 баланстық шотқа жатқызылған не қаржы активтерінің басқа санатына ауыстырылған жағдайда олардың номиналды құны есептен шығарылады.</w:t>
      </w:r>
    </w:p>
    <w:p>
      <w:pPr>
        <w:spacing w:after="0"/>
        <w:ind w:left="0"/>
        <w:jc w:val="both"/>
      </w:pPr>
      <w:r>
        <w:rPr>
          <w:rFonts w:ascii="Times New Roman"/>
          <w:b w:val="false"/>
          <w:i w:val="false"/>
          <w:color w:val="000000"/>
          <w:sz w:val="28"/>
        </w:rPr>
        <w:t>      1492. «Заемдар және дебиторлық берешек» санатындағы басқа да борыштық құралдар бойынша дисконт (контрактив).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құралдардың номиналдық құнының оларды сатып алу құнынан асып кететін сомаларын (дисконт) есепке алу.</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құралдардың номиналдық құнының оларды сатып алу құнынан асып кететін сомасы (дисконт) жазылады.</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 бойынша дисконт амортизациясының сомасы № 4492 баланстық шотпен байланыстыра отырып жазылады.</w:t>
      </w:r>
    </w:p>
    <w:p>
      <w:pPr>
        <w:spacing w:after="0"/>
        <w:ind w:left="0"/>
        <w:jc w:val="both"/>
      </w:pPr>
      <w:r>
        <w:rPr>
          <w:rFonts w:ascii="Times New Roman"/>
          <w:b w:val="false"/>
          <w:i w:val="false"/>
          <w:color w:val="000000"/>
          <w:sz w:val="28"/>
        </w:rPr>
        <w:t>      1493. «Заемдар және дебиторлық берешек» санатындағы басқа да борыштық құралдар бойынша сыйлықақы (актив).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құралдардың сатып алу құнының олардың номиналды құнынан асып кететін сомаларын (сыйлықақы)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құралдардың сатып алу құнының олардың номиналды құнынан асып кететін сомалары (сыйлықақы) жазылады.</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сыйлықақы амортизациясының сомасы № 5309 баланстық шотпен байланыстыра отырып жазылады.</w:t>
      </w:r>
    </w:p>
    <w:p>
      <w:pPr>
        <w:spacing w:after="0"/>
        <w:ind w:left="0"/>
        <w:jc w:val="both"/>
      </w:pPr>
      <w:r>
        <w:rPr>
          <w:rFonts w:ascii="Times New Roman"/>
          <w:b w:val="false"/>
          <w:i w:val="false"/>
          <w:color w:val="000000"/>
          <w:sz w:val="28"/>
        </w:rPr>
        <w:t>      1494. «Заемдар және дебиторлық берешек» санатындағы басқа да борыштық құралдар бойынша мерзімі өткен берешек (актив).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мерзімі өткен берешек сомаларын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 бойынша мерзімі өткен берешек сомалары жазылады.</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мерзімі өткен берешек сомалары олар өтелген немесе олар баланстан есептен шығарылған жағдайда есептен шығарылады.</w:t>
      </w:r>
    </w:p>
    <w:p>
      <w:pPr>
        <w:spacing w:after="0"/>
        <w:ind w:left="0"/>
        <w:jc w:val="both"/>
      </w:pPr>
      <w:r>
        <w:rPr>
          <w:rFonts w:ascii="Times New Roman"/>
          <w:b w:val="false"/>
          <w:i w:val="false"/>
          <w:color w:val="000000"/>
          <w:sz w:val="28"/>
        </w:rPr>
        <w:t>      1495. «Заемдар және дебиторлық берешек» санатындағы басқа да борыштық құралдар бойынша шығындарды жабуға арналған резервтер (провизиялар) (контрактив).</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шығындарды жабуға арналған резервтер (провизиялар) сомаларын есепке алу.</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шығындарды жабуға арнап құрылатын резервтердің (провизиялардың) сомалары жазылады. Шоттың дебеті бойынша «заемдар және дебиторлық берешек» санатындағы басқа да борыштық құралдар бойынша шығындарды жабуға арнап құрылған резервтердің (провизиялардың) сомалары олардың күші жойылған немесе баланстан есептен шығарылған жағдайда есептен шығарылады.</w:t>
      </w:r>
    </w:p>
    <w:p>
      <w:pPr>
        <w:spacing w:after="0"/>
        <w:ind w:left="0"/>
        <w:jc w:val="both"/>
      </w:pPr>
      <w:r>
        <w:rPr>
          <w:rFonts w:ascii="Times New Roman"/>
          <w:b w:val="false"/>
          <w:i w:val="false"/>
          <w:color w:val="000000"/>
          <w:sz w:val="28"/>
        </w:rPr>
        <w:t xml:space="preserve">     1551. Басқа банктермен есеп айырысу (актив). </w:t>
      </w:r>
      <w:r>
        <w:br/>
      </w:r>
      <w:r>
        <w:rPr>
          <w:rFonts w:ascii="Times New Roman"/>
          <w:b w:val="false"/>
          <w:i w:val="false"/>
          <w:color w:val="000000"/>
          <w:sz w:val="28"/>
        </w:rPr>
        <w:t xml:space="preserve">
     Есепшоттың мақсаты: Банк және корреспондент банк арасындағы клиринг кезінде қарама қарсы сомаларды есепке алу. </w:t>
      </w:r>
      <w:r>
        <w:br/>
      </w:r>
      <w:r>
        <w:rPr>
          <w:rFonts w:ascii="Times New Roman"/>
          <w:b w:val="false"/>
          <w:i w:val="false"/>
          <w:color w:val="000000"/>
          <w:sz w:val="28"/>
        </w:rPr>
        <w:t xml:space="preserve">
     Есепшоттың дебеті бойынша корреспондент банк төлеу үшін ұсынған төлем құжаттарының сомалары, сондай-ақ банктің пайдасына түскен ақша сомалары жазылады. </w:t>
      </w:r>
      <w:r>
        <w:br/>
      </w:r>
      <w:r>
        <w:rPr>
          <w:rFonts w:ascii="Times New Roman"/>
          <w:b w:val="false"/>
          <w:i w:val="false"/>
          <w:color w:val="000000"/>
          <w:sz w:val="28"/>
        </w:rPr>
        <w:t xml:space="preserve">
     Есепшоттың кредиті бойынша сомалар оларды N 2551 баланстық есепшотпен сальдолау және ақша сомаларының қалдығы банктің корреспонденттік есепшотына есепке алу кезінде жазылады. </w:t>
      </w:r>
    </w:p>
    <w:p>
      <w:pPr>
        <w:spacing w:after="0"/>
        <w:ind w:left="0"/>
        <w:jc w:val="both"/>
      </w:pPr>
      <w:r>
        <w:rPr>
          <w:rFonts w:ascii="Times New Roman"/>
          <w:b w:val="false"/>
          <w:i w:val="false"/>
          <w:color w:val="000000"/>
          <w:sz w:val="28"/>
        </w:rPr>
        <w:t xml:space="preserve">     1552. Клиенттермен есеп айырысу (актив). </w:t>
      </w:r>
      <w:r>
        <w:br/>
      </w:r>
      <w:r>
        <w:rPr>
          <w:rFonts w:ascii="Times New Roman"/>
          <w:b w:val="false"/>
          <w:i w:val="false"/>
          <w:color w:val="000000"/>
          <w:sz w:val="28"/>
        </w:rPr>
        <w:t xml:space="preserve">
     Есепшоттың мақсаты: Клиенттер арасындағы клиринг кезіндегі қарама-қарсы сомаларды есепке алу. </w:t>
      </w:r>
      <w:r>
        <w:br/>
      </w:r>
      <w:r>
        <w:rPr>
          <w:rFonts w:ascii="Times New Roman"/>
          <w:b w:val="false"/>
          <w:i w:val="false"/>
          <w:color w:val="000000"/>
          <w:sz w:val="28"/>
        </w:rPr>
        <w:t xml:space="preserve">
     Есепшоттың дебеті бойынша клиентпен акцепт үшін түскен төлем құжаттарының сомалары жазылады. </w:t>
      </w:r>
      <w:r>
        <w:br/>
      </w:r>
      <w:r>
        <w:rPr>
          <w:rFonts w:ascii="Times New Roman"/>
          <w:b w:val="false"/>
          <w:i w:val="false"/>
          <w:color w:val="000000"/>
          <w:sz w:val="28"/>
        </w:rPr>
        <w:t xml:space="preserve">
     Есепшоттың кредиті бойынша клиентпен акцептелмеген төлем құжаттарының сомалары жазылады немесе клиентпен акцептелмеген төлем құжаттарының сомаларын оларды N 2552 баланстық есепшотпен сальдолау кезінде клиенттің банктік есепшотынан есептен шығарылады. </w:t>
      </w:r>
    </w:p>
    <w:p>
      <w:pPr>
        <w:spacing w:after="0"/>
        <w:ind w:left="0"/>
        <w:jc w:val="both"/>
      </w:pPr>
      <w:r>
        <w:rPr>
          <w:rFonts w:ascii="Times New Roman"/>
          <w:b w:val="false"/>
          <w:i w:val="false"/>
          <w:color w:val="000000"/>
          <w:sz w:val="28"/>
        </w:rPr>
        <w:t xml:space="preserve">     1601. Тазартылмаған қымбат металдар (актив). </w:t>
      </w:r>
      <w:r>
        <w:br/>
      </w:r>
      <w:r>
        <w:rPr>
          <w:rFonts w:ascii="Times New Roman"/>
          <w:b w:val="false"/>
          <w:i w:val="false"/>
          <w:color w:val="000000"/>
          <w:sz w:val="28"/>
        </w:rPr>
        <w:t xml:space="preserve">
     Есепшоттың мақсаты: Қоймасында сақтаудағы тазартылмаған қымбат металдардың құнын есепке алу. </w:t>
      </w:r>
      <w:r>
        <w:br/>
      </w:r>
      <w:r>
        <w:rPr>
          <w:rFonts w:ascii="Times New Roman"/>
          <w:b w:val="false"/>
          <w:i w:val="false"/>
          <w:color w:val="000000"/>
          <w:sz w:val="28"/>
        </w:rPr>
        <w:t xml:space="preserve">
     Есепшоттың дебеті бойынша кіріске алынған тазартылмаған қымбат металдардың құны жазылады. </w:t>
      </w:r>
      <w:r>
        <w:br/>
      </w:r>
      <w:r>
        <w:rPr>
          <w:rFonts w:ascii="Times New Roman"/>
          <w:b w:val="false"/>
          <w:i w:val="false"/>
          <w:color w:val="000000"/>
          <w:sz w:val="28"/>
        </w:rPr>
        <w:t xml:space="preserve">
     Есепшоттың кредиті бойынша кіріске алынған тазартылмаған қымбат металдардың құны олар балансынан шығарылған кезде есептен шығарылады. </w:t>
      </w:r>
    </w:p>
    <w:p>
      <w:pPr>
        <w:spacing w:after="0"/>
        <w:ind w:left="0"/>
        <w:jc w:val="both"/>
      </w:pPr>
      <w:r>
        <w:rPr>
          <w:rFonts w:ascii="Times New Roman"/>
          <w:b w:val="false"/>
          <w:i w:val="false"/>
          <w:color w:val="000000"/>
          <w:sz w:val="28"/>
        </w:rPr>
        <w:t xml:space="preserve">     1602. Өзге тауар-материалдық қорлар (актив). </w:t>
      </w:r>
      <w:r>
        <w:br/>
      </w:r>
      <w:r>
        <w:rPr>
          <w:rFonts w:ascii="Times New Roman"/>
          <w:b w:val="false"/>
          <w:i w:val="false"/>
          <w:color w:val="000000"/>
          <w:sz w:val="28"/>
        </w:rPr>
        <w:t xml:space="preserve">
     Есепшоттың мақсаты: Әкімшілік-шаруашылық қызметін, үйлерін (меншікті, жалданған) жөндеуді қамтамасыз етуге арналған, сондай-ақ өзге де мақсаттарға арналған өзге тауар-материалдық қорлардың құнын есепке алу. </w:t>
      </w:r>
      <w:r>
        <w:br/>
      </w:r>
      <w:r>
        <w:rPr>
          <w:rFonts w:ascii="Times New Roman"/>
          <w:b w:val="false"/>
          <w:i w:val="false"/>
          <w:color w:val="000000"/>
          <w:sz w:val="28"/>
        </w:rPr>
        <w:t xml:space="preserve">
     Есепшоттың дебеті бойынша сатып алынған, оның қоймадағы басқа да тауар-материалдық қорларының құны жазылады. </w:t>
      </w:r>
      <w:r>
        <w:br/>
      </w:r>
      <w:r>
        <w:rPr>
          <w:rFonts w:ascii="Times New Roman"/>
          <w:b w:val="false"/>
          <w:i w:val="false"/>
          <w:color w:val="000000"/>
          <w:sz w:val="28"/>
        </w:rPr>
        <w:t xml:space="preserve">
     Есепшоттың кредиті бойынша сатып алынған өзге тауар-материалдық қорлардың құны олар қоймасынан мақсаты бойынша шығарылған кезде есептен шығарылады. </w:t>
      </w:r>
    </w:p>
    <w:p>
      <w:pPr>
        <w:spacing w:after="0"/>
        <w:ind w:left="0"/>
        <w:jc w:val="both"/>
      </w:pPr>
      <w:r>
        <w:rPr>
          <w:rFonts w:ascii="Times New Roman"/>
          <w:b w:val="false"/>
          <w:i w:val="false"/>
          <w:color w:val="000000"/>
          <w:sz w:val="28"/>
        </w:rPr>
        <w:t xml:space="preserve">     1603. Қоймадағы, қымбат металдан жасалған металл ақша (актив). </w:t>
      </w:r>
      <w:r>
        <w:br/>
      </w:r>
      <w:r>
        <w:rPr>
          <w:rFonts w:ascii="Times New Roman"/>
          <w:b w:val="false"/>
          <w:i w:val="false"/>
          <w:color w:val="000000"/>
          <w:sz w:val="28"/>
        </w:rPr>
        <w:t xml:space="preserve">
     Шоттың мақсаты: Қоймадағы, қымбат металдан жасалған металл ақшаның құнын сатып алу құны бойынша есепке алу. </w:t>
      </w:r>
      <w:r>
        <w:br/>
      </w:r>
      <w:r>
        <w:rPr>
          <w:rFonts w:ascii="Times New Roman"/>
          <w:b w:val="false"/>
          <w:i w:val="false"/>
          <w:color w:val="000000"/>
          <w:sz w:val="28"/>
        </w:rPr>
        <w:t xml:space="preserve">
     Шоттың дебеті бойынша қоймаға келіп түскен, қымбат металдан жасалған металл ақшаның құны жазылады. </w:t>
      </w:r>
      <w:r>
        <w:br/>
      </w:r>
      <w:r>
        <w:rPr>
          <w:rFonts w:ascii="Times New Roman"/>
          <w:b w:val="false"/>
          <w:i w:val="false"/>
          <w:color w:val="000000"/>
          <w:sz w:val="28"/>
        </w:rPr>
        <w:t xml:space="preserve">
     Шоттың кредиті бойынша қоймадан берілген, қымбат металдан жасалған металл ақша оларды үшінші тұлғаларға сатқан немесе сыйға тартқан кезде жазылады. </w:t>
      </w:r>
    </w:p>
    <w:p>
      <w:pPr>
        <w:spacing w:after="0"/>
        <w:ind w:left="0"/>
        <w:jc w:val="both"/>
      </w:pPr>
      <w:r>
        <w:rPr>
          <w:rFonts w:ascii="Times New Roman"/>
          <w:b w:val="false"/>
          <w:i w:val="false"/>
          <w:color w:val="000000"/>
          <w:sz w:val="28"/>
        </w:rPr>
        <w:t xml:space="preserve">     1604. Қымбат емес металдардан дайындалған қоймадағы коллекциялық монеталар (актив). </w:t>
      </w:r>
      <w:r>
        <w:br/>
      </w:r>
      <w:r>
        <w:rPr>
          <w:rFonts w:ascii="Times New Roman"/>
          <w:b w:val="false"/>
          <w:i w:val="false"/>
          <w:color w:val="000000"/>
          <w:sz w:val="28"/>
        </w:rPr>
        <w:t xml:space="preserve">
     Шоттың мақсаты: Қымбат емес металдардан дайындалған кассадағы коллекциялық монеталар сомаларын есепке алу. Осы монеталар сатып алу құны бойынша есепке алынады. </w:t>
      </w:r>
      <w:r>
        <w:br/>
      </w:r>
      <w:r>
        <w:rPr>
          <w:rFonts w:ascii="Times New Roman"/>
          <w:b w:val="false"/>
          <w:i w:val="false"/>
          <w:color w:val="000000"/>
          <w:sz w:val="28"/>
        </w:rPr>
        <w:t xml:space="preserve">
     Шоттың дебеті бойынша қымбат емес металдардан дайындалған кассаға түскен коллекциялық монеталардың сомалары жазылады. </w:t>
      </w:r>
      <w:r>
        <w:br/>
      </w:r>
      <w:r>
        <w:rPr>
          <w:rFonts w:ascii="Times New Roman"/>
          <w:b w:val="false"/>
          <w:i w:val="false"/>
          <w:color w:val="000000"/>
          <w:sz w:val="28"/>
        </w:rPr>
        <w:t xml:space="preserve">
     Шоттың кредиті бойынша оларды кассаға беру, сату немесе үшінші тұлғаларға сыйлыққа тарту кезінде қоймадан берілген қымбат емес металдардан дайындалған коллекциялық монеталар сомалары есептен шығарылады. </w:t>
      </w:r>
    </w:p>
    <w:p>
      <w:pPr>
        <w:spacing w:after="0"/>
        <w:ind w:left="0"/>
        <w:jc w:val="both"/>
      </w:pPr>
      <w:r>
        <w:rPr>
          <w:rFonts w:ascii="Times New Roman"/>
          <w:b w:val="false"/>
          <w:i w:val="false"/>
          <w:color w:val="000000"/>
          <w:sz w:val="28"/>
        </w:rPr>
        <w:t xml:space="preserve">     1610 Сатуға арналған ұзақ мерзімді активтер (актив). </w:t>
      </w:r>
      <w:r>
        <w:br/>
      </w:r>
      <w:r>
        <w:rPr>
          <w:rFonts w:ascii="Times New Roman"/>
          <w:b w:val="false"/>
          <w:i w:val="false"/>
          <w:color w:val="000000"/>
          <w:sz w:val="28"/>
        </w:rPr>
        <w:t xml:space="preserve">
      Шоттың мақсаты: "Сатуға арналған ұзақ мерзімді активтер және тоқтатылған қызмет" N 5 ХҚЕС сәйкес сатуға арналған ұзақ мерзімді активтер ретінде жіктелген активтердің құнын есепке алу. </w:t>
      </w:r>
      <w:r>
        <w:br/>
      </w:r>
      <w:r>
        <w:rPr>
          <w:rFonts w:ascii="Times New Roman"/>
          <w:b w:val="false"/>
          <w:i w:val="false"/>
          <w:color w:val="000000"/>
          <w:sz w:val="28"/>
        </w:rPr>
        <w:t xml:space="preserve">
      Шоттың дебеті бойынша сатуға арналған ұзақ мерзімді активтердің құны және оң қайта бағалау сомасы жазылады. </w:t>
      </w:r>
      <w:r>
        <w:br/>
      </w:r>
      <w:r>
        <w:rPr>
          <w:rFonts w:ascii="Times New Roman"/>
          <w:b w:val="false"/>
          <w:i w:val="false"/>
          <w:color w:val="000000"/>
          <w:sz w:val="28"/>
        </w:rPr>
        <w:t xml:space="preserve">
      Шоттың кредиті бойынша сатуға арналған ұзақ мерзімді активтерді оларды сату немесе сатуға арналған ұзақ мерзімді активтер ретінде жіктеу кезіндегі құны, сондай-ақ теріс қайта бағалау сомасы есептен шығарылады. </w:t>
      </w:r>
    </w:p>
    <w:p>
      <w:pPr>
        <w:spacing w:after="0"/>
        <w:ind w:left="0"/>
        <w:jc w:val="both"/>
      </w:pPr>
      <w:r>
        <w:rPr>
          <w:rFonts w:ascii="Times New Roman"/>
          <w:b w:val="false"/>
          <w:i w:val="false"/>
          <w:color w:val="000000"/>
          <w:sz w:val="28"/>
        </w:rPr>
        <w:t xml:space="preserve">     1651. Салынып жатқан (орнатылып жатқан) негізгі </w:t>
      </w:r>
      <w:r>
        <w:br/>
      </w:r>
      <w:r>
        <w:rPr>
          <w:rFonts w:ascii="Times New Roman"/>
          <w:b w:val="false"/>
          <w:i w:val="false"/>
          <w:color w:val="000000"/>
          <w:sz w:val="28"/>
        </w:rPr>
        <w:t xml:space="preserve">
           құрал-жабдықтар (актив). </w:t>
      </w:r>
      <w:r>
        <w:br/>
      </w:r>
      <w:r>
        <w:rPr>
          <w:rFonts w:ascii="Times New Roman"/>
          <w:b w:val="false"/>
          <w:i w:val="false"/>
          <w:color w:val="000000"/>
          <w:sz w:val="28"/>
        </w:rPr>
        <w:t xml:space="preserve">
     Есепшоттың мақсаты: Жылжымайтын мүлік объектілерін салуға, қайта құруға, күрделі жөндеуге жұмсалған шығындардың құнын есепке алу, басқа негізгі құрал-жабдықтарды пайдалануға енгізу жөніндегі жұмыстардың құнын есепке алу (көлік шығыстары, жабдықтарды құрастыру шығыстары және басқа үстеме шығыстар). </w:t>
      </w:r>
      <w:r>
        <w:br/>
      </w:r>
      <w:r>
        <w:rPr>
          <w:rFonts w:ascii="Times New Roman"/>
          <w:b w:val="false"/>
          <w:i w:val="false"/>
          <w:color w:val="000000"/>
          <w:sz w:val="28"/>
        </w:rPr>
        <w:t xml:space="preserve">
     Есепшоттың дебеті бойынша жылжымайтын мүлік объектілерін салуға, қайта құруға, күрделі жөндеуге жұмсалған шығындардың құны, басқа негізгі құрал-жабдықтарды пайдалануға енгізу жөніндегі жұмыстардың құнын есепке алу жазылады (көлік шығыстары, жабдықтарды құрастыру шығыстары және басқа үстеме шығыстар). </w:t>
      </w:r>
      <w:r>
        <w:br/>
      </w:r>
      <w:r>
        <w:rPr>
          <w:rFonts w:ascii="Times New Roman"/>
          <w:b w:val="false"/>
          <w:i w:val="false"/>
          <w:color w:val="000000"/>
          <w:sz w:val="28"/>
        </w:rPr>
        <w:t xml:space="preserve">
     Есепшоттың кредиті бойынша аяқталған жұмыстарды қабылдау актісі негізінде орын алған шығындардың құны есептен шығарылады. </w:t>
      </w:r>
    </w:p>
    <w:p>
      <w:pPr>
        <w:spacing w:after="0"/>
        <w:ind w:left="0"/>
        <w:jc w:val="both"/>
      </w:pPr>
      <w:r>
        <w:rPr>
          <w:rFonts w:ascii="Times New Roman"/>
          <w:b w:val="false"/>
          <w:i w:val="false"/>
          <w:color w:val="000000"/>
          <w:sz w:val="28"/>
        </w:rPr>
        <w:t xml:space="preserve">     1652. Жер, үйлер және ғимараттар (актив). </w:t>
      </w:r>
      <w:r>
        <w:br/>
      </w:r>
      <w:r>
        <w:rPr>
          <w:rFonts w:ascii="Times New Roman"/>
          <w:b w:val="false"/>
          <w:i w:val="false"/>
          <w:color w:val="000000"/>
          <w:sz w:val="28"/>
        </w:rPr>
        <w:t xml:space="preserve">
     Есепшоттың мақсаты: Сатып алу-сату туралы шарт немесе жер пайдалану актісі негізінде сатып алған жердің, үйлердің және ғимараттардың, сондай-ақ оларды мақсатты пайдалану үшін жұмыс жағдайына келтіруге тікелей байланысты шығыстарды (ресімдеу, заңгерлердің қызмет көрсетуі және басқалары) құнын есепке алу. </w:t>
      </w:r>
      <w:r>
        <w:br/>
      </w:r>
      <w:r>
        <w:rPr>
          <w:rFonts w:ascii="Times New Roman"/>
          <w:b w:val="false"/>
          <w:i w:val="false"/>
          <w:color w:val="000000"/>
          <w:sz w:val="28"/>
        </w:rPr>
        <w:t xml:space="preserve">
     Есепшоттың дебеті бойынша сатып алу-сату туралы шарт немесе жер пайдалану актісі негізінде сатып алған жердің, үйлердің және ғимараттардың, сондай-ақ оларды мақсатты пайдалану үшін жұмыс жағдайына келтіруге тікелей байланысты шығыстарды (ресімдеу, заңгерлердің қызмет көрсетуі және басқалары) құны жазылады. </w:t>
      </w:r>
      <w:r>
        <w:br/>
      </w:r>
      <w:r>
        <w:rPr>
          <w:rFonts w:ascii="Times New Roman"/>
          <w:b w:val="false"/>
          <w:i w:val="false"/>
          <w:color w:val="000000"/>
          <w:sz w:val="28"/>
        </w:rPr>
        <w:t xml:space="preserve">
     Есепшоттың кредиті бойынша есептен шығару туралы акті, сатып алу-сату шарты негізінде және Қазақстан Республикасының заңдарында көзделген өзге де негіздерде жердің, үйлердің және ғимараттардың құны есептен шығарылады. </w:t>
      </w:r>
    </w:p>
    <w:p>
      <w:pPr>
        <w:spacing w:after="0"/>
        <w:ind w:left="0"/>
        <w:jc w:val="both"/>
      </w:pPr>
      <w:r>
        <w:rPr>
          <w:rFonts w:ascii="Times New Roman"/>
          <w:b w:val="false"/>
          <w:i w:val="false"/>
          <w:color w:val="000000"/>
          <w:sz w:val="28"/>
        </w:rPr>
        <w:t xml:space="preserve">     1653. Компьютерлік жабдық (актив). </w:t>
      </w:r>
      <w:r>
        <w:br/>
      </w:r>
      <w:r>
        <w:rPr>
          <w:rFonts w:ascii="Times New Roman"/>
          <w:b w:val="false"/>
          <w:i w:val="false"/>
          <w:color w:val="000000"/>
          <w:sz w:val="28"/>
        </w:rPr>
        <w:t xml:space="preserve">
     Есепшоттың мақсаты: Компьютерлік жабдығының құнын есепке алу. </w:t>
      </w:r>
      <w:r>
        <w:br/>
      </w:r>
      <w:r>
        <w:rPr>
          <w:rFonts w:ascii="Times New Roman"/>
          <w:b w:val="false"/>
          <w:i w:val="false"/>
          <w:color w:val="000000"/>
          <w:sz w:val="28"/>
        </w:rPr>
        <w:t xml:space="preserve">
     Есепшоттың дебеті бойынша пайдалануға қабылдау туралы акті немесе басқа рұқсат беру құжаттары негізінде түскен компьютерлік жабдықтың құны жазылады. </w:t>
      </w:r>
      <w:r>
        <w:br/>
      </w:r>
      <w:r>
        <w:rPr>
          <w:rFonts w:ascii="Times New Roman"/>
          <w:b w:val="false"/>
          <w:i w:val="false"/>
          <w:color w:val="000000"/>
          <w:sz w:val="28"/>
        </w:rPr>
        <w:t xml:space="preserve">
     Есепшоттың кредиті бойынша түскен компьютерлік жабдықтың құны ол есептен шығару туралы акті немесе сатып алу-сату шарты негізінде балансынан шығарылған кезде есептен шығарылады. </w:t>
      </w:r>
    </w:p>
    <w:p>
      <w:pPr>
        <w:spacing w:after="0"/>
        <w:ind w:left="0"/>
        <w:jc w:val="both"/>
      </w:pPr>
      <w:r>
        <w:rPr>
          <w:rFonts w:ascii="Times New Roman"/>
          <w:b w:val="false"/>
          <w:i w:val="false"/>
          <w:color w:val="000000"/>
          <w:sz w:val="28"/>
        </w:rPr>
        <w:t xml:space="preserve">     1654. Өзге негізгі құрал-жабдықтар (актив). </w:t>
      </w:r>
      <w:r>
        <w:br/>
      </w:r>
      <w:r>
        <w:rPr>
          <w:rFonts w:ascii="Times New Roman"/>
          <w:b w:val="false"/>
          <w:i w:val="false"/>
          <w:color w:val="000000"/>
          <w:sz w:val="28"/>
        </w:rPr>
        <w:t xml:space="preserve">
     Есепшоттың мақсаты: Материалдық емес активтерге, үйлерге, ғимараттарға және балансына қабылданып салынған мүлікке қатысты емес өзге негізгі құрал-жабдықтарының құнын есепке алу. </w:t>
      </w:r>
      <w:r>
        <w:br/>
      </w:r>
      <w:r>
        <w:rPr>
          <w:rFonts w:ascii="Times New Roman"/>
          <w:b w:val="false"/>
          <w:i w:val="false"/>
          <w:color w:val="000000"/>
          <w:sz w:val="28"/>
        </w:rPr>
        <w:t xml:space="preserve">
     Есепшоттың дебеті бойынша пайдалануға қабылдау туралы акті немесе басқа да рұқсат беру құжаттары негізінде түскен өзге негізгі құрал-жабдықтардың құны жазылады. </w:t>
      </w:r>
      <w:r>
        <w:br/>
      </w:r>
      <w:r>
        <w:rPr>
          <w:rFonts w:ascii="Times New Roman"/>
          <w:b w:val="false"/>
          <w:i w:val="false"/>
          <w:color w:val="000000"/>
          <w:sz w:val="28"/>
        </w:rPr>
        <w:t xml:space="preserve">
     Есепшоттың кредиті бойынша түскен өзге негізгі құрал-жабдықтардың құны олар есептен шығару туралы актінің немесе сатып алу-сату шартының негізінде балансынан шығарылған кезде есептен шығарылады. </w:t>
      </w:r>
    </w:p>
    <w:p>
      <w:pPr>
        <w:spacing w:after="0"/>
        <w:ind w:left="0"/>
        <w:jc w:val="both"/>
      </w:pPr>
      <w:r>
        <w:rPr>
          <w:rFonts w:ascii="Times New Roman"/>
          <w:b w:val="false"/>
          <w:i w:val="false"/>
          <w:color w:val="000000"/>
          <w:sz w:val="28"/>
        </w:rPr>
        <w:t xml:space="preserve">     1655. Қаржы лизингіне қабылданған негізгі құрал-жабдықтар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Қаржы лизингіне қабылдаған негізгі құрал-жабдықтардың құнын есепке алу. </w:t>
      </w:r>
      <w:r>
        <w:br/>
      </w:r>
      <w:r>
        <w:rPr>
          <w:rFonts w:ascii="Times New Roman"/>
          <w:b w:val="false"/>
          <w:i w:val="false"/>
          <w:color w:val="000000"/>
          <w:sz w:val="28"/>
        </w:rPr>
        <w:t xml:space="preserve">
     Есепшоттың дебеті бойынша қаржы лизингіне қабылдаған негізгі құрал-жабдықтардың құны жазылады. </w:t>
      </w:r>
      <w:r>
        <w:br/>
      </w:r>
      <w:r>
        <w:rPr>
          <w:rFonts w:ascii="Times New Roman"/>
          <w:b w:val="false"/>
          <w:i w:val="false"/>
          <w:color w:val="000000"/>
          <w:sz w:val="28"/>
        </w:rPr>
        <w:t xml:space="preserve">
     Есепшоттың кредиті бойынша қабылданған негізгі құрал-жабдықтардың құны қаржы лизингінің қолданылу мерзімі аяқталған кезде есептен шығарылады. </w:t>
      </w:r>
    </w:p>
    <w:p>
      <w:pPr>
        <w:spacing w:after="0"/>
        <w:ind w:left="0"/>
        <w:jc w:val="both"/>
      </w:pPr>
      <w:r>
        <w:rPr>
          <w:rFonts w:ascii="Times New Roman"/>
          <w:b w:val="false"/>
          <w:i w:val="false"/>
          <w:color w:val="000000"/>
          <w:sz w:val="28"/>
        </w:rPr>
        <w:t xml:space="preserve">     1656. Жалға тапсыруға арналған негізгі құрал-жабдықтар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Жалға тапсыратын негізгі құрал-жабдықтардың құнын есепке алу. </w:t>
      </w:r>
      <w:r>
        <w:br/>
      </w:r>
      <w:r>
        <w:rPr>
          <w:rFonts w:ascii="Times New Roman"/>
          <w:b w:val="false"/>
          <w:i w:val="false"/>
          <w:color w:val="000000"/>
          <w:sz w:val="28"/>
        </w:rPr>
        <w:t xml:space="preserve">
     Есепшоттың дебеті бойынша жалға тапсыратын негізгі құрал-жабдықтардың құны жазылады. </w:t>
      </w:r>
      <w:r>
        <w:br/>
      </w:r>
      <w:r>
        <w:rPr>
          <w:rFonts w:ascii="Times New Roman"/>
          <w:b w:val="false"/>
          <w:i w:val="false"/>
          <w:color w:val="000000"/>
          <w:sz w:val="28"/>
        </w:rPr>
        <w:t xml:space="preserve">
     Есепшоттың кредиті бойынша негізгі құрал-жабдықтардың құны мүліктік жалдау шартының қолданылу мерзімі аяқталған кезде есептен шығарылады. </w:t>
      </w:r>
    </w:p>
    <w:p>
      <w:pPr>
        <w:spacing w:after="0"/>
        <w:ind w:left="0"/>
        <w:jc w:val="both"/>
      </w:pPr>
      <w:r>
        <w:rPr>
          <w:rFonts w:ascii="Times New Roman"/>
          <w:b w:val="false"/>
          <w:i w:val="false"/>
          <w:color w:val="000000"/>
          <w:sz w:val="28"/>
        </w:rPr>
        <w:t xml:space="preserve">     1657. Жалға алынған үйлер бойынша күрделі шығындар (актив). </w:t>
      </w:r>
      <w:r>
        <w:br/>
      </w:r>
      <w:r>
        <w:rPr>
          <w:rFonts w:ascii="Times New Roman"/>
          <w:b w:val="false"/>
          <w:i w:val="false"/>
          <w:color w:val="000000"/>
          <w:sz w:val="28"/>
        </w:rPr>
        <w:t xml:space="preserve">
     Есепшоттың мақсаты: Жалға алған үйлердің, ғимараттардың, құрылыс жұмыстарын аяқтауға, кеңейтуге, қайта құруға, күрделі жөндеуге жұмсалған күрделі шығындардың құнын есепке алу. </w:t>
      </w:r>
      <w:r>
        <w:br/>
      </w:r>
      <w:r>
        <w:rPr>
          <w:rFonts w:ascii="Times New Roman"/>
          <w:b w:val="false"/>
          <w:i w:val="false"/>
          <w:color w:val="000000"/>
          <w:sz w:val="28"/>
        </w:rPr>
        <w:t xml:space="preserve">
     Есепшоттың дебеті бойынша жалға алған үйлердің, ғимараттардың, құрылыстардың құрылыстарын аяқтауға, кеңейтуге, қайта құруға, күрделі жөндеуге жұмсалған күрделі шығындардың құны жазылады. </w:t>
      </w:r>
      <w:r>
        <w:br/>
      </w:r>
      <w:r>
        <w:rPr>
          <w:rFonts w:ascii="Times New Roman"/>
          <w:b w:val="false"/>
          <w:i w:val="false"/>
          <w:color w:val="000000"/>
          <w:sz w:val="28"/>
        </w:rPr>
        <w:t xml:space="preserve">
     Есепшоттың кредиті бойынша орын алған күрделі шығындардың құны мүліктік жалдау шартының қолданылу мерзімі аяқталған кезде есептен шығарылады. </w:t>
      </w:r>
    </w:p>
    <w:p>
      <w:pPr>
        <w:spacing w:after="0"/>
        <w:ind w:left="0"/>
        <w:jc w:val="both"/>
      </w:pPr>
      <w:r>
        <w:rPr>
          <w:rFonts w:ascii="Times New Roman"/>
          <w:b w:val="false"/>
          <w:i w:val="false"/>
          <w:color w:val="000000"/>
          <w:sz w:val="28"/>
        </w:rPr>
        <w:t xml:space="preserve">     1658. Көлік құралдары (актив). </w:t>
      </w:r>
      <w:r>
        <w:br/>
      </w:r>
      <w:r>
        <w:rPr>
          <w:rFonts w:ascii="Times New Roman"/>
          <w:b w:val="false"/>
          <w:i w:val="false"/>
          <w:color w:val="000000"/>
          <w:sz w:val="28"/>
        </w:rPr>
        <w:t xml:space="preserve">
     Есепшоттың мақсаты: Көлік құралдарының құнын есепке алу. </w:t>
      </w:r>
      <w:r>
        <w:br/>
      </w:r>
      <w:r>
        <w:rPr>
          <w:rFonts w:ascii="Times New Roman"/>
          <w:b w:val="false"/>
          <w:i w:val="false"/>
          <w:color w:val="000000"/>
          <w:sz w:val="28"/>
        </w:rPr>
        <w:t xml:space="preserve">
     Есепшоттың дебеті бойынша пайдалануға қабылдау туралы актінің немесе басқа да рұқсат беру құжаттарының негізінде түскен көлік құралдарының құны жазылады. </w:t>
      </w:r>
      <w:r>
        <w:br/>
      </w:r>
      <w:r>
        <w:rPr>
          <w:rFonts w:ascii="Times New Roman"/>
          <w:b w:val="false"/>
          <w:i w:val="false"/>
          <w:color w:val="000000"/>
          <w:sz w:val="28"/>
        </w:rPr>
        <w:t xml:space="preserve">
     Есепшоттың кредиті бойынша түскен көлік құралдарының құны олар есептен шығару туралы акті немесе сатып алу-сату шарты негізінде балансынан шығарылған кезде есептен шығарылады. </w:t>
      </w:r>
    </w:p>
    <w:p>
      <w:pPr>
        <w:spacing w:after="0"/>
        <w:ind w:left="0"/>
        <w:jc w:val="both"/>
      </w:pPr>
      <w:r>
        <w:rPr>
          <w:rFonts w:ascii="Times New Roman"/>
          <w:b w:val="false"/>
          <w:i w:val="false"/>
          <w:color w:val="000000"/>
          <w:sz w:val="28"/>
        </w:rPr>
        <w:t xml:space="preserve">     1659. Материалдық емес активтер (актив). </w:t>
      </w:r>
      <w:r>
        <w:br/>
      </w:r>
      <w:r>
        <w:rPr>
          <w:rFonts w:ascii="Times New Roman"/>
          <w:b w:val="false"/>
          <w:i w:val="false"/>
          <w:color w:val="000000"/>
          <w:sz w:val="28"/>
        </w:rPr>
        <w:t xml:space="preserve">
     Есепшоттың мақсаты: Материалдық емес активтерінің құны есепке алынады. </w:t>
      </w:r>
      <w:r>
        <w:br/>
      </w:r>
      <w:r>
        <w:rPr>
          <w:rFonts w:ascii="Times New Roman"/>
          <w:b w:val="false"/>
          <w:i w:val="false"/>
          <w:color w:val="000000"/>
          <w:sz w:val="28"/>
        </w:rPr>
        <w:t xml:space="preserve">
     Есепшоттың дебеті бойынша пайдалануға қабылдау туралы актінің немесе басқа құжаттарының негізінде түскен материалдық емес активтердің құны жазылады. </w:t>
      </w:r>
      <w:r>
        <w:br/>
      </w:r>
      <w:r>
        <w:rPr>
          <w:rFonts w:ascii="Times New Roman"/>
          <w:b w:val="false"/>
          <w:i w:val="false"/>
          <w:color w:val="000000"/>
          <w:sz w:val="28"/>
        </w:rPr>
        <w:t xml:space="preserve">
     Есепшоттың кредиті бойынша материалдық емес активтердің құны олар есептен шығару туралы актінің немесе сатып алу-сату шартының негізінде балансынан шығарылған кезде есептен шығарылады. </w:t>
      </w:r>
    </w:p>
    <w:p>
      <w:pPr>
        <w:spacing w:after="0"/>
        <w:ind w:left="0"/>
        <w:jc w:val="both"/>
      </w:pPr>
      <w:r>
        <w:rPr>
          <w:rFonts w:ascii="Times New Roman"/>
          <w:b w:val="false"/>
          <w:i w:val="false"/>
          <w:color w:val="000000"/>
          <w:sz w:val="28"/>
        </w:rPr>
        <w:t xml:space="preserve">     1660. Құрылатын (әзірленетін) материалдық емес активтер. </w:t>
      </w:r>
      <w:r>
        <w:br/>
      </w:r>
      <w:r>
        <w:rPr>
          <w:rFonts w:ascii="Times New Roman"/>
          <w:b w:val="false"/>
          <w:i w:val="false"/>
          <w:color w:val="000000"/>
          <w:sz w:val="28"/>
        </w:rPr>
        <w:t xml:space="preserve">
     Есепшоттың мақсаты: материалдық емес активтерді құруға (әзірлеуге) жұмсалған шығындардың құнын есепке алу. </w:t>
      </w:r>
      <w:r>
        <w:br/>
      </w:r>
      <w:r>
        <w:rPr>
          <w:rFonts w:ascii="Times New Roman"/>
          <w:b w:val="false"/>
          <w:i w:val="false"/>
          <w:color w:val="000000"/>
          <w:sz w:val="28"/>
        </w:rPr>
        <w:t xml:space="preserve">
     Есепшоттың дебеті бойынша материалдық емес активтерді құруға (әзірлеуге) жұмсалған шығындардың құны жазылады. </w:t>
      </w:r>
      <w:r>
        <w:br/>
      </w:r>
      <w:r>
        <w:rPr>
          <w:rFonts w:ascii="Times New Roman"/>
          <w:b w:val="false"/>
          <w:i w:val="false"/>
          <w:color w:val="000000"/>
          <w:sz w:val="28"/>
        </w:rPr>
        <w:t xml:space="preserve">
     Есепшоттың кредиті бойынша аяқталған жұмыстарды қабылдау туралы тиісті құжаттар негізінде орын алған шығындардың құны есептен шығарылады. </w:t>
      </w:r>
    </w:p>
    <w:p>
      <w:pPr>
        <w:spacing w:after="0"/>
        <w:ind w:left="0"/>
        <w:jc w:val="both"/>
      </w:pPr>
      <w:r>
        <w:rPr>
          <w:rFonts w:ascii="Times New Roman"/>
          <w:b w:val="false"/>
          <w:i w:val="false"/>
          <w:color w:val="000000"/>
          <w:sz w:val="28"/>
        </w:rPr>
        <w:t xml:space="preserve">     1661 Гудвилл (актив). </w:t>
      </w:r>
      <w:r>
        <w:br/>
      </w:r>
      <w:r>
        <w:rPr>
          <w:rFonts w:ascii="Times New Roman"/>
          <w:b w:val="false"/>
          <w:i w:val="false"/>
          <w:color w:val="000000"/>
          <w:sz w:val="28"/>
        </w:rPr>
        <w:t xml:space="preserve">
      Шоттың мақсаты: Ұйымның барлық активтерінің сатып алу құнының оның сатып алу күні анықталған әділ құнынан асып кету сомасын есепке алу. </w:t>
      </w:r>
      <w:r>
        <w:br/>
      </w:r>
      <w:r>
        <w:rPr>
          <w:rFonts w:ascii="Times New Roman"/>
          <w:b w:val="false"/>
          <w:i w:val="false"/>
          <w:color w:val="000000"/>
          <w:sz w:val="28"/>
        </w:rPr>
        <w:t xml:space="preserve">
      Шоттың дебеті бойынша гудвилдің құны жазылады. </w:t>
      </w:r>
      <w:r>
        <w:br/>
      </w:r>
      <w:r>
        <w:rPr>
          <w:rFonts w:ascii="Times New Roman"/>
          <w:b w:val="false"/>
          <w:i w:val="false"/>
          <w:color w:val="000000"/>
          <w:sz w:val="28"/>
        </w:rPr>
        <w:t xml:space="preserve">
      Шоттың кредиті бойынша гудвилдің құны ол құнсызданған кезде есептен шығарылады. </w:t>
      </w:r>
    </w:p>
    <w:p>
      <w:pPr>
        <w:spacing w:after="0"/>
        <w:ind w:left="0"/>
        <w:jc w:val="both"/>
      </w:pPr>
      <w:r>
        <w:rPr>
          <w:rFonts w:ascii="Times New Roman"/>
          <w:b w:val="false"/>
          <w:i w:val="false"/>
          <w:color w:val="000000"/>
          <w:sz w:val="28"/>
        </w:rPr>
        <w:t xml:space="preserve">     1692. Үйлер және ғимараттар бойынша амортизацияны есептеу </w:t>
      </w:r>
      <w:r>
        <w:br/>
      </w:r>
      <w:r>
        <w:rPr>
          <w:rFonts w:ascii="Times New Roman"/>
          <w:b w:val="false"/>
          <w:i w:val="false"/>
          <w:color w:val="000000"/>
          <w:sz w:val="28"/>
        </w:rPr>
        <w:t xml:space="preserve">
           (қарсы актив). </w:t>
      </w:r>
      <w:r>
        <w:br/>
      </w:r>
      <w:r>
        <w:rPr>
          <w:rFonts w:ascii="Times New Roman"/>
          <w:b w:val="false"/>
          <w:i w:val="false"/>
          <w:color w:val="000000"/>
          <w:sz w:val="28"/>
        </w:rPr>
        <w:t xml:space="preserve">
     Есепшоттың мақсаты: Үйлері мен ғимараттары бойынша есептелген амортизацияның сомаларын есепке алу. </w:t>
      </w:r>
      <w:r>
        <w:br/>
      </w:r>
      <w:r>
        <w:rPr>
          <w:rFonts w:ascii="Times New Roman"/>
          <w:b w:val="false"/>
          <w:i w:val="false"/>
          <w:color w:val="000000"/>
          <w:sz w:val="28"/>
        </w:rPr>
        <w:t xml:space="preserve">
     Есепшоттың кредиті бойынша үйлері мен ғимараттары бойынша есептелген амортизацияның сомалары жазылады. </w:t>
      </w:r>
      <w:r>
        <w:br/>
      </w:r>
      <w:r>
        <w:rPr>
          <w:rFonts w:ascii="Times New Roman"/>
          <w:b w:val="false"/>
          <w:i w:val="false"/>
          <w:color w:val="000000"/>
          <w:sz w:val="28"/>
        </w:rPr>
        <w:t xml:space="preserve">
     Есепшоттың дебеті бойынша үйлері мен ғимараттары бойынша есептелген амортизацияның сомалары олар балансынан шығарылған кезде есептен шығарылады. </w:t>
      </w:r>
    </w:p>
    <w:p>
      <w:pPr>
        <w:spacing w:after="0"/>
        <w:ind w:left="0"/>
        <w:jc w:val="both"/>
      </w:pPr>
      <w:r>
        <w:rPr>
          <w:rFonts w:ascii="Times New Roman"/>
          <w:b w:val="false"/>
          <w:i w:val="false"/>
          <w:color w:val="000000"/>
          <w:sz w:val="28"/>
        </w:rPr>
        <w:t xml:space="preserve">     1693. Компьютерлік жабдық бойынша есептелген амортизация </w:t>
      </w:r>
      <w:r>
        <w:br/>
      </w:r>
      <w:r>
        <w:rPr>
          <w:rFonts w:ascii="Times New Roman"/>
          <w:b w:val="false"/>
          <w:i w:val="false"/>
          <w:color w:val="000000"/>
          <w:sz w:val="28"/>
        </w:rPr>
        <w:t xml:space="preserve">
           (қарсы актив). </w:t>
      </w:r>
      <w:r>
        <w:br/>
      </w:r>
      <w:r>
        <w:rPr>
          <w:rFonts w:ascii="Times New Roman"/>
          <w:b w:val="false"/>
          <w:i w:val="false"/>
          <w:color w:val="000000"/>
          <w:sz w:val="28"/>
        </w:rPr>
        <w:t xml:space="preserve">
     Есепшоттың мақсаты: Компьютерлік жабдығы бойынша есептелген амортизацияның сомаларын есепке алу. </w:t>
      </w:r>
      <w:r>
        <w:br/>
      </w:r>
      <w:r>
        <w:rPr>
          <w:rFonts w:ascii="Times New Roman"/>
          <w:b w:val="false"/>
          <w:i w:val="false"/>
          <w:color w:val="000000"/>
          <w:sz w:val="28"/>
        </w:rPr>
        <w:t xml:space="preserve">
     Есепшоттың кредиті бойынша компьютерлік жабдығы бойынша есептелген амортизацияның сомалары жазылады. </w:t>
      </w:r>
      <w:r>
        <w:br/>
      </w:r>
      <w:r>
        <w:rPr>
          <w:rFonts w:ascii="Times New Roman"/>
          <w:b w:val="false"/>
          <w:i w:val="false"/>
          <w:color w:val="000000"/>
          <w:sz w:val="28"/>
        </w:rPr>
        <w:t xml:space="preserve">
     Есепшоттың дебеті бойынша компьютерлік жабдығы бойынша есептелген амортизацияның сомалары олар балансынан шығарылған кезде есептен шығарылады. </w:t>
      </w:r>
    </w:p>
    <w:p>
      <w:pPr>
        <w:spacing w:after="0"/>
        <w:ind w:left="0"/>
        <w:jc w:val="both"/>
      </w:pPr>
      <w:r>
        <w:rPr>
          <w:rFonts w:ascii="Times New Roman"/>
          <w:b w:val="false"/>
          <w:i w:val="false"/>
          <w:color w:val="000000"/>
          <w:sz w:val="28"/>
        </w:rPr>
        <w:t xml:space="preserve">     1694. Өзге негізгі құрал-жабдықтар бойынша есептелген </w:t>
      </w:r>
      <w:r>
        <w:br/>
      </w:r>
      <w:r>
        <w:rPr>
          <w:rFonts w:ascii="Times New Roman"/>
          <w:b w:val="false"/>
          <w:i w:val="false"/>
          <w:color w:val="000000"/>
          <w:sz w:val="28"/>
        </w:rPr>
        <w:t xml:space="preserve">
           амортизация (қарсы актив). </w:t>
      </w:r>
      <w:r>
        <w:br/>
      </w:r>
      <w:r>
        <w:rPr>
          <w:rFonts w:ascii="Times New Roman"/>
          <w:b w:val="false"/>
          <w:i w:val="false"/>
          <w:color w:val="000000"/>
          <w:sz w:val="28"/>
        </w:rPr>
        <w:t xml:space="preserve">
     Есепшоттың мақсаты: Өзге негізгі құрал-жабдықтары (қаржы-шаруашылық қызметіне қатыспайтын мүліктен басқасы) бойынша есептелген амортизацияның сомаларын есепке алу. </w:t>
      </w:r>
      <w:r>
        <w:br/>
      </w:r>
      <w:r>
        <w:rPr>
          <w:rFonts w:ascii="Times New Roman"/>
          <w:b w:val="false"/>
          <w:i w:val="false"/>
          <w:color w:val="000000"/>
          <w:sz w:val="28"/>
        </w:rPr>
        <w:t xml:space="preserve">
     Есепшоттың кредиті бойынша өзге негізгі құрал-жабдықтары (қаржы-шаруашылық қызметіне қатыспайтын мүліктен басқасы) бойынша есептелген амортизацияның сомалары жазылады. </w:t>
      </w:r>
      <w:r>
        <w:br/>
      </w:r>
      <w:r>
        <w:rPr>
          <w:rFonts w:ascii="Times New Roman"/>
          <w:b w:val="false"/>
          <w:i w:val="false"/>
          <w:color w:val="000000"/>
          <w:sz w:val="28"/>
        </w:rPr>
        <w:t xml:space="preserve">
     Есепшоттың дебеті бойынша өзге негізгі құрал-жабдықтары (қаржы-шаруашылық қызметіне қатыспайтын мүліктен басқасы) бойынша есептелген амортизацияның сомалары олар балансынан шығарылған кезде есептен шығарылады. </w:t>
      </w:r>
    </w:p>
    <w:p>
      <w:pPr>
        <w:spacing w:after="0"/>
        <w:ind w:left="0"/>
        <w:jc w:val="both"/>
      </w:pPr>
      <w:r>
        <w:rPr>
          <w:rFonts w:ascii="Times New Roman"/>
          <w:b w:val="false"/>
          <w:i w:val="false"/>
          <w:color w:val="000000"/>
          <w:sz w:val="28"/>
        </w:rPr>
        <w:t xml:space="preserve">     1695. Қаржы лизингі бойынша алынған негізгі құрал-жабдықтар </w:t>
      </w:r>
      <w:r>
        <w:br/>
      </w:r>
      <w:r>
        <w:rPr>
          <w:rFonts w:ascii="Times New Roman"/>
          <w:b w:val="false"/>
          <w:i w:val="false"/>
          <w:color w:val="000000"/>
          <w:sz w:val="28"/>
        </w:rPr>
        <w:t xml:space="preserve">
           бойынша есептелген амортизация (қарсы актив). </w:t>
      </w:r>
      <w:r>
        <w:br/>
      </w:r>
      <w:r>
        <w:rPr>
          <w:rFonts w:ascii="Times New Roman"/>
          <w:b w:val="false"/>
          <w:i w:val="false"/>
          <w:color w:val="000000"/>
          <w:sz w:val="28"/>
        </w:rPr>
        <w:t xml:space="preserve">
     Есепшоттың мақсаты: қаржы лизингі бойынша алған негізгі құрал-жабдықтар бойынша есептелген амортизацияның сомаларын есепке алу. </w:t>
      </w:r>
      <w:r>
        <w:br/>
      </w:r>
      <w:r>
        <w:rPr>
          <w:rFonts w:ascii="Times New Roman"/>
          <w:b w:val="false"/>
          <w:i w:val="false"/>
          <w:color w:val="000000"/>
          <w:sz w:val="28"/>
        </w:rPr>
        <w:t xml:space="preserve">
     Есепшоттың кредиті бойынша қаржы лизингі бойынша алған негізгі құрал-жабдықтар бойынша есептелген амортизацияның сомалары жазылады. </w:t>
      </w:r>
      <w:r>
        <w:br/>
      </w:r>
      <w:r>
        <w:rPr>
          <w:rFonts w:ascii="Times New Roman"/>
          <w:b w:val="false"/>
          <w:i w:val="false"/>
          <w:color w:val="000000"/>
          <w:sz w:val="28"/>
        </w:rPr>
        <w:t xml:space="preserve">
     Есепшоттың дебеті бойынша алынған негізгі құрал-жабдықтар бойынша есептелген амортизацияның сомасы қаржы лизингінің қолданылу мерзімі аяқталған кезде есептен шығарылады. </w:t>
      </w:r>
    </w:p>
    <w:p>
      <w:pPr>
        <w:spacing w:after="0"/>
        <w:ind w:left="0"/>
        <w:jc w:val="both"/>
      </w:pPr>
      <w:r>
        <w:rPr>
          <w:rFonts w:ascii="Times New Roman"/>
          <w:b w:val="false"/>
          <w:i w:val="false"/>
          <w:color w:val="000000"/>
          <w:sz w:val="28"/>
        </w:rPr>
        <w:t xml:space="preserve">     1696. Жалға тапсыруға арналған негізгі құрал-жабдықтар </w:t>
      </w:r>
      <w:r>
        <w:br/>
      </w:r>
      <w:r>
        <w:rPr>
          <w:rFonts w:ascii="Times New Roman"/>
          <w:b w:val="false"/>
          <w:i w:val="false"/>
          <w:color w:val="000000"/>
          <w:sz w:val="28"/>
        </w:rPr>
        <w:t xml:space="preserve">
           бойынша есептелген амортизация (қарсы актив). </w:t>
      </w:r>
      <w:r>
        <w:br/>
      </w:r>
      <w:r>
        <w:rPr>
          <w:rFonts w:ascii="Times New Roman"/>
          <w:b w:val="false"/>
          <w:i w:val="false"/>
          <w:color w:val="000000"/>
          <w:sz w:val="28"/>
        </w:rPr>
        <w:t xml:space="preserve">
     Есепшоттың мақсаты: Жалға тапсыруға арналған негізгі құрал-жабдықтар бойынша есептелген амортизацияның сомаларын есепке алу. </w:t>
      </w:r>
      <w:r>
        <w:br/>
      </w:r>
      <w:r>
        <w:rPr>
          <w:rFonts w:ascii="Times New Roman"/>
          <w:b w:val="false"/>
          <w:i w:val="false"/>
          <w:color w:val="000000"/>
          <w:sz w:val="28"/>
        </w:rPr>
        <w:t xml:space="preserve">
     Есепшоттың кредиті бойынша жалға тапсыруға арналған негізгі құрал-жабдықтар бойынша есептелген амортизацияның сомалары жазылады. </w:t>
      </w:r>
      <w:r>
        <w:br/>
      </w:r>
      <w:r>
        <w:rPr>
          <w:rFonts w:ascii="Times New Roman"/>
          <w:b w:val="false"/>
          <w:i w:val="false"/>
          <w:color w:val="000000"/>
          <w:sz w:val="28"/>
        </w:rPr>
        <w:t xml:space="preserve">
     Есепшоттың дебеті бойынша жалға тапсыруға арналған негізгі құрал-жабдықтар бойынша есептелген амортизация сомалары олар  балансынан шығарылған кезде есептен шығарылады. </w:t>
      </w:r>
    </w:p>
    <w:p>
      <w:pPr>
        <w:spacing w:after="0"/>
        <w:ind w:left="0"/>
        <w:jc w:val="both"/>
      </w:pPr>
      <w:r>
        <w:rPr>
          <w:rFonts w:ascii="Times New Roman"/>
          <w:b w:val="false"/>
          <w:i w:val="false"/>
          <w:color w:val="000000"/>
          <w:sz w:val="28"/>
        </w:rPr>
        <w:t xml:space="preserve">     1697. Жалға алынған үйлер бойынша күрделі шығындар бойынша </w:t>
      </w:r>
      <w:r>
        <w:br/>
      </w:r>
      <w:r>
        <w:rPr>
          <w:rFonts w:ascii="Times New Roman"/>
          <w:b w:val="false"/>
          <w:i w:val="false"/>
          <w:color w:val="000000"/>
          <w:sz w:val="28"/>
        </w:rPr>
        <w:t xml:space="preserve">
           есептелген амортизация (қарсы актив). </w:t>
      </w:r>
      <w:r>
        <w:br/>
      </w:r>
      <w:r>
        <w:rPr>
          <w:rFonts w:ascii="Times New Roman"/>
          <w:b w:val="false"/>
          <w:i w:val="false"/>
          <w:color w:val="000000"/>
          <w:sz w:val="28"/>
        </w:rPr>
        <w:t xml:space="preserve">
     Есепшоттың мақсаты: Жалға алынған үйлер бойынша күрделі шығындар бойынша есептелген амортизация сомаларын есепке алу. </w:t>
      </w:r>
      <w:r>
        <w:br/>
      </w:r>
      <w:r>
        <w:rPr>
          <w:rFonts w:ascii="Times New Roman"/>
          <w:b w:val="false"/>
          <w:i w:val="false"/>
          <w:color w:val="000000"/>
          <w:sz w:val="28"/>
        </w:rPr>
        <w:t xml:space="preserve">
     Есепшоттың кредиті бойынша жалға алынған үйлер бойынша күрделі шығындар бойынша есептелген амортизацияның сомалары жазылады. </w:t>
      </w:r>
      <w:r>
        <w:br/>
      </w:r>
      <w:r>
        <w:rPr>
          <w:rFonts w:ascii="Times New Roman"/>
          <w:b w:val="false"/>
          <w:i w:val="false"/>
          <w:color w:val="000000"/>
          <w:sz w:val="28"/>
        </w:rPr>
        <w:t xml:space="preserve">
     Есепшоттың дебеті бойынша жалға алынған үйлер күрделі шығындар бойынша есептелген амортизациясының сомалары олар </w:t>
      </w:r>
      <w:r>
        <w:br/>
      </w:r>
      <w:r>
        <w:rPr>
          <w:rFonts w:ascii="Times New Roman"/>
          <w:b w:val="false"/>
          <w:i w:val="false"/>
          <w:color w:val="000000"/>
          <w:sz w:val="28"/>
        </w:rPr>
        <w:t xml:space="preserve">
балансынан шығарылған кезде есептен шығарылады. </w:t>
      </w:r>
    </w:p>
    <w:p>
      <w:pPr>
        <w:spacing w:after="0"/>
        <w:ind w:left="0"/>
        <w:jc w:val="both"/>
      </w:pPr>
      <w:r>
        <w:rPr>
          <w:rFonts w:ascii="Times New Roman"/>
          <w:b w:val="false"/>
          <w:i w:val="false"/>
          <w:color w:val="000000"/>
          <w:sz w:val="28"/>
        </w:rPr>
        <w:t xml:space="preserve">     1698. Көлік құралдары бойынша есептелген амортизация </w:t>
      </w:r>
      <w:r>
        <w:br/>
      </w:r>
      <w:r>
        <w:rPr>
          <w:rFonts w:ascii="Times New Roman"/>
          <w:b w:val="false"/>
          <w:i w:val="false"/>
          <w:color w:val="000000"/>
          <w:sz w:val="28"/>
        </w:rPr>
        <w:t xml:space="preserve">
           (қарсы актив). </w:t>
      </w:r>
      <w:r>
        <w:br/>
      </w:r>
      <w:r>
        <w:rPr>
          <w:rFonts w:ascii="Times New Roman"/>
          <w:b w:val="false"/>
          <w:i w:val="false"/>
          <w:color w:val="000000"/>
          <w:sz w:val="28"/>
        </w:rPr>
        <w:t xml:space="preserve">
     Есепшоттың мақсаты: Көлік құралдары бойынша есептелген амортизацияның сомаларын есепке алу. </w:t>
      </w:r>
      <w:r>
        <w:br/>
      </w:r>
      <w:r>
        <w:rPr>
          <w:rFonts w:ascii="Times New Roman"/>
          <w:b w:val="false"/>
          <w:i w:val="false"/>
          <w:color w:val="000000"/>
          <w:sz w:val="28"/>
        </w:rPr>
        <w:t xml:space="preserve">
     Есепшоттың кредиті бойынша көлік құралдары бойынша есептелген амортизацияның сомалары жазылады. </w:t>
      </w:r>
      <w:r>
        <w:br/>
      </w:r>
      <w:r>
        <w:rPr>
          <w:rFonts w:ascii="Times New Roman"/>
          <w:b w:val="false"/>
          <w:i w:val="false"/>
          <w:color w:val="000000"/>
          <w:sz w:val="28"/>
        </w:rPr>
        <w:t xml:space="preserve">
     Есепшоттың дебеті бойынша көлік құралдары бойынша есептелген амортизацияның сомалары олар балансынан шығарылған кезде есептен шығарылады. </w:t>
      </w:r>
    </w:p>
    <w:p>
      <w:pPr>
        <w:spacing w:after="0"/>
        <w:ind w:left="0"/>
        <w:jc w:val="both"/>
      </w:pPr>
      <w:r>
        <w:rPr>
          <w:rFonts w:ascii="Times New Roman"/>
          <w:b w:val="false"/>
          <w:i w:val="false"/>
          <w:color w:val="000000"/>
          <w:sz w:val="28"/>
        </w:rPr>
        <w:t xml:space="preserve">     1699. Материалдық емес активтер бойынша есептелген </w:t>
      </w:r>
      <w:r>
        <w:br/>
      </w:r>
      <w:r>
        <w:rPr>
          <w:rFonts w:ascii="Times New Roman"/>
          <w:b w:val="false"/>
          <w:i w:val="false"/>
          <w:color w:val="000000"/>
          <w:sz w:val="28"/>
        </w:rPr>
        <w:t xml:space="preserve">
           амортизация (қарсы актив). </w:t>
      </w:r>
      <w:r>
        <w:br/>
      </w:r>
      <w:r>
        <w:rPr>
          <w:rFonts w:ascii="Times New Roman"/>
          <w:b w:val="false"/>
          <w:i w:val="false"/>
          <w:color w:val="000000"/>
          <w:sz w:val="28"/>
        </w:rPr>
        <w:t xml:space="preserve">
     Есепшоттың мақсаты: Материалдық емес активтері бойынша есептелген амортизацияның сомаларын есепке алу. </w:t>
      </w:r>
      <w:r>
        <w:br/>
      </w:r>
      <w:r>
        <w:rPr>
          <w:rFonts w:ascii="Times New Roman"/>
          <w:b w:val="false"/>
          <w:i w:val="false"/>
          <w:color w:val="000000"/>
          <w:sz w:val="28"/>
        </w:rPr>
        <w:t xml:space="preserve">
     Есепшоттың кредиті бойынша материалдық емес активтері бойынша есептелген амортизацияның сомалары жазылады. </w:t>
      </w:r>
      <w:r>
        <w:br/>
      </w:r>
      <w:r>
        <w:rPr>
          <w:rFonts w:ascii="Times New Roman"/>
          <w:b w:val="false"/>
          <w:i w:val="false"/>
          <w:color w:val="000000"/>
          <w:sz w:val="28"/>
        </w:rPr>
        <w:t xml:space="preserve">
     Есепшоттың дебеті бойынша материалдық емес активтері бойынша есептелген амортизацияның сомалары олар балансынан шығарылған кезде есептен шығарылады. </w:t>
      </w:r>
    </w:p>
    <w:p>
      <w:pPr>
        <w:spacing w:after="0"/>
        <w:ind w:left="0"/>
        <w:jc w:val="both"/>
      </w:pPr>
      <w:r>
        <w:rPr>
          <w:rFonts w:ascii="Times New Roman"/>
          <w:b w:val="false"/>
          <w:i w:val="false"/>
          <w:color w:val="000000"/>
          <w:sz w:val="28"/>
        </w:rPr>
        <w:t xml:space="preserve">     1705. Банктің корреспонденттік есепшоттары бойынша </w:t>
      </w:r>
      <w:r>
        <w:br/>
      </w:r>
      <w:r>
        <w:rPr>
          <w:rFonts w:ascii="Times New Roman"/>
          <w:b w:val="false"/>
          <w:i w:val="false"/>
          <w:color w:val="000000"/>
          <w:sz w:val="28"/>
        </w:rPr>
        <w:t xml:space="preserve">
           есептелген кірістер (актив). </w:t>
      </w:r>
      <w:r>
        <w:br/>
      </w:r>
      <w:r>
        <w:rPr>
          <w:rFonts w:ascii="Times New Roman"/>
          <w:b w:val="false"/>
          <w:i w:val="false"/>
          <w:color w:val="000000"/>
          <w:sz w:val="28"/>
        </w:rPr>
        <w:t xml:space="preserve">
     Есепшоттың мақсаты: Банктің корреспонденттік есепшоттары бойынша осы кезеңге қатысты, түсуі болашақта күтілетін есептелген кірістерінің сомаларын есепке алу. </w:t>
      </w:r>
      <w:r>
        <w:br/>
      </w:r>
      <w:r>
        <w:rPr>
          <w:rFonts w:ascii="Times New Roman"/>
          <w:b w:val="false"/>
          <w:i w:val="false"/>
          <w:color w:val="000000"/>
          <w:sz w:val="28"/>
        </w:rPr>
        <w:t xml:space="preserve">
     Есепшоттың дебеті бойынша банктің корреспонденттік есепшоттары бойынша есептелген кірістерінің сомалары жазылады. </w:t>
      </w:r>
      <w:r>
        <w:br/>
      </w:r>
      <w:r>
        <w:rPr>
          <w:rFonts w:ascii="Times New Roman"/>
          <w:b w:val="false"/>
          <w:i w:val="false"/>
          <w:color w:val="000000"/>
          <w:sz w:val="28"/>
        </w:rPr>
        <w:t xml:space="preserve">
     Есепшоттың кредиті бойынша банктің корреспонденттік есепшоттары бойынша есептелген кірістерінің сомалары оларды корреспондент банк төлеген немесе төлеу мерзімін өткізіп алған кезде есептен шығарылады. </w:t>
      </w:r>
    </w:p>
    <w:p>
      <w:pPr>
        <w:spacing w:after="0"/>
        <w:ind w:left="0"/>
        <w:jc w:val="both"/>
      </w:pPr>
      <w:r>
        <w:rPr>
          <w:rFonts w:ascii="Times New Roman"/>
          <w:b w:val="false"/>
          <w:i w:val="false"/>
          <w:color w:val="000000"/>
          <w:sz w:val="28"/>
        </w:rPr>
        <w:t xml:space="preserve">     1710. Қазақстан Республикасының Ұлттық Банкінде </w:t>
      </w:r>
      <w:r>
        <w:br/>
      </w:r>
      <w:r>
        <w:rPr>
          <w:rFonts w:ascii="Times New Roman"/>
          <w:b w:val="false"/>
          <w:i w:val="false"/>
          <w:color w:val="000000"/>
          <w:sz w:val="28"/>
        </w:rPr>
        <w:t xml:space="preserve">
           орналастырылған салымдар бойынша есептелген кірістер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Қазақстан Республикасының Ұлттық Банкінде орналастырылған салымдар бойынша осы кезеңге қатысты, түсуі болашақта күтілетін есептелген кірістерінің сомаларын есепке алу. </w:t>
      </w:r>
      <w:r>
        <w:br/>
      </w:r>
      <w:r>
        <w:rPr>
          <w:rFonts w:ascii="Times New Roman"/>
          <w:b w:val="false"/>
          <w:i w:val="false"/>
          <w:color w:val="000000"/>
          <w:sz w:val="28"/>
        </w:rPr>
        <w:t xml:space="preserve">
     Есепшоттың дебеті бойынша Қазақстан Республикасының Ұлттық Банкінде орналастырылған салымдар бойынша есептелген кірістердің сомалары жазылады. </w:t>
      </w:r>
      <w:r>
        <w:br/>
      </w:r>
      <w:r>
        <w:rPr>
          <w:rFonts w:ascii="Times New Roman"/>
          <w:b w:val="false"/>
          <w:i w:val="false"/>
          <w:color w:val="000000"/>
          <w:sz w:val="28"/>
        </w:rPr>
        <w:t xml:space="preserve">
     Есепшоттың кредиті бойынша орналастырылған салымдар бойынша есептелген кірістердің сомалары оларды Қазақстан Республикасының Ұлттық Банкі төлеген кезде есептен шығарылады. </w:t>
      </w:r>
    </w:p>
    <w:p>
      <w:pPr>
        <w:spacing w:after="0"/>
        <w:ind w:left="0"/>
        <w:jc w:val="both"/>
      </w:pPr>
      <w:r>
        <w:rPr>
          <w:rFonts w:ascii="Times New Roman"/>
          <w:b w:val="false"/>
          <w:i w:val="false"/>
          <w:color w:val="000000"/>
          <w:sz w:val="28"/>
        </w:rPr>
        <w:t xml:space="preserve">     1725. Басқа банктерге орналастырылған салымдар бойынша </w:t>
      </w:r>
      <w:r>
        <w:br/>
      </w:r>
      <w:r>
        <w:rPr>
          <w:rFonts w:ascii="Times New Roman"/>
          <w:b w:val="false"/>
          <w:i w:val="false"/>
          <w:color w:val="000000"/>
          <w:sz w:val="28"/>
        </w:rPr>
        <w:t xml:space="preserve">
           есептелген кірістер (актив). </w:t>
      </w:r>
      <w:r>
        <w:br/>
      </w:r>
      <w:r>
        <w:rPr>
          <w:rFonts w:ascii="Times New Roman"/>
          <w:b w:val="false"/>
          <w:i w:val="false"/>
          <w:color w:val="000000"/>
          <w:sz w:val="28"/>
        </w:rPr>
        <w:t xml:space="preserve">
     Есепшоттың мақсаты: Басқа банктерге орналастырған салымдар бойынша осы кезеңге қатысты, түсуі болашақта күтілетін есептелген кірістерінің сомаларын есепке алу. </w:t>
      </w:r>
      <w:r>
        <w:br/>
      </w:r>
      <w:r>
        <w:rPr>
          <w:rFonts w:ascii="Times New Roman"/>
          <w:b w:val="false"/>
          <w:i w:val="false"/>
          <w:color w:val="000000"/>
          <w:sz w:val="28"/>
        </w:rPr>
        <w:t xml:space="preserve">
     Есепшоттың дебеті бойынша басқа банктерге орналастырған салымдар бойынша есептелген кірістерінің сомалары жазылады. </w:t>
      </w:r>
      <w:r>
        <w:br/>
      </w:r>
      <w:r>
        <w:rPr>
          <w:rFonts w:ascii="Times New Roman"/>
          <w:b w:val="false"/>
          <w:i w:val="false"/>
          <w:color w:val="000000"/>
          <w:sz w:val="28"/>
        </w:rPr>
        <w:t xml:space="preserve">
     Есепшоттың кредиті бойынша орналастырылған салымдар бойынша оларды басқа банк төлеген немесе төлеу мерзімін өткізіп алған кезде есептен шығарылады. </w:t>
      </w:r>
    </w:p>
    <w:p>
      <w:pPr>
        <w:spacing w:after="0"/>
        <w:ind w:left="0"/>
        <w:jc w:val="both"/>
      </w:pPr>
      <w:r>
        <w:rPr>
          <w:rFonts w:ascii="Times New Roman"/>
          <w:b w:val="false"/>
          <w:i w:val="false"/>
          <w:color w:val="000000"/>
          <w:sz w:val="28"/>
        </w:rPr>
        <w:t xml:space="preserve">     1726. Басқа банктерге орналастырылған салымдар бойынша </w:t>
      </w:r>
      <w:r>
        <w:br/>
      </w:r>
      <w:r>
        <w:rPr>
          <w:rFonts w:ascii="Times New Roman"/>
          <w:b w:val="false"/>
          <w:i w:val="false"/>
          <w:color w:val="000000"/>
          <w:sz w:val="28"/>
        </w:rPr>
        <w:t xml:space="preserve">
           мерзімі өткен сыйақы (актив). </w:t>
      </w:r>
      <w:r>
        <w:br/>
      </w:r>
      <w:r>
        <w:rPr>
          <w:rFonts w:ascii="Times New Roman"/>
          <w:b w:val="false"/>
          <w:i w:val="false"/>
          <w:color w:val="000000"/>
          <w:sz w:val="28"/>
        </w:rPr>
        <w:t xml:space="preserve">
     Есепшоттың мақсаты: Басқа банктерге орналастырған салымдары бойынша мерзімі өткен сыйақының сомаларын есепке алу. </w:t>
      </w:r>
      <w:r>
        <w:br/>
      </w:r>
      <w:r>
        <w:rPr>
          <w:rFonts w:ascii="Times New Roman"/>
          <w:b w:val="false"/>
          <w:i w:val="false"/>
          <w:color w:val="000000"/>
          <w:sz w:val="28"/>
        </w:rPr>
        <w:t xml:space="preserve">
     Есепшоттың дебеті бойынша басқа банктерге орналастырған салымдары бойынша мерзімі өткен сыйақының сомалары жазылады. </w:t>
      </w:r>
      <w:r>
        <w:br/>
      </w:r>
      <w:r>
        <w:rPr>
          <w:rFonts w:ascii="Times New Roman"/>
          <w:b w:val="false"/>
          <w:i w:val="false"/>
          <w:color w:val="000000"/>
          <w:sz w:val="28"/>
        </w:rPr>
        <w:t xml:space="preserve">
     Есепшоттың кредиті бойынша орналастырылған салымдар бойынша мерзімі өткен сыйақының сомалары оларды басқа банк төлеген немесе оларды балансынан есептен шығарылған кезде есептен шығарылады. </w:t>
      </w:r>
    </w:p>
    <w:p>
      <w:pPr>
        <w:spacing w:after="0"/>
        <w:ind w:left="0"/>
        <w:jc w:val="both"/>
      </w:pPr>
      <w:r>
        <w:rPr>
          <w:rFonts w:ascii="Times New Roman"/>
          <w:b w:val="false"/>
          <w:i w:val="false"/>
          <w:color w:val="000000"/>
          <w:sz w:val="28"/>
        </w:rPr>
        <w:t xml:space="preserve">     1727. Металл шоттарда орналастырылған тазартылған қымбат </w:t>
      </w:r>
      <w:r>
        <w:br/>
      </w:r>
      <w:r>
        <w:rPr>
          <w:rFonts w:ascii="Times New Roman"/>
          <w:b w:val="false"/>
          <w:i w:val="false"/>
          <w:color w:val="000000"/>
          <w:sz w:val="28"/>
        </w:rPr>
        <w:t xml:space="preserve">
           металдар бойынша есептелген кірістер (актив). </w:t>
      </w:r>
      <w:r>
        <w:br/>
      </w:r>
      <w:r>
        <w:rPr>
          <w:rFonts w:ascii="Times New Roman"/>
          <w:b w:val="false"/>
          <w:i w:val="false"/>
          <w:color w:val="000000"/>
          <w:sz w:val="28"/>
        </w:rPr>
        <w:t xml:space="preserve">
     Шоттың мақсаты: Металл шоттарда орналастырылған тазартылған қымбат металдар бойынша сомаларды есепке алу. </w:t>
      </w:r>
      <w:r>
        <w:br/>
      </w:r>
      <w:r>
        <w:rPr>
          <w:rFonts w:ascii="Times New Roman"/>
          <w:b w:val="false"/>
          <w:i w:val="false"/>
          <w:color w:val="000000"/>
          <w:sz w:val="28"/>
        </w:rPr>
        <w:t xml:space="preserve">
     Шоттың дебеті бойынша металл шоттарда орналастырылған тазартылған қымбат металдар бойынша есептелген кірістердің сомасы жазылады. </w:t>
      </w:r>
      <w:r>
        <w:br/>
      </w:r>
      <w:r>
        <w:rPr>
          <w:rFonts w:ascii="Times New Roman"/>
          <w:b w:val="false"/>
          <w:i w:val="false"/>
          <w:color w:val="000000"/>
          <w:sz w:val="28"/>
        </w:rPr>
        <w:t xml:space="preserve">
     Шоттың кредиті бойынша металл шоттарда орналастырылған тазартылған қымбат металдар үшін ақы төленген кезде олар бойынша есептелген кірістердің сомалары есептен шығарылады. </w:t>
      </w:r>
    </w:p>
    <w:p>
      <w:pPr>
        <w:spacing w:after="0"/>
        <w:ind w:left="0"/>
        <w:jc w:val="both"/>
      </w:pPr>
      <w:r>
        <w:rPr>
          <w:rFonts w:ascii="Times New Roman"/>
          <w:b w:val="false"/>
          <w:i w:val="false"/>
          <w:color w:val="000000"/>
          <w:sz w:val="28"/>
        </w:rPr>
        <w:t xml:space="preserve">     1728.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салым бойынша есептелген </w:t>
      </w:r>
      <w:r>
        <w:br/>
      </w:r>
      <w:r>
        <w:rPr>
          <w:rFonts w:ascii="Times New Roman"/>
          <w:b w:val="false"/>
          <w:i w:val="false"/>
          <w:color w:val="000000"/>
          <w:sz w:val="28"/>
        </w:rPr>
        <w:t xml:space="preserve">
           кірістер (пассив). </w:t>
      </w:r>
      <w:r>
        <w:br/>
      </w:r>
      <w:r>
        <w:rPr>
          <w:rFonts w:ascii="Times New Roman"/>
          <w:b w:val="false"/>
          <w:i w:val="false"/>
          <w:color w:val="000000"/>
          <w:sz w:val="28"/>
        </w:rPr>
        <w:t xml:space="preserve">
     Шоттың мақсаты: Басқа банкке орналастырылған және Банктің және ипотекалық ұйымның міндеттемелерін қамтамасыз ету (кепілдік, ипотека) болып табылатын салым бойынша есептелген кірістердің сомаларын есепке алу. </w:t>
      </w:r>
      <w:r>
        <w:br/>
      </w:r>
      <w:r>
        <w:rPr>
          <w:rFonts w:ascii="Times New Roman"/>
          <w:b w:val="false"/>
          <w:i w:val="false"/>
          <w:color w:val="000000"/>
          <w:sz w:val="28"/>
        </w:rPr>
        <w:t xml:space="preserve">
     Шоттың дебеті бойынша Басқа банкке орналастырылған және Банктің және ипотекалық ұйымның міндеттемелерін қамтамасыз ету (кепілдік, ипотека) болып табылатын салым бойынша есептелген кірістер сомасы жазылады. </w:t>
      </w:r>
      <w:r>
        <w:br/>
      </w:r>
      <w:r>
        <w:rPr>
          <w:rFonts w:ascii="Times New Roman"/>
          <w:b w:val="false"/>
          <w:i w:val="false"/>
          <w:color w:val="000000"/>
          <w:sz w:val="28"/>
        </w:rPr>
        <w:t xml:space="preserve">
     Шоттың кредиті бойынша Басқа банкке орналастырылған және Банктің және ипотекалық ұйымның міндеттемелерін қамтамасыз ету (кепілдік, ипотека) болып табылатын салым бойынша есептелген кірістер сомасы есептен шығарылады. </w:t>
      </w:r>
    </w:p>
    <w:p>
      <w:pPr>
        <w:spacing w:after="0"/>
        <w:ind w:left="0"/>
        <w:jc w:val="both"/>
      </w:pPr>
      <w:r>
        <w:rPr>
          <w:rFonts w:ascii="Times New Roman"/>
          <w:b w:val="false"/>
          <w:i w:val="false"/>
          <w:color w:val="000000"/>
          <w:sz w:val="28"/>
        </w:rPr>
        <w:t xml:space="preserve">     1730. Басқа банктерге берілген заемдар және қаржы лизингі </w:t>
      </w:r>
      <w:r>
        <w:br/>
      </w:r>
      <w:r>
        <w:rPr>
          <w:rFonts w:ascii="Times New Roman"/>
          <w:b w:val="false"/>
          <w:i w:val="false"/>
          <w:color w:val="000000"/>
          <w:sz w:val="28"/>
        </w:rPr>
        <w:t xml:space="preserve">
           бойынша есептелген кірістер (актив). </w:t>
      </w:r>
      <w:r>
        <w:br/>
      </w:r>
      <w:r>
        <w:rPr>
          <w:rFonts w:ascii="Times New Roman"/>
          <w:b w:val="false"/>
          <w:i w:val="false"/>
          <w:color w:val="000000"/>
          <w:sz w:val="28"/>
        </w:rPr>
        <w:t xml:space="preserve">
     Есепшоттың мақсаты: Басқа банктерге берген заемдар және қаржы лизингі бойынша осы кезеңге қатысты, түсуі болашақта күтілетін есептелген кірістерінің сомаларын есепке алу. </w:t>
      </w:r>
      <w:r>
        <w:br/>
      </w:r>
      <w:r>
        <w:rPr>
          <w:rFonts w:ascii="Times New Roman"/>
          <w:b w:val="false"/>
          <w:i w:val="false"/>
          <w:color w:val="000000"/>
          <w:sz w:val="28"/>
        </w:rPr>
        <w:t xml:space="preserve">
     Есепшоттың дебеті бойынша басқа банктерге берген заемдар және қаржы лизингі бойынша есептелген кірістерінің сомалары жазылады. </w:t>
      </w:r>
      <w:r>
        <w:br/>
      </w:r>
      <w:r>
        <w:rPr>
          <w:rFonts w:ascii="Times New Roman"/>
          <w:b w:val="false"/>
          <w:i w:val="false"/>
          <w:color w:val="000000"/>
          <w:sz w:val="28"/>
        </w:rPr>
        <w:t xml:space="preserve">
     Есепшоттың кредиті бойынша берілген заемдар және қаржы лизингі бойынша есептелген кірістердің сомалары оларды басқа банк төлеген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1731. Басқа банктерге берілген заемдар және қаржы лизингі </w:t>
      </w:r>
      <w:r>
        <w:br/>
      </w:r>
      <w:r>
        <w:rPr>
          <w:rFonts w:ascii="Times New Roman"/>
          <w:b w:val="false"/>
          <w:i w:val="false"/>
          <w:color w:val="000000"/>
          <w:sz w:val="28"/>
        </w:rPr>
        <w:t xml:space="preserve">
           бойынша мерзімі өткен сыйақы (актив). </w:t>
      </w:r>
      <w:r>
        <w:br/>
      </w:r>
      <w:r>
        <w:rPr>
          <w:rFonts w:ascii="Times New Roman"/>
          <w:b w:val="false"/>
          <w:i w:val="false"/>
          <w:color w:val="000000"/>
          <w:sz w:val="28"/>
        </w:rPr>
        <w:t xml:space="preserve">
     Есепшоттың мақсаты: Басқа банктерге берген заемдар және қаржы лизингі бойынша мерзімі өткен сыйақының сомаларын есепке алу. </w:t>
      </w:r>
      <w:r>
        <w:br/>
      </w:r>
      <w:r>
        <w:rPr>
          <w:rFonts w:ascii="Times New Roman"/>
          <w:b w:val="false"/>
          <w:i w:val="false"/>
          <w:color w:val="000000"/>
          <w:sz w:val="28"/>
        </w:rPr>
        <w:t xml:space="preserve">
     Есепшоттың дебеті бойынша басқа банктерге берген заемдар және қаржы лизингі бойынша мерзімі өткен сыйақының сомалары жазылады. </w:t>
      </w:r>
      <w:r>
        <w:br/>
      </w:r>
      <w:r>
        <w:rPr>
          <w:rFonts w:ascii="Times New Roman"/>
          <w:b w:val="false"/>
          <w:i w:val="false"/>
          <w:color w:val="000000"/>
          <w:sz w:val="28"/>
        </w:rPr>
        <w:t xml:space="preserve">
     Есепшоттың кредиті бойынша берілген заемдар және қаржы лизингі бойынша мерзімі өткен сыйақының сомалары оларды басқа банк төлеген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1733.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және қаржы лизингі </w:t>
      </w:r>
      <w:r>
        <w:br/>
      </w:r>
      <w:r>
        <w:rPr>
          <w:rFonts w:ascii="Times New Roman"/>
          <w:b w:val="false"/>
          <w:i w:val="false"/>
          <w:color w:val="000000"/>
          <w:sz w:val="28"/>
        </w:rPr>
        <w:t xml:space="preserve">
           бойынша есептелген кірістер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және қаржы лизингі бойынша есептелген кірістердің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ұйымға берілген заемдар және қаржы лизингі бойынша есептелген кірістердің сомалары жазылады.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 берілген заемдар және қаржы лизингі бойынша есептелген кірістердің сомаларын төлеген немесе төлеу мерзімін өткізіп алған кезде осы сомалар есептен шығарылады. </w:t>
      </w:r>
    </w:p>
    <w:p>
      <w:pPr>
        <w:spacing w:after="0"/>
        <w:ind w:left="0"/>
        <w:jc w:val="both"/>
      </w:pPr>
      <w:r>
        <w:rPr>
          <w:rFonts w:ascii="Times New Roman"/>
          <w:b w:val="false"/>
          <w:i w:val="false"/>
          <w:color w:val="000000"/>
          <w:sz w:val="28"/>
        </w:rPr>
        <w:t xml:space="preserve">     1734.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және қаржы лизингі </w:t>
      </w:r>
      <w:r>
        <w:br/>
      </w:r>
      <w:r>
        <w:rPr>
          <w:rFonts w:ascii="Times New Roman"/>
          <w:b w:val="false"/>
          <w:i w:val="false"/>
          <w:color w:val="000000"/>
          <w:sz w:val="28"/>
        </w:rPr>
        <w:t xml:space="preserve">
           бойынша мерзімі өткен сыйақы (актив).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және қаржы лизингі бойынша мерзімі өткен сыйақының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заемдар және қаржы лизингі бойынша мерзімі өткен сыйақының сомасы жазылады. </w:t>
      </w:r>
      <w:r>
        <w:br/>
      </w:r>
      <w:r>
        <w:rPr>
          <w:rFonts w:ascii="Times New Roman"/>
          <w:b w:val="false"/>
          <w:i w:val="false"/>
          <w:color w:val="000000"/>
          <w:sz w:val="28"/>
        </w:rPr>
        <w:t xml:space="preserve">
     Шот кредиті бойынша банк операцияларының жекелеген түрлерін жүзеге асыратын ұйым оларды төлеген немесе баланстан шығарған кезде берілген заемдар мен қаржы лизингі бойынша мерзімі өткен сыйақы сомасы есептен шығарылады. </w:t>
      </w:r>
    </w:p>
    <w:p>
      <w:pPr>
        <w:spacing w:after="0"/>
        <w:ind w:left="0"/>
        <w:jc w:val="both"/>
      </w:pPr>
      <w:r>
        <w:rPr>
          <w:rFonts w:ascii="Times New Roman"/>
          <w:b w:val="false"/>
          <w:i w:val="false"/>
          <w:color w:val="000000"/>
          <w:sz w:val="28"/>
        </w:rPr>
        <w:t xml:space="preserve">     1735. Бас офисінің және оның филиалдарының арасындағы есеп </w:t>
      </w:r>
      <w:r>
        <w:br/>
      </w:r>
      <w:r>
        <w:rPr>
          <w:rFonts w:ascii="Times New Roman"/>
          <w:b w:val="false"/>
          <w:i w:val="false"/>
          <w:color w:val="000000"/>
          <w:sz w:val="28"/>
        </w:rPr>
        <w:t xml:space="preserve">
           айырысу бойынша есептелген кірістер (актив). </w:t>
      </w:r>
      <w:r>
        <w:br/>
      </w:r>
      <w:r>
        <w:rPr>
          <w:rFonts w:ascii="Times New Roman"/>
          <w:b w:val="false"/>
          <w:i w:val="false"/>
          <w:color w:val="000000"/>
          <w:sz w:val="28"/>
        </w:rPr>
        <w:t xml:space="preserve">
     Есепшоттың мақсаты: Бас офисінің және филиалдарының арасындағы есеп айырысу бойынша осы кезеңге қатысты, түсуі болашақта күтілетін есептелген кірістердің сомаларын есепке алу. </w:t>
      </w:r>
      <w:r>
        <w:br/>
      </w:r>
      <w:r>
        <w:rPr>
          <w:rFonts w:ascii="Times New Roman"/>
          <w:b w:val="false"/>
          <w:i w:val="false"/>
          <w:color w:val="000000"/>
          <w:sz w:val="28"/>
        </w:rPr>
        <w:t xml:space="preserve">
     Есепшоттың дебеті бойынша бас офисінің және филиалдарының арасындағы есеп айырысу бойынша есептелген кірістердің сомалары жазылады. </w:t>
      </w:r>
      <w:r>
        <w:br/>
      </w:r>
      <w:r>
        <w:rPr>
          <w:rFonts w:ascii="Times New Roman"/>
          <w:b w:val="false"/>
          <w:i w:val="false"/>
          <w:color w:val="000000"/>
          <w:sz w:val="28"/>
        </w:rPr>
        <w:t xml:space="preserve">
     Есепшоттың кредиті бойынша бас офисінің және филиалдарының арасындағы есеп айырысу бойынша есептелген кірістердің сомалары оларды филиал төлеген немесе төлеу мерзімін өткізіп алған кезде есептен шығарылады. </w:t>
      </w:r>
    </w:p>
    <w:p>
      <w:pPr>
        <w:spacing w:after="0"/>
        <w:ind w:left="0"/>
        <w:jc w:val="both"/>
      </w:pPr>
      <w:r>
        <w:rPr>
          <w:rFonts w:ascii="Times New Roman"/>
          <w:b w:val="false"/>
          <w:i w:val="false"/>
          <w:color w:val="000000"/>
          <w:sz w:val="28"/>
        </w:rPr>
        <w:t xml:space="preserve">     1740. Клиенттерге берілген заемдар және қаржы лизингі бойынша </w:t>
      </w:r>
      <w:r>
        <w:br/>
      </w:r>
      <w:r>
        <w:rPr>
          <w:rFonts w:ascii="Times New Roman"/>
          <w:b w:val="false"/>
          <w:i w:val="false"/>
          <w:color w:val="000000"/>
          <w:sz w:val="28"/>
        </w:rPr>
        <w:t xml:space="preserve">
           есептелген кірістер (актив). </w:t>
      </w:r>
      <w:r>
        <w:br/>
      </w:r>
      <w:r>
        <w:rPr>
          <w:rFonts w:ascii="Times New Roman"/>
          <w:b w:val="false"/>
          <w:i w:val="false"/>
          <w:color w:val="000000"/>
          <w:sz w:val="28"/>
        </w:rPr>
        <w:t xml:space="preserve">
     Есепшоттың мақсаты: Клиенттерге берген заемдар және қаржы лизингі бойынша осы кезеңге қатысты, түсуі болашақта күтілетін есептелген кірістерінің сомаларын есепке алу. </w:t>
      </w:r>
      <w:r>
        <w:br/>
      </w:r>
      <w:r>
        <w:rPr>
          <w:rFonts w:ascii="Times New Roman"/>
          <w:b w:val="false"/>
          <w:i w:val="false"/>
          <w:color w:val="000000"/>
          <w:sz w:val="28"/>
        </w:rPr>
        <w:t xml:space="preserve">
     Есепшоттың дебеті бойынша клиенттерге берген заемдар және қаржы лизингі бойынша есептелген кірістердің сомалары жазылады. </w:t>
      </w:r>
      <w:r>
        <w:br/>
      </w:r>
      <w:r>
        <w:rPr>
          <w:rFonts w:ascii="Times New Roman"/>
          <w:b w:val="false"/>
          <w:i w:val="false"/>
          <w:color w:val="000000"/>
          <w:sz w:val="28"/>
        </w:rPr>
        <w:t xml:space="preserve">
     Есепшоттың кредиті бойынша берілген заемдар және қаржы лизингі бойынша есептелген кірістердің сомалары оларды клиент төлеген немесе төлеу мерзімін өткізіп алған кезде есептен шығарылады. </w:t>
      </w:r>
    </w:p>
    <w:p>
      <w:pPr>
        <w:spacing w:after="0"/>
        <w:ind w:left="0"/>
        <w:jc w:val="both"/>
      </w:pPr>
      <w:r>
        <w:rPr>
          <w:rFonts w:ascii="Times New Roman"/>
          <w:b w:val="false"/>
          <w:i w:val="false"/>
          <w:color w:val="000000"/>
          <w:sz w:val="28"/>
        </w:rPr>
        <w:t xml:space="preserve">     1741. Клиенттерге берілген заемдар және қаржы лизингі </w:t>
      </w:r>
      <w:r>
        <w:br/>
      </w:r>
      <w:r>
        <w:rPr>
          <w:rFonts w:ascii="Times New Roman"/>
          <w:b w:val="false"/>
          <w:i w:val="false"/>
          <w:color w:val="000000"/>
          <w:sz w:val="28"/>
        </w:rPr>
        <w:t xml:space="preserve">
           бойынша мерзімі өткен сыйақы (актив). </w:t>
      </w:r>
      <w:r>
        <w:br/>
      </w:r>
      <w:r>
        <w:rPr>
          <w:rFonts w:ascii="Times New Roman"/>
          <w:b w:val="false"/>
          <w:i w:val="false"/>
          <w:color w:val="000000"/>
          <w:sz w:val="28"/>
        </w:rPr>
        <w:t xml:space="preserve">
     Есепшоттың мақсаты: Клиенттерге берген заемдар және қаржы лизингі бойынша мерзімі өткен сыйақының сомаларын есепке алу. </w:t>
      </w:r>
      <w:r>
        <w:br/>
      </w:r>
      <w:r>
        <w:rPr>
          <w:rFonts w:ascii="Times New Roman"/>
          <w:b w:val="false"/>
          <w:i w:val="false"/>
          <w:color w:val="000000"/>
          <w:sz w:val="28"/>
        </w:rPr>
        <w:t xml:space="preserve">
     Есепшоттың дебеті бойынша клиенттерге берген заемдар және қаржы лизингі бойынша мерзімі өткен сыйақының сомалары жазылады. </w:t>
      </w:r>
      <w:r>
        <w:br/>
      </w:r>
      <w:r>
        <w:rPr>
          <w:rFonts w:ascii="Times New Roman"/>
          <w:b w:val="false"/>
          <w:i w:val="false"/>
          <w:color w:val="000000"/>
          <w:sz w:val="28"/>
        </w:rPr>
        <w:t xml:space="preserve">
     Есепшоттың кредиті бойынша берілген заемдар және қаржы лизингі бойынша мерзімі өткен сыйақының сомалары оларды клиент төлеген немесе балансынан есептен шығарылған кезде есептен шығарылады. </w:t>
      </w:r>
    </w:p>
    <w:p>
      <w:pPr>
        <w:spacing w:after="0"/>
        <w:ind w:left="0"/>
        <w:jc w:val="both"/>
      </w:pPr>
      <w:r>
        <w:rPr>
          <w:rFonts w:ascii="Times New Roman"/>
          <w:b w:val="false"/>
          <w:i w:val="false"/>
          <w:color w:val="000000"/>
          <w:sz w:val="28"/>
        </w:rPr>
        <w:t xml:space="preserve">     1744. Саудаға арналған бағалы қағаздар бойынша есептелген </w:t>
      </w:r>
      <w:r>
        <w:br/>
      </w:r>
      <w:r>
        <w:rPr>
          <w:rFonts w:ascii="Times New Roman"/>
          <w:b w:val="false"/>
          <w:i w:val="false"/>
          <w:color w:val="000000"/>
          <w:sz w:val="28"/>
        </w:rPr>
        <w:t xml:space="preserve">
           кірістер (актив). </w:t>
      </w:r>
      <w:r>
        <w:br/>
      </w:r>
      <w:r>
        <w:rPr>
          <w:rFonts w:ascii="Times New Roman"/>
          <w:b w:val="false"/>
          <w:i w:val="false"/>
          <w:color w:val="000000"/>
          <w:sz w:val="28"/>
        </w:rPr>
        <w:t xml:space="preserve">
     Шоттың мақсаты: Саудаға арналған бағалы қағаздар бойынша есептелген кіріс сомаларын есепке алу. </w:t>
      </w:r>
      <w:r>
        <w:br/>
      </w:r>
      <w:r>
        <w:rPr>
          <w:rFonts w:ascii="Times New Roman"/>
          <w:b w:val="false"/>
          <w:i w:val="false"/>
          <w:color w:val="000000"/>
          <w:sz w:val="28"/>
        </w:rPr>
        <w:t xml:space="preserve">
     Шоттың дебеті бойынша саудаға арналған бағалы қағаздар бойынша есептелген кірістер сомасы жазылады. </w:t>
      </w:r>
      <w:r>
        <w:br/>
      </w:r>
      <w:r>
        <w:rPr>
          <w:rFonts w:ascii="Times New Roman"/>
          <w:b w:val="false"/>
          <w:i w:val="false"/>
          <w:color w:val="000000"/>
          <w:sz w:val="28"/>
        </w:rPr>
        <w:t xml:space="preserve">
     Шоттың кредиті бойынша саудаға арналған бағалы қағаздар бойынша есептелген кіріс сомасы олар алынған кезде есептен шығарылады. </w:t>
      </w:r>
    </w:p>
    <w:p>
      <w:pPr>
        <w:spacing w:after="0"/>
        <w:ind w:left="0"/>
        <w:jc w:val="both"/>
      </w:pPr>
      <w:r>
        <w:rPr>
          <w:rFonts w:ascii="Times New Roman"/>
          <w:b w:val="false"/>
          <w:i w:val="false"/>
          <w:color w:val="000000"/>
          <w:sz w:val="28"/>
        </w:rPr>
        <w:t xml:space="preserve">     1745. Өтелгенге дейін ұсталатын бағалы қағаздар бойынша </w:t>
      </w:r>
      <w:r>
        <w:br/>
      </w:r>
      <w:r>
        <w:rPr>
          <w:rFonts w:ascii="Times New Roman"/>
          <w:b w:val="false"/>
          <w:i w:val="false"/>
          <w:color w:val="000000"/>
          <w:sz w:val="28"/>
        </w:rPr>
        <w:t xml:space="preserve">
           есептелген кірістер (актив). </w:t>
      </w:r>
      <w:r>
        <w:br/>
      </w:r>
      <w:r>
        <w:rPr>
          <w:rFonts w:ascii="Times New Roman"/>
          <w:b w:val="false"/>
          <w:i w:val="false"/>
          <w:color w:val="000000"/>
          <w:sz w:val="28"/>
        </w:rPr>
        <w:t xml:space="preserve">
     Есепшоттың мақсаты: өтелгенге дейін ұсталатын бағалы қағаздар бойынша есептелген, осы кезеңге қатысты, түсуі болашақта күтілетін кірістердің сомаларын есепке алу. </w:t>
      </w:r>
      <w:r>
        <w:br/>
      </w:r>
      <w:r>
        <w:rPr>
          <w:rFonts w:ascii="Times New Roman"/>
          <w:b w:val="false"/>
          <w:i w:val="false"/>
          <w:color w:val="000000"/>
          <w:sz w:val="28"/>
        </w:rPr>
        <w:t xml:space="preserve">
     Есепшоттың дебеті бойынша өтелгенге дейін ұсталатын бағалы қағаздар бойынша есептелген кірістердің сомалары жазылады. </w:t>
      </w:r>
      <w:r>
        <w:br/>
      </w:r>
      <w:r>
        <w:rPr>
          <w:rFonts w:ascii="Times New Roman"/>
          <w:b w:val="false"/>
          <w:i w:val="false"/>
          <w:color w:val="000000"/>
          <w:sz w:val="28"/>
        </w:rPr>
        <w:t xml:space="preserve">
     Есепшоттың кредиті бойынша өтелгенге дейін ұсталатын бағалы қағаздар бойынша есептелген кірістердің сомалары олар өтелген кезде есептен шығарылады. </w:t>
      </w:r>
    </w:p>
    <w:p>
      <w:pPr>
        <w:spacing w:after="0"/>
        <w:ind w:left="0"/>
        <w:jc w:val="both"/>
      </w:pPr>
      <w:r>
        <w:rPr>
          <w:rFonts w:ascii="Times New Roman"/>
          <w:b w:val="false"/>
          <w:i w:val="false"/>
          <w:color w:val="000000"/>
          <w:sz w:val="28"/>
        </w:rPr>
        <w:t xml:space="preserve">     1746. Сатуға арналған қолда бар бағалы қағаздар бойынша </w:t>
      </w:r>
      <w:r>
        <w:br/>
      </w:r>
      <w:r>
        <w:rPr>
          <w:rFonts w:ascii="Times New Roman"/>
          <w:b w:val="false"/>
          <w:i w:val="false"/>
          <w:color w:val="000000"/>
          <w:sz w:val="28"/>
        </w:rPr>
        <w:t xml:space="preserve">
           есептелген кірістер (актив). </w:t>
      </w:r>
      <w:r>
        <w:br/>
      </w:r>
      <w:r>
        <w:rPr>
          <w:rFonts w:ascii="Times New Roman"/>
          <w:b w:val="false"/>
          <w:i w:val="false"/>
          <w:color w:val="000000"/>
          <w:sz w:val="28"/>
        </w:rPr>
        <w:t xml:space="preserve">
     Шоттың мақсаты: Сатуға арналған қолда бар бағалы қағаздар бойынша есептелген кіріс сомаларын есепке алу. </w:t>
      </w:r>
      <w:r>
        <w:br/>
      </w:r>
      <w:r>
        <w:rPr>
          <w:rFonts w:ascii="Times New Roman"/>
          <w:b w:val="false"/>
          <w:i w:val="false"/>
          <w:color w:val="000000"/>
          <w:sz w:val="28"/>
        </w:rPr>
        <w:t xml:space="preserve">
     Шоттың дебеті бойынша сатуға арналған қолда бар бағалы қағаздар бойынша есептелген кірістер сомасы жазылады. </w:t>
      </w:r>
      <w:r>
        <w:br/>
      </w:r>
      <w:r>
        <w:rPr>
          <w:rFonts w:ascii="Times New Roman"/>
          <w:b w:val="false"/>
          <w:i w:val="false"/>
          <w:color w:val="000000"/>
          <w:sz w:val="28"/>
        </w:rPr>
        <w:t xml:space="preserve">
     Шоттың кредиті бойынша сатуға арналған қолда бар бағалы қағаздар бойынша есептелген кірістер сомасы олар алынған кезде есептен шығарылады. </w:t>
      </w:r>
    </w:p>
    <w:p>
      <w:pPr>
        <w:spacing w:after="0"/>
        <w:ind w:left="0"/>
        <w:jc w:val="both"/>
      </w:pPr>
      <w:r>
        <w:rPr>
          <w:rFonts w:ascii="Times New Roman"/>
          <w:b w:val="false"/>
          <w:i w:val="false"/>
          <w:color w:val="000000"/>
          <w:sz w:val="28"/>
        </w:rPr>
        <w:t xml:space="preserve">     1747. Капиталға және реттелген борышқа инвестициялар бойынша </w:t>
      </w:r>
      <w:r>
        <w:br/>
      </w:r>
      <w:r>
        <w:rPr>
          <w:rFonts w:ascii="Times New Roman"/>
          <w:b w:val="false"/>
          <w:i w:val="false"/>
          <w:color w:val="000000"/>
          <w:sz w:val="28"/>
        </w:rPr>
        <w:t xml:space="preserve">
           есептелген кірістер (актив). </w:t>
      </w:r>
      <w:r>
        <w:br/>
      </w:r>
      <w:r>
        <w:rPr>
          <w:rFonts w:ascii="Times New Roman"/>
          <w:b w:val="false"/>
          <w:i w:val="false"/>
          <w:color w:val="000000"/>
          <w:sz w:val="28"/>
        </w:rPr>
        <w:t xml:space="preserve">
     Есепшоттың мақсаты: Капиталға және реттелген борышқа инвестициялар бойынша осы кезеңге қатысты, түсуі болашақта күтілетін есептелген кірістердің сомаларын есепке алу. </w:t>
      </w:r>
      <w:r>
        <w:br/>
      </w:r>
      <w:r>
        <w:rPr>
          <w:rFonts w:ascii="Times New Roman"/>
          <w:b w:val="false"/>
          <w:i w:val="false"/>
          <w:color w:val="000000"/>
          <w:sz w:val="28"/>
        </w:rPr>
        <w:t xml:space="preserve">
     Есепшоттың дебеті бойынша капиталға және реттелген борышқа инвестициялар бойынша есептелген кірістердің сомалары жазылады. </w:t>
      </w:r>
      <w:r>
        <w:br/>
      </w:r>
      <w:r>
        <w:rPr>
          <w:rFonts w:ascii="Times New Roman"/>
          <w:b w:val="false"/>
          <w:i w:val="false"/>
          <w:color w:val="000000"/>
          <w:sz w:val="28"/>
        </w:rPr>
        <w:t xml:space="preserve">
     Есепшоттың кредиті бойынша капиталға және реттелген борышқа инвестициялар бойынша есептелген кірістердің сомалары олар төленген кезде есептен шығарылады. </w:t>
      </w:r>
    </w:p>
    <w:p>
      <w:pPr>
        <w:spacing w:after="0"/>
        <w:ind w:left="0"/>
        <w:jc w:val="both"/>
      </w:pPr>
      <w:r>
        <w:rPr>
          <w:rFonts w:ascii="Times New Roman"/>
          <w:b w:val="false"/>
          <w:i w:val="false"/>
          <w:color w:val="000000"/>
          <w:sz w:val="28"/>
        </w:rPr>
        <w:t xml:space="preserve">     1748. Бағалы қағаздармен "кері РЕПО" операциялары бойынша </w:t>
      </w:r>
      <w:r>
        <w:br/>
      </w:r>
      <w:r>
        <w:rPr>
          <w:rFonts w:ascii="Times New Roman"/>
          <w:b w:val="false"/>
          <w:i w:val="false"/>
          <w:color w:val="000000"/>
          <w:sz w:val="28"/>
        </w:rPr>
        <w:t xml:space="preserve">
           есептелген кірістер (актив). </w:t>
      </w:r>
      <w:r>
        <w:br/>
      </w:r>
      <w:r>
        <w:rPr>
          <w:rFonts w:ascii="Times New Roman"/>
          <w:b w:val="false"/>
          <w:i w:val="false"/>
          <w:color w:val="000000"/>
          <w:sz w:val="28"/>
        </w:rPr>
        <w:t xml:space="preserve">
     Шоттың мақсаты: Сатушыға бағалы қағаздарды келісілген баға бойынша болашақта қайтару міндеттемесімен операцияны ашу күніне кепілге алынған бағалы қағаздармен "кері РЕПО" операциялары бойынша есептелген кіріс сомаларын есепке алу. </w:t>
      </w:r>
      <w:r>
        <w:br/>
      </w:r>
      <w:r>
        <w:rPr>
          <w:rFonts w:ascii="Times New Roman"/>
          <w:b w:val="false"/>
          <w:i w:val="false"/>
          <w:color w:val="000000"/>
          <w:sz w:val="28"/>
        </w:rPr>
        <w:t xml:space="preserve">
     Шоттың дебеті бойынша бағалы қағаздармен "кері РЕПО" операциялары бойынша есептелген кіріс сомасы жазылады. </w:t>
      </w:r>
      <w:r>
        <w:br/>
      </w:r>
      <w:r>
        <w:rPr>
          <w:rFonts w:ascii="Times New Roman"/>
          <w:b w:val="false"/>
          <w:i w:val="false"/>
          <w:color w:val="000000"/>
          <w:sz w:val="28"/>
        </w:rPr>
        <w:t xml:space="preserve">
     Шоттың кредиті бойынша бағалы қағаздармен "кері РЕПО" операциялары бойынша есептелген кіріс сомасы олар төленген немесе операцияның күші жойылған кезде есептен шығарылады. </w:t>
      </w:r>
    </w:p>
    <w:p>
      <w:pPr>
        <w:spacing w:after="0"/>
        <w:ind w:left="0"/>
        <w:jc w:val="both"/>
      </w:pPr>
      <w:r>
        <w:rPr>
          <w:rFonts w:ascii="Times New Roman"/>
          <w:b w:val="false"/>
          <w:i w:val="false"/>
          <w:color w:val="000000"/>
          <w:sz w:val="28"/>
        </w:rPr>
        <w:t xml:space="preserve">     1749. Мерзімі өткен өзге сыйақы (актив). </w:t>
      </w:r>
      <w:r>
        <w:br/>
      </w:r>
      <w:r>
        <w:rPr>
          <w:rFonts w:ascii="Times New Roman"/>
          <w:b w:val="false"/>
          <w:i w:val="false"/>
          <w:color w:val="000000"/>
          <w:sz w:val="28"/>
        </w:rPr>
        <w:t xml:space="preserve">
     Есепшоттың мақсаты: Мерзімі өткен өзге сыйақының сомаларын есепке алу. </w:t>
      </w:r>
      <w:r>
        <w:br/>
      </w:r>
      <w:r>
        <w:rPr>
          <w:rFonts w:ascii="Times New Roman"/>
          <w:b w:val="false"/>
          <w:i w:val="false"/>
          <w:color w:val="000000"/>
          <w:sz w:val="28"/>
        </w:rPr>
        <w:t xml:space="preserve">
     Есепшоттың дебеті бойынша мерзімі өткен өзге сыйақының сомалары жазылады. </w:t>
      </w:r>
      <w:r>
        <w:br/>
      </w:r>
      <w:r>
        <w:rPr>
          <w:rFonts w:ascii="Times New Roman"/>
          <w:b w:val="false"/>
          <w:i w:val="false"/>
          <w:color w:val="000000"/>
          <w:sz w:val="28"/>
        </w:rPr>
        <w:t>
     Есепшоттың кредиті бойынша мерзімі өткен өзге сыйақының сомалары олар төленген немесе балансынан есептен шығарылған кезде есептен шығарылады.</w:t>
      </w:r>
    </w:p>
    <w:p>
      <w:pPr>
        <w:spacing w:after="0"/>
        <w:ind w:left="0"/>
        <w:jc w:val="both"/>
      </w:pPr>
      <w:r>
        <w:rPr>
          <w:rFonts w:ascii="Times New Roman"/>
          <w:b w:val="false"/>
          <w:i w:val="false"/>
          <w:color w:val="000000"/>
          <w:sz w:val="28"/>
        </w:rPr>
        <w:t>     1750. Бағалы қағаздар бойынша мерзімі өткен сыйақы (актив).</w:t>
      </w:r>
      <w:r>
        <w:br/>
      </w:r>
      <w:r>
        <w:rPr>
          <w:rFonts w:ascii="Times New Roman"/>
          <w:b w:val="false"/>
          <w:i w:val="false"/>
          <w:color w:val="000000"/>
          <w:sz w:val="28"/>
        </w:rPr>
        <w:t>
      Шоттың мақсаты: Бағалы қағаздар бойынша мерзімі өткен сыйақы сомаларын есепке алу.</w:t>
      </w:r>
      <w:r>
        <w:br/>
      </w:r>
      <w:r>
        <w:rPr>
          <w:rFonts w:ascii="Times New Roman"/>
          <w:b w:val="false"/>
          <w:i w:val="false"/>
          <w:color w:val="000000"/>
          <w:sz w:val="28"/>
        </w:rPr>
        <w:t>
      Шоттың дебеті бойынша бағалы қағаздар бойынша мерзімі өткен сыйақы сомалары жазылады.</w:t>
      </w:r>
      <w:r>
        <w:br/>
      </w:r>
      <w:r>
        <w:rPr>
          <w:rFonts w:ascii="Times New Roman"/>
          <w:b w:val="false"/>
          <w:i w:val="false"/>
          <w:color w:val="000000"/>
          <w:sz w:val="28"/>
        </w:rPr>
        <w:t xml:space="preserve">
      Шоттың кредиті бойынша бағалы қағаздар бойынша мерзімі өткен сыйақы сомалары оларды эмитент төлеген немесе баланстан есептен шығарылған жағдайда есептен шығарылады. </w:t>
      </w:r>
    </w:p>
    <w:p>
      <w:pPr>
        <w:spacing w:after="0"/>
        <w:ind w:left="0"/>
        <w:jc w:val="both"/>
      </w:pPr>
      <w:r>
        <w:rPr>
          <w:rFonts w:ascii="Times New Roman"/>
          <w:b w:val="false"/>
          <w:i w:val="false"/>
          <w:color w:val="000000"/>
          <w:sz w:val="28"/>
        </w:rPr>
        <w:t xml:space="preserve">     1752. Ескерілген вексельдер бойынша есептелген кірістер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Шоттың мақсаты: Ескерілген вексельдер бойынша есептелген кіріс сомаларын есепке алу. </w:t>
      </w:r>
      <w:r>
        <w:br/>
      </w:r>
      <w:r>
        <w:rPr>
          <w:rFonts w:ascii="Times New Roman"/>
          <w:b w:val="false"/>
          <w:i w:val="false"/>
          <w:color w:val="000000"/>
          <w:sz w:val="28"/>
        </w:rPr>
        <w:t xml:space="preserve">
     Шоттың дебеті бойынша ескерілген вексельдер бойынша есептелген кіріс сомасы жазылады. </w:t>
      </w:r>
      <w:r>
        <w:br/>
      </w:r>
      <w:r>
        <w:rPr>
          <w:rFonts w:ascii="Times New Roman"/>
          <w:b w:val="false"/>
          <w:i w:val="false"/>
          <w:color w:val="000000"/>
          <w:sz w:val="28"/>
        </w:rPr>
        <w:t xml:space="preserve">
     Шоттың кредиті бойынша ескерілген вексельдер бойынша есептелген кіріс сомасы олар алынған немесе баланстан шығарылған кезде есептен шығарылады. </w:t>
      </w:r>
    </w:p>
    <w:p>
      <w:pPr>
        <w:spacing w:after="0"/>
        <w:ind w:left="0"/>
        <w:jc w:val="both"/>
      </w:pPr>
      <w:r>
        <w:rPr>
          <w:rFonts w:ascii="Times New Roman"/>
          <w:b w:val="false"/>
          <w:i w:val="false"/>
          <w:color w:val="000000"/>
          <w:sz w:val="28"/>
        </w:rPr>
        <w:t xml:space="preserve">     1753. Туынды қаржы құралдарымен операциялар бойынша есептелген кірістер (актив). </w:t>
      </w:r>
      <w:r>
        <w:br/>
      </w:r>
      <w:r>
        <w:rPr>
          <w:rFonts w:ascii="Times New Roman"/>
          <w:b w:val="false"/>
          <w:i w:val="false"/>
          <w:color w:val="000000"/>
          <w:sz w:val="28"/>
        </w:rPr>
        <w:t xml:space="preserve">
      Шоттың мақсаты: Туынды қаржы құралдарымен операциялар бойынша есептелген кірістердің сомаларын есепке алу. </w:t>
      </w:r>
      <w:r>
        <w:br/>
      </w:r>
      <w:r>
        <w:rPr>
          <w:rFonts w:ascii="Times New Roman"/>
          <w:b w:val="false"/>
          <w:i w:val="false"/>
          <w:color w:val="000000"/>
          <w:sz w:val="28"/>
        </w:rPr>
        <w:t xml:space="preserve">
      Шоттың дебеті бойынша туынды қаржы құралдарымен операциялар бойынша есептелген кірістердің сомалары жазылады. </w:t>
      </w:r>
      <w:r>
        <w:br/>
      </w:r>
      <w:r>
        <w:rPr>
          <w:rFonts w:ascii="Times New Roman"/>
          <w:b w:val="false"/>
          <w:i w:val="false"/>
          <w:color w:val="000000"/>
          <w:sz w:val="28"/>
        </w:rPr>
        <w:t xml:space="preserve">
      Шоттың кредиті бойынша туынды қаржы құралдарымен операциялар бойынша есептелген кірістердің сомаларын оларды алу кезінде есептен шығару жүргізіледі. </w:t>
      </w:r>
    </w:p>
    <w:p>
      <w:pPr>
        <w:spacing w:after="0"/>
        <w:ind w:left="0"/>
        <w:jc w:val="both"/>
      </w:pPr>
      <w:r>
        <w:rPr>
          <w:rFonts w:ascii="Times New Roman"/>
          <w:b w:val="false"/>
          <w:i w:val="false"/>
          <w:color w:val="000000"/>
          <w:sz w:val="28"/>
        </w:rPr>
        <w:t xml:space="preserve">     1755. Сенімгерлік басқаруға берілген қаржы </w:t>
      </w:r>
      <w:r>
        <w:br/>
      </w:r>
      <w:r>
        <w:rPr>
          <w:rFonts w:ascii="Times New Roman"/>
          <w:b w:val="false"/>
          <w:i w:val="false"/>
          <w:color w:val="000000"/>
          <w:sz w:val="28"/>
        </w:rPr>
        <w:t xml:space="preserve">
           активтері бойынша есептелген кірістер (актив). </w:t>
      </w:r>
      <w:r>
        <w:br/>
      </w:r>
      <w:r>
        <w:rPr>
          <w:rFonts w:ascii="Times New Roman"/>
          <w:b w:val="false"/>
          <w:i w:val="false"/>
          <w:color w:val="000000"/>
          <w:sz w:val="28"/>
        </w:rPr>
        <w:t xml:space="preserve">
     Шоттың мақсаты: сенімгерлік (трасттық) басқаруға берілген қаржы активтері бойынша есептелген кірістер сомаларын есепке алу. </w:t>
      </w:r>
      <w:r>
        <w:br/>
      </w:r>
      <w:r>
        <w:rPr>
          <w:rFonts w:ascii="Times New Roman"/>
          <w:b w:val="false"/>
          <w:i w:val="false"/>
          <w:color w:val="000000"/>
          <w:sz w:val="28"/>
        </w:rPr>
        <w:t xml:space="preserve">
     Шоттың дебеті бойынша сенімгерлік (трасттық) басқаруға берілген қаржы активтері бойынша есептелген кірістер сомалары жазылады. </w:t>
      </w:r>
      <w:r>
        <w:br/>
      </w:r>
      <w:r>
        <w:rPr>
          <w:rFonts w:ascii="Times New Roman"/>
          <w:b w:val="false"/>
          <w:i w:val="false"/>
          <w:color w:val="000000"/>
          <w:sz w:val="28"/>
        </w:rPr>
        <w:t xml:space="preserve">
     Шоттың кредиті бойынша сенімгерлік (трасттық) басқаруға берілген қаржы активтері бойынша есептелген кірістер сомалары олар алынған немесе баланстан шығарылған кезде есептен шығарылады. </w:t>
      </w:r>
    </w:p>
    <w:p>
      <w:pPr>
        <w:spacing w:after="0"/>
        <w:ind w:left="0"/>
        <w:jc w:val="both"/>
      </w:pPr>
      <w:r>
        <w:rPr>
          <w:rFonts w:ascii="Times New Roman"/>
          <w:b w:val="false"/>
          <w:i w:val="false"/>
          <w:color w:val="000000"/>
          <w:sz w:val="28"/>
        </w:rPr>
        <w:t xml:space="preserve">     1756. Басқа да операциялар бойынша есептелген кірістер (актив). </w:t>
      </w:r>
      <w:r>
        <w:br/>
      </w:r>
      <w:r>
        <w:rPr>
          <w:rFonts w:ascii="Times New Roman"/>
          <w:b w:val="false"/>
          <w:i w:val="false"/>
          <w:color w:val="000000"/>
          <w:sz w:val="28"/>
        </w:rPr>
        <w:t xml:space="preserve">
     Шоттың мақсаты: Басқа да операциялар бойынша есептелген кірістер сомасын есепке алу. </w:t>
      </w:r>
      <w:r>
        <w:br/>
      </w:r>
      <w:r>
        <w:rPr>
          <w:rFonts w:ascii="Times New Roman"/>
          <w:b w:val="false"/>
          <w:i w:val="false"/>
          <w:color w:val="000000"/>
          <w:sz w:val="28"/>
        </w:rPr>
        <w:t xml:space="preserve">
     Шоттың дебеті бойынша басқа да операциялар бойынша есептелген кірістер сомасы жазылады. </w:t>
      </w:r>
      <w:r>
        <w:br/>
      </w:r>
      <w:r>
        <w:rPr>
          <w:rFonts w:ascii="Times New Roman"/>
          <w:b w:val="false"/>
          <w:i w:val="false"/>
          <w:color w:val="000000"/>
          <w:sz w:val="28"/>
        </w:rPr>
        <w:t>
     Шоттың кредиті бойынша оларды алу және баланстан есептен шығару кезінде басқа да операциялар бойынша есептелген кірістер сомалары есептен шығарылады.</w:t>
      </w:r>
    </w:p>
    <w:p>
      <w:pPr>
        <w:spacing w:after="0"/>
        <w:ind w:left="0"/>
        <w:jc w:val="both"/>
      </w:pPr>
      <w:r>
        <w:rPr>
          <w:rFonts w:ascii="Times New Roman"/>
          <w:b w:val="false"/>
          <w:i w:val="false"/>
          <w:color w:val="000000"/>
          <w:sz w:val="28"/>
        </w:rPr>
        <w:t>      1757. «Заемдар және дебиторлық берешек» санатындағы басқа да борыштық құралдар бойынша есептелген кірістер.</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есептелген кірістер сомаларын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 бойынша есептелген кірістер сомалары жазылады.</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есептелген кірістер сомалары олар алынған жағдайда есептен шығарылады.</w:t>
      </w:r>
    </w:p>
    <w:p>
      <w:pPr>
        <w:spacing w:after="0"/>
        <w:ind w:left="0"/>
        <w:jc w:val="both"/>
      </w:pPr>
      <w:r>
        <w:rPr>
          <w:rFonts w:ascii="Times New Roman"/>
          <w:b w:val="false"/>
          <w:i w:val="false"/>
          <w:color w:val="000000"/>
          <w:sz w:val="28"/>
        </w:rPr>
        <w:t xml:space="preserve">      1771. Исламдық банктің жалдау талаптарындағы инвестициялық қызмет бойынша есептелген кірістері (активтік). </w:t>
      </w:r>
      <w:r>
        <w:br/>
      </w:r>
      <w:r>
        <w:rPr>
          <w:rFonts w:ascii="Times New Roman"/>
          <w:b w:val="false"/>
          <w:i w:val="false"/>
          <w:color w:val="000000"/>
          <w:sz w:val="28"/>
        </w:rPr>
        <w:t xml:space="preserve">
      Шоттың мақсаты: Исламдық банктің жалдау талаптарындағы инвестициялық қызмет бойынша есептелген кірістерінің сомаларын есепке алу. </w:t>
      </w:r>
      <w:r>
        <w:br/>
      </w:r>
      <w:r>
        <w:rPr>
          <w:rFonts w:ascii="Times New Roman"/>
          <w:b w:val="false"/>
          <w:i w:val="false"/>
          <w:color w:val="000000"/>
          <w:sz w:val="28"/>
        </w:rPr>
        <w:t xml:space="preserve">
      Шоттың дебеті бойынша исламдық банктің жалдау талаптарындағы инвестициялық қызмет бойынша есептелген кірістерінің сомалары жазылады. </w:t>
      </w:r>
      <w:r>
        <w:br/>
      </w:r>
      <w:r>
        <w:rPr>
          <w:rFonts w:ascii="Times New Roman"/>
          <w:b w:val="false"/>
          <w:i w:val="false"/>
          <w:color w:val="000000"/>
          <w:sz w:val="28"/>
        </w:rPr>
        <w:t xml:space="preserve">
      Шоттың кредиті бойынша исламдық банктің жалдау талаптарындағы инвестициялық қызмет бойынша есептелген кірістерінің сомалары есептен шығарылады. </w:t>
      </w:r>
    </w:p>
    <w:p>
      <w:pPr>
        <w:spacing w:after="0"/>
        <w:ind w:left="0"/>
        <w:jc w:val="both"/>
      </w:pPr>
      <w:r>
        <w:rPr>
          <w:rFonts w:ascii="Times New Roman"/>
          <w:b w:val="false"/>
          <w:i w:val="false"/>
          <w:color w:val="000000"/>
          <w:sz w:val="28"/>
        </w:rPr>
        <w:t xml:space="preserve">      1772. Жалдау талаптарындағы инвестициялық қызмет бойынша мерзімі өткен берешек (пассивтік). </w:t>
      </w:r>
      <w:r>
        <w:br/>
      </w:r>
      <w:r>
        <w:rPr>
          <w:rFonts w:ascii="Times New Roman"/>
          <w:b w:val="false"/>
          <w:i w:val="false"/>
          <w:color w:val="000000"/>
          <w:sz w:val="28"/>
        </w:rPr>
        <w:t xml:space="preserve">
      Шоттың мақсаты: Жалдау талаптарындағы инвестициялық қызмет бойынша мерзімі өткен берешек сомаларын есепке алу. </w:t>
      </w:r>
      <w:r>
        <w:br/>
      </w:r>
      <w:r>
        <w:rPr>
          <w:rFonts w:ascii="Times New Roman"/>
          <w:b w:val="false"/>
          <w:i w:val="false"/>
          <w:color w:val="000000"/>
          <w:sz w:val="28"/>
        </w:rPr>
        <w:t xml:space="preserve">
      Шоттың дебеті бойынша жалдау талаптарындағы инвестициялық қызмет бойынша мерзімі өткен берешек сомалары жазылады. </w:t>
      </w:r>
      <w:r>
        <w:br/>
      </w:r>
      <w:r>
        <w:rPr>
          <w:rFonts w:ascii="Times New Roman"/>
          <w:b w:val="false"/>
          <w:i w:val="false"/>
          <w:color w:val="000000"/>
          <w:sz w:val="28"/>
        </w:rPr>
        <w:t xml:space="preserve">
      Шоттың кредиті бойынша жалдау талаптарындағы инвестициялық қызмет бойынша мерзімі өткен берешек сомалары клиент оларды өтеген немесе олар баланстан шығарылған кезде есептен шығарылады. </w:t>
      </w:r>
    </w:p>
    <w:p>
      <w:pPr>
        <w:spacing w:after="0"/>
        <w:ind w:left="0"/>
        <w:jc w:val="both"/>
      </w:pPr>
      <w:r>
        <w:rPr>
          <w:rFonts w:ascii="Times New Roman"/>
          <w:b w:val="false"/>
          <w:i w:val="false"/>
          <w:color w:val="000000"/>
          <w:sz w:val="28"/>
        </w:rPr>
        <w:t xml:space="preserve">     1792. Алынған заемдар мен салымдар бойынша алдын ала </w:t>
      </w:r>
      <w:r>
        <w:br/>
      </w:r>
      <w:r>
        <w:rPr>
          <w:rFonts w:ascii="Times New Roman"/>
          <w:b w:val="false"/>
          <w:i w:val="false"/>
          <w:color w:val="000000"/>
          <w:sz w:val="28"/>
        </w:rPr>
        <w:t xml:space="preserve">
           төленген сыйақы (актив). </w:t>
      </w:r>
      <w:r>
        <w:br/>
      </w:r>
      <w:r>
        <w:rPr>
          <w:rFonts w:ascii="Times New Roman"/>
          <w:b w:val="false"/>
          <w:i w:val="false"/>
          <w:color w:val="000000"/>
          <w:sz w:val="28"/>
        </w:rPr>
        <w:t xml:space="preserve">
     Есепшоттың мақсаты: Болашақ кезеңге қатысты алынған заемдар мен салымдар бойынша алдын ала төленген сыйақының сомаларын есепке алу. </w:t>
      </w:r>
      <w:r>
        <w:br/>
      </w:r>
      <w:r>
        <w:rPr>
          <w:rFonts w:ascii="Times New Roman"/>
          <w:b w:val="false"/>
          <w:i w:val="false"/>
          <w:color w:val="000000"/>
          <w:sz w:val="28"/>
        </w:rPr>
        <w:t xml:space="preserve">
     Есепшоттың дебеті бойынша алынған заемдар мен салымдар бойынша алдын ала төленген сыйақының сомалары жазылады. </w:t>
      </w:r>
      <w:r>
        <w:br/>
      </w:r>
      <w:r>
        <w:rPr>
          <w:rFonts w:ascii="Times New Roman"/>
          <w:b w:val="false"/>
          <w:i w:val="false"/>
          <w:color w:val="000000"/>
          <w:sz w:val="28"/>
        </w:rPr>
        <w:t xml:space="preserve">
     Есепшоттың кредиті бойынша банк алған заемдар және салымдар бойынша алдын ала төленген сыйақының сомаларын есептеу әдісіне сәйкес есептен шығарылады. </w:t>
      </w:r>
    </w:p>
    <w:p>
      <w:pPr>
        <w:spacing w:after="0"/>
        <w:ind w:left="0"/>
        <w:jc w:val="both"/>
      </w:pPr>
      <w:r>
        <w:rPr>
          <w:rFonts w:ascii="Times New Roman"/>
          <w:b w:val="false"/>
          <w:i w:val="false"/>
          <w:color w:val="000000"/>
          <w:sz w:val="28"/>
        </w:rPr>
        <w:t xml:space="preserve">     1793. Болашақ кезеңдер шығыстары (актив). </w:t>
      </w:r>
      <w:r>
        <w:br/>
      </w:r>
      <w:r>
        <w:rPr>
          <w:rFonts w:ascii="Times New Roman"/>
          <w:b w:val="false"/>
          <w:i w:val="false"/>
          <w:color w:val="000000"/>
          <w:sz w:val="28"/>
        </w:rPr>
        <w:t xml:space="preserve">
     Шоттың мақсаты: Болашақ кезеңдер шығыстары сомаларын есепке алу. </w:t>
      </w:r>
      <w:r>
        <w:br/>
      </w:r>
      <w:r>
        <w:rPr>
          <w:rFonts w:ascii="Times New Roman"/>
          <w:b w:val="false"/>
          <w:i w:val="false"/>
          <w:color w:val="000000"/>
          <w:sz w:val="28"/>
        </w:rPr>
        <w:t xml:space="preserve">
     Шоттың дебеті бойынша болашақ кезеңдер шығыстарының сомалары жазылады. </w:t>
      </w:r>
      <w:r>
        <w:br/>
      </w:r>
      <w:r>
        <w:rPr>
          <w:rFonts w:ascii="Times New Roman"/>
          <w:b w:val="false"/>
          <w:i w:val="false"/>
          <w:color w:val="000000"/>
          <w:sz w:val="28"/>
        </w:rPr>
        <w:t xml:space="preserve">
     Шоттың кредиті бойынша есептеу әдісі бойынша нақты шығыстарға болашақ кезеңдер шығыстарының сомалары есептен шығарылады. </w:t>
      </w:r>
    </w:p>
    <w:p>
      <w:pPr>
        <w:spacing w:after="0"/>
        <w:ind w:left="0"/>
        <w:jc w:val="both"/>
      </w:pPr>
      <w:r>
        <w:rPr>
          <w:rFonts w:ascii="Times New Roman"/>
          <w:b w:val="false"/>
          <w:i w:val="false"/>
          <w:color w:val="000000"/>
          <w:sz w:val="28"/>
        </w:rPr>
        <w:t xml:space="preserve">     1799. Өзге алдын ала төлемдер (актив). </w:t>
      </w:r>
      <w:r>
        <w:br/>
      </w:r>
      <w:r>
        <w:rPr>
          <w:rFonts w:ascii="Times New Roman"/>
          <w:b w:val="false"/>
          <w:i w:val="false"/>
          <w:color w:val="000000"/>
          <w:sz w:val="28"/>
        </w:rPr>
        <w:t xml:space="preserve">
     Есепшоттың мақсаты: Болашақ кезеңге қатысты алдын ала төленген өзге шығыстарының сомаларын есепке алу. </w:t>
      </w:r>
      <w:r>
        <w:br/>
      </w:r>
      <w:r>
        <w:rPr>
          <w:rFonts w:ascii="Times New Roman"/>
          <w:b w:val="false"/>
          <w:i w:val="false"/>
          <w:color w:val="000000"/>
          <w:sz w:val="28"/>
        </w:rPr>
        <w:t xml:space="preserve">
     Есепшоттың дебеті бойынша өзге алдын ала төленген шығыстарының сомалары жазылады. </w:t>
      </w:r>
      <w:r>
        <w:br/>
      </w:r>
      <w:r>
        <w:rPr>
          <w:rFonts w:ascii="Times New Roman"/>
          <w:b w:val="false"/>
          <w:i w:val="false"/>
          <w:color w:val="000000"/>
          <w:sz w:val="28"/>
        </w:rPr>
        <w:t xml:space="preserve">
     Есепшоттың кредиті бойынша өзге алдын ала төленген шығыстарының сомалары есептеу әдісіне сәйкес есептен шығарылады. </w:t>
      </w:r>
    </w:p>
    <w:p>
      <w:pPr>
        <w:spacing w:after="0"/>
        <w:ind w:left="0"/>
        <w:jc w:val="both"/>
      </w:pPr>
      <w:r>
        <w:rPr>
          <w:rFonts w:ascii="Times New Roman"/>
          <w:b w:val="false"/>
          <w:i w:val="false"/>
          <w:color w:val="000000"/>
          <w:sz w:val="28"/>
        </w:rPr>
        <w:t xml:space="preserve">     1811. Аударым операциялары бойынша көрсеткен қызметі </w:t>
      </w:r>
      <w:r>
        <w:br/>
      </w:r>
      <w:r>
        <w:rPr>
          <w:rFonts w:ascii="Times New Roman"/>
          <w:b w:val="false"/>
          <w:i w:val="false"/>
          <w:color w:val="000000"/>
          <w:sz w:val="28"/>
        </w:rPr>
        <w:t xml:space="preserve">
           үшін есептелген комиссиялық кірістер (актив). </w:t>
      </w:r>
      <w:r>
        <w:br/>
      </w:r>
      <w:r>
        <w:rPr>
          <w:rFonts w:ascii="Times New Roman"/>
          <w:b w:val="false"/>
          <w:i w:val="false"/>
          <w:color w:val="000000"/>
          <w:sz w:val="28"/>
        </w:rPr>
        <w:t xml:space="preserve">
     Есепшоттың мақсаты: Аударым операциялар бойынша көрсеткен қызметі үшін осы кезеңге қатысты, түсуі болашақта күтілетін комиссиялық кірістердің сомаларын есепке алу. </w:t>
      </w:r>
      <w:r>
        <w:br/>
      </w:r>
      <w:r>
        <w:rPr>
          <w:rFonts w:ascii="Times New Roman"/>
          <w:b w:val="false"/>
          <w:i w:val="false"/>
          <w:color w:val="000000"/>
          <w:sz w:val="28"/>
        </w:rPr>
        <w:t xml:space="preserve">
     Есепшоттың дебеті бойынша аударым операциялар бойынша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аударым операциялар бойынша көрсеткен қызметі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1812. Агенттік қызмет көрсету үшін есептелген комиссиялық </w:t>
      </w:r>
      <w:r>
        <w:br/>
      </w:r>
      <w:r>
        <w:rPr>
          <w:rFonts w:ascii="Times New Roman"/>
          <w:b w:val="false"/>
          <w:i w:val="false"/>
          <w:color w:val="000000"/>
          <w:sz w:val="28"/>
        </w:rPr>
        <w:t xml:space="preserve">
           кірістер (актив). </w:t>
      </w:r>
      <w:r>
        <w:br/>
      </w:r>
      <w:r>
        <w:rPr>
          <w:rFonts w:ascii="Times New Roman"/>
          <w:b w:val="false"/>
          <w:i w:val="false"/>
          <w:color w:val="000000"/>
          <w:sz w:val="28"/>
        </w:rPr>
        <w:t xml:space="preserve">
     Есепшоттың мақсаты: Қазақстан Республикасының резиденттері-сақтандыру ұйымдарының атынан агенттік қызмет, оның ішінде сақтандыру полистерін сату (сақтандыру шарттарын жасау) бойынша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Қазақстан Республикасының резиденттері-сақтандыру ұйымдарының атынан агенттік қызмет, оның ішінде сақтандыру полистерін сату (сақтандыру шарттарын жасау) бойынша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Қазақстан Республикасының резиденттері-сақтандыру ұйымдарының атынан агенттік қызмет, оның ішінде сақтандыру полистерін сату (сақтандыру шарттарын жасау) бойынша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1813. Бағалы қағаздарды сатып алу-сату бойынша көрсеткен </w:t>
      </w:r>
      <w:r>
        <w:br/>
      </w:r>
      <w:r>
        <w:rPr>
          <w:rFonts w:ascii="Times New Roman"/>
          <w:b w:val="false"/>
          <w:i w:val="false"/>
          <w:color w:val="000000"/>
          <w:sz w:val="28"/>
        </w:rPr>
        <w:t xml:space="preserve">
           қызметі үшін есептелген комиссиялық кірістер (актив). </w:t>
      </w:r>
      <w:r>
        <w:br/>
      </w:r>
      <w:r>
        <w:rPr>
          <w:rFonts w:ascii="Times New Roman"/>
          <w:b w:val="false"/>
          <w:i w:val="false"/>
          <w:color w:val="000000"/>
          <w:sz w:val="28"/>
        </w:rPr>
        <w:t xml:space="preserve">
     Есепшоттың мақсаты: Бағалы қағаздарды сатып алу-сату бойынша көрсеткен қызметі үшін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бағалы қағаздарды сатып алу-сату бойынша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бағалы қағаздарды сатып алу-сату бойынша көрсетілген қызмет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1814. Шетел валютасын сатып алу-сату бойынша көрсеткен </w:t>
      </w:r>
      <w:r>
        <w:br/>
      </w:r>
      <w:r>
        <w:rPr>
          <w:rFonts w:ascii="Times New Roman"/>
          <w:b w:val="false"/>
          <w:i w:val="false"/>
          <w:color w:val="000000"/>
          <w:sz w:val="28"/>
        </w:rPr>
        <w:t xml:space="preserve">
           қызметі үшін есептелген комиссиялық кірістер (актив). </w:t>
      </w:r>
      <w:r>
        <w:br/>
      </w:r>
      <w:r>
        <w:rPr>
          <w:rFonts w:ascii="Times New Roman"/>
          <w:b w:val="false"/>
          <w:i w:val="false"/>
          <w:color w:val="000000"/>
          <w:sz w:val="28"/>
        </w:rPr>
        <w:t xml:space="preserve">
     Есепшоттың мақсаты: Шетел валютасын сатып алу-сату бойынша көрсеткен қызметі үшін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сақтандыру шетел валютасын сатып алу-сату бойынша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шетел валютасын сатып алу-сату бойынша көрсеткен қызметі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1815. Сенімгерлік операциялар бойынша көрсеткен </w:t>
      </w:r>
      <w:r>
        <w:br/>
      </w:r>
      <w:r>
        <w:rPr>
          <w:rFonts w:ascii="Times New Roman"/>
          <w:b w:val="false"/>
          <w:i w:val="false"/>
          <w:color w:val="000000"/>
          <w:sz w:val="28"/>
        </w:rPr>
        <w:t xml:space="preserve">
           қызметі үшін есептелген комиссиялық кірістер (актив). </w:t>
      </w:r>
      <w:r>
        <w:br/>
      </w:r>
      <w:r>
        <w:rPr>
          <w:rFonts w:ascii="Times New Roman"/>
          <w:b w:val="false"/>
          <w:i w:val="false"/>
          <w:color w:val="000000"/>
          <w:sz w:val="28"/>
        </w:rPr>
        <w:t xml:space="preserve">
     Есепшоттың мақсаты: Сенімгерлік (трасттық) операциялар бойынша көрсеткен қызметі үшін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сенімгерлік (трасттық) операциялар бойынша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сенімгерлік (трасттық) операциялар бойынша көрсеткен қызмет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1816. Кепілдіктермен операциялар бойынша көрсеткен қызметі </w:t>
      </w:r>
      <w:r>
        <w:br/>
      </w:r>
      <w:r>
        <w:rPr>
          <w:rFonts w:ascii="Times New Roman"/>
          <w:b w:val="false"/>
          <w:i w:val="false"/>
          <w:color w:val="000000"/>
          <w:sz w:val="28"/>
        </w:rPr>
        <w:t xml:space="preserve">
           үшін есептелген комиссиялық кірістер (актив). </w:t>
      </w:r>
      <w:r>
        <w:br/>
      </w:r>
      <w:r>
        <w:rPr>
          <w:rFonts w:ascii="Times New Roman"/>
          <w:b w:val="false"/>
          <w:i w:val="false"/>
          <w:color w:val="000000"/>
          <w:sz w:val="28"/>
        </w:rPr>
        <w:t xml:space="preserve">
     Есепшоттың мақсаты: Кепілдіктермен операциялар бойынша көрсеткен қызметі үшін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кепілдіктермен операциялар бойынша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кепілдіктермен операциялар бойынша көрсетілген қызмет үшін есептелген комиссиялық сыйақылардың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1817. Салымдарды қабылдау, клиенттердің банктік есепшоттарын </w:t>
      </w:r>
      <w:r>
        <w:br/>
      </w:r>
      <w:r>
        <w:rPr>
          <w:rFonts w:ascii="Times New Roman"/>
          <w:b w:val="false"/>
          <w:i w:val="false"/>
          <w:color w:val="000000"/>
          <w:sz w:val="28"/>
        </w:rPr>
        <w:t xml:space="preserve">
           ашу және жүргізу бойынша көрсеткен қызметі үшін </w:t>
      </w:r>
      <w:r>
        <w:br/>
      </w:r>
      <w:r>
        <w:rPr>
          <w:rFonts w:ascii="Times New Roman"/>
          <w:b w:val="false"/>
          <w:i w:val="false"/>
          <w:color w:val="000000"/>
          <w:sz w:val="28"/>
        </w:rPr>
        <w:t xml:space="preserve">
           есептелген комиссиялық кірістер (актив). </w:t>
      </w:r>
      <w:r>
        <w:br/>
      </w:r>
      <w:r>
        <w:rPr>
          <w:rFonts w:ascii="Times New Roman"/>
          <w:b w:val="false"/>
          <w:i w:val="false"/>
          <w:color w:val="000000"/>
          <w:sz w:val="28"/>
        </w:rPr>
        <w:t xml:space="preserve">
     Есепшоттың мақсаты: Салымдарды қабылдау, клиенттердің банктік есепшоттарын ашу және жүргізу бойынша көрсеткен қызметі үшін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салымдарды қабылдау, клиенттердің банктік есепшоттарын ашу және жүргізу бойынша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салымдарды қабылдау, клиенттердің банктік есепшоттарын ашу және жүргізу бойынша көрсетілген қызмет үшін есептелген комиссиялық сыйақылардың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1818. Есептелген өзге комиссиялық кірістер (актив). </w:t>
      </w:r>
      <w:r>
        <w:br/>
      </w:r>
      <w:r>
        <w:rPr>
          <w:rFonts w:ascii="Times New Roman"/>
          <w:b w:val="false"/>
          <w:i w:val="false"/>
          <w:color w:val="000000"/>
          <w:sz w:val="28"/>
        </w:rPr>
        <w:t xml:space="preserve">
     Есепшоттың мақсаты: Өзге көрсеткен қызметі үшін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өзге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өзге көрсеткен қызметі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1819. Бағалы қағаздар нарығындағы кәсіби қызметтен есептелген </w:t>
      </w:r>
      <w:r>
        <w:br/>
      </w:r>
      <w:r>
        <w:rPr>
          <w:rFonts w:ascii="Times New Roman"/>
          <w:b w:val="false"/>
          <w:i w:val="false"/>
          <w:color w:val="000000"/>
          <w:sz w:val="28"/>
        </w:rPr>
        <w:t xml:space="preserve">
           комиссиялық кірістер (актив). </w:t>
      </w:r>
      <w:r>
        <w:br/>
      </w:r>
      <w:r>
        <w:rPr>
          <w:rFonts w:ascii="Times New Roman"/>
          <w:b w:val="false"/>
          <w:i w:val="false"/>
          <w:color w:val="000000"/>
          <w:sz w:val="28"/>
        </w:rPr>
        <w:t xml:space="preserve">
     Есепшоттың мақсаты: Бағалы қағаздар нарығындағы кәсіби қызметтен бойынша көрсеткен қызметі үшін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Бағалы қағаздар нарығындағы кәсіби қызмет бойынша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Бағалы қағаздар нарығындағы кәсіби қызмет бойынша көрсетілген қызмет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1820. Төлем құжаттарының акцепті үшін есептелген </w:t>
      </w:r>
      <w:r>
        <w:br/>
      </w:r>
      <w:r>
        <w:rPr>
          <w:rFonts w:ascii="Times New Roman"/>
          <w:b w:val="false"/>
          <w:i w:val="false"/>
          <w:color w:val="000000"/>
          <w:sz w:val="28"/>
        </w:rPr>
        <w:t xml:space="preserve">
           комиссиялық кірістері (актив). </w:t>
      </w:r>
      <w:r>
        <w:br/>
      </w:r>
      <w:r>
        <w:rPr>
          <w:rFonts w:ascii="Times New Roman"/>
          <w:b w:val="false"/>
          <w:i w:val="false"/>
          <w:color w:val="000000"/>
          <w:sz w:val="28"/>
        </w:rPr>
        <w:t xml:space="preserve">
     Есепшоттың мақсаты: Төлем құжаттарының акцепті үшін есептелген комиссиялық кірістерінің сомалары жазылады. </w:t>
      </w:r>
      <w:r>
        <w:br/>
      </w:r>
      <w:r>
        <w:rPr>
          <w:rFonts w:ascii="Times New Roman"/>
          <w:b w:val="false"/>
          <w:i w:val="false"/>
          <w:color w:val="000000"/>
          <w:sz w:val="28"/>
        </w:rPr>
        <w:t xml:space="preserve">
     Есепшоттың дебеті бойынша төлем құжаттарының акцепті үшін есептелген комиссиялық кірістерінің сомалары жазылады. </w:t>
      </w:r>
      <w:r>
        <w:br/>
      </w:r>
      <w:r>
        <w:rPr>
          <w:rFonts w:ascii="Times New Roman"/>
          <w:b w:val="false"/>
          <w:i w:val="false"/>
          <w:color w:val="000000"/>
          <w:sz w:val="28"/>
        </w:rPr>
        <w:t xml:space="preserve">
     Есепшоттың кредиті бойынша төлем құжаттарының акцепті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1821. Кассалық операциялар бойынша көрсеткен қызметі </w:t>
      </w:r>
      <w:r>
        <w:br/>
      </w:r>
      <w:r>
        <w:rPr>
          <w:rFonts w:ascii="Times New Roman"/>
          <w:b w:val="false"/>
          <w:i w:val="false"/>
          <w:color w:val="000000"/>
          <w:sz w:val="28"/>
        </w:rPr>
        <w:t xml:space="preserve">
           үшін есептелген комиссиялық кірістер (актив). </w:t>
      </w:r>
      <w:r>
        <w:br/>
      </w:r>
      <w:r>
        <w:rPr>
          <w:rFonts w:ascii="Times New Roman"/>
          <w:b w:val="false"/>
          <w:i w:val="false"/>
          <w:color w:val="000000"/>
          <w:sz w:val="28"/>
        </w:rPr>
        <w:t xml:space="preserve">
     Есепшоттың мақсаты: Кассалық операциялар бойынша көрсеткен қызметі үшін осы кезеңге қатысты, түсуі болашақта күтілетін есептелген комиссиялық кірістерінің сомаларын есепке алу. </w:t>
      </w:r>
      <w:r>
        <w:br/>
      </w:r>
      <w:r>
        <w:rPr>
          <w:rFonts w:ascii="Times New Roman"/>
          <w:b w:val="false"/>
          <w:i w:val="false"/>
          <w:color w:val="000000"/>
          <w:sz w:val="28"/>
        </w:rPr>
        <w:t xml:space="preserve">
     Есепшоттың дебеті бойынша кассалық операциялар бойынша көрсеткен қызметі үшін есептелген комиссиялық кірістерінің сомалары жазылады. </w:t>
      </w:r>
      <w:r>
        <w:br/>
      </w:r>
      <w:r>
        <w:rPr>
          <w:rFonts w:ascii="Times New Roman"/>
          <w:b w:val="false"/>
          <w:i w:val="false"/>
          <w:color w:val="000000"/>
          <w:sz w:val="28"/>
        </w:rPr>
        <w:t xml:space="preserve">
     Есепшоттың кредиті бойынша кассалық операциялар бойынша көрсетілген қызмет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1822. Құжаттандырылған есеп айырысу бойынша есептелген </w:t>
      </w:r>
      <w:r>
        <w:br/>
      </w:r>
      <w:r>
        <w:rPr>
          <w:rFonts w:ascii="Times New Roman"/>
          <w:b w:val="false"/>
          <w:i w:val="false"/>
          <w:color w:val="000000"/>
          <w:sz w:val="28"/>
        </w:rPr>
        <w:t xml:space="preserve">
           комиссиялық кірістер (актив). </w:t>
      </w:r>
      <w:r>
        <w:br/>
      </w:r>
      <w:r>
        <w:rPr>
          <w:rFonts w:ascii="Times New Roman"/>
          <w:b w:val="false"/>
          <w:i w:val="false"/>
          <w:color w:val="000000"/>
          <w:sz w:val="28"/>
        </w:rPr>
        <w:t xml:space="preserve">
     Есепшоттың мақсаты: құжаттандырылған есеп айырысу бойынша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құжаттандырылған есеп айырысу бойынша есептелген комиссиялық кірістерінің сомалары жазылады. </w:t>
      </w:r>
      <w:r>
        <w:br/>
      </w:r>
      <w:r>
        <w:rPr>
          <w:rFonts w:ascii="Times New Roman"/>
          <w:b w:val="false"/>
          <w:i w:val="false"/>
          <w:color w:val="000000"/>
          <w:sz w:val="28"/>
        </w:rPr>
        <w:t xml:space="preserve">
     Есепшоттың кредиті бойынша құжаттандырылған есеп айырысу бойынша есептелген комиссиялық кірістерінің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1823. Форфейтинг операциялары бойынша көрсеткен қызметі </w:t>
      </w:r>
      <w:r>
        <w:br/>
      </w:r>
      <w:r>
        <w:rPr>
          <w:rFonts w:ascii="Times New Roman"/>
          <w:b w:val="false"/>
          <w:i w:val="false"/>
          <w:color w:val="000000"/>
          <w:sz w:val="28"/>
        </w:rPr>
        <w:t xml:space="preserve">
           үшін есептелген комиссиялық кірістер (актив). </w:t>
      </w:r>
      <w:r>
        <w:br/>
      </w:r>
      <w:r>
        <w:rPr>
          <w:rFonts w:ascii="Times New Roman"/>
          <w:b w:val="false"/>
          <w:i w:val="false"/>
          <w:color w:val="000000"/>
          <w:sz w:val="28"/>
        </w:rPr>
        <w:t xml:space="preserve">
     Есепшоттың мақсаты: Форфейтинг операциялары бойынша көрсеткен қызметі үшін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форфейтинг операциялары бойынша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форфейтинг операциялары бойынша көрсеткен қызметі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1824. Факторинг операциялары бойынша көрсеткен қызметі </w:t>
      </w:r>
      <w:r>
        <w:br/>
      </w:r>
      <w:r>
        <w:rPr>
          <w:rFonts w:ascii="Times New Roman"/>
          <w:b w:val="false"/>
          <w:i w:val="false"/>
          <w:color w:val="000000"/>
          <w:sz w:val="28"/>
        </w:rPr>
        <w:t xml:space="preserve">
           үшін есептелген комиссиялық кірістер (актив). </w:t>
      </w:r>
      <w:r>
        <w:br/>
      </w:r>
      <w:r>
        <w:rPr>
          <w:rFonts w:ascii="Times New Roman"/>
          <w:b w:val="false"/>
          <w:i w:val="false"/>
          <w:color w:val="000000"/>
          <w:sz w:val="28"/>
        </w:rPr>
        <w:t xml:space="preserve">
     Есепшоттың мақсаты: Факторинг операциялары бойынша көрсеткен қызметі үшін осы кезеңге қатысты, түсуі болашақта күтілетін есептелген комиссиялық кірістердің сомаларын есепке алу. </w:t>
      </w:r>
      <w:r>
        <w:br/>
      </w:r>
      <w:r>
        <w:rPr>
          <w:rFonts w:ascii="Times New Roman"/>
          <w:b w:val="false"/>
          <w:i w:val="false"/>
          <w:color w:val="000000"/>
          <w:sz w:val="28"/>
        </w:rPr>
        <w:t xml:space="preserve">
     Есепшоттың дебеті бойынша факторинг операциялары бойынша көрсеткен қызметі үшін есептелген комиссиялық кірістердің сомалары жазылады. </w:t>
      </w:r>
      <w:r>
        <w:br/>
      </w:r>
      <w:r>
        <w:rPr>
          <w:rFonts w:ascii="Times New Roman"/>
          <w:b w:val="false"/>
          <w:i w:val="false"/>
          <w:color w:val="000000"/>
          <w:sz w:val="28"/>
        </w:rPr>
        <w:t xml:space="preserve">
     Есепшоттың кредиті бойынша факторинг операциялары бойынша көрсетілген қызмет үшін есептелген комиссиялық кірістердің сомалары олар төленген немесе төлеу мерзімі өтіп кеткен кезде есептен шығарылады. </w:t>
      </w:r>
    </w:p>
    <w:p>
      <w:pPr>
        <w:spacing w:after="0"/>
        <w:ind w:left="0"/>
        <w:jc w:val="both"/>
      </w:pPr>
      <w:r>
        <w:rPr>
          <w:rFonts w:ascii="Times New Roman"/>
          <w:b w:val="false"/>
          <w:i w:val="false"/>
          <w:color w:val="000000"/>
          <w:sz w:val="28"/>
        </w:rPr>
        <w:t xml:space="preserve">     1825. Инкассация бойынша қызмет көрсетулер үшін есептелген комиссиялық кірістер (актив). </w:t>
      </w:r>
      <w:r>
        <w:br/>
      </w:r>
      <w:r>
        <w:rPr>
          <w:rFonts w:ascii="Times New Roman"/>
          <w:b w:val="false"/>
          <w:i w:val="false"/>
          <w:color w:val="000000"/>
          <w:sz w:val="28"/>
        </w:rPr>
        <w:t xml:space="preserve">
      Шоттың мақсаты: Инкассация бойынша қызмет көрсетулер үшін есептелген комиссиялық кірістердің осы кезеңге жатқызылған, түсуі болашақта күтілетін сомаларын есепке алу. </w:t>
      </w:r>
      <w:r>
        <w:br/>
      </w:r>
      <w:r>
        <w:rPr>
          <w:rFonts w:ascii="Times New Roman"/>
          <w:b w:val="false"/>
          <w:i w:val="false"/>
          <w:color w:val="000000"/>
          <w:sz w:val="28"/>
        </w:rPr>
        <w:t xml:space="preserve">
      Шоттың дебеті бойынша инкассация бойынша қызмет көрсетулер үшін есептелген комиссиялық кірістердің сомалары жазылады. </w:t>
      </w:r>
      <w:r>
        <w:br/>
      </w:r>
      <w:r>
        <w:rPr>
          <w:rFonts w:ascii="Times New Roman"/>
          <w:b w:val="false"/>
          <w:i w:val="false"/>
          <w:color w:val="000000"/>
          <w:sz w:val="28"/>
        </w:rPr>
        <w:t xml:space="preserve">
      Шоттың кредиті бойынша инкассация бойынша көрсетілген қызметтер үшін есептелген комиссиялық кірістердің сомалары олар үшін ақы төленген немесе ақы төлеу кешіктірілген кезде есептен шығарылады. </w:t>
      </w:r>
      <w:r>
        <w:br/>
      </w:r>
      <w:r>
        <w:rPr>
          <w:rFonts w:ascii="Times New Roman"/>
          <w:b w:val="false"/>
          <w:i w:val="false"/>
          <w:color w:val="000000"/>
          <w:sz w:val="28"/>
        </w:rPr>
        <w:t xml:space="preserve">
      1826. Тазартылған қымбат металдарды сатып алу-сату бойынша қызмет көрсетулер үшін есептелген комиссиялық кірістер (актив). </w:t>
      </w:r>
      <w:r>
        <w:br/>
      </w:r>
      <w:r>
        <w:rPr>
          <w:rFonts w:ascii="Times New Roman"/>
          <w:b w:val="false"/>
          <w:i w:val="false"/>
          <w:color w:val="000000"/>
          <w:sz w:val="28"/>
        </w:rPr>
        <w:t xml:space="preserve">
      Шоттың мақсаты: Тазартылған қымбат металдарды сатып алу-сату бойынша қызмет көрсетулер үшін есептелген комиссиялық кірістердің осы кезеңге жатқызылған, түсуі болашақта күтілетін сомаларын есепке алу. </w:t>
      </w:r>
      <w:r>
        <w:br/>
      </w:r>
      <w:r>
        <w:rPr>
          <w:rFonts w:ascii="Times New Roman"/>
          <w:b w:val="false"/>
          <w:i w:val="false"/>
          <w:color w:val="000000"/>
          <w:sz w:val="28"/>
        </w:rPr>
        <w:t xml:space="preserve">
      Шоттың дебеті бойынша тазартылған қымбат металдарды сатып алу-сату бойынша қызмет көрсетулер үшін есептелген комиссиялық кірістердің сомалары жазылады. </w:t>
      </w:r>
      <w:r>
        <w:br/>
      </w:r>
      <w:r>
        <w:rPr>
          <w:rFonts w:ascii="Times New Roman"/>
          <w:b w:val="false"/>
          <w:i w:val="false"/>
          <w:color w:val="000000"/>
          <w:sz w:val="28"/>
        </w:rPr>
        <w:t xml:space="preserve">
      Шоттың кредиті бойынша тазартылған қымбат металдарды сатып алу-сату бойынша көрсетілген қызметтер үшін есептелген комиссиялық кірістердің сомалары олар үшін ақы төленген немесе ақы төлеу кешіктірілген кезде есептен шығарылады. </w:t>
      </w:r>
      <w:r>
        <w:br/>
      </w:r>
      <w:r>
        <w:rPr>
          <w:rFonts w:ascii="Times New Roman"/>
          <w:b w:val="false"/>
          <w:i w:val="false"/>
          <w:color w:val="000000"/>
          <w:sz w:val="28"/>
        </w:rPr>
        <w:t xml:space="preserve">
      1827. Сейфтік операциялар бойынша қызмет көрсетулер үшін есептелген комиссиялық кірістер (актив). </w:t>
      </w:r>
      <w:r>
        <w:br/>
      </w:r>
      <w:r>
        <w:rPr>
          <w:rFonts w:ascii="Times New Roman"/>
          <w:b w:val="false"/>
          <w:i w:val="false"/>
          <w:color w:val="000000"/>
          <w:sz w:val="28"/>
        </w:rPr>
        <w:t xml:space="preserve">
      Шоттың мақсаты: Сейфтік операциялар бойынша қызмет көрсетулер үшін есептелген комиссиялық кірістердің осы кезеңге жатқызылған, түсуі болашақта күтілетін сомаларын есепке алу. </w:t>
      </w:r>
      <w:r>
        <w:br/>
      </w:r>
      <w:r>
        <w:rPr>
          <w:rFonts w:ascii="Times New Roman"/>
          <w:b w:val="false"/>
          <w:i w:val="false"/>
          <w:color w:val="000000"/>
          <w:sz w:val="28"/>
        </w:rPr>
        <w:t xml:space="preserve">
      Шоттың дебеті бойынша сейфтік операциялар бойынша қызмет көрсетулер үшін есептелген комиссиялық кірістердің сомалары жазылады. </w:t>
      </w:r>
      <w:r>
        <w:br/>
      </w:r>
      <w:r>
        <w:rPr>
          <w:rFonts w:ascii="Times New Roman"/>
          <w:b w:val="false"/>
          <w:i w:val="false"/>
          <w:color w:val="000000"/>
          <w:sz w:val="28"/>
        </w:rPr>
        <w:t xml:space="preserve">
      Шоттың кредиті бойынша сейфтік операциялар бойынша көрсетілген қызметтер үшін есептелген комиссиялық кірістердің сомалары олар үшін ақы төленген немесе ақы төлеу кешіктірілген кезде есептен шығарылады. </w:t>
      </w:r>
    </w:p>
    <w:p>
      <w:pPr>
        <w:spacing w:after="0"/>
        <w:ind w:left="0"/>
        <w:jc w:val="both"/>
      </w:pPr>
      <w:r>
        <w:rPr>
          <w:rFonts w:ascii="Times New Roman"/>
          <w:b w:val="false"/>
          <w:i w:val="false"/>
          <w:color w:val="000000"/>
          <w:sz w:val="28"/>
        </w:rPr>
        <w:t xml:space="preserve">     1831. Аударым операциялары бойынша көрсеткен қызметі </w:t>
      </w:r>
      <w:r>
        <w:br/>
      </w:r>
      <w:r>
        <w:rPr>
          <w:rFonts w:ascii="Times New Roman"/>
          <w:b w:val="false"/>
          <w:i w:val="false"/>
          <w:color w:val="000000"/>
          <w:sz w:val="28"/>
        </w:rPr>
        <w:t xml:space="preserve">
           үшін мерзімі өткен комиссиялық кірістер (актив). </w:t>
      </w:r>
      <w:r>
        <w:br/>
      </w:r>
      <w:r>
        <w:rPr>
          <w:rFonts w:ascii="Times New Roman"/>
          <w:b w:val="false"/>
          <w:i w:val="false"/>
          <w:color w:val="000000"/>
          <w:sz w:val="28"/>
        </w:rPr>
        <w:t xml:space="preserve">
     Есепшоттың мақсаты: Аударым операциялары бойынша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аударым операциялары бойынша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аударым операциялары бойынша көрсеткен қызметі үшін мерзімі өткен комиссиялық кірістердің сомалары олар төленген немесе балансынан есептен шығарылған кезде есептен шығарылады. </w:t>
      </w:r>
    </w:p>
    <w:p>
      <w:pPr>
        <w:spacing w:after="0"/>
        <w:ind w:left="0"/>
        <w:jc w:val="both"/>
      </w:pPr>
      <w:r>
        <w:rPr>
          <w:rFonts w:ascii="Times New Roman"/>
          <w:b w:val="false"/>
          <w:i w:val="false"/>
          <w:color w:val="000000"/>
          <w:sz w:val="28"/>
        </w:rPr>
        <w:t xml:space="preserve">     1832. Агенттік қызмет көрсету үшін мерзімі өткен комиссиялық </w:t>
      </w:r>
      <w:r>
        <w:br/>
      </w:r>
      <w:r>
        <w:rPr>
          <w:rFonts w:ascii="Times New Roman"/>
          <w:b w:val="false"/>
          <w:i w:val="false"/>
          <w:color w:val="000000"/>
          <w:sz w:val="28"/>
        </w:rPr>
        <w:t xml:space="preserve">
           кірістер (актив). </w:t>
      </w:r>
      <w:r>
        <w:br/>
      </w:r>
      <w:r>
        <w:rPr>
          <w:rFonts w:ascii="Times New Roman"/>
          <w:b w:val="false"/>
          <w:i w:val="false"/>
          <w:color w:val="000000"/>
          <w:sz w:val="28"/>
        </w:rPr>
        <w:t xml:space="preserve">
     Есепшоттың мақсаты: Қазақстан Республикасының резиденттері-сақтандыру ұйымдарының атынан агенттік қызмет, оның ішінде сақтандыру полистерін сату (сақтандыру шарттарын жасау) бойынша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Қазақстан Республикасының резиденттері-сақтандыру ұйымдарының атынан агенттік қызмет, оның ішінде сақтандыру полистерін сату (сақтандыру шарттарын жасау) бойынша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Қазақстан Республикасының резиденттері-сақтандыру ұйымдарының атынан агенттік қызмет, оның ішінде сақтандыру полистерін сату (сақтандыру шарттарын жасау) бойынша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1833. Бағалы қағаздарды сатып алу-сату бойынша көрсеткен </w:t>
      </w:r>
      <w:r>
        <w:br/>
      </w:r>
      <w:r>
        <w:rPr>
          <w:rFonts w:ascii="Times New Roman"/>
          <w:b w:val="false"/>
          <w:i w:val="false"/>
          <w:color w:val="000000"/>
          <w:sz w:val="28"/>
        </w:rPr>
        <w:t xml:space="preserve">
           қызметі үшін мерзімі өткен комиссиялық кірістер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Бағалы қағаздарды сатып алу-сату бойынша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бағалы қағаздарды сатып алу-сату бойынша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бағалы қағаздарды сатып алу-сату бойынша көрсетілген қызмет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1834. Шетел валютасын сатып алу-сату бойынша көрсеткен </w:t>
      </w:r>
      <w:r>
        <w:br/>
      </w:r>
      <w:r>
        <w:rPr>
          <w:rFonts w:ascii="Times New Roman"/>
          <w:b w:val="false"/>
          <w:i w:val="false"/>
          <w:color w:val="000000"/>
          <w:sz w:val="28"/>
        </w:rPr>
        <w:t xml:space="preserve">
           қызметі үшін мерзімі өткен комиссиялық кірістер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Шетел валютасын сатып алу-сату бойынша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шетел валютасын сатып алу-сату бойынша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шетел валютасын сатып алу-сату бойынша көрсетілген қызмет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1835. Сенімгерлік операциялар бойынша </w:t>
      </w:r>
      <w:r>
        <w:br/>
      </w:r>
      <w:r>
        <w:rPr>
          <w:rFonts w:ascii="Times New Roman"/>
          <w:b w:val="false"/>
          <w:i w:val="false"/>
          <w:color w:val="000000"/>
          <w:sz w:val="28"/>
        </w:rPr>
        <w:t xml:space="preserve">
           көрсеткен қызметі үшін мерзімі өткен комиссиялық </w:t>
      </w:r>
      <w:r>
        <w:br/>
      </w:r>
      <w:r>
        <w:rPr>
          <w:rFonts w:ascii="Times New Roman"/>
          <w:b w:val="false"/>
          <w:i w:val="false"/>
          <w:color w:val="000000"/>
          <w:sz w:val="28"/>
        </w:rPr>
        <w:t xml:space="preserve">
           кірістер (актив). </w:t>
      </w:r>
      <w:r>
        <w:br/>
      </w:r>
      <w:r>
        <w:rPr>
          <w:rFonts w:ascii="Times New Roman"/>
          <w:b w:val="false"/>
          <w:i w:val="false"/>
          <w:color w:val="000000"/>
          <w:sz w:val="28"/>
        </w:rPr>
        <w:t xml:space="preserve">
     Есепшоттың мақсаты: Сенімгерлік (трасттық) операциялар бойынша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сенімгерлік (трасттық) операциялар бойынша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сенімгерлік (трасттық) операциялар бойынша көрсеткен қызметі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1836. Берілген кепілдіктер бойынша көрсеткен қызметі үшін </w:t>
      </w:r>
      <w:r>
        <w:br/>
      </w:r>
      <w:r>
        <w:rPr>
          <w:rFonts w:ascii="Times New Roman"/>
          <w:b w:val="false"/>
          <w:i w:val="false"/>
          <w:color w:val="000000"/>
          <w:sz w:val="28"/>
        </w:rPr>
        <w:t xml:space="preserve">
           мерзімі өткен комиссиялық кірістер (актив). </w:t>
      </w:r>
      <w:r>
        <w:br/>
      </w:r>
      <w:r>
        <w:rPr>
          <w:rFonts w:ascii="Times New Roman"/>
          <w:b w:val="false"/>
          <w:i w:val="false"/>
          <w:color w:val="000000"/>
          <w:sz w:val="28"/>
        </w:rPr>
        <w:t xml:space="preserve">
     Есепшоттың мақсаты: Берілген кепілдіктер бойынша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берілген кепілдіктер бойынша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берілген кепілдіктер бойынша көрсеткен қызметі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1837. Салымдарды қабылдау, клиенттердің банктік есепшоттарын </w:t>
      </w:r>
      <w:r>
        <w:br/>
      </w:r>
      <w:r>
        <w:rPr>
          <w:rFonts w:ascii="Times New Roman"/>
          <w:b w:val="false"/>
          <w:i w:val="false"/>
          <w:color w:val="000000"/>
          <w:sz w:val="28"/>
        </w:rPr>
        <w:t xml:space="preserve">
           ашу және жүргізу бойынша көрсеткен қызметі үшін мерзімі </w:t>
      </w:r>
      <w:r>
        <w:br/>
      </w:r>
      <w:r>
        <w:rPr>
          <w:rFonts w:ascii="Times New Roman"/>
          <w:b w:val="false"/>
          <w:i w:val="false"/>
          <w:color w:val="000000"/>
          <w:sz w:val="28"/>
        </w:rPr>
        <w:t xml:space="preserve">
           өткен комиссиялық кірістер (актив). </w:t>
      </w:r>
      <w:r>
        <w:br/>
      </w:r>
      <w:r>
        <w:rPr>
          <w:rFonts w:ascii="Times New Roman"/>
          <w:b w:val="false"/>
          <w:i w:val="false"/>
          <w:color w:val="000000"/>
          <w:sz w:val="28"/>
        </w:rPr>
        <w:t xml:space="preserve">
     Есепшоттың мақсаты: Салымдарды қабылдау, клиенттердің банктік есепшоттарын ашу және жүргізу бойынша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салымдарды қабылдау, клиенттердің банктік есепшоттарын ашу және жүргізу бойынша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салымдарды қабылдау, клиенттердің банктік есепшоттарын ашу және жүргізу бойынша көрсетілген қызмет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1838. Өзге мерзімі өткен комиссиялық кірістер (актив). </w:t>
      </w:r>
      <w:r>
        <w:br/>
      </w:r>
      <w:r>
        <w:rPr>
          <w:rFonts w:ascii="Times New Roman"/>
          <w:b w:val="false"/>
          <w:i w:val="false"/>
          <w:color w:val="000000"/>
          <w:sz w:val="28"/>
        </w:rPr>
        <w:t xml:space="preserve">
     Есепшоттың мақсаты: Өзге де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өзге де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өзге де көрсетілген қызметі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1839. Бағалы қағаздар нарығындағы кәсіби қызмет бойынша </w:t>
      </w:r>
      <w:r>
        <w:br/>
      </w:r>
      <w:r>
        <w:rPr>
          <w:rFonts w:ascii="Times New Roman"/>
          <w:b w:val="false"/>
          <w:i w:val="false"/>
          <w:color w:val="000000"/>
          <w:sz w:val="28"/>
        </w:rPr>
        <w:t xml:space="preserve">
           мерзімі өткен комиссиялық кірістер (актив). </w:t>
      </w:r>
      <w:r>
        <w:br/>
      </w:r>
      <w:r>
        <w:rPr>
          <w:rFonts w:ascii="Times New Roman"/>
          <w:b w:val="false"/>
          <w:i w:val="false"/>
          <w:color w:val="000000"/>
          <w:sz w:val="28"/>
        </w:rPr>
        <w:t xml:space="preserve">
     Есепшоттың мақсаты: Бағалы қағаздар нарығындағы кәсіби қызмет бойынша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Бағалы қағаздар нарығындағы кәсіби қызмет бойынша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Бағалы қағаздар нарығындағы кәсіби қызмет бойынша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1840. Төлем құжаттарының акцепті үшін мерзімі өткен </w:t>
      </w:r>
      <w:r>
        <w:br/>
      </w:r>
      <w:r>
        <w:rPr>
          <w:rFonts w:ascii="Times New Roman"/>
          <w:b w:val="false"/>
          <w:i w:val="false"/>
          <w:color w:val="000000"/>
          <w:sz w:val="28"/>
        </w:rPr>
        <w:t xml:space="preserve">
           комиссиялық кірістер (актив). </w:t>
      </w:r>
      <w:r>
        <w:br/>
      </w:r>
      <w:r>
        <w:rPr>
          <w:rFonts w:ascii="Times New Roman"/>
          <w:b w:val="false"/>
          <w:i w:val="false"/>
          <w:color w:val="000000"/>
          <w:sz w:val="28"/>
        </w:rPr>
        <w:t xml:space="preserve">
     Есепшоттың мақсаты: Төлем құжаттарының акцепті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төлем құжаттарының акцепті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төлем құжаттарының акцепті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1841. Кассалық операциялар бойынша көрсеткен қызметі үшін </w:t>
      </w:r>
      <w:r>
        <w:br/>
      </w:r>
      <w:r>
        <w:rPr>
          <w:rFonts w:ascii="Times New Roman"/>
          <w:b w:val="false"/>
          <w:i w:val="false"/>
          <w:color w:val="000000"/>
          <w:sz w:val="28"/>
        </w:rPr>
        <w:t xml:space="preserve">
           мерзімі өткен комиссиялық кірістер (актив). </w:t>
      </w:r>
      <w:r>
        <w:br/>
      </w:r>
      <w:r>
        <w:rPr>
          <w:rFonts w:ascii="Times New Roman"/>
          <w:b w:val="false"/>
          <w:i w:val="false"/>
          <w:color w:val="000000"/>
          <w:sz w:val="28"/>
        </w:rPr>
        <w:t xml:space="preserve">
     Есепшоттың мақсаты: Кассалық операциялар бойынша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кассалық операциялар бойынша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кассалық операциялар бойынша көрсетілген қызмет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1842. Құжаттандырылған есеп айырысулар бойынша мерзімі өткен </w:t>
      </w:r>
      <w:r>
        <w:br/>
      </w:r>
      <w:r>
        <w:rPr>
          <w:rFonts w:ascii="Times New Roman"/>
          <w:b w:val="false"/>
          <w:i w:val="false"/>
          <w:color w:val="000000"/>
          <w:sz w:val="28"/>
        </w:rPr>
        <w:t xml:space="preserve">
           комиссиялық кірістер (актив). </w:t>
      </w:r>
      <w:r>
        <w:br/>
      </w:r>
      <w:r>
        <w:rPr>
          <w:rFonts w:ascii="Times New Roman"/>
          <w:b w:val="false"/>
          <w:i w:val="false"/>
          <w:color w:val="000000"/>
          <w:sz w:val="28"/>
        </w:rPr>
        <w:t xml:space="preserve">
     Есепшоттың мақсаты: Құжаттандырылған есеп айырысулар бойынша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құжаттандырылған есеп айырысулар бойынша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құжаттандырылған есеп айырысулар бойынша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1843. Форфейтинг операциялары бойынша көрсеткен қызметі үшін </w:t>
      </w:r>
      <w:r>
        <w:br/>
      </w:r>
      <w:r>
        <w:rPr>
          <w:rFonts w:ascii="Times New Roman"/>
          <w:b w:val="false"/>
          <w:i w:val="false"/>
          <w:color w:val="000000"/>
          <w:sz w:val="28"/>
        </w:rPr>
        <w:t xml:space="preserve">
           мерзімі өткен комиссиялық кірістер (актив). </w:t>
      </w:r>
      <w:r>
        <w:br/>
      </w:r>
      <w:r>
        <w:rPr>
          <w:rFonts w:ascii="Times New Roman"/>
          <w:b w:val="false"/>
          <w:i w:val="false"/>
          <w:color w:val="000000"/>
          <w:sz w:val="28"/>
        </w:rPr>
        <w:t xml:space="preserve">
     Есепшоттың мақсаты: Форфейтинг операциялары бойынша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форфейтинг операциялары бойынша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форфейтинг операциялары бойынша көрсетілген қызмет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1844. Факторинг операциялары бойынша көрсеткен қызметі үшін </w:t>
      </w:r>
      <w:r>
        <w:br/>
      </w:r>
      <w:r>
        <w:rPr>
          <w:rFonts w:ascii="Times New Roman"/>
          <w:b w:val="false"/>
          <w:i w:val="false"/>
          <w:color w:val="000000"/>
          <w:sz w:val="28"/>
        </w:rPr>
        <w:t xml:space="preserve">
           мерзімі өткен комиссиялық кірістер (актив). </w:t>
      </w:r>
      <w:r>
        <w:br/>
      </w:r>
      <w:r>
        <w:rPr>
          <w:rFonts w:ascii="Times New Roman"/>
          <w:b w:val="false"/>
          <w:i w:val="false"/>
          <w:color w:val="000000"/>
          <w:sz w:val="28"/>
        </w:rPr>
        <w:t xml:space="preserve">
     Есепшоттың мақсаты: Факторинг операциялары бойынша көрсеткен қызметі үшін мерзімі өткен комиссиялық кірістердің сомаларын есепке алу. </w:t>
      </w:r>
      <w:r>
        <w:br/>
      </w:r>
      <w:r>
        <w:rPr>
          <w:rFonts w:ascii="Times New Roman"/>
          <w:b w:val="false"/>
          <w:i w:val="false"/>
          <w:color w:val="000000"/>
          <w:sz w:val="28"/>
        </w:rPr>
        <w:t xml:space="preserve">
     Есепшоттың дебеті бойынша факторинг операциялары бойынша көрсеткен қызметі үшін мерзімі өткен комиссиялық кірістердің сомалары жазылады. </w:t>
      </w:r>
      <w:r>
        <w:br/>
      </w:r>
      <w:r>
        <w:rPr>
          <w:rFonts w:ascii="Times New Roman"/>
          <w:b w:val="false"/>
          <w:i w:val="false"/>
          <w:color w:val="000000"/>
          <w:sz w:val="28"/>
        </w:rPr>
        <w:t xml:space="preserve">
     Есепшоттың кредиті бойынша факторинг операциялары бойынша көрсетілген қызмет үшін мерзімі өткен комиссиялық кірістердің сомалары олар төленген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1851. Салықтар және бюджетке төленетін басқа міндетті төлемдер </w:t>
      </w:r>
      <w:r>
        <w:br/>
      </w:r>
      <w:r>
        <w:rPr>
          <w:rFonts w:ascii="Times New Roman"/>
          <w:b w:val="false"/>
          <w:i w:val="false"/>
          <w:color w:val="000000"/>
          <w:sz w:val="28"/>
        </w:rPr>
        <w:t xml:space="preserve">
           бойынша есеп айырысулар (актив). </w:t>
      </w:r>
      <w:r>
        <w:br/>
      </w:r>
      <w:r>
        <w:rPr>
          <w:rFonts w:ascii="Times New Roman"/>
          <w:b w:val="false"/>
          <w:i w:val="false"/>
          <w:color w:val="000000"/>
          <w:sz w:val="28"/>
        </w:rPr>
        <w:t xml:space="preserve">
     Есепшоттың мақсаты: Аванс ретінде төлеген салықтардың және бюджетке төленетін басқа міндетті төлемдердің сомаларын есепке алу. </w:t>
      </w:r>
      <w:r>
        <w:br/>
      </w:r>
      <w:r>
        <w:rPr>
          <w:rFonts w:ascii="Times New Roman"/>
          <w:b w:val="false"/>
          <w:i w:val="false"/>
          <w:color w:val="000000"/>
          <w:sz w:val="28"/>
        </w:rPr>
        <w:t xml:space="preserve">
     Есепшоттың дебеті бойынша төленген аванстық салықтар төлемдерін және бюджетке төленетін басқа міндетті төлемдерді сомалары жазылады. </w:t>
      </w:r>
      <w:r>
        <w:br/>
      </w:r>
      <w:r>
        <w:rPr>
          <w:rFonts w:ascii="Times New Roman"/>
          <w:b w:val="false"/>
          <w:i w:val="false"/>
          <w:color w:val="000000"/>
          <w:sz w:val="28"/>
        </w:rPr>
        <w:t xml:space="preserve">
     Есепшоттың кредиті бойынша салықтардың және бюджетке төленетін басқа міндетті төлемдердің төленген аванстық төлемдерінің сомалары оларды N 2851 есепшотпен сальдолау кезінде есептен шығарылады. </w:t>
      </w:r>
    </w:p>
    <w:p>
      <w:pPr>
        <w:spacing w:after="0"/>
        <w:ind w:left="0"/>
        <w:jc w:val="both"/>
      </w:pPr>
      <w:r>
        <w:rPr>
          <w:rFonts w:ascii="Times New Roman"/>
          <w:b w:val="false"/>
          <w:i w:val="false"/>
          <w:color w:val="000000"/>
          <w:sz w:val="28"/>
        </w:rPr>
        <w:t xml:space="preserve">     1852. Бағалы қағаздар нарығының кәсіби қатысушыларымен есеп айырысу (актив). </w:t>
      </w:r>
      <w:r>
        <w:br/>
      </w:r>
      <w:r>
        <w:rPr>
          <w:rFonts w:ascii="Times New Roman"/>
          <w:b w:val="false"/>
          <w:i w:val="false"/>
          <w:color w:val="000000"/>
          <w:sz w:val="28"/>
        </w:rPr>
        <w:t xml:space="preserve">
     Есепшоттың мақсаты: Бағалы қағаздар нарығының кәсіби қатысушылары көрсеткен қызмет үшін оларға аванс ретінде төленген ақша сомаларын есепке алу. </w:t>
      </w:r>
      <w:r>
        <w:br/>
      </w:r>
      <w:r>
        <w:rPr>
          <w:rFonts w:ascii="Times New Roman"/>
          <w:b w:val="false"/>
          <w:i w:val="false"/>
          <w:color w:val="000000"/>
          <w:sz w:val="28"/>
        </w:rPr>
        <w:t xml:space="preserve">
     Есепшоттың дебеті бойынша бағалы қағаздар нарығының кәсіби қатысушысы көрсеткен қызмет үшін оған аванс ретінде төленген ақша сомалары жазылады. </w:t>
      </w:r>
      <w:r>
        <w:br/>
      </w:r>
      <w:r>
        <w:rPr>
          <w:rFonts w:ascii="Times New Roman"/>
          <w:b w:val="false"/>
          <w:i w:val="false"/>
          <w:color w:val="000000"/>
          <w:sz w:val="28"/>
        </w:rPr>
        <w:t xml:space="preserve">
     Есепшоттың кредиті бойынша бұрын төлеген ақша сомалары есептен шығарылады. </w:t>
      </w:r>
    </w:p>
    <w:p>
      <w:pPr>
        <w:spacing w:after="0"/>
        <w:ind w:left="0"/>
        <w:jc w:val="both"/>
      </w:pPr>
      <w:r>
        <w:rPr>
          <w:rFonts w:ascii="Times New Roman"/>
          <w:b w:val="false"/>
          <w:i w:val="false"/>
          <w:color w:val="000000"/>
          <w:sz w:val="28"/>
        </w:rPr>
        <w:t xml:space="preserve">     1853. Акционерлермен есеп айырысу (дивидендтер бойынша)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Акциялары бойынша алдын ала төленген дивидендтердің сомаларын есепке алу. </w:t>
      </w:r>
      <w:r>
        <w:br/>
      </w:r>
      <w:r>
        <w:rPr>
          <w:rFonts w:ascii="Times New Roman"/>
          <w:b w:val="false"/>
          <w:i w:val="false"/>
          <w:color w:val="000000"/>
          <w:sz w:val="28"/>
        </w:rPr>
        <w:t xml:space="preserve">
     Есепшоттың дебеті бойынша акциялары бойынша алдын ала төленген дивидендтердің сомалары жазылады. </w:t>
      </w:r>
      <w:r>
        <w:br/>
      </w:r>
      <w:r>
        <w:rPr>
          <w:rFonts w:ascii="Times New Roman"/>
          <w:b w:val="false"/>
          <w:i w:val="false"/>
          <w:color w:val="000000"/>
          <w:sz w:val="28"/>
        </w:rPr>
        <w:t xml:space="preserve">
     Есепшоттың кредиті бойынша акциялар бойынша алдын ала төленген дивидендтердің сомалары N 2853 баланстық есепшотпен сальдолау арқылы жыл жабылған немесе ағымдағы жылдың шығындарына жатқызылған кезде есептен шығарылады. </w:t>
      </w:r>
    </w:p>
    <w:p>
      <w:pPr>
        <w:spacing w:after="0"/>
        <w:ind w:left="0"/>
        <w:jc w:val="both"/>
      </w:pPr>
      <w:r>
        <w:rPr>
          <w:rFonts w:ascii="Times New Roman"/>
          <w:b w:val="false"/>
          <w:i w:val="false"/>
          <w:color w:val="000000"/>
          <w:sz w:val="28"/>
        </w:rPr>
        <w:t xml:space="preserve">     1854. Қызметкерлерімен есеп айырысу (актив). </w:t>
      </w:r>
      <w:r>
        <w:br/>
      </w:r>
      <w:r>
        <w:rPr>
          <w:rFonts w:ascii="Times New Roman"/>
          <w:b w:val="false"/>
          <w:i w:val="false"/>
          <w:color w:val="000000"/>
          <w:sz w:val="28"/>
        </w:rPr>
        <w:t xml:space="preserve">
     Есепшоттың мақсаты: Өз қызметкерлеріне іссапар және басқа шығыстар бойынша төлеген аванс төлемдерінің сомаларын есепке алу. </w:t>
      </w:r>
      <w:r>
        <w:br/>
      </w:r>
      <w:r>
        <w:rPr>
          <w:rFonts w:ascii="Times New Roman"/>
          <w:b w:val="false"/>
          <w:i w:val="false"/>
          <w:color w:val="000000"/>
          <w:sz w:val="28"/>
        </w:rPr>
        <w:t xml:space="preserve">
     Есепшоттың дебеті бойынша өз қызметкеріне іссапар және басқа шығыстар бойынша төлеген аванс төлемдерінің сомалары жазылады. </w:t>
      </w:r>
      <w:r>
        <w:br/>
      </w:r>
      <w:r>
        <w:rPr>
          <w:rFonts w:ascii="Times New Roman"/>
          <w:b w:val="false"/>
          <w:i w:val="false"/>
          <w:color w:val="000000"/>
          <w:sz w:val="28"/>
        </w:rPr>
        <w:t xml:space="preserve">
     Есепшоттың кредиті бойынша іссапар және басқа шығыстар бойынша төлеген аванс төлемдерінің сомалары аванстық есеп алынған немесе қызметкер алынған авансты қайтарған кезде есептен шығарылады. </w:t>
      </w:r>
    </w:p>
    <w:p>
      <w:pPr>
        <w:spacing w:after="0"/>
        <w:ind w:left="0"/>
        <w:jc w:val="both"/>
      </w:pPr>
      <w:r>
        <w:rPr>
          <w:rFonts w:ascii="Times New Roman"/>
          <w:b w:val="false"/>
          <w:i w:val="false"/>
          <w:color w:val="000000"/>
          <w:sz w:val="28"/>
        </w:rPr>
        <w:t xml:space="preserve">     1855. Құжаттандырылған есеп айырысу бойынша дебиторлар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Құжаттандырылған есеп айырысулар бойынша дебиторлық берешегінің сомаларын есепке алу. </w:t>
      </w:r>
      <w:r>
        <w:br/>
      </w:r>
      <w:r>
        <w:rPr>
          <w:rFonts w:ascii="Times New Roman"/>
          <w:b w:val="false"/>
          <w:i w:val="false"/>
          <w:color w:val="000000"/>
          <w:sz w:val="28"/>
        </w:rPr>
        <w:t xml:space="preserve">
     Есепшоттың дебеті бойынша құжаттандырылған есеп айырысулар бойынша дебиторлық берешегінің сомалары жазылады. </w:t>
      </w:r>
      <w:r>
        <w:br/>
      </w:r>
      <w:r>
        <w:rPr>
          <w:rFonts w:ascii="Times New Roman"/>
          <w:b w:val="false"/>
          <w:i w:val="false"/>
          <w:color w:val="000000"/>
          <w:sz w:val="28"/>
        </w:rPr>
        <w:t xml:space="preserve">
     Есепшоттың кредиті бойынша құжаттандырылған есеп айырысулар бойынша дебиторлық берешегінің сомалары клиенттен ақша түскен кезде немесе есеп айырысудың мерзімі өткен және несиелік берешекке қайта ресімделген немесе оларды баланстан есептен шығарған кезде құрылған провизиялардың (резервтердің) есебінен есептен шығарылады. </w:t>
      </w:r>
    </w:p>
    <w:p>
      <w:pPr>
        <w:spacing w:after="0"/>
        <w:ind w:left="0"/>
        <w:jc w:val="both"/>
      </w:pPr>
      <w:r>
        <w:rPr>
          <w:rFonts w:ascii="Times New Roman"/>
          <w:b w:val="false"/>
          <w:i w:val="false"/>
          <w:color w:val="000000"/>
          <w:sz w:val="28"/>
        </w:rPr>
        <w:t xml:space="preserve">     1856. Күрделі салымдар бойынша дебиторлар (актив). </w:t>
      </w:r>
      <w:r>
        <w:br/>
      </w:r>
      <w:r>
        <w:rPr>
          <w:rFonts w:ascii="Times New Roman"/>
          <w:b w:val="false"/>
          <w:i w:val="false"/>
          <w:color w:val="000000"/>
          <w:sz w:val="28"/>
        </w:rPr>
        <w:t xml:space="preserve">
     Есепшоттың мақсаты: Күрделі салымдары бойынша дебиторлық берешегінің сомаларын есепке алу. </w:t>
      </w:r>
      <w:r>
        <w:br/>
      </w:r>
      <w:r>
        <w:rPr>
          <w:rFonts w:ascii="Times New Roman"/>
          <w:b w:val="false"/>
          <w:i w:val="false"/>
          <w:color w:val="000000"/>
          <w:sz w:val="28"/>
        </w:rPr>
        <w:t xml:space="preserve">
     Есепшоттың дебеті бойынша күрделі салымдары бойынша дебиторлық берешегінің сомалары жазылады. </w:t>
      </w:r>
      <w:r>
        <w:br/>
      </w:r>
      <w:r>
        <w:rPr>
          <w:rFonts w:ascii="Times New Roman"/>
          <w:b w:val="false"/>
          <w:i w:val="false"/>
          <w:color w:val="000000"/>
          <w:sz w:val="28"/>
        </w:rPr>
        <w:t xml:space="preserve">
     Есепшоттың кредиті бойынша күрделі салымдары бойынша дебиторлық берешегінің сомалары негізгі құрал-жабдықтарды және материалдық емес активтерді кіріске алған немесе пайдаланылмаған сомаларды қайтарған кезде есептен шығарылады. </w:t>
      </w:r>
    </w:p>
    <w:p>
      <w:pPr>
        <w:spacing w:after="0"/>
        <w:ind w:left="0"/>
        <w:jc w:val="both"/>
      </w:pPr>
      <w:r>
        <w:rPr>
          <w:rFonts w:ascii="Times New Roman"/>
          <w:b w:val="false"/>
          <w:i w:val="false"/>
          <w:color w:val="000000"/>
          <w:sz w:val="28"/>
        </w:rPr>
        <w:t xml:space="preserve">     1857. Мерзімінен бұрын төленген табыс салығы (актив). </w:t>
      </w:r>
      <w:r>
        <w:br/>
      </w:r>
      <w:r>
        <w:rPr>
          <w:rFonts w:ascii="Times New Roman"/>
          <w:b w:val="false"/>
          <w:i w:val="false"/>
          <w:color w:val="000000"/>
          <w:sz w:val="28"/>
        </w:rPr>
        <w:t xml:space="preserve">
     Есепшоттың мақсаты: Мерзімінен бұрын төленген табыс салығының сомаларын есепке алу (салық салынған кірістің және бухгалтерлік кірістің арасындағы уақытша айырманың салықтық әсері). </w:t>
      </w:r>
      <w:r>
        <w:br/>
      </w:r>
      <w:r>
        <w:rPr>
          <w:rFonts w:ascii="Times New Roman"/>
          <w:b w:val="false"/>
          <w:i w:val="false"/>
          <w:color w:val="000000"/>
          <w:sz w:val="28"/>
        </w:rPr>
        <w:t xml:space="preserve">
     Есепшоттың дебеті бойынша мерзімінен бұрын төленген табыс салығының сомалары жазылады. </w:t>
      </w:r>
      <w:r>
        <w:br/>
      </w:r>
      <w:r>
        <w:rPr>
          <w:rFonts w:ascii="Times New Roman"/>
          <w:b w:val="false"/>
          <w:i w:val="false"/>
          <w:color w:val="000000"/>
          <w:sz w:val="28"/>
        </w:rPr>
        <w:t xml:space="preserve">
     Есепшоттың кредиті бойынша мерзімінен бұрын төленген табыс салығының сомалары кірістер алған және декларация жасаған кезде, сондай-ақ салық органдары артық аударылған салық сомаларын қайтарған кезде есептен шығарылады. </w:t>
      </w:r>
    </w:p>
    <w:p>
      <w:pPr>
        <w:spacing w:after="0"/>
        <w:ind w:left="0"/>
        <w:jc w:val="both"/>
      </w:pPr>
      <w:r>
        <w:rPr>
          <w:rFonts w:ascii="Times New Roman"/>
          <w:b w:val="false"/>
          <w:i w:val="false"/>
          <w:color w:val="000000"/>
          <w:sz w:val="28"/>
        </w:rPr>
        <w:t xml:space="preserve">     1858. Шетел валютасы бойынша валюталық қысқа позициясы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Шетел валютасындағы міндеттемелерінің оның осы шетел валютасындағы активтерінен асып кеткен сомаларды есепке алу. </w:t>
      </w:r>
      <w:r>
        <w:br/>
      </w:r>
      <w:r>
        <w:rPr>
          <w:rFonts w:ascii="Times New Roman"/>
          <w:b w:val="false"/>
          <w:i w:val="false"/>
          <w:color w:val="000000"/>
          <w:sz w:val="28"/>
        </w:rPr>
        <w:t xml:space="preserve">
     Есепшоттың дебеті бойынша сатылған немесе жұмсалған шетел валютасының сомалары жазылады. </w:t>
      </w:r>
      <w:r>
        <w:br/>
      </w:r>
      <w:r>
        <w:rPr>
          <w:rFonts w:ascii="Times New Roman"/>
          <w:b w:val="false"/>
          <w:i w:val="false"/>
          <w:color w:val="000000"/>
          <w:sz w:val="28"/>
        </w:rPr>
        <w:t xml:space="preserve">
     Есепшоттың кредиті бойынша сатып алған немесе алған шетел валютасының сомалары есептен шығарылады. </w:t>
      </w:r>
    </w:p>
    <w:p>
      <w:pPr>
        <w:spacing w:after="0"/>
        <w:ind w:left="0"/>
        <w:jc w:val="both"/>
      </w:pPr>
      <w:r>
        <w:rPr>
          <w:rFonts w:ascii="Times New Roman"/>
          <w:b w:val="false"/>
          <w:i w:val="false"/>
          <w:color w:val="000000"/>
          <w:sz w:val="28"/>
        </w:rPr>
        <w:t xml:space="preserve">     1859. Шетел валютасының теңгемен көрсетілген қарсы құны </w:t>
      </w:r>
      <w:r>
        <w:br/>
      </w:r>
      <w:r>
        <w:rPr>
          <w:rFonts w:ascii="Times New Roman"/>
          <w:b w:val="false"/>
          <w:i w:val="false"/>
          <w:color w:val="000000"/>
          <w:sz w:val="28"/>
        </w:rPr>
        <w:t xml:space="preserve">
           (ұзақ валюталық позиция) (актив). </w:t>
      </w:r>
      <w:r>
        <w:br/>
      </w:r>
      <w:r>
        <w:rPr>
          <w:rFonts w:ascii="Times New Roman"/>
          <w:b w:val="false"/>
          <w:i w:val="false"/>
          <w:color w:val="000000"/>
          <w:sz w:val="28"/>
        </w:rPr>
        <w:t xml:space="preserve">
     Есепшоттың мақсаты: Шетел валютасының теңгемен көрсетілген қарсы құнының N 2858 баланстық есепшотта есепке алынған сомаларын есепке алу. </w:t>
      </w:r>
      <w:r>
        <w:br/>
      </w:r>
      <w:r>
        <w:rPr>
          <w:rFonts w:ascii="Times New Roman"/>
          <w:b w:val="false"/>
          <w:i w:val="false"/>
          <w:color w:val="000000"/>
          <w:sz w:val="28"/>
        </w:rPr>
        <w:t xml:space="preserve">
     Есепшоттың дебеті бойынша шетел валютасының теңгемен көрсетілген қарсы құнының сомалары оны сатқан немесе алынған кезде жазылады. </w:t>
      </w:r>
      <w:r>
        <w:br/>
      </w:r>
      <w:r>
        <w:rPr>
          <w:rFonts w:ascii="Times New Roman"/>
          <w:b w:val="false"/>
          <w:i w:val="false"/>
          <w:color w:val="000000"/>
          <w:sz w:val="28"/>
        </w:rPr>
        <w:t xml:space="preserve">
     Есепшоттың кредиті бойынша шетел валютасының теңгемен көрсетілген қарсы құнының сомалары оны сатып алған немесе алған кезде есептен шығарылады. </w:t>
      </w:r>
    </w:p>
    <w:p>
      <w:pPr>
        <w:spacing w:after="0"/>
        <w:ind w:left="0"/>
        <w:jc w:val="both"/>
      </w:pPr>
      <w:r>
        <w:rPr>
          <w:rFonts w:ascii="Times New Roman"/>
          <w:b w:val="false"/>
          <w:i w:val="false"/>
          <w:color w:val="000000"/>
          <w:sz w:val="28"/>
        </w:rPr>
        <w:t xml:space="preserve">     1860. Банктік қызмет бойынша өзге дебиторлар (актив). </w:t>
      </w:r>
      <w:r>
        <w:br/>
      </w:r>
      <w:r>
        <w:rPr>
          <w:rFonts w:ascii="Times New Roman"/>
          <w:b w:val="false"/>
          <w:i w:val="false"/>
          <w:color w:val="000000"/>
          <w:sz w:val="28"/>
        </w:rPr>
        <w:t xml:space="preserve">
     Есепшоттың мақсаты: Банк қызметі бойынша өзге дебиторлық берешектің түскен сәтінде басқа баланстық есепшоттар бойынша жазылмайтын сомаларын есепке алу. </w:t>
      </w:r>
      <w:r>
        <w:br/>
      </w:r>
      <w:r>
        <w:rPr>
          <w:rFonts w:ascii="Times New Roman"/>
          <w:b w:val="false"/>
          <w:i w:val="false"/>
          <w:color w:val="000000"/>
          <w:sz w:val="28"/>
        </w:rPr>
        <w:t xml:space="preserve">
     Есепшоттың дебеті бойынша банк қызметі бойынша өзге дебиторлық берешектің сомалары жазылады. </w:t>
      </w:r>
      <w:r>
        <w:br/>
      </w:r>
      <w:r>
        <w:rPr>
          <w:rFonts w:ascii="Times New Roman"/>
          <w:b w:val="false"/>
          <w:i w:val="false"/>
          <w:color w:val="000000"/>
          <w:sz w:val="28"/>
        </w:rPr>
        <w:t xml:space="preserve">
     Есепшоттың кредиті бойынша банк қызметі бойынша өзге дебиторлық берешектің сомалары оларды өтеген немесе шығындарды тиісті баланстық есепшотқа жатқызған кезде есептен шығарылады. </w:t>
      </w:r>
    </w:p>
    <w:p>
      <w:pPr>
        <w:spacing w:after="0"/>
        <w:ind w:left="0"/>
        <w:jc w:val="both"/>
      </w:pPr>
      <w:r>
        <w:rPr>
          <w:rFonts w:ascii="Times New Roman"/>
          <w:b w:val="false"/>
          <w:i w:val="false"/>
          <w:color w:val="000000"/>
          <w:sz w:val="28"/>
        </w:rPr>
        <w:t xml:space="preserve">     1861. Кепілдіктер бойынша дебиторлар (актив). </w:t>
      </w:r>
      <w:r>
        <w:br/>
      </w:r>
      <w:r>
        <w:rPr>
          <w:rFonts w:ascii="Times New Roman"/>
          <w:b w:val="false"/>
          <w:i w:val="false"/>
          <w:color w:val="000000"/>
          <w:sz w:val="28"/>
        </w:rPr>
        <w:t xml:space="preserve">
     Есепшоттың мақсаты: Берілген кепілдіктер бойынша дебиторлық берешектің сомаларын есепке алу. </w:t>
      </w:r>
      <w:r>
        <w:br/>
      </w:r>
      <w:r>
        <w:rPr>
          <w:rFonts w:ascii="Times New Roman"/>
          <w:b w:val="false"/>
          <w:i w:val="false"/>
          <w:color w:val="000000"/>
          <w:sz w:val="28"/>
        </w:rPr>
        <w:t xml:space="preserve">
     Есепшоттың дебеті бойынша берілген кепілдіктер бойынша дебиторлық берешектің сомалары жазылады. </w:t>
      </w:r>
      <w:r>
        <w:br/>
      </w:r>
      <w:r>
        <w:rPr>
          <w:rFonts w:ascii="Times New Roman"/>
          <w:b w:val="false"/>
          <w:i w:val="false"/>
          <w:color w:val="000000"/>
          <w:sz w:val="28"/>
        </w:rPr>
        <w:t xml:space="preserve">
     Есепшоттың кредиті бойынша берген кепілдіктер бойынша дебиторлық берешектің сомалары оларды өтеген, несиелік берешекке қайта ресімдеген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1864. Акцептелген вексельдер үшін клиентке талаптары (актив). </w:t>
      </w:r>
      <w:r>
        <w:br/>
      </w:r>
      <w:r>
        <w:rPr>
          <w:rFonts w:ascii="Times New Roman"/>
          <w:b w:val="false"/>
          <w:i w:val="false"/>
          <w:color w:val="000000"/>
          <w:sz w:val="28"/>
        </w:rPr>
        <w:t xml:space="preserve">
     Есепшоттың мақсаты: Акцептелген вексельдер үшін клиентке қоятын талаптарының сомаларын есепке алу. </w:t>
      </w:r>
      <w:r>
        <w:br/>
      </w:r>
      <w:r>
        <w:rPr>
          <w:rFonts w:ascii="Times New Roman"/>
          <w:b w:val="false"/>
          <w:i w:val="false"/>
          <w:color w:val="000000"/>
          <w:sz w:val="28"/>
        </w:rPr>
        <w:t xml:space="preserve">
     Есепшоттың дебеті бойынша акцептелген вексельдер үшін клиентке талаптарының сомалары жазылады. </w:t>
      </w:r>
      <w:r>
        <w:br/>
      </w:r>
      <w:r>
        <w:rPr>
          <w:rFonts w:ascii="Times New Roman"/>
          <w:b w:val="false"/>
          <w:i w:val="false"/>
          <w:color w:val="000000"/>
          <w:sz w:val="28"/>
        </w:rPr>
        <w:t xml:space="preserve">
     Есепшоттың кредиті бойынша акцептелген вексельдер үшін клиентке талаптардың сомалары олар өтелген немесе оларды балансынан есептен шығарған кезде есептен шығарылады. </w:t>
      </w:r>
    </w:p>
    <w:p>
      <w:pPr>
        <w:spacing w:after="0"/>
        <w:ind w:left="0"/>
        <w:jc w:val="both"/>
      </w:pPr>
      <w:r>
        <w:rPr>
          <w:rFonts w:ascii="Times New Roman"/>
          <w:b w:val="false"/>
          <w:i w:val="false"/>
          <w:color w:val="000000"/>
          <w:sz w:val="28"/>
        </w:rPr>
        <w:t xml:space="preserve">     1867. Негізгі емес қызмет бойынша өзге дебиторлар (актив). </w:t>
      </w:r>
      <w:r>
        <w:br/>
      </w:r>
      <w:r>
        <w:rPr>
          <w:rFonts w:ascii="Times New Roman"/>
          <w:b w:val="false"/>
          <w:i w:val="false"/>
          <w:color w:val="000000"/>
          <w:sz w:val="28"/>
        </w:rPr>
        <w:t xml:space="preserve">
     Есепшоттың мақсаты: Шаруашылық қызметі бойынша, сондай-ақ уақытша және кездейсоқ сипаты бар дебиторлық берешектің сомаларын, анықталмаған мақсаттағы, түскен сәтінде басқа баланстық есепшоттарға жазылуы мүмкін дебиторлық берешектің сомаларын есепке алу. </w:t>
      </w:r>
      <w:r>
        <w:br/>
      </w:r>
      <w:r>
        <w:rPr>
          <w:rFonts w:ascii="Times New Roman"/>
          <w:b w:val="false"/>
          <w:i w:val="false"/>
          <w:color w:val="000000"/>
          <w:sz w:val="28"/>
        </w:rPr>
        <w:t xml:space="preserve">
     Есепшоттың дебеті бойынша шаруашылық қызметі бойынша, сондай-ақ уақытша және кездейсоқ сипаты бар дебиторлық берешектің сомалары, анықталмаған мақсаттағы, түскен сәтінде басқа баланстық есепшоттарға жазылуы мүмкін дебиторлық берешектің сомалары жазылады. </w:t>
      </w:r>
      <w:r>
        <w:br/>
      </w:r>
      <w:r>
        <w:rPr>
          <w:rFonts w:ascii="Times New Roman"/>
          <w:b w:val="false"/>
          <w:i w:val="false"/>
          <w:color w:val="000000"/>
          <w:sz w:val="28"/>
        </w:rPr>
        <w:t xml:space="preserve">
     Есепшоттың кредиті бойынша дебиторлық берешектің сомалары олар өтелген немесе шығындарды тиісті баланстық есепшотқа жатқызылған кезде есептен шығарылады. </w:t>
      </w:r>
    </w:p>
    <w:p>
      <w:pPr>
        <w:spacing w:after="0"/>
        <w:ind w:left="0"/>
        <w:jc w:val="both"/>
      </w:pPr>
      <w:r>
        <w:rPr>
          <w:rFonts w:ascii="Times New Roman"/>
          <w:b w:val="false"/>
          <w:i w:val="false"/>
          <w:color w:val="000000"/>
          <w:sz w:val="28"/>
        </w:rPr>
        <w:t xml:space="preserve">     1870. Басқа транзиттік есепшоттары (актив). </w:t>
      </w:r>
      <w:r>
        <w:br/>
      </w:r>
      <w:r>
        <w:rPr>
          <w:rFonts w:ascii="Times New Roman"/>
          <w:b w:val="false"/>
          <w:i w:val="false"/>
          <w:color w:val="000000"/>
          <w:sz w:val="28"/>
        </w:rPr>
        <w:t xml:space="preserve">
     Есепшоттың мақсаты: Анықталғаннан кейін есептен шығарылатын транзиттік есепшоттарындағы өзге ақша сомаларын есепке алу. </w:t>
      </w:r>
      <w:r>
        <w:br/>
      </w:r>
      <w:r>
        <w:rPr>
          <w:rFonts w:ascii="Times New Roman"/>
          <w:b w:val="false"/>
          <w:i w:val="false"/>
          <w:color w:val="000000"/>
          <w:sz w:val="28"/>
        </w:rPr>
        <w:t xml:space="preserve">
     Есепшоттың дебеті бойынша транзиттік есепшотына түскен өзге де ақша сомалары жазылады. </w:t>
      </w:r>
      <w:r>
        <w:br/>
      </w:r>
      <w:r>
        <w:rPr>
          <w:rFonts w:ascii="Times New Roman"/>
          <w:b w:val="false"/>
          <w:i w:val="false"/>
          <w:color w:val="000000"/>
          <w:sz w:val="28"/>
        </w:rPr>
        <w:t xml:space="preserve">
     Есепшоттың кредиті бойынша транзиттік есепшотынан өзге ақша сомалары оларды тиісті баланстық есепшоттарға бөлген кезде есептен шығарылады. </w:t>
      </w:r>
    </w:p>
    <w:p>
      <w:pPr>
        <w:spacing w:after="0"/>
        <w:ind w:left="0"/>
        <w:jc w:val="both"/>
      </w:pPr>
      <w:r>
        <w:rPr>
          <w:rFonts w:ascii="Times New Roman"/>
          <w:b w:val="false"/>
          <w:i w:val="false"/>
          <w:color w:val="000000"/>
          <w:sz w:val="28"/>
        </w:rPr>
        <w:t xml:space="preserve">     1873. Тазартылған қымбат металдар бойынша қысқа позициясы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Есепшоттың мақсаты: Тазартылған қымбат металдар түріндегі міндеттемелерінің тазартылған қымбат металдар түріндегі активтерінен асқан сомаларын есепке алу. </w:t>
      </w:r>
      <w:r>
        <w:br/>
      </w:r>
      <w:r>
        <w:rPr>
          <w:rFonts w:ascii="Times New Roman"/>
          <w:b w:val="false"/>
          <w:i w:val="false"/>
          <w:color w:val="000000"/>
          <w:sz w:val="28"/>
        </w:rPr>
        <w:t xml:space="preserve">
     Есепшоттың дебеті бойынша жұмсалатын немесе сатылған тазартылған қымбат металдардың құны жазылады. </w:t>
      </w:r>
      <w:r>
        <w:br/>
      </w:r>
      <w:r>
        <w:rPr>
          <w:rFonts w:ascii="Times New Roman"/>
          <w:b w:val="false"/>
          <w:i w:val="false"/>
          <w:color w:val="000000"/>
          <w:sz w:val="28"/>
        </w:rPr>
        <w:t xml:space="preserve">
     Есепшоттың кредиті бойынша тазартылған қымбат металдар бойынша тазартылған қымбат металдар сатып алуы есебінен қысқа позиция жабылады. </w:t>
      </w:r>
    </w:p>
    <w:p>
      <w:pPr>
        <w:spacing w:after="0"/>
        <w:ind w:left="0"/>
        <w:jc w:val="both"/>
      </w:pPr>
      <w:r>
        <w:rPr>
          <w:rFonts w:ascii="Times New Roman"/>
          <w:b w:val="false"/>
          <w:i w:val="false"/>
          <w:color w:val="000000"/>
          <w:sz w:val="28"/>
        </w:rPr>
        <w:t xml:space="preserve">     1874. Тазартылған қымбат металдардың теңгемен көрсетілген </w:t>
      </w:r>
      <w:r>
        <w:br/>
      </w:r>
      <w:r>
        <w:rPr>
          <w:rFonts w:ascii="Times New Roman"/>
          <w:b w:val="false"/>
          <w:i w:val="false"/>
          <w:color w:val="000000"/>
          <w:sz w:val="28"/>
        </w:rPr>
        <w:t xml:space="preserve">
           қарсы құны (тазартылған қымбат металдар бойынша ұзақ </w:t>
      </w:r>
      <w:r>
        <w:br/>
      </w:r>
      <w:r>
        <w:rPr>
          <w:rFonts w:ascii="Times New Roman"/>
          <w:b w:val="false"/>
          <w:i w:val="false"/>
          <w:color w:val="000000"/>
          <w:sz w:val="28"/>
        </w:rPr>
        <w:t xml:space="preserve">
           позицияның) (актив). </w:t>
      </w:r>
      <w:r>
        <w:br/>
      </w:r>
      <w:r>
        <w:rPr>
          <w:rFonts w:ascii="Times New Roman"/>
          <w:b w:val="false"/>
          <w:i w:val="false"/>
          <w:color w:val="000000"/>
          <w:sz w:val="28"/>
        </w:rPr>
        <w:t xml:space="preserve">
     Есепшоттың мақсаты: Тазартылған қымбат металдардың N 2872 баланстық есепшотта есепке алынған қарсы құнының сомаларын есепке алу. </w:t>
      </w:r>
      <w:r>
        <w:br/>
      </w:r>
      <w:r>
        <w:rPr>
          <w:rFonts w:ascii="Times New Roman"/>
          <w:b w:val="false"/>
          <w:i w:val="false"/>
          <w:color w:val="000000"/>
          <w:sz w:val="28"/>
        </w:rPr>
        <w:t xml:space="preserve">
     Есепшоттың дебеті бойынша сатып алынған тазартылған қымбат металдардың қарсы құнының сомалары жазылады. </w:t>
      </w:r>
      <w:r>
        <w:br/>
      </w:r>
      <w:r>
        <w:rPr>
          <w:rFonts w:ascii="Times New Roman"/>
          <w:b w:val="false"/>
          <w:i w:val="false"/>
          <w:color w:val="000000"/>
          <w:sz w:val="28"/>
        </w:rPr>
        <w:t xml:space="preserve">
     Есепшоттың кредиті бойынша тазартылған қымбат металдардың қарсы құнының сомалары тазартылған қымбат металдарды сатуы есебінен ұзақ олар бойынша позицияны жабу кезінде есептен шығарылады. </w:t>
      </w:r>
    </w:p>
    <w:p>
      <w:pPr>
        <w:spacing w:after="0"/>
        <w:ind w:left="0"/>
        <w:jc w:val="both"/>
      </w:pPr>
      <w:r>
        <w:rPr>
          <w:rFonts w:ascii="Times New Roman"/>
          <w:b w:val="false"/>
          <w:i w:val="false"/>
          <w:color w:val="000000"/>
          <w:sz w:val="28"/>
        </w:rPr>
        <w:t xml:space="preserve">     1876. Өзге де банктік қызметтің шығындарын өтеуге арналған </w:t>
      </w:r>
      <w:r>
        <w:br/>
      </w:r>
      <w:r>
        <w:rPr>
          <w:rFonts w:ascii="Times New Roman"/>
          <w:b w:val="false"/>
          <w:i w:val="false"/>
          <w:color w:val="000000"/>
          <w:sz w:val="28"/>
        </w:rPr>
        <w:t xml:space="preserve">
           резервтер (қарсы актив). </w:t>
      </w:r>
      <w:r>
        <w:br/>
      </w:r>
      <w:r>
        <w:rPr>
          <w:rFonts w:ascii="Times New Roman"/>
          <w:b w:val="false"/>
          <w:i w:val="false"/>
          <w:color w:val="000000"/>
          <w:sz w:val="28"/>
        </w:rPr>
        <w:t xml:space="preserve">
     Есепшоттың мақсаты: Өзге де банктік қызметтің шығындарын өтеуге арналған провизиялардың сомаларын есепке алу. </w:t>
      </w:r>
      <w:r>
        <w:br/>
      </w:r>
      <w:r>
        <w:rPr>
          <w:rFonts w:ascii="Times New Roman"/>
          <w:b w:val="false"/>
          <w:i w:val="false"/>
          <w:color w:val="000000"/>
          <w:sz w:val="28"/>
        </w:rPr>
        <w:t xml:space="preserve">
     Есепшоттың кредиті бойынша өзге де банктік қызметтің шығындарын өтеу үшін құрылған арнайы резервтердің (провизиялардың) сомалары жазылады. </w:t>
      </w:r>
      <w:r>
        <w:br/>
      </w:r>
      <w:r>
        <w:rPr>
          <w:rFonts w:ascii="Times New Roman"/>
          <w:b w:val="false"/>
          <w:i w:val="false"/>
          <w:color w:val="000000"/>
          <w:sz w:val="28"/>
        </w:rPr>
        <w:t xml:space="preserve">
     Есепшоттың дебеті бойынша құрылған резервтердің сомалары олар жойылған немесе баланстан есептен шығарған кезде есептен шығарылады. </w:t>
      </w:r>
    </w:p>
    <w:p>
      <w:pPr>
        <w:spacing w:after="0"/>
        <w:ind w:left="0"/>
        <w:jc w:val="both"/>
      </w:pPr>
      <w:r>
        <w:rPr>
          <w:rFonts w:ascii="Times New Roman"/>
          <w:b w:val="false"/>
          <w:i w:val="false"/>
          <w:color w:val="000000"/>
          <w:sz w:val="28"/>
        </w:rPr>
        <w:t xml:space="preserve">     1877. Банктік қызметке байланысты дебиторлық берешек бойынша </w:t>
      </w:r>
      <w:r>
        <w:br/>
      </w:r>
      <w:r>
        <w:rPr>
          <w:rFonts w:ascii="Times New Roman"/>
          <w:b w:val="false"/>
          <w:i w:val="false"/>
          <w:color w:val="000000"/>
          <w:sz w:val="28"/>
        </w:rPr>
        <w:t xml:space="preserve">
           шығындарды өтеуге арналған резервтер (қарсы актив). </w:t>
      </w:r>
      <w:r>
        <w:br/>
      </w:r>
      <w:r>
        <w:rPr>
          <w:rFonts w:ascii="Times New Roman"/>
          <w:b w:val="false"/>
          <w:i w:val="false"/>
          <w:color w:val="000000"/>
          <w:sz w:val="28"/>
        </w:rPr>
        <w:t xml:space="preserve">
     Есепшоттың мақсаты: Банктік қызметке байланысты дебиторлық берешек бойынша шығындарды өтеуге арналған резервтердің сомаларын есепке алу. </w:t>
      </w:r>
      <w:r>
        <w:br/>
      </w:r>
      <w:r>
        <w:rPr>
          <w:rFonts w:ascii="Times New Roman"/>
          <w:b w:val="false"/>
          <w:i w:val="false"/>
          <w:color w:val="000000"/>
          <w:sz w:val="28"/>
        </w:rPr>
        <w:t xml:space="preserve">
     Есепшоттың кредиті бойынша дебиторлық берешек бойынша шығындарды өтеуге арналған резервтердің сомалары жазылады. </w:t>
      </w:r>
      <w:r>
        <w:br/>
      </w:r>
      <w:r>
        <w:rPr>
          <w:rFonts w:ascii="Times New Roman"/>
          <w:b w:val="false"/>
          <w:i w:val="false"/>
          <w:color w:val="000000"/>
          <w:sz w:val="28"/>
        </w:rPr>
        <w:t xml:space="preserve">
     Есепшоттың дебеті бойынша құрылған резервтердің сомалары жойылған немесе дебиторлық берешектің балансынан есептен шығарылған кезде есептен шығарылады. </w:t>
      </w:r>
    </w:p>
    <w:p>
      <w:pPr>
        <w:spacing w:after="0"/>
        <w:ind w:left="0"/>
        <w:jc w:val="both"/>
      </w:pPr>
      <w:r>
        <w:rPr>
          <w:rFonts w:ascii="Times New Roman"/>
          <w:b w:val="false"/>
          <w:i w:val="false"/>
          <w:color w:val="000000"/>
          <w:sz w:val="28"/>
        </w:rPr>
        <w:t xml:space="preserve">     1878. Негізгі емес қызметке байланысты дебиторлық берешек </w:t>
      </w:r>
      <w:r>
        <w:br/>
      </w:r>
      <w:r>
        <w:rPr>
          <w:rFonts w:ascii="Times New Roman"/>
          <w:b w:val="false"/>
          <w:i w:val="false"/>
          <w:color w:val="000000"/>
          <w:sz w:val="28"/>
        </w:rPr>
        <w:t xml:space="preserve">
           бойынша шығындарды өтеуге арналған резервтер </w:t>
      </w:r>
      <w:r>
        <w:br/>
      </w:r>
      <w:r>
        <w:rPr>
          <w:rFonts w:ascii="Times New Roman"/>
          <w:b w:val="false"/>
          <w:i w:val="false"/>
          <w:color w:val="000000"/>
          <w:sz w:val="28"/>
        </w:rPr>
        <w:t xml:space="preserve">
          (қарсы актив). </w:t>
      </w:r>
      <w:r>
        <w:br/>
      </w:r>
      <w:r>
        <w:rPr>
          <w:rFonts w:ascii="Times New Roman"/>
          <w:b w:val="false"/>
          <w:i w:val="false"/>
          <w:color w:val="000000"/>
          <w:sz w:val="28"/>
        </w:rPr>
        <w:t xml:space="preserve">
     Есепшоттың мақсаты: Негізгі емес қызметке байланысты дебиторлық берешек бойынша шығындарды өтеуге арналған резервтердің </w:t>
      </w:r>
      <w:r>
        <w:br/>
      </w:r>
      <w:r>
        <w:rPr>
          <w:rFonts w:ascii="Times New Roman"/>
          <w:b w:val="false"/>
          <w:i w:val="false"/>
          <w:color w:val="000000"/>
          <w:sz w:val="28"/>
        </w:rPr>
        <w:t xml:space="preserve">
сомаларын есепке алу. </w:t>
      </w:r>
      <w:r>
        <w:br/>
      </w:r>
      <w:r>
        <w:rPr>
          <w:rFonts w:ascii="Times New Roman"/>
          <w:b w:val="false"/>
          <w:i w:val="false"/>
          <w:color w:val="000000"/>
          <w:sz w:val="28"/>
        </w:rPr>
        <w:t xml:space="preserve">
     Есепшоттың кредиті бойынша негізгі емес қызметке байланысты дебиторлық берешек бойынша шығындарды өтеу үшін құрылған  резервтердің сомалары жазылады. </w:t>
      </w:r>
      <w:r>
        <w:br/>
      </w:r>
      <w:r>
        <w:rPr>
          <w:rFonts w:ascii="Times New Roman"/>
          <w:b w:val="false"/>
          <w:i w:val="false"/>
          <w:color w:val="000000"/>
          <w:sz w:val="28"/>
        </w:rPr>
        <w:t xml:space="preserve">
     Есепшоттың дебеті бойынша құрылған резервтердің сомалары оларды жойған немесе дебиторлық берешектің балансынан есептен шығарылған кезде есептен шығарылады. </w:t>
      </w:r>
    </w:p>
    <w:p>
      <w:pPr>
        <w:spacing w:after="0"/>
        <w:ind w:left="0"/>
        <w:jc w:val="both"/>
      </w:pPr>
      <w:r>
        <w:rPr>
          <w:rFonts w:ascii="Times New Roman"/>
          <w:b w:val="false"/>
          <w:i w:val="false"/>
          <w:color w:val="000000"/>
          <w:sz w:val="28"/>
        </w:rPr>
        <w:t xml:space="preserve">     1879. Есептелген тұрақсыздық айыбы (айыппұл, өсімпұл) (актив). </w:t>
      </w:r>
      <w:r>
        <w:br/>
      </w:r>
      <w:r>
        <w:rPr>
          <w:rFonts w:ascii="Times New Roman"/>
          <w:b w:val="false"/>
          <w:i w:val="false"/>
          <w:color w:val="000000"/>
          <w:sz w:val="28"/>
        </w:rPr>
        <w:t xml:space="preserve">
     Шоттың мақсаты: Есептелген тұрақсыздық айыбының (айыппұл, өсімпұл) сомаларын есепке алу. </w:t>
      </w:r>
      <w:r>
        <w:br/>
      </w:r>
      <w:r>
        <w:rPr>
          <w:rFonts w:ascii="Times New Roman"/>
          <w:b w:val="false"/>
          <w:i w:val="false"/>
          <w:color w:val="000000"/>
          <w:sz w:val="28"/>
        </w:rPr>
        <w:t xml:space="preserve">
     Шоттың дебеті бойынша есептелген тұрақсыздық айыбы (айыппұл, өсімпұл) сомалары жазылады. </w:t>
      </w:r>
      <w:r>
        <w:br/>
      </w:r>
      <w:r>
        <w:rPr>
          <w:rFonts w:ascii="Times New Roman"/>
          <w:b w:val="false"/>
          <w:i w:val="false"/>
          <w:color w:val="000000"/>
          <w:sz w:val="28"/>
        </w:rPr>
        <w:t xml:space="preserve">
     Шоттың кредиті бойынша оларды алу немесе баланстан есептен шығару кезінде есептелген тұрақсыздық айыбы (айыппұл, өсімпұл) сомалары есептен шығарылады. </w:t>
      </w:r>
    </w:p>
    <w:p>
      <w:pPr>
        <w:spacing w:after="0"/>
        <w:ind w:left="0"/>
        <w:jc w:val="both"/>
      </w:pPr>
      <w:r>
        <w:rPr>
          <w:rFonts w:ascii="Times New Roman"/>
          <w:b w:val="false"/>
          <w:i w:val="false"/>
          <w:color w:val="000000"/>
          <w:sz w:val="28"/>
        </w:rPr>
        <w:t xml:space="preserve">     1880 Секьюритилендірілетін активтер (актив). </w:t>
      </w:r>
      <w:r>
        <w:br/>
      </w:r>
      <w:r>
        <w:rPr>
          <w:rFonts w:ascii="Times New Roman"/>
          <w:b w:val="false"/>
          <w:i w:val="false"/>
          <w:color w:val="000000"/>
          <w:sz w:val="28"/>
        </w:rPr>
        <w:t xml:space="preserve">
      Шоттың мақсаты: Секьюритилендірілетін активтердің баланста танылатын сомаларын есепке алу. </w:t>
      </w:r>
      <w:r>
        <w:br/>
      </w:r>
      <w:r>
        <w:rPr>
          <w:rFonts w:ascii="Times New Roman"/>
          <w:b w:val="false"/>
          <w:i w:val="false"/>
          <w:color w:val="000000"/>
          <w:sz w:val="28"/>
        </w:rPr>
        <w:t xml:space="preserve">
      Шоттың дебеті бойынша секьюритилендірілетін активтердің баланста танылатын сомалары жазылады. </w:t>
      </w:r>
      <w:r>
        <w:br/>
      </w:r>
      <w:r>
        <w:rPr>
          <w:rFonts w:ascii="Times New Roman"/>
          <w:b w:val="false"/>
          <w:i w:val="false"/>
          <w:color w:val="000000"/>
          <w:sz w:val="28"/>
        </w:rPr>
        <w:t xml:space="preserve">
      Шоттың кредиті бойынша секьюритилендірілетін активтердің сомаларын оларды өтеу резервтер (провизиялар) есебінен баланстан есептен шығару немесе кері сатып алу кезінде есептен шығару жүргізіледі. </w:t>
      </w:r>
    </w:p>
    <w:p>
      <w:pPr>
        <w:spacing w:after="0"/>
        <w:ind w:left="0"/>
        <w:jc w:val="both"/>
      </w:pPr>
      <w:r>
        <w:rPr>
          <w:rFonts w:ascii="Times New Roman"/>
          <w:b w:val="false"/>
          <w:i w:val="false"/>
          <w:color w:val="000000"/>
          <w:sz w:val="28"/>
        </w:rPr>
        <w:t xml:space="preserve">     1891. Фьючерс операциялары бойынша талаптар (актив). </w:t>
      </w:r>
      <w:r>
        <w:br/>
      </w:r>
      <w:r>
        <w:rPr>
          <w:rFonts w:ascii="Times New Roman"/>
          <w:b w:val="false"/>
          <w:i w:val="false"/>
          <w:color w:val="000000"/>
          <w:sz w:val="28"/>
        </w:rPr>
        <w:t xml:space="preserve">
     Шоттың мақсаты: Фьючерс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фьючерс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клиент ақы төлеген немесе баланстан есептен шығарылған кездегі фьючерс операцияларын жүргізу нәтижесінде пайда болған талаптар сомалары, сондай-ақ теріс қайта бағалау сомалары есептен шығарылады. </w:t>
      </w:r>
    </w:p>
    <w:p>
      <w:pPr>
        <w:spacing w:after="0"/>
        <w:ind w:left="0"/>
        <w:jc w:val="both"/>
      </w:pPr>
      <w:r>
        <w:rPr>
          <w:rFonts w:ascii="Times New Roman"/>
          <w:b w:val="false"/>
          <w:i w:val="false"/>
          <w:color w:val="000000"/>
          <w:sz w:val="28"/>
        </w:rPr>
        <w:t xml:space="preserve">     1892. Форвард операциялары бойынша талаптар (актив). </w:t>
      </w:r>
      <w:r>
        <w:br/>
      </w:r>
      <w:r>
        <w:rPr>
          <w:rFonts w:ascii="Times New Roman"/>
          <w:b w:val="false"/>
          <w:i w:val="false"/>
          <w:color w:val="000000"/>
          <w:sz w:val="28"/>
        </w:rPr>
        <w:t xml:space="preserve">
     Шоттың мақсаты: Форвард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форвард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клиент ақы төлеген немесе баланстан есептен шығарылған кездегі форвард операцияларын жүргізу нәтижесінде пайда болған талаптар сомалары, сондай-ақ теріс қайта бағалау сомалары есептен шығарылады. </w:t>
      </w:r>
    </w:p>
    <w:p>
      <w:pPr>
        <w:spacing w:after="0"/>
        <w:ind w:left="0"/>
        <w:jc w:val="both"/>
      </w:pPr>
      <w:r>
        <w:rPr>
          <w:rFonts w:ascii="Times New Roman"/>
          <w:b w:val="false"/>
          <w:i w:val="false"/>
          <w:color w:val="000000"/>
          <w:sz w:val="28"/>
        </w:rPr>
        <w:t xml:space="preserve">     1893. Опцион операциялары бойынша талаптар (актив). </w:t>
      </w:r>
      <w:r>
        <w:br/>
      </w:r>
      <w:r>
        <w:rPr>
          <w:rFonts w:ascii="Times New Roman"/>
          <w:b w:val="false"/>
          <w:i w:val="false"/>
          <w:color w:val="000000"/>
          <w:sz w:val="28"/>
        </w:rPr>
        <w:t xml:space="preserve">
     Шоттың мақсаты: Опцион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опцион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клиент ақы төлеген немесе баланстан есептен шығарылған кездегі опцион операцияларын жүргізу нәтижесінде пайда болған талаптар сомалары, сондай-ақ теріс қайта бағалау сомалары есептен шығарылады. </w:t>
      </w:r>
    </w:p>
    <w:p>
      <w:pPr>
        <w:spacing w:after="0"/>
        <w:ind w:left="0"/>
        <w:jc w:val="both"/>
      </w:pPr>
      <w:r>
        <w:rPr>
          <w:rFonts w:ascii="Times New Roman"/>
          <w:b w:val="false"/>
          <w:i w:val="false"/>
          <w:color w:val="000000"/>
          <w:sz w:val="28"/>
        </w:rPr>
        <w:t xml:space="preserve">     1894. Спот операциялары бойынша талаптар (актив). </w:t>
      </w:r>
      <w:r>
        <w:br/>
      </w:r>
      <w:r>
        <w:rPr>
          <w:rFonts w:ascii="Times New Roman"/>
          <w:b w:val="false"/>
          <w:i w:val="false"/>
          <w:color w:val="000000"/>
          <w:sz w:val="28"/>
        </w:rPr>
        <w:t xml:space="preserve">
     Шоттың мақсаты: Спот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спот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қарсы әріптес ақы төлеген немесе спот операцияларын жойған кезде спот операцияларын жүргізу нәтижесінде пайда болған талаптар сомалары, сондай-ақ теріс қайта бағалау сомалары есептен шығарылады. </w:t>
      </w:r>
    </w:p>
    <w:p>
      <w:pPr>
        <w:spacing w:after="0"/>
        <w:ind w:left="0"/>
        <w:jc w:val="both"/>
      </w:pPr>
      <w:r>
        <w:rPr>
          <w:rFonts w:ascii="Times New Roman"/>
          <w:b w:val="false"/>
          <w:i w:val="false"/>
          <w:color w:val="000000"/>
          <w:sz w:val="28"/>
        </w:rPr>
        <w:t xml:space="preserve">     1895. Своп операциялары бойынша талаптар (актив). </w:t>
      </w:r>
      <w:r>
        <w:br/>
      </w:r>
      <w:r>
        <w:rPr>
          <w:rFonts w:ascii="Times New Roman"/>
          <w:b w:val="false"/>
          <w:i w:val="false"/>
          <w:color w:val="000000"/>
          <w:sz w:val="28"/>
        </w:rPr>
        <w:t xml:space="preserve">
     Шоттың мақсаты: Своп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своп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қарсы әріптес ақы төлеген немесе своп операцияларын жойған кезде своп операцияларын жүргізу нәтижесінде пайда болған талаптар сомалары, сондай-ақ теріс қайта бағалау сомалары есептен шығарылады. </w:t>
      </w:r>
    </w:p>
    <w:p>
      <w:pPr>
        <w:spacing w:after="0"/>
        <w:ind w:left="0"/>
        <w:jc w:val="both"/>
      </w:pPr>
      <w:r>
        <w:rPr>
          <w:rFonts w:ascii="Times New Roman"/>
          <w:b w:val="false"/>
          <w:i w:val="false"/>
          <w:color w:val="000000"/>
          <w:sz w:val="28"/>
        </w:rPr>
        <w:t xml:space="preserve">     1899.  Басқа да туынды қаржы құралдарымен операциялар бойынша талаптар (актив). </w:t>
      </w:r>
      <w:r>
        <w:br/>
      </w:r>
      <w:r>
        <w:rPr>
          <w:rFonts w:ascii="Times New Roman"/>
          <w:b w:val="false"/>
          <w:i w:val="false"/>
          <w:color w:val="000000"/>
          <w:sz w:val="28"/>
        </w:rPr>
        <w:t xml:space="preserve">
     Шоттың мақсаты: Басқа да туынды қаржы құралдармен операциялар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басқа да туынды қаржы құралдармен операциялар жүргізу нәтижесінде пайда болған талаптар сомалары, сондай-ақ оң бағалау сомалары жазылады. </w:t>
      </w:r>
      <w:r>
        <w:br/>
      </w:r>
      <w:r>
        <w:rPr>
          <w:rFonts w:ascii="Times New Roman"/>
          <w:b w:val="false"/>
          <w:i w:val="false"/>
          <w:color w:val="000000"/>
          <w:sz w:val="28"/>
        </w:rPr>
        <w:t xml:space="preserve">
     Шоттың кредиті бойынша қарсы әріптес ақы төлеген немесе басқа да туынды қаржы құралдармен операцияларды жойған кезде операциялар жүргізу нәтижесінде пайда болған талаптар сомалары, сондай-ақ теріс қайта бағалау сомалары есептен шығарылады. </w:t>
      </w:r>
    </w:p>
    <w:p>
      <w:pPr>
        <w:spacing w:after="0"/>
        <w:ind w:left="0"/>
        <w:jc w:val="both"/>
      </w:pPr>
      <w:r>
        <w:rPr>
          <w:rFonts w:ascii="Times New Roman"/>
          <w:b w:val="false"/>
          <w:i w:val="false"/>
          <w:color w:val="000000"/>
          <w:sz w:val="28"/>
        </w:rPr>
        <w:t xml:space="preserve">     2011. Қазақстан Республикасы Ұлттық Банкінің корреспонденттік </w:t>
      </w:r>
      <w:r>
        <w:br/>
      </w:r>
      <w:r>
        <w:rPr>
          <w:rFonts w:ascii="Times New Roman"/>
          <w:b w:val="false"/>
          <w:i w:val="false"/>
          <w:color w:val="000000"/>
          <w:sz w:val="28"/>
        </w:rPr>
        <w:t xml:space="preserve">
           есепшоттары (пассив). </w:t>
      </w:r>
      <w:r>
        <w:br/>
      </w:r>
      <w:r>
        <w:rPr>
          <w:rFonts w:ascii="Times New Roman"/>
          <w:b w:val="false"/>
          <w:i w:val="false"/>
          <w:color w:val="000000"/>
          <w:sz w:val="28"/>
        </w:rPr>
        <w:t xml:space="preserve">
     Есепшоттың мақсаты: Қазақстан Республикасы Ұлттық Банкінің банкте ашылған корреспонденттік есепшоттарындағы ақшасының сомаларын есепке алу. </w:t>
      </w:r>
      <w:r>
        <w:br/>
      </w:r>
      <w:r>
        <w:rPr>
          <w:rFonts w:ascii="Times New Roman"/>
          <w:b w:val="false"/>
          <w:i w:val="false"/>
          <w:color w:val="000000"/>
          <w:sz w:val="28"/>
        </w:rPr>
        <w:t xml:space="preserve">
     Есепшоттың кредиті бойынша Қазақстан Республикасы Ұлттық Банкінің банкте ашылған корреспонденттік есепшотына түскен ақша сомалары жазылады. </w:t>
      </w:r>
      <w:r>
        <w:br/>
      </w:r>
      <w:r>
        <w:rPr>
          <w:rFonts w:ascii="Times New Roman"/>
          <w:b w:val="false"/>
          <w:i w:val="false"/>
          <w:color w:val="000000"/>
          <w:sz w:val="28"/>
        </w:rPr>
        <w:t xml:space="preserve">
     Есепшоттың дебеті бойынша Қазақстан Республикасы Ұлттық Банкінің банкте ашылған корреспонденттік есепшотынан ақша сомалары есептен шығарылады. </w:t>
      </w:r>
    </w:p>
    <w:p>
      <w:pPr>
        <w:spacing w:after="0"/>
        <w:ind w:left="0"/>
        <w:jc w:val="both"/>
      </w:pPr>
      <w:r>
        <w:rPr>
          <w:rFonts w:ascii="Times New Roman"/>
          <w:b w:val="false"/>
          <w:i w:val="false"/>
          <w:color w:val="000000"/>
          <w:sz w:val="28"/>
        </w:rPr>
        <w:t xml:space="preserve">     2012. Шетелдік орталық банктердің корреспонденттік </w:t>
      </w:r>
      <w:r>
        <w:br/>
      </w:r>
      <w:r>
        <w:rPr>
          <w:rFonts w:ascii="Times New Roman"/>
          <w:b w:val="false"/>
          <w:i w:val="false"/>
          <w:color w:val="000000"/>
          <w:sz w:val="28"/>
        </w:rPr>
        <w:t xml:space="preserve">
           есепшоттары (пассив). </w:t>
      </w:r>
      <w:r>
        <w:br/>
      </w:r>
      <w:r>
        <w:rPr>
          <w:rFonts w:ascii="Times New Roman"/>
          <w:b w:val="false"/>
          <w:i w:val="false"/>
          <w:color w:val="000000"/>
          <w:sz w:val="28"/>
        </w:rPr>
        <w:t xml:space="preserve">
     Есепшоттың мақсаты: Шетелдік орталық банктердің банкте ашылған корреспонденттік есепшоттарындағы ақша сомаларын есепке алу. </w:t>
      </w:r>
      <w:r>
        <w:br/>
      </w:r>
      <w:r>
        <w:rPr>
          <w:rFonts w:ascii="Times New Roman"/>
          <w:b w:val="false"/>
          <w:i w:val="false"/>
          <w:color w:val="000000"/>
          <w:sz w:val="28"/>
        </w:rPr>
        <w:t xml:space="preserve">
     Есепшоттың кредиті бойынша шетелдік орталық банктің банкте ашылған корреспонденттік есепшотына түскен ақша сомалары жазылады. </w:t>
      </w:r>
      <w:r>
        <w:br/>
      </w:r>
      <w:r>
        <w:rPr>
          <w:rFonts w:ascii="Times New Roman"/>
          <w:b w:val="false"/>
          <w:i w:val="false"/>
          <w:color w:val="000000"/>
          <w:sz w:val="28"/>
        </w:rPr>
        <w:t xml:space="preserve">
     Есепшоттың дебеті бойынша шетелдік орталық банктің банкте ашылған корреспонденттік есепшотынан ақша сомалары есептен шығарылады. </w:t>
      </w:r>
    </w:p>
    <w:p>
      <w:pPr>
        <w:spacing w:after="0"/>
        <w:ind w:left="0"/>
        <w:jc w:val="both"/>
      </w:pPr>
      <w:r>
        <w:rPr>
          <w:rFonts w:ascii="Times New Roman"/>
          <w:b w:val="false"/>
          <w:i w:val="false"/>
          <w:color w:val="000000"/>
          <w:sz w:val="28"/>
        </w:rPr>
        <w:t xml:space="preserve">     2013. Басқа банктердің корреспонденттік есепшоттары (пассив). </w:t>
      </w:r>
      <w:r>
        <w:br/>
      </w:r>
      <w:r>
        <w:rPr>
          <w:rFonts w:ascii="Times New Roman"/>
          <w:b w:val="false"/>
          <w:i w:val="false"/>
          <w:color w:val="000000"/>
          <w:sz w:val="28"/>
        </w:rPr>
        <w:t xml:space="preserve">
     Есепшоттың мақсаты: Корреспондент банктердің корреспонденттік есепшоттарындағы ақша сомаларын есепке алу. </w:t>
      </w:r>
      <w:r>
        <w:br/>
      </w:r>
      <w:r>
        <w:rPr>
          <w:rFonts w:ascii="Times New Roman"/>
          <w:b w:val="false"/>
          <w:i w:val="false"/>
          <w:color w:val="000000"/>
          <w:sz w:val="28"/>
        </w:rPr>
        <w:t xml:space="preserve">
     Есепшоттың кредиті бойынша корреспондент банктің корреспонденттік есепшотына түскен ақша сомалары жазылады. </w:t>
      </w:r>
      <w:r>
        <w:br/>
      </w:r>
      <w:r>
        <w:rPr>
          <w:rFonts w:ascii="Times New Roman"/>
          <w:b w:val="false"/>
          <w:i w:val="false"/>
          <w:color w:val="000000"/>
          <w:sz w:val="28"/>
        </w:rPr>
        <w:t xml:space="preserve">
     Есепшоттың дебеті бойынша корреспондент банктің корреспонденттік есепшотынан ақша сомалары есептен шығарылады. </w:t>
      </w:r>
    </w:p>
    <w:p>
      <w:pPr>
        <w:spacing w:after="0"/>
        <w:ind w:left="0"/>
        <w:jc w:val="both"/>
      </w:pPr>
      <w:r>
        <w:rPr>
          <w:rFonts w:ascii="Times New Roman"/>
          <w:b w:val="false"/>
          <w:i w:val="false"/>
          <w:color w:val="000000"/>
          <w:sz w:val="28"/>
        </w:rPr>
        <w:t xml:space="preserve">     2014. Банк операцияларының жекелеген түрлерін жүзеге </w:t>
      </w:r>
      <w:r>
        <w:br/>
      </w:r>
      <w:r>
        <w:rPr>
          <w:rFonts w:ascii="Times New Roman"/>
          <w:b w:val="false"/>
          <w:i w:val="false"/>
          <w:color w:val="000000"/>
          <w:sz w:val="28"/>
        </w:rPr>
        <w:t xml:space="preserve">
           асыратын ұйымдардың корреспонденттік есепшоттары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ұйымдардың корреспонденттік есепшоттарындағы ақша сомаларын есепке алу. </w:t>
      </w:r>
      <w:r>
        <w:br/>
      </w:r>
      <w:r>
        <w:rPr>
          <w:rFonts w:ascii="Times New Roman"/>
          <w:b w:val="false"/>
          <w:i w:val="false"/>
          <w:color w:val="000000"/>
          <w:sz w:val="28"/>
        </w:rPr>
        <w:t xml:space="preserve">
     Есепшоттың кредиті бойынша банк операцияларының жекелеген түрлерін жүзеге асыратын ұйымдардың корреспонденттік есепшотына түскен ақша сомалары жазылады. </w:t>
      </w:r>
      <w:r>
        <w:br/>
      </w:r>
      <w:r>
        <w:rPr>
          <w:rFonts w:ascii="Times New Roman"/>
          <w:b w:val="false"/>
          <w:i w:val="false"/>
          <w:color w:val="000000"/>
          <w:sz w:val="28"/>
        </w:rPr>
        <w:t xml:space="preserve">
     Есепшоттың дебеті бойынша банк операцияларының жекелеген түрлерін жүзеге асыратын ұйымдардың корреспонденттік есепшотынан ақша сомалары есептен шығарылады. </w:t>
      </w:r>
    </w:p>
    <w:p>
      <w:pPr>
        <w:spacing w:after="0"/>
        <w:ind w:left="0"/>
        <w:jc w:val="both"/>
      </w:pPr>
      <w:r>
        <w:rPr>
          <w:rFonts w:ascii="Times New Roman"/>
          <w:b w:val="false"/>
          <w:i w:val="false"/>
          <w:color w:val="000000"/>
          <w:sz w:val="28"/>
        </w:rPr>
        <w:t xml:space="preserve">     2016. Басқа банктердің тазартылған қымбат металдардағы металл шоттары (пассив). </w:t>
      </w:r>
      <w:r>
        <w:br/>
      </w:r>
      <w:r>
        <w:rPr>
          <w:rFonts w:ascii="Times New Roman"/>
          <w:b w:val="false"/>
          <w:i w:val="false"/>
          <w:color w:val="000000"/>
          <w:sz w:val="28"/>
        </w:rPr>
        <w:t xml:space="preserve">
     Шоттың мақсаты: басқа банктерге тиесілі аффинирленген қымбат металдардың құнын есепке алу. </w:t>
      </w:r>
      <w:r>
        <w:br/>
      </w:r>
      <w:r>
        <w:rPr>
          <w:rFonts w:ascii="Times New Roman"/>
          <w:b w:val="false"/>
          <w:i w:val="false"/>
          <w:color w:val="000000"/>
          <w:sz w:val="28"/>
        </w:rPr>
        <w:t xml:space="preserve">
     Шоттың кредиті бойынша басқа банктің шотына түскен аффинирленген қымбат металдардың құны жазылады. </w:t>
      </w:r>
      <w:r>
        <w:br/>
      </w:r>
      <w:r>
        <w:rPr>
          <w:rFonts w:ascii="Times New Roman"/>
          <w:b w:val="false"/>
          <w:i w:val="false"/>
          <w:color w:val="000000"/>
          <w:sz w:val="28"/>
        </w:rPr>
        <w:t xml:space="preserve">
     Шоттың дебеті бойынша түскен аффинирленген қымбат металдар  басқа банктің тапсырмасы бойынша есептен шығарылады. </w:t>
      </w:r>
    </w:p>
    <w:p>
      <w:pPr>
        <w:spacing w:after="0"/>
        <w:ind w:left="0"/>
        <w:jc w:val="both"/>
      </w:pPr>
      <w:r>
        <w:rPr>
          <w:rFonts w:ascii="Times New Roman"/>
          <w:b w:val="false"/>
          <w:i w:val="false"/>
          <w:color w:val="000000"/>
          <w:sz w:val="28"/>
        </w:rPr>
        <w:t xml:space="preserve">     2021. Қазақстан Республикасы Ұлттық Банкінің талап еткенге </w:t>
      </w:r>
      <w:r>
        <w:br/>
      </w:r>
      <w:r>
        <w:rPr>
          <w:rFonts w:ascii="Times New Roman"/>
          <w:b w:val="false"/>
          <w:i w:val="false"/>
          <w:color w:val="000000"/>
          <w:sz w:val="28"/>
        </w:rPr>
        <w:t xml:space="preserve">
           дейінгі салымдары (пассив). </w:t>
      </w:r>
      <w:r>
        <w:br/>
      </w:r>
      <w:r>
        <w:rPr>
          <w:rFonts w:ascii="Times New Roman"/>
          <w:b w:val="false"/>
          <w:i w:val="false"/>
          <w:color w:val="000000"/>
          <w:sz w:val="28"/>
        </w:rPr>
        <w:t xml:space="preserve">
     Есепшоттың мақсаты: Банк Қазақстан Республикасы Ұлттық Банкінен банктік салым шарты бойынша қабылдаған талап еткенге дейінгі салымдар сомаларын есепке алу. </w:t>
      </w:r>
      <w:r>
        <w:br/>
      </w:r>
      <w:r>
        <w:rPr>
          <w:rFonts w:ascii="Times New Roman"/>
          <w:b w:val="false"/>
          <w:i w:val="false"/>
          <w:color w:val="000000"/>
          <w:sz w:val="28"/>
        </w:rPr>
        <w:t xml:space="preserve">
     Есепшоттың кредиті бойынша банк Қазақстан Республикасы Ұлттық Банкінен банктік салым шарты бойынша қабылдаған талап еткенге дейінгі салымдар сомалары жазылады. </w:t>
      </w:r>
      <w:r>
        <w:br/>
      </w:r>
      <w:r>
        <w:rPr>
          <w:rFonts w:ascii="Times New Roman"/>
          <w:b w:val="false"/>
          <w:i w:val="false"/>
          <w:color w:val="000000"/>
          <w:sz w:val="28"/>
        </w:rPr>
        <w:t xml:space="preserve">
     Есепшоттың дебеті бойынша қабылданған талап еткенге дейінгі сомалар оларды банк қайтарған кезде есептен шығарылады. </w:t>
      </w:r>
    </w:p>
    <w:p>
      <w:pPr>
        <w:spacing w:after="0"/>
        <w:ind w:left="0"/>
        <w:jc w:val="both"/>
      </w:pPr>
      <w:r>
        <w:rPr>
          <w:rFonts w:ascii="Times New Roman"/>
          <w:b w:val="false"/>
          <w:i w:val="false"/>
          <w:color w:val="000000"/>
          <w:sz w:val="28"/>
        </w:rPr>
        <w:t xml:space="preserve">     2022. Шетелдік орталық банктердің талап еткенге дейінгі </w:t>
      </w:r>
      <w:r>
        <w:br/>
      </w:r>
      <w:r>
        <w:rPr>
          <w:rFonts w:ascii="Times New Roman"/>
          <w:b w:val="false"/>
          <w:i w:val="false"/>
          <w:color w:val="000000"/>
          <w:sz w:val="28"/>
        </w:rPr>
        <w:t xml:space="preserve">
           салымдары (пассив). </w:t>
      </w:r>
      <w:r>
        <w:br/>
      </w:r>
      <w:r>
        <w:rPr>
          <w:rFonts w:ascii="Times New Roman"/>
          <w:b w:val="false"/>
          <w:i w:val="false"/>
          <w:color w:val="000000"/>
          <w:sz w:val="28"/>
        </w:rPr>
        <w:t xml:space="preserve">
     Есепшоттың мақсаты: Банк басқа банктерден банктік салым шарты бойынша қабылдаған талап еткенге дейінгі салымдар сомаларын есепке алу. </w:t>
      </w:r>
      <w:r>
        <w:br/>
      </w:r>
      <w:r>
        <w:rPr>
          <w:rFonts w:ascii="Times New Roman"/>
          <w:b w:val="false"/>
          <w:i w:val="false"/>
          <w:color w:val="000000"/>
          <w:sz w:val="28"/>
        </w:rPr>
        <w:t xml:space="preserve">
     Есепшоттың кредиті бойынша банк басқа банктерден банктік салым шарты бойынша қабылдаған талап еткенге дейінгі салымдар сомалары жазылады. </w:t>
      </w:r>
      <w:r>
        <w:br/>
      </w:r>
      <w:r>
        <w:rPr>
          <w:rFonts w:ascii="Times New Roman"/>
          <w:b w:val="false"/>
          <w:i w:val="false"/>
          <w:color w:val="000000"/>
          <w:sz w:val="28"/>
        </w:rPr>
        <w:t xml:space="preserve">
     Есепшоттың дебеті бойынша қабылданған талап еткенге дейінгі салымдар сомалары оларды банк қайтарған кезде есептен шығарылады. </w:t>
      </w:r>
    </w:p>
    <w:p>
      <w:pPr>
        <w:spacing w:after="0"/>
        <w:ind w:left="0"/>
        <w:jc w:val="both"/>
      </w:pPr>
      <w:r>
        <w:rPr>
          <w:rFonts w:ascii="Times New Roman"/>
          <w:b w:val="false"/>
          <w:i w:val="false"/>
          <w:color w:val="000000"/>
          <w:sz w:val="28"/>
        </w:rPr>
        <w:t xml:space="preserve">     2023. Басқа банктердің талап еткенге дейінгі салымдары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Басқа банктерден банктік салым шарты бойынша қабылдаған талап еткенге дейінгі салымдар сомаларын есепке алу. </w:t>
      </w:r>
      <w:r>
        <w:br/>
      </w:r>
      <w:r>
        <w:rPr>
          <w:rFonts w:ascii="Times New Roman"/>
          <w:b w:val="false"/>
          <w:i w:val="false"/>
          <w:color w:val="000000"/>
          <w:sz w:val="28"/>
        </w:rPr>
        <w:t xml:space="preserve">
     Есепшоттың кредиті бойынша басқа банктерден банктік салым шарты бойынша қабылдаған талап еткенге дейінгі салымдар сомалары жазылады. </w:t>
      </w:r>
      <w:r>
        <w:br/>
      </w:r>
      <w:r>
        <w:rPr>
          <w:rFonts w:ascii="Times New Roman"/>
          <w:b w:val="false"/>
          <w:i w:val="false"/>
          <w:color w:val="000000"/>
          <w:sz w:val="28"/>
        </w:rPr>
        <w:t xml:space="preserve">
     Есепшоттың дебеті бойынша қабылданған талап еткенге дейінгі салымдар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2024. Басқа банктердің талап етуге дейінгі салымдары бойынша </w:t>
      </w:r>
      <w:r>
        <w:br/>
      </w:r>
      <w:r>
        <w:rPr>
          <w:rFonts w:ascii="Times New Roman"/>
          <w:b w:val="false"/>
          <w:i w:val="false"/>
          <w:color w:val="000000"/>
          <w:sz w:val="28"/>
        </w:rPr>
        <w:t xml:space="preserve">
           мерзімі өткен берешек (пассив). </w:t>
      </w:r>
      <w:r>
        <w:br/>
      </w:r>
      <w:r>
        <w:rPr>
          <w:rFonts w:ascii="Times New Roman"/>
          <w:b w:val="false"/>
          <w:i w:val="false"/>
          <w:color w:val="000000"/>
          <w:sz w:val="28"/>
        </w:rPr>
        <w:t xml:space="preserve">
     Шоттың мақсаты: банктік салым шарты бойынша басқа банктерден қабылданған талап етуге дейінгі салымдар бойынша борыштың негізгі сомасының мерзімі өткен берешек сомаларын есепке алу. </w:t>
      </w:r>
      <w:r>
        <w:br/>
      </w:r>
      <w:r>
        <w:rPr>
          <w:rFonts w:ascii="Times New Roman"/>
          <w:b w:val="false"/>
          <w:i w:val="false"/>
          <w:color w:val="000000"/>
          <w:sz w:val="28"/>
        </w:rPr>
        <w:t xml:space="preserve">
     Шоттың кредиті бойынша басқа банктерден қабылданған талап етуге дейінгі салымдар бойынша борыштың негізгі сомасының мерзімі өткен берешек сомасы жазылады. </w:t>
      </w:r>
      <w:r>
        <w:br/>
      </w:r>
      <w:r>
        <w:rPr>
          <w:rFonts w:ascii="Times New Roman"/>
          <w:b w:val="false"/>
          <w:i w:val="false"/>
          <w:color w:val="000000"/>
          <w:sz w:val="28"/>
        </w:rPr>
        <w:t xml:space="preserve">
     Шоттың дебеті бойынша талап етуге дейінгі салымдар бойынша борыштың негізгі сомасының мерзімі өткен берешек сомалары олар өтелген кезде есептен шығарылады. </w:t>
      </w:r>
    </w:p>
    <w:p>
      <w:pPr>
        <w:spacing w:after="0"/>
        <w:ind w:left="0"/>
        <w:jc w:val="both"/>
      </w:pPr>
      <w:r>
        <w:rPr>
          <w:rFonts w:ascii="Times New Roman"/>
          <w:b w:val="false"/>
          <w:i w:val="false"/>
          <w:color w:val="000000"/>
          <w:sz w:val="28"/>
        </w:rPr>
        <w:t xml:space="preserve">     2034.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алынған </w:t>
      </w:r>
      <w:r>
        <w:br/>
      </w:r>
      <w:r>
        <w:rPr>
          <w:rFonts w:ascii="Times New Roman"/>
          <w:b w:val="false"/>
          <w:i w:val="false"/>
          <w:color w:val="000000"/>
          <w:sz w:val="28"/>
        </w:rPr>
        <w:t xml:space="preserve">
           қысқа мерзімді заемдар (пассив). </w:t>
      </w:r>
      <w:r>
        <w:br/>
      </w:r>
      <w:r>
        <w:rPr>
          <w:rFonts w:ascii="Times New Roman"/>
          <w:b w:val="false"/>
          <w:i w:val="false"/>
          <w:color w:val="000000"/>
          <w:sz w:val="28"/>
        </w:rPr>
        <w:t xml:space="preserve">
     Есепшоттың мақсаты: Қазақстан Республикасының Үкіметінен және Қазақстан Республикасының жергілікті атқарушы органдардан бір жылды қоса алғандағы мерзімге алған қысқа мерзімді заемдардың сомаларын есепке алу. </w:t>
      </w:r>
      <w:r>
        <w:br/>
      </w:r>
      <w:r>
        <w:rPr>
          <w:rFonts w:ascii="Times New Roman"/>
          <w:b w:val="false"/>
          <w:i w:val="false"/>
          <w:color w:val="000000"/>
          <w:sz w:val="28"/>
        </w:rPr>
        <w:t xml:space="preserve">
     Есепшоттың кредиті бойынша Қазақстан Республикасының Үкіметінен және Қазақстан Республикасының жергілікті атқарушы органдардан алынған қысқа мерзімді заемдардың сомалары жазылады. </w:t>
      </w:r>
      <w:r>
        <w:br/>
      </w:r>
      <w:r>
        <w:rPr>
          <w:rFonts w:ascii="Times New Roman"/>
          <w:b w:val="false"/>
          <w:i w:val="false"/>
          <w:color w:val="000000"/>
          <w:sz w:val="28"/>
        </w:rPr>
        <w:t xml:space="preserve">
     Есепшоттың дебеті бойынша алынған қысқа мерзімді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2035.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алынған </w:t>
      </w:r>
      <w:r>
        <w:br/>
      </w:r>
      <w:r>
        <w:rPr>
          <w:rFonts w:ascii="Times New Roman"/>
          <w:b w:val="false"/>
          <w:i w:val="false"/>
          <w:color w:val="000000"/>
          <w:sz w:val="28"/>
        </w:rPr>
        <w:t xml:space="preserve">
           заемның құнын оң түзету шоты (пассив).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атқарушы органдардан алынған заемның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атқарушы органдардан алынған заемның есептік (баланстық) құнын оң түзету сомасы жазылады. </w:t>
      </w:r>
      <w:r>
        <w:br/>
      </w:r>
      <w:r>
        <w:rPr>
          <w:rFonts w:ascii="Times New Roman"/>
          <w:b w:val="false"/>
          <w:i w:val="false"/>
          <w:color w:val="000000"/>
          <w:sz w:val="28"/>
        </w:rPr>
        <w:t xml:space="preserve">
     Шоттың дебеті бойынша алынған заемның есептік (баланстық) құнын оң түзету сомасы осы соманы N 2037 баланстық шотпен сальдо жасаған кезде есептен шығарылады. </w:t>
      </w:r>
    </w:p>
    <w:p>
      <w:pPr>
        <w:spacing w:after="0"/>
        <w:ind w:left="0"/>
        <w:jc w:val="both"/>
      </w:pPr>
      <w:r>
        <w:rPr>
          <w:rFonts w:ascii="Times New Roman"/>
          <w:b w:val="false"/>
          <w:i w:val="false"/>
          <w:color w:val="000000"/>
          <w:sz w:val="28"/>
        </w:rPr>
        <w:t>     2036.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ұзақ мерзімді заемдар</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Қазақстан Республикасының Үкіметінен, Қазақстан Республикасының жергілікті атқарушы органдарынан және ұлттық басқарушы холдингтен бір жылдан астам мерзімге алған заемдардың сомаларын есепке алу. </w:t>
      </w:r>
      <w:r>
        <w:br/>
      </w:r>
      <w:r>
        <w:rPr>
          <w:rFonts w:ascii="Times New Roman"/>
          <w:b w:val="false"/>
          <w:i w:val="false"/>
          <w:color w:val="000000"/>
          <w:sz w:val="28"/>
        </w:rPr>
        <w:t xml:space="preserve">
     Есепшоттың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алған ұзақ мерзімді заемдардың сомалары жазылады. </w:t>
      </w:r>
      <w:r>
        <w:br/>
      </w:r>
      <w:r>
        <w:rPr>
          <w:rFonts w:ascii="Times New Roman"/>
          <w:b w:val="false"/>
          <w:i w:val="false"/>
          <w:color w:val="000000"/>
          <w:sz w:val="28"/>
        </w:rPr>
        <w:t xml:space="preserve">
     Есепшоттың дебеті бойынша алынған ұзақ мерзімді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2037.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алынған </w:t>
      </w:r>
      <w:r>
        <w:br/>
      </w:r>
      <w:r>
        <w:rPr>
          <w:rFonts w:ascii="Times New Roman"/>
          <w:b w:val="false"/>
          <w:i w:val="false"/>
          <w:color w:val="000000"/>
          <w:sz w:val="28"/>
        </w:rPr>
        <w:t xml:space="preserve">
           заемның құнын теріс түзету шоты (қарсы пассив). </w:t>
      </w:r>
      <w:r>
        <w:br/>
      </w:r>
      <w:r>
        <w:rPr>
          <w:rFonts w:ascii="Times New Roman"/>
          <w:b w:val="false"/>
          <w:i w:val="false"/>
          <w:color w:val="000000"/>
          <w:sz w:val="28"/>
        </w:rPr>
        <w:t xml:space="preserve">
     Шоттың мақсаты: Осы заемның шынайы құнының төмендеуі нәтижесінде туындаған, өтеу мерзімі бір жылдан астам Қазақстан Республикасының Үкіметінен және Қазақстан Республикасының жергілікті атқарушы органдардан алынған заемның есепті (баланстық) құнын теріс түзету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Қазақстан Республикасының Үкіметінен және Қазақстан Республикасының жергілікті атқарушы органдардан алынған заемның есепті (баланстық) құнын теріс түзету сомалары жазылады. </w:t>
      </w:r>
      <w:r>
        <w:br/>
      </w:r>
      <w:r>
        <w:rPr>
          <w:rFonts w:ascii="Times New Roman"/>
          <w:b w:val="false"/>
          <w:i w:val="false"/>
          <w:color w:val="000000"/>
          <w:sz w:val="28"/>
        </w:rPr>
        <w:t xml:space="preserve">
     Шоттың кредиті бойынша алынған заемның есептік (баланстық) құнын теріс түзету сомасы осы соманы N 2035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2038.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алған </w:t>
      </w:r>
      <w:r>
        <w:br/>
      </w:r>
      <w:r>
        <w:rPr>
          <w:rFonts w:ascii="Times New Roman"/>
          <w:b w:val="false"/>
          <w:i w:val="false"/>
          <w:color w:val="000000"/>
          <w:sz w:val="28"/>
        </w:rPr>
        <w:t xml:space="preserve">
           заемдар бойынша мерзімі өткен берешегі (пассив). </w:t>
      </w:r>
      <w:r>
        <w:br/>
      </w:r>
      <w:r>
        <w:rPr>
          <w:rFonts w:ascii="Times New Roman"/>
          <w:b w:val="false"/>
          <w:i w:val="false"/>
          <w:color w:val="000000"/>
          <w:sz w:val="28"/>
        </w:rPr>
        <w:t xml:space="preserve">
     Есепшоттың мақсаты: Қазақстан Республикасының Үкіметінен және Қазақстан Республикасының жергілікті атқарушы органдардан алған заемдар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Қазақстан Республикасының Үкіметінен және Қазақстан Республикасының жергілікті атқарушы органдардан алған заемдар бойынша борыштың негізгі сомасы бойынша мерзімі өткен берешегінің сомалары жазылады. </w:t>
      </w:r>
      <w:r>
        <w:br/>
      </w:r>
      <w:r>
        <w:rPr>
          <w:rFonts w:ascii="Times New Roman"/>
          <w:b w:val="false"/>
          <w:i w:val="false"/>
          <w:color w:val="000000"/>
          <w:sz w:val="28"/>
        </w:rPr>
        <w:t>
     Есепшоттың дебеті бойынша алынған заемдар бойынша борыштың негізгі сомасы бойынша мерзімі өткен берешегінің сомалары оларды банк өтеген кезде есептен шығарылады.</w:t>
      </w:r>
    </w:p>
    <w:p>
      <w:pPr>
        <w:spacing w:after="0"/>
        <w:ind w:left="0"/>
        <w:jc w:val="both"/>
      </w:pPr>
      <w:r>
        <w:rPr>
          <w:rFonts w:ascii="Times New Roman"/>
          <w:b w:val="false"/>
          <w:i w:val="false"/>
          <w:color w:val="000000"/>
          <w:sz w:val="28"/>
        </w:rPr>
        <w:t>     2041. Халықаралық қаржы ұйымдарынан алынған заемдар бойынша дисконт (контрпассив).</w:t>
      </w:r>
      <w:r>
        <w:br/>
      </w:r>
      <w:r>
        <w:rPr>
          <w:rFonts w:ascii="Times New Roman"/>
          <w:b w:val="false"/>
          <w:i w:val="false"/>
          <w:color w:val="000000"/>
          <w:sz w:val="28"/>
        </w:rPr>
        <w:t>
      Шоттың мақсаты: Өтелетін заем сомасының халықаралық қаржы ұйымдарынан нақты алынған заем сомасынан (мәміле бойынша шығындарды есептегенде) асып кететін сомаларды (дисконт) есепке алу.</w:t>
      </w:r>
      <w:r>
        <w:br/>
      </w:r>
      <w:r>
        <w:rPr>
          <w:rFonts w:ascii="Times New Roman"/>
          <w:b w:val="false"/>
          <w:i w:val="false"/>
          <w:color w:val="000000"/>
          <w:sz w:val="28"/>
        </w:rPr>
        <w:t>
      Шоттың дебеті бойынша өтелетін заем сомасының халықаралық қаржы ұйымдарынан нақты алынған заем сомасынан (мәміле бойынша шығындарды есептегенде) асып кететін сомалары (дисконт) жазылады.</w:t>
      </w:r>
      <w:r>
        <w:br/>
      </w:r>
      <w:r>
        <w:rPr>
          <w:rFonts w:ascii="Times New Roman"/>
          <w:b w:val="false"/>
          <w:i w:val="false"/>
          <w:color w:val="000000"/>
          <w:sz w:val="28"/>
        </w:rPr>
        <w:t>
      Шоттың кредиті бойынша халықаралық қаржы ұйымдарынан алынған заем бойынша дисконттың амортизациялау сомасы № 5069 баланстық шотпен байланыстыра отырып жазылады.</w:t>
      </w:r>
    </w:p>
    <w:p>
      <w:pPr>
        <w:spacing w:after="0"/>
        <w:ind w:left="0"/>
        <w:jc w:val="both"/>
      </w:pPr>
      <w:r>
        <w:rPr>
          <w:rFonts w:ascii="Times New Roman"/>
          <w:b w:val="false"/>
          <w:i w:val="false"/>
          <w:color w:val="000000"/>
          <w:sz w:val="28"/>
        </w:rPr>
        <w:t>      2042. Халықаралық қаржы ұйымдарынан алынған заемдар бойынша сыйлықақы (пассив).</w:t>
      </w:r>
      <w:r>
        <w:br/>
      </w:r>
      <w:r>
        <w:rPr>
          <w:rFonts w:ascii="Times New Roman"/>
          <w:b w:val="false"/>
          <w:i w:val="false"/>
          <w:color w:val="000000"/>
          <w:sz w:val="28"/>
        </w:rPr>
        <w:t>
      Шоттың мақсаты: Халықаралық қаржы ұйымдарынан нақты алынған заем сомасының (мәміле бойынша шығындарды есептегенде) өтелетін заем сомасының асып кететін сомаларын (дисконт) есепке алу.</w:t>
      </w:r>
      <w:r>
        <w:br/>
      </w:r>
      <w:r>
        <w:rPr>
          <w:rFonts w:ascii="Times New Roman"/>
          <w:b w:val="false"/>
          <w:i w:val="false"/>
          <w:color w:val="000000"/>
          <w:sz w:val="28"/>
        </w:rPr>
        <w:t>
      Шоттың кредиті бойынша халықаралық қаржы ұйымдарынан нақты алынған заем сомасының (мәміле бойынша шығындарды есептегенде) өтелетін заем сомасынан асып кететін сомасы (дисконт) жазылады.</w:t>
      </w:r>
      <w:r>
        <w:br/>
      </w:r>
      <w:r>
        <w:rPr>
          <w:rFonts w:ascii="Times New Roman"/>
          <w:b w:val="false"/>
          <w:i w:val="false"/>
          <w:color w:val="000000"/>
          <w:sz w:val="28"/>
        </w:rPr>
        <w:t>
      Шоттың дебеті бойынша халықаралық қаржы ұйымдарынан алынған заем бойынша сыйлықаны амортизациялау сомасы № 4331 баланстық шотпен байланыстыра отырып жазылады.</w:t>
      </w:r>
    </w:p>
    <w:p>
      <w:pPr>
        <w:spacing w:after="0"/>
        <w:ind w:left="0"/>
        <w:jc w:val="both"/>
      </w:pPr>
      <w:r>
        <w:rPr>
          <w:rFonts w:ascii="Times New Roman"/>
          <w:b w:val="false"/>
          <w:i w:val="false"/>
          <w:color w:val="000000"/>
          <w:sz w:val="28"/>
        </w:rPr>
        <w:t xml:space="preserve">     2044. Халықаралық қаржы ұйымдарынан алынған қысқа мерзімді </w:t>
      </w:r>
      <w:r>
        <w:br/>
      </w:r>
      <w:r>
        <w:rPr>
          <w:rFonts w:ascii="Times New Roman"/>
          <w:b w:val="false"/>
          <w:i w:val="false"/>
          <w:color w:val="000000"/>
          <w:sz w:val="28"/>
        </w:rPr>
        <w:t xml:space="preserve">
           заемдар (пассив). </w:t>
      </w:r>
      <w:r>
        <w:br/>
      </w:r>
      <w:r>
        <w:rPr>
          <w:rFonts w:ascii="Times New Roman"/>
          <w:b w:val="false"/>
          <w:i w:val="false"/>
          <w:color w:val="000000"/>
          <w:sz w:val="28"/>
        </w:rPr>
        <w:t xml:space="preserve">
     Есепшоттың мақсаты: Халықаралық қаржы ұйымдарынан бір жылды қоса алғандағы мерзімге алған қысқа мерзімді заемдардың сомаларын есепке алу. </w:t>
      </w:r>
      <w:r>
        <w:br/>
      </w:r>
      <w:r>
        <w:rPr>
          <w:rFonts w:ascii="Times New Roman"/>
          <w:b w:val="false"/>
          <w:i w:val="false"/>
          <w:color w:val="000000"/>
          <w:sz w:val="28"/>
        </w:rPr>
        <w:t xml:space="preserve">
     Есепшоттың кредиті бойынша халықаралық қаржы ұйымдарынан алынған қысқа мерзімді заемдардың сомалары жазылады. </w:t>
      </w:r>
      <w:r>
        <w:br/>
      </w:r>
      <w:r>
        <w:rPr>
          <w:rFonts w:ascii="Times New Roman"/>
          <w:b w:val="false"/>
          <w:i w:val="false"/>
          <w:color w:val="000000"/>
          <w:sz w:val="28"/>
        </w:rPr>
        <w:t xml:space="preserve">
     Есепшоттың дебеті бойынша алынған қысқа мерзімді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2045. Халықаралық қаржы ұйымдарынан алынған заем құнын оң </w:t>
      </w:r>
      <w:r>
        <w:br/>
      </w:r>
      <w:r>
        <w:rPr>
          <w:rFonts w:ascii="Times New Roman"/>
          <w:b w:val="false"/>
          <w:i w:val="false"/>
          <w:color w:val="000000"/>
          <w:sz w:val="28"/>
        </w:rPr>
        <w:t xml:space="preserve">
           түзету шоты (пассив).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халықаралық қаржы ұйымдарынан алынған заемның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халықаралық қаржы ұйымдарынан алынған заемның есептік (баланстық) құнын оң түзету сомасы жазылады. </w:t>
      </w:r>
      <w:r>
        <w:br/>
      </w:r>
      <w:r>
        <w:rPr>
          <w:rFonts w:ascii="Times New Roman"/>
          <w:b w:val="false"/>
          <w:i w:val="false"/>
          <w:color w:val="000000"/>
          <w:sz w:val="28"/>
        </w:rPr>
        <w:t xml:space="preserve">
     Шоттың дебеті бойынша алынған заемның есептік (баланстық) құнын оң түзету сомасы осы соманы N 2047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2046. Халықаралық қаржы ұйымдарынан алынған ұзақ мерзімді </w:t>
      </w:r>
      <w:r>
        <w:br/>
      </w:r>
      <w:r>
        <w:rPr>
          <w:rFonts w:ascii="Times New Roman"/>
          <w:b w:val="false"/>
          <w:i w:val="false"/>
          <w:color w:val="000000"/>
          <w:sz w:val="28"/>
        </w:rPr>
        <w:t xml:space="preserve">
           заемдар (пассив). </w:t>
      </w:r>
      <w:r>
        <w:br/>
      </w:r>
      <w:r>
        <w:rPr>
          <w:rFonts w:ascii="Times New Roman"/>
          <w:b w:val="false"/>
          <w:i w:val="false"/>
          <w:color w:val="000000"/>
          <w:sz w:val="28"/>
        </w:rPr>
        <w:t xml:space="preserve">
     Есепшоттың мақсаты: Халықаралық қаржы ұйымдарынан бір жылдан астам мерзімге алған қысқа мерзімді заемдардың сомаларын есепке алу. </w:t>
      </w:r>
      <w:r>
        <w:br/>
      </w:r>
      <w:r>
        <w:rPr>
          <w:rFonts w:ascii="Times New Roman"/>
          <w:b w:val="false"/>
          <w:i w:val="false"/>
          <w:color w:val="000000"/>
          <w:sz w:val="28"/>
        </w:rPr>
        <w:t xml:space="preserve">
     Есепшоттың кредиті бойынша халықаралық қаржы ұйымдарынан алған ұзақ мерзімді заемдардың сомалары жазылады. </w:t>
      </w:r>
      <w:r>
        <w:br/>
      </w:r>
      <w:r>
        <w:rPr>
          <w:rFonts w:ascii="Times New Roman"/>
          <w:b w:val="false"/>
          <w:i w:val="false"/>
          <w:color w:val="000000"/>
          <w:sz w:val="28"/>
        </w:rPr>
        <w:t xml:space="preserve">
     Есепшоттың дебеті бойынша алынған ұзақ мерзімді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2047. Халықаралық қаржы ұйымдарынан алынған заем құнын теріс </w:t>
      </w:r>
      <w:r>
        <w:br/>
      </w:r>
      <w:r>
        <w:rPr>
          <w:rFonts w:ascii="Times New Roman"/>
          <w:b w:val="false"/>
          <w:i w:val="false"/>
          <w:color w:val="000000"/>
          <w:sz w:val="28"/>
        </w:rPr>
        <w:t xml:space="preserve">
           түзету шоты (қарсы пассив).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халықаралық қаржы ұйымдарынан алынған заемның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халықаралық қаржы ұйымдарынан алынған заемның есепті (баланстық) құнын теріс түзету сомасы жазылады. </w:t>
      </w:r>
      <w:r>
        <w:br/>
      </w:r>
      <w:r>
        <w:rPr>
          <w:rFonts w:ascii="Times New Roman"/>
          <w:b w:val="false"/>
          <w:i w:val="false"/>
          <w:color w:val="000000"/>
          <w:sz w:val="28"/>
        </w:rPr>
        <w:t xml:space="preserve">
     Шоттың кредиті бойынша алынған заемның есептік (баланстық) құнын оң түзету сомасы осы соманы N 2045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2048. Халықаралық қаржы ұйымдарынан алынған ұзақ мерзімді </w:t>
      </w:r>
      <w:r>
        <w:br/>
      </w:r>
      <w:r>
        <w:rPr>
          <w:rFonts w:ascii="Times New Roman"/>
          <w:b w:val="false"/>
          <w:i w:val="false"/>
          <w:color w:val="000000"/>
          <w:sz w:val="28"/>
        </w:rPr>
        <w:t xml:space="preserve">
           заемдар бойынша мерзімі өткен берешегі (пассив). </w:t>
      </w:r>
      <w:r>
        <w:br/>
      </w:r>
      <w:r>
        <w:rPr>
          <w:rFonts w:ascii="Times New Roman"/>
          <w:b w:val="false"/>
          <w:i w:val="false"/>
          <w:color w:val="000000"/>
          <w:sz w:val="28"/>
        </w:rPr>
        <w:t xml:space="preserve">
     Есепшоттың мақсаты: Халықаралық қаржы ұйымдарынан алған заемдар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халықаралық қаржы ұйымдарынан алған заемдар бойынша борыштың негізгі сомасы бойынша мерзімі өткен берешегінің сомалары жазылады. </w:t>
      </w:r>
      <w:r>
        <w:br/>
      </w:r>
      <w:r>
        <w:rPr>
          <w:rFonts w:ascii="Times New Roman"/>
          <w:b w:val="false"/>
          <w:i w:val="false"/>
          <w:color w:val="000000"/>
          <w:sz w:val="28"/>
        </w:rPr>
        <w:t xml:space="preserve">
     Есепшоттың дебеті бойынша алынған заемдар бойынша борыштың негізгі сомасы бойынша мерзімі өткен берешектің сомалары оларды  өтеген кезде есептен шығарылады. </w:t>
      </w:r>
    </w:p>
    <w:p>
      <w:pPr>
        <w:spacing w:after="0"/>
        <w:ind w:left="0"/>
        <w:jc w:val="both"/>
      </w:pPr>
      <w:r>
        <w:rPr>
          <w:rFonts w:ascii="Times New Roman"/>
          <w:b w:val="false"/>
          <w:i w:val="false"/>
          <w:color w:val="000000"/>
          <w:sz w:val="28"/>
        </w:rPr>
        <w:t xml:space="preserve">     2051. Қазақстан Республикасының Ұлттық Банкінен алынған </w:t>
      </w:r>
      <w:r>
        <w:br/>
      </w:r>
      <w:r>
        <w:rPr>
          <w:rFonts w:ascii="Times New Roman"/>
          <w:b w:val="false"/>
          <w:i w:val="false"/>
          <w:color w:val="000000"/>
          <w:sz w:val="28"/>
        </w:rPr>
        <w:t xml:space="preserve">
           заемдар (пассив). </w:t>
      </w:r>
      <w:r>
        <w:br/>
      </w:r>
      <w:r>
        <w:rPr>
          <w:rFonts w:ascii="Times New Roman"/>
          <w:b w:val="false"/>
          <w:i w:val="false"/>
          <w:color w:val="000000"/>
          <w:sz w:val="28"/>
        </w:rPr>
        <w:t xml:space="preserve">
     Есепшоттың мақсаты: Қазақстан Республикасының Ұлттық Банкінен алған заемдардың сомаларын есепке алу. </w:t>
      </w:r>
      <w:r>
        <w:br/>
      </w:r>
      <w:r>
        <w:rPr>
          <w:rFonts w:ascii="Times New Roman"/>
          <w:b w:val="false"/>
          <w:i w:val="false"/>
          <w:color w:val="000000"/>
          <w:sz w:val="28"/>
        </w:rPr>
        <w:t xml:space="preserve">
     Есепшоттың кредиті бойынша Қазақстан Республикасының Ұлттық Банкінен алған заемдардың сомалары жазылады. </w:t>
      </w:r>
      <w:r>
        <w:br/>
      </w:r>
      <w:r>
        <w:rPr>
          <w:rFonts w:ascii="Times New Roman"/>
          <w:b w:val="false"/>
          <w:i w:val="false"/>
          <w:color w:val="000000"/>
          <w:sz w:val="28"/>
        </w:rPr>
        <w:t xml:space="preserve">
     Есепшоттың дебеті бойынша алынған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2052. Шетелдік орталық банктерден алынған заемдар (пассив). </w:t>
      </w:r>
      <w:r>
        <w:br/>
      </w:r>
      <w:r>
        <w:rPr>
          <w:rFonts w:ascii="Times New Roman"/>
          <w:b w:val="false"/>
          <w:i w:val="false"/>
          <w:color w:val="000000"/>
          <w:sz w:val="28"/>
        </w:rPr>
        <w:t xml:space="preserve">
     Есепшоттың мақсаты: Шетелдік орталық банктерден алған </w:t>
      </w:r>
      <w:r>
        <w:br/>
      </w:r>
      <w:r>
        <w:rPr>
          <w:rFonts w:ascii="Times New Roman"/>
          <w:b w:val="false"/>
          <w:i w:val="false"/>
          <w:color w:val="000000"/>
          <w:sz w:val="28"/>
        </w:rPr>
        <w:t xml:space="preserve">
заемдардың сомаларын есепке алу. </w:t>
      </w:r>
      <w:r>
        <w:br/>
      </w:r>
      <w:r>
        <w:rPr>
          <w:rFonts w:ascii="Times New Roman"/>
          <w:b w:val="false"/>
          <w:i w:val="false"/>
          <w:color w:val="000000"/>
          <w:sz w:val="28"/>
        </w:rPr>
        <w:t xml:space="preserve">
     Есепшоттың кредиті бойынша шетелдік орталық банктерден алған заемдардың сомалары жазылады. </w:t>
      </w:r>
      <w:r>
        <w:br/>
      </w:r>
      <w:r>
        <w:rPr>
          <w:rFonts w:ascii="Times New Roman"/>
          <w:b w:val="false"/>
          <w:i w:val="false"/>
          <w:color w:val="000000"/>
          <w:sz w:val="28"/>
        </w:rPr>
        <w:t xml:space="preserve">
     Есепшоттың дебеті бойынша алынған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2054. Басқа банктерден алынған қысқа мерзімді заемдар(пассив). </w:t>
      </w:r>
      <w:r>
        <w:br/>
      </w:r>
      <w:r>
        <w:rPr>
          <w:rFonts w:ascii="Times New Roman"/>
          <w:b w:val="false"/>
          <w:i w:val="false"/>
          <w:color w:val="000000"/>
          <w:sz w:val="28"/>
        </w:rPr>
        <w:t xml:space="preserve">
     Есепшоттың мақсаты: Басқа банктерден бір жылды қоса алғандағы мерзімге алған қысқа мерзімді заемдардың сомаларын есепке алу. </w:t>
      </w:r>
      <w:r>
        <w:br/>
      </w:r>
      <w:r>
        <w:rPr>
          <w:rFonts w:ascii="Times New Roman"/>
          <w:b w:val="false"/>
          <w:i w:val="false"/>
          <w:color w:val="000000"/>
          <w:sz w:val="28"/>
        </w:rPr>
        <w:t xml:space="preserve">
     Есепшоттың кредиті бойынша басқа банктен алған қысқа мерзімді заемдардың сомалары жазылады. </w:t>
      </w:r>
      <w:r>
        <w:br/>
      </w:r>
      <w:r>
        <w:rPr>
          <w:rFonts w:ascii="Times New Roman"/>
          <w:b w:val="false"/>
          <w:i w:val="false"/>
          <w:color w:val="000000"/>
          <w:sz w:val="28"/>
        </w:rPr>
        <w:t xml:space="preserve">
     Есепшоттың дебеті бойынша алынған қысқа мерзімді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2055.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оң түзету шоты (пассив).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басқа банктерден және банк операцияларының жекелеген түрлерін жүзеге асыратын ұйымдардан алынған заемның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басқа банктерден және банк операцияларының жекелеген түрлерін жүзеге асыратын ұйымдардан алынған заемның есепті (баланстық) құнын оң түзету сомасы жазылады. </w:t>
      </w:r>
      <w:r>
        <w:br/>
      </w:r>
      <w:r>
        <w:rPr>
          <w:rFonts w:ascii="Times New Roman"/>
          <w:b w:val="false"/>
          <w:i w:val="false"/>
          <w:color w:val="000000"/>
          <w:sz w:val="28"/>
        </w:rPr>
        <w:t xml:space="preserve">
     Шоттың дебеті бойынша алынған заемның есептік (баланстық) құнын оң түзету сомасы осы соманы N 2065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2056. Басқа банктерден алынған ұзақ мерзімді заемдар (пассив). </w:t>
      </w:r>
      <w:r>
        <w:br/>
      </w:r>
      <w:r>
        <w:rPr>
          <w:rFonts w:ascii="Times New Roman"/>
          <w:b w:val="false"/>
          <w:i w:val="false"/>
          <w:color w:val="000000"/>
          <w:sz w:val="28"/>
        </w:rPr>
        <w:t xml:space="preserve">
     Есепшоттың мақсаты: Басқа банктерден бір жылдан астам мерзімге алған заемдардың сомаларын есепке алу. </w:t>
      </w:r>
      <w:r>
        <w:br/>
      </w:r>
      <w:r>
        <w:rPr>
          <w:rFonts w:ascii="Times New Roman"/>
          <w:b w:val="false"/>
          <w:i w:val="false"/>
          <w:color w:val="000000"/>
          <w:sz w:val="28"/>
        </w:rPr>
        <w:t xml:space="preserve">
     Есепшоттың кредиті бойынша басқа банктен алған ұзақ мерзімді заемдардың сомаларын есепке алу. </w:t>
      </w:r>
      <w:r>
        <w:br/>
      </w:r>
      <w:r>
        <w:rPr>
          <w:rFonts w:ascii="Times New Roman"/>
          <w:b w:val="false"/>
          <w:i w:val="false"/>
          <w:color w:val="000000"/>
          <w:sz w:val="28"/>
        </w:rPr>
        <w:t xml:space="preserve">
     Есепшоттың дебеті бойынша алынған ұзақ мерзімді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2057. Басқа банктерден алынған қаржы лизингі (пассив). </w:t>
      </w:r>
      <w:r>
        <w:br/>
      </w:r>
      <w:r>
        <w:rPr>
          <w:rFonts w:ascii="Times New Roman"/>
          <w:b w:val="false"/>
          <w:i w:val="false"/>
          <w:color w:val="000000"/>
          <w:sz w:val="28"/>
        </w:rPr>
        <w:t xml:space="preserve">
     Есепшоттың мақсаты: Басқа банктерден алған қаржы лизингі бойынша негізгі борыштың сомаларын есепке алу. </w:t>
      </w:r>
      <w:r>
        <w:br/>
      </w:r>
      <w:r>
        <w:rPr>
          <w:rFonts w:ascii="Times New Roman"/>
          <w:b w:val="false"/>
          <w:i w:val="false"/>
          <w:color w:val="000000"/>
          <w:sz w:val="28"/>
        </w:rPr>
        <w:t xml:space="preserve">
     Есепшоттың кредиті бойынша басқа банктерден алған қаржы лизингі бойынша негізгі борыштың сомалары жазылады. </w:t>
      </w:r>
      <w:r>
        <w:br/>
      </w:r>
      <w:r>
        <w:rPr>
          <w:rFonts w:ascii="Times New Roman"/>
          <w:b w:val="false"/>
          <w:i w:val="false"/>
          <w:color w:val="000000"/>
          <w:sz w:val="28"/>
        </w:rPr>
        <w:t xml:space="preserve">
     Есепшоттың дебеті бойынша алынған қаржы лизингі бойынша негізгі борыштың сомалары оларды өтеген кезде есептен шығарылады. </w:t>
      </w:r>
    </w:p>
    <w:p>
      <w:pPr>
        <w:spacing w:after="0"/>
        <w:ind w:left="0"/>
        <w:jc w:val="both"/>
      </w:pPr>
      <w:r>
        <w:rPr>
          <w:rFonts w:ascii="Times New Roman"/>
          <w:b w:val="false"/>
          <w:i w:val="false"/>
          <w:color w:val="000000"/>
          <w:sz w:val="28"/>
        </w:rPr>
        <w:t xml:space="preserve">     2058. Басқа банктерден алынған заемдар және қаржы лизингі </w:t>
      </w:r>
      <w:r>
        <w:br/>
      </w:r>
      <w:r>
        <w:rPr>
          <w:rFonts w:ascii="Times New Roman"/>
          <w:b w:val="false"/>
          <w:i w:val="false"/>
          <w:color w:val="000000"/>
          <w:sz w:val="28"/>
        </w:rPr>
        <w:t xml:space="preserve">
           бойынша мерзімі өткен берешек (пассив). </w:t>
      </w:r>
      <w:r>
        <w:br/>
      </w:r>
      <w:r>
        <w:rPr>
          <w:rFonts w:ascii="Times New Roman"/>
          <w:b w:val="false"/>
          <w:i w:val="false"/>
          <w:color w:val="000000"/>
          <w:sz w:val="28"/>
        </w:rPr>
        <w:t xml:space="preserve">
     Есепшоттың мақсаты: Басқа банктерден алынған заемдар және қаржы лизингі бойынша қарыздың негізгі сомасы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басқа банктерден алынған заемдар және қаржы лизингі бойынша қарыздың негізгі сомасы бойынша мерзімі өткен берешегінің сомалары жазылады. </w:t>
      </w:r>
      <w:r>
        <w:br/>
      </w:r>
      <w:r>
        <w:rPr>
          <w:rFonts w:ascii="Times New Roman"/>
          <w:b w:val="false"/>
          <w:i w:val="false"/>
          <w:color w:val="000000"/>
          <w:sz w:val="28"/>
        </w:rPr>
        <w:t xml:space="preserve">
     Есепшоттың дебеті бойынша алынған заемдар және қаржы лизингі бойынша қарыздың негізгі сомасы бойынша мерзімі өткен берешектің сомалары оларды өтеген кезде есептен шығарылады. </w:t>
      </w:r>
    </w:p>
    <w:p>
      <w:pPr>
        <w:spacing w:after="0"/>
        <w:ind w:left="0"/>
        <w:jc w:val="both"/>
      </w:pPr>
      <w:r>
        <w:rPr>
          <w:rFonts w:ascii="Times New Roman"/>
          <w:b w:val="false"/>
          <w:i w:val="false"/>
          <w:color w:val="000000"/>
          <w:sz w:val="28"/>
        </w:rPr>
        <w:t xml:space="preserve">     2059. Қазақстан Республикасының Ұлттық Банкінен алынған </w:t>
      </w:r>
      <w:r>
        <w:br/>
      </w:r>
      <w:r>
        <w:rPr>
          <w:rFonts w:ascii="Times New Roman"/>
          <w:b w:val="false"/>
          <w:i w:val="false"/>
          <w:color w:val="000000"/>
          <w:sz w:val="28"/>
        </w:rPr>
        <w:t xml:space="preserve">
           заемдар мен қаржы лизингі бойынша мерзімі өткен берешек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Қазақстан Республикасының Ұлттық Банкінен алынған заемдар мен қаржы лизингі бойынша қарыздың негізгі сомасы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Қазақстан Республикасының Ұлттық Банкінен алынған заемдар мен қаржы лизингі бойынша қарыздың негізгі сомасы бойынша мерзімі өткен берешегінің сомалары жазылады. </w:t>
      </w:r>
      <w:r>
        <w:br/>
      </w:r>
      <w:r>
        <w:rPr>
          <w:rFonts w:ascii="Times New Roman"/>
          <w:b w:val="false"/>
          <w:i w:val="false"/>
          <w:color w:val="000000"/>
          <w:sz w:val="28"/>
        </w:rPr>
        <w:t xml:space="preserve">
     Есепшоттың дебеті бойынша алынған заемдар мен қаржы лизингі бойынша қарыздың негізгі сомасы бойынша мерзімі өткен берешектің сомалары оларды өтеген кезде есептен шығарылады. </w:t>
      </w:r>
    </w:p>
    <w:p>
      <w:pPr>
        <w:spacing w:after="0"/>
        <w:ind w:left="0"/>
        <w:jc w:val="both"/>
      </w:pPr>
      <w:r>
        <w:rPr>
          <w:rFonts w:ascii="Times New Roman"/>
          <w:b w:val="false"/>
          <w:i w:val="false"/>
          <w:color w:val="000000"/>
          <w:sz w:val="28"/>
        </w:rPr>
        <w:t xml:space="preserve">     2064. Банк операцияларының жекелеген түрлерін жүзеге </w:t>
      </w:r>
      <w:r>
        <w:br/>
      </w:r>
      <w:r>
        <w:rPr>
          <w:rFonts w:ascii="Times New Roman"/>
          <w:b w:val="false"/>
          <w:i w:val="false"/>
          <w:color w:val="000000"/>
          <w:sz w:val="28"/>
        </w:rPr>
        <w:t xml:space="preserve">
           асыратын ұйымдардан алынған қысқа мерзімді заемдар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ұйымдардан бір жылды қоса алғандағы мерзімге алған заемдардың сомаларын есепке алу. </w:t>
      </w:r>
      <w:r>
        <w:br/>
      </w:r>
      <w:r>
        <w:rPr>
          <w:rFonts w:ascii="Times New Roman"/>
          <w:b w:val="false"/>
          <w:i w:val="false"/>
          <w:color w:val="000000"/>
          <w:sz w:val="28"/>
        </w:rPr>
        <w:t xml:space="preserve">
     Есепшоттың кредиті бойынша банк операцияларының жекелеген түрлерін жүзеге асыратын ұйымдардан алған қысқа мерзімді заемдардың сомалары жазылады. </w:t>
      </w:r>
      <w:r>
        <w:br/>
      </w:r>
      <w:r>
        <w:rPr>
          <w:rFonts w:ascii="Times New Roman"/>
          <w:b w:val="false"/>
          <w:i w:val="false"/>
          <w:color w:val="000000"/>
          <w:sz w:val="28"/>
        </w:rPr>
        <w:t xml:space="preserve">
     Есепшоттың дебеті бойынша алынған қысқа мерзімді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2065.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теріс түзету шоты (қарсы пассив).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басқа банктерден және банк операцияларының жекелеген түрлерін жүзеге асыратын ұйымдардан алынған заемның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басқа банктерден және банк операцияларының жекелеген түрлерін жүзеге асыратын ұйымдардан алынған заемның есептік (баланстық) құнын теріс түзету сомасы жазылады. </w:t>
      </w:r>
      <w:r>
        <w:br/>
      </w:r>
      <w:r>
        <w:rPr>
          <w:rFonts w:ascii="Times New Roman"/>
          <w:b w:val="false"/>
          <w:i w:val="false"/>
          <w:color w:val="000000"/>
          <w:sz w:val="28"/>
        </w:rPr>
        <w:t xml:space="preserve">
     Шоттың кредиті бойынша алынған заемның есептік (баланстық) құнын теріс түзету сомасы осы соманы N 2055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2066. Банк операцияларының жекелеген түрлерін жүзеге </w:t>
      </w:r>
      <w:r>
        <w:br/>
      </w:r>
      <w:r>
        <w:rPr>
          <w:rFonts w:ascii="Times New Roman"/>
          <w:b w:val="false"/>
          <w:i w:val="false"/>
          <w:color w:val="000000"/>
          <w:sz w:val="28"/>
        </w:rPr>
        <w:t xml:space="preserve">
           асыратын ұйымдардан алынған ұзақ мерзімді заемдар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ұйымдардан бір жылдан астам мерзімге алған заемдардың сомаларын есепке алу. </w:t>
      </w:r>
      <w:r>
        <w:br/>
      </w:r>
      <w:r>
        <w:rPr>
          <w:rFonts w:ascii="Times New Roman"/>
          <w:b w:val="false"/>
          <w:i w:val="false"/>
          <w:color w:val="000000"/>
          <w:sz w:val="28"/>
        </w:rPr>
        <w:t xml:space="preserve">
     Есепшоттың кредиті бойынша банк операцияларының жекелеген түрлерін жүзеге асыратын ұйымдардан алған ұзақ мерзімді заемдардың сомалары жазылады. </w:t>
      </w:r>
      <w:r>
        <w:br/>
      </w:r>
      <w:r>
        <w:rPr>
          <w:rFonts w:ascii="Times New Roman"/>
          <w:b w:val="false"/>
          <w:i w:val="false"/>
          <w:color w:val="000000"/>
          <w:sz w:val="28"/>
        </w:rPr>
        <w:t xml:space="preserve">
     Есепшоттың дебеті бойынша алынған ұзақ мерзімді заемдардың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2067. Банк операцияларының жекелеген түрлерін жүзеге </w:t>
      </w:r>
      <w:r>
        <w:br/>
      </w:r>
      <w:r>
        <w:rPr>
          <w:rFonts w:ascii="Times New Roman"/>
          <w:b w:val="false"/>
          <w:i w:val="false"/>
          <w:color w:val="000000"/>
          <w:sz w:val="28"/>
        </w:rPr>
        <w:t xml:space="preserve">
           асыратын ұйымдардан алынған қаржы лизингі (пассив).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ұйымдардан алған қаржы лизингі бойынша негізгі борыштың сомаларын есепке алу. </w:t>
      </w:r>
      <w:r>
        <w:br/>
      </w:r>
      <w:r>
        <w:rPr>
          <w:rFonts w:ascii="Times New Roman"/>
          <w:b w:val="false"/>
          <w:i w:val="false"/>
          <w:color w:val="000000"/>
          <w:sz w:val="28"/>
        </w:rPr>
        <w:t xml:space="preserve">
     Есепшоттың кредиті бойынша банк операцияларының жекелеген түрлерін жүзеге асыратын ұйымдардан алған қаржы лизингі бойынша негізгі борыштың сомалары жазылады. </w:t>
      </w:r>
      <w:r>
        <w:br/>
      </w:r>
      <w:r>
        <w:rPr>
          <w:rFonts w:ascii="Times New Roman"/>
          <w:b w:val="false"/>
          <w:i w:val="false"/>
          <w:color w:val="000000"/>
          <w:sz w:val="28"/>
        </w:rPr>
        <w:t xml:space="preserve">
     Есепшоттың дебеті бойынша алынған қаржы лизингі бойынша негізгі борыштың сомалары оларды өтеген кезде есептен шығарылады. </w:t>
      </w:r>
    </w:p>
    <w:p>
      <w:pPr>
        <w:spacing w:after="0"/>
        <w:ind w:left="0"/>
        <w:jc w:val="both"/>
      </w:pPr>
      <w:r>
        <w:rPr>
          <w:rFonts w:ascii="Times New Roman"/>
          <w:b w:val="false"/>
          <w:i w:val="false"/>
          <w:color w:val="000000"/>
          <w:sz w:val="28"/>
        </w:rPr>
        <w:t xml:space="preserve">     2068.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заемдар және қаржы лизингі </w:t>
      </w:r>
      <w:r>
        <w:br/>
      </w:r>
      <w:r>
        <w:rPr>
          <w:rFonts w:ascii="Times New Roman"/>
          <w:b w:val="false"/>
          <w:i w:val="false"/>
          <w:color w:val="000000"/>
          <w:sz w:val="28"/>
        </w:rPr>
        <w:t xml:space="preserve">
           бойынша мерзімі өткен берешегі (пассив).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ұйымдардан алған заемдар және қаржы лизингі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банк операцияларының жекелеген түрлерін жүзеге асыратын ұйымдардан алған заемдар және қаржы лизингі бойынша борыштың негізгі сомасы бойынша мерзімі өткен берешегінің сомалары жазылады. </w:t>
      </w:r>
      <w:r>
        <w:br/>
      </w:r>
      <w:r>
        <w:rPr>
          <w:rFonts w:ascii="Times New Roman"/>
          <w:b w:val="false"/>
          <w:i w:val="false"/>
          <w:color w:val="000000"/>
          <w:sz w:val="28"/>
        </w:rPr>
        <w:t xml:space="preserve">
     Есепшоттың дебеті бойынша алынған заемдар және қаржы лизингі бойынша борыштың негізгі сомасы бойынша мерзімі өткен берешектің сомалары оларды өтеген кезде есептен шығарылады. </w:t>
      </w:r>
    </w:p>
    <w:p>
      <w:pPr>
        <w:spacing w:after="0"/>
        <w:ind w:left="0"/>
        <w:jc w:val="both"/>
      </w:pPr>
      <w:r>
        <w:rPr>
          <w:rFonts w:ascii="Times New Roman"/>
          <w:b w:val="false"/>
          <w:i w:val="false"/>
          <w:color w:val="000000"/>
          <w:sz w:val="28"/>
        </w:rPr>
        <w:t xml:space="preserve">     2069. Алынған заемдар бойынша сыйлықақы (пассив). </w:t>
      </w:r>
      <w:r>
        <w:br/>
      </w:r>
      <w:r>
        <w:rPr>
          <w:rFonts w:ascii="Times New Roman"/>
          <w:b w:val="false"/>
          <w:i w:val="false"/>
          <w:color w:val="000000"/>
          <w:sz w:val="28"/>
        </w:rPr>
        <w:t xml:space="preserve">
     Шоттың мақсаты: Заемды өтеу сомасынан (сыйлықақы) нақты алынған заем сомасының (мәміле бойынша шығындарды есепке алғанда) асып түскен сомасын есепке алу. </w:t>
      </w:r>
      <w:r>
        <w:br/>
      </w:r>
      <w:r>
        <w:rPr>
          <w:rFonts w:ascii="Times New Roman"/>
          <w:b w:val="false"/>
          <w:i w:val="false"/>
          <w:color w:val="000000"/>
          <w:sz w:val="28"/>
        </w:rPr>
        <w:t xml:space="preserve">
     Шоттың дебеті бойынша заемды өтеу сомасынан (сыйлықақы) мәміле бойынша шығындарды есепке алғанда нақты алынған заем сомасының (мәміле бойынша шығындарды есепке алғанда) асып түскен сомасы жазылады. </w:t>
      </w:r>
      <w:r>
        <w:br/>
      </w:r>
      <w:r>
        <w:rPr>
          <w:rFonts w:ascii="Times New Roman"/>
          <w:b w:val="false"/>
          <w:i w:val="false"/>
          <w:color w:val="000000"/>
          <w:sz w:val="28"/>
        </w:rPr>
        <w:t xml:space="preserve">
     Шоттың кредиті бойынша N 4330 баланстық шоты бар корреспонденцияда алынған заем бойынша сыйлықақы амортизациясының сомасы жазылады. </w:t>
      </w:r>
    </w:p>
    <w:p>
      <w:pPr>
        <w:spacing w:after="0"/>
        <w:ind w:left="0"/>
        <w:jc w:val="both"/>
      </w:pPr>
      <w:r>
        <w:rPr>
          <w:rFonts w:ascii="Times New Roman"/>
          <w:b w:val="false"/>
          <w:i w:val="false"/>
          <w:color w:val="000000"/>
          <w:sz w:val="28"/>
        </w:rPr>
        <w:t xml:space="preserve">     2070. Алынған заемдар бойынша дисконт (контрпассив). </w:t>
      </w:r>
      <w:r>
        <w:br/>
      </w:r>
      <w:r>
        <w:rPr>
          <w:rFonts w:ascii="Times New Roman"/>
          <w:b w:val="false"/>
          <w:i w:val="false"/>
          <w:color w:val="000000"/>
          <w:sz w:val="28"/>
        </w:rPr>
        <w:t xml:space="preserve">
     Шоттың мақсаты: Мәміле бойынша шығындарды есепке алғанда нақты алынған заем сомасынан заемды өтеу сомасының асып түскен сомасын (дисконт) есепке алу. </w:t>
      </w:r>
      <w:r>
        <w:br/>
      </w:r>
      <w:r>
        <w:rPr>
          <w:rFonts w:ascii="Times New Roman"/>
          <w:b w:val="false"/>
          <w:i w:val="false"/>
          <w:color w:val="000000"/>
          <w:sz w:val="28"/>
        </w:rPr>
        <w:t xml:space="preserve">
     Шоттың кредиті бойынша мәміле бойынша шығындарды есепке алғанда нақты алынған заем сомасынан (мәміле бойынша шығындарды есепке алғанда) заемды өтеу сомасының асып түскен сомасы (дисконт) жазылады. </w:t>
      </w:r>
      <w:r>
        <w:br/>
      </w:r>
      <w:r>
        <w:rPr>
          <w:rFonts w:ascii="Times New Roman"/>
          <w:b w:val="false"/>
          <w:i w:val="false"/>
          <w:color w:val="000000"/>
          <w:sz w:val="28"/>
        </w:rPr>
        <w:t xml:space="preserve">
     Шоттың дебеті бойынша N 5069 баланстық шоты бар корреспонденцияда алынған заем бойынша дисконт амортизациясының сомасы жазылады. </w:t>
      </w:r>
    </w:p>
    <w:p>
      <w:pPr>
        <w:spacing w:after="0"/>
        <w:ind w:left="0"/>
        <w:jc w:val="both"/>
      </w:pPr>
      <w:r>
        <w:rPr>
          <w:rFonts w:ascii="Times New Roman"/>
          <w:b w:val="false"/>
          <w:i w:val="false"/>
          <w:color w:val="000000"/>
          <w:sz w:val="28"/>
        </w:rPr>
        <w:t xml:space="preserve">     2111. Қазақстан Республикасының Ұлттық Банкінен алынған </w:t>
      </w:r>
      <w:r>
        <w:br/>
      </w:r>
      <w:r>
        <w:rPr>
          <w:rFonts w:ascii="Times New Roman"/>
          <w:b w:val="false"/>
          <w:i w:val="false"/>
          <w:color w:val="000000"/>
          <w:sz w:val="28"/>
        </w:rPr>
        <w:t xml:space="preserve">
           овернайт заемдары (пассив). </w:t>
      </w:r>
      <w:r>
        <w:br/>
      </w:r>
      <w:r>
        <w:rPr>
          <w:rFonts w:ascii="Times New Roman"/>
          <w:b w:val="false"/>
          <w:i w:val="false"/>
          <w:color w:val="000000"/>
          <w:sz w:val="28"/>
        </w:rPr>
        <w:t xml:space="preserve">
     Есепшоттың мақсаты: Қазақстан Республикасының Ұлттық Банкінен алған овернайт заемдарының сомаларын есепке алу. </w:t>
      </w:r>
      <w:r>
        <w:br/>
      </w:r>
      <w:r>
        <w:rPr>
          <w:rFonts w:ascii="Times New Roman"/>
          <w:b w:val="false"/>
          <w:i w:val="false"/>
          <w:color w:val="000000"/>
          <w:sz w:val="28"/>
        </w:rPr>
        <w:t xml:space="preserve">
     Есепшоттың кредиті бойынша Қазақстан Республикасының Ұлттық Банкінен алған овернайт заемдарының сомалары жазылады. </w:t>
      </w:r>
      <w:r>
        <w:br/>
      </w:r>
      <w:r>
        <w:rPr>
          <w:rFonts w:ascii="Times New Roman"/>
          <w:b w:val="false"/>
          <w:i w:val="false"/>
          <w:color w:val="000000"/>
          <w:sz w:val="28"/>
        </w:rPr>
        <w:t xml:space="preserve">
     Есепшоттың дебеті бойынша алынған овернайт заемдарының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2112. Шетелдік орталық банктерден алынған овернайт </w:t>
      </w:r>
      <w:r>
        <w:br/>
      </w:r>
      <w:r>
        <w:rPr>
          <w:rFonts w:ascii="Times New Roman"/>
          <w:b w:val="false"/>
          <w:i w:val="false"/>
          <w:color w:val="000000"/>
          <w:sz w:val="28"/>
        </w:rPr>
        <w:t xml:space="preserve">
           заемдар (пассив). </w:t>
      </w:r>
      <w:r>
        <w:br/>
      </w:r>
      <w:r>
        <w:rPr>
          <w:rFonts w:ascii="Times New Roman"/>
          <w:b w:val="false"/>
          <w:i w:val="false"/>
          <w:color w:val="000000"/>
          <w:sz w:val="28"/>
        </w:rPr>
        <w:t xml:space="preserve">
     Есепшоттың мақсаты: Шетелдік орталық банктерден алған овернайт заемдардың сомаларын есепке алу. </w:t>
      </w:r>
      <w:r>
        <w:br/>
      </w:r>
      <w:r>
        <w:rPr>
          <w:rFonts w:ascii="Times New Roman"/>
          <w:b w:val="false"/>
          <w:i w:val="false"/>
          <w:color w:val="000000"/>
          <w:sz w:val="28"/>
        </w:rPr>
        <w:t xml:space="preserve">
     Есепшоттың кредиті бойынша шетелдік орталық банктен алған овернайт заемдардың сомалары жазылады. </w:t>
      </w:r>
      <w:r>
        <w:br/>
      </w:r>
      <w:r>
        <w:rPr>
          <w:rFonts w:ascii="Times New Roman"/>
          <w:b w:val="false"/>
          <w:i w:val="false"/>
          <w:color w:val="000000"/>
          <w:sz w:val="28"/>
        </w:rPr>
        <w:t xml:space="preserve">
     Есепшоттың дебеті бойынша алынған овернайт заемдардың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2113. Басқа банктерден алынған овернайт заемдар (пассив). </w:t>
      </w:r>
      <w:r>
        <w:br/>
      </w:r>
      <w:r>
        <w:rPr>
          <w:rFonts w:ascii="Times New Roman"/>
          <w:b w:val="false"/>
          <w:i w:val="false"/>
          <w:color w:val="000000"/>
          <w:sz w:val="28"/>
        </w:rPr>
        <w:t xml:space="preserve">
     Есепшоттың мақсаты: Басқа банктерден алған овернайт заемдардың сомаларын есепке алу. </w:t>
      </w:r>
      <w:r>
        <w:br/>
      </w:r>
      <w:r>
        <w:rPr>
          <w:rFonts w:ascii="Times New Roman"/>
          <w:b w:val="false"/>
          <w:i w:val="false"/>
          <w:color w:val="000000"/>
          <w:sz w:val="28"/>
        </w:rPr>
        <w:t xml:space="preserve">
     Есепшоттың кредиті бойынша басқа банктерден алған овернайт заемдардың сомалары жазылады. </w:t>
      </w:r>
      <w:r>
        <w:br/>
      </w:r>
      <w:r>
        <w:rPr>
          <w:rFonts w:ascii="Times New Roman"/>
          <w:b w:val="false"/>
          <w:i w:val="false"/>
          <w:color w:val="000000"/>
          <w:sz w:val="28"/>
        </w:rPr>
        <w:t xml:space="preserve">
     Есепшоттың дебеті бойынша алынған овернайт заемдардың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2121. Қазақстан Республикасы Ұлттық Банкінің мерзімді </w:t>
      </w:r>
      <w:r>
        <w:br/>
      </w:r>
      <w:r>
        <w:rPr>
          <w:rFonts w:ascii="Times New Roman"/>
          <w:b w:val="false"/>
          <w:i w:val="false"/>
          <w:color w:val="000000"/>
          <w:sz w:val="28"/>
        </w:rPr>
        <w:t xml:space="preserve">
           салымдары (пассив). </w:t>
      </w:r>
      <w:r>
        <w:br/>
      </w:r>
      <w:r>
        <w:rPr>
          <w:rFonts w:ascii="Times New Roman"/>
          <w:b w:val="false"/>
          <w:i w:val="false"/>
          <w:color w:val="000000"/>
          <w:sz w:val="28"/>
        </w:rPr>
        <w:t xml:space="preserve">
     Есепшоттың мақсаты: Банктің Қазақстан Республикасы Ұлттық Банкінен банктік салым шарты бойынша қабылдаған мерзімді салымдардың сомаларын есепке алу. </w:t>
      </w:r>
      <w:r>
        <w:br/>
      </w:r>
      <w:r>
        <w:rPr>
          <w:rFonts w:ascii="Times New Roman"/>
          <w:b w:val="false"/>
          <w:i w:val="false"/>
          <w:color w:val="000000"/>
          <w:sz w:val="28"/>
        </w:rPr>
        <w:t xml:space="preserve">
     Есепшоттың кредиті бойынша банктің Қазақстан Республикасы Ұлттық Банкінен қабылдаған мерзімді салымдарының сомалары жазылады. </w:t>
      </w:r>
      <w:r>
        <w:br/>
      </w:r>
      <w:r>
        <w:rPr>
          <w:rFonts w:ascii="Times New Roman"/>
          <w:b w:val="false"/>
          <w:i w:val="false"/>
          <w:color w:val="000000"/>
          <w:sz w:val="28"/>
        </w:rPr>
        <w:t xml:space="preserve">
     Есепшоттың дебеті қабылданған мерзімді салымдарының сомалары оларды банк қайтарған кезде есептен шығарылады. </w:t>
      </w:r>
    </w:p>
    <w:p>
      <w:pPr>
        <w:spacing w:after="0"/>
        <w:ind w:left="0"/>
        <w:jc w:val="both"/>
      </w:pPr>
      <w:r>
        <w:rPr>
          <w:rFonts w:ascii="Times New Roman"/>
          <w:b w:val="false"/>
          <w:i w:val="false"/>
          <w:color w:val="000000"/>
          <w:sz w:val="28"/>
        </w:rPr>
        <w:t xml:space="preserve">     2122. Шетелдік орталық банктердің мерзімді салымдары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Банктің шетелдік орталық банктен банктік салым шарты бойынша қабылдаған мерзімді салымдардың сомаларын есепке алу. </w:t>
      </w:r>
      <w:r>
        <w:br/>
      </w:r>
      <w:r>
        <w:rPr>
          <w:rFonts w:ascii="Times New Roman"/>
          <w:b w:val="false"/>
          <w:i w:val="false"/>
          <w:color w:val="000000"/>
          <w:sz w:val="28"/>
        </w:rPr>
        <w:t xml:space="preserve">
     Есепшоттың кредиті бойынша банктің шетелдік орталық банктен қабылдаған мерзімді салымдардың сомалары жазылады. </w:t>
      </w:r>
      <w:r>
        <w:br/>
      </w:r>
      <w:r>
        <w:rPr>
          <w:rFonts w:ascii="Times New Roman"/>
          <w:b w:val="false"/>
          <w:i w:val="false"/>
          <w:color w:val="000000"/>
          <w:sz w:val="28"/>
        </w:rPr>
        <w:t xml:space="preserve">
     Есепшоттың дебеті бойынша қабылданған мерзімді салымдардың сомалары оларды банк қайтарған кезде есептен шығарылады. </w:t>
      </w:r>
    </w:p>
    <w:p>
      <w:pPr>
        <w:spacing w:after="0"/>
        <w:ind w:left="0"/>
        <w:jc w:val="both"/>
      </w:pPr>
      <w:r>
        <w:rPr>
          <w:rFonts w:ascii="Times New Roman"/>
          <w:b w:val="false"/>
          <w:i w:val="false"/>
          <w:color w:val="000000"/>
          <w:sz w:val="28"/>
        </w:rPr>
        <w:t xml:space="preserve">     2123. Басқа банктердің қысқа мерзімді салымдары </w:t>
      </w:r>
      <w:r>
        <w:br/>
      </w:r>
      <w:r>
        <w:rPr>
          <w:rFonts w:ascii="Times New Roman"/>
          <w:b w:val="false"/>
          <w:i w:val="false"/>
          <w:color w:val="000000"/>
          <w:sz w:val="28"/>
        </w:rPr>
        <w:t xml:space="preserve">
           (бір айға дейінгі) (пассив). </w:t>
      </w:r>
      <w:r>
        <w:br/>
      </w:r>
      <w:r>
        <w:rPr>
          <w:rFonts w:ascii="Times New Roman"/>
          <w:b w:val="false"/>
          <w:i w:val="false"/>
          <w:color w:val="000000"/>
          <w:sz w:val="28"/>
        </w:rPr>
        <w:t xml:space="preserve">
     Есепшоттың мақсаты: Басқа банктерден бір айды қоса алғандағы мерзімге банктік салым шарты бойынша қабылдаған салымдарының сомаларын есепке алу. </w:t>
      </w:r>
      <w:r>
        <w:br/>
      </w:r>
      <w:r>
        <w:rPr>
          <w:rFonts w:ascii="Times New Roman"/>
          <w:b w:val="false"/>
          <w:i w:val="false"/>
          <w:color w:val="000000"/>
          <w:sz w:val="28"/>
        </w:rPr>
        <w:t xml:space="preserve">
     Есепшоттың кредиті бойынша басқа банктерден қабылдаған қысқа мерзімді салымдардың сомалары есепке алынады. </w:t>
      </w:r>
      <w:r>
        <w:br/>
      </w:r>
      <w:r>
        <w:rPr>
          <w:rFonts w:ascii="Times New Roman"/>
          <w:b w:val="false"/>
          <w:i w:val="false"/>
          <w:color w:val="000000"/>
          <w:sz w:val="28"/>
        </w:rPr>
        <w:t xml:space="preserve">
     Есепшоттың дебеті бойынша қабылданған қысқа мерзімді салымдардың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2124. Басқа банктердің қысқа мерзімді салымдары </w:t>
      </w:r>
      <w:r>
        <w:br/>
      </w:r>
      <w:r>
        <w:rPr>
          <w:rFonts w:ascii="Times New Roman"/>
          <w:b w:val="false"/>
          <w:i w:val="false"/>
          <w:color w:val="000000"/>
          <w:sz w:val="28"/>
        </w:rPr>
        <w:t xml:space="preserve">
           (бір жылға дейінгі) (пассив). </w:t>
      </w:r>
      <w:r>
        <w:br/>
      </w:r>
      <w:r>
        <w:rPr>
          <w:rFonts w:ascii="Times New Roman"/>
          <w:b w:val="false"/>
          <w:i w:val="false"/>
          <w:color w:val="000000"/>
          <w:sz w:val="28"/>
        </w:rPr>
        <w:t xml:space="preserve">
     Есепшоттың мақсаты: Басқа банктерден бір жылды қоса алғандағы мерзімге банктік салым шарты бойынша қабылдаған салымдардың сомаларын есепке алу. </w:t>
      </w:r>
      <w:r>
        <w:br/>
      </w:r>
      <w:r>
        <w:rPr>
          <w:rFonts w:ascii="Times New Roman"/>
          <w:b w:val="false"/>
          <w:i w:val="false"/>
          <w:color w:val="000000"/>
          <w:sz w:val="28"/>
        </w:rPr>
        <w:t xml:space="preserve">
     Есепшоттың кредиті бойынша басқа банктерден қабылдаған салымдардың сомалары жазылады. </w:t>
      </w:r>
      <w:r>
        <w:br/>
      </w:r>
      <w:r>
        <w:rPr>
          <w:rFonts w:ascii="Times New Roman"/>
          <w:b w:val="false"/>
          <w:i w:val="false"/>
          <w:color w:val="000000"/>
          <w:sz w:val="28"/>
        </w:rPr>
        <w:t xml:space="preserve">
     Есепшоттың дебеті бойынша қабылданған қысқа мерзімді салымдардың сомалары оларды банк қайтарған кезде есептен шығарылады. </w:t>
      </w:r>
    </w:p>
    <w:p>
      <w:pPr>
        <w:spacing w:after="0"/>
        <w:ind w:left="0"/>
        <w:jc w:val="both"/>
      </w:pPr>
      <w:r>
        <w:rPr>
          <w:rFonts w:ascii="Times New Roman"/>
          <w:b w:val="false"/>
          <w:i w:val="false"/>
          <w:color w:val="000000"/>
          <w:sz w:val="28"/>
        </w:rPr>
        <w:t xml:space="preserve">     2125. Басқа банктерден бір түнге тартылған салымдар (пассив). </w:t>
      </w:r>
      <w:r>
        <w:br/>
      </w:r>
      <w:r>
        <w:rPr>
          <w:rFonts w:ascii="Times New Roman"/>
          <w:b w:val="false"/>
          <w:i w:val="false"/>
          <w:color w:val="000000"/>
          <w:sz w:val="28"/>
        </w:rPr>
        <w:t xml:space="preserve">
     Шоттың мақсаты: Салымды тарту күнінен кейінгі жұмыс күні басталғанға дейін басқа банктерден тартылған салымдар сомаларын есепке алу. </w:t>
      </w:r>
      <w:r>
        <w:br/>
      </w:r>
      <w:r>
        <w:rPr>
          <w:rFonts w:ascii="Times New Roman"/>
          <w:b w:val="false"/>
          <w:i w:val="false"/>
          <w:color w:val="000000"/>
          <w:sz w:val="28"/>
        </w:rPr>
        <w:t xml:space="preserve">
     Шоттың кредиті бойынша Салымды тарту күнінен кейінгі жұмыс күні басталғанға дейін басқа банктерден тартылған салымдар сомалары жазылады. </w:t>
      </w:r>
      <w:r>
        <w:br/>
      </w:r>
      <w:r>
        <w:rPr>
          <w:rFonts w:ascii="Times New Roman"/>
          <w:b w:val="false"/>
          <w:i w:val="false"/>
          <w:color w:val="000000"/>
          <w:sz w:val="28"/>
        </w:rPr>
        <w:t xml:space="preserve">
     Шоттың дебеті бойынша бір түнге тартылған салымдар сомалары олар қайтарылған кезде есептен шығарылады. </w:t>
      </w:r>
    </w:p>
    <w:p>
      <w:pPr>
        <w:spacing w:after="0"/>
        <w:ind w:left="0"/>
        <w:jc w:val="both"/>
      </w:pPr>
      <w:r>
        <w:rPr>
          <w:rFonts w:ascii="Times New Roman"/>
          <w:b w:val="false"/>
          <w:i w:val="false"/>
          <w:color w:val="000000"/>
          <w:sz w:val="28"/>
        </w:rPr>
        <w:t xml:space="preserve">     2126. Басқа банктердің тазартылған қымбат металдардағы мерзімді салымдары (пассив). </w:t>
      </w:r>
      <w:r>
        <w:br/>
      </w:r>
      <w:r>
        <w:rPr>
          <w:rFonts w:ascii="Times New Roman"/>
          <w:b w:val="false"/>
          <w:i w:val="false"/>
          <w:color w:val="000000"/>
          <w:sz w:val="28"/>
        </w:rPr>
        <w:t xml:space="preserve">
     Шоттың мақсаты: Басқа банктерден мерзімді салым шарты бойынша қабылданған тазартылған қымбат металдардың құнын есепке алу. </w:t>
      </w:r>
      <w:r>
        <w:br/>
      </w:r>
      <w:r>
        <w:rPr>
          <w:rFonts w:ascii="Times New Roman"/>
          <w:b w:val="false"/>
          <w:i w:val="false"/>
          <w:color w:val="000000"/>
          <w:sz w:val="28"/>
        </w:rPr>
        <w:t xml:space="preserve">
     Шоттың кредиті бойынша басқа банктерден мерзімді салым шарты бойынша қабылданған тазартылған қымбат металдардың құны жазылады. </w:t>
      </w:r>
      <w:r>
        <w:br/>
      </w:r>
      <w:r>
        <w:rPr>
          <w:rFonts w:ascii="Times New Roman"/>
          <w:b w:val="false"/>
          <w:i w:val="false"/>
          <w:color w:val="000000"/>
          <w:sz w:val="28"/>
        </w:rPr>
        <w:t xml:space="preserve">
     Шоттың дебеті бойынша басқа банктерден мерзімді салымға қабылданған тазартылған қымбат металдардың құнын оларды қайтару кезінде есептен шығару жазылады. </w:t>
      </w:r>
    </w:p>
    <w:p>
      <w:pPr>
        <w:spacing w:after="0"/>
        <w:ind w:left="0"/>
        <w:jc w:val="both"/>
      </w:pPr>
      <w:r>
        <w:rPr>
          <w:rFonts w:ascii="Times New Roman"/>
          <w:b w:val="false"/>
          <w:i w:val="false"/>
          <w:color w:val="000000"/>
          <w:sz w:val="28"/>
        </w:rPr>
        <w:t xml:space="preserve">     2127. Басқа банктердің ұзақ мерзімді салымдары (пассив). </w:t>
      </w:r>
      <w:r>
        <w:br/>
      </w:r>
      <w:r>
        <w:rPr>
          <w:rFonts w:ascii="Times New Roman"/>
          <w:b w:val="false"/>
          <w:i w:val="false"/>
          <w:color w:val="000000"/>
          <w:sz w:val="28"/>
        </w:rPr>
        <w:t xml:space="preserve">
     Есепшоттың мақсаты: Басқа банктерден бір жылдан астам мерзімге банктік салым шарты бойынша қабылдаған салымдардың сомаларын есепке алу. </w:t>
      </w:r>
      <w:r>
        <w:br/>
      </w:r>
      <w:r>
        <w:rPr>
          <w:rFonts w:ascii="Times New Roman"/>
          <w:b w:val="false"/>
          <w:i w:val="false"/>
          <w:color w:val="000000"/>
          <w:sz w:val="28"/>
        </w:rPr>
        <w:t xml:space="preserve">
     Есепшоттың кредиті бойынша басқа банктен қабылдаған ұзақ мерзімді салымдардың сомалары жазылады. </w:t>
      </w:r>
      <w:r>
        <w:br/>
      </w:r>
      <w:r>
        <w:rPr>
          <w:rFonts w:ascii="Times New Roman"/>
          <w:b w:val="false"/>
          <w:i w:val="false"/>
          <w:color w:val="000000"/>
          <w:sz w:val="28"/>
        </w:rPr>
        <w:t xml:space="preserve">
     Есепшоттың дебеті бойынша қабылданған ұзақ мерзімді салымдардың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2128. Басқа банктерден тартылған мерзімді салым құнын оң </w:t>
      </w:r>
      <w:r>
        <w:br/>
      </w:r>
      <w:r>
        <w:rPr>
          <w:rFonts w:ascii="Times New Roman"/>
          <w:b w:val="false"/>
          <w:i w:val="false"/>
          <w:color w:val="000000"/>
          <w:sz w:val="28"/>
        </w:rPr>
        <w:t xml:space="preserve">
           түзету шоты (пассив).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басқа банктерден тартылған мерзімді салымның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басқа банктерден тартылған мерзімді салымның есепті (баланстық) құнын оң түзету сомалары жазылады. </w:t>
      </w:r>
      <w:r>
        <w:br/>
      </w:r>
      <w:r>
        <w:rPr>
          <w:rFonts w:ascii="Times New Roman"/>
          <w:b w:val="false"/>
          <w:i w:val="false"/>
          <w:color w:val="000000"/>
          <w:sz w:val="28"/>
        </w:rPr>
        <w:t xml:space="preserve">
     Шоттың дебеті бойынша тартылған салымның есептік (баланстық) құнын оң түзету сомалары осы соманы N 2129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2129. Басқа банктерден тартылған мерзімді салым құнын теріс </w:t>
      </w:r>
      <w:r>
        <w:br/>
      </w:r>
      <w:r>
        <w:rPr>
          <w:rFonts w:ascii="Times New Roman"/>
          <w:b w:val="false"/>
          <w:i w:val="false"/>
          <w:color w:val="000000"/>
          <w:sz w:val="28"/>
        </w:rPr>
        <w:t xml:space="preserve">
           түзету шоты (қарсы пассив).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басқа банктерден тартылған мерзімді салымның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салымның әділ құнының төмендеуі нәтижесінде туындаған өтеу мерзімі бір жылдан астам басқа банктерден тартылған мерзімді салымның есептік (баланстық) құнын теріс түзету сомалары жазылады. </w:t>
      </w:r>
      <w:r>
        <w:br/>
      </w:r>
      <w:r>
        <w:rPr>
          <w:rFonts w:ascii="Times New Roman"/>
          <w:b w:val="false"/>
          <w:i w:val="false"/>
          <w:color w:val="000000"/>
          <w:sz w:val="28"/>
        </w:rPr>
        <w:t xml:space="preserve">
     Шоттың кредиті бойынша тартылған салымның есептік (баланстық) құнының оң түзету сомалары осы соманы N 2128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2130. Басқа банктердің міндеттемелерін қамтамасыз ету </w:t>
      </w:r>
      <w:r>
        <w:br/>
      </w:r>
      <w:r>
        <w:rPr>
          <w:rFonts w:ascii="Times New Roman"/>
          <w:b w:val="false"/>
          <w:i w:val="false"/>
          <w:color w:val="000000"/>
          <w:sz w:val="28"/>
        </w:rPr>
        <w:t xml:space="preserve">
           болып табылатын салым (пассив). </w:t>
      </w:r>
      <w:r>
        <w:br/>
      </w:r>
      <w:r>
        <w:rPr>
          <w:rFonts w:ascii="Times New Roman"/>
          <w:b w:val="false"/>
          <w:i w:val="false"/>
          <w:color w:val="000000"/>
          <w:sz w:val="28"/>
        </w:rPr>
        <w:t xml:space="preserve">
     Шоттың мақсаты: Басқа банктерден олардың міндеттемелерін қамтамасыз ету (кепілдік беру, ипотека) ретінде банктік салым шарты бойынша және кепіл шарты бойынша қабылданған, иеленуді және пайдалануды кепіл беруші банк жүзеге асыратын ақша (салым) сомаларын есепке алу. Осы шот банктік шот болып табылады. </w:t>
      </w:r>
      <w:r>
        <w:br/>
      </w:r>
      <w:r>
        <w:rPr>
          <w:rFonts w:ascii="Times New Roman"/>
          <w:b w:val="false"/>
          <w:i w:val="false"/>
          <w:color w:val="000000"/>
          <w:sz w:val="28"/>
        </w:rPr>
        <w:t xml:space="preserve">
     Шоттың кредиті бойынша банктің міндеттемелерін қамтамасыз ету ретінде қабылданған басқа банктердің ақша сомалары (салымдары) жазылады. </w:t>
      </w:r>
      <w:r>
        <w:br/>
      </w:r>
      <w:r>
        <w:rPr>
          <w:rFonts w:ascii="Times New Roman"/>
          <w:b w:val="false"/>
          <w:i w:val="false"/>
          <w:color w:val="000000"/>
          <w:sz w:val="28"/>
        </w:rPr>
        <w:t xml:space="preserve">
     Шоттың дебеті бойынша банктік салым және кепіл туралы шарттың талаптарына және Қазақстан Республикасының заңдарына сәйкес банктің міндеттемелерін қамтамасыз ету ретінде қабылданған басқа банктердің ақша сомалары (салымы) есептен шығарылады. </w:t>
      </w:r>
    </w:p>
    <w:p>
      <w:pPr>
        <w:spacing w:after="0"/>
        <w:ind w:left="0"/>
        <w:jc w:val="both"/>
      </w:pPr>
      <w:r>
        <w:rPr>
          <w:rFonts w:ascii="Times New Roman"/>
          <w:b w:val="false"/>
          <w:i w:val="false"/>
          <w:color w:val="000000"/>
          <w:sz w:val="28"/>
        </w:rPr>
        <w:t xml:space="preserve">     2131. Басқа банктердің міндеттемелерін қамтамасыз ету (қарымжы, қардарлық) ретінде қабылданған ақшаны сақтау шоты (пассив). </w:t>
      </w:r>
      <w:r>
        <w:br/>
      </w:r>
      <w:r>
        <w:rPr>
          <w:rFonts w:ascii="Times New Roman"/>
          <w:b w:val="false"/>
          <w:i w:val="false"/>
          <w:color w:val="000000"/>
          <w:sz w:val="28"/>
        </w:rPr>
        <w:t xml:space="preserve">
     Шоттың мақсаты: Басқа банктердің олардың міндеттемелерін қамтамасыз ету (кепілдік беру, кепілзат) ретінде кепіл шарты немесе кепілзат беру туралы келісім бойынша қабылданған, иеленуді кепіл беруші банк жүзеге асыратын ақша сомаларын есепке алу. Осы шот банктік шот болып табылмайды. </w:t>
      </w:r>
      <w:r>
        <w:br/>
      </w:r>
      <w:r>
        <w:rPr>
          <w:rFonts w:ascii="Times New Roman"/>
          <w:b w:val="false"/>
          <w:i w:val="false"/>
          <w:color w:val="000000"/>
          <w:sz w:val="28"/>
        </w:rPr>
        <w:t xml:space="preserve">
     Шоттың кредиті бойынша оның міндеттемелерін қамтамасыз ету (қарымжы, қардарлық) ретінде қабылданған басқа банктердің ақша сомалары жазылады. </w:t>
      </w:r>
      <w:r>
        <w:br/>
      </w:r>
      <w:r>
        <w:rPr>
          <w:rFonts w:ascii="Times New Roman"/>
          <w:b w:val="false"/>
          <w:i w:val="false"/>
          <w:color w:val="000000"/>
          <w:sz w:val="28"/>
        </w:rPr>
        <w:t xml:space="preserve">
     Шоттың дебеті бойынша кепіл немесе кепілзат беру туралы шарттың талаптарына және Қазақстан Республикасының заңдарына сәйкес оның міндеттемелерін қамтамасыз ету (қарымжы, қардарлық) ретінде қабылданған басқа банктердің ақша сомалары есептен шығарылады. </w:t>
      </w:r>
    </w:p>
    <w:p>
      <w:pPr>
        <w:spacing w:after="0"/>
        <w:ind w:left="0"/>
        <w:jc w:val="both"/>
      </w:pPr>
      <w:r>
        <w:rPr>
          <w:rFonts w:ascii="Times New Roman"/>
          <w:b w:val="false"/>
          <w:i w:val="false"/>
          <w:color w:val="000000"/>
          <w:sz w:val="28"/>
        </w:rPr>
        <w:t xml:space="preserve">     2133. Басқа банктердің шартты салымдары (пассив). </w:t>
      </w:r>
      <w:r>
        <w:br/>
      </w:r>
      <w:r>
        <w:rPr>
          <w:rFonts w:ascii="Times New Roman"/>
          <w:b w:val="false"/>
          <w:i w:val="false"/>
          <w:color w:val="000000"/>
          <w:sz w:val="28"/>
        </w:rPr>
        <w:t xml:space="preserve">
     Есепшоттың мақсаты: Басқа банктерден банктік салым шарты бойынша қабылдаған шартты салымдардың сомаларын есепке алу. </w:t>
      </w:r>
      <w:r>
        <w:br/>
      </w:r>
      <w:r>
        <w:rPr>
          <w:rFonts w:ascii="Times New Roman"/>
          <w:b w:val="false"/>
          <w:i w:val="false"/>
          <w:color w:val="000000"/>
          <w:sz w:val="28"/>
        </w:rPr>
        <w:t xml:space="preserve">
     Есепшоттың кредиті бойынша басқа банктерден қабылдаған шартты салымдардың сомалары жазылады. </w:t>
      </w:r>
      <w:r>
        <w:br/>
      </w:r>
      <w:r>
        <w:rPr>
          <w:rFonts w:ascii="Times New Roman"/>
          <w:b w:val="false"/>
          <w:i w:val="false"/>
          <w:color w:val="000000"/>
          <w:sz w:val="28"/>
        </w:rPr>
        <w:t xml:space="preserve">
     Есепшоттың дебеті бойынша қабылданған шартты салымдардың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2135. Басқа мерзімді салымдар бойынша мерзімі өткен </w:t>
      </w:r>
      <w:r>
        <w:br/>
      </w:r>
      <w:r>
        <w:rPr>
          <w:rFonts w:ascii="Times New Roman"/>
          <w:b w:val="false"/>
          <w:i w:val="false"/>
          <w:color w:val="000000"/>
          <w:sz w:val="28"/>
        </w:rPr>
        <w:t xml:space="preserve">
           берешегі (пассив). </w:t>
      </w:r>
      <w:r>
        <w:br/>
      </w:r>
      <w:r>
        <w:rPr>
          <w:rFonts w:ascii="Times New Roman"/>
          <w:b w:val="false"/>
          <w:i w:val="false"/>
          <w:color w:val="000000"/>
          <w:sz w:val="28"/>
        </w:rPr>
        <w:t xml:space="preserve">
     Есепшоттың мақсаты: Басқа банктік салым шарты бойынша қабылдаған салымдар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басқа банктен қабылдаған салымдар бойынша борыштың негізгі сомасы бойынша мерзімі өткен берешегінің сомалары жазылады. </w:t>
      </w:r>
      <w:r>
        <w:br/>
      </w:r>
      <w:r>
        <w:rPr>
          <w:rFonts w:ascii="Times New Roman"/>
          <w:b w:val="false"/>
          <w:i w:val="false"/>
          <w:color w:val="000000"/>
          <w:sz w:val="28"/>
        </w:rPr>
        <w:t xml:space="preserve">
     Есепшоттың дебеті бойынша қабылданған өзге салымдар бойынша борыштың негізгі сомасы бойынша мерзімі өткен берешектің сомалары оларды өтеген кезде есептен шығарылады. </w:t>
      </w:r>
    </w:p>
    <w:p>
      <w:pPr>
        <w:spacing w:after="0"/>
        <w:ind w:left="0"/>
        <w:jc w:val="both"/>
      </w:pPr>
      <w:r>
        <w:rPr>
          <w:rFonts w:ascii="Times New Roman"/>
          <w:b w:val="false"/>
          <w:i w:val="false"/>
          <w:color w:val="000000"/>
          <w:sz w:val="28"/>
        </w:rPr>
        <w:t xml:space="preserve">     2136. Басқа банктерден тартылған шартты салымның құнын оң </w:t>
      </w:r>
      <w:r>
        <w:br/>
      </w:r>
      <w:r>
        <w:rPr>
          <w:rFonts w:ascii="Times New Roman"/>
          <w:b w:val="false"/>
          <w:i w:val="false"/>
          <w:color w:val="000000"/>
          <w:sz w:val="28"/>
        </w:rPr>
        <w:t xml:space="preserve">
           түзету шоты (пассив).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басқа банктерден тартылған шартты салымның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басқа банктерден тартылған шартты салымның есептік (баланстық) құнын оң түзету сомалары жазылады. </w:t>
      </w:r>
      <w:r>
        <w:br/>
      </w:r>
      <w:r>
        <w:rPr>
          <w:rFonts w:ascii="Times New Roman"/>
          <w:b w:val="false"/>
          <w:i w:val="false"/>
          <w:color w:val="000000"/>
          <w:sz w:val="28"/>
        </w:rPr>
        <w:t xml:space="preserve">
     Шоттың дебеті бойынша тартылған салымның есепті (баланстық) құнын оң түзету сомалары осы соманы N 2137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2137. Басқа банктерден тартылған шартты салымның құнын теріс </w:t>
      </w:r>
      <w:r>
        <w:br/>
      </w:r>
      <w:r>
        <w:rPr>
          <w:rFonts w:ascii="Times New Roman"/>
          <w:b w:val="false"/>
          <w:i w:val="false"/>
          <w:color w:val="000000"/>
          <w:sz w:val="28"/>
        </w:rPr>
        <w:t xml:space="preserve">
           түзету шоты (қарсы пассив).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басқа банктерден тартылған шартты салымның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салымның әділ құнының төмендеуі нәтижесінде туындаған, өтеу мерзімі бір жылдан астам басқа банктерден тартылған шартты салымның есептік (баланстық) құнын теріс түзету сомалары жазылады. </w:t>
      </w:r>
      <w:r>
        <w:br/>
      </w:r>
      <w:r>
        <w:rPr>
          <w:rFonts w:ascii="Times New Roman"/>
          <w:b w:val="false"/>
          <w:i w:val="false"/>
          <w:color w:val="000000"/>
          <w:sz w:val="28"/>
        </w:rPr>
        <w:t xml:space="preserve">
     Шоттың кредиті бойынша тартылған салымның есептік (баланстық) құнын оң түзету сомалары осы соманы N 2136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2138. Басқа банктердің шартты салымдары бойынша мерзімі өткен </w:t>
      </w:r>
      <w:r>
        <w:br/>
      </w:r>
      <w:r>
        <w:rPr>
          <w:rFonts w:ascii="Times New Roman"/>
          <w:b w:val="false"/>
          <w:i w:val="false"/>
          <w:color w:val="000000"/>
          <w:sz w:val="28"/>
        </w:rPr>
        <w:t xml:space="preserve">
           берешегі (пассив). </w:t>
      </w:r>
      <w:r>
        <w:br/>
      </w:r>
      <w:r>
        <w:rPr>
          <w:rFonts w:ascii="Times New Roman"/>
          <w:b w:val="false"/>
          <w:i w:val="false"/>
          <w:color w:val="000000"/>
          <w:sz w:val="28"/>
        </w:rPr>
        <w:t xml:space="preserve">
     Шоттың мақсаты: Банктік салым шарты бойынша басқа банктерден қабылданған шартты салымдар бойынша негізгі соманың мерзімі өткен берешектерін есепке алу. </w:t>
      </w:r>
      <w:r>
        <w:br/>
      </w:r>
      <w:r>
        <w:rPr>
          <w:rFonts w:ascii="Times New Roman"/>
          <w:b w:val="false"/>
          <w:i w:val="false"/>
          <w:color w:val="000000"/>
          <w:sz w:val="28"/>
        </w:rPr>
        <w:t xml:space="preserve">
     Шоттың кредиті бойынша басқа банктен қабылданған шартты салымдар бойынша борыштың негізгі сомасының мерзімі өткен берешектері жазылады. </w:t>
      </w:r>
      <w:r>
        <w:br/>
      </w:r>
      <w:r>
        <w:rPr>
          <w:rFonts w:ascii="Times New Roman"/>
          <w:b w:val="false"/>
          <w:i w:val="false"/>
          <w:color w:val="000000"/>
          <w:sz w:val="28"/>
        </w:rPr>
        <w:t xml:space="preserve">
     Шоттың дебеті бойынша қабылданған салымдар бойынша борыштың негізгі сомасының мерзімі өткен берешектері олар өтелген кезде есептен шығарылады. </w:t>
      </w:r>
    </w:p>
    <w:p>
      <w:pPr>
        <w:spacing w:after="0"/>
        <w:ind w:left="0"/>
        <w:jc w:val="both"/>
      </w:pPr>
      <w:r>
        <w:rPr>
          <w:rFonts w:ascii="Times New Roman"/>
          <w:b w:val="false"/>
          <w:i w:val="false"/>
          <w:color w:val="000000"/>
          <w:sz w:val="28"/>
        </w:rPr>
        <w:t xml:space="preserve">     2139. Қазақстан Республикасының Ұлттық Банкінен, шетелдің орталық банктерінен және басқа банктерден тартылған салымдар бойынша сыйлықақы (пассив). </w:t>
      </w:r>
      <w:r>
        <w:br/>
      </w:r>
      <w:r>
        <w:rPr>
          <w:rFonts w:ascii="Times New Roman"/>
          <w:b w:val="false"/>
          <w:i w:val="false"/>
          <w:color w:val="000000"/>
          <w:sz w:val="28"/>
        </w:rPr>
        <w:t xml:space="preserve">
     Шоттың мақсаты: Қазақстан Республикасының Ұлттық Банкінен, шетелдің орталық банктерінен және басқа банктерден тартылған салымдар бойынша (мәміле бойынша шығындарды есепке алғанда) нақты алынған соманың салымның (сыйлықақы) қайтарылатын сомасынан асып түскен сомасын есепке алу. </w:t>
      </w:r>
      <w:r>
        <w:br/>
      </w:r>
      <w:r>
        <w:rPr>
          <w:rFonts w:ascii="Times New Roman"/>
          <w:b w:val="false"/>
          <w:i w:val="false"/>
          <w:color w:val="000000"/>
          <w:sz w:val="28"/>
        </w:rPr>
        <w:t xml:space="preserve">
     Шоттың кредиті бойынша салым бойынша нақты алынған ақша сомасының (мәміле бойынша шығындарды есепке алғанда) салымның (сыйлықақы) қайтарылатын сомаларының асып түскен сомасы жазылады. </w:t>
      </w:r>
      <w:r>
        <w:br/>
      </w:r>
      <w:r>
        <w:rPr>
          <w:rFonts w:ascii="Times New Roman"/>
          <w:b w:val="false"/>
          <w:i w:val="false"/>
          <w:color w:val="000000"/>
          <w:sz w:val="28"/>
        </w:rPr>
        <w:t xml:space="preserve">
     Шоттың дебеті бойынша N 4270 баланстық шоты бар корреспонденцияда тартылған салым бойынша сыйлықақы амортизациясының сомасы жазылады. </w:t>
      </w:r>
    </w:p>
    <w:p>
      <w:pPr>
        <w:spacing w:after="0"/>
        <w:ind w:left="0"/>
        <w:jc w:val="both"/>
      </w:pPr>
      <w:r>
        <w:rPr>
          <w:rFonts w:ascii="Times New Roman"/>
          <w:b w:val="false"/>
          <w:i w:val="false"/>
          <w:color w:val="000000"/>
          <w:sz w:val="28"/>
        </w:rPr>
        <w:t xml:space="preserve">     2140. Қазақстан Республикасының Ұлттық Банкінен, шетелдің орталық банктерінен және басқа банктерден тартылған салымдар бойынша дисконт (контрпассив). </w:t>
      </w:r>
      <w:r>
        <w:br/>
      </w:r>
      <w:r>
        <w:rPr>
          <w:rFonts w:ascii="Times New Roman"/>
          <w:b w:val="false"/>
          <w:i w:val="false"/>
          <w:color w:val="000000"/>
          <w:sz w:val="28"/>
        </w:rPr>
        <w:t xml:space="preserve">
     Шоттың мақсаты: Қазақстан Республикасының Ұлттық Банкінен, шетелдің орталық банктерінен және басқа банктерден тартылған салымдар бойынша қайтарылатын соманың (мәміле бойынша шығындарды есепке алғанда) салымдар бойынша нақты алынған сомалардың (дисконт) асып түскен сомаларын есепке алу. </w:t>
      </w:r>
      <w:r>
        <w:br/>
      </w:r>
      <w:r>
        <w:rPr>
          <w:rFonts w:ascii="Times New Roman"/>
          <w:b w:val="false"/>
          <w:i w:val="false"/>
          <w:color w:val="000000"/>
          <w:sz w:val="28"/>
        </w:rPr>
        <w:t xml:space="preserve">
     Шоттың дебеті бойынша салымдар бойынша қайтарылатын ақша сомаларының (мәміле бойынша шығындарды есепке алғанда) салымдар бойынша (дисконт) нақты алынған ақша сомасынан асып түскен сомалары жазылады. </w:t>
      </w:r>
      <w:r>
        <w:br/>
      </w:r>
      <w:r>
        <w:rPr>
          <w:rFonts w:ascii="Times New Roman"/>
          <w:b w:val="false"/>
          <w:i w:val="false"/>
          <w:color w:val="000000"/>
          <w:sz w:val="28"/>
        </w:rPr>
        <w:t xml:space="preserve">
     Шоттың кредиті бойынша N 5138 баланстық шоты бар корреспонденцияда тартылған салым бойынша дисконт амортизациясының сомасы жазылады. </w:t>
      </w:r>
    </w:p>
    <w:p>
      <w:pPr>
        <w:spacing w:after="0"/>
        <w:ind w:left="0"/>
        <w:jc w:val="both"/>
      </w:pPr>
      <w:r>
        <w:rPr>
          <w:rFonts w:ascii="Times New Roman"/>
          <w:b w:val="false"/>
          <w:i w:val="false"/>
          <w:color w:val="000000"/>
          <w:sz w:val="28"/>
        </w:rPr>
        <w:t xml:space="preserve">     2151. Бас офисімен есеп айырысу (пассив). </w:t>
      </w:r>
      <w:r>
        <w:br/>
      </w:r>
      <w:r>
        <w:rPr>
          <w:rFonts w:ascii="Times New Roman"/>
          <w:b w:val="false"/>
          <w:i w:val="false"/>
          <w:color w:val="000000"/>
          <w:sz w:val="28"/>
        </w:rPr>
        <w:t xml:space="preserve">
     Есепшоттың мақсаты: Бас офис өзінің филиалы үшін ашқан корреспонденттік есепшотындағы ақша сомаларын есепке алу. </w:t>
      </w:r>
      <w:r>
        <w:br/>
      </w:r>
      <w:r>
        <w:rPr>
          <w:rFonts w:ascii="Times New Roman"/>
          <w:b w:val="false"/>
          <w:i w:val="false"/>
          <w:color w:val="000000"/>
          <w:sz w:val="28"/>
        </w:rPr>
        <w:t xml:space="preserve">
     Есепшоттың кредиті бойынша бас офис өзінің филиалы үшін ашқан филиалының корреспонденттік есепшотына түскен ақша сомалары жазылады. </w:t>
      </w:r>
      <w:r>
        <w:br/>
      </w:r>
      <w:r>
        <w:rPr>
          <w:rFonts w:ascii="Times New Roman"/>
          <w:b w:val="false"/>
          <w:i w:val="false"/>
          <w:color w:val="000000"/>
          <w:sz w:val="28"/>
        </w:rPr>
        <w:t xml:space="preserve">
     Есепшоттың дебеті бойынша филиалының корреспонденттік есепшотынан ақша сомалары есептен шығарылады. </w:t>
      </w:r>
    </w:p>
    <w:p>
      <w:pPr>
        <w:spacing w:after="0"/>
        <w:ind w:left="0"/>
        <w:jc w:val="both"/>
      </w:pPr>
      <w:r>
        <w:rPr>
          <w:rFonts w:ascii="Times New Roman"/>
          <w:b w:val="false"/>
          <w:i w:val="false"/>
          <w:color w:val="000000"/>
          <w:sz w:val="28"/>
        </w:rPr>
        <w:t xml:space="preserve">     2152. Жергілікті филиалдарымен есеп айырысу (пассив). </w:t>
      </w:r>
      <w:r>
        <w:br/>
      </w:r>
      <w:r>
        <w:rPr>
          <w:rFonts w:ascii="Times New Roman"/>
          <w:b w:val="false"/>
          <w:i w:val="false"/>
          <w:color w:val="000000"/>
          <w:sz w:val="28"/>
        </w:rPr>
        <w:t xml:space="preserve">
     Есепшоттың мақсаты: Бас офисінің оның жергілікті филиалда ашылған корреспонденттік есепшотындағы ақша сомаларын есепке алу. </w:t>
      </w:r>
      <w:r>
        <w:br/>
      </w:r>
      <w:r>
        <w:rPr>
          <w:rFonts w:ascii="Times New Roman"/>
          <w:b w:val="false"/>
          <w:i w:val="false"/>
          <w:color w:val="000000"/>
          <w:sz w:val="28"/>
        </w:rPr>
        <w:t xml:space="preserve">
     Есепшоттың кредиті бойынша бас офисінің оның жергілікті филиалда ашылған корреспонденттік есепшотына түскен ақша сомалары жазылады. </w:t>
      </w:r>
      <w:r>
        <w:br/>
      </w:r>
      <w:r>
        <w:rPr>
          <w:rFonts w:ascii="Times New Roman"/>
          <w:b w:val="false"/>
          <w:i w:val="false"/>
          <w:color w:val="000000"/>
          <w:sz w:val="28"/>
        </w:rPr>
        <w:t xml:space="preserve">
     Есепшоттың дебеті бойынша бас офисінің өзінің жергілікті филиалынан алған ақша сомалары есептен шығарылады. </w:t>
      </w:r>
    </w:p>
    <w:p>
      <w:pPr>
        <w:spacing w:after="0"/>
        <w:ind w:left="0"/>
        <w:jc w:val="both"/>
      </w:pPr>
      <w:r>
        <w:rPr>
          <w:rFonts w:ascii="Times New Roman"/>
          <w:b w:val="false"/>
          <w:i w:val="false"/>
          <w:color w:val="000000"/>
          <w:sz w:val="28"/>
        </w:rPr>
        <w:t xml:space="preserve">     2153. Шетелдік филиалдарымен есеп айырысу (пассив). </w:t>
      </w:r>
      <w:r>
        <w:br/>
      </w:r>
      <w:r>
        <w:rPr>
          <w:rFonts w:ascii="Times New Roman"/>
          <w:b w:val="false"/>
          <w:i w:val="false"/>
          <w:color w:val="000000"/>
          <w:sz w:val="28"/>
        </w:rPr>
        <w:t xml:space="preserve">
     Есепшоттың мақсаты: Бас офисінің оның шетелдік филиалда ашылған корреспонденттік есепшотындағы ақша сомаларын есепке алу. </w:t>
      </w:r>
      <w:r>
        <w:br/>
      </w:r>
      <w:r>
        <w:rPr>
          <w:rFonts w:ascii="Times New Roman"/>
          <w:b w:val="false"/>
          <w:i w:val="false"/>
          <w:color w:val="000000"/>
          <w:sz w:val="28"/>
        </w:rPr>
        <w:t xml:space="preserve">
     Есепшоттың кредиті бойынша бас офисінің оның шетелдік филиалда ашылған корреспонденттік есепшотына түскен ақша сомалары жазылады. </w:t>
      </w:r>
      <w:r>
        <w:br/>
      </w:r>
      <w:r>
        <w:rPr>
          <w:rFonts w:ascii="Times New Roman"/>
          <w:b w:val="false"/>
          <w:i w:val="false"/>
          <w:color w:val="000000"/>
          <w:sz w:val="28"/>
        </w:rPr>
        <w:t xml:space="preserve">
     Есепшоттың дебеті бойынша бас офистің корреспонденттік есепшотынан ақша сомалары есептен шығарылады. </w:t>
      </w:r>
    </w:p>
    <w:p>
      <w:pPr>
        <w:spacing w:after="0"/>
        <w:ind w:left="0"/>
        <w:jc w:val="both"/>
      </w:pPr>
      <w:r>
        <w:rPr>
          <w:rFonts w:ascii="Times New Roman"/>
          <w:b w:val="false"/>
          <w:i w:val="false"/>
          <w:color w:val="000000"/>
          <w:sz w:val="28"/>
        </w:rPr>
        <w:t xml:space="preserve">     2201. Мемлекеттік бюджеттің ақшасы (пассив). </w:t>
      </w:r>
      <w:r>
        <w:br/>
      </w:r>
      <w:r>
        <w:rPr>
          <w:rFonts w:ascii="Times New Roman"/>
          <w:b w:val="false"/>
          <w:i w:val="false"/>
          <w:color w:val="000000"/>
          <w:sz w:val="28"/>
        </w:rPr>
        <w:t xml:space="preserve">
     Есепшоттың мақсаты: Мемлекеттік бюджет ақшасының сомаларын есепке алу. </w:t>
      </w:r>
      <w:r>
        <w:br/>
      </w:r>
      <w:r>
        <w:rPr>
          <w:rFonts w:ascii="Times New Roman"/>
          <w:b w:val="false"/>
          <w:i w:val="false"/>
          <w:color w:val="000000"/>
          <w:sz w:val="28"/>
        </w:rPr>
        <w:t xml:space="preserve">
     Есепшоттың кредиті бойынша мемлекеттік бюджеттен түскен ақшаның сомалары жазылады. </w:t>
      </w:r>
      <w:r>
        <w:br/>
      </w:r>
      <w:r>
        <w:rPr>
          <w:rFonts w:ascii="Times New Roman"/>
          <w:b w:val="false"/>
          <w:i w:val="false"/>
          <w:color w:val="000000"/>
          <w:sz w:val="28"/>
        </w:rPr>
        <w:t>
     Есепшоттың дебеті бойынша мемлекеттік бюджеттің мақсаты бойынша жұмсаған ақшасының сомалары есептен шығарылады.</w:t>
      </w:r>
    </w:p>
    <w:p>
      <w:pPr>
        <w:spacing w:after="0"/>
        <w:ind w:left="0"/>
        <w:jc w:val="both"/>
      </w:pPr>
      <w:r>
        <w:rPr>
          <w:rFonts w:ascii="Times New Roman"/>
          <w:b w:val="false"/>
          <w:i w:val="false"/>
          <w:color w:val="000000"/>
          <w:sz w:val="28"/>
        </w:rPr>
        <w:t>     2202. Жинақтаушы зейнетақы қорларына және инвестициялық портфельді басқаруды жүзеге асыратын ұйымдарға кастодиан-банктер ашқан ағымдағы шоттардағы инвестицияланбаған қалдықтар (пассив).</w:t>
      </w:r>
      <w:r>
        <w:br/>
      </w:r>
      <w:r>
        <w:rPr>
          <w:rFonts w:ascii="Times New Roman"/>
          <w:b w:val="false"/>
          <w:i w:val="false"/>
          <w:color w:val="000000"/>
          <w:sz w:val="28"/>
        </w:rPr>
        <w:t>
      Шоттың мақсаты: Жинақтаушы зейнетақы қорларымен және инвестициялық портфельді басқаруды жүзеге асыратын ұйымдармен жасалған кастодиандық шарттардың талаптарымен екінші деңгейдегі банктер қабылдаған ақша қаражатының инвестицияланбаған қалдықтарын есепке алу.</w:t>
      </w:r>
      <w:r>
        <w:br/>
      </w:r>
      <w:r>
        <w:rPr>
          <w:rFonts w:ascii="Times New Roman"/>
          <w:b w:val="false"/>
          <w:i w:val="false"/>
          <w:color w:val="000000"/>
          <w:sz w:val="28"/>
        </w:rPr>
        <w:t>
      Шоттың кредиті бойынша жинақтаушы зейнетақы қорларының және инвестициялық портфельді басқаруды жүзеге асыратын ұйымдардың ағымдағы шотына түскен, екінші деңгейдегі банктердің кастодиандық шарт талаптарымен қабылдаған ақша сомалары жазылады.</w:t>
      </w:r>
      <w:r>
        <w:br/>
      </w:r>
      <w:r>
        <w:rPr>
          <w:rFonts w:ascii="Times New Roman"/>
          <w:b w:val="false"/>
          <w:i w:val="false"/>
          <w:color w:val="000000"/>
          <w:sz w:val="28"/>
        </w:rPr>
        <w:t>
      Шоттың дебеті бойынша жинақтаушы зейнетақы қорларының және инвестициялық портфельді басқаруды жүзеге асыратын ұйымдардың ағымдағы шотынан түскен ақша сомалары шарттың талаптарына және Қазақстан Республикасының заңнамасына сәйкес мақсат бойынша есептен шығарылады.</w:t>
      </w:r>
    </w:p>
    <w:p>
      <w:pPr>
        <w:spacing w:after="0"/>
        <w:ind w:left="0"/>
        <w:jc w:val="both"/>
      </w:pPr>
      <w:r>
        <w:rPr>
          <w:rFonts w:ascii="Times New Roman"/>
          <w:b w:val="false"/>
          <w:i w:val="false"/>
          <w:color w:val="000000"/>
          <w:sz w:val="28"/>
        </w:rPr>
        <w:t xml:space="preserve">     2203. Заңды тұлғалардың ағымдағы есепшоттары (пассив). </w:t>
      </w:r>
      <w:r>
        <w:br/>
      </w:r>
      <w:r>
        <w:rPr>
          <w:rFonts w:ascii="Times New Roman"/>
          <w:b w:val="false"/>
          <w:i w:val="false"/>
          <w:color w:val="000000"/>
          <w:sz w:val="28"/>
        </w:rPr>
        <w:t xml:space="preserve">
     Есепшоттың мақсаты: Заңды тұлғалардың банктік салым шарты бойынша ашылған ағымдағы есепшоттарындағы ақшасының сомаларын есепке алу. </w:t>
      </w:r>
      <w:r>
        <w:br/>
      </w:r>
      <w:r>
        <w:rPr>
          <w:rFonts w:ascii="Times New Roman"/>
          <w:b w:val="false"/>
          <w:i w:val="false"/>
          <w:color w:val="000000"/>
          <w:sz w:val="28"/>
        </w:rPr>
        <w:t xml:space="preserve">
     Есепшоттың кредиті бойынша заңды тұлғалардың ағымдағы есепшоттарындағы ақшасының сомалары жазылады. </w:t>
      </w:r>
      <w:r>
        <w:br/>
      </w:r>
      <w:r>
        <w:rPr>
          <w:rFonts w:ascii="Times New Roman"/>
          <w:b w:val="false"/>
          <w:i w:val="false"/>
          <w:color w:val="000000"/>
          <w:sz w:val="28"/>
        </w:rPr>
        <w:t xml:space="preserve">
     Есепшоттың дебеті бойынша түскен ақша сомалары шарттың талаптарына және Қазақстан Республикасының заңдарына сәйкес мақсаты бойынша заңды тұлғалардың ағымдағы есепшотынан есептен шығарылады. </w:t>
      </w:r>
    </w:p>
    <w:p>
      <w:pPr>
        <w:spacing w:after="0"/>
        <w:ind w:left="0"/>
        <w:jc w:val="both"/>
      </w:pPr>
      <w:r>
        <w:rPr>
          <w:rFonts w:ascii="Times New Roman"/>
          <w:b w:val="false"/>
          <w:i w:val="false"/>
          <w:color w:val="000000"/>
          <w:sz w:val="28"/>
        </w:rPr>
        <w:t xml:space="preserve">     2204. Жеке тұлғалардың ағымдағы шоттары (пассив). </w:t>
      </w:r>
      <w:r>
        <w:br/>
      </w:r>
      <w:r>
        <w:rPr>
          <w:rFonts w:ascii="Times New Roman"/>
          <w:b w:val="false"/>
          <w:i w:val="false"/>
          <w:color w:val="000000"/>
          <w:sz w:val="28"/>
        </w:rPr>
        <w:t xml:space="preserve">
     Шоттың мақсаты: Жеке тұлғалардың ағымдағы шоттарындағы ақша сомаларын есепке алу. </w:t>
      </w:r>
      <w:r>
        <w:br/>
      </w:r>
      <w:r>
        <w:rPr>
          <w:rFonts w:ascii="Times New Roman"/>
          <w:b w:val="false"/>
          <w:i w:val="false"/>
          <w:color w:val="000000"/>
          <w:sz w:val="28"/>
        </w:rPr>
        <w:t xml:space="preserve">
     Шоттың кредиті бойынша жеке тұлғаның ағымдағы шоттарына түскен ақша сомасы жазылады. </w:t>
      </w:r>
      <w:r>
        <w:br/>
      </w:r>
      <w:r>
        <w:rPr>
          <w:rFonts w:ascii="Times New Roman"/>
          <w:b w:val="false"/>
          <w:i w:val="false"/>
          <w:color w:val="000000"/>
          <w:sz w:val="28"/>
        </w:rPr>
        <w:t xml:space="preserve">
     Шоттың дебеті бойынша жеке тұлғаның ағымдағы шотынан шарт талаптарына және Қазақстан Республикасының заңдарына сәйкес мақсаты бойынша түскен сомалар есептен шығарылады. </w:t>
      </w:r>
    </w:p>
    <w:p>
      <w:pPr>
        <w:spacing w:after="0"/>
        <w:ind w:left="0"/>
        <w:jc w:val="both"/>
      </w:pPr>
      <w:r>
        <w:rPr>
          <w:rFonts w:ascii="Times New Roman"/>
          <w:b w:val="false"/>
          <w:i w:val="false"/>
          <w:color w:val="000000"/>
          <w:sz w:val="28"/>
        </w:rPr>
        <w:t xml:space="preserve">     2205. Жеке тұлғалардың талап етуге дейінгі салымдары (пассив). </w:t>
      </w:r>
      <w:r>
        <w:br/>
      </w:r>
      <w:r>
        <w:rPr>
          <w:rFonts w:ascii="Times New Roman"/>
          <w:b w:val="false"/>
          <w:i w:val="false"/>
          <w:color w:val="000000"/>
          <w:sz w:val="28"/>
        </w:rPr>
        <w:t xml:space="preserve">
     Шоттың мақсаты: Жеке тұлғалардың талап етуге дейінгі салымдар сомаларын есепке алу. </w:t>
      </w:r>
      <w:r>
        <w:br/>
      </w:r>
      <w:r>
        <w:rPr>
          <w:rFonts w:ascii="Times New Roman"/>
          <w:b w:val="false"/>
          <w:i w:val="false"/>
          <w:color w:val="000000"/>
          <w:sz w:val="28"/>
        </w:rPr>
        <w:t xml:space="preserve">
     Шоттың кредиті бойынша жеке тұлғадан қабылданған талап етуге дейін салым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талап етуге дейін салымдарынан қабылданған сомалары есептен шығаралды. </w:t>
      </w:r>
    </w:p>
    <w:p>
      <w:pPr>
        <w:spacing w:after="0"/>
        <w:ind w:left="0"/>
        <w:jc w:val="both"/>
      </w:pPr>
      <w:r>
        <w:rPr>
          <w:rFonts w:ascii="Times New Roman"/>
          <w:b w:val="false"/>
          <w:i w:val="false"/>
          <w:color w:val="000000"/>
          <w:sz w:val="28"/>
        </w:rPr>
        <w:t xml:space="preserve">     2206. Жеке тұлғалардың қысқа мерзімді салымдары (пассив). </w:t>
      </w:r>
      <w:r>
        <w:br/>
      </w:r>
      <w:r>
        <w:rPr>
          <w:rFonts w:ascii="Times New Roman"/>
          <w:b w:val="false"/>
          <w:i w:val="false"/>
          <w:color w:val="000000"/>
          <w:sz w:val="28"/>
        </w:rPr>
        <w:t xml:space="preserve">
     Шоттың мақсаты: өтеу мерзімі бір жылға дейін жеке тұлғалардың салым сомаларын есепке алу. </w:t>
      </w:r>
      <w:r>
        <w:br/>
      </w:r>
      <w:r>
        <w:rPr>
          <w:rFonts w:ascii="Times New Roman"/>
          <w:b w:val="false"/>
          <w:i w:val="false"/>
          <w:color w:val="000000"/>
          <w:sz w:val="28"/>
        </w:rPr>
        <w:t xml:space="preserve">
     Шоттың кредиті бойынша жеке тұлғадан қабылданған қысқа мерзімді салым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қысқа мерзімді салымдарынан қабылданған сомаларды есептен шығару. </w:t>
      </w:r>
    </w:p>
    <w:p>
      <w:pPr>
        <w:spacing w:after="0"/>
        <w:ind w:left="0"/>
        <w:jc w:val="both"/>
      </w:pPr>
      <w:r>
        <w:rPr>
          <w:rFonts w:ascii="Times New Roman"/>
          <w:b w:val="false"/>
          <w:i w:val="false"/>
          <w:color w:val="000000"/>
          <w:sz w:val="28"/>
        </w:rPr>
        <w:t xml:space="preserve">     2207. Жеке тұлғалардың ұзақ мерзімді салымдары (пассив). </w:t>
      </w:r>
      <w:r>
        <w:br/>
      </w:r>
      <w:r>
        <w:rPr>
          <w:rFonts w:ascii="Times New Roman"/>
          <w:b w:val="false"/>
          <w:i w:val="false"/>
          <w:color w:val="000000"/>
          <w:sz w:val="28"/>
        </w:rPr>
        <w:t xml:space="preserve">
     Шоттың мақсаты: өтеу мерзімі бір жылдан астам жеке тұлғалардың салым сомаларын есепке алу. </w:t>
      </w:r>
      <w:r>
        <w:br/>
      </w:r>
      <w:r>
        <w:rPr>
          <w:rFonts w:ascii="Times New Roman"/>
          <w:b w:val="false"/>
          <w:i w:val="false"/>
          <w:color w:val="000000"/>
          <w:sz w:val="28"/>
        </w:rPr>
        <w:t xml:space="preserve">
     Шоттың кредиті бойынша жеке тұлғадан қабылданған ұзақ мерзімді салым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ұзақ мерзімді салымдарынан қабылданған сомаларды есептен шығару. </w:t>
      </w:r>
    </w:p>
    <w:p>
      <w:pPr>
        <w:spacing w:after="0"/>
        <w:ind w:left="0"/>
        <w:jc w:val="both"/>
      </w:pPr>
      <w:r>
        <w:rPr>
          <w:rFonts w:ascii="Times New Roman"/>
          <w:b w:val="false"/>
          <w:i w:val="false"/>
          <w:color w:val="000000"/>
          <w:sz w:val="28"/>
        </w:rPr>
        <w:t xml:space="preserve">     2208. Жеке тұлғалардың шартты салымдары (пассив). </w:t>
      </w:r>
      <w:r>
        <w:br/>
      </w:r>
      <w:r>
        <w:rPr>
          <w:rFonts w:ascii="Times New Roman"/>
          <w:b w:val="false"/>
          <w:i w:val="false"/>
          <w:color w:val="000000"/>
          <w:sz w:val="28"/>
        </w:rPr>
        <w:t xml:space="preserve">
     Шоттың мақсаты: Жеке тұлғалардың шартты салым сомаларын есепке алу. </w:t>
      </w:r>
      <w:r>
        <w:br/>
      </w:r>
      <w:r>
        <w:rPr>
          <w:rFonts w:ascii="Times New Roman"/>
          <w:b w:val="false"/>
          <w:i w:val="false"/>
          <w:color w:val="000000"/>
          <w:sz w:val="28"/>
        </w:rPr>
        <w:t xml:space="preserve">
     Шоттың кредиті бойынша жеке тұлғадан қабылданған шартты салым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шартты салымдарынан қабылданған сомаларды есептен шығару. </w:t>
      </w:r>
    </w:p>
    <w:p>
      <w:pPr>
        <w:spacing w:after="0"/>
        <w:ind w:left="0"/>
        <w:jc w:val="both"/>
      </w:pPr>
      <w:r>
        <w:rPr>
          <w:rFonts w:ascii="Times New Roman"/>
          <w:b w:val="false"/>
          <w:i w:val="false"/>
          <w:color w:val="000000"/>
          <w:sz w:val="28"/>
        </w:rPr>
        <w:t xml:space="preserve">     2209. Жеке тұлғалардың карт-шоттары (пассив). </w:t>
      </w:r>
      <w:r>
        <w:br/>
      </w:r>
      <w:r>
        <w:rPr>
          <w:rFonts w:ascii="Times New Roman"/>
          <w:b w:val="false"/>
          <w:i w:val="false"/>
          <w:color w:val="000000"/>
          <w:sz w:val="28"/>
        </w:rPr>
        <w:t xml:space="preserve">
     Шоттың мақсаты: Жеке тұлғалардың карт-шоттарындағы ақша сомаларын есепке алу. </w:t>
      </w:r>
      <w:r>
        <w:br/>
      </w:r>
      <w:r>
        <w:rPr>
          <w:rFonts w:ascii="Times New Roman"/>
          <w:b w:val="false"/>
          <w:i w:val="false"/>
          <w:color w:val="000000"/>
          <w:sz w:val="28"/>
        </w:rPr>
        <w:t xml:space="preserve">
     Шоттың кредиті бойынша жеке тұлғаның карт-шотына түскен ақша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жеке тұлғаның карт-шотынан ақша сомасы есептен шығарылады. </w:t>
      </w:r>
    </w:p>
    <w:p>
      <w:pPr>
        <w:spacing w:after="0"/>
        <w:ind w:left="0"/>
        <w:jc w:val="both"/>
      </w:pPr>
      <w:r>
        <w:rPr>
          <w:rFonts w:ascii="Times New Roman"/>
          <w:b w:val="false"/>
          <w:i w:val="false"/>
          <w:color w:val="000000"/>
          <w:sz w:val="28"/>
        </w:rPr>
        <w:t xml:space="preserve">     2210. Сенімгерлік басқаруға қабылданған қаржы </w:t>
      </w:r>
      <w:r>
        <w:br/>
      </w:r>
      <w:r>
        <w:rPr>
          <w:rFonts w:ascii="Times New Roman"/>
          <w:b w:val="false"/>
          <w:i w:val="false"/>
          <w:color w:val="000000"/>
          <w:sz w:val="28"/>
        </w:rPr>
        <w:t xml:space="preserve">
           активтері (пассив). </w:t>
      </w:r>
      <w:r>
        <w:br/>
      </w:r>
      <w:r>
        <w:rPr>
          <w:rFonts w:ascii="Times New Roman"/>
          <w:b w:val="false"/>
          <w:i w:val="false"/>
          <w:color w:val="000000"/>
          <w:sz w:val="28"/>
        </w:rPr>
        <w:t xml:space="preserve">
     Шоттың мақсаты: Клиенттерден сенімгерлік басқаруға қабылданған ақша сомасын және аффинирленген қымбат металдар құнын есепке алу. </w:t>
      </w:r>
      <w:r>
        <w:br/>
      </w:r>
      <w:r>
        <w:rPr>
          <w:rFonts w:ascii="Times New Roman"/>
          <w:b w:val="false"/>
          <w:i w:val="false"/>
          <w:color w:val="000000"/>
          <w:sz w:val="28"/>
        </w:rPr>
        <w:t xml:space="preserve">
     Шоттың кредиті бойынша клиенттерден сенімгерлік басқаруға қабылданған ақша сомасы және аффинирленген қымбат металл құны жазылады. </w:t>
      </w:r>
      <w:r>
        <w:br/>
      </w:r>
      <w:r>
        <w:rPr>
          <w:rFonts w:ascii="Times New Roman"/>
          <w:b w:val="false"/>
          <w:i w:val="false"/>
          <w:color w:val="000000"/>
          <w:sz w:val="28"/>
        </w:rPr>
        <w:t xml:space="preserve">
     Шоттың дебеті бойынша сенімгерлік басқаруға қабылданған ақша сомасы және аффинирленген қымбат металл құны олар клиентке қайтарылған кезде есептен шығарылады. </w:t>
      </w:r>
    </w:p>
    <w:p>
      <w:pPr>
        <w:spacing w:after="0"/>
        <w:ind w:left="0"/>
        <w:jc w:val="both"/>
      </w:pPr>
      <w:r>
        <w:rPr>
          <w:rFonts w:ascii="Times New Roman"/>
          <w:b w:val="false"/>
          <w:i w:val="false"/>
          <w:color w:val="000000"/>
          <w:sz w:val="28"/>
        </w:rPr>
        <w:t xml:space="preserve">     2211. Заңды тұлғалардың талап ету бойынша салымдары (пассив). </w:t>
      </w:r>
      <w:r>
        <w:br/>
      </w:r>
      <w:r>
        <w:rPr>
          <w:rFonts w:ascii="Times New Roman"/>
          <w:b w:val="false"/>
          <w:i w:val="false"/>
          <w:color w:val="000000"/>
          <w:sz w:val="28"/>
        </w:rPr>
        <w:t xml:space="preserve">
     Есепшоттың мақсаты: Заңды тұлғалардан банктік салым шарты бойынша қабылдаған талап ету бойынша салымдардың сомаларын есепке алу. </w:t>
      </w:r>
      <w:r>
        <w:br/>
      </w:r>
      <w:r>
        <w:rPr>
          <w:rFonts w:ascii="Times New Roman"/>
          <w:b w:val="false"/>
          <w:i w:val="false"/>
          <w:color w:val="000000"/>
          <w:sz w:val="28"/>
        </w:rPr>
        <w:t xml:space="preserve">
     Есепшоттың кредиті бойынша заңды тұлғалардың қабылдаған талап ету бойынша салымдардың сомалары жазылады. </w:t>
      </w:r>
      <w:r>
        <w:br/>
      </w:r>
      <w:r>
        <w:rPr>
          <w:rFonts w:ascii="Times New Roman"/>
          <w:b w:val="false"/>
          <w:i w:val="false"/>
          <w:color w:val="000000"/>
          <w:sz w:val="28"/>
        </w:rPr>
        <w:t xml:space="preserve">
     Есепшоттың дебеті бойынша қабылданған талап ету бойынша салымдардың сомалары шарттың талаптарына және Қазақстан Республикасының заңдарына сәйкес мақсаты бойынша есептен шығарылады. </w:t>
      </w:r>
    </w:p>
    <w:p>
      <w:pPr>
        <w:spacing w:after="0"/>
        <w:ind w:left="0"/>
        <w:jc w:val="both"/>
      </w:pPr>
      <w:r>
        <w:rPr>
          <w:rFonts w:ascii="Times New Roman"/>
          <w:b w:val="false"/>
          <w:i w:val="false"/>
          <w:color w:val="000000"/>
          <w:sz w:val="28"/>
        </w:rPr>
        <w:t xml:space="preserve">     2212. Клиенттердің тазартылған қымбат металдардағы металл шоттары (пассив). </w:t>
      </w:r>
      <w:r>
        <w:br/>
      </w:r>
      <w:r>
        <w:rPr>
          <w:rFonts w:ascii="Times New Roman"/>
          <w:b w:val="false"/>
          <w:i w:val="false"/>
          <w:color w:val="000000"/>
          <w:sz w:val="28"/>
        </w:rPr>
        <w:t xml:space="preserve">
     Шоттың мақсаты: Клиенттерге тиесілі тазартылған қымбат металдар құнын есепке алу. </w:t>
      </w:r>
      <w:r>
        <w:br/>
      </w:r>
      <w:r>
        <w:rPr>
          <w:rFonts w:ascii="Times New Roman"/>
          <w:b w:val="false"/>
          <w:i w:val="false"/>
          <w:color w:val="000000"/>
          <w:sz w:val="28"/>
        </w:rPr>
        <w:t xml:space="preserve">
     Шоттың кредиті бойынша клиенттің шотына түскен тазартылған қымбат металдар құны жазылады. </w:t>
      </w:r>
      <w:r>
        <w:br/>
      </w:r>
      <w:r>
        <w:rPr>
          <w:rFonts w:ascii="Times New Roman"/>
          <w:b w:val="false"/>
          <w:i w:val="false"/>
          <w:color w:val="000000"/>
          <w:sz w:val="28"/>
        </w:rPr>
        <w:t xml:space="preserve">
     Шоттың дебеті бойынша клиенттің тапсырмасы бойынша түскен тазартылған қымбат металдар құны есептен шығарылады. </w:t>
      </w:r>
    </w:p>
    <w:p>
      <w:pPr>
        <w:spacing w:after="0"/>
        <w:ind w:left="0"/>
        <w:jc w:val="both"/>
      </w:pPr>
      <w:r>
        <w:rPr>
          <w:rFonts w:ascii="Times New Roman"/>
          <w:b w:val="false"/>
          <w:i w:val="false"/>
          <w:color w:val="000000"/>
          <w:sz w:val="28"/>
        </w:rPr>
        <w:t xml:space="preserve">     2213. Жеке тұлғалардың міндеттемелерін қамтамасыз ету болып табылатын салым. </w:t>
      </w:r>
      <w:r>
        <w:br/>
      </w:r>
      <w:r>
        <w:rPr>
          <w:rFonts w:ascii="Times New Roman"/>
          <w:b w:val="false"/>
          <w:i w:val="false"/>
          <w:color w:val="000000"/>
          <w:sz w:val="28"/>
        </w:rPr>
        <w:t xml:space="preserve">
      Шоттың мақсаты: Жеке тұлғалардың банктік салым шарты және кепіл шарты бойынша иеленуді және пайдалануды кепіл беруші (банктің клиенті) жүзеге асыратын, олардың міндеттемелерін қамтамасыз ету ретінде қабылданған, ақша (салым) сомаларын есепке алу. Осы шот банк шоты болып табылады. </w:t>
      </w:r>
      <w:r>
        <w:br/>
      </w:r>
      <w:r>
        <w:rPr>
          <w:rFonts w:ascii="Times New Roman"/>
          <w:b w:val="false"/>
          <w:i w:val="false"/>
          <w:color w:val="000000"/>
          <w:sz w:val="28"/>
        </w:rPr>
        <w:t xml:space="preserve">
      Шоттың кредиті бойынша жеке тұлғалардың олардың міндеттемелерін қамтамасыз ету (кепілдік, ипотека) ретінде қабылданған ақша (салым) сомалары жазылады. </w:t>
      </w:r>
      <w:r>
        <w:br/>
      </w:r>
      <w:r>
        <w:rPr>
          <w:rFonts w:ascii="Times New Roman"/>
          <w:b w:val="false"/>
          <w:i w:val="false"/>
          <w:color w:val="000000"/>
          <w:sz w:val="28"/>
        </w:rPr>
        <w:t xml:space="preserve">
      Шоттың дебеті бойынша жеке тұлғалардың олардың міндеттемелерін қамтамасыз ету (кепілдік, ипотека) ретінде қабылданған, банктік салым, кепіл туралы шарттардың талаптарына және Қазақстан Республикасының заңнамасына сәйкес ақша (салым) сомалары есептен шығарылады. </w:t>
      </w:r>
    </w:p>
    <w:p>
      <w:pPr>
        <w:spacing w:after="0"/>
        <w:ind w:left="0"/>
        <w:jc w:val="both"/>
      </w:pPr>
      <w:r>
        <w:rPr>
          <w:rFonts w:ascii="Times New Roman"/>
          <w:b w:val="false"/>
          <w:i w:val="false"/>
          <w:color w:val="000000"/>
          <w:sz w:val="28"/>
        </w:rPr>
        <w:t xml:space="preserve">     2215. Заңды тұлғалардың қысқа мерзімді салымдары (пассив). </w:t>
      </w:r>
      <w:r>
        <w:br/>
      </w:r>
      <w:r>
        <w:rPr>
          <w:rFonts w:ascii="Times New Roman"/>
          <w:b w:val="false"/>
          <w:i w:val="false"/>
          <w:color w:val="000000"/>
          <w:sz w:val="28"/>
        </w:rPr>
        <w:t xml:space="preserve">
     Есепшоттың мақсаты: Заңды тұлғалардан бір жылды қоса алғандағы мерзімге банктік салым шарты бойынша қабылдаған салымдардың сомаларын есепке алу. </w:t>
      </w:r>
      <w:r>
        <w:br/>
      </w:r>
      <w:r>
        <w:rPr>
          <w:rFonts w:ascii="Times New Roman"/>
          <w:b w:val="false"/>
          <w:i w:val="false"/>
          <w:color w:val="000000"/>
          <w:sz w:val="28"/>
        </w:rPr>
        <w:t xml:space="preserve">
     Есепшоттың кредиті бойынша заңды тұлғалардан қабылдаған салымдардың сомалары жазылады. </w:t>
      </w:r>
      <w:r>
        <w:br/>
      </w:r>
      <w:r>
        <w:rPr>
          <w:rFonts w:ascii="Times New Roman"/>
          <w:b w:val="false"/>
          <w:i w:val="false"/>
          <w:color w:val="000000"/>
          <w:sz w:val="28"/>
        </w:rPr>
        <w:t xml:space="preserve">
     Есепшоттың дебеті бойынша қабылданған қысқа мерзімді салымдардың сомалары шарттың талаптарына және Қазақстан Республикасының заңдарына сәйкес мақсаты бойынша есептен шығарылады. </w:t>
      </w:r>
    </w:p>
    <w:p>
      <w:pPr>
        <w:spacing w:after="0"/>
        <w:ind w:left="0"/>
        <w:jc w:val="both"/>
      </w:pPr>
      <w:r>
        <w:rPr>
          <w:rFonts w:ascii="Times New Roman"/>
          <w:b w:val="false"/>
          <w:i w:val="false"/>
          <w:color w:val="000000"/>
          <w:sz w:val="28"/>
        </w:rPr>
        <w:t xml:space="preserve">      2216. Клиенттердің тазартылған қымбат металдардағы мерзімді салымдары (пассив). </w:t>
      </w:r>
      <w:r>
        <w:br/>
      </w:r>
      <w:r>
        <w:rPr>
          <w:rFonts w:ascii="Times New Roman"/>
          <w:b w:val="false"/>
          <w:i w:val="false"/>
          <w:color w:val="000000"/>
          <w:sz w:val="28"/>
        </w:rPr>
        <w:t xml:space="preserve">
      Шоттың аты: Клиенттерден мерзімді салым шарты бойынша қабылданған тазартылған қымбат металдардың құнын есепке алу. </w:t>
      </w:r>
      <w:r>
        <w:br/>
      </w:r>
      <w:r>
        <w:rPr>
          <w:rFonts w:ascii="Times New Roman"/>
          <w:b w:val="false"/>
          <w:i w:val="false"/>
          <w:color w:val="000000"/>
          <w:sz w:val="28"/>
        </w:rPr>
        <w:t xml:space="preserve">
      Шоттың кредиті бойынша клиенттерден мерзімді салым шарты бойынша қабылданған тазартылған қымбат металдардың құны жазылады. </w:t>
      </w:r>
      <w:r>
        <w:br/>
      </w:r>
      <w:r>
        <w:rPr>
          <w:rFonts w:ascii="Times New Roman"/>
          <w:b w:val="false"/>
          <w:i w:val="false"/>
          <w:color w:val="000000"/>
          <w:sz w:val="28"/>
        </w:rPr>
        <w:t xml:space="preserve">
      Шоттың дебеті бойынша клиенттерден мерзімді салым шарты бойынша қабылданған тазартылған қымбат металдардың құнын оларды қайтару кезінде есептен шығару жазылады.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2217. Заңды тұлғалардың ұзақ мерзімді салымдары (пассив). </w:t>
      </w:r>
      <w:r>
        <w:br/>
      </w:r>
      <w:r>
        <w:rPr>
          <w:rFonts w:ascii="Times New Roman"/>
          <w:b w:val="false"/>
          <w:i w:val="false"/>
          <w:color w:val="000000"/>
          <w:sz w:val="28"/>
        </w:rPr>
        <w:t xml:space="preserve">
     Есепшоттың мақсаты: Заңды тұлғалардан бір жылдан астам мерзімге банктік салым шарты бойынша қабылдаған салымдардың сомаларын есепке алу. </w:t>
      </w:r>
      <w:r>
        <w:br/>
      </w:r>
      <w:r>
        <w:rPr>
          <w:rFonts w:ascii="Times New Roman"/>
          <w:b w:val="false"/>
          <w:i w:val="false"/>
          <w:color w:val="000000"/>
          <w:sz w:val="28"/>
        </w:rPr>
        <w:t xml:space="preserve">
     Есепшоттың кредиті бойынша заңды тұлғалардан қабылдаған ұзақ мерзімді салымдарының сомалары жазылады. </w:t>
      </w:r>
      <w:r>
        <w:br/>
      </w:r>
      <w:r>
        <w:rPr>
          <w:rFonts w:ascii="Times New Roman"/>
          <w:b w:val="false"/>
          <w:i w:val="false"/>
          <w:color w:val="000000"/>
          <w:sz w:val="28"/>
        </w:rPr>
        <w:t xml:space="preserve">
     Есепшоттың дебеті бойынша қабылданған ұзақ мерзімді салымдардың сомалары шарттың талаптарына және Қазақстан Республикасының заңдарына сәйкес мақсаты бойынша есептен шығарылады. </w:t>
      </w:r>
    </w:p>
    <w:p>
      <w:pPr>
        <w:spacing w:after="0"/>
        <w:ind w:left="0"/>
        <w:jc w:val="both"/>
      </w:pPr>
      <w:r>
        <w:rPr>
          <w:rFonts w:ascii="Times New Roman"/>
          <w:b w:val="false"/>
          <w:i w:val="false"/>
          <w:color w:val="000000"/>
          <w:sz w:val="28"/>
        </w:rPr>
        <w:t xml:space="preserve">     2219. Заңды тұлғалардың шартты салымдары (пассив). </w:t>
      </w:r>
      <w:r>
        <w:br/>
      </w:r>
      <w:r>
        <w:rPr>
          <w:rFonts w:ascii="Times New Roman"/>
          <w:b w:val="false"/>
          <w:i w:val="false"/>
          <w:color w:val="000000"/>
          <w:sz w:val="28"/>
        </w:rPr>
        <w:t xml:space="preserve">
     Есепшоттың мақсаты: Заңды тұлғалардан банктік салым шарты бойынша қабылдаған шартты салымдардың сомаларын есепке алу. </w:t>
      </w:r>
      <w:r>
        <w:br/>
      </w:r>
      <w:r>
        <w:rPr>
          <w:rFonts w:ascii="Times New Roman"/>
          <w:b w:val="false"/>
          <w:i w:val="false"/>
          <w:color w:val="000000"/>
          <w:sz w:val="28"/>
        </w:rPr>
        <w:t xml:space="preserve">
     Есепшоттың кредиті бойынша заңды тұлғалардан қабылдаған шартты салымдардың сомалары жазылады. </w:t>
      </w:r>
      <w:r>
        <w:br/>
      </w:r>
      <w:r>
        <w:rPr>
          <w:rFonts w:ascii="Times New Roman"/>
          <w:b w:val="false"/>
          <w:i w:val="false"/>
          <w:color w:val="000000"/>
          <w:sz w:val="28"/>
        </w:rPr>
        <w:t xml:space="preserve">
     Есепшоттың дебеті бойынша қабылданған шартты салымдардың сомалары шарттың талаптарына және Қазақстан Республикасының заңдарына сәйкес мақсаты бойынша есептен шығарылады. </w:t>
      </w:r>
    </w:p>
    <w:p>
      <w:pPr>
        <w:spacing w:after="0"/>
        <w:ind w:left="0"/>
        <w:jc w:val="both"/>
      </w:pPr>
      <w:r>
        <w:rPr>
          <w:rFonts w:ascii="Times New Roman"/>
          <w:b w:val="false"/>
          <w:i w:val="false"/>
          <w:color w:val="000000"/>
          <w:sz w:val="28"/>
        </w:rPr>
        <w:t xml:space="preserve">     2221. Заңды тұлғалардың карт-шоттары (пассив). </w:t>
      </w:r>
      <w:r>
        <w:br/>
      </w:r>
      <w:r>
        <w:rPr>
          <w:rFonts w:ascii="Times New Roman"/>
          <w:b w:val="false"/>
          <w:i w:val="false"/>
          <w:color w:val="000000"/>
          <w:sz w:val="28"/>
        </w:rPr>
        <w:t xml:space="preserve">
     Шоттың мақсаты: Заңды тұлғалардың карт-шотының шарты бойынша ашылған карт-шоттарындағы ақша сомасын есепке алу. </w:t>
      </w:r>
      <w:r>
        <w:br/>
      </w:r>
      <w:r>
        <w:rPr>
          <w:rFonts w:ascii="Times New Roman"/>
          <w:b w:val="false"/>
          <w:i w:val="false"/>
          <w:color w:val="000000"/>
          <w:sz w:val="28"/>
        </w:rPr>
        <w:t xml:space="preserve">
     Шоттың кредиті бойынша заңды тұлғалардың карт-шотына түскен ақша сомасы жазылады. </w:t>
      </w:r>
      <w:r>
        <w:br/>
      </w:r>
      <w:r>
        <w:rPr>
          <w:rFonts w:ascii="Times New Roman"/>
          <w:b w:val="false"/>
          <w:i w:val="false"/>
          <w:color w:val="000000"/>
          <w:sz w:val="28"/>
        </w:rPr>
        <w:t xml:space="preserve">
     Шоттың дебеті бойынша шарт талаптарына және Қазақстан Республикасының заңдарына сәйкес мақсаты бойынша клиенттің карт-шотынан ақша сомасын есептен шығару. </w:t>
      </w:r>
    </w:p>
    <w:p>
      <w:pPr>
        <w:spacing w:after="0"/>
        <w:ind w:left="0"/>
        <w:jc w:val="both"/>
      </w:pPr>
      <w:r>
        <w:rPr>
          <w:rFonts w:ascii="Times New Roman"/>
          <w:b w:val="false"/>
          <w:i w:val="false"/>
          <w:color w:val="000000"/>
          <w:sz w:val="28"/>
        </w:rPr>
        <w:t xml:space="preserve">     2222. Арнайы мақсаттағы еншілес ұйымдардың салымдары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Арнайы мақсаттағы еншілес ұйымдардың банктік салым шартында көзделген тәртіппен пайдаланылатын салымдарының сомаларын есепке алу. </w:t>
      </w:r>
      <w:r>
        <w:br/>
      </w:r>
      <w:r>
        <w:rPr>
          <w:rFonts w:ascii="Times New Roman"/>
          <w:b w:val="false"/>
          <w:i w:val="false"/>
          <w:color w:val="000000"/>
          <w:sz w:val="28"/>
        </w:rPr>
        <w:t xml:space="preserve">
     Есепшоттың кредиті бойынша арнайы мақсаттағы еншілес ұйымдардың банктік салым шартында көзделген тәртіппен пайдаланылатын салымдарының сомалары жазылады. </w:t>
      </w:r>
      <w:r>
        <w:br/>
      </w:r>
      <w:r>
        <w:rPr>
          <w:rFonts w:ascii="Times New Roman"/>
          <w:b w:val="false"/>
          <w:i w:val="false"/>
          <w:color w:val="000000"/>
          <w:sz w:val="28"/>
        </w:rPr>
        <w:t xml:space="preserve">
     Есепшоттың дебеті бойынша банктік салым шартының шарттарына сәйкес мақсатқа сай қабылданған салымдардың сомалары есептен шығарылады. </w:t>
      </w:r>
    </w:p>
    <w:p>
      <w:pPr>
        <w:spacing w:after="0"/>
        <w:ind w:left="0"/>
        <w:jc w:val="both"/>
      </w:pPr>
      <w:r>
        <w:rPr>
          <w:rFonts w:ascii="Times New Roman"/>
          <w:b w:val="false"/>
          <w:i w:val="false"/>
          <w:color w:val="000000"/>
          <w:sz w:val="28"/>
        </w:rPr>
        <w:t xml:space="preserve">     2223. Заңды тұлғалардың міндеттемелерін қамтамасыз ету болып </w:t>
      </w:r>
      <w:r>
        <w:br/>
      </w:r>
      <w:r>
        <w:rPr>
          <w:rFonts w:ascii="Times New Roman"/>
          <w:b w:val="false"/>
          <w:i w:val="false"/>
          <w:color w:val="000000"/>
          <w:sz w:val="28"/>
        </w:rPr>
        <w:t xml:space="preserve">
           табылатын салым (пассив). </w:t>
      </w:r>
      <w:r>
        <w:br/>
      </w:r>
      <w:r>
        <w:rPr>
          <w:rFonts w:ascii="Times New Roman"/>
          <w:b w:val="false"/>
          <w:i w:val="false"/>
          <w:color w:val="000000"/>
          <w:sz w:val="28"/>
        </w:rPr>
        <w:t xml:space="preserve">
     Шоттың мақсаты: Заңды тұлғалардан олардың міндеттемелерін қамтамасыз ету (кепілдік беру, ипотека) ретінде банктік салым шарты бойынша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банктік шот болып табылады. </w:t>
      </w:r>
      <w:r>
        <w:br/>
      </w:r>
      <w:r>
        <w:rPr>
          <w:rFonts w:ascii="Times New Roman"/>
          <w:b w:val="false"/>
          <w:i w:val="false"/>
          <w:color w:val="000000"/>
          <w:sz w:val="28"/>
        </w:rPr>
        <w:t xml:space="preserve">
     Шоттың кредиті бойынша олардың міндеттемелерін қамтамасыз ету  кепілдік, ипотека ретінде қабылданған заңды тұлғалардың ақша сомасы (салымы) жазылады. </w:t>
      </w:r>
      <w:r>
        <w:br/>
      </w:r>
      <w:r>
        <w:rPr>
          <w:rFonts w:ascii="Times New Roman"/>
          <w:b w:val="false"/>
          <w:i w:val="false"/>
          <w:color w:val="000000"/>
          <w:sz w:val="28"/>
        </w:rPr>
        <w:t xml:space="preserve">
     Шоттың дебеті бойынша банктік салым және кепіл туралы шарттың талаптарына және Қазақстан Республикасының заңдарына сәйкес олардың міндеттемелерін қамтамасыз ету кепілдік, ипотека ретінде қабылданған клиенттің ақша сомасы (салымы) есептен шығарылады. </w:t>
      </w:r>
    </w:p>
    <w:p>
      <w:pPr>
        <w:spacing w:after="0"/>
        <w:ind w:left="0"/>
        <w:jc w:val="both"/>
      </w:pPr>
      <w:r>
        <w:rPr>
          <w:rFonts w:ascii="Times New Roman"/>
          <w:b w:val="false"/>
          <w:i w:val="false"/>
          <w:color w:val="000000"/>
          <w:sz w:val="28"/>
        </w:rPr>
        <w:t xml:space="preserve">     2224. Клиенттердің талап ету бойынша салымдары бойынша мерзімі </w:t>
      </w:r>
      <w:r>
        <w:br/>
      </w:r>
      <w:r>
        <w:rPr>
          <w:rFonts w:ascii="Times New Roman"/>
          <w:b w:val="false"/>
          <w:i w:val="false"/>
          <w:color w:val="000000"/>
          <w:sz w:val="28"/>
        </w:rPr>
        <w:t xml:space="preserve">
           өткен берешегі (пассив). </w:t>
      </w:r>
      <w:r>
        <w:br/>
      </w:r>
      <w:r>
        <w:rPr>
          <w:rFonts w:ascii="Times New Roman"/>
          <w:b w:val="false"/>
          <w:i w:val="false"/>
          <w:color w:val="000000"/>
          <w:sz w:val="28"/>
        </w:rPr>
        <w:t xml:space="preserve">
     Есепшоттың мақсаты: Клиенттерден банктік салым шарты бойынша қабылдаған талап ету бойынша салымдар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клиенттен қабылдаған талап ету бойынша салымдар бойынша борыштың негізгі сомасы бойынша мерзімі өткен берешегінің сомалары жазылады. </w:t>
      </w:r>
      <w:r>
        <w:br/>
      </w:r>
      <w:r>
        <w:rPr>
          <w:rFonts w:ascii="Times New Roman"/>
          <w:b w:val="false"/>
          <w:i w:val="false"/>
          <w:color w:val="000000"/>
          <w:sz w:val="28"/>
        </w:rPr>
        <w:t xml:space="preserve">
     Есепшоттың дебеті бойынша қабылданған талап ету бойынша салымдар бойынша борыштың негізгі сомасы бойынша мерзімі өткен берешегінің сомалары есептен шығарылады. </w:t>
      </w:r>
    </w:p>
    <w:p>
      <w:pPr>
        <w:spacing w:after="0"/>
        <w:ind w:left="0"/>
        <w:jc w:val="both"/>
      </w:pPr>
      <w:r>
        <w:rPr>
          <w:rFonts w:ascii="Times New Roman"/>
          <w:b w:val="false"/>
          <w:i w:val="false"/>
          <w:color w:val="000000"/>
          <w:sz w:val="28"/>
        </w:rPr>
        <w:t xml:space="preserve">     2225. Клиенттермен жасалған өзге операциялар бойынша мерзімі </w:t>
      </w:r>
      <w:r>
        <w:br/>
      </w:r>
      <w:r>
        <w:rPr>
          <w:rFonts w:ascii="Times New Roman"/>
          <w:b w:val="false"/>
          <w:i w:val="false"/>
          <w:color w:val="000000"/>
          <w:sz w:val="28"/>
        </w:rPr>
        <w:t xml:space="preserve">
           өткен берешегі (пассив). </w:t>
      </w:r>
      <w:r>
        <w:br/>
      </w:r>
      <w:r>
        <w:rPr>
          <w:rFonts w:ascii="Times New Roman"/>
          <w:b w:val="false"/>
          <w:i w:val="false"/>
          <w:color w:val="000000"/>
          <w:sz w:val="28"/>
        </w:rPr>
        <w:t xml:space="preserve">
     Есепшоттың мақсаты: Клиенттермен жасалған өзге операциялар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клиенттермен жасалған өзге операциялар бойынша мерзімі өткен берешегінің сомалары жазылады. </w:t>
      </w:r>
      <w:r>
        <w:br/>
      </w:r>
      <w:r>
        <w:rPr>
          <w:rFonts w:ascii="Times New Roman"/>
          <w:b w:val="false"/>
          <w:i w:val="false"/>
          <w:color w:val="000000"/>
          <w:sz w:val="28"/>
        </w:rPr>
        <w:t xml:space="preserve">
     Есепшоттың дебеті бойынша клиенттермен жасалған өзге операциялар бойынша мерзімі өткен берешегінің сомалары оларды өтеген кезде есептен шығарылады. </w:t>
      </w:r>
    </w:p>
    <w:p>
      <w:pPr>
        <w:spacing w:after="0"/>
        <w:ind w:left="0"/>
        <w:jc w:val="both"/>
      </w:pPr>
      <w:r>
        <w:rPr>
          <w:rFonts w:ascii="Times New Roman"/>
          <w:b w:val="false"/>
          <w:i w:val="false"/>
          <w:color w:val="000000"/>
          <w:sz w:val="28"/>
        </w:rPr>
        <w:t xml:space="preserve">     2226. Клиенттердің мерзімді салымдары бойынша мерзімі </w:t>
      </w:r>
      <w:r>
        <w:br/>
      </w:r>
      <w:r>
        <w:rPr>
          <w:rFonts w:ascii="Times New Roman"/>
          <w:b w:val="false"/>
          <w:i w:val="false"/>
          <w:color w:val="000000"/>
          <w:sz w:val="28"/>
        </w:rPr>
        <w:t xml:space="preserve">
           өткен берешегі (пассив). </w:t>
      </w:r>
      <w:r>
        <w:br/>
      </w:r>
      <w:r>
        <w:rPr>
          <w:rFonts w:ascii="Times New Roman"/>
          <w:b w:val="false"/>
          <w:i w:val="false"/>
          <w:color w:val="000000"/>
          <w:sz w:val="28"/>
        </w:rPr>
        <w:t xml:space="preserve">
     Есепшоттың мақсаты: Клиенттерден банктік салым шарты бойынша қабылдаған мерзімді салымдар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клиенттерден қабылдаған мерзімді салымдар бойынша борыштың негізгі сомасы бойынша мерзімі өткен берешегінің сомалары жазылады. </w:t>
      </w:r>
      <w:r>
        <w:br/>
      </w:r>
      <w:r>
        <w:rPr>
          <w:rFonts w:ascii="Times New Roman"/>
          <w:b w:val="false"/>
          <w:i w:val="false"/>
          <w:color w:val="000000"/>
          <w:sz w:val="28"/>
        </w:rPr>
        <w:t xml:space="preserve">
     Есепшоттың дебеті бойынша қабылданған мерзімді салымдар бойынша борыштың негізгі сомасы бойынша мерзімі өткен берешектің сомалары оларды өтеген кезде есептен шығарылады. </w:t>
      </w:r>
    </w:p>
    <w:p>
      <w:pPr>
        <w:spacing w:after="0"/>
        <w:ind w:left="0"/>
        <w:jc w:val="both"/>
      </w:pPr>
      <w:r>
        <w:rPr>
          <w:rFonts w:ascii="Times New Roman"/>
          <w:b w:val="false"/>
          <w:i w:val="false"/>
          <w:color w:val="000000"/>
          <w:sz w:val="28"/>
        </w:rPr>
        <w:t xml:space="preserve">     2227. Алынған қаржы лизингі (пассив). </w:t>
      </w:r>
      <w:r>
        <w:br/>
      </w:r>
      <w:r>
        <w:rPr>
          <w:rFonts w:ascii="Times New Roman"/>
          <w:b w:val="false"/>
          <w:i w:val="false"/>
          <w:color w:val="000000"/>
          <w:sz w:val="28"/>
        </w:rPr>
        <w:t xml:space="preserve">
     Есепшоттың мақсаты: Алынған қаржы лизингі бойынша негізгі борыштың сомаларын есепке алу. </w:t>
      </w:r>
      <w:r>
        <w:br/>
      </w:r>
      <w:r>
        <w:rPr>
          <w:rFonts w:ascii="Times New Roman"/>
          <w:b w:val="false"/>
          <w:i w:val="false"/>
          <w:color w:val="000000"/>
          <w:sz w:val="28"/>
        </w:rPr>
        <w:t xml:space="preserve">
     Есепшоттың кредиті бойынша алынған қаржы лизингі бойынша негізгі борыштың сомалары жазылады. </w:t>
      </w:r>
      <w:r>
        <w:br/>
      </w:r>
      <w:r>
        <w:rPr>
          <w:rFonts w:ascii="Times New Roman"/>
          <w:b w:val="false"/>
          <w:i w:val="false"/>
          <w:color w:val="000000"/>
          <w:sz w:val="28"/>
        </w:rPr>
        <w:t xml:space="preserve">
     Есепшоттың дебеті бойынша алынған қаржы лизингі бойынша негізгі борыштың сомалары оларды өтеген кезде есептен шығарылады. </w:t>
      </w:r>
    </w:p>
    <w:p>
      <w:pPr>
        <w:spacing w:after="0"/>
        <w:ind w:left="0"/>
        <w:jc w:val="both"/>
      </w:pPr>
      <w:r>
        <w:rPr>
          <w:rFonts w:ascii="Times New Roman"/>
          <w:b w:val="false"/>
          <w:i w:val="false"/>
          <w:color w:val="000000"/>
          <w:sz w:val="28"/>
        </w:rPr>
        <w:t xml:space="preserve">     2228. Мерзімінде орындамаған нұсқау (пассив). </w:t>
      </w:r>
      <w:r>
        <w:br/>
      </w:r>
      <w:r>
        <w:rPr>
          <w:rFonts w:ascii="Times New Roman"/>
          <w:b w:val="false"/>
          <w:i w:val="false"/>
          <w:color w:val="000000"/>
          <w:sz w:val="28"/>
        </w:rPr>
        <w:t xml:space="preserve">
     Есепшоттың мақсаты: Клиенттердің нұсқауларына сәйкес олардың банктік есепшоттарынан есептен шығарған, бірақ олар корреспонденттік есепшотында ақшаның жоқ болуынан немесе жетіспеушілігінен орындамаған ақша сомаларын есепке алу. </w:t>
      </w:r>
      <w:r>
        <w:br/>
      </w:r>
      <w:r>
        <w:rPr>
          <w:rFonts w:ascii="Times New Roman"/>
          <w:b w:val="false"/>
          <w:i w:val="false"/>
          <w:color w:val="000000"/>
          <w:sz w:val="28"/>
        </w:rPr>
        <w:t xml:space="preserve">
     Есепшоттың кредиті бойынша клиенттің нұсқауына сәйкес оның банктік есепшотынан есептен шығарған, бірақ олар корреспонденттік есепшотында ақшаның жоқ болуынан немесе жетіспеушілігінен орындамаған ақша сомалары жазылады. </w:t>
      </w:r>
      <w:r>
        <w:br/>
      </w:r>
      <w:r>
        <w:rPr>
          <w:rFonts w:ascii="Times New Roman"/>
          <w:b w:val="false"/>
          <w:i w:val="false"/>
          <w:color w:val="000000"/>
          <w:sz w:val="28"/>
        </w:rPr>
        <w:t xml:space="preserve">
     Есепшоттың дебеті бойынша мақсаты бойынша ақша сомалары корреспонденттік есепшотына ақша түскен жағдайда немесе клиент өзінің нұсқауын қайтарып алған жағдайда оларды клиенттің банктік есепшотына қайтарған кезде есептен шығарылады. </w:t>
      </w:r>
    </w:p>
    <w:p>
      <w:pPr>
        <w:spacing w:after="0"/>
        <w:ind w:left="0"/>
        <w:jc w:val="both"/>
      </w:pPr>
      <w:r>
        <w:rPr>
          <w:rFonts w:ascii="Times New Roman"/>
          <w:b w:val="false"/>
          <w:i w:val="false"/>
          <w:color w:val="000000"/>
          <w:sz w:val="28"/>
        </w:rPr>
        <w:t xml:space="preserve">     2230. Алынған қаржы лизингі бойынша мерзімі өткен </w:t>
      </w:r>
      <w:r>
        <w:br/>
      </w:r>
      <w:r>
        <w:rPr>
          <w:rFonts w:ascii="Times New Roman"/>
          <w:b w:val="false"/>
          <w:i w:val="false"/>
          <w:color w:val="000000"/>
          <w:sz w:val="28"/>
        </w:rPr>
        <w:t xml:space="preserve">
           берешек (пассив). </w:t>
      </w:r>
      <w:r>
        <w:br/>
      </w:r>
      <w:r>
        <w:rPr>
          <w:rFonts w:ascii="Times New Roman"/>
          <w:b w:val="false"/>
          <w:i w:val="false"/>
          <w:color w:val="000000"/>
          <w:sz w:val="28"/>
        </w:rPr>
        <w:t xml:space="preserve">
     Есепшоттың мақсаты: Клиенттерден алған қаржы лизингі бойынша борыштың негізгі сомасы бойынша мерзімі өткен берешегінің сомаларын есепке алу. </w:t>
      </w:r>
      <w:r>
        <w:br/>
      </w:r>
      <w:r>
        <w:rPr>
          <w:rFonts w:ascii="Times New Roman"/>
          <w:b w:val="false"/>
          <w:i w:val="false"/>
          <w:color w:val="000000"/>
          <w:sz w:val="28"/>
        </w:rPr>
        <w:t xml:space="preserve">
     Есепшоттың кредиті бойынша клиенттерден алған қаржы лизингі бойынша борыштың негізгі сомасы бойынша мерзімі өткен берешегінің сомалары жазылады. </w:t>
      </w:r>
      <w:r>
        <w:br/>
      </w:r>
      <w:r>
        <w:rPr>
          <w:rFonts w:ascii="Times New Roman"/>
          <w:b w:val="false"/>
          <w:i w:val="false"/>
          <w:color w:val="000000"/>
          <w:sz w:val="28"/>
        </w:rPr>
        <w:t>
     Есепшоттың дебеті бойынша алынған қаржы лизингі бойынша борыштың негізгі сомасы бойынша мерзімі өткен берешектің сомалары есептен шығарылады.</w:t>
      </w:r>
    </w:p>
    <w:p>
      <w:pPr>
        <w:spacing w:after="0"/>
        <w:ind w:left="0"/>
        <w:jc w:val="both"/>
      </w:pPr>
      <w:r>
        <w:rPr>
          <w:rFonts w:ascii="Times New Roman"/>
          <w:b w:val="false"/>
          <w:i w:val="false"/>
          <w:color w:val="000000"/>
          <w:sz w:val="28"/>
        </w:rPr>
        <w:t>      2231. Арнайы мақсаттағы еншілес ұйымдардың салымдары бойынша</w:t>
      </w:r>
      <w:r>
        <w:br/>
      </w:r>
      <w:r>
        <w:rPr>
          <w:rFonts w:ascii="Times New Roman"/>
          <w:b w:val="false"/>
          <w:i w:val="false"/>
          <w:color w:val="000000"/>
          <w:sz w:val="28"/>
        </w:rPr>
        <w:t>
            мерзімі өткен берешек (пассив).</w:t>
      </w:r>
      <w:r>
        <w:br/>
      </w:r>
      <w:r>
        <w:rPr>
          <w:rFonts w:ascii="Times New Roman"/>
          <w:b w:val="false"/>
          <w:i w:val="false"/>
          <w:color w:val="000000"/>
          <w:sz w:val="28"/>
        </w:rPr>
        <w:t>
      Шоттың мақсаты: Арнайы мақсаттағы еншілес ұйымдардың салымдары бойынша мерзімі өткен берешек сомаларын есепке алу.</w:t>
      </w:r>
      <w:r>
        <w:br/>
      </w:r>
      <w:r>
        <w:rPr>
          <w:rFonts w:ascii="Times New Roman"/>
          <w:b w:val="false"/>
          <w:i w:val="false"/>
          <w:color w:val="000000"/>
          <w:sz w:val="28"/>
        </w:rPr>
        <w:t>
      Шоттың кредиті бойынша арнайы мақсаттағы еншілес ұйымдардың салымдары бойынша мерзімі өткен берешек сомалары жазылады.</w:t>
      </w:r>
      <w:r>
        <w:br/>
      </w:r>
      <w:r>
        <w:rPr>
          <w:rFonts w:ascii="Times New Roman"/>
          <w:b w:val="false"/>
          <w:i w:val="false"/>
          <w:color w:val="000000"/>
          <w:sz w:val="28"/>
        </w:rPr>
        <w:t xml:space="preserve">
      Шоттың дебеті бойынша арнайы мақсаттағы еншілес ұйымдардың салымдары бойынша мерзімі өткен берешек сомалары есептен шығарылады. </w:t>
      </w:r>
    </w:p>
    <w:p>
      <w:pPr>
        <w:spacing w:after="0"/>
        <w:ind w:left="0"/>
        <w:jc w:val="both"/>
      </w:pPr>
      <w:r>
        <w:rPr>
          <w:rFonts w:ascii="Times New Roman"/>
          <w:b w:val="false"/>
          <w:i w:val="false"/>
          <w:color w:val="000000"/>
          <w:sz w:val="28"/>
        </w:rPr>
        <w:t xml:space="preserve">     2232. Клиенттердің шартты салымдары бойынша мерзімі өткен </w:t>
      </w:r>
      <w:r>
        <w:br/>
      </w:r>
      <w:r>
        <w:rPr>
          <w:rFonts w:ascii="Times New Roman"/>
          <w:b w:val="false"/>
          <w:i w:val="false"/>
          <w:color w:val="000000"/>
          <w:sz w:val="28"/>
        </w:rPr>
        <w:t xml:space="preserve">
           берешегі (пассив). </w:t>
      </w:r>
      <w:r>
        <w:br/>
      </w:r>
      <w:r>
        <w:rPr>
          <w:rFonts w:ascii="Times New Roman"/>
          <w:b w:val="false"/>
          <w:i w:val="false"/>
          <w:color w:val="000000"/>
          <w:sz w:val="28"/>
        </w:rPr>
        <w:t xml:space="preserve">
     Шоттың мақсаты: Банктік салым шарты бойынша клиенттерден қабылданған шартты салымдар бойынша борыштың негізгі сомасының мерзімі өткен берешегін есепке алу. </w:t>
      </w:r>
      <w:r>
        <w:br/>
      </w:r>
      <w:r>
        <w:rPr>
          <w:rFonts w:ascii="Times New Roman"/>
          <w:b w:val="false"/>
          <w:i w:val="false"/>
          <w:color w:val="000000"/>
          <w:sz w:val="28"/>
        </w:rPr>
        <w:t xml:space="preserve">
     Шоттың кредиті бойынша клиенттен қабылданған шартты салымдар бойынша борыштың негізгі сомасының мерзімі өткен берешегі жазылады. </w:t>
      </w:r>
      <w:r>
        <w:br/>
      </w:r>
      <w:r>
        <w:rPr>
          <w:rFonts w:ascii="Times New Roman"/>
          <w:b w:val="false"/>
          <w:i w:val="false"/>
          <w:color w:val="000000"/>
          <w:sz w:val="28"/>
        </w:rPr>
        <w:t xml:space="preserve">
     Шоттың дебеті бойынша қабылданған салымдар бойынша борыштың негізгі сомасының мерзімі өткен берешегі олар өтелген кезде есептен шығарылады. </w:t>
      </w:r>
    </w:p>
    <w:p>
      <w:pPr>
        <w:spacing w:after="0"/>
        <w:ind w:left="0"/>
        <w:jc w:val="both"/>
      </w:pPr>
      <w:r>
        <w:rPr>
          <w:rFonts w:ascii="Times New Roman"/>
          <w:b w:val="false"/>
          <w:i w:val="false"/>
          <w:color w:val="000000"/>
          <w:sz w:val="28"/>
        </w:rPr>
        <w:t xml:space="preserve">     2233. Клиенттердің мерзімді салымының құнын оң түзету шоты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Шоттың мақсаты: Осы салымның әділ құнының ұлғаюынан туындаған, өтеу мерзімі бір жылдан астам клиенттерден тартылған мерзімді салымның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клиенттен тартылған мерзімді салымның есепті (баланстық) құнын оң түзету сомалары жазылады. </w:t>
      </w:r>
      <w:r>
        <w:br/>
      </w:r>
      <w:r>
        <w:rPr>
          <w:rFonts w:ascii="Times New Roman"/>
          <w:b w:val="false"/>
          <w:i w:val="false"/>
          <w:color w:val="000000"/>
          <w:sz w:val="28"/>
        </w:rPr>
        <w:t xml:space="preserve">
     Шоттың дебеті бойынша тартылған салымның есептік (баланстық) құнын оң түзету сомалары осы сомаға N 2234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2234. Клиенттердің мерзімді салымының құнын теріс түзету шоты </w:t>
      </w:r>
      <w:r>
        <w:br/>
      </w:r>
      <w:r>
        <w:rPr>
          <w:rFonts w:ascii="Times New Roman"/>
          <w:b w:val="false"/>
          <w:i w:val="false"/>
          <w:color w:val="000000"/>
          <w:sz w:val="28"/>
        </w:rPr>
        <w:t xml:space="preserve">
           (қарсы пассив). </w:t>
      </w:r>
      <w:r>
        <w:br/>
      </w:r>
      <w:r>
        <w:rPr>
          <w:rFonts w:ascii="Times New Roman"/>
          <w:b w:val="false"/>
          <w:i w:val="false"/>
          <w:color w:val="000000"/>
          <w:sz w:val="28"/>
        </w:rPr>
        <w:t xml:space="preserve">
     Шоттың мақсаты: Осы салымның әділ құнының төмендеуінен туындаған, өтеу мерзімі бір жылдан астам клиенттерден тартылған мерзімді салымның есептік (баланстық) құнын теріс түзету сомаларын есепке алу. </w:t>
      </w:r>
      <w:r>
        <w:br/>
      </w:r>
      <w:r>
        <w:rPr>
          <w:rFonts w:ascii="Times New Roman"/>
          <w:b w:val="false"/>
          <w:i w:val="false"/>
          <w:color w:val="000000"/>
          <w:sz w:val="28"/>
        </w:rPr>
        <w:t xml:space="preserve">
     Шоттың дебеті бойынша осы салымның әділ құнының төмендеуінен туындаған, өтеу мерзімі бір жылдан астам клиенттен тартылған мерзімді салымның есептік (баланстық) құнын теріс түзету сомалары жазылады. </w:t>
      </w:r>
      <w:r>
        <w:br/>
      </w:r>
      <w:r>
        <w:rPr>
          <w:rFonts w:ascii="Times New Roman"/>
          <w:b w:val="false"/>
          <w:i w:val="false"/>
          <w:color w:val="000000"/>
          <w:sz w:val="28"/>
        </w:rPr>
        <w:t xml:space="preserve">
     Шоттың кредиті бойынша тартылған салымның есептік (баланстық) құнын теріс түзету сомалары осы сомаға N 2233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2235. Клиенттердің шартты салымының құнын оң түзету шоты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клиенттерден тартылған шартты салымның есептік (баланстық) құнын оң түзету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клиенттен тартылған шартты салымның есептік (баланстық) құнын оң түзету сомалары жазылады. </w:t>
      </w:r>
      <w:r>
        <w:br/>
      </w:r>
      <w:r>
        <w:rPr>
          <w:rFonts w:ascii="Times New Roman"/>
          <w:b w:val="false"/>
          <w:i w:val="false"/>
          <w:color w:val="000000"/>
          <w:sz w:val="28"/>
        </w:rPr>
        <w:t xml:space="preserve">
     Шоттың дебеті бойынша тартылған салымның есептік (баланстық) құнын оң түзету сомалары осы соманы N 2236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2236. Клиенттердің шартты салымының құнын теріс түзету шоты </w:t>
      </w:r>
      <w:r>
        <w:br/>
      </w:r>
      <w:r>
        <w:rPr>
          <w:rFonts w:ascii="Times New Roman"/>
          <w:b w:val="false"/>
          <w:i w:val="false"/>
          <w:color w:val="000000"/>
          <w:sz w:val="28"/>
        </w:rPr>
        <w:t xml:space="preserve">
           (қарсы пассив).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клиенттерден тартылған шартты салымның есептік (баланстық) құнын теріс түзету сомаларын есепке алу. </w:t>
      </w:r>
      <w:r>
        <w:br/>
      </w:r>
      <w:r>
        <w:rPr>
          <w:rFonts w:ascii="Times New Roman"/>
          <w:b w:val="false"/>
          <w:i w:val="false"/>
          <w:color w:val="000000"/>
          <w:sz w:val="28"/>
        </w:rPr>
        <w:t xml:space="preserve">
     Шоттың кредиті бойынша осы салымның әділ құнының төмендеуі нәтижесінде туындаған, өтеу мерзімі бір жылдан астам клиенттен тартылған шартты салымның есептік (баланстық) құнын теріс түзету сомалары жазылады. </w:t>
      </w:r>
      <w:r>
        <w:br/>
      </w:r>
      <w:r>
        <w:rPr>
          <w:rFonts w:ascii="Times New Roman"/>
          <w:b w:val="false"/>
          <w:i w:val="false"/>
          <w:color w:val="000000"/>
          <w:sz w:val="28"/>
        </w:rPr>
        <w:t xml:space="preserve">
     Шоттың дебеті бойынша тартылған салымның есептік (баланстық) құнын теріс түзету сомалары осы соманы N 2235 баланстық шотпен сальдо жасаған кезде есептен шығарылады. </w:t>
      </w:r>
    </w:p>
    <w:p>
      <w:pPr>
        <w:spacing w:after="0"/>
        <w:ind w:left="0"/>
        <w:jc w:val="both"/>
      </w:pPr>
      <w:r>
        <w:rPr>
          <w:rFonts w:ascii="Times New Roman"/>
          <w:b w:val="false"/>
          <w:i w:val="false"/>
          <w:color w:val="000000"/>
          <w:sz w:val="28"/>
        </w:rPr>
        <w:t xml:space="preserve">     2237. Қазақстан Республикасының валюта заңдарына сәйкес </w:t>
      </w:r>
      <w:r>
        <w:br/>
      </w:r>
      <w:r>
        <w:rPr>
          <w:rFonts w:ascii="Times New Roman"/>
          <w:b w:val="false"/>
          <w:i w:val="false"/>
          <w:color w:val="000000"/>
          <w:sz w:val="28"/>
        </w:rPr>
        <w:t xml:space="preserve">
           жөнелтушінің нұсқауларын сақтау шоты (пассив). </w:t>
      </w:r>
      <w:r>
        <w:br/>
      </w:r>
      <w:r>
        <w:rPr>
          <w:rFonts w:ascii="Times New Roman"/>
          <w:b w:val="false"/>
          <w:i w:val="false"/>
          <w:color w:val="000000"/>
          <w:sz w:val="28"/>
        </w:rPr>
        <w:t xml:space="preserve">
     Шоттың мақсаты: Қазақстан Республикасының заңдарында белгіленген мерзім ішінде бенефициар Қазақстан Республикасының валюта заңдарында көзделген қажетті құжаттар мен мәліметтерді ұсыну бойынша іс-әрекеттерді жасамаған кезде алынған жөнелтушінің нұсқаулар сомасын есепке алу. </w:t>
      </w:r>
      <w:r>
        <w:br/>
      </w:r>
      <w:r>
        <w:rPr>
          <w:rFonts w:ascii="Times New Roman"/>
          <w:b w:val="false"/>
          <w:i w:val="false"/>
          <w:color w:val="000000"/>
          <w:sz w:val="28"/>
        </w:rPr>
        <w:t xml:space="preserve">
     Шоттың кредиті бойынша бенефициар Қазақстан Республикасының валюта заңдарында көзделген қажетті құжаттар мен мәліметтерді ұсыну бойынша іс-әрекеттерді жасамаған кезде алынған жөнелтушінің нұсқаулар сомасы жазылады. </w:t>
      </w:r>
      <w:r>
        <w:br/>
      </w:r>
      <w:r>
        <w:rPr>
          <w:rFonts w:ascii="Times New Roman"/>
          <w:b w:val="false"/>
          <w:i w:val="false"/>
          <w:color w:val="000000"/>
          <w:sz w:val="28"/>
        </w:rPr>
        <w:t xml:space="preserve">
     Шоттың дебеті бойынша бенефициардың банк шотына ақша есептелген кезде немесе Қазақстан Республикасының заңдарына сәйкес жөнелтушіге орындаусыз оның нұсқаулары қайтарылған кезде жөнелтушінің нұсқаулар сомалары есептен шығарылады. </w:t>
      </w:r>
    </w:p>
    <w:p>
      <w:pPr>
        <w:spacing w:after="0"/>
        <w:ind w:left="0"/>
        <w:jc w:val="both"/>
      </w:pPr>
      <w:r>
        <w:rPr>
          <w:rFonts w:ascii="Times New Roman"/>
          <w:b w:val="false"/>
          <w:i w:val="false"/>
          <w:color w:val="000000"/>
          <w:sz w:val="28"/>
        </w:rPr>
        <w:t xml:space="preserve">     2238. Клиенттерден тартылған салымдар бойынша сыйлықақы (пассив). </w:t>
      </w:r>
      <w:r>
        <w:br/>
      </w:r>
      <w:r>
        <w:rPr>
          <w:rFonts w:ascii="Times New Roman"/>
          <w:b w:val="false"/>
          <w:i w:val="false"/>
          <w:color w:val="000000"/>
          <w:sz w:val="28"/>
        </w:rPr>
        <w:t xml:space="preserve">
     Шоттың мақсаты: Клиенттерден тартылған салымдар бойынша нақты алынған ақша сомаларының (мәміле бойынша шығындарды есепке алғанда) салымдарды (сыйлықақы) қайтарылатын сомасынан асып түскен сомаларын есепке алу. </w:t>
      </w:r>
      <w:r>
        <w:br/>
      </w:r>
      <w:r>
        <w:rPr>
          <w:rFonts w:ascii="Times New Roman"/>
          <w:b w:val="false"/>
          <w:i w:val="false"/>
          <w:color w:val="000000"/>
          <w:sz w:val="28"/>
        </w:rPr>
        <w:t xml:space="preserve">
     Шоттың кредиті бойынша нақты алынған ақша сомаларының (мәміле бойынша шығындарды есепке алғанда) салымдарды (сыйлықақы) қайтарылатын сомасынан асып түскен сомалары жазылады. </w:t>
      </w:r>
      <w:r>
        <w:br/>
      </w:r>
      <w:r>
        <w:rPr>
          <w:rFonts w:ascii="Times New Roman"/>
          <w:b w:val="false"/>
          <w:i w:val="false"/>
          <w:color w:val="000000"/>
          <w:sz w:val="28"/>
        </w:rPr>
        <w:t xml:space="preserve">
     Шоттың дебеті бойынша N 4440 баланстық шоты бар корреспонденцияда тартылған салым бойынша сыйлықақы амортизациясының сомасы жазылады. </w:t>
      </w:r>
    </w:p>
    <w:p>
      <w:pPr>
        <w:spacing w:after="0"/>
        <w:ind w:left="0"/>
        <w:jc w:val="both"/>
      </w:pPr>
      <w:r>
        <w:rPr>
          <w:rFonts w:ascii="Times New Roman"/>
          <w:b w:val="false"/>
          <w:i w:val="false"/>
          <w:color w:val="000000"/>
          <w:sz w:val="28"/>
        </w:rPr>
        <w:t xml:space="preserve">     2239. Клиенттерден тартылған салымдар бойынша дисконт (контрпассив). </w:t>
      </w:r>
      <w:r>
        <w:br/>
      </w:r>
      <w:r>
        <w:rPr>
          <w:rFonts w:ascii="Times New Roman"/>
          <w:b w:val="false"/>
          <w:i w:val="false"/>
          <w:color w:val="000000"/>
          <w:sz w:val="28"/>
        </w:rPr>
        <w:t xml:space="preserve">
     Шоттың мақсаты: Клиенттерден тартылған салымдар бойынша қайтарылатын ақша сомаларының (мәміле бойынша шығындарды есепке алғанда) салымдарды (дисконт) салымдар бойынша нақты алынған сомадан асып түскен сомаларды есепке алу. </w:t>
      </w:r>
      <w:r>
        <w:br/>
      </w:r>
      <w:r>
        <w:rPr>
          <w:rFonts w:ascii="Times New Roman"/>
          <w:b w:val="false"/>
          <w:i w:val="false"/>
          <w:color w:val="000000"/>
          <w:sz w:val="28"/>
        </w:rPr>
        <w:t xml:space="preserve">
     Шоттың дебеті бойынша қайтарылатын ақша сомаларының (мәміле бойынша шығындарды есепке алғанда) салымдарды (дисконт) салымдар бойынша нақты алынған сомадан асып түскен сомалар жазылады. </w:t>
      </w:r>
      <w:r>
        <w:br/>
      </w:r>
      <w:r>
        <w:rPr>
          <w:rFonts w:ascii="Times New Roman"/>
          <w:b w:val="false"/>
          <w:i w:val="false"/>
          <w:color w:val="000000"/>
          <w:sz w:val="28"/>
        </w:rPr>
        <w:t xml:space="preserve">
     Шоттың кредиті бойынша N 5236 баланстық шоты бар корреспонденцияда тартылған салым бойынша дисконт амортизациясының сомасы жазылады. </w:t>
      </w:r>
    </w:p>
    <w:p>
      <w:pPr>
        <w:spacing w:after="0"/>
        <w:ind w:left="0"/>
        <w:jc w:val="both"/>
      </w:pPr>
      <w:r>
        <w:rPr>
          <w:rFonts w:ascii="Times New Roman"/>
          <w:b w:val="false"/>
          <w:i w:val="false"/>
          <w:color w:val="000000"/>
          <w:sz w:val="28"/>
        </w:rPr>
        <w:t xml:space="preserve">     2240. Клиенттердің міндеттемелерін қамтамасыз ету (кепілзат, кепіл) ретінде қабылданған ақшаны сақтау шоты (пассив). </w:t>
      </w:r>
      <w:r>
        <w:br/>
      </w:r>
      <w:r>
        <w:rPr>
          <w:rFonts w:ascii="Times New Roman"/>
          <w:b w:val="false"/>
          <w:i w:val="false"/>
          <w:color w:val="000000"/>
          <w:sz w:val="28"/>
        </w:rPr>
        <w:t xml:space="preserve">
     Шоттың мақсаты: Клиенттерден олардың міндеттемелерін қамтамасыз ету (кепілдік беру, ипотека) ретінде кепіл туралы шарт немесе кепілзат беру туралы келісім бойынша қабылданған, иеленуді кепіл ұстаушы банк жүзеге асыратын ақша (салым) сомаларын есепке алу. Осы шот банктік шот болып табылмайды. </w:t>
      </w:r>
      <w:r>
        <w:br/>
      </w:r>
      <w:r>
        <w:rPr>
          <w:rFonts w:ascii="Times New Roman"/>
          <w:b w:val="false"/>
          <w:i w:val="false"/>
          <w:color w:val="000000"/>
          <w:sz w:val="28"/>
        </w:rPr>
        <w:t xml:space="preserve">
     Шоттың кредиті бойынша клиенттердің міндеттемелерін қамтамасыз ету (кепілзат, кепіл) ретінде қабылданған ақша сомалары жазылады. </w:t>
      </w:r>
      <w:r>
        <w:br/>
      </w:r>
      <w:r>
        <w:rPr>
          <w:rFonts w:ascii="Times New Roman"/>
          <w:b w:val="false"/>
          <w:i w:val="false"/>
          <w:color w:val="000000"/>
          <w:sz w:val="28"/>
        </w:rPr>
        <w:t xml:space="preserve">
     Шоттың дебеті бойынша кепіл туралы шарттың немесе кепілзат беру туралы келісімнің талаптарына және Қазақстан Республикасының заңдарына сәйкес клиенттердің міндеттемелерін қамтамасыз ету (қарымжы, қардарлық) ретінде қабылданған ақша сомалары жазылады. </w:t>
      </w:r>
    </w:p>
    <w:p>
      <w:pPr>
        <w:spacing w:after="0"/>
        <w:ind w:left="0"/>
        <w:jc w:val="both"/>
      </w:pPr>
      <w:r>
        <w:rPr>
          <w:rFonts w:ascii="Times New Roman"/>
          <w:b w:val="false"/>
          <w:i w:val="false"/>
          <w:color w:val="000000"/>
          <w:sz w:val="28"/>
        </w:rPr>
        <w:t xml:space="preserve">      2245. Инвестициялық депозиттер (пассивтік). </w:t>
      </w:r>
      <w:r>
        <w:br/>
      </w:r>
      <w:r>
        <w:rPr>
          <w:rFonts w:ascii="Times New Roman"/>
          <w:b w:val="false"/>
          <w:i w:val="false"/>
          <w:color w:val="000000"/>
          <w:sz w:val="28"/>
        </w:rPr>
        <w:t xml:space="preserve">
      Шоттың мақсаты: Клиенттердің инвестициялық депозиттерінің сомаларын есепке алу. </w:t>
      </w:r>
      <w:r>
        <w:br/>
      </w:r>
      <w:r>
        <w:rPr>
          <w:rFonts w:ascii="Times New Roman"/>
          <w:b w:val="false"/>
          <w:i w:val="false"/>
          <w:color w:val="000000"/>
          <w:sz w:val="28"/>
        </w:rPr>
        <w:t xml:space="preserve">
      Шоттың кредиті бойынша клиенттен инвестициялық депозит туралы шарт бойынша қабылданған сомалар, сондай-ақ инвестициялық депозит туралы шарт бойынша қабылданған ақшаны пайдаланудан түскен кірістердің клиенттің пайдасына есептелетін сомалары жазылады. </w:t>
      </w:r>
      <w:r>
        <w:br/>
      </w:r>
      <w:r>
        <w:rPr>
          <w:rFonts w:ascii="Times New Roman"/>
          <w:b w:val="false"/>
          <w:i w:val="false"/>
          <w:color w:val="000000"/>
          <w:sz w:val="28"/>
        </w:rPr>
        <w:t xml:space="preserve">
      Шоттың дебеті бойынша инвестициялық депозит туралы шарт бойынша клиенттен қабылданған сомалар оларды инвестициялау немесе клиентке қайтару кезінде есептен шығарылады. </w:t>
      </w:r>
    </w:p>
    <w:p>
      <w:pPr>
        <w:spacing w:after="0"/>
        <w:ind w:left="0"/>
        <w:jc w:val="both"/>
      </w:pPr>
      <w:r>
        <w:rPr>
          <w:rFonts w:ascii="Times New Roman"/>
          <w:b w:val="false"/>
          <w:i w:val="false"/>
          <w:color w:val="000000"/>
          <w:sz w:val="28"/>
        </w:rPr>
        <w:t xml:space="preserve">     2255. Бағалы қағаздармен "РЕПО" операциялары (пассив). </w:t>
      </w:r>
      <w:r>
        <w:br/>
      </w:r>
      <w:r>
        <w:rPr>
          <w:rFonts w:ascii="Times New Roman"/>
          <w:b w:val="false"/>
          <w:i w:val="false"/>
          <w:color w:val="000000"/>
          <w:sz w:val="28"/>
        </w:rPr>
        <w:t xml:space="preserve">
     Шоттың мақсаты: Қарсы әріптестен бағалы қағаздарды келісілген баға бойынша болашақта сатып алу міндеттемесімен операцияны ашу күніне кепілге берілген бағалы қағаздармен "РЕПО" операциялары бойынша міндеттемелер сомаларын есепке алу. </w:t>
      </w:r>
      <w:r>
        <w:br/>
      </w:r>
      <w:r>
        <w:rPr>
          <w:rFonts w:ascii="Times New Roman"/>
          <w:b w:val="false"/>
          <w:i w:val="false"/>
          <w:color w:val="000000"/>
          <w:sz w:val="28"/>
        </w:rPr>
        <w:t xml:space="preserve">
     Шоттың кредиті бойынша операцияның ашылу күніне бағалы қағаздармен "РЕПО" операциялары бойынша міндеттемелер сомасы жазылады. </w:t>
      </w:r>
      <w:r>
        <w:br/>
      </w:r>
      <w:r>
        <w:rPr>
          <w:rFonts w:ascii="Times New Roman"/>
          <w:b w:val="false"/>
          <w:i w:val="false"/>
          <w:color w:val="000000"/>
          <w:sz w:val="28"/>
        </w:rPr>
        <w:t xml:space="preserve">
     Шоттың дебеті бойынша операция жабылған немесе күші жойылған кезде "РЕПО" операциялары бойынша міндеттемелер сомалары есептен шығарылады. </w:t>
      </w:r>
    </w:p>
    <w:p>
      <w:pPr>
        <w:spacing w:after="0"/>
        <w:ind w:left="0"/>
        <w:jc w:val="both"/>
      </w:pPr>
      <w:r>
        <w:rPr>
          <w:rFonts w:ascii="Times New Roman"/>
          <w:b w:val="false"/>
          <w:i w:val="false"/>
          <w:color w:val="000000"/>
          <w:sz w:val="28"/>
        </w:rPr>
        <w:t xml:space="preserve">     2301. Айналысқа шығарылған облигациялар (пассив). </w:t>
      </w:r>
      <w:r>
        <w:br/>
      </w:r>
      <w:r>
        <w:rPr>
          <w:rFonts w:ascii="Times New Roman"/>
          <w:b w:val="false"/>
          <w:i w:val="false"/>
          <w:color w:val="000000"/>
          <w:sz w:val="28"/>
        </w:rPr>
        <w:t xml:space="preserve">
     Есепшоттың мақсаты: Айналысқа шығарған облигациялардың номиналды құнын есепке алу. </w:t>
      </w:r>
      <w:r>
        <w:br/>
      </w:r>
      <w:r>
        <w:rPr>
          <w:rFonts w:ascii="Times New Roman"/>
          <w:b w:val="false"/>
          <w:i w:val="false"/>
          <w:color w:val="000000"/>
          <w:sz w:val="28"/>
        </w:rPr>
        <w:t xml:space="preserve">
     Есепшоттың кредиті бойынша айналысқа шығарған облигациялардың номиналды құны жазылады. </w:t>
      </w:r>
      <w:r>
        <w:br/>
      </w:r>
      <w:r>
        <w:rPr>
          <w:rFonts w:ascii="Times New Roman"/>
          <w:b w:val="false"/>
          <w:i w:val="false"/>
          <w:color w:val="000000"/>
          <w:sz w:val="28"/>
        </w:rPr>
        <w:t xml:space="preserve">
     Есепшоттың дебеті бойынша айналысқа шығарылған облигациялардың номиналды құны олар өтелген кезде есептен шығарылады. </w:t>
      </w:r>
    </w:p>
    <w:p>
      <w:pPr>
        <w:spacing w:after="0"/>
        <w:ind w:left="0"/>
        <w:jc w:val="both"/>
      </w:pPr>
      <w:r>
        <w:rPr>
          <w:rFonts w:ascii="Times New Roman"/>
          <w:b w:val="false"/>
          <w:i w:val="false"/>
          <w:color w:val="000000"/>
          <w:sz w:val="28"/>
        </w:rPr>
        <w:t xml:space="preserve">     2303. Айналысқа шығарылған өзге бағалы қағаздар (пассив). </w:t>
      </w:r>
      <w:r>
        <w:br/>
      </w:r>
      <w:r>
        <w:rPr>
          <w:rFonts w:ascii="Times New Roman"/>
          <w:b w:val="false"/>
          <w:i w:val="false"/>
          <w:color w:val="000000"/>
          <w:sz w:val="28"/>
        </w:rPr>
        <w:t xml:space="preserve">
     Есепшоттың мақсаты: Айналысқа шығарған өзге бағалы қағаздардың номиналды құнын есепке алу. </w:t>
      </w:r>
      <w:r>
        <w:br/>
      </w:r>
      <w:r>
        <w:rPr>
          <w:rFonts w:ascii="Times New Roman"/>
          <w:b w:val="false"/>
          <w:i w:val="false"/>
          <w:color w:val="000000"/>
          <w:sz w:val="28"/>
        </w:rPr>
        <w:t xml:space="preserve">
     Есепшоттың кредиті бойынша айналысқа шығарған өзге бағалы қағаздардың номиналды құны жазылады. </w:t>
      </w:r>
      <w:r>
        <w:br/>
      </w:r>
      <w:r>
        <w:rPr>
          <w:rFonts w:ascii="Times New Roman"/>
          <w:b w:val="false"/>
          <w:i w:val="false"/>
          <w:color w:val="000000"/>
          <w:sz w:val="28"/>
        </w:rPr>
        <w:t xml:space="preserve">
     Есепшоттың дебеті бойынша айналысқа шығарылған өзге бағалы </w:t>
      </w:r>
      <w:r>
        <w:br/>
      </w:r>
      <w:r>
        <w:rPr>
          <w:rFonts w:ascii="Times New Roman"/>
          <w:b w:val="false"/>
          <w:i w:val="false"/>
          <w:color w:val="000000"/>
          <w:sz w:val="28"/>
        </w:rPr>
        <w:t xml:space="preserve">
қағаздардың номиналды құны оларды өтеген кезде есептен шығарылады. </w:t>
      </w:r>
    </w:p>
    <w:p>
      <w:pPr>
        <w:spacing w:after="0"/>
        <w:ind w:left="0"/>
        <w:jc w:val="both"/>
      </w:pPr>
      <w:r>
        <w:rPr>
          <w:rFonts w:ascii="Times New Roman"/>
          <w:b w:val="false"/>
          <w:i w:val="false"/>
          <w:color w:val="000000"/>
          <w:sz w:val="28"/>
        </w:rPr>
        <w:t xml:space="preserve">     2304. Айналысқа шығарылған бағалы қағаздар бойынша </w:t>
      </w:r>
      <w:r>
        <w:br/>
      </w:r>
      <w:r>
        <w:rPr>
          <w:rFonts w:ascii="Times New Roman"/>
          <w:b w:val="false"/>
          <w:i w:val="false"/>
          <w:color w:val="000000"/>
          <w:sz w:val="28"/>
        </w:rPr>
        <w:t xml:space="preserve">
           сыйлықақы (пассив). </w:t>
      </w:r>
      <w:r>
        <w:br/>
      </w:r>
      <w:r>
        <w:rPr>
          <w:rFonts w:ascii="Times New Roman"/>
          <w:b w:val="false"/>
          <w:i w:val="false"/>
          <w:color w:val="000000"/>
          <w:sz w:val="28"/>
        </w:rPr>
        <w:t xml:space="preserve">
     Шоттың мақсаты: Айналысқа шығарылған бағалы қағаздарды орналастыру құнының олардың номиналдық құнынан асып түсу сомасын (сыйлықақы) есепке алу. </w:t>
      </w:r>
      <w:r>
        <w:br/>
      </w:r>
      <w:r>
        <w:rPr>
          <w:rFonts w:ascii="Times New Roman"/>
          <w:b w:val="false"/>
          <w:i w:val="false"/>
          <w:color w:val="000000"/>
          <w:sz w:val="28"/>
        </w:rPr>
        <w:t xml:space="preserve">
     Шоттың кредиті бойынша айналысқа шығарылған бағалы қағаздарды орналастыру құнының олардың номиналдық құнынан асып түсу сомасы (сыйлықақы) жазылады. </w:t>
      </w:r>
      <w:r>
        <w:br/>
      </w:r>
      <w:r>
        <w:rPr>
          <w:rFonts w:ascii="Times New Roman"/>
          <w:b w:val="false"/>
          <w:i w:val="false"/>
          <w:color w:val="000000"/>
          <w:sz w:val="28"/>
        </w:rPr>
        <w:t xml:space="preserve">
     Шоттың дебеті бойынша N 4454 баланстық шотымен корреспонденцияда айналысқа шығарылған бағалы қағаздар бойынша  сыйлықақы амортизациясы сомасы жазылады. </w:t>
      </w:r>
    </w:p>
    <w:p>
      <w:pPr>
        <w:spacing w:after="0"/>
        <w:ind w:left="0"/>
        <w:jc w:val="both"/>
      </w:pPr>
      <w:r>
        <w:rPr>
          <w:rFonts w:ascii="Times New Roman"/>
          <w:b w:val="false"/>
          <w:i w:val="false"/>
          <w:color w:val="000000"/>
          <w:sz w:val="28"/>
        </w:rPr>
        <w:t xml:space="preserve">     2305. Айналысқа шығарылған бағалы қағаздар бойынша </w:t>
      </w:r>
      <w:r>
        <w:br/>
      </w:r>
      <w:r>
        <w:rPr>
          <w:rFonts w:ascii="Times New Roman"/>
          <w:b w:val="false"/>
          <w:i w:val="false"/>
          <w:color w:val="000000"/>
          <w:sz w:val="28"/>
        </w:rPr>
        <w:t xml:space="preserve">
           дисконт (қарсы пассив). </w:t>
      </w:r>
      <w:r>
        <w:br/>
      </w:r>
      <w:r>
        <w:rPr>
          <w:rFonts w:ascii="Times New Roman"/>
          <w:b w:val="false"/>
          <w:i w:val="false"/>
          <w:color w:val="000000"/>
          <w:sz w:val="28"/>
        </w:rPr>
        <w:t xml:space="preserve">
     Шоттың мақсаты: Айналысқа шығарылған бағалы қағаздардың номиналдық құнының оларды орналастыру құнынан асып түсу сомасын (дисконт) есепке алу. </w:t>
      </w:r>
      <w:r>
        <w:br/>
      </w:r>
      <w:r>
        <w:rPr>
          <w:rFonts w:ascii="Times New Roman"/>
          <w:b w:val="false"/>
          <w:i w:val="false"/>
          <w:color w:val="000000"/>
          <w:sz w:val="28"/>
        </w:rPr>
        <w:t xml:space="preserve">
     Шоттың дебеті бойынша айналысқа шығарылған бағалы қағаздардың номиналдық құнының оларды орналастыру құнынан асып түсу сомасы (дисконт) жазылады. </w:t>
      </w:r>
      <w:r>
        <w:br/>
      </w:r>
      <w:r>
        <w:rPr>
          <w:rFonts w:ascii="Times New Roman"/>
          <w:b w:val="false"/>
          <w:i w:val="false"/>
          <w:color w:val="000000"/>
          <w:sz w:val="28"/>
        </w:rPr>
        <w:t xml:space="preserve">
     Шоттың кредиті бойынша N 5307 баланстық шотымен корреспонденцияда айналысқа шығарылған бағалы қағаздар бойынша дисконт амортизациясы сомасы жазылады. </w:t>
      </w:r>
    </w:p>
    <w:p>
      <w:pPr>
        <w:spacing w:after="0"/>
        <w:ind w:left="0"/>
        <w:jc w:val="both"/>
      </w:pPr>
      <w:r>
        <w:rPr>
          <w:rFonts w:ascii="Times New Roman"/>
          <w:b w:val="false"/>
          <w:i w:val="false"/>
          <w:color w:val="000000"/>
          <w:sz w:val="28"/>
        </w:rPr>
        <w:t xml:space="preserve">     2306. Сатып алынған облигациялар (контрпассив). </w:t>
      </w:r>
      <w:r>
        <w:br/>
      </w:r>
      <w:r>
        <w:rPr>
          <w:rFonts w:ascii="Times New Roman"/>
          <w:b w:val="false"/>
          <w:i w:val="false"/>
          <w:color w:val="000000"/>
          <w:sz w:val="28"/>
        </w:rPr>
        <w:t xml:space="preserve">
     Шоттың мақсаты: Ұстаушылардан сатып алынған айналысқа шығарылған облигациялардың номиналдық құнын есепке алу. </w:t>
      </w:r>
      <w:r>
        <w:br/>
      </w:r>
      <w:r>
        <w:rPr>
          <w:rFonts w:ascii="Times New Roman"/>
          <w:b w:val="false"/>
          <w:i w:val="false"/>
          <w:color w:val="000000"/>
          <w:sz w:val="28"/>
        </w:rPr>
        <w:t xml:space="preserve">
     Шоттың дебеті бойынша Ұстаушылардан сатып алынған айналысқа шығарылған облигациялардың номиналдық құны жазылады. </w:t>
      </w:r>
      <w:r>
        <w:br/>
      </w:r>
      <w:r>
        <w:rPr>
          <w:rFonts w:ascii="Times New Roman"/>
          <w:b w:val="false"/>
          <w:i w:val="false"/>
          <w:color w:val="000000"/>
          <w:sz w:val="28"/>
        </w:rPr>
        <w:t xml:space="preserve">
     Шоттың кредиті бойынша басқа ұстаушыларға оларды сатқан немесе оларды жойған кезде сатып алынған облигациялардың номиналдық құны есептен шығарылады. </w:t>
      </w:r>
    </w:p>
    <w:p>
      <w:pPr>
        <w:spacing w:after="0"/>
        <w:ind w:left="0"/>
        <w:jc w:val="both"/>
      </w:pPr>
      <w:r>
        <w:rPr>
          <w:rFonts w:ascii="Times New Roman"/>
          <w:b w:val="false"/>
          <w:i w:val="false"/>
          <w:color w:val="000000"/>
          <w:sz w:val="28"/>
        </w:rPr>
        <w:t xml:space="preserve">     2401. Бес жылдан кем өтеу мерзімі бар реттелген </w:t>
      </w:r>
      <w:r>
        <w:br/>
      </w:r>
      <w:r>
        <w:rPr>
          <w:rFonts w:ascii="Times New Roman"/>
          <w:b w:val="false"/>
          <w:i w:val="false"/>
          <w:color w:val="000000"/>
          <w:sz w:val="28"/>
        </w:rPr>
        <w:t xml:space="preserve">
           борыш (пассив). </w:t>
      </w:r>
      <w:r>
        <w:br/>
      </w:r>
      <w:r>
        <w:rPr>
          <w:rFonts w:ascii="Times New Roman"/>
          <w:b w:val="false"/>
          <w:i w:val="false"/>
          <w:color w:val="000000"/>
          <w:sz w:val="28"/>
        </w:rPr>
        <w:t xml:space="preserve">
     Есепшоттың мақсаты: Бес жылдан кем өтеу мерзімі бар реттелген борышының сомаларын есепке алу. </w:t>
      </w:r>
      <w:r>
        <w:br/>
      </w:r>
      <w:r>
        <w:rPr>
          <w:rFonts w:ascii="Times New Roman"/>
          <w:b w:val="false"/>
          <w:i w:val="false"/>
          <w:color w:val="000000"/>
          <w:sz w:val="28"/>
        </w:rPr>
        <w:t xml:space="preserve">
     Есепшоттың кредиті бойынша реттелген борышының сомалары жазылады. </w:t>
      </w:r>
      <w:r>
        <w:br/>
      </w:r>
      <w:r>
        <w:rPr>
          <w:rFonts w:ascii="Times New Roman"/>
          <w:b w:val="false"/>
          <w:i w:val="false"/>
          <w:color w:val="000000"/>
          <w:sz w:val="28"/>
        </w:rPr>
        <w:t xml:space="preserve">
     Есепшоттың дебеті бойынша реттелген борыштың сомалары оларды өтеген кезде есептен шығарылады. </w:t>
      </w:r>
    </w:p>
    <w:p>
      <w:pPr>
        <w:spacing w:after="0"/>
        <w:ind w:left="0"/>
        <w:jc w:val="both"/>
      </w:pPr>
      <w:r>
        <w:rPr>
          <w:rFonts w:ascii="Times New Roman"/>
          <w:b w:val="false"/>
          <w:i w:val="false"/>
          <w:color w:val="000000"/>
          <w:sz w:val="28"/>
        </w:rPr>
        <w:t xml:space="preserve">     2402. Бес жылдан көп өтеу мерзімі бар реттелген борыш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борышы: Бес жылдан астам өтеу мерзімі бар </w:t>
      </w:r>
      <w:r>
        <w:br/>
      </w:r>
      <w:r>
        <w:rPr>
          <w:rFonts w:ascii="Times New Roman"/>
          <w:b w:val="false"/>
          <w:i w:val="false"/>
          <w:color w:val="000000"/>
          <w:sz w:val="28"/>
        </w:rPr>
        <w:t xml:space="preserve">
реттелген борышының сомаларын есепке алу. </w:t>
      </w:r>
      <w:r>
        <w:br/>
      </w:r>
      <w:r>
        <w:rPr>
          <w:rFonts w:ascii="Times New Roman"/>
          <w:b w:val="false"/>
          <w:i w:val="false"/>
          <w:color w:val="000000"/>
          <w:sz w:val="28"/>
        </w:rPr>
        <w:t xml:space="preserve">
     Есепшоттың кредиті бойынша реттелген борышының сомалары жазылады. </w:t>
      </w:r>
      <w:r>
        <w:br/>
      </w:r>
      <w:r>
        <w:rPr>
          <w:rFonts w:ascii="Times New Roman"/>
          <w:b w:val="false"/>
          <w:i w:val="false"/>
          <w:color w:val="000000"/>
          <w:sz w:val="28"/>
        </w:rPr>
        <w:t xml:space="preserve">
     Есепшоттың дебеті бойынша реттелген борыштың сомалары оларды өтеген кезде есептен шығарылады. </w:t>
      </w:r>
    </w:p>
    <w:p>
      <w:pPr>
        <w:spacing w:after="0"/>
        <w:ind w:left="0"/>
        <w:jc w:val="both"/>
      </w:pPr>
      <w:r>
        <w:rPr>
          <w:rFonts w:ascii="Times New Roman"/>
          <w:b w:val="false"/>
          <w:i w:val="false"/>
          <w:color w:val="000000"/>
          <w:sz w:val="28"/>
        </w:rPr>
        <w:t xml:space="preserve">     2403. Айналысқа шығарылған реттелген облигациялар бойынша сыйлықақы (пассив). </w:t>
      </w:r>
      <w:r>
        <w:br/>
      </w:r>
      <w:r>
        <w:rPr>
          <w:rFonts w:ascii="Times New Roman"/>
          <w:b w:val="false"/>
          <w:i w:val="false"/>
          <w:color w:val="000000"/>
          <w:sz w:val="28"/>
        </w:rPr>
        <w:t xml:space="preserve">
     Шоттың мақсаты: Айналысқа шығарылған реттелген облигацияларды орналастыру құнының олардың номиналдық құнынан асып түскен сомаларын есепке алу (сыйлықақы). </w:t>
      </w:r>
      <w:r>
        <w:br/>
      </w:r>
      <w:r>
        <w:rPr>
          <w:rFonts w:ascii="Times New Roman"/>
          <w:b w:val="false"/>
          <w:i w:val="false"/>
          <w:color w:val="000000"/>
          <w:sz w:val="28"/>
        </w:rPr>
        <w:t xml:space="preserve">
     Шоттың кредиті бойынша айналысқа шығарылған реттелген облигацияларды орналастыру құнының олардың номиналдық құнынан асып түскен сомалары жазылады. </w:t>
      </w:r>
      <w:r>
        <w:br/>
      </w:r>
      <w:r>
        <w:rPr>
          <w:rFonts w:ascii="Times New Roman"/>
          <w:b w:val="false"/>
          <w:i w:val="false"/>
          <w:color w:val="000000"/>
          <w:sz w:val="28"/>
        </w:rPr>
        <w:t xml:space="preserve">
     Шоттың дебеті бойынша N 4455 баланстық шоты бар корреспонденцияда айналысқа шығарылған реттелген облигациялар бойынша сыйлықақы амортизациясы жазылады. </w:t>
      </w:r>
    </w:p>
    <w:p>
      <w:pPr>
        <w:spacing w:after="0"/>
        <w:ind w:left="0"/>
        <w:jc w:val="both"/>
      </w:pPr>
      <w:r>
        <w:rPr>
          <w:rFonts w:ascii="Times New Roman"/>
          <w:b w:val="false"/>
          <w:i w:val="false"/>
          <w:color w:val="000000"/>
          <w:sz w:val="28"/>
        </w:rPr>
        <w:t xml:space="preserve">     2404. Айналысқа шығарылған реттелген облигациялар бойынша дисконт (контрпассив). </w:t>
      </w:r>
      <w:r>
        <w:br/>
      </w:r>
      <w:r>
        <w:rPr>
          <w:rFonts w:ascii="Times New Roman"/>
          <w:b w:val="false"/>
          <w:i w:val="false"/>
          <w:color w:val="000000"/>
          <w:sz w:val="28"/>
        </w:rPr>
        <w:t xml:space="preserve">
     Шоттың мақсаты: Айналысқа шығарылған реттелген облигацияларды орналастыру құнының олардың номиналдық құнынан асып түскен сомаларын есепке алу (дисконт). </w:t>
      </w:r>
      <w:r>
        <w:br/>
      </w:r>
      <w:r>
        <w:rPr>
          <w:rFonts w:ascii="Times New Roman"/>
          <w:b w:val="false"/>
          <w:i w:val="false"/>
          <w:color w:val="000000"/>
          <w:sz w:val="28"/>
        </w:rPr>
        <w:t xml:space="preserve">
     Шоттың дебеті бойынша айналысқа шығарылған реттелген облигацияларды орналастыру құнының олардың номиналдық құнынан асып түскен сомалары жазылады. </w:t>
      </w:r>
      <w:r>
        <w:br/>
      </w:r>
      <w:r>
        <w:rPr>
          <w:rFonts w:ascii="Times New Roman"/>
          <w:b w:val="false"/>
          <w:i w:val="false"/>
          <w:color w:val="000000"/>
          <w:sz w:val="28"/>
        </w:rPr>
        <w:t xml:space="preserve">
     Шоттың кредиті бойынша N 5403 баланстық шоты бар корреспонденцияда айналысқа шығарылған реттелген облигациялар бойынша дисконт амортизациясы жазылады. </w:t>
      </w:r>
    </w:p>
    <w:p>
      <w:pPr>
        <w:spacing w:after="0"/>
        <w:ind w:left="0"/>
        <w:jc w:val="both"/>
      </w:pPr>
      <w:r>
        <w:rPr>
          <w:rFonts w:ascii="Times New Roman"/>
          <w:b w:val="false"/>
          <w:i w:val="false"/>
          <w:color w:val="000000"/>
          <w:sz w:val="28"/>
        </w:rPr>
        <w:t xml:space="preserve">     2405. Сатып алынған реттелген облигациялар (контрпассив). </w:t>
      </w:r>
      <w:r>
        <w:br/>
      </w:r>
      <w:r>
        <w:rPr>
          <w:rFonts w:ascii="Times New Roman"/>
          <w:b w:val="false"/>
          <w:i w:val="false"/>
          <w:color w:val="000000"/>
          <w:sz w:val="28"/>
        </w:rPr>
        <w:t xml:space="preserve">
     Шоттың мақсаты: Ұстаушылардан сатып алынған айналысқа шығарылған реттелген облигациялардың номиналдық құнын есепке алу. </w:t>
      </w:r>
      <w:r>
        <w:br/>
      </w:r>
      <w:r>
        <w:rPr>
          <w:rFonts w:ascii="Times New Roman"/>
          <w:b w:val="false"/>
          <w:i w:val="false"/>
          <w:color w:val="000000"/>
          <w:sz w:val="28"/>
        </w:rPr>
        <w:t xml:space="preserve">
     Шоттың дебеті бойынша Ұстаушылардан сатып алынған айналысқа шығарылған реттелген облигациялардың номиналдық құны жазылады. </w:t>
      </w:r>
      <w:r>
        <w:br/>
      </w:r>
      <w:r>
        <w:rPr>
          <w:rFonts w:ascii="Times New Roman"/>
          <w:b w:val="false"/>
          <w:i w:val="false"/>
          <w:color w:val="000000"/>
          <w:sz w:val="28"/>
        </w:rPr>
        <w:t xml:space="preserve">
     Шоттың кредиті бойынша басқа ұстаушыларға оларды сатқан немесе оларды жойған кезде сатып алынған реттелген облигациялардың номиналдық құны есептен шығарылады. </w:t>
      </w:r>
    </w:p>
    <w:p>
      <w:pPr>
        <w:spacing w:after="0"/>
        <w:ind w:left="0"/>
        <w:jc w:val="both"/>
      </w:pPr>
      <w:r>
        <w:rPr>
          <w:rFonts w:ascii="Times New Roman"/>
          <w:b w:val="false"/>
          <w:i w:val="false"/>
          <w:color w:val="000000"/>
          <w:sz w:val="28"/>
        </w:rPr>
        <w:t xml:space="preserve">     2406. Реттелген облигациялар (пассив). </w:t>
      </w:r>
      <w:r>
        <w:br/>
      </w:r>
      <w:r>
        <w:rPr>
          <w:rFonts w:ascii="Times New Roman"/>
          <w:b w:val="false"/>
          <w:i w:val="false"/>
          <w:color w:val="000000"/>
          <w:sz w:val="28"/>
        </w:rPr>
        <w:t xml:space="preserve">
     Шоттың мақсаты: Айналысқа шығарылған реттелген облигациялардың номиналдық құнын есепке алу. </w:t>
      </w:r>
      <w:r>
        <w:br/>
      </w:r>
      <w:r>
        <w:rPr>
          <w:rFonts w:ascii="Times New Roman"/>
          <w:b w:val="false"/>
          <w:i w:val="false"/>
          <w:color w:val="000000"/>
          <w:sz w:val="28"/>
        </w:rPr>
        <w:t xml:space="preserve">
     Шоттың кредиті бойынша айналысқа шығарылған реттелген облигациялардың номиналдық құны жазылады. </w:t>
      </w:r>
      <w:r>
        <w:br/>
      </w:r>
      <w:r>
        <w:rPr>
          <w:rFonts w:ascii="Times New Roman"/>
          <w:b w:val="false"/>
          <w:i w:val="false"/>
          <w:color w:val="000000"/>
          <w:sz w:val="28"/>
        </w:rPr>
        <w:t xml:space="preserve">
     Шоттың дебеті бойынша өтеу кезінде айналысқа шығарылған реттелген облигациялардың номиналдық құны жазылады. </w:t>
      </w:r>
    </w:p>
    <w:p>
      <w:pPr>
        <w:spacing w:after="0"/>
        <w:ind w:left="0"/>
        <w:jc w:val="both"/>
      </w:pPr>
      <w:r>
        <w:rPr>
          <w:rFonts w:ascii="Times New Roman"/>
          <w:b w:val="false"/>
          <w:i w:val="false"/>
          <w:color w:val="000000"/>
          <w:sz w:val="28"/>
        </w:rPr>
        <w:t xml:space="preserve">     2451. Мерзімсіз қаржы құралдары (пассив). </w:t>
      </w:r>
      <w:r>
        <w:br/>
      </w:r>
      <w:r>
        <w:rPr>
          <w:rFonts w:ascii="Times New Roman"/>
          <w:b w:val="false"/>
          <w:i w:val="false"/>
          <w:color w:val="000000"/>
          <w:sz w:val="28"/>
        </w:rPr>
        <w:t xml:space="preserve">
     Шоттың мақсаты: Мерзімсіз қаржы құралдарының құнын есепке алу. </w:t>
      </w:r>
      <w:r>
        <w:br/>
      </w:r>
      <w:r>
        <w:rPr>
          <w:rFonts w:ascii="Times New Roman"/>
          <w:b w:val="false"/>
          <w:i w:val="false"/>
          <w:color w:val="000000"/>
          <w:sz w:val="28"/>
        </w:rPr>
        <w:t xml:space="preserve">
     Шоттың кредиті бойынша мерзімсіз қаржы құралдарының құны жазылады. </w:t>
      </w:r>
      <w:r>
        <w:br/>
      </w:r>
      <w:r>
        <w:rPr>
          <w:rFonts w:ascii="Times New Roman"/>
          <w:b w:val="false"/>
          <w:i w:val="false"/>
          <w:color w:val="000000"/>
          <w:sz w:val="28"/>
        </w:rPr>
        <w:t xml:space="preserve">
     Шоттың дебеті бойынша мерзімсіз қаржы құралдарының құнын олар үшін ақы төлеу кезінде есептен шығару жазылады. </w:t>
      </w:r>
    </w:p>
    <w:p>
      <w:pPr>
        <w:spacing w:after="0"/>
        <w:ind w:left="0"/>
        <w:jc w:val="both"/>
      </w:pPr>
      <w:r>
        <w:rPr>
          <w:rFonts w:ascii="Times New Roman"/>
          <w:b w:val="false"/>
          <w:i w:val="false"/>
          <w:color w:val="000000"/>
          <w:sz w:val="28"/>
        </w:rPr>
        <w:t xml:space="preserve">     2551. Басқа банктермен есеп айырысу (пассив). </w:t>
      </w:r>
      <w:r>
        <w:br/>
      </w:r>
      <w:r>
        <w:rPr>
          <w:rFonts w:ascii="Times New Roman"/>
          <w:b w:val="false"/>
          <w:i w:val="false"/>
          <w:color w:val="000000"/>
          <w:sz w:val="28"/>
        </w:rPr>
        <w:t xml:space="preserve">
     Есепшоттың мақсаты: Банк және корреспондент банктер арасындағы клиринг кезінде қарсы сомаларды есепке алу. </w:t>
      </w:r>
      <w:r>
        <w:br/>
      </w:r>
      <w:r>
        <w:rPr>
          <w:rFonts w:ascii="Times New Roman"/>
          <w:b w:val="false"/>
          <w:i w:val="false"/>
          <w:color w:val="000000"/>
          <w:sz w:val="28"/>
        </w:rPr>
        <w:t xml:space="preserve">
     Есепшоттың кредиті бойынша N 1552 баланстық есепшотпен корреспонденцияда төлеу үшін корреспондент банк қабылданған төлем құжаттарының сомалары, сондай-ақ корреспондент банктің пайдасына түскен ақша сомалары жазылады. </w:t>
      </w:r>
      <w:r>
        <w:br/>
      </w:r>
      <w:r>
        <w:rPr>
          <w:rFonts w:ascii="Times New Roman"/>
          <w:b w:val="false"/>
          <w:i w:val="false"/>
          <w:color w:val="000000"/>
          <w:sz w:val="28"/>
        </w:rPr>
        <w:t xml:space="preserve">
     Есепшоттың дебеті бойынша сомалар N 1551 баланстық есепшотпен сальдолау кезінде жазылады және ақша қалдығы банктің корреспонденттік есепшотынан есептен шығарылады. </w:t>
      </w:r>
    </w:p>
    <w:p>
      <w:pPr>
        <w:spacing w:after="0"/>
        <w:ind w:left="0"/>
        <w:jc w:val="both"/>
      </w:pPr>
      <w:r>
        <w:rPr>
          <w:rFonts w:ascii="Times New Roman"/>
          <w:b w:val="false"/>
          <w:i w:val="false"/>
          <w:color w:val="000000"/>
          <w:sz w:val="28"/>
        </w:rPr>
        <w:t xml:space="preserve">     2552. Клиенттермен есеп айырысу (пассив). </w:t>
      </w:r>
      <w:r>
        <w:br/>
      </w:r>
      <w:r>
        <w:rPr>
          <w:rFonts w:ascii="Times New Roman"/>
          <w:b w:val="false"/>
          <w:i w:val="false"/>
          <w:color w:val="000000"/>
          <w:sz w:val="28"/>
        </w:rPr>
        <w:t xml:space="preserve">
     Есепшоттың мақсаты: Клиенттер арасындағы клиринг кезіндегі қарсы сомаларды есепке алу. </w:t>
      </w:r>
      <w:r>
        <w:br/>
      </w:r>
      <w:r>
        <w:rPr>
          <w:rFonts w:ascii="Times New Roman"/>
          <w:b w:val="false"/>
          <w:i w:val="false"/>
          <w:color w:val="000000"/>
          <w:sz w:val="28"/>
        </w:rPr>
        <w:t xml:space="preserve">
     Есепшоттың кредиті бойынша клирингті жүзеге асыру үшін клиенттің банктік есепшотынан есептен шығарылған сомалар, сондай-ақ басқа клиенттермен акцепт үшін клиенттен түскен төлем құжаттарының сомалары жазылады. </w:t>
      </w:r>
      <w:r>
        <w:br/>
      </w:r>
      <w:r>
        <w:rPr>
          <w:rFonts w:ascii="Times New Roman"/>
          <w:b w:val="false"/>
          <w:i w:val="false"/>
          <w:color w:val="000000"/>
          <w:sz w:val="28"/>
        </w:rPr>
        <w:t xml:space="preserve">
     Есепшоттың дебеті бойынша клиенттің төлем құжаттарының төлеуге қабылдамаған сомалары оларды N 1552 баланстық есепшотпен сальдолау кезінде жазылады. </w:t>
      </w:r>
    </w:p>
    <w:p>
      <w:pPr>
        <w:spacing w:after="0"/>
        <w:ind w:left="0"/>
        <w:jc w:val="both"/>
      </w:pPr>
      <w:r>
        <w:rPr>
          <w:rFonts w:ascii="Times New Roman"/>
          <w:b w:val="false"/>
          <w:i w:val="false"/>
          <w:color w:val="000000"/>
          <w:sz w:val="28"/>
        </w:rPr>
        <w:t xml:space="preserve">     2701. Корреспонденттік шоттар бойынша есептелген шығыстар (пассив). </w:t>
      </w:r>
      <w:r>
        <w:br/>
      </w:r>
      <w:r>
        <w:rPr>
          <w:rFonts w:ascii="Times New Roman"/>
          <w:b w:val="false"/>
          <w:i w:val="false"/>
          <w:color w:val="000000"/>
          <w:sz w:val="28"/>
        </w:rPr>
        <w:t xml:space="preserve">
     Шоттың мақсаты: Корреспонденттік шоттар бойынша есептелген шығыстар сомаларын есепке алу. </w:t>
      </w:r>
      <w:r>
        <w:br/>
      </w:r>
      <w:r>
        <w:rPr>
          <w:rFonts w:ascii="Times New Roman"/>
          <w:b w:val="false"/>
          <w:i w:val="false"/>
          <w:color w:val="000000"/>
          <w:sz w:val="28"/>
        </w:rPr>
        <w:t xml:space="preserve">
     Шоттың кредиті бойынша корреспонденттік шоттар бойынша есептелген шығыстар сомалары жазылады. </w:t>
      </w:r>
      <w:r>
        <w:br/>
      </w:r>
      <w:r>
        <w:rPr>
          <w:rFonts w:ascii="Times New Roman"/>
          <w:b w:val="false"/>
          <w:i w:val="false"/>
          <w:color w:val="000000"/>
          <w:sz w:val="28"/>
        </w:rPr>
        <w:t xml:space="preserve">
     Шоттың дебеті бойынша ақы төлеу кезінде корреспонденттік шоттар бойынша есептелген шығыстар сомалары жазылады. </w:t>
      </w:r>
    </w:p>
    <w:p>
      <w:pPr>
        <w:spacing w:after="0"/>
        <w:ind w:left="0"/>
        <w:jc w:val="both"/>
      </w:pPr>
      <w:r>
        <w:rPr>
          <w:rFonts w:ascii="Times New Roman"/>
          <w:b w:val="false"/>
          <w:i w:val="false"/>
          <w:color w:val="000000"/>
          <w:sz w:val="28"/>
        </w:rPr>
        <w:t xml:space="preserve">     2702. Басқа банктердің талап ету бойынша салымдары </w:t>
      </w:r>
      <w:r>
        <w:br/>
      </w:r>
      <w:r>
        <w:rPr>
          <w:rFonts w:ascii="Times New Roman"/>
          <w:b w:val="false"/>
          <w:i w:val="false"/>
          <w:color w:val="000000"/>
          <w:sz w:val="28"/>
        </w:rPr>
        <w:t xml:space="preserve">
           бойынша есептелген шығыстар (пассив). </w:t>
      </w:r>
      <w:r>
        <w:br/>
      </w:r>
      <w:r>
        <w:rPr>
          <w:rFonts w:ascii="Times New Roman"/>
          <w:b w:val="false"/>
          <w:i w:val="false"/>
          <w:color w:val="000000"/>
          <w:sz w:val="28"/>
        </w:rPr>
        <w:t xml:space="preserve">
     Есепшоттың мақсаты: Басқа банктерден банктік салым шарты бойынша қабылдаған талап ету бойынша салымдар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басқа банктерден қабылдаған талап ету бойынша салымдар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қабылданған талап ету бойынша салымдар бойынша есептелген шығыстардың сомалары есептен шығарылады. </w:t>
      </w:r>
    </w:p>
    <w:p>
      <w:pPr>
        <w:spacing w:after="0"/>
        <w:ind w:left="0"/>
        <w:jc w:val="both"/>
      </w:pPr>
      <w:r>
        <w:rPr>
          <w:rFonts w:ascii="Times New Roman"/>
          <w:b w:val="false"/>
          <w:i w:val="false"/>
          <w:color w:val="000000"/>
          <w:sz w:val="28"/>
        </w:rPr>
        <w:t>     2703.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заемдар бойынша</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Есепшоттың мақсаты: Қазақстан Республикасының Үкіметінен, Қазақстан Республикасының жергілікті атқарушы органдарынан және ұлттық басқарушы холдингтен алған заемдар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алған заемдар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алынған заемдар бойынша есептелген шығыстардың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2704. Халықаралық қаржы ұйымдарынан алынған заемдар </w:t>
      </w:r>
      <w:r>
        <w:br/>
      </w:r>
      <w:r>
        <w:rPr>
          <w:rFonts w:ascii="Times New Roman"/>
          <w:b w:val="false"/>
          <w:i w:val="false"/>
          <w:color w:val="000000"/>
          <w:sz w:val="28"/>
        </w:rPr>
        <w:t xml:space="preserve">
           бойынша есептелген шығыстар (пассив). </w:t>
      </w:r>
      <w:r>
        <w:br/>
      </w:r>
      <w:r>
        <w:rPr>
          <w:rFonts w:ascii="Times New Roman"/>
          <w:b w:val="false"/>
          <w:i w:val="false"/>
          <w:color w:val="000000"/>
          <w:sz w:val="28"/>
        </w:rPr>
        <w:t xml:space="preserve">
     Есепшоттың мақсаты: Халықаралық қаржы ұйымдарынан алған заемдар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халықаралық қаржы ұйымдарынан алған заемдар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алынған заемдар бойынша есептелген шығыстардың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2705. Басқа банктерден алынған заемдар және қаржылық </w:t>
      </w:r>
      <w:r>
        <w:br/>
      </w:r>
      <w:r>
        <w:rPr>
          <w:rFonts w:ascii="Times New Roman"/>
          <w:b w:val="false"/>
          <w:i w:val="false"/>
          <w:color w:val="000000"/>
          <w:sz w:val="28"/>
        </w:rPr>
        <w:t xml:space="preserve">
           лизинг бойынша есептелген шығыстар (пассив). </w:t>
      </w:r>
      <w:r>
        <w:br/>
      </w:r>
      <w:r>
        <w:rPr>
          <w:rFonts w:ascii="Times New Roman"/>
          <w:b w:val="false"/>
          <w:i w:val="false"/>
          <w:color w:val="000000"/>
          <w:sz w:val="28"/>
        </w:rPr>
        <w:t xml:space="preserve">
     Есепшоттың мақсаты: Басқа банктерден алған заемдар және қаржы лизингі бойынша осы кезеңге қатысты, төленуі болашақта күтілетін есептелген шығыстардың сомаларын есепке алу. </w:t>
      </w:r>
      <w:r>
        <w:br/>
      </w:r>
      <w:r>
        <w:rPr>
          <w:rFonts w:ascii="Times New Roman"/>
          <w:b w:val="false"/>
          <w:i w:val="false"/>
          <w:color w:val="000000"/>
          <w:sz w:val="28"/>
        </w:rPr>
        <w:t xml:space="preserve">
     Есепшоттың кредиті бойынша басқа банктерден алған заемдар және қаржы лизингі бойынша есептелген шығыстардың сомалары жазылады. </w:t>
      </w:r>
      <w:r>
        <w:br/>
      </w:r>
      <w:r>
        <w:rPr>
          <w:rFonts w:ascii="Times New Roman"/>
          <w:b w:val="false"/>
          <w:i w:val="false"/>
          <w:color w:val="000000"/>
          <w:sz w:val="28"/>
        </w:rPr>
        <w:t xml:space="preserve">
     Есепшоттың дебеті бойынша алынған заемдар және қаржы лизингі бойынша есептелген шығыстардың сомалары есептен шығарылады. </w:t>
      </w:r>
    </w:p>
    <w:p>
      <w:pPr>
        <w:spacing w:after="0"/>
        <w:ind w:left="0"/>
        <w:jc w:val="both"/>
      </w:pPr>
      <w:r>
        <w:rPr>
          <w:rFonts w:ascii="Times New Roman"/>
          <w:b w:val="false"/>
          <w:i w:val="false"/>
          <w:color w:val="000000"/>
          <w:sz w:val="28"/>
        </w:rPr>
        <w:t xml:space="preserve">     2706.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 және қаржы лизингі бойынша </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ұйымдардан алған заемдар және қаржы лизингі бойынша осы кезеңге қатысты, төленуі болашақта күтілетін есептелген шығыстардың сомаларын есепке алу. </w:t>
      </w:r>
      <w:r>
        <w:br/>
      </w:r>
      <w:r>
        <w:rPr>
          <w:rFonts w:ascii="Times New Roman"/>
          <w:b w:val="false"/>
          <w:i w:val="false"/>
          <w:color w:val="000000"/>
          <w:sz w:val="28"/>
        </w:rPr>
        <w:t xml:space="preserve">
     Есепшоттың кредиті бойынша банк операцияларының жекелеген түрлерін жүзеге асыратын ұйымдардан алынған заемдар және қаржы лизингі бойынша есептелген шығыстардың сомалары жазылады. </w:t>
      </w:r>
      <w:r>
        <w:br/>
      </w:r>
      <w:r>
        <w:rPr>
          <w:rFonts w:ascii="Times New Roman"/>
          <w:b w:val="false"/>
          <w:i w:val="false"/>
          <w:color w:val="000000"/>
          <w:sz w:val="28"/>
        </w:rPr>
        <w:t>
     Есепшоттың дебеті бойынша алынған заемдар және қаржы лизингі бойынша есептелген шығыстардың сомалары оларды өтеген кезде есептен шығарылады.</w:t>
      </w:r>
    </w:p>
    <w:p>
      <w:pPr>
        <w:spacing w:after="0"/>
        <w:ind w:left="0"/>
        <w:jc w:val="both"/>
      </w:pPr>
      <w:r>
        <w:rPr>
          <w:rFonts w:ascii="Times New Roman"/>
          <w:b w:val="false"/>
          <w:i w:val="false"/>
          <w:color w:val="000000"/>
          <w:sz w:val="28"/>
        </w:rPr>
        <w:t>      2707. Клиенттердің міндеттемелерін қамтамасыз ету (қардарлық, кепілпұл) ретінде қабылданған ақша сомасына сыйақы төлеумен байланысты есептелген шығыстар (пассив).</w:t>
      </w:r>
      <w:r>
        <w:br/>
      </w:r>
      <w:r>
        <w:rPr>
          <w:rFonts w:ascii="Times New Roman"/>
          <w:b w:val="false"/>
          <w:i w:val="false"/>
          <w:color w:val="000000"/>
          <w:sz w:val="28"/>
        </w:rPr>
        <w:t>
      Шоттың мақсаты: Клиенттердің міндеттемелерін қамтамасыз ету (қардарлық, кепілпұл) ретінде қабылданған ақша сомасына сыйақы төлеумен байланысты есептелген шығыстар сомаларын есепке алу.</w:t>
      </w:r>
      <w:r>
        <w:br/>
      </w:r>
      <w:r>
        <w:rPr>
          <w:rFonts w:ascii="Times New Roman"/>
          <w:b w:val="false"/>
          <w:i w:val="false"/>
          <w:color w:val="000000"/>
          <w:sz w:val="28"/>
        </w:rPr>
        <w:t>
      Шоттың кредиті бойынша клиенттердің міндеттемелерін қамтамасыз ету (қардарлық, кепілпұл) ретінде қабылданған ақша сомасына сыйақы төлеумен байланысты есептелген шығыстар сомалары жазылады.</w:t>
      </w:r>
      <w:r>
        <w:br/>
      </w:r>
      <w:r>
        <w:rPr>
          <w:rFonts w:ascii="Times New Roman"/>
          <w:b w:val="false"/>
          <w:i w:val="false"/>
          <w:color w:val="000000"/>
          <w:sz w:val="28"/>
        </w:rPr>
        <w:t>
      Шоттың дебеті бойынша клиенттердің міндеттемелерін қамтамасыз ету (қардарлық, кепілпұл) ретінде қабылданған ақша сомасына сыйақы төлеумен байланысты есептелген шығыстар сомалары есептен шығарылады.</w:t>
      </w:r>
    </w:p>
    <w:p>
      <w:pPr>
        <w:spacing w:after="0"/>
        <w:ind w:left="0"/>
        <w:jc w:val="both"/>
      </w:pPr>
      <w:r>
        <w:rPr>
          <w:rFonts w:ascii="Times New Roman"/>
          <w:b w:val="false"/>
          <w:i w:val="false"/>
          <w:color w:val="000000"/>
          <w:sz w:val="28"/>
        </w:rPr>
        <w:t xml:space="preserve">     2708. Басқа банктердің тазартылған қымбат металдардағы металл шоттары бойынша есептелген шығыстар (пассив). </w:t>
      </w:r>
      <w:r>
        <w:br/>
      </w:r>
      <w:r>
        <w:rPr>
          <w:rFonts w:ascii="Times New Roman"/>
          <w:b w:val="false"/>
          <w:i w:val="false"/>
          <w:color w:val="000000"/>
          <w:sz w:val="28"/>
        </w:rPr>
        <w:t xml:space="preserve">
     Шоттың мақсаты: Басқа банктердің тазартылған қымбат металдардағы металл шоттары бойынша есептелген шығыстар сомаларын есепке алу. </w:t>
      </w:r>
      <w:r>
        <w:br/>
      </w:r>
      <w:r>
        <w:rPr>
          <w:rFonts w:ascii="Times New Roman"/>
          <w:b w:val="false"/>
          <w:i w:val="false"/>
          <w:color w:val="000000"/>
          <w:sz w:val="28"/>
        </w:rPr>
        <w:t xml:space="preserve">
     Шоттың кредиті бойынша басқа банктің тазартылған қымбат металдардағы металл шоттары бойынша есептелген шығыстар сомасы жазылады. </w:t>
      </w:r>
      <w:r>
        <w:br/>
      </w:r>
      <w:r>
        <w:rPr>
          <w:rFonts w:ascii="Times New Roman"/>
          <w:b w:val="false"/>
          <w:i w:val="false"/>
          <w:color w:val="000000"/>
          <w:sz w:val="28"/>
        </w:rPr>
        <w:t xml:space="preserve">
     Шоттың дебеті бойынша басқа банктің тазартылған қымбат металдардағы металл шоттары бойынша есептелген шығыстар металл қайтарылған кезде есептен шығарылады. </w:t>
      </w:r>
    </w:p>
    <w:p>
      <w:pPr>
        <w:spacing w:after="0"/>
        <w:ind w:left="0"/>
        <w:jc w:val="both"/>
      </w:pPr>
      <w:r>
        <w:rPr>
          <w:rFonts w:ascii="Times New Roman"/>
          <w:b w:val="false"/>
          <w:i w:val="false"/>
          <w:color w:val="000000"/>
          <w:sz w:val="28"/>
        </w:rPr>
        <w:t xml:space="preserve">     2711. Басқа банктердің овернайт заемдары бойынша есептелген </w:t>
      </w:r>
      <w:r>
        <w:br/>
      </w:r>
      <w:r>
        <w:rPr>
          <w:rFonts w:ascii="Times New Roman"/>
          <w:b w:val="false"/>
          <w:i w:val="false"/>
          <w:color w:val="000000"/>
          <w:sz w:val="28"/>
        </w:rPr>
        <w:t xml:space="preserve">
           шығыстар (пассив). </w:t>
      </w:r>
      <w:r>
        <w:br/>
      </w:r>
      <w:r>
        <w:rPr>
          <w:rFonts w:ascii="Times New Roman"/>
          <w:b w:val="false"/>
          <w:i w:val="false"/>
          <w:color w:val="000000"/>
          <w:sz w:val="28"/>
        </w:rPr>
        <w:t xml:space="preserve">
     Есепшоттың мақсаты: Басқа банктерден қабылдаған овернайт заемдар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басқа банктерден қабылдаған овернайт заемдар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қабылданған овернайт заемдар бойынша есептелген шығыстардың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2712. Басқа банктердің мерзімді салымдары бойынша есептелген </w:t>
      </w:r>
      <w:r>
        <w:br/>
      </w:r>
      <w:r>
        <w:rPr>
          <w:rFonts w:ascii="Times New Roman"/>
          <w:b w:val="false"/>
          <w:i w:val="false"/>
          <w:color w:val="000000"/>
          <w:sz w:val="28"/>
        </w:rPr>
        <w:t xml:space="preserve">
           шығыстар (пассив). </w:t>
      </w:r>
      <w:r>
        <w:br/>
      </w:r>
      <w:r>
        <w:rPr>
          <w:rFonts w:ascii="Times New Roman"/>
          <w:b w:val="false"/>
          <w:i w:val="false"/>
          <w:color w:val="000000"/>
          <w:sz w:val="28"/>
        </w:rPr>
        <w:t xml:space="preserve">
     Есепшоттың мақсаты: Басқа банктерден банктік салым шарты бойынша қабылдаған мерзімді салымдар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басқа банктерден қабылдаған мерзімді салымдар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қабылданған мерзімді салымдар бойынша есептелген шығыстардың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2713. Басқа банктердің міндеттемелерін қамтамасыз ету </w:t>
      </w:r>
      <w:r>
        <w:br/>
      </w:r>
      <w:r>
        <w:rPr>
          <w:rFonts w:ascii="Times New Roman"/>
          <w:b w:val="false"/>
          <w:i w:val="false"/>
          <w:color w:val="000000"/>
          <w:sz w:val="28"/>
        </w:rPr>
        <w:t xml:space="preserve">
           болып табылатын салым бойынша есептелген шығыстар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Шоттың мақсаты: Басқа банктен қабылданған және олардың міндеттемелерін қамтамасыз ету (кепілдік, ипотека) болып табылатын салым бойынша есептелген шығыстар сомаларын есепке алу. </w:t>
      </w:r>
      <w:r>
        <w:br/>
      </w:r>
      <w:r>
        <w:rPr>
          <w:rFonts w:ascii="Times New Roman"/>
          <w:b w:val="false"/>
          <w:i w:val="false"/>
          <w:color w:val="000000"/>
          <w:sz w:val="28"/>
        </w:rPr>
        <w:t xml:space="preserve">
     Шоттың кредиті бойынша басқа банктен қабылданған және олардың міндеттемелерін қамтамасыз ету (кепілдік, ипотека) болып табылатын салым бойынша есептелген шығыстар сомасы жазылады. </w:t>
      </w:r>
      <w:r>
        <w:br/>
      </w:r>
      <w:r>
        <w:rPr>
          <w:rFonts w:ascii="Times New Roman"/>
          <w:b w:val="false"/>
          <w:i w:val="false"/>
          <w:color w:val="000000"/>
          <w:sz w:val="28"/>
        </w:rPr>
        <w:t xml:space="preserve">
     Шоттың дебеті бойынша басқа банктен қабылданған және олардың міндеттемелерін қамтамасыз ету (кепілдік, ипотека) болып табылатын салым бойынша есептелген шығыстар сомалары олар қайтарылған кезде есептен шығарылады. </w:t>
      </w:r>
    </w:p>
    <w:p>
      <w:pPr>
        <w:spacing w:after="0"/>
        <w:ind w:left="0"/>
        <w:jc w:val="both"/>
      </w:pPr>
      <w:r>
        <w:rPr>
          <w:rFonts w:ascii="Times New Roman"/>
          <w:b w:val="false"/>
          <w:i w:val="false"/>
          <w:color w:val="000000"/>
          <w:sz w:val="28"/>
        </w:rPr>
        <w:t xml:space="preserve">     2714. Басқа банктердің шартты салымдары бойынша </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Есепшоттың мақсаты: Басқа банктерден банктік салым шарты бойынша қабылдаған шартты салымдар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басқа банктерден қабылдаған шартты салымдар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қабылданған шартты салымдар бойынша есептелген шығыстардың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2715. Бас офисі және оның филиалдары арасындағы есеп </w:t>
      </w:r>
      <w:r>
        <w:br/>
      </w:r>
      <w:r>
        <w:rPr>
          <w:rFonts w:ascii="Times New Roman"/>
          <w:b w:val="false"/>
          <w:i w:val="false"/>
          <w:color w:val="000000"/>
          <w:sz w:val="28"/>
        </w:rPr>
        <w:t xml:space="preserve">
           айырысу бойынша есептелген шығыстар (пассив). </w:t>
      </w:r>
      <w:r>
        <w:br/>
      </w:r>
      <w:r>
        <w:rPr>
          <w:rFonts w:ascii="Times New Roman"/>
          <w:b w:val="false"/>
          <w:i w:val="false"/>
          <w:color w:val="000000"/>
          <w:sz w:val="28"/>
        </w:rPr>
        <w:t xml:space="preserve">
     Есепшоттың мақсаты: Бас офисі және оның филиалы арасындағы есеп айырысу бойынша осы кезеңге қатысты, төленуі болашақта күтілетін есептелген шығыстардың сомаларын есепке алу. </w:t>
      </w:r>
      <w:r>
        <w:br/>
      </w:r>
      <w:r>
        <w:rPr>
          <w:rFonts w:ascii="Times New Roman"/>
          <w:b w:val="false"/>
          <w:i w:val="false"/>
          <w:color w:val="000000"/>
          <w:sz w:val="28"/>
        </w:rPr>
        <w:t xml:space="preserve">
     Есепшоттың кредиті бойынша бас офисі және оның филиалы арасындағы есеп айырысу бойынша есептелген шығыстардың сомалары жазылады. </w:t>
      </w:r>
      <w:r>
        <w:br/>
      </w:r>
      <w:r>
        <w:rPr>
          <w:rFonts w:ascii="Times New Roman"/>
          <w:b w:val="false"/>
          <w:i w:val="false"/>
          <w:color w:val="000000"/>
          <w:sz w:val="28"/>
        </w:rPr>
        <w:t xml:space="preserve">
     Есепшоттың дебеті бойынша бас офисі және оның филиалы арасындағы есеп айырысу бойынша есептелген шығыстардың сомалары олар төленген кезде есептен шығарылады. </w:t>
      </w:r>
    </w:p>
    <w:p>
      <w:pPr>
        <w:spacing w:after="0"/>
        <w:ind w:left="0"/>
        <w:jc w:val="both"/>
      </w:pPr>
      <w:r>
        <w:rPr>
          <w:rFonts w:ascii="Times New Roman"/>
          <w:b w:val="false"/>
          <w:i w:val="false"/>
          <w:color w:val="000000"/>
          <w:sz w:val="28"/>
        </w:rPr>
        <w:t>     2716.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2717. Клиенттердің тазартылған қымбат металдардағы металл шоттары бойынша есептелген шығыстар (пассив). </w:t>
      </w:r>
      <w:r>
        <w:br/>
      </w:r>
      <w:r>
        <w:rPr>
          <w:rFonts w:ascii="Times New Roman"/>
          <w:b w:val="false"/>
          <w:i w:val="false"/>
          <w:color w:val="000000"/>
          <w:sz w:val="28"/>
        </w:rPr>
        <w:t xml:space="preserve">
     Шоттың мақсаты: Клиенттердің тазартылған қымбат металдардағы металл шоттары бойынша есептелген шығыстар сомаларын есепке алу. </w:t>
      </w:r>
      <w:r>
        <w:br/>
      </w:r>
      <w:r>
        <w:rPr>
          <w:rFonts w:ascii="Times New Roman"/>
          <w:b w:val="false"/>
          <w:i w:val="false"/>
          <w:color w:val="000000"/>
          <w:sz w:val="28"/>
        </w:rPr>
        <w:t xml:space="preserve">
     Шоттың кредиті бойынша клиенттердің тазартылған қымбат металдардағы металл шоттары бойынша есептелген шығыстар сомалары жазылады. </w:t>
      </w:r>
      <w:r>
        <w:br/>
      </w:r>
      <w:r>
        <w:rPr>
          <w:rFonts w:ascii="Times New Roman"/>
          <w:b w:val="false"/>
          <w:i w:val="false"/>
          <w:color w:val="000000"/>
          <w:sz w:val="28"/>
        </w:rPr>
        <w:t xml:space="preserve">
     Шоттың дебеті бойынша металды қайтарған кезде клиенттердің тазартылған қымбат металдардағы металл шоттары бойынша есептелген шығыстар сомалары есептен шығарылады. </w:t>
      </w:r>
    </w:p>
    <w:p>
      <w:pPr>
        <w:spacing w:after="0"/>
        <w:ind w:left="0"/>
        <w:jc w:val="both"/>
      </w:pPr>
      <w:r>
        <w:rPr>
          <w:rFonts w:ascii="Times New Roman"/>
          <w:b w:val="false"/>
          <w:i w:val="false"/>
          <w:color w:val="000000"/>
          <w:sz w:val="28"/>
        </w:rPr>
        <w:t xml:space="preserve">     2718. Клиенттердің ағымдағы есепшоттары бойынша </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Есепшоттың мақсаты: Клиенттерден банктік салым шарты бойынша қабылдаған ағымдағы есепшоттар бойынша осы кезеңге жататын төленуі болашақта күтілетін есептелген шығыстардың сомаларын есепке алу. </w:t>
      </w:r>
      <w:r>
        <w:br/>
      </w:r>
      <w:r>
        <w:rPr>
          <w:rFonts w:ascii="Times New Roman"/>
          <w:b w:val="false"/>
          <w:i w:val="false"/>
          <w:color w:val="000000"/>
          <w:sz w:val="28"/>
        </w:rPr>
        <w:t xml:space="preserve">
     Есепшоттың кредиті бойынша клиенттен ағымдағы есепшоттары бойынша қабылдаған есептелген шығыстардың сомалары жазылады. </w:t>
      </w:r>
      <w:r>
        <w:br/>
      </w:r>
      <w:r>
        <w:rPr>
          <w:rFonts w:ascii="Times New Roman"/>
          <w:b w:val="false"/>
          <w:i w:val="false"/>
          <w:color w:val="000000"/>
          <w:sz w:val="28"/>
        </w:rPr>
        <w:t xml:space="preserve">
     Есепшоттың дебеті бойынша қабылданған ақша бойынша есептелген шығыстардың сомалары олар төленген кезде есептен шығарылады. </w:t>
      </w:r>
    </w:p>
    <w:p>
      <w:pPr>
        <w:spacing w:after="0"/>
        <w:ind w:left="0"/>
        <w:jc w:val="both"/>
      </w:pPr>
      <w:r>
        <w:rPr>
          <w:rFonts w:ascii="Times New Roman"/>
          <w:b w:val="false"/>
          <w:i w:val="false"/>
          <w:color w:val="000000"/>
          <w:sz w:val="28"/>
        </w:rPr>
        <w:t xml:space="preserve">     2719. Клиенттердің шартты салымдары бойынша есептелген </w:t>
      </w:r>
      <w:r>
        <w:br/>
      </w:r>
      <w:r>
        <w:rPr>
          <w:rFonts w:ascii="Times New Roman"/>
          <w:b w:val="false"/>
          <w:i w:val="false"/>
          <w:color w:val="000000"/>
          <w:sz w:val="28"/>
        </w:rPr>
        <w:t xml:space="preserve">
           шығыстар (пассив). </w:t>
      </w:r>
      <w:r>
        <w:br/>
      </w:r>
      <w:r>
        <w:rPr>
          <w:rFonts w:ascii="Times New Roman"/>
          <w:b w:val="false"/>
          <w:i w:val="false"/>
          <w:color w:val="000000"/>
          <w:sz w:val="28"/>
        </w:rPr>
        <w:t xml:space="preserve">
     Есепшоттың мақсаты: Клиенттерден банктік салым шарты бойынша қабылдаған шартты салымдар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клиенттерден қабылдаған шартты салымдар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қабылданған шартты салымдар бойынша есептелген шығыстардың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2720. Клиенттердің талап ету бойынша салымдары бойынша </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Есепшоттың мақсаты: Клиенттерден банктік салым шарты бойынша қабылдаған талап ету бойынша салымдар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клиенттерден қабылдаған талап ету бойынша салымдар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қабылданған талап ету бойынша салымдар бойынша есептелген шығыстардың сомалары есептен шығарылады. </w:t>
      </w:r>
    </w:p>
    <w:p>
      <w:pPr>
        <w:spacing w:after="0"/>
        <w:ind w:left="0"/>
        <w:jc w:val="both"/>
      </w:pPr>
      <w:r>
        <w:rPr>
          <w:rFonts w:ascii="Times New Roman"/>
          <w:b w:val="false"/>
          <w:i w:val="false"/>
          <w:color w:val="000000"/>
          <w:sz w:val="28"/>
        </w:rPr>
        <w:t xml:space="preserve">     2721. Клиенттердің мерзімді салымдары бойынша есептелген </w:t>
      </w:r>
      <w:r>
        <w:br/>
      </w:r>
      <w:r>
        <w:rPr>
          <w:rFonts w:ascii="Times New Roman"/>
          <w:b w:val="false"/>
          <w:i w:val="false"/>
          <w:color w:val="000000"/>
          <w:sz w:val="28"/>
        </w:rPr>
        <w:t xml:space="preserve">
           шығыстар (пассив). </w:t>
      </w:r>
      <w:r>
        <w:br/>
      </w:r>
      <w:r>
        <w:rPr>
          <w:rFonts w:ascii="Times New Roman"/>
          <w:b w:val="false"/>
          <w:i w:val="false"/>
          <w:color w:val="000000"/>
          <w:sz w:val="28"/>
        </w:rPr>
        <w:t xml:space="preserve">
     Есепшоттың мақсаты: Клиенттерден банктік салым шарты бойынша қабылдаған мерзімді салымдар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клиенттерден қабылдаған мерзімді салымдар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қабылданған мерзімді салымдар бойынша есептелген шығыстардың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2722. Арнайы мақсаттағы еншілес ұйымдардың салымдары </w:t>
      </w:r>
      <w:r>
        <w:br/>
      </w:r>
      <w:r>
        <w:rPr>
          <w:rFonts w:ascii="Times New Roman"/>
          <w:b w:val="false"/>
          <w:i w:val="false"/>
          <w:color w:val="000000"/>
          <w:sz w:val="28"/>
        </w:rPr>
        <w:t xml:space="preserve">
           бойынша есептелген шығыстар (пассив). </w:t>
      </w:r>
      <w:r>
        <w:br/>
      </w:r>
      <w:r>
        <w:rPr>
          <w:rFonts w:ascii="Times New Roman"/>
          <w:b w:val="false"/>
          <w:i w:val="false"/>
          <w:color w:val="000000"/>
          <w:sz w:val="28"/>
        </w:rPr>
        <w:t xml:space="preserve">
     Есепшоттың мақсаты: Арнайы мақсаттағы еншілес ұйымдардан қабылдаған салымдары бойынша осы кезеңге қатысты, төленуі болашақта күтілетін есептелген шығыстардың сомаларын есепке алу. </w:t>
      </w:r>
      <w:r>
        <w:br/>
      </w:r>
      <w:r>
        <w:rPr>
          <w:rFonts w:ascii="Times New Roman"/>
          <w:b w:val="false"/>
          <w:i w:val="false"/>
          <w:color w:val="000000"/>
          <w:sz w:val="28"/>
        </w:rPr>
        <w:t xml:space="preserve">
     Есепшоттың кредиті бойынша арнайы мақсаттағы еншілес ұйымдардан қабылдаған салымдары бойынша есептелген шығыстардың сомалары жазылады. </w:t>
      </w:r>
      <w:r>
        <w:br/>
      </w:r>
      <w:r>
        <w:rPr>
          <w:rFonts w:ascii="Times New Roman"/>
          <w:b w:val="false"/>
          <w:i w:val="false"/>
          <w:color w:val="000000"/>
          <w:sz w:val="28"/>
        </w:rPr>
        <w:t xml:space="preserve">
     Есепшоттың дебеті бойынша қабылданған салымдар бойынша есептелген шығыстардың сомалары оларды қайтарған кезде есептен шығарылады. </w:t>
      </w:r>
    </w:p>
    <w:p>
      <w:pPr>
        <w:spacing w:after="0"/>
        <w:ind w:left="0"/>
        <w:jc w:val="both"/>
      </w:pPr>
      <w:r>
        <w:rPr>
          <w:rFonts w:ascii="Times New Roman"/>
          <w:b w:val="false"/>
          <w:i w:val="false"/>
          <w:color w:val="000000"/>
          <w:sz w:val="28"/>
        </w:rPr>
        <w:t xml:space="preserve">     2723. Клиенттердің міндеттемелерін қамтамасыз ету болып </w:t>
      </w:r>
      <w:r>
        <w:br/>
      </w:r>
      <w:r>
        <w:rPr>
          <w:rFonts w:ascii="Times New Roman"/>
          <w:b w:val="false"/>
          <w:i w:val="false"/>
          <w:color w:val="000000"/>
          <w:sz w:val="28"/>
        </w:rPr>
        <w:t xml:space="preserve">
           табылатын салым бойынша есептелген шығыстар (пассив). </w:t>
      </w:r>
      <w:r>
        <w:br/>
      </w:r>
      <w:r>
        <w:rPr>
          <w:rFonts w:ascii="Times New Roman"/>
          <w:b w:val="false"/>
          <w:i w:val="false"/>
          <w:color w:val="000000"/>
          <w:sz w:val="28"/>
        </w:rPr>
        <w:t xml:space="preserve">
     Шоттың мақсаты: Клиенттерден қабылданған және олардың міндеттемелерін қамтамасыз ету (кепілдік, ипотека) болып табылатын салым бойынша есептелген шығыстар сомаларын есепке алу. </w:t>
      </w:r>
      <w:r>
        <w:br/>
      </w:r>
      <w:r>
        <w:rPr>
          <w:rFonts w:ascii="Times New Roman"/>
          <w:b w:val="false"/>
          <w:i w:val="false"/>
          <w:color w:val="000000"/>
          <w:sz w:val="28"/>
        </w:rPr>
        <w:t xml:space="preserve">
     Шоттың кредиті бойынша клиенттен қабылданған және олардың міндеттемелерін қамтамасыз ету (кепілдік, ипотека) болып табылатын салым бойынша есептелген шығыстар сомасы жазылады. </w:t>
      </w:r>
      <w:r>
        <w:br/>
      </w:r>
      <w:r>
        <w:rPr>
          <w:rFonts w:ascii="Times New Roman"/>
          <w:b w:val="false"/>
          <w:i w:val="false"/>
          <w:color w:val="000000"/>
          <w:sz w:val="28"/>
        </w:rPr>
        <w:t xml:space="preserve">
     Шоттың дебеті бойынша клиенттен қабылданған және олардың міндеттемелерін қамтамасыз ету (кепілдік, ипотека) болып табылатын салым бойынша есептелген шығыстар сомалары олар қайтарылған кезде есептен шығарылады. </w:t>
      </w:r>
    </w:p>
    <w:p>
      <w:pPr>
        <w:spacing w:after="0"/>
        <w:ind w:left="0"/>
        <w:jc w:val="both"/>
      </w:pPr>
      <w:r>
        <w:rPr>
          <w:rFonts w:ascii="Times New Roman"/>
          <w:b w:val="false"/>
          <w:i w:val="false"/>
          <w:color w:val="000000"/>
          <w:sz w:val="28"/>
        </w:rPr>
        <w:t xml:space="preserve">     2725. Бағалы қағаздармен "РЕПО" операциялары бойынша </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Шоттың мақсаты: Қарсы әріптестен бағалы қағаздарды келісілген баға бойынша болашақта сатып алу міндеттемесімен операцияны ашу күніне кепілге берілген бағалы қағаздармен "РЕПО" операциялары бойынша есептелген шығыстар сомаларын есепке алу. </w:t>
      </w:r>
      <w:r>
        <w:br/>
      </w:r>
      <w:r>
        <w:rPr>
          <w:rFonts w:ascii="Times New Roman"/>
          <w:b w:val="false"/>
          <w:i w:val="false"/>
          <w:color w:val="000000"/>
          <w:sz w:val="28"/>
        </w:rPr>
        <w:t xml:space="preserve">
     Шоттың кредиті бойынша бағалы қағаздармен "РЕПО" операциялары бойынша есептелген шығыстар сомасы жазылады. </w:t>
      </w:r>
      <w:r>
        <w:br/>
      </w:r>
      <w:r>
        <w:rPr>
          <w:rFonts w:ascii="Times New Roman"/>
          <w:b w:val="false"/>
          <w:i w:val="false"/>
          <w:color w:val="000000"/>
          <w:sz w:val="28"/>
        </w:rPr>
        <w:t xml:space="preserve">
     Шоттың дебеті бойынша бағалы қағаздармен "РЕПО" операциялары бойынша есептелген шығыстар сомалары олар қайтарылған немесе операцияның күші жойылған кезде есептен шығарылады."; </w:t>
      </w:r>
    </w:p>
    <w:p>
      <w:pPr>
        <w:spacing w:after="0"/>
        <w:ind w:left="0"/>
        <w:jc w:val="both"/>
      </w:pPr>
      <w:r>
        <w:rPr>
          <w:rFonts w:ascii="Times New Roman"/>
          <w:b w:val="false"/>
          <w:i w:val="false"/>
          <w:color w:val="000000"/>
          <w:sz w:val="28"/>
        </w:rPr>
        <w:t xml:space="preserve">     2726. Клиенттердің карт-шоттары бойынша есептелген </w:t>
      </w:r>
      <w:r>
        <w:br/>
      </w:r>
      <w:r>
        <w:rPr>
          <w:rFonts w:ascii="Times New Roman"/>
          <w:b w:val="false"/>
          <w:i w:val="false"/>
          <w:color w:val="000000"/>
          <w:sz w:val="28"/>
        </w:rPr>
        <w:t xml:space="preserve">
           шығыстар (пассив). </w:t>
      </w:r>
      <w:r>
        <w:br/>
      </w:r>
      <w:r>
        <w:rPr>
          <w:rFonts w:ascii="Times New Roman"/>
          <w:b w:val="false"/>
          <w:i w:val="false"/>
          <w:color w:val="000000"/>
          <w:sz w:val="28"/>
        </w:rPr>
        <w:t xml:space="preserve">
     Шоттың мақсаты: Клиенттердің карт-шоттары бойынша есептелген шығыстар сомаларын есепке алу. </w:t>
      </w:r>
      <w:r>
        <w:br/>
      </w:r>
      <w:r>
        <w:rPr>
          <w:rFonts w:ascii="Times New Roman"/>
          <w:b w:val="false"/>
          <w:i w:val="false"/>
          <w:color w:val="000000"/>
          <w:sz w:val="28"/>
        </w:rPr>
        <w:t xml:space="preserve">
     Шоттың кредиті бойынша клиенттің карт-шоты бойынша есептелген шығыстар сомасы жазылады. </w:t>
      </w:r>
      <w:r>
        <w:br/>
      </w:r>
      <w:r>
        <w:rPr>
          <w:rFonts w:ascii="Times New Roman"/>
          <w:b w:val="false"/>
          <w:i w:val="false"/>
          <w:color w:val="000000"/>
          <w:sz w:val="28"/>
        </w:rPr>
        <w:t xml:space="preserve">
     Шоттың дебеті бойынша клиенттің карт-шоты бойынша есептелген шығыстар сомалары олар клиентке қайтарылған кезде есептен шығарылады. </w:t>
      </w:r>
    </w:p>
    <w:p>
      <w:pPr>
        <w:spacing w:after="0"/>
        <w:ind w:left="0"/>
        <w:jc w:val="both"/>
      </w:pPr>
      <w:r>
        <w:rPr>
          <w:rFonts w:ascii="Times New Roman"/>
          <w:b w:val="false"/>
          <w:i w:val="false"/>
          <w:color w:val="000000"/>
          <w:sz w:val="28"/>
        </w:rPr>
        <w:t xml:space="preserve">     2727. Туынды қаржы құралдарымен операциялар бойынша есептелген шығыстар (пассив). </w:t>
      </w:r>
      <w:r>
        <w:br/>
      </w:r>
      <w:r>
        <w:rPr>
          <w:rFonts w:ascii="Times New Roman"/>
          <w:b w:val="false"/>
          <w:i w:val="false"/>
          <w:color w:val="000000"/>
          <w:sz w:val="28"/>
        </w:rPr>
        <w:t xml:space="preserve">
      Шоттың мақсаты: Туынды қаржы құралдарымен операциялар бойынша есептелген шығыстардың сомаларын есепке алу. </w:t>
      </w:r>
      <w:r>
        <w:br/>
      </w:r>
      <w:r>
        <w:rPr>
          <w:rFonts w:ascii="Times New Roman"/>
          <w:b w:val="false"/>
          <w:i w:val="false"/>
          <w:color w:val="000000"/>
          <w:sz w:val="28"/>
        </w:rPr>
        <w:t xml:space="preserve">
      Шоттың кредиті бойынша туынды қаржы құралдарымен операциялар бойынша есептелген шығыстардың сомалары жазылады. </w:t>
      </w:r>
      <w:r>
        <w:br/>
      </w:r>
      <w:r>
        <w:rPr>
          <w:rFonts w:ascii="Times New Roman"/>
          <w:b w:val="false"/>
          <w:i w:val="false"/>
          <w:color w:val="000000"/>
          <w:sz w:val="28"/>
        </w:rPr>
        <w:t xml:space="preserve">
      Шоттың дебеті бойынша туынды қаржы құралдарымен операциялар бойынша есептелген шығыстардың сомаларын оларды өтеу кезінде есептен шығару жүргізіледі. </w:t>
      </w:r>
    </w:p>
    <w:p>
      <w:pPr>
        <w:spacing w:after="0"/>
        <w:ind w:left="0"/>
        <w:jc w:val="both"/>
      </w:pPr>
      <w:r>
        <w:rPr>
          <w:rFonts w:ascii="Times New Roman"/>
          <w:b w:val="false"/>
          <w:i w:val="false"/>
          <w:color w:val="000000"/>
          <w:sz w:val="28"/>
        </w:rPr>
        <w:t xml:space="preserve">     2730. Айналысқа шығарылған бағалы қағаздар бойынша </w:t>
      </w:r>
      <w:r>
        <w:br/>
      </w:r>
      <w:r>
        <w:rPr>
          <w:rFonts w:ascii="Times New Roman"/>
          <w:b w:val="false"/>
          <w:i w:val="false"/>
          <w:color w:val="000000"/>
          <w:sz w:val="28"/>
        </w:rPr>
        <w:t xml:space="preserve">
           есептелген шығыстар (пассив). </w:t>
      </w:r>
      <w:r>
        <w:br/>
      </w:r>
      <w:r>
        <w:rPr>
          <w:rFonts w:ascii="Times New Roman"/>
          <w:b w:val="false"/>
          <w:i w:val="false"/>
          <w:color w:val="000000"/>
          <w:sz w:val="28"/>
        </w:rPr>
        <w:t xml:space="preserve">
     Есепшоттың мақсаты: Айналысқа шығарған бағалы қағаздар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айналысқа шығарған бағалы қағаздар бойынша есептелген шығыстардың сомалары жазылады. </w:t>
      </w:r>
      <w:r>
        <w:br/>
      </w:r>
      <w:r>
        <w:rPr>
          <w:rFonts w:ascii="Times New Roman"/>
          <w:b w:val="false"/>
          <w:i w:val="false"/>
          <w:color w:val="000000"/>
          <w:sz w:val="28"/>
        </w:rPr>
        <w:t xml:space="preserve">
     Есепшоттың дебеті бойынша айналысқа шығарылған бағалы қағаздар бойынша есептелген шығыстардың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2731. Басқа да операциялар бойынша есептелген шығыстар (пассив). </w:t>
      </w:r>
      <w:r>
        <w:br/>
      </w:r>
      <w:r>
        <w:rPr>
          <w:rFonts w:ascii="Times New Roman"/>
          <w:b w:val="false"/>
          <w:i w:val="false"/>
          <w:color w:val="000000"/>
          <w:sz w:val="28"/>
        </w:rPr>
        <w:t xml:space="preserve">
     Шоттың мақсаты: Басқа да операциялар бойынша есептелген шығыстар сомаларын есепке алу. </w:t>
      </w:r>
      <w:r>
        <w:br/>
      </w:r>
      <w:r>
        <w:rPr>
          <w:rFonts w:ascii="Times New Roman"/>
          <w:b w:val="false"/>
          <w:i w:val="false"/>
          <w:color w:val="000000"/>
          <w:sz w:val="28"/>
        </w:rPr>
        <w:t xml:space="preserve">
     Шоттың кредиті бойынша басқа да операциялар бойынша есептелген шығыстар сомалары жазылады. </w:t>
      </w:r>
      <w:r>
        <w:br/>
      </w:r>
      <w:r>
        <w:rPr>
          <w:rFonts w:ascii="Times New Roman"/>
          <w:b w:val="false"/>
          <w:i w:val="false"/>
          <w:color w:val="000000"/>
          <w:sz w:val="28"/>
        </w:rPr>
        <w:t xml:space="preserve">
     Шоттың дебеті бойынша ақы төлеген кезде басқа да операциялар бойынша есептелген шығыстар сомалары есептен шығарылады. </w:t>
      </w:r>
    </w:p>
    <w:p>
      <w:pPr>
        <w:spacing w:after="0"/>
        <w:ind w:left="0"/>
        <w:jc w:val="both"/>
      </w:pPr>
      <w:r>
        <w:rPr>
          <w:rFonts w:ascii="Times New Roman"/>
          <w:b w:val="false"/>
          <w:i w:val="false"/>
          <w:color w:val="000000"/>
          <w:sz w:val="28"/>
        </w:rPr>
        <w:t xml:space="preserve">     2740. Реттелген борыштар бойынша есептелген шығыстар(пассив). </w:t>
      </w:r>
      <w:r>
        <w:br/>
      </w:r>
      <w:r>
        <w:rPr>
          <w:rFonts w:ascii="Times New Roman"/>
          <w:b w:val="false"/>
          <w:i w:val="false"/>
          <w:color w:val="000000"/>
          <w:sz w:val="28"/>
        </w:rPr>
        <w:t xml:space="preserve">
     Есепшоттың мақсаты: Реттелген борыштары бойынша есептелген шығыстардың осы кезеңге қатысты, төленуі болашақта күтілетін сомаларын есепке алу. </w:t>
      </w:r>
      <w:r>
        <w:br/>
      </w:r>
      <w:r>
        <w:rPr>
          <w:rFonts w:ascii="Times New Roman"/>
          <w:b w:val="false"/>
          <w:i w:val="false"/>
          <w:color w:val="000000"/>
          <w:sz w:val="28"/>
        </w:rPr>
        <w:t xml:space="preserve">
     Есепшоттың кредиті бойынша реттелген борыштары бойынша есептелген шығыстардың сомалары жазылады. </w:t>
      </w:r>
      <w:r>
        <w:br/>
      </w:r>
      <w:r>
        <w:rPr>
          <w:rFonts w:ascii="Times New Roman"/>
          <w:b w:val="false"/>
          <w:i w:val="false"/>
          <w:color w:val="000000"/>
          <w:sz w:val="28"/>
        </w:rPr>
        <w:t xml:space="preserve">
     Есепшоттың дебеті бойынша реттелген борыштар бойынша есептелген шығыстардың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2741. Алынған заемдар және қаржы лизингі бойынша мерзімі </w:t>
      </w:r>
      <w:r>
        <w:br/>
      </w:r>
      <w:r>
        <w:rPr>
          <w:rFonts w:ascii="Times New Roman"/>
          <w:b w:val="false"/>
          <w:i w:val="false"/>
          <w:color w:val="000000"/>
          <w:sz w:val="28"/>
        </w:rPr>
        <w:t xml:space="preserve">
           өткен сыйақы (пассив). </w:t>
      </w:r>
      <w:r>
        <w:br/>
      </w:r>
      <w:r>
        <w:rPr>
          <w:rFonts w:ascii="Times New Roman"/>
          <w:b w:val="false"/>
          <w:i w:val="false"/>
          <w:color w:val="000000"/>
          <w:sz w:val="28"/>
        </w:rPr>
        <w:t xml:space="preserve">
     Есепшоттың мақсаты: Алынған заемдар және қаржы лизингі бойынша мерзімі өткен сыйақының сомаларын есепке алу. </w:t>
      </w:r>
      <w:r>
        <w:br/>
      </w:r>
      <w:r>
        <w:rPr>
          <w:rFonts w:ascii="Times New Roman"/>
          <w:b w:val="false"/>
          <w:i w:val="false"/>
          <w:color w:val="000000"/>
          <w:sz w:val="28"/>
        </w:rPr>
        <w:t xml:space="preserve">
     Есепшоттың кредиті бойынша алынған заемдар және қаржы лизингі бойынша мерзімі өткен сыйақының сомалары жазылады. </w:t>
      </w:r>
      <w:r>
        <w:br/>
      </w:r>
      <w:r>
        <w:rPr>
          <w:rFonts w:ascii="Times New Roman"/>
          <w:b w:val="false"/>
          <w:i w:val="false"/>
          <w:color w:val="000000"/>
          <w:sz w:val="28"/>
        </w:rPr>
        <w:t xml:space="preserve">
     Есепшоттың дебеті алынған заемдар және қаржы лизингі бойынша мерзімі өткен сыйақының сомалары оларды төлеген кезде есептен шығарылады. </w:t>
      </w:r>
    </w:p>
    <w:p>
      <w:pPr>
        <w:spacing w:after="0"/>
        <w:ind w:left="0"/>
        <w:jc w:val="both"/>
      </w:pPr>
      <w:r>
        <w:rPr>
          <w:rFonts w:ascii="Times New Roman"/>
          <w:b w:val="false"/>
          <w:i w:val="false"/>
          <w:color w:val="000000"/>
          <w:sz w:val="28"/>
        </w:rPr>
        <w:t xml:space="preserve">     2742. Талап ету бойынша салымдар бойынша мерзімі өткен </w:t>
      </w:r>
      <w:r>
        <w:br/>
      </w:r>
      <w:r>
        <w:rPr>
          <w:rFonts w:ascii="Times New Roman"/>
          <w:b w:val="false"/>
          <w:i w:val="false"/>
          <w:color w:val="000000"/>
          <w:sz w:val="28"/>
        </w:rPr>
        <w:t xml:space="preserve">
           сыйақы (пассив). </w:t>
      </w:r>
      <w:r>
        <w:br/>
      </w:r>
      <w:r>
        <w:rPr>
          <w:rFonts w:ascii="Times New Roman"/>
          <w:b w:val="false"/>
          <w:i w:val="false"/>
          <w:color w:val="000000"/>
          <w:sz w:val="28"/>
        </w:rPr>
        <w:t xml:space="preserve">
     Есепшоттың мақсаты: Банктік салым шарты бойынша талап етуге дейін қабылданған салымдар бойынша борыштың негізгі сомасы бойынша мерзімі өткен сыйақының сомаларын есепке алу. </w:t>
      </w:r>
      <w:r>
        <w:br/>
      </w:r>
      <w:r>
        <w:rPr>
          <w:rFonts w:ascii="Times New Roman"/>
          <w:b w:val="false"/>
          <w:i w:val="false"/>
          <w:color w:val="000000"/>
          <w:sz w:val="28"/>
        </w:rPr>
        <w:t xml:space="preserve">
     Есепшоттың кредиті бойынша талап етуге дейін қабылданған салымдар бойынша борыштың негізгі сомасы бойынша мерзімі өткен сыйақының сомалары жазылады. </w:t>
      </w:r>
      <w:r>
        <w:br/>
      </w:r>
      <w:r>
        <w:rPr>
          <w:rFonts w:ascii="Times New Roman"/>
          <w:b w:val="false"/>
          <w:i w:val="false"/>
          <w:color w:val="000000"/>
          <w:sz w:val="28"/>
        </w:rPr>
        <w:t xml:space="preserve">
     Есепшоттың дебеті бойынша талап етуге дейін қабылданған салымдар бойынша мерзімі өткен сыйақының сомалары оларды төлеген кезде есептен шығарылады. </w:t>
      </w:r>
    </w:p>
    <w:p>
      <w:pPr>
        <w:spacing w:after="0"/>
        <w:ind w:left="0"/>
        <w:jc w:val="both"/>
      </w:pPr>
      <w:r>
        <w:rPr>
          <w:rFonts w:ascii="Times New Roman"/>
          <w:b w:val="false"/>
          <w:i w:val="false"/>
          <w:color w:val="000000"/>
          <w:sz w:val="28"/>
        </w:rPr>
        <w:t xml:space="preserve">     2743. Мерзімді салымдар бойынша мерзімі өткен сыйақы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Қабылдаған мерзімді салымдар бойынша борыштың негізгі сомасы бойынша мерзімі өткен сыйақының сомаларын есепке алу. </w:t>
      </w:r>
      <w:r>
        <w:br/>
      </w:r>
      <w:r>
        <w:rPr>
          <w:rFonts w:ascii="Times New Roman"/>
          <w:b w:val="false"/>
          <w:i w:val="false"/>
          <w:color w:val="000000"/>
          <w:sz w:val="28"/>
        </w:rPr>
        <w:t xml:space="preserve">
     Есепшоттың кредиті бойынша қабылдаған мерзімді салымдар бойынша борыштың негізгі сомасы бойынша мерзімі өткен сыйақының сомалары жазылады. </w:t>
      </w:r>
      <w:r>
        <w:br/>
      </w:r>
      <w:r>
        <w:rPr>
          <w:rFonts w:ascii="Times New Roman"/>
          <w:b w:val="false"/>
          <w:i w:val="false"/>
          <w:color w:val="000000"/>
          <w:sz w:val="28"/>
        </w:rPr>
        <w:t xml:space="preserve">
     Есепшоттың дебеті бойынша қабылданған мерзімді салымдар бойынша мерзімі өткен сыйақының сомалары оларды төлеген кезде есептен шығарылады. </w:t>
      </w:r>
    </w:p>
    <w:p>
      <w:pPr>
        <w:spacing w:after="0"/>
        <w:ind w:left="0"/>
        <w:jc w:val="both"/>
      </w:pPr>
      <w:r>
        <w:rPr>
          <w:rFonts w:ascii="Times New Roman"/>
          <w:b w:val="false"/>
          <w:i w:val="false"/>
          <w:color w:val="000000"/>
          <w:sz w:val="28"/>
        </w:rPr>
        <w:t xml:space="preserve">     2744. Айналысқа шығарылған бағалы қағаздар бойынша </w:t>
      </w:r>
      <w:r>
        <w:br/>
      </w:r>
      <w:r>
        <w:rPr>
          <w:rFonts w:ascii="Times New Roman"/>
          <w:b w:val="false"/>
          <w:i w:val="false"/>
          <w:color w:val="000000"/>
          <w:sz w:val="28"/>
        </w:rPr>
        <w:t xml:space="preserve">
           мерзімі өткен сыйақы (пассив). </w:t>
      </w:r>
      <w:r>
        <w:br/>
      </w:r>
      <w:r>
        <w:rPr>
          <w:rFonts w:ascii="Times New Roman"/>
          <w:b w:val="false"/>
          <w:i w:val="false"/>
          <w:color w:val="000000"/>
          <w:sz w:val="28"/>
        </w:rPr>
        <w:t xml:space="preserve">
     Есепшоттың мақсаты: Айналысқа шығарған бағалы қағаздар бойынша мерзімі өткен сыйақының сомаларын есепке алу. </w:t>
      </w:r>
      <w:r>
        <w:br/>
      </w:r>
      <w:r>
        <w:rPr>
          <w:rFonts w:ascii="Times New Roman"/>
          <w:b w:val="false"/>
          <w:i w:val="false"/>
          <w:color w:val="000000"/>
          <w:sz w:val="28"/>
        </w:rPr>
        <w:t xml:space="preserve">
     Есепшоттың кредиті бойынша айналысқа шығарған бағалы қағаздар бойынша мерзімі өткен сыйақының сомалары жазылады. </w:t>
      </w:r>
      <w:r>
        <w:br/>
      </w:r>
      <w:r>
        <w:rPr>
          <w:rFonts w:ascii="Times New Roman"/>
          <w:b w:val="false"/>
          <w:i w:val="false"/>
          <w:color w:val="000000"/>
          <w:sz w:val="28"/>
        </w:rPr>
        <w:t xml:space="preserve">
     Есепшоттың дебеті бойынша айналысқа шығарылған бағалы қағаздар бойынша мерзімі өткен сыйақының сомалары оларды өтеген кезде есептен шығарылады. </w:t>
      </w:r>
    </w:p>
    <w:p>
      <w:pPr>
        <w:spacing w:after="0"/>
        <w:ind w:left="0"/>
        <w:jc w:val="both"/>
      </w:pPr>
      <w:r>
        <w:rPr>
          <w:rFonts w:ascii="Times New Roman"/>
          <w:b w:val="false"/>
          <w:i w:val="false"/>
          <w:color w:val="000000"/>
          <w:sz w:val="28"/>
        </w:rPr>
        <w:t xml:space="preserve">     2745. Алынған қаржы лизингі бойынша есептелген шығыстар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Клиенттерден алған қаржы лизингі бойынша осы кезеңге қатысты, төленуі болашақта күтілетін есептелген шығыстардың сомаларын есепке алу. </w:t>
      </w:r>
      <w:r>
        <w:br/>
      </w:r>
      <w:r>
        <w:rPr>
          <w:rFonts w:ascii="Times New Roman"/>
          <w:b w:val="false"/>
          <w:i w:val="false"/>
          <w:color w:val="000000"/>
          <w:sz w:val="28"/>
        </w:rPr>
        <w:t xml:space="preserve">
     Есепшоттың кредиті бойынша клиенттерден алған қаржы лизингі бойынша есептелген шығыстардың сомалары жазылады. </w:t>
      </w:r>
      <w:r>
        <w:br/>
      </w:r>
      <w:r>
        <w:rPr>
          <w:rFonts w:ascii="Times New Roman"/>
          <w:b w:val="false"/>
          <w:i w:val="false"/>
          <w:color w:val="000000"/>
          <w:sz w:val="28"/>
        </w:rPr>
        <w:t xml:space="preserve">
     Есепшоттың дебеті бойынша алынған қаржы лизингі бойынша есептелген шығыстардың сомалары оларды өтеген кезде есептен шығарылады. </w:t>
      </w:r>
    </w:p>
    <w:p>
      <w:pPr>
        <w:spacing w:after="0"/>
        <w:ind w:left="0"/>
        <w:jc w:val="both"/>
      </w:pPr>
      <w:r>
        <w:rPr>
          <w:rFonts w:ascii="Times New Roman"/>
          <w:b w:val="false"/>
          <w:i w:val="false"/>
          <w:color w:val="000000"/>
          <w:sz w:val="28"/>
        </w:rPr>
        <w:t xml:space="preserve">     2746. Шартты салымдар бойынша мерзімі өткен сыйақы (пассив). </w:t>
      </w:r>
      <w:r>
        <w:br/>
      </w:r>
      <w:r>
        <w:rPr>
          <w:rFonts w:ascii="Times New Roman"/>
          <w:b w:val="false"/>
          <w:i w:val="false"/>
          <w:color w:val="000000"/>
          <w:sz w:val="28"/>
        </w:rPr>
        <w:t xml:space="preserve">
     Есепшоттың мақсаты: Банктік салым шарты бойынша қабылдаған шартты салымдар бойынша мерзімі өткен сыйақының сомаларын есепке алу. </w:t>
      </w:r>
      <w:r>
        <w:br/>
      </w:r>
      <w:r>
        <w:rPr>
          <w:rFonts w:ascii="Times New Roman"/>
          <w:b w:val="false"/>
          <w:i w:val="false"/>
          <w:color w:val="000000"/>
          <w:sz w:val="28"/>
        </w:rPr>
        <w:t xml:space="preserve">
     Есепшоттың кредиті бойынша қабылдаған шартты салымдар бойынша мерзімі өткен сыйақының сомалары жазылады. </w:t>
      </w:r>
      <w:r>
        <w:br/>
      </w:r>
      <w:r>
        <w:rPr>
          <w:rFonts w:ascii="Times New Roman"/>
          <w:b w:val="false"/>
          <w:i w:val="false"/>
          <w:color w:val="000000"/>
          <w:sz w:val="28"/>
        </w:rPr>
        <w:t xml:space="preserve">
     Есепшоттың дебеті бойынша қабылдаған шартты салымдар бойынша мерзімі өткен сыйақының сомалары оларды өтеген кезде есептен шығарылады. </w:t>
      </w:r>
    </w:p>
    <w:p>
      <w:pPr>
        <w:spacing w:after="0"/>
        <w:ind w:left="0"/>
        <w:jc w:val="both"/>
      </w:pPr>
      <w:r>
        <w:rPr>
          <w:rFonts w:ascii="Times New Roman"/>
          <w:b w:val="false"/>
          <w:i w:val="false"/>
          <w:color w:val="000000"/>
          <w:sz w:val="28"/>
        </w:rPr>
        <w:t xml:space="preserve">     2747. Басқа банктер мен клиенттердің міндеттемелерін </w:t>
      </w:r>
      <w:r>
        <w:br/>
      </w:r>
      <w:r>
        <w:rPr>
          <w:rFonts w:ascii="Times New Roman"/>
          <w:b w:val="false"/>
          <w:i w:val="false"/>
          <w:color w:val="000000"/>
          <w:sz w:val="28"/>
        </w:rPr>
        <w:t xml:space="preserve">
           қамтамасыз ету болып табылатын салым бойынша мерзімі </w:t>
      </w:r>
      <w:r>
        <w:br/>
      </w:r>
      <w:r>
        <w:rPr>
          <w:rFonts w:ascii="Times New Roman"/>
          <w:b w:val="false"/>
          <w:i w:val="false"/>
          <w:color w:val="000000"/>
          <w:sz w:val="28"/>
        </w:rPr>
        <w:t xml:space="preserve">
           өткен сыйақы (пассив). </w:t>
      </w:r>
      <w:r>
        <w:br/>
      </w:r>
      <w:r>
        <w:rPr>
          <w:rFonts w:ascii="Times New Roman"/>
          <w:b w:val="false"/>
          <w:i w:val="false"/>
          <w:color w:val="000000"/>
          <w:sz w:val="28"/>
        </w:rPr>
        <w:t xml:space="preserve">
     Шоттың мақсаты: Басқа банктерден, клиенттерден қабылданған және олардың міндеттемелерін қамтамасыз ету (кепілдік, ипотека) болып табылатын салым бойынша мерзімі өткен сыйақы сомаларын есепке алу. </w:t>
      </w:r>
      <w:r>
        <w:br/>
      </w:r>
      <w:r>
        <w:rPr>
          <w:rFonts w:ascii="Times New Roman"/>
          <w:b w:val="false"/>
          <w:i w:val="false"/>
          <w:color w:val="000000"/>
          <w:sz w:val="28"/>
        </w:rPr>
        <w:t xml:space="preserve">
     Шоттың кредиті бойынша басқа банктерден, клиенттерден қабылданған және олардың міндеттемелерін қамтамасыз ету (кепілдік, ипотека) болып табылатын салым бойынша мерзімі өткен сыйақы сомасы жазылады. </w:t>
      </w:r>
      <w:r>
        <w:br/>
      </w:r>
      <w:r>
        <w:rPr>
          <w:rFonts w:ascii="Times New Roman"/>
          <w:b w:val="false"/>
          <w:i w:val="false"/>
          <w:color w:val="000000"/>
          <w:sz w:val="28"/>
        </w:rPr>
        <w:t xml:space="preserve">
     Шоттың дебеті бойынша басқа банктерден, клиенттерден қабылданған және олардың міндеттемелерін қамтамасыз ету (кепілдік, ипотека) болып табылатын салым бойынша мерзімі өткен сыйақы сомасы олар қайтарылған кезде есептен шығарылады. </w:t>
      </w:r>
    </w:p>
    <w:p>
      <w:pPr>
        <w:spacing w:after="0"/>
        <w:ind w:left="0"/>
        <w:jc w:val="both"/>
      </w:pPr>
      <w:r>
        <w:rPr>
          <w:rFonts w:ascii="Times New Roman"/>
          <w:b w:val="false"/>
          <w:i w:val="false"/>
          <w:color w:val="000000"/>
          <w:sz w:val="28"/>
        </w:rPr>
        <w:t xml:space="preserve">     2748. Ағымдағы есепшоттар бойынша мерзімі өткен сыйақы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Банктік салым шарты бойынша қабылдаған ағымдағы есепшоттар бойынша борыштың негізгі сомасы бойынша мерзімі өткен сыйақының сомаларын есепке алу. </w:t>
      </w:r>
      <w:r>
        <w:br/>
      </w:r>
      <w:r>
        <w:rPr>
          <w:rFonts w:ascii="Times New Roman"/>
          <w:b w:val="false"/>
          <w:i w:val="false"/>
          <w:color w:val="000000"/>
          <w:sz w:val="28"/>
        </w:rPr>
        <w:t xml:space="preserve">
     Есепшоттың кредиті бойынша ағымдағы есепшоттар бойынша борыштың негізгі сомасы бойынша мерзімі өткен сыйақының сомалары жазылады. </w:t>
      </w:r>
      <w:r>
        <w:br/>
      </w:r>
      <w:r>
        <w:rPr>
          <w:rFonts w:ascii="Times New Roman"/>
          <w:b w:val="false"/>
          <w:i w:val="false"/>
          <w:color w:val="000000"/>
          <w:sz w:val="28"/>
        </w:rPr>
        <w:t xml:space="preserve">
     Есепшоттың дебеті бойынша қабылданған ағымдағы есепшоттар бойынша мерзімі өткен сыйақының сомалары оларды төлеген кезде есептен шығарылады. </w:t>
      </w:r>
    </w:p>
    <w:p>
      <w:pPr>
        <w:spacing w:after="0"/>
        <w:ind w:left="0"/>
        <w:jc w:val="both"/>
      </w:pPr>
      <w:r>
        <w:rPr>
          <w:rFonts w:ascii="Times New Roman"/>
          <w:b w:val="false"/>
          <w:i w:val="false"/>
          <w:color w:val="000000"/>
          <w:sz w:val="28"/>
        </w:rPr>
        <w:t xml:space="preserve">     2749. Мерзімі өткен өзге сыйақы (пассив). </w:t>
      </w:r>
      <w:r>
        <w:br/>
      </w:r>
      <w:r>
        <w:rPr>
          <w:rFonts w:ascii="Times New Roman"/>
          <w:b w:val="false"/>
          <w:i w:val="false"/>
          <w:color w:val="000000"/>
          <w:sz w:val="28"/>
        </w:rPr>
        <w:t xml:space="preserve">
     Есепшоттың мақсаты: Мерзімі өткен өзге сыйақының сомаларын есепке алу. </w:t>
      </w:r>
      <w:r>
        <w:br/>
      </w:r>
      <w:r>
        <w:rPr>
          <w:rFonts w:ascii="Times New Roman"/>
          <w:b w:val="false"/>
          <w:i w:val="false"/>
          <w:color w:val="000000"/>
          <w:sz w:val="28"/>
        </w:rPr>
        <w:t xml:space="preserve">
     Есепшоттың кредиті бойынша мерзімі өткен өзге сыйақының сомалары жазылады. </w:t>
      </w:r>
      <w:r>
        <w:br/>
      </w:r>
      <w:r>
        <w:rPr>
          <w:rFonts w:ascii="Times New Roman"/>
          <w:b w:val="false"/>
          <w:i w:val="false"/>
          <w:color w:val="000000"/>
          <w:sz w:val="28"/>
        </w:rPr>
        <w:t xml:space="preserve">
     Есепшоттың дебеті бойынша мерзімі өткен өзге сыйақының сомалары оларды төлеген кезде есептен шығарылады. </w:t>
      </w:r>
    </w:p>
    <w:p>
      <w:pPr>
        <w:spacing w:after="0"/>
        <w:ind w:left="0"/>
        <w:jc w:val="both"/>
      </w:pPr>
      <w:r>
        <w:rPr>
          <w:rFonts w:ascii="Times New Roman"/>
          <w:b w:val="false"/>
          <w:i w:val="false"/>
          <w:color w:val="000000"/>
          <w:sz w:val="28"/>
        </w:rPr>
        <w:t xml:space="preserve">     2755. Сенімгерлік басқаруға қабылданған қаржы </w:t>
      </w:r>
      <w:r>
        <w:br/>
      </w:r>
      <w:r>
        <w:rPr>
          <w:rFonts w:ascii="Times New Roman"/>
          <w:b w:val="false"/>
          <w:i w:val="false"/>
          <w:color w:val="000000"/>
          <w:sz w:val="28"/>
        </w:rPr>
        <w:t xml:space="preserve">
           активтері бойынша есептелген шығыстар (пассив). </w:t>
      </w:r>
      <w:r>
        <w:br/>
      </w:r>
      <w:r>
        <w:rPr>
          <w:rFonts w:ascii="Times New Roman"/>
          <w:b w:val="false"/>
          <w:i w:val="false"/>
          <w:color w:val="000000"/>
          <w:sz w:val="28"/>
        </w:rPr>
        <w:t xml:space="preserve">
     Шоттың мақсаты: Сенімгерлік басқаруға қабылданған қаржы активтері бойынша есептелген шығыстар сомаларын есепке алу. </w:t>
      </w:r>
      <w:r>
        <w:br/>
      </w:r>
      <w:r>
        <w:rPr>
          <w:rFonts w:ascii="Times New Roman"/>
          <w:b w:val="false"/>
          <w:i w:val="false"/>
          <w:color w:val="000000"/>
          <w:sz w:val="28"/>
        </w:rPr>
        <w:t xml:space="preserve">
     Шоттың кредиті бойынша сенімгерлік басқаруға қабылданған қаржы активтері бойынша есептелген шығыстар сомасы жазылады. </w:t>
      </w:r>
      <w:r>
        <w:br/>
      </w:r>
      <w:r>
        <w:rPr>
          <w:rFonts w:ascii="Times New Roman"/>
          <w:b w:val="false"/>
          <w:i w:val="false"/>
          <w:color w:val="000000"/>
          <w:sz w:val="28"/>
        </w:rPr>
        <w:t xml:space="preserve">
     Шоттың дебеті бойынша сенімгерлік басқаруға қабылданған қаржы активтері бойынша есептелген шығыстар сомалары олар төленген кезде есептен шығарылады. </w:t>
      </w:r>
    </w:p>
    <w:p>
      <w:pPr>
        <w:spacing w:after="0"/>
        <w:ind w:left="0"/>
        <w:jc w:val="both"/>
      </w:pPr>
      <w:r>
        <w:rPr>
          <w:rFonts w:ascii="Times New Roman"/>
          <w:b w:val="false"/>
          <w:i w:val="false"/>
          <w:color w:val="000000"/>
          <w:sz w:val="28"/>
        </w:rPr>
        <w:t xml:space="preserve">     2756. Реттелген облигациялар бойынша есептелген шығыстар (пассив). </w:t>
      </w:r>
      <w:r>
        <w:br/>
      </w:r>
      <w:r>
        <w:rPr>
          <w:rFonts w:ascii="Times New Roman"/>
          <w:b w:val="false"/>
          <w:i w:val="false"/>
          <w:color w:val="000000"/>
          <w:sz w:val="28"/>
        </w:rPr>
        <w:t xml:space="preserve">
     Шоттың мақсаты: Айналысқа шығарылған реттелген облигациялар бойынша болашақ кезеңге жататын, төленуі болашақта күтілетін есептелген шығыстарды есепке алу. </w:t>
      </w:r>
      <w:r>
        <w:br/>
      </w:r>
      <w:r>
        <w:rPr>
          <w:rFonts w:ascii="Times New Roman"/>
          <w:b w:val="false"/>
          <w:i w:val="false"/>
          <w:color w:val="000000"/>
          <w:sz w:val="28"/>
        </w:rPr>
        <w:t xml:space="preserve">
     Шоттың кредиті бойынша айналысқа шығарылған реттелген облигациялар бойынша есептелген шығыстардың сомалары жазылады. </w:t>
      </w:r>
      <w:r>
        <w:br/>
      </w:r>
      <w:r>
        <w:rPr>
          <w:rFonts w:ascii="Times New Roman"/>
          <w:b w:val="false"/>
          <w:i w:val="false"/>
          <w:color w:val="000000"/>
          <w:sz w:val="28"/>
        </w:rPr>
        <w:t xml:space="preserve">
     Шоттың дебеті бойынша реттелген облигациялар бойынша есептелген шығыстардың сомаларын оларды төлеу кезінде есептен шығару жазылады. </w:t>
      </w:r>
    </w:p>
    <w:p>
      <w:pPr>
        <w:spacing w:after="0"/>
        <w:ind w:left="0"/>
        <w:jc w:val="both"/>
      </w:pPr>
      <w:r>
        <w:rPr>
          <w:rFonts w:ascii="Times New Roman"/>
          <w:b w:val="false"/>
          <w:i w:val="false"/>
          <w:color w:val="000000"/>
          <w:sz w:val="28"/>
        </w:rPr>
        <w:t xml:space="preserve">     2757. Мерзімсіз қаржы құралдары бойынша есептелген шығыстар (пассив). </w:t>
      </w:r>
      <w:r>
        <w:br/>
      </w:r>
      <w:r>
        <w:rPr>
          <w:rFonts w:ascii="Times New Roman"/>
          <w:b w:val="false"/>
          <w:i w:val="false"/>
          <w:color w:val="000000"/>
          <w:sz w:val="28"/>
        </w:rPr>
        <w:t xml:space="preserve">
     Шоттың мақсаты: Мерзімсіз қаржы құралдары бойынша есептелген шығыстардың сомаларын есепке алу. </w:t>
      </w:r>
      <w:r>
        <w:br/>
      </w:r>
      <w:r>
        <w:rPr>
          <w:rFonts w:ascii="Times New Roman"/>
          <w:b w:val="false"/>
          <w:i w:val="false"/>
          <w:color w:val="000000"/>
          <w:sz w:val="28"/>
        </w:rPr>
        <w:t xml:space="preserve">
     Шоттың кредиті бойынша мерзімсіз қаржы құралдары бойынша есептелген шығыстардың сомалары жазылады. </w:t>
      </w:r>
      <w:r>
        <w:br/>
      </w:r>
      <w:r>
        <w:rPr>
          <w:rFonts w:ascii="Times New Roman"/>
          <w:b w:val="false"/>
          <w:i w:val="false"/>
          <w:color w:val="000000"/>
          <w:sz w:val="28"/>
        </w:rPr>
        <w:t xml:space="preserve">
     Шоттың дебеті бойынша мерзімсіз қаржы құралдары бойынша есептелген шығыстардың сомаларын оларды төлеу кезінде есептен шығару жазылады. </w:t>
      </w:r>
    </w:p>
    <w:p>
      <w:pPr>
        <w:spacing w:after="0"/>
        <w:ind w:left="0"/>
        <w:jc w:val="both"/>
      </w:pPr>
      <w:r>
        <w:rPr>
          <w:rFonts w:ascii="Times New Roman"/>
          <w:b w:val="false"/>
          <w:i w:val="false"/>
          <w:color w:val="000000"/>
          <w:sz w:val="28"/>
        </w:rPr>
        <w:t xml:space="preserve">     2770. Әкімшілік-шаруашылық қызмет бойынша есептелген шығыстар (пассив). </w:t>
      </w:r>
      <w:r>
        <w:br/>
      </w:r>
      <w:r>
        <w:rPr>
          <w:rFonts w:ascii="Times New Roman"/>
          <w:b w:val="false"/>
          <w:i w:val="false"/>
          <w:color w:val="000000"/>
          <w:sz w:val="28"/>
        </w:rPr>
        <w:t xml:space="preserve">
     Шоттың мақсаты: Болашақта ақысы төленетін, қазіргі кезеңге жататын әкімшілік-шаруашылық қызмет бойынша есептелген шығыстар сомаларын есепке алу. </w:t>
      </w:r>
      <w:r>
        <w:br/>
      </w:r>
      <w:r>
        <w:rPr>
          <w:rFonts w:ascii="Times New Roman"/>
          <w:b w:val="false"/>
          <w:i w:val="false"/>
          <w:color w:val="000000"/>
          <w:sz w:val="28"/>
        </w:rPr>
        <w:t xml:space="preserve">
     Шоттың кредиті бойынша әкімшілік-шаруашылық қызмет бойынша есептелген шығыстар сомалары жазылады. </w:t>
      </w:r>
      <w:r>
        <w:br/>
      </w:r>
      <w:r>
        <w:rPr>
          <w:rFonts w:ascii="Times New Roman"/>
          <w:b w:val="false"/>
          <w:i w:val="false"/>
          <w:color w:val="000000"/>
          <w:sz w:val="28"/>
        </w:rPr>
        <w:t xml:space="preserve">
     Шоттың дебеті бойынша ақы төлеу кезінде әкімшілік-шаруашылық қызмет бойынша есептелген шығыстар сомалары есептен шығарылады. </w:t>
      </w:r>
    </w:p>
    <w:p>
      <w:pPr>
        <w:spacing w:after="0"/>
        <w:ind w:left="0"/>
        <w:jc w:val="both"/>
      </w:pPr>
      <w:r>
        <w:rPr>
          <w:rFonts w:ascii="Times New Roman"/>
          <w:b w:val="false"/>
          <w:i w:val="false"/>
          <w:color w:val="000000"/>
          <w:sz w:val="28"/>
        </w:rPr>
        <w:t xml:space="preserve">     2792. Берілген заемдар бойынша алдын ала сыйақыны төлеу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Берілген заемдар бойынша болашақ кезеңге қатысты алдын ала төленген сыйақының сомаларын есепке алу. </w:t>
      </w:r>
      <w:r>
        <w:br/>
      </w:r>
      <w:r>
        <w:rPr>
          <w:rFonts w:ascii="Times New Roman"/>
          <w:b w:val="false"/>
          <w:i w:val="false"/>
          <w:color w:val="000000"/>
          <w:sz w:val="28"/>
        </w:rPr>
        <w:t xml:space="preserve">
     Есепшоттың кредиті бойынша берілген заемдар бойынша алдын ала төленген сыйақының сомалары жазылады. </w:t>
      </w:r>
      <w:r>
        <w:br/>
      </w:r>
      <w:r>
        <w:rPr>
          <w:rFonts w:ascii="Times New Roman"/>
          <w:b w:val="false"/>
          <w:i w:val="false"/>
          <w:color w:val="000000"/>
          <w:sz w:val="28"/>
        </w:rPr>
        <w:t xml:space="preserve">
     Есепшоттың дебеті бойынша берілген заемдар бойынша алдын ала төленген сыйақының сомалары есептеу әдісіне сәйкес есептен шығарылады. </w:t>
      </w:r>
    </w:p>
    <w:p>
      <w:pPr>
        <w:spacing w:after="0"/>
        <w:ind w:left="0"/>
        <w:jc w:val="both"/>
      </w:pPr>
      <w:r>
        <w:rPr>
          <w:rFonts w:ascii="Times New Roman"/>
          <w:b w:val="false"/>
          <w:i w:val="false"/>
          <w:color w:val="000000"/>
          <w:sz w:val="28"/>
        </w:rPr>
        <w:t xml:space="preserve">     2793. Орналастырылған заемдар бойынша алдын ала сыйақыны </w:t>
      </w:r>
      <w:r>
        <w:br/>
      </w:r>
      <w:r>
        <w:rPr>
          <w:rFonts w:ascii="Times New Roman"/>
          <w:b w:val="false"/>
          <w:i w:val="false"/>
          <w:color w:val="000000"/>
          <w:sz w:val="28"/>
        </w:rPr>
        <w:t xml:space="preserve">
           төлеу (пассив). </w:t>
      </w:r>
      <w:r>
        <w:br/>
      </w:r>
      <w:r>
        <w:rPr>
          <w:rFonts w:ascii="Times New Roman"/>
          <w:b w:val="false"/>
          <w:i w:val="false"/>
          <w:color w:val="000000"/>
          <w:sz w:val="28"/>
        </w:rPr>
        <w:t xml:space="preserve">
     Есепшоттың мақсаты: Банктік салым шарты бойынша орналастырылған заемдар бойынша болашақ кезеңге қатысты алдын ала төленген сыйақының сомаларын есепке алу. </w:t>
      </w:r>
      <w:r>
        <w:br/>
      </w:r>
      <w:r>
        <w:rPr>
          <w:rFonts w:ascii="Times New Roman"/>
          <w:b w:val="false"/>
          <w:i w:val="false"/>
          <w:color w:val="000000"/>
          <w:sz w:val="28"/>
        </w:rPr>
        <w:t xml:space="preserve">
     Есепшоттың кредиті бойынша орналастырылған заемдар бойынша алдын ала төленген сыйақының сомалары жазылады. </w:t>
      </w:r>
      <w:r>
        <w:br/>
      </w:r>
      <w:r>
        <w:rPr>
          <w:rFonts w:ascii="Times New Roman"/>
          <w:b w:val="false"/>
          <w:i w:val="false"/>
          <w:color w:val="000000"/>
          <w:sz w:val="28"/>
        </w:rPr>
        <w:t xml:space="preserve">
     Есепшоттың дебеті бойынша орналастырылған заемдар бойынша алдын ала төленген сыйақының сомалары есептеу әдісіне сәйкес есептен шығарылады. </w:t>
      </w:r>
    </w:p>
    <w:p>
      <w:pPr>
        <w:spacing w:after="0"/>
        <w:ind w:left="0"/>
        <w:jc w:val="both"/>
      </w:pPr>
      <w:r>
        <w:rPr>
          <w:rFonts w:ascii="Times New Roman"/>
          <w:b w:val="false"/>
          <w:i w:val="false"/>
          <w:color w:val="000000"/>
          <w:sz w:val="28"/>
        </w:rPr>
        <w:t xml:space="preserve">     2794. Болашақ кезеңдер кірістері (пассив). </w:t>
      </w:r>
      <w:r>
        <w:br/>
      </w:r>
      <w:r>
        <w:rPr>
          <w:rFonts w:ascii="Times New Roman"/>
          <w:b w:val="false"/>
          <w:i w:val="false"/>
          <w:color w:val="000000"/>
          <w:sz w:val="28"/>
        </w:rPr>
        <w:t xml:space="preserve">
     Шоттың мақсаты: Болашақ кезеңдер кірістері сомаларын есепке алу. </w:t>
      </w:r>
      <w:r>
        <w:br/>
      </w:r>
      <w:r>
        <w:rPr>
          <w:rFonts w:ascii="Times New Roman"/>
          <w:b w:val="false"/>
          <w:i w:val="false"/>
          <w:color w:val="000000"/>
          <w:sz w:val="28"/>
        </w:rPr>
        <w:t xml:space="preserve">
     Шоттың кредиті бойынша болашақ кезеңдер кірістерінің сомасы жазылады. </w:t>
      </w:r>
      <w:r>
        <w:br/>
      </w:r>
      <w:r>
        <w:rPr>
          <w:rFonts w:ascii="Times New Roman"/>
          <w:b w:val="false"/>
          <w:i w:val="false"/>
          <w:color w:val="000000"/>
          <w:sz w:val="28"/>
        </w:rPr>
        <w:t xml:space="preserve">
     Шоттың дебеті бойынша болашақ кезеңдер кірістерінің сомасын есептеу әдісі бойынша нақты кірістерге есептен шығару жазылады. </w:t>
      </w:r>
    </w:p>
    <w:p>
      <w:pPr>
        <w:spacing w:after="0"/>
        <w:ind w:left="0"/>
        <w:jc w:val="both"/>
      </w:pPr>
      <w:r>
        <w:rPr>
          <w:rFonts w:ascii="Times New Roman"/>
          <w:b w:val="false"/>
          <w:i w:val="false"/>
          <w:color w:val="000000"/>
          <w:sz w:val="28"/>
        </w:rPr>
        <w:t xml:space="preserve">     2799. Өзге алдын ала төлемдер (пассив). </w:t>
      </w:r>
      <w:r>
        <w:br/>
      </w:r>
      <w:r>
        <w:rPr>
          <w:rFonts w:ascii="Times New Roman"/>
          <w:b w:val="false"/>
          <w:i w:val="false"/>
          <w:color w:val="000000"/>
          <w:sz w:val="28"/>
        </w:rPr>
        <w:t xml:space="preserve">
     Есепшоттың мақсаты: Алдын болашақ кезеңге қатысты ала төленген өзге кірістерінің сомаларын есепке алу. </w:t>
      </w:r>
      <w:r>
        <w:br/>
      </w:r>
      <w:r>
        <w:rPr>
          <w:rFonts w:ascii="Times New Roman"/>
          <w:b w:val="false"/>
          <w:i w:val="false"/>
          <w:color w:val="000000"/>
          <w:sz w:val="28"/>
        </w:rPr>
        <w:t xml:space="preserve">
     Есепшоттың кредиті бойынша алдын ала төленген өзге кірістерінің сомалары жазылады. </w:t>
      </w:r>
      <w:r>
        <w:br/>
      </w:r>
      <w:r>
        <w:rPr>
          <w:rFonts w:ascii="Times New Roman"/>
          <w:b w:val="false"/>
          <w:i w:val="false"/>
          <w:color w:val="000000"/>
          <w:sz w:val="28"/>
        </w:rPr>
        <w:t xml:space="preserve">
     Есепшоттың дебеті бойынша алдын ала төленген өзге кірістерінің сомалары есептеу әдісіне сәйкес есептен шығарылады. </w:t>
      </w:r>
    </w:p>
    <w:p>
      <w:pPr>
        <w:spacing w:after="0"/>
        <w:ind w:left="0"/>
        <w:jc w:val="both"/>
      </w:pPr>
      <w:r>
        <w:rPr>
          <w:rFonts w:ascii="Times New Roman"/>
          <w:b w:val="false"/>
          <w:i w:val="false"/>
          <w:color w:val="000000"/>
          <w:sz w:val="28"/>
        </w:rPr>
        <w:t xml:space="preserve">     2811. Аударым операциялары бойынша көрсетілген қызметтер </w:t>
      </w:r>
      <w:r>
        <w:br/>
      </w:r>
      <w:r>
        <w:rPr>
          <w:rFonts w:ascii="Times New Roman"/>
          <w:b w:val="false"/>
          <w:i w:val="false"/>
          <w:color w:val="000000"/>
          <w:sz w:val="28"/>
        </w:rPr>
        <w:t xml:space="preserve">
           бойынша есептелген комиссиялық шығыстары (пассив). </w:t>
      </w:r>
      <w:r>
        <w:br/>
      </w:r>
      <w:r>
        <w:rPr>
          <w:rFonts w:ascii="Times New Roman"/>
          <w:b w:val="false"/>
          <w:i w:val="false"/>
          <w:color w:val="000000"/>
          <w:sz w:val="28"/>
        </w:rPr>
        <w:t xml:space="preserve">
     Есепшоттың мақсаты: Аударым операциялары бойынша көрсетілген қызметтер бойынша осы кезеңге қатысты, төленуі болашақта күтілетін есептелген комиссиялық шығыстарының сомаларын есепке алу. </w:t>
      </w:r>
      <w:r>
        <w:br/>
      </w:r>
      <w:r>
        <w:rPr>
          <w:rFonts w:ascii="Times New Roman"/>
          <w:b w:val="false"/>
          <w:i w:val="false"/>
          <w:color w:val="000000"/>
          <w:sz w:val="28"/>
        </w:rPr>
        <w:t xml:space="preserve">
     Есепшоттың кредиті бойынша аударым операциялары бойынша көрсетілген қызметтер бойынша есептелген комиссиялық шығыстарының сомалары жазылады. </w:t>
      </w:r>
      <w:r>
        <w:br/>
      </w:r>
      <w:r>
        <w:rPr>
          <w:rFonts w:ascii="Times New Roman"/>
          <w:b w:val="false"/>
          <w:i w:val="false"/>
          <w:color w:val="000000"/>
          <w:sz w:val="28"/>
        </w:rPr>
        <w:t xml:space="preserve">
     Есепшоттың дебеті бойынша аударым операциялары бойынша алынған қызметтер бойынша есептелген комиссиялық шығыстарының сомалары олар төленген немесе төлеу мерзімі асып кеткен кезде есептен шығарылады. </w:t>
      </w:r>
    </w:p>
    <w:p>
      <w:pPr>
        <w:spacing w:after="0"/>
        <w:ind w:left="0"/>
        <w:jc w:val="both"/>
      </w:pPr>
      <w:r>
        <w:rPr>
          <w:rFonts w:ascii="Times New Roman"/>
          <w:b w:val="false"/>
          <w:i w:val="false"/>
          <w:color w:val="000000"/>
          <w:sz w:val="28"/>
        </w:rPr>
        <w:t xml:space="preserve">     2812. Агенттік қызмет көрсетулер бойынша есептелген </w:t>
      </w:r>
      <w:r>
        <w:br/>
      </w:r>
      <w:r>
        <w:rPr>
          <w:rFonts w:ascii="Times New Roman"/>
          <w:b w:val="false"/>
          <w:i w:val="false"/>
          <w:color w:val="000000"/>
          <w:sz w:val="28"/>
        </w:rPr>
        <w:t xml:space="preserve">
           комиссиялық шығыстары (пассив). </w:t>
      </w:r>
      <w:r>
        <w:br/>
      </w:r>
      <w:r>
        <w:rPr>
          <w:rFonts w:ascii="Times New Roman"/>
          <w:b w:val="false"/>
          <w:i w:val="false"/>
          <w:color w:val="000000"/>
          <w:sz w:val="28"/>
        </w:rPr>
        <w:t xml:space="preserve">
     Есепшоттың мақсаты: Қазақстан Республикасының резидент ұйымдары атынан агенттік қызмет көрсетулер, оның ішінде сақтандыру полистерін сату (сақтандыру шарттарын жасау) бойынша осы кезеңге қатысты және болашақта күтілетін есептелген комиссиялық шығыстарының сомаларын есепке алу. </w:t>
      </w:r>
      <w:r>
        <w:br/>
      </w:r>
      <w:r>
        <w:rPr>
          <w:rFonts w:ascii="Times New Roman"/>
          <w:b w:val="false"/>
          <w:i w:val="false"/>
          <w:color w:val="000000"/>
          <w:sz w:val="28"/>
        </w:rPr>
        <w:t xml:space="preserve">
     Есепшоттың кредиті бойынша Қазақстан Республикасының резидент ұйымдары атынан агенттік қызмет көрсетулер, оның ішінде сақтандыру полистерін сату (сақтандыру шарттарын жасау) бойынша есептелген комиссиялық шығыстарының сомалары жазылады. </w:t>
      </w:r>
      <w:r>
        <w:br/>
      </w:r>
      <w:r>
        <w:rPr>
          <w:rFonts w:ascii="Times New Roman"/>
          <w:b w:val="false"/>
          <w:i w:val="false"/>
          <w:color w:val="000000"/>
          <w:sz w:val="28"/>
        </w:rPr>
        <w:t xml:space="preserve">
     Есепшоттың дебеті бойынша Қазақстан Республикасының резидент ұйымдары атынан агенттік қызмет көрсетулер, оның ішінде сақтандыру полистерін сату (сақтандыру шарттарын жасау) бойынша есептелген комиссиялық шығыстарының сомалары олар төленген немесе төлеу мерзімі асып кеткен кезде есептен шығарылады. </w:t>
      </w:r>
    </w:p>
    <w:p>
      <w:pPr>
        <w:spacing w:after="0"/>
        <w:ind w:left="0"/>
        <w:jc w:val="both"/>
      </w:pPr>
      <w:r>
        <w:rPr>
          <w:rFonts w:ascii="Times New Roman"/>
          <w:b w:val="false"/>
          <w:i w:val="false"/>
          <w:color w:val="000000"/>
          <w:sz w:val="28"/>
        </w:rPr>
        <w:t xml:space="preserve">     2813. Бағалы қағаздар сатып алу-сату жөніндегі қызмет </w:t>
      </w:r>
      <w:r>
        <w:br/>
      </w:r>
      <w:r>
        <w:rPr>
          <w:rFonts w:ascii="Times New Roman"/>
          <w:b w:val="false"/>
          <w:i w:val="false"/>
          <w:color w:val="000000"/>
          <w:sz w:val="28"/>
        </w:rPr>
        <w:t xml:space="preserve">
           көрсетулер бойынша есептелген комиссиялық шығыстары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Бағалы қағаздар сатып алу-сату жөніндегі қызмет көрсетулер бойынша осы кезеңге қатысты және болашақта күтілетін есептелген комиссиялық шығыстарының сомаларын есепке алу. </w:t>
      </w:r>
      <w:r>
        <w:br/>
      </w:r>
      <w:r>
        <w:rPr>
          <w:rFonts w:ascii="Times New Roman"/>
          <w:b w:val="false"/>
          <w:i w:val="false"/>
          <w:color w:val="000000"/>
          <w:sz w:val="28"/>
        </w:rPr>
        <w:t xml:space="preserve">
     Есепшоттың кредиті бойынша бағалы қағаздар сатып алу-сату жөніндегі қызмет көрсетулер бойынша есептелген комиссиялық шығыстарының сомалары жазылады. </w:t>
      </w:r>
      <w:r>
        <w:br/>
      </w:r>
      <w:r>
        <w:rPr>
          <w:rFonts w:ascii="Times New Roman"/>
          <w:b w:val="false"/>
          <w:i w:val="false"/>
          <w:color w:val="000000"/>
          <w:sz w:val="28"/>
        </w:rPr>
        <w:t xml:space="preserve">
     Есепшоттың дебеті бойынша бағалы қағаздар сатып алу-сату жөнінде алынған қызмет көрсетулер бойынша есептелген комиссиялық шығыстарының сомалары олар төленген немесе төлеу мерзімі асып кеткен кезде есептен шығарылады. </w:t>
      </w:r>
    </w:p>
    <w:p>
      <w:pPr>
        <w:spacing w:after="0"/>
        <w:ind w:left="0"/>
        <w:jc w:val="both"/>
      </w:pPr>
      <w:r>
        <w:rPr>
          <w:rFonts w:ascii="Times New Roman"/>
          <w:b w:val="false"/>
          <w:i w:val="false"/>
          <w:color w:val="000000"/>
          <w:sz w:val="28"/>
        </w:rPr>
        <w:t xml:space="preserve">     2814. Шетел валютасын сатып алу-сату жөніндегі қызмет </w:t>
      </w:r>
      <w:r>
        <w:br/>
      </w:r>
      <w:r>
        <w:rPr>
          <w:rFonts w:ascii="Times New Roman"/>
          <w:b w:val="false"/>
          <w:i w:val="false"/>
          <w:color w:val="000000"/>
          <w:sz w:val="28"/>
        </w:rPr>
        <w:t xml:space="preserve">
           көрсетулер бойынша есептелген комиссиялық шығыстары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Шетел валютасын сатып алу-сату жөніндегі қызмет көрсетулер бойынша осы кезеңге қатысты және болашақта күтілетін есептелген комиссиялық шығыстарының сомаларын есепке алу. </w:t>
      </w:r>
      <w:r>
        <w:br/>
      </w:r>
      <w:r>
        <w:rPr>
          <w:rFonts w:ascii="Times New Roman"/>
          <w:b w:val="false"/>
          <w:i w:val="false"/>
          <w:color w:val="000000"/>
          <w:sz w:val="28"/>
        </w:rPr>
        <w:t xml:space="preserve">
     Есепшоттың кредиті бойынша шетел валютасын сатып алу-сату жөніндегі қызмет көрсетулер бойынша есептелген комиссиялық шығыстарының сомалары жазылады. </w:t>
      </w:r>
      <w:r>
        <w:br/>
      </w:r>
      <w:r>
        <w:rPr>
          <w:rFonts w:ascii="Times New Roman"/>
          <w:b w:val="false"/>
          <w:i w:val="false"/>
          <w:color w:val="000000"/>
          <w:sz w:val="28"/>
        </w:rPr>
        <w:t xml:space="preserve">
     Есепшоттың дебеті бойынша шетел валютасын сатып алу-сату жөнінде алынған қызмет көрсетулер бойынша есептелген комиссиялық шығыстардың сомалары олар төленген немесе төлеу мерзімі асып кеткен кезде есептен шығарылады. </w:t>
      </w:r>
    </w:p>
    <w:p>
      <w:pPr>
        <w:spacing w:after="0"/>
        <w:ind w:left="0"/>
        <w:jc w:val="both"/>
      </w:pPr>
      <w:r>
        <w:rPr>
          <w:rFonts w:ascii="Times New Roman"/>
          <w:b w:val="false"/>
          <w:i w:val="false"/>
          <w:color w:val="000000"/>
          <w:sz w:val="28"/>
        </w:rPr>
        <w:t xml:space="preserve">     2815. Сенімгерлік операциялары бойынша қызмет </w:t>
      </w:r>
      <w:r>
        <w:br/>
      </w:r>
      <w:r>
        <w:rPr>
          <w:rFonts w:ascii="Times New Roman"/>
          <w:b w:val="false"/>
          <w:i w:val="false"/>
          <w:color w:val="000000"/>
          <w:sz w:val="28"/>
        </w:rPr>
        <w:t xml:space="preserve">
           көрсетулер бойынша есептелген комиссиялық шығыстары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Сенімгерлік операциялары бойынша қызмет көрсетулер бойынша есептелген комиссиялық шығыстарының осы кезеңге қатысты және болашақта күтілетін сомаларын есепке алу. </w:t>
      </w:r>
      <w:r>
        <w:br/>
      </w:r>
      <w:r>
        <w:rPr>
          <w:rFonts w:ascii="Times New Roman"/>
          <w:b w:val="false"/>
          <w:i w:val="false"/>
          <w:color w:val="000000"/>
          <w:sz w:val="28"/>
        </w:rPr>
        <w:t xml:space="preserve">
     Есепшоттың кредиті бойынша сенімгерлік операциялар бойынша қызмет көрсетулер бойынша есептелген комиссиялық шығыстарының сомалары жазылады. </w:t>
      </w:r>
      <w:r>
        <w:br/>
      </w:r>
      <w:r>
        <w:rPr>
          <w:rFonts w:ascii="Times New Roman"/>
          <w:b w:val="false"/>
          <w:i w:val="false"/>
          <w:color w:val="000000"/>
          <w:sz w:val="28"/>
        </w:rPr>
        <w:t xml:space="preserve">
     Есепшоттың дебеті бойынша сенімгерлік операциялар бойынша алынған қызмет көрсетулер бойынша есептелген комиссиялық шығыстарының сомалары олар төленген немесе төлеу мерзімі асып кеткен кезде есептен шығарылады. </w:t>
      </w:r>
    </w:p>
    <w:p>
      <w:pPr>
        <w:spacing w:after="0"/>
        <w:ind w:left="0"/>
        <w:jc w:val="both"/>
      </w:pPr>
      <w:r>
        <w:rPr>
          <w:rFonts w:ascii="Times New Roman"/>
          <w:b w:val="false"/>
          <w:i w:val="false"/>
          <w:color w:val="000000"/>
          <w:sz w:val="28"/>
        </w:rPr>
        <w:t xml:space="preserve">     2816. Алынған кепілдіктер бойынша қызмет көрсетулер бойынша </w:t>
      </w:r>
      <w:r>
        <w:br/>
      </w:r>
      <w:r>
        <w:rPr>
          <w:rFonts w:ascii="Times New Roman"/>
          <w:b w:val="false"/>
          <w:i w:val="false"/>
          <w:color w:val="000000"/>
          <w:sz w:val="28"/>
        </w:rPr>
        <w:t xml:space="preserve">
           есептелген комиссиялық шығыстары (пассив). </w:t>
      </w:r>
      <w:r>
        <w:br/>
      </w:r>
      <w:r>
        <w:rPr>
          <w:rFonts w:ascii="Times New Roman"/>
          <w:b w:val="false"/>
          <w:i w:val="false"/>
          <w:color w:val="000000"/>
          <w:sz w:val="28"/>
        </w:rPr>
        <w:t xml:space="preserve">
     Есепшоттың мақсаты: Алынған кепілдіктер бойынша қызмет көрсетулер бойынша осы кезеңге қатысты және болашақта күтілетін есептелген комиссиялық шығыстарының сомаларын есепке алу. </w:t>
      </w:r>
      <w:r>
        <w:br/>
      </w:r>
      <w:r>
        <w:rPr>
          <w:rFonts w:ascii="Times New Roman"/>
          <w:b w:val="false"/>
          <w:i w:val="false"/>
          <w:color w:val="000000"/>
          <w:sz w:val="28"/>
        </w:rPr>
        <w:t xml:space="preserve">
     Есепшоттың кредиті бойынша алынған кепілдіктер бойынша қызмет көрсетулер бойынша есептелген комиссиялық шығыстарының сомалары жазылады. </w:t>
      </w:r>
      <w:r>
        <w:br/>
      </w:r>
      <w:r>
        <w:rPr>
          <w:rFonts w:ascii="Times New Roman"/>
          <w:b w:val="false"/>
          <w:i w:val="false"/>
          <w:color w:val="000000"/>
          <w:sz w:val="28"/>
        </w:rPr>
        <w:t xml:space="preserve">
     Есепшоттың дебеті бойынша алынған кепілдіктеріне қарай алған қызметтері бойынша есептелген комиссиялық шығыстарының сомалары олар төленген немесе төлеу мерзімі асып кеткен кезде есептен шығарылады. </w:t>
      </w:r>
    </w:p>
    <w:p>
      <w:pPr>
        <w:spacing w:after="0"/>
        <w:ind w:left="0"/>
        <w:jc w:val="both"/>
      </w:pPr>
      <w:r>
        <w:rPr>
          <w:rFonts w:ascii="Times New Roman"/>
          <w:b w:val="false"/>
          <w:i w:val="false"/>
          <w:color w:val="000000"/>
          <w:sz w:val="28"/>
        </w:rPr>
        <w:t xml:space="preserve">     2817. Клиенттердің карт-шоттары бойынша көрсетілген қызметке </w:t>
      </w:r>
      <w:r>
        <w:br/>
      </w:r>
      <w:r>
        <w:rPr>
          <w:rFonts w:ascii="Times New Roman"/>
          <w:b w:val="false"/>
          <w:i w:val="false"/>
          <w:color w:val="000000"/>
          <w:sz w:val="28"/>
        </w:rPr>
        <w:t xml:space="preserve">
           есептелген комиссиялық шығыстар (пассив). </w:t>
      </w:r>
      <w:r>
        <w:br/>
      </w:r>
      <w:r>
        <w:rPr>
          <w:rFonts w:ascii="Times New Roman"/>
          <w:b w:val="false"/>
          <w:i w:val="false"/>
          <w:color w:val="000000"/>
          <w:sz w:val="28"/>
        </w:rPr>
        <w:t xml:space="preserve">
     Шоттың мақсаты: Клиенттердің карт-шоттары бойынша көрсетілген қызметке есептелген комиссиялық шығыстар сомаларын есепке алу. </w:t>
      </w:r>
      <w:r>
        <w:br/>
      </w:r>
      <w:r>
        <w:rPr>
          <w:rFonts w:ascii="Times New Roman"/>
          <w:b w:val="false"/>
          <w:i w:val="false"/>
          <w:color w:val="000000"/>
          <w:sz w:val="28"/>
        </w:rPr>
        <w:t xml:space="preserve">
     Шоттың кредиті бойынша клиенттің карт-шоты бойынша көрсетілген қызметке есептелген комиссиялық шығыстар сомасы жазылады. </w:t>
      </w:r>
      <w:r>
        <w:br/>
      </w:r>
      <w:r>
        <w:rPr>
          <w:rFonts w:ascii="Times New Roman"/>
          <w:b w:val="false"/>
          <w:i w:val="false"/>
          <w:color w:val="000000"/>
          <w:sz w:val="28"/>
        </w:rPr>
        <w:t xml:space="preserve">
     Шоттың дебеті бойынша клиенттің карт-шоты бойынша көрсетілген қызметке есептелген комиссиялық шығыстар сомалары олар төленген кезде есептен шығарылады. </w:t>
      </w:r>
    </w:p>
    <w:p>
      <w:pPr>
        <w:spacing w:after="0"/>
        <w:ind w:left="0"/>
        <w:jc w:val="both"/>
      </w:pPr>
      <w:r>
        <w:rPr>
          <w:rFonts w:ascii="Times New Roman"/>
          <w:b w:val="false"/>
          <w:i w:val="false"/>
          <w:color w:val="000000"/>
          <w:sz w:val="28"/>
        </w:rPr>
        <w:t xml:space="preserve">     2818. Өзге есептелген комиссиялық шығыстары (пассив). </w:t>
      </w:r>
      <w:r>
        <w:br/>
      </w:r>
      <w:r>
        <w:rPr>
          <w:rFonts w:ascii="Times New Roman"/>
          <w:b w:val="false"/>
          <w:i w:val="false"/>
          <w:color w:val="000000"/>
          <w:sz w:val="28"/>
        </w:rPr>
        <w:t xml:space="preserve">
     Есепшоттың мақсаты: Өзге қызмет көрсетулер бойынша осы кезеңге қатысты және болашақта күтілетін есептелген комиссиялық шығыстарының сомаларын есепке алу. </w:t>
      </w:r>
      <w:r>
        <w:br/>
      </w:r>
      <w:r>
        <w:rPr>
          <w:rFonts w:ascii="Times New Roman"/>
          <w:b w:val="false"/>
          <w:i w:val="false"/>
          <w:color w:val="000000"/>
          <w:sz w:val="28"/>
        </w:rPr>
        <w:t xml:space="preserve">
     Есепшоттың кредиті бойынша өзге қызмет көрсетулер бойынша есептелген комиссиялық шығыстарының сомалары жазылады. </w:t>
      </w:r>
      <w:r>
        <w:br/>
      </w:r>
      <w:r>
        <w:rPr>
          <w:rFonts w:ascii="Times New Roman"/>
          <w:b w:val="false"/>
          <w:i w:val="false"/>
          <w:color w:val="000000"/>
          <w:sz w:val="28"/>
        </w:rPr>
        <w:t xml:space="preserve">
     Есепшоттың дебеті бойынша алынған өзге қызмет көрсетулер бойынша есептелген комиссиялық шығыстарының сомалары олар төленген немесе төлеу мерзімі асып кеткен кезде есептен шығарылады. </w:t>
      </w:r>
    </w:p>
    <w:p>
      <w:pPr>
        <w:spacing w:after="0"/>
        <w:ind w:left="0"/>
        <w:jc w:val="both"/>
      </w:pPr>
      <w:r>
        <w:rPr>
          <w:rFonts w:ascii="Times New Roman"/>
          <w:b w:val="false"/>
          <w:i w:val="false"/>
          <w:color w:val="000000"/>
          <w:sz w:val="28"/>
        </w:rPr>
        <w:t xml:space="preserve">     2819. Бағалы қағаздар нарығындағы кәсіби қызмет бойынша қызмет </w:t>
      </w:r>
      <w:r>
        <w:br/>
      </w:r>
      <w:r>
        <w:rPr>
          <w:rFonts w:ascii="Times New Roman"/>
          <w:b w:val="false"/>
          <w:i w:val="false"/>
          <w:color w:val="000000"/>
          <w:sz w:val="28"/>
        </w:rPr>
        <w:t xml:space="preserve">
           көрсетулер бойынша есептелген комиссиялық шығыстары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Бағалы қағаздар нарығындағы кәсіби қызмет бойынша қызмет көрсетулер бойынша осы кезеңге қатысты және болашақта күтілетін есептелген комиссиялық шығыстарының сомаларын есепке алу. </w:t>
      </w:r>
      <w:r>
        <w:br/>
      </w:r>
      <w:r>
        <w:rPr>
          <w:rFonts w:ascii="Times New Roman"/>
          <w:b w:val="false"/>
          <w:i w:val="false"/>
          <w:color w:val="000000"/>
          <w:sz w:val="28"/>
        </w:rPr>
        <w:t xml:space="preserve">
     Есепшоттың кредиті бойынша Бағалы қағаздар нарығындағы кәсіби қызмет бойынша қызмет көрсетулер бойынша есептелген комиссиялық шығыстарының сомалары жазылады. </w:t>
      </w:r>
      <w:r>
        <w:br/>
      </w:r>
      <w:r>
        <w:rPr>
          <w:rFonts w:ascii="Times New Roman"/>
          <w:b w:val="false"/>
          <w:i w:val="false"/>
          <w:color w:val="000000"/>
          <w:sz w:val="28"/>
        </w:rPr>
        <w:t xml:space="preserve">
     Есепшоттың дебеті бойынша алынған Бағалы қағаздар нарығындағы кәсіби қызмет бойынша есептелген комиссиялық шығыстарының сомалары олар төленген немесе төлеу мерзімі асып кеткен кезде есептен шығарылады. </w:t>
      </w:r>
    </w:p>
    <w:p>
      <w:pPr>
        <w:spacing w:after="0"/>
        <w:ind w:left="0"/>
        <w:jc w:val="both"/>
      </w:pPr>
      <w:r>
        <w:rPr>
          <w:rFonts w:ascii="Times New Roman"/>
          <w:b w:val="false"/>
          <w:i w:val="false"/>
          <w:color w:val="000000"/>
          <w:sz w:val="28"/>
        </w:rPr>
        <w:t xml:space="preserve">     2820. Аудит және консультациялық қызмет көрсетулер бойынша есептелген комиссиялық сыйақы (пассив). </w:t>
      </w:r>
      <w:r>
        <w:br/>
      </w:r>
      <w:r>
        <w:rPr>
          <w:rFonts w:ascii="Times New Roman"/>
          <w:b w:val="false"/>
          <w:i w:val="false"/>
          <w:color w:val="000000"/>
          <w:sz w:val="28"/>
        </w:rPr>
        <w:t xml:space="preserve">
     Шоттың мақсаты: Осы кезеңге қатысты, ақысын төлеу болашақта күтілетін аудит және консультациялық қызмет көрсетулер бойынша есептелген комиссиялық шығыстардың сомаларын есепке алу. </w:t>
      </w:r>
      <w:r>
        <w:br/>
      </w:r>
      <w:r>
        <w:rPr>
          <w:rFonts w:ascii="Times New Roman"/>
          <w:b w:val="false"/>
          <w:i w:val="false"/>
          <w:color w:val="000000"/>
          <w:sz w:val="28"/>
        </w:rPr>
        <w:t xml:space="preserve">
     Шоттың кредиті бойынша аудит және консультациялық қызмет көрсетулер бойынша есептелген комиссиялық шығыстардың сомалары жазылады. </w:t>
      </w:r>
      <w:r>
        <w:br/>
      </w:r>
      <w:r>
        <w:rPr>
          <w:rFonts w:ascii="Times New Roman"/>
          <w:b w:val="false"/>
          <w:i w:val="false"/>
          <w:color w:val="000000"/>
          <w:sz w:val="28"/>
        </w:rPr>
        <w:t xml:space="preserve">
     Шоттың дебеті бойынша аудит және консультациялық қызмет көрсетулер бойынша есептелген комиссиялық шығыстардың оларды төлеген кезде сомаларын есептен шығару жазылады. </w:t>
      </w:r>
    </w:p>
    <w:p>
      <w:pPr>
        <w:spacing w:after="0"/>
        <w:ind w:left="0"/>
        <w:jc w:val="both"/>
      </w:pPr>
      <w:r>
        <w:rPr>
          <w:rFonts w:ascii="Times New Roman"/>
          <w:b w:val="false"/>
          <w:i w:val="false"/>
          <w:color w:val="000000"/>
          <w:sz w:val="28"/>
        </w:rPr>
        <w:t xml:space="preserve">     2831. Аударым операциялары бойынша қызмет көрсетулер </w:t>
      </w:r>
      <w:r>
        <w:br/>
      </w:r>
      <w:r>
        <w:rPr>
          <w:rFonts w:ascii="Times New Roman"/>
          <w:b w:val="false"/>
          <w:i w:val="false"/>
          <w:color w:val="000000"/>
          <w:sz w:val="28"/>
        </w:rPr>
        <w:t xml:space="preserve">
           бойынша мерзімі өткен комиссиялық шығыстары (пассив). </w:t>
      </w:r>
      <w:r>
        <w:br/>
      </w:r>
      <w:r>
        <w:rPr>
          <w:rFonts w:ascii="Times New Roman"/>
          <w:b w:val="false"/>
          <w:i w:val="false"/>
          <w:color w:val="000000"/>
          <w:sz w:val="28"/>
        </w:rPr>
        <w:t xml:space="preserve">
     Есепшоттың мақсаты: Аударым операциялары бойынша қызмет көрсетулер бойынша мерзімі өткен комиссиялық шығыстарының сомаларын есепке алу. </w:t>
      </w:r>
      <w:r>
        <w:br/>
      </w:r>
      <w:r>
        <w:rPr>
          <w:rFonts w:ascii="Times New Roman"/>
          <w:b w:val="false"/>
          <w:i w:val="false"/>
          <w:color w:val="000000"/>
          <w:sz w:val="28"/>
        </w:rPr>
        <w:t xml:space="preserve">
     Есепшоттың дебеті бойынша аударым операциялары бойынша қызмет көрсетулер бойынша мерзімі өткен комиссиялық шығыстарының сомалары жазылады. </w:t>
      </w:r>
      <w:r>
        <w:br/>
      </w:r>
      <w:r>
        <w:rPr>
          <w:rFonts w:ascii="Times New Roman"/>
          <w:b w:val="false"/>
          <w:i w:val="false"/>
          <w:color w:val="000000"/>
          <w:sz w:val="28"/>
        </w:rPr>
        <w:t xml:space="preserve">
     Есепшоттың кредиті бойынша аударым операциялары бойынша алынған қызмет көрсетулер бойынша мерзімі өткен комиссиялық шығыстарының сомалары олар төленген кезде есептен шығарылады. </w:t>
      </w:r>
    </w:p>
    <w:p>
      <w:pPr>
        <w:spacing w:after="0"/>
        <w:ind w:left="0"/>
        <w:jc w:val="both"/>
      </w:pPr>
      <w:r>
        <w:rPr>
          <w:rFonts w:ascii="Times New Roman"/>
          <w:b w:val="false"/>
          <w:i w:val="false"/>
          <w:color w:val="000000"/>
          <w:sz w:val="28"/>
        </w:rPr>
        <w:t xml:space="preserve">     2832. Агенттік қызмет көрсетулер бойынша мерзімі өткен </w:t>
      </w:r>
      <w:r>
        <w:br/>
      </w:r>
      <w:r>
        <w:rPr>
          <w:rFonts w:ascii="Times New Roman"/>
          <w:b w:val="false"/>
          <w:i w:val="false"/>
          <w:color w:val="000000"/>
          <w:sz w:val="28"/>
        </w:rPr>
        <w:t xml:space="preserve">
           комиссиялық шығыстары (пассив). </w:t>
      </w:r>
      <w:r>
        <w:br/>
      </w:r>
      <w:r>
        <w:rPr>
          <w:rFonts w:ascii="Times New Roman"/>
          <w:b w:val="false"/>
          <w:i w:val="false"/>
          <w:color w:val="000000"/>
          <w:sz w:val="28"/>
        </w:rPr>
        <w:t xml:space="preserve">
     Есепшоттың мақсаты: Қазақстан Республикасының резиденттері-сақтандыру ұйымдарының атынан агенттік қызмет көрсетулер, оның ішінде сақтандыру полистерін сату (сақтандыру шарттарын жасау) бойынша мерзімі өткен комиссиялық кірістердің сомаларын есепке алу. </w:t>
      </w:r>
      <w:r>
        <w:br/>
      </w:r>
      <w:r>
        <w:rPr>
          <w:rFonts w:ascii="Times New Roman"/>
          <w:b w:val="false"/>
          <w:i w:val="false"/>
          <w:color w:val="000000"/>
          <w:sz w:val="28"/>
        </w:rPr>
        <w:t xml:space="preserve">
     Есепшоттың кредиті бойынша Қазақстан Республикасының резиденттері-сақтандыру ұйымдарының атынан агенттік қызмет көрсетулер, оның ішінде сақтандыру полистерін сату (сақтандыру шарттарын жасау) бойынша мерзімі өткен комиссиялық кірістердің сомалары жазылады. </w:t>
      </w:r>
      <w:r>
        <w:br/>
      </w:r>
      <w:r>
        <w:rPr>
          <w:rFonts w:ascii="Times New Roman"/>
          <w:b w:val="false"/>
          <w:i w:val="false"/>
          <w:color w:val="000000"/>
          <w:sz w:val="28"/>
        </w:rPr>
        <w:t xml:space="preserve">
     Есепшоттың дебеті бойынша Қазақстан Республикасының резиденттері-сақтандыру ұйымдарының атынан агенттік қызмет көрсетулер, оның ішінде сақтандыру полистерін сату (сақтандыру шарттарын жасау) бойынша мерзімі өткен комиссиялық кірістердің сомалары олар төленген кезде есептен шығарылады. </w:t>
      </w:r>
    </w:p>
    <w:p>
      <w:pPr>
        <w:spacing w:after="0"/>
        <w:ind w:left="0"/>
        <w:jc w:val="both"/>
      </w:pPr>
      <w:r>
        <w:rPr>
          <w:rFonts w:ascii="Times New Roman"/>
          <w:b w:val="false"/>
          <w:i w:val="false"/>
          <w:color w:val="000000"/>
          <w:sz w:val="28"/>
        </w:rPr>
        <w:t xml:space="preserve">     2833. Бағалы қағаздар сатып алу-сату бойынша қызмет </w:t>
      </w:r>
      <w:r>
        <w:br/>
      </w:r>
      <w:r>
        <w:rPr>
          <w:rFonts w:ascii="Times New Roman"/>
          <w:b w:val="false"/>
          <w:i w:val="false"/>
          <w:color w:val="000000"/>
          <w:sz w:val="28"/>
        </w:rPr>
        <w:t xml:space="preserve">
           көрсетулер бойынша мерзімі өткен комиссиялық шығыстары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Бағалы қағаздар сатып алу-сату бойынша қызмет көрсетулер бойынша мерзімі өткен комиссиялық шығыстарының сомаларын есепке алу. </w:t>
      </w:r>
      <w:r>
        <w:br/>
      </w:r>
      <w:r>
        <w:rPr>
          <w:rFonts w:ascii="Times New Roman"/>
          <w:b w:val="false"/>
          <w:i w:val="false"/>
          <w:color w:val="000000"/>
          <w:sz w:val="28"/>
        </w:rPr>
        <w:t xml:space="preserve">
     Есепшоттың кредиті бойынша бағалы қағаздар сатып алу-сату бойынша қызмет көрсетулер бойынша мерзімі өткен комиссиялық шығыстарының сомалары жазылады. </w:t>
      </w:r>
      <w:r>
        <w:br/>
      </w:r>
      <w:r>
        <w:rPr>
          <w:rFonts w:ascii="Times New Roman"/>
          <w:b w:val="false"/>
          <w:i w:val="false"/>
          <w:color w:val="000000"/>
          <w:sz w:val="28"/>
        </w:rPr>
        <w:t xml:space="preserve">
     Есепшоттың дебеті бойынша бағалы қағаздар сатып алу-сату бойынша қызмет көрсетулер бойынша мерзімі өткен комиссиялық шығыстарының сомалары олар төленген кезде есептен шығарылады. </w:t>
      </w:r>
    </w:p>
    <w:p>
      <w:pPr>
        <w:spacing w:after="0"/>
        <w:ind w:left="0"/>
        <w:jc w:val="both"/>
      </w:pPr>
      <w:r>
        <w:rPr>
          <w:rFonts w:ascii="Times New Roman"/>
          <w:b w:val="false"/>
          <w:i w:val="false"/>
          <w:color w:val="000000"/>
          <w:sz w:val="28"/>
        </w:rPr>
        <w:t xml:space="preserve">     2834. Шетел валютасын сатып алу-сату бойынша қызмет </w:t>
      </w:r>
      <w:r>
        <w:br/>
      </w:r>
      <w:r>
        <w:rPr>
          <w:rFonts w:ascii="Times New Roman"/>
          <w:b w:val="false"/>
          <w:i w:val="false"/>
          <w:color w:val="000000"/>
          <w:sz w:val="28"/>
        </w:rPr>
        <w:t xml:space="preserve">
           көрсетулер бойынша мерзімі өткен комиссиялық шығыстары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Шетел валютасын сатып алу-сату бойынша қызмет көрсетулер бойынша мерзімі өткен комиссиялық шығыстарының сомаларын есепке алу. </w:t>
      </w:r>
      <w:r>
        <w:br/>
      </w:r>
      <w:r>
        <w:rPr>
          <w:rFonts w:ascii="Times New Roman"/>
          <w:b w:val="false"/>
          <w:i w:val="false"/>
          <w:color w:val="000000"/>
          <w:sz w:val="28"/>
        </w:rPr>
        <w:t xml:space="preserve">
     Есепшоттың дебеті бойынша банктің шетел валютасын сатып алу-сату бойынша қызмет көрсетулер бойынша мерзімі өткен комиссиялық шығыстарының сомалары жазылады. </w:t>
      </w:r>
      <w:r>
        <w:br/>
      </w:r>
      <w:r>
        <w:rPr>
          <w:rFonts w:ascii="Times New Roman"/>
          <w:b w:val="false"/>
          <w:i w:val="false"/>
          <w:color w:val="000000"/>
          <w:sz w:val="28"/>
        </w:rPr>
        <w:t xml:space="preserve">
     Есепшоттың кредиті бойынша шетел валютасын сатып алу-сату бойынша қызмет көрсетулер бойынша мерзімі өткен комиссиялық шығыстарының сомалары олар төленген кезде есептен шығарылады. </w:t>
      </w:r>
    </w:p>
    <w:p>
      <w:pPr>
        <w:spacing w:after="0"/>
        <w:ind w:left="0"/>
        <w:jc w:val="both"/>
      </w:pPr>
      <w:r>
        <w:rPr>
          <w:rFonts w:ascii="Times New Roman"/>
          <w:b w:val="false"/>
          <w:i w:val="false"/>
          <w:color w:val="000000"/>
          <w:sz w:val="28"/>
        </w:rPr>
        <w:t xml:space="preserve">     2835. Сенімгерлік операциялары бойынша қызмет </w:t>
      </w:r>
      <w:r>
        <w:br/>
      </w:r>
      <w:r>
        <w:rPr>
          <w:rFonts w:ascii="Times New Roman"/>
          <w:b w:val="false"/>
          <w:i w:val="false"/>
          <w:color w:val="000000"/>
          <w:sz w:val="28"/>
        </w:rPr>
        <w:t xml:space="preserve">
           көрсетулер бойынша мерзімі өткен комиссиялық шығыстары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Сенімгерлік операциялары бойынша қызмет көрсетулер бойынша мерзімі өткен комиссиялық шығыстарының сомаларын есепке алу. </w:t>
      </w:r>
      <w:r>
        <w:br/>
      </w:r>
      <w:r>
        <w:rPr>
          <w:rFonts w:ascii="Times New Roman"/>
          <w:b w:val="false"/>
          <w:i w:val="false"/>
          <w:color w:val="000000"/>
          <w:sz w:val="28"/>
        </w:rPr>
        <w:t xml:space="preserve">
     Есепшоттың кредиті бойынша сенімгерлік операциялары бойынша қызмет көрсетулер бойынша мерзімі өткен комиссиялық шығыстарының сомалары жазылады. </w:t>
      </w:r>
      <w:r>
        <w:br/>
      </w:r>
      <w:r>
        <w:rPr>
          <w:rFonts w:ascii="Times New Roman"/>
          <w:b w:val="false"/>
          <w:i w:val="false"/>
          <w:color w:val="000000"/>
          <w:sz w:val="28"/>
        </w:rPr>
        <w:t xml:space="preserve">
     Есепшоттың дебеті бойынша сенімгерлік операциялары бойынша қызмет көрсетулер бойынша мерзімі өткен комиссиялық шығыстарының сомалары олар төленген кезде есептен шығарылады. </w:t>
      </w:r>
    </w:p>
    <w:p>
      <w:pPr>
        <w:spacing w:after="0"/>
        <w:ind w:left="0"/>
        <w:jc w:val="both"/>
      </w:pPr>
      <w:r>
        <w:rPr>
          <w:rFonts w:ascii="Times New Roman"/>
          <w:b w:val="false"/>
          <w:i w:val="false"/>
          <w:color w:val="000000"/>
          <w:sz w:val="28"/>
        </w:rPr>
        <w:t xml:space="preserve">     2836. Алынған кепілдіктер бойынша қызметтерге жұмсалатын </w:t>
      </w:r>
      <w:r>
        <w:br/>
      </w:r>
      <w:r>
        <w:rPr>
          <w:rFonts w:ascii="Times New Roman"/>
          <w:b w:val="false"/>
          <w:i w:val="false"/>
          <w:color w:val="000000"/>
          <w:sz w:val="28"/>
        </w:rPr>
        <w:t xml:space="preserve">
           мерзімі өткен комиссиялық шығыстары (пассив). </w:t>
      </w:r>
      <w:r>
        <w:br/>
      </w:r>
      <w:r>
        <w:rPr>
          <w:rFonts w:ascii="Times New Roman"/>
          <w:b w:val="false"/>
          <w:i w:val="false"/>
          <w:color w:val="000000"/>
          <w:sz w:val="28"/>
        </w:rPr>
        <w:t xml:space="preserve">
     Есепшоттың мақсаты: Алынған кепілдіктер бойынша қызметтерге жұмсалатын мерзімі өткен комиссиялық шығыстарының сомасын есепке алу. </w:t>
      </w:r>
      <w:r>
        <w:br/>
      </w:r>
      <w:r>
        <w:rPr>
          <w:rFonts w:ascii="Times New Roman"/>
          <w:b w:val="false"/>
          <w:i w:val="false"/>
          <w:color w:val="000000"/>
          <w:sz w:val="28"/>
        </w:rPr>
        <w:t xml:space="preserve">
     Есепшоттың кредиті бойынша алынған кепілдіктер бойынша қызметтерге жұмсалатын мерзімі өткен комиссиялық шығыстарының сомасы жазылады. </w:t>
      </w:r>
      <w:r>
        <w:br/>
      </w:r>
      <w:r>
        <w:rPr>
          <w:rFonts w:ascii="Times New Roman"/>
          <w:b w:val="false"/>
          <w:i w:val="false"/>
          <w:color w:val="000000"/>
          <w:sz w:val="28"/>
        </w:rPr>
        <w:t xml:space="preserve">
     Есепшоттың дебеті бойынша алынған кепілдіктер бойынша қызметтерге жұмсалатын мерзімі өткен комиссиялық шығыстарының сомасы оны төлеу кезінде есептен шығарылады. </w:t>
      </w:r>
    </w:p>
    <w:p>
      <w:pPr>
        <w:spacing w:after="0"/>
        <w:ind w:left="0"/>
        <w:jc w:val="both"/>
      </w:pPr>
      <w:r>
        <w:rPr>
          <w:rFonts w:ascii="Times New Roman"/>
          <w:b w:val="false"/>
          <w:i w:val="false"/>
          <w:color w:val="000000"/>
          <w:sz w:val="28"/>
        </w:rPr>
        <w:t xml:space="preserve">     2838. Өзге де мерзімі өткен комиссиялық шығыстары (пассив). </w:t>
      </w:r>
      <w:r>
        <w:br/>
      </w:r>
      <w:r>
        <w:rPr>
          <w:rFonts w:ascii="Times New Roman"/>
          <w:b w:val="false"/>
          <w:i w:val="false"/>
          <w:color w:val="000000"/>
          <w:sz w:val="28"/>
        </w:rPr>
        <w:t xml:space="preserve">
     Есепшоттың мақсаты: Өзге қызметтер бойынша мерзімі өткен комиссиялық шығыстарының сомасын есепке алу. </w:t>
      </w:r>
      <w:r>
        <w:br/>
      </w:r>
      <w:r>
        <w:rPr>
          <w:rFonts w:ascii="Times New Roman"/>
          <w:b w:val="false"/>
          <w:i w:val="false"/>
          <w:color w:val="000000"/>
          <w:sz w:val="28"/>
        </w:rPr>
        <w:t xml:space="preserve">
     Есепшоттың кредиті бойынша өзге қызметтер бойынша мерзімі өткен комиссиялық шығыстардың сомасы жазылады. </w:t>
      </w:r>
      <w:r>
        <w:br/>
      </w:r>
      <w:r>
        <w:rPr>
          <w:rFonts w:ascii="Times New Roman"/>
          <w:b w:val="false"/>
          <w:i w:val="false"/>
          <w:color w:val="000000"/>
          <w:sz w:val="28"/>
        </w:rPr>
        <w:t xml:space="preserve">
     Есепшоттың дебеті бойынша алынған өзге қызметтер бойынша мерзімі өткен комиссиялық шығыстардың сомасы оны төлеу кезінде есептен шығарылады. </w:t>
      </w:r>
    </w:p>
    <w:p>
      <w:pPr>
        <w:spacing w:after="0"/>
        <w:ind w:left="0"/>
        <w:jc w:val="both"/>
      </w:pPr>
      <w:r>
        <w:rPr>
          <w:rFonts w:ascii="Times New Roman"/>
          <w:b w:val="false"/>
          <w:i w:val="false"/>
          <w:color w:val="000000"/>
          <w:sz w:val="28"/>
        </w:rPr>
        <w:t xml:space="preserve">     2839. Бағалы қағаздар нарығындағы кәсіби қызмет бойынша </w:t>
      </w:r>
      <w:r>
        <w:br/>
      </w:r>
      <w:r>
        <w:rPr>
          <w:rFonts w:ascii="Times New Roman"/>
          <w:b w:val="false"/>
          <w:i w:val="false"/>
          <w:color w:val="000000"/>
          <w:sz w:val="28"/>
        </w:rPr>
        <w:t xml:space="preserve">
           қызметтерге жұмсалатын мерзімі өткен комиссиялық </w:t>
      </w:r>
      <w:r>
        <w:br/>
      </w:r>
      <w:r>
        <w:rPr>
          <w:rFonts w:ascii="Times New Roman"/>
          <w:b w:val="false"/>
          <w:i w:val="false"/>
          <w:color w:val="000000"/>
          <w:sz w:val="28"/>
        </w:rPr>
        <w:t xml:space="preserve">
           шығыстары (пассив). </w:t>
      </w:r>
      <w:r>
        <w:br/>
      </w:r>
      <w:r>
        <w:rPr>
          <w:rFonts w:ascii="Times New Roman"/>
          <w:b w:val="false"/>
          <w:i w:val="false"/>
          <w:color w:val="000000"/>
          <w:sz w:val="28"/>
        </w:rPr>
        <w:t xml:space="preserve">
     Есепшоттың мақсаты: Бағалы қағаздар нарығындағы кәсіби қызмет бойынша қызметтерге жұмсалатын мерзімі өткен комиссиялық шығыстарының сомасын есепке алу. </w:t>
      </w:r>
      <w:r>
        <w:br/>
      </w:r>
      <w:r>
        <w:rPr>
          <w:rFonts w:ascii="Times New Roman"/>
          <w:b w:val="false"/>
          <w:i w:val="false"/>
          <w:color w:val="000000"/>
          <w:sz w:val="28"/>
        </w:rPr>
        <w:t xml:space="preserve">
     Есепшоттың кредиті бойынша Бағалы қағаздар нарығындағы кәсіби қызмет бойынша қызметтерге жұмсалатын мерзімі өткен комиссиялық шығыстарының сомасы жазылады. </w:t>
      </w:r>
      <w:r>
        <w:br/>
      </w:r>
      <w:r>
        <w:rPr>
          <w:rFonts w:ascii="Times New Roman"/>
          <w:b w:val="false"/>
          <w:i w:val="false"/>
          <w:color w:val="000000"/>
          <w:sz w:val="28"/>
        </w:rPr>
        <w:t xml:space="preserve">
     Есепшоттың дебеті бойынша Бағалы қағаздар нарығындағы кәсіби қызмет бойынша қызметтерге жұмсалатын мерзімі өткен комиссиялық шығыстарының сомасы оны төлеу кезінде есептен шығарылады. </w:t>
      </w:r>
    </w:p>
    <w:p>
      <w:pPr>
        <w:spacing w:after="0"/>
        <w:ind w:left="0"/>
        <w:jc w:val="both"/>
      </w:pPr>
      <w:r>
        <w:rPr>
          <w:rFonts w:ascii="Times New Roman"/>
          <w:b w:val="false"/>
          <w:i w:val="false"/>
          <w:color w:val="000000"/>
          <w:sz w:val="28"/>
        </w:rPr>
        <w:t xml:space="preserve">     2851. Салықтар және бюджетке төленетін басқа да міндетті </w:t>
      </w:r>
      <w:r>
        <w:br/>
      </w:r>
      <w:r>
        <w:rPr>
          <w:rFonts w:ascii="Times New Roman"/>
          <w:b w:val="false"/>
          <w:i w:val="false"/>
          <w:color w:val="000000"/>
          <w:sz w:val="28"/>
        </w:rPr>
        <w:t xml:space="preserve">
           төлемдер бойынша есеп айырысулар (пассив). </w:t>
      </w:r>
      <w:r>
        <w:br/>
      </w:r>
      <w:r>
        <w:rPr>
          <w:rFonts w:ascii="Times New Roman"/>
          <w:b w:val="false"/>
          <w:i w:val="false"/>
          <w:color w:val="000000"/>
          <w:sz w:val="28"/>
        </w:rPr>
        <w:t xml:space="preserve">
     Есепшоттың мақсаты: Есептелген салықтар және бюджетке төленетін басқа да міндетті төлемдердің сомасын есепке алу. </w:t>
      </w:r>
      <w:r>
        <w:br/>
      </w:r>
      <w:r>
        <w:rPr>
          <w:rFonts w:ascii="Times New Roman"/>
          <w:b w:val="false"/>
          <w:i w:val="false"/>
          <w:color w:val="000000"/>
          <w:sz w:val="28"/>
        </w:rPr>
        <w:t xml:space="preserve">
     Есепшоттың кредиті бойынша есептелген салықтар және бюджетке төленетін басқа да міндетті төлемдердің сомасы жазылады. </w:t>
      </w:r>
      <w:r>
        <w:br/>
      </w:r>
      <w:r>
        <w:rPr>
          <w:rFonts w:ascii="Times New Roman"/>
          <w:b w:val="false"/>
          <w:i w:val="false"/>
          <w:color w:val="000000"/>
          <w:sz w:val="28"/>
        </w:rPr>
        <w:t xml:space="preserve">
     Есепшоттың дебеті бойынша салықтар және бюджетке төленетін басқа да міндетті төлемдерді мақсатқа сәйкес және/немесе жылдың аяғында N 1852 баланстық есепшотты реттеуде оларды есептеуі кезіндегі сомасы есептен шығарылады. </w:t>
      </w:r>
    </w:p>
    <w:p>
      <w:pPr>
        <w:spacing w:after="0"/>
        <w:ind w:left="0"/>
        <w:jc w:val="both"/>
      </w:pPr>
      <w:r>
        <w:rPr>
          <w:rFonts w:ascii="Times New Roman"/>
          <w:b w:val="false"/>
          <w:i w:val="false"/>
          <w:color w:val="000000"/>
          <w:sz w:val="28"/>
        </w:rPr>
        <w:t xml:space="preserve">     2852. Бағалы қағаздар нарығының кәсіби қатысушыларымен есеп </w:t>
      </w:r>
      <w:r>
        <w:br/>
      </w:r>
      <w:r>
        <w:rPr>
          <w:rFonts w:ascii="Times New Roman"/>
          <w:b w:val="false"/>
          <w:i w:val="false"/>
          <w:color w:val="000000"/>
          <w:sz w:val="28"/>
        </w:rPr>
        <w:t xml:space="preserve">
           айырысулар (пассив). </w:t>
      </w:r>
      <w:r>
        <w:br/>
      </w:r>
      <w:r>
        <w:rPr>
          <w:rFonts w:ascii="Times New Roman"/>
          <w:b w:val="false"/>
          <w:i w:val="false"/>
          <w:color w:val="000000"/>
          <w:sz w:val="28"/>
        </w:rPr>
        <w:t xml:space="preserve">
     Есепшоттың мақсаты: Бағалы қағаздар нарығының кәсіби қатысушыларына көрсетілген қызметтер бойынша оларға есептелген ақша сомасын есепке алу. </w:t>
      </w:r>
      <w:r>
        <w:br/>
      </w:r>
      <w:r>
        <w:rPr>
          <w:rFonts w:ascii="Times New Roman"/>
          <w:b w:val="false"/>
          <w:i w:val="false"/>
          <w:color w:val="000000"/>
          <w:sz w:val="28"/>
        </w:rPr>
        <w:t xml:space="preserve">
     Есепшоттың кредиті бойынша Бағалы қағаздар нарығының кәсіби қатысушысына көрсетілген қызмет бойынша есептелген ақша сомасы жазылады. </w:t>
      </w:r>
      <w:r>
        <w:br/>
      </w:r>
      <w:r>
        <w:rPr>
          <w:rFonts w:ascii="Times New Roman"/>
          <w:b w:val="false"/>
          <w:i w:val="false"/>
          <w:color w:val="000000"/>
          <w:sz w:val="28"/>
        </w:rPr>
        <w:t xml:space="preserve">
     Есепшоттың дебеті бойынша Бағалы қағаздар нарығының кәсіби қатысушысына төлеу және/немесе жылдың аяғында N 1852 баланстық есепшотты реттеу кезінде есептелген ақша сомасы есептен шығарылады. </w:t>
      </w:r>
    </w:p>
    <w:p>
      <w:pPr>
        <w:spacing w:after="0"/>
        <w:ind w:left="0"/>
        <w:jc w:val="both"/>
      </w:pPr>
      <w:r>
        <w:rPr>
          <w:rFonts w:ascii="Times New Roman"/>
          <w:b w:val="false"/>
          <w:i w:val="false"/>
          <w:color w:val="000000"/>
          <w:sz w:val="28"/>
        </w:rPr>
        <w:t xml:space="preserve">     2853. Акционерлермен (дивидендтер бойынша) есеп айырысулар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Есептелген акциялар бойынша дивидендтердің сомасын есепке алу. </w:t>
      </w:r>
      <w:r>
        <w:br/>
      </w:r>
      <w:r>
        <w:rPr>
          <w:rFonts w:ascii="Times New Roman"/>
          <w:b w:val="false"/>
          <w:i w:val="false"/>
          <w:color w:val="000000"/>
          <w:sz w:val="28"/>
        </w:rPr>
        <w:t xml:space="preserve">
     Есепшоттың кредиті бойынша акциялар бойынша есептелген дивидендтерінің сомасы жазылады. </w:t>
      </w:r>
      <w:r>
        <w:br/>
      </w:r>
      <w:r>
        <w:rPr>
          <w:rFonts w:ascii="Times New Roman"/>
          <w:b w:val="false"/>
          <w:i w:val="false"/>
          <w:color w:val="000000"/>
          <w:sz w:val="28"/>
        </w:rPr>
        <w:t xml:space="preserve">
     Есепшоттың дебеті бойынша акциялар бойынша дивидендтерді төлеу және/немесе жылдың аяғында N 1852 баланстық есепшотты реттеу кезіндегі бұрын есептелген сомасы есептен шығарылады. </w:t>
      </w:r>
    </w:p>
    <w:p>
      <w:pPr>
        <w:spacing w:after="0"/>
        <w:ind w:left="0"/>
        <w:jc w:val="both"/>
      </w:pPr>
      <w:r>
        <w:rPr>
          <w:rFonts w:ascii="Times New Roman"/>
          <w:b w:val="false"/>
          <w:i w:val="false"/>
          <w:color w:val="000000"/>
          <w:sz w:val="28"/>
        </w:rPr>
        <w:t xml:space="preserve">     2854. Қызметкерлерімен есеп айырысу (пассив). </w:t>
      </w:r>
      <w:r>
        <w:br/>
      </w:r>
      <w:r>
        <w:rPr>
          <w:rFonts w:ascii="Times New Roman"/>
          <w:b w:val="false"/>
          <w:i w:val="false"/>
          <w:color w:val="000000"/>
          <w:sz w:val="28"/>
        </w:rPr>
        <w:t xml:space="preserve">
     Есепшоттың мақсаты: Өзінің қызметкерлеріне іссапар және басқа шығыстар бойынша есептеген аванстық төлемдерінің сомасын есепке алу. </w:t>
      </w:r>
      <w:r>
        <w:br/>
      </w:r>
      <w:r>
        <w:rPr>
          <w:rFonts w:ascii="Times New Roman"/>
          <w:b w:val="false"/>
          <w:i w:val="false"/>
          <w:color w:val="000000"/>
          <w:sz w:val="28"/>
        </w:rPr>
        <w:t xml:space="preserve">
     Есепшоттың кредиті бойынша өзінің қызметкерлеріне іссапар және басқа шығыстар бойынша есептеген аванстық төлемдерінің сомасы жазылады. </w:t>
      </w:r>
      <w:r>
        <w:br/>
      </w:r>
      <w:r>
        <w:rPr>
          <w:rFonts w:ascii="Times New Roman"/>
          <w:b w:val="false"/>
          <w:i w:val="false"/>
          <w:color w:val="000000"/>
          <w:sz w:val="28"/>
        </w:rPr>
        <w:t xml:space="preserve">
     Есепшоттың дебеті бойынша іссапар және басқа шығыстар бойынша есептелген аванстық төлемдердің сомасы есептен шығарылады. </w:t>
      </w:r>
    </w:p>
    <w:p>
      <w:pPr>
        <w:spacing w:after="0"/>
        <w:ind w:left="0"/>
        <w:jc w:val="both"/>
      </w:pPr>
      <w:r>
        <w:rPr>
          <w:rFonts w:ascii="Times New Roman"/>
          <w:b w:val="false"/>
          <w:i w:val="false"/>
          <w:color w:val="000000"/>
          <w:sz w:val="28"/>
        </w:rPr>
        <w:t xml:space="preserve">     2855. Құжаттық есеп айырысулар бойынша кредиторлар (пассив). </w:t>
      </w:r>
      <w:r>
        <w:br/>
      </w:r>
      <w:r>
        <w:rPr>
          <w:rFonts w:ascii="Times New Roman"/>
          <w:b w:val="false"/>
          <w:i w:val="false"/>
          <w:color w:val="000000"/>
          <w:sz w:val="28"/>
        </w:rPr>
        <w:t xml:space="preserve">
     Есепшоттың мақсаты: Құжаттық есеп айырысулар бойынша кредиторлық берешек сомасын есепке алу. </w:t>
      </w:r>
      <w:r>
        <w:br/>
      </w:r>
      <w:r>
        <w:rPr>
          <w:rFonts w:ascii="Times New Roman"/>
          <w:b w:val="false"/>
          <w:i w:val="false"/>
          <w:color w:val="000000"/>
          <w:sz w:val="28"/>
        </w:rPr>
        <w:t xml:space="preserve">
     Есепшоттың кредиті бойынша құжаттық есеп айырысулар бойынша кредиторлық берешек сомасы жазылады. </w:t>
      </w:r>
      <w:r>
        <w:br/>
      </w:r>
      <w:r>
        <w:rPr>
          <w:rFonts w:ascii="Times New Roman"/>
          <w:b w:val="false"/>
          <w:i w:val="false"/>
          <w:color w:val="000000"/>
          <w:sz w:val="28"/>
        </w:rPr>
        <w:t xml:space="preserve">
     Есепшоттың дебеті бойынша құжаттық есеп айырысулар бойынша оларды аяқтау кезіндегі кредиторлық берешек сомасы есептен шығарылады. </w:t>
      </w:r>
    </w:p>
    <w:p>
      <w:pPr>
        <w:spacing w:after="0"/>
        <w:ind w:left="0"/>
        <w:jc w:val="both"/>
      </w:pPr>
      <w:r>
        <w:rPr>
          <w:rFonts w:ascii="Times New Roman"/>
          <w:b w:val="false"/>
          <w:i w:val="false"/>
          <w:color w:val="000000"/>
          <w:sz w:val="28"/>
        </w:rPr>
        <w:t xml:space="preserve">     2856. Күрделі салымдар бойынша кредиторлар (пассив). </w:t>
      </w:r>
      <w:r>
        <w:br/>
      </w:r>
      <w:r>
        <w:rPr>
          <w:rFonts w:ascii="Times New Roman"/>
          <w:b w:val="false"/>
          <w:i w:val="false"/>
          <w:color w:val="000000"/>
          <w:sz w:val="28"/>
        </w:rPr>
        <w:t xml:space="preserve">
     Есепшоттың мақсаты: Күрделі салымдар бойынша кредиторлық берешегінің сомасын есепке алу. </w:t>
      </w:r>
      <w:r>
        <w:br/>
      </w:r>
      <w:r>
        <w:rPr>
          <w:rFonts w:ascii="Times New Roman"/>
          <w:b w:val="false"/>
          <w:i w:val="false"/>
          <w:color w:val="000000"/>
          <w:sz w:val="28"/>
        </w:rPr>
        <w:t xml:space="preserve">
     Есепшоттың кредиті бойынша күрделі салымдар бойынша кредиторлық берешегінің сомасы жазылады. </w:t>
      </w:r>
      <w:r>
        <w:br/>
      </w:r>
      <w:r>
        <w:rPr>
          <w:rFonts w:ascii="Times New Roman"/>
          <w:b w:val="false"/>
          <w:i w:val="false"/>
          <w:color w:val="000000"/>
          <w:sz w:val="28"/>
        </w:rPr>
        <w:t xml:space="preserve">
     Есепшоттың дебеті бойынша күрделі салымдар бойынша кредиторлық берешегінің сомасы есептен шығарылады. </w:t>
      </w:r>
    </w:p>
    <w:p>
      <w:pPr>
        <w:spacing w:after="0"/>
        <w:ind w:left="0"/>
        <w:jc w:val="both"/>
      </w:pPr>
      <w:r>
        <w:rPr>
          <w:rFonts w:ascii="Times New Roman"/>
          <w:b w:val="false"/>
          <w:i w:val="false"/>
          <w:color w:val="000000"/>
          <w:sz w:val="28"/>
        </w:rPr>
        <w:t xml:space="preserve">     2857. Мерзімі ұзартылған кіріс салығы (пассив). </w:t>
      </w:r>
      <w:r>
        <w:br/>
      </w:r>
      <w:r>
        <w:rPr>
          <w:rFonts w:ascii="Times New Roman"/>
          <w:b w:val="false"/>
          <w:i w:val="false"/>
          <w:color w:val="000000"/>
          <w:sz w:val="28"/>
        </w:rPr>
        <w:t xml:space="preserve">
     Есепшоттың мақсаты: өткен кезеңде төленуге тиісті кіріс салығының сомасын есепке алу. </w:t>
      </w:r>
      <w:r>
        <w:br/>
      </w:r>
      <w:r>
        <w:rPr>
          <w:rFonts w:ascii="Times New Roman"/>
          <w:b w:val="false"/>
          <w:i w:val="false"/>
          <w:color w:val="000000"/>
          <w:sz w:val="28"/>
        </w:rPr>
        <w:t xml:space="preserve">
     Есепшоттың кредиті бойынша алдағы кезеңде төленуге арналған есептелген мерзімі ұзартылған кіріс салығының сомасы жазылады. </w:t>
      </w:r>
      <w:r>
        <w:br/>
      </w:r>
      <w:r>
        <w:rPr>
          <w:rFonts w:ascii="Times New Roman"/>
          <w:b w:val="false"/>
          <w:i w:val="false"/>
          <w:color w:val="000000"/>
          <w:sz w:val="28"/>
        </w:rPr>
        <w:t xml:space="preserve">
     Есепшоттың дебеті бойынша өткен есепті кезеңде есептелген кіріс салығының сомасы есептен шығарылады. </w:t>
      </w:r>
    </w:p>
    <w:p>
      <w:pPr>
        <w:spacing w:after="0"/>
        <w:ind w:left="0"/>
        <w:jc w:val="both"/>
      </w:pPr>
      <w:r>
        <w:rPr>
          <w:rFonts w:ascii="Times New Roman"/>
          <w:b w:val="false"/>
          <w:i w:val="false"/>
          <w:color w:val="000000"/>
          <w:sz w:val="28"/>
        </w:rPr>
        <w:t xml:space="preserve">     2858. Шетел валютасы бойынша ұзақ валюталық позициясы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Шетел валютасымен активтерін осы валютамен міндеттемелерінен асыру сомасын есепке алу. </w:t>
      </w:r>
      <w:r>
        <w:br/>
      </w:r>
      <w:r>
        <w:rPr>
          <w:rFonts w:ascii="Times New Roman"/>
          <w:b w:val="false"/>
          <w:i w:val="false"/>
          <w:color w:val="000000"/>
          <w:sz w:val="28"/>
        </w:rPr>
        <w:t xml:space="preserve">
     Есепшоттың кредиті бойынша сатып алған немесе алған шетел валютасының сомасы жазылады. </w:t>
      </w:r>
      <w:r>
        <w:br/>
      </w:r>
      <w:r>
        <w:rPr>
          <w:rFonts w:ascii="Times New Roman"/>
          <w:b w:val="false"/>
          <w:i w:val="false"/>
          <w:color w:val="000000"/>
          <w:sz w:val="28"/>
        </w:rPr>
        <w:t xml:space="preserve">
     Есепшоттың дебеті бойынша сатқан немесе жұмсаған шетел валютасының сомасы есептен шығарылады. </w:t>
      </w:r>
    </w:p>
    <w:p>
      <w:pPr>
        <w:spacing w:after="0"/>
        <w:ind w:left="0"/>
        <w:jc w:val="both"/>
      </w:pPr>
      <w:r>
        <w:rPr>
          <w:rFonts w:ascii="Times New Roman"/>
          <w:b w:val="false"/>
          <w:i w:val="false"/>
          <w:color w:val="000000"/>
          <w:sz w:val="28"/>
        </w:rPr>
        <w:t xml:space="preserve">     2859. Шетел валютасының теңгемен қарсы құны (қысқа валюталық </w:t>
      </w:r>
      <w:r>
        <w:br/>
      </w:r>
      <w:r>
        <w:rPr>
          <w:rFonts w:ascii="Times New Roman"/>
          <w:b w:val="false"/>
          <w:i w:val="false"/>
          <w:color w:val="000000"/>
          <w:sz w:val="28"/>
        </w:rPr>
        <w:t xml:space="preserve">
           позиция) (пассив). </w:t>
      </w:r>
      <w:r>
        <w:br/>
      </w:r>
      <w:r>
        <w:rPr>
          <w:rFonts w:ascii="Times New Roman"/>
          <w:b w:val="false"/>
          <w:i w:val="false"/>
          <w:color w:val="000000"/>
          <w:sz w:val="28"/>
        </w:rPr>
        <w:t xml:space="preserve">
     Есепшоттың мақсаты: Шетел валютасының теңгемен қарсы құнының N 1858 баланстық есепшотта ескерілетін сомасын есепке алу. </w:t>
      </w:r>
      <w:r>
        <w:br/>
      </w:r>
      <w:r>
        <w:rPr>
          <w:rFonts w:ascii="Times New Roman"/>
          <w:b w:val="false"/>
          <w:i w:val="false"/>
          <w:color w:val="000000"/>
          <w:sz w:val="28"/>
        </w:rPr>
        <w:t xml:space="preserve">
     Есепшоттың кредиті бойынша шетел валютасының теңгемен қарсы құнының оны сатып алған немесе алған кезіндегі сомасы жазылады. </w:t>
      </w:r>
      <w:r>
        <w:br/>
      </w:r>
      <w:r>
        <w:rPr>
          <w:rFonts w:ascii="Times New Roman"/>
          <w:b w:val="false"/>
          <w:i w:val="false"/>
          <w:color w:val="000000"/>
          <w:sz w:val="28"/>
        </w:rPr>
        <w:t xml:space="preserve">
     Есепшоттың дебеті бойынша шетел валютасының теңгемен қарсы құнының оны сатқан немесе алынған кезіндегі сомасы есептен шығарылады. </w:t>
      </w:r>
    </w:p>
    <w:p>
      <w:pPr>
        <w:spacing w:after="0"/>
        <w:ind w:left="0"/>
        <w:jc w:val="both"/>
      </w:pPr>
      <w:r>
        <w:rPr>
          <w:rFonts w:ascii="Times New Roman"/>
          <w:b w:val="false"/>
          <w:i w:val="false"/>
          <w:color w:val="000000"/>
          <w:sz w:val="28"/>
        </w:rPr>
        <w:t xml:space="preserve">     2860. Банк қызметі бойынша өзге де кредиторлар (пассив). </w:t>
      </w:r>
      <w:r>
        <w:br/>
      </w:r>
      <w:r>
        <w:rPr>
          <w:rFonts w:ascii="Times New Roman"/>
          <w:b w:val="false"/>
          <w:i w:val="false"/>
          <w:color w:val="000000"/>
          <w:sz w:val="28"/>
        </w:rPr>
        <w:t xml:space="preserve">
     Есепшоттың мақсаты: Банк қызметі бойынша түсу кезінде басқа баланстық есепшоттар бойынша жазылмайтын кредиторлық берешектің сомасын есепке алу. </w:t>
      </w:r>
      <w:r>
        <w:br/>
      </w:r>
      <w:r>
        <w:rPr>
          <w:rFonts w:ascii="Times New Roman"/>
          <w:b w:val="false"/>
          <w:i w:val="false"/>
          <w:color w:val="000000"/>
          <w:sz w:val="28"/>
        </w:rPr>
        <w:t xml:space="preserve">
     Есепшоттың кредиті бойынша банк қызметі бойынша түсу кезінде басқа баланстық есепшоттар бойынша жазылмайтын кредиторлық берешектің сомасы жазылады. </w:t>
      </w:r>
      <w:r>
        <w:br/>
      </w:r>
      <w:r>
        <w:rPr>
          <w:rFonts w:ascii="Times New Roman"/>
          <w:b w:val="false"/>
          <w:i w:val="false"/>
          <w:color w:val="000000"/>
          <w:sz w:val="28"/>
        </w:rPr>
        <w:t xml:space="preserve">
     Есепшоттың дебеті бойынша кредиторлық берешекті өтеу кезіндегі оның сомасы есептен шығарылады. </w:t>
      </w:r>
    </w:p>
    <w:p>
      <w:pPr>
        <w:spacing w:after="0"/>
        <w:ind w:left="0"/>
        <w:jc w:val="both"/>
      </w:pPr>
      <w:r>
        <w:rPr>
          <w:rFonts w:ascii="Times New Roman"/>
          <w:b w:val="false"/>
          <w:i w:val="false"/>
          <w:color w:val="000000"/>
          <w:sz w:val="28"/>
        </w:rPr>
        <w:t xml:space="preserve">     2861. Демалыс төлемақыларына арналған резерв (пассив). </w:t>
      </w:r>
      <w:r>
        <w:br/>
      </w:r>
      <w:r>
        <w:rPr>
          <w:rFonts w:ascii="Times New Roman"/>
          <w:b w:val="false"/>
          <w:i w:val="false"/>
          <w:color w:val="000000"/>
          <w:sz w:val="28"/>
        </w:rPr>
        <w:t xml:space="preserve">
     Шоттың мақсаты: Қызметкерлерге төленетін демалыс төлемақыларына арналған резервтердің сомаларын есепке алу. </w:t>
      </w:r>
      <w:r>
        <w:br/>
      </w:r>
      <w:r>
        <w:rPr>
          <w:rFonts w:ascii="Times New Roman"/>
          <w:b w:val="false"/>
          <w:i w:val="false"/>
          <w:color w:val="000000"/>
          <w:sz w:val="28"/>
        </w:rPr>
        <w:t xml:space="preserve">
     Шоттың кредиті бойынша қызметкерлерге төленетін демалысақы төлемдеріне арналған резервтердің сомалары жазылады. </w:t>
      </w:r>
      <w:r>
        <w:br/>
      </w:r>
      <w:r>
        <w:rPr>
          <w:rFonts w:ascii="Times New Roman"/>
          <w:b w:val="false"/>
          <w:i w:val="false"/>
          <w:color w:val="000000"/>
          <w:sz w:val="28"/>
        </w:rPr>
        <w:t xml:space="preserve">
     Шоттың дебеті бойынша қызметкерлерге төленетін демалыс төлемақыларына арналған резервтердің сомаларын N 2854 баланстық шотқа есептен шығару жазылады. </w:t>
      </w:r>
    </w:p>
    <w:p>
      <w:pPr>
        <w:spacing w:after="0"/>
        <w:ind w:left="0"/>
        <w:jc w:val="both"/>
      </w:pPr>
      <w:r>
        <w:rPr>
          <w:rFonts w:ascii="Times New Roman"/>
          <w:b w:val="false"/>
          <w:i w:val="false"/>
          <w:color w:val="000000"/>
          <w:sz w:val="28"/>
        </w:rPr>
        <w:t xml:space="preserve">     2862. Кастодиандық қызметпен байланысты міндеттемелері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Жасалған кастодиандық шарттың талаптарына сәйкес өзінің міндеттерін орындамау немесе тиісінше орындамау нәтижесінде туындаған міндеттемелерінің сомасын есепке алу. </w:t>
      </w:r>
      <w:r>
        <w:br/>
      </w:r>
      <w:r>
        <w:rPr>
          <w:rFonts w:ascii="Times New Roman"/>
          <w:b w:val="false"/>
          <w:i w:val="false"/>
          <w:color w:val="000000"/>
          <w:sz w:val="28"/>
        </w:rPr>
        <w:t xml:space="preserve">
     Есепшоттың кредиті бойынша жасалған кастодиандық шарттың талаптарына сәйкес өзінің міндеттерін орындамау немесе тиісінше орындамау нәтижесінде туындаған міндеттемелерінің сомасы жазылады. </w:t>
      </w:r>
      <w:r>
        <w:br/>
      </w:r>
      <w:r>
        <w:rPr>
          <w:rFonts w:ascii="Times New Roman"/>
          <w:b w:val="false"/>
          <w:i w:val="false"/>
          <w:color w:val="000000"/>
          <w:sz w:val="28"/>
        </w:rPr>
        <w:t xml:space="preserve">
     Есепшоттың дебеті бойынша кастодиандық қызметті орындау кезінде туындаған міндеттемелерінің сомасы есептен шығарылады. </w:t>
      </w:r>
    </w:p>
    <w:p>
      <w:pPr>
        <w:spacing w:after="0"/>
        <w:ind w:left="0"/>
        <w:jc w:val="both"/>
      </w:pPr>
      <w:r>
        <w:rPr>
          <w:rFonts w:ascii="Times New Roman"/>
          <w:b w:val="false"/>
          <w:i w:val="false"/>
          <w:color w:val="000000"/>
          <w:sz w:val="28"/>
        </w:rPr>
        <w:t xml:space="preserve">     2863. Артықшылықты акциялар бойынша міндеттемелер (пассив). </w:t>
      </w:r>
      <w:r>
        <w:br/>
      </w:r>
      <w:r>
        <w:rPr>
          <w:rFonts w:ascii="Times New Roman"/>
          <w:b w:val="false"/>
          <w:i w:val="false"/>
          <w:color w:val="000000"/>
          <w:sz w:val="28"/>
        </w:rPr>
        <w:t xml:space="preserve">
      Шоттың мақсаты: Эмитенттің белгіленген немесе болашақта айқындалатын күні белгіленген немесе айқындалатын сома бойынша міндетті өтеуі көзделетін артықшылықты акциялардың немесе артықшылықты акциялар бойынша есептелген дивидендтердің сомаларын есепке алу. </w:t>
      </w:r>
      <w:r>
        <w:br/>
      </w:r>
      <w:r>
        <w:rPr>
          <w:rFonts w:ascii="Times New Roman"/>
          <w:b w:val="false"/>
          <w:i w:val="false"/>
          <w:color w:val="000000"/>
          <w:sz w:val="28"/>
        </w:rPr>
        <w:t xml:space="preserve">
      Шоттың кредиті бойынша артықшылықты акциялардың немесе артықшылықты акциялар бойынша есептелген дивидендтердің сомалары жазылады. </w:t>
      </w:r>
      <w:r>
        <w:br/>
      </w:r>
      <w:r>
        <w:rPr>
          <w:rFonts w:ascii="Times New Roman"/>
          <w:b w:val="false"/>
          <w:i w:val="false"/>
          <w:color w:val="000000"/>
          <w:sz w:val="28"/>
        </w:rPr>
        <w:t xml:space="preserve">
      Шоттың дебеті бойынша артықшылықты акциялардың немесе артықшылықты акциялар бойынша есептелген дивидендтердің сомалары оларды төлеу кезінде есептен шығарылады. </w:t>
      </w:r>
    </w:p>
    <w:p>
      <w:pPr>
        <w:spacing w:after="0"/>
        <w:ind w:left="0"/>
        <w:jc w:val="both"/>
      </w:pPr>
      <w:r>
        <w:rPr>
          <w:rFonts w:ascii="Times New Roman"/>
          <w:b w:val="false"/>
          <w:i w:val="false"/>
          <w:color w:val="000000"/>
          <w:sz w:val="28"/>
        </w:rPr>
        <w:t xml:space="preserve">     2864. Акцептер бойынша міндеттемелері (пассив). </w:t>
      </w:r>
      <w:r>
        <w:br/>
      </w:r>
      <w:r>
        <w:rPr>
          <w:rFonts w:ascii="Times New Roman"/>
          <w:b w:val="false"/>
          <w:i w:val="false"/>
          <w:color w:val="000000"/>
          <w:sz w:val="28"/>
        </w:rPr>
        <w:t xml:space="preserve">
     Есепшоттың мақсаты: Акцептелген вексельдер бойынша міндеттемелерінің сомасын есепке алу. </w:t>
      </w:r>
      <w:r>
        <w:br/>
      </w:r>
      <w:r>
        <w:rPr>
          <w:rFonts w:ascii="Times New Roman"/>
          <w:b w:val="false"/>
          <w:i w:val="false"/>
          <w:color w:val="000000"/>
          <w:sz w:val="28"/>
        </w:rPr>
        <w:t xml:space="preserve">
     Есепшоттың дебеті бойынша өтелген вексельдердің оларды төлеуге ұсынғаннан кейінгі сомасы жазылады. </w:t>
      </w:r>
      <w:r>
        <w:br/>
      </w:r>
      <w:r>
        <w:rPr>
          <w:rFonts w:ascii="Times New Roman"/>
          <w:b w:val="false"/>
          <w:i w:val="false"/>
          <w:color w:val="000000"/>
          <w:sz w:val="28"/>
        </w:rPr>
        <w:t xml:space="preserve">
     Есепшоттың кредиті бойынша акцептелген вексельдер сомасы жазылады. </w:t>
      </w:r>
    </w:p>
    <w:p>
      <w:pPr>
        <w:spacing w:after="0"/>
        <w:ind w:left="0"/>
        <w:jc w:val="both"/>
      </w:pPr>
      <w:r>
        <w:rPr>
          <w:rFonts w:ascii="Times New Roman"/>
          <w:b w:val="false"/>
          <w:i w:val="false"/>
          <w:color w:val="000000"/>
          <w:sz w:val="28"/>
        </w:rPr>
        <w:t xml:space="preserve">     2867. Негізгі емес қызмет бойынша өзге де кредиторлар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Шаруашылық қызмет бойынша, сондай-ақ уақытша немесе кездейсоқ сипаттағы кредиторлық берешегінің сомасын, түсу кезінде басқа баланстық есепшоттар бойынша аударылмайтын, мақсаты анықталмаған кредиторлық берешек сомасын есепке алу. </w:t>
      </w:r>
      <w:r>
        <w:br/>
      </w:r>
      <w:r>
        <w:rPr>
          <w:rFonts w:ascii="Times New Roman"/>
          <w:b w:val="false"/>
          <w:i w:val="false"/>
          <w:color w:val="000000"/>
          <w:sz w:val="28"/>
        </w:rPr>
        <w:t xml:space="preserve">
     Есепшоттың кредиті бойынша шаруашылық қызмет бойынша, сондай-ақ уақытша немесе кездейсоқ сипаттағы кредиторлық берешегінің сомасы, түсу кезінде басқа баланстық есепшоттар бойынша аударылмайтын, мақсаты анықталмаған кредиторлық берешек сомасы жазылады. </w:t>
      </w:r>
      <w:r>
        <w:br/>
      </w:r>
      <w:r>
        <w:rPr>
          <w:rFonts w:ascii="Times New Roman"/>
          <w:b w:val="false"/>
          <w:i w:val="false"/>
          <w:color w:val="000000"/>
          <w:sz w:val="28"/>
        </w:rPr>
        <w:t xml:space="preserve">
     Есепшоттың дебеті бойынша кредиторлық берешекті өтеу немесе тиісті баланстық есепшоттарға жатқызу кезіндегі сомасы есептен шығарылады. </w:t>
      </w:r>
    </w:p>
    <w:p>
      <w:pPr>
        <w:spacing w:after="0"/>
        <w:ind w:left="0"/>
        <w:jc w:val="both"/>
      </w:pPr>
      <w:r>
        <w:rPr>
          <w:rFonts w:ascii="Times New Roman"/>
          <w:b w:val="false"/>
          <w:i w:val="false"/>
          <w:color w:val="000000"/>
          <w:sz w:val="28"/>
        </w:rPr>
        <w:t xml:space="preserve">     2868 Бағалау міндеттемелері (пассив). </w:t>
      </w:r>
      <w:r>
        <w:br/>
      </w:r>
      <w:r>
        <w:rPr>
          <w:rFonts w:ascii="Times New Roman"/>
          <w:b w:val="false"/>
          <w:i w:val="false"/>
          <w:color w:val="000000"/>
          <w:sz w:val="28"/>
        </w:rPr>
        <w:t xml:space="preserve">
      Шоттың мақсаты: халықаралық қаржылық есептілік стандарттарының талаптарына сәйкес бухгалтерлік есепте көрсетілетін бағалау міндеттемелерінің сомаларын есепке алу. </w:t>
      </w:r>
      <w:r>
        <w:br/>
      </w:r>
      <w:r>
        <w:rPr>
          <w:rFonts w:ascii="Times New Roman"/>
          <w:b w:val="false"/>
          <w:i w:val="false"/>
          <w:color w:val="000000"/>
          <w:sz w:val="28"/>
        </w:rPr>
        <w:t xml:space="preserve">
      Шоттың кредиті бойынша бағалау міндеттемелерінің сомалары жазылады. </w:t>
      </w:r>
      <w:r>
        <w:br/>
      </w:r>
      <w:r>
        <w:rPr>
          <w:rFonts w:ascii="Times New Roman"/>
          <w:b w:val="false"/>
          <w:i w:val="false"/>
          <w:color w:val="000000"/>
          <w:sz w:val="28"/>
        </w:rPr>
        <w:t>
      Шоттың дебеті бойынша бағалау міндеттемелерінің сомалары оларды орындау немесе жою кезінде есептен шығарылады.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2869 Берілген кепілдіктер (пассив).</w:t>
      </w:r>
      <w:r>
        <w:br/>
      </w:r>
      <w:r>
        <w:rPr>
          <w:rFonts w:ascii="Times New Roman"/>
          <w:b w:val="false"/>
          <w:i w:val="false"/>
          <w:color w:val="000000"/>
          <w:sz w:val="28"/>
        </w:rPr>
        <w:t>
      Шоттың мақсаты: 39 «Қаржы құралдары: тану және өлшеу» халықаралық қаржылық есептілік стандарттарына (IAS) сәйкес берілген кепілдіктің құнын есепке алу.</w:t>
      </w:r>
      <w:r>
        <w:br/>
      </w:r>
      <w:r>
        <w:rPr>
          <w:rFonts w:ascii="Times New Roman"/>
          <w:b w:val="false"/>
          <w:i w:val="false"/>
          <w:color w:val="000000"/>
          <w:sz w:val="28"/>
        </w:rPr>
        <w:t>
      Шоттың кредиті бойынша берілген кепілдіктің 39 «Қаржы құралдары: тану және өлшеу» халықаралық қаржылық есептілік стандарттарына (IAS) сәйкес айқындалған құны жазылады.</w:t>
      </w:r>
      <w:r>
        <w:br/>
      </w:r>
      <w:r>
        <w:rPr>
          <w:rFonts w:ascii="Times New Roman"/>
          <w:b w:val="false"/>
          <w:i w:val="false"/>
          <w:color w:val="000000"/>
          <w:sz w:val="28"/>
        </w:rPr>
        <w:t>
      Шоттың дебеті бойынша берілген кепілдіктің құны берілген кепілдік бойынша міндеттемелерді банк орындаған немесе күші жойылған жағдайда № 4958 баланстық шотпен байланыстыра отырып есептен шығарылады.</w:t>
      </w:r>
    </w:p>
    <w:p>
      <w:pPr>
        <w:spacing w:after="0"/>
        <w:ind w:left="0"/>
        <w:jc w:val="both"/>
      </w:pPr>
      <w:r>
        <w:rPr>
          <w:rFonts w:ascii="Times New Roman"/>
          <w:b w:val="false"/>
          <w:i w:val="false"/>
          <w:color w:val="000000"/>
          <w:sz w:val="28"/>
        </w:rPr>
        <w:t xml:space="preserve">     2870. Өзге де транзиттік есепшоттары (пассив). </w:t>
      </w:r>
      <w:r>
        <w:br/>
      </w:r>
      <w:r>
        <w:rPr>
          <w:rFonts w:ascii="Times New Roman"/>
          <w:b w:val="false"/>
          <w:i w:val="false"/>
          <w:color w:val="000000"/>
          <w:sz w:val="28"/>
        </w:rPr>
        <w:t xml:space="preserve">
     Есепшоттың мақсаты: Клиенттің банктегі транзиттік есепшоттағы анықталғанға дейін есептелген өзге ақшасының сомасын есепке алу. </w:t>
      </w:r>
      <w:r>
        <w:br/>
      </w:r>
      <w:r>
        <w:rPr>
          <w:rFonts w:ascii="Times New Roman"/>
          <w:b w:val="false"/>
          <w:i w:val="false"/>
          <w:color w:val="000000"/>
          <w:sz w:val="28"/>
        </w:rPr>
        <w:t xml:space="preserve">
     Есепшоттың кредиті бойынша клиенттің банктегі транзиттік есепшотқа анықталғанға дейін түскен өзге ақша сомасы жазылады. </w:t>
      </w:r>
      <w:r>
        <w:br/>
      </w:r>
      <w:r>
        <w:rPr>
          <w:rFonts w:ascii="Times New Roman"/>
          <w:b w:val="false"/>
          <w:i w:val="false"/>
          <w:color w:val="000000"/>
          <w:sz w:val="28"/>
        </w:rPr>
        <w:t xml:space="preserve">
     Есепшоттың дебеті бойынша клиенттің банктегі транзиттік есепшоттағы өзге ақша сомасын анықтау және оларды клиенттің тиісті баланстық есепшоттарына бөлу кезіндегі өзге сомасы есептен шығарылады. </w:t>
      </w:r>
    </w:p>
    <w:p>
      <w:pPr>
        <w:spacing w:after="0"/>
        <w:ind w:left="0"/>
        <w:jc w:val="both"/>
      </w:pPr>
      <w:r>
        <w:rPr>
          <w:rFonts w:ascii="Times New Roman"/>
          <w:b w:val="false"/>
          <w:i w:val="false"/>
          <w:color w:val="000000"/>
          <w:sz w:val="28"/>
        </w:rPr>
        <w:t xml:space="preserve">      2871. Қайырымдылық төлемдерінің шоты (пассивтік). </w:t>
      </w:r>
      <w:r>
        <w:br/>
      </w:r>
      <w:r>
        <w:rPr>
          <w:rFonts w:ascii="Times New Roman"/>
          <w:b w:val="false"/>
          <w:i w:val="false"/>
          <w:color w:val="000000"/>
          <w:sz w:val="28"/>
        </w:rPr>
        <w:t xml:space="preserve">
      Шоттың мақсаты: Исламдық банктің қайырымдылық төлемдерін жүзеге асыруға арнаған сомаларын есепке алу. </w:t>
      </w:r>
      <w:r>
        <w:br/>
      </w:r>
      <w:r>
        <w:rPr>
          <w:rFonts w:ascii="Times New Roman"/>
          <w:b w:val="false"/>
          <w:i w:val="false"/>
          <w:color w:val="000000"/>
          <w:sz w:val="28"/>
        </w:rPr>
        <w:t xml:space="preserve">
      Шоттың кредиті бойынша исламдық банктің қайырымдылық төлемдерін жүзеге асыруға арнаған сомалары жазылады. </w:t>
      </w:r>
      <w:r>
        <w:br/>
      </w:r>
      <w:r>
        <w:rPr>
          <w:rFonts w:ascii="Times New Roman"/>
          <w:b w:val="false"/>
          <w:i w:val="false"/>
          <w:color w:val="000000"/>
          <w:sz w:val="28"/>
        </w:rPr>
        <w:t xml:space="preserve">
      Шоттың дебеті бойынша исламдық банктің қайырымдылық төлемдерін жүзеге асыруға арнаған сомалары есептен шығарылады. </w:t>
      </w:r>
    </w:p>
    <w:p>
      <w:pPr>
        <w:spacing w:after="0"/>
        <w:ind w:left="0"/>
        <w:jc w:val="both"/>
      </w:pPr>
      <w:r>
        <w:rPr>
          <w:rFonts w:ascii="Times New Roman"/>
          <w:b w:val="false"/>
          <w:i w:val="false"/>
          <w:color w:val="000000"/>
          <w:sz w:val="28"/>
        </w:rPr>
        <w:t xml:space="preserve">     2872. Тазартылған қымбат металдар бойынша ұзақ позициясы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Тазартылған қымбат металдар түріндегі активтерін осы тазартылған қымбат металдар түріндегі міндеттемелерінен асыру сомасын есепке алу. </w:t>
      </w:r>
      <w:r>
        <w:br/>
      </w:r>
      <w:r>
        <w:rPr>
          <w:rFonts w:ascii="Times New Roman"/>
          <w:b w:val="false"/>
          <w:i w:val="false"/>
          <w:color w:val="000000"/>
          <w:sz w:val="28"/>
        </w:rPr>
        <w:t xml:space="preserve">
     Есепшоттың кредиті бойынша сатып алынған тазартылған қымбат металдардың құны жазылады. </w:t>
      </w:r>
      <w:r>
        <w:br/>
      </w:r>
      <w:r>
        <w:rPr>
          <w:rFonts w:ascii="Times New Roman"/>
          <w:b w:val="false"/>
          <w:i w:val="false"/>
          <w:color w:val="000000"/>
          <w:sz w:val="28"/>
        </w:rPr>
        <w:t xml:space="preserve">
     Есепшоттың дебеті бойынша тазартылған қымбат металдарды сату есебінен тазартылған қымбат металдар бойынша ұзақ позицияның жабылуы жазылады. </w:t>
      </w:r>
    </w:p>
    <w:p>
      <w:pPr>
        <w:spacing w:after="0"/>
        <w:ind w:left="0"/>
        <w:jc w:val="both"/>
      </w:pPr>
      <w:r>
        <w:rPr>
          <w:rFonts w:ascii="Times New Roman"/>
          <w:b w:val="false"/>
          <w:i w:val="false"/>
          <w:color w:val="000000"/>
          <w:sz w:val="28"/>
        </w:rPr>
        <w:t xml:space="preserve">     2873. Тазартылған қымбат металдардың (тазартылған қымбат </w:t>
      </w:r>
      <w:r>
        <w:br/>
      </w:r>
      <w:r>
        <w:rPr>
          <w:rFonts w:ascii="Times New Roman"/>
          <w:b w:val="false"/>
          <w:i w:val="false"/>
          <w:color w:val="000000"/>
          <w:sz w:val="28"/>
        </w:rPr>
        <w:t xml:space="preserve">
           металдар бойынша қысқа позицияның) теңгемен қарсы құны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N 1888 баланстық есепшотта ескерілетін тазартылған қымбат металдар қарсы құнының сомасын есепке алу. </w:t>
      </w:r>
      <w:r>
        <w:br/>
      </w:r>
      <w:r>
        <w:rPr>
          <w:rFonts w:ascii="Times New Roman"/>
          <w:b w:val="false"/>
          <w:i w:val="false"/>
          <w:color w:val="000000"/>
          <w:sz w:val="28"/>
        </w:rPr>
        <w:t xml:space="preserve">
     Есепшоттың кредиті бойынша жұмсалатын немесе сатылған тазартылған қымбат металдардың құнының сомасы жазылады. </w:t>
      </w:r>
      <w:r>
        <w:br/>
      </w:r>
      <w:r>
        <w:rPr>
          <w:rFonts w:ascii="Times New Roman"/>
          <w:b w:val="false"/>
          <w:i w:val="false"/>
          <w:color w:val="000000"/>
          <w:sz w:val="28"/>
        </w:rPr>
        <w:t xml:space="preserve">
     Есепшоттың дебеті бойынша тазартылған қымбат металдарды сатып алуы есебінен қысқа позицияны жабу кезіндегі олардың қарсы құнының сомасы есептен шығарылады. </w:t>
      </w:r>
    </w:p>
    <w:p>
      <w:pPr>
        <w:spacing w:after="0"/>
        <w:ind w:left="0"/>
        <w:jc w:val="both"/>
      </w:pPr>
      <w:r>
        <w:rPr>
          <w:rFonts w:ascii="Times New Roman"/>
          <w:b w:val="false"/>
          <w:i w:val="false"/>
          <w:color w:val="000000"/>
          <w:sz w:val="28"/>
        </w:rPr>
        <w:t xml:space="preserve">     2875. Шартты міндеттемелер бойынша шығындарды өтеуге </w:t>
      </w:r>
      <w:r>
        <w:br/>
      </w:r>
      <w:r>
        <w:rPr>
          <w:rFonts w:ascii="Times New Roman"/>
          <w:b w:val="false"/>
          <w:i w:val="false"/>
          <w:color w:val="000000"/>
          <w:sz w:val="28"/>
        </w:rPr>
        <w:t xml:space="preserve">
           арналған резервтер (пассив). </w:t>
      </w:r>
      <w:r>
        <w:br/>
      </w:r>
      <w:r>
        <w:rPr>
          <w:rFonts w:ascii="Times New Roman"/>
          <w:b w:val="false"/>
          <w:i w:val="false"/>
          <w:color w:val="000000"/>
          <w:sz w:val="28"/>
        </w:rPr>
        <w:t xml:space="preserve">
     Шоттың мақсаты: Шартты міндеттемелер бойынша шығындарды өтеуге арналған резервтер сомаларын есепке алу. </w:t>
      </w:r>
      <w:r>
        <w:br/>
      </w:r>
      <w:r>
        <w:rPr>
          <w:rFonts w:ascii="Times New Roman"/>
          <w:b w:val="false"/>
          <w:i w:val="false"/>
          <w:color w:val="000000"/>
          <w:sz w:val="28"/>
        </w:rPr>
        <w:t xml:space="preserve">
     Шоттың кредиті бойынша шартты міндеттемелер бойынша шығындарды өтеу үшін құрылатын резервтер сомасы жазылады. </w:t>
      </w:r>
      <w:r>
        <w:br/>
      </w:r>
      <w:r>
        <w:rPr>
          <w:rFonts w:ascii="Times New Roman"/>
          <w:b w:val="false"/>
          <w:i w:val="false"/>
          <w:color w:val="000000"/>
          <w:sz w:val="28"/>
        </w:rPr>
        <w:t xml:space="preserve">
     Шоттың дебеті бойынша құрылған резервтер сомалары олардың күші жойылған немесе баланстан шығарылған кезде есептен шығарылады. </w:t>
      </w:r>
    </w:p>
    <w:p>
      <w:pPr>
        <w:spacing w:after="0"/>
        <w:ind w:left="0"/>
        <w:jc w:val="both"/>
      </w:pPr>
      <w:r>
        <w:rPr>
          <w:rFonts w:ascii="Times New Roman"/>
          <w:b w:val="false"/>
          <w:i w:val="false"/>
          <w:color w:val="000000"/>
          <w:sz w:val="28"/>
        </w:rPr>
        <w:t xml:space="preserve">     2880 Секьюритилендірілетін активтер бойынша міндеттемелер (пассив). </w:t>
      </w:r>
      <w:r>
        <w:br/>
      </w:r>
      <w:r>
        <w:rPr>
          <w:rFonts w:ascii="Times New Roman"/>
          <w:b w:val="false"/>
          <w:i w:val="false"/>
          <w:color w:val="000000"/>
          <w:sz w:val="28"/>
        </w:rPr>
        <w:t xml:space="preserve">
      Шоттың мақсаты: Арнайы қаржы компаниясы алдындағы секьюритилендірілетін активтер бойынша міндеттемелердің сомаларын есепке алу. </w:t>
      </w:r>
      <w:r>
        <w:br/>
      </w:r>
      <w:r>
        <w:rPr>
          <w:rFonts w:ascii="Times New Roman"/>
          <w:b w:val="false"/>
          <w:i w:val="false"/>
          <w:color w:val="000000"/>
          <w:sz w:val="28"/>
        </w:rPr>
        <w:t xml:space="preserve">
      Шоттың кредиті бойынша арнайы қаржы компаниясы алдындағы секьюритилендірілетін активтер бойынша міндеттемелердің сомалары жазылады. </w:t>
      </w:r>
      <w:r>
        <w:br/>
      </w:r>
      <w:r>
        <w:rPr>
          <w:rFonts w:ascii="Times New Roman"/>
          <w:b w:val="false"/>
          <w:i w:val="false"/>
          <w:color w:val="000000"/>
          <w:sz w:val="28"/>
        </w:rPr>
        <w:t xml:space="preserve">
      Шоттың дебеті бойынша арнайы қаржы компаниясы алдындағы секьюритилендірілетін активтер бойынша міндеттемелердің сомаларын оларды өтеу, төлеу және кері сатып алу кезінде есептен шығару жүргізіледі. </w:t>
      </w:r>
    </w:p>
    <w:p>
      <w:pPr>
        <w:spacing w:after="0"/>
        <w:ind w:left="0"/>
        <w:jc w:val="both"/>
      </w:pPr>
      <w:r>
        <w:rPr>
          <w:rFonts w:ascii="Times New Roman"/>
          <w:b w:val="false"/>
          <w:i w:val="false"/>
          <w:color w:val="000000"/>
          <w:sz w:val="28"/>
        </w:rPr>
        <w:t xml:space="preserve">     2891. Фьючерс операциялары бойынша міндеттемелер (пассив). </w:t>
      </w:r>
      <w:r>
        <w:br/>
      </w:r>
      <w:r>
        <w:rPr>
          <w:rFonts w:ascii="Times New Roman"/>
          <w:b w:val="false"/>
          <w:i w:val="false"/>
          <w:color w:val="000000"/>
          <w:sz w:val="28"/>
        </w:rPr>
        <w:t xml:space="preserve">
     Шоттың мақсаты: Фьючерс операцияларын жүргізу нәтижесінде туындаған міндеттемелердің сомаларын, сондай-ақ қайта бағалау сомаларын есепке алу. </w:t>
      </w:r>
      <w:r>
        <w:br/>
      </w:r>
      <w:r>
        <w:rPr>
          <w:rFonts w:ascii="Times New Roman"/>
          <w:b w:val="false"/>
          <w:i w:val="false"/>
          <w:color w:val="000000"/>
          <w:sz w:val="28"/>
        </w:rPr>
        <w:t xml:space="preserve">
     Шоттың кредиті бойынша фьючерс операциясын жүргізу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міндеттемелердің оларды төлеу кезінде туындаған сомаларын, сондай-ақ оң қайта бағалау сомаларын есептен шығару жүргізіледі. </w:t>
      </w:r>
    </w:p>
    <w:p>
      <w:pPr>
        <w:spacing w:after="0"/>
        <w:ind w:left="0"/>
        <w:jc w:val="both"/>
      </w:pPr>
      <w:r>
        <w:rPr>
          <w:rFonts w:ascii="Times New Roman"/>
          <w:b w:val="false"/>
          <w:i w:val="false"/>
          <w:color w:val="000000"/>
          <w:sz w:val="28"/>
        </w:rPr>
        <w:t xml:space="preserve">     2892. Форвард операциялары бойынша міндеттемелер (пассив). </w:t>
      </w:r>
      <w:r>
        <w:br/>
      </w:r>
      <w:r>
        <w:rPr>
          <w:rFonts w:ascii="Times New Roman"/>
          <w:b w:val="false"/>
          <w:i w:val="false"/>
          <w:color w:val="000000"/>
          <w:sz w:val="28"/>
        </w:rPr>
        <w:t xml:space="preserve">
     Шоттың мақсаты: Форвард операцияларын жүргізу нәтижесінде туындаған міндеттемелердің сомаларын, сондай-ақ қайта бағалау сомаларын есепке алу. </w:t>
      </w:r>
      <w:r>
        <w:br/>
      </w:r>
      <w:r>
        <w:rPr>
          <w:rFonts w:ascii="Times New Roman"/>
          <w:b w:val="false"/>
          <w:i w:val="false"/>
          <w:color w:val="000000"/>
          <w:sz w:val="28"/>
        </w:rPr>
        <w:t xml:space="preserve">
      Шоттың кредиті бойынша форвард операциясын жүргізу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міндеттемелердің оларды төлеу кезінде туындаған сомаларын, сондай-ақ оң қайта бағалау сомаларын есептен шығару жүргізіледі. </w:t>
      </w:r>
    </w:p>
    <w:p>
      <w:pPr>
        <w:spacing w:after="0"/>
        <w:ind w:left="0"/>
        <w:jc w:val="both"/>
      </w:pPr>
      <w:r>
        <w:rPr>
          <w:rFonts w:ascii="Times New Roman"/>
          <w:b w:val="false"/>
          <w:i w:val="false"/>
          <w:color w:val="000000"/>
          <w:sz w:val="28"/>
        </w:rPr>
        <w:t xml:space="preserve">     2893. Опцион операциялары бойынша міндеттемелер (пассив). </w:t>
      </w:r>
      <w:r>
        <w:br/>
      </w:r>
      <w:r>
        <w:rPr>
          <w:rFonts w:ascii="Times New Roman"/>
          <w:b w:val="false"/>
          <w:i w:val="false"/>
          <w:color w:val="000000"/>
          <w:sz w:val="28"/>
        </w:rPr>
        <w:t xml:space="preserve">
     Шоттың мақсаты: Опцион операцияларын жүргізу нәтижесінде туындаған міндеттемелердің сомаларын, сондай-ақ қайта бағалау сомаларын есепке алу. </w:t>
      </w:r>
      <w:r>
        <w:br/>
      </w:r>
      <w:r>
        <w:rPr>
          <w:rFonts w:ascii="Times New Roman"/>
          <w:b w:val="false"/>
          <w:i w:val="false"/>
          <w:color w:val="000000"/>
          <w:sz w:val="28"/>
        </w:rPr>
        <w:t xml:space="preserve">
      Шоттың кредиті бойынша опцион операциясын жүргізу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міндеттемелердің оларды төлеу кезінде туындаған сомаларын, сондай-ақ оң қайта бағалау сомаларын есептен шығару жүргізіледі. </w:t>
      </w:r>
    </w:p>
    <w:p>
      <w:pPr>
        <w:spacing w:after="0"/>
        <w:ind w:left="0"/>
        <w:jc w:val="both"/>
      </w:pPr>
      <w:r>
        <w:rPr>
          <w:rFonts w:ascii="Times New Roman"/>
          <w:b w:val="false"/>
          <w:i w:val="false"/>
          <w:color w:val="000000"/>
          <w:sz w:val="28"/>
        </w:rPr>
        <w:t xml:space="preserve">     2894. Спот операциялары бойынша міндеттемелер (пассив). </w:t>
      </w:r>
      <w:r>
        <w:br/>
      </w:r>
      <w:r>
        <w:rPr>
          <w:rFonts w:ascii="Times New Roman"/>
          <w:b w:val="false"/>
          <w:i w:val="false"/>
          <w:color w:val="000000"/>
          <w:sz w:val="28"/>
        </w:rPr>
        <w:t xml:space="preserve">
     Шоттың мақсаты: Спот операциялары бойынша міндеттемелердің сомаларын есепке алу. </w:t>
      </w:r>
      <w:r>
        <w:br/>
      </w:r>
      <w:r>
        <w:rPr>
          <w:rFonts w:ascii="Times New Roman"/>
          <w:b w:val="false"/>
          <w:i w:val="false"/>
          <w:color w:val="000000"/>
          <w:sz w:val="28"/>
        </w:rPr>
        <w:t xml:space="preserve">
     Шоттың кредиті бойынша спот операцияларын жүргізу нәтижесінде пайда болған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спот операцияларын төлеу немесе жою кезде пайда болған міндеттемелердің сомаларын, сондай-ақ оң қайта бағалау сомалары жазылады. </w:t>
      </w:r>
    </w:p>
    <w:p>
      <w:pPr>
        <w:spacing w:after="0"/>
        <w:ind w:left="0"/>
        <w:jc w:val="both"/>
      </w:pPr>
      <w:r>
        <w:rPr>
          <w:rFonts w:ascii="Times New Roman"/>
          <w:b w:val="false"/>
          <w:i w:val="false"/>
          <w:color w:val="000000"/>
          <w:sz w:val="28"/>
        </w:rPr>
        <w:t xml:space="preserve">     2895. Своп операциялары бойынша міндеттемелер (пассив). </w:t>
      </w:r>
      <w:r>
        <w:br/>
      </w:r>
      <w:r>
        <w:rPr>
          <w:rFonts w:ascii="Times New Roman"/>
          <w:b w:val="false"/>
          <w:i w:val="false"/>
          <w:color w:val="000000"/>
          <w:sz w:val="28"/>
        </w:rPr>
        <w:t xml:space="preserve">
     Шоттың мақсаты: Своп операцияларын жүргізу нәтижесінде туындаған міндеттемелердің сомаларын, сондай-ақ қайта бағалау сомаларын есепке алу. </w:t>
      </w:r>
      <w:r>
        <w:br/>
      </w:r>
      <w:r>
        <w:rPr>
          <w:rFonts w:ascii="Times New Roman"/>
          <w:b w:val="false"/>
          <w:i w:val="false"/>
          <w:color w:val="000000"/>
          <w:sz w:val="28"/>
        </w:rPr>
        <w:t xml:space="preserve">
     Шоттың кредиті бойынша своп операциясын жүргізу нәтижесінде туындаған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міндеттемелердің оларды қарсы әріптеске төлеу немесе жою кезінде туындаған сомаларын, сондай-ақ оң қайта бағалау сомаларын есептен шығару жүргізіледі. </w:t>
      </w:r>
    </w:p>
    <w:p>
      <w:pPr>
        <w:spacing w:after="0"/>
        <w:ind w:left="0"/>
        <w:jc w:val="both"/>
      </w:pPr>
      <w:r>
        <w:rPr>
          <w:rFonts w:ascii="Times New Roman"/>
          <w:b w:val="false"/>
          <w:i w:val="false"/>
          <w:color w:val="000000"/>
          <w:sz w:val="28"/>
        </w:rPr>
        <w:t xml:space="preserve">     2899. Басқа да туынды қаржы құралдарымен операциялар бойынша </w:t>
      </w:r>
      <w:r>
        <w:br/>
      </w:r>
      <w:r>
        <w:rPr>
          <w:rFonts w:ascii="Times New Roman"/>
          <w:b w:val="false"/>
          <w:i w:val="false"/>
          <w:color w:val="000000"/>
          <w:sz w:val="28"/>
        </w:rPr>
        <w:t xml:space="preserve">
           міндеттемелер (актив). </w:t>
      </w:r>
      <w:r>
        <w:br/>
      </w:r>
      <w:r>
        <w:rPr>
          <w:rFonts w:ascii="Times New Roman"/>
          <w:b w:val="false"/>
          <w:i w:val="false"/>
          <w:color w:val="000000"/>
          <w:sz w:val="28"/>
        </w:rPr>
        <w:t xml:space="preserve">
     Шоттың мақсаты: Басқа да туынды қаржы құралдармен операциялар бойынша міндеттемелердің сомаларын есепке алу. </w:t>
      </w:r>
      <w:r>
        <w:br/>
      </w:r>
      <w:r>
        <w:rPr>
          <w:rFonts w:ascii="Times New Roman"/>
          <w:b w:val="false"/>
          <w:i w:val="false"/>
          <w:color w:val="000000"/>
          <w:sz w:val="28"/>
        </w:rPr>
        <w:t xml:space="preserve">
     Шоттың кредиті бойынша басқа да туынды қаржы құралдармен операциялар жүргізу нәтижесінде пайда болған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банк төлеген немесе басқа да туынды қаржы құралдармен операциялар жойылған кезде пайда болған міндеттемелердің сомаларын, сондай-ақ оң қайта бағалау сомалары жазылады. </w:t>
      </w:r>
    </w:p>
    <w:p>
      <w:pPr>
        <w:spacing w:after="0"/>
        <w:ind w:left="0"/>
        <w:jc w:val="both"/>
      </w:pPr>
      <w:r>
        <w:rPr>
          <w:rFonts w:ascii="Times New Roman"/>
          <w:b w:val="false"/>
          <w:i w:val="false"/>
          <w:color w:val="000000"/>
          <w:sz w:val="28"/>
        </w:rPr>
        <w:t xml:space="preserve">     3001. Жарғылық капитал - жай акциялар (пассив). </w:t>
      </w:r>
      <w:r>
        <w:br/>
      </w:r>
      <w:r>
        <w:rPr>
          <w:rFonts w:ascii="Times New Roman"/>
          <w:b w:val="false"/>
          <w:i w:val="false"/>
          <w:color w:val="000000"/>
          <w:sz w:val="28"/>
        </w:rPr>
        <w:t xml:space="preserve">
     Шоттың мақсаты: Жай акциялар бойынша жарғылық капиталдың сомаларын есепке алу. </w:t>
      </w:r>
      <w:r>
        <w:br/>
      </w:r>
      <w:r>
        <w:rPr>
          <w:rFonts w:ascii="Times New Roman"/>
          <w:b w:val="false"/>
          <w:i w:val="false"/>
          <w:color w:val="000000"/>
          <w:sz w:val="28"/>
        </w:rPr>
        <w:t xml:space="preserve">
     Шоттың кредиті бойынша құрылтайшылардың (жалғыз құрылтайшының) акцияларды оларды номиналдық құны бойынша төлеу және акцияларды инвесторларға (инвесторға) Қазақстан Республикасының заңнамасының талаптарына сәйкес белгіленген орналастыру бағасы бойынша сату сомасы жазылады. </w:t>
      </w:r>
      <w:r>
        <w:br/>
      </w:r>
      <w:r>
        <w:rPr>
          <w:rFonts w:ascii="Times New Roman"/>
          <w:b w:val="false"/>
          <w:i w:val="false"/>
          <w:color w:val="000000"/>
          <w:sz w:val="28"/>
        </w:rPr>
        <w:t xml:space="preserve">
     Шоттың дебеті бойынша Қазақстан Республикасының заңнамасында белгіленген тәртіппен жойылған акциялардың сомаларын есептен шығару жазылады. </w:t>
      </w:r>
    </w:p>
    <w:p>
      <w:pPr>
        <w:spacing w:after="0"/>
        <w:ind w:left="0"/>
        <w:jc w:val="both"/>
      </w:pPr>
      <w:r>
        <w:rPr>
          <w:rFonts w:ascii="Times New Roman"/>
          <w:b w:val="false"/>
          <w:i w:val="false"/>
          <w:color w:val="000000"/>
          <w:sz w:val="28"/>
        </w:rPr>
        <w:t xml:space="preserve">     3003. Сатып алынған жай акциялар. </w:t>
      </w:r>
      <w:r>
        <w:br/>
      </w:r>
      <w:r>
        <w:rPr>
          <w:rFonts w:ascii="Times New Roman"/>
          <w:b w:val="false"/>
          <w:i w:val="false"/>
          <w:color w:val="000000"/>
          <w:sz w:val="28"/>
        </w:rPr>
        <w:t xml:space="preserve">
     Шоттың мақсаты: Орналастырылған жай акцияларды сатып алу құнын есепке алу. </w:t>
      </w:r>
      <w:r>
        <w:br/>
      </w:r>
      <w:r>
        <w:rPr>
          <w:rFonts w:ascii="Times New Roman"/>
          <w:b w:val="false"/>
          <w:i w:val="false"/>
          <w:color w:val="000000"/>
          <w:sz w:val="28"/>
        </w:rPr>
        <w:t xml:space="preserve">
     Шоттың дебеті бойынша Қазақстан Республикасының заңнамасының талаптарына сәйкес орналастырылған акцияларды сатып алу сомасы жазылады. </w:t>
      </w:r>
      <w:r>
        <w:br/>
      </w:r>
      <w:r>
        <w:rPr>
          <w:rFonts w:ascii="Times New Roman"/>
          <w:b w:val="false"/>
          <w:i w:val="false"/>
          <w:color w:val="000000"/>
          <w:sz w:val="28"/>
        </w:rPr>
        <w:t xml:space="preserve">
     Шоттың кредиті бойынша сатып алынған орналастырылған акциялардың оларды Қазақстан Республикасының заңнамасында белгіленген тәртіппен кейіннен сатқан немесе жойған кездегі сомасын есептен шығару жазылады. </w:t>
      </w:r>
    </w:p>
    <w:p>
      <w:pPr>
        <w:spacing w:after="0"/>
        <w:ind w:left="0"/>
        <w:jc w:val="both"/>
      </w:pPr>
      <w:r>
        <w:rPr>
          <w:rFonts w:ascii="Times New Roman"/>
          <w:b w:val="false"/>
          <w:i w:val="false"/>
          <w:color w:val="000000"/>
          <w:sz w:val="28"/>
        </w:rPr>
        <w:t xml:space="preserve">     3025. Жарғылық капитал - артықшылықты акциялар (пассив). </w:t>
      </w:r>
      <w:r>
        <w:br/>
      </w:r>
      <w:r>
        <w:rPr>
          <w:rFonts w:ascii="Times New Roman"/>
          <w:b w:val="false"/>
          <w:i w:val="false"/>
          <w:color w:val="000000"/>
          <w:sz w:val="28"/>
        </w:rPr>
        <w:t xml:space="preserve">
     Шоттың мақсаты: Артықшылықты акциялар бойынша жарғылық капиталдың сомаларын есепке алу. </w:t>
      </w:r>
      <w:r>
        <w:br/>
      </w:r>
      <w:r>
        <w:rPr>
          <w:rFonts w:ascii="Times New Roman"/>
          <w:b w:val="false"/>
          <w:i w:val="false"/>
          <w:color w:val="000000"/>
          <w:sz w:val="28"/>
        </w:rPr>
        <w:t xml:space="preserve">
     Шоттың кредиті бойынша құрылтайшылардың (жалғыз құрылтайшының) акцияларды олардың номиналдық құны бойынша төлеу және акцияларды Қазақстан Республикасының заңнамасында белгіленген тәртіппен инвесторларға (инвесторға) сату сомасы жазылады. </w:t>
      </w:r>
      <w:r>
        <w:br/>
      </w:r>
      <w:r>
        <w:rPr>
          <w:rFonts w:ascii="Times New Roman"/>
          <w:b w:val="false"/>
          <w:i w:val="false"/>
          <w:color w:val="000000"/>
          <w:sz w:val="28"/>
        </w:rPr>
        <w:t xml:space="preserve">
     Шоттың дебеті бойынша Қазақстан Республикасының заңнамасында белгіленген тәртіппен жойылған акциялардың сомаларын есептен шығару жазылады. </w:t>
      </w:r>
    </w:p>
    <w:p>
      <w:pPr>
        <w:spacing w:after="0"/>
        <w:ind w:left="0"/>
        <w:jc w:val="both"/>
      </w:pPr>
      <w:r>
        <w:rPr>
          <w:rFonts w:ascii="Times New Roman"/>
          <w:b w:val="false"/>
          <w:i w:val="false"/>
          <w:color w:val="000000"/>
          <w:sz w:val="28"/>
        </w:rPr>
        <w:t xml:space="preserve">     3027. Сатып алынған артықшылықты акциялар (актив). </w:t>
      </w:r>
      <w:r>
        <w:br/>
      </w:r>
      <w:r>
        <w:rPr>
          <w:rFonts w:ascii="Times New Roman"/>
          <w:b w:val="false"/>
          <w:i w:val="false"/>
          <w:color w:val="000000"/>
          <w:sz w:val="28"/>
        </w:rPr>
        <w:t xml:space="preserve">
     Шоттың мақсаты: Орналастырылған артықшылықты акцияларды сатып алу құнын есепке алу. </w:t>
      </w:r>
      <w:r>
        <w:br/>
      </w:r>
      <w:r>
        <w:rPr>
          <w:rFonts w:ascii="Times New Roman"/>
          <w:b w:val="false"/>
          <w:i w:val="false"/>
          <w:color w:val="000000"/>
          <w:sz w:val="28"/>
        </w:rPr>
        <w:t xml:space="preserve">
     Шоттың дебеті бойынша Қазақстан Республикасының заңнамасының талаптарына сәйкес орналастырылған акцияларды сатып алу сомасы жазылады. </w:t>
      </w:r>
      <w:r>
        <w:br/>
      </w:r>
      <w:r>
        <w:rPr>
          <w:rFonts w:ascii="Times New Roman"/>
          <w:b w:val="false"/>
          <w:i w:val="false"/>
          <w:color w:val="000000"/>
          <w:sz w:val="28"/>
        </w:rPr>
        <w:t xml:space="preserve">
     Шоттың кредиті бойынша сатып алынған орналастырылған акциялардың оларды Қазақстан Республикасының заңнамасында белгіленген тәртіппен кейіннен сатқан немесе жойған кездегі сомасын есептен шығару жазылады. </w:t>
      </w:r>
    </w:p>
    <w:p>
      <w:pPr>
        <w:spacing w:after="0"/>
        <w:ind w:left="0"/>
        <w:jc w:val="both"/>
      </w:pPr>
      <w:r>
        <w:rPr>
          <w:rFonts w:ascii="Times New Roman"/>
          <w:b w:val="false"/>
          <w:i w:val="false"/>
          <w:color w:val="000000"/>
          <w:sz w:val="28"/>
        </w:rPr>
        <w:t xml:space="preserve">     3101. Қосымша төленген капитал. </w:t>
      </w:r>
      <w:r>
        <w:br/>
      </w:r>
      <w:r>
        <w:rPr>
          <w:rFonts w:ascii="Times New Roman"/>
          <w:b w:val="false"/>
          <w:i w:val="false"/>
          <w:color w:val="000000"/>
          <w:sz w:val="28"/>
        </w:rPr>
        <w:t xml:space="preserve">
     Шоттың мақсаты: "Акционерлік қоғамдар туралы" 2003 жылғы 16 мамырға дейін шығарылған акциялар бойынша қосымша төленген капиталдың сомаларын (акцияларды орналастыру бағасы және олардың номиналдық құны арасындағы немесе орналастырылған акцияларды сатып алу бағасы және кейіннен сату бағасы арасындағы айырма), сондай-ақ енгізілген салымдардың (мүліктік жарналардың) салымның (мүліктік жарнаның) құрылтай құжаттарында белгіленген құнынан асып кету сомаларын есепке алу. </w:t>
      </w:r>
      <w:r>
        <w:br/>
      </w:r>
      <w:r>
        <w:rPr>
          <w:rFonts w:ascii="Times New Roman"/>
          <w:b w:val="false"/>
          <w:i w:val="false"/>
          <w:color w:val="000000"/>
          <w:sz w:val="28"/>
        </w:rPr>
        <w:t xml:space="preserve">
     Шоттың кредиті бойынша акцияларды орналастыру бағасы және олардың номиналдық құны арасындағы немесе орналастырылған акцияларды сатып алу бағасы және кейіннен сату бағасы арасындағы, сондай-ақ енгізілген салымдардың (мүліктік жарналардың) салымның (мүліктік жарнаның) құрылтай құжаттарында белгіленген құнынан асып кету сомасы арасындағы оң айырманың сомалары жазылады. </w:t>
      </w:r>
      <w:r>
        <w:br/>
      </w:r>
      <w:r>
        <w:rPr>
          <w:rFonts w:ascii="Times New Roman"/>
          <w:b w:val="false"/>
          <w:i w:val="false"/>
          <w:color w:val="000000"/>
          <w:sz w:val="28"/>
        </w:rPr>
        <w:t xml:space="preserve">
     Шоттың дебеті бойынша, егер сатып алынған орналастырылған акциялардың кейіннен сату бағасы осы акцияларды сатып алу бағасынан төмен болса, қосымша төленген капиталды есептен шығару жазылады. </w:t>
      </w:r>
    </w:p>
    <w:p>
      <w:pPr>
        <w:spacing w:after="0"/>
        <w:ind w:left="0"/>
        <w:jc w:val="both"/>
      </w:pPr>
      <w:r>
        <w:rPr>
          <w:rFonts w:ascii="Times New Roman"/>
          <w:b w:val="false"/>
          <w:i w:val="false"/>
          <w:color w:val="000000"/>
          <w:sz w:val="28"/>
        </w:rPr>
        <w:t xml:space="preserve">     3200. Жалпы банктік тәуекелдерге арналған резервтер (провизиялар) (пассив). </w:t>
      </w:r>
      <w:r>
        <w:br/>
      </w:r>
      <w:r>
        <w:rPr>
          <w:rFonts w:ascii="Times New Roman"/>
          <w:b w:val="false"/>
          <w:i w:val="false"/>
          <w:color w:val="000000"/>
          <w:sz w:val="28"/>
        </w:rPr>
        <w:t xml:space="preserve">
     Шоттың мақсаты: Банктің активтері және шартты міндеттемелері бойынша шығындарды жабуға арналған резервтердің (провизиялардың) сомаларын есепке алу. </w:t>
      </w:r>
      <w:r>
        <w:br/>
      </w:r>
      <w:r>
        <w:rPr>
          <w:rFonts w:ascii="Times New Roman"/>
          <w:b w:val="false"/>
          <w:i w:val="false"/>
          <w:color w:val="000000"/>
          <w:sz w:val="28"/>
        </w:rPr>
        <w:t xml:space="preserve">
     Шоттың кредиті бойынша банктің активтері және шартты міндеттемелері бойынша шығындарды жабу үшін құрылған резервтердің (провизиялардың) сомалары 3580 баланстық шотпен байланыстырыла отырып жазылады. </w:t>
      </w:r>
      <w:r>
        <w:br/>
      </w:r>
      <w:r>
        <w:rPr>
          <w:rFonts w:ascii="Times New Roman"/>
          <w:b w:val="false"/>
          <w:i w:val="false"/>
          <w:color w:val="000000"/>
          <w:sz w:val="28"/>
        </w:rPr>
        <w:t xml:space="preserve">
     Шоттың дебеті бойынша құрылған резервтердің (провизиялардың) сомалары оларды жою немесе 3580 баланстық шотпен байланыстырыла отырып пайдалану кезінде есептен шығарылады. </w:t>
      </w:r>
    </w:p>
    <w:p>
      <w:pPr>
        <w:spacing w:after="0"/>
        <w:ind w:left="0"/>
        <w:jc w:val="both"/>
      </w:pPr>
      <w:r>
        <w:rPr>
          <w:rFonts w:ascii="Times New Roman"/>
          <w:b w:val="false"/>
          <w:i w:val="false"/>
          <w:color w:val="000000"/>
          <w:sz w:val="28"/>
        </w:rPr>
        <w:t xml:space="preserve">     3510. Резервтік капиталы (пассив). </w:t>
      </w:r>
      <w:r>
        <w:br/>
      </w:r>
      <w:r>
        <w:rPr>
          <w:rFonts w:ascii="Times New Roman"/>
          <w:b w:val="false"/>
          <w:i w:val="false"/>
          <w:color w:val="000000"/>
          <w:sz w:val="28"/>
        </w:rPr>
        <w:t xml:space="preserve">
     Есепшоттың мақсаты: Қалыптастырылған резервтік капиталдың сомасын есепке алу. </w:t>
      </w:r>
      <w:r>
        <w:br/>
      </w:r>
      <w:r>
        <w:rPr>
          <w:rFonts w:ascii="Times New Roman"/>
          <w:b w:val="false"/>
          <w:i w:val="false"/>
          <w:color w:val="000000"/>
          <w:sz w:val="28"/>
        </w:rPr>
        <w:t xml:space="preserve">
     Есепшоттың кредиті бойынша резервтік капиталына таза пайдадан есептеу есебінен түскен сома жазылады. </w:t>
      </w:r>
      <w:r>
        <w:br/>
      </w:r>
      <w:r>
        <w:rPr>
          <w:rFonts w:ascii="Times New Roman"/>
          <w:b w:val="false"/>
          <w:i w:val="false"/>
          <w:color w:val="000000"/>
          <w:sz w:val="28"/>
        </w:rPr>
        <w:t xml:space="preserve">
     Есепшоттың дебеті бойынша резервтік капиталды мақсатқа сай пайдалануы кезіндегі сомасы есептен шығарылады. </w:t>
      </w:r>
    </w:p>
    <w:p>
      <w:pPr>
        <w:spacing w:after="0"/>
        <w:ind w:left="0"/>
        <w:jc w:val="both"/>
      </w:pPr>
      <w:r>
        <w:rPr>
          <w:rFonts w:ascii="Times New Roman"/>
          <w:b w:val="false"/>
          <w:i w:val="false"/>
          <w:color w:val="000000"/>
          <w:sz w:val="28"/>
        </w:rPr>
        <w:t xml:space="preserve">     3540. Негізгі құрал-жабдықтарды қайта бағалау резерві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Негізгі құрал-жабдықтарды индекстеу немесе қайта индекстеу (қайта бағалау) нәтижесінде пайда болған қайта бағалау резервтерінің сомасын есепке алу. </w:t>
      </w:r>
      <w:r>
        <w:br/>
      </w:r>
      <w:r>
        <w:rPr>
          <w:rFonts w:ascii="Times New Roman"/>
          <w:b w:val="false"/>
          <w:i w:val="false"/>
          <w:color w:val="000000"/>
          <w:sz w:val="28"/>
        </w:rPr>
        <w:t xml:space="preserve">
     Есепшоттың кредиті бойынша негізгі құрал-жабдықтардың баланстық құнын көтеру кезіндегі оларды қайта бағалаудан болған оң айырманың сомасы жазылады. </w:t>
      </w:r>
      <w:r>
        <w:br/>
      </w:r>
      <w:r>
        <w:rPr>
          <w:rFonts w:ascii="Times New Roman"/>
          <w:b w:val="false"/>
          <w:i w:val="false"/>
          <w:color w:val="000000"/>
          <w:sz w:val="28"/>
        </w:rPr>
        <w:t xml:space="preserve">
     Есепшоттың дебеті бойынша негізгі құрал-жабдықтарын қайта бағалаудан болған теріс айырма сомасы олардың баланстық құны азайған жағдайда жазылады, сондай-ақ негізгі құрал-жабдықтарды N 3599 есепшотқа қайта бағалаудың оң сомасы пайдаланылуына немесе негізгі құрал-жабдықтардың шығарылу сәтіне қарай есептен шығарылады. </w:t>
      </w:r>
    </w:p>
    <w:p>
      <w:pPr>
        <w:spacing w:after="0"/>
        <w:ind w:left="0"/>
        <w:jc w:val="both"/>
      </w:pPr>
      <w:r>
        <w:rPr>
          <w:rFonts w:ascii="Times New Roman"/>
          <w:b w:val="false"/>
          <w:i w:val="false"/>
          <w:color w:val="000000"/>
          <w:sz w:val="28"/>
        </w:rPr>
        <w:t xml:space="preserve">     3561. Сатуға арналған қолда бар қаржы активтер құнын қайта </w:t>
      </w:r>
      <w:r>
        <w:br/>
      </w:r>
      <w:r>
        <w:rPr>
          <w:rFonts w:ascii="Times New Roman"/>
          <w:b w:val="false"/>
          <w:i w:val="false"/>
          <w:color w:val="000000"/>
          <w:sz w:val="28"/>
        </w:rPr>
        <w:t xml:space="preserve">
           бағалау резервтері (пассив). </w:t>
      </w:r>
      <w:r>
        <w:br/>
      </w:r>
      <w:r>
        <w:rPr>
          <w:rFonts w:ascii="Times New Roman"/>
          <w:b w:val="false"/>
          <w:i w:val="false"/>
          <w:color w:val="000000"/>
          <w:sz w:val="28"/>
        </w:rPr>
        <w:t xml:space="preserve">
     Есепшоттың мақсаты: Сатуға арналған қолда бар қаржы активтер құнын қайта бағалау резервтерінің сомасын есепке алу. </w:t>
      </w:r>
      <w:r>
        <w:br/>
      </w:r>
      <w:r>
        <w:rPr>
          <w:rFonts w:ascii="Times New Roman"/>
          <w:b w:val="false"/>
          <w:i w:val="false"/>
          <w:color w:val="000000"/>
          <w:sz w:val="28"/>
        </w:rPr>
        <w:t xml:space="preserve">
     Есепшоттың кредиті бойынша сатуға арналған қолда бар қаржы активтер құнын оң қайта бағалаудың сомасы, сондай-ақ олар бойынша шығарылған немесе тиісті баланстық есепшоттарымен корреспонденциядағы бағалы қағаздардың басқа категориясына аударылған жинақталған қайта бағалаудың сомасы жазылады. </w:t>
      </w:r>
      <w:r>
        <w:br/>
      </w:r>
      <w:r>
        <w:rPr>
          <w:rFonts w:ascii="Times New Roman"/>
          <w:b w:val="false"/>
          <w:i w:val="false"/>
          <w:color w:val="000000"/>
          <w:sz w:val="28"/>
        </w:rPr>
        <w:t xml:space="preserve">
     Есепшоттың дебеті бойынша сатуға арналған қолда бар қаржы активтер құнын теріс қайта бағалаудың сомасы, сондай-ақ олар бойынша шығарылған немесе тиісті баланстық есепшоттарымен корреспонденциядағы қаржы активтердің басқа категориясына аударылған жинақталған қайта бағалаудың сомасы жазылады. </w:t>
      </w:r>
    </w:p>
    <w:p>
      <w:pPr>
        <w:spacing w:after="0"/>
        <w:ind w:left="0"/>
        <w:jc w:val="both"/>
      </w:pPr>
      <w:r>
        <w:rPr>
          <w:rFonts w:ascii="Times New Roman"/>
          <w:b w:val="false"/>
          <w:i w:val="false"/>
          <w:color w:val="000000"/>
          <w:sz w:val="28"/>
        </w:rPr>
        <w:t xml:space="preserve">     3580. Өткен жылдардың бөлінбеген таза пайдасы (жабылмаған </w:t>
      </w:r>
      <w:r>
        <w:br/>
      </w:r>
      <w:r>
        <w:rPr>
          <w:rFonts w:ascii="Times New Roman"/>
          <w:b w:val="false"/>
          <w:i w:val="false"/>
          <w:color w:val="000000"/>
          <w:sz w:val="28"/>
        </w:rPr>
        <w:t xml:space="preserve">
           зиян) (пассив). </w:t>
      </w:r>
      <w:r>
        <w:br/>
      </w:r>
      <w:r>
        <w:rPr>
          <w:rFonts w:ascii="Times New Roman"/>
          <w:b w:val="false"/>
          <w:i w:val="false"/>
          <w:color w:val="000000"/>
          <w:sz w:val="28"/>
        </w:rPr>
        <w:t xml:space="preserve">
     Есепшоттың мақсаты: Өткен жылдардағы бөлінбеген таза пайдасының (өтелмеген зиянның) сомасын есепке алу. </w:t>
      </w:r>
      <w:r>
        <w:br/>
      </w:r>
      <w:r>
        <w:rPr>
          <w:rFonts w:ascii="Times New Roman"/>
          <w:b w:val="false"/>
          <w:i w:val="false"/>
          <w:color w:val="000000"/>
          <w:sz w:val="28"/>
        </w:rPr>
        <w:t xml:space="preserve">
     Есепшоттың кредиті бойынша өткен жылдардағы бөлінбеген таза пайдасының (өтелмеген зиянның) сомасы жазылады. </w:t>
      </w:r>
      <w:r>
        <w:br/>
      </w:r>
      <w:r>
        <w:rPr>
          <w:rFonts w:ascii="Times New Roman"/>
          <w:b w:val="false"/>
          <w:i w:val="false"/>
          <w:color w:val="000000"/>
          <w:sz w:val="28"/>
        </w:rPr>
        <w:t xml:space="preserve">
     Есепшоттың дебеті бойынша өткен жылдардағы мақсатқа бөлінбеген таза пайдасының (өтелмеген зиянның) сомасы есептен шығарылады. </w:t>
      </w:r>
    </w:p>
    <w:p>
      <w:pPr>
        <w:spacing w:after="0"/>
        <w:ind w:left="0"/>
        <w:jc w:val="both"/>
      </w:pPr>
      <w:r>
        <w:rPr>
          <w:rFonts w:ascii="Times New Roman"/>
          <w:b w:val="false"/>
          <w:i w:val="false"/>
          <w:color w:val="000000"/>
          <w:sz w:val="28"/>
        </w:rPr>
        <w:t xml:space="preserve">     3589. Басқа да қайта бағалау бойынша резервтер (пассив). </w:t>
      </w:r>
      <w:r>
        <w:br/>
      </w:r>
      <w:r>
        <w:rPr>
          <w:rFonts w:ascii="Times New Roman"/>
          <w:b w:val="false"/>
          <w:i w:val="false"/>
          <w:color w:val="000000"/>
          <w:sz w:val="28"/>
        </w:rPr>
        <w:t xml:space="preserve">
     Шоттың мақсаты: Басқа да активтер құнын қайта бағалау резервтерінің сомаларын есепке алу. </w:t>
      </w:r>
      <w:r>
        <w:br/>
      </w:r>
      <w:r>
        <w:rPr>
          <w:rFonts w:ascii="Times New Roman"/>
          <w:b w:val="false"/>
          <w:i w:val="false"/>
          <w:color w:val="000000"/>
          <w:sz w:val="28"/>
        </w:rPr>
        <w:t xml:space="preserve">
     Шоттың кредиті бойынша басқа да активтер құнын оң қайта бағалау сомасы жазылады. </w:t>
      </w:r>
      <w:r>
        <w:br/>
      </w:r>
      <w:r>
        <w:rPr>
          <w:rFonts w:ascii="Times New Roman"/>
          <w:b w:val="false"/>
          <w:i w:val="false"/>
          <w:color w:val="000000"/>
          <w:sz w:val="28"/>
        </w:rPr>
        <w:t xml:space="preserve">
     Шоттың дебеті бойынша басқа да активтер құнын қайта бағалау сомасы олар баланстан шығарылған кезде есептен шығарылады. </w:t>
      </w:r>
    </w:p>
    <w:p>
      <w:pPr>
        <w:spacing w:after="0"/>
        <w:ind w:left="0"/>
        <w:jc w:val="both"/>
      </w:pPr>
      <w:r>
        <w:rPr>
          <w:rFonts w:ascii="Times New Roman"/>
          <w:b w:val="false"/>
          <w:i w:val="false"/>
          <w:color w:val="000000"/>
          <w:sz w:val="28"/>
        </w:rPr>
        <w:t xml:space="preserve">     3599. Бөлінбеген таза пайда (өтелмеген шығын) (пассив). </w:t>
      </w:r>
      <w:r>
        <w:br/>
      </w:r>
      <w:r>
        <w:rPr>
          <w:rFonts w:ascii="Times New Roman"/>
          <w:b w:val="false"/>
          <w:i w:val="false"/>
          <w:color w:val="000000"/>
          <w:sz w:val="28"/>
        </w:rPr>
        <w:t xml:space="preserve">
     Есепшоттың мақсаты: Есепті жылдағы қызметінің қаржылық нәтижесінің сомасын есепке алу. </w:t>
      </w:r>
      <w:r>
        <w:br/>
      </w:r>
      <w:r>
        <w:rPr>
          <w:rFonts w:ascii="Times New Roman"/>
          <w:b w:val="false"/>
          <w:i w:val="false"/>
          <w:color w:val="000000"/>
          <w:sz w:val="28"/>
        </w:rPr>
        <w:t xml:space="preserve">
     Есепшоттың кредиті бойынша есепті жылдағы бөлінбеген таза пайдасының (жабылмаған зиянның) сомасы жазылады. </w:t>
      </w:r>
      <w:r>
        <w:br/>
      </w:r>
      <w:r>
        <w:rPr>
          <w:rFonts w:ascii="Times New Roman"/>
          <w:b w:val="false"/>
          <w:i w:val="false"/>
          <w:color w:val="000000"/>
          <w:sz w:val="28"/>
        </w:rPr>
        <w:t xml:space="preserve">
     Есепшоттың дебеті бойынша бөлінбеген таза пайданы белгіленген тәртіппен бөлу немесе оны N 3580 баланстық есепке жатқызу кезіндегі сомасы, сондай-ақ пассивінде теріс белгімен берілген есепті жылдағы зиянының сомасы есептен шығарылады. </w:t>
      </w:r>
    </w:p>
    <w:p>
      <w:pPr>
        <w:spacing w:after="0"/>
        <w:ind w:left="0"/>
        <w:jc w:val="both"/>
      </w:pPr>
      <w:r>
        <w:rPr>
          <w:rFonts w:ascii="Times New Roman"/>
          <w:b w:val="false"/>
          <w:i w:val="false"/>
          <w:color w:val="000000"/>
          <w:sz w:val="28"/>
        </w:rPr>
        <w:t xml:space="preserve">     4051. Қазақстан Республикасының Ұлттық Банкіндегі </w:t>
      </w:r>
      <w:r>
        <w:br/>
      </w:r>
      <w:r>
        <w:rPr>
          <w:rFonts w:ascii="Times New Roman"/>
          <w:b w:val="false"/>
          <w:i w:val="false"/>
          <w:color w:val="000000"/>
          <w:sz w:val="28"/>
        </w:rPr>
        <w:t xml:space="preserve">
           корреспонденттік есепшот бойынша сыйақы алумен </w:t>
      </w:r>
      <w:r>
        <w:br/>
      </w:r>
      <w:r>
        <w:rPr>
          <w:rFonts w:ascii="Times New Roman"/>
          <w:b w:val="false"/>
          <w:i w:val="false"/>
          <w:color w:val="000000"/>
          <w:sz w:val="28"/>
        </w:rPr>
        <w:t xml:space="preserve">
           байланысты кірістері. </w:t>
      </w:r>
      <w:r>
        <w:br/>
      </w:r>
      <w:r>
        <w:rPr>
          <w:rFonts w:ascii="Times New Roman"/>
          <w:b w:val="false"/>
          <w:i w:val="false"/>
          <w:color w:val="000000"/>
          <w:sz w:val="28"/>
        </w:rPr>
        <w:t xml:space="preserve">
     Есепшоттың мақсаты: Қазақстан Республикасының Ұлттық Банкінде ашылған корреспонденттік есепшот бойынша сыйақы алумен байланысты кірістердің сомасын есепке алу. </w:t>
      </w:r>
      <w:r>
        <w:br/>
      </w:r>
      <w:r>
        <w:rPr>
          <w:rFonts w:ascii="Times New Roman"/>
          <w:b w:val="false"/>
          <w:i w:val="false"/>
          <w:color w:val="000000"/>
          <w:sz w:val="28"/>
        </w:rPr>
        <w:t xml:space="preserve">
     Есепшоттың кредиті бойынша Қазақстан Республикасының Ұлттық Банкінде ашылған корреспонденттік есепшот бойынша сыйақы алумен байланысты кірістердің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4052. Басқа банктердегі корреспонденттік есепшоттар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Корреспондент-банктерде ашылған корреспонденттік есепшоттар бойынша сыйақы алумен байланысты кірістердің сомасын есепке алу. </w:t>
      </w:r>
      <w:r>
        <w:br/>
      </w:r>
      <w:r>
        <w:rPr>
          <w:rFonts w:ascii="Times New Roman"/>
          <w:b w:val="false"/>
          <w:i w:val="false"/>
          <w:color w:val="000000"/>
          <w:sz w:val="28"/>
        </w:rPr>
        <w:t xml:space="preserve">
     Есепшоттың кредиті бойынша корреспондент-банкте ашылған корреспонденттік есепшот бойынша сыйақы алумен байланысты кірістердің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4101. Қазақстан Республикасының Ұлттық Банкіне салған </w:t>
      </w:r>
      <w:r>
        <w:br/>
      </w:r>
      <w:r>
        <w:rPr>
          <w:rFonts w:ascii="Times New Roman"/>
          <w:b w:val="false"/>
          <w:i w:val="false"/>
          <w:color w:val="000000"/>
          <w:sz w:val="28"/>
        </w:rPr>
        <w:t xml:space="preserve">
           (бір түнге) салымдары бойынша сыйақы алумен байланысты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Есепшоттың мақсаты: Қазақстан Республикасының Ұлттық Банкіне бір жұмыс түніне салған салымдары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Қазақстан Республикасының Ұлттық Банкіне бір жұмыс түніне салған салымдары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4102. Банктің Қазақстан Республикасының Ұлттық Банкіне </w:t>
      </w:r>
      <w:r>
        <w:br/>
      </w:r>
      <w:r>
        <w:rPr>
          <w:rFonts w:ascii="Times New Roman"/>
          <w:b w:val="false"/>
          <w:i w:val="false"/>
          <w:color w:val="000000"/>
          <w:sz w:val="28"/>
        </w:rPr>
        <w:t xml:space="preserve">
           салған талап ету салымдары бойынша сыйақы алумен </w:t>
      </w:r>
      <w:r>
        <w:br/>
      </w:r>
      <w:r>
        <w:rPr>
          <w:rFonts w:ascii="Times New Roman"/>
          <w:b w:val="false"/>
          <w:i w:val="false"/>
          <w:color w:val="000000"/>
          <w:sz w:val="28"/>
        </w:rPr>
        <w:t xml:space="preserve">
           байланысты кірістері. </w:t>
      </w:r>
      <w:r>
        <w:br/>
      </w:r>
      <w:r>
        <w:rPr>
          <w:rFonts w:ascii="Times New Roman"/>
          <w:b w:val="false"/>
          <w:i w:val="false"/>
          <w:color w:val="000000"/>
          <w:sz w:val="28"/>
        </w:rPr>
        <w:t xml:space="preserve">
     Есепшоттың мақсаты: Қазақстан Республикасының Ұлттық Банкіне банктік салым шарты бойынша салған талап ету салымдары салымдар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Қазақстан Республикасының Ұлттық Банкіне салған талап ету салымдары салымдар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4103. Қазақстан Республикасының Ұлттық Банкіне салған </w:t>
      </w:r>
      <w:r>
        <w:br/>
      </w:r>
      <w:r>
        <w:rPr>
          <w:rFonts w:ascii="Times New Roman"/>
          <w:b w:val="false"/>
          <w:i w:val="false"/>
          <w:color w:val="000000"/>
          <w:sz w:val="28"/>
        </w:rPr>
        <w:t xml:space="preserve">
           мерзімді салымдар бойынша сыйақы алумен байланысты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Есепшоттың мақсаты: Қазақстан Республикасының Ұлттық Банкіне банктік салым шарты бойынша салған мерзімді салымдар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Қазақстан Республикасының Ұлттық Банкіне салған мерзімді салымдар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4104. Қазақстан Республикасының Ұлттық Банкіндегі міндетті </w:t>
      </w:r>
      <w:r>
        <w:br/>
      </w:r>
      <w:r>
        <w:rPr>
          <w:rFonts w:ascii="Times New Roman"/>
          <w:b w:val="false"/>
          <w:i w:val="false"/>
          <w:color w:val="000000"/>
          <w:sz w:val="28"/>
        </w:rPr>
        <w:t xml:space="preserve">
           резервтер бойынша сыйақы алумен байланысты кірістері. </w:t>
      </w:r>
      <w:r>
        <w:br/>
      </w:r>
      <w:r>
        <w:rPr>
          <w:rFonts w:ascii="Times New Roman"/>
          <w:b w:val="false"/>
          <w:i w:val="false"/>
          <w:color w:val="000000"/>
          <w:sz w:val="28"/>
        </w:rPr>
        <w:t xml:space="preserve">
     Есепшоттың мақсаты: Қазақстан Республикасының Ұлттық Банкіндегі міндетті резервтер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Қазақстан Республикасының Ұлттық Банкіндегі міндетті резервтер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4105. Қазақстан Республикасының Ұлттық Банкінде орналастырылған салымдар бойынша дисконт амортизациясы бойынша кірістер. </w:t>
      </w:r>
      <w:r>
        <w:br/>
      </w:r>
      <w:r>
        <w:rPr>
          <w:rFonts w:ascii="Times New Roman"/>
          <w:b w:val="false"/>
          <w:i w:val="false"/>
          <w:color w:val="000000"/>
          <w:sz w:val="28"/>
        </w:rPr>
        <w:t xml:space="preserve">
     Шоттың мақсаты: Қазақстан Республикасының Ұлттық Банкінде орналастырылған салымдар бойынша дисконт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Қазақстан Республикасының Ұлттық Банкінде орналастырылған салымдар бойынша дисконт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4201. Сатуға арналған бағалы қағаздар бойынша сыйақы алумен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Есепшоттың мақсаты: Сатуға арналған бағалы қағаздар бойынша сыйақы алумен байланысты кірістердің сомасын есепке алу. </w:t>
      </w:r>
      <w:r>
        <w:br/>
      </w:r>
      <w:r>
        <w:rPr>
          <w:rFonts w:ascii="Times New Roman"/>
          <w:b w:val="false"/>
          <w:i w:val="false"/>
          <w:color w:val="000000"/>
          <w:sz w:val="28"/>
        </w:rPr>
        <w:t xml:space="preserve">
     Есепшоттың кредиті бойынша сатуға арналған бағалы қағаздар бойынша сыйақы алумен байланысты кірістердің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4202. Саудаға арналған сатып алынған бағалы қағаздар бойынша </w:t>
      </w:r>
      <w:r>
        <w:br/>
      </w:r>
      <w:r>
        <w:rPr>
          <w:rFonts w:ascii="Times New Roman"/>
          <w:b w:val="false"/>
          <w:i w:val="false"/>
          <w:color w:val="000000"/>
          <w:sz w:val="28"/>
        </w:rPr>
        <w:t xml:space="preserve">
           дисконт амортизациясының кірістері. </w:t>
      </w:r>
      <w:r>
        <w:br/>
      </w:r>
      <w:r>
        <w:rPr>
          <w:rFonts w:ascii="Times New Roman"/>
          <w:b w:val="false"/>
          <w:i w:val="false"/>
          <w:color w:val="000000"/>
          <w:sz w:val="28"/>
        </w:rPr>
        <w:t xml:space="preserve">
     Шоттың мақсаты: Саудаға арналған сатып алынған бағалы қағаздар бойынша дисконт амортизациясына байланысты кіріс сомаларын есепке алу. </w:t>
      </w:r>
      <w:r>
        <w:br/>
      </w:r>
      <w:r>
        <w:rPr>
          <w:rFonts w:ascii="Times New Roman"/>
          <w:b w:val="false"/>
          <w:i w:val="false"/>
          <w:color w:val="000000"/>
          <w:sz w:val="28"/>
        </w:rPr>
        <w:t xml:space="preserve">
     Шоттың кредиті бойынша саудаға арналған сатып алынған бағалы қағаздар бойынша дисконттың амортизациясына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4251. Басқа банктерге салынған (бір түнге) салымдар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Басқа банктерге жұмыс күнінен кейінгі бір түнге салған салымдар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басқа банкке жұмыс күнінен кейінгі бір түнге салған салымдар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4252. Басқа банктерге салынған талап ету салымдары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Басқа банктерге банктік салым шарты бойынша салған талап ету салымдары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басқа банкке салған талап ету салымдары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4253. Басқа банктерге салынған (бір айға дейін) қысқа </w:t>
      </w:r>
      <w:r>
        <w:br/>
      </w:r>
      <w:r>
        <w:rPr>
          <w:rFonts w:ascii="Times New Roman"/>
          <w:b w:val="false"/>
          <w:i w:val="false"/>
          <w:color w:val="000000"/>
          <w:sz w:val="28"/>
        </w:rPr>
        <w:t xml:space="preserve">
           мерзімді салымдар бойынша сыйақы алумен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Есепшоттың мақсаты: Басқа банктерге бір айға дейінгі мерзімге банктік салым шарты бойынша салынған салымдар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басқа банкке салынған қысқа мерзімді салымдар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4254. Басқа банктерге салынған (бір жылға дейін) қысқа </w:t>
      </w:r>
      <w:r>
        <w:br/>
      </w:r>
      <w:r>
        <w:rPr>
          <w:rFonts w:ascii="Times New Roman"/>
          <w:b w:val="false"/>
          <w:i w:val="false"/>
          <w:color w:val="000000"/>
          <w:sz w:val="28"/>
        </w:rPr>
        <w:t xml:space="preserve">
           мерзімді салымдар бойынша сыйақы алумен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Есепшоттың мақсаты: Басқа банктерге бір жылға дейінгі мерзімге банктік салым шарты бойынша салынған салымдар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басқа банкке салынған қысқа мерзімді салымдар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4255. Басқа банктерге салынған ұзақ мерзімді салымдар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Басқа банктерге бір жылдан артық мерзімге банктік салым шарты бойынша салынған салымдар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басқа банкке салынған ұзақ мерзімді салымдар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4256. Басқа банктерге салынған шартты салымдар бойынша сыйақы </w:t>
      </w:r>
      <w:r>
        <w:br/>
      </w:r>
      <w:r>
        <w:rPr>
          <w:rFonts w:ascii="Times New Roman"/>
          <w:b w:val="false"/>
          <w:i w:val="false"/>
          <w:color w:val="000000"/>
          <w:sz w:val="28"/>
        </w:rPr>
        <w:t xml:space="preserve">
           алумен байланысты кірістер. </w:t>
      </w:r>
      <w:r>
        <w:br/>
      </w:r>
      <w:r>
        <w:rPr>
          <w:rFonts w:ascii="Times New Roman"/>
          <w:b w:val="false"/>
          <w:i w:val="false"/>
          <w:color w:val="000000"/>
          <w:sz w:val="28"/>
        </w:rPr>
        <w:t xml:space="preserve">
     Есепшоттың мақсаты: Басқа банктерге банктік салым шарты бойынша салған шартты салымдар бойынша сыйақы алумен байланысты кірістерінің сомасын есепке алу. </w:t>
      </w:r>
      <w:r>
        <w:br/>
      </w:r>
      <w:r>
        <w:rPr>
          <w:rFonts w:ascii="Times New Roman"/>
          <w:b w:val="false"/>
          <w:i w:val="false"/>
          <w:color w:val="000000"/>
          <w:sz w:val="28"/>
        </w:rPr>
        <w:t xml:space="preserve">
     Есепшоттың кредиті бойынша басқа банкке салған шартты салымдар бойынша сыйақы алумен байланысты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4257. Салымдар бойынша басқа банктердің мерзімі өткен </w:t>
      </w:r>
      <w:r>
        <w:br/>
      </w:r>
      <w:r>
        <w:rPr>
          <w:rFonts w:ascii="Times New Roman"/>
          <w:b w:val="false"/>
          <w:i w:val="false"/>
          <w:color w:val="000000"/>
          <w:sz w:val="28"/>
        </w:rPr>
        <w:t xml:space="preserve">
           берешегі бойынша сыйақы алумен байланысты кірістер. </w:t>
      </w:r>
      <w:r>
        <w:br/>
      </w:r>
      <w:r>
        <w:rPr>
          <w:rFonts w:ascii="Times New Roman"/>
          <w:b w:val="false"/>
          <w:i w:val="false"/>
          <w:color w:val="000000"/>
          <w:sz w:val="28"/>
        </w:rPr>
        <w:t xml:space="preserve">
     Есепшоттың мақсаты: Басқа банктерге банктік салым шарты бойынша салған салымдар бойынша борыштың негізгі сомасы бойынша мерзімі өткен берешегі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басқа банк салған салымдар бойынша борыштың негізгі сомасы бойынша мерзімі өткен берешегі бойынша сыйақы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4260. Металл шоттарында орналастырылған аффинирленген қымбат </w:t>
      </w:r>
      <w:r>
        <w:br/>
      </w:r>
      <w:r>
        <w:rPr>
          <w:rFonts w:ascii="Times New Roman"/>
          <w:b w:val="false"/>
          <w:i w:val="false"/>
          <w:color w:val="000000"/>
          <w:sz w:val="28"/>
        </w:rPr>
        <w:t xml:space="preserve">
            металдар бойынша сыйақыны алуға байланысты кірістер. </w:t>
      </w:r>
      <w:r>
        <w:br/>
      </w:r>
      <w:r>
        <w:rPr>
          <w:rFonts w:ascii="Times New Roman"/>
          <w:b w:val="false"/>
          <w:i w:val="false"/>
          <w:color w:val="000000"/>
          <w:sz w:val="28"/>
        </w:rPr>
        <w:t xml:space="preserve">
     Шоттың мақсаты: Металл шоттарында орналастырылған аффинирленген қымбат металдар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металл шоттарында орналастырылған аффинирленген қымбат металдар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4261. Басқа банктерде орналастырылған мерзімді салым құнын оң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басқа банктерде орналастырылған мерзімді салымның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басқа банктерде орналастырылған мерзімді салымның есептік (баланстық) құнын оң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4262. Басқа банктерде орналастырылған шартты салым құнын оң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басқа банктерде орналастырылған шартты салымның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салымның әділ құнының ұлғаюы нәтижесінде туындаған, өтеу мерзімі бір жылдан астам басқа банктерде орналастырылған шартты салымның есептік (баланстық) құнын оң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4263. Басқа банктерден тартылған мерзімді салым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азаюынан туындаған, өтеу мерзімі бір жылдан астам басқа банктерден тартылған мерзімді салымның есептік (баланстық) құнын теріс түзету түріндегі кіріс сомаларын есепке алу. </w:t>
      </w:r>
      <w:r>
        <w:br/>
      </w:r>
      <w:r>
        <w:rPr>
          <w:rFonts w:ascii="Times New Roman"/>
          <w:b w:val="false"/>
          <w:i w:val="false"/>
          <w:color w:val="000000"/>
          <w:sz w:val="28"/>
        </w:rPr>
        <w:t xml:space="preserve">
     Шоттың кредиті бойынша осы салымның әділ құнының азаюы нәтижесінде туындаған, өтеу мерзімі бір жылдан астам басқа банктерден тартылған мерзімді салымның есептік (баланстық) құнын теріс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4264. Басқа банктерден тартылған шартты салым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азаюынан туындаған, өтеу мерзімі бір жылдан астам басқа банктерден тартылған шартты салымның есептік (баланстық) құнын теріс түзету түріндегі кіріс сомаларын есепке алу. </w:t>
      </w:r>
      <w:r>
        <w:br/>
      </w:r>
      <w:r>
        <w:rPr>
          <w:rFonts w:ascii="Times New Roman"/>
          <w:b w:val="false"/>
          <w:i w:val="false"/>
          <w:color w:val="000000"/>
          <w:sz w:val="28"/>
        </w:rPr>
        <w:t xml:space="preserve">
     Шоттың кредиті бойынша осы салымның әділ құнының азаюы нәтижесінде туындаған, өтеу мерзімі бір жылдан астам басқа банктен тартылған шартты салымның есептік (баланстық) құнын теріс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4265.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салым бойынша сыйақыны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Шоттың мақсаты: Басқа банкке орналастырылған және банктің және ипотекалық ұйымның міндеттемелерін қамтамасыз ету болып табылатын салым бойынша (кепілдік, ипотека) есептелген кірістер сомаларын есепке алу. </w:t>
      </w:r>
      <w:r>
        <w:br/>
      </w:r>
      <w:r>
        <w:rPr>
          <w:rFonts w:ascii="Times New Roman"/>
          <w:b w:val="false"/>
          <w:i w:val="false"/>
          <w:color w:val="000000"/>
          <w:sz w:val="28"/>
        </w:rPr>
        <w:t xml:space="preserve">
     Шоттың кредиті бойынша Басқа банкке орналастырылған және банктің және ипотекалық ұйымның міндеттемелерін қамтамасыз ету болып табылатын салым бойынша (кепілдік, ипотека) есептелген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4266. Басқа банктерде орналастырылған салымдар бойынша дисконт амортизациясы бойынша кірістер. </w:t>
      </w:r>
      <w:r>
        <w:br/>
      </w:r>
      <w:r>
        <w:rPr>
          <w:rFonts w:ascii="Times New Roman"/>
          <w:b w:val="false"/>
          <w:i w:val="false"/>
          <w:color w:val="000000"/>
          <w:sz w:val="28"/>
        </w:rPr>
        <w:t xml:space="preserve">
     Шоттың мақсаты: Басқа банктерде орналастырылған салымдар бойынша дисконт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басқа банктерде орналастырылған салымдар бойынша дисконт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4270. Қазақстан Республикасының Ұлттық Банкінен, шетелдік орталық банктерден және басқа банктерден тартылған салымдар бойынша сыйақы амортизациясы бойынша кірістер. </w:t>
      </w:r>
      <w:r>
        <w:br/>
      </w: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және басқа банктерден тартылған салымдар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Қазақстан Республикасының Ұлттық Банкінен, шетелдік орталық банктерден және басқа банктерден тартылған салымдар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4301. Басқа банктерге берілген овердрафт заемдар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Басқа банктерге корреспонденттік есепшоттары бойынша берілген овердрафт заемдар бойынша сыйақы алумен байланысты кірістердің сомасын есепке алу. </w:t>
      </w:r>
      <w:r>
        <w:br/>
      </w:r>
      <w:r>
        <w:rPr>
          <w:rFonts w:ascii="Times New Roman"/>
          <w:b w:val="false"/>
          <w:i w:val="false"/>
          <w:color w:val="000000"/>
          <w:sz w:val="28"/>
        </w:rPr>
        <w:t xml:space="preserve">
     Есепшоттың кредиті бойынша басқа банктерге корреспонденттік есепшоты бойынша берілген овердрафт заемдар бойынша сыйақы алумен байланысты кірістердің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4302. Басқа банктерге берілген қысқа мерзімді заемдар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Басқа банктерге бір жылға дейінгі мерзімге берген заемдар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басқа банкке берген қысқа мерзімді заемдар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4303. Басқа банктерге берілген овернайт заемдары бойынша </w:t>
      </w:r>
      <w:r>
        <w:br/>
      </w:r>
      <w:r>
        <w:rPr>
          <w:rFonts w:ascii="Times New Roman"/>
          <w:b w:val="false"/>
          <w:i w:val="false"/>
          <w:color w:val="000000"/>
          <w:sz w:val="28"/>
        </w:rPr>
        <w:t xml:space="preserve">
            сыйақыны алуға байланысты кірістер. </w:t>
      </w:r>
      <w:r>
        <w:br/>
      </w:r>
      <w:r>
        <w:rPr>
          <w:rFonts w:ascii="Times New Roman"/>
          <w:b w:val="false"/>
          <w:i w:val="false"/>
          <w:color w:val="000000"/>
          <w:sz w:val="28"/>
        </w:rPr>
        <w:t xml:space="preserve">
     Шоттың мақсаты: Басқа банктерге берілген овернайт заемдары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басқа банкке берілген овернайт заемдары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4304. Басқа банктерге берілген ұзақ мерзімді заемдар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Басқа банктерге бір жылдан артық мерзімге берген заемдар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басқа банкке берген ұзақ мерзімді заемдар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4305. Басқа банктерге берілген қаржы лизингі бойынша сыйақы </w:t>
      </w:r>
      <w:r>
        <w:br/>
      </w:r>
      <w:r>
        <w:rPr>
          <w:rFonts w:ascii="Times New Roman"/>
          <w:b w:val="false"/>
          <w:i w:val="false"/>
          <w:color w:val="000000"/>
          <w:sz w:val="28"/>
        </w:rPr>
        <w:t xml:space="preserve">
           алумен байланысты кірістер. </w:t>
      </w:r>
      <w:r>
        <w:br/>
      </w:r>
      <w:r>
        <w:rPr>
          <w:rFonts w:ascii="Times New Roman"/>
          <w:b w:val="false"/>
          <w:i w:val="false"/>
          <w:color w:val="000000"/>
          <w:sz w:val="28"/>
        </w:rPr>
        <w:t xml:space="preserve">
     Есепшоттың мақсаты: Басқа банктерге берген қаржы лизингі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басқа банкке берген қаржы лизингі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4306. Басқа банктердің заемдары бойынша мерзімі өткен </w:t>
      </w:r>
      <w:r>
        <w:br/>
      </w:r>
      <w:r>
        <w:rPr>
          <w:rFonts w:ascii="Times New Roman"/>
          <w:b w:val="false"/>
          <w:i w:val="false"/>
          <w:color w:val="000000"/>
          <w:sz w:val="28"/>
        </w:rPr>
        <w:t xml:space="preserve">
           берешегі бойынша сыйақы алумен байланысты кірістер. </w:t>
      </w:r>
      <w:r>
        <w:br/>
      </w:r>
      <w:r>
        <w:rPr>
          <w:rFonts w:ascii="Times New Roman"/>
          <w:b w:val="false"/>
          <w:i w:val="false"/>
          <w:color w:val="000000"/>
          <w:sz w:val="28"/>
        </w:rPr>
        <w:t xml:space="preserve">
     Есепшоттың мақсаты: Басқа банктердің берілген заемдар бойынша борыштың негізгі сомасы бойынша мерзімі өткен берешегі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басқа берілген заемдар бойынша борыштың негізгі сомасы бойынша мерзімі өткен берешегі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немесе баланстан шығарылады. </w:t>
      </w:r>
    </w:p>
    <w:p>
      <w:pPr>
        <w:spacing w:after="0"/>
        <w:ind w:left="0"/>
        <w:jc w:val="both"/>
      </w:pPr>
      <w:r>
        <w:rPr>
          <w:rFonts w:ascii="Times New Roman"/>
          <w:b w:val="false"/>
          <w:i w:val="false"/>
          <w:color w:val="000000"/>
          <w:sz w:val="28"/>
        </w:rPr>
        <w:t xml:space="preserve">     4309. Басқа банктерге берілген заемдар бойынша комиссиялық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Есепшоттың мақсаты: Басқа банктерге берілген заемдар бойынша комиссиялық сыйақы сомасын есепке алу. </w:t>
      </w:r>
      <w:r>
        <w:br/>
      </w:r>
      <w:r>
        <w:rPr>
          <w:rFonts w:ascii="Times New Roman"/>
          <w:b w:val="false"/>
          <w:i w:val="false"/>
          <w:color w:val="000000"/>
          <w:sz w:val="28"/>
        </w:rPr>
        <w:t xml:space="preserve">
     Есепшоттың кредиті бойынша басқа банкке берген заемдар бойынша комиссиялық сыйақының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4310. Басқа банктерге берілген заем құнын оң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басқа банктерге берілген заемның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басқа банктерге берілген заемның есептік (баланстық) құнын оң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4311. Басқа банктерден алынған заем құнын теріс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басқа банктерден алынған заемның есептік (баланстық) құнын теріс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төмендеуі нәтижесінде туындаған, өтеу мерзімі бір жылдан астам басқа банктерден алынған заемның есептік (баланстық) құнын теріс түзету түріндегі кіріс сомалары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4312. Басқа банктерге берілген заемдар бойынша дисконттың амортизациясы бойынша кірістер. </w:t>
      </w:r>
      <w:r>
        <w:br/>
      </w:r>
      <w:r>
        <w:rPr>
          <w:rFonts w:ascii="Times New Roman"/>
          <w:b w:val="false"/>
          <w:i w:val="false"/>
          <w:color w:val="000000"/>
          <w:sz w:val="28"/>
        </w:rPr>
        <w:t xml:space="preserve">
     Шоттың мақсаты: Басқа банктерге берілген заемдар бойынша дисконттың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басқа банктерге берілген заемдар бойынша дисконттың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4321. Банк операцияларының жекелеген түрлерін жүзеге асыратын </w:t>
      </w:r>
      <w:r>
        <w:br/>
      </w:r>
      <w:r>
        <w:rPr>
          <w:rFonts w:ascii="Times New Roman"/>
          <w:b w:val="false"/>
          <w:i w:val="false"/>
          <w:color w:val="000000"/>
          <w:sz w:val="28"/>
        </w:rPr>
        <w:t xml:space="preserve">
           ұйымдарға берілген овердрафт заемдары бойынша сыйақыны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овердрафт заемдары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овердрафт заемдары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4322. Банк операцияларының жекелеген түрлерін жүзеге асыратын </w:t>
      </w:r>
      <w:r>
        <w:br/>
      </w:r>
      <w:r>
        <w:rPr>
          <w:rFonts w:ascii="Times New Roman"/>
          <w:b w:val="false"/>
          <w:i w:val="false"/>
          <w:color w:val="000000"/>
          <w:sz w:val="28"/>
        </w:rPr>
        <w:t xml:space="preserve">
           ұйымдарға берілген қысқа мерзімді заемдар бойынша </w:t>
      </w:r>
      <w:r>
        <w:br/>
      </w:r>
      <w:r>
        <w:rPr>
          <w:rFonts w:ascii="Times New Roman"/>
          <w:b w:val="false"/>
          <w:i w:val="false"/>
          <w:color w:val="000000"/>
          <w:sz w:val="28"/>
        </w:rPr>
        <w:t xml:space="preserve">
           сыйақыны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қысқа мерзімді заемдар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қысқа мерзімді заемдар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4323. Банк операцияларының жекелеген түрлерін жүзеге асыратын </w:t>
      </w:r>
      <w:r>
        <w:br/>
      </w:r>
      <w:r>
        <w:rPr>
          <w:rFonts w:ascii="Times New Roman"/>
          <w:b w:val="false"/>
          <w:i w:val="false"/>
          <w:color w:val="000000"/>
          <w:sz w:val="28"/>
        </w:rPr>
        <w:t xml:space="preserve">
           ұйымдарға берілген ұзақ мерзімді заемдар бойынша </w:t>
      </w:r>
      <w:r>
        <w:br/>
      </w:r>
      <w:r>
        <w:rPr>
          <w:rFonts w:ascii="Times New Roman"/>
          <w:b w:val="false"/>
          <w:i w:val="false"/>
          <w:color w:val="000000"/>
          <w:sz w:val="28"/>
        </w:rPr>
        <w:t xml:space="preserve">
           сыйақыны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ұзақ мерзімді заемдар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ұзақ мерзімді заемдар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4324.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банк операцияларының жекелеген түрлерін жүзеге асыратын ұйымдарға берілген заемның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банк операцияларының жекелеген түрлерін жүзеге асыратын ұйымдарға берілген заемның есептік (баланстық) құнын оң түзету түріндегі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4325.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 құнын теріс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ұйымдардан алынған заемның есептік (баланстық) құнын теріс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ұйымдардан алынған заемның есептік (баланстық) құнын теріс түзету түріндегі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4326. Банк операцияларының жекелеген түрлерін жүзеге асыратын </w:t>
      </w:r>
      <w:r>
        <w:br/>
      </w:r>
      <w:r>
        <w:rPr>
          <w:rFonts w:ascii="Times New Roman"/>
          <w:b w:val="false"/>
          <w:i w:val="false"/>
          <w:color w:val="000000"/>
          <w:sz w:val="28"/>
        </w:rPr>
        <w:t xml:space="preserve">
           ұйымдарға берілген қаржы лизингі бойынша сыйақыны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қаржы лизингі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ұйымға берілген қаржы лизингі бойынша сыйақыны алуға байланысты кірістер сомаcы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4327. Банк операцияларының жекелеген түрлерін жүзеге асыратын ұйымдарға берілген заемдар бойынша мерзімі өткен берешегі бойынша сыйақы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бойынша борыш пен сыйақының негізгі сомасы бойынша мерзімі өткен берешек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заемдар бойынша борыш пен сыйақының негізгі сомасы бойынша мерзімі өткен берешек бойынша сыйақы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немесе баланстан есептен шығару жазылады. </w:t>
      </w:r>
    </w:p>
    <w:p>
      <w:pPr>
        <w:spacing w:after="0"/>
        <w:ind w:left="0"/>
        <w:jc w:val="both"/>
      </w:pPr>
      <w:r>
        <w:rPr>
          <w:rFonts w:ascii="Times New Roman"/>
          <w:b w:val="false"/>
          <w:i w:val="false"/>
          <w:color w:val="000000"/>
          <w:sz w:val="28"/>
        </w:rPr>
        <w:t xml:space="preserve">     4328. Банк операцияларының жекелеген түрлерін жүзеге асыратын ұйымдарға берілген қаржы лизингі бойынша мерзімі өткен берешегі бойынша сыйақы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қаржы лизингі бойынша борыш пен сыйақының негізгі сомасы бойынша мерзімі өткен берешегі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қаржы лизингі бойынша борыш пен сыйақының негізгі сомасы бойынша мерзімі өткен берешегі бойынша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немесе баланстан есептен шығару жазылады. </w:t>
      </w:r>
    </w:p>
    <w:p>
      <w:pPr>
        <w:spacing w:after="0"/>
        <w:ind w:left="0"/>
        <w:jc w:val="both"/>
      </w:pPr>
      <w:r>
        <w:rPr>
          <w:rFonts w:ascii="Times New Roman"/>
          <w:b w:val="false"/>
          <w:i w:val="false"/>
          <w:color w:val="000000"/>
          <w:sz w:val="28"/>
        </w:rPr>
        <w:t xml:space="preserve">     4330. Банк операцияларының жекелеген түрлерін жүзеге асыратын ұйымдарға берілген заемдар бойынша дисконттың амортизациясы бойынша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бойынша дисконттың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заемдар бойынша дисконттың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4331. Алынған заемдар бойынша сыйақы амортизациясы бойынша кірістер. </w:t>
      </w:r>
      <w:r>
        <w:br/>
      </w:r>
      <w:r>
        <w:rPr>
          <w:rFonts w:ascii="Times New Roman"/>
          <w:b w:val="false"/>
          <w:i w:val="false"/>
          <w:color w:val="000000"/>
          <w:sz w:val="28"/>
        </w:rPr>
        <w:t xml:space="preserve">
     Шоттың мақсаты: Алынған заемдар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алынған заемдар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4351. Бас офисімен есеп айырысулар бойынша кірістер. </w:t>
      </w:r>
      <w:r>
        <w:br/>
      </w:r>
      <w:r>
        <w:rPr>
          <w:rFonts w:ascii="Times New Roman"/>
          <w:b w:val="false"/>
          <w:i w:val="false"/>
          <w:color w:val="000000"/>
          <w:sz w:val="28"/>
        </w:rPr>
        <w:t xml:space="preserve">
     Есепшоттың мақсаты: Филиалдарының бас офисімен есеп айырысулар бойынша сыйақы алуларымен байланысты кірістер сомасын есепке алу. </w:t>
      </w:r>
      <w:r>
        <w:br/>
      </w:r>
      <w:r>
        <w:rPr>
          <w:rFonts w:ascii="Times New Roman"/>
          <w:b w:val="false"/>
          <w:i w:val="false"/>
          <w:color w:val="000000"/>
          <w:sz w:val="28"/>
        </w:rPr>
        <w:t xml:space="preserve">
     Есепшоттың кредиті бойынша филиалының бас офисімен есеп айырысулар бойынша сыйақы алуымен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4352. Жергілікті филиалдарымен есеп айырысулар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Есепшоттың мақсаты: Бас офисінің жергілікті филиалдарымен есеп айырысулар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бас офисінің жергілікті филиалымен есеп айырысулар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4353. Шетелдік филиалдарымен есеп айырысулар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Есепшоттың мақсаты: Бас офисінің шетелдік филиалдарымен есеп айырысулар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бас офисінің шетелдік филиалымен есеп айырысулар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4401. Клиенттерге берілген овердрафт заемдары бойынша сыйақы </w:t>
      </w:r>
      <w:r>
        <w:br/>
      </w:r>
      <w:r>
        <w:rPr>
          <w:rFonts w:ascii="Times New Roman"/>
          <w:b w:val="false"/>
          <w:i w:val="false"/>
          <w:color w:val="000000"/>
          <w:sz w:val="28"/>
        </w:rPr>
        <w:t xml:space="preserve">
           алумен байланысты кірістер. </w:t>
      </w:r>
      <w:r>
        <w:br/>
      </w:r>
      <w:r>
        <w:rPr>
          <w:rFonts w:ascii="Times New Roman"/>
          <w:b w:val="false"/>
          <w:i w:val="false"/>
          <w:color w:val="000000"/>
          <w:sz w:val="28"/>
        </w:rPr>
        <w:t xml:space="preserve">
     Есепшоттың мақсаты: Клиенттерге банктің есепшоттары бойынша берген овердрафт заемдары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клиентке банктің есепшоты бойынша берген овердрафт заемдары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4403. Клиенттердің кредиттік карточкалары бойынша сыйақы </w:t>
      </w:r>
      <w:r>
        <w:br/>
      </w:r>
      <w:r>
        <w:rPr>
          <w:rFonts w:ascii="Times New Roman"/>
          <w:b w:val="false"/>
          <w:i w:val="false"/>
          <w:color w:val="000000"/>
          <w:sz w:val="28"/>
        </w:rPr>
        <w:t xml:space="preserve">
           алумен байланысты байланысты кірістер. </w:t>
      </w:r>
      <w:r>
        <w:br/>
      </w:r>
      <w:r>
        <w:rPr>
          <w:rFonts w:ascii="Times New Roman"/>
          <w:b w:val="false"/>
          <w:i w:val="false"/>
          <w:color w:val="000000"/>
          <w:sz w:val="28"/>
        </w:rPr>
        <w:t xml:space="preserve">
     Есепшоттың мақсаты: Кредиттік карточка ұстаушыларға берген заемдар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кредиттік карточка ұстаушыға берген заемдар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4405. Клиенттердің ескерілген вексельдер бойынша сыйақы </w:t>
      </w:r>
      <w:r>
        <w:br/>
      </w:r>
      <w:r>
        <w:rPr>
          <w:rFonts w:ascii="Times New Roman"/>
          <w:b w:val="false"/>
          <w:i w:val="false"/>
          <w:color w:val="000000"/>
          <w:sz w:val="28"/>
        </w:rPr>
        <w:t xml:space="preserve">
           алумен байланысты кірістер. </w:t>
      </w:r>
      <w:r>
        <w:br/>
      </w:r>
      <w:r>
        <w:rPr>
          <w:rFonts w:ascii="Times New Roman"/>
          <w:b w:val="false"/>
          <w:i w:val="false"/>
          <w:color w:val="000000"/>
          <w:sz w:val="28"/>
        </w:rPr>
        <w:t xml:space="preserve">
     Есепшоттың мақсаты: Клиенттердің ескерілген вексельдері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клиенттің ескерілген вексельдері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4407. Клиенттерге факторинг бойынша сыйақыны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Шоттың мақсаты: Клиенттерге факторинг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клиентке факторинг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4411. Клиенттерге берілген қысқа мерзімді заемдар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Клиенттерге бір жылға дейінгі мерзімге берген заемдары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клиентке берген қысқа мерзімді заемдары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4417. Клиенттерге берілген ұзақ мерзімді заемдар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Клиенттерге бір жылдан артық мерзімге берген заемдары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клиентке берген ұзақ мерзімді заемдары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4420. Клиенттерге берілген қаржы лизингі бойынша сыйақы </w:t>
      </w:r>
      <w:r>
        <w:br/>
      </w:r>
      <w:r>
        <w:rPr>
          <w:rFonts w:ascii="Times New Roman"/>
          <w:b w:val="false"/>
          <w:i w:val="false"/>
          <w:color w:val="000000"/>
          <w:sz w:val="28"/>
        </w:rPr>
        <w:t xml:space="preserve">
           алумен байланысты кірістер. </w:t>
      </w:r>
      <w:r>
        <w:br/>
      </w:r>
      <w:r>
        <w:rPr>
          <w:rFonts w:ascii="Times New Roman"/>
          <w:b w:val="false"/>
          <w:i w:val="false"/>
          <w:color w:val="000000"/>
          <w:sz w:val="28"/>
        </w:rPr>
        <w:t xml:space="preserve">
     Есепшоттың мақсаты: Клиенттерге берген қаржы лизингі бойынша негізгі борышы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клиентке берген қаржы лизингі бойынша негізгі борышы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4422. Клиенттердің форфейтинг бойынша сыйақы алуымен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Есепшоттың мақсаты: Тауарларды (жұмыстарды, қызметтерді) сатып алушының вексельдерді сатушыға айналымсыз сатып алуы арқылы алынған борыштық міндеттемелерінің талаптары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тауарларды (жұмыстарды, қызметтерді) сатып алушының вексельдерді сатушыға айналымсыз сатып алуы арқылы алынған борыштық міндеттемелерінің талаптары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4424. Клиенттердің заемдары бойынша мерзімі өткен берешегі </w:t>
      </w:r>
      <w:r>
        <w:br/>
      </w:r>
      <w:r>
        <w:rPr>
          <w:rFonts w:ascii="Times New Roman"/>
          <w:b w:val="false"/>
          <w:i w:val="false"/>
          <w:color w:val="000000"/>
          <w:sz w:val="28"/>
        </w:rPr>
        <w:t xml:space="preserve">
           бойынша сыйақы алумен байланысты кірістер. </w:t>
      </w:r>
      <w:r>
        <w:br/>
      </w:r>
      <w:r>
        <w:rPr>
          <w:rFonts w:ascii="Times New Roman"/>
          <w:b w:val="false"/>
          <w:i w:val="false"/>
          <w:color w:val="000000"/>
          <w:sz w:val="28"/>
        </w:rPr>
        <w:t xml:space="preserve">
     Есепшоттың мақсаты: Клиенттердің берілген заемдар бойынша борыштың және сыйақының негізгі сомасы бойынша мерзімі өткен берешегі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клиенттің берілген заемдар бойынша борыштың негізгі сомасы бойынша мерзімі өткен берешегі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4426. Сауда қызметін қаржыландыру операциялары бойынша сыйақы алуға байланысты кірістер. </w:t>
      </w:r>
      <w:r>
        <w:br/>
      </w:r>
      <w:r>
        <w:rPr>
          <w:rFonts w:ascii="Times New Roman"/>
          <w:b w:val="false"/>
          <w:i w:val="false"/>
          <w:color w:val="000000"/>
          <w:sz w:val="28"/>
        </w:rPr>
        <w:t xml:space="preserve">
       Шоттың мақсаты: Сауда қызметін қаржыландыру операциялары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сауда қызметін қаржыландыру операциялары бойынша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p>
    <w:p>
      <w:pPr>
        <w:spacing w:after="0"/>
        <w:ind w:left="0"/>
        <w:jc w:val="both"/>
      </w:pPr>
      <w:r>
        <w:rPr>
          <w:rFonts w:ascii="Times New Roman"/>
          <w:b w:val="false"/>
          <w:i w:val="false"/>
          <w:color w:val="000000"/>
          <w:sz w:val="28"/>
        </w:rPr>
        <w:t xml:space="preserve">      4427. Сауда қызметін қаржыландыру операциялары бойынша мерзімі өткен берешек бойынша сыйақы алуға байланысты кірістер. </w:t>
      </w:r>
      <w:r>
        <w:br/>
      </w:r>
      <w:r>
        <w:rPr>
          <w:rFonts w:ascii="Times New Roman"/>
          <w:b w:val="false"/>
          <w:i w:val="false"/>
          <w:color w:val="000000"/>
          <w:sz w:val="28"/>
        </w:rPr>
        <w:t xml:space="preserve">
      Шоттың мақсаты: Сауда қызметін қаржыландыру операциялары бойынша мерзімі өткен берешек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сауда қызметін қаржыландыру операциялары бойынша мерзімі өткен берешек бойынша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p>
    <w:p>
      <w:pPr>
        <w:spacing w:after="0"/>
        <w:ind w:left="0"/>
        <w:jc w:val="both"/>
      </w:pPr>
      <w:r>
        <w:rPr>
          <w:rFonts w:ascii="Times New Roman"/>
          <w:b w:val="false"/>
          <w:i w:val="false"/>
          <w:color w:val="000000"/>
          <w:sz w:val="28"/>
        </w:rPr>
        <w:t xml:space="preserve">     4428. Клиенттерге берілген өзге де заемдар бойынша сыйақы </w:t>
      </w:r>
      <w:r>
        <w:br/>
      </w:r>
      <w:r>
        <w:rPr>
          <w:rFonts w:ascii="Times New Roman"/>
          <w:b w:val="false"/>
          <w:i w:val="false"/>
          <w:color w:val="000000"/>
          <w:sz w:val="28"/>
        </w:rPr>
        <w:t xml:space="preserve">
           алумен байланысты кірістер. </w:t>
      </w:r>
      <w:r>
        <w:br/>
      </w:r>
      <w:r>
        <w:rPr>
          <w:rFonts w:ascii="Times New Roman"/>
          <w:b w:val="false"/>
          <w:i w:val="false"/>
          <w:color w:val="000000"/>
          <w:sz w:val="28"/>
        </w:rPr>
        <w:t xml:space="preserve">
     Есепшоттың мақсаты: Клиенттерге берген өзге де заемдары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клиентке берген өзге де заемдары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4429. Клиенттерге берілген заемдар бойынша комиссиялық сыйақы. </w:t>
      </w:r>
      <w:r>
        <w:br/>
      </w:r>
      <w:r>
        <w:rPr>
          <w:rFonts w:ascii="Times New Roman"/>
          <w:b w:val="false"/>
          <w:i w:val="false"/>
          <w:color w:val="000000"/>
          <w:sz w:val="28"/>
        </w:rPr>
        <w:t xml:space="preserve">
     Есепшоттың мақсаты: Клиенттерге берген заемдары бойынша комиссиялық сыйақының сомасын есепке алу. </w:t>
      </w:r>
      <w:r>
        <w:br/>
      </w:r>
      <w:r>
        <w:rPr>
          <w:rFonts w:ascii="Times New Roman"/>
          <w:b w:val="false"/>
          <w:i w:val="false"/>
          <w:color w:val="000000"/>
          <w:sz w:val="28"/>
        </w:rPr>
        <w:t xml:space="preserve">
     Есепшоттың кредиті бойынша клиентке берген заемдары бойынша комиссиялық сыйақының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4430. Клиенттерге берілген заемның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клиенттерге берілген заемның есептік (баланстық) құнын оң түзету түріндегі кіріс сомаларын есепке алу. </w:t>
      </w:r>
      <w:r>
        <w:br/>
      </w:r>
      <w:r>
        <w:rPr>
          <w:rFonts w:ascii="Times New Roman"/>
          <w:b w:val="false"/>
          <w:i w:val="false"/>
          <w:color w:val="000000"/>
          <w:sz w:val="28"/>
        </w:rPr>
        <w:t xml:space="preserve">
     Шоттың кредиті бойынша Осы заемның әділ құнының ұлғаюы нәтижесінде туындаған, өтеу мерзімі бір жылдан астам клиентке берілген заемның есептік (баланстық) құнын оң түзету түріндегі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4431. Қазақстан Республикасының Үкіметінен, Қазақстан </w:t>
      </w:r>
      <w:r>
        <w:br/>
      </w:r>
      <w:r>
        <w:rPr>
          <w:rFonts w:ascii="Times New Roman"/>
          <w:b w:val="false"/>
          <w:i w:val="false"/>
          <w:color w:val="000000"/>
          <w:sz w:val="28"/>
        </w:rPr>
        <w:t xml:space="preserve">
           Республикасының жергілікті атқарушы органдардан және </w:t>
      </w:r>
      <w:r>
        <w:br/>
      </w:r>
      <w:r>
        <w:rPr>
          <w:rFonts w:ascii="Times New Roman"/>
          <w:b w:val="false"/>
          <w:i w:val="false"/>
          <w:color w:val="000000"/>
          <w:sz w:val="28"/>
        </w:rPr>
        <w:t xml:space="preserve">
           халықаралық қаржы ұйымдарынан алынған заемның құнын </w:t>
      </w:r>
      <w:r>
        <w:br/>
      </w:r>
      <w:r>
        <w:rPr>
          <w:rFonts w:ascii="Times New Roman"/>
          <w:b w:val="false"/>
          <w:i w:val="false"/>
          <w:color w:val="000000"/>
          <w:sz w:val="28"/>
        </w:rPr>
        <w:t xml:space="preserve">
           теріс түзету түріндегі кірістер.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Қазақстан Республикасының Үкіметінен, Қазақстан Республикасының жергілікті атқарушы органдардан және халықаралық қаржы ұйымдарынан алынған заемның есептік (баланстық) құнын теріс түзету түріндегі кірістер сомаларын есепке алу. </w:t>
      </w:r>
      <w:r>
        <w:br/>
      </w:r>
      <w:r>
        <w:rPr>
          <w:rFonts w:ascii="Times New Roman"/>
          <w:b w:val="false"/>
          <w:i w:val="false"/>
          <w:color w:val="000000"/>
          <w:sz w:val="28"/>
        </w:rPr>
        <w:t xml:space="preserve">
     Шоттың кредиті бойынша осы заемның әділ құнының төмендеуі нәтижесінде туындаған, өтеу мерзімі бір жылдан астам Қазақстан Республикасының Үкіметінен, Қазақстан Республикасының жергілікті атқарушы органдардан және халықаралық қаржы ұйымдарынан алынған заемның есептік (баланстық) құнын теріс түзету түріндегі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4432. Клиенттерден тартылған мерзімді салым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клиенттерден тартылған мерзімді салымның есепті (баланстық) құнын теріс түзету түріндегі кірістер сомаларын есепке алу. </w:t>
      </w:r>
      <w:r>
        <w:br/>
      </w:r>
      <w:r>
        <w:rPr>
          <w:rFonts w:ascii="Times New Roman"/>
          <w:b w:val="false"/>
          <w:i w:val="false"/>
          <w:color w:val="000000"/>
          <w:sz w:val="28"/>
        </w:rPr>
        <w:t xml:space="preserve">
     Шоттың кредиті бойынша осы салымның әділ құнының төмендеуі нәтижесінде туындаған, өтеу мерзімі бір жылдан астам клиенттен тартылған мерзімді салымның есептік (баланстық) құнын теріс түзету түріндегі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4433. Клиенттерден тартылған шартты салым құнын теріс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клиенттерден тартылған шартты салымның есептік (баланстық) құнын теріс түзету түріндегі кірістер сомаларын есепке алу. </w:t>
      </w:r>
      <w:r>
        <w:br/>
      </w:r>
      <w:r>
        <w:rPr>
          <w:rFonts w:ascii="Times New Roman"/>
          <w:b w:val="false"/>
          <w:i w:val="false"/>
          <w:color w:val="000000"/>
          <w:sz w:val="28"/>
        </w:rPr>
        <w:t xml:space="preserve">
     Шоттың кредиті бойынша осы салымның әділ құнының төмендеуі нәтижесінде туындаған, өтеу мерзімі бір жылдан астам клиенттен тартылған шартты салымның есептік (баланстық) құнын теріс түзету түріндегі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4434. Клиенттерге берілген заемдар бойынша дисконт амортизациясы бойынша кірістер. </w:t>
      </w:r>
      <w:r>
        <w:br/>
      </w:r>
      <w:r>
        <w:rPr>
          <w:rFonts w:ascii="Times New Roman"/>
          <w:b w:val="false"/>
          <w:i w:val="false"/>
          <w:color w:val="000000"/>
          <w:sz w:val="28"/>
        </w:rPr>
        <w:t xml:space="preserve">
     Шоттың мақсаты: Клиенттерге берілген заемдар бойынша дисконт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клиенттерге берілген заемдар бойынша дисконт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4440. Клиенттерден тартылған салымдар бойынша сыйақы амортизациясы бойынша кірістер. </w:t>
      </w:r>
      <w:r>
        <w:br/>
      </w:r>
      <w:r>
        <w:rPr>
          <w:rFonts w:ascii="Times New Roman"/>
          <w:b w:val="false"/>
          <w:i w:val="false"/>
          <w:color w:val="000000"/>
          <w:sz w:val="28"/>
        </w:rPr>
        <w:t xml:space="preserve">
     Шоттың мақсаты: Клиенттерден тартылған салымдар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клиенттерден тартылған салымдар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4445. Сенімгерлік басқаруға берілген қаржы </w:t>
      </w:r>
      <w:r>
        <w:br/>
      </w:r>
      <w:r>
        <w:rPr>
          <w:rFonts w:ascii="Times New Roman"/>
          <w:b w:val="false"/>
          <w:i w:val="false"/>
          <w:color w:val="000000"/>
          <w:sz w:val="28"/>
        </w:rPr>
        <w:t xml:space="preserve">
           активтері бойынша сыйақыны алуға байланысты кірістер. </w:t>
      </w:r>
      <w:r>
        <w:br/>
      </w:r>
      <w:r>
        <w:rPr>
          <w:rFonts w:ascii="Times New Roman"/>
          <w:b w:val="false"/>
          <w:i w:val="false"/>
          <w:color w:val="000000"/>
          <w:sz w:val="28"/>
        </w:rPr>
        <w:t xml:space="preserve">
     Шоттың мақсаты: Сенімгерлік басқаруға берілген қаржы активтері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сенімгерлік басқаруға берілген қаржы активтері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4452. Сатуға арналған қолда бар бағалы қағаздар бойынша </w:t>
      </w:r>
      <w:r>
        <w:br/>
      </w:r>
      <w:r>
        <w:rPr>
          <w:rFonts w:ascii="Times New Roman"/>
          <w:b w:val="false"/>
          <w:i w:val="false"/>
          <w:color w:val="000000"/>
          <w:sz w:val="28"/>
        </w:rPr>
        <w:t xml:space="preserve">
           сыйақы алумен байланысты кірістер. </w:t>
      </w:r>
      <w:r>
        <w:br/>
      </w:r>
      <w:r>
        <w:rPr>
          <w:rFonts w:ascii="Times New Roman"/>
          <w:b w:val="false"/>
          <w:i w:val="false"/>
          <w:color w:val="000000"/>
          <w:sz w:val="28"/>
        </w:rPr>
        <w:t xml:space="preserve">
     Есепшоттың мақсаты: Сатуға арналған қолда бар бағалы қағаздар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сатуға арналған қолда бар бағалы қағаздар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4453. Сатып алынған бағалы қағаздар бойынша дисконт </w:t>
      </w:r>
      <w:r>
        <w:br/>
      </w:r>
      <w:r>
        <w:rPr>
          <w:rFonts w:ascii="Times New Roman"/>
          <w:b w:val="false"/>
          <w:i w:val="false"/>
          <w:color w:val="000000"/>
          <w:sz w:val="28"/>
        </w:rPr>
        <w:t xml:space="preserve">
           амортизациясының кірістері. </w:t>
      </w:r>
      <w:r>
        <w:br/>
      </w:r>
      <w:r>
        <w:rPr>
          <w:rFonts w:ascii="Times New Roman"/>
          <w:b w:val="false"/>
          <w:i w:val="false"/>
          <w:color w:val="000000"/>
          <w:sz w:val="28"/>
        </w:rPr>
        <w:t xml:space="preserve">
     Шоттың мақсаты: Сатып алынған бағалы қағаздар бойынша дисконт амортизациясының кірістер сомаларын есепке алу. </w:t>
      </w:r>
      <w:r>
        <w:br/>
      </w:r>
      <w:r>
        <w:rPr>
          <w:rFonts w:ascii="Times New Roman"/>
          <w:b w:val="false"/>
          <w:i w:val="false"/>
          <w:color w:val="000000"/>
          <w:sz w:val="28"/>
        </w:rPr>
        <w:t xml:space="preserve">
     Шоттың кредиті бойынша сатып алынған бағалы қағаздар бойынша дисконт амортизациясына байланысты кірістер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4454. Айналысқа шығарылған бағалы қағаздар бойынша сыйлықақы </w:t>
      </w:r>
      <w:r>
        <w:br/>
      </w:r>
      <w:r>
        <w:rPr>
          <w:rFonts w:ascii="Times New Roman"/>
          <w:b w:val="false"/>
          <w:i w:val="false"/>
          <w:color w:val="000000"/>
          <w:sz w:val="28"/>
        </w:rPr>
        <w:t xml:space="preserve">
           амортизациясының кірістері. </w:t>
      </w:r>
      <w:r>
        <w:br/>
      </w:r>
      <w:r>
        <w:rPr>
          <w:rFonts w:ascii="Times New Roman"/>
          <w:b w:val="false"/>
          <w:i w:val="false"/>
          <w:color w:val="000000"/>
          <w:sz w:val="28"/>
        </w:rPr>
        <w:t xml:space="preserve">
     Шоттың мақсаты: Айналысқа шығарылған бағалы қағаздар бойынша сыйлықақы амортизациясына байланысты кірістер сомаларын есепке алу. </w:t>
      </w:r>
      <w:r>
        <w:br/>
      </w:r>
      <w:r>
        <w:rPr>
          <w:rFonts w:ascii="Times New Roman"/>
          <w:b w:val="false"/>
          <w:i w:val="false"/>
          <w:color w:val="000000"/>
          <w:sz w:val="28"/>
        </w:rPr>
        <w:t xml:space="preserve">
     Шоттың кредиті бойынша айналысқа шығарылған бағалы қағаздар бойынша сыйлықақы амортизациясына байланысты кірістер сомасы жазылады. </w:t>
      </w:r>
      <w:r>
        <w:br/>
      </w:r>
      <w:r>
        <w:rPr>
          <w:rFonts w:ascii="Times New Roman"/>
          <w:b w:val="false"/>
          <w:i w:val="false"/>
          <w:color w:val="000000"/>
          <w:sz w:val="28"/>
        </w:rPr>
        <w:t xml:space="preserve">
     Шоттың дебеті бойынша кірістер сомалары N 4999 баланстық шотқа есептен шығарылады. </w:t>
      </w:r>
    </w:p>
    <w:p>
      <w:pPr>
        <w:spacing w:after="0"/>
        <w:ind w:left="0"/>
        <w:jc w:val="both"/>
      </w:pPr>
      <w:r>
        <w:rPr>
          <w:rFonts w:ascii="Times New Roman"/>
          <w:b w:val="false"/>
          <w:i w:val="false"/>
          <w:color w:val="000000"/>
          <w:sz w:val="28"/>
        </w:rPr>
        <w:t xml:space="preserve">     4455. Айналысқа шығарылған реттелген облигациялар бойынша сыйақы амортизациясы бойынша кірістер. </w:t>
      </w:r>
      <w:r>
        <w:br/>
      </w:r>
      <w:r>
        <w:rPr>
          <w:rFonts w:ascii="Times New Roman"/>
          <w:b w:val="false"/>
          <w:i w:val="false"/>
          <w:color w:val="000000"/>
          <w:sz w:val="28"/>
        </w:rPr>
        <w:t xml:space="preserve">
     Шоттың мақсаты: Айналысқа шығарылған реттелген облигациялар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айналысқа шығарылған реттелген облигациялар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4456. Сатып алынған облигациялар бойынша сыйақы амортизациясы бойынша кірістер. </w:t>
      </w:r>
      <w:r>
        <w:br/>
      </w:r>
      <w:r>
        <w:rPr>
          <w:rFonts w:ascii="Times New Roman"/>
          <w:b w:val="false"/>
          <w:i w:val="false"/>
          <w:color w:val="000000"/>
          <w:sz w:val="28"/>
        </w:rPr>
        <w:t xml:space="preserve">
     Шоттың мақсаты: Ұстаушыларынан сатып алынған, айналысқа шығарылған облигациялар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ұстаушыларынан сатып алынған, айналысқа шығарылған облигациялар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4465. Бағалы қағаздармен "кері РЕПО" операциялары бойынша </w:t>
      </w:r>
      <w:r>
        <w:br/>
      </w:r>
      <w:r>
        <w:rPr>
          <w:rFonts w:ascii="Times New Roman"/>
          <w:b w:val="false"/>
          <w:i w:val="false"/>
          <w:color w:val="000000"/>
          <w:sz w:val="28"/>
        </w:rPr>
        <w:t xml:space="preserve">
           сыйақыны алуға байланысты кірістер. </w:t>
      </w:r>
      <w:r>
        <w:br/>
      </w:r>
      <w:r>
        <w:rPr>
          <w:rFonts w:ascii="Times New Roman"/>
          <w:b w:val="false"/>
          <w:i w:val="false"/>
          <w:color w:val="000000"/>
          <w:sz w:val="28"/>
        </w:rPr>
        <w:t xml:space="preserve">
     Шоттың мақсаты: Бағалы қағаздармен "кері РЕПО" операциялары бойынша сыйақыны алуға байланысты кірістер сомаларын есепке алу. </w:t>
      </w:r>
      <w:r>
        <w:br/>
      </w:r>
      <w:r>
        <w:rPr>
          <w:rFonts w:ascii="Times New Roman"/>
          <w:b w:val="false"/>
          <w:i w:val="false"/>
          <w:color w:val="000000"/>
          <w:sz w:val="28"/>
        </w:rPr>
        <w:t xml:space="preserve">
     Шоттың кредиті бойынша бағалы қағаздармен "кері РЕПО" операциялары бойынша сыйақыны алуға байланысты кірістер сомасы жазылады. </w:t>
      </w:r>
      <w:r>
        <w:br/>
      </w:r>
      <w:r>
        <w:rPr>
          <w:rFonts w:ascii="Times New Roman"/>
          <w:b w:val="false"/>
          <w:i w:val="false"/>
          <w:color w:val="000000"/>
          <w:sz w:val="28"/>
        </w:rPr>
        <w:t xml:space="preserve">
     Шоттың дебеті бойынша кірістер сомалары N 4999 баланстық шотқа есептен шығарылады. </w:t>
      </w:r>
    </w:p>
    <w:p>
      <w:pPr>
        <w:spacing w:after="0"/>
        <w:ind w:left="0"/>
        <w:jc w:val="both"/>
      </w:pPr>
      <w:r>
        <w:rPr>
          <w:rFonts w:ascii="Times New Roman"/>
          <w:b w:val="false"/>
          <w:i w:val="false"/>
          <w:color w:val="000000"/>
          <w:sz w:val="28"/>
        </w:rPr>
        <w:t xml:space="preserve">     4471. Еншілес ұйымдарының акциялары бойынша алынған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Есепшоттың мақсаты: Өз еншілес ұйымдарының акциялары бойынша есептеген дивидендтер сомасын есепке алу. </w:t>
      </w:r>
      <w:r>
        <w:br/>
      </w:r>
      <w:r>
        <w:rPr>
          <w:rFonts w:ascii="Times New Roman"/>
          <w:b w:val="false"/>
          <w:i w:val="false"/>
          <w:color w:val="000000"/>
          <w:sz w:val="28"/>
        </w:rPr>
        <w:t xml:space="preserve">
     Есепшоттың кредиті бойынша өз еншілес ұйымының акциялары бойынша есептеген дивидендтерінің сомасы жазылады. </w:t>
      </w:r>
      <w:r>
        <w:br/>
      </w:r>
      <w:r>
        <w:rPr>
          <w:rFonts w:ascii="Times New Roman"/>
          <w:b w:val="false"/>
          <w:i w:val="false"/>
          <w:color w:val="000000"/>
          <w:sz w:val="28"/>
        </w:rPr>
        <w:t xml:space="preserve">
     Есепшоттың дебеті бойынша есептелген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4472. Қауымдасқан ұйымдарының акциялары бойынша алынған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Есепшоттың мақсаты: Өз қауымдасқан ұйымдарының акциялары бойынша есептелген дивидендтердің сомасын есепке алу. </w:t>
      </w:r>
      <w:r>
        <w:br/>
      </w:r>
      <w:r>
        <w:rPr>
          <w:rFonts w:ascii="Times New Roman"/>
          <w:b w:val="false"/>
          <w:i w:val="false"/>
          <w:color w:val="000000"/>
          <w:sz w:val="28"/>
        </w:rPr>
        <w:t xml:space="preserve">
     Есепшоттың кредиті бойынша өз қауымдасқан ұйымының акциялары бойынша есептелген дивидендтердің сомасы жазылады. </w:t>
      </w:r>
      <w:r>
        <w:br/>
      </w:r>
      <w:r>
        <w:rPr>
          <w:rFonts w:ascii="Times New Roman"/>
          <w:b w:val="false"/>
          <w:i w:val="false"/>
          <w:color w:val="000000"/>
          <w:sz w:val="28"/>
        </w:rPr>
        <w:t xml:space="preserve">
     Есепшоттың дебеті бойынша есептелген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4475. Реттелген борышқа инвестициялар бойынша сыйақы алумен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Есепшоттың мақсаты: Реттелген борышқа салған инвестициялар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реттелген борышқа салған инвестициялар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4476. Өзге инвестициялар бойынша сыйақы алумен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Есепшоттың мақсаты: Өзге инвестициялары бойынша сыйақы алумен байланысты кірістер сомасын есепке алу. </w:t>
      </w:r>
      <w:r>
        <w:br/>
      </w:r>
      <w:r>
        <w:rPr>
          <w:rFonts w:ascii="Times New Roman"/>
          <w:b w:val="false"/>
          <w:i w:val="false"/>
          <w:color w:val="000000"/>
          <w:sz w:val="28"/>
        </w:rPr>
        <w:t xml:space="preserve">
     Есепшоттың кредиті бойынша өзге инвестициялары бойынша сыйақы алумен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4477. Исламдық банктің жалдау талаптарындағы инвестициялық қызмет бойынша сыйақы алуға байланысты кірістері </w:t>
      </w:r>
      <w:r>
        <w:br/>
      </w:r>
      <w:r>
        <w:rPr>
          <w:rFonts w:ascii="Times New Roman"/>
          <w:b w:val="false"/>
          <w:i w:val="false"/>
          <w:color w:val="000000"/>
          <w:sz w:val="28"/>
        </w:rPr>
        <w:t xml:space="preserve">
      Шоттың мақсаты: Исламдық банктің жалдау талаптарындағы инвестициялық қызмет бойынша сыйақы алуға байланысты кірістерінің сомаларын есепке алу. </w:t>
      </w:r>
      <w:r>
        <w:br/>
      </w:r>
      <w:r>
        <w:rPr>
          <w:rFonts w:ascii="Times New Roman"/>
          <w:b w:val="false"/>
          <w:i w:val="false"/>
          <w:color w:val="000000"/>
          <w:sz w:val="28"/>
        </w:rPr>
        <w:t xml:space="preserve">
      Шоттың кредиті бойынша исламдық банктің жалдау талаптарындағы инвестициялық қызмет бойынша сыйақы алуға байланысты кірістерінің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p>
    <w:p>
      <w:pPr>
        <w:spacing w:after="0"/>
        <w:ind w:left="0"/>
        <w:jc w:val="both"/>
      </w:pPr>
      <w:r>
        <w:rPr>
          <w:rFonts w:ascii="Times New Roman"/>
          <w:b w:val="false"/>
          <w:i w:val="false"/>
          <w:color w:val="000000"/>
          <w:sz w:val="28"/>
        </w:rPr>
        <w:t xml:space="preserve">     4481. Сатып алынған бағалы қағаздар бойынша сыйақы алуға байланысты кірістер. </w:t>
      </w:r>
      <w:r>
        <w:br/>
      </w:r>
      <w:r>
        <w:rPr>
          <w:rFonts w:ascii="Times New Roman"/>
          <w:b w:val="false"/>
          <w:i w:val="false"/>
          <w:color w:val="000000"/>
          <w:sz w:val="28"/>
        </w:rPr>
        <w:t xml:space="preserve">
      Шоттың мақсаты: Сатып алынған бағалы қағаздар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сатып алынған бағалы қағаздар бойынша сыйақы алуға байланысты кірістердің сомалары жазылады. </w:t>
      </w:r>
      <w:r>
        <w:br/>
      </w:r>
      <w:r>
        <w:rPr>
          <w:rFonts w:ascii="Times New Roman"/>
          <w:b w:val="false"/>
          <w:i w:val="false"/>
          <w:color w:val="000000"/>
          <w:sz w:val="28"/>
        </w:rPr>
        <w:t>
      Шоттың дебеті бойынша кірістердің сомалары N 4999 баланстық шотқа есептен шығарылады.</w:t>
      </w:r>
    </w:p>
    <w:p>
      <w:pPr>
        <w:spacing w:after="0"/>
        <w:ind w:left="0"/>
        <w:jc w:val="both"/>
      </w:pPr>
      <w:r>
        <w:rPr>
          <w:rFonts w:ascii="Times New Roman"/>
          <w:b w:val="false"/>
          <w:i w:val="false"/>
          <w:color w:val="000000"/>
          <w:sz w:val="28"/>
        </w:rPr>
        <w:t xml:space="preserve">      4482. Сатып алынған бағалы қағаздар бойынша дисконтты амортизациялау бойынша кірістер. </w:t>
      </w:r>
      <w:r>
        <w:br/>
      </w:r>
      <w:r>
        <w:rPr>
          <w:rFonts w:ascii="Times New Roman"/>
          <w:b w:val="false"/>
          <w:i w:val="false"/>
          <w:color w:val="000000"/>
          <w:sz w:val="28"/>
        </w:rPr>
        <w:t xml:space="preserve">
      Шоттың мақсаты: Сатып алынған бағалы қағаздар бойынша дисконтты амортизациялауға байланысты кірістердің сомаларын есепке алу. </w:t>
      </w:r>
      <w:r>
        <w:br/>
      </w:r>
      <w:r>
        <w:rPr>
          <w:rFonts w:ascii="Times New Roman"/>
          <w:b w:val="false"/>
          <w:i w:val="false"/>
          <w:color w:val="000000"/>
          <w:sz w:val="28"/>
        </w:rPr>
        <w:t xml:space="preserve">
      Шоттың кредиті бойынша сатып алынған бағалы қағаздар бойынша дисконтты амортизациялауға байланысты кірістердің сомалары жазылады. </w:t>
      </w:r>
      <w:r>
        <w:br/>
      </w:r>
      <w:r>
        <w:rPr>
          <w:rFonts w:ascii="Times New Roman"/>
          <w:b w:val="false"/>
          <w:i w:val="false"/>
          <w:color w:val="000000"/>
          <w:sz w:val="28"/>
        </w:rPr>
        <w:t>
      Шоттың дебеті бойынша кірістердің сомалары N 4999 баланстық шотқа есептен шығарылады.</w:t>
      </w:r>
    </w:p>
    <w:p>
      <w:pPr>
        <w:spacing w:after="0"/>
        <w:ind w:left="0"/>
        <w:jc w:val="both"/>
      </w:pPr>
      <w:r>
        <w:rPr>
          <w:rFonts w:ascii="Times New Roman"/>
          <w:b w:val="false"/>
          <w:i w:val="false"/>
          <w:color w:val="000000"/>
          <w:sz w:val="28"/>
        </w:rPr>
        <w:t>      4491. «Заемдар және дебиторлық берешек» санатындағы басқа да борыштық құралдар бойынша сыйақы алумен байланысты кірістер.</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сыйақы алумен байланысты кірістер сомаларын есепке алу.</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сыйақы алумен байланысты кірістер сомалары жазылады.</w:t>
      </w:r>
      <w:r>
        <w:br/>
      </w:r>
      <w:r>
        <w:rPr>
          <w:rFonts w:ascii="Times New Roman"/>
          <w:b w:val="false"/>
          <w:i w:val="false"/>
          <w:color w:val="000000"/>
          <w:sz w:val="28"/>
        </w:rPr>
        <w:t>
      Шоттың дебеті бойынша кірістер сомалары № 4999 баланстық шотқа есептен шығарылады.</w:t>
      </w:r>
    </w:p>
    <w:p>
      <w:pPr>
        <w:spacing w:after="0"/>
        <w:ind w:left="0"/>
        <w:jc w:val="both"/>
      </w:pPr>
      <w:r>
        <w:rPr>
          <w:rFonts w:ascii="Times New Roman"/>
          <w:b w:val="false"/>
          <w:i w:val="false"/>
          <w:color w:val="000000"/>
          <w:sz w:val="28"/>
        </w:rPr>
        <w:t>      4492. «Заемдар және дебиторлық берешек» санатындағы басқа да борыштық құралдар бойынша дисконтты амортизациялау бойынша кірістер.</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дисконтты амортизациялаумен байланысты кірістер сомаларын есепке алу.</w:t>
      </w:r>
      <w:r>
        <w:br/>
      </w:r>
      <w:r>
        <w:rPr>
          <w:rFonts w:ascii="Times New Roman"/>
          <w:b w:val="false"/>
          <w:i w:val="false"/>
          <w:color w:val="000000"/>
          <w:sz w:val="28"/>
        </w:rPr>
        <w:t>
      Шоттың кредиті бойынша «заемдар және дебиторлық берешек» санатындағы басқа да борыштық құралдар бойынша дисконтты амортизациялаумен байланысты кірістер сомалары жазылады.</w:t>
      </w:r>
      <w:r>
        <w:br/>
      </w:r>
      <w:r>
        <w:rPr>
          <w:rFonts w:ascii="Times New Roman"/>
          <w:b w:val="false"/>
          <w:i w:val="false"/>
          <w:color w:val="000000"/>
          <w:sz w:val="28"/>
        </w:rPr>
        <w:t>
      Шоттың дебеті бойынша кірістер сомалары № 4999 баланстық шотқа есептен шығарылады.</w:t>
      </w:r>
    </w:p>
    <w:p>
      <w:pPr>
        <w:spacing w:after="0"/>
        <w:ind w:left="0"/>
        <w:jc w:val="both"/>
      </w:pPr>
      <w:r>
        <w:rPr>
          <w:rFonts w:ascii="Times New Roman"/>
          <w:b w:val="false"/>
          <w:i w:val="false"/>
          <w:color w:val="000000"/>
          <w:sz w:val="28"/>
        </w:rPr>
        <w:t xml:space="preserve">     4510. Бағалы қағаздарды сатып алу-сату бойынша кірістер. </w:t>
      </w:r>
      <w:r>
        <w:br/>
      </w:r>
      <w:r>
        <w:rPr>
          <w:rFonts w:ascii="Times New Roman"/>
          <w:b w:val="false"/>
          <w:i w:val="false"/>
          <w:color w:val="000000"/>
          <w:sz w:val="28"/>
        </w:rPr>
        <w:t xml:space="preserve">
     Есепшоттың мақсаты: Бағалы қағаздарды сатып алу-сату бойынша кірістерінің сомасын есепке алу. </w:t>
      </w:r>
      <w:r>
        <w:br/>
      </w:r>
      <w:r>
        <w:rPr>
          <w:rFonts w:ascii="Times New Roman"/>
          <w:b w:val="false"/>
          <w:i w:val="false"/>
          <w:color w:val="000000"/>
          <w:sz w:val="28"/>
        </w:rPr>
        <w:t xml:space="preserve">
     Есепшоттың кредиті бойынша бағалы қағаздарды сатып алу-сату бойынша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w:t>
      </w:r>
      <w:r>
        <w:br/>
      </w:r>
      <w:r>
        <w:rPr>
          <w:rFonts w:ascii="Times New Roman"/>
          <w:b w:val="false"/>
          <w:i w:val="false"/>
          <w:color w:val="000000"/>
          <w:sz w:val="28"/>
        </w:rPr>
        <w:t xml:space="preserve">
есепшотқа есептен шығарылады. </w:t>
      </w:r>
    </w:p>
    <w:p>
      <w:pPr>
        <w:spacing w:after="0"/>
        <w:ind w:left="0"/>
        <w:jc w:val="both"/>
      </w:pPr>
      <w:r>
        <w:rPr>
          <w:rFonts w:ascii="Times New Roman"/>
          <w:b w:val="false"/>
          <w:i w:val="false"/>
          <w:color w:val="000000"/>
          <w:sz w:val="28"/>
        </w:rPr>
        <w:t xml:space="preserve">     4530. Шетел валютасын сатып алу-сату бойынша кірістер. </w:t>
      </w:r>
      <w:r>
        <w:br/>
      </w:r>
      <w:r>
        <w:rPr>
          <w:rFonts w:ascii="Times New Roman"/>
          <w:b w:val="false"/>
          <w:i w:val="false"/>
          <w:color w:val="000000"/>
          <w:sz w:val="28"/>
        </w:rPr>
        <w:t xml:space="preserve">
     Есепшоттың мақсаты: Шетел валютасын сатып алу-сату бойынша кірістерінің сомасын есепке алу. </w:t>
      </w:r>
      <w:r>
        <w:br/>
      </w:r>
      <w:r>
        <w:rPr>
          <w:rFonts w:ascii="Times New Roman"/>
          <w:b w:val="false"/>
          <w:i w:val="false"/>
          <w:color w:val="000000"/>
          <w:sz w:val="28"/>
        </w:rPr>
        <w:t xml:space="preserve">
     Есепшоттың кредиті бойынша шетел валютасын сатып алу-сату бойынша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4540. Қымбат металдарды сатып алу-сату бойынша кірістер. </w:t>
      </w:r>
      <w:r>
        <w:br/>
      </w:r>
      <w:r>
        <w:rPr>
          <w:rFonts w:ascii="Times New Roman"/>
          <w:b w:val="false"/>
          <w:i w:val="false"/>
          <w:color w:val="000000"/>
          <w:sz w:val="28"/>
        </w:rPr>
        <w:t xml:space="preserve">
     Есепшоттың мақсаты: Қымбат металдарды сатып алу-сату бойынша кірістерінің сомасын есепке алу. </w:t>
      </w:r>
      <w:r>
        <w:br/>
      </w:r>
      <w:r>
        <w:rPr>
          <w:rFonts w:ascii="Times New Roman"/>
          <w:b w:val="false"/>
          <w:i w:val="false"/>
          <w:color w:val="000000"/>
          <w:sz w:val="28"/>
        </w:rPr>
        <w:t xml:space="preserve">
     Есепшоттың кредиті бойынша қымбат металдарды сатып алу-сату бойынша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4560. Бағалы қағаздар бойынша форвардтық операцияларды қайта </w:t>
      </w:r>
      <w:r>
        <w:br/>
      </w:r>
      <w:r>
        <w:rPr>
          <w:rFonts w:ascii="Times New Roman"/>
          <w:b w:val="false"/>
          <w:i w:val="false"/>
          <w:color w:val="000000"/>
          <w:sz w:val="28"/>
        </w:rPr>
        <w:t xml:space="preserve">
          бағалаудан түскен жұмсалмаған кіріс. </w:t>
      </w:r>
      <w:r>
        <w:br/>
      </w:r>
      <w:r>
        <w:rPr>
          <w:rFonts w:ascii="Times New Roman"/>
          <w:b w:val="false"/>
          <w:i w:val="false"/>
          <w:color w:val="000000"/>
          <w:sz w:val="28"/>
        </w:rPr>
        <w:t xml:space="preserve">
     Есепшоттың мақсаты: Бағалы қағаздар бойынша форвардтық операцияларды қайта бағалаудан есептелген жұмсалмаған кірісінің сомасын есепке алу. </w:t>
      </w:r>
      <w:r>
        <w:br/>
      </w:r>
      <w:r>
        <w:rPr>
          <w:rFonts w:ascii="Times New Roman"/>
          <w:b w:val="false"/>
          <w:i w:val="false"/>
          <w:color w:val="000000"/>
          <w:sz w:val="28"/>
        </w:rPr>
        <w:t xml:space="preserve">
     Есепшоттың кредиті бойынша бағалы қағаздар бойынша форвардтық операцияларды қайта бағалаудан есептелген жұмсалмаған кірісінің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4570. Шетел валютасы бойынша форвардтық операцияларды қайта </w:t>
      </w:r>
      <w:r>
        <w:br/>
      </w:r>
      <w:r>
        <w:rPr>
          <w:rFonts w:ascii="Times New Roman"/>
          <w:b w:val="false"/>
          <w:i w:val="false"/>
          <w:color w:val="000000"/>
          <w:sz w:val="28"/>
        </w:rPr>
        <w:t xml:space="preserve">
           бағалаудан түскен жұмсалмаған кіріс. </w:t>
      </w:r>
      <w:r>
        <w:br/>
      </w:r>
      <w:r>
        <w:rPr>
          <w:rFonts w:ascii="Times New Roman"/>
          <w:b w:val="false"/>
          <w:i w:val="false"/>
          <w:color w:val="000000"/>
          <w:sz w:val="28"/>
        </w:rPr>
        <w:t xml:space="preserve">
     Есепшоттың мақсаты: Шетел валютасы бойынша форвардтық операцияларды қайта бағалаудан түскен жұмсалмаған кірісінің сомасын есепке алу. </w:t>
      </w:r>
      <w:r>
        <w:br/>
      </w:r>
      <w:r>
        <w:rPr>
          <w:rFonts w:ascii="Times New Roman"/>
          <w:b w:val="false"/>
          <w:i w:val="false"/>
          <w:color w:val="000000"/>
          <w:sz w:val="28"/>
        </w:rPr>
        <w:t xml:space="preserve">
     Есепшоттың кредиті бойынша шетел валютасы бойынша форвардтық операцияларды қайта бағалаудан түскен жұмсалмаған кірісінің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4580. Тазартылған қымбат металдар бойынша форвардтық </w:t>
      </w:r>
      <w:r>
        <w:br/>
      </w:r>
      <w:r>
        <w:rPr>
          <w:rFonts w:ascii="Times New Roman"/>
          <w:b w:val="false"/>
          <w:i w:val="false"/>
          <w:color w:val="000000"/>
          <w:sz w:val="28"/>
        </w:rPr>
        <w:t xml:space="preserve">
           операцияларды қайта бағалаудан түскен жұмсалмаған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Есепшоттың мақсаты: Тазартылған қымбат металдар бойынша форвардтық операцияларды қайта бағалаудан түскен жұмсалмаған кірісінің сомасын есепке алу. </w:t>
      </w:r>
      <w:r>
        <w:br/>
      </w:r>
      <w:r>
        <w:rPr>
          <w:rFonts w:ascii="Times New Roman"/>
          <w:b w:val="false"/>
          <w:i w:val="false"/>
          <w:color w:val="000000"/>
          <w:sz w:val="28"/>
        </w:rPr>
        <w:t xml:space="preserve">
     Есепшоттың кредиті бойынша тазартылған қымбат металдар бойынша форвардтық операцияларды қайта бағалаудан түскен жұмсалмаған кірісінің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4590. Қаржы фьючерстерін қайта бағалаудан түскен жұмсалмаған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Есепшоттың мақсаты: Қаржы фьючерстерін қайта бағалаудан алынған жұмсалмаған кірісінің сомасын есепке алу. </w:t>
      </w:r>
      <w:r>
        <w:br/>
      </w:r>
      <w:r>
        <w:rPr>
          <w:rFonts w:ascii="Times New Roman"/>
          <w:b w:val="false"/>
          <w:i w:val="false"/>
          <w:color w:val="000000"/>
          <w:sz w:val="28"/>
        </w:rPr>
        <w:t xml:space="preserve">
     Есепшоттың кредиті бойынша қаржы фьючерстерін қайта бағалаудан алынған жұмсалмаған кірісінің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4591. Опцион операцияларын қайта бағалаудан түскен </w:t>
      </w:r>
      <w:r>
        <w:br/>
      </w:r>
      <w:r>
        <w:rPr>
          <w:rFonts w:ascii="Times New Roman"/>
          <w:b w:val="false"/>
          <w:i w:val="false"/>
          <w:color w:val="000000"/>
          <w:sz w:val="28"/>
        </w:rPr>
        <w:t xml:space="preserve">
           жұмсалмаған кіріс. </w:t>
      </w:r>
      <w:r>
        <w:br/>
      </w:r>
      <w:r>
        <w:rPr>
          <w:rFonts w:ascii="Times New Roman"/>
          <w:b w:val="false"/>
          <w:i w:val="false"/>
          <w:color w:val="000000"/>
          <w:sz w:val="28"/>
        </w:rPr>
        <w:t xml:space="preserve">
     Есепшоттың мақсаты: Опцион операцияларын қайта бағалаудан алынған жұмсалмаған кірісінің сомасын есепке алу. </w:t>
      </w:r>
      <w:r>
        <w:br/>
      </w:r>
      <w:r>
        <w:rPr>
          <w:rFonts w:ascii="Times New Roman"/>
          <w:b w:val="false"/>
          <w:i w:val="false"/>
          <w:color w:val="000000"/>
          <w:sz w:val="28"/>
        </w:rPr>
        <w:t xml:space="preserve">
     Есепшоттың кредиті бойынша опцион операциясын қайта бағалаудан алынған жұмсалмаған кірісінің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4592. Спот операцияларын қайта бағалаудан жұмсалмаған кіріс. </w:t>
      </w:r>
      <w:r>
        <w:br/>
      </w:r>
      <w:r>
        <w:rPr>
          <w:rFonts w:ascii="Times New Roman"/>
          <w:b w:val="false"/>
          <w:i w:val="false"/>
          <w:color w:val="000000"/>
          <w:sz w:val="28"/>
        </w:rPr>
        <w:t xml:space="preserve">
     Шоттың мақсаты: Спот операцияларын қайта бағалаудан түскен жұмсалмаған кіріс сомаларын есепке алу. </w:t>
      </w:r>
      <w:r>
        <w:br/>
      </w:r>
      <w:r>
        <w:rPr>
          <w:rFonts w:ascii="Times New Roman"/>
          <w:b w:val="false"/>
          <w:i w:val="false"/>
          <w:color w:val="000000"/>
          <w:sz w:val="28"/>
        </w:rPr>
        <w:t xml:space="preserve">
     Шоттың кредиті бойынша спот операцияларын қайта бағалаудан түскен жұмсалмаған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4593. Своп операцияларын қайта бағалаудан түскен жұмсалмаған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Шоттың мақсаты: Своп операцияларын қайта бағалаудан түскен жұмсалмаған кіріс сомаларын есепке алу. </w:t>
      </w:r>
      <w:r>
        <w:br/>
      </w:r>
      <w:r>
        <w:rPr>
          <w:rFonts w:ascii="Times New Roman"/>
          <w:b w:val="false"/>
          <w:i w:val="false"/>
          <w:color w:val="000000"/>
          <w:sz w:val="28"/>
        </w:rPr>
        <w:t xml:space="preserve">
     Шоттың кредиті бойынша своп операцияларын қайта бағалаудан түскен жұмсалмаған кіріс сомасы жазылады. </w:t>
      </w:r>
      <w:r>
        <w:br/>
      </w:r>
      <w:r>
        <w:rPr>
          <w:rFonts w:ascii="Times New Roman"/>
          <w:b w:val="false"/>
          <w:i w:val="false"/>
          <w:color w:val="000000"/>
          <w:sz w:val="28"/>
        </w:rPr>
        <w:t xml:space="preserve">
     Шоттың дебеті бойынша N 4999 баланстық шотқа кірістер сомалары есептен шығарылады. </w:t>
      </w:r>
    </w:p>
    <w:p>
      <w:pPr>
        <w:spacing w:after="0"/>
        <w:ind w:left="0"/>
        <w:jc w:val="both"/>
      </w:pPr>
      <w:r>
        <w:rPr>
          <w:rFonts w:ascii="Times New Roman"/>
          <w:b w:val="false"/>
          <w:i w:val="false"/>
          <w:color w:val="000000"/>
          <w:sz w:val="28"/>
        </w:rPr>
        <w:t xml:space="preserve">     4594. Басқа да туынды қаржы құралдарымен операцияларды қайта </w:t>
      </w:r>
      <w:r>
        <w:br/>
      </w:r>
      <w:r>
        <w:rPr>
          <w:rFonts w:ascii="Times New Roman"/>
          <w:b w:val="false"/>
          <w:i w:val="false"/>
          <w:color w:val="000000"/>
          <w:sz w:val="28"/>
        </w:rPr>
        <w:t xml:space="preserve">
           бағалаудан жүзеге асырылмаған кіріс. </w:t>
      </w:r>
      <w:r>
        <w:br/>
      </w:r>
      <w:r>
        <w:rPr>
          <w:rFonts w:ascii="Times New Roman"/>
          <w:b w:val="false"/>
          <w:i w:val="false"/>
          <w:color w:val="000000"/>
          <w:sz w:val="28"/>
        </w:rPr>
        <w:t xml:space="preserve">
      Шоттың мақсаты: Басқа да туынды қаржы құралдарымен операцияларды қайта бағалаудан алынған, жүзеге асырылмаған кірістің сомаларын есепке алу. </w:t>
      </w:r>
      <w:r>
        <w:br/>
      </w:r>
      <w:r>
        <w:rPr>
          <w:rFonts w:ascii="Times New Roman"/>
          <w:b w:val="false"/>
          <w:i w:val="false"/>
          <w:color w:val="000000"/>
          <w:sz w:val="28"/>
        </w:rPr>
        <w:t xml:space="preserve">
      Шоттың кредиті бойынша басқа да туынды қаржы құралдарымен операцияларды қайта бағалаудан алынған, жүзеге асырылмаған кірістің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жүргізіледі. </w:t>
      </w:r>
    </w:p>
    <w:p>
      <w:pPr>
        <w:spacing w:after="0"/>
        <w:ind w:left="0"/>
        <w:jc w:val="both"/>
      </w:pPr>
      <w:r>
        <w:rPr>
          <w:rFonts w:ascii="Times New Roman"/>
          <w:b w:val="false"/>
          <w:i w:val="false"/>
          <w:color w:val="000000"/>
          <w:sz w:val="28"/>
        </w:rPr>
        <w:t xml:space="preserve">     4601. Аудару операциялары бойынша көрсеткен қызметтері үшін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Есепшоттың мақсаты: Аудару операциялары бойынша көрсеткен қызметтері үшін комиссиялық кірістер сомасын есепке алу. </w:t>
      </w:r>
      <w:r>
        <w:br/>
      </w:r>
      <w:r>
        <w:rPr>
          <w:rFonts w:ascii="Times New Roman"/>
          <w:b w:val="false"/>
          <w:i w:val="false"/>
          <w:color w:val="000000"/>
          <w:sz w:val="28"/>
        </w:rPr>
        <w:t xml:space="preserve">
     Есепшоттың кредиті бойынша аудару операциялары бойынша көрсеткен қызметтері үшін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4602. Агенттік қызмет көрсетулер үшін комиссиялық кірістер. </w:t>
      </w:r>
      <w:r>
        <w:br/>
      </w:r>
      <w:r>
        <w:rPr>
          <w:rFonts w:ascii="Times New Roman"/>
          <w:b w:val="false"/>
          <w:i w:val="false"/>
          <w:color w:val="000000"/>
          <w:sz w:val="28"/>
        </w:rPr>
        <w:t xml:space="preserve">
     Есепшоттың мақсаты: Қазақстан Республикасы резидент сақтандыру ұйымдарының атынан агенттік қызмет көрсетулер, оның ішінде сақтандыру полистерін сату (сақтандыру шарттарын жасау) бойынша үшін алынған комиссиялық кірістер сомасын есепке алу. </w:t>
      </w:r>
      <w:r>
        <w:br/>
      </w:r>
      <w:r>
        <w:rPr>
          <w:rFonts w:ascii="Times New Roman"/>
          <w:b w:val="false"/>
          <w:i w:val="false"/>
          <w:color w:val="000000"/>
          <w:sz w:val="28"/>
        </w:rPr>
        <w:t xml:space="preserve">
     Есепшоттың кредиті бойынша Қазақстан Республикасы резидент сақтандыру ұйымдарының атынан агенттік қызмет көрсетулер, оның ішінде сақтандыру полистерін сату (сақтандыру шарттарын жасау) бойынша үшін алынған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4603. Бағалы қағаздарды сатып алу-сату бойынша көрсеткен </w:t>
      </w:r>
      <w:r>
        <w:br/>
      </w:r>
      <w:r>
        <w:rPr>
          <w:rFonts w:ascii="Times New Roman"/>
          <w:b w:val="false"/>
          <w:i w:val="false"/>
          <w:color w:val="000000"/>
          <w:sz w:val="28"/>
        </w:rPr>
        <w:t xml:space="preserve">
           қызметтері үшін комиссиялық кірістер. </w:t>
      </w:r>
      <w:r>
        <w:br/>
      </w:r>
      <w:r>
        <w:rPr>
          <w:rFonts w:ascii="Times New Roman"/>
          <w:b w:val="false"/>
          <w:i w:val="false"/>
          <w:color w:val="000000"/>
          <w:sz w:val="28"/>
        </w:rPr>
        <w:t xml:space="preserve">
     Есепшоттың мақсаты: Бағалы қағаздарды сатып алу-сату бойынша көрсеткен қызметтері үшін алынған комиссиялық кірістер сомасын есепке алу. </w:t>
      </w:r>
      <w:r>
        <w:br/>
      </w:r>
      <w:r>
        <w:rPr>
          <w:rFonts w:ascii="Times New Roman"/>
          <w:b w:val="false"/>
          <w:i w:val="false"/>
          <w:color w:val="000000"/>
          <w:sz w:val="28"/>
        </w:rPr>
        <w:t xml:space="preserve">
     Есепшоттың кредиті бойынша бағалы қағаздарды сатып алу-сату бойынша көрсеткен қызметтері үшін алынған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4604. Шетел валютасын сатып алу-сату бойынша көрсеткен </w:t>
      </w:r>
      <w:r>
        <w:br/>
      </w:r>
      <w:r>
        <w:rPr>
          <w:rFonts w:ascii="Times New Roman"/>
          <w:b w:val="false"/>
          <w:i w:val="false"/>
          <w:color w:val="000000"/>
          <w:sz w:val="28"/>
        </w:rPr>
        <w:t xml:space="preserve">
           қызметтері үшін комиссиялық кірістер. </w:t>
      </w:r>
      <w:r>
        <w:br/>
      </w:r>
      <w:r>
        <w:rPr>
          <w:rFonts w:ascii="Times New Roman"/>
          <w:b w:val="false"/>
          <w:i w:val="false"/>
          <w:color w:val="000000"/>
          <w:sz w:val="28"/>
        </w:rPr>
        <w:t xml:space="preserve">
     Есепшоттың мақсаты: Шетел валютасын сатып алу-сату бойынша көрсеткен қызметтері үшін алынған комиссиялық кірістер сомасын есепке алу. </w:t>
      </w:r>
      <w:r>
        <w:br/>
      </w:r>
      <w:r>
        <w:rPr>
          <w:rFonts w:ascii="Times New Roman"/>
          <w:b w:val="false"/>
          <w:i w:val="false"/>
          <w:color w:val="000000"/>
          <w:sz w:val="28"/>
        </w:rPr>
        <w:t xml:space="preserve">
     Есепшоттың кредиті бойынша шетел валютасын сатып алу-сату бойынша көрсеткен қызметтері үшін алынған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4605. Сенімгерлік операциялар бойынша көрсеткен </w:t>
      </w:r>
      <w:r>
        <w:br/>
      </w:r>
      <w:r>
        <w:rPr>
          <w:rFonts w:ascii="Times New Roman"/>
          <w:b w:val="false"/>
          <w:i w:val="false"/>
          <w:color w:val="000000"/>
          <w:sz w:val="28"/>
        </w:rPr>
        <w:t xml:space="preserve">
           қызметтері үшін комиссиялық кірістер. </w:t>
      </w:r>
      <w:r>
        <w:br/>
      </w:r>
      <w:r>
        <w:rPr>
          <w:rFonts w:ascii="Times New Roman"/>
          <w:b w:val="false"/>
          <w:i w:val="false"/>
          <w:color w:val="000000"/>
          <w:sz w:val="28"/>
        </w:rPr>
        <w:t xml:space="preserve">
     Есепшоттың мақсаты: Сенімгерлік операциялар бойынша көрсеткен қызметтері үшін алынған комиссиялық кірістер сомасын есепке алу. </w:t>
      </w:r>
      <w:r>
        <w:br/>
      </w:r>
      <w:r>
        <w:rPr>
          <w:rFonts w:ascii="Times New Roman"/>
          <w:b w:val="false"/>
          <w:i w:val="false"/>
          <w:color w:val="000000"/>
          <w:sz w:val="28"/>
        </w:rPr>
        <w:t xml:space="preserve">
     Есепшоттың кредиті бойынша сенімгерлік операциялар бойынша көрсеткен қызметтері үшін алынған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4606. Кепілдіктермен операциялар бойынша комиссиялық кірістер. </w:t>
      </w:r>
      <w:r>
        <w:br/>
      </w:r>
      <w:r>
        <w:rPr>
          <w:rFonts w:ascii="Times New Roman"/>
          <w:b w:val="false"/>
          <w:i w:val="false"/>
          <w:color w:val="000000"/>
          <w:sz w:val="28"/>
        </w:rPr>
        <w:t xml:space="preserve">
     Есепшоттың мақсаты: Кепілдіктермен операциялар бойынша алынған комиссиялық кірістер сомасын есепке алу. </w:t>
      </w:r>
      <w:r>
        <w:br/>
      </w:r>
      <w:r>
        <w:rPr>
          <w:rFonts w:ascii="Times New Roman"/>
          <w:b w:val="false"/>
          <w:i w:val="false"/>
          <w:color w:val="000000"/>
          <w:sz w:val="28"/>
        </w:rPr>
        <w:t xml:space="preserve">
     Есепшоттың кредиті бойынша кепілдік беру бойынша көрсеткен қызметтері үшін алынған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4607. Салымдарды қабылдау, клиенттердің банктік есепшоттарын </w:t>
      </w:r>
      <w:r>
        <w:br/>
      </w:r>
      <w:r>
        <w:rPr>
          <w:rFonts w:ascii="Times New Roman"/>
          <w:b w:val="false"/>
          <w:i w:val="false"/>
          <w:color w:val="000000"/>
          <w:sz w:val="28"/>
        </w:rPr>
        <w:t xml:space="preserve">
           ашу және жүргізу бойынша көрсеткен қызметтері үшін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Есепшоттың мақсаты: Салымдарды қабылдау, клиенттердің банктік есепшоттарын ашу және жүргізу бойынша көрсеткен қызметтері үшін алынған комиссиялық кірістер сомасын есепке алу. </w:t>
      </w:r>
      <w:r>
        <w:br/>
      </w:r>
      <w:r>
        <w:rPr>
          <w:rFonts w:ascii="Times New Roman"/>
          <w:b w:val="false"/>
          <w:i w:val="false"/>
          <w:color w:val="000000"/>
          <w:sz w:val="28"/>
        </w:rPr>
        <w:t xml:space="preserve">
     Есепшоттың кредиті бойынша салымдарды қабылдау, клиенттердің банктік есепшоттарын ашу және жүргізу бойынша көрсеткен қызметтері үшін алынған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4608. Өзге комиссиялық кірістер. </w:t>
      </w:r>
      <w:r>
        <w:br/>
      </w:r>
      <w:r>
        <w:rPr>
          <w:rFonts w:ascii="Times New Roman"/>
          <w:b w:val="false"/>
          <w:i w:val="false"/>
          <w:color w:val="000000"/>
          <w:sz w:val="28"/>
        </w:rPr>
        <w:t xml:space="preserve">
     Есепшоттың мақсаты: Көрсеткен өзге қызметтері үшін алынған комиссиялық кірістер сомасын есепке алу. </w:t>
      </w:r>
      <w:r>
        <w:br/>
      </w:r>
      <w:r>
        <w:rPr>
          <w:rFonts w:ascii="Times New Roman"/>
          <w:b w:val="false"/>
          <w:i w:val="false"/>
          <w:color w:val="000000"/>
          <w:sz w:val="28"/>
        </w:rPr>
        <w:t xml:space="preserve">
     Есепшоттың кредиті бойынша көрсеткен өзге қызметтері үшін алынған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4609. Бағалы қағаздар нарығындағы кәсіби қызметтен түскен комиссиялық кірістер. </w:t>
      </w:r>
      <w:r>
        <w:br/>
      </w:r>
      <w:r>
        <w:rPr>
          <w:rFonts w:ascii="Times New Roman"/>
          <w:b w:val="false"/>
          <w:i w:val="false"/>
          <w:color w:val="000000"/>
          <w:sz w:val="28"/>
        </w:rPr>
        <w:t xml:space="preserve">
     Есепшоттың мақсаты: Бағалы қағаздар нарығындағы кәсіби қызмет бойынша көрсеткен қызметтері үшін алынған комиссиялық кірістер сомасын есепке алу. </w:t>
      </w:r>
      <w:r>
        <w:br/>
      </w:r>
      <w:r>
        <w:rPr>
          <w:rFonts w:ascii="Times New Roman"/>
          <w:b w:val="false"/>
          <w:i w:val="false"/>
          <w:color w:val="000000"/>
          <w:sz w:val="28"/>
        </w:rPr>
        <w:t xml:space="preserve">
     Есепшоттың кредиті бойынша Бағалы қағаздар нарығындағы кәсіби қызмет бойынша көрсеткен қызметтері үшін алынған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4610. Төлем құжаттарының акцепті үшін алынған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Есепшоттың мақсаты: Төлем құжаттарының акцепті үшін алынған комиссиялық кірістерінің сомасын есепке алу. </w:t>
      </w:r>
      <w:r>
        <w:br/>
      </w:r>
      <w:r>
        <w:rPr>
          <w:rFonts w:ascii="Times New Roman"/>
          <w:b w:val="false"/>
          <w:i w:val="false"/>
          <w:color w:val="000000"/>
          <w:sz w:val="28"/>
        </w:rPr>
        <w:t xml:space="preserve">
     Есепшоттың кредиті бойынша төлем құжаттарының акцепті үшін алынған комиссиялық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4611. Касса операциялары бойынша көрсеткен қызметтері үшін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Есепшоттың мақсаты: Касса операциялары бойынша көрсеткен қызметтері үшін комиссиялық кірістер сомасын есепке алу. </w:t>
      </w:r>
      <w:r>
        <w:br/>
      </w:r>
      <w:r>
        <w:rPr>
          <w:rFonts w:ascii="Times New Roman"/>
          <w:b w:val="false"/>
          <w:i w:val="false"/>
          <w:color w:val="000000"/>
          <w:sz w:val="28"/>
        </w:rPr>
        <w:t xml:space="preserve">
     Есепшоттың кредиті бойынша касса операциялары бойынша көрсеткен қызметтері үшін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4612. Құжаттық есеп айырысулар бойынша комиссиялық кірістер. </w:t>
      </w:r>
      <w:r>
        <w:br/>
      </w:r>
      <w:r>
        <w:rPr>
          <w:rFonts w:ascii="Times New Roman"/>
          <w:b w:val="false"/>
          <w:i w:val="false"/>
          <w:color w:val="000000"/>
          <w:sz w:val="28"/>
        </w:rPr>
        <w:t xml:space="preserve">
     Есепшоттың мақсаты: Құжаттық есеп айырысулар бойынша </w:t>
      </w:r>
      <w:r>
        <w:br/>
      </w:r>
      <w:r>
        <w:rPr>
          <w:rFonts w:ascii="Times New Roman"/>
          <w:b w:val="false"/>
          <w:i w:val="false"/>
          <w:color w:val="000000"/>
          <w:sz w:val="28"/>
        </w:rPr>
        <w:t xml:space="preserve">
комиссиялық кірістерінің сомасын есепке алу. </w:t>
      </w:r>
      <w:r>
        <w:br/>
      </w:r>
      <w:r>
        <w:rPr>
          <w:rFonts w:ascii="Times New Roman"/>
          <w:b w:val="false"/>
          <w:i w:val="false"/>
          <w:color w:val="000000"/>
          <w:sz w:val="28"/>
        </w:rPr>
        <w:t xml:space="preserve">
     Есепшоттың кредиті бойынша құжаттық есеп айырысулар бойынша комиссиялық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4613. Форфейтингтік операциялар бойынша көрсеткен қызметтері </w:t>
      </w:r>
      <w:r>
        <w:br/>
      </w:r>
      <w:r>
        <w:rPr>
          <w:rFonts w:ascii="Times New Roman"/>
          <w:b w:val="false"/>
          <w:i w:val="false"/>
          <w:color w:val="000000"/>
          <w:sz w:val="28"/>
        </w:rPr>
        <w:t xml:space="preserve">
           үшін комиссиялық кірістер. </w:t>
      </w:r>
      <w:r>
        <w:br/>
      </w:r>
      <w:r>
        <w:rPr>
          <w:rFonts w:ascii="Times New Roman"/>
          <w:b w:val="false"/>
          <w:i w:val="false"/>
          <w:color w:val="000000"/>
          <w:sz w:val="28"/>
        </w:rPr>
        <w:t xml:space="preserve">
     Есепшоттың мақсаты: Форфейтингтік операциялар бойынша көрсеткен қызметтері үшін комиссиялық кірістер сомасын есепке алу. </w:t>
      </w:r>
      <w:r>
        <w:br/>
      </w:r>
      <w:r>
        <w:rPr>
          <w:rFonts w:ascii="Times New Roman"/>
          <w:b w:val="false"/>
          <w:i w:val="false"/>
          <w:color w:val="000000"/>
          <w:sz w:val="28"/>
        </w:rPr>
        <w:t xml:space="preserve">
     Есепшоттың кредиті бойынша форфейтингтік операциялар бойынша көрсеткен қызметтері үшін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4614. Факторингтік операциялар бойынша көрсеткен қызметтері </w:t>
      </w:r>
      <w:r>
        <w:br/>
      </w:r>
      <w:r>
        <w:rPr>
          <w:rFonts w:ascii="Times New Roman"/>
          <w:b w:val="false"/>
          <w:i w:val="false"/>
          <w:color w:val="000000"/>
          <w:sz w:val="28"/>
        </w:rPr>
        <w:t xml:space="preserve">
           үшін комиссиялық кірістер. </w:t>
      </w:r>
      <w:r>
        <w:br/>
      </w:r>
      <w:r>
        <w:rPr>
          <w:rFonts w:ascii="Times New Roman"/>
          <w:b w:val="false"/>
          <w:i w:val="false"/>
          <w:color w:val="000000"/>
          <w:sz w:val="28"/>
        </w:rPr>
        <w:t xml:space="preserve">
     Есепшоттың мақсаты: Факторингтік операциялар бойынша көрсеткен қызметтері үшін комиссиялық кірістер сомасын есепке алу. </w:t>
      </w:r>
      <w:r>
        <w:br/>
      </w:r>
      <w:r>
        <w:rPr>
          <w:rFonts w:ascii="Times New Roman"/>
          <w:b w:val="false"/>
          <w:i w:val="false"/>
          <w:color w:val="000000"/>
          <w:sz w:val="28"/>
        </w:rPr>
        <w:t xml:space="preserve">
     Есепшоттың кредиті бойынша факторингтік операциялар бойынша көрсеткен қызметтері үшін комиссиялық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4615. Инкассация бойынша қызмет көрсетулер үшін комиссиялық кірістер. </w:t>
      </w:r>
      <w:r>
        <w:br/>
      </w:r>
      <w:r>
        <w:rPr>
          <w:rFonts w:ascii="Times New Roman"/>
          <w:b w:val="false"/>
          <w:i w:val="false"/>
          <w:color w:val="000000"/>
          <w:sz w:val="28"/>
        </w:rPr>
        <w:t xml:space="preserve">
      Шоттың мақсаты: Инкассация бойынша қызмет көрсетулер үшін комиссиялық кірістердің сомаларын есепке алу. </w:t>
      </w:r>
      <w:r>
        <w:br/>
      </w:r>
      <w:r>
        <w:rPr>
          <w:rFonts w:ascii="Times New Roman"/>
          <w:b w:val="false"/>
          <w:i w:val="false"/>
          <w:color w:val="000000"/>
          <w:sz w:val="28"/>
        </w:rPr>
        <w:t xml:space="preserve">
      Шоттың кредиті бойынша инкассация бойынша қызмет көрсетулер үшін комиссиялық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4616. Тазартылған қымбат металдарды сатып алу-сату бойынша қызмет көрсетулер үшін комиссиялық кірістер. </w:t>
      </w:r>
      <w:r>
        <w:br/>
      </w:r>
      <w:r>
        <w:rPr>
          <w:rFonts w:ascii="Times New Roman"/>
          <w:b w:val="false"/>
          <w:i w:val="false"/>
          <w:color w:val="000000"/>
          <w:sz w:val="28"/>
        </w:rPr>
        <w:t xml:space="preserve">
      Шоттың мақсаты: Тазартылған қымбат металдарды сатып алу-сату бойынша қызмет көрсетулер үшін комиссиялық кірістердің сомаларын есепке алу. </w:t>
      </w:r>
      <w:r>
        <w:br/>
      </w:r>
      <w:r>
        <w:rPr>
          <w:rFonts w:ascii="Times New Roman"/>
          <w:b w:val="false"/>
          <w:i w:val="false"/>
          <w:color w:val="000000"/>
          <w:sz w:val="28"/>
        </w:rPr>
        <w:t xml:space="preserve">
      Шоттың кредиті бойынша тазартылған қымбат металдарды сатып алу-сату бойынша қызмет көрсетулер үшін комиссиялық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4617. Сейфтік операциялар бойынша қызмет көрсетулер үшін комиссиялық кірістер. </w:t>
      </w:r>
      <w:r>
        <w:br/>
      </w:r>
      <w:r>
        <w:rPr>
          <w:rFonts w:ascii="Times New Roman"/>
          <w:b w:val="false"/>
          <w:i w:val="false"/>
          <w:color w:val="000000"/>
          <w:sz w:val="28"/>
        </w:rPr>
        <w:t xml:space="preserve">
      Шоттың мақсаты: Сейфтік операциялар бойынша қызмет көрсетулер үшін комиссиялық кірістердің сомаларын есепке алу. </w:t>
      </w:r>
      <w:r>
        <w:br/>
      </w:r>
      <w:r>
        <w:rPr>
          <w:rFonts w:ascii="Times New Roman"/>
          <w:b w:val="false"/>
          <w:i w:val="false"/>
          <w:color w:val="000000"/>
          <w:sz w:val="28"/>
        </w:rPr>
        <w:t xml:space="preserve">
      Шоттың кредиті бойынша сейфтік операциялар бойынша қызмет көрсетулер үшін комиссиялық кірістің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p>
    <w:p>
      <w:pPr>
        <w:spacing w:after="0"/>
        <w:ind w:left="0"/>
        <w:jc w:val="both"/>
      </w:pPr>
      <w:r>
        <w:rPr>
          <w:rFonts w:ascii="Times New Roman"/>
          <w:b w:val="false"/>
          <w:i w:val="false"/>
          <w:color w:val="000000"/>
          <w:sz w:val="28"/>
        </w:rPr>
        <w:t xml:space="preserve">      4618. Инвестициялық депозиттермен операциялар бойынша қызметтер </w:t>
      </w:r>
      <w:r>
        <w:br/>
      </w:r>
      <w:r>
        <w:rPr>
          <w:rFonts w:ascii="Times New Roman"/>
          <w:b w:val="false"/>
          <w:i w:val="false"/>
          <w:color w:val="000000"/>
          <w:sz w:val="28"/>
        </w:rPr>
        <w:t xml:space="preserve">
            үшін кірістер. </w:t>
      </w:r>
      <w:r>
        <w:br/>
      </w:r>
      <w:r>
        <w:rPr>
          <w:rFonts w:ascii="Times New Roman"/>
          <w:b w:val="false"/>
          <w:i w:val="false"/>
          <w:color w:val="000000"/>
          <w:sz w:val="28"/>
        </w:rPr>
        <w:t xml:space="preserve">
      Шоттың мақсаты: Исламдық банктің инвестициялық депозиттермен операциялар бойынша кірістерінің сомаларын есепке алу. </w:t>
      </w:r>
      <w:r>
        <w:br/>
      </w:r>
      <w:r>
        <w:rPr>
          <w:rFonts w:ascii="Times New Roman"/>
          <w:b w:val="false"/>
          <w:i w:val="false"/>
          <w:color w:val="000000"/>
          <w:sz w:val="28"/>
        </w:rPr>
        <w:t xml:space="preserve">
      Шоттың кредиті бойынша исламдық банктің инвестициялық депозиттермен операциялар бойынша кірістерінің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p>
    <w:p>
      <w:pPr>
        <w:spacing w:after="0"/>
        <w:ind w:left="0"/>
        <w:jc w:val="both"/>
      </w:pPr>
      <w:r>
        <w:rPr>
          <w:rFonts w:ascii="Times New Roman"/>
          <w:b w:val="false"/>
          <w:i w:val="false"/>
          <w:color w:val="000000"/>
          <w:sz w:val="28"/>
        </w:rPr>
        <w:t xml:space="preserve">     4703. Шетел валютасын қайта бағалаудан жұмсалмаған кіріс. </w:t>
      </w:r>
      <w:r>
        <w:br/>
      </w:r>
      <w:r>
        <w:rPr>
          <w:rFonts w:ascii="Times New Roman"/>
          <w:b w:val="false"/>
          <w:i w:val="false"/>
          <w:color w:val="000000"/>
          <w:sz w:val="28"/>
        </w:rPr>
        <w:t xml:space="preserve">
     Шоттың мақсаты: Шетел валютасын оң қайта бағалау (бағам айырмасының) сомаларын есепке алу. </w:t>
      </w:r>
      <w:r>
        <w:br/>
      </w:r>
      <w:r>
        <w:rPr>
          <w:rFonts w:ascii="Times New Roman"/>
          <w:b w:val="false"/>
          <w:i w:val="false"/>
          <w:color w:val="000000"/>
          <w:sz w:val="28"/>
        </w:rPr>
        <w:t xml:space="preserve">
     Шоттың кредиті бойынша шетел валютасын оң қайта бағалау (бағам айырмасының) сомалары жазылады. </w:t>
      </w:r>
      <w:r>
        <w:br/>
      </w:r>
      <w:r>
        <w:rPr>
          <w:rFonts w:ascii="Times New Roman"/>
          <w:b w:val="false"/>
          <w:i w:val="false"/>
          <w:color w:val="000000"/>
          <w:sz w:val="28"/>
        </w:rPr>
        <w:t xml:space="preserve">
     Шоттың дебеті бойынша жұмсалмаған кіріс сомаларын N 4731 баланстық шотқа не қаржы жылының соңында N 4999 баланстық шотқа есептен шығару жазылады. </w:t>
      </w:r>
    </w:p>
    <w:p>
      <w:pPr>
        <w:spacing w:after="0"/>
        <w:ind w:left="0"/>
        <w:jc w:val="both"/>
      </w:pPr>
      <w:r>
        <w:rPr>
          <w:rFonts w:ascii="Times New Roman"/>
          <w:b w:val="false"/>
          <w:i w:val="false"/>
          <w:color w:val="000000"/>
          <w:sz w:val="28"/>
        </w:rPr>
        <w:t xml:space="preserve">     4704. Тазартылған қымбат металдарды қайта бағалаудан                       жұмсалмаған кіріс. </w:t>
      </w:r>
      <w:r>
        <w:br/>
      </w:r>
      <w:r>
        <w:rPr>
          <w:rFonts w:ascii="Times New Roman"/>
          <w:b w:val="false"/>
          <w:i w:val="false"/>
          <w:color w:val="000000"/>
          <w:sz w:val="28"/>
        </w:rPr>
        <w:t xml:space="preserve">
     Шоттың мақсаты: Тазартылған қымбат металдардың құнын оң қайта бағалау сомаларын есепке алу. </w:t>
      </w:r>
      <w:r>
        <w:br/>
      </w:r>
      <w:r>
        <w:rPr>
          <w:rFonts w:ascii="Times New Roman"/>
          <w:b w:val="false"/>
          <w:i w:val="false"/>
          <w:color w:val="000000"/>
          <w:sz w:val="28"/>
        </w:rPr>
        <w:t xml:space="preserve">
     Шоттың кредиті бойынша тазартылған қымбат металдардың құнын оң қайта бағалау сомалары жазылады. </w:t>
      </w:r>
      <w:r>
        <w:br/>
      </w:r>
      <w:r>
        <w:rPr>
          <w:rFonts w:ascii="Times New Roman"/>
          <w:b w:val="false"/>
          <w:i w:val="false"/>
          <w:color w:val="000000"/>
          <w:sz w:val="28"/>
        </w:rPr>
        <w:t xml:space="preserve">
     Шоттың дебеті бойынша жұмсалмаған кіріс сомаларын N 4732 баланстық шотқа не қаржы жылының соңында N 4999 баланстық шотқа есептен шығару жазылады. </w:t>
      </w:r>
    </w:p>
    <w:p>
      <w:pPr>
        <w:spacing w:after="0"/>
        <w:ind w:left="0"/>
        <w:jc w:val="both"/>
      </w:pPr>
      <w:r>
        <w:rPr>
          <w:rFonts w:ascii="Times New Roman"/>
          <w:b w:val="false"/>
          <w:i w:val="false"/>
          <w:color w:val="000000"/>
          <w:sz w:val="28"/>
        </w:rPr>
        <w:t xml:space="preserve">     4705. Заемдардың валюталық баламасын белгілей отырып теңгемен </w:t>
      </w:r>
      <w:r>
        <w:br/>
      </w:r>
      <w:r>
        <w:rPr>
          <w:rFonts w:ascii="Times New Roman"/>
          <w:b w:val="false"/>
          <w:i w:val="false"/>
          <w:color w:val="000000"/>
          <w:sz w:val="28"/>
        </w:rPr>
        <w:t xml:space="preserve">
           заемдарды қайта бағалаудан түскен кіріс. </w:t>
      </w:r>
      <w:r>
        <w:br/>
      </w:r>
      <w:r>
        <w:rPr>
          <w:rFonts w:ascii="Times New Roman"/>
          <w:b w:val="false"/>
          <w:i w:val="false"/>
          <w:color w:val="000000"/>
          <w:sz w:val="28"/>
        </w:rPr>
        <w:t xml:space="preserve">
     Есепшоттың мақсаты: Заемдарының валюталық баламасын белгілей отырып теңгемен заемдарды оң қайта бағалаудың (бағамдық айырманың) кіріс сомасын есепке алу. </w:t>
      </w:r>
      <w:r>
        <w:br/>
      </w:r>
      <w:r>
        <w:rPr>
          <w:rFonts w:ascii="Times New Roman"/>
          <w:b w:val="false"/>
          <w:i w:val="false"/>
          <w:color w:val="000000"/>
          <w:sz w:val="28"/>
        </w:rPr>
        <w:t xml:space="preserve">
     Есепшоттың кредиті бойынша заемдарының валюталық баламасын белгілей отырып теңгемен заемдарды оң қайта бағалаудың (бағамдық айырманың) кіріс сомасы жазылады. </w:t>
      </w:r>
      <w:r>
        <w:br/>
      </w:r>
      <w:r>
        <w:rPr>
          <w:rFonts w:ascii="Times New Roman"/>
          <w:b w:val="false"/>
          <w:i w:val="false"/>
          <w:color w:val="000000"/>
          <w:sz w:val="28"/>
        </w:rPr>
        <w:t xml:space="preserve">
     Шоттың дебеті бойынша кірістер сомалары N 4999 баланстық шотқа және жұмсалмаған кіріс сомалары N 3585 баланстық шотқа есептен шығарылады. </w:t>
      </w:r>
    </w:p>
    <w:p>
      <w:pPr>
        <w:spacing w:after="0"/>
        <w:ind w:left="0"/>
        <w:jc w:val="both"/>
      </w:pPr>
      <w:r>
        <w:rPr>
          <w:rFonts w:ascii="Times New Roman"/>
          <w:b w:val="false"/>
          <w:i w:val="false"/>
          <w:color w:val="000000"/>
          <w:sz w:val="28"/>
        </w:rPr>
        <w:t xml:space="preserve">     4707. Салымдардың валюталық баламасын белгілей отырып </w:t>
      </w:r>
      <w:r>
        <w:br/>
      </w:r>
      <w:r>
        <w:rPr>
          <w:rFonts w:ascii="Times New Roman"/>
          <w:b w:val="false"/>
          <w:i w:val="false"/>
          <w:color w:val="000000"/>
          <w:sz w:val="28"/>
        </w:rPr>
        <w:t xml:space="preserve">
           теңгемен салымдарын қайта бағалаудан түскен кіріс. </w:t>
      </w:r>
      <w:r>
        <w:br/>
      </w:r>
      <w:r>
        <w:rPr>
          <w:rFonts w:ascii="Times New Roman"/>
          <w:b w:val="false"/>
          <w:i w:val="false"/>
          <w:color w:val="000000"/>
          <w:sz w:val="28"/>
        </w:rPr>
        <w:t xml:space="preserve">
     Есепшоттың мақсаты: Валюталық баламасын теңгемен белгілей отырып орналастырылған салымдарын оң қайта бағалаудың (бағамдық айырманың) сомасын есепке алу. </w:t>
      </w:r>
      <w:r>
        <w:br/>
      </w:r>
      <w:r>
        <w:rPr>
          <w:rFonts w:ascii="Times New Roman"/>
          <w:b w:val="false"/>
          <w:i w:val="false"/>
          <w:color w:val="000000"/>
          <w:sz w:val="28"/>
        </w:rPr>
        <w:t xml:space="preserve">
     Есепшоттың кредиті бойынша валюталық баламасын теңгемен белгілей отырып орналастырылған салымдарын оң қайта бағалаудың (бағамдық айырманың) сомасы жазылады. </w:t>
      </w:r>
      <w:r>
        <w:br/>
      </w:r>
      <w:r>
        <w:rPr>
          <w:rFonts w:ascii="Times New Roman"/>
          <w:b w:val="false"/>
          <w:i w:val="false"/>
          <w:color w:val="000000"/>
          <w:sz w:val="28"/>
        </w:rPr>
        <w:t xml:space="preserve">
     Шоттың дебеті бойынша жұмсалатын кіріс сомалары N 4999 баланстық шотқа және жұмсалмаған кіріс сомалары N 3586 баланстық шотқа есептен шығарылады. </w:t>
      </w:r>
    </w:p>
    <w:p>
      <w:pPr>
        <w:spacing w:after="0"/>
        <w:ind w:left="0"/>
        <w:jc w:val="both"/>
      </w:pPr>
      <w:r>
        <w:rPr>
          <w:rFonts w:ascii="Times New Roman"/>
          <w:b w:val="false"/>
          <w:i w:val="false"/>
          <w:color w:val="000000"/>
          <w:sz w:val="28"/>
        </w:rPr>
        <w:t xml:space="preserve">     4709. Саудаға арналған бағалы қағаздардың құнын өзгертуден </w:t>
      </w:r>
      <w:r>
        <w:br/>
      </w:r>
      <w:r>
        <w:rPr>
          <w:rFonts w:ascii="Times New Roman"/>
          <w:b w:val="false"/>
          <w:i w:val="false"/>
          <w:color w:val="000000"/>
          <w:sz w:val="28"/>
        </w:rPr>
        <w:t xml:space="preserve">
           жұмсалмаған кіріс. </w:t>
      </w:r>
      <w:r>
        <w:br/>
      </w:r>
      <w:r>
        <w:rPr>
          <w:rFonts w:ascii="Times New Roman"/>
          <w:b w:val="false"/>
          <w:i w:val="false"/>
          <w:color w:val="000000"/>
          <w:sz w:val="28"/>
        </w:rPr>
        <w:t xml:space="preserve">
     Шоттың мақсаты: Саудаға арналған бағалы қағаздардың әділ құнын оң қайта бағалау сомаларын есепке алу. </w:t>
      </w:r>
      <w:r>
        <w:br/>
      </w:r>
      <w:r>
        <w:rPr>
          <w:rFonts w:ascii="Times New Roman"/>
          <w:b w:val="false"/>
          <w:i w:val="false"/>
          <w:color w:val="000000"/>
          <w:sz w:val="28"/>
        </w:rPr>
        <w:t xml:space="preserve">
     Шоттың кредиті бойынша саудаға арналған бағалы қағаздардың әділ құнын оң қайта бағалау сомалары жазылады. </w:t>
      </w:r>
      <w:r>
        <w:br/>
      </w:r>
      <w:r>
        <w:rPr>
          <w:rFonts w:ascii="Times New Roman"/>
          <w:b w:val="false"/>
          <w:i w:val="false"/>
          <w:color w:val="000000"/>
          <w:sz w:val="28"/>
        </w:rPr>
        <w:t xml:space="preserve">
     Шоттың дебеті бойынша саудаға арналған бағалы қағаздардың құнын өзгертуден жұмсалмаған кірістің сомаларын N 4733 баланстық шотқа не қаржы жылының соңында N 4999 баланстық шотқа есептен шығару жазылады. </w:t>
      </w:r>
    </w:p>
    <w:p>
      <w:pPr>
        <w:spacing w:after="0"/>
        <w:ind w:left="0"/>
        <w:jc w:val="both"/>
      </w:pPr>
      <w:r>
        <w:rPr>
          <w:rFonts w:ascii="Times New Roman"/>
          <w:b w:val="false"/>
          <w:i w:val="false"/>
          <w:color w:val="000000"/>
          <w:sz w:val="28"/>
        </w:rPr>
        <w:t xml:space="preserve">     4710. Басқа да қайта бағалаудан жұмсалмаған кіріс. </w:t>
      </w:r>
      <w:r>
        <w:br/>
      </w:r>
      <w:r>
        <w:rPr>
          <w:rFonts w:ascii="Times New Roman"/>
          <w:b w:val="false"/>
          <w:i w:val="false"/>
          <w:color w:val="000000"/>
          <w:sz w:val="28"/>
        </w:rPr>
        <w:t xml:space="preserve">
     Шоттың мақсаты: Кірістердің басқа баланстық шоттары бойынша жазылмайтын оң қайта бағалау сомаларын есепке алу. </w:t>
      </w:r>
      <w:r>
        <w:br/>
      </w:r>
      <w:r>
        <w:rPr>
          <w:rFonts w:ascii="Times New Roman"/>
          <w:b w:val="false"/>
          <w:i w:val="false"/>
          <w:color w:val="000000"/>
          <w:sz w:val="28"/>
        </w:rPr>
        <w:t xml:space="preserve">
     Шоттың кредиті бойынша кірістердің басқа баланстық шоттары бойынша жазылмайтын оң қайта бағалау сомалары жазылады. </w:t>
      </w:r>
      <w:r>
        <w:br/>
      </w:r>
      <w:r>
        <w:rPr>
          <w:rFonts w:ascii="Times New Roman"/>
          <w:b w:val="false"/>
          <w:i w:val="false"/>
          <w:color w:val="000000"/>
          <w:sz w:val="28"/>
        </w:rPr>
        <w:t xml:space="preserve">
     Шоттың дебеті бойынша жұмсалмаған кіріс сомаларын N 4734 баланстық шотқа не қаржы жылының соңында N 4999 баланстық шотқа есептен шығару жазылады. </w:t>
      </w:r>
    </w:p>
    <w:p>
      <w:pPr>
        <w:spacing w:after="0"/>
        <w:ind w:left="0"/>
        <w:jc w:val="both"/>
      </w:pPr>
      <w:r>
        <w:rPr>
          <w:rFonts w:ascii="Times New Roman"/>
          <w:b w:val="false"/>
          <w:i w:val="false"/>
          <w:color w:val="000000"/>
          <w:sz w:val="28"/>
        </w:rPr>
        <w:t xml:space="preserve">     4711. Негізгі құрал-жабдықтардың құнсыздану шығындардың                    қалпына келтіруден кірістер. </w:t>
      </w:r>
      <w:r>
        <w:br/>
      </w:r>
      <w:r>
        <w:rPr>
          <w:rFonts w:ascii="Times New Roman"/>
          <w:b w:val="false"/>
          <w:i w:val="false"/>
          <w:color w:val="000000"/>
          <w:sz w:val="28"/>
        </w:rPr>
        <w:t xml:space="preserve">
     Шоттың мақсаты: N 5711 баланстық шотта есепке алынған негізгі құрал-жабдықтардың құнсыздану шығындардың қалпына келтіруден кірістердің сомаларын есепке алу. </w:t>
      </w:r>
      <w:r>
        <w:br/>
      </w:r>
      <w:r>
        <w:rPr>
          <w:rFonts w:ascii="Times New Roman"/>
          <w:b w:val="false"/>
          <w:i w:val="false"/>
          <w:color w:val="000000"/>
          <w:sz w:val="28"/>
        </w:rPr>
        <w:t xml:space="preserve">
     Шоттың кредиті бойынша N 5711 баланстық шотта есепке алынған негізгі құрал-жабдықтардың құнсыздану шығындардың қалпына келтіруден кірістердің сомалары жазылады. </w:t>
      </w:r>
      <w:r>
        <w:br/>
      </w:r>
      <w:r>
        <w:rPr>
          <w:rFonts w:ascii="Times New Roman"/>
          <w:b w:val="false"/>
          <w:i w:val="false"/>
          <w:color w:val="000000"/>
          <w:sz w:val="28"/>
        </w:rPr>
        <w:t xml:space="preserve">
     Шоттың дебеті бойынша кіріс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4712. Материалдық емес активтердің құнсыздану шығынын қалпына              келтіруден кірістер. </w:t>
      </w:r>
      <w:r>
        <w:br/>
      </w:r>
      <w:r>
        <w:rPr>
          <w:rFonts w:ascii="Times New Roman"/>
          <w:b w:val="false"/>
          <w:i w:val="false"/>
          <w:color w:val="000000"/>
          <w:sz w:val="28"/>
        </w:rPr>
        <w:t xml:space="preserve">
     Шоттың мақсаты: Материалдық емес активтердің N 5712 баланстық шотта есепке алынған құнсыздану шығындардың қалпына келтіруден кірістердің сомаларын есепке алу. </w:t>
      </w:r>
      <w:r>
        <w:br/>
      </w:r>
      <w:r>
        <w:rPr>
          <w:rFonts w:ascii="Times New Roman"/>
          <w:b w:val="false"/>
          <w:i w:val="false"/>
          <w:color w:val="000000"/>
          <w:sz w:val="28"/>
        </w:rPr>
        <w:t xml:space="preserve">
     Шоттың кредиті бойынша материалдық емес активтердің N 5712 баланстық шотта есепке алынған құнсыздану шығындардың қалпына келтіруден кірістердің сомалары жазылады. </w:t>
      </w:r>
      <w:r>
        <w:br/>
      </w:r>
      <w:r>
        <w:rPr>
          <w:rFonts w:ascii="Times New Roman"/>
          <w:b w:val="false"/>
          <w:i w:val="false"/>
          <w:color w:val="000000"/>
          <w:sz w:val="28"/>
        </w:rPr>
        <w:t xml:space="preserve">
     Шоттың дебеті бойынша кіріс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4713. Басқа заңды тұлғалардың жарғылық капиталына салынған </w:t>
      </w:r>
      <w:r>
        <w:br/>
      </w:r>
      <w:r>
        <w:rPr>
          <w:rFonts w:ascii="Times New Roman"/>
          <w:b w:val="false"/>
          <w:i w:val="false"/>
          <w:color w:val="000000"/>
          <w:sz w:val="28"/>
        </w:rPr>
        <w:t xml:space="preserve">
           инвестициялардың құнсыздану шығынын қалпына келтіруден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Шоттың мақсаты: Басқа заңды тұлғалардың жарғылық капиталына салынған инвестициялардың N 5713 баланстық шотта есепке алынған құнсыздану шығынын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басқа заңды тұлғалардың жарғылық капиталына салынған инвестициялардың N 5713 баланстық шотта есепке алынған құнсыздану шығынын қалпына келтіруден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4731. Шетел валютасын қайта бағалаудан түскен жұмсалатын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Шоттың мақсаты: Шетел валютасын қайта бағалаудан түскен жұмсалатын кірістер сомаларын есепке алу. </w:t>
      </w:r>
      <w:r>
        <w:br/>
      </w:r>
      <w:r>
        <w:rPr>
          <w:rFonts w:ascii="Times New Roman"/>
          <w:b w:val="false"/>
          <w:i w:val="false"/>
          <w:color w:val="000000"/>
          <w:sz w:val="28"/>
        </w:rPr>
        <w:t xml:space="preserve">
     Шоттың кредиті бойынша шетел валютасы шығарылған кезде алынған жұмсалаған кіріс сомасы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p>
      <w:pPr>
        <w:spacing w:after="0"/>
        <w:ind w:left="0"/>
        <w:jc w:val="both"/>
      </w:pPr>
      <w:r>
        <w:rPr>
          <w:rFonts w:ascii="Times New Roman"/>
          <w:b w:val="false"/>
          <w:i w:val="false"/>
          <w:color w:val="000000"/>
          <w:sz w:val="28"/>
        </w:rPr>
        <w:t xml:space="preserve">     4732. Тазартылған қымбат металдарды қайта бағалаудан түскен </w:t>
      </w:r>
      <w:r>
        <w:br/>
      </w:r>
      <w:r>
        <w:rPr>
          <w:rFonts w:ascii="Times New Roman"/>
          <w:b w:val="false"/>
          <w:i w:val="false"/>
          <w:color w:val="000000"/>
          <w:sz w:val="28"/>
        </w:rPr>
        <w:t xml:space="preserve">
           жұмсалатын кірістер. </w:t>
      </w:r>
      <w:r>
        <w:br/>
      </w:r>
      <w:r>
        <w:rPr>
          <w:rFonts w:ascii="Times New Roman"/>
          <w:b w:val="false"/>
          <w:i w:val="false"/>
          <w:color w:val="000000"/>
          <w:sz w:val="28"/>
        </w:rPr>
        <w:t xml:space="preserve">
     Шоттың мақсаты: Тазартылған қымбат металдарды қайта бағалаудан түскен жұмсалатын кірістер сомаларын есепке алу. </w:t>
      </w:r>
      <w:r>
        <w:br/>
      </w:r>
      <w:r>
        <w:rPr>
          <w:rFonts w:ascii="Times New Roman"/>
          <w:b w:val="false"/>
          <w:i w:val="false"/>
          <w:color w:val="000000"/>
          <w:sz w:val="28"/>
        </w:rPr>
        <w:t xml:space="preserve">
     Шоттың кредиті бойынша тазартылған қымбат металдарды қайта бағалаудан түскен жұмсалатын кіріс сомасы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p>
      <w:pPr>
        <w:spacing w:after="0"/>
        <w:ind w:left="0"/>
        <w:jc w:val="both"/>
      </w:pPr>
      <w:r>
        <w:rPr>
          <w:rFonts w:ascii="Times New Roman"/>
          <w:b w:val="false"/>
          <w:i w:val="false"/>
          <w:color w:val="000000"/>
          <w:sz w:val="28"/>
        </w:rPr>
        <w:t xml:space="preserve">     4733. Саудаға арналған және сату үшін қолда бар бағалы </w:t>
      </w:r>
      <w:r>
        <w:br/>
      </w:r>
      <w:r>
        <w:rPr>
          <w:rFonts w:ascii="Times New Roman"/>
          <w:b w:val="false"/>
          <w:i w:val="false"/>
          <w:color w:val="000000"/>
          <w:sz w:val="28"/>
        </w:rPr>
        <w:t xml:space="preserve">
           қағаздар құнының өзгеруінен болған жұмсалатын кірістер. </w:t>
      </w:r>
      <w:r>
        <w:br/>
      </w:r>
      <w:r>
        <w:rPr>
          <w:rFonts w:ascii="Times New Roman"/>
          <w:b w:val="false"/>
          <w:i w:val="false"/>
          <w:color w:val="000000"/>
          <w:sz w:val="28"/>
        </w:rPr>
        <w:t xml:space="preserve">
     Шоттың мақсаты: Саудаға арналған және сату үшін қолда бар бағалы қағаздар құны өзгеруінен болған жұмсалатын кірістер сомаларын есепке алу. </w:t>
      </w:r>
      <w:r>
        <w:br/>
      </w:r>
      <w:r>
        <w:rPr>
          <w:rFonts w:ascii="Times New Roman"/>
          <w:b w:val="false"/>
          <w:i w:val="false"/>
          <w:color w:val="000000"/>
          <w:sz w:val="28"/>
        </w:rPr>
        <w:t xml:space="preserve">
     Шоттың кредиті бойынша саудаға арналған және сату үшін қолда бар бағалы қағаздар шығарылған кезде алынған жұмсалатын кіріс сомасы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p>
      <w:pPr>
        <w:spacing w:after="0"/>
        <w:ind w:left="0"/>
        <w:jc w:val="both"/>
      </w:pPr>
      <w:r>
        <w:rPr>
          <w:rFonts w:ascii="Times New Roman"/>
          <w:b w:val="false"/>
          <w:i w:val="false"/>
          <w:color w:val="000000"/>
          <w:sz w:val="28"/>
        </w:rPr>
        <w:t xml:space="preserve">     4734. Басқа да қайта бағалаудан түскен жұмсалатын кірістер. </w:t>
      </w:r>
      <w:r>
        <w:br/>
      </w:r>
      <w:r>
        <w:rPr>
          <w:rFonts w:ascii="Times New Roman"/>
          <w:b w:val="false"/>
          <w:i w:val="false"/>
          <w:color w:val="000000"/>
          <w:sz w:val="28"/>
        </w:rPr>
        <w:t xml:space="preserve">
     Шоттың мақсаты: Басқа да активтерді қайта бағалаудан түскен жұмсалатын кіріс сомаларын есепке алу. </w:t>
      </w:r>
      <w:r>
        <w:br/>
      </w:r>
      <w:r>
        <w:rPr>
          <w:rFonts w:ascii="Times New Roman"/>
          <w:b w:val="false"/>
          <w:i w:val="false"/>
          <w:color w:val="000000"/>
          <w:sz w:val="28"/>
        </w:rPr>
        <w:t xml:space="preserve">
     Шоттың кредиті бойынша өзге активтер шығарылған кезде алынған жұмсалатын кіріс сомасы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p>
      <w:pPr>
        <w:spacing w:after="0"/>
        <w:ind w:left="0"/>
        <w:jc w:val="both"/>
      </w:pPr>
      <w:r>
        <w:rPr>
          <w:rFonts w:ascii="Times New Roman"/>
          <w:b w:val="false"/>
          <w:i w:val="false"/>
          <w:color w:val="000000"/>
          <w:sz w:val="28"/>
        </w:rPr>
        <w:t xml:space="preserve">     4851. Еншілес және қауымдасқан ұйымдардың акцияларын сатудан </w:t>
      </w:r>
      <w:r>
        <w:br/>
      </w:r>
      <w:r>
        <w:rPr>
          <w:rFonts w:ascii="Times New Roman"/>
          <w:b w:val="false"/>
          <w:i w:val="false"/>
          <w:color w:val="000000"/>
          <w:sz w:val="28"/>
        </w:rPr>
        <w:t xml:space="preserve">
           түскен кірістер. </w:t>
      </w:r>
      <w:r>
        <w:br/>
      </w:r>
      <w:r>
        <w:rPr>
          <w:rFonts w:ascii="Times New Roman"/>
          <w:b w:val="false"/>
          <w:i w:val="false"/>
          <w:color w:val="000000"/>
          <w:sz w:val="28"/>
        </w:rPr>
        <w:t xml:space="preserve">
     Есепшоттың мақсаты: Еншілес және қауымдасқан ұйымдарының акцияларын сатудан түскен кірістерінің сомасын есепке алу. </w:t>
      </w:r>
      <w:r>
        <w:br/>
      </w:r>
      <w:r>
        <w:rPr>
          <w:rFonts w:ascii="Times New Roman"/>
          <w:b w:val="false"/>
          <w:i w:val="false"/>
          <w:color w:val="000000"/>
          <w:sz w:val="28"/>
        </w:rPr>
        <w:t xml:space="preserve">
     Есепшоттың кредиті бойынша еншілес және қауымдасқан ұйымының акцияларын сатудан түскен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4852. Негізгі құрал-жабдықтар мен материалдық емес активтерді </w:t>
      </w:r>
      <w:r>
        <w:br/>
      </w:r>
      <w:r>
        <w:rPr>
          <w:rFonts w:ascii="Times New Roman"/>
          <w:b w:val="false"/>
          <w:i w:val="false"/>
          <w:color w:val="000000"/>
          <w:sz w:val="28"/>
        </w:rPr>
        <w:t xml:space="preserve">
           сатудан түскен кірістер. </w:t>
      </w:r>
      <w:r>
        <w:br/>
      </w:r>
      <w:r>
        <w:rPr>
          <w:rFonts w:ascii="Times New Roman"/>
          <w:b w:val="false"/>
          <w:i w:val="false"/>
          <w:color w:val="000000"/>
          <w:sz w:val="28"/>
        </w:rPr>
        <w:t xml:space="preserve">
     Есепшоттың мақсаты: Негізгі құрал-жабдықтары мен материалдық емес активтерін сатудан түскен кірістерінің сомасын есепке алу. </w:t>
      </w:r>
      <w:r>
        <w:br/>
      </w:r>
      <w:r>
        <w:rPr>
          <w:rFonts w:ascii="Times New Roman"/>
          <w:b w:val="false"/>
          <w:i w:val="false"/>
          <w:color w:val="000000"/>
          <w:sz w:val="28"/>
        </w:rPr>
        <w:t xml:space="preserve">
     Есепшоттың кредиті бойынша негізгі құрал-жабдықтары мен материалдық емес активтерін сатудан түскен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4853. Тауар-материалдық қорларды сатудан түскен кірістер. </w:t>
      </w:r>
      <w:r>
        <w:br/>
      </w:r>
      <w:r>
        <w:rPr>
          <w:rFonts w:ascii="Times New Roman"/>
          <w:b w:val="false"/>
          <w:i w:val="false"/>
          <w:color w:val="000000"/>
          <w:sz w:val="28"/>
        </w:rPr>
        <w:t xml:space="preserve">
     Есепшоттың мақсаты: Тауар-материалдық қорларын сатудан түскен кірістер сомасын есепке алу. </w:t>
      </w:r>
      <w:r>
        <w:br/>
      </w:r>
      <w:r>
        <w:rPr>
          <w:rFonts w:ascii="Times New Roman"/>
          <w:b w:val="false"/>
          <w:i w:val="false"/>
          <w:color w:val="000000"/>
          <w:sz w:val="28"/>
        </w:rPr>
        <w:t xml:space="preserve">
     Есепшоттың кредиті бойынша тауар-материалдық қорларын сатудан түскен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4856. Өзге инвестицияларды сатудан түскен кірістер. </w:t>
      </w:r>
      <w:r>
        <w:br/>
      </w:r>
      <w:r>
        <w:rPr>
          <w:rFonts w:ascii="Times New Roman"/>
          <w:b w:val="false"/>
          <w:i w:val="false"/>
          <w:color w:val="000000"/>
          <w:sz w:val="28"/>
        </w:rPr>
        <w:t xml:space="preserve">
     Есепшоттың мақсаты: Еншілес немесе қауымдасқан ұйымдары болып табылмайтын ұйымдарға салған өзге инвестициялардан түскен кірістерінің сомасын есепке алу. </w:t>
      </w:r>
      <w:r>
        <w:br/>
      </w:r>
      <w:r>
        <w:rPr>
          <w:rFonts w:ascii="Times New Roman"/>
          <w:b w:val="false"/>
          <w:i w:val="false"/>
          <w:color w:val="000000"/>
          <w:sz w:val="28"/>
        </w:rPr>
        <w:t xml:space="preserve">
     Есепшоттың кредиті бойынша еншілес немесе қауымдасқан ұйымы болып табылмайтын ұйымдарға салған өзге инвестициялардан түскен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4871. Еншілес ұйымдардың жарғылық капиталына қатысу үлесінің </w:t>
      </w:r>
      <w:r>
        <w:br/>
      </w:r>
      <w:r>
        <w:rPr>
          <w:rFonts w:ascii="Times New Roman"/>
          <w:b w:val="false"/>
          <w:i w:val="false"/>
          <w:color w:val="000000"/>
          <w:sz w:val="28"/>
        </w:rPr>
        <w:t xml:space="preserve">
           өзгеруіне байланысты кірістер. </w:t>
      </w:r>
      <w:r>
        <w:br/>
      </w:r>
      <w:r>
        <w:rPr>
          <w:rFonts w:ascii="Times New Roman"/>
          <w:b w:val="false"/>
          <w:i w:val="false"/>
          <w:color w:val="000000"/>
          <w:sz w:val="28"/>
        </w:rPr>
        <w:t xml:space="preserve">
     Есепшоттың мақсаты: Еншілес ұйымдарының жарғылық капиталына қатысу үлесінің өзгеруіне байланысты кірістер сомасын есепке алу. </w:t>
      </w:r>
      <w:r>
        <w:br/>
      </w:r>
      <w:r>
        <w:rPr>
          <w:rFonts w:ascii="Times New Roman"/>
          <w:b w:val="false"/>
          <w:i w:val="false"/>
          <w:color w:val="000000"/>
          <w:sz w:val="28"/>
        </w:rPr>
        <w:t xml:space="preserve">
     Есепшоттың кредиті бойынша еншілес ұйымының жарғылық капиталына қатысу үлесінің өзгеруіне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4872. Қауымдасқан ұйымдардың жарғылық капиталына қатысу үлесінің </w:t>
      </w:r>
      <w:r>
        <w:br/>
      </w:r>
      <w:r>
        <w:rPr>
          <w:rFonts w:ascii="Times New Roman"/>
          <w:b w:val="false"/>
          <w:i w:val="false"/>
          <w:color w:val="000000"/>
          <w:sz w:val="28"/>
        </w:rPr>
        <w:t xml:space="preserve">
           өзгеруіне байланысты кірістер. </w:t>
      </w:r>
      <w:r>
        <w:br/>
      </w:r>
      <w:r>
        <w:rPr>
          <w:rFonts w:ascii="Times New Roman"/>
          <w:b w:val="false"/>
          <w:i w:val="false"/>
          <w:color w:val="000000"/>
          <w:sz w:val="28"/>
        </w:rPr>
        <w:t xml:space="preserve">
     Есепшоттың мақсаты: Қауымдасқан ұйымдардың жарғылық капиталына қатысу үлесінің өзгеруіне байланысты кірістер сомасын есепке алу. </w:t>
      </w:r>
      <w:r>
        <w:br/>
      </w:r>
      <w:r>
        <w:rPr>
          <w:rFonts w:ascii="Times New Roman"/>
          <w:b w:val="false"/>
          <w:i w:val="false"/>
          <w:color w:val="000000"/>
          <w:sz w:val="28"/>
        </w:rPr>
        <w:t xml:space="preserve">
     Есепшоттың кредиті бойынша қауымдасқан ұйымның жарғылық капиталына қатысу үлесінің өзгеруіне байланысты кірістер сомасы жазылады. </w:t>
      </w:r>
      <w:r>
        <w:br/>
      </w:r>
      <w:r>
        <w:rPr>
          <w:rFonts w:ascii="Times New Roman"/>
          <w:b w:val="false"/>
          <w:i w:val="false"/>
          <w:color w:val="000000"/>
          <w:sz w:val="28"/>
        </w:rPr>
        <w:t xml:space="preserve">
     Есепшоттың дебеті бойынша кірістердің сомасы N 4999 баланстық </w:t>
      </w:r>
      <w:r>
        <w:br/>
      </w:r>
      <w:r>
        <w:rPr>
          <w:rFonts w:ascii="Times New Roman"/>
          <w:b w:val="false"/>
          <w:i w:val="false"/>
          <w:color w:val="000000"/>
          <w:sz w:val="28"/>
        </w:rPr>
        <w:t xml:space="preserve">
есепшотқа есептен шығарылады. </w:t>
      </w:r>
    </w:p>
    <w:p>
      <w:pPr>
        <w:spacing w:after="0"/>
        <w:ind w:left="0"/>
        <w:jc w:val="both"/>
      </w:pPr>
      <w:r>
        <w:rPr>
          <w:rFonts w:ascii="Times New Roman"/>
          <w:b w:val="false"/>
          <w:i w:val="false"/>
          <w:color w:val="000000"/>
          <w:sz w:val="28"/>
        </w:rPr>
        <w:t xml:space="preserve">      4880. Исламдық банктің өндірістік және сауда қызметін </w:t>
      </w:r>
      <w:r>
        <w:br/>
      </w:r>
      <w:r>
        <w:rPr>
          <w:rFonts w:ascii="Times New Roman"/>
          <w:b w:val="false"/>
          <w:i w:val="false"/>
          <w:color w:val="000000"/>
          <w:sz w:val="28"/>
        </w:rPr>
        <w:t xml:space="preserve">
            қаржыландырудан кірістері. </w:t>
      </w:r>
      <w:r>
        <w:br/>
      </w:r>
      <w:r>
        <w:rPr>
          <w:rFonts w:ascii="Times New Roman"/>
          <w:b w:val="false"/>
          <w:i w:val="false"/>
          <w:color w:val="000000"/>
          <w:sz w:val="28"/>
        </w:rPr>
        <w:t xml:space="preserve">
      Шоттың мақсаты: Исламдық банктің өндірістік және сауда қызметін қаржыландырудан кірістерінің сомаларын есепке алу. </w:t>
      </w:r>
      <w:r>
        <w:br/>
      </w:r>
      <w:r>
        <w:rPr>
          <w:rFonts w:ascii="Times New Roman"/>
          <w:b w:val="false"/>
          <w:i w:val="false"/>
          <w:color w:val="000000"/>
          <w:sz w:val="28"/>
        </w:rPr>
        <w:t xml:space="preserve">
      Шоттың кредиті бойынша исламдық банктің өндірістік және сауда қызметін қаржыландырудан кірістерінің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p>
    <w:p>
      <w:pPr>
        <w:spacing w:after="0"/>
        <w:ind w:left="0"/>
        <w:jc w:val="both"/>
      </w:pPr>
      <w:r>
        <w:rPr>
          <w:rFonts w:ascii="Times New Roman"/>
          <w:b w:val="false"/>
          <w:i w:val="false"/>
          <w:color w:val="000000"/>
          <w:sz w:val="28"/>
        </w:rPr>
        <w:t xml:space="preserve">    4891. Фьючерс операциялары бойынша кірістер. </w:t>
      </w:r>
      <w:r>
        <w:br/>
      </w:r>
      <w:r>
        <w:rPr>
          <w:rFonts w:ascii="Times New Roman"/>
          <w:b w:val="false"/>
          <w:i w:val="false"/>
          <w:color w:val="000000"/>
          <w:sz w:val="28"/>
        </w:rPr>
        <w:t xml:space="preserve">
    Есепшоттың мақсаты: Фьючерс операциялары бойынша есептеген кірістерінің сомасын есепке алу. </w:t>
      </w:r>
      <w:r>
        <w:br/>
      </w:r>
      <w:r>
        <w:rPr>
          <w:rFonts w:ascii="Times New Roman"/>
          <w:b w:val="false"/>
          <w:i w:val="false"/>
          <w:color w:val="000000"/>
          <w:sz w:val="28"/>
        </w:rPr>
        <w:t xml:space="preserve">
    Есепшоттың кредиті бойынша фьючерс операциясы бойынша </w:t>
      </w:r>
      <w:r>
        <w:br/>
      </w:r>
      <w:r>
        <w:rPr>
          <w:rFonts w:ascii="Times New Roman"/>
          <w:b w:val="false"/>
          <w:i w:val="false"/>
          <w:color w:val="000000"/>
          <w:sz w:val="28"/>
        </w:rPr>
        <w:t xml:space="preserve">
есептеген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w:t>
      </w:r>
      <w:r>
        <w:br/>
      </w:r>
      <w:r>
        <w:rPr>
          <w:rFonts w:ascii="Times New Roman"/>
          <w:b w:val="false"/>
          <w:i w:val="false"/>
          <w:color w:val="000000"/>
          <w:sz w:val="28"/>
        </w:rPr>
        <w:t xml:space="preserve">
есепшотқа есептен шығарылады. </w:t>
      </w:r>
    </w:p>
    <w:p>
      <w:pPr>
        <w:spacing w:after="0"/>
        <w:ind w:left="0"/>
        <w:jc w:val="both"/>
      </w:pPr>
      <w:r>
        <w:rPr>
          <w:rFonts w:ascii="Times New Roman"/>
          <w:b w:val="false"/>
          <w:i w:val="false"/>
          <w:color w:val="000000"/>
          <w:sz w:val="28"/>
        </w:rPr>
        <w:t xml:space="preserve">    4892. Форфард операциялары бойынша кірістер. </w:t>
      </w:r>
      <w:r>
        <w:br/>
      </w:r>
      <w:r>
        <w:rPr>
          <w:rFonts w:ascii="Times New Roman"/>
          <w:b w:val="false"/>
          <w:i w:val="false"/>
          <w:color w:val="000000"/>
          <w:sz w:val="28"/>
        </w:rPr>
        <w:t xml:space="preserve">
    Есепшоттың мақсаты: Форфард операциялары бойынша есептеген кірістерінің сомасын есепке алу. </w:t>
      </w:r>
      <w:r>
        <w:br/>
      </w:r>
      <w:r>
        <w:rPr>
          <w:rFonts w:ascii="Times New Roman"/>
          <w:b w:val="false"/>
          <w:i w:val="false"/>
          <w:color w:val="000000"/>
          <w:sz w:val="28"/>
        </w:rPr>
        <w:t xml:space="preserve">
    Есепшоттың кредиті бойынша форфард операциясы бойынша есептеген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w:t>
      </w:r>
      <w:r>
        <w:br/>
      </w:r>
      <w:r>
        <w:rPr>
          <w:rFonts w:ascii="Times New Roman"/>
          <w:b w:val="false"/>
          <w:i w:val="false"/>
          <w:color w:val="000000"/>
          <w:sz w:val="28"/>
        </w:rPr>
        <w:t xml:space="preserve">
есепшотқа есептен шығарылады. </w:t>
      </w:r>
    </w:p>
    <w:p>
      <w:pPr>
        <w:spacing w:after="0"/>
        <w:ind w:left="0"/>
        <w:jc w:val="both"/>
      </w:pPr>
      <w:r>
        <w:rPr>
          <w:rFonts w:ascii="Times New Roman"/>
          <w:b w:val="false"/>
          <w:i w:val="false"/>
          <w:color w:val="000000"/>
          <w:sz w:val="28"/>
        </w:rPr>
        <w:t xml:space="preserve">    4893. Опцион операциялары бойынша кірістер. </w:t>
      </w:r>
      <w:r>
        <w:br/>
      </w:r>
      <w:r>
        <w:rPr>
          <w:rFonts w:ascii="Times New Roman"/>
          <w:b w:val="false"/>
          <w:i w:val="false"/>
          <w:color w:val="000000"/>
          <w:sz w:val="28"/>
        </w:rPr>
        <w:t xml:space="preserve">
    Есепшоттың мақсаты: Опцион операциялары бойынша есептеген кірістерінің сомасын есепке алу. </w:t>
      </w:r>
      <w:r>
        <w:br/>
      </w:r>
      <w:r>
        <w:rPr>
          <w:rFonts w:ascii="Times New Roman"/>
          <w:b w:val="false"/>
          <w:i w:val="false"/>
          <w:color w:val="000000"/>
          <w:sz w:val="28"/>
        </w:rPr>
        <w:t xml:space="preserve">
    Есепшоттың кредиті бойынша опцион операциясы бойынша </w:t>
      </w:r>
      <w:r>
        <w:br/>
      </w:r>
      <w:r>
        <w:rPr>
          <w:rFonts w:ascii="Times New Roman"/>
          <w:b w:val="false"/>
          <w:i w:val="false"/>
          <w:color w:val="000000"/>
          <w:sz w:val="28"/>
        </w:rPr>
        <w:t xml:space="preserve">
есептеген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4895. Своп операциялары бойынша кірістер. </w:t>
      </w:r>
      <w:r>
        <w:br/>
      </w:r>
      <w:r>
        <w:rPr>
          <w:rFonts w:ascii="Times New Roman"/>
          <w:b w:val="false"/>
          <w:i w:val="false"/>
          <w:color w:val="000000"/>
          <w:sz w:val="28"/>
        </w:rPr>
        <w:t xml:space="preserve">
     Шоттың мақсаты: Своп операциялары бойынша есептелген кіріс сомаларын есепке алу. </w:t>
      </w:r>
      <w:r>
        <w:br/>
      </w:r>
      <w:r>
        <w:rPr>
          <w:rFonts w:ascii="Times New Roman"/>
          <w:b w:val="false"/>
          <w:i w:val="false"/>
          <w:color w:val="000000"/>
          <w:sz w:val="28"/>
        </w:rPr>
        <w:t xml:space="preserve">
     Шоттың кредиті бойынша своп операциясы бойынша есептелген кіріс сомалары жазылады. </w:t>
      </w:r>
      <w:r>
        <w:br/>
      </w:r>
      <w:r>
        <w:rPr>
          <w:rFonts w:ascii="Times New Roman"/>
          <w:b w:val="false"/>
          <w:i w:val="false"/>
          <w:color w:val="000000"/>
          <w:sz w:val="28"/>
        </w:rPr>
        <w:t xml:space="preserve">
     Шоттың дебеті бойынша жұмсалатын кіріс сомасы N 4999 баланстық шотқа есептен шығарылады. </w:t>
      </w:r>
    </w:p>
    <w:p>
      <w:pPr>
        <w:spacing w:after="0"/>
        <w:ind w:left="0"/>
        <w:jc w:val="both"/>
      </w:pPr>
      <w:r>
        <w:rPr>
          <w:rFonts w:ascii="Times New Roman"/>
          <w:b w:val="false"/>
          <w:i w:val="false"/>
          <w:color w:val="000000"/>
          <w:sz w:val="28"/>
        </w:rPr>
        <w:t xml:space="preserve">      4896. Басқа да туынды қаржы құралдарымен операциялар бойынша кірістер. </w:t>
      </w:r>
      <w:r>
        <w:br/>
      </w:r>
      <w:r>
        <w:rPr>
          <w:rFonts w:ascii="Times New Roman"/>
          <w:b w:val="false"/>
          <w:i w:val="false"/>
          <w:color w:val="000000"/>
          <w:sz w:val="28"/>
        </w:rPr>
        <w:t xml:space="preserve">
      Шоттың мақсаты: Басқа да туынды қаржы құралдарымен операциялар бойынша есептелген кірістердің сомаларын есепке алу. </w:t>
      </w:r>
      <w:r>
        <w:br/>
      </w:r>
      <w:r>
        <w:rPr>
          <w:rFonts w:ascii="Times New Roman"/>
          <w:b w:val="false"/>
          <w:i w:val="false"/>
          <w:color w:val="000000"/>
          <w:sz w:val="28"/>
        </w:rPr>
        <w:t xml:space="preserve">
      Шоттың кредиті бойынша басқа да туынды қаржы құралдарымен операциялар бойынша есептелген кірістердің сомалары жазылады. </w:t>
      </w:r>
      <w:r>
        <w:br/>
      </w:r>
      <w:r>
        <w:rPr>
          <w:rFonts w:ascii="Times New Roman"/>
          <w:b w:val="false"/>
          <w:i w:val="false"/>
          <w:color w:val="000000"/>
          <w:sz w:val="28"/>
        </w:rPr>
        <w:t>
      Шоттың дебеті бойынша кірістердің сомаларын N 4999 баланстық шотқа есептен шығару жүргізіледі.</w:t>
      </w:r>
    </w:p>
    <w:p>
      <w:pPr>
        <w:spacing w:after="0"/>
        <w:ind w:left="0"/>
        <w:jc w:val="both"/>
      </w:pPr>
      <w:r>
        <w:rPr>
          <w:rFonts w:ascii="Times New Roman"/>
          <w:b w:val="false"/>
          <w:i w:val="false"/>
          <w:color w:val="000000"/>
          <w:sz w:val="28"/>
        </w:rPr>
        <w:t>      4897. Туынды қаржы құралдары бойынша сыйақы алумен байланысты кірістер.</w:t>
      </w:r>
      <w:r>
        <w:br/>
      </w:r>
      <w:r>
        <w:rPr>
          <w:rFonts w:ascii="Times New Roman"/>
          <w:b w:val="false"/>
          <w:i w:val="false"/>
          <w:color w:val="000000"/>
          <w:sz w:val="28"/>
        </w:rPr>
        <w:t>
      Шоттың мақсаты: Туынды қаржы құралдары бойынша сыйақы алумен байланысты басқа кірістер сомаларын есепке алу.</w:t>
      </w:r>
      <w:r>
        <w:br/>
      </w:r>
      <w:r>
        <w:rPr>
          <w:rFonts w:ascii="Times New Roman"/>
          <w:b w:val="false"/>
          <w:i w:val="false"/>
          <w:color w:val="000000"/>
          <w:sz w:val="28"/>
        </w:rPr>
        <w:t>
      Шоттың кредиті бойынша туынды қаржы құралдары бойынша сыйақы алумен байланысты басқа кірістер сомалары жазылады.</w:t>
      </w:r>
      <w:r>
        <w:br/>
      </w:r>
      <w:r>
        <w:rPr>
          <w:rFonts w:ascii="Times New Roman"/>
          <w:b w:val="false"/>
          <w:i w:val="false"/>
          <w:color w:val="000000"/>
          <w:sz w:val="28"/>
        </w:rPr>
        <w:t>
      Шоттың дебеті бойынша басқа кірістер сомалары № 4999 баланстық шотқа есептен шығарылады.</w:t>
      </w:r>
    </w:p>
    <w:p>
      <w:pPr>
        <w:spacing w:after="0"/>
        <w:ind w:left="0"/>
        <w:jc w:val="both"/>
      </w:pPr>
      <w:r>
        <w:rPr>
          <w:rFonts w:ascii="Times New Roman"/>
          <w:b w:val="false"/>
          <w:i w:val="false"/>
          <w:color w:val="000000"/>
          <w:sz w:val="28"/>
        </w:rPr>
        <w:t xml:space="preserve">     4900. Тұрақсыздық айыбы (айыппұл, өсімпұл). </w:t>
      </w:r>
      <w:r>
        <w:br/>
      </w:r>
      <w:r>
        <w:rPr>
          <w:rFonts w:ascii="Times New Roman"/>
          <w:b w:val="false"/>
          <w:i w:val="false"/>
          <w:color w:val="000000"/>
          <w:sz w:val="28"/>
        </w:rPr>
        <w:t xml:space="preserve">
     Есепшоттың мақсаты: Алынған тұрақсыздық айыбының (айыппұлдың, өсімпұлдың) сомасын есепке алу. </w:t>
      </w:r>
      <w:r>
        <w:br/>
      </w:r>
      <w:r>
        <w:rPr>
          <w:rFonts w:ascii="Times New Roman"/>
          <w:b w:val="false"/>
          <w:i w:val="false"/>
          <w:color w:val="000000"/>
          <w:sz w:val="28"/>
        </w:rPr>
        <w:t xml:space="preserve">
     Есепшоттың кредиті бойынша алынған тұрақсыздық айыбының (айыппұлдың, өсімпұлдың) сомасы жазылады. </w:t>
      </w:r>
      <w:r>
        <w:br/>
      </w:r>
      <w:r>
        <w:rPr>
          <w:rFonts w:ascii="Times New Roman"/>
          <w:b w:val="false"/>
          <w:i w:val="false"/>
          <w:color w:val="000000"/>
          <w:sz w:val="28"/>
        </w:rPr>
        <w:t xml:space="preserve">
     Есепшоттың дебеті бойынша кірістердің сомасы N 4999 баланстық </w:t>
      </w:r>
      <w:r>
        <w:br/>
      </w:r>
      <w:r>
        <w:rPr>
          <w:rFonts w:ascii="Times New Roman"/>
          <w:b w:val="false"/>
          <w:i w:val="false"/>
          <w:color w:val="000000"/>
          <w:sz w:val="28"/>
        </w:rPr>
        <w:t xml:space="preserve">
есепшотқа есептен шығарылады. </w:t>
      </w:r>
    </w:p>
    <w:p>
      <w:pPr>
        <w:spacing w:after="0"/>
        <w:ind w:left="0"/>
        <w:jc w:val="both"/>
      </w:pPr>
      <w:r>
        <w:rPr>
          <w:rFonts w:ascii="Times New Roman"/>
          <w:b w:val="false"/>
          <w:i w:val="false"/>
          <w:color w:val="000000"/>
          <w:sz w:val="28"/>
        </w:rPr>
        <w:t xml:space="preserve">     4921. Банктік қызметтен түскен өзге де кірістер. </w:t>
      </w:r>
      <w:r>
        <w:br/>
      </w:r>
      <w:r>
        <w:rPr>
          <w:rFonts w:ascii="Times New Roman"/>
          <w:b w:val="false"/>
          <w:i w:val="false"/>
          <w:color w:val="000000"/>
          <w:sz w:val="28"/>
        </w:rPr>
        <w:t xml:space="preserve">
     Есепшоттың мақсаты: Кірістердің басқа баланстық есепшоттары бойынша жүргізілмейтін банктік қызметінен түскен өзге де кірістерінің сомасын есепке алу. </w:t>
      </w:r>
      <w:r>
        <w:br/>
      </w:r>
      <w:r>
        <w:rPr>
          <w:rFonts w:ascii="Times New Roman"/>
          <w:b w:val="false"/>
          <w:i w:val="false"/>
          <w:color w:val="000000"/>
          <w:sz w:val="28"/>
        </w:rPr>
        <w:t xml:space="preserve">
     Есепшоттың кредиті бойынша банктік қызметтен түскен өзге де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4922. Негізгі емес қызметтен түскен өзге де кірістер. </w:t>
      </w:r>
      <w:r>
        <w:br/>
      </w:r>
      <w:r>
        <w:rPr>
          <w:rFonts w:ascii="Times New Roman"/>
          <w:b w:val="false"/>
          <w:i w:val="false"/>
          <w:color w:val="000000"/>
          <w:sz w:val="28"/>
        </w:rPr>
        <w:t xml:space="preserve">
     Есепшоттың мақсаты: Кірістердің басқа баланстық есепшоттары </w:t>
      </w:r>
      <w:r>
        <w:br/>
      </w:r>
      <w:r>
        <w:rPr>
          <w:rFonts w:ascii="Times New Roman"/>
          <w:b w:val="false"/>
          <w:i w:val="false"/>
          <w:color w:val="000000"/>
          <w:sz w:val="28"/>
        </w:rPr>
        <w:t xml:space="preserve">
бойынша жүргізілмейтін негізгі емес қызметтен түскен өзге де </w:t>
      </w:r>
      <w:r>
        <w:br/>
      </w:r>
      <w:r>
        <w:rPr>
          <w:rFonts w:ascii="Times New Roman"/>
          <w:b w:val="false"/>
          <w:i w:val="false"/>
          <w:color w:val="000000"/>
          <w:sz w:val="28"/>
        </w:rPr>
        <w:t xml:space="preserve">
кірістерінің сомасын есепке алу. </w:t>
      </w:r>
      <w:r>
        <w:br/>
      </w:r>
      <w:r>
        <w:rPr>
          <w:rFonts w:ascii="Times New Roman"/>
          <w:b w:val="false"/>
          <w:i w:val="false"/>
          <w:color w:val="000000"/>
          <w:sz w:val="28"/>
        </w:rPr>
        <w:t xml:space="preserve">
     Есепшоттың кредиті бойынша негізгі емес қызметтен түскен өзге де кірістерінің сомасы жазылады. </w:t>
      </w:r>
      <w:r>
        <w:br/>
      </w:r>
      <w:r>
        <w:rPr>
          <w:rFonts w:ascii="Times New Roman"/>
          <w:b w:val="false"/>
          <w:i w:val="false"/>
          <w:color w:val="000000"/>
          <w:sz w:val="28"/>
        </w:rPr>
        <w:t xml:space="preserve">
     Есепшоттың дебеті бойынша кірістердің сомасы N 4999 баланстық есепшотқа есептен шығарылады. </w:t>
      </w:r>
    </w:p>
    <w:p>
      <w:pPr>
        <w:spacing w:after="0"/>
        <w:ind w:left="0"/>
        <w:jc w:val="both"/>
      </w:pPr>
      <w:r>
        <w:rPr>
          <w:rFonts w:ascii="Times New Roman"/>
          <w:b w:val="false"/>
          <w:i w:val="false"/>
          <w:color w:val="000000"/>
          <w:sz w:val="28"/>
        </w:rPr>
        <w:t xml:space="preserve">     4923. Акциялар бойынша дивидендтер алуға байланысты кірістер. </w:t>
      </w:r>
      <w:r>
        <w:br/>
      </w:r>
      <w:r>
        <w:rPr>
          <w:rFonts w:ascii="Times New Roman"/>
          <w:b w:val="false"/>
          <w:i w:val="false"/>
          <w:color w:val="000000"/>
          <w:sz w:val="28"/>
        </w:rPr>
        <w:t xml:space="preserve">
     Шоттың мақсаты: Акциялар бойынша дивидендтер алуға байланысты кірістердің сомаларын есепке алу. </w:t>
      </w:r>
      <w:r>
        <w:br/>
      </w:r>
      <w:r>
        <w:rPr>
          <w:rFonts w:ascii="Times New Roman"/>
          <w:b w:val="false"/>
          <w:i w:val="false"/>
          <w:color w:val="000000"/>
          <w:sz w:val="28"/>
        </w:rPr>
        <w:t xml:space="preserve">
     Шоттың кредиті бойынша акциялар бойынша дивидендтер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4951. Басқа банктерде орналастырылған салымдар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Басқа банктерде орналастырылған салымдар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басқа банкте орналастырылған салымдар бойынша құрылған резервтерді (провизияларды) қалпына келтіруден кірістердің сомалары басқа банк міндеттемелерін орындау,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4952. Басқа банктерге берілген заемдар және қаржы лизингі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Басқа банктерге берілген заемдар және қаржы лизингі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басқа банктерге берілген заемдар және қаржы лизингі бойынша құрылған резервтерді (провизияларды) қалпына келтіруден кірістердің сомалары басқа банк міндеттемелерін орындау,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4953. Банк қызметіне байланысты дебиторлық берешек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Банк қызметіне байланысты дебиторлық берешек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банк қызметіне байланысты дебиторлық берешек бойынша құрылған резервтерді (провизияларды) қалпына келтіруден кірістердің сомалары міндеттемелерді орындау,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4954. Бағалы қағаздар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Бағалы қағаздар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бағалы қағаздар бойынша құрылған резервтерді (провизияларды) қалпына келтіруден кірістердің сомалары эмитент оларды өтеу,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4955. Клиенттерге ұсынылған заемдар және қаржы лизингі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Клиенттерге берілген заемдар және қаржы лизингі бойынша құрылған резервтерді (провизияларды) қалпына келтіруден кірістердің сомалары есепке алынады. </w:t>
      </w:r>
      <w:r>
        <w:br/>
      </w:r>
      <w:r>
        <w:rPr>
          <w:rFonts w:ascii="Times New Roman"/>
          <w:b w:val="false"/>
          <w:i w:val="false"/>
          <w:color w:val="000000"/>
          <w:sz w:val="28"/>
        </w:rPr>
        <w:t xml:space="preserve">
      Шоттың кредиті бойынша клиенттерге берілген заемдар және қаржы лизингі бойынша құрылған резервтерді (провизияларды) қалпына келтіруден кірістердің сомалары клиент міндеттемелерін орындаған,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4956. Банк операцияларының жекелеген түрлерін жүзеге асыратын ұйымдарға берілген заемдар және қаржы лизингі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ұсынылған заемдар және қаржы лизингі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ұсынылған заемдар және қаржы лизингі бойынша құрылған резервтерді (провизияларды) қалпына келтіруден кірістердің сомалары ұйым міндеттемелерін орындаған,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4957. Басқа да банктік қызметтен шығындарды жабу үшін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Басқа да банктік қызметтен шығындарды жабу үшін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басқа да банктік қызметтен шығындарды жабу үшін құрылған резервтерді (провизияларды) қалпына келтіруден кірістердің сомалары борышкер міндеттемелерін орындаған,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4958. Шартты міндеттемелер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Шартты міндеттемелер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шартты міндеттемелер бойынша құрылған резервтерді (провизияларды) қалпына келтіруден кірістердің сомалары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4959. Негізгі емес қызметке байланысты дебиторлық берешек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Негізгі емес қызметке байланысты дебиторлық берешек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негізгі емес қызметке байланысты дебиторлық берешек бойынша құрылған резервтерді (провизияларды) қалпына келтіруден кірістердің сомалары дебитор міндеттемелерін орындаған,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p>
    <w:p>
      <w:pPr>
        <w:spacing w:after="0"/>
        <w:ind w:left="0"/>
        <w:jc w:val="both"/>
      </w:pPr>
      <w:r>
        <w:rPr>
          <w:rFonts w:ascii="Times New Roman"/>
          <w:b w:val="false"/>
          <w:i w:val="false"/>
          <w:color w:val="000000"/>
          <w:sz w:val="28"/>
        </w:rPr>
        <w:t xml:space="preserve">     4999. Салықтарға дейінгі кіріс. </w:t>
      </w:r>
      <w:r>
        <w:br/>
      </w:r>
      <w:r>
        <w:rPr>
          <w:rFonts w:ascii="Times New Roman"/>
          <w:b w:val="false"/>
          <w:i w:val="false"/>
          <w:color w:val="000000"/>
          <w:sz w:val="28"/>
        </w:rPr>
        <w:t xml:space="preserve">
     Есепшоттың мақсаты: Салықтарды және бюджетке төленетін басқа да міндетті төлемдерді төлегенге дейінгі кірістерінің сомасын есепке алу. </w:t>
      </w:r>
      <w:r>
        <w:br/>
      </w:r>
      <w:r>
        <w:rPr>
          <w:rFonts w:ascii="Times New Roman"/>
          <w:b w:val="false"/>
          <w:i w:val="false"/>
          <w:color w:val="000000"/>
          <w:sz w:val="28"/>
        </w:rPr>
        <w:t xml:space="preserve">
     Есепшоттың кредиті бойынша кірістердің тиісті баланстық есепшоттарын жабу кезінде салықтарды және бюджетке төленетін басқа да міндетті төлемдерді төлегенге дейінгі кірістерінің сомасы жазылады. </w:t>
      </w:r>
      <w:r>
        <w:br/>
      </w:r>
      <w:r>
        <w:rPr>
          <w:rFonts w:ascii="Times New Roman"/>
          <w:b w:val="false"/>
          <w:i w:val="false"/>
          <w:color w:val="000000"/>
          <w:sz w:val="28"/>
        </w:rPr>
        <w:t xml:space="preserve">
     Шоттың дебеті бойынша кіріс сомасы N 5999 баланстық шотпен корреспонденцияда корпоративтік табыс салығы сомасына азайған кезде, сондай-ақ алынған нәтиже N 3599 баланстық шотқа жатқызылған кезде шығыстардың тиісті баланстық шоттары жабылған кезде шығыстар сомасы жазылады. </w:t>
      </w:r>
    </w:p>
    <w:p>
      <w:pPr>
        <w:spacing w:after="0"/>
        <w:ind w:left="0"/>
        <w:jc w:val="both"/>
      </w:pPr>
      <w:r>
        <w:rPr>
          <w:rFonts w:ascii="Times New Roman"/>
          <w:b w:val="false"/>
          <w:i w:val="false"/>
          <w:color w:val="000000"/>
          <w:sz w:val="28"/>
        </w:rPr>
        <w:t xml:space="preserve">     5021. Қазақстан Республикасы Ұлттық Банкінің корреспонденттік </w:t>
      </w:r>
      <w:r>
        <w:br/>
      </w:r>
      <w:r>
        <w:rPr>
          <w:rFonts w:ascii="Times New Roman"/>
          <w:b w:val="false"/>
          <w:i w:val="false"/>
          <w:color w:val="000000"/>
          <w:sz w:val="28"/>
        </w:rPr>
        <w:t xml:space="preserve">
           есепшоттары бойынша сыйақы төлеумен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Есепшоттың мақсаты: Қазақстан Республикасы Ұлттық Банкінің корреспонденттік есепшоттары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Қазақстан Республикасы Ұлттық Банкінің корреспонденттік есепшоты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5022. Шетелдік орталық банктердің корреспонденттік </w:t>
      </w:r>
      <w:r>
        <w:br/>
      </w:r>
      <w:r>
        <w:rPr>
          <w:rFonts w:ascii="Times New Roman"/>
          <w:b w:val="false"/>
          <w:i w:val="false"/>
          <w:color w:val="000000"/>
          <w:sz w:val="28"/>
        </w:rPr>
        <w:t xml:space="preserve">
           есепшоттары бойынша сыйақы төлеумен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Есепшоттың мақсаты: Шетелдік орталық банктердің корреспонденттік есепшоттары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шетелдік орталық банктің </w:t>
      </w:r>
      <w:r>
        <w:br/>
      </w:r>
      <w:r>
        <w:rPr>
          <w:rFonts w:ascii="Times New Roman"/>
          <w:b w:val="false"/>
          <w:i w:val="false"/>
          <w:color w:val="000000"/>
          <w:sz w:val="28"/>
        </w:rPr>
        <w:t xml:space="preserve">
корреспонденттік есепшоты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5023. Басқа банктердің корреспонденттік есепшоттары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Корреспондент-банктердің корреспонденттік есепшоттары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корреспондент-банктің корреспонденттік есепшоты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5024. Банк операцияларының жекелеген түрлерін жүзеге асыратын </w:t>
      </w:r>
      <w:r>
        <w:br/>
      </w:r>
      <w:r>
        <w:rPr>
          <w:rFonts w:ascii="Times New Roman"/>
          <w:b w:val="false"/>
          <w:i w:val="false"/>
          <w:color w:val="000000"/>
          <w:sz w:val="28"/>
        </w:rPr>
        <w:t xml:space="preserve">
           ұйымдардың корреспонденттік есепшоттары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ұйымдардың корреспонденттік есепшоттары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банк операцияларының жекелеген түрлерін жүзеге асыратын ұйымның корреспонденттік есепшоты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5026. Басқа банктің аффинирленген қымбат металдағы металл                  шоттары бойынша сыйақыны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Шоттың мақсаты: Басқа банктің аффинирленген қымбат металдағы металл шоттары бойынша сыйақыны төлеуге байланысты шығыстар сомаларын есепке алу. </w:t>
      </w:r>
      <w:r>
        <w:br/>
      </w:r>
      <w:r>
        <w:rPr>
          <w:rFonts w:ascii="Times New Roman"/>
          <w:b w:val="false"/>
          <w:i w:val="false"/>
          <w:color w:val="000000"/>
          <w:sz w:val="28"/>
        </w:rPr>
        <w:t xml:space="preserve">
     Шоттың дебеті бойынша басқа банктің аффинирленген қымбат металдағы металл шоттары бойынша сыйақыны төлеуге байланысты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5034. Үкіметтен және Қазақстан Республикасының жергілікті </w:t>
      </w:r>
      <w:r>
        <w:br/>
      </w:r>
      <w:r>
        <w:rPr>
          <w:rFonts w:ascii="Times New Roman"/>
          <w:b w:val="false"/>
          <w:i w:val="false"/>
          <w:color w:val="000000"/>
          <w:sz w:val="28"/>
        </w:rPr>
        <w:t xml:space="preserve">
           атқарушы органдардан алынған заемдар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Үкіметтен және Қазақстан Республикасының жергілікті атқарушы органдардан бір жылға дейінгі мерзімге алған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Үкіметтен және Қазақстан Республикасының жергілікті атқарушы органдардан алған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5036. Үкіметтен және Қазақстан Республикасының жергілікті </w:t>
      </w:r>
      <w:r>
        <w:br/>
      </w:r>
      <w:r>
        <w:rPr>
          <w:rFonts w:ascii="Times New Roman"/>
          <w:b w:val="false"/>
          <w:i w:val="false"/>
          <w:color w:val="000000"/>
          <w:sz w:val="28"/>
        </w:rPr>
        <w:t xml:space="preserve">
           атқарушы органдардан алынған ұзақ мерзімді заемдар </w:t>
      </w:r>
      <w:r>
        <w:br/>
      </w:r>
      <w:r>
        <w:rPr>
          <w:rFonts w:ascii="Times New Roman"/>
          <w:b w:val="false"/>
          <w:i w:val="false"/>
          <w:color w:val="000000"/>
          <w:sz w:val="28"/>
        </w:rPr>
        <w:t xml:space="preserve">
           бойынша сыйақы төлеумен байланысты шығыстар. </w:t>
      </w:r>
      <w:r>
        <w:br/>
      </w:r>
      <w:r>
        <w:rPr>
          <w:rFonts w:ascii="Times New Roman"/>
          <w:b w:val="false"/>
          <w:i w:val="false"/>
          <w:color w:val="000000"/>
          <w:sz w:val="28"/>
        </w:rPr>
        <w:t xml:space="preserve">
     Есепшоттың мақсаты: Үкіметтен және Қазақстан Республикасының жергілікті атқарушы органдардан бір жылдан артық мерзімге алынған заемдар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Үкіметтен және Қазақстан Республикасының жергілікті атқарушы органдардан алынған ұзақ мерзімді заемдар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5037.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органдардан алынған </w:t>
      </w:r>
      <w:r>
        <w:br/>
      </w:r>
      <w:r>
        <w:rPr>
          <w:rFonts w:ascii="Times New Roman"/>
          <w:b w:val="false"/>
          <w:i w:val="false"/>
          <w:color w:val="000000"/>
          <w:sz w:val="28"/>
        </w:rPr>
        <w:t xml:space="preserve">
           заемның құнын оң түзету түріндегі шығыстар.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атқарушы органдардан алынған заемның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атқарушы органдардан алынған заемның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5038. Үкіметтен және Қазақстан Республикасының жергілікті </w:t>
      </w:r>
      <w:r>
        <w:br/>
      </w:r>
      <w:r>
        <w:rPr>
          <w:rFonts w:ascii="Times New Roman"/>
          <w:b w:val="false"/>
          <w:i w:val="false"/>
          <w:color w:val="000000"/>
          <w:sz w:val="28"/>
        </w:rPr>
        <w:t xml:space="preserve">
           атқарушы органдардан алынған заемдар бойынша мерзімі </w:t>
      </w:r>
      <w:r>
        <w:br/>
      </w:r>
      <w:r>
        <w:rPr>
          <w:rFonts w:ascii="Times New Roman"/>
          <w:b w:val="false"/>
          <w:i w:val="false"/>
          <w:color w:val="000000"/>
          <w:sz w:val="28"/>
        </w:rPr>
        <w:t xml:space="preserve">
           өткен берешегі бойынша сыйақы төлеумен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Есепшоттың мақсаты: Үкіметтен және Қазақстан Республикасының жергілікті атқарушы органдардан алынған заемдар бойынша борыштың негізгі сомасы бойынша мерзімі өткен берешегі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Үкіметтен және Қазақстан Республикасының жергілікті атқарушы органдардан алынған заемдар бойынша борыштың негізгі сомасы бойынша мерзімі өткен берешегі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5044. Халықаралық қаржы ұйымдарынан алынған қысқа мерзімді </w:t>
      </w:r>
      <w:r>
        <w:br/>
      </w:r>
      <w:r>
        <w:rPr>
          <w:rFonts w:ascii="Times New Roman"/>
          <w:b w:val="false"/>
          <w:i w:val="false"/>
          <w:color w:val="000000"/>
          <w:sz w:val="28"/>
        </w:rPr>
        <w:t xml:space="preserve">
           заемдар бойынша сыйақы төлеумен байланысты шығыстар. </w:t>
      </w:r>
      <w:r>
        <w:br/>
      </w:r>
      <w:r>
        <w:rPr>
          <w:rFonts w:ascii="Times New Roman"/>
          <w:b w:val="false"/>
          <w:i w:val="false"/>
          <w:color w:val="000000"/>
          <w:sz w:val="28"/>
        </w:rPr>
        <w:t xml:space="preserve">
     Есепшоттың мақсаты: Халықаралық қаржы ұйымдарынан бір жылға дейінгі мерзімге алған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халықаралық қаржы ұйымынан алған қысқа мерзімді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5046. Халықаралық қаржы ұйымдарынан алынған ұзақ мерзімді </w:t>
      </w:r>
      <w:r>
        <w:br/>
      </w:r>
      <w:r>
        <w:rPr>
          <w:rFonts w:ascii="Times New Roman"/>
          <w:b w:val="false"/>
          <w:i w:val="false"/>
          <w:color w:val="000000"/>
          <w:sz w:val="28"/>
        </w:rPr>
        <w:t xml:space="preserve">
           заемдар бойынша сыйақы төлеумен байланысты шығыстар. </w:t>
      </w:r>
      <w:r>
        <w:br/>
      </w:r>
      <w:r>
        <w:rPr>
          <w:rFonts w:ascii="Times New Roman"/>
          <w:b w:val="false"/>
          <w:i w:val="false"/>
          <w:color w:val="000000"/>
          <w:sz w:val="28"/>
        </w:rPr>
        <w:t xml:space="preserve">
     Есепшоттың мақсаты: Халықаралық қаржы ұйымдарынан бір жылдан артық уақытқа алған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халықаралық қаржы ұйымынан алған ұзақ мерзімді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5047. Халықаралық қаржы ұйымдарынан алынған заемның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Шоттың мақсаты: Осы заемның әділ құнының ұлғаюынан туындаған, өтеу мерзімі бір жылдан астам халықаралық қаржы ұйымдарынан алынған заемның есепті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 ұлғаюынан </w:t>
      </w:r>
      <w:r>
        <w:br/>
      </w:r>
      <w:r>
        <w:rPr>
          <w:rFonts w:ascii="Times New Roman"/>
          <w:b w:val="false"/>
          <w:i w:val="false"/>
          <w:color w:val="000000"/>
          <w:sz w:val="28"/>
        </w:rPr>
        <w:t xml:space="preserve">
туындаған, өтеу мерзімі бір жылдан астам халықаралық қаржы ұйымынан алынған заемның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5048. Халықаралық қаржы ұйымдарынан алынған заемдар бойынша </w:t>
      </w:r>
      <w:r>
        <w:br/>
      </w:r>
      <w:r>
        <w:rPr>
          <w:rFonts w:ascii="Times New Roman"/>
          <w:b w:val="false"/>
          <w:i w:val="false"/>
          <w:color w:val="000000"/>
          <w:sz w:val="28"/>
        </w:rPr>
        <w:t xml:space="preserve">
           мерзімі өткен берешегі бойынша сыйақы төлеумен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Есепшоттың мақсаты: Халықаралық қаржы ұйымдарынан алынған заемдар бойынша борыштың негізгі сомасы бойынша мерзімі өткен берешегі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халықаралық қаржы ұйымынан алынған заемдар бойынша борыштың негізгі сомасы бойынша мерзімі өткен берешегі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5051. Қазақстан Республикасының Ұлттық Банкінен алынған </w:t>
      </w:r>
      <w:r>
        <w:br/>
      </w:r>
      <w:r>
        <w:rPr>
          <w:rFonts w:ascii="Times New Roman"/>
          <w:b w:val="false"/>
          <w:i w:val="false"/>
          <w:color w:val="000000"/>
          <w:sz w:val="28"/>
        </w:rPr>
        <w:t xml:space="preserve">
           заемдар бойынша сыйақы төлеумен байланысты шығыстар. </w:t>
      </w:r>
      <w:r>
        <w:br/>
      </w:r>
      <w:r>
        <w:rPr>
          <w:rFonts w:ascii="Times New Roman"/>
          <w:b w:val="false"/>
          <w:i w:val="false"/>
          <w:color w:val="000000"/>
          <w:sz w:val="28"/>
        </w:rPr>
        <w:t xml:space="preserve">
     Есепшоттың мақсаты: Қазақстан Республикасының Ұлттық Банкінен алған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Қазақстан Республикасының Ұлттық Банкінен алған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5052. Шетелдік орталық банктерден алынған заемдар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Шетелдік орталық банктерден алған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шетелдік орталық банктен алған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5053. Басқа банктерден алынған қаржы лизингі бойынша сыйақы төлеуге байланысты шығыстар. </w:t>
      </w:r>
      <w:r>
        <w:br/>
      </w:r>
      <w:r>
        <w:rPr>
          <w:rFonts w:ascii="Times New Roman"/>
          <w:b w:val="false"/>
          <w:i w:val="false"/>
          <w:color w:val="000000"/>
          <w:sz w:val="28"/>
        </w:rPr>
        <w:t xml:space="preserve">
     Шоттың мақсаты: Басқа банктерден алынған қаржы лизингі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басқа банктерден алынған қаржы лизингі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5054. Басқа банктерден алынған қысқа мерзімді заемдар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Басқа банктерден алған қысқа мерзімді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басқа банктен алған қысқа мерзімді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5055. Басқа банктерден алынған заемның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заемның әділ құнының ұлғаюы нәтижесінде туындаған өтеу мерзімі бір жылдан астам басқа банктерден алынған заемның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ұлғаюы нәтижесінде туындаған өтеу мерзімі бір жылдан астам басқа банктен алынған заемның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5056. Басқа банктерден алынған ұзақ мерзімді заемдар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Басқа банктерден бір жылдан артық мерзімге алған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басқа банктен алған ұзақ мерзімді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5057. Басқа банктерге берілген заемның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заемның әділ құнының төмендеуінен туындаған, өтеу мерзімі бір жылдан астам басқа банктерге берілген заемның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басқа банкке берілген заемның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5058. Басқа банктерден алған заемдары бойынша мерзімі өткен </w:t>
      </w:r>
      <w:r>
        <w:br/>
      </w:r>
      <w:r>
        <w:rPr>
          <w:rFonts w:ascii="Times New Roman"/>
          <w:b w:val="false"/>
          <w:i w:val="false"/>
          <w:color w:val="000000"/>
          <w:sz w:val="28"/>
        </w:rPr>
        <w:t xml:space="preserve">
           берешек бойынша сыйақы төлеумен байланысты шығыстар. </w:t>
      </w:r>
      <w:r>
        <w:br/>
      </w:r>
      <w:r>
        <w:rPr>
          <w:rFonts w:ascii="Times New Roman"/>
          <w:b w:val="false"/>
          <w:i w:val="false"/>
          <w:color w:val="000000"/>
          <w:sz w:val="28"/>
        </w:rPr>
        <w:t xml:space="preserve">
     Есепшоттың мақсаты: Басқа банктерден алған заемдары бойынша борыштың негізгі сомасы бойынша мерзімі өткен берешегі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басқа банктен алған заемдары бойынша борыштың негізгі сомасы бойынша мерзімі өткен берешегі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5059. Қазақстан Республикасының Ұлттық Банкінен алынған </w:t>
      </w:r>
      <w:r>
        <w:br/>
      </w:r>
      <w:r>
        <w:rPr>
          <w:rFonts w:ascii="Times New Roman"/>
          <w:b w:val="false"/>
          <w:i w:val="false"/>
          <w:color w:val="000000"/>
          <w:sz w:val="28"/>
        </w:rPr>
        <w:t xml:space="preserve">
           заемдар бойынша мерзімі өткен берешегі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Қазақстан Республикасының Ұлттық Банкінен алынған заемдар бойынша борыштың негізгі сомасы бойынша мерзімі өткен берешегі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Қазақстан Республикасының Ұлттық Банкінен алынған заемдар бойынша борыштың негізгі сомасы бойынша мерзімі өткен берешегі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5063. Банк операцияларының жекелеген түрлерін жүзеге асыратын ұйымдардан алынған қаржы лизингі бойынша сыйақы төлеуге байланысты шығыстар.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ұйымдардан алынған қаржы лизингі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ұйымдардан алынған қаржы лизингі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5064. Банк операцияларының жекелеген түрлерін жүзеге </w:t>
      </w:r>
      <w:r>
        <w:br/>
      </w:r>
      <w:r>
        <w:rPr>
          <w:rFonts w:ascii="Times New Roman"/>
          <w:b w:val="false"/>
          <w:i w:val="false"/>
          <w:color w:val="000000"/>
          <w:sz w:val="28"/>
        </w:rPr>
        <w:t xml:space="preserve">
           асыратын ұйымдардан алынған қысқа мерзімді заемдар </w:t>
      </w:r>
      <w:r>
        <w:br/>
      </w:r>
      <w:r>
        <w:rPr>
          <w:rFonts w:ascii="Times New Roman"/>
          <w:b w:val="false"/>
          <w:i w:val="false"/>
          <w:color w:val="000000"/>
          <w:sz w:val="28"/>
        </w:rPr>
        <w:t xml:space="preserve">
           бойынша сыйақы төлеумен байланысты шығыстар.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ұйымдардан бір жылға дейінгі мерзімге алған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банк операцияларының жекелеген түрлерін жүзеге асыратын ұйымнан алған қысқа мерзімді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5065. Банк операцияларының жекелеген түрлерін жүзеге асыратын </w:t>
      </w:r>
      <w:r>
        <w:br/>
      </w:r>
      <w:r>
        <w:rPr>
          <w:rFonts w:ascii="Times New Roman"/>
          <w:b w:val="false"/>
          <w:i w:val="false"/>
          <w:color w:val="000000"/>
          <w:sz w:val="28"/>
        </w:rPr>
        <w:t xml:space="preserve">
           ұйымдардан алынған заемның құнын оң түзету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Шоттың мақсаты: Осы заемның әділ құнының ұлғаюынан туындаған, өтеу мерзімі бір жылдан астам банк операцияларының жекелеген түрлерін жүзеге асыратын ұйымдардан алынған заемның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 ұлғаюынан туындаған, өтеу мерзімі бір жылдан астам банк операцияларының жекелеген түрлерін жүзеге асыратын ұйымнан алынған заемның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ықтимал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5066. Банк операцияларының жекелеген түрлерін жүзеге </w:t>
      </w:r>
      <w:r>
        <w:br/>
      </w:r>
      <w:r>
        <w:rPr>
          <w:rFonts w:ascii="Times New Roman"/>
          <w:b w:val="false"/>
          <w:i w:val="false"/>
          <w:color w:val="000000"/>
          <w:sz w:val="28"/>
        </w:rPr>
        <w:t xml:space="preserve">
           асыратын ұйымдардан алынған ұзақ мерзімді заемдар </w:t>
      </w:r>
      <w:r>
        <w:br/>
      </w:r>
      <w:r>
        <w:rPr>
          <w:rFonts w:ascii="Times New Roman"/>
          <w:b w:val="false"/>
          <w:i w:val="false"/>
          <w:color w:val="000000"/>
          <w:sz w:val="28"/>
        </w:rPr>
        <w:t xml:space="preserve">
           бойынша сыйақы төлеумен байланысты шығыстар.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ұйымдардан бір жылдан артық мерзімге алған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банк операцияларының жекелеген түрлерін жүзеге асыратын ұйымнан алған ұзақ мерзімді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5067.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заемның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банк операцияларының жекелеген түрлерін жүзеге асыратын ұйымдарға берілген заемның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төмендеуі нәтижесінде туындаған, өтеу мерзімі бір жылдан астам банк операцияларының жекелеген түрлерін жүзеге асыратын ұйымға берілген заемның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5068.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заемдар бойынша мерзімі </w:t>
      </w:r>
      <w:r>
        <w:br/>
      </w:r>
      <w:r>
        <w:rPr>
          <w:rFonts w:ascii="Times New Roman"/>
          <w:b w:val="false"/>
          <w:i w:val="false"/>
          <w:color w:val="000000"/>
          <w:sz w:val="28"/>
        </w:rPr>
        <w:t xml:space="preserve">
           өткен берешегі бойынша сыйақы төлеумен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Есепшоттың мақсаты: Банк операцияларының жекелеген түрлерін жүзеге асыратын ұйымдардан алынған заемдар бойынша борыштың негізгі сомасы бойынша мерзімі өткен берешегі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банк операцияларының жекелеген түрлерін жүзеге асыратын ұйымнан алынған заемдар бойынша борыштың негізгі сомасы бойынша мерзімі өткен берешегі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5069. Алынған заемдар бойынша дисконт амортизациясы бойынша                шығыстар. </w:t>
      </w:r>
      <w:r>
        <w:br/>
      </w:r>
      <w:r>
        <w:rPr>
          <w:rFonts w:ascii="Times New Roman"/>
          <w:b w:val="false"/>
          <w:i w:val="false"/>
          <w:color w:val="000000"/>
          <w:sz w:val="28"/>
        </w:rPr>
        <w:t xml:space="preserve">
     Шоттың мақсаты: Алынған заемдар бойынша дисконт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алынған заемдар бойынша дисконт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5070. Басқа банктерге берілген заемдар бойынша сыйақы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Шоттың мақсаты: Басқа банктерге берілген заемдар бойынша сыйақы амортизациясы бойынша шығыстардың сомаларын есепке алу. </w:t>
      </w:r>
      <w:r>
        <w:br/>
      </w:r>
      <w:r>
        <w:rPr>
          <w:rFonts w:ascii="Times New Roman"/>
          <w:b w:val="false"/>
          <w:i w:val="false"/>
          <w:color w:val="000000"/>
          <w:sz w:val="28"/>
        </w:rPr>
        <w:t xml:space="preserve">
     Шоттың дебеті бойынша басқа банктерге берілген заемдар бойынша сыйақы амортизациясы бойынша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5071.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сыйақы амортизациясы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бойынша сыйақы амортизациясы бойынша шығыстардың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заемдар бойынша сыйақы амортизациясы бойынша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5091. Басқа банктермен жүргізілетін операциялар бойынша </w:t>
      </w:r>
      <w:r>
        <w:br/>
      </w:r>
      <w:r>
        <w:rPr>
          <w:rFonts w:ascii="Times New Roman"/>
          <w:b w:val="false"/>
          <w:i w:val="false"/>
          <w:color w:val="000000"/>
          <w:sz w:val="28"/>
        </w:rPr>
        <w:t xml:space="preserve">
           сыйақы төлеумен байланысты басқа шығыстар. </w:t>
      </w:r>
      <w:r>
        <w:br/>
      </w:r>
      <w:r>
        <w:rPr>
          <w:rFonts w:ascii="Times New Roman"/>
          <w:b w:val="false"/>
          <w:i w:val="false"/>
          <w:color w:val="000000"/>
          <w:sz w:val="28"/>
        </w:rPr>
        <w:t xml:space="preserve">
     Есепшоттың мақсаты: Басқа банктермен жүргізетін операциялар бойынша сыйақы төлеумен байланысты басқа шығыстар сомасын есепке алу. </w:t>
      </w:r>
      <w:r>
        <w:br/>
      </w:r>
      <w:r>
        <w:rPr>
          <w:rFonts w:ascii="Times New Roman"/>
          <w:b w:val="false"/>
          <w:i w:val="false"/>
          <w:color w:val="000000"/>
          <w:sz w:val="28"/>
        </w:rPr>
        <w:t xml:space="preserve">
     Есепшоттың дебеті бойынша басқа банкпен жүргізетін операциялар бойынша сыйақы төлеумен байланысты басқа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5095. Басқа банктерден алынған заемдар бойынша комиссиялық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Есепшоттың мақсаты: Басқа банктерден алған заемдары бойынша комиссиялық сыйақы сомасын есепке алу. </w:t>
      </w:r>
      <w:r>
        <w:br/>
      </w:r>
      <w:r>
        <w:rPr>
          <w:rFonts w:ascii="Times New Roman"/>
          <w:b w:val="false"/>
          <w:i w:val="false"/>
          <w:color w:val="000000"/>
          <w:sz w:val="28"/>
        </w:rPr>
        <w:t xml:space="preserve">
    Есепшоттың дебеті бойынша басқа банктен алған заемдары бойынша комиссиялық сыйақы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5111. Қазақстан Республикасы Ұлттық Банкінің овернайт </w:t>
      </w:r>
      <w:r>
        <w:br/>
      </w:r>
      <w:r>
        <w:rPr>
          <w:rFonts w:ascii="Times New Roman"/>
          <w:b w:val="false"/>
          <w:i w:val="false"/>
          <w:color w:val="000000"/>
          <w:sz w:val="28"/>
        </w:rPr>
        <w:t xml:space="preserve">
           заемдары бойынша сыйақы төлеумен байланысты шығыстар. </w:t>
      </w:r>
      <w:r>
        <w:br/>
      </w:r>
      <w:r>
        <w:rPr>
          <w:rFonts w:ascii="Times New Roman"/>
          <w:b w:val="false"/>
          <w:i w:val="false"/>
          <w:color w:val="000000"/>
          <w:sz w:val="28"/>
        </w:rPr>
        <w:t xml:space="preserve">
     Есепшоттың мақсаты: Қазақстан Республикасы Ұлттық Банкінен алған овернайт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Қазақстан Республикасы Ұлттық Банкінен алған овернайт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5112. Шетелдік орталық банктердің овернайт заемдары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Шетелдік орталық банктерден алған овернайт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шетелдік орталық банктен алған овернайт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5113. Басқа банктердің овернайт заемдары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Басқа банктерден алған овернайт заемдары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басқа банктен алған овернайт заемдары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5121. Қазақстан Республикасы Ұлттық Банкінің талап ету </w:t>
      </w:r>
      <w:r>
        <w:br/>
      </w:r>
      <w:r>
        <w:rPr>
          <w:rFonts w:ascii="Times New Roman"/>
          <w:b w:val="false"/>
          <w:i w:val="false"/>
          <w:color w:val="000000"/>
          <w:sz w:val="28"/>
        </w:rPr>
        <w:t xml:space="preserve">
           салымдары бойынша сыйақы төлеумен байланысты шығыстар. </w:t>
      </w:r>
      <w:r>
        <w:br/>
      </w:r>
      <w:r>
        <w:rPr>
          <w:rFonts w:ascii="Times New Roman"/>
          <w:b w:val="false"/>
          <w:i w:val="false"/>
          <w:color w:val="000000"/>
          <w:sz w:val="28"/>
        </w:rPr>
        <w:t xml:space="preserve">
     Есепшоттың мақсаты: Қазақстан Республикасының Ұлттық Банкінен банктік салым шарты бойынша қабылдаған талап ету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Қазақстан Республикасының Ұлттық Банкінен қабылдаған талап ету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5122. Қазақстан Республикасы Ұлттық Банкінің мерзімді </w:t>
      </w:r>
      <w:r>
        <w:br/>
      </w:r>
      <w:r>
        <w:rPr>
          <w:rFonts w:ascii="Times New Roman"/>
          <w:b w:val="false"/>
          <w:i w:val="false"/>
          <w:color w:val="000000"/>
          <w:sz w:val="28"/>
        </w:rPr>
        <w:t xml:space="preserve">
           салымдары бойынша сыйақы төлеумен байланысты шығыстар. </w:t>
      </w:r>
      <w:r>
        <w:br/>
      </w:r>
      <w:r>
        <w:rPr>
          <w:rFonts w:ascii="Times New Roman"/>
          <w:b w:val="false"/>
          <w:i w:val="false"/>
          <w:color w:val="000000"/>
          <w:sz w:val="28"/>
        </w:rPr>
        <w:t xml:space="preserve">
     Есепшоттың мақсаты: Қазақстан Республикасының Ұлттық Банкінен банктік салым шарты бойынша қабылдаған мерзімді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Қазақстан Республикасының Ұлттық Банкінен қабылдаған мерзімді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5123. Шетелдік орталық банктердің талап ету салымдары </w:t>
      </w:r>
      <w:r>
        <w:br/>
      </w:r>
      <w:r>
        <w:rPr>
          <w:rFonts w:ascii="Times New Roman"/>
          <w:b w:val="false"/>
          <w:i w:val="false"/>
          <w:color w:val="000000"/>
          <w:sz w:val="28"/>
        </w:rPr>
        <w:t xml:space="preserve">
           бойынша сыйақы төлеумен байланысты шығыстар. </w:t>
      </w:r>
      <w:r>
        <w:br/>
      </w:r>
      <w:r>
        <w:rPr>
          <w:rFonts w:ascii="Times New Roman"/>
          <w:b w:val="false"/>
          <w:i w:val="false"/>
          <w:color w:val="000000"/>
          <w:sz w:val="28"/>
        </w:rPr>
        <w:t xml:space="preserve">
     Есепшоттың мақсаты: Шетелдік орталық банктерден банктік салым шарты бойынша қабылдаған талап ету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шетелдік орталық банктен қабылдаған талап ету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5124. Шетелдік орталық банктердің мерзімді салымдары </w:t>
      </w:r>
      <w:r>
        <w:br/>
      </w:r>
      <w:r>
        <w:rPr>
          <w:rFonts w:ascii="Times New Roman"/>
          <w:b w:val="false"/>
          <w:i w:val="false"/>
          <w:color w:val="000000"/>
          <w:sz w:val="28"/>
        </w:rPr>
        <w:t xml:space="preserve">
           бойынша сыйақы төлеумен байланысты шығыстар. </w:t>
      </w:r>
      <w:r>
        <w:br/>
      </w:r>
      <w:r>
        <w:rPr>
          <w:rFonts w:ascii="Times New Roman"/>
          <w:b w:val="false"/>
          <w:i w:val="false"/>
          <w:color w:val="000000"/>
          <w:sz w:val="28"/>
        </w:rPr>
        <w:t xml:space="preserve">
     Есепшоттың мақсаты: Шетелдік орталық банктерден банктік салым шарты бойынша қабылдаған мерзімді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шетелдік орталық банктен қабылдаған мерзімді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5125. Басқа банктердің талап ету салымдары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Басқа банктерден банктік салым шарты бойынша қабылдаған талап ету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басқа банктен қабылдаған талап ету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5126. Басқа банктердің қысқа мерзімді салымдары (бір жылға </w:t>
      </w:r>
      <w:r>
        <w:br/>
      </w:r>
      <w:r>
        <w:rPr>
          <w:rFonts w:ascii="Times New Roman"/>
          <w:b w:val="false"/>
          <w:i w:val="false"/>
          <w:color w:val="000000"/>
          <w:sz w:val="28"/>
        </w:rPr>
        <w:t xml:space="preserve">
           дейін) бойынша сыйақы төлеумен байланысты шығыстар. </w:t>
      </w:r>
      <w:r>
        <w:br/>
      </w:r>
      <w:r>
        <w:rPr>
          <w:rFonts w:ascii="Times New Roman"/>
          <w:b w:val="false"/>
          <w:i w:val="false"/>
          <w:color w:val="000000"/>
          <w:sz w:val="28"/>
        </w:rPr>
        <w:t xml:space="preserve">
     Есепшоттың мақсаты: Басқа банктерден бір жылға дейінгі мерзімге банктік салым шарты бойынша қабылдаған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басқа банктен қабылдаған қысқа мерзімді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5127. Басқа банктердің ұзақ мерзімді салымдары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Басқа банктерден бір жылдан артық мерзімге банктік салым шарты бойынша қабылдаған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басқа банктен қабылдаған ұзақ мерзімді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5128. Расходы, связанные с выплатой вознаграждения по </w:t>
      </w:r>
      <w:r>
        <w:br/>
      </w:r>
      <w:r>
        <w:rPr>
          <w:rFonts w:ascii="Times New Roman"/>
          <w:b w:val="false"/>
          <w:i w:val="false"/>
          <w:color w:val="000000"/>
          <w:sz w:val="28"/>
        </w:rPr>
        <w:t xml:space="preserve">
           долгосрочным вкладам других банков. </w:t>
      </w:r>
      <w:r>
        <w:br/>
      </w:r>
      <w:r>
        <w:rPr>
          <w:rFonts w:ascii="Times New Roman"/>
          <w:b w:val="false"/>
          <w:i w:val="false"/>
          <w:color w:val="000000"/>
          <w:sz w:val="28"/>
        </w:rPr>
        <w:t xml:space="preserve">
     Hазначение счета: Учет сумм расходов, связанных с выплатой вознаграждения по вкладам, принятым от других банков по договору банковского вклада на срок свыше одного года.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долгосрочным вкладам, принятым от другого банка.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w:t>
      </w:r>
      <w:r>
        <w:rPr>
          <w:rFonts w:ascii="Times New Roman"/>
          <w:b w:val="false"/>
          <w:i w:val="false"/>
          <w:color w:val="ff0000"/>
          <w:sz w:val="28"/>
        </w:rPr>
        <w:t xml:space="preserve">    РҚАО-ның ескетруі - 5128 шот сипаттамасының мемлекеттік тілде аудармасы болмағандықтан мәтін орыс тілінде беріліп отыр. </w:t>
      </w:r>
    </w:p>
    <w:p>
      <w:pPr>
        <w:spacing w:after="0"/>
        <w:ind w:left="0"/>
        <w:jc w:val="both"/>
      </w:pPr>
      <w:r>
        <w:rPr>
          <w:rFonts w:ascii="Times New Roman"/>
          <w:b w:val="false"/>
          <w:i w:val="false"/>
          <w:color w:val="000000"/>
          <w:sz w:val="28"/>
        </w:rPr>
        <w:t xml:space="preserve">     5129. Басқа банктерден тартылған салымдар бойынша мерзімі </w:t>
      </w:r>
      <w:r>
        <w:br/>
      </w:r>
      <w:r>
        <w:rPr>
          <w:rFonts w:ascii="Times New Roman"/>
          <w:b w:val="false"/>
          <w:i w:val="false"/>
          <w:color w:val="000000"/>
          <w:sz w:val="28"/>
        </w:rPr>
        <w:t xml:space="preserve">
           өткен берешек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Шоттың мақсаты: Басқа банктерден тартылған салымдар бойынша мерзімі өткен берешек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басқа банктерден тартылған салымдар бойынша мерзімі өткен берешек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5130. Басқа банктердің міндеттемелерін қамтамасыз ету </w:t>
      </w:r>
      <w:r>
        <w:br/>
      </w:r>
      <w:r>
        <w:rPr>
          <w:rFonts w:ascii="Times New Roman"/>
          <w:b w:val="false"/>
          <w:i w:val="false"/>
          <w:color w:val="000000"/>
          <w:sz w:val="28"/>
        </w:rPr>
        <w:t xml:space="preserve">
           болып табылатын салым бойынша сыйақыны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Шоттың мақсаты: Басқа банктерден қабылданған және олардың міндеттемелерін қамтамасыз ету (кепілдік, ипотека) болып табылатын салым бойынша сыйақыны төлеуге байланысты есептелген шығыстар сомаларын есепке алу. </w:t>
      </w:r>
      <w:r>
        <w:br/>
      </w:r>
      <w:r>
        <w:rPr>
          <w:rFonts w:ascii="Times New Roman"/>
          <w:b w:val="false"/>
          <w:i w:val="false"/>
          <w:color w:val="000000"/>
          <w:sz w:val="28"/>
        </w:rPr>
        <w:t xml:space="preserve">
     Шоттың дебеті бойынша Басқа банктерден қабылданған және олардың міндеттемелерін қамтамасыз ету (кепілдік, ипотека) болып табылатын салым бойынша сыйақыны төлеуге байланысты есептелген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5133. Басқа банктердің шартты салымдары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Басқа банктерден банктік салым шарты бойынша қабылдаған шартты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басқа банктен қабылдаған шартты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5134. Басқа банктерде орналастырылған мерзімді салым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Шоттың мақсаты: Осы салымның әділ құнының төмендеуі нәтижесінде туындаған, өтеу мерзімі бір жылдан астам басқа банктерде орналастырылған мерзімді салымның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құнының төмендеуі нәтижесінде туындаған, өтеу мерзімі бір жылдан астам басқа банкте орналастырылған мерзімді салымның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5135. Басқа банктерде орналастырылған шартты салым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Шоттың мақсаты: Осы салымның әділ құнының төмендеуінен туындаған, өтеу мерзімі бір жылдан астам басқа банктерде орналастырылған шартты салымның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 төмендеуі нәтижесінде туындаған, өтеу мерзімі бір жылдан астам басқа банкте орналастырылған шартты салымның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5136. Басқа банктерден тартылған мерзімді салым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Шоттың мақсаты: Осы салымның әділ құны ұлғаюынан туындаған, өтеу мерзімі бір жылдан астам басқа банктерден тартылған мерзімді салымның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құнының ұлғаюы нәтижесінде туындаған, өтеу мерзімі бір жылдан астам басқа банктен тартылған мерзімді салымның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5137. Басқа банктерде тартылған шартты салым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салымның әділ құны ұлғаюынан туындаған, өтеу мерзімі бір жылдан астам басқа банктерден тартылған шартты салымның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 ұлғаюынан туындаған, өтеу мерзімі бір жылдан астам басқа банктен тартылған шартты салымның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5138.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дисконт амортизациясы бойынша шығыстар. </w:t>
      </w:r>
      <w:r>
        <w:br/>
      </w: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және басқа банктерден тартылған салымдар бойынша дисконт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Қазақстан Республикасының Ұлттық Банкінен, шетелдік орталық банктерден және басқа банктерден тартылған салымдар бойынша дисконт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5140. Қазақстан Республикасының Ұлттық Банкінде </w:t>
      </w:r>
      <w:r>
        <w:br/>
      </w:r>
      <w:r>
        <w:rPr>
          <w:rFonts w:ascii="Times New Roman"/>
          <w:b w:val="false"/>
          <w:i w:val="false"/>
          <w:color w:val="000000"/>
          <w:sz w:val="28"/>
        </w:rPr>
        <w:t xml:space="preserve">
           орналастырылған салымдар бойынша сыйақы амортизациясы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Шоттың мақсаты: Қазақстан Республикасының Ұлттық Банкінде орналастырылған салымдар бойынша сыйақы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Қазақстан Республикасының Ұлттық Банкінде орналастырылған салымдар бойынша сыйақы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5141. Басқа банктерде орналастырылған салымдар бойынша сыйақы </w:t>
      </w:r>
      <w:r>
        <w:br/>
      </w:r>
      <w:r>
        <w:rPr>
          <w:rFonts w:ascii="Times New Roman"/>
          <w:b w:val="false"/>
          <w:i w:val="false"/>
          <w:color w:val="000000"/>
          <w:sz w:val="28"/>
        </w:rPr>
        <w:t xml:space="preserve">
           амортизациясы бойынша шығыстар. </w:t>
      </w:r>
      <w:r>
        <w:br/>
      </w:r>
      <w:r>
        <w:rPr>
          <w:rFonts w:ascii="Times New Roman"/>
          <w:b w:val="false"/>
          <w:i w:val="false"/>
          <w:color w:val="000000"/>
          <w:sz w:val="28"/>
        </w:rPr>
        <w:t xml:space="preserve">
     Шоттың мақсаты: Басқа банктерде орналастырылған салымдар бойынша сыйақы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басқа банктерде орналастырылған салымдар бойынша сыйақы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5151. Бас офисімен есеп айырысулар бойынша шығыстар. </w:t>
      </w:r>
      <w:r>
        <w:br/>
      </w:r>
      <w:r>
        <w:rPr>
          <w:rFonts w:ascii="Times New Roman"/>
          <w:b w:val="false"/>
          <w:i w:val="false"/>
          <w:color w:val="000000"/>
          <w:sz w:val="28"/>
        </w:rPr>
        <w:t xml:space="preserve">
     Есепшоттың мақсаты: Филиалдарының бас офисімен есеп айырысулары бойынша шығыстар сомасын есепке алу. </w:t>
      </w:r>
      <w:r>
        <w:br/>
      </w:r>
      <w:r>
        <w:rPr>
          <w:rFonts w:ascii="Times New Roman"/>
          <w:b w:val="false"/>
          <w:i w:val="false"/>
          <w:color w:val="000000"/>
          <w:sz w:val="28"/>
        </w:rPr>
        <w:t xml:space="preserve">
     Есепшоттың кредиті бойынша филиалдарының бас офисімен есеп айырысулары бойынша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5152. Жергілікті филиалдарымен есеп айырысулар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Есепшоттың мақсаты: Бас офисінің жергілікті филиалдарымен есеп айырысулары бойынша шығыстар сомасын есепке алу. </w:t>
      </w:r>
      <w:r>
        <w:br/>
      </w:r>
      <w:r>
        <w:rPr>
          <w:rFonts w:ascii="Times New Roman"/>
          <w:b w:val="false"/>
          <w:i w:val="false"/>
          <w:color w:val="000000"/>
          <w:sz w:val="28"/>
        </w:rPr>
        <w:t xml:space="preserve">
     Есепшоттың дебеті бойынша бас офисінің жергілікті филиалымен есеп айырысулары бойынша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5153. Шетелдік филиалдарымен есеп айырысулар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Есепшоттың мақсаты: Бас офисінің шетелдік филиалдарымен есеп айырысулары бойынша шығыстар сомасын есепке алу. </w:t>
      </w:r>
      <w:r>
        <w:br/>
      </w:r>
      <w:r>
        <w:rPr>
          <w:rFonts w:ascii="Times New Roman"/>
          <w:b w:val="false"/>
          <w:i w:val="false"/>
          <w:color w:val="000000"/>
          <w:sz w:val="28"/>
        </w:rPr>
        <w:t xml:space="preserve">
     Есепшоттың дебеті бойынша бас офисінің шетелдік филиалымен есеп айырысулары бойынша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5201. Мемлекеттік бюджеттің ақшасы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Мемлекеттік бюджеттің ақшасы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мемлекеттік бюджеттің ақшасы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5203. Клиенттердің ағымдағы есепшоттары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Клиенттердің банктік салым шарты бойынша ашылған ағымдағы есепшоттары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клиенттердің ашылған ағымдағы есепшоты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5204. Сенімгерлік басқаруға қабылданған қаржы активтері </w:t>
      </w:r>
      <w:r>
        <w:br/>
      </w:r>
      <w:r>
        <w:rPr>
          <w:rFonts w:ascii="Times New Roman"/>
          <w:b w:val="false"/>
          <w:i w:val="false"/>
          <w:color w:val="000000"/>
          <w:sz w:val="28"/>
        </w:rPr>
        <w:t xml:space="preserve">
           бойынша сыйақыны төлеуге байланысты шығыстар. </w:t>
      </w:r>
      <w:r>
        <w:br/>
      </w:r>
      <w:r>
        <w:rPr>
          <w:rFonts w:ascii="Times New Roman"/>
          <w:b w:val="false"/>
          <w:i w:val="false"/>
          <w:color w:val="000000"/>
          <w:sz w:val="28"/>
        </w:rPr>
        <w:t xml:space="preserve">
     Шоттың мақсаты: Сенімгерлік басқаруға қабылданған қаржы активтері бойынша сыйақыны төлеуге байланысты шығыстар сомаларын есепке алу. </w:t>
      </w:r>
      <w:r>
        <w:br/>
      </w:r>
      <w:r>
        <w:rPr>
          <w:rFonts w:ascii="Times New Roman"/>
          <w:b w:val="false"/>
          <w:i w:val="false"/>
          <w:color w:val="000000"/>
          <w:sz w:val="28"/>
        </w:rPr>
        <w:t xml:space="preserve">
     Шоттың дебеті бойынша сенімгерлік басқаруға қабылданған қаржы активтері бойынша сыйақыны төлеуге байланысты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5211. Клиенттердің талап ету салымдары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Клиенттерден банктік салым шарты бойынша қабылдаған талап ету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клиенттен қабылдаған талап ету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5212. Клиенттердің тазартылған қымбат металдардағы металл </w:t>
      </w:r>
      <w:r>
        <w:br/>
      </w:r>
      <w:r>
        <w:rPr>
          <w:rFonts w:ascii="Times New Roman"/>
          <w:b w:val="false"/>
          <w:i w:val="false"/>
          <w:color w:val="000000"/>
          <w:sz w:val="28"/>
        </w:rPr>
        <w:t xml:space="preserve">
           шоттары бойынша сыйақы төлеуге байланысты шығыстар. </w:t>
      </w:r>
      <w:r>
        <w:br/>
      </w:r>
      <w:r>
        <w:rPr>
          <w:rFonts w:ascii="Times New Roman"/>
          <w:b w:val="false"/>
          <w:i w:val="false"/>
          <w:color w:val="000000"/>
          <w:sz w:val="28"/>
        </w:rPr>
        <w:t xml:space="preserve">
     Шоттың мақсаты: Клиенттердің тазартылған қымбат металдардағы металл шоттары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клиенттердің тазартылған қымбат металдардағы металл шоттары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5215. Клиенттердің қысқа мерзімді салымдары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Клиенттерден қоса алғанда бір жылға дейінгі мерзімге банктік салым шарты бойынша қабылдаған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клиенттен қабылдаған қысқа мерзімді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5216. Клиенттердің тазартылған қымбат металдардағы мерзімді салымдары бойынша сыйақы төлеуге байланысты шығыстар. </w:t>
      </w:r>
      <w:r>
        <w:br/>
      </w:r>
      <w:r>
        <w:rPr>
          <w:rFonts w:ascii="Times New Roman"/>
          <w:b w:val="false"/>
          <w:i w:val="false"/>
          <w:color w:val="000000"/>
          <w:sz w:val="28"/>
        </w:rPr>
        <w:t xml:space="preserve">
      Шоттың мақсаты: Клиенттерден қабылданған, тазартылған қымбат металдардағы мерзімді салымдар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клиенттерден қабылданған, тазартылған қымбат металдардағы мерзімді салымдар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4999 баланстық шотқа есептен шығару жазылады.  </w:t>
      </w:r>
    </w:p>
    <w:p>
      <w:pPr>
        <w:spacing w:after="0"/>
        <w:ind w:left="0"/>
        <w:jc w:val="both"/>
      </w:pPr>
      <w:r>
        <w:rPr>
          <w:rFonts w:ascii="Times New Roman"/>
          <w:b w:val="false"/>
          <w:i w:val="false"/>
          <w:color w:val="000000"/>
          <w:sz w:val="28"/>
        </w:rPr>
        <w:t xml:space="preserve">     5217. Клиенттердің ұзақ мерзімді салымдары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Клиенттерден бір жылдан артық мерзімге банктік салым шарты бойынша қабылдаған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клиенттен қабылдаған ұзақ мерзімді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5219. Клиенттердің шартты салымдары бойынша сыйақы төлеумен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Есепшоттың мақсаты: Клиенттерден банктік салым шарты бойынша қабылдаған шартты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клиенттен қабылдаған шартты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5221. Клиенттердің карт-шоттары бойынша сыйақыны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Шоттың мақсаты: Клиенттердің карт-шоттары бойынша сыйақыны төлеуге байланысты шығыстар сомаларын есепке алу. </w:t>
      </w:r>
      <w:r>
        <w:br/>
      </w:r>
      <w:r>
        <w:rPr>
          <w:rFonts w:ascii="Times New Roman"/>
          <w:b w:val="false"/>
          <w:i w:val="false"/>
          <w:color w:val="000000"/>
          <w:sz w:val="28"/>
        </w:rPr>
        <w:t xml:space="preserve">
     Шоттың дебеті бойынша клиенттің карт-шоты бойынша сыйақыны төлеуге байланысты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5222. Арнайы мақсаттағы еншілес ұйымдардың салымдары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Банктің арнайы мақсаттағы еншілес ұйымдардан қабылдаған салымдары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банктің арнайы мақсаттағы еншілес ұйымнан қабылдаған салымдары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5223. Клиенттердің міндеттемелерін қамтамасыз ету болып </w:t>
      </w:r>
      <w:r>
        <w:br/>
      </w:r>
      <w:r>
        <w:rPr>
          <w:rFonts w:ascii="Times New Roman"/>
          <w:b w:val="false"/>
          <w:i w:val="false"/>
          <w:color w:val="000000"/>
          <w:sz w:val="28"/>
        </w:rPr>
        <w:t xml:space="preserve">
           табылатын салым бойынша сыйақыны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Шоттың мақсаты: Клиенттерден қабылданған және олардың міндеттемелерін қамтамасыз ету (кепілдік, ипотека) болып табылатын салым бойынша сыйақыны төлеуге байланысты есептелген шығыстар сомаларын есепке алу. </w:t>
      </w:r>
      <w:r>
        <w:br/>
      </w:r>
      <w:r>
        <w:rPr>
          <w:rFonts w:ascii="Times New Roman"/>
          <w:b w:val="false"/>
          <w:i w:val="false"/>
          <w:color w:val="000000"/>
          <w:sz w:val="28"/>
        </w:rPr>
        <w:t xml:space="preserve">
     Шоттың дебеті бойынша клиенттен қабылданған және олардың міндеттемелерін қамтамасыз ету (кепілдік, ипотека) болып табылатын салым бойынша сыйақыны  төлеуге байланысты есептелген шығыстар сомасы жазылады. </w:t>
      </w:r>
      <w:r>
        <w:br/>
      </w:r>
      <w:r>
        <w:rPr>
          <w:rFonts w:ascii="Times New Roman"/>
          <w:b w:val="false"/>
          <w:i w:val="false"/>
          <w:color w:val="000000"/>
          <w:sz w:val="28"/>
        </w:rPr>
        <w:t xml:space="preserve">
     Шоттың кредиті бойынша орын алған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5224. Клиенттердің талап ету салымдары бойынша мерзімі </w:t>
      </w:r>
      <w:r>
        <w:br/>
      </w:r>
      <w:r>
        <w:rPr>
          <w:rFonts w:ascii="Times New Roman"/>
          <w:b w:val="false"/>
          <w:i w:val="false"/>
          <w:color w:val="000000"/>
          <w:sz w:val="28"/>
        </w:rPr>
        <w:t xml:space="preserve">
           өткен берешегі бойынша сыйақы төлеумен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Есепшоттың мақсаты: Клиенттерден банктік салым шарты бойынша қабылдаған талап ету салымдары бойынша борыштың негізгі сомасы бойынша мерзімі өткен берешегі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талап ету салымдары бойынша борыштың негізгі сомасы бойынша мерзімі өткен берешегі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5225. Клиенттермен жүргізілетін өзге операциялар бойынша </w:t>
      </w:r>
      <w:r>
        <w:br/>
      </w:r>
      <w:r>
        <w:rPr>
          <w:rFonts w:ascii="Times New Roman"/>
          <w:b w:val="false"/>
          <w:i w:val="false"/>
          <w:color w:val="000000"/>
          <w:sz w:val="28"/>
        </w:rPr>
        <w:t xml:space="preserve">
           мерзімі өткен берешегі бойынша сыйақы төлеумен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Есепшоттың мақсаты: Клиенттермен жүргізілетін өзге операциялар бойынша мерзімі өткен берешегі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клиенттермен жүргізілетін өзге операциялар бойынша мерзімі өткен берешегі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5226. Клиенттердің мерзімді салымдары бойынша мерзімі өткен </w:t>
      </w:r>
      <w:r>
        <w:br/>
      </w:r>
      <w:r>
        <w:rPr>
          <w:rFonts w:ascii="Times New Roman"/>
          <w:b w:val="false"/>
          <w:i w:val="false"/>
          <w:color w:val="000000"/>
          <w:sz w:val="28"/>
        </w:rPr>
        <w:t xml:space="preserve">
           берешегі бойынша сыйақы төлеумен байланысты шығыстар. </w:t>
      </w:r>
      <w:r>
        <w:br/>
      </w:r>
      <w:r>
        <w:rPr>
          <w:rFonts w:ascii="Times New Roman"/>
          <w:b w:val="false"/>
          <w:i w:val="false"/>
          <w:color w:val="000000"/>
          <w:sz w:val="28"/>
        </w:rPr>
        <w:t xml:space="preserve">
     Есепшоттың мақсаты: Клиенттерден банктік салым шарты бойынша қабылдаған мерзімді салымдары бойынша борыштың негізгі сомасы бойынша мерзімі өткен берешегі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клиенттен қабылдаған мерзімді салымдар бойынша борыштың негізгі сомасы бойынша мерзімі өткен берешегі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5227. Алынған қаржы лизингі бойынша сыйақы төлеумен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Есепшоттың мақсаты: Банк алынған қаржы лизингі бойынша негізгі борыш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банк алынған қаржы лизингі бойынша негізгі борыш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5228. Мерзімінде орындамаған нұсқаулар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Корреспонденттік есепшотында ақшасының болмауынан немесе жеткіліксіз болуынан мерзімінде орындамаған клиенттердің нұсқаулары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корреспонденттік есепшотында ақшасының болмауынан немесе жеткіліксіз болуынан мерзімінде орындамаған клиенттердің нұсқаулары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5229. Клиенттердің міндеттемелерін қамтамасыз ету (қардарлық, кепілпұл) ретінде қабылданған ақша сомасына сыйақы төлеумен байланысты шығыстар.</w:t>
      </w:r>
      <w:r>
        <w:br/>
      </w:r>
      <w:r>
        <w:rPr>
          <w:rFonts w:ascii="Times New Roman"/>
          <w:b w:val="false"/>
          <w:i w:val="false"/>
          <w:color w:val="000000"/>
          <w:sz w:val="28"/>
        </w:rPr>
        <w:t>
      Шоттың мақсаты: Клиенттердің міндеттемелерін қамтамасыз ету (қардарлық, кепілпұл) ретінде қабылданған ақша сомасына сыйақы төлеумен байланысты шығыстар сомаларын есепке алу.</w:t>
      </w:r>
      <w:r>
        <w:br/>
      </w:r>
      <w:r>
        <w:rPr>
          <w:rFonts w:ascii="Times New Roman"/>
          <w:b w:val="false"/>
          <w:i w:val="false"/>
          <w:color w:val="000000"/>
          <w:sz w:val="28"/>
        </w:rPr>
        <w:t>
      Шоттың дебеті бойынша клиенттердің міндеттемелерін қамтамасыз ету (қардарлық, кепілпұл) ретінде қабылданған ақша сомасына сыйақы төлеумен байланысты шығыстар сомалары жазылады.</w:t>
      </w:r>
      <w:r>
        <w:br/>
      </w:r>
      <w:r>
        <w:rPr>
          <w:rFonts w:ascii="Times New Roman"/>
          <w:b w:val="false"/>
          <w:i w:val="false"/>
          <w:color w:val="000000"/>
          <w:sz w:val="28"/>
        </w:rPr>
        <w:t>
      Шоттың кредиті бойынша келтірілген шығыстар сомалары № 4999 баланстық шотқа есептен шығарылады.</w:t>
      </w:r>
    </w:p>
    <w:p>
      <w:pPr>
        <w:spacing w:after="0"/>
        <w:ind w:left="0"/>
        <w:jc w:val="both"/>
      </w:pPr>
      <w:r>
        <w:rPr>
          <w:rFonts w:ascii="Times New Roman"/>
          <w:b w:val="false"/>
          <w:i w:val="false"/>
          <w:color w:val="000000"/>
          <w:sz w:val="28"/>
        </w:rPr>
        <w:t xml:space="preserve">     5230. Қабылданған салымдар бойынша комиссиялық сыйақы. </w:t>
      </w:r>
      <w:r>
        <w:br/>
      </w:r>
      <w:r>
        <w:rPr>
          <w:rFonts w:ascii="Times New Roman"/>
          <w:b w:val="false"/>
          <w:i w:val="false"/>
          <w:color w:val="000000"/>
          <w:sz w:val="28"/>
        </w:rPr>
        <w:t xml:space="preserve">
     Есепшоттың мақсаты: Банктік салым шарты бойынша қабылданған салымдар бойынша комиссиялық сыйақы сомасын есепке алу. </w:t>
      </w:r>
      <w:r>
        <w:br/>
      </w:r>
      <w:r>
        <w:rPr>
          <w:rFonts w:ascii="Times New Roman"/>
          <w:b w:val="false"/>
          <w:i w:val="false"/>
          <w:color w:val="000000"/>
          <w:sz w:val="28"/>
        </w:rPr>
        <w:t xml:space="preserve">
     Есепшоттың дебеті бойынша қабылданған салымдар бойынша комиссиялық сыйақы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5232. Клиенттерге берілген заем құнын теріс түзету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Шоттың мақсаты: Осы заемның әділ құнының төмендеуі нәтижесінде туындаған, өтеу мерзімі бір жылдан астам клиенттерге берілген заемның есептік (баланстық) құнын теріс түзету түріндегі шығыстар сомаларын есепке алу. </w:t>
      </w:r>
      <w:r>
        <w:br/>
      </w:r>
      <w:r>
        <w:rPr>
          <w:rFonts w:ascii="Times New Roman"/>
          <w:b w:val="false"/>
          <w:i w:val="false"/>
          <w:color w:val="000000"/>
          <w:sz w:val="28"/>
        </w:rPr>
        <w:t xml:space="preserve">
     Шоттың дебеті бойынша осы заемның әділ құнының төмендеуінен туындаған, өтеу мерзімі бір жылдан астам клиентке берілген заемның есептік (баланстық) құнын теріс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5233. Клиенттерден тартылған мерзімді салым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салымның әділ құнының ұлғаюы нәтижесінде туындаған, өтеу мерзімі бір жылдан астам клиенттерден тартылған мерзімді салымның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 ұлғаюынан туындаған, өтеу мерзімі бір жылдан астам клиенттен тартылған мерзімді салымның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5234. Клиенттерден тартылған шартты салым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Шоттың мақсаты: Осы салымның әділ құнының ұлғаюынан туындаған, өтеу мерзімі бір жылдан астам клиенттерден тартылған шартты салымның есептік (баланстық) құнын оң түзету түріндегі шығыстар сомаларын есепке алу. </w:t>
      </w:r>
      <w:r>
        <w:br/>
      </w:r>
      <w:r>
        <w:rPr>
          <w:rFonts w:ascii="Times New Roman"/>
          <w:b w:val="false"/>
          <w:i w:val="false"/>
          <w:color w:val="000000"/>
          <w:sz w:val="28"/>
        </w:rPr>
        <w:t xml:space="preserve">
     Шоттың дебеті бойынша осы салымның әділ құнының ұлғаюы нәтижесінде туындаған, өтеу мерзімі бір жылдан астам клиенттен тартылған шартты салымның есептік (баланстық) құнын оң түзету түріндегі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5235. Ескерілген вексельдер бойынша сыйлықақы </w:t>
      </w:r>
      <w:r>
        <w:br/>
      </w:r>
      <w:r>
        <w:rPr>
          <w:rFonts w:ascii="Times New Roman"/>
          <w:b w:val="false"/>
          <w:i w:val="false"/>
          <w:color w:val="000000"/>
          <w:sz w:val="28"/>
        </w:rPr>
        <w:t xml:space="preserve">
           амортизациясының шығыстары. </w:t>
      </w:r>
      <w:r>
        <w:br/>
      </w:r>
      <w:r>
        <w:rPr>
          <w:rFonts w:ascii="Times New Roman"/>
          <w:b w:val="false"/>
          <w:i w:val="false"/>
          <w:color w:val="000000"/>
          <w:sz w:val="28"/>
        </w:rPr>
        <w:t xml:space="preserve">
     Шоттың мақсаты: Ескерілген вексельдер бойынша сыйлықақы амортизациясына байланысты шығыстар сомаларын есепке алу. </w:t>
      </w:r>
      <w:r>
        <w:br/>
      </w:r>
      <w:r>
        <w:rPr>
          <w:rFonts w:ascii="Times New Roman"/>
          <w:b w:val="false"/>
          <w:i w:val="false"/>
          <w:color w:val="000000"/>
          <w:sz w:val="28"/>
        </w:rPr>
        <w:t xml:space="preserve">
     Шоттың дебеті бойынша ескерілген вексельдер бойынша сыйлықақы амортизациясына байланысты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5236. Клиенттерден тартылған салымдар бойынша дисконт амортизациясы бойынша шығыстар. </w:t>
      </w:r>
      <w:r>
        <w:br/>
      </w:r>
      <w:r>
        <w:rPr>
          <w:rFonts w:ascii="Times New Roman"/>
          <w:b w:val="false"/>
          <w:i w:val="false"/>
          <w:color w:val="000000"/>
          <w:sz w:val="28"/>
        </w:rPr>
        <w:t xml:space="preserve">
     Шоттың мақсаты: Клиенттерден тартылған салымдар бойынша дисконт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клиенттерден тартылған салымдар бойынша дисконт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5240. Клиенттерге берілген заемдар бойынша сыйақы амортизациясы бойынша шығыстар. </w:t>
      </w:r>
      <w:r>
        <w:br/>
      </w:r>
      <w:r>
        <w:rPr>
          <w:rFonts w:ascii="Times New Roman"/>
          <w:b w:val="false"/>
          <w:i w:val="false"/>
          <w:color w:val="000000"/>
          <w:sz w:val="28"/>
        </w:rPr>
        <w:t xml:space="preserve">
     Шоттың мақсаты: Клиенттерге берілген заемдар бойынша сыйақы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клиенттерге берілген заемдар бойынша сыйақы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5250. Бағалы қағаздармен "РЕПО" операциялары бойынша </w:t>
      </w:r>
      <w:r>
        <w:br/>
      </w:r>
      <w:r>
        <w:rPr>
          <w:rFonts w:ascii="Times New Roman"/>
          <w:b w:val="false"/>
          <w:i w:val="false"/>
          <w:color w:val="000000"/>
          <w:sz w:val="28"/>
        </w:rPr>
        <w:t xml:space="preserve">
           сыйақыны төлеуге байланысты шығыстар. </w:t>
      </w:r>
      <w:r>
        <w:br/>
      </w:r>
      <w:r>
        <w:rPr>
          <w:rFonts w:ascii="Times New Roman"/>
          <w:b w:val="false"/>
          <w:i w:val="false"/>
          <w:color w:val="000000"/>
          <w:sz w:val="28"/>
        </w:rPr>
        <w:t xml:space="preserve">
     Шоттың мақсаты: Бағалы қағаздармен "РЕПО" операциялары бойынша сыйақыны төлеуге байланысты шығыстар сомаларын есепке алу. </w:t>
      </w:r>
      <w:r>
        <w:br/>
      </w:r>
      <w:r>
        <w:rPr>
          <w:rFonts w:ascii="Times New Roman"/>
          <w:b w:val="false"/>
          <w:i w:val="false"/>
          <w:color w:val="000000"/>
          <w:sz w:val="28"/>
        </w:rPr>
        <w:t xml:space="preserve">
     Шоттың дебеті бойынша бағалы қағаздармен "РЕПО" операциялары бойынша сыйақыны төлеуге байланысты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5301. Айналысқа шығарылған облигациялар бойынша сыйақы </w:t>
      </w:r>
      <w:r>
        <w:br/>
      </w:r>
      <w:r>
        <w:rPr>
          <w:rFonts w:ascii="Times New Roman"/>
          <w:b w:val="false"/>
          <w:i w:val="false"/>
          <w:color w:val="000000"/>
          <w:sz w:val="28"/>
        </w:rPr>
        <w:t xml:space="preserve">
           төлеумен байланысты шығыстар. </w:t>
      </w:r>
      <w:r>
        <w:br/>
      </w:r>
      <w:r>
        <w:rPr>
          <w:rFonts w:ascii="Times New Roman"/>
          <w:b w:val="false"/>
          <w:i w:val="false"/>
          <w:color w:val="000000"/>
          <w:sz w:val="28"/>
        </w:rPr>
        <w:t xml:space="preserve">
     Есепшоттың мақсаты: Айналысқа шығарған облигациялары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айналысқа шығарған облигациялары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5303. Айналысқа шығарылған өзге бағалы қағаздар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Айналысқа шығарған өзге бағалы қағаздары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айналысқа шығарған өзге бағалы қағаздары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5305. Саудаға арналған сатып алынған бағалы қағаздар бойынша </w:t>
      </w:r>
      <w:r>
        <w:br/>
      </w:r>
      <w:r>
        <w:rPr>
          <w:rFonts w:ascii="Times New Roman"/>
          <w:b w:val="false"/>
          <w:i w:val="false"/>
          <w:color w:val="000000"/>
          <w:sz w:val="28"/>
        </w:rPr>
        <w:t xml:space="preserve">
           сыйлықақы амортизациясының шығыстары. </w:t>
      </w:r>
      <w:r>
        <w:br/>
      </w:r>
      <w:r>
        <w:rPr>
          <w:rFonts w:ascii="Times New Roman"/>
          <w:b w:val="false"/>
          <w:i w:val="false"/>
          <w:color w:val="000000"/>
          <w:sz w:val="28"/>
        </w:rPr>
        <w:t xml:space="preserve">
     Шоттың мақсаты: Саудаға арналған сатып алынған бағалы қағаздар бойынша сыйлықақы амортизациясына байланысты шығыстар сомаларын есепке алу. </w:t>
      </w:r>
      <w:r>
        <w:br/>
      </w:r>
      <w:r>
        <w:rPr>
          <w:rFonts w:ascii="Times New Roman"/>
          <w:b w:val="false"/>
          <w:i w:val="false"/>
          <w:color w:val="000000"/>
          <w:sz w:val="28"/>
        </w:rPr>
        <w:t xml:space="preserve">
     Шоттың дебеті бойынша саудаға арналған сатып алынған бағалы қағаздар бойынша сыйлықақы амортизациясына байланысты шығыстар сомасы жазылады. </w:t>
      </w:r>
      <w:r>
        <w:br/>
      </w:r>
      <w:r>
        <w:rPr>
          <w:rFonts w:ascii="Times New Roman"/>
          <w:b w:val="false"/>
          <w:i w:val="false"/>
          <w:color w:val="000000"/>
          <w:sz w:val="28"/>
        </w:rPr>
        <w:t xml:space="preserve">
     Шоттың кредиті бойынша келтірген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5306. Сатып алынған, сату үшін қолда бар бағалы қағаздар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амортизациясының шығыстары. </w:t>
      </w:r>
      <w:r>
        <w:br/>
      </w:r>
      <w:r>
        <w:rPr>
          <w:rFonts w:ascii="Times New Roman"/>
          <w:b w:val="false"/>
          <w:i w:val="false"/>
          <w:color w:val="000000"/>
          <w:sz w:val="28"/>
        </w:rPr>
        <w:t xml:space="preserve">
     Шоттың мақсаты: Сатып алынған, сату үшін қолда бар бағалы қағаздар бойынша сыйлықақы амортизациясына байланысты шығыстар сомаларын есепке алу. </w:t>
      </w:r>
      <w:r>
        <w:br/>
      </w:r>
      <w:r>
        <w:rPr>
          <w:rFonts w:ascii="Times New Roman"/>
          <w:b w:val="false"/>
          <w:i w:val="false"/>
          <w:color w:val="000000"/>
          <w:sz w:val="28"/>
        </w:rPr>
        <w:t xml:space="preserve">
     Шоттың дебеті бойынша сатып алынған, сату үшін қолда бар бағалы қағаздар бойынша сыйлықақы амортизациясына байланысты шығыстар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5307. Айналысқа шығарылған бағалы қағаздар бойынша дисконт </w:t>
      </w:r>
      <w:r>
        <w:br/>
      </w:r>
      <w:r>
        <w:rPr>
          <w:rFonts w:ascii="Times New Roman"/>
          <w:b w:val="false"/>
          <w:i w:val="false"/>
          <w:color w:val="000000"/>
          <w:sz w:val="28"/>
        </w:rPr>
        <w:t xml:space="preserve">
           амортизациясының шығыстары. </w:t>
      </w:r>
      <w:r>
        <w:br/>
      </w:r>
      <w:r>
        <w:rPr>
          <w:rFonts w:ascii="Times New Roman"/>
          <w:b w:val="false"/>
          <w:i w:val="false"/>
          <w:color w:val="000000"/>
          <w:sz w:val="28"/>
        </w:rPr>
        <w:t xml:space="preserve">
     Шоттың мақсаты: Айналысқа шығарылған бағалы қағаздар бойынша дисконт амортизациясына байланысты шығыстар сомаларын есепке алу. </w:t>
      </w:r>
      <w:r>
        <w:br/>
      </w:r>
      <w:r>
        <w:rPr>
          <w:rFonts w:ascii="Times New Roman"/>
          <w:b w:val="false"/>
          <w:i w:val="false"/>
          <w:color w:val="000000"/>
          <w:sz w:val="28"/>
        </w:rPr>
        <w:t xml:space="preserve">
     Шоттың дебеті бойынша айналысқа шығарылған бағалы қағаздар бойынша дисконт амортизациясына байланысты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5308. Өтелгенге дейінгі ұсталатын, сатып алынған бағалы қағаздар бойынша сыйлықақының амортизациясы бойынша шығыстар. </w:t>
      </w:r>
      <w:r>
        <w:br/>
      </w:r>
      <w:r>
        <w:rPr>
          <w:rFonts w:ascii="Times New Roman"/>
          <w:b w:val="false"/>
          <w:i w:val="false"/>
          <w:color w:val="000000"/>
          <w:sz w:val="28"/>
        </w:rPr>
        <w:t xml:space="preserve">
      Шоттың мақсаты: Сатып алынған бағалы қағаздар бойынша сыйлықақының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сатып алынған бағалы қағаздар бойынша сыйлықақының амортизациясына байланысты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 N 4999 баланстық шотқа есептен шығарылады.</w:t>
      </w:r>
    </w:p>
    <w:p>
      <w:pPr>
        <w:spacing w:after="0"/>
        <w:ind w:left="0"/>
        <w:jc w:val="both"/>
      </w:pPr>
      <w:r>
        <w:rPr>
          <w:rFonts w:ascii="Times New Roman"/>
          <w:b w:val="false"/>
          <w:i w:val="false"/>
          <w:color w:val="000000"/>
          <w:sz w:val="28"/>
        </w:rPr>
        <w:t>      5309. «Заемдар және дебиторлық берешек» санатындағы басқа да борыштық құралдар бойынша сыйлықақыны амортизациялау бойынша шығыстар.</w:t>
      </w:r>
      <w:r>
        <w:br/>
      </w:r>
      <w:r>
        <w:rPr>
          <w:rFonts w:ascii="Times New Roman"/>
          <w:b w:val="false"/>
          <w:i w:val="false"/>
          <w:color w:val="000000"/>
          <w:sz w:val="28"/>
        </w:rPr>
        <w:t>
      Шоттың мақсаты: «Заемдар және дебиторлық берешек» санатындағы басқа да борыштық құралдар бойынша сыйлықақыны амортизациялаумен байланысты шығыстар сомаларын есепке алу.</w:t>
      </w:r>
      <w:r>
        <w:br/>
      </w:r>
      <w:r>
        <w:rPr>
          <w:rFonts w:ascii="Times New Roman"/>
          <w:b w:val="false"/>
          <w:i w:val="false"/>
          <w:color w:val="000000"/>
          <w:sz w:val="28"/>
        </w:rPr>
        <w:t>
      Шоттың дебеті бойынша «заемдар және дебиторлық берешек» санатындағы басқа да борыштық құралдар бойынша сыйлықақыны амортизациялаумен байланысты шығыстар сомалары жазылады.</w:t>
      </w:r>
      <w:r>
        <w:br/>
      </w:r>
      <w:r>
        <w:rPr>
          <w:rFonts w:ascii="Times New Roman"/>
          <w:b w:val="false"/>
          <w:i w:val="false"/>
          <w:color w:val="000000"/>
          <w:sz w:val="28"/>
        </w:rPr>
        <w:t>
      Шоттың кредиті бойынша келтірілген шығыстар сомалары № 4999 баланстық шотқа есептен шығарылады.</w:t>
      </w:r>
    </w:p>
    <w:p>
      <w:pPr>
        <w:spacing w:after="0"/>
        <w:ind w:left="0"/>
        <w:jc w:val="both"/>
      </w:pPr>
      <w:r>
        <w:rPr>
          <w:rFonts w:ascii="Times New Roman"/>
          <w:b w:val="false"/>
          <w:i w:val="false"/>
          <w:color w:val="000000"/>
          <w:sz w:val="28"/>
        </w:rPr>
        <w:t xml:space="preserve">     5401. Өтеу мерзімі бес жылдан аз реттелген борыш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Өтеу мерзімі бес жылдан аз реттелген борышы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реттелген борышы бойынша сыйақы төлеумен байланысты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5402. Өтеу мерзімі бес жылдан артық реттелген борыш бойынша </w:t>
      </w:r>
      <w:r>
        <w:br/>
      </w:r>
      <w:r>
        <w:rPr>
          <w:rFonts w:ascii="Times New Roman"/>
          <w:b w:val="false"/>
          <w:i w:val="false"/>
          <w:color w:val="000000"/>
          <w:sz w:val="28"/>
        </w:rPr>
        <w:t xml:space="preserve">
           сыйақы төлеумен байланысты шығыстар. </w:t>
      </w:r>
      <w:r>
        <w:br/>
      </w:r>
      <w:r>
        <w:rPr>
          <w:rFonts w:ascii="Times New Roman"/>
          <w:b w:val="false"/>
          <w:i w:val="false"/>
          <w:color w:val="000000"/>
          <w:sz w:val="28"/>
        </w:rPr>
        <w:t xml:space="preserve">
     Есепшоттың мақсаты: Өтеу мерзімі бес жылдан артық реттелген борышы бойынша сыйақы төлеумен байланысты шығыстар сомасын есепке алу. </w:t>
      </w:r>
      <w:r>
        <w:br/>
      </w:r>
      <w:r>
        <w:rPr>
          <w:rFonts w:ascii="Times New Roman"/>
          <w:b w:val="false"/>
          <w:i w:val="false"/>
          <w:color w:val="000000"/>
          <w:sz w:val="28"/>
        </w:rPr>
        <w:t xml:space="preserve">
     Есепшоттың дебеті бойынша реттелген борышы бойынша сыйақы төлеумен байланысты келтірілген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5404. Айналысқа шығарылған реттелген облигациялар бойынша </w:t>
      </w:r>
      <w:r>
        <w:br/>
      </w:r>
      <w:r>
        <w:rPr>
          <w:rFonts w:ascii="Times New Roman"/>
          <w:b w:val="false"/>
          <w:i w:val="false"/>
          <w:color w:val="000000"/>
          <w:sz w:val="28"/>
        </w:rPr>
        <w:t xml:space="preserve">
           дисконт амортизациясы бойынша шығыстар. </w:t>
      </w:r>
      <w:r>
        <w:br/>
      </w:r>
      <w:r>
        <w:rPr>
          <w:rFonts w:ascii="Times New Roman"/>
          <w:b w:val="false"/>
          <w:i w:val="false"/>
          <w:color w:val="000000"/>
          <w:sz w:val="28"/>
        </w:rPr>
        <w:t xml:space="preserve">
     Шоттың мақсаты: Айналысқа шығарылған реттелген облигациялар бойынша дисконт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айналысқа шығарылған реттелген облигациялар бойынша дисконт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5406. Реттелген облигациялар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Шоттың мақсаты: Айналысқа шығарылған реттелген облигациялар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айналысқа шығарылған реттелген облигациялар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5407. Мерзімсіз қаржы құралдары бойынша сыйақы төлеуге байланысты шығыстар. </w:t>
      </w:r>
      <w:r>
        <w:br/>
      </w:r>
      <w:r>
        <w:rPr>
          <w:rFonts w:ascii="Times New Roman"/>
          <w:b w:val="false"/>
          <w:i w:val="false"/>
          <w:color w:val="000000"/>
          <w:sz w:val="28"/>
        </w:rPr>
        <w:t xml:space="preserve">
     Шоттың мақсаты: Мерзімсіз қаржы құралдары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мерзімсіз қаржы құралдары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4999 баланстық шотқа есептен шығару жазылады. </w:t>
      </w:r>
    </w:p>
    <w:p>
      <w:pPr>
        <w:spacing w:after="0"/>
        <w:ind w:left="0"/>
        <w:jc w:val="both"/>
      </w:pPr>
      <w:r>
        <w:rPr>
          <w:rFonts w:ascii="Times New Roman"/>
          <w:b w:val="false"/>
          <w:i w:val="false"/>
          <w:color w:val="000000"/>
          <w:sz w:val="28"/>
        </w:rPr>
        <w:t xml:space="preserve">     5451. Басқа банктерге салынған салымдар бойынша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Есепшоттың мақсаты: Басқа банктерге салынған салымдар бойынша резервтерге (провизияларға) ақша бөлуге жұмсалатын шығыстар сомасын есепке алу. </w:t>
      </w:r>
      <w:r>
        <w:br/>
      </w:r>
      <w:r>
        <w:rPr>
          <w:rFonts w:ascii="Times New Roman"/>
          <w:b w:val="false"/>
          <w:i w:val="false"/>
          <w:color w:val="000000"/>
          <w:sz w:val="28"/>
        </w:rPr>
        <w:t xml:space="preserve">
     Есепшоттың дебеті бойынша басқа банктерге салынған салымдар бойынша резервтерге (провизияларға) ақша бөлуге жұмсалатын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5452. Басқа банктерге берілген заемдар мен қаржы лизингі </w:t>
      </w:r>
      <w:r>
        <w:br/>
      </w:r>
      <w:r>
        <w:rPr>
          <w:rFonts w:ascii="Times New Roman"/>
          <w:b w:val="false"/>
          <w:i w:val="false"/>
          <w:color w:val="000000"/>
          <w:sz w:val="28"/>
        </w:rPr>
        <w:t xml:space="preserve">
           бойынша резервтерге (провизияларға) ақша бөлу. </w:t>
      </w:r>
      <w:r>
        <w:br/>
      </w:r>
      <w:r>
        <w:rPr>
          <w:rFonts w:ascii="Times New Roman"/>
          <w:b w:val="false"/>
          <w:i w:val="false"/>
          <w:color w:val="000000"/>
          <w:sz w:val="28"/>
        </w:rPr>
        <w:t xml:space="preserve">
     Есепшоттың мақсаты: Басқа банктерге берген заемдары мен қаржы лизингі бойынша резервтерге (провизияларға) ақша бөлуге жұмсалатын шығыстар сомасын есепке алу. </w:t>
      </w:r>
      <w:r>
        <w:br/>
      </w:r>
      <w:r>
        <w:rPr>
          <w:rFonts w:ascii="Times New Roman"/>
          <w:b w:val="false"/>
          <w:i w:val="false"/>
          <w:color w:val="000000"/>
          <w:sz w:val="28"/>
        </w:rPr>
        <w:t xml:space="preserve">
     Есепшоттың дебеті бойынша басқа банкке берген заемдары мен қаржы лизингі бойынша резервтерге (провизияларға) ақша бөлуге жұмсалатын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5453. Банк қызметімен байланысты дебиторлық берешек бойынша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Есепшоттың мақсаты: Банк қызметімен байланысты дебиторлық берешек бойынша резервтерге (провизияларға) ақша бөлуге жұмсалатын шығыстар сомасын есепке алу. </w:t>
      </w:r>
      <w:r>
        <w:br/>
      </w:r>
      <w:r>
        <w:rPr>
          <w:rFonts w:ascii="Times New Roman"/>
          <w:b w:val="false"/>
          <w:i w:val="false"/>
          <w:color w:val="000000"/>
          <w:sz w:val="28"/>
        </w:rPr>
        <w:t xml:space="preserve">
     Есепшоттың дебеті бойынша банк қызметімен байланысты дебиторлық берешек бойынша резервтерге (провизияларға) ақша бөлуге жұмсалатын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5455. Клиенттерге берілген заемдар мен қаржы лизингі бойынша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Есепшоттың мақсаты: Клиенттерге берген заемдары мен қаржы лизингі бойынша резервтерге (провизияларға) ақша бөлуге жұмсалатын шығыстар сомасын есепке алу. </w:t>
      </w:r>
      <w:r>
        <w:br/>
      </w:r>
      <w:r>
        <w:rPr>
          <w:rFonts w:ascii="Times New Roman"/>
          <w:b w:val="false"/>
          <w:i w:val="false"/>
          <w:color w:val="000000"/>
          <w:sz w:val="28"/>
        </w:rPr>
        <w:t xml:space="preserve">
     Есепшоттың дебеті бойынша клиентке берген заемдары мен қаржы лизингі бойынша резервтерге (провизияларға) ақша бөлуге жұмсалатын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5457. Өзге банк қызметінен болған зиянды жабуға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Есепшоттың мақсаты: өзге банк қызметінен болған зиянды жабуға резервтерге (провизияларға) ақша бөлуге жұмсалатын шығыстар сомасын есепке алу. </w:t>
      </w:r>
      <w:r>
        <w:br/>
      </w:r>
      <w:r>
        <w:rPr>
          <w:rFonts w:ascii="Times New Roman"/>
          <w:b w:val="false"/>
          <w:i w:val="false"/>
          <w:color w:val="000000"/>
          <w:sz w:val="28"/>
        </w:rPr>
        <w:t xml:space="preserve">
     Есепшоттың дебеті бойынша өзге банк қызметінен болған зиянды жабуға резервтерге (провизияларға) ақша бөлуге жұмсалатын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5459. Негізгі емес қызметпен байланысты дебиторлық берешек </w:t>
      </w:r>
      <w:r>
        <w:br/>
      </w:r>
      <w:r>
        <w:rPr>
          <w:rFonts w:ascii="Times New Roman"/>
          <w:b w:val="false"/>
          <w:i w:val="false"/>
          <w:color w:val="000000"/>
          <w:sz w:val="28"/>
        </w:rPr>
        <w:t xml:space="preserve">
           бойынша резервтерге (провизияларға) ақша бөлу. </w:t>
      </w:r>
      <w:r>
        <w:br/>
      </w:r>
      <w:r>
        <w:rPr>
          <w:rFonts w:ascii="Times New Roman"/>
          <w:b w:val="false"/>
          <w:i w:val="false"/>
          <w:color w:val="000000"/>
          <w:sz w:val="28"/>
        </w:rPr>
        <w:t xml:space="preserve">
     Есепшоттың мақсаты: Негізгі емес қызметпен байланысты дебиторлық берешек бойынша резервтерге (провизияларға) ақша бөлуге жұмсалатын шығыстар сомасын есепке алу. </w:t>
      </w:r>
      <w:r>
        <w:br/>
      </w:r>
      <w:r>
        <w:rPr>
          <w:rFonts w:ascii="Times New Roman"/>
          <w:b w:val="false"/>
          <w:i w:val="false"/>
          <w:color w:val="000000"/>
          <w:sz w:val="28"/>
        </w:rPr>
        <w:t xml:space="preserve">
     Есепшоттың дебеті бойынша негізгі емес қызметпен байланысты дебиторлық берешек бойынша резервтерге (провизияларға) ақша бөлуге жұмсалатын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5464. Бағалы қағаздар бойынша резервтерге </w:t>
      </w:r>
      <w:r>
        <w:br/>
      </w:r>
      <w:r>
        <w:rPr>
          <w:rFonts w:ascii="Times New Roman"/>
          <w:b w:val="false"/>
          <w:i w:val="false"/>
          <w:color w:val="000000"/>
          <w:sz w:val="28"/>
        </w:rPr>
        <w:t xml:space="preserve">
           (провизияларға) ақша бөлу. </w:t>
      </w:r>
      <w:r>
        <w:br/>
      </w:r>
      <w:r>
        <w:rPr>
          <w:rFonts w:ascii="Times New Roman"/>
          <w:b w:val="false"/>
          <w:i w:val="false"/>
          <w:color w:val="000000"/>
          <w:sz w:val="28"/>
        </w:rPr>
        <w:t xml:space="preserve">
     Есепшоттың мақсаты: Сатып алынған бағалы қағаздар бойынша резервтерге (провизияларға) ақша бөлуге жұмсалатын шығыстар сомасын есепке алу. </w:t>
      </w:r>
      <w:r>
        <w:br/>
      </w:r>
      <w:r>
        <w:rPr>
          <w:rFonts w:ascii="Times New Roman"/>
          <w:b w:val="false"/>
          <w:i w:val="false"/>
          <w:color w:val="000000"/>
          <w:sz w:val="28"/>
        </w:rPr>
        <w:t xml:space="preserve">
     Есепшоттың дебеті бойынша сатып алынған бағалы қағаздар бойынша резервтерге (провизияларға) ақша бөлуге жұмсалатын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5465. Шартты міндеттемелер бойынша резервтерге </w:t>
      </w:r>
      <w:r>
        <w:br/>
      </w:r>
      <w:r>
        <w:rPr>
          <w:rFonts w:ascii="Times New Roman"/>
          <w:b w:val="false"/>
          <w:i w:val="false"/>
          <w:color w:val="000000"/>
          <w:sz w:val="28"/>
        </w:rPr>
        <w:t xml:space="preserve">
           (провизияларға) ақша бөлу. </w:t>
      </w:r>
      <w:r>
        <w:br/>
      </w:r>
      <w:r>
        <w:rPr>
          <w:rFonts w:ascii="Times New Roman"/>
          <w:b w:val="false"/>
          <w:i w:val="false"/>
          <w:color w:val="000000"/>
          <w:sz w:val="28"/>
        </w:rPr>
        <w:t xml:space="preserve">
     Есепшоттың мақсаты: Шартты міндеттемелері бойынша резервтерге (провизияларға) ақша бөлуге жұмсалатын шығыстар сомасын есепке алу. </w:t>
      </w:r>
      <w:r>
        <w:br/>
      </w:r>
      <w:r>
        <w:rPr>
          <w:rFonts w:ascii="Times New Roman"/>
          <w:b w:val="false"/>
          <w:i w:val="false"/>
          <w:color w:val="000000"/>
          <w:sz w:val="28"/>
        </w:rPr>
        <w:t xml:space="preserve">
     Есепшоттың дебеті бойынша шартты міндеттемелері бойынша  резервтерге (провизияларға) ақша бөлуге жұмсалатын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5466.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және қаржы лизингі бойынша </w:t>
      </w:r>
      <w:r>
        <w:br/>
      </w:r>
      <w:r>
        <w:rPr>
          <w:rFonts w:ascii="Times New Roman"/>
          <w:b w:val="false"/>
          <w:i w:val="false"/>
          <w:color w:val="000000"/>
          <w:sz w:val="28"/>
        </w:rPr>
        <w:t xml:space="preserve">
           резервтерге (провизияларға) қаржы бөлу.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және қаржы лизингі бойынша резервтерге (провизияларға) қаржы бөлу шығыстарының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заемдар және қаржы лизингі бойынша резервтерге (провизияларға) қаржы бөлу шығыстарының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5468. Бағалау міндеттемелерін құру бойынша қаржы бөлу. </w:t>
      </w:r>
      <w:r>
        <w:br/>
      </w:r>
      <w:r>
        <w:rPr>
          <w:rFonts w:ascii="Times New Roman"/>
          <w:b w:val="false"/>
          <w:i w:val="false"/>
          <w:color w:val="000000"/>
          <w:sz w:val="28"/>
        </w:rPr>
        <w:t xml:space="preserve">
      Шоттың мақсаты: Бағалау міндеттемелерін құру бойынша қаржы бөлу шығыстарының сомаларын есепке алу. </w:t>
      </w:r>
      <w:r>
        <w:br/>
      </w:r>
      <w:r>
        <w:rPr>
          <w:rFonts w:ascii="Times New Roman"/>
          <w:b w:val="false"/>
          <w:i w:val="false"/>
          <w:color w:val="000000"/>
          <w:sz w:val="28"/>
        </w:rPr>
        <w:t xml:space="preserve">
      Шоттың дебеті бойынша бағалау міндеттемелерін құру бойынша қаржы бөлу шығыстарының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4999 баланстық шотқа есептен шығарылады. </w:t>
      </w:r>
    </w:p>
    <w:p>
      <w:pPr>
        <w:spacing w:after="0"/>
        <w:ind w:left="0"/>
        <w:jc w:val="both"/>
      </w:pPr>
      <w:r>
        <w:rPr>
          <w:rFonts w:ascii="Times New Roman"/>
          <w:b w:val="false"/>
          <w:i w:val="false"/>
          <w:color w:val="000000"/>
          <w:sz w:val="28"/>
        </w:rPr>
        <w:t xml:space="preserve">     5510. Бағалы қағаздарды сатып алу-сату бойынша шығыстар. </w:t>
      </w:r>
      <w:r>
        <w:br/>
      </w:r>
      <w:r>
        <w:rPr>
          <w:rFonts w:ascii="Times New Roman"/>
          <w:b w:val="false"/>
          <w:i w:val="false"/>
          <w:color w:val="000000"/>
          <w:sz w:val="28"/>
        </w:rPr>
        <w:t xml:space="preserve">
     Есепшоттың мақсаты: Бағалы қағаздарды сатып алу-сату бойынша шығыстарының сомасын есепке алу. </w:t>
      </w:r>
      <w:r>
        <w:br/>
      </w:r>
      <w:r>
        <w:rPr>
          <w:rFonts w:ascii="Times New Roman"/>
          <w:b w:val="false"/>
          <w:i w:val="false"/>
          <w:color w:val="000000"/>
          <w:sz w:val="28"/>
        </w:rPr>
        <w:t xml:space="preserve">
     Есепшоттың дебеті бойынша бағалы қағаздарды сатып алу-сату бойынша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5530. Шетел валютасын сатып алу-сату бойынша шығыстар. </w:t>
      </w:r>
      <w:r>
        <w:br/>
      </w:r>
      <w:r>
        <w:rPr>
          <w:rFonts w:ascii="Times New Roman"/>
          <w:b w:val="false"/>
          <w:i w:val="false"/>
          <w:color w:val="000000"/>
          <w:sz w:val="28"/>
        </w:rPr>
        <w:t xml:space="preserve">
     Есепшоттың мақсаты: Шетел валютасын сатып алу-сату бойынша шығыстар сомасын есепке алу. </w:t>
      </w:r>
      <w:r>
        <w:br/>
      </w:r>
      <w:r>
        <w:rPr>
          <w:rFonts w:ascii="Times New Roman"/>
          <w:b w:val="false"/>
          <w:i w:val="false"/>
          <w:color w:val="000000"/>
          <w:sz w:val="28"/>
        </w:rPr>
        <w:t xml:space="preserve">
     Есепшоттың дебеті бойынша шетел валютасын сатып алу-сату бойынша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5540. Тазартылған қымбат металдарды сатып алу-сату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Есепшоттың мақсаты: Қымбат металдарды сатып алу-сату бойынша шығыстар сомасын есепке алу. </w:t>
      </w:r>
      <w:r>
        <w:br/>
      </w:r>
      <w:r>
        <w:rPr>
          <w:rFonts w:ascii="Times New Roman"/>
          <w:b w:val="false"/>
          <w:i w:val="false"/>
          <w:color w:val="000000"/>
          <w:sz w:val="28"/>
        </w:rPr>
        <w:t xml:space="preserve">
     Есепшоттың дебеті бойынша қымбат металдарды сатып алу-сату бойынша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5560. Бағалы қағаздар бойынша форвардтық операцияларды қайта </w:t>
      </w:r>
      <w:r>
        <w:br/>
      </w:r>
      <w:r>
        <w:rPr>
          <w:rFonts w:ascii="Times New Roman"/>
          <w:b w:val="false"/>
          <w:i w:val="false"/>
          <w:color w:val="000000"/>
          <w:sz w:val="28"/>
        </w:rPr>
        <w:t xml:space="preserve">
           бағалаудан жұмсалмаған шығыс. </w:t>
      </w:r>
      <w:r>
        <w:br/>
      </w:r>
      <w:r>
        <w:rPr>
          <w:rFonts w:ascii="Times New Roman"/>
          <w:b w:val="false"/>
          <w:i w:val="false"/>
          <w:color w:val="000000"/>
          <w:sz w:val="28"/>
        </w:rPr>
        <w:t xml:space="preserve">
     Есепшоттың мақсаты: Бағалы қағаздар бойынша форвардтық операцияларды қайта бағалаудан алған жұмсалмаған шығысының сомасын есепке алу. </w:t>
      </w:r>
      <w:r>
        <w:br/>
      </w:r>
      <w:r>
        <w:rPr>
          <w:rFonts w:ascii="Times New Roman"/>
          <w:b w:val="false"/>
          <w:i w:val="false"/>
          <w:color w:val="000000"/>
          <w:sz w:val="28"/>
        </w:rPr>
        <w:t xml:space="preserve">
     Есепшоттың дебеті бойынша бағалы қағаздар бойынша форвард операциясын қайта бағалаудан алған жұмсалмаған шығысының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5570. Шетел валютасы бойынша форвардтық операцияларды қайта </w:t>
      </w:r>
      <w:r>
        <w:br/>
      </w:r>
      <w:r>
        <w:rPr>
          <w:rFonts w:ascii="Times New Roman"/>
          <w:b w:val="false"/>
          <w:i w:val="false"/>
          <w:color w:val="000000"/>
          <w:sz w:val="28"/>
        </w:rPr>
        <w:t xml:space="preserve">
           бағалаудан жұмсалмаған шығыс. </w:t>
      </w:r>
      <w:r>
        <w:br/>
      </w:r>
      <w:r>
        <w:rPr>
          <w:rFonts w:ascii="Times New Roman"/>
          <w:b w:val="false"/>
          <w:i w:val="false"/>
          <w:color w:val="000000"/>
          <w:sz w:val="28"/>
        </w:rPr>
        <w:t xml:space="preserve">
     Есепшоттың мақсаты: Шетел валютасы бойынша форвардтық операцияларды қайта бағалаудан алынған жұмсалмаған шығыс сомасын есепке алу. </w:t>
      </w:r>
      <w:r>
        <w:br/>
      </w:r>
      <w:r>
        <w:rPr>
          <w:rFonts w:ascii="Times New Roman"/>
          <w:b w:val="false"/>
          <w:i w:val="false"/>
          <w:color w:val="000000"/>
          <w:sz w:val="28"/>
        </w:rPr>
        <w:t xml:space="preserve">
     Есепшоттың дебеті бойынша шетел валютасы бойынша форвардтық операцияларды қайта бағалаудан алынған жұмсалмаған шығыс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5580. Тазартылған қымбат металдар бойынша форвардтық </w:t>
      </w:r>
      <w:r>
        <w:br/>
      </w:r>
      <w:r>
        <w:rPr>
          <w:rFonts w:ascii="Times New Roman"/>
          <w:b w:val="false"/>
          <w:i w:val="false"/>
          <w:color w:val="000000"/>
          <w:sz w:val="28"/>
        </w:rPr>
        <w:t xml:space="preserve">
           операцияларды қайта бағалаудан жұмсалмаған шығыс. </w:t>
      </w:r>
      <w:r>
        <w:br/>
      </w:r>
      <w:r>
        <w:rPr>
          <w:rFonts w:ascii="Times New Roman"/>
          <w:b w:val="false"/>
          <w:i w:val="false"/>
          <w:color w:val="000000"/>
          <w:sz w:val="28"/>
        </w:rPr>
        <w:t xml:space="preserve">
     Есепшоттың мақсаты: Тазартылған қымбат металдар бойынша форвардтық операцияларды қайта бағалаудан алған жұмсалмаған шығысының сомасын есепке алу. </w:t>
      </w:r>
      <w:r>
        <w:br/>
      </w:r>
      <w:r>
        <w:rPr>
          <w:rFonts w:ascii="Times New Roman"/>
          <w:b w:val="false"/>
          <w:i w:val="false"/>
          <w:color w:val="000000"/>
          <w:sz w:val="28"/>
        </w:rPr>
        <w:t xml:space="preserve">
     Есепшоттың дебеті бойынша тазартылған қымбат металдар бойынша форвардтық операцияларды қайта бағалаудан алған жұмсалмаған шығысының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5590. Қаржы фьючерстерін қайта бағалаудан жұмсалмаған шығыс. </w:t>
      </w:r>
      <w:r>
        <w:br/>
      </w:r>
      <w:r>
        <w:rPr>
          <w:rFonts w:ascii="Times New Roman"/>
          <w:b w:val="false"/>
          <w:i w:val="false"/>
          <w:color w:val="000000"/>
          <w:sz w:val="28"/>
        </w:rPr>
        <w:t xml:space="preserve">
     Есепшоттың мақсаты: Қаржы фьючерстерін қайта бағалаудан алған жұмсалмаған шығысының сомасын есепке алу. </w:t>
      </w:r>
      <w:r>
        <w:br/>
      </w:r>
      <w:r>
        <w:rPr>
          <w:rFonts w:ascii="Times New Roman"/>
          <w:b w:val="false"/>
          <w:i w:val="false"/>
          <w:color w:val="000000"/>
          <w:sz w:val="28"/>
        </w:rPr>
        <w:t xml:space="preserve">
     Есепшоттың дебеті бойынша қаржы фьючерстерін қайта бағалаудан алған жұмсалмаған шығысының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5591. Опциондық операцияларды қайта бағалаудан жұмсалмаған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Есепшоттың мақсаты: Опциондық операцияларды қайта бағалаудан алған жұмсалмаған шығысының сомасын есепке алу. </w:t>
      </w:r>
      <w:r>
        <w:br/>
      </w:r>
      <w:r>
        <w:rPr>
          <w:rFonts w:ascii="Times New Roman"/>
          <w:b w:val="false"/>
          <w:i w:val="false"/>
          <w:color w:val="000000"/>
          <w:sz w:val="28"/>
        </w:rPr>
        <w:t xml:space="preserve">
     Есепшоттың дебеті бойынша опциондық операцияларды қайта бағалаудан алған жұмсалмаған шығысының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5592. Спот операцияларын қайта бағалаудан түскен жұмсалмаған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Шоттың мақсаты: Спот операцияларын қайта бағалаудан түскен жұмсалмаған шығыс сомаларын есепке алу. </w:t>
      </w:r>
      <w:r>
        <w:br/>
      </w:r>
      <w:r>
        <w:rPr>
          <w:rFonts w:ascii="Times New Roman"/>
          <w:b w:val="false"/>
          <w:i w:val="false"/>
          <w:color w:val="000000"/>
          <w:sz w:val="28"/>
        </w:rPr>
        <w:t xml:space="preserve">
     Шоттың дебеті бойынша спот операцияларын қайта бағалаудан түскен жұмсалмаған шығыс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5593. Своп операцияларын қайта бағалаудан түскен жұмсалмаған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Шоттың мақсаты: Своп операцияларын қайта бағалаудан түскен жұмсалмаған шығыс сомаларын есепке алу. </w:t>
      </w:r>
      <w:r>
        <w:br/>
      </w:r>
      <w:r>
        <w:rPr>
          <w:rFonts w:ascii="Times New Roman"/>
          <w:b w:val="false"/>
          <w:i w:val="false"/>
          <w:color w:val="000000"/>
          <w:sz w:val="28"/>
        </w:rPr>
        <w:t xml:space="preserve">
     Шоттың дебеті бойынша своп операцияларын қайта бағалаудан түскен жұмсалмаған шығыс сомасы жазылады. </w:t>
      </w:r>
      <w:r>
        <w:br/>
      </w:r>
      <w:r>
        <w:rPr>
          <w:rFonts w:ascii="Times New Roman"/>
          <w:b w:val="false"/>
          <w:i w:val="false"/>
          <w:color w:val="000000"/>
          <w:sz w:val="28"/>
        </w:rPr>
        <w:t xml:space="preserve">
     Шоттың кредиті бойынша келтірілген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5594. Басқа да туынды қаржы құралдарымен операцияларды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Шоттың мақсаты: Басқа да туынды қаржы құралдарымен операцияларды қайта бағалаудан келтірілген, іске асырылмаған шығыстың сомаларын есепке алу. </w:t>
      </w:r>
      <w:r>
        <w:br/>
      </w:r>
      <w:r>
        <w:rPr>
          <w:rFonts w:ascii="Times New Roman"/>
          <w:b w:val="false"/>
          <w:i w:val="false"/>
          <w:color w:val="000000"/>
          <w:sz w:val="28"/>
        </w:rPr>
        <w:t xml:space="preserve">
      Шоттың дебеті бойынша басқа да туынды қаржы құралдарымен операцияларды қайта бағалаудан келтірілген, іске асырылмаған шығыстың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жүргізіледі. </w:t>
      </w:r>
    </w:p>
    <w:p>
      <w:pPr>
        <w:spacing w:after="0"/>
        <w:ind w:left="0"/>
        <w:jc w:val="both"/>
      </w:pPr>
      <w:r>
        <w:rPr>
          <w:rFonts w:ascii="Times New Roman"/>
          <w:b w:val="false"/>
          <w:i w:val="false"/>
          <w:color w:val="000000"/>
          <w:sz w:val="28"/>
        </w:rPr>
        <w:t xml:space="preserve">     5601. Аудару операциялары бойынша алынған қызметтер бойынша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Есепшоттың мақсаты: Аудару операциялары бойынша көрсетілген қызметтер бойынша комиссиялық шығыстарының сомасын есепке алу. </w:t>
      </w:r>
      <w:r>
        <w:br/>
      </w:r>
      <w:r>
        <w:rPr>
          <w:rFonts w:ascii="Times New Roman"/>
          <w:b w:val="false"/>
          <w:i w:val="false"/>
          <w:color w:val="000000"/>
          <w:sz w:val="28"/>
        </w:rPr>
        <w:t xml:space="preserve">
     Есепшоттың дебеті бойынша аудару операциялары бойынша көрсетілген қызметтер бойынша комиссиялық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5602. Агенттік қызмет көрсетулер бойынша комиссиялық шығыстар. </w:t>
      </w:r>
      <w:r>
        <w:br/>
      </w:r>
      <w:r>
        <w:rPr>
          <w:rFonts w:ascii="Times New Roman"/>
          <w:b w:val="false"/>
          <w:i w:val="false"/>
          <w:color w:val="000000"/>
          <w:sz w:val="28"/>
        </w:rPr>
        <w:t xml:space="preserve">
     Есепшоттың мақсаты: Қазақстан Республикасының сақтандыру резидент-ұйымдарының атынан агенттік қызмет көрсетулер, оның ішінде сақтандыру полистерін сату (сақтандыру шарттарын жасау) бойынша комиссиялық шығыстарының сомасын есепке алу. </w:t>
      </w:r>
      <w:r>
        <w:br/>
      </w:r>
      <w:r>
        <w:rPr>
          <w:rFonts w:ascii="Times New Roman"/>
          <w:b w:val="false"/>
          <w:i w:val="false"/>
          <w:color w:val="000000"/>
          <w:sz w:val="28"/>
        </w:rPr>
        <w:t xml:space="preserve">
     Есепшоттың дебеті бойынша Қазақстан Республикасының сақтандыру резидент-ұйымдарының атынан агенттік қызмет көрсетулер, оның ішінде сақтандыру полистерін сату (сақтандыру шарттарын жасау) бойынша комиссиялық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5603. Бағалы қағаздарды сатып алу-сату бойынша алынған </w:t>
      </w:r>
      <w:r>
        <w:br/>
      </w:r>
      <w:r>
        <w:rPr>
          <w:rFonts w:ascii="Times New Roman"/>
          <w:b w:val="false"/>
          <w:i w:val="false"/>
          <w:color w:val="000000"/>
          <w:sz w:val="28"/>
        </w:rPr>
        <w:t xml:space="preserve">
           қызметтер бойынша комиссиялық шығыстар. </w:t>
      </w:r>
      <w:r>
        <w:br/>
      </w:r>
      <w:r>
        <w:rPr>
          <w:rFonts w:ascii="Times New Roman"/>
          <w:b w:val="false"/>
          <w:i w:val="false"/>
          <w:color w:val="000000"/>
          <w:sz w:val="28"/>
        </w:rPr>
        <w:t xml:space="preserve">
     Есепшоттың мақсаты: Бағалы қағаздарды сатып алу-сату бойынша көрсетілген қызметтер бойынша комиссиялық шығыстар сомасын есепке алу. </w:t>
      </w:r>
      <w:r>
        <w:br/>
      </w:r>
      <w:r>
        <w:rPr>
          <w:rFonts w:ascii="Times New Roman"/>
          <w:b w:val="false"/>
          <w:i w:val="false"/>
          <w:color w:val="000000"/>
          <w:sz w:val="28"/>
        </w:rPr>
        <w:t xml:space="preserve">
     Есепшоттың дебеті бойынша бағалы қағаздарды сатып алу-сату бойынша көрсетілген қызметтер бойынша комиссиялық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5604. Шетел валютасын сатып алу-сату бойынша алынған </w:t>
      </w:r>
      <w:r>
        <w:br/>
      </w:r>
      <w:r>
        <w:rPr>
          <w:rFonts w:ascii="Times New Roman"/>
          <w:b w:val="false"/>
          <w:i w:val="false"/>
          <w:color w:val="000000"/>
          <w:sz w:val="28"/>
        </w:rPr>
        <w:t xml:space="preserve">
           қызметтер бойынша комиссиялық шығыстар. </w:t>
      </w:r>
      <w:r>
        <w:br/>
      </w:r>
      <w:r>
        <w:rPr>
          <w:rFonts w:ascii="Times New Roman"/>
          <w:b w:val="false"/>
          <w:i w:val="false"/>
          <w:color w:val="000000"/>
          <w:sz w:val="28"/>
        </w:rPr>
        <w:t xml:space="preserve">
     Есепшоттың мақсаты: Шетел валютасын сатып алу-сату бойынша көрсетілген қызметтер бойынша комиссиялық шығыстарының сомасын есепке алу. </w:t>
      </w:r>
      <w:r>
        <w:br/>
      </w:r>
      <w:r>
        <w:rPr>
          <w:rFonts w:ascii="Times New Roman"/>
          <w:b w:val="false"/>
          <w:i w:val="false"/>
          <w:color w:val="000000"/>
          <w:sz w:val="28"/>
        </w:rPr>
        <w:t xml:space="preserve">
     Есепшоттың дебеті бойынша шетел валютасын сатып алу-сату бойынша көрсетілген қызметтер бойынша комиссиялық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5605. Сенімгерлік операциялар бойынша алынған </w:t>
      </w:r>
      <w:r>
        <w:br/>
      </w:r>
      <w:r>
        <w:rPr>
          <w:rFonts w:ascii="Times New Roman"/>
          <w:b w:val="false"/>
          <w:i w:val="false"/>
          <w:color w:val="000000"/>
          <w:sz w:val="28"/>
        </w:rPr>
        <w:t xml:space="preserve">
           қызметтер бойынша комиссиялық шығыстар. </w:t>
      </w:r>
      <w:r>
        <w:br/>
      </w:r>
      <w:r>
        <w:rPr>
          <w:rFonts w:ascii="Times New Roman"/>
          <w:b w:val="false"/>
          <w:i w:val="false"/>
          <w:color w:val="000000"/>
          <w:sz w:val="28"/>
        </w:rPr>
        <w:t xml:space="preserve">
     Есепшоттың мақсаты: Сенімгерлік операциялар бойынша көрсетілген қызметтер бойынша комиссиялық шығыстарының сомасын есепке алу. </w:t>
      </w:r>
      <w:r>
        <w:br/>
      </w:r>
      <w:r>
        <w:rPr>
          <w:rFonts w:ascii="Times New Roman"/>
          <w:b w:val="false"/>
          <w:i w:val="false"/>
          <w:color w:val="000000"/>
          <w:sz w:val="28"/>
        </w:rPr>
        <w:t xml:space="preserve">
     Есепшоттың дебеті бойынша сенімгерлік операциялар бойынша көрсетілген қызметтер бойынша комиссиялық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5606. Алынған кепілдіктер бойынша қызметтер бойынша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Есепшоттың мақсаты: Кепілдіктер бойынша комиссиялық шығыстарының сомасын есепке алу. </w:t>
      </w:r>
      <w:r>
        <w:br/>
      </w:r>
      <w:r>
        <w:rPr>
          <w:rFonts w:ascii="Times New Roman"/>
          <w:b w:val="false"/>
          <w:i w:val="false"/>
          <w:color w:val="000000"/>
          <w:sz w:val="28"/>
        </w:rPr>
        <w:t xml:space="preserve">
     Есепшоттың дебеті бойынша кепілдіктер бойынша комиссиялық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5607. Клиенттердің карт-шоттары бойынша көрсетілген қызмет </w:t>
      </w:r>
      <w:r>
        <w:br/>
      </w:r>
      <w:r>
        <w:rPr>
          <w:rFonts w:ascii="Times New Roman"/>
          <w:b w:val="false"/>
          <w:i w:val="false"/>
          <w:color w:val="000000"/>
          <w:sz w:val="28"/>
        </w:rPr>
        <w:t xml:space="preserve">
           бойынша комиссиялық шығыстар. </w:t>
      </w:r>
      <w:r>
        <w:br/>
      </w:r>
      <w:r>
        <w:rPr>
          <w:rFonts w:ascii="Times New Roman"/>
          <w:b w:val="false"/>
          <w:i w:val="false"/>
          <w:color w:val="000000"/>
          <w:sz w:val="28"/>
        </w:rPr>
        <w:t xml:space="preserve">
     Шоттың мақсаты: Клиенттердің карт-шоттары бойынша көрсетілген қызмет бойынша комиссиялық шығыстар сомаларын есепке алу. </w:t>
      </w:r>
      <w:r>
        <w:br/>
      </w:r>
      <w:r>
        <w:rPr>
          <w:rFonts w:ascii="Times New Roman"/>
          <w:b w:val="false"/>
          <w:i w:val="false"/>
          <w:color w:val="000000"/>
          <w:sz w:val="28"/>
        </w:rPr>
        <w:t xml:space="preserve">
     Шоттың дебеті бойынша клиенттің карт-шоты бойынша көрсетілген қызмет бойынша комиссиялық шығыстар сомасы жазылады. </w:t>
      </w:r>
      <w:r>
        <w:br/>
      </w:r>
      <w:r>
        <w:rPr>
          <w:rFonts w:ascii="Times New Roman"/>
          <w:b w:val="false"/>
          <w:i w:val="false"/>
          <w:color w:val="000000"/>
          <w:sz w:val="28"/>
        </w:rPr>
        <w:t xml:space="preserve">
     Шоттың кредиті бойынша болған шығыстар сомасы N 4999 баланстық шотқа есептен шығарылады. </w:t>
      </w:r>
    </w:p>
    <w:p>
      <w:pPr>
        <w:spacing w:after="0"/>
        <w:ind w:left="0"/>
        <w:jc w:val="both"/>
      </w:pPr>
      <w:r>
        <w:rPr>
          <w:rFonts w:ascii="Times New Roman"/>
          <w:b w:val="false"/>
          <w:i w:val="false"/>
          <w:color w:val="000000"/>
          <w:sz w:val="28"/>
        </w:rPr>
        <w:t xml:space="preserve">     5608. Өзге комиссиялық шығыстар. </w:t>
      </w:r>
      <w:r>
        <w:br/>
      </w:r>
      <w:r>
        <w:rPr>
          <w:rFonts w:ascii="Times New Roman"/>
          <w:b w:val="false"/>
          <w:i w:val="false"/>
          <w:color w:val="000000"/>
          <w:sz w:val="28"/>
        </w:rPr>
        <w:t xml:space="preserve">
     Есепшоттың мақсаты: Көрсетілген өзге қызметтер бойынша комиссиялық шығыстарының сомасын есепке алу. </w:t>
      </w:r>
      <w:r>
        <w:br/>
      </w:r>
      <w:r>
        <w:rPr>
          <w:rFonts w:ascii="Times New Roman"/>
          <w:b w:val="false"/>
          <w:i w:val="false"/>
          <w:color w:val="000000"/>
          <w:sz w:val="28"/>
        </w:rPr>
        <w:t xml:space="preserve">
     Есепшоттың дебеті бойынша көрсетілген өзге қызметтер бойынша комиссиялық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5609. Бағалы қағаздар нарығындағы кәсіби қызмет бойынша </w:t>
      </w:r>
      <w:r>
        <w:br/>
      </w:r>
      <w:r>
        <w:rPr>
          <w:rFonts w:ascii="Times New Roman"/>
          <w:b w:val="false"/>
          <w:i w:val="false"/>
          <w:color w:val="000000"/>
          <w:sz w:val="28"/>
        </w:rPr>
        <w:t xml:space="preserve">
           көрсетілген қызметтер бойынша комиссиялық шығыстар. </w:t>
      </w:r>
      <w:r>
        <w:br/>
      </w:r>
      <w:r>
        <w:rPr>
          <w:rFonts w:ascii="Times New Roman"/>
          <w:b w:val="false"/>
          <w:i w:val="false"/>
          <w:color w:val="000000"/>
          <w:sz w:val="28"/>
        </w:rPr>
        <w:t xml:space="preserve">
     Есепшоттың мақсаты: Бағалы қағаздар нарығындағы кәсіби қызмет бойынша көрсетілген қызметтер бойынша комиссиялық шығыстарының сомасын есепке алу. </w:t>
      </w:r>
      <w:r>
        <w:br/>
      </w:r>
      <w:r>
        <w:rPr>
          <w:rFonts w:ascii="Times New Roman"/>
          <w:b w:val="false"/>
          <w:i w:val="false"/>
          <w:color w:val="000000"/>
          <w:sz w:val="28"/>
        </w:rPr>
        <w:t xml:space="preserve">
     Есепшоттың дебеті бойынша бағалы қағаздар нарығындағы кәсіби қызмет бойынша көрсетілген қызметтер бойынша комиссиялық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5703. Шетел валютасын қайта бағалаудан жұмсалмаған шығыс. </w:t>
      </w:r>
      <w:r>
        <w:br/>
      </w:r>
      <w:r>
        <w:rPr>
          <w:rFonts w:ascii="Times New Roman"/>
          <w:b w:val="false"/>
          <w:i w:val="false"/>
          <w:color w:val="000000"/>
          <w:sz w:val="28"/>
        </w:rPr>
        <w:t xml:space="preserve">
     Шоттың мақсаты: Шетел валютасын теріс қайта бағалау (бағамдық айырмасының) сомаларын есепке алу. </w:t>
      </w:r>
      <w:r>
        <w:br/>
      </w:r>
      <w:r>
        <w:rPr>
          <w:rFonts w:ascii="Times New Roman"/>
          <w:b w:val="false"/>
          <w:i w:val="false"/>
          <w:color w:val="000000"/>
          <w:sz w:val="28"/>
        </w:rPr>
        <w:t xml:space="preserve">
     Шоттың дебеті бойынша шетел валютасын теріс қайта бағалау (бағамдық айырмасының) сомалары жазылады. </w:t>
      </w:r>
      <w:r>
        <w:br/>
      </w:r>
      <w:r>
        <w:rPr>
          <w:rFonts w:ascii="Times New Roman"/>
          <w:b w:val="false"/>
          <w:i w:val="false"/>
          <w:color w:val="000000"/>
          <w:sz w:val="28"/>
        </w:rPr>
        <w:t xml:space="preserve">
     Шоттың кредиті бойынша жұмсалмаған шығыс сомаларын N 5731 баланстық шотқа не қаржы жылының соңында N 4999 баланстық шотқа есептен шығару жазылады. </w:t>
      </w:r>
    </w:p>
    <w:p>
      <w:pPr>
        <w:spacing w:after="0"/>
        <w:ind w:left="0"/>
        <w:jc w:val="both"/>
      </w:pPr>
      <w:r>
        <w:rPr>
          <w:rFonts w:ascii="Times New Roman"/>
          <w:b w:val="false"/>
          <w:i w:val="false"/>
          <w:color w:val="000000"/>
          <w:sz w:val="28"/>
        </w:rPr>
        <w:t xml:space="preserve">     5704. Тазартылған қымбат металдарды қайта бағалаудан </w:t>
      </w:r>
      <w:r>
        <w:br/>
      </w:r>
      <w:r>
        <w:rPr>
          <w:rFonts w:ascii="Times New Roman"/>
          <w:b w:val="false"/>
          <w:i w:val="false"/>
          <w:color w:val="000000"/>
          <w:sz w:val="28"/>
        </w:rPr>
        <w:t xml:space="preserve">
           жұмсалмаған шығыс. </w:t>
      </w:r>
      <w:r>
        <w:br/>
      </w:r>
      <w:r>
        <w:rPr>
          <w:rFonts w:ascii="Times New Roman"/>
          <w:b w:val="false"/>
          <w:i w:val="false"/>
          <w:color w:val="000000"/>
          <w:sz w:val="28"/>
        </w:rPr>
        <w:t xml:space="preserve">
     Шоттың мақсаты: Тазартылған қымбат металдарды теріс қайта бағалау сомаларын есепке алу. </w:t>
      </w:r>
      <w:r>
        <w:br/>
      </w:r>
      <w:r>
        <w:rPr>
          <w:rFonts w:ascii="Times New Roman"/>
          <w:b w:val="false"/>
          <w:i w:val="false"/>
          <w:color w:val="000000"/>
          <w:sz w:val="28"/>
        </w:rPr>
        <w:t xml:space="preserve">
     Шоттың дебеті бойынша тазартылған қымбат металдарды теріс қайта бағалау сомалары жазылады. </w:t>
      </w:r>
      <w:r>
        <w:br/>
      </w:r>
      <w:r>
        <w:rPr>
          <w:rFonts w:ascii="Times New Roman"/>
          <w:b w:val="false"/>
          <w:i w:val="false"/>
          <w:color w:val="000000"/>
          <w:sz w:val="28"/>
        </w:rPr>
        <w:t xml:space="preserve">
     Шоттың кредиті бойынша жұмсалмаған шығыс сомаларын N 5732 баланстық шотқа не қаржы жылының соңында N 4999 баланстық шотқа есептен шығару жазылады. </w:t>
      </w:r>
    </w:p>
    <w:p>
      <w:pPr>
        <w:spacing w:after="0"/>
        <w:ind w:left="0"/>
        <w:jc w:val="both"/>
      </w:pPr>
      <w:r>
        <w:rPr>
          <w:rFonts w:ascii="Times New Roman"/>
          <w:b w:val="false"/>
          <w:i w:val="false"/>
          <w:color w:val="000000"/>
          <w:sz w:val="28"/>
        </w:rPr>
        <w:t xml:space="preserve">     5705. Заемдардың валюталық баламасын белгілей отырып </w:t>
      </w:r>
      <w:r>
        <w:br/>
      </w:r>
      <w:r>
        <w:rPr>
          <w:rFonts w:ascii="Times New Roman"/>
          <w:b w:val="false"/>
          <w:i w:val="false"/>
          <w:color w:val="000000"/>
          <w:sz w:val="28"/>
        </w:rPr>
        <w:t xml:space="preserve">
           теңгемен заемдарды қайта бағалауға жұмсалатын шығыс. </w:t>
      </w:r>
      <w:r>
        <w:br/>
      </w:r>
      <w:r>
        <w:rPr>
          <w:rFonts w:ascii="Times New Roman"/>
          <w:b w:val="false"/>
          <w:i w:val="false"/>
          <w:color w:val="000000"/>
          <w:sz w:val="28"/>
        </w:rPr>
        <w:t xml:space="preserve">
     Есепшоттың мақсаты: Заемдардың валюталық баламасын белгілей отырып теңгемен заемдарды теріс қайта бағалаудың (бағамдық айырманың) сомасын есепке алу. </w:t>
      </w:r>
      <w:r>
        <w:br/>
      </w:r>
      <w:r>
        <w:rPr>
          <w:rFonts w:ascii="Times New Roman"/>
          <w:b w:val="false"/>
          <w:i w:val="false"/>
          <w:color w:val="000000"/>
          <w:sz w:val="28"/>
        </w:rPr>
        <w:t xml:space="preserve">
     Есепшоттың дебеті бойынша заемдардың валюталық баламасын белгілей отырып теңгемен заемдарды теріс қайта бағалаудың (бағамдық айырманың) сомасы жазылады. </w:t>
      </w:r>
      <w:r>
        <w:br/>
      </w:r>
      <w:r>
        <w:rPr>
          <w:rFonts w:ascii="Times New Roman"/>
          <w:b w:val="false"/>
          <w:i w:val="false"/>
          <w:color w:val="000000"/>
          <w:sz w:val="28"/>
        </w:rPr>
        <w:t xml:space="preserve">
     Шоттың кредиті бойынша жұмсалатын шығыс сомасы N 4999 баланстық шотқа және жұмсалмаған шығыс сомасы N 3585 баланстық шотқа есептен шығарылады. </w:t>
      </w:r>
    </w:p>
    <w:p>
      <w:pPr>
        <w:spacing w:after="0"/>
        <w:ind w:left="0"/>
        <w:jc w:val="both"/>
      </w:pPr>
      <w:r>
        <w:rPr>
          <w:rFonts w:ascii="Times New Roman"/>
          <w:b w:val="false"/>
          <w:i w:val="false"/>
          <w:color w:val="000000"/>
          <w:sz w:val="28"/>
        </w:rPr>
        <w:t xml:space="preserve">     5708. Салымдардың валюталық баламасын белгілей отырып </w:t>
      </w:r>
      <w:r>
        <w:br/>
      </w:r>
      <w:r>
        <w:rPr>
          <w:rFonts w:ascii="Times New Roman"/>
          <w:b w:val="false"/>
          <w:i w:val="false"/>
          <w:color w:val="000000"/>
          <w:sz w:val="28"/>
        </w:rPr>
        <w:t xml:space="preserve">
           теңгемен салымдарды қайта бағалауға жұмсалатын шығыс. </w:t>
      </w:r>
      <w:r>
        <w:br/>
      </w:r>
      <w:r>
        <w:rPr>
          <w:rFonts w:ascii="Times New Roman"/>
          <w:b w:val="false"/>
          <w:i w:val="false"/>
          <w:color w:val="000000"/>
          <w:sz w:val="28"/>
        </w:rPr>
        <w:t xml:space="preserve">
     Есепшоттың мақсаты: Салымдардың валюталық баламасын белгілей отырып теңгемен салымдарды қайта бағалаудың (бағамдық айырманың) сомасын есепке алу. </w:t>
      </w:r>
      <w:r>
        <w:br/>
      </w:r>
      <w:r>
        <w:rPr>
          <w:rFonts w:ascii="Times New Roman"/>
          <w:b w:val="false"/>
          <w:i w:val="false"/>
          <w:color w:val="000000"/>
          <w:sz w:val="28"/>
        </w:rPr>
        <w:t xml:space="preserve">
     Есепшоттың дебеті бойынша салымдардың валюталық баламасын белгілей отырып теңгемен салымдарды қайта бағалаудың (бағамдық айырманың) сомасы жазылады. </w:t>
      </w:r>
      <w:r>
        <w:br/>
      </w:r>
      <w:r>
        <w:rPr>
          <w:rFonts w:ascii="Times New Roman"/>
          <w:b w:val="false"/>
          <w:i w:val="false"/>
          <w:color w:val="000000"/>
          <w:sz w:val="28"/>
        </w:rPr>
        <w:t xml:space="preserve">
     Шоттың кредиті бойынша жұмсалатын шығыс сомасы N 4999 баланстық шотқа және жұмсалмаған шығыс сомасы N 3586 баланстық шотқа есептен шығарылады. </w:t>
      </w:r>
    </w:p>
    <w:p>
      <w:pPr>
        <w:spacing w:after="0"/>
        <w:ind w:left="0"/>
        <w:jc w:val="both"/>
      </w:pPr>
      <w:r>
        <w:rPr>
          <w:rFonts w:ascii="Times New Roman"/>
          <w:b w:val="false"/>
          <w:i w:val="false"/>
          <w:color w:val="000000"/>
          <w:sz w:val="28"/>
        </w:rPr>
        <w:t xml:space="preserve">     5709. Саудаға арналған бағалы қағаздардың құнын өзгертуден </w:t>
      </w:r>
      <w:r>
        <w:br/>
      </w:r>
      <w:r>
        <w:rPr>
          <w:rFonts w:ascii="Times New Roman"/>
          <w:b w:val="false"/>
          <w:i w:val="false"/>
          <w:color w:val="000000"/>
          <w:sz w:val="28"/>
        </w:rPr>
        <w:t xml:space="preserve">
           жұмсалмаған шығыс. </w:t>
      </w:r>
      <w:r>
        <w:br/>
      </w:r>
      <w:r>
        <w:rPr>
          <w:rFonts w:ascii="Times New Roman"/>
          <w:b w:val="false"/>
          <w:i w:val="false"/>
          <w:color w:val="000000"/>
          <w:sz w:val="28"/>
        </w:rPr>
        <w:t xml:space="preserve">
     Шоттың мақсаты: Саудаға арналған бағалы қағаздардың әділ құнын теріс қайта бағалау сомаларын есепке алу. </w:t>
      </w:r>
      <w:r>
        <w:br/>
      </w:r>
      <w:r>
        <w:rPr>
          <w:rFonts w:ascii="Times New Roman"/>
          <w:b w:val="false"/>
          <w:i w:val="false"/>
          <w:color w:val="000000"/>
          <w:sz w:val="28"/>
        </w:rPr>
        <w:t xml:space="preserve">
     Шоттың дебеті бойынша саудаға арналған бағалы қағаздардың әділ құнын теріс қайта бағалау сомасы жазылады. </w:t>
      </w:r>
      <w:r>
        <w:br/>
      </w:r>
      <w:r>
        <w:rPr>
          <w:rFonts w:ascii="Times New Roman"/>
          <w:b w:val="false"/>
          <w:i w:val="false"/>
          <w:color w:val="000000"/>
          <w:sz w:val="28"/>
        </w:rPr>
        <w:t xml:space="preserve">
     Шоттың кредиті бойынша саудаға арналған бағалы қағаздар бойынша жұмсалмаған шығыс сомаларын N 5733 баланстық шотқа не қаржы жылының соңында N 4999 баланстық шотқа есептен шығару жазылады. </w:t>
      </w:r>
    </w:p>
    <w:p>
      <w:pPr>
        <w:spacing w:after="0"/>
        <w:ind w:left="0"/>
        <w:jc w:val="both"/>
      </w:pPr>
      <w:r>
        <w:rPr>
          <w:rFonts w:ascii="Times New Roman"/>
          <w:b w:val="false"/>
          <w:i w:val="false"/>
          <w:color w:val="000000"/>
          <w:sz w:val="28"/>
        </w:rPr>
        <w:t xml:space="preserve">     5710. Басқа да қайта бағалаудан жұмсалмаған шығыс. </w:t>
      </w:r>
      <w:r>
        <w:br/>
      </w:r>
      <w:r>
        <w:rPr>
          <w:rFonts w:ascii="Times New Roman"/>
          <w:b w:val="false"/>
          <w:i w:val="false"/>
          <w:color w:val="000000"/>
          <w:sz w:val="28"/>
        </w:rPr>
        <w:t xml:space="preserve">
     Шоттың мақсаты: Шығыстардың басқа баланстық шоттары бойынша жазылмауы мүмкін теріс қайта бағалау сомаларын есепке алу. </w:t>
      </w:r>
      <w:r>
        <w:br/>
      </w:r>
      <w:r>
        <w:rPr>
          <w:rFonts w:ascii="Times New Roman"/>
          <w:b w:val="false"/>
          <w:i w:val="false"/>
          <w:color w:val="000000"/>
          <w:sz w:val="28"/>
        </w:rPr>
        <w:t xml:space="preserve">
     Шоттың дебеті бойынша шығыстардың басқа баланстық шоттары бойынша жазылмауы мүмкін теріс қайта бағалау сомалары жазылады. </w:t>
      </w:r>
      <w:r>
        <w:br/>
      </w:r>
      <w:r>
        <w:rPr>
          <w:rFonts w:ascii="Times New Roman"/>
          <w:b w:val="false"/>
          <w:i w:val="false"/>
          <w:color w:val="000000"/>
          <w:sz w:val="28"/>
        </w:rPr>
        <w:t xml:space="preserve">
     Шоттың кредиті бойынша жұмсалмаған шығыс сомаларын N 5734 баланстық шотқа не қаржы жылының соңында N 4999 баланстық шотқа есептен шығару жазылады. </w:t>
      </w:r>
    </w:p>
    <w:p>
      <w:pPr>
        <w:spacing w:after="0"/>
        <w:ind w:left="0"/>
        <w:jc w:val="both"/>
      </w:pPr>
      <w:r>
        <w:rPr>
          <w:rFonts w:ascii="Times New Roman"/>
          <w:b w:val="false"/>
          <w:i w:val="false"/>
          <w:color w:val="000000"/>
          <w:sz w:val="28"/>
        </w:rPr>
        <w:t xml:space="preserve">     5711. Негізгі құрал-жабдықтардың құнсыздану шығыстары. </w:t>
      </w:r>
      <w:r>
        <w:br/>
      </w:r>
      <w:r>
        <w:rPr>
          <w:rFonts w:ascii="Times New Roman"/>
          <w:b w:val="false"/>
          <w:i w:val="false"/>
          <w:color w:val="000000"/>
          <w:sz w:val="28"/>
        </w:rPr>
        <w:t xml:space="preserve">
     Шоттың мақсаты: N 3540 баланстық шотында негізгі құрал-жабдықтарды қайта бағалаудың жинақталған резерві жоқ (немесе жеткіліксіз) негізгі құрал-жабдықтардың құнсыздану шығыстарының сомаларын есепке алу. </w:t>
      </w:r>
      <w:r>
        <w:br/>
      </w:r>
      <w:r>
        <w:rPr>
          <w:rFonts w:ascii="Times New Roman"/>
          <w:b w:val="false"/>
          <w:i w:val="false"/>
          <w:color w:val="000000"/>
          <w:sz w:val="28"/>
        </w:rPr>
        <w:t xml:space="preserve">
     Шоттың дебеті бойынша N 3540 баланстық шотында негізгі құрал-жабдықтарды қайта бағалаудың жинақталған резерві жоқ (немесе жеткіліксіз) негізгі құрал-жабдықтардың құнсыздану шығыстарының сомалары жазылады. </w:t>
      </w:r>
      <w:r>
        <w:br/>
      </w:r>
      <w:r>
        <w:rPr>
          <w:rFonts w:ascii="Times New Roman"/>
          <w:b w:val="false"/>
          <w:i w:val="false"/>
          <w:color w:val="000000"/>
          <w:sz w:val="28"/>
        </w:rPr>
        <w:t xml:space="preserve">
     Шоттың кредиті бойынша шығыстар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5712. Материалдық емес активтердің құнсыздану шығыстары. </w:t>
      </w:r>
      <w:r>
        <w:br/>
      </w:r>
      <w:r>
        <w:rPr>
          <w:rFonts w:ascii="Times New Roman"/>
          <w:b w:val="false"/>
          <w:i w:val="false"/>
          <w:color w:val="000000"/>
          <w:sz w:val="28"/>
        </w:rPr>
        <w:t xml:space="preserve">
     Шоттың мақсаты: Материалдық емес активтердің құнсыздану шығыстарының сомаларын есепке алу. </w:t>
      </w:r>
      <w:r>
        <w:br/>
      </w:r>
      <w:r>
        <w:rPr>
          <w:rFonts w:ascii="Times New Roman"/>
          <w:b w:val="false"/>
          <w:i w:val="false"/>
          <w:color w:val="000000"/>
          <w:sz w:val="28"/>
        </w:rPr>
        <w:t xml:space="preserve">
     Шоттың дебеті бойынша материалдық емес активтердің құнсыздану шығыстарының сомалары жазылады. </w:t>
      </w:r>
      <w:r>
        <w:br/>
      </w:r>
      <w:r>
        <w:rPr>
          <w:rFonts w:ascii="Times New Roman"/>
          <w:b w:val="false"/>
          <w:i w:val="false"/>
          <w:color w:val="000000"/>
          <w:sz w:val="28"/>
        </w:rPr>
        <w:t xml:space="preserve">
     Шоттың кредиті бойынша шығыстар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5713. Басқа заңды тұлғалардың жарғылық капиталына салынған инвестициялардың құнсыздану шығыстары. </w:t>
      </w:r>
      <w:r>
        <w:br/>
      </w:r>
      <w:r>
        <w:rPr>
          <w:rFonts w:ascii="Times New Roman"/>
          <w:b w:val="false"/>
          <w:i w:val="false"/>
          <w:color w:val="000000"/>
          <w:sz w:val="28"/>
        </w:rPr>
        <w:t xml:space="preserve">
     Шоттың мақсаты: Басқа заңды тұлғалардың жарғылық капиталына салынған инвестициялардың құнсыздану шығыстарының сомаларын есепке алу. </w:t>
      </w:r>
      <w:r>
        <w:br/>
      </w:r>
      <w:r>
        <w:rPr>
          <w:rFonts w:ascii="Times New Roman"/>
          <w:b w:val="false"/>
          <w:i w:val="false"/>
          <w:color w:val="000000"/>
          <w:sz w:val="28"/>
        </w:rPr>
        <w:t xml:space="preserve">
     Шоттың дебеті бойынша басқа заңды тұлғалардың жарғылық капиталына салынған инвестициялардың құнсыздану шығыстарының сомалары жазылады. </w:t>
      </w:r>
      <w:r>
        <w:br/>
      </w:r>
      <w:r>
        <w:rPr>
          <w:rFonts w:ascii="Times New Roman"/>
          <w:b w:val="false"/>
          <w:i w:val="false"/>
          <w:color w:val="000000"/>
          <w:sz w:val="28"/>
        </w:rPr>
        <w:t xml:space="preserve">
     Шоттың кредиті бойынша шығыстар сомаларын N 4999 баланстық шотқа есептен шығару жазылады. </w:t>
      </w:r>
    </w:p>
    <w:p>
      <w:pPr>
        <w:spacing w:after="0"/>
        <w:ind w:left="0"/>
        <w:jc w:val="both"/>
      </w:pPr>
      <w:r>
        <w:rPr>
          <w:rFonts w:ascii="Times New Roman"/>
          <w:b w:val="false"/>
          <w:i w:val="false"/>
          <w:color w:val="000000"/>
          <w:sz w:val="28"/>
        </w:rPr>
        <w:t xml:space="preserve">     5714. Гудвилдің құнсыздануынан шығыстар. </w:t>
      </w:r>
      <w:r>
        <w:br/>
      </w:r>
      <w:r>
        <w:rPr>
          <w:rFonts w:ascii="Times New Roman"/>
          <w:b w:val="false"/>
          <w:i w:val="false"/>
          <w:color w:val="000000"/>
          <w:sz w:val="28"/>
        </w:rPr>
        <w:t xml:space="preserve">
      Шоттың мақсаты: Гудвилдің құнсыздануынан шығыстардың сомаларын есепке алу. </w:t>
      </w:r>
      <w:r>
        <w:br/>
      </w:r>
      <w:r>
        <w:rPr>
          <w:rFonts w:ascii="Times New Roman"/>
          <w:b w:val="false"/>
          <w:i w:val="false"/>
          <w:color w:val="000000"/>
          <w:sz w:val="28"/>
        </w:rPr>
        <w:t xml:space="preserve">
      Шоттың дебеті бойынша гудвилдің құнсыздануынан шығыстардың сомалары жазылады. </w:t>
      </w:r>
      <w:r>
        <w:br/>
      </w:r>
      <w:r>
        <w:rPr>
          <w:rFonts w:ascii="Times New Roman"/>
          <w:b w:val="false"/>
          <w:i w:val="false"/>
          <w:color w:val="000000"/>
          <w:sz w:val="28"/>
        </w:rPr>
        <w:t xml:space="preserve">
      Шоттың кредиті бойынша шығыстардың сомалары N 4999 баланстық шотқа есептен шығарылады. </w:t>
      </w:r>
    </w:p>
    <w:p>
      <w:pPr>
        <w:spacing w:after="0"/>
        <w:ind w:left="0"/>
        <w:jc w:val="both"/>
      </w:pPr>
      <w:r>
        <w:rPr>
          <w:rFonts w:ascii="Times New Roman"/>
          <w:b w:val="false"/>
          <w:i w:val="false"/>
          <w:color w:val="000000"/>
          <w:sz w:val="28"/>
        </w:rPr>
        <w:t xml:space="preserve">     5721. Еңбек ақысын төлеуге жұмсалатын шығыстар. </w:t>
      </w:r>
      <w:r>
        <w:br/>
      </w:r>
      <w:r>
        <w:rPr>
          <w:rFonts w:ascii="Times New Roman"/>
          <w:b w:val="false"/>
          <w:i w:val="false"/>
          <w:color w:val="000000"/>
          <w:sz w:val="28"/>
        </w:rPr>
        <w:t xml:space="preserve">
     Есепшоттың мақсаты: Қызметкерлердің еңбек ақысын төлеумен байланысты шығыстарының сомасын есепке алу. </w:t>
      </w:r>
      <w:r>
        <w:br/>
      </w:r>
      <w:r>
        <w:rPr>
          <w:rFonts w:ascii="Times New Roman"/>
          <w:b w:val="false"/>
          <w:i w:val="false"/>
          <w:color w:val="000000"/>
          <w:sz w:val="28"/>
        </w:rPr>
        <w:t xml:space="preserve">
     Есепшоттың дебеті бойынша қызметкерлердің еңбек ақысын төлеумен байланысты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5722. Әлеуметтік аударымдар. </w:t>
      </w:r>
      <w:r>
        <w:br/>
      </w:r>
      <w:r>
        <w:rPr>
          <w:rFonts w:ascii="Times New Roman"/>
          <w:b w:val="false"/>
          <w:i w:val="false"/>
          <w:color w:val="000000"/>
          <w:sz w:val="28"/>
        </w:rPr>
        <w:t xml:space="preserve">
     Шоттың мақсаты: Мемлекеттік әлеуметтік сақтандыру қорына аударылатын әлеуметтік аударымдардың сомасын есепке алу. </w:t>
      </w:r>
      <w:r>
        <w:br/>
      </w:r>
      <w:r>
        <w:rPr>
          <w:rFonts w:ascii="Times New Roman"/>
          <w:b w:val="false"/>
          <w:i w:val="false"/>
          <w:color w:val="000000"/>
          <w:sz w:val="28"/>
        </w:rPr>
        <w:t xml:space="preserve">
     Шоттың дебеті бойынша әлеуметтік аударымдарды аударуға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4999 баланстық шотқа есептен шығару жазылады. </w:t>
      </w:r>
    </w:p>
    <w:p>
      <w:pPr>
        <w:spacing w:after="0"/>
        <w:ind w:left="0"/>
        <w:jc w:val="both"/>
      </w:pPr>
      <w:r>
        <w:rPr>
          <w:rFonts w:ascii="Times New Roman"/>
          <w:b w:val="false"/>
          <w:i w:val="false"/>
          <w:color w:val="000000"/>
          <w:sz w:val="28"/>
        </w:rPr>
        <w:t xml:space="preserve">     5729. Өзге төлемдер. </w:t>
      </w:r>
      <w:r>
        <w:br/>
      </w:r>
      <w:r>
        <w:rPr>
          <w:rFonts w:ascii="Times New Roman"/>
          <w:b w:val="false"/>
          <w:i w:val="false"/>
          <w:color w:val="000000"/>
          <w:sz w:val="28"/>
        </w:rPr>
        <w:t xml:space="preserve">
     Есепшоттың мақсаты: Өзге төлемдерінің сомасын есепке алу. </w:t>
      </w:r>
      <w:r>
        <w:br/>
      </w:r>
      <w:r>
        <w:rPr>
          <w:rFonts w:ascii="Times New Roman"/>
          <w:b w:val="false"/>
          <w:i w:val="false"/>
          <w:color w:val="000000"/>
          <w:sz w:val="28"/>
        </w:rPr>
        <w:t xml:space="preserve">
     Есепшоттың дебеті бойынша өзге төлемдерінің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5731. Шетел валютасын қайта бағалаудан түскен жұмсалатын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Шоттың мақсаты: Шетел валютасын қайта бағалаудан түскен жұмсалатын шығыстар сомаларын есепке алу. </w:t>
      </w:r>
      <w:r>
        <w:br/>
      </w:r>
      <w:r>
        <w:rPr>
          <w:rFonts w:ascii="Times New Roman"/>
          <w:b w:val="false"/>
          <w:i w:val="false"/>
          <w:color w:val="000000"/>
          <w:sz w:val="28"/>
        </w:rPr>
        <w:t xml:space="preserve">
     Шоттың дебеті бойынша шетел валютасы есептен шығарылған кездегі жұмсалатын шығыстар сомасы жазылады. </w:t>
      </w:r>
      <w:r>
        <w:br/>
      </w:r>
      <w:r>
        <w:rPr>
          <w:rFonts w:ascii="Times New Roman"/>
          <w:b w:val="false"/>
          <w:i w:val="false"/>
          <w:color w:val="000000"/>
          <w:sz w:val="28"/>
        </w:rPr>
        <w:t xml:space="preserve">
     Шоттың кредиті бойынша жұмсалатын шығыс сомасы N 4999 баланстық шотқа есептен шығарылады. </w:t>
      </w:r>
    </w:p>
    <w:p>
      <w:pPr>
        <w:spacing w:after="0"/>
        <w:ind w:left="0"/>
        <w:jc w:val="both"/>
      </w:pPr>
      <w:r>
        <w:rPr>
          <w:rFonts w:ascii="Times New Roman"/>
          <w:b w:val="false"/>
          <w:i w:val="false"/>
          <w:color w:val="000000"/>
          <w:sz w:val="28"/>
        </w:rPr>
        <w:t xml:space="preserve">     5732. Аффинирленген қымбат металдарды қайта бағалаудан </w:t>
      </w:r>
      <w:r>
        <w:br/>
      </w:r>
      <w:r>
        <w:rPr>
          <w:rFonts w:ascii="Times New Roman"/>
          <w:b w:val="false"/>
          <w:i w:val="false"/>
          <w:color w:val="000000"/>
          <w:sz w:val="28"/>
        </w:rPr>
        <w:t xml:space="preserve">
           түскен жұмсалатын шығыстар. </w:t>
      </w:r>
      <w:r>
        <w:br/>
      </w:r>
      <w:r>
        <w:rPr>
          <w:rFonts w:ascii="Times New Roman"/>
          <w:b w:val="false"/>
          <w:i w:val="false"/>
          <w:color w:val="000000"/>
          <w:sz w:val="28"/>
        </w:rPr>
        <w:t xml:space="preserve">
     Шоттың мақсаты: Аффинирленген қымбат металдарды қайта бағалаудан түскен жұмсалған шығыстар сомаларын есепке алу. </w:t>
      </w:r>
      <w:r>
        <w:br/>
      </w:r>
      <w:r>
        <w:rPr>
          <w:rFonts w:ascii="Times New Roman"/>
          <w:b w:val="false"/>
          <w:i w:val="false"/>
          <w:color w:val="000000"/>
          <w:sz w:val="28"/>
        </w:rPr>
        <w:t xml:space="preserve">
     Шоттың дебеті бойынша аффинирленген қымбат металдар есептен шығарылған кезде болған жұмсалатын шығыстар сомасы жазылады. </w:t>
      </w:r>
      <w:r>
        <w:br/>
      </w:r>
      <w:r>
        <w:rPr>
          <w:rFonts w:ascii="Times New Roman"/>
          <w:b w:val="false"/>
          <w:i w:val="false"/>
          <w:color w:val="000000"/>
          <w:sz w:val="28"/>
        </w:rPr>
        <w:t xml:space="preserve">
     Шоттың кредиті бойынша жұмсалатын шығыс сомасы N 4999 баланстық шотқа есептен шығарылады. </w:t>
      </w:r>
    </w:p>
    <w:p>
      <w:pPr>
        <w:spacing w:after="0"/>
        <w:ind w:left="0"/>
        <w:jc w:val="both"/>
      </w:pPr>
      <w:r>
        <w:rPr>
          <w:rFonts w:ascii="Times New Roman"/>
          <w:b w:val="false"/>
          <w:i w:val="false"/>
          <w:color w:val="000000"/>
          <w:sz w:val="28"/>
        </w:rPr>
        <w:t xml:space="preserve">     5733. Саудаға арналған және сатуға қолда бар бағалы </w:t>
      </w:r>
      <w:r>
        <w:br/>
      </w:r>
      <w:r>
        <w:rPr>
          <w:rFonts w:ascii="Times New Roman"/>
          <w:b w:val="false"/>
          <w:i w:val="false"/>
          <w:color w:val="000000"/>
          <w:sz w:val="28"/>
        </w:rPr>
        <w:t xml:space="preserve">
           қағаздар құнының өзгеруінен болған жұмсалатын шығыстар. </w:t>
      </w:r>
      <w:r>
        <w:br/>
      </w:r>
      <w:r>
        <w:rPr>
          <w:rFonts w:ascii="Times New Roman"/>
          <w:b w:val="false"/>
          <w:i w:val="false"/>
          <w:color w:val="000000"/>
          <w:sz w:val="28"/>
        </w:rPr>
        <w:t xml:space="preserve">
     Шоттың мақсаты: Саудаға арналған және сатуға қолда бар бағалы қағаздар құнының өзгеруінен болған жұмсалатын шығыстар сомаларын есепке алу. </w:t>
      </w:r>
      <w:r>
        <w:br/>
      </w:r>
      <w:r>
        <w:rPr>
          <w:rFonts w:ascii="Times New Roman"/>
          <w:b w:val="false"/>
          <w:i w:val="false"/>
          <w:color w:val="000000"/>
          <w:sz w:val="28"/>
        </w:rPr>
        <w:t xml:space="preserve">
     Шоттың дебеті бойынша саудаға арналған және сатуға қолда бар бағалы қағаздар құнының өзгеруінен болған жұмсалатын шығыстар сомасы жазылады. </w:t>
      </w:r>
      <w:r>
        <w:br/>
      </w:r>
      <w:r>
        <w:rPr>
          <w:rFonts w:ascii="Times New Roman"/>
          <w:b w:val="false"/>
          <w:i w:val="false"/>
          <w:color w:val="000000"/>
          <w:sz w:val="28"/>
        </w:rPr>
        <w:t xml:space="preserve">
     Шоттың кредиті бойынша жұмсалатын кіріс сомасы N 4999 баланстық шотқа есептен шығарылады. </w:t>
      </w:r>
    </w:p>
    <w:p>
      <w:pPr>
        <w:spacing w:after="0"/>
        <w:ind w:left="0"/>
        <w:jc w:val="both"/>
      </w:pPr>
      <w:r>
        <w:rPr>
          <w:rFonts w:ascii="Times New Roman"/>
          <w:b w:val="false"/>
          <w:i w:val="false"/>
          <w:color w:val="000000"/>
          <w:sz w:val="28"/>
        </w:rPr>
        <w:t xml:space="preserve">     5734. Басқа да қайта бағалаудан түскен жұмсалатын шығыстар. </w:t>
      </w:r>
      <w:r>
        <w:br/>
      </w:r>
      <w:r>
        <w:rPr>
          <w:rFonts w:ascii="Times New Roman"/>
          <w:b w:val="false"/>
          <w:i w:val="false"/>
          <w:color w:val="000000"/>
          <w:sz w:val="28"/>
        </w:rPr>
        <w:t xml:space="preserve">
     Шоттың мақсаты: Басқа да активтерді қайта бағалаудан түскен жұмсалатын шығыстар сомаларын есепке алу. </w:t>
      </w:r>
      <w:r>
        <w:br/>
      </w:r>
      <w:r>
        <w:rPr>
          <w:rFonts w:ascii="Times New Roman"/>
          <w:b w:val="false"/>
          <w:i w:val="false"/>
          <w:color w:val="000000"/>
          <w:sz w:val="28"/>
        </w:rPr>
        <w:t xml:space="preserve">
     Шоттың дебеті бойынша өзге активтер есептен шығарылған кездегі болған жұмсалатын шығыс сомасы жазылады. </w:t>
      </w:r>
      <w:r>
        <w:br/>
      </w:r>
      <w:r>
        <w:rPr>
          <w:rFonts w:ascii="Times New Roman"/>
          <w:b w:val="false"/>
          <w:i w:val="false"/>
          <w:color w:val="000000"/>
          <w:sz w:val="28"/>
        </w:rPr>
        <w:t xml:space="preserve">
     Шоттың кредиті бойынша жұмсалатын шығыс сомасы N 4999 баланстық шотқа есептен шығарылады. </w:t>
      </w:r>
    </w:p>
    <w:p>
      <w:pPr>
        <w:spacing w:after="0"/>
        <w:ind w:left="0"/>
        <w:jc w:val="both"/>
      </w:pPr>
      <w:r>
        <w:rPr>
          <w:rFonts w:ascii="Times New Roman"/>
          <w:b w:val="false"/>
          <w:i w:val="false"/>
          <w:color w:val="000000"/>
          <w:sz w:val="28"/>
        </w:rPr>
        <w:t xml:space="preserve">     5741. Көлік шығыстары. </w:t>
      </w:r>
      <w:r>
        <w:br/>
      </w:r>
      <w:r>
        <w:rPr>
          <w:rFonts w:ascii="Times New Roman"/>
          <w:b w:val="false"/>
          <w:i w:val="false"/>
          <w:color w:val="000000"/>
          <w:sz w:val="28"/>
        </w:rPr>
        <w:t xml:space="preserve">
     Есепшоттың мақсаты: Көлік шығыстарының сомасын есепке алу. </w:t>
      </w:r>
      <w:r>
        <w:br/>
      </w:r>
      <w:r>
        <w:rPr>
          <w:rFonts w:ascii="Times New Roman"/>
          <w:b w:val="false"/>
          <w:i w:val="false"/>
          <w:color w:val="000000"/>
          <w:sz w:val="28"/>
        </w:rPr>
        <w:t xml:space="preserve">
     Есепшоттың дебеті бойынша көлік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5742. Әкімшілік шығыстар. </w:t>
      </w:r>
      <w:r>
        <w:br/>
      </w:r>
      <w:r>
        <w:rPr>
          <w:rFonts w:ascii="Times New Roman"/>
          <w:b w:val="false"/>
          <w:i w:val="false"/>
          <w:color w:val="000000"/>
          <w:sz w:val="28"/>
        </w:rPr>
        <w:t xml:space="preserve">
     Есепшоттың мақсаты: Әкімшілік шығыстарының сомасын есепке алу. </w:t>
      </w:r>
      <w:r>
        <w:br/>
      </w:r>
      <w:r>
        <w:rPr>
          <w:rFonts w:ascii="Times New Roman"/>
          <w:b w:val="false"/>
          <w:i w:val="false"/>
          <w:color w:val="000000"/>
          <w:sz w:val="28"/>
        </w:rPr>
        <w:t xml:space="preserve">
     Есепшоттың дебеті бойынша әкімшілік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5743. Инкассацияға жұмсалатын шығыстар. </w:t>
      </w:r>
      <w:r>
        <w:br/>
      </w:r>
      <w:r>
        <w:rPr>
          <w:rFonts w:ascii="Times New Roman"/>
          <w:b w:val="false"/>
          <w:i w:val="false"/>
          <w:color w:val="000000"/>
          <w:sz w:val="28"/>
        </w:rPr>
        <w:t xml:space="preserve">
     Есепшоттың мақсаты: Инкассацияға жұмсалатын шығыстарының сомасын есепке алу. </w:t>
      </w:r>
      <w:r>
        <w:br/>
      </w:r>
      <w:r>
        <w:rPr>
          <w:rFonts w:ascii="Times New Roman"/>
          <w:b w:val="false"/>
          <w:i w:val="false"/>
          <w:color w:val="000000"/>
          <w:sz w:val="28"/>
        </w:rPr>
        <w:t xml:space="preserve">
     Есепшоттың дебеті бойынша инкассацияға жұмсалатын </w:t>
      </w:r>
      <w:r>
        <w:br/>
      </w:r>
      <w:r>
        <w:rPr>
          <w:rFonts w:ascii="Times New Roman"/>
          <w:b w:val="false"/>
          <w:i w:val="false"/>
          <w:color w:val="000000"/>
          <w:sz w:val="28"/>
        </w:rPr>
        <w:t xml:space="preserve">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5744. Жөндеуге жұмсалатын шығыстар. </w:t>
      </w:r>
      <w:r>
        <w:br/>
      </w:r>
      <w:r>
        <w:rPr>
          <w:rFonts w:ascii="Times New Roman"/>
          <w:b w:val="false"/>
          <w:i w:val="false"/>
          <w:color w:val="000000"/>
          <w:sz w:val="28"/>
        </w:rPr>
        <w:t xml:space="preserve">
     Есепшоттың мақсаты: Жөндеуге жұмсалатын шығыстарының сомасын есепке алу. </w:t>
      </w:r>
      <w:r>
        <w:br/>
      </w:r>
      <w:r>
        <w:rPr>
          <w:rFonts w:ascii="Times New Roman"/>
          <w:b w:val="false"/>
          <w:i w:val="false"/>
          <w:color w:val="000000"/>
          <w:sz w:val="28"/>
        </w:rPr>
        <w:t xml:space="preserve">
     Есепшоттың дебеті бойынша жөндеуге жұмсалатын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5745. Жарнамаға жұмсалатын шығыстар. </w:t>
      </w:r>
      <w:r>
        <w:br/>
      </w:r>
      <w:r>
        <w:rPr>
          <w:rFonts w:ascii="Times New Roman"/>
          <w:b w:val="false"/>
          <w:i w:val="false"/>
          <w:color w:val="000000"/>
          <w:sz w:val="28"/>
        </w:rPr>
        <w:t xml:space="preserve">
     Есепшоттың мақсаты: Жарнамаға жұмсалатын шығыстарының сомасын есепке алу. </w:t>
      </w:r>
      <w:r>
        <w:br/>
      </w:r>
      <w:r>
        <w:rPr>
          <w:rFonts w:ascii="Times New Roman"/>
          <w:b w:val="false"/>
          <w:i w:val="false"/>
          <w:color w:val="000000"/>
          <w:sz w:val="28"/>
        </w:rPr>
        <w:t xml:space="preserve">
     Есепшоттың дебеті бойынша жарнамаға жұмсалатын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5746. Күзет және дабылға жұмсалатын шығыстар. </w:t>
      </w:r>
      <w:r>
        <w:br/>
      </w:r>
      <w:r>
        <w:rPr>
          <w:rFonts w:ascii="Times New Roman"/>
          <w:b w:val="false"/>
          <w:i w:val="false"/>
          <w:color w:val="000000"/>
          <w:sz w:val="28"/>
        </w:rPr>
        <w:t xml:space="preserve">
     Есепшоттың мақсаты: Күзет және дабылға жұмсалатын шығыстарының сомасын есепке алу. </w:t>
      </w:r>
      <w:r>
        <w:br/>
      </w:r>
      <w:r>
        <w:rPr>
          <w:rFonts w:ascii="Times New Roman"/>
          <w:b w:val="false"/>
          <w:i w:val="false"/>
          <w:color w:val="000000"/>
          <w:sz w:val="28"/>
        </w:rPr>
        <w:t xml:space="preserve">
     Есепшоттың дебеті бойынша күзет және дабылға жұмсалатын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5747. Өкілеттік шығыстар. </w:t>
      </w:r>
      <w:r>
        <w:br/>
      </w:r>
      <w:r>
        <w:rPr>
          <w:rFonts w:ascii="Times New Roman"/>
          <w:b w:val="false"/>
          <w:i w:val="false"/>
          <w:color w:val="000000"/>
          <w:sz w:val="28"/>
        </w:rPr>
        <w:t xml:space="preserve">
     Есепшоттың мақсаты: Өкілеттік шығыстарының сомасын есепке алу. </w:t>
      </w:r>
      <w:r>
        <w:br/>
      </w:r>
      <w:r>
        <w:rPr>
          <w:rFonts w:ascii="Times New Roman"/>
          <w:b w:val="false"/>
          <w:i w:val="false"/>
          <w:color w:val="000000"/>
          <w:sz w:val="28"/>
        </w:rPr>
        <w:t xml:space="preserve">
     Есепшоттың дебеті бойынша өкілеттік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5748. Өзге жалпышаруашылық шығыстар. </w:t>
      </w:r>
      <w:r>
        <w:br/>
      </w:r>
      <w:r>
        <w:rPr>
          <w:rFonts w:ascii="Times New Roman"/>
          <w:b w:val="false"/>
          <w:i w:val="false"/>
          <w:color w:val="000000"/>
          <w:sz w:val="28"/>
        </w:rPr>
        <w:t xml:space="preserve">
     Есепшоттың мақсаты: Өзге жалпышаруашылық шығыстарының сомасын есепке алу. </w:t>
      </w:r>
      <w:r>
        <w:br/>
      </w:r>
      <w:r>
        <w:rPr>
          <w:rFonts w:ascii="Times New Roman"/>
          <w:b w:val="false"/>
          <w:i w:val="false"/>
          <w:color w:val="000000"/>
          <w:sz w:val="28"/>
        </w:rPr>
        <w:t xml:space="preserve">
     Есепшоттың дебеті бойынша өзге жалпышаруашылық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5749. Қызметтік іссапарларға жұмсалатын шығыстар. </w:t>
      </w:r>
      <w:r>
        <w:br/>
      </w:r>
      <w:r>
        <w:rPr>
          <w:rFonts w:ascii="Times New Roman"/>
          <w:b w:val="false"/>
          <w:i w:val="false"/>
          <w:color w:val="000000"/>
          <w:sz w:val="28"/>
        </w:rPr>
        <w:t xml:space="preserve">
     Есепшоттың мақсаты: Қызметкерлердің қызметтік іссапарларына жұмсайтын шығыстарының сомасын есепке алу. </w:t>
      </w:r>
      <w:r>
        <w:br/>
      </w:r>
      <w:r>
        <w:rPr>
          <w:rFonts w:ascii="Times New Roman"/>
          <w:b w:val="false"/>
          <w:i w:val="false"/>
          <w:color w:val="000000"/>
          <w:sz w:val="28"/>
        </w:rPr>
        <w:t xml:space="preserve">
     Есепшоттың дебеті бойынша қызметкерлердің қызметтік іссапарларына жұмсайтын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5750. Аудит және консультациялық қызметтер бойынша шығыстар. </w:t>
      </w:r>
      <w:r>
        <w:br/>
      </w:r>
      <w:r>
        <w:rPr>
          <w:rFonts w:ascii="Times New Roman"/>
          <w:b w:val="false"/>
          <w:i w:val="false"/>
          <w:color w:val="000000"/>
          <w:sz w:val="28"/>
        </w:rPr>
        <w:t xml:space="preserve">
     Есепшоттың мақсаты: Аудит және консультациялық қызметтер бойынша шығыстардың сомасын есепке алу. </w:t>
      </w:r>
      <w:r>
        <w:br/>
      </w:r>
      <w:r>
        <w:rPr>
          <w:rFonts w:ascii="Times New Roman"/>
          <w:b w:val="false"/>
          <w:i w:val="false"/>
          <w:color w:val="000000"/>
          <w:sz w:val="28"/>
        </w:rPr>
        <w:t xml:space="preserve">
     Есепшоттың дебеті бойынша аудит және консультациялық қызметтер бойынша шығыстардың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5752. Сақтандыру бойынша шығыстар. </w:t>
      </w:r>
      <w:r>
        <w:br/>
      </w:r>
      <w:r>
        <w:rPr>
          <w:rFonts w:ascii="Times New Roman"/>
          <w:b w:val="false"/>
          <w:i w:val="false"/>
          <w:color w:val="000000"/>
          <w:sz w:val="28"/>
        </w:rPr>
        <w:t xml:space="preserve">
     Шоттың мақсаты: Сақтандыру бойынша шығыстар сомаларын есепке алу. </w:t>
      </w:r>
      <w:r>
        <w:br/>
      </w:r>
      <w:r>
        <w:rPr>
          <w:rFonts w:ascii="Times New Roman"/>
          <w:b w:val="false"/>
          <w:i w:val="false"/>
          <w:color w:val="000000"/>
          <w:sz w:val="28"/>
        </w:rPr>
        <w:t xml:space="preserve">
     Шоттың дебеті бойынша сақтандыру қызметін сатып алу бойынша шығыстар сомасы жазылады. </w:t>
      </w:r>
      <w:r>
        <w:br/>
      </w:r>
      <w:r>
        <w:rPr>
          <w:rFonts w:ascii="Times New Roman"/>
          <w:b w:val="false"/>
          <w:i w:val="false"/>
          <w:color w:val="000000"/>
          <w:sz w:val="28"/>
        </w:rPr>
        <w:t xml:space="preserve">
     Шоттың кредиті бойынша болған шығыс сомасы N 4999 баланстық шотқа есептен шығарылады. </w:t>
      </w:r>
    </w:p>
    <w:p>
      <w:pPr>
        <w:spacing w:after="0"/>
        <w:ind w:left="0"/>
        <w:jc w:val="both"/>
      </w:pPr>
      <w:r>
        <w:rPr>
          <w:rFonts w:ascii="Times New Roman"/>
          <w:b w:val="false"/>
          <w:i w:val="false"/>
          <w:color w:val="000000"/>
          <w:sz w:val="28"/>
        </w:rPr>
        <w:t xml:space="preserve">     5753. Байланыс қызметі бойынша шығыстар. </w:t>
      </w:r>
      <w:r>
        <w:br/>
      </w:r>
      <w:r>
        <w:rPr>
          <w:rFonts w:ascii="Times New Roman"/>
          <w:b w:val="false"/>
          <w:i w:val="false"/>
          <w:color w:val="000000"/>
          <w:sz w:val="28"/>
        </w:rPr>
        <w:t xml:space="preserve">
     Шоттың мақсаты: Байланыс қызметі бойынша шығыстар сомаларын есепке алу. </w:t>
      </w:r>
      <w:r>
        <w:br/>
      </w:r>
      <w:r>
        <w:rPr>
          <w:rFonts w:ascii="Times New Roman"/>
          <w:b w:val="false"/>
          <w:i w:val="false"/>
          <w:color w:val="000000"/>
          <w:sz w:val="28"/>
        </w:rPr>
        <w:t xml:space="preserve">
     Шоттың дебеті бойынша байланыс қызметін сатып алу бойынша шығыс сомалары жазылады. </w:t>
      </w:r>
      <w:r>
        <w:br/>
      </w:r>
      <w:r>
        <w:rPr>
          <w:rFonts w:ascii="Times New Roman"/>
          <w:b w:val="false"/>
          <w:i w:val="false"/>
          <w:color w:val="000000"/>
          <w:sz w:val="28"/>
        </w:rPr>
        <w:t xml:space="preserve">
     Шоттың кредиті бойынша болған шығыс сомасы N 4999 баланстық шотқа есептен шығарылады. </w:t>
      </w:r>
    </w:p>
    <w:p>
      <w:pPr>
        <w:spacing w:after="0"/>
        <w:ind w:left="0"/>
        <w:jc w:val="both"/>
      </w:pPr>
      <w:r>
        <w:rPr>
          <w:rFonts w:ascii="Times New Roman"/>
          <w:b w:val="false"/>
          <w:i w:val="false"/>
          <w:color w:val="000000"/>
          <w:sz w:val="28"/>
        </w:rPr>
        <w:t xml:space="preserve">     5761. Қосылған құнға салық. </w:t>
      </w:r>
      <w:r>
        <w:br/>
      </w:r>
      <w:r>
        <w:rPr>
          <w:rFonts w:ascii="Times New Roman"/>
          <w:b w:val="false"/>
          <w:i w:val="false"/>
          <w:color w:val="000000"/>
          <w:sz w:val="28"/>
        </w:rPr>
        <w:t xml:space="preserve">
     Есепшоттың мақсаты: Шығыстарына жататын қосылған құнға салық сомасын есепке алу. </w:t>
      </w:r>
      <w:r>
        <w:br/>
      </w:r>
      <w:r>
        <w:rPr>
          <w:rFonts w:ascii="Times New Roman"/>
          <w:b w:val="false"/>
          <w:i w:val="false"/>
          <w:color w:val="000000"/>
          <w:sz w:val="28"/>
        </w:rPr>
        <w:t xml:space="preserve">
     Есепшоттың дебеті бойынша шығыстарына жататын қосылған құнға салық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5763. Әлеуметтік салық. </w:t>
      </w:r>
      <w:r>
        <w:br/>
      </w:r>
      <w:r>
        <w:rPr>
          <w:rFonts w:ascii="Times New Roman"/>
          <w:b w:val="false"/>
          <w:i w:val="false"/>
          <w:color w:val="000000"/>
          <w:sz w:val="28"/>
        </w:rPr>
        <w:t xml:space="preserve">
     Есепшоттың мақсаты: Шығыстарына жататын әлеуметтік салық сомасын есепке алу. </w:t>
      </w:r>
      <w:r>
        <w:br/>
      </w:r>
      <w:r>
        <w:rPr>
          <w:rFonts w:ascii="Times New Roman"/>
          <w:b w:val="false"/>
          <w:i w:val="false"/>
          <w:color w:val="000000"/>
          <w:sz w:val="28"/>
        </w:rPr>
        <w:t xml:space="preserve">
     Есепшоттың дебеті бойынша шығыстарына жататын әлеуметтік салық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5764. Жер салығы. </w:t>
      </w:r>
      <w:r>
        <w:br/>
      </w:r>
      <w:r>
        <w:rPr>
          <w:rFonts w:ascii="Times New Roman"/>
          <w:b w:val="false"/>
          <w:i w:val="false"/>
          <w:color w:val="000000"/>
          <w:sz w:val="28"/>
        </w:rPr>
        <w:t xml:space="preserve">
     Есепшоттың мақсаты: Шығыстарына жататын жер салығының сомасын есепке алу. </w:t>
      </w:r>
      <w:r>
        <w:br/>
      </w:r>
      <w:r>
        <w:rPr>
          <w:rFonts w:ascii="Times New Roman"/>
          <w:b w:val="false"/>
          <w:i w:val="false"/>
          <w:color w:val="000000"/>
          <w:sz w:val="28"/>
        </w:rPr>
        <w:t xml:space="preserve">
     Есепшоттың дебеті бойынша шығыстарына жататын жер салығының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5765. Заңды тұлғалардың мүлкіне салынатын салық. </w:t>
      </w:r>
      <w:r>
        <w:br/>
      </w:r>
      <w:r>
        <w:rPr>
          <w:rFonts w:ascii="Times New Roman"/>
          <w:b w:val="false"/>
          <w:i w:val="false"/>
          <w:color w:val="000000"/>
          <w:sz w:val="28"/>
        </w:rPr>
        <w:t xml:space="preserve">
     Есепшоттың мақсаты: Шығыстарына жататын заңды тұлғалардың мүлкіне салынатын салықтардың сомасын есепке алу. </w:t>
      </w:r>
      <w:r>
        <w:br/>
      </w:r>
      <w:r>
        <w:rPr>
          <w:rFonts w:ascii="Times New Roman"/>
          <w:b w:val="false"/>
          <w:i w:val="false"/>
          <w:color w:val="000000"/>
          <w:sz w:val="28"/>
        </w:rPr>
        <w:t xml:space="preserve">
     Есепшоттың дебеті бойынша шығыстарына жататын заңды тұлғалардың мүлкіне салынатын салықтардың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5766. Көлік құралдарына салынатын салық. </w:t>
      </w:r>
      <w:r>
        <w:br/>
      </w:r>
      <w:r>
        <w:rPr>
          <w:rFonts w:ascii="Times New Roman"/>
          <w:b w:val="false"/>
          <w:i w:val="false"/>
          <w:color w:val="000000"/>
          <w:sz w:val="28"/>
        </w:rPr>
        <w:t xml:space="preserve">
     Есепшоттың мақсаты: Шығыстарына жататын көлік құралдарына салынатын салықтардың сомасын есепке алу. </w:t>
      </w:r>
      <w:r>
        <w:br/>
      </w:r>
      <w:r>
        <w:rPr>
          <w:rFonts w:ascii="Times New Roman"/>
          <w:b w:val="false"/>
          <w:i w:val="false"/>
          <w:color w:val="000000"/>
          <w:sz w:val="28"/>
        </w:rPr>
        <w:t xml:space="preserve">
     Есепшоттың дебеті бойынша шығыстарына жататын бөлік құралдарына салынатын салықтардың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5767. Аукциондардан алынатын алым. </w:t>
      </w:r>
      <w:r>
        <w:br/>
      </w:r>
      <w:r>
        <w:rPr>
          <w:rFonts w:ascii="Times New Roman"/>
          <w:b w:val="false"/>
          <w:i w:val="false"/>
          <w:color w:val="000000"/>
          <w:sz w:val="28"/>
        </w:rPr>
        <w:t xml:space="preserve">
     Есепшоттың мақсаты: Шығыстарына жататын аукциондардан алынатын алым сомасын есепке алу. </w:t>
      </w:r>
      <w:r>
        <w:br/>
      </w:r>
      <w:r>
        <w:rPr>
          <w:rFonts w:ascii="Times New Roman"/>
          <w:b w:val="false"/>
          <w:i w:val="false"/>
          <w:color w:val="000000"/>
          <w:sz w:val="28"/>
        </w:rPr>
        <w:t xml:space="preserve">
     Есепшоттың дебеті бойынша шығыстарына жататын аукциондардан алынатын алым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5768. Өзге салықтар, алымдар және бюджетке төленетін </w:t>
      </w:r>
      <w:r>
        <w:br/>
      </w:r>
      <w:r>
        <w:rPr>
          <w:rFonts w:ascii="Times New Roman"/>
          <w:b w:val="false"/>
          <w:i w:val="false"/>
          <w:color w:val="000000"/>
          <w:sz w:val="28"/>
        </w:rPr>
        <w:t xml:space="preserve">
           міндетті төлемдер. </w:t>
      </w:r>
      <w:r>
        <w:br/>
      </w:r>
      <w:r>
        <w:rPr>
          <w:rFonts w:ascii="Times New Roman"/>
          <w:b w:val="false"/>
          <w:i w:val="false"/>
          <w:color w:val="000000"/>
          <w:sz w:val="28"/>
        </w:rPr>
        <w:t xml:space="preserve">
     Есепшоттың мақсаты: Шығыстарына жататын өзге салықтар, алымдар және бюджетке төленетін міндетті төлемдердің сомасын есепке алу. </w:t>
      </w:r>
      <w:r>
        <w:br/>
      </w:r>
      <w:r>
        <w:rPr>
          <w:rFonts w:ascii="Times New Roman"/>
          <w:b w:val="false"/>
          <w:i w:val="false"/>
          <w:color w:val="000000"/>
          <w:sz w:val="28"/>
        </w:rPr>
        <w:t xml:space="preserve">
     Есепшоттың дебеті бойынша шығыстарына жататын өзге салықтар, алымдар және бюджетке төленетін міндетті төлемдердің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5781. Үйлер мен ғимараттар бойынша амортизациялық шегерімдер. </w:t>
      </w:r>
      <w:r>
        <w:br/>
      </w:r>
      <w:r>
        <w:rPr>
          <w:rFonts w:ascii="Times New Roman"/>
          <w:b w:val="false"/>
          <w:i w:val="false"/>
          <w:color w:val="000000"/>
          <w:sz w:val="28"/>
        </w:rPr>
        <w:t xml:space="preserve">
     Есепшоттың мақсаты: Үйлері мен ғимараттары бойынша амортизациялық шегерімдер сомасын есепке алу. </w:t>
      </w:r>
      <w:r>
        <w:br/>
      </w:r>
      <w:r>
        <w:rPr>
          <w:rFonts w:ascii="Times New Roman"/>
          <w:b w:val="false"/>
          <w:i w:val="false"/>
          <w:color w:val="000000"/>
          <w:sz w:val="28"/>
        </w:rPr>
        <w:t xml:space="preserve">
     Есепшоттың дебеті бойынша үйлері мен ғимараттары бойынша амортизациялық шегерімдер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5782. Компьютерлік жабдық бойынша амортизациялық шегерімдер. </w:t>
      </w:r>
      <w:r>
        <w:br/>
      </w:r>
      <w:r>
        <w:rPr>
          <w:rFonts w:ascii="Times New Roman"/>
          <w:b w:val="false"/>
          <w:i w:val="false"/>
          <w:color w:val="000000"/>
          <w:sz w:val="28"/>
        </w:rPr>
        <w:t xml:space="preserve">
     Есепшоттың мақсаты: Компьютерлік жабдығы бойынша амортизациялық шегерімдер сомасын есепке алу. </w:t>
      </w:r>
      <w:r>
        <w:br/>
      </w:r>
      <w:r>
        <w:rPr>
          <w:rFonts w:ascii="Times New Roman"/>
          <w:b w:val="false"/>
          <w:i w:val="false"/>
          <w:color w:val="000000"/>
          <w:sz w:val="28"/>
        </w:rPr>
        <w:t xml:space="preserve">
     Есепшоттың дебеті бойынша компьютерлік жабдығы бойынша амортизациялық шегерімдер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5783. Өзге негізгі құралдар бойынша амортизациялық шегерімдер. </w:t>
      </w:r>
      <w:r>
        <w:br/>
      </w:r>
      <w:r>
        <w:rPr>
          <w:rFonts w:ascii="Times New Roman"/>
          <w:b w:val="false"/>
          <w:i w:val="false"/>
          <w:color w:val="000000"/>
          <w:sz w:val="28"/>
        </w:rPr>
        <w:t xml:space="preserve">
     Есепшоттың мақсаты: Өзге негізгі құралдары бойынша амортизациялық шегерімдер сомасын есепке алу. </w:t>
      </w:r>
      <w:r>
        <w:br/>
      </w:r>
      <w:r>
        <w:rPr>
          <w:rFonts w:ascii="Times New Roman"/>
          <w:b w:val="false"/>
          <w:i w:val="false"/>
          <w:color w:val="000000"/>
          <w:sz w:val="28"/>
        </w:rPr>
        <w:t xml:space="preserve">
     Есепшоттың дебеті бойынша өзге негізгі құралдары бойынша амортизациялық шегерімдер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5784. Қаржы лизингі бойынша алынған негізгі құралдар </w:t>
      </w:r>
      <w:r>
        <w:br/>
      </w:r>
      <w:r>
        <w:rPr>
          <w:rFonts w:ascii="Times New Roman"/>
          <w:b w:val="false"/>
          <w:i w:val="false"/>
          <w:color w:val="000000"/>
          <w:sz w:val="28"/>
        </w:rPr>
        <w:t xml:space="preserve">
           бойынша амортизациялық шегерімдер. </w:t>
      </w:r>
      <w:r>
        <w:br/>
      </w:r>
      <w:r>
        <w:rPr>
          <w:rFonts w:ascii="Times New Roman"/>
          <w:b w:val="false"/>
          <w:i w:val="false"/>
          <w:color w:val="000000"/>
          <w:sz w:val="28"/>
        </w:rPr>
        <w:t xml:space="preserve">
     Есепшоттың мақсаты: Қаржы лизингі бойынша алған негізгі құралдары бойынша амортизациялық шегерімдер сомасын есепке алу. </w:t>
      </w:r>
      <w:r>
        <w:br/>
      </w:r>
      <w:r>
        <w:rPr>
          <w:rFonts w:ascii="Times New Roman"/>
          <w:b w:val="false"/>
          <w:i w:val="false"/>
          <w:color w:val="000000"/>
          <w:sz w:val="28"/>
        </w:rPr>
        <w:t xml:space="preserve">
     Есепшоттың дебеті бойынша қаржы лизингі бойынша алған негізгі құралдары бойынша амортизациялық шегерімдер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5785. Жалға беруге арналған негізгі құралдар бойынша </w:t>
      </w:r>
      <w:r>
        <w:br/>
      </w:r>
      <w:r>
        <w:rPr>
          <w:rFonts w:ascii="Times New Roman"/>
          <w:b w:val="false"/>
          <w:i w:val="false"/>
          <w:color w:val="000000"/>
          <w:sz w:val="28"/>
        </w:rPr>
        <w:t xml:space="preserve">
           амортизациялық шегерімдер. </w:t>
      </w:r>
      <w:r>
        <w:br/>
      </w:r>
      <w:r>
        <w:rPr>
          <w:rFonts w:ascii="Times New Roman"/>
          <w:b w:val="false"/>
          <w:i w:val="false"/>
          <w:color w:val="000000"/>
          <w:sz w:val="28"/>
        </w:rPr>
        <w:t xml:space="preserve">
     Есепшоттың мақсаты: Жалға беруге арналған негізгі құралдары бойынша амортизациялық шегерімдер сомасын есепке алу. </w:t>
      </w:r>
      <w:r>
        <w:br/>
      </w:r>
      <w:r>
        <w:rPr>
          <w:rFonts w:ascii="Times New Roman"/>
          <w:b w:val="false"/>
          <w:i w:val="false"/>
          <w:color w:val="000000"/>
          <w:sz w:val="28"/>
        </w:rPr>
        <w:t xml:space="preserve">
     Есепшоттың дебеті бойынша жалға беруге арналған негізгі құралдары бойынша амортизациялық шегерімдер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5786. Жалға алған үйлерге жұмсалатын күрделі шығындар </w:t>
      </w:r>
      <w:r>
        <w:br/>
      </w:r>
      <w:r>
        <w:rPr>
          <w:rFonts w:ascii="Times New Roman"/>
          <w:b w:val="false"/>
          <w:i w:val="false"/>
          <w:color w:val="000000"/>
          <w:sz w:val="28"/>
        </w:rPr>
        <w:t xml:space="preserve">
           бойынша амортизациялық шегерімдер. </w:t>
      </w:r>
      <w:r>
        <w:br/>
      </w:r>
      <w:r>
        <w:rPr>
          <w:rFonts w:ascii="Times New Roman"/>
          <w:b w:val="false"/>
          <w:i w:val="false"/>
          <w:color w:val="000000"/>
          <w:sz w:val="28"/>
        </w:rPr>
        <w:t xml:space="preserve">
     Есепшоттың мақсаты: Жалға алған үйлеріне жұмсалатын күрделі шығындары бойынша амортизациялық шегерімдер сомасын есепке алу. </w:t>
      </w:r>
      <w:r>
        <w:br/>
      </w:r>
      <w:r>
        <w:rPr>
          <w:rFonts w:ascii="Times New Roman"/>
          <w:b w:val="false"/>
          <w:i w:val="false"/>
          <w:color w:val="000000"/>
          <w:sz w:val="28"/>
        </w:rPr>
        <w:t xml:space="preserve">
     Есепшоттың дебеті бойынша жалға алған үйлеріне жұмсалатын күрделі шығындары бойынша есептелген амортизациялық шегерімдер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5787. Көлік құралдары бойынша амортизациялық шегерімдер. </w:t>
      </w:r>
      <w:r>
        <w:br/>
      </w:r>
      <w:r>
        <w:rPr>
          <w:rFonts w:ascii="Times New Roman"/>
          <w:b w:val="false"/>
          <w:i w:val="false"/>
          <w:color w:val="000000"/>
          <w:sz w:val="28"/>
        </w:rPr>
        <w:t xml:space="preserve">
     Есепшоттың мақсаты: Көлік құралдары бойынша амортизациялық шегерімдер сомасын есепке алу. </w:t>
      </w:r>
      <w:r>
        <w:br/>
      </w:r>
      <w:r>
        <w:rPr>
          <w:rFonts w:ascii="Times New Roman"/>
          <w:b w:val="false"/>
          <w:i w:val="false"/>
          <w:color w:val="000000"/>
          <w:sz w:val="28"/>
        </w:rPr>
        <w:t xml:space="preserve">
     Есепшоттың дебеті бойынша көлік құралдары бойынша амортизациялық шегерімдер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5788. Материалдық емес активтер бойынша амортизациялық </w:t>
      </w:r>
      <w:r>
        <w:br/>
      </w:r>
      <w:r>
        <w:rPr>
          <w:rFonts w:ascii="Times New Roman"/>
          <w:b w:val="false"/>
          <w:i w:val="false"/>
          <w:color w:val="000000"/>
          <w:sz w:val="28"/>
        </w:rPr>
        <w:t xml:space="preserve">
           шегерімдер. </w:t>
      </w:r>
      <w:r>
        <w:br/>
      </w:r>
      <w:r>
        <w:rPr>
          <w:rFonts w:ascii="Times New Roman"/>
          <w:b w:val="false"/>
          <w:i w:val="false"/>
          <w:color w:val="000000"/>
          <w:sz w:val="28"/>
        </w:rPr>
        <w:t xml:space="preserve">
     Есепшоттың мақсаты: Материалдық емес активтері бойынша амортизациялық шегерімдер сомасын есепке алу. </w:t>
      </w:r>
      <w:r>
        <w:br/>
      </w:r>
      <w:r>
        <w:rPr>
          <w:rFonts w:ascii="Times New Roman"/>
          <w:b w:val="false"/>
          <w:i w:val="false"/>
          <w:color w:val="000000"/>
          <w:sz w:val="28"/>
        </w:rPr>
        <w:t xml:space="preserve">
     Есепшоттың дебеті бойынша материалдық емес активтері бойынша амортизациялық шегерімдер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5851. Еншілес және қауымдасқан ұйымдардың акцияларын сатудан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Есепшоттың мақсаты: Еншілес және қауымдасқан ұйымдарының акцияларын сатудан шығыстар сомасын есепке алу. </w:t>
      </w:r>
      <w:r>
        <w:br/>
      </w:r>
      <w:r>
        <w:rPr>
          <w:rFonts w:ascii="Times New Roman"/>
          <w:b w:val="false"/>
          <w:i w:val="false"/>
          <w:color w:val="000000"/>
          <w:sz w:val="28"/>
        </w:rPr>
        <w:t xml:space="preserve">
     Есепшоттың дебеті бойынша еншілес және қауымдасқан ұйымдарының акцияларын сатудан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5852. Негізгі құрал-жабдықтарды және материалдық емес </w:t>
      </w:r>
      <w:r>
        <w:br/>
      </w:r>
      <w:r>
        <w:rPr>
          <w:rFonts w:ascii="Times New Roman"/>
          <w:b w:val="false"/>
          <w:i w:val="false"/>
          <w:color w:val="000000"/>
          <w:sz w:val="28"/>
        </w:rPr>
        <w:t xml:space="preserve">
           активтерді сатудан шығыстар. </w:t>
      </w:r>
      <w:r>
        <w:br/>
      </w:r>
      <w:r>
        <w:rPr>
          <w:rFonts w:ascii="Times New Roman"/>
          <w:b w:val="false"/>
          <w:i w:val="false"/>
          <w:color w:val="000000"/>
          <w:sz w:val="28"/>
        </w:rPr>
        <w:t xml:space="preserve">
     Есепшоттың мақсаты: Негізгі құрал-жабдықтарын және материалдық емес активтерін сатудан шығыстар сомасын есепке алу. </w:t>
      </w:r>
      <w:r>
        <w:br/>
      </w:r>
      <w:r>
        <w:rPr>
          <w:rFonts w:ascii="Times New Roman"/>
          <w:b w:val="false"/>
          <w:i w:val="false"/>
          <w:color w:val="000000"/>
          <w:sz w:val="28"/>
        </w:rPr>
        <w:t xml:space="preserve">
     Есепшоттың дебеті бойынша негізгі құрал-жабдықтарын және материалдық емес активтерін сатудан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5853. Негізгі құрал-жабдықтарды және материалдық емес </w:t>
      </w:r>
      <w:r>
        <w:br/>
      </w:r>
      <w:r>
        <w:rPr>
          <w:rFonts w:ascii="Times New Roman"/>
          <w:b w:val="false"/>
          <w:i w:val="false"/>
          <w:color w:val="000000"/>
          <w:sz w:val="28"/>
        </w:rPr>
        <w:t xml:space="preserve">
           активтерді өтеусіз беруден шығыстар. </w:t>
      </w:r>
      <w:r>
        <w:br/>
      </w:r>
      <w:r>
        <w:rPr>
          <w:rFonts w:ascii="Times New Roman"/>
          <w:b w:val="false"/>
          <w:i w:val="false"/>
          <w:color w:val="000000"/>
          <w:sz w:val="28"/>
        </w:rPr>
        <w:t xml:space="preserve">
     Есепшоттың мақсаты: Негізгі құрал-жабдықтарын және материалдық емес активтерін өтеусіз беруден шығыстар сомасын есепке алу. </w:t>
      </w:r>
      <w:r>
        <w:br/>
      </w:r>
      <w:r>
        <w:rPr>
          <w:rFonts w:ascii="Times New Roman"/>
          <w:b w:val="false"/>
          <w:i w:val="false"/>
          <w:color w:val="000000"/>
          <w:sz w:val="28"/>
        </w:rPr>
        <w:t xml:space="preserve">
     Есепшоттың дебеті бойынша негізгі құрал-жабдықтарын және материалдық емес активтерін өтеусіз беруден шығыстар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5854. Тауар-материалдық қорларды сатудан шығыстар. </w:t>
      </w:r>
      <w:r>
        <w:br/>
      </w:r>
      <w:r>
        <w:rPr>
          <w:rFonts w:ascii="Times New Roman"/>
          <w:b w:val="false"/>
          <w:i w:val="false"/>
          <w:color w:val="000000"/>
          <w:sz w:val="28"/>
        </w:rPr>
        <w:t xml:space="preserve">
     Шоттың мақсаты: Тауар-материалдық қорларды сатудан шығыстардың сомаларын есепке алу. </w:t>
      </w:r>
      <w:r>
        <w:br/>
      </w:r>
      <w:r>
        <w:rPr>
          <w:rFonts w:ascii="Times New Roman"/>
          <w:b w:val="false"/>
          <w:i w:val="false"/>
          <w:color w:val="000000"/>
          <w:sz w:val="28"/>
        </w:rPr>
        <w:t xml:space="preserve">
     Шоттың дебеті бойынша тауар-материалдық қорларды сатудан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4999 баланстық шотқа есептен шығару жазылады.  </w:t>
      </w:r>
    </w:p>
    <w:p>
      <w:pPr>
        <w:spacing w:after="0"/>
        <w:ind w:left="0"/>
        <w:jc w:val="both"/>
      </w:pPr>
      <w:r>
        <w:rPr>
          <w:rFonts w:ascii="Times New Roman"/>
          <w:b w:val="false"/>
          <w:i w:val="false"/>
          <w:color w:val="000000"/>
          <w:sz w:val="28"/>
        </w:rPr>
        <w:t xml:space="preserve">     5856. Өзге инвестицияларды сатудан шығыстар. </w:t>
      </w:r>
      <w:r>
        <w:br/>
      </w:r>
      <w:r>
        <w:rPr>
          <w:rFonts w:ascii="Times New Roman"/>
          <w:b w:val="false"/>
          <w:i w:val="false"/>
          <w:color w:val="000000"/>
          <w:sz w:val="28"/>
        </w:rPr>
        <w:t xml:space="preserve">
     Есепшоттың мақсаты: Еншілес және қауымдасқан ұйымдары болып табылмайтын ұйымдарға салған өзге инвестицияларды сатудан шығыстарының сомасын есепке алу. </w:t>
      </w:r>
      <w:r>
        <w:br/>
      </w:r>
      <w:r>
        <w:rPr>
          <w:rFonts w:ascii="Times New Roman"/>
          <w:b w:val="false"/>
          <w:i w:val="false"/>
          <w:color w:val="000000"/>
          <w:sz w:val="28"/>
        </w:rPr>
        <w:t xml:space="preserve">
     Есепшоттың дебеті бойынша еншілес және қауымдасқан ұйымдары болып табылмайтын ұйымдарға салған өзге инвестицияларды сатудан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5871. Еншілес ұйымдардың жарғылық капиталындағы қатысу </w:t>
      </w:r>
      <w:r>
        <w:br/>
      </w:r>
      <w:r>
        <w:rPr>
          <w:rFonts w:ascii="Times New Roman"/>
          <w:b w:val="false"/>
          <w:i w:val="false"/>
          <w:color w:val="000000"/>
          <w:sz w:val="28"/>
        </w:rPr>
        <w:t xml:space="preserve">
           үлесінің өзгеруімен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Есепшоттың мақсаты: Еншілес ұйымдарының жарғылық капиталындағы қатысу үлесінің өзгеруімен байланысты шығыстарының сомасын есепке алу. </w:t>
      </w:r>
      <w:r>
        <w:br/>
      </w:r>
      <w:r>
        <w:rPr>
          <w:rFonts w:ascii="Times New Roman"/>
          <w:b w:val="false"/>
          <w:i w:val="false"/>
          <w:color w:val="000000"/>
          <w:sz w:val="28"/>
        </w:rPr>
        <w:t xml:space="preserve">
     Есепшоттың дебеті бойынша еншілес ұйымдарының жарғылық капиталындағы қатысу үлесінің өзгеруімен байланысты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5872. Қауымдасқан ұйымдардың жарғылық капиталындағы қатысу </w:t>
      </w:r>
      <w:r>
        <w:br/>
      </w:r>
      <w:r>
        <w:rPr>
          <w:rFonts w:ascii="Times New Roman"/>
          <w:b w:val="false"/>
          <w:i w:val="false"/>
          <w:color w:val="000000"/>
          <w:sz w:val="28"/>
        </w:rPr>
        <w:t xml:space="preserve">
             үлесінің өзгеруімен байланысты шығыстар. </w:t>
      </w:r>
      <w:r>
        <w:br/>
      </w:r>
      <w:r>
        <w:rPr>
          <w:rFonts w:ascii="Times New Roman"/>
          <w:b w:val="false"/>
          <w:i w:val="false"/>
          <w:color w:val="000000"/>
          <w:sz w:val="28"/>
        </w:rPr>
        <w:t xml:space="preserve">
     Есепшоттың мақсаты: Қауымдасқан ұйымдарының жарғылық капиталындағы қатысу үлесінің өзгеруімен байланысты шығыстарының сомасын есепке алу. </w:t>
      </w:r>
      <w:r>
        <w:br/>
      </w:r>
      <w:r>
        <w:rPr>
          <w:rFonts w:ascii="Times New Roman"/>
          <w:b w:val="false"/>
          <w:i w:val="false"/>
          <w:color w:val="000000"/>
          <w:sz w:val="28"/>
        </w:rPr>
        <w:t xml:space="preserve">
     Есепшоттың дебеті бойынша қауымдасқан ұйымдарының жарғылық капиталындағы қатысу үлесінің өзгеруімен байланысты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5891. Фьючерс операциялары бойынша шығыстар. </w:t>
      </w:r>
      <w:r>
        <w:br/>
      </w:r>
      <w:r>
        <w:rPr>
          <w:rFonts w:ascii="Times New Roman"/>
          <w:b w:val="false"/>
          <w:i w:val="false"/>
          <w:color w:val="000000"/>
          <w:sz w:val="28"/>
        </w:rPr>
        <w:t xml:space="preserve">
     Есепшоттың мақсаты: Фьючерс операциялары бойынша келтірген шығыстарының сомасын есепке алу. </w:t>
      </w:r>
      <w:r>
        <w:br/>
      </w:r>
      <w:r>
        <w:rPr>
          <w:rFonts w:ascii="Times New Roman"/>
          <w:b w:val="false"/>
          <w:i w:val="false"/>
          <w:color w:val="000000"/>
          <w:sz w:val="28"/>
        </w:rPr>
        <w:t xml:space="preserve">
     Есепшоттың дебеті бойынша фьючерс операциялары бойынша келтірген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5892. Форфард операциялары бойынша шығыстар. </w:t>
      </w:r>
      <w:r>
        <w:br/>
      </w:r>
      <w:r>
        <w:rPr>
          <w:rFonts w:ascii="Times New Roman"/>
          <w:b w:val="false"/>
          <w:i w:val="false"/>
          <w:color w:val="000000"/>
          <w:sz w:val="28"/>
        </w:rPr>
        <w:t xml:space="preserve">
     Есепшоттың мақсаты: Форфард операциялары бойынша келтірген шығыстарының сомасын есепке алу. </w:t>
      </w:r>
      <w:r>
        <w:br/>
      </w:r>
      <w:r>
        <w:rPr>
          <w:rFonts w:ascii="Times New Roman"/>
          <w:b w:val="false"/>
          <w:i w:val="false"/>
          <w:color w:val="000000"/>
          <w:sz w:val="28"/>
        </w:rPr>
        <w:t xml:space="preserve">
     Есепшоттың дебеті бойынша форфард операциялары бойынша келтірген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5893. Опцион операциялары бойынша шығыстар. </w:t>
      </w:r>
      <w:r>
        <w:br/>
      </w:r>
      <w:r>
        <w:rPr>
          <w:rFonts w:ascii="Times New Roman"/>
          <w:b w:val="false"/>
          <w:i w:val="false"/>
          <w:color w:val="000000"/>
          <w:sz w:val="28"/>
        </w:rPr>
        <w:t xml:space="preserve">
     Есепшоттың мақсаты: Опцион операциялары бойынша келтірген шығыстарының сомасын есепке алу. </w:t>
      </w:r>
      <w:r>
        <w:br/>
      </w:r>
      <w:r>
        <w:rPr>
          <w:rFonts w:ascii="Times New Roman"/>
          <w:b w:val="false"/>
          <w:i w:val="false"/>
          <w:color w:val="000000"/>
          <w:sz w:val="28"/>
        </w:rPr>
        <w:t xml:space="preserve">
     Есепшоттың дебеті бойынша опцион операциялары бойынша келтірген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5895. Своп операциялары бойынша шығыстар. </w:t>
      </w:r>
      <w:r>
        <w:br/>
      </w:r>
      <w:r>
        <w:rPr>
          <w:rFonts w:ascii="Times New Roman"/>
          <w:b w:val="false"/>
          <w:i w:val="false"/>
          <w:color w:val="000000"/>
          <w:sz w:val="28"/>
        </w:rPr>
        <w:t xml:space="preserve">
     Шоттың мақсаты: Своп операциялары бойынша есептелген шығыстар сомаларын есепке алу. </w:t>
      </w:r>
      <w:r>
        <w:br/>
      </w:r>
      <w:r>
        <w:rPr>
          <w:rFonts w:ascii="Times New Roman"/>
          <w:b w:val="false"/>
          <w:i w:val="false"/>
          <w:color w:val="000000"/>
          <w:sz w:val="28"/>
        </w:rPr>
        <w:t xml:space="preserve">
     Шоттың дебеті бойынша своп операциялары бойынша есептелген шығыстар сомасы жазылады. </w:t>
      </w:r>
      <w:r>
        <w:br/>
      </w:r>
      <w:r>
        <w:rPr>
          <w:rFonts w:ascii="Times New Roman"/>
          <w:b w:val="false"/>
          <w:i w:val="false"/>
          <w:color w:val="000000"/>
          <w:sz w:val="28"/>
        </w:rPr>
        <w:t xml:space="preserve">
     Шоттың кредиті бойынша болған шығыс сомасы N 4999 баланстық шотқа есептен шығарылады. </w:t>
      </w:r>
    </w:p>
    <w:p>
      <w:pPr>
        <w:spacing w:after="0"/>
        <w:ind w:left="0"/>
        <w:jc w:val="both"/>
      </w:pPr>
      <w:r>
        <w:rPr>
          <w:rFonts w:ascii="Times New Roman"/>
          <w:b w:val="false"/>
          <w:i w:val="false"/>
          <w:color w:val="000000"/>
          <w:sz w:val="28"/>
        </w:rPr>
        <w:t xml:space="preserve">     5896. Басқа да туынды қаржы құралдарымен операциялар бойынша </w:t>
      </w:r>
      <w:r>
        <w:br/>
      </w:r>
      <w:r>
        <w:rPr>
          <w:rFonts w:ascii="Times New Roman"/>
          <w:b w:val="false"/>
          <w:i w:val="false"/>
          <w:color w:val="000000"/>
          <w:sz w:val="28"/>
        </w:rPr>
        <w:t xml:space="preserve">
           шығыстар (актив). </w:t>
      </w:r>
      <w:r>
        <w:br/>
      </w:r>
      <w:r>
        <w:rPr>
          <w:rFonts w:ascii="Times New Roman"/>
          <w:b w:val="false"/>
          <w:i w:val="false"/>
          <w:color w:val="000000"/>
          <w:sz w:val="28"/>
        </w:rPr>
        <w:t xml:space="preserve">
      Шоттың мақсаты: Басқа да туынды қаржы құралдарымен операциялар бойынша есептелген шығыстардың сомаларын есепке алу. </w:t>
      </w:r>
      <w:r>
        <w:br/>
      </w:r>
      <w:r>
        <w:rPr>
          <w:rFonts w:ascii="Times New Roman"/>
          <w:b w:val="false"/>
          <w:i w:val="false"/>
          <w:color w:val="000000"/>
          <w:sz w:val="28"/>
        </w:rPr>
        <w:t xml:space="preserve">
      Шоттың дебеті бойынша басқа да туынды қаржы құралдарымен операциялар бойынша есептелген шығыстардың сомалары жазылады. </w:t>
      </w:r>
      <w:r>
        <w:br/>
      </w:r>
      <w:r>
        <w:rPr>
          <w:rFonts w:ascii="Times New Roman"/>
          <w:b w:val="false"/>
          <w:i w:val="false"/>
          <w:color w:val="000000"/>
          <w:sz w:val="28"/>
        </w:rPr>
        <w:t>
      Шоттың кредиті бойынша келтірілген шығыстардың сомаларын N 4999 баланстық шотқа есептен шығару жүргізіледі.</w:t>
      </w:r>
    </w:p>
    <w:p>
      <w:pPr>
        <w:spacing w:after="0"/>
        <w:ind w:left="0"/>
        <w:jc w:val="both"/>
      </w:pPr>
      <w:r>
        <w:rPr>
          <w:rFonts w:ascii="Times New Roman"/>
          <w:b w:val="false"/>
          <w:i w:val="false"/>
          <w:color w:val="000000"/>
          <w:sz w:val="28"/>
        </w:rPr>
        <w:t>      5897. Туынды қаржы құралдары бойынша сыйақы төлеумен байланысты</w:t>
      </w:r>
      <w:r>
        <w:br/>
      </w:r>
      <w:r>
        <w:rPr>
          <w:rFonts w:ascii="Times New Roman"/>
          <w:b w:val="false"/>
          <w:i w:val="false"/>
          <w:color w:val="000000"/>
          <w:sz w:val="28"/>
        </w:rPr>
        <w:t>
            шығыстар.</w:t>
      </w:r>
      <w:r>
        <w:br/>
      </w:r>
      <w:r>
        <w:rPr>
          <w:rFonts w:ascii="Times New Roman"/>
          <w:b w:val="false"/>
          <w:i w:val="false"/>
          <w:color w:val="000000"/>
          <w:sz w:val="28"/>
        </w:rPr>
        <w:t>
      Шоттың мақсаты: Туынды қаржы құралдары бойынша сыйақы төлеумен байланысты шығыстар сомаларын есепке алу.</w:t>
      </w:r>
      <w:r>
        <w:br/>
      </w:r>
      <w:r>
        <w:rPr>
          <w:rFonts w:ascii="Times New Roman"/>
          <w:b w:val="false"/>
          <w:i w:val="false"/>
          <w:color w:val="000000"/>
          <w:sz w:val="28"/>
        </w:rPr>
        <w:t>
      Шоттың дебеті бойынша туынды қаржы құралдары бойынша сыйақы төлеумен байланысты басқа шығыстар сомалары жазылады.</w:t>
      </w:r>
      <w:r>
        <w:br/>
      </w:r>
      <w:r>
        <w:rPr>
          <w:rFonts w:ascii="Times New Roman"/>
          <w:b w:val="false"/>
          <w:i w:val="false"/>
          <w:color w:val="000000"/>
          <w:sz w:val="28"/>
        </w:rPr>
        <w:t>
      Шоттың кредиті бойынша келтірілген шығыстар сомалары № 4999 баланстық шотқа есептен шығарылады.</w:t>
      </w:r>
    </w:p>
    <w:p>
      <w:pPr>
        <w:spacing w:after="0"/>
        <w:ind w:left="0"/>
        <w:jc w:val="both"/>
      </w:pPr>
      <w:r>
        <w:rPr>
          <w:rFonts w:ascii="Times New Roman"/>
          <w:b w:val="false"/>
          <w:i w:val="false"/>
          <w:color w:val="000000"/>
          <w:sz w:val="28"/>
        </w:rPr>
        <w:t xml:space="preserve">     5900. Тұрақсыздық айыбы (айыппұл, өсімпұл).     </w:t>
      </w:r>
      <w:r>
        <w:br/>
      </w:r>
      <w:r>
        <w:rPr>
          <w:rFonts w:ascii="Times New Roman"/>
          <w:b w:val="false"/>
          <w:i w:val="false"/>
          <w:color w:val="000000"/>
          <w:sz w:val="28"/>
        </w:rPr>
        <w:t xml:space="preserve">
     Есепшоттың мақсаты: Тұрақсыздық айыбының (айыппұл, өсімпұл) сомасын есепке алу. </w:t>
      </w:r>
      <w:r>
        <w:br/>
      </w:r>
      <w:r>
        <w:rPr>
          <w:rFonts w:ascii="Times New Roman"/>
          <w:b w:val="false"/>
          <w:i w:val="false"/>
          <w:color w:val="000000"/>
          <w:sz w:val="28"/>
        </w:rPr>
        <w:t xml:space="preserve">
     Есепшоттың дебеті бойынша тұрақсыздық айыбының (айыппұл, өсімпұл)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5921. Банк қызметінен өзге шығыстар. </w:t>
      </w:r>
      <w:r>
        <w:br/>
      </w:r>
      <w:r>
        <w:rPr>
          <w:rFonts w:ascii="Times New Roman"/>
          <w:b w:val="false"/>
          <w:i w:val="false"/>
          <w:color w:val="000000"/>
          <w:sz w:val="28"/>
        </w:rPr>
        <w:t xml:space="preserve">
     Есепшоттың мақсаты: Шығыстардың баланстық есепшоттар бойынша жүргізілуі мүмкін емес банк қызметінен өзге шығыстарының сомасын есепке алу. </w:t>
      </w:r>
      <w:r>
        <w:br/>
      </w:r>
      <w:r>
        <w:rPr>
          <w:rFonts w:ascii="Times New Roman"/>
          <w:b w:val="false"/>
          <w:i w:val="false"/>
          <w:color w:val="000000"/>
          <w:sz w:val="28"/>
        </w:rPr>
        <w:t xml:space="preserve">
     Есепшоттың дебеті бойынша шығыстардың баланстық есепшоттар бойынша жүргізілуі мүмкін емес банк қызметінен өзге шығыстарының сомасы жазылады.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5922. Негізгі емес қызметтен өзге шығыстар. </w:t>
      </w:r>
      <w:r>
        <w:br/>
      </w:r>
      <w:r>
        <w:rPr>
          <w:rFonts w:ascii="Times New Roman"/>
          <w:b w:val="false"/>
          <w:i w:val="false"/>
          <w:color w:val="000000"/>
          <w:sz w:val="28"/>
        </w:rPr>
        <w:t xml:space="preserve">
     Есепшоттың мақсаты: Шығыстардың баланстық есепшоттар бойынша жүргізілуі мүмкін емес негізгі емес қызметтен өзге шығыстарының сомасын есепке алу. </w:t>
      </w:r>
      <w:r>
        <w:br/>
      </w:r>
      <w:r>
        <w:rPr>
          <w:rFonts w:ascii="Times New Roman"/>
          <w:b w:val="false"/>
          <w:i w:val="false"/>
          <w:color w:val="000000"/>
          <w:sz w:val="28"/>
        </w:rPr>
        <w:t xml:space="preserve">
     Есепшоттың дебеті бойынша шығыстардың баланстық есепшоттар бойынша жүргізілуі мүмкін емес негізгі емес қызметтен өзге шығыстарының сомасы көрсетіледі. </w:t>
      </w:r>
      <w:r>
        <w:br/>
      </w:r>
      <w:r>
        <w:rPr>
          <w:rFonts w:ascii="Times New Roman"/>
          <w:b w:val="false"/>
          <w:i w:val="false"/>
          <w:color w:val="000000"/>
          <w:sz w:val="28"/>
        </w:rPr>
        <w:t xml:space="preserve">
     Есепшоттың кредиті бойынша келтірілген шығыстар сомасы N 4999 баланстық есепшотқа есептен шығарылады. </w:t>
      </w:r>
    </w:p>
    <w:p>
      <w:pPr>
        <w:spacing w:after="0"/>
        <w:ind w:left="0"/>
        <w:jc w:val="both"/>
      </w:pPr>
      <w:r>
        <w:rPr>
          <w:rFonts w:ascii="Times New Roman"/>
          <w:b w:val="false"/>
          <w:i w:val="false"/>
          <w:color w:val="000000"/>
          <w:sz w:val="28"/>
        </w:rPr>
        <w:t xml:space="preserve">     5923. Жалға алу бойынша шығыстар. </w:t>
      </w:r>
      <w:r>
        <w:br/>
      </w:r>
      <w:r>
        <w:rPr>
          <w:rFonts w:ascii="Times New Roman"/>
          <w:b w:val="false"/>
          <w:i w:val="false"/>
          <w:color w:val="000000"/>
          <w:sz w:val="28"/>
        </w:rPr>
        <w:t xml:space="preserve">
     Шоттың мақсаты: Негізгі құрал-жабдықтарды жалға алу бойынша шығыстар сомаларын есепке алу (амортизациялық аударымдарды қоса алғанда жалға алу проценттері). </w:t>
      </w:r>
      <w:r>
        <w:br/>
      </w:r>
      <w:r>
        <w:rPr>
          <w:rFonts w:ascii="Times New Roman"/>
          <w:b w:val="false"/>
          <w:i w:val="false"/>
          <w:color w:val="000000"/>
          <w:sz w:val="28"/>
        </w:rPr>
        <w:t xml:space="preserve">
     Шоттың дебеті бойынша негізгі құрал-жабдықтарды жалға алу бойынша шығыстар сомасы жазылады. </w:t>
      </w:r>
      <w:r>
        <w:br/>
      </w:r>
      <w:r>
        <w:rPr>
          <w:rFonts w:ascii="Times New Roman"/>
          <w:b w:val="false"/>
          <w:i w:val="false"/>
          <w:color w:val="000000"/>
          <w:sz w:val="28"/>
        </w:rPr>
        <w:t xml:space="preserve">
     Шоттың кредиті бойынша келтірілген шығыс сомасы N 4999 баланстық шотқа есептен шығарылады. </w:t>
      </w:r>
    </w:p>
    <w:p>
      <w:pPr>
        <w:spacing w:after="0"/>
        <w:ind w:left="0"/>
        <w:jc w:val="both"/>
      </w:pPr>
      <w:r>
        <w:rPr>
          <w:rFonts w:ascii="Times New Roman"/>
          <w:b w:val="false"/>
          <w:i w:val="false"/>
          <w:color w:val="000000"/>
          <w:sz w:val="28"/>
        </w:rPr>
        <w:t xml:space="preserve">     5924. Акцепттерден келтірілген шығыстар. </w:t>
      </w:r>
      <w:r>
        <w:br/>
      </w:r>
      <w:r>
        <w:rPr>
          <w:rFonts w:ascii="Times New Roman"/>
          <w:b w:val="false"/>
          <w:i w:val="false"/>
          <w:color w:val="000000"/>
          <w:sz w:val="28"/>
        </w:rPr>
        <w:t xml:space="preserve">
     Шоттың мақсаты: Вексельдердің акцепті бойынша шығыстар сомаларын есепке алу. </w:t>
      </w:r>
      <w:r>
        <w:br/>
      </w:r>
      <w:r>
        <w:rPr>
          <w:rFonts w:ascii="Times New Roman"/>
          <w:b w:val="false"/>
          <w:i w:val="false"/>
          <w:color w:val="000000"/>
          <w:sz w:val="28"/>
        </w:rPr>
        <w:t xml:space="preserve">
     Шоттың дебеті бойынша вексельдердің акцепті бойынша шығыстар сомасы жазылады. </w:t>
      </w:r>
      <w:r>
        <w:br/>
      </w:r>
      <w:r>
        <w:rPr>
          <w:rFonts w:ascii="Times New Roman"/>
          <w:b w:val="false"/>
          <w:i w:val="false"/>
          <w:color w:val="000000"/>
          <w:sz w:val="28"/>
        </w:rPr>
        <w:t xml:space="preserve">
     Шоттың кредиті бойынша болған шығыс сомасы N 4999 баланстық шотқа есептен шығарылады. </w:t>
      </w:r>
    </w:p>
    <w:p>
      <w:pPr>
        <w:spacing w:after="0"/>
        <w:ind w:left="0"/>
        <w:jc w:val="both"/>
      </w:pPr>
      <w:r>
        <w:rPr>
          <w:rFonts w:ascii="Times New Roman"/>
          <w:b w:val="false"/>
          <w:i w:val="false"/>
          <w:color w:val="000000"/>
          <w:sz w:val="28"/>
        </w:rPr>
        <w:t xml:space="preserve">     5925. Алынған кепілдіктер бойынша шығыстар. </w:t>
      </w:r>
      <w:r>
        <w:br/>
      </w:r>
      <w:r>
        <w:rPr>
          <w:rFonts w:ascii="Times New Roman"/>
          <w:b w:val="false"/>
          <w:i w:val="false"/>
          <w:color w:val="000000"/>
          <w:sz w:val="28"/>
        </w:rPr>
        <w:t xml:space="preserve">
     Шоттың мақсаты: алынған кепілдіктер бойынша қызметтер шығыстарының сомаларын есепке алу. </w:t>
      </w:r>
      <w:r>
        <w:br/>
      </w:r>
      <w:r>
        <w:rPr>
          <w:rFonts w:ascii="Times New Roman"/>
          <w:b w:val="false"/>
          <w:i w:val="false"/>
          <w:color w:val="000000"/>
          <w:sz w:val="28"/>
        </w:rPr>
        <w:t xml:space="preserve">
     Шоттың дебеті бойынша алынған кепілдіктер бойынша қызметтер шығыстарының сомасы жазылады. </w:t>
      </w:r>
      <w:r>
        <w:br/>
      </w:r>
      <w:r>
        <w:rPr>
          <w:rFonts w:ascii="Times New Roman"/>
          <w:b w:val="false"/>
          <w:i w:val="false"/>
          <w:color w:val="000000"/>
          <w:sz w:val="28"/>
        </w:rPr>
        <w:t xml:space="preserve">
     Шоттың кредиті бойынша келтірілген шығыс сомасы N 4999 баланстық шотқа есептен шығарылады. </w:t>
      </w:r>
    </w:p>
    <w:p>
      <w:pPr>
        <w:spacing w:after="0"/>
        <w:ind w:left="0"/>
        <w:jc w:val="both"/>
      </w:pPr>
      <w:r>
        <w:rPr>
          <w:rFonts w:ascii="Times New Roman"/>
          <w:b w:val="false"/>
          <w:i w:val="false"/>
          <w:color w:val="000000"/>
          <w:sz w:val="28"/>
        </w:rPr>
        <w:t xml:space="preserve">     5926. Артықшылықты акциялар бойынша шығыстар. </w:t>
      </w:r>
      <w:r>
        <w:br/>
      </w:r>
      <w:r>
        <w:rPr>
          <w:rFonts w:ascii="Times New Roman"/>
          <w:b w:val="false"/>
          <w:i w:val="false"/>
          <w:color w:val="000000"/>
          <w:sz w:val="28"/>
        </w:rPr>
        <w:t xml:space="preserve">
      Шоттың мақсаты: Эмитенттің белгіленген немесе болашақта айқындалатын күні белгіленген немесе айқындалатын сома бойынша міндетті өтеуі көзделетін артықшылықты акциялар бойынша дивидендтер төлеуге байланысты шығыстар сомаларын есепке алу. </w:t>
      </w:r>
      <w:r>
        <w:br/>
      </w:r>
      <w:r>
        <w:rPr>
          <w:rFonts w:ascii="Times New Roman"/>
          <w:b w:val="false"/>
          <w:i w:val="false"/>
          <w:color w:val="000000"/>
          <w:sz w:val="28"/>
        </w:rPr>
        <w:t xml:space="preserve">
      Шоттың дебеті бойынша артықшылықты акциялар бойынша дивидендтер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4999 баланстық шотқа есептен шығарылады. </w:t>
      </w:r>
    </w:p>
    <w:p>
      <w:pPr>
        <w:spacing w:after="0"/>
        <w:ind w:left="0"/>
        <w:jc w:val="both"/>
      </w:pPr>
      <w:r>
        <w:rPr>
          <w:rFonts w:ascii="Times New Roman"/>
          <w:b w:val="false"/>
          <w:i w:val="false"/>
          <w:color w:val="000000"/>
          <w:sz w:val="28"/>
        </w:rPr>
        <w:t xml:space="preserve">     5999. Табыс салығы. </w:t>
      </w:r>
      <w:r>
        <w:br/>
      </w:r>
      <w:r>
        <w:rPr>
          <w:rFonts w:ascii="Times New Roman"/>
          <w:b w:val="false"/>
          <w:i w:val="false"/>
          <w:color w:val="000000"/>
          <w:sz w:val="28"/>
        </w:rPr>
        <w:t xml:space="preserve">
     Есепшоттың мақсаты: Кіріс салығының сомасын есепке алу. </w:t>
      </w:r>
      <w:r>
        <w:br/>
      </w:r>
      <w:r>
        <w:rPr>
          <w:rFonts w:ascii="Times New Roman"/>
          <w:b w:val="false"/>
          <w:i w:val="false"/>
          <w:color w:val="000000"/>
          <w:sz w:val="28"/>
        </w:rPr>
        <w:t xml:space="preserve">
     Есепшоттың дебеті бойынша банктің кіріс салығының сомасы жазылады. </w:t>
      </w:r>
      <w:r>
        <w:br/>
      </w:r>
      <w:r>
        <w:rPr>
          <w:rFonts w:ascii="Times New Roman"/>
          <w:b w:val="false"/>
          <w:i w:val="false"/>
          <w:color w:val="000000"/>
          <w:sz w:val="28"/>
        </w:rPr>
        <w:t xml:space="preserve">
     Есепшоттың кредиті бойынша банктің кіріс салығының сомасының оны N 4999 баланстық есепшотпен сальдолау кезінде есептен шығарылады. </w:t>
      </w:r>
    </w:p>
    <w:p>
      <w:pPr>
        <w:spacing w:after="0"/>
        <w:ind w:left="0"/>
        <w:jc w:val="left"/>
      </w:pPr>
      <w:r>
        <w:rPr>
          <w:rFonts w:ascii="Times New Roman"/>
          <w:b/>
          <w:i w:val="false"/>
          <w:color w:val="000000"/>
        </w:rPr>
        <w:t xml:space="preserve"> Баланстан тыс есепшоттар </w:t>
      </w:r>
    </w:p>
    <w:p>
      <w:pPr>
        <w:spacing w:after="0"/>
        <w:ind w:left="0"/>
        <w:jc w:val="both"/>
      </w:pPr>
      <w:r>
        <w:rPr>
          <w:rFonts w:ascii="Times New Roman"/>
          <w:b w:val="false"/>
          <w:i w:val="false"/>
          <w:color w:val="000000"/>
          <w:sz w:val="28"/>
        </w:rPr>
        <w:t xml:space="preserve">     6005. Шығарылған жабылмаған аккредитивтер бойынша болуы мүмкін талаптар (актив). </w:t>
      </w:r>
      <w:r>
        <w:br/>
      </w:r>
      <w:r>
        <w:rPr>
          <w:rFonts w:ascii="Times New Roman"/>
          <w:b w:val="false"/>
          <w:i w:val="false"/>
          <w:color w:val="000000"/>
          <w:sz w:val="28"/>
        </w:rPr>
        <w:t xml:space="preserve">
     Есепшоттың мақсаты: Клиенттер өздерінің шарт бойынша міндеттемелерін орындамаған жағдайда оларға шығарылған жабылмаған аккредитивтер бойынша болуы мүмкін талаптарының сомасын есепке алу. </w:t>
      </w:r>
      <w:r>
        <w:br/>
      </w:r>
      <w:r>
        <w:rPr>
          <w:rFonts w:ascii="Times New Roman"/>
          <w:b w:val="false"/>
          <w:i w:val="false"/>
          <w:color w:val="000000"/>
          <w:sz w:val="28"/>
        </w:rPr>
        <w:t xml:space="preserve">
     Есепшоттың дебеті бойынша клиенттерге шығарылған жабылмаған аккредитивтер бойынша болуы мүмкін талаптарының сомасы жазылады. </w:t>
      </w:r>
      <w:r>
        <w:br/>
      </w:r>
      <w:r>
        <w:rPr>
          <w:rFonts w:ascii="Times New Roman"/>
          <w:b w:val="false"/>
          <w:i w:val="false"/>
          <w:color w:val="000000"/>
          <w:sz w:val="28"/>
        </w:rPr>
        <w:t xml:space="preserve">
     Есепшоттың кредиті бойынша клиенттерге шығарылған жабылмаған аккредитивтер бойынша аккредитивті орындау немесе оның күшін жою кезіндегі болуы мүмкін талаптарының сомасы есептен шығарылады. </w:t>
      </w:r>
    </w:p>
    <w:p>
      <w:pPr>
        <w:spacing w:after="0"/>
        <w:ind w:left="0"/>
        <w:jc w:val="both"/>
      </w:pPr>
      <w:r>
        <w:rPr>
          <w:rFonts w:ascii="Times New Roman"/>
          <w:b w:val="false"/>
          <w:i w:val="false"/>
          <w:color w:val="000000"/>
          <w:sz w:val="28"/>
        </w:rPr>
        <w:t xml:space="preserve">     6010. Расталған жабылмаған аккредитивтер бойынша болуы мүмкін талаптар (актив). </w:t>
      </w:r>
      <w:r>
        <w:br/>
      </w:r>
      <w:r>
        <w:rPr>
          <w:rFonts w:ascii="Times New Roman"/>
          <w:b w:val="false"/>
          <w:i w:val="false"/>
          <w:color w:val="000000"/>
          <w:sz w:val="28"/>
        </w:rPr>
        <w:t xml:space="preserve">
     Есепшоттың мақсаты: Басқа банктерге расталған жабылмаған аккредитивтер бойынша басқа банктердің шарт бойынша міндеттемелерін орындамаған жағдайдағы болуы мүмкін талаптарының сомасын есепке алу. </w:t>
      </w:r>
      <w:r>
        <w:br/>
      </w:r>
      <w:r>
        <w:rPr>
          <w:rFonts w:ascii="Times New Roman"/>
          <w:b w:val="false"/>
          <w:i w:val="false"/>
          <w:color w:val="000000"/>
          <w:sz w:val="28"/>
        </w:rPr>
        <w:t xml:space="preserve">
     Есепшоттың дебеті бойынша басқа банкке жабылмаған аккредитивтер бойынша болуы мүмкін талаптарының сомасы жазылады. </w:t>
      </w:r>
      <w:r>
        <w:br/>
      </w:r>
      <w:r>
        <w:rPr>
          <w:rFonts w:ascii="Times New Roman"/>
          <w:b w:val="false"/>
          <w:i w:val="false"/>
          <w:color w:val="000000"/>
          <w:sz w:val="28"/>
        </w:rPr>
        <w:t xml:space="preserve">
     Есепшоттың кредиті бойынша басқа банктерге расталған жабылмаған аккредитивтер бойынша аккредитивті орындау немесе банктің оның күшін жою кезіндегі болуы мүмкін талаптарының сомасы есептен шығарылады. </w:t>
      </w:r>
    </w:p>
    <w:p>
      <w:pPr>
        <w:spacing w:after="0"/>
        <w:ind w:left="0"/>
        <w:jc w:val="both"/>
      </w:pPr>
      <w:r>
        <w:rPr>
          <w:rFonts w:ascii="Times New Roman"/>
          <w:b w:val="false"/>
          <w:i w:val="false"/>
          <w:color w:val="000000"/>
          <w:sz w:val="28"/>
        </w:rPr>
        <w:t xml:space="preserve">     6020. Шығарылған жабылған аккредитивтер бойынша болуы мүмкін талаптар (актив). </w:t>
      </w:r>
      <w:r>
        <w:br/>
      </w:r>
      <w:r>
        <w:rPr>
          <w:rFonts w:ascii="Times New Roman"/>
          <w:b w:val="false"/>
          <w:i w:val="false"/>
          <w:color w:val="000000"/>
          <w:sz w:val="28"/>
        </w:rPr>
        <w:t xml:space="preserve">
     Есепшоттың мақсаты: Басқа банктерге шығарылған жабылған аккредитивтер бойынша басқа банктердің өздерінің шарттық міндеттемелерін орындамауы жағдайдағы болуы мүмкін талаптарының сомасын есепке алу. </w:t>
      </w:r>
      <w:r>
        <w:br/>
      </w:r>
      <w:r>
        <w:rPr>
          <w:rFonts w:ascii="Times New Roman"/>
          <w:b w:val="false"/>
          <w:i w:val="false"/>
          <w:color w:val="000000"/>
          <w:sz w:val="28"/>
        </w:rPr>
        <w:t xml:space="preserve">
     Есепшоттың дебеті бойынша басқа банкке жабылған аккредитивтер бойынша болуы мүмкін талаптарының сомасы жазылады. </w:t>
      </w:r>
      <w:r>
        <w:br/>
      </w:r>
      <w:r>
        <w:rPr>
          <w:rFonts w:ascii="Times New Roman"/>
          <w:b w:val="false"/>
          <w:i w:val="false"/>
          <w:color w:val="000000"/>
          <w:sz w:val="28"/>
        </w:rPr>
        <w:t xml:space="preserve">
     Есепшоттың кредиті бойынша басқа банкке шығарылған жабылған аккредитивтер бойынша аккредитивті орындау немесе оның күшін жою кезіндегі болуы мүмкін талаптарының сомасы есептен шығарылады. </w:t>
      </w:r>
    </w:p>
    <w:p>
      <w:pPr>
        <w:spacing w:after="0"/>
        <w:ind w:left="0"/>
        <w:jc w:val="both"/>
      </w:pPr>
      <w:r>
        <w:rPr>
          <w:rFonts w:ascii="Times New Roman"/>
          <w:b w:val="false"/>
          <w:i w:val="false"/>
          <w:color w:val="000000"/>
          <w:sz w:val="28"/>
        </w:rPr>
        <w:t xml:space="preserve">     6025. Аккредитивпен жабылған расталғандар бойынша ықтимал талаптар (актив). </w:t>
      </w:r>
      <w:r>
        <w:br/>
      </w:r>
      <w:r>
        <w:rPr>
          <w:rFonts w:ascii="Times New Roman"/>
          <w:b w:val="false"/>
          <w:i w:val="false"/>
          <w:color w:val="000000"/>
          <w:sz w:val="28"/>
        </w:rPr>
        <w:t xml:space="preserve">
     Шоттың мақсаты: Клиент өзінің шарттық міндеттемелерін орындамаған жағдайда аккредитивпен жабылған расталғандар бойынша клиентке ықтимал талаптар сомасын есепке алу. </w:t>
      </w:r>
      <w:r>
        <w:br/>
      </w:r>
      <w:r>
        <w:rPr>
          <w:rFonts w:ascii="Times New Roman"/>
          <w:b w:val="false"/>
          <w:i w:val="false"/>
          <w:color w:val="000000"/>
          <w:sz w:val="28"/>
        </w:rPr>
        <w:t xml:space="preserve">
     Шоттың дебеті бойынша аккредитивпен жабылған расталғандар бойынша клиентке ықтимал талаптар сомасы жазылады. </w:t>
      </w:r>
      <w:r>
        <w:br/>
      </w:r>
      <w:r>
        <w:rPr>
          <w:rFonts w:ascii="Times New Roman"/>
          <w:b w:val="false"/>
          <w:i w:val="false"/>
          <w:color w:val="000000"/>
          <w:sz w:val="28"/>
        </w:rPr>
        <w:t xml:space="preserve">
     Шоттың кредиті бойынша аккредитив орындалған немесе жойылған кезде аккредитивпен жабылған расталғандар бойынша клиентке ықтимал талаптар сомасы есептен шығарылады. </w:t>
      </w:r>
    </w:p>
    <w:p>
      <w:pPr>
        <w:spacing w:after="0"/>
        <w:ind w:left="0"/>
        <w:jc w:val="both"/>
      </w:pPr>
      <w:r>
        <w:rPr>
          <w:rFonts w:ascii="Times New Roman"/>
          <w:b w:val="false"/>
          <w:i w:val="false"/>
          <w:color w:val="000000"/>
          <w:sz w:val="28"/>
        </w:rPr>
        <w:t xml:space="preserve">     6030. Бенефициар банктің орны жабылмаған аккредитивтер бойынша ықтимал талаптары (актив). </w:t>
      </w:r>
      <w:r>
        <w:br/>
      </w:r>
      <w:r>
        <w:rPr>
          <w:rFonts w:ascii="Times New Roman"/>
          <w:b w:val="false"/>
          <w:i w:val="false"/>
          <w:color w:val="000000"/>
          <w:sz w:val="28"/>
        </w:rPr>
        <w:t xml:space="preserve">
     Шоттың мақсаты: Басқа банктер өздерінің шарттық қатынастарын орындамаған жағдайда бенефициар банктің басқа банктерге орны жабылмаған аккредитивтер бойынша ықтимал талаптарының сомаларын есепке алу. </w:t>
      </w:r>
      <w:r>
        <w:br/>
      </w:r>
      <w:r>
        <w:rPr>
          <w:rFonts w:ascii="Times New Roman"/>
          <w:b w:val="false"/>
          <w:i w:val="false"/>
          <w:color w:val="000000"/>
          <w:sz w:val="28"/>
        </w:rPr>
        <w:t xml:space="preserve">
     Шоттың дебеті бойынша бенефициар банктің басқа банктерге орны жабылмаған аккредитивтер бойынша ықтимал талаптарының сомалары жазылады. </w:t>
      </w:r>
      <w:r>
        <w:br/>
      </w:r>
      <w:r>
        <w:rPr>
          <w:rFonts w:ascii="Times New Roman"/>
          <w:b w:val="false"/>
          <w:i w:val="false"/>
          <w:color w:val="000000"/>
          <w:sz w:val="28"/>
        </w:rPr>
        <w:t xml:space="preserve">
     Шоттың кредиті бойынша аккредитивті орындау немесе жою кезінде бенефициар банктің басқа банктерге орны жабылмаған аккредитивтер бойынша ықтимал талаптарының сомаларын есептен шығару жазылады. </w:t>
      </w:r>
    </w:p>
    <w:p>
      <w:pPr>
        <w:spacing w:after="0"/>
        <w:ind w:left="0"/>
        <w:jc w:val="both"/>
      </w:pPr>
      <w:r>
        <w:rPr>
          <w:rFonts w:ascii="Times New Roman"/>
          <w:b w:val="false"/>
          <w:i w:val="false"/>
          <w:color w:val="000000"/>
          <w:sz w:val="28"/>
        </w:rPr>
        <w:t xml:space="preserve">     6040. Рамбурстаушы банктің эмитент банкке қоятын ықтимал талаптары (актив). </w:t>
      </w:r>
      <w:r>
        <w:br/>
      </w:r>
      <w:r>
        <w:rPr>
          <w:rFonts w:ascii="Times New Roman"/>
          <w:b w:val="false"/>
          <w:i w:val="false"/>
          <w:color w:val="000000"/>
          <w:sz w:val="28"/>
        </w:rPr>
        <w:t xml:space="preserve">
      Шоттың мақсаты: Рамбурстаушы банктің эмитент банкке қоятын ықтимал талаптарының сомаларын есепке алу. </w:t>
      </w:r>
      <w:r>
        <w:br/>
      </w:r>
      <w:r>
        <w:rPr>
          <w:rFonts w:ascii="Times New Roman"/>
          <w:b w:val="false"/>
          <w:i w:val="false"/>
          <w:color w:val="000000"/>
          <w:sz w:val="28"/>
        </w:rPr>
        <w:t xml:space="preserve">
      Шоттың дебеті бойынша рамбурстаушы банктің эмитент банкке қоятын ықтимал талаптарының сомалары жазылады. </w:t>
      </w:r>
      <w:r>
        <w:br/>
      </w:r>
      <w:r>
        <w:rPr>
          <w:rFonts w:ascii="Times New Roman"/>
          <w:b w:val="false"/>
          <w:i w:val="false"/>
          <w:color w:val="000000"/>
          <w:sz w:val="28"/>
        </w:rPr>
        <w:t xml:space="preserve">
      Шоттың кредиті бойынша рамбурстаушы банктің эмитент банкке қоятын ықтимал талаптарының сомалары ақшаны өтеу жөніндегі міндеттемелерді рамбурстаушы банк орындаған жағдайда есептен шығарылады. </w:t>
      </w:r>
      <w:r>
        <w:br/>
      </w:r>
      <w:r>
        <w:rPr>
          <w:rFonts w:ascii="Times New Roman"/>
          <w:b w:val="false"/>
          <w:i w:val="false"/>
          <w:color w:val="000000"/>
          <w:sz w:val="28"/>
        </w:rPr>
        <w:t xml:space="preserve">
  </w:t>
      </w:r>
      <w:r>
        <w:br/>
      </w:r>
      <w:r>
        <w:rPr>
          <w:rFonts w:ascii="Times New Roman"/>
          <w:b w:val="false"/>
          <w:i w:val="false"/>
          <w:color w:val="000000"/>
          <w:sz w:val="28"/>
        </w:rPr>
        <w:t xml:space="preserve">
     6055. Берілген немесе расталған кепілдіктер бойынша болуы мүмкін талаптар (актив). </w:t>
      </w:r>
      <w:r>
        <w:br/>
      </w:r>
      <w:r>
        <w:rPr>
          <w:rFonts w:ascii="Times New Roman"/>
          <w:b w:val="false"/>
          <w:i w:val="false"/>
          <w:color w:val="000000"/>
          <w:sz w:val="28"/>
        </w:rPr>
        <w:t xml:space="preserve">
     Есепшоттың мақсаты: Басқа банктерге немесе клиенттерге банк берген немесе растаған кепілдіктер бойынша болуы мүмкін талаптарының сомасын есепке алу. </w:t>
      </w:r>
      <w:r>
        <w:br/>
      </w:r>
      <w:r>
        <w:rPr>
          <w:rFonts w:ascii="Times New Roman"/>
          <w:b w:val="false"/>
          <w:i w:val="false"/>
          <w:color w:val="000000"/>
          <w:sz w:val="28"/>
        </w:rPr>
        <w:t xml:space="preserve">
     Есепшоттың дебеті бойынша басқа банкке немесе клиентке банк шығарған немесе растаған кепілдіктер бойынша болуы мүмкін талаптарының сомасы жазылады. </w:t>
      </w:r>
      <w:r>
        <w:br/>
      </w:r>
      <w:r>
        <w:rPr>
          <w:rFonts w:ascii="Times New Roman"/>
          <w:b w:val="false"/>
          <w:i w:val="false"/>
          <w:color w:val="000000"/>
          <w:sz w:val="28"/>
        </w:rPr>
        <w:t xml:space="preserve">
     Есепшоттың кредиті бойынша басқа банкке немесе клиентке шығарылған немесе расталған кепілдіктер бойынша оларды жою кезіндегі болуы мүмкін талаптарының сомасы есептен шығарылады. </w:t>
      </w:r>
    </w:p>
    <w:p>
      <w:pPr>
        <w:spacing w:after="0"/>
        <w:ind w:left="0"/>
        <w:jc w:val="both"/>
      </w:pPr>
      <w:r>
        <w:rPr>
          <w:rFonts w:ascii="Times New Roman"/>
          <w:b w:val="false"/>
          <w:i w:val="false"/>
          <w:color w:val="000000"/>
          <w:sz w:val="28"/>
        </w:rPr>
        <w:t xml:space="preserve">     6075. Қабылданған кепілдіктер бойынша болуы мүмкін талаптар (актив). </w:t>
      </w:r>
      <w:r>
        <w:br/>
      </w:r>
      <w:r>
        <w:rPr>
          <w:rFonts w:ascii="Times New Roman"/>
          <w:b w:val="false"/>
          <w:i w:val="false"/>
          <w:color w:val="000000"/>
          <w:sz w:val="28"/>
        </w:rPr>
        <w:t xml:space="preserve">
     Есепшоттың мақсаты: Басқа банктерге немесе клиенттерге қабылданған кепілдіктер бойынша болуы мүмкін талаптарының сомасын есепке алу. </w:t>
      </w:r>
      <w:r>
        <w:br/>
      </w:r>
      <w:r>
        <w:rPr>
          <w:rFonts w:ascii="Times New Roman"/>
          <w:b w:val="false"/>
          <w:i w:val="false"/>
          <w:color w:val="000000"/>
          <w:sz w:val="28"/>
        </w:rPr>
        <w:t xml:space="preserve">
     Есепшоттың дебеті бойынша басқа банкке немесе клиентке қабылданған кепілдіктер бойынша болуы мүмкін талаптарының сомасы жазылады. </w:t>
      </w:r>
      <w:r>
        <w:br/>
      </w:r>
      <w:r>
        <w:rPr>
          <w:rFonts w:ascii="Times New Roman"/>
          <w:b w:val="false"/>
          <w:i w:val="false"/>
          <w:color w:val="000000"/>
          <w:sz w:val="28"/>
        </w:rPr>
        <w:t xml:space="preserve">
     Есепшоттың кредиті бойынша басқа банкке немесе клиентке қабылданған кепілдіктер бойынша оларды жою кезіндегі болуы мүмкін талаптарының сомасы есептен шығарылады. </w:t>
      </w:r>
    </w:p>
    <w:p>
      <w:pPr>
        <w:spacing w:after="0"/>
        <w:ind w:left="0"/>
        <w:jc w:val="both"/>
      </w:pPr>
      <w:r>
        <w:rPr>
          <w:rFonts w:ascii="Times New Roman"/>
          <w:b w:val="false"/>
          <w:i w:val="false"/>
          <w:color w:val="000000"/>
          <w:sz w:val="28"/>
        </w:rPr>
        <w:t xml:space="preserve">     6080. Форфейтинг операциялары бойынша борышкерге қойылатын талаптар (актив). </w:t>
      </w:r>
      <w:r>
        <w:br/>
      </w:r>
      <w:r>
        <w:rPr>
          <w:rFonts w:ascii="Times New Roman"/>
          <w:b w:val="false"/>
          <w:i w:val="false"/>
          <w:color w:val="000000"/>
          <w:sz w:val="28"/>
        </w:rPr>
        <w:t xml:space="preserve">
     Есепшоттың мақсаты: Борышкерге форфейтинг операциялары бойынша қоятын шартты талаптарының сомасын есепке алу. </w:t>
      </w:r>
      <w:r>
        <w:br/>
      </w:r>
      <w:r>
        <w:rPr>
          <w:rFonts w:ascii="Times New Roman"/>
          <w:b w:val="false"/>
          <w:i w:val="false"/>
          <w:color w:val="000000"/>
          <w:sz w:val="28"/>
        </w:rPr>
        <w:t xml:space="preserve">
     Есепшоттың дебеті бойынша борышкерге форфейтинг операциялары бойынша қоятын шартты талаптарының сомасы жазылады. </w:t>
      </w:r>
      <w:r>
        <w:br/>
      </w:r>
      <w:r>
        <w:rPr>
          <w:rFonts w:ascii="Times New Roman"/>
          <w:b w:val="false"/>
          <w:i w:val="false"/>
          <w:color w:val="000000"/>
          <w:sz w:val="28"/>
        </w:rPr>
        <w:t xml:space="preserve">
     Есепшоттың кредиті бойынша борышкерге форфейтинг операциялары бойынша қоятын шартты талаптарының сомасы есептен шығарылады. </w:t>
      </w:r>
    </w:p>
    <w:p>
      <w:pPr>
        <w:spacing w:after="0"/>
        <w:ind w:left="0"/>
        <w:jc w:val="both"/>
      </w:pPr>
      <w:r>
        <w:rPr>
          <w:rFonts w:ascii="Times New Roman"/>
          <w:b w:val="false"/>
          <w:i w:val="false"/>
          <w:color w:val="000000"/>
          <w:sz w:val="28"/>
        </w:rPr>
        <w:t xml:space="preserve">     6105. Салынған салымдар бойынша болашақ талаптар (актив). </w:t>
      </w:r>
      <w:r>
        <w:br/>
      </w:r>
      <w:r>
        <w:rPr>
          <w:rFonts w:ascii="Times New Roman"/>
          <w:b w:val="false"/>
          <w:i w:val="false"/>
          <w:color w:val="000000"/>
          <w:sz w:val="28"/>
        </w:rPr>
        <w:t xml:space="preserve">
     Есепшоттың мақсаты: Басқа банктерге болашақта салынуы тиіс салымдар бойынша болашақ талаптарының сомасын есепке алу. </w:t>
      </w:r>
      <w:r>
        <w:br/>
      </w:r>
      <w:r>
        <w:rPr>
          <w:rFonts w:ascii="Times New Roman"/>
          <w:b w:val="false"/>
          <w:i w:val="false"/>
          <w:color w:val="000000"/>
          <w:sz w:val="28"/>
        </w:rPr>
        <w:t xml:space="preserve">
     Есепшоттың дебеті бойынша басқа банктерге болашақта салынуы тиіс салымдар бойынша болашақ талаптарының сомасы жазылады. </w:t>
      </w:r>
      <w:r>
        <w:br/>
      </w:r>
      <w:r>
        <w:rPr>
          <w:rFonts w:ascii="Times New Roman"/>
          <w:b w:val="false"/>
          <w:i w:val="false"/>
          <w:color w:val="000000"/>
          <w:sz w:val="28"/>
        </w:rPr>
        <w:t xml:space="preserve">
     Есепшоттың кредиті бойынша басқа банктерге салымдар бойынша оларды салу кезіндегі болашақ талаптарының сомасы есептен шығарылады. </w:t>
      </w:r>
    </w:p>
    <w:p>
      <w:pPr>
        <w:spacing w:after="0"/>
        <w:ind w:left="0"/>
        <w:jc w:val="both"/>
      </w:pPr>
      <w:r>
        <w:rPr>
          <w:rFonts w:ascii="Times New Roman"/>
          <w:b w:val="false"/>
          <w:i w:val="false"/>
          <w:color w:val="000000"/>
          <w:sz w:val="28"/>
        </w:rPr>
        <w:t xml:space="preserve">     6125. Болашақта берілетін қайтарып алынбайтын заемдар бойынша шартты талаптар (актив). </w:t>
      </w:r>
      <w:r>
        <w:br/>
      </w:r>
      <w:r>
        <w:rPr>
          <w:rFonts w:ascii="Times New Roman"/>
          <w:b w:val="false"/>
          <w:i w:val="false"/>
          <w:color w:val="000000"/>
          <w:sz w:val="28"/>
        </w:rPr>
        <w:t xml:space="preserve">
     Шоттың мақсаты: Болашақта берілетін және қайтарып алынбайтын болып табылатын заемдар бойынша, осы заемдардың банктің өз қалауы бойынша айтарлықтай айыппұл санкцияларының немесе шығыстардың туындау тәуекелінсіз қайтарылып алынбайтын болғандықтан, басқа банктерге немесе клиенттерге қойылатын шартты талаптардың сомаларын есепке алу. </w:t>
      </w:r>
      <w:r>
        <w:br/>
      </w:r>
      <w:r>
        <w:rPr>
          <w:rFonts w:ascii="Times New Roman"/>
          <w:b w:val="false"/>
          <w:i w:val="false"/>
          <w:color w:val="000000"/>
          <w:sz w:val="28"/>
        </w:rPr>
        <w:t xml:space="preserve">
     Шоттың дебеті бойынша болашақта берілетін қайтарып алынбайтын заемдар бойынша басқа банкке немесе клиентке қойылатын шартты талаптардың сомалары жазылады. </w:t>
      </w:r>
      <w:r>
        <w:br/>
      </w:r>
      <w:r>
        <w:rPr>
          <w:rFonts w:ascii="Times New Roman"/>
          <w:b w:val="false"/>
          <w:i w:val="false"/>
          <w:color w:val="000000"/>
          <w:sz w:val="28"/>
        </w:rPr>
        <w:t xml:space="preserve">
     Шоттың кредиті бойынша қайтарып алынбайтын заемдар бойынша оларды беру кезінде басқа банкке немесе клиентке қойылатын шартты талаптардың сомаларын есептен шығару жазылады. </w:t>
      </w:r>
    </w:p>
    <w:p>
      <w:pPr>
        <w:spacing w:after="0"/>
        <w:ind w:left="0"/>
        <w:jc w:val="both"/>
      </w:pPr>
      <w:r>
        <w:rPr>
          <w:rFonts w:ascii="Times New Roman"/>
          <w:b w:val="false"/>
          <w:i w:val="false"/>
          <w:color w:val="000000"/>
          <w:sz w:val="28"/>
        </w:rPr>
        <w:t xml:space="preserve">     6126. Болашақта берілетін қайтарып алынатын заемдар бойынша шартты талаптар (актив). </w:t>
      </w:r>
      <w:r>
        <w:br/>
      </w:r>
      <w:r>
        <w:rPr>
          <w:rFonts w:ascii="Times New Roman"/>
          <w:b w:val="false"/>
          <w:i w:val="false"/>
          <w:color w:val="000000"/>
          <w:sz w:val="28"/>
        </w:rPr>
        <w:t xml:space="preserve">
     Шоттың мақсаты: Болашақта берілетін және қайтарып алынатын болып табылатын заемдар бойынша, осы заемдардың банктің өз қалауы бойынша заемшының қаржылық жағдайына байланысты емес немесе заем қаражатын мақсатқа сай емес пайдалану себептері бойынша қайтарылып алынатын болғандықтан, басқа банктерге немесе клиенттерге қойылатын шартты талаптардың сомаларын есепке алу. </w:t>
      </w:r>
      <w:r>
        <w:br/>
      </w:r>
      <w:r>
        <w:rPr>
          <w:rFonts w:ascii="Times New Roman"/>
          <w:b w:val="false"/>
          <w:i w:val="false"/>
          <w:color w:val="000000"/>
          <w:sz w:val="28"/>
        </w:rPr>
        <w:t xml:space="preserve">
     Шоттың дебеті бойынша болашақта берілетін заемдар бойынша басқа банкке немесе клиентке қойылатын шартты талаптардың сомалары жазылады. </w:t>
      </w:r>
      <w:r>
        <w:br/>
      </w:r>
      <w:r>
        <w:rPr>
          <w:rFonts w:ascii="Times New Roman"/>
          <w:b w:val="false"/>
          <w:i w:val="false"/>
          <w:color w:val="000000"/>
          <w:sz w:val="28"/>
        </w:rPr>
        <w:t xml:space="preserve">
     Шоттың кредиті бойынша қайтарып алынатын заемдар бойынша оларды беру кезінде басқа банкке немесе клиентке қойылатын шартты талаптардың сомаларын есептен шығару жазылады."; </w:t>
      </w:r>
    </w:p>
    <w:p>
      <w:pPr>
        <w:spacing w:after="0"/>
        <w:ind w:left="0"/>
        <w:jc w:val="both"/>
      </w:pPr>
      <w:r>
        <w:rPr>
          <w:rFonts w:ascii="Times New Roman"/>
          <w:b w:val="false"/>
          <w:i w:val="false"/>
          <w:color w:val="000000"/>
          <w:sz w:val="28"/>
        </w:rPr>
        <w:t xml:space="preserve">     6130. Клиенттердің жылжымайтын салымдары (актив). </w:t>
      </w:r>
      <w:r>
        <w:br/>
      </w:r>
      <w:r>
        <w:rPr>
          <w:rFonts w:ascii="Times New Roman"/>
          <w:b w:val="false"/>
          <w:i w:val="false"/>
          <w:color w:val="000000"/>
          <w:sz w:val="28"/>
        </w:rPr>
        <w:t xml:space="preserve">
     Шоттың мақсаты: Клиенттердің "жылжымайтын салымдары" бойынша ақша сомаларын есепке алу. </w:t>
      </w:r>
      <w:r>
        <w:br/>
      </w:r>
      <w:r>
        <w:rPr>
          <w:rFonts w:ascii="Times New Roman"/>
          <w:b w:val="false"/>
          <w:i w:val="false"/>
          <w:color w:val="000000"/>
          <w:sz w:val="28"/>
        </w:rPr>
        <w:t xml:space="preserve">
     Шоттың дебеті бойынша клиенттің "жылжымайтын салымдары" бойынша ақша сомасы жазылады. </w:t>
      </w:r>
      <w:r>
        <w:br/>
      </w:r>
      <w:r>
        <w:rPr>
          <w:rFonts w:ascii="Times New Roman"/>
          <w:b w:val="false"/>
          <w:i w:val="false"/>
          <w:color w:val="000000"/>
          <w:sz w:val="28"/>
        </w:rPr>
        <w:t xml:space="preserve">
     Шоттың кредиті бойынша клиенттің "жылжымайтын салымдары" бойынша ақша сомасы олар қайтарылған кезде есептен шығарылады. </w:t>
      </w:r>
    </w:p>
    <w:p>
      <w:pPr>
        <w:spacing w:after="0"/>
        <w:ind w:left="0"/>
        <w:jc w:val="both"/>
      </w:pPr>
      <w:r>
        <w:rPr>
          <w:rFonts w:ascii="Times New Roman"/>
          <w:b w:val="false"/>
          <w:i w:val="false"/>
          <w:color w:val="000000"/>
          <w:sz w:val="28"/>
        </w:rPr>
        <w:t xml:space="preserve">     6155. Салымдарды болашақта алу бойынша шартты талаптар (актив). </w:t>
      </w:r>
      <w:r>
        <w:br/>
      </w:r>
      <w:r>
        <w:rPr>
          <w:rFonts w:ascii="Times New Roman"/>
          <w:b w:val="false"/>
          <w:i w:val="false"/>
          <w:color w:val="000000"/>
          <w:sz w:val="28"/>
        </w:rPr>
        <w:t xml:space="preserve">
     Есепшоттың мақсаты: Басқа банктерге немесе заңды тұлғаларға болашақта алуға тиісті салымдар бойынша шартты талаптарының сомасын есепке алу. </w:t>
      </w:r>
      <w:r>
        <w:br/>
      </w:r>
      <w:r>
        <w:rPr>
          <w:rFonts w:ascii="Times New Roman"/>
          <w:b w:val="false"/>
          <w:i w:val="false"/>
          <w:color w:val="000000"/>
          <w:sz w:val="28"/>
        </w:rPr>
        <w:t xml:space="preserve">
     Есепшоттың дебеті бойынша басқа банкке немесе заңды тұлғаларға болашақта алуға тиісті салымдар бойынша шартты талаптарының сомасы жазылады. </w:t>
      </w:r>
      <w:r>
        <w:br/>
      </w:r>
      <w:r>
        <w:rPr>
          <w:rFonts w:ascii="Times New Roman"/>
          <w:b w:val="false"/>
          <w:i w:val="false"/>
          <w:color w:val="000000"/>
          <w:sz w:val="28"/>
        </w:rPr>
        <w:t xml:space="preserve">
     Есепшоттың кредиті бойынша басқа банкке салымдарды алу кезіндегі олар бойынша шартты талаптарының сомасы есептен шығарылады. </w:t>
      </w:r>
    </w:p>
    <w:p>
      <w:pPr>
        <w:spacing w:after="0"/>
        <w:ind w:left="0"/>
        <w:jc w:val="both"/>
      </w:pPr>
      <w:r>
        <w:rPr>
          <w:rFonts w:ascii="Times New Roman"/>
          <w:b w:val="false"/>
          <w:i w:val="false"/>
          <w:color w:val="000000"/>
          <w:sz w:val="28"/>
        </w:rPr>
        <w:t xml:space="preserve">     6175. Заемдарды болашақта алу бойынша шартты талаптар (актив). </w:t>
      </w:r>
      <w:r>
        <w:br/>
      </w:r>
      <w:r>
        <w:rPr>
          <w:rFonts w:ascii="Times New Roman"/>
          <w:b w:val="false"/>
          <w:i w:val="false"/>
          <w:color w:val="000000"/>
          <w:sz w:val="28"/>
        </w:rPr>
        <w:t xml:space="preserve">
     Есепшоттың мақсаты: Басқа банктерге немесе клиенттерге болашақта алуға тиісті заемдар бойынша шартты талаптарының сомасын есепке алу. </w:t>
      </w:r>
      <w:r>
        <w:br/>
      </w:r>
      <w:r>
        <w:rPr>
          <w:rFonts w:ascii="Times New Roman"/>
          <w:b w:val="false"/>
          <w:i w:val="false"/>
          <w:color w:val="000000"/>
          <w:sz w:val="28"/>
        </w:rPr>
        <w:t xml:space="preserve">
     Есепшоттың дебеті бойынша басқа банкке немесе клиентке болашақта алуға тиісті заемдар бойынша шартты талаптарының сомасы жазылады. </w:t>
      </w:r>
      <w:r>
        <w:br/>
      </w:r>
      <w:r>
        <w:rPr>
          <w:rFonts w:ascii="Times New Roman"/>
          <w:b w:val="false"/>
          <w:i w:val="false"/>
          <w:color w:val="000000"/>
          <w:sz w:val="28"/>
        </w:rPr>
        <w:t xml:space="preserve">
     Есепшоттың кредиті бойынша басқа банкке немесе клиентке заемдарды алу кезіндегі олар бойынша шартты талаптарының сомасы есептен шығарылады. </w:t>
      </w:r>
    </w:p>
    <w:p>
      <w:pPr>
        <w:spacing w:after="0"/>
        <w:ind w:left="0"/>
        <w:jc w:val="both"/>
      </w:pPr>
      <w:r>
        <w:rPr>
          <w:rFonts w:ascii="Times New Roman"/>
          <w:b w:val="false"/>
          <w:i w:val="false"/>
          <w:color w:val="000000"/>
          <w:sz w:val="28"/>
        </w:rPr>
        <w:t xml:space="preserve">     6177. Берілген заемдар бойынша шартты талаптар (актив). </w:t>
      </w:r>
      <w:r>
        <w:br/>
      </w:r>
      <w:r>
        <w:rPr>
          <w:rFonts w:ascii="Times New Roman"/>
          <w:b w:val="false"/>
          <w:i w:val="false"/>
          <w:color w:val="000000"/>
          <w:sz w:val="28"/>
        </w:rPr>
        <w:t xml:space="preserve">
     Шоттың мақсаты: Клиенттерге берілген, талап ету құқықтары "Қазақстан ипотекалық ұйымы" акционерлік қоғамына (бұдан әрі - "Қазақстан ипотекалық ұйымы" АҚ) берілген заемдар бойынша клиенттерге қойылатын шартты талаптардың сомаларын есепке алу. </w:t>
      </w:r>
      <w:r>
        <w:br/>
      </w:r>
      <w:r>
        <w:rPr>
          <w:rFonts w:ascii="Times New Roman"/>
          <w:b w:val="false"/>
          <w:i w:val="false"/>
          <w:color w:val="000000"/>
          <w:sz w:val="28"/>
        </w:rPr>
        <w:t xml:space="preserve">
     Шоттың дебеті бойынша клиенттерге берілген, талап ету құқықтары "Қазақстан ипотекалық ұйымы" АҚ-на берілген заемдар бойынша клиенттерге қойылатын шартты талаптардың сомалары жазылады. </w:t>
      </w:r>
      <w:r>
        <w:br/>
      </w:r>
      <w:r>
        <w:rPr>
          <w:rFonts w:ascii="Times New Roman"/>
          <w:b w:val="false"/>
          <w:i w:val="false"/>
          <w:color w:val="000000"/>
          <w:sz w:val="28"/>
        </w:rPr>
        <w:t xml:space="preserve">
     Шоттың кредиті бойынша клиенттерге берілген заемдар бойынша, оларды банк кері сатып алған не заемдарды клиент өтеген жағдайда клиенттерге қойылатын шартты талаптардың сомаларын есептен шығару жазылады.  </w:t>
      </w:r>
    </w:p>
    <w:p>
      <w:pPr>
        <w:spacing w:after="0"/>
        <w:ind w:left="0"/>
        <w:jc w:val="both"/>
      </w:pPr>
      <w:r>
        <w:rPr>
          <w:rFonts w:ascii="Times New Roman"/>
          <w:b w:val="false"/>
          <w:i w:val="false"/>
          <w:color w:val="000000"/>
          <w:sz w:val="28"/>
        </w:rPr>
        <w:t xml:space="preserve">     6180. Вексельдер бойынша ықтимал талаптар (актив). </w:t>
      </w:r>
      <w:r>
        <w:br/>
      </w:r>
      <w:r>
        <w:rPr>
          <w:rFonts w:ascii="Times New Roman"/>
          <w:b w:val="false"/>
          <w:i w:val="false"/>
          <w:color w:val="000000"/>
          <w:sz w:val="28"/>
        </w:rPr>
        <w:t xml:space="preserve">
     Шоттың мақсаты: Клиентке немесе акцептелген, индоссацияланған немесе авалирленген вексельмен міндетті басқа тұлғаларға ықтимал талаптардың сомаларын есепке алу. </w:t>
      </w:r>
      <w:r>
        <w:br/>
      </w:r>
      <w:r>
        <w:rPr>
          <w:rFonts w:ascii="Times New Roman"/>
          <w:b w:val="false"/>
          <w:i w:val="false"/>
          <w:color w:val="000000"/>
          <w:sz w:val="28"/>
        </w:rPr>
        <w:t xml:space="preserve">
     Шоттың дебеті бойынша клиентке немесе акцептелген, индоссацияланған немесе авалирленген вексельмен міндетті басқа тұлғаларға ықтимал талаптардың сомалары жазылады. </w:t>
      </w:r>
      <w:r>
        <w:br/>
      </w:r>
      <w:r>
        <w:rPr>
          <w:rFonts w:ascii="Times New Roman"/>
          <w:b w:val="false"/>
          <w:i w:val="false"/>
          <w:color w:val="000000"/>
          <w:sz w:val="28"/>
        </w:rPr>
        <w:t xml:space="preserve">
     Шоттың кредиті бойынша клиентке немесе акцептелген, индоссацияланған немесе авалирленген вексельмен міндетті басқа тұлғаларға оларды жою немесе өтеу кезіндегі ықтимал талаптардың сомаларын есептен шығару жазылады. </w:t>
      </w:r>
    </w:p>
    <w:p>
      <w:pPr>
        <w:spacing w:after="0"/>
        <w:ind w:left="0"/>
        <w:jc w:val="both"/>
      </w:pPr>
      <w:r>
        <w:rPr>
          <w:rFonts w:ascii="Times New Roman"/>
          <w:b w:val="false"/>
          <w:i w:val="false"/>
          <w:color w:val="000000"/>
          <w:sz w:val="28"/>
        </w:rPr>
        <w:t xml:space="preserve">     6205. Бағалы қағаздарды сатып алу бойынша шартты талаптар (актив). </w:t>
      </w:r>
      <w:r>
        <w:br/>
      </w:r>
      <w:r>
        <w:rPr>
          <w:rFonts w:ascii="Times New Roman"/>
          <w:b w:val="false"/>
          <w:i w:val="false"/>
          <w:color w:val="000000"/>
          <w:sz w:val="28"/>
        </w:rPr>
        <w:t xml:space="preserve">
     Есепшоттың мақсаты: Бағалы қағаздарды болашақта сатып алу бойынша шартты талаптарының сомасын есепке алу. </w:t>
      </w:r>
      <w:r>
        <w:br/>
      </w:r>
      <w:r>
        <w:rPr>
          <w:rFonts w:ascii="Times New Roman"/>
          <w:b w:val="false"/>
          <w:i w:val="false"/>
          <w:color w:val="000000"/>
          <w:sz w:val="28"/>
        </w:rPr>
        <w:t xml:space="preserve">
     Есепшоттың дебеті бойынша бағалы қағаздарды болашақта сатып алу бойынша шартты талаптарының сомасы жазылады. </w:t>
      </w:r>
      <w:r>
        <w:br/>
      </w:r>
      <w:r>
        <w:rPr>
          <w:rFonts w:ascii="Times New Roman"/>
          <w:b w:val="false"/>
          <w:i w:val="false"/>
          <w:color w:val="000000"/>
          <w:sz w:val="28"/>
        </w:rPr>
        <w:t xml:space="preserve">
     Есепшоттың кредиті бойынша бағалы қағаздарды сатып алу кезіндегі олар бойынша шартты талаптарының сомасы есептен шығарылады. </w:t>
      </w:r>
    </w:p>
    <w:p>
      <w:pPr>
        <w:spacing w:after="0"/>
        <w:ind w:left="0"/>
        <w:jc w:val="both"/>
      </w:pPr>
      <w:r>
        <w:rPr>
          <w:rFonts w:ascii="Times New Roman"/>
          <w:b w:val="false"/>
          <w:i w:val="false"/>
          <w:color w:val="000000"/>
          <w:sz w:val="28"/>
        </w:rPr>
        <w:t xml:space="preserve">     6210. Фьючерс операциялары бойынша шартты талаптар (актив). </w:t>
      </w:r>
      <w:r>
        <w:br/>
      </w:r>
      <w:r>
        <w:rPr>
          <w:rFonts w:ascii="Times New Roman"/>
          <w:b w:val="false"/>
          <w:i w:val="false"/>
          <w:color w:val="000000"/>
          <w:sz w:val="28"/>
        </w:rPr>
        <w:t xml:space="preserve">
      Шоттың мақсаты: Фьючерс операциялары бойынша шартты талаптардың сомаларын есепке алу. </w:t>
      </w:r>
      <w:r>
        <w:br/>
      </w:r>
      <w:r>
        <w:rPr>
          <w:rFonts w:ascii="Times New Roman"/>
          <w:b w:val="false"/>
          <w:i w:val="false"/>
          <w:color w:val="000000"/>
          <w:sz w:val="28"/>
        </w:rPr>
        <w:t xml:space="preserve">
      Шоттың дебеті бойынша фьючерс операциясы бойынша шартты талаптардың сомалары жазылады. </w:t>
      </w:r>
      <w:r>
        <w:br/>
      </w:r>
      <w:r>
        <w:rPr>
          <w:rFonts w:ascii="Times New Roman"/>
          <w:b w:val="false"/>
          <w:i w:val="false"/>
          <w:color w:val="000000"/>
          <w:sz w:val="28"/>
        </w:rPr>
        <w:t xml:space="preserve">
      Шоттың кредиті бойынша фьючерс операциясы бойынша шартты талаптардың сомаларын осы операция бойынша ашық позицияны жабу кезінде есептен шығару жүргізіледі. </w:t>
      </w:r>
    </w:p>
    <w:p>
      <w:pPr>
        <w:spacing w:after="0"/>
        <w:ind w:left="0"/>
        <w:jc w:val="both"/>
      </w:pPr>
      <w:r>
        <w:rPr>
          <w:rFonts w:ascii="Times New Roman"/>
          <w:b w:val="false"/>
          <w:i w:val="false"/>
          <w:color w:val="000000"/>
          <w:sz w:val="28"/>
        </w:rPr>
        <w:t xml:space="preserve">     6225. Сатып алынған опциондық операциялар - "колл/пут" бойынша </w:t>
      </w:r>
      <w:r>
        <w:br/>
      </w:r>
      <w:r>
        <w:rPr>
          <w:rFonts w:ascii="Times New Roman"/>
          <w:b w:val="false"/>
          <w:i w:val="false"/>
          <w:color w:val="000000"/>
          <w:sz w:val="28"/>
        </w:rPr>
        <w:t xml:space="preserve">
           шартты талаптар (актив). </w:t>
      </w:r>
      <w:r>
        <w:br/>
      </w:r>
      <w:r>
        <w:rPr>
          <w:rFonts w:ascii="Times New Roman"/>
          <w:b w:val="false"/>
          <w:i w:val="false"/>
          <w:color w:val="000000"/>
          <w:sz w:val="28"/>
        </w:rPr>
        <w:t xml:space="preserve">
     Шоттың мақсаты: Сатып алынған опциондық операциялар - "колл/пут" бойынша шартты талаптардың сомаларын есепке алу. </w:t>
      </w:r>
      <w:r>
        <w:br/>
      </w:r>
      <w:r>
        <w:rPr>
          <w:rFonts w:ascii="Times New Roman"/>
          <w:b w:val="false"/>
          <w:i w:val="false"/>
          <w:color w:val="000000"/>
          <w:sz w:val="28"/>
        </w:rPr>
        <w:t xml:space="preserve">
     Шоттың дебеті бойынша сатып алынған опциондық операция - "колл/пут" бойынша шартты талаптардың сомалары жазылады. </w:t>
      </w:r>
      <w:r>
        <w:br/>
      </w:r>
      <w:r>
        <w:rPr>
          <w:rFonts w:ascii="Times New Roman"/>
          <w:b w:val="false"/>
          <w:i w:val="false"/>
          <w:color w:val="000000"/>
          <w:sz w:val="28"/>
        </w:rPr>
        <w:t xml:space="preserve">
     Шоттың кредиті бойынша сатып алынған опциондық операция - "колл/пут" бойынша шартты талаптардың сомаларын ашық позицияны жабу және/немесе сатып алынған опционды орындау кезінде есептен шығару жүргізіледі. </w:t>
      </w:r>
    </w:p>
    <w:p>
      <w:pPr>
        <w:spacing w:after="0"/>
        <w:ind w:left="0"/>
        <w:jc w:val="both"/>
      </w:pPr>
      <w:r>
        <w:rPr>
          <w:rFonts w:ascii="Times New Roman"/>
          <w:b w:val="false"/>
          <w:i w:val="false"/>
          <w:color w:val="000000"/>
          <w:sz w:val="28"/>
        </w:rPr>
        <w:t xml:space="preserve">     6230. Болашақ сыйақы туралы сатып алынған келісім - қарсы </w:t>
      </w:r>
      <w:r>
        <w:br/>
      </w:r>
      <w:r>
        <w:rPr>
          <w:rFonts w:ascii="Times New Roman"/>
          <w:b w:val="false"/>
          <w:i w:val="false"/>
          <w:color w:val="000000"/>
          <w:sz w:val="28"/>
        </w:rPr>
        <w:t xml:space="preserve">
           есепшот (актив). </w:t>
      </w:r>
      <w:r>
        <w:br/>
      </w:r>
      <w:r>
        <w:rPr>
          <w:rFonts w:ascii="Times New Roman"/>
          <w:b w:val="false"/>
          <w:i w:val="false"/>
          <w:color w:val="000000"/>
          <w:sz w:val="28"/>
        </w:rPr>
        <w:t xml:space="preserve">
     Есепшоттың мақсаты: Болашақ сыйақы туралы сатып алынған келісім бойынша шартты талаптарының сомасын есепке алу. </w:t>
      </w:r>
      <w:r>
        <w:br/>
      </w:r>
      <w:r>
        <w:rPr>
          <w:rFonts w:ascii="Times New Roman"/>
          <w:b w:val="false"/>
          <w:i w:val="false"/>
          <w:color w:val="000000"/>
          <w:sz w:val="28"/>
        </w:rPr>
        <w:t xml:space="preserve">
     Есепшоттың дебеті бойынша болашақ сыйақы туралы сатып алынған келісім бойынша шартты талаптарының сомасы жазылады. </w:t>
      </w:r>
      <w:r>
        <w:br/>
      </w:r>
      <w:r>
        <w:rPr>
          <w:rFonts w:ascii="Times New Roman"/>
          <w:b w:val="false"/>
          <w:i w:val="false"/>
          <w:color w:val="000000"/>
          <w:sz w:val="28"/>
        </w:rPr>
        <w:t xml:space="preserve">
     Есепшоттың кредиті бойынша болашақ сыйақы (мүдде) туралы сатып алынған келісім бойынша шартты талаптарының сомасы есептен шығарылады. </w:t>
      </w:r>
    </w:p>
    <w:p>
      <w:pPr>
        <w:spacing w:after="0"/>
        <w:ind w:left="0"/>
        <w:jc w:val="both"/>
      </w:pPr>
      <w:r>
        <w:rPr>
          <w:rFonts w:ascii="Times New Roman"/>
          <w:b w:val="false"/>
          <w:i w:val="false"/>
          <w:color w:val="000000"/>
          <w:sz w:val="28"/>
        </w:rPr>
        <w:t xml:space="preserve">     6240. Проценттік своп (актив). </w:t>
      </w:r>
      <w:r>
        <w:br/>
      </w:r>
      <w:r>
        <w:rPr>
          <w:rFonts w:ascii="Times New Roman"/>
          <w:b w:val="false"/>
          <w:i w:val="false"/>
          <w:color w:val="000000"/>
          <w:sz w:val="28"/>
        </w:rPr>
        <w:t xml:space="preserve">
     Шоттың мақсаты: Проценттік своп операциялары бойынша номиналдың сомаларын есепке алу. </w:t>
      </w:r>
      <w:r>
        <w:br/>
      </w:r>
      <w:r>
        <w:rPr>
          <w:rFonts w:ascii="Times New Roman"/>
          <w:b w:val="false"/>
          <w:i w:val="false"/>
          <w:color w:val="000000"/>
          <w:sz w:val="28"/>
        </w:rPr>
        <w:t xml:space="preserve">
     Шоттың дебеті бойынша проценттік своп операциясы бойынша номиналдың сомалары жазылады. </w:t>
      </w:r>
      <w:r>
        <w:br/>
      </w:r>
      <w:r>
        <w:rPr>
          <w:rFonts w:ascii="Times New Roman"/>
          <w:b w:val="false"/>
          <w:i w:val="false"/>
          <w:color w:val="000000"/>
          <w:sz w:val="28"/>
        </w:rPr>
        <w:t xml:space="preserve">
     Шоттың кредиті бойынша проценттік своп операциясы бойынша номиналдың сомаларын операцияның мерзімі өткен немесе жабылған кезінде есептен шығару жүргізіледі. </w:t>
      </w:r>
    </w:p>
    <w:p>
      <w:pPr>
        <w:spacing w:after="0"/>
        <w:ind w:left="0"/>
        <w:jc w:val="both"/>
      </w:pPr>
      <w:r>
        <w:rPr>
          <w:rFonts w:ascii="Times New Roman"/>
          <w:b w:val="false"/>
          <w:i w:val="false"/>
          <w:color w:val="000000"/>
          <w:sz w:val="28"/>
        </w:rPr>
        <w:t xml:space="preserve">     6305. Бағалы қағаздарды сату бойынша шартты талаптар (актив). </w:t>
      </w:r>
      <w:r>
        <w:br/>
      </w:r>
      <w:r>
        <w:rPr>
          <w:rFonts w:ascii="Times New Roman"/>
          <w:b w:val="false"/>
          <w:i w:val="false"/>
          <w:color w:val="000000"/>
          <w:sz w:val="28"/>
        </w:rPr>
        <w:t xml:space="preserve">
     Есепшоттың мақсаты: Бағалы қағаздарды болашақта сату бойынша шартты талаптарының сомасын есепке алу. </w:t>
      </w:r>
      <w:r>
        <w:br/>
      </w:r>
      <w:r>
        <w:rPr>
          <w:rFonts w:ascii="Times New Roman"/>
          <w:b w:val="false"/>
          <w:i w:val="false"/>
          <w:color w:val="000000"/>
          <w:sz w:val="28"/>
        </w:rPr>
        <w:t xml:space="preserve">
     Есепшоттың дебеті бойынша бағалы қағаздарды болашақта сату бойынша шартты талаптарының сомасы жазылады. </w:t>
      </w:r>
      <w:r>
        <w:br/>
      </w:r>
      <w:r>
        <w:rPr>
          <w:rFonts w:ascii="Times New Roman"/>
          <w:b w:val="false"/>
          <w:i w:val="false"/>
          <w:color w:val="000000"/>
          <w:sz w:val="28"/>
        </w:rPr>
        <w:t xml:space="preserve">
     Есепшоттың кредиті бойынша бағалы қағаздарды сату кезіндегі олар бойынша шартты талаптарының сомасы есептен шығарылады. </w:t>
      </w:r>
    </w:p>
    <w:p>
      <w:pPr>
        <w:spacing w:after="0"/>
        <w:ind w:left="0"/>
        <w:jc w:val="both"/>
      </w:pPr>
      <w:r>
        <w:rPr>
          <w:rFonts w:ascii="Times New Roman"/>
          <w:b w:val="false"/>
          <w:i w:val="false"/>
          <w:color w:val="000000"/>
          <w:sz w:val="28"/>
        </w:rPr>
        <w:t xml:space="preserve">     6325. Сатылған опциондық операциялар – "колл/пут" – қарсы </w:t>
      </w:r>
      <w:r>
        <w:br/>
      </w:r>
      <w:r>
        <w:rPr>
          <w:rFonts w:ascii="Times New Roman"/>
          <w:b w:val="false"/>
          <w:i w:val="false"/>
          <w:color w:val="000000"/>
          <w:sz w:val="28"/>
        </w:rPr>
        <w:t xml:space="preserve">
           шот бойынша шартты талаптар (актив). </w:t>
      </w:r>
      <w:r>
        <w:br/>
      </w:r>
      <w:r>
        <w:rPr>
          <w:rFonts w:ascii="Times New Roman"/>
          <w:b w:val="false"/>
          <w:i w:val="false"/>
          <w:color w:val="000000"/>
          <w:sz w:val="28"/>
        </w:rPr>
        <w:t xml:space="preserve">
     Шоттың мақсаты: Сатылған опциондық операциялар – "колл/пут" бойынша шартты талаптардың сомаларын есепке алу. </w:t>
      </w:r>
      <w:r>
        <w:br/>
      </w:r>
      <w:r>
        <w:rPr>
          <w:rFonts w:ascii="Times New Roman"/>
          <w:b w:val="false"/>
          <w:i w:val="false"/>
          <w:color w:val="000000"/>
          <w:sz w:val="28"/>
        </w:rPr>
        <w:t xml:space="preserve">
     Шоттың дебеті бойынша сатылған опциондық операция – "колл/пут" бойынша шартты талаптардың сомалары жазылады. </w:t>
      </w:r>
      <w:r>
        <w:br/>
      </w:r>
      <w:r>
        <w:rPr>
          <w:rFonts w:ascii="Times New Roman"/>
          <w:b w:val="false"/>
          <w:i w:val="false"/>
          <w:color w:val="000000"/>
          <w:sz w:val="28"/>
        </w:rPr>
        <w:t xml:space="preserve">
     Шоттың кредиті бойынша сатылған опциондық операция – "колл/пут" бойынша шартты талаптардың сомаларын ашық позицияны жабу және/немесе сатылған опционды орындау кезінде есептен шығару жазылады. </w:t>
      </w:r>
    </w:p>
    <w:p>
      <w:pPr>
        <w:spacing w:after="0"/>
        <w:ind w:left="0"/>
        <w:jc w:val="both"/>
      </w:pPr>
      <w:r>
        <w:rPr>
          <w:rFonts w:ascii="Times New Roman"/>
          <w:b w:val="false"/>
          <w:i w:val="false"/>
          <w:color w:val="000000"/>
          <w:sz w:val="28"/>
        </w:rPr>
        <w:t xml:space="preserve">     6330. Болашақ сыйақы туралы жүзеге асырылған келісім (актив). </w:t>
      </w:r>
      <w:r>
        <w:br/>
      </w:r>
      <w:r>
        <w:rPr>
          <w:rFonts w:ascii="Times New Roman"/>
          <w:b w:val="false"/>
          <w:i w:val="false"/>
          <w:color w:val="000000"/>
          <w:sz w:val="28"/>
        </w:rPr>
        <w:t xml:space="preserve">
     Есепшоттың мақсаты: Болашақ сыйақы туралы жүзеге асырылған келісім бойынша шартты талаптарының сомасын есепке алу. </w:t>
      </w:r>
      <w:r>
        <w:br/>
      </w:r>
      <w:r>
        <w:rPr>
          <w:rFonts w:ascii="Times New Roman"/>
          <w:b w:val="false"/>
          <w:i w:val="false"/>
          <w:color w:val="000000"/>
          <w:sz w:val="28"/>
        </w:rPr>
        <w:t xml:space="preserve">
     Есепшоттың кредиті бойынша болашақ сыйақы туралы жүзеге асырылған келісім бойынша шартты талаптарының сомасы жазылады. </w:t>
      </w:r>
      <w:r>
        <w:br/>
      </w:r>
      <w:r>
        <w:rPr>
          <w:rFonts w:ascii="Times New Roman"/>
          <w:b w:val="false"/>
          <w:i w:val="false"/>
          <w:color w:val="000000"/>
          <w:sz w:val="28"/>
        </w:rPr>
        <w:t xml:space="preserve">
     Есепшоттың дебеті бойынша болашақ сыйақы туралы жүзеге асырылған келісім бойынша шартты талаптарының сомасы есептен шығарылады. </w:t>
      </w:r>
    </w:p>
    <w:p>
      <w:pPr>
        <w:spacing w:after="0"/>
        <w:ind w:left="0"/>
        <w:jc w:val="both"/>
      </w:pPr>
      <w:r>
        <w:rPr>
          <w:rFonts w:ascii="Times New Roman"/>
          <w:b w:val="false"/>
          <w:i w:val="false"/>
          <w:color w:val="000000"/>
          <w:sz w:val="28"/>
        </w:rPr>
        <w:t xml:space="preserve">     6350. Басқа да туынды қаржы құралдары бойынша шартты </w:t>
      </w:r>
      <w:r>
        <w:br/>
      </w:r>
      <w:r>
        <w:rPr>
          <w:rFonts w:ascii="Times New Roman"/>
          <w:b w:val="false"/>
          <w:i w:val="false"/>
          <w:color w:val="000000"/>
          <w:sz w:val="28"/>
        </w:rPr>
        <w:t xml:space="preserve">
           талаптар (актив). </w:t>
      </w:r>
      <w:r>
        <w:br/>
      </w:r>
      <w:r>
        <w:rPr>
          <w:rFonts w:ascii="Times New Roman"/>
          <w:b w:val="false"/>
          <w:i w:val="false"/>
          <w:color w:val="000000"/>
          <w:sz w:val="28"/>
        </w:rPr>
        <w:t xml:space="preserve">
     Шоттың мақсаты: Басқа да туынды қаржы құралдары бойынша шартты талаптар сомасын есепке алу. </w:t>
      </w:r>
      <w:r>
        <w:br/>
      </w:r>
      <w:r>
        <w:rPr>
          <w:rFonts w:ascii="Times New Roman"/>
          <w:b w:val="false"/>
          <w:i w:val="false"/>
          <w:color w:val="000000"/>
          <w:sz w:val="28"/>
        </w:rPr>
        <w:t xml:space="preserve">
     Шоттың дебетi бойынша басқа да туынды қаржы құралдары бойынша шартты талаптар сомасы жазылады. </w:t>
      </w:r>
      <w:r>
        <w:br/>
      </w:r>
      <w:r>
        <w:rPr>
          <w:rFonts w:ascii="Times New Roman"/>
          <w:b w:val="false"/>
          <w:i w:val="false"/>
          <w:color w:val="000000"/>
          <w:sz w:val="28"/>
        </w:rPr>
        <w:t xml:space="preserve">
     Шоттың кредитi бойынша басқа да туынды қаржы құралдары бойынша шартты талаптар сомасы осы мәмiленi орындағанда немесе жойған кезде есептен шығарылады. </w:t>
      </w:r>
    </w:p>
    <w:p>
      <w:pPr>
        <w:spacing w:after="0"/>
        <w:ind w:left="0"/>
        <w:jc w:val="both"/>
      </w:pPr>
      <w:r>
        <w:rPr>
          <w:rFonts w:ascii="Times New Roman"/>
          <w:b w:val="false"/>
          <w:i w:val="false"/>
          <w:color w:val="000000"/>
          <w:sz w:val="28"/>
        </w:rPr>
        <w:t xml:space="preserve">     6405. Шетел валютасын сатып алу-сату бойынша шартты талаптары (актив). </w:t>
      </w:r>
      <w:r>
        <w:br/>
      </w:r>
      <w:r>
        <w:rPr>
          <w:rFonts w:ascii="Times New Roman"/>
          <w:b w:val="false"/>
          <w:i w:val="false"/>
          <w:color w:val="000000"/>
          <w:sz w:val="28"/>
        </w:rPr>
        <w:t xml:space="preserve">
     Есепшоттың мақсаты: Шетел валютасын болашақта сатып алу-сату бойынша шартты талаптарының сомасын есепке алу. </w:t>
      </w:r>
      <w:r>
        <w:br/>
      </w:r>
      <w:r>
        <w:rPr>
          <w:rFonts w:ascii="Times New Roman"/>
          <w:b w:val="false"/>
          <w:i w:val="false"/>
          <w:color w:val="000000"/>
          <w:sz w:val="28"/>
        </w:rPr>
        <w:t xml:space="preserve">
     Есепшоттың дебеті бойынша шетел валютасын болашақта сатып алу-сату бойынша шартты талаптарының сомасы жазылады. </w:t>
      </w:r>
      <w:r>
        <w:br/>
      </w:r>
      <w:r>
        <w:rPr>
          <w:rFonts w:ascii="Times New Roman"/>
          <w:b w:val="false"/>
          <w:i w:val="false"/>
          <w:color w:val="000000"/>
          <w:sz w:val="28"/>
        </w:rPr>
        <w:t xml:space="preserve">
     Есепшоттың кредиті бойынша шетел валютасын алу кезіндегі ол бойынша шартты талаптарының сомасы есептен шығарылады. </w:t>
      </w:r>
    </w:p>
    <w:p>
      <w:pPr>
        <w:spacing w:after="0"/>
        <w:ind w:left="0"/>
        <w:jc w:val="both"/>
      </w:pPr>
      <w:r>
        <w:rPr>
          <w:rFonts w:ascii="Times New Roman"/>
          <w:b w:val="false"/>
          <w:i w:val="false"/>
          <w:color w:val="000000"/>
          <w:sz w:val="28"/>
        </w:rPr>
        <w:t xml:space="preserve">     6415. Тазартылған қымбат металдарды сатып алу-сату бойынша шартты талаптары (актив). </w:t>
      </w:r>
      <w:r>
        <w:br/>
      </w:r>
      <w:r>
        <w:rPr>
          <w:rFonts w:ascii="Times New Roman"/>
          <w:b w:val="false"/>
          <w:i w:val="false"/>
          <w:color w:val="000000"/>
          <w:sz w:val="28"/>
        </w:rPr>
        <w:t xml:space="preserve">
     Есепшоттың мақсаты: Тазартылған қымбат металдарды болашақта сатып алу-сату бойынша шартты талаптарының сомасын есепке алу. </w:t>
      </w:r>
      <w:r>
        <w:br/>
      </w:r>
      <w:r>
        <w:rPr>
          <w:rFonts w:ascii="Times New Roman"/>
          <w:b w:val="false"/>
          <w:i w:val="false"/>
          <w:color w:val="000000"/>
          <w:sz w:val="28"/>
        </w:rPr>
        <w:t xml:space="preserve">
     Есепшоттың дебеті бойынша тазартылған қымбат металдарды болашақта сатып алу-сату бойынша шартты талаптарының сомасы жазылады. </w:t>
      </w:r>
      <w:r>
        <w:br/>
      </w:r>
      <w:r>
        <w:rPr>
          <w:rFonts w:ascii="Times New Roman"/>
          <w:b w:val="false"/>
          <w:i w:val="false"/>
          <w:color w:val="000000"/>
          <w:sz w:val="28"/>
        </w:rPr>
        <w:t xml:space="preserve">
     Есепшоттың кредиті бойынша тазартылған қымбат металдарды алу кезіндегі олар бойынша банктің шартты талаптарының сомасы есептен шығарылады. </w:t>
      </w:r>
    </w:p>
    <w:p>
      <w:pPr>
        <w:spacing w:after="0"/>
        <w:ind w:left="0"/>
        <w:jc w:val="both"/>
      </w:pPr>
      <w:r>
        <w:rPr>
          <w:rFonts w:ascii="Times New Roman"/>
          <w:b w:val="false"/>
          <w:i w:val="false"/>
          <w:color w:val="000000"/>
          <w:sz w:val="28"/>
        </w:rPr>
        <w:t xml:space="preserve">     6505. Шығарылған жабылмаған аккредитивтер бойынша болуы мүмкін міндеттемелер (пассив). </w:t>
      </w:r>
      <w:r>
        <w:br/>
      </w:r>
      <w:r>
        <w:rPr>
          <w:rFonts w:ascii="Times New Roman"/>
          <w:b w:val="false"/>
          <w:i w:val="false"/>
          <w:color w:val="000000"/>
          <w:sz w:val="28"/>
        </w:rPr>
        <w:t xml:space="preserve">
     Есепшоттың мақсаты: Клиенттер өздерінің шарт бойынша міндеттемелерін орындамаған жағдайда басқа банктер алдындағы расталған жабылмаған аккредитивтер бойынша болуы мүмкін міндеттемелерінің сомасын есепке алу. </w:t>
      </w:r>
      <w:r>
        <w:br/>
      </w:r>
      <w:r>
        <w:rPr>
          <w:rFonts w:ascii="Times New Roman"/>
          <w:b w:val="false"/>
          <w:i w:val="false"/>
          <w:color w:val="000000"/>
          <w:sz w:val="28"/>
        </w:rPr>
        <w:t xml:space="preserve">
     Есепшоттың кредиті бойынша басқа банк алдындағы жабылмаған аккредитивтер бойынша болуы мүмкін міндеттемелерінің сомасы жазылады. </w:t>
      </w:r>
      <w:r>
        <w:br/>
      </w:r>
      <w:r>
        <w:rPr>
          <w:rFonts w:ascii="Times New Roman"/>
          <w:b w:val="false"/>
          <w:i w:val="false"/>
          <w:color w:val="000000"/>
          <w:sz w:val="28"/>
        </w:rPr>
        <w:t xml:space="preserve">
     Есепшоттың дебеті бойынша аккредитивті орындау немесе оның күшін жою кезінде басқа банк алдындағы жабылмаған аккредитивтер бойынша болуы мүмкін міндеттемелерінің сомасы есептен шығарылады. </w:t>
      </w:r>
    </w:p>
    <w:p>
      <w:pPr>
        <w:spacing w:after="0"/>
        <w:ind w:left="0"/>
        <w:jc w:val="both"/>
      </w:pPr>
      <w:r>
        <w:rPr>
          <w:rFonts w:ascii="Times New Roman"/>
          <w:b w:val="false"/>
          <w:i w:val="false"/>
          <w:color w:val="000000"/>
          <w:sz w:val="28"/>
        </w:rPr>
        <w:t xml:space="preserve">     6510. Расталған жабылмаған аккредитивтер бойынша болуы мүмкін міндеттемелер (пассив). </w:t>
      </w:r>
      <w:r>
        <w:br/>
      </w:r>
      <w:r>
        <w:rPr>
          <w:rFonts w:ascii="Times New Roman"/>
          <w:b w:val="false"/>
          <w:i w:val="false"/>
          <w:color w:val="000000"/>
          <w:sz w:val="28"/>
        </w:rPr>
        <w:t xml:space="preserve">
     Есепшоттың мақсаты: Клиенттер өздерінің шарт бойынша міндеттемелерін орындамаған жағдайда басқа банктердің алдындағы расталған жабылмаған аккредитивтер бойынша болуы мүмкін міндеттемелерінің сомасын есепке алу. </w:t>
      </w:r>
      <w:r>
        <w:br/>
      </w:r>
      <w:r>
        <w:rPr>
          <w:rFonts w:ascii="Times New Roman"/>
          <w:b w:val="false"/>
          <w:i w:val="false"/>
          <w:color w:val="000000"/>
          <w:sz w:val="28"/>
        </w:rPr>
        <w:t xml:space="preserve">
     Есепшоттың кредиті бойынша клиент алдындағы жабылмаған аккредитивтер бойынша болуы мүмкін міндеттемелерінің сомасы жазылады. </w:t>
      </w:r>
      <w:r>
        <w:br/>
      </w:r>
      <w:r>
        <w:rPr>
          <w:rFonts w:ascii="Times New Roman"/>
          <w:b w:val="false"/>
          <w:i w:val="false"/>
          <w:color w:val="000000"/>
          <w:sz w:val="28"/>
        </w:rPr>
        <w:t xml:space="preserve">
     Есепшоттың дебеті бойынша аккредитивті орындау немесе оның күшін жою кезінде клиент алдындағы жабылмаған аккредитивтер бойынша болуы мүмкін міндеттемелерінің сомасы есептен шығарылады. </w:t>
      </w:r>
    </w:p>
    <w:p>
      <w:pPr>
        <w:spacing w:after="0"/>
        <w:ind w:left="0"/>
        <w:jc w:val="both"/>
      </w:pPr>
      <w:r>
        <w:rPr>
          <w:rFonts w:ascii="Times New Roman"/>
          <w:b w:val="false"/>
          <w:i w:val="false"/>
          <w:color w:val="000000"/>
          <w:sz w:val="28"/>
        </w:rPr>
        <w:t xml:space="preserve">     6520. Шығарылған жабылған аккредитивтер бойынша болуы мүмкін міндеттемелер (пассив). </w:t>
      </w:r>
      <w:r>
        <w:br/>
      </w:r>
      <w:r>
        <w:rPr>
          <w:rFonts w:ascii="Times New Roman"/>
          <w:b w:val="false"/>
          <w:i w:val="false"/>
          <w:color w:val="000000"/>
          <w:sz w:val="28"/>
        </w:rPr>
        <w:t xml:space="preserve">
     Есепшоттың мақсаты: Басқа банктер шарттық міндеттемелерін орындамаған жағдайда олардың алдындағы шығарылған жабылған аккредитивтер бойынша болуы мүмкін міндеттемелерінің сомасын есепке алу. </w:t>
      </w:r>
      <w:r>
        <w:br/>
      </w:r>
      <w:r>
        <w:rPr>
          <w:rFonts w:ascii="Times New Roman"/>
          <w:b w:val="false"/>
          <w:i w:val="false"/>
          <w:color w:val="000000"/>
          <w:sz w:val="28"/>
        </w:rPr>
        <w:t xml:space="preserve">
     Есепшоттың кредиті бойынша клиент алдындағы шығарылған жабылған аккредитивтер бойынша болуы мүмкін міндеттемелерінің сомасы жазылады. </w:t>
      </w:r>
      <w:r>
        <w:br/>
      </w:r>
      <w:r>
        <w:rPr>
          <w:rFonts w:ascii="Times New Roman"/>
          <w:b w:val="false"/>
          <w:i w:val="false"/>
          <w:color w:val="000000"/>
          <w:sz w:val="28"/>
        </w:rPr>
        <w:t xml:space="preserve">
     Есепшоттың дебеті бойынша аккредитивті орындау немесе оның күшін жою кезінде клиент алдындағы шығарылған жабылған аккредитивтер бойынша болуы мүмкін міндеттемелерінің сомасы есептен шығарылады. </w:t>
      </w:r>
    </w:p>
    <w:p>
      <w:pPr>
        <w:spacing w:after="0"/>
        <w:ind w:left="0"/>
        <w:jc w:val="both"/>
      </w:pPr>
      <w:r>
        <w:rPr>
          <w:rFonts w:ascii="Times New Roman"/>
          <w:b w:val="false"/>
          <w:i w:val="false"/>
          <w:color w:val="000000"/>
          <w:sz w:val="28"/>
        </w:rPr>
        <w:t xml:space="preserve">     6525. Расталған жабылған аккредитивтер бойынша ықтимал міндеттемелер (пассив). </w:t>
      </w:r>
      <w:r>
        <w:br/>
      </w:r>
      <w:r>
        <w:rPr>
          <w:rFonts w:ascii="Times New Roman"/>
          <w:b w:val="false"/>
          <w:i w:val="false"/>
          <w:color w:val="000000"/>
          <w:sz w:val="28"/>
        </w:rPr>
        <w:t xml:space="preserve">
     Шоттың мақсаты: Клиенттер өздерінің шарттық міндеттемелерін орындамаған жағдайда расталған жабылған аккредитивтер бойынша басқа банктер алдындағы ықтимал міндеттемелер сомасын есепке алу. </w:t>
      </w:r>
      <w:r>
        <w:br/>
      </w:r>
      <w:r>
        <w:rPr>
          <w:rFonts w:ascii="Times New Roman"/>
          <w:b w:val="false"/>
          <w:i w:val="false"/>
          <w:color w:val="000000"/>
          <w:sz w:val="28"/>
        </w:rPr>
        <w:t xml:space="preserve">
     Шоттың кредиті бойынша расталған жабылған аккредитивтер бойынша басқа банктер алдындағы ықтимал міндеттемелер сомасы жазылады. </w:t>
      </w:r>
      <w:r>
        <w:br/>
      </w:r>
      <w:r>
        <w:rPr>
          <w:rFonts w:ascii="Times New Roman"/>
          <w:b w:val="false"/>
          <w:i w:val="false"/>
          <w:color w:val="000000"/>
          <w:sz w:val="28"/>
        </w:rPr>
        <w:t xml:space="preserve">
     Шоттың дебеті бойынша аккредитив орындалған немесе жойылған кезде расталған жабылған аккредитивтер бойынша басқа банктер алдындағы ықтимал міндеттемелер сомасы есептен шығарылады. </w:t>
      </w:r>
    </w:p>
    <w:p>
      <w:pPr>
        <w:spacing w:after="0"/>
        <w:ind w:left="0"/>
        <w:jc w:val="both"/>
      </w:pPr>
      <w:r>
        <w:rPr>
          <w:rFonts w:ascii="Times New Roman"/>
          <w:b w:val="false"/>
          <w:i w:val="false"/>
          <w:color w:val="000000"/>
          <w:sz w:val="28"/>
        </w:rPr>
        <w:t xml:space="preserve">     6530. Бенефициар банктің орны жабылмаған аккредитивтер бойынша ықтимал міндеттемелері (пассив). </w:t>
      </w:r>
      <w:r>
        <w:br/>
      </w:r>
      <w:r>
        <w:rPr>
          <w:rFonts w:ascii="Times New Roman"/>
          <w:b w:val="false"/>
          <w:i w:val="false"/>
          <w:color w:val="000000"/>
          <w:sz w:val="28"/>
        </w:rPr>
        <w:t xml:space="preserve">
     Шоттың мақсаты: Басқа банктер өздерінің шарт бойынша міндеттемелерін орындамаған жағдайда бенефициар банктің клиенттер алдындағы орны жабылмаған аккредитивтер бойынша ықтимал міндеттемелерінің сомаларын есепке алу. </w:t>
      </w:r>
      <w:r>
        <w:br/>
      </w:r>
      <w:r>
        <w:rPr>
          <w:rFonts w:ascii="Times New Roman"/>
          <w:b w:val="false"/>
          <w:i w:val="false"/>
          <w:color w:val="000000"/>
          <w:sz w:val="28"/>
        </w:rPr>
        <w:t xml:space="preserve">
     Шоттың кредиті бойынша бенефициар банктің клиенттер алдындағы орны жабылмаған аккредитивтер бойынша ықтимал міндеттемелерінің сомалары жазылады. </w:t>
      </w:r>
      <w:r>
        <w:br/>
      </w:r>
      <w:r>
        <w:rPr>
          <w:rFonts w:ascii="Times New Roman"/>
          <w:b w:val="false"/>
          <w:i w:val="false"/>
          <w:color w:val="000000"/>
          <w:sz w:val="28"/>
        </w:rPr>
        <w:t xml:space="preserve">
     Шоттың дебеті бойынша аккредитивті орындау немесе жою кезінде бенефициар банктің клиенттер алдындағы орны жабылмаған аккредитивтер бойынша ықтимал міндеттемелерінің сомаларын есептен шығару жазылады. </w:t>
      </w:r>
    </w:p>
    <w:p>
      <w:pPr>
        <w:spacing w:after="0"/>
        <w:ind w:left="0"/>
        <w:jc w:val="both"/>
      </w:pPr>
      <w:r>
        <w:rPr>
          <w:rFonts w:ascii="Times New Roman"/>
          <w:b w:val="false"/>
          <w:i w:val="false"/>
          <w:color w:val="000000"/>
          <w:sz w:val="28"/>
        </w:rPr>
        <w:t xml:space="preserve">     6540. Рамбурстау бойынша ықтимал міндеттемелер (пассив). </w:t>
      </w:r>
      <w:r>
        <w:br/>
      </w:r>
      <w:r>
        <w:rPr>
          <w:rFonts w:ascii="Times New Roman"/>
          <w:b w:val="false"/>
          <w:i w:val="false"/>
          <w:color w:val="000000"/>
          <w:sz w:val="28"/>
        </w:rPr>
        <w:t xml:space="preserve">
     Шоттың мақсаты: Рамбурстаушы банктің орындаушы банк алдындағы ықтимал міндеттемелерінің сомаларын есепке алу. </w:t>
      </w:r>
      <w:r>
        <w:br/>
      </w:r>
      <w:r>
        <w:rPr>
          <w:rFonts w:ascii="Times New Roman"/>
          <w:b w:val="false"/>
          <w:i w:val="false"/>
          <w:color w:val="000000"/>
          <w:sz w:val="28"/>
        </w:rPr>
        <w:t xml:space="preserve">
     Шоттың кредиті бойынша рамбурстаушы банктің орындаушы банк алдындағы ықтимал міндеттемелерінің сомасы ақшалай өтеу жөніндегі міндеттемелер қабылданған кезде жазылады. </w:t>
      </w:r>
      <w:r>
        <w:br/>
      </w:r>
      <w:r>
        <w:rPr>
          <w:rFonts w:ascii="Times New Roman"/>
          <w:b w:val="false"/>
          <w:i w:val="false"/>
          <w:color w:val="000000"/>
          <w:sz w:val="28"/>
        </w:rPr>
        <w:t xml:space="preserve">
     Шоттың дебеті бойынша рамбурстаушы банктің орындаушы банк алдындағы ықтимал міндеттемелерінің сомаларын ақшалай өтеу жөніндегі міндеттемені орындау кезінде есептен шығару жүргізіледі. </w:t>
      </w:r>
    </w:p>
    <w:p>
      <w:pPr>
        <w:spacing w:after="0"/>
        <w:ind w:left="0"/>
        <w:jc w:val="both"/>
      </w:pPr>
      <w:r>
        <w:rPr>
          <w:rFonts w:ascii="Times New Roman"/>
          <w:b w:val="false"/>
          <w:i w:val="false"/>
          <w:color w:val="000000"/>
          <w:sz w:val="28"/>
        </w:rPr>
        <w:t xml:space="preserve">     6555. Берілген немесе расталған кепілдіктер бойынша болуы мүмкін міндеттемелер (пассив). </w:t>
      </w:r>
      <w:r>
        <w:br/>
      </w:r>
      <w:r>
        <w:rPr>
          <w:rFonts w:ascii="Times New Roman"/>
          <w:b w:val="false"/>
          <w:i w:val="false"/>
          <w:color w:val="000000"/>
          <w:sz w:val="28"/>
        </w:rPr>
        <w:t xml:space="preserve">
     Есепшоттың мақсаты: Басқа банктер немесе клиенттер алдындағы берілген немесе расталған кепілдіктер бойынша болуы мүмкін міндеттемелерінің сомасын есепке алу. </w:t>
      </w:r>
      <w:r>
        <w:br/>
      </w:r>
      <w:r>
        <w:rPr>
          <w:rFonts w:ascii="Times New Roman"/>
          <w:b w:val="false"/>
          <w:i w:val="false"/>
          <w:color w:val="000000"/>
          <w:sz w:val="28"/>
        </w:rPr>
        <w:t xml:space="preserve">
     Есепшоттың кредиті бойынша басқа банк немесе клиент алдындағы берілген немесе расталған кепілдіктер бойынша болуы мүмкін міндеттемелерінің сомасы жазылады. </w:t>
      </w:r>
      <w:r>
        <w:br/>
      </w:r>
      <w:r>
        <w:rPr>
          <w:rFonts w:ascii="Times New Roman"/>
          <w:b w:val="false"/>
          <w:i w:val="false"/>
          <w:color w:val="000000"/>
          <w:sz w:val="28"/>
        </w:rPr>
        <w:t xml:space="preserve">
     Есепшоттың дебеті бойынша кепілдіктерді орындау немесе оның күшін жою кезінде басқа банк немесе клиент алдындағы берілген немесе расталған кепілдіктер бойынша болуы мүмкін міндеттемелерінің сомасы есептен шығарылады. </w:t>
      </w:r>
    </w:p>
    <w:p>
      <w:pPr>
        <w:spacing w:after="0"/>
        <w:ind w:left="0"/>
        <w:jc w:val="both"/>
      </w:pPr>
      <w:r>
        <w:rPr>
          <w:rFonts w:ascii="Times New Roman"/>
          <w:b w:val="false"/>
          <w:i w:val="false"/>
          <w:color w:val="000000"/>
          <w:sz w:val="28"/>
        </w:rPr>
        <w:t xml:space="preserve">     6575. Қабылданған кепілдіктер бойынша талаптардың азаю мүмкіндігі (пассив). </w:t>
      </w:r>
      <w:r>
        <w:br/>
      </w:r>
      <w:r>
        <w:rPr>
          <w:rFonts w:ascii="Times New Roman"/>
          <w:b w:val="false"/>
          <w:i w:val="false"/>
          <w:color w:val="000000"/>
          <w:sz w:val="28"/>
        </w:rPr>
        <w:t xml:space="preserve">
     Есепшоттың мақсаты: Қабылданған кепілдіктер бойынша басқа банктерге немесе клиенттерге қоятын талаптарының азаю мүмкіндігінің сомасын есепке алу. </w:t>
      </w:r>
      <w:r>
        <w:br/>
      </w:r>
      <w:r>
        <w:rPr>
          <w:rFonts w:ascii="Times New Roman"/>
          <w:b w:val="false"/>
          <w:i w:val="false"/>
          <w:color w:val="000000"/>
          <w:sz w:val="28"/>
        </w:rPr>
        <w:t xml:space="preserve">
     Есепшоттың кредиті бойынша қабылданған кепілдіктер бойынша басқа банкке немесе клиентке қоятын талаптарының азаю мүмкіндігінің сомасы жазылады. </w:t>
      </w:r>
      <w:r>
        <w:br/>
      </w:r>
      <w:r>
        <w:rPr>
          <w:rFonts w:ascii="Times New Roman"/>
          <w:b w:val="false"/>
          <w:i w:val="false"/>
          <w:color w:val="000000"/>
          <w:sz w:val="28"/>
        </w:rPr>
        <w:t xml:space="preserve">
     Есепшоттың дебеті бойынша кепілдіктерді орындау немесе оның күшін жою кезінде басқа банк немесе клиент алдындағы қабылданған кепілдіктер бойынша талаптарының азаю мүмкіндігінің сомасы есептен шығарылады. </w:t>
      </w:r>
    </w:p>
    <w:p>
      <w:pPr>
        <w:spacing w:after="0"/>
        <w:ind w:left="0"/>
        <w:jc w:val="both"/>
      </w:pPr>
      <w:r>
        <w:rPr>
          <w:rFonts w:ascii="Times New Roman"/>
          <w:b w:val="false"/>
          <w:i w:val="false"/>
          <w:color w:val="000000"/>
          <w:sz w:val="28"/>
        </w:rPr>
        <w:t xml:space="preserve">     6580. Форфейтингтік операциялар бойынша міндеттемелер (пассив). </w:t>
      </w:r>
      <w:r>
        <w:br/>
      </w:r>
      <w:r>
        <w:rPr>
          <w:rFonts w:ascii="Times New Roman"/>
          <w:b w:val="false"/>
          <w:i w:val="false"/>
          <w:color w:val="000000"/>
          <w:sz w:val="28"/>
        </w:rPr>
        <w:t xml:space="preserve">
     Есепшоттың мақсаты: Форфейтингтік операциялар бойынша шартты міндеттемелерінің сомасын есепке алу. </w:t>
      </w:r>
      <w:r>
        <w:br/>
      </w:r>
      <w:r>
        <w:rPr>
          <w:rFonts w:ascii="Times New Roman"/>
          <w:b w:val="false"/>
          <w:i w:val="false"/>
          <w:color w:val="000000"/>
          <w:sz w:val="28"/>
        </w:rPr>
        <w:t xml:space="preserve">
     Есепшоттың кредиті бойынша форфейтингтік операциялар бойынша шартты міндеттемелерінің сомасы жазылады. </w:t>
      </w:r>
      <w:r>
        <w:br/>
      </w:r>
      <w:r>
        <w:rPr>
          <w:rFonts w:ascii="Times New Roman"/>
          <w:b w:val="false"/>
          <w:i w:val="false"/>
          <w:color w:val="000000"/>
          <w:sz w:val="28"/>
        </w:rPr>
        <w:t xml:space="preserve">
     Есепшоттың дебеті бойынша форфейтингтік операциялар бойынша шартты міндеттемелерінің сомасы есептен шығарылады. </w:t>
      </w:r>
    </w:p>
    <w:p>
      <w:pPr>
        <w:spacing w:after="0"/>
        <w:ind w:left="0"/>
        <w:jc w:val="both"/>
      </w:pPr>
      <w:r>
        <w:rPr>
          <w:rFonts w:ascii="Times New Roman"/>
          <w:b w:val="false"/>
          <w:i w:val="false"/>
          <w:color w:val="000000"/>
          <w:sz w:val="28"/>
        </w:rPr>
        <w:t xml:space="preserve">     6605. Болашақта салымдарды салу бойынша шартты міндеттемелер (пассив). </w:t>
      </w:r>
      <w:r>
        <w:br/>
      </w:r>
      <w:r>
        <w:rPr>
          <w:rFonts w:ascii="Times New Roman"/>
          <w:b w:val="false"/>
          <w:i w:val="false"/>
          <w:color w:val="000000"/>
          <w:sz w:val="28"/>
        </w:rPr>
        <w:t xml:space="preserve">
     Есепшоттың мақсаты: Басқа банктер алдындағы салынуға тиісті салымдар бойынша шартты міндеттемелерінің сомасын есепке алу. </w:t>
      </w:r>
      <w:r>
        <w:br/>
      </w:r>
      <w:r>
        <w:rPr>
          <w:rFonts w:ascii="Times New Roman"/>
          <w:b w:val="false"/>
          <w:i w:val="false"/>
          <w:color w:val="000000"/>
          <w:sz w:val="28"/>
        </w:rPr>
        <w:t xml:space="preserve">
     Есепшоттың кредиті бойынша басқа банк алдындағы салынуға тиісті салымдар бойынша шартты міндеттемелерінің сомасы жазылады. </w:t>
      </w:r>
      <w:r>
        <w:br/>
      </w:r>
      <w:r>
        <w:rPr>
          <w:rFonts w:ascii="Times New Roman"/>
          <w:b w:val="false"/>
          <w:i w:val="false"/>
          <w:color w:val="000000"/>
          <w:sz w:val="28"/>
        </w:rPr>
        <w:t xml:space="preserve">
     Есепшоттың дебеті бойынша салымдарды салу кезінде салымдар бойынша басқа банк алдындағы шартты міндеттемелерінің сомасы есептен шығарылады. </w:t>
      </w:r>
    </w:p>
    <w:p>
      <w:pPr>
        <w:spacing w:after="0"/>
        <w:ind w:left="0"/>
        <w:jc w:val="both"/>
      </w:pPr>
      <w:r>
        <w:rPr>
          <w:rFonts w:ascii="Times New Roman"/>
          <w:b w:val="false"/>
          <w:i w:val="false"/>
          <w:color w:val="000000"/>
          <w:sz w:val="28"/>
        </w:rPr>
        <w:t xml:space="preserve">     6625. Болашақта берілетін қайтарып алынбайтын заемдар бойынша шартты міндеттемелер (пассив). </w:t>
      </w:r>
      <w:r>
        <w:br/>
      </w:r>
      <w:r>
        <w:rPr>
          <w:rFonts w:ascii="Times New Roman"/>
          <w:b w:val="false"/>
          <w:i w:val="false"/>
          <w:color w:val="000000"/>
          <w:sz w:val="28"/>
        </w:rPr>
        <w:t xml:space="preserve">
     Шоттың мақсаты: Болашақта берілетін және қайтарып алынбайтын болып табылатын заемдар бойынша, осы заемдардың банктің өз қалауы бойынша айтарлықтай айыппұл санкцияларының немесе шығыстардың туындау тәуекелінсіз қайтарылып алынбайтын болғандықтан, басқа банктердің немесе клиенттердің алдындағы шартты міндеттемелердің сомаларын есепке алу. </w:t>
      </w:r>
      <w:r>
        <w:br/>
      </w:r>
      <w:r>
        <w:rPr>
          <w:rFonts w:ascii="Times New Roman"/>
          <w:b w:val="false"/>
          <w:i w:val="false"/>
          <w:color w:val="000000"/>
          <w:sz w:val="28"/>
        </w:rPr>
        <w:t xml:space="preserve">
     Шоттың кредиті бойынша болашақта берілетін, қайтарып алынбайтын заемдар бойынша басқа банктің немесе клиенттің алдындағы шартты міндеттемелердің сомалары жазылады. </w:t>
      </w:r>
      <w:r>
        <w:br/>
      </w:r>
      <w:r>
        <w:rPr>
          <w:rFonts w:ascii="Times New Roman"/>
          <w:b w:val="false"/>
          <w:i w:val="false"/>
          <w:color w:val="000000"/>
          <w:sz w:val="28"/>
        </w:rPr>
        <w:t xml:space="preserve">
     Шоттың дебеті бойынша қайтарып алынбайтын заемдар бойынша оларды беру кезінде басқа банктің немесе клиенттің алдындағы шартты міндеттемелердің сомаларын есептен шығару жазылады. </w:t>
      </w:r>
    </w:p>
    <w:p>
      <w:pPr>
        <w:spacing w:after="0"/>
        <w:ind w:left="0"/>
        <w:jc w:val="both"/>
      </w:pPr>
      <w:r>
        <w:rPr>
          <w:rFonts w:ascii="Times New Roman"/>
          <w:b w:val="false"/>
          <w:i w:val="false"/>
          <w:color w:val="000000"/>
          <w:sz w:val="28"/>
        </w:rPr>
        <w:t xml:space="preserve">     6626. Болашақта берілетін қайтарып алынатын заемдар бойынша шартты міндеттемелер (пассив). </w:t>
      </w:r>
      <w:r>
        <w:br/>
      </w:r>
      <w:r>
        <w:rPr>
          <w:rFonts w:ascii="Times New Roman"/>
          <w:b w:val="false"/>
          <w:i w:val="false"/>
          <w:color w:val="000000"/>
          <w:sz w:val="28"/>
        </w:rPr>
        <w:t xml:space="preserve">
     Шоттың мақсаты: Болашақта берілетін және қайтарып алынатын болып табылатын заемдар бойынша, осы заемдардың банктің өз қалауы бойынша заемшының қаржылық жағдайына байланысты емес немесе заем қаражатын мақсатқа сай емес пайдалану себептері бойынша қайтарылып алынатын болғандықтан, басқа банктердің немесе клиенттердің алдындағы шартты міндеттемелердің сомаларын есепке алу. </w:t>
      </w:r>
      <w:r>
        <w:br/>
      </w:r>
      <w:r>
        <w:rPr>
          <w:rFonts w:ascii="Times New Roman"/>
          <w:b w:val="false"/>
          <w:i w:val="false"/>
          <w:color w:val="000000"/>
          <w:sz w:val="28"/>
        </w:rPr>
        <w:t xml:space="preserve">
     Шоттың кредиті бойынша болашақта берілетін, қайтарылып алынатын заемдар бойынша басқа банктің немесе клиенттің алдындағы шартты міндеттемелердің сомалары жазылады. </w:t>
      </w:r>
      <w:r>
        <w:br/>
      </w:r>
      <w:r>
        <w:rPr>
          <w:rFonts w:ascii="Times New Roman"/>
          <w:b w:val="false"/>
          <w:i w:val="false"/>
          <w:color w:val="000000"/>
          <w:sz w:val="28"/>
        </w:rPr>
        <w:t xml:space="preserve">
     Шоттың дебеті бойынша қайтарып алынатын заемдар бойынша оларды беру кезінде басқа банктің немесе клиенттің алдындағы шартты талаптардың сомаларын есептен шығару жазылады.  </w:t>
      </w:r>
    </w:p>
    <w:p>
      <w:pPr>
        <w:spacing w:after="0"/>
        <w:ind w:left="0"/>
        <w:jc w:val="both"/>
      </w:pPr>
      <w:r>
        <w:rPr>
          <w:rFonts w:ascii="Times New Roman"/>
          <w:b w:val="false"/>
          <w:i w:val="false"/>
          <w:color w:val="000000"/>
          <w:sz w:val="28"/>
        </w:rPr>
        <w:t xml:space="preserve">     6630. Клиенттердің жылжымайтын салымдары бойынша міндеттемелер (пассив). </w:t>
      </w:r>
      <w:r>
        <w:br/>
      </w:r>
      <w:r>
        <w:rPr>
          <w:rFonts w:ascii="Times New Roman"/>
          <w:b w:val="false"/>
          <w:i w:val="false"/>
          <w:color w:val="000000"/>
          <w:sz w:val="28"/>
        </w:rPr>
        <w:t xml:space="preserve">
     Шоттың мақсаты:  Клиенттердің алдында "жылжымайтын  салымдары" бойынша ақша төлеу міндеттемесінің сомаларын есепке алу. </w:t>
      </w:r>
      <w:r>
        <w:br/>
      </w:r>
      <w:r>
        <w:rPr>
          <w:rFonts w:ascii="Times New Roman"/>
          <w:b w:val="false"/>
          <w:i w:val="false"/>
          <w:color w:val="000000"/>
          <w:sz w:val="28"/>
        </w:rPr>
        <w:t xml:space="preserve">
     Шоттың кредиті бойынша клиенттердің алдында "жылжымайтын  салымдары" бойынша ақша төлеу міндеттемесінің сомасы жазылады. </w:t>
      </w:r>
      <w:r>
        <w:br/>
      </w:r>
      <w:r>
        <w:rPr>
          <w:rFonts w:ascii="Times New Roman"/>
          <w:b w:val="false"/>
          <w:i w:val="false"/>
          <w:color w:val="000000"/>
          <w:sz w:val="28"/>
        </w:rPr>
        <w:t xml:space="preserve">
     Шоттың дебеті бойынша "жылжымайтын салымдар" бойынша міндеттемелер сомалары клиенттерге ақша төленген кезде есептен шығарылады. </w:t>
      </w:r>
    </w:p>
    <w:p>
      <w:pPr>
        <w:spacing w:after="0"/>
        <w:ind w:left="0"/>
        <w:jc w:val="both"/>
      </w:pPr>
      <w:r>
        <w:rPr>
          <w:rFonts w:ascii="Times New Roman"/>
          <w:b w:val="false"/>
          <w:i w:val="false"/>
          <w:color w:val="000000"/>
          <w:sz w:val="28"/>
        </w:rPr>
        <w:t xml:space="preserve">     6655. Алынатын салымдар бойынша болашақ міндеттемелер (пассив). </w:t>
      </w:r>
      <w:r>
        <w:br/>
      </w:r>
      <w:r>
        <w:rPr>
          <w:rFonts w:ascii="Times New Roman"/>
          <w:b w:val="false"/>
          <w:i w:val="false"/>
          <w:color w:val="000000"/>
          <w:sz w:val="28"/>
        </w:rPr>
        <w:t xml:space="preserve">
     Есепшоттың мақсаты: Басқа банктер немесе заңды тұлғалар алдындағы болашақта алуға тиісті салымдар бойынша болашақ міндеттемелерінің сомасын есепке алу. </w:t>
      </w:r>
      <w:r>
        <w:br/>
      </w:r>
      <w:r>
        <w:rPr>
          <w:rFonts w:ascii="Times New Roman"/>
          <w:b w:val="false"/>
          <w:i w:val="false"/>
          <w:color w:val="000000"/>
          <w:sz w:val="28"/>
        </w:rPr>
        <w:t xml:space="preserve">
     Есепшоттың кредиті бойынша басқа банк немесе заңды тұлға алдындағы болашақта алуға тиісті салымдар бойынша болашақ міндеттемелерінің сомасы жазылады. </w:t>
      </w:r>
      <w:r>
        <w:br/>
      </w:r>
      <w:r>
        <w:rPr>
          <w:rFonts w:ascii="Times New Roman"/>
          <w:b w:val="false"/>
          <w:i w:val="false"/>
          <w:color w:val="000000"/>
          <w:sz w:val="28"/>
        </w:rPr>
        <w:t xml:space="preserve">
     Есепшоттың дебеті бойынша басқа банк алдындағы салымдар бойынша оларды алу кезіндегі болашақ міндеттемелерінің сомасы есептен шығарылады. </w:t>
      </w:r>
    </w:p>
    <w:p>
      <w:pPr>
        <w:spacing w:after="0"/>
        <w:ind w:left="0"/>
        <w:jc w:val="both"/>
      </w:pPr>
      <w:r>
        <w:rPr>
          <w:rFonts w:ascii="Times New Roman"/>
          <w:b w:val="false"/>
          <w:i w:val="false"/>
          <w:color w:val="000000"/>
          <w:sz w:val="28"/>
        </w:rPr>
        <w:t xml:space="preserve">     6675. Алынатын заемдар бойынша болашақ міндеттемелер (пассив). </w:t>
      </w:r>
      <w:r>
        <w:br/>
      </w:r>
      <w:r>
        <w:rPr>
          <w:rFonts w:ascii="Times New Roman"/>
          <w:b w:val="false"/>
          <w:i w:val="false"/>
          <w:color w:val="000000"/>
          <w:sz w:val="28"/>
        </w:rPr>
        <w:t xml:space="preserve">
     Есепшоттың мақсаты: Болашақта алуға тиісті заемдар бойынша басқа банктер немесе клиенттер алдындағы болашақ міндеттемелерінің сомасын есепке алу. </w:t>
      </w:r>
      <w:r>
        <w:br/>
      </w:r>
      <w:r>
        <w:rPr>
          <w:rFonts w:ascii="Times New Roman"/>
          <w:b w:val="false"/>
          <w:i w:val="false"/>
          <w:color w:val="000000"/>
          <w:sz w:val="28"/>
        </w:rPr>
        <w:t xml:space="preserve">
     Есепшоттың кредиті бойынша болашақта алуға тиісті заемдар бойынша басқа банк немесе клиент алдындағы болашақ міндеттемелерінің сомасы жазылады. </w:t>
      </w:r>
      <w:r>
        <w:br/>
      </w:r>
      <w:r>
        <w:rPr>
          <w:rFonts w:ascii="Times New Roman"/>
          <w:b w:val="false"/>
          <w:i w:val="false"/>
          <w:color w:val="000000"/>
          <w:sz w:val="28"/>
        </w:rPr>
        <w:t xml:space="preserve">
     Есепшоттың дебеті бойынша басқа банк немесе клиент алдындағы заемдар бойынша оларды алу кезіндегі болашақ міндеттемелерінің сомасы есептен шығарылады. </w:t>
      </w:r>
    </w:p>
    <w:p>
      <w:pPr>
        <w:spacing w:after="0"/>
        <w:ind w:left="0"/>
        <w:jc w:val="both"/>
      </w:pPr>
      <w:r>
        <w:rPr>
          <w:rFonts w:ascii="Times New Roman"/>
          <w:b w:val="false"/>
          <w:i w:val="false"/>
          <w:color w:val="000000"/>
          <w:sz w:val="28"/>
        </w:rPr>
        <w:t xml:space="preserve">     6677. Берілген заемдар бойынша шартты міндеттемелер (пассив). </w:t>
      </w:r>
      <w:r>
        <w:br/>
      </w:r>
      <w:r>
        <w:rPr>
          <w:rFonts w:ascii="Times New Roman"/>
          <w:b w:val="false"/>
          <w:i w:val="false"/>
          <w:color w:val="000000"/>
          <w:sz w:val="28"/>
        </w:rPr>
        <w:t xml:space="preserve">
     Шоттың мақсаты: Клиенттерге берілген, талап ету құқықтары "Қазақстан ипотекалық ұйымы" АҚ-на берілген заемдар бойынша шартты талаптардың сомаларын есепке алу. </w:t>
      </w:r>
      <w:r>
        <w:br/>
      </w:r>
      <w:r>
        <w:rPr>
          <w:rFonts w:ascii="Times New Roman"/>
          <w:b w:val="false"/>
          <w:i w:val="false"/>
          <w:color w:val="000000"/>
          <w:sz w:val="28"/>
        </w:rPr>
        <w:t xml:space="preserve">
     Шоттың кредиті бойынша клиенттерге берілген, талап ету құқықтары "Қазақстан ипотекалық ұйымы" АҚ-на берілген заемдар бойынша "Қазақстан ипотекалық ұйымы" АҚ-ның алдындағы шартты міндеттемелердің сомалары жазылады. </w:t>
      </w:r>
      <w:r>
        <w:br/>
      </w:r>
      <w:r>
        <w:rPr>
          <w:rFonts w:ascii="Times New Roman"/>
          <w:b w:val="false"/>
          <w:i w:val="false"/>
          <w:color w:val="000000"/>
          <w:sz w:val="28"/>
        </w:rPr>
        <w:t xml:space="preserve">
     Шоттың дебеті бойынша клиенттерге берілген заемдар бойынша, оларды банк кері сатып алған не заемдарды клиент өтеген жағдайда "Қазақстан ипотекалық ұйымы" АҚ-ның алдындағы шартты міндеттемелердің сомаларын есептен шығару жазылады. </w:t>
      </w:r>
    </w:p>
    <w:p>
      <w:pPr>
        <w:spacing w:after="0"/>
        <w:ind w:left="0"/>
        <w:jc w:val="both"/>
      </w:pPr>
      <w:r>
        <w:rPr>
          <w:rFonts w:ascii="Times New Roman"/>
          <w:b w:val="false"/>
          <w:i w:val="false"/>
          <w:color w:val="000000"/>
          <w:sz w:val="28"/>
        </w:rPr>
        <w:t xml:space="preserve">     6680. Вексельдер бойынша ықтимал міндеттемелер (пассив). </w:t>
      </w:r>
      <w:r>
        <w:br/>
      </w:r>
      <w:r>
        <w:rPr>
          <w:rFonts w:ascii="Times New Roman"/>
          <w:b w:val="false"/>
          <w:i w:val="false"/>
          <w:color w:val="000000"/>
          <w:sz w:val="28"/>
        </w:rPr>
        <w:t xml:space="preserve">
     Шоттың мақсаты: Вексель ұстаушылар алдындағы акцептелген, индоссацияланған немесе авалирленген вексельдер бойынша ықтимал міндеттемелердің сомаларын есепке алу. </w:t>
      </w:r>
      <w:r>
        <w:br/>
      </w:r>
      <w:r>
        <w:rPr>
          <w:rFonts w:ascii="Times New Roman"/>
          <w:b w:val="false"/>
          <w:i w:val="false"/>
          <w:color w:val="000000"/>
          <w:sz w:val="28"/>
        </w:rPr>
        <w:t xml:space="preserve">
     Шоттың кредиті бойынша вексель ұстаушылар алдындағы акцептелген, индоссацияланған немесе авалирленген вексельдер бойынша ықтимал міндеттемелердің сомалары жазылады. </w:t>
      </w:r>
      <w:r>
        <w:br/>
      </w:r>
      <w:r>
        <w:rPr>
          <w:rFonts w:ascii="Times New Roman"/>
          <w:b w:val="false"/>
          <w:i w:val="false"/>
          <w:color w:val="000000"/>
          <w:sz w:val="28"/>
        </w:rPr>
        <w:t xml:space="preserve">
     Шоттың дебеті бойынша вексель ұстаушылар алдындағы акцептелген, индоссацияланған немесе авалирленген вексельдер бойынша оларды жою немесе өтеу кезіндегі ықтимал міндеттемелердің сомаларын есептен шығару жазылады. </w:t>
      </w:r>
    </w:p>
    <w:p>
      <w:pPr>
        <w:spacing w:after="0"/>
        <w:ind w:left="0"/>
        <w:jc w:val="both"/>
      </w:pPr>
      <w:r>
        <w:rPr>
          <w:rFonts w:ascii="Times New Roman"/>
          <w:b w:val="false"/>
          <w:i w:val="false"/>
          <w:color w:val="000000"/>
          <w:sz w:val="28"/>
        </w:rPr>
        <w:t xml:space="preserve">     6705. Бағалы қағаздарды сатып алу бойынша шартты міндеттемелер (пассив). </w:t>
      </w:r>
      <w:r>
        <w:br/>
      </w:r>
      <w:r>
        <w:rPr>
          <w:rFonts w:ascii="Times New Roman"/>
          <w:b w:val="false"/>
          <w:i w:val="false"/>
          <w:color w:val="000000"/>
          <w:sz w:val="28"/>
        </w:rPr>
        <w:t xml:space="preserve">
     Есепшоттың мақсаты: Бағалы қағаздарды болашақта сатып алу бойынша шартты міндеттемелерінің сомасын есепке алу. </w:t>
      </w:r>
      <w:r>
        <w:br/>
      </w:r>
      <w:r>
        <w:rPr>
          <w:rFonts w:ascii="Times New Roman"/>
          <w:b w:val="false"/>
          <w:i w:val="false"/>
          <w:color w:val="000000"/>
          <w:sz w:val="28"/>
        </w:rPr>
        <w:t xml:space="preserve">
     Есепшоттың кредиті бойынша бағалы қағаздарды болашақта сатып алу бойынша шартты міндеттемелерінің сомасы жазылады. </w:t>
      </w:r>
      <w:r>
        <w:br/>
      </w:r>
      <w:r>
        <w:rPr>
          <w:rFonts w:ascii="Times New Roman"/>
          <w:b w:val="false"/>
          <w:i w:val="false"/>
          <w:color w:val="000000"/>
          <w:sz w:val="28"/>
        </w:rPr>
        <w:t xml:space="preserve">
     Есепшоттың дебеті бойынша бағалы қағаздар бойынша оларды алу кезіндегі шартты міндеттемелерінің сомасы есептен шығарылады. </w:t>
      </w:r>
    </w:p>
    <w:p>
      <w:pPr>
        <w:spacing w:after="0"/>
        <w:ind w:left="0"/>
        <w:jc w:val="both"/>
      </w:pPr>
      <w:r>
        <w:rPr>
          <w:rFonts w:ascii="Times New Roman"/>
          <w:b w:val="false"/>
          <w:i w:val="false"/>
          <w:color w:val="000000"/>
          <w:sz w:val="28"/>
        </w:rPr>
        <w:t xml:space="preserve">     6710. Фьючерс операциялары бойынша шартты міндеттемелер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Шоттың мақсаты: Фьючерс операциялары бойынша шартты міндеттемелердің сомаларын есепке алу. </w:t>
      </w:r>
      <w:r>
        <w:br/>
      </w:r>
      <w:r>
        <w:rPr>
          <w:rFonts w:ascii="Times New Roman"/>
          <w:b w:val="false"/>
          <w:i w:val="false"/>
          <w:color w:val="000000"/>
          <w:sz w:val="28"/>
        </w:rPr>
        <w:t xml:space="preserve">
     Шоттың кредиті бойынша фьючерс операциясы бойынша шартты міндеттемелердің сомалары жазылады. </w:t>
      </w:r>
      <w:r>
        <w:br/>
      </w:r>
      <w:r>
        <w:rPr>
          <w:rFonts w:ascii="Times New Roman"/>
          <w:b w:val="false"/>
          <w:i w:val="false"/>
          <w:color w:val="000000"/>
          <w:sz w:val="28"/>
        </w:rPr>
        <w:t xml:space="preserve">
     Шоттың дебеті бойынша фьючерс операциясы бойынша шартты міндеттемелердің сомаларын осы операция бойынша ашық позицияны жабу кезінде есептен шығару жүргізіледі. </w:t>
      </w:r>
    </w:p>
    <w:p>
      <w:pPr>
        <w:spacing w:after="0"/>
        <w:ind w:left="0"/>
        <w:jc w:val="both"/>
      </w:pPr>
      <w:r>
        <w:rPr>
          <w:rFonts w:ascii="Times New Roman"/>
          <w:b w:val="false"/>
          <w:i w:val="false"/>
          <w:color w:val="000000"/>
          <w:sz w:val="28"/>
        </w:rPr>
        <w:t xml:space="preserve">      6725. Сатып алынған опциондық операциялар – "колл/пут" – қарсы </w:t>
      </w:r>
      <w:r>
        <w:br/>
      </w:r>
      <w:r>
        <w:rPr>
          <w:rFonts w:ascii="Times New Roman"/>
          <w:b w:val="false"/>
          <w:i w:val="false"/>
          <w:color w:val="000000"/>
          <w:sz w:val="28"/>
        </w:rPr>
        <w:t xml:space="preserve">
            шот бойынша шартты міндеттемелер (пассив). </w:t>
      </w:r>
      <w:r>
        <w:br/>
      </w:r>
      <w:r>
        <w:rPr>
          <w:rFonts w:ascii="Times New Roman"/>
          <w:b w:val="false"/>
          <w:i w:val="false"/>
          <w:color w:val="000000"/>
          <w:sz w:val="28"/>
        </w:rPr>
        <w:t xml:space="preserve">
      Шоттың мақсаты: Сатып алынған опциондық операциялар – "колл/пут" бойынша шартты міндеттемелердің сомаларын есепке алу. </w:t>
      </w:r>
      <w:r>
        <w:br/>
      </w:r>
      <w:r>
        <w:rPr>
          <w:rFonts w:ascii="Times New Roman"/>
          <w:b w:val="false"/>
          <w:i w:val="false"/>
          <w:color w:val="000000"/>
          <w:sz w:val="28"/>
        </w:rPr>
        <w:t xml:space="preserve">
      Шоттың кредиті бойынша сатып алынған опциондық операция – "колл/пут" бойынша шартты міндеттемелердің сомалары жазылады. </w:t>
      </w:r>
      <w:r>
        <w:br/>
      </w:r>
      <w:r>
        <w:rPr>
          <w:rFonts w:ascii="Times New Roman"/>
          <w:b w:val="false"/>
          <w:i w:val="false"/>
          <w:color w:val="000000"/>
          <w:sz w:val="28"/>
        </w:rPr>
        <w:t xml:space="preserve">
      Шоттың дебеті бойынша сатып алынған опциондық операция – "колл/пут" бойынша шартты міндеттемелердің сомаларын ашық позицияны жабу және/немесе сатып алынған опционды орындау кезінде есептен шығару жүргізіледі. </w:t>
      </w:r>
    </w:p>
    <w:p>
      <w:pPr>
        <w:spacing w:after="0"/>
        <w:ind w:left="0"/>
        <w:jc w:val="both"/>
      </w:pPr>
      <w:r>
        <w:rPr>
          <w:rFonts w:ascii="Times New Roman"/>
          <w:b w:val="false"/>
          <w:i w:val="false"/>
          <w:color w:val="000000"/>
          <w:sz w:val="28"/>
        </w:rPr>
        <w:t xml:space="preserve">     6730. Болашақ сыйақы туралы сатып алынған келісім - қарсы есепшот (пассив). </w:t>
      </w:r>
      <w:r>
        <w:br/>
      </w:r>
      <w:r>
        <w:rPr>
          <w:rFonts w:ascii="Times New Roman"/>
          <w:b w:val="false"/>
          <w:i w:val="false"/>
          <w:color w:val="000000"/>
          <w:sz w:val="28"/>
        </w:rPr>
        <w:t xml:space="preserve">
     Есепшоттың мақсаты: Болашақ сыйақы туралы сатып алынған келісім бойынша шартты міндеттемелерінің сомасын есепке алу. </w:t>
      </w:r>
      <w:r>
        <w:br/>
      </w:r>
      <w:r>
        <w:rPr>
          <w:rFonts w:ascii="Times New Roman"/>
          <w:b w:val="false"/>
          <w:i w:val="false"/>
          <w:color w:val="000000"/>
          <w:sz w:val="28"/>
        </w:rPr>
        <w:t xml:space="preserve">
     Есепшоттың кредиті бойынша болашақ сыйақы туралы сатып алынған келісім бойынша шартты міндеттемелерінің сомасы жазылады. </w:t>
      </w:r>
      <w:r>
        <w:br/>
      </w:r>
      <w:r>
        <w:rPr>
          <w:rFonts w:ascii="Times New Roman"/>
          <w:b w:val="false"/>
          <w:i w:val="false"/>
          <w:color w:val="000000"/>
          <w:sz w:val="28"/>
        </w:rPr>
        <w:t xml:space="preserve">
     Есепшоттың дебеті бойынша болашақ сыйақы туралы сатып алынған келісім бойынша шартты міндеттемелерінің сомасы есептен шығарылады. </w:t>
      </w:r>
    </w:p>
    <w:p>
      <w:pPr>
        <w:spacing w:after="0"/>
        <w:ind w:left="0"/>
        <w:jc w:val="both"/>
      </w:pPr>
      <w:r>
        <w:rPr>
          <w:rFonts w:ascii="Times New Roman"/>
          <w:b w:val="false"/>
          <w:i w:val="false"/>
          <w:color w:val="000000"/>
          <w:sz w:val="28"/>
        </w:rPr>
        <w:t xml:space="preserve">     6740. Проценттік своп (пассив). </w:t>
      </w:r>
      <w:r>
        <w:br/>
      </w:r>
      <w:r>
        <w:rPr>
          <w:rFonts w:ascii="Times New Roman"/>
          <w:b w:val="false"/>
          <w:i w:val="false"/>
          <w:color w:val="000000"/>
          <w:sz w:val="28"/>
        </w:rPr>
        <w:t xml:space="preserve">
     Шоттың мақсаты: проценттік своп операциялары бойынша номиналдың сомаларын есепке алу. </w:t>
      </w:r>
      <w:r>
        <w:br/>
      </w:r>
      <w:r>
        <w:rPr>
          <w:rFonts w:ascii="Times New Roman"/>
          <w:b w:val="false"/>
          <w:i w:val="false"/>
          <w:color w:val="000000"/>
          <w:sz w:val="28"/>
        </w:rPr>
        <w:t xml:space="preserve">
     Шоттың кредиті бойынша проценттік своп операциясы бойынша номиналдың сомалары жазылады. </w:t>
      </w:r>
      <w:r>
        <w:br/>
      </w:r>
      <w:r>
        <w:rPr>
          <w:rFonts w:ascii="Times New Roman"/>
          <w:b w:val="false"/>
          <w:i w:val="false"/>
          <w:color w:val="000000"/>
          <w:sz w:val="28"/>
        </w:rPr>
        <w:t xml:space="preserve">
     Шоттың дебеті бойынша проценттік своп операциясы бойынша номиналдың сомаларын операцияның мерзімі өткен немесе операция жабылған кезде есептен шығару жазылады. </w:t>
      </w:r>
    </w:p>
    <w:p>
      <w:pPr>
        <w:spacing w:after="0"/>
        <w:ind w:left="0"/>
        <w:jc w:val="both"/>
      </w:pPr>
      <w:r>
        <w:rPr>
          <w:rFonts w:ascii="Times New Roman"/>
          <w:b w:val="false"/>
          <w:i w:val="false"/>
          <w:color w:val="000000"/>
          <w:sz w:val="28"/>
        </w:rPr>
        <w:t xml:space="preserve">     6805. Бағалы қағаздарды сату бойынша шартты міндеттемелер </w:t>
      </w:r>
      <w:r>
        <w:br/>
      </w:r>
      <w:r>
        <w:rPr>
          <w:rFonts w:ascii="Times New Roman"/>
          <w:b w:val="false"/>
          <w:i w:val="false"/>
          <w:color w:val="000000"/>
          <w:sz w:val="28"/>
        </w:rPr>
        <w:t xml:space="preserve">
           (пассив). </w:t>
      </w:r>
      <w:r>
        <w:br/>
      </w:r>
      <w:r>
        <w:rPr>
          <w:rFonts w:ascii="Times New Roman"/>
          <w:b w:val="false"/>
          <w:i w:val="false"/>
          <w:color w:val="000000"/>
          <w:sz w:val="28"/>
        </w:rPr>
        <w:t xml:space="preserve">
     Есепшоттың мақсаты: Бағалы қағаздарды болашақта сату бойынша шартты міндеттемелерінің сомасын есепке алу. </w:t>
      </w:r>
      <w:r>
        <w:br/>
      </w:r>
      <w:r>
        <w:rPr>
          <w:rFonts w:ascii="Times New Roman"/>
          <w:b w:val="false"/>
          <w:i w:val="false"/>
          <w:color w:val="000000"/>
          <w:sz w:val="28"/>
        </w:rPr>
        <w:t xml:space="preserve">
     Есепшоттың кредиті бойынша бағалы қағаздарды болашақта сату бойынша шартты міндеттемелерінің сомасы жазылады. </w:t>
      </w:r>
      <w:r>
        <w:br/>
      </w:r>
      <w:r>
        <w:rPr>
          <w:rFonts w:ascii="Times New Roman"/>
          <w:b w:val="false"/>
          <w:i w:val="false"/>
          <w:color w:val="000000"/>
          <w:sz w:val="28"/>
        </w:rPr>
        <w:t xml:space="preserve">
     Есепшоттың дебеті бойынша бағалы қағаздарды сату кезіндегі олар бойынша шартты міндеттемелерінің сомасы есептен шығарылады. </w:t>
      </w:r>
    </w:p>
    <w:p>
      <w:pPr>
        <w:spacing w:after="0"/>
        <w:ind w:left="0"/>
        <w:jc w:val="both"/>
      </w:pPr>
      <w:r>
        <w:rPr>
          <w:rFonts w:ascii="Times New Roman"/>
          <w:b w:val="false"/>
          <w:i w:val="false"/>
          <w:color w:val="000000"/>
          <w:sz w:val="28"/>
        </w:rPr>
        <w:t xml:space="preserve">     6825. Сатылған опциондық операциялар – "колл/пут" бойынша </w:t>
      </w:r>
      <w:r>
        <w:br/>
      </w:r>
      <w:r>
        <w:rPr>
          <w:rFonts w:ascii="Times New Roman"/>
          <w:b w:val="false"/>
          <w:i w:val="false"/>
          <w:color w:val="000000"/>
          <w:sz w:val="28"/>
        </w:rPr>
        <w:t xml:space="preserve">
           шартты міндеттемелер (пассив). </w:t>
      </w:r>
      <w:r>
        <w:br/>
      </w:r>
      <w:r>
        <w:rPr>
          <w:rFonts w:ascii="Times New Roman"/>
          <w:b w:val="false"/>
          <w:i w:val="false"/>
          <w:color w:val="000000"/>
          <w:sz w:val="28"/>
        </w:rPr>
        <w:t xml:space="preserve">
     Шоттың мақсаты: Сатылған опциондық операциялар – "колл/пут" бойынша шартты міндеттемелердің сомаларын есепке алу. </w:t>
      </w:r>
      <w:r>
        <w:br/>
      </w:r>
      <w:r>
        <w:rPr>
          <w:rFonts w:ascii="Times New Roman"/>
          <w:b w:val="false"/>
          <w:i w:val="false"/>
          <w:color w:val="000000"/>
          <w:sz w:val="28"/>
        </w:rPr>
        <w:t xml:space="preserve">
     Шоттың кредиті бойынша сатылған опциондық операция – "колл/пут" бойынша шартты міндеттемелердің сомалары жазылады. </w:t>
      </w:r>
      <w:r>
        <w:br/>
      </w:r>
      <w:r>
        <w:rPr>
          <w:rFonts w:ascii="Times New Roman"/>
          <w:b w:val="false"/>
          <w:i w:val="false"/>
          <w:color w:val="000000"/>
          <w:sz w:val="28"/>
        </w:rPr>
        <w:t xml:space="preserve">
     Шоттың дебеті бойынша сатылған опциондық операция – "колл/пут" бойынша шартты міндеттемелердің сомаларын ашық позицияны жабу және/немесе сатылған опционды орындау кезінде есептен шығару жүргізіледі. </w:t>
      </w:r>
    </w:p>
    <w:p>
      <w:pPr>
        <w:spacing w:after="0"/>
        <w:ind w:left="0"/>
        <w:jc w:val="both"/>
      </w:pPr>
      <w:r>
        <w:rPr>
          <w:rFonts w:ascii="Times New Roman"/>
          <w:b w:val="false"/>
          <w:i w:val="false"/>
          <w:color w:val="000000"/>
          <w:sz w:val="28"/>
        </w:rPr>
        <w:t xml:space="preserve">     6830. Болашақ сыйақы туралы жүзеге асырылған келісім - қарсы есепшот (пассив). </w:t>
      </w:r>
      <w:r>
        <w:br/>
      </w:r>
      <w:r>
        <w:rPr>
          <w:rFonts w:ascii="Times New Roman"/>
          <w:b w:val="false"/>
          <w:i w:val="false"/>
          <w:color w:val="000000"/>
          <w:sz w:val="28"/>
        </w:rPr>
        <w:t xml:space="preserve">
     Есепшоттың мақсаты: Болашақ сыйақы туралы жүзеге асырылған келісім бойынша шартты міндеттемелерінің сомасын есепке алу. </w:t>
      </w:r>
      <w:r>
        <w:br/>
      </w:r>
      <w:r>
        <w:rPr>
          <w:rFonts w:ascii="Times New Roman"/>
          <w:b w:val="false"/>
          <w:i w:val="false"/>
          <w:color w:val="000000"/>
          <w:sz w:val="28"/>
        </w:rPr>
        <w:t xml:space="preserve">
     Есепшоттың кредиті бойынша болашақ сыйақы туралы жүзеге асырылған келісім бойынша шартты міндеттемелерінің сомасы жазылады. </w:t>
      </w:r>
      <w:r>
        <w:br/>
      </w:r>
      <w:r>
        <w:rPr>
          <w:rFonts w:ascii="Times New Roman"/>
          <w:b w:val="false"/>
          <w:i w:val="false"/>
          <w:color w:val="000000"/>
          <w:sz w:val="28"/>
        </w:rPr>
        <w:t xml:space="preserve">
     Есепшоттың дебеті бойынша болашақ сыйақы туралы жүзеге асырылған келісім бойынша шартты міндеттемелерінің сомасы есептен шығарылады. </w:t>
      </w:r>
    </w:p>
    <w:p>
      <w:pPr>
        <w:spacing w:after="0"/>
        <w:ind w:left="0"/>
        <w:jc w:val="both"/>
      </w:pPr>
      <w:r>
        <w:rPr>
          <w:rFonts w:ascii="Times New Roman"/>
          <w:b w:val="false"/>
          <w:i w:val="false"/>
          <w:color w:val="000000"/>
          <w:sz w:val="28"/>
        </w:rPr>
        <w:t xml:space="preserve">     6850. Басқа да туынды қаржы құралдары бойынша шартты </w:t>
      </w:r>
      <w:r>
        <w:br/>
      </w:r>
      <w:r>
        <w:rPr>
          <w:rFonts w:ascii="Times New Roman"/>
          <w:b w:val="false"/>
          <w:i w:val="false"/>
          <w:color w:val="000000"/>
          <w:sz w:val="28"/>
        </w:rPr>
        <w:t xml:space="preserve">
           міндеттемелер (пассив). </w:t>
      </w:r>
      <w:r>
        <w:br/>
      </w:r>
      <w:r>
        <w:rPr>
          <w:rFonts w:ascii="Times New Roman"/>
          <w:b w:val="false"/>
          <w:i w:val="false"/>
          <w:color w:val="000000"/>
          <w:sz w:val="28"/>
        </w:rPr>
        <w:t xml:space="preserve">
     Шоттың мақсаты: Басқа да туынды қаржы құралдары бойынша шартты міндеттемелер сомаларын есепке алу. </w:t>
      </w:r>
      <w:r>
        <w:br/>
      </w:r>
      <w:r>
        <w:rPr>
          <w:rFonts w:ascii="Times New Roman"/>
          <w:b w:val="false"/>
          <w:i w:val="false"/>
          <w:color w:val="000000"/>
          <w:sz w:val="28"/>
        </w:rPr>
        <w:t xml:space="preserve">
     Шоттың кредиті бойынша басқа да туынды қаржы құралдары бойынша шартты міндеттемелер сомасы жазылады. </w:t>
      </w:r>
      <w:r>
        <w:br/>
      </w:r>
      <w:r>
        <w:rPr>
          <w:rFonts w:ascii="Times New Roman"/>
          <w:b w:val="false"/>
          <w:i w:val="false"/>
          <w:color w:val="000000"/>
          <w:sz w:val="28"/>
        </w:rPr>
        <w:t xml:space="preserve">
     Шоттың дебеті бойынша өзге туынды қаржы құралдары бойынша шартты міндеттемелер сомалары осы мәмілелер орындалған немесе күші жойылған кезде есептен шығарылады. </w:t>
      </w:r>
    </w:p>
    <w:p>
      <w:pPr>
        <w:spacing w:after="0"/>
        <w:ind w:left="0"/>
        <w:jc w:val="both"/>
      </w:pPr>
      <w:r>
        <w:rPr>
          <w:rFonts w:ascii="Times New Roman"/>
          <w:b w:val="false"/>
          <w:i w:val="false"/>
          <w:color w:val="000000"/>
          <w:sz w:val="28"/>
        </w:rPr>
        <w:t xml:space="preserve">     6905. Шетел валютасын сатып алу-сату бойынша шартты міндеттемелері (пассив). </w:t>
      </w:r>
      <w:r>
        <w:br/>
      </w:r>
      <w:r>
        <w:rPr>
          <w:rFonts w:ascii="Times New Roman"/>
          <w:b w:val="false"/>
          <w:i w:val="false"/>
          <w:color w:val="000000"/>
          <w:sz w:val="28"/>
        </w:rPr>
        <w:t xml:space="preserve">
     Есепшоттың мақсаты: Шетел валютасын болашақта сатып алу-сату бойынша шартты міндеттемелерінің сомасын есепке алу. </w:t>
      </w:r>
      <w:r>
        <w:br/>
      </w:r>
      <w:r>
        <w:rPr>
          <w:rFonts w:ascii="Times New Roman"/>
          <w:b w:val="false"/>
          <w:i w:val="false"/>
          <w:color w:val="000000"/>
          <w:sz w:val="28"/>
        </w:rPr>
        <w:t xml:space="preserve">
     Есепшоттың дебеті бойынша шетел валютасын болашақта сатып алу-сату бойынша шартты міндеттемелерінің сомасы жазылады. </w:t>
      </w:r>
      <w:r>
        <w:br/>
      </w:r>
      <w:r>
        <w:rPr>
          <w:rFonts w:ascii="Times New Roman"/>
          <w:b w:val="false"/>
          <w:i w:val="false"/>
          <w:color w:val="000000"/>
          <w:sz w:val="28"/>
        </w:rPr>
        <w:t xml:space="preserve">
     Есепшоттың кредиті бойынша шетел валютасын беру кезіндегі ол бойынша шартты міндеттемелерінің сомасы есептен шығарылады. </w:t>
      </w:r>
    </w:p>
    <w:p>
      <w:pPr>
        <w:spacing w:after="0"/>
        <w:ind w:left="0"/>
        <w:jc w:val="both"/>
      </w:pPr>
      <w:r>
        <w:rPr>
          <w:rFonts w:ascii="Times New Roman"/>
          <w:b w:val="false"/>
          <w:i w:val="false"/>
          <w:color w:val="000000"/>
          <w:sz w:val="28"/>
        </w:rPr>
        <w:t xml:space="preserve">     6915. Тазартылған қымбат металдарды сатып алу-сату бойынша шартты міндеттемелері (пассив). </w:t>
      </w:r>
      <w:r>
        <w:br/>
      </w:r>
      <w:r>
        <w:rPr>
          <w:rFonts w:ascii="Times New Roman"/>
          <w:b w:val="false"/>
          <w:i w:val="false"/>
          <w:color w:val="000000"/>
          <w:sz w:val="28"/>
        </w:rPr>
        <w:t xml:space="preserve">
     Есепшоттың мақсаты: Тазартылған қымбат металдарды болашақта сатып алу-сату бойынша шартты міндеттемелерінің сомасын есепке алу. </w:t>
      </w:r>
      <w:r>
        <w:br/>
      </w:r>
      <w:r>
        <w:rPr>
          <w:rFonts w:ascii="Times New Roman"/>
          <w:b w:val="false"/>
          <w:i w:val="false"/>
          <w:color w:val="000000"/>
          <w:sz w:val="28"/>
        </w:rPr>
        <w:t xml:space="preserve">
     Есепшоттың кредиті бойынша тазартылған қымбат металдарды болашақта сатып алу-сату бойынша шартты міндеттемелерінің сомасы жазылады. </w:t>
      </w:r>
      <w:r>
        <w:br/>
      </w:r>
      <w:r>
        <w:rPr>
          <w:rFonts w:ascii="Times New Roman"/>
          <w:b w:val="false"/>
          <w:i w:val="false"/>
          <w:color w:val="000000"/>
          <w:sz w:val="28"/>
        </w:rPr>
        <w:t xml:space="preserve">
     Есепшоттың дебеті бойынша тазартылған қымбат металдарды беру кезіндегі олар бойынша шартты міндеттемелерінің сомасы есептен шығарылады. </w:t>
      </w:r>
    </w:p>
    <w:p>
      <w:pPr>
        <w:spacing w:after="0"/>
        <w:ind w:left="0"/>
        <w:jc w:val="both"/>
      </w:pPr>
      <w:r>
        <w:rPr>
          <w:rFonts w:ascii="Times New Roman"/>
          <w:b w:val="false"/>
          <w:i w:val="false"/>
          <w:color w:val="000000"/>
          <w:sz w:val="28"/>
        </w:rPr>
        <w:t xml:space="preserve">     6996. Басқа да активтермен мәмілелер бойынша позиция (қарсы актив). </w:t>
      </w:r>
      <w:r>
        <w:br/>
      </w:r>
      <w:r>
        <w:rPr>
          <w:rFonts w:ascii="Times New Roman"/>
          <w:b w:val="false"/>
          <w:i w:val="false"/>
          <w:color w:val="000000"/>
          <w:sz w:val="28"/>
        </w:rPr>
        <w:t xml:space="preserve">
     Шоттың мақсаты: Болашақта алынатын немесе берілетін басқа да активтері бар туынды қаржы құралдары бойынша шартты талаптар мен шартты міндеттемелер позицияларының сомаларын есепке алу. </w:t>
      </w:r>
      <w:r>
        <w:br/>
      </w:r>
      <w:r>
        <w:rPr>
          <w:rFonts w:ascii="Times New Roman"/>
          <w:b w:val="false"/>
          <w:i w:val="false"/>
          <w:color w:val="000000"/>
          <w:sz w:val="28"/>
        </w:rPr>
        <w:t xml:space="preserve">
     Шоттың кредиті бойынша болашақта алынатын басқа да активтердің құны, сондай-ақ басқа да активтердің құнын оларды беру кезінде есептен шығару жазылады. </w:t>
      </w:r>
      <w:r>
        <w:br/>
      </w:r>
      <w:r>
        <w:rPr>
          <w:rFonts w:ascii="Times New Roman"/>
          <w:b w:val="false"/>
          <w:i w:val="false"/>
          <w:color w:val="000000"/>
          <w:sz w:val="28"/>
        </w:rPr>
        <w:t xml:space="preserve">
     Шоттың дебеті бойынша басқа да активтердің құнын оларды беру кезінде есептен шығару, сондай-ақ болашақта берілетін басқа да активтердің құны жазылады. </w:t>
      </w:r>
    </w:p>
    <w:p>
      <w:pPr>
        <w:spacing w:after="0"/>
        <w:ind w:left="0"/>
        <w:jc w:val="both"/>
      </w:pPr>
      <w:r>
        <w:rPr>
          <w:rFonts w:ascii="Times New Roman"/>
          <w:b w:val="false"/>
          <w:i w:val="false"/>
          <w:color w:val="000000"/>
          <w:sz w:val="28"/>
        </w:rPr>
        <w:t xml:space="preserve">     6997. Бағалы қағаздарымен мәмілелер бойынша позиция (қарсы актив). </w:t>
      </w:r>
      <w:r>
        <w:br/>
      </w:r>
      <w:r>
        <w:rPr>
          <w:rFonts w:ascii="Times New Roman"/>
          <w:b w:val="false"/>
          <w:i w:val="false"/>
          <w:color w:val="000000"/>
          <w:sz w:val="28"/>
        </w:rPr>
        <w:t xml:space="preserve">
     Шоттың мақсаты: Болашақта алынатын немесе берілетін бағалы қағаздармен туынды қаржы құралдары бойынша шартты талаптар және шартты міндеттемелер позициясының сомаларын есепке алу. </w:t>
      </w:r>
      <w:r>
        <w:br/>
      </w:r>
      <w:r>
        <w:rPr>
          <w:rFonts w:ascii="Times New Roman"/>
          <w:b w:val="false"/>
          <w:i w:val="false"/>
          <w:color w:val="000000"/>
          <w:sz w:val="28"/>
        </w:rPr>
        <w:t xml:space="preserve">
     Шоттың кредиті бойынша болашақта алынатын қаржы активтерінің құны, сондай-ақ қаржы активтерін беру кезінде оларды құнын есептен шығару жазылады. </w:t>
      </w:r>
      <w:r>
        <w:br/>
      </w:r>
      <w:r>
        <w:rPr>
          <w:rFonts w:ascii="Times New Roman"/>
          <w:b w:val="false"/>
          <w:i w:val="false"/>
          <w:color w:val="000000"/>
          <w:sz w:val="28"/>
        </w:rPr>
        <w:t xml:space="preserve">
     Шоттың дебеті бойынша қаржы активтерін алу кезінде оларды құнын, сондай-ақ болашақта берілетін қаржы активтерінің құнын есептен шығару жазылады. </w:t>
      </w:r>
    </w:p>
    <w:p>
      <w:pPr>
        <w:spacing w:after="0"/>
        <w:ind w:left="0"/>
        <w:jc w:val="both"/>
      </w:pPr>
      <w:r>
        <w:rPr>
          <w:rFonts w:ascii="Times New Roman"/>
          <w:b w:val="false"/>
          <w:i w:val="false"/>
          <w:color w:val="000000"/>
          <w:sz w:val="28"/>
        </w:rPr>
        <w:t xml:space="preserve">     6998. Тазартылған қымбат металдармен мәмілелер бойынша позициясы (қарсы актив). </w:t>
      </w:r>
      <w:r>
        <w:br/>
      </w:r>
      <w:r>
        <w:rPr>
          <w:rFonts w:ascii="Times New Roman"/>
          <w:b w:val="false"/>
          <w:i w:val="false"/>
          <w:color w:val="000000"/>
          <w:sz w:val="28"/>
        </w:rPr>
        <w:t xml:space="preserve">
     Есепшоттың мақсаты: Болашақта алынуға тиісті тазартылған қымбат металдармен мәмілелер бойынша позициясының сомасын есепке алу. </w:t>
      </w:r>
      <w:r>
        <w:br/>
      </w:r>
      <w:r>
        <w:rPr>
          <w:rFonts w:ascii="Times New Roman"/>
          <w:b w:val="false"/>
          <w:i w:val="false"/>
          <w:color w:val="000000"/>
          <w:sz w:val="28"/>
        </w:rPr>
        <w:t xml:space="preserve">
     Есепшоттың кредиті бойынша болашақта алынуға тиісті тазартылған қымбат металдардың сомасы жазылады. </w:t>
      </w:r>
      <w:r>
        <w:br/>
      </w:r>
      <w:r>
        <w:rPr>
          <w:rFonts w:ascii="Times New Roman"/>
          <w:b w:val="false"/>
          <w:i w:val="false"/>
          <w:color w:val="000000"/>
          <w:sz w:val="28"/>
        </w:rPr>
        <w:t xml:space="preserve">
     Есепшоттың дебеті бойынша тазартылған қымбат металдарды алу кезіндегі олардың сомасы есептен шығарылады. </w:t>
      </w:r>
    </w:p>
    <w:p>
      <w:pPr>
        <w:spacing w:after="0"/>
        <w:ind w:left="0"/>
        <w:jc w:val="both"/>
      </w:pPr>
      <w:r>
        <w:rPr>
          <w:rFonts w:ascii="Times New Roman"/>
          <w:b w:val="false"/>
          <w:i w:val="false"/>
          <w:color w:val="000000"/>
          <w:sz w:val="28"/>
        </w:rPr>
        <w:t xml:space="preserve">     6999. Шетел валютасымен мәмілелер бойынша позициясы (қарсы актив). </w:t>
      </w:r>
      <w:r>
        <w:br/>
      </w:r>
      <w:r>
        <w:rPr>
          <w:rFonts w:ascii="Times New Roman"/>
          <w:b w:val="false"/>
          <w:i w:val="false"/>
          <w:color w:val="000000"/>
          <w:sz w:val="28"/>
        </w:rPr>
        <w:t xml:space="preserve">
     Есепшоттың мақсаты: Шетел валютасымен мәмілелер бойынша позициясының сомасын есепке алу. </w:t>
      </w:r>
      <w:r>
        <w:br/>
      </w:r>
      <w:r>
        <w:rPr>
          <w:rFonts w:ascii="Times New Roman"/>
          <w:b w:val="false"/>
          <w:i w:val="false"/>
          <w:color w:val="000000"/>
          <w:sz w:val="28"/>
        </w:rPr>
        <w:t xml:space="preserve">
     Есепшоттың кредиті бойынша болашақта шетел валютасымен алынуға тиісті ақшаның сомасы жазылады. </w:t>
      </w:r>
      <w:r>
        <w:br/>
      </w:r>
      <w:r>
        <w:rPr>
          <w:rFonts w:ascii="Times New Roman"/>
          <w:b w:val="false"/>
          <w:i w:val="false"/>
          <w:color w:val="000000"/>
          <w:sz w:val="28"/>
        </w:rPr>
        <w:t xml:space="preserve">
     Есепшоттың дебеті бойынша шетел валютасындағы ақшаны алу кезіндегі сомасы есептен шығарылады. </w:t>
      </w:r>
    </w:p>
    <w:p>
      <w:pPr>
        <w:spacing w:after="0"/>
        <w:ind w:left="0"/>
        <w:jc w:val="both"/>
      </w:pPr>
      <w:r>
        <w:rPr>
          <w:rFonts w:ascii="Times New Roman"/>
          <w:b w:val="false"/>
          <w:i w:val="false"/>
          <w:color w:val="000000"/>
          <w:sz w:val="28"/>
        </w:rPr>
        <w:t xml:space="preserve">     7110. Жалға берілген үйлер, машиналар, жабдық, көлік және басқа құралдар. </w:t>
      </w:r>
      <w:r>
        <w:br/>
      </w:r>
      <w:r>
        <w:rPr>
          <w:rFonts w:ascii="Times New Roman"/>
          <w:b w:val="false"/>
          <w:i w:val="false"/>
          <w:color w:val="000000"/>
          <w:sz w:val="28"/>
        </w:rPr>
        <w:t xml:space="preserve">
     Есепшоттың мақсаты: Жалға берілген үйлердің, машиналар, жабдық, көлік және басқа құралдар құнының сомасын есепке алу. </w:t>
      </w:r>
      <w:r>
        <w:br/>
      </w:r>
      <w:r>
        <w:rPr>
          <w:rFonts w:ascii="Times New Roman"/>
          <w:b w:val="false"/>
          <w:i w:val="false"/>
          <w:color w:val="000000"/>
          <w:sz w:val="28"/>
        </w:rPr>
        <w:t xml:space="preserve">
     Есепшоттың кірісі бойынша үйлердің, машиналар, жабдық, көлік және басқа құралдарды жасалған шарттың негізінде жалға беру кезіндегі құнының сомасы жазылады. </w:t>
      </w:r>
      <w:r>
        <w:br/>
      </w:r>
      <w:r>
        <w:rPr>
          <w:rFonts w:ascii="Times New Roman"/>
          <w:b w:val="false"/>
          <w:i w:val="false"/>
          <w:color w:val="000000"/>
          <w:sz w:val="28"/>
        </w:rPr>
        <w:t xml:space="preserve">
     Есепшоттың шығысы бойынша үйлердің, машиналарды, жабдықты, көлік және басқа құралдарды жасалған шарттың қолданылу мерзімінің аяқталуына, тозуына байланысты істен шығуына немесе тозуына, пайдалану мүмкіндігінің бағасына қарай сатылуына және құнының баланстан уақытынан бұрын есептен шығарылуына байланысты қайтару кезіндегі құнының сомасы жазылады. </w:t>
      </w:r>
    </w:p>
    <w:p>
      <w:pPr>
        <w:spacing w:after="0"/>
        <w:ind w:left="0"/>
        <w:jc w:val="both"/>
      </w:pPr>
      <w:r>
        <w:rPr>
          <w:rFonts w:ascii="Times New Roman"/>
          <w:b w:val="false"/>
          <w:i w:val="false"/>
          <w:color w:val="000000"/>
          <w:sz w:val="28"/>
        </w:rPr>
        <w:t xml:space="preserve">     7115. Төлем мерзімін ұзарта отырып жұмсалатын негізгі құрал-жабдықтар. </w:t>
      </w:r>
      <w:r>
        <w:br/>
      </w:r>
      <w:r>
        <w:rPr>
          <w:rFonts w:ascii="Times New Roman"/>
          <w:b w:val="false"/>
          <w:i w:val="false"/>
          <w:color w:val="000000"/>
          <w:sz w:val="28"/>
        </w:rPr>
        <w:t xml:space="preserve">
     Шоттың мақсаты: Төлем мерзімін ұзарту талабымен жұмсалатын негізгі құрал-жабдықтар құнын есепке алу. </w:t>
      </w:r>
      <w:r>
        <w:br/>
      </w:r>
      <w:r>
        <w:rPr>
          <w:rFonts w:ascii="Times New Roman"/>
          <w:b w:val="false"/>
          <w:i w:val="false"/>
          <w:color w:val="000000"/>
          <w:sz w:val="28"/>
        </w:rPr>
        <w:t xml:space="preserve">
     Шоттың кірісі бойынша төлем мерзімін ұзарту талабымен жұмсалатын негізгі құрал-жабдықтар құны жазылады. </w:t>
      </w:r>
      <w:r>
        <w:br/>
      </w:r>
      <w:r>
        <w:rPr>
          <w:rFonts w:ascii="Times New Roman"/>
          <w:b w:val="false"/>
          <w:i w:val="false"/>
          <w:color w:val="000000"/>
          <w:sz w:val="28"/>
        </w:rPr>
        <w:t xml:space="preserve">
     Шоттың шығысы бойынша клиенттен төлем мерзімін ұзарту талабымен жұмсалатын негізгі құрал-жабдықтар бойынша оның берешегін өтеу есебінен түскен төлем сомалары жазылады немесе төлем мерзімін ұзарту талабымен жұмсалатын негізгі құрал-жабдықтар құнын осы жұмсаудың күші жойылған кезде есептен шығарылады. </w:t>
      </w:r>
    </w:p>
    <w:p>
      <w:pPr>
        <w:spacing w:after="0"/>
        <w:ind w:left="0"/>
        <w:jc w:val="both"/>
      </w:pPr>
      <w:r>
        <w:rPr>
          <w:rFonts w:ascii="Times New Roman"/>
          <w:b w:val="false"/>
          <w:i w:val="false"/>
          <w:color w:val="000000"/>
          <w:sz w:val="28"/>
        </w:rPr>
        <w:t xml:space="preserve">     7130. Зиянға есептен шығарылған борыштар. </w:t>
      </w:r>
      <w:r>
        <w:br/>
      </w:r>
      <w:r>
        <w:rPr>
          <w:rFonts w:ascii="Times New Roman"/>
          <w:b w:val="false"/>
          <w:i w:val="false"/>
          <w:color w:val="000000"/>
          <w:sz w:val="28"/>
        </w:rPr>
        <w:t xml:space="preserve">
     Есепшоттың мақсаты: Борышкердің мүліктік жағдайын борыштарды өндіру мүмкіндігін белгілеу мақсатында бақылау үшін банктің, кредиттік серіктестіктің және ипотекалық ұйымның уәкілетті органының шешімі бойынша зиянға есептен шығарылған борыштардың сомасын есепке алу. </w:t>
      </w:r>
      <w:r>
        <w:br/>
      </w:r>
      <w:r>
        <w:rPr>
          <w:rFonts w:ascii="Times New Roman"/>
          <w:b w:val="false"/>
          <w:i w:val="false"/>
          <w:color w:val="000000"/>
          <w:sz w:val="28"/>
        </w:rPr>
        <w:t xml:space="preserve">
     Есепшоттың кірісі бойынша зиянға есептен шығарылған борыштардың сомасы жазылады. </w:t>
      </w:r>
      <w:r>
        <w:br/>
      </w:r>
      <w:r>
        <w:rPr>
          <w:rFonts w:ascii="Times New Roman"/>
          <w:b w:val="false"/>
          <w:i w:val="false"/>
          <w:color w:val="000000"/>
          <w:sz w:val="28"/>
        </w:rPr>
        <w:t xml:space="preserve">
     Есепшоттың шығысы бойынша борыштарды борышкер өтеу немесе оларды алу сенімсіз деп табу кезінде оларды зиянға есептен шығарылған сомасы есептен шығарылады. </w:t>
      </w:r>
    </w:p>
    <w:p>
      <w:pPr>
        <w:spacing w:after="0"/>
        <w:ind w:left="0"/>
        <w:jc w:val="both"/>
      </w:pPr>
      <w:r>
        <w:rPr>
          <w:rFonts w:ascii="Times New Roman"/>
          <w:b w:val="false"/>
          <w:i w:val="false"/>
          <w:color w:val="000000"/>
          <w:sz w:val="28"/>
        </w:rPr>
        <w:t xml:space="preserve">     7150. Инкассоға жіберілген шетелдік операциялар бойынша құжаттар мен құндылықтар. </w:t>
      </w:r>
      <w:r>
        <w:br/>
      </w:r>
      <w:r>
        <w:rPr>
          <w:rFonts w:ascii="Times New Roman"/>
          <w:b w:val="false"/>
          <w:i w:val="false"/>
          <w:color w:val="000000"/>
          <w:sz w:val="28"/>
        </w:rPr>
        <w:t xml:space="preserve">
     Есепшоттың мақсаты: Инкассоға жіберген шетелдік операциялары бойынша құжаттар мен құндылықтардың сомасын есепке алу. </w:t>
      </w:r>
      <w:r>
        <w:br/>
      </w:r>
      <w:r>
        <w:rPr>
          <w:rFonts w:ascii="Times New Roman"/>
          <w:b w:val="false"/>
          <w:i w:val="false"/>
          <w:color w:val="000000"/>
          <w:sz w:val="28"/>
        </w:rPr>
        <w:t xml:space="preserve">
     Есепшоттың кірісі бойынша инкассоға жіберген шетелдік операциялары бойынша құжаттар мен құндылықтардың сомасы жазылады. </w:t>
      </w:r>
      <w:r>
        <w:br/>
      </w:r>
      <w:r>
        <w:rPr>
          <w:rFonts w:ascii="Times New Roman"/>
          <w:b w:val="false"/>
          <w:i w:val="false"/>
          <w:color w:val="000000"/>
          <w:sz w:val="28"/>
        </w:rPr>
        <w:t xml:space="preserve">
     Есепшоттың шығысы бойынша шетелдік операциялар бойынша инкассоға жіберілген құжаттар мен құндылықтардың сомасы есептен шығарылады. </w:t>
      </w:r>
    </w:p>
    <w:p>
      <w:pPr>
        <w:spacing w:after="0"/>
        <w:ind w:left="0"/>
        <w:jc w:val="both"/>
      </w:pPr>
      <w:r>
        <w:rPr>
          <w:rFonts w:ascii="Times New Roman"/>
          <w:b w:val="false"/>
          <w:i w:val="false"/>
          <w:color w:val="000000"/>
          <w:sz w:val="28"/>
        </w:rPr>
        <w:t xml:space="preserve">     7160. Міндеттемелерді қамтамасыз етуге (кепілге) берілген мүлік. </w:t>
      </w:r>
      <w:r>
        <w:br/>
      </w:r>
      <w:r>
        <w:rPr>
          <w:rFonts w:ascii="Times New Roman"/>
          <w:b w:val="false"/>
          <w:i w:val="false"/>
          <w:color w:val="000000"/>
          <w:sz w:val="28"/>
        </w:rPr>
        <w:t xml:space="preserve">
     Шоттың мақсаты: Міндеттемелерді қамтамасыз етуге (кепілге) берілген мүліктің (ақшаны қоспағанда) құнын есепке алу. </w:t>
      </w:r>
      <w:r>
        <w:br/>
      </w:r>
      <w:r>
        <w:rPr>
          <w:rFonts w:ascii="Times New Roman"/>
          <w:b w:val="false"/>
          <w:i w:val="false"/>
          <w:color w:val="000000"/>
          <w:sz w:val="28"/>
        </w:rPr>
        <w:t xml:space="preserve">
     Шоттың кірісі бойынша басқа банк алдында міндеттемелерді қамтамасыз етуге (кепілге) берілген мүлік (ақшаны қоспағанда) құны жазылады. </w:t>
      </w:r>
      <w:r>
        <w:br/>
      </w:r>
      <w:r>
        <w:rPr>
          <w:rFonts w:ascii="Times New Roman"/>
          <w:b w:val="false"/>
          <w:i w:val="false"/>
          <w:color w:val="000000"/>
          <w:sz w:val="28"/>
        </w:rPr>
        <w:t xml:space="preserve">
     Шоттың шығысы бойынша қамтамасыз етудің (кепілдің) құны оларды басқа банк қайтарған немесе басқа банк алдында міндеттемелер орындалмаған жағдайда кепілге салынған мүлік сатылған кезде есептен шығарылады. </w:t>
      </w:r>
    </w:p>
    <w:p>
      <w:pPr>
        <w:spacing w:after="0"/>
        <w:ind w:left="0"/>
        <w:jc w:val="both"/>
      </w:pPr>
      <w:r>
        <w:rPr>
          <w:rFonts w:ascii="Times New Roman"/>
          <w:b w:val="false"/>
          <w:i w:val="false"/>
          <w:color w:val="000000"/>
          <w:sz w:val="28"/>
        </w:rPr>
        <w:t xml:space="preserve">     7220. Жалға алынған үйлер, машиналар, жабдық, көлік және басқа құралдар. </w:t>
      </w:r>
      <w:r>
        <w:br/>
      </w:r>
      <w:r>
        <w:rPr>
          <w:rFonts w:ascii="Times New Roman"/>
          <w:b w:val="false"/>
          <w:i w:val="false"/>
          <w:color w:val="000000"/>
          <w:sz w:val="28"/>
        </w:rPr>
        <w:t xml:space="preserve">
     Есепшоттың мақсаты: Жалға алынған үйлердің, машиналар, жабдық, көлік және басқа құралдар құнының сомасын есепке алу. </w:t>
      </w:r>
      <w:r>
        <w:br/>
      </w:r>
      <w:r>
        <w:rPr>
          <w:rFonts w:ascii="Times New Roman"/>
          <w:b w:val="false"/>
          <w:i w:val="false"/>
          <w:color w:val="000000"/>
          <w:sz w:val="28"/>
        </w:rPr>
        <w:t xml:space="preserve">
     Есепшоттың кірісі бойынша үйлердің, машиналар, жабдық, көлік және басқа құралдарды жасалған шарттың негізінде жалға алу кезіндегі құнының сомасы жазылады. </w:t>
      </w:r>
      <w:r>
        <w:br/>
      </w:r>
      <w:r>
        <w:rPr>
          <w:rFonts w:ascii="Times New Roman"/>
          <w:b w:val="false"/>
          <w:i w:val="false"/>
          <w:color w:val="000000"/>
          <w:sz w:val="28"/>
        </w:rPr>
        <w:t xml:space="preserve">
     Есепшоттың шығысы бойынша үйлердің, машиналарды, жабдықты, көлік және басқа құралдарды жасалған шарттың қолданылу мерзімінің аяқталуына немесе оларды болашақта банктің балансына есептей отырып сатып алумен байланысты қайтару кезіндегі құнының сомасы жазылады. </w:t>
      </w:r>
    </w:p>
    <w:p>
      <w:pPr>
        <w:spacing w:after="0"/>
        <w:ind w:left="0"/>
        <w:jc w:val="both"/>
      </w:pPr>
      <w:r>
        <w:rPr>
          <w:rFonts w:ascii="Times New Roman"/>
          <w:b w:val="false"/>
          <w:i w:val="false"/>
          <w:color w:val="000000"/>
          <w:sz w:val="28"/>
        </w:rPr>
        <w:t xml:space="preserve">     7240. Инкассоға қабылданған құжаттар мен құндылықтар. </w:t>
      </w:r>
      <w:r>
        <w:br/>
      </w:r>
      <w:r>
        <w:rPr>
          <w:rFonts w:ascii="Times New Roman"/>
          <w:b w:val="false"/>
          <w:i w:val="false"/>
          <w:color w:val="000000"/>
          <w:sz w:val="28"/>
        </w:rPr>
        <w:t xml:space="preserve">
     Есепшоттың мақсаты: Инкассоға қабылдаған құжаттар мен құндылықтардың сомасын есепке алу. </w:t>
      </w:r>
      <w:r>
        <w:br/>
      </w:r>
      <w:r>
        <w:rPr>
          <w:rFonts w:ascii="Times New Roman"/>
          <w:b w:val="false"/>
          <w:i w:val="false"/>
          <w:color w:val="000000"/>
          <w:sz w:val="28"/>
        </w:rPr>
        <w:t xml:space="preserve">
     Есепшоттың кірісі бойынша инкассоға қабылдаған құжаттар мен құндылықтардың сомасы жазылады. </w:t>
      </w:r>
      <w:r>
        <w:br/>
      </w:r>
      <w:r>
        <w:rPr>
          <w:rFonts w:ascii="Times New Roman"/>
          <w:b w:val="false"/>
          <w:i w:val="false"/>
          <w:color w:val="000000"/>
          <w:sz w:val="28"/>
        </w:rPr>
        <w:t xml:space="preserve">
     Есепшоттың шығысы бойынша инкассоға қабылданған құжаттар мен құндылықтардың сомасы есептен шығарылады. </w:t>
      </w:r>
    </w:p>
    <w:p>
      <w:pPr>
        <w:spacing w:after="0"/>
        <w:ind w:left="0"/>
        <w:jc w:val="both"/>
      </w:pPr>
      <w:r>
        <w:rPr>
          <w:rFonts w:ascii="Times New Roman"/>
          <w:b w:val="false"/>
          <w:i w:val="false"/>
          <w:color w:val="000000"/>
          <w:sz w:val="28"/>
        </w:rPr>
        <w:t xml:space="preserve">     7250. Клиенттің міндеттемелерін қамтамасыз етуге (кепілге) қабылданған мүлік. </w:t>
      </w:r>
      <w:r>
        <w:br/>
      </w:r>
      <w:r>
        <w:rPr>
          <w:rFonts w:ascii="Times New Roman"/>
          <w:b w:val="false"/>
          <w:i w:val="false"/>
          <w:color w:val="000000"/>
          <w:sz w:val="28"/>
        </w:rPr>
        <w:t xml:space="preserve">
     Шоттың мақсаты: Клиенттің міндеттемелерін қамтамасыз етуге (кепілге) қабылданған мүлік (ақшаны қоспағанда) құнын есепке алу. </w:t>
      </w:r>
      <w:r>
        <w:br/>
      </w:r>
      <w:r>
        <w:rPr>
          <w:rFonts w:ascii="Times New Roman"/>
          <w:b w:val="false"/>
          <w:i w:val="false"/>
          <w:color w:val="000000"/>
          <w:sz w:val="28"/>
        </w:rPr>
        <w:t xml:space="preserve">
     Шоттың кірісі бойынша клиенттің міндеттемелерін қамтамасыз етуге (кепілге) қабылданған мүлік (ақшаны қоспағанда) құны жазылады. </w:t>
      </w:r>
      <w:r>
        <w:br/>
      </w:r>
      <w:r>
        <w:rPr>
          <w:rFonts w:ascii="Times New Roman"/>
          <w:b w:val="false"/>
          <w:i w:val="false"/>
          <w:color w:val="000000"/>
          <w:sz w:val="28"/>
        </w:rPr>
        <w:t xml:space="preserve">
     Шоттың шығысы бойынша қамтамасыз етудің (кепілдің) құны олар клиентке қайтарылған немесе клиент міндеттемелерін орындалмаған жағдайда кепілге салынған мүлік сатылған кезде есептен шығарылады. </w:t>
      </w:r>
    </w:p>
    <w:p>
      <w:pPr>
        <w:spacing w:after="0"/>
        <w:ind w:left="0"/>
        <w:jc w:val="both"/>
      </w:pPr>
      <w:r>
        <w:rPr>
          <w:rFonts w:ascii="Times New Roman"/>
          <w:b w:val="false"/>
          <w:i w:val="false"/>
          <w:color w:val="000000"/>
          <w:sz w:val="28"/>
        </w:rPr>
        <w:t xml:space="preserve">     7303. Мерзімінде төленбеген төлем құжаттары. </w:t>
      </w:r>
      <w:r>
        <w:br/>
      </w:r>
      <w:r>
        <w:rPr>
          <w:rFonts w:ascii="Times New Roman"/>
          <w:b w:val="false"/>
          <w:i w:val="false"/>
          <w:color w:val="000000"/>
          <w:sz w:val="28"/>
        </w:rPr>
        <w:t xml:space="preserve">
     Есепшоттың мақсаты: Ақша жіберушінің төлем құжаттарын орындауға қажетті ақшасының болмауынан немесе жеткіліксіз болуынан оларды картотекаға салумен байланысты мерзімінде орындамаған төлем құжаттарының сомасын есепке алу. </w:t>
      </w:r>
      <w:r>
        <w:br/>
      </w:r>
      <w:r>
        <w:rPr>
          <w:rFonts w:ascii="Times New Roman"/>
          <w:b w:val="false"/>
          <w:i w:val="false"/>
          <w:color w:val="000000"/>
          <w:sz w:val="28"/>
        </w:rPr>
        <w:t xml:space="preserve">
     Есепшоттың кірісі бойынша ақша жіберушінің төлем құжаттарын орындауға қажетті ақшасының болмауынан немесе жеткіліксіз болуынан оларды картотекаға салумен байланысты мерзімінде орындамаған төлем құжаттарының сомасы жазылады. </w:t>
      </w:r>
      <w:r>
        <w:br/>
      </w:r>
      <w:r>
        <w:rPr>
          <w:rFonts w:ascii="Times New Roman"/>
          <w:b w:val="false"/>
          <w:i w:val="false"/>
          <w:color w:val="000000"/>
          <w:sz w:val="28"/>
        </w:rPr>
        <w:t xml:space="preserve">
     Есепшоттың шығысы бойынша төлем құжаттарын қайтару немесе орындау кезінде картотекаға салынған олардың сомасы есептен шығарылады. </w:t>
      </w:r>
    </w:p>
    <w:p>
      <w:pPr>
        <w:spacing w:after="0"/>
        <w:ind w:left="0"/>
        <w:jc w:val="both"/>
      </w:pPr>
      <w:r>
        <w:rPr>
          <w:rFonts w:ascii="Times New Roman"/>
          <w:b w:val="false"/>
          <w:i w:val="false"/>
          <w:color w:val="000000"/>
          <w:sz w:val="28"/>
        </w:rPr>
        <w:t xml:space="preserve">     7320 Секьюритилендірілетін активтер. </w:t>
      </w:r>
      <w:r>
        <w:br/>
      </w:r>
      <w:r>
        <w:rPr>
          <w:rFonts w:ascii="Times New Roman"/>
          <w:b w:val="false"/>
          <w:i w:val="false"/>
          <w:color w:val="000000"/>
          <w:sz w:val="28"/>
        </w:rPr>
        <w:t xml:space="preserve">
     Шоттың мақсаты: Танудың тоқтатылуына байланысты баланстан есептен шығарылған секьюритилендірілетін активтердің құнын есепке алу. </w:t>
      </w:r>
      <w:r>
        <w:br/>
      </w:r>
      <w:r>
        <w:rPr>
          <w:rFonts w:ascii="Times New Roman"/>
          <w:b w:val="false"/>
          <w:i w:val="false"/>
          <w:color w:val="000000"/>
          <w:sz w:val="28"/>
        </w:rPr>
        <w:t xml:space="preserve">
     Шоттың кірісі бойынша арнайы қаржы компаниясына өткізілген секьюритилендірілетін активтерді баланстан есептен шығару кезінде олардың құны жазылады. </w:t>
      </w:r>
      <w:r>
        <w:br/>
      </w:r>
      <w:r>
        <w:rPr>
          <w:rFonts w:ascii="Times New Roman"/>
          <w:b w:val="false"/>
          <w:i w:val="false"/>
          <w:color w:val="000000"/>
          <w:sz w:val="28"/>
        </w:rPr>
        <w:t xml:space="preserve">
     Шоттың шығысы бойынша арнайы қаржы компаниясына өткізілген секьюритилендірілетін активтердің сомаларын өтеу немесе кері сатып алу кезінде есептен шығару жүргізіледі. </w:t>
      </w:r>
    </w:p>
    <w:p>
      <w:pPr>
        <w:spacing w:after="0"/>
        <w:ind w:left="0"/>
        <w:jc w:val="both"/>
      </w:pPr>
      <w:r>
        <w:rPr>
          <w:rFonts w:ascii="Times New Roman"/>
          <w:b w:val="false"/>
          <w:i w:val="false"/>
          <w:color w:val="000000"/>
          <w:sz w:val="28"/>
        </w:rPr>
        <w:t xml:space="preserve">     7321. Қазақстан Республикасының ұйымдарына шет мемлекеттер мен шетелдік банктер ашқан кредиттік жолдар. </w:t>
      </w:r>
      <w:r>
        <w:br/>
      </w:r>
      <w:r>
        <w:rPr>
          <w:rFonts w:ascii="Times New Roman"/>
          <w:b w:val="false"/>
          <w:i w:val="false"/>
          <w:color w:val="000000"/>
          <w:sz w:val="28"/>
        </w:rPr>
        <w:t xml:space="preserve">
     Есепшоттың мақсаты: Қазақстан Республикасының ұйымдарына шет мемлекеттер мен шетелдік банктер ашқан кредиттік жолдар лимитінің сомасын есепке алу. </w:t>
      </w:r>
      <w:r>
        <w:br/>
      </w:r>
      <w:r>
        <w:rPr>
          <w:rFonts w:ascii="Times New Roman"/>
          <w:b w:val="false"/>
          <w:i w:val="false"/>
          <w:color w:val="000000"/>
          <w:sz w:val="28"/>
        </w:rPr>
        <w:t xml:space="preserve">
     Есепшоттың кірісі бойынша Қазақстан Республикасының ұйымына шет мемлекет пен шетелдік банк ашқан кредиттік жолдар лимитінің сомасы жазылады. </w:t>
      </w:r>
      <w:r>
        <w:br/>
      </w:r>
      <w:r>
        <w:rPr>
          <w:rFonts w:ascii="Times New Roman"/>
          <w:b w:val="false"/>
          <w:i w:val="false"/>
          <w:color w:val="000000"/>
          <w:sz w:val="28"/>
        </w:rPr>
        <w:t xml:space="preserve">
     Есепшоттың шығысы бойынша ашылған кредиттік жолдарды пайдалану немесе күшін жою кезінде олардың лимит сомасы есептен шығарылады. </w:t>
      </w:r>
    </w:p>
    <w:p>
      <w:pPr>
        <w:spacing w:after="0"/>
        <w:ind w:left="0"/>
        <w:jc w:val="both"/>
      </w:pPr>
      <w:r>
        <w:rPr>
          <w:rFonts w:ascii="Times New Roman"/>
          <w:b w:val="false"/>
          <w:i w:val="false"/>
          <w:color w:val="000000"/>
          <w:sz w:val="28"/>
        </w:rPr>
        <w:t xml:space="preserve">     7330. Агенттік келісімдер негізінде қызмет көрсетілетін заемдар. </w:t>
      </w:r>
      <w:r>
        <w:br/>
      </w:r>
      <w:r>
        <w:rPr>
          <w:rFonts w:ascii="Times New Roman"/>
          <w:b w:val="false"/>
          <w:i w:val="false"/>
          <w:color w:val="000000"/>
          <w:sz w:val="28"/>
        </w:rPr>
        <w:t xml:space="preserve">
     Шоттың мақсаты: Агент банктің мемлекет кепілдік берген заемдар есебінен қаржыландырылатын инвестициялық жобалардың, сондай-ақ республикалық бюджет қаражатынан бөлінген, агенттік келісімдер негізінде қызмет көрсетілетін заемдардың сомаларын есепке алуы. </w:t>
      </w:r>
      <w:r>
        <w:br/>
      </w:r>
      <w:r>
        <w:rPr>
          <w:rFonts w:ascii="Times New Roman"/>
          <w:b w:val="false"/>
          <w:i w:val="false"/>
          <w:color w:val="000000"/>
          <w:sz w:val="28"/>
        </w:rPr>
        <w:t xml:space="preserve">
     Шоттың кірісі бойынша мемлекет кепілдік берген заемдар есебінен қаржыландырылатын инвестициялық жобалардың, сондай-ақ республикалық бюджет қаражатынан бөлінген, агенттік келісімдер негізінде қызмет көрсетілетін заемдардың сомалары жазылады. </w:t>
      </w:r>
      <w:r>
        <w:br/>
      </w:r>
      <w:r>
        <w:rPr>
          <w:rFonts w:ascii="Times New Roman"/>
          <w:b w:val="false"/>
          <w:i w:val="false"/>
          <w:color w:val="000000"/>
          <w:sz w:val="28"/>
        </w:rPr>
        <w:t xml:space="preserve">
     Шоттың шығысы мемлекет кепілдік берген заемдар есебінен қаржыландырылатын инвестициялық жобалардың, сондай-ақ республикалық бюджет қаражатынан бөлінген заемдарды заемшы өтеген кезде олардың сомаларын есептен шығару жазылады. </w:t>
      </w:r>
    </w:p>
    <w:p>
      <w:pPr>
        <w:spacing w:after="0"/>
        <w:ind w:left="0"/>
        <w:jc w:val="both"/>
      </w:pPr>
      <w:r>
        <w:rPr>
          <w:rFonts w:ascii="Times New Roman"/>
          <w:b w:val="false"/>
          <w:i w:val="false"/>
          <w:color w:val="000000"/>
          <w:sz w:val="28"/>
        </w:rPr>
        <w:t xml:space="preserve">     7331. Агенттік заемдар бойынша есептелген сыйақы. </w:t>
      </w:r>
      <w:r>
        <w:br/>
      </w:r>
      <w:r>
        <w:rPr>
          <w:rFonts w:ascii="Times New Roman"/>
          <w:b w:val="false"/>
          <w:i w:val="false"/>
          <w:color w:val="000000"/>
          <w:sz w:val="28"/>
        </w:rPr>
        <w:t xml:space="preserve">
     Шоттың мақсаты: Мемлекет кепілдік берген заемдар, сондай-ақ республикалық бюджет қаражатынан бөлінген заемдар есебінен қаржыландырылатын, агенттік келісімдер негізінде қызмет көрсетілетін инвестициялық жобалар шеңберінде берілген заемдар бойынша сыйақы сомаларын есепке алу. </w:t>
      </w:r>
      <w:r>
        <w:br/>
      </w:r>
      <w:r>
        <w:rPr>
          <w:rFonts w:ascii="Times New Roman"/>
          <w:b w:val="false"/>
          <w:i w:val="false"/>
          <w:color w:val="000000"/>
          <w:sz w:val="28"/>
        </w:rPr>
        <w:t xml:space="preserve">
     Шоттың кірісі бойынша мемлекет кепілдік берген заемдар, сондай-ақ республикалық бюджет қаражатынан бөлінген заемдар есебінен қаржыландырылатын инвестициялық жобалар шеңберінде берілген заемдар бойынша сыйақы сомалары жазылады. </w:t>
      </w:r>
      <w:r>
        <w:br/>
      </w:r>
      <w:r>
        <w:rPr>
          <w:rFonts w:ascii="Times New Roman"/>
          <w:b w:val="false"/>
          <w:i w:val="false"/>
          <w:color w:val="000000"/>
          <w:sz w:val="28"/>
        </w:rPr>
        <w:t xml:space="preserve">
     Шоттың шығысы бойынша мемлекет кепілдік берген заемдар, сондай-ақ республикалық бюджет қаражатынан бөлінген заемдар есебінен қаржыландырылатын инвестициялық жобалар шеңберінде берілген заемдар бойынша сыйақы сомаларын оларды заемшы өтеген кезде есептен шығару жазылады. </w:t>
      </w:r>
    </w:p>
    <w:p>
      <w:pPr>
        <w:spacing w:after="0"/>
        <w:ind w:left="0"/>
        <w:jc w:val="both"/>
      </w:pPr>
      <w:r>
        <w:rPr>
          <w:rFonts w:ascii="Times New Roman"/>
          <w:b w:val="false"/>
          <w:i w:val="false"/>
          <w:color w:val="000000"/>
          <w:sz w:val="28"/>
        </w:rPr>
        <w:t xml:space="preserve">     7339. Әр түрлі құндылықтар мен құжаттар. </w:t>
      </w:r>
      <w:r>
        <w:br/>
      </w:r>
      <w:r>
        <w:rPr>
          <w:rFonts w:ascii="Times New Roman"/>
          <w:b w:val="false"/>
          <w:i w:val="false"/>
          <w:color w:val="000000"/>
          <w:sz w:val="28"/>
        </w:rPr>
        <w:t xml:space="preserve">
     Есепшоттың мақсаты: Келіп түскен кезде басқа баланстық есепшоттарда көрсетуге болмайтын әр түрлі құндылықтар мен құжаттардың сомасын есепке алу, сондай-ақ басқа есепшоттардан есептен шығарылған, бірақ мақсатқа сай берілмеген әр түрлі құндылықтар мен құжаттардың сомасын есепке алу. </w:t>
      </w:r>
      <w:r>
        <w:br/>
      </w:r>
      <w:r>
        <w:rPr>
          <w:rFonts w:ascii="Times New Roman"/>
          <w:b w:val="false"/>
          <w:i w:val="false"/>
          <w:color w:val="000000"/>
          <w:sz w:val="28"/>
        </w:rPr>
        <w:t xml:space="preserve">
     Есепшоттың кірісі бойынша әр түрлі құндылықтар мен құжаттар жазылады. </w:t>
      </w:r>
      <w:r>
        <w:br/>
      </w:r>
      <w:r>
        <w:rPr>
          <w:rFonts w:ascii="Times New Roman"/>
          <w:b w:val="false"/>
          <w:i w:val="false"/>
          <w:color w:val="000000"/>
          <w:sz w:val="28"/>
        </w:rPr>
        <w:t xml:space="preserve">
     Есепшоттың шығысы бойынша мақсатқа сай жіберілу кезіндегі әр түрлі құндылықтар мен құжаттар есептен шығарылады. </w:t>
      </w:r>
    </w:p>
    <w:p>
      <w:pPr>
        <w:spacing w:after="0"/>
        <w:ind w:left="0"/>
        <w:jc w:val="both"/>
      </w:pPr>
      <w:r>
        <w:rPr>
          <w:rFonts w:ascii="Times New Roman"/>
          <w:b w:val="false"/>
          <w:i w:val="false"/>
          <w:color w:val="000000"/>
          <w:sz w:val="28"/>
        </w:rPr>
        <w:t xml:space="preserve">     7342. Есеппен жіберілген және берілген әр түрлі құндылықтар мен құжаттар. </w:t>
      </w:r>
      <w:r>
        <w:br/>
      </w:r>
      <w:r>
        <w:rPr>
          <w:rFonts w:ascii="Times New Roman"/>
          <w:b w:val="false"/>
          <w:i w:val="false"/>
          <w:color w:val="000000"/>
          <w:sz w:val="28"/>
        </w:rPr>
        <w:t xml:space="preserve">
     Есепшоттың мақсаты: Есеппен жіберген және берген әр түрлі құндылықтар мен құжаттар сомасын есепке алу. </w:t>
      </w:r>
      <w:r>
        <w:br/>
      </w:r>
      <w:r>
        <w:rPr>
          <w:rFonts w:ascii="Times New Roman"/>
          <w:b w:val="false"/>
          <w:i w:val="false"/>
          <w:color w:val="000000"/>
          <w:sz w:val="28"/>
        </w:rPr>
        <w:t xml:space="preserve">
     Есепшоттың кірісі бойынша құндылықтар мен құжаттар есепте тұрған есепшоттары бойынша шығысқа есептен шығара отырып жіберген немесе берген есептегі әр түрлі құндылықтар мен құжаттар жазылады. </w:t>
      </w:r>
      <w:r>
        <w:br/>
      </w:r>
      <w:r>
        <w:rPr>
          <w:rFonts w:ascii="Times New Roman"/>
          <w:b w:val="false"/>
          <w:i w:val="false"/>
          <w:color w:val="000000"/>
          <w:sz w:val="28"/>
        </w:rPr>
        <w:t xml:space="preserve">
     Есепшоттың шығысы бойынша алынған растау негізінде мақсатқа сай түсу кезіндегі әр түрлі құндылықтар мен құжаттар есептен шығарылады. </w:t>
      </w:r>
    </w:p>
    <w:p>
      <w:pPr>
        <w:spacing w:after="0"/>
        <w:ind w:left="0"/>
        <w:jc w:val="both"/>
      </w:pPr>
      <w:r>
        <w:rPr>
          <w:rFonts w:ascii="Times New Roman"/>
          <w:b w:val="false"/>
          <w:i w:val="false"/>
          <w:color w:val="000000"/>
          <w:sz w:val="28"/>
        </w:rPr>
        <w:t xml:space="preserve">     7345. Сақтауға қабылданған қымбат металдар. </w:t>
      </w:r>
      <w:r>
        <w:br/>
      </w:r>
      <w:r>
        <w:rPr>
          <w:rFonts w:ascii="Times New Roman"/>
          <w:b w:val="false"/>
          <w:i w:val="false"/>
          <w:color w:val="000000"/>
          <w:sz w:val="28"/>
        </w:rPr>
        <w:t xml:space="preserve">
     Есепшоттың мақсаты: Клиенттерден сақтауға қабылдаған қымбат металдардың нақты санының сомасын есепке алу. </w:t>
      </w:r>
      <w:r>
        <w:br/>
      </w:r>
      <w:r>
        <w:rPr>
          <w:rFonts w:ascii="Times New Roman"/>
          <w:b w:val="false"/>
          <w:i w:val="false"/>
          <w:color w:val="000000"/>
          <w:sz w:val="28"/>
        </w:rPr>
        <w:t xml:space="preserve">
     Есепшоттың кірісі бойынша клиенттен сақтауға қабылдаған қымбат металдардың нақты санының сомасы жазылады. </w:t>
      </w:r>
      <w:r>
        <w:br/>
      </w:r>
      <w:r>
        <w:rPr>
          <w:rFonts w:ascii="Times New Roman"/>
          <w:b w:val="false"/>
          <w:i w:val="false"/>
          <w:color w:val="000000"/>
          <w:sz w:val="28"/>
        </w:rPr>
        <w:t xml:space="preserve">
     Есепшоттың шығысы бойынша қымбат металдарды иесінің тапсырмасымен сату немесе оларды қайтару кезіндегі нақты саны есептен шығарылады. </w:t>
      </w:r>
    </w:p>
    <w:p>
      <w:pPr>
        <w:spacing w:after="0"/>
        <w:ind w:left="0"/>
        <w:jc w:val="both"/>
      </w:pPr>
      <w:r>
        <w:rPr>
          <w:rFonts w:ascii="Times New Roman"/>
          <w:b w:val="false"/>
          <w:i w:val="false"/>
          <w:color w:val="000000"/>
          <w:sz w:val="28"/>
        </w:rPr>
        <w:t xml:space="preserve">     7360. Клиенттердің акциялары және басқа бағалы қағаздары </w:t>
      </w:r>
      <w:r>
        <w:br/>
      </w:r>
      <w:r>
        <w:rPr>
          <w:rFonts w:ascii="Times New Roman"/>
          <w:b w:val="false"/>
          <w:i w:val="false"/>
          <w:color w:val="000000"/>
          <w:sz w:val="28"/>
        </w:rPr>
        <w:t xml:space="preserve">
     Есепшоттың мақсаты: Клиенттердің акцияларының және басқа бағалы қағаздарының нақты құнының сомасын есепке алу. </w:t>
      </w:r>
      <w:r>
        <w:br/>
      </w:r>
      <w:r>
        <w:rPr>
          <w:rFonts w:ascii="Times New Roman"/>
          <w:b w:val="false"/>
          <w:i w:val="false"/>
          <w:color w:val="000000"/>
          <w:sz w:val="28"/>
        </w:rPr>
        <w:t xml:space="preserve">
     Есепшоттың кірісі бойынша клиенттің акцияларының және басқа бағалы қағаздарының нақты құнының сомасы жазылады. </w:t>
      </w:r>
      <w:r>
        <w:br/>
      </w:r>
      <w:r>
        <w:rPr>
          <w:rFonts w:ascii="Times New Roman"/>
          <w:b w:val="false"/>
          <w:i w:val="false"/>
          <w:color w:val="000000"/>
          <w:sz w:val="28"/>
        </w:rPr>
        <w:t xml:space="preserve">
     Есепшоттың шығысы бойынша клиенттің акцияларының және басқа бағалы қағаздарының нақты құнын оларды қайтару кезінде есептен шығару жүргізіледі. </w:t>
      </w:r>
    </w:p>
    <w:p>
      <w:pPr>
        <w:spacing w:after="0"/>
        <w:ind w:left="0"/>
        <w:jc w:val="both"/>
      </w:pPr>
      <w:r>
        <w:rPr>
          <w:rFonts w:ascii="Times New Roman"/>
          <w:b w:val="false"/>
          <w:i w:val="false"/>
          <w:color w:val="000000"/>
          <w:sz w:val="28"/>
        </w:rPr>
        <w:t xml:space="preserve">     7363. Клиенттердің кастодиандық қызмет көрсетудегі активтері. </w:t>
      </w:r>
      <w:r>
        <w:br/>
      </w:r>
      <w:r>
        <w:rPr>
          <w:rFonts w:ascii="Times New Roman"/>
          <w:b w:val="false"/>
          <w:i w:val="false"/>
          <w:color w:val="000000"/>
          <w:sz w:val="28"/>
        </w:rPr>
        <w:t xml:space="preserve">
     Шоттың мақсаты: Клиенттердің кастодиандық қызмет көрсетудегі активтерінің құнын есепке алу. </w:t>
      </w:r>
      <w:r>
        <w:br/>
      </w:r>
      <w:r>
        <w:rPr>
          <w:rFonts w:ascii="Times New Roman"/>
          <w:b w:val="false"/>
          <w:i w:val="false"/>
          <w:color w:val="000000"/>
          <w:sz w:val="28"/>
        </w:rPr>
        <w:t xml:space="preserve">
     Шоттың кірісі бойынша клиенттің кастодиандық қызмет көрсетудегі активтерінің құны жазылады. </w:t>
      </w:r>
      <w:r>
        <w:br/>
      </w:r>
      <w:r>
        <w:rPr>
          <w:rFonts w:ascii="Times New Roman"/>
          <w:b w:val="false"/>
          <w:i w:val="false"/>
          <w:color w:val="000000"/>
          <w:sz w:val="28"/>
        </w:rPr>
        <w:t xml:space="preserve">
     Шоттың шығысы бойынша клиенттердің кастодиандық қызмет көрсетудегі активтерінің құнын оларды эмитенттің өтеуі, клиенттің өткізуі немесе алуы кезінде есептен шығару жүргізіледі. </w:t>
      </w:r>
    </w:p>
    <w:p>
      <w:pPr>
        <w:spacing w:after="0"/>
        <w:ind w:left="0"/>
        <w:jc w:val="both"/>
      </w:pPr>
      <w:r>
        <w:rPr>
          <w:rFonts w:ascii="Times New Roman"/>
          <w:b w:val="false"/>
          <w:i w:val="false"/>
          <w:color w:val="000000"/>
          <w:sz w:val="28"/>
        </w:rPr>
        <w:t xml:space="preserve">     7401. Қазақстан Республикасының қысқа мерзімді мемлекеттік бағалы қағаздары. </w:t>
      </w:r>
      <w:r>
        <w:br/>
      </w:r>
      <w:r>
        <w:rPr>
          <w:rFonts w:ascii="Times New Roman"/>
          <w:b w:val="false"/>
          <w:i w:val="false"/>
          <w:color w:val="000000"/>
          <w:sz w:val="28"/>
        </w:rPr>
        <w:t xml:space="preserve">
     Есепшоттың мақсаты: Қазақстан Республикасының қысқа мерзімді мемлекеттік бағалы қағаздарына салған жинақтаушы зейнетақы қорлары ақшасының сомасын есепке алу. </w:t>
      </w:r>
      <w:r>
        <w:br/>
      </w:r>
      <w:r>
        <w:rPr>
          <w:rFonts w:ascii="Times New Roman"/>
          <w:b w:val="false"/>
          <w:i w:val="false"/>
          <w:color w:val="000000"/>
          <w:sz w:val="28"/>
        </w:rPr>
        <w:t xml:space="preserve">
     Есепшоттың кірісі бойынша Қазақстан Республикасының қысқа мерзімді мемлекеттік бағалы қағаздарына салған жинақтаушы зейнетақы қорлары ақшасының сомасы жазылады. </w:t>
      </w:r>
      <w:r>
        <w:br/>
      </w:r>
      <w:r>
        <w:rPr>
          <w:rFonts w:ascii="Times New Roman"/>
          <w:b w:val="false"/>
          <w:i w:val="false"/>
          <w:color w:val="000000"/>
          <w:sz w:val="28"/>
        </w:rPr>
        <w:t xml:space="preserve">
     Есепшоттың шығысы бойынша Қазақстан Республикасының қысқа мерзімді мемлекеттік бағалы қағаздарына эмитенттің бағалы қағаздарды өтеу немесе оларды сату кезіндегі салған жинақтаушы зейнетақы қорлары ақшасының сомасы есептен шығарылады. </w:t>
      </w:r>
    </w:p>
    <w:p>
      <w:pPr>
        <w:spacing w:after="0"/>
        <w:ind w:left="0"/>
        <w:jc w:val="both"/>
      </w:pPr>
      <w:r>
        <w:rPr>
          <w:rFonts w:ascii="Times New Roman"/>
          <w:b w:val="false"/>
          <w:i w:val="false"/>
          <w:color w:val="000000"/>
          <w:sz w:val="28"/>
        </w:rPr>
        <w:t xml:space="preserve">     7403. Қазақстан Республикасының ұзақ мерзімді мемлекеттік бағалы қағаздары. </w:t>
      </w:r>
      <w:r>
        <w:br/>
      </w:r>
      <w:r>
        <w:rPr>
          <w:rFonts w:ascii="Times New Roman"/>
          <w:b w:val="false"/>
          <w:i w:val="false"/>
          <w:color w:val="000000"/>
          <w:sz w:val="28"/>
        </w:rPr>
        <w:t xml:space="preserve">
     Есепшоттың мақсаты: Қазақстан Республикасының ұзақ мерзімді мемлекеттік бағалы қағаздарына салған жинақтаушы зейнетақы қорлары ақшасының сомасын есепке алу. </w:t>
      </w:r>
      <w:r>
        <w:br/>
      </w:r>
      <w:r>
        <w:rPr>
          <w:rFonts w:ascii="Times New Roman"/>
          <w:b w:val="false"/>
          <w:i w:val="false"/>
          <w:color w:val="000000"/>
          <w:sz w:val="28"/>
        </w:rPr>
        <w:t xml:space="preserve">
     Есепшоттың кірісі бойынша Қазақстан Республикасының ұзақ мерзімді мемлекеттік бағалы қағаздарына салған жинақтаушы зейнетақы қорлары ақшасының сомасы жазылады. </w:t>
      </w:r>
      <w:r>
        <w:br/>
      </w:r>
      <w:r>
        <w:rPr>
          <w:rFonts w:ascii="Times New Roman"/>
          <w:b w:val="false"/>
          <w:i w:val="false"/>
          <w:color w:val="000000"/>
          <w:sz w:val="28"/>
        </w:rPr>
        <w:t xml:space="preserve">
     Есепшоттың шығысы бойынша Қазақстан Республикасының ұзақ мерзімді мемлекеттік бағалы қағаздарына эмитенттің бағалы қағаздарды өтеу немесе оларды сату кезіндегі салған жинақтаушы зейнетақы қорлары ақшасының сомасы есептен шығарылады. </w:t>
      </w:r>
    </w:p>
    <w:p>
      <w:pPr>
        <w:spacing w:after="0"/>
        <w:ind w:left="0"/>
        <w:jc w:val="both"/>
      </w:pPr>
      <w:r>
        <w:rPr>
          <w:rFonts w:ascii="Times New Roman"/>
          <w:b w:val="false"/>
          <w:i w:val="false"/>
          <w:color w:val="000000"/>
          <w:sz w:val="28"/>
        </w:rPr>
        <w:t xml:space="preserve">     7404. Қазақстан қор биржасының ресми тізімге кіргізілген мемлекеттік емес эмиссиялық бағалы қағаздар. </w:t>
      </w:r>
      <w:r>
        <w:br/>
      </w:r>
      <w:r>
        <w:rPr>
          <w:rFonts w:ascii="Times New Roman"/>
          <w:b w:val="false"/>
          <w:i w:val="false"/>
          <w:color w:val="000000"/>
          <w:sz w:val="28"/>
        </w:rPr>
        <w:t xml:space="preserve">
     Есепшоттың мақсаты: Қазақстан қор биржасының ресми тізімге кіргізілген мемлекеттік емес эмиссиялық бағалы қағаздарға салған жинақтаушы зейнетақы қорлары ақшасының сомасын есепке алу. </w:t>
      </w:r>
      <w:r>
        <w:br/>
      </w:r>
      <w:r>
        <w:rPr>
          <w:rFonts w:ascii="Times New Roman"/>
          <w:b w:val="false"/>
          <w:i w:val="false"/>
          <w:color w:val="000000"/>
          <w:sz w:val="28"/>
        </w:rPr>
        <w:t xml:space="preserve">
     Есепшоттың кірісі бойынша Қазақстан қор биржасының ресми тізімге кіргізілген мемлекеттік емес эмиссиялық бағалы қағаздарға салған жинақтаушы зейнетақы қорлары ақшасының сомасы жазылады. </w:t>
      </w:r>
      <w:r>
        <w:br/>
      </w:r>
      <w:r>
        <w:rPr>
          <w:rFonts w:ascii="Times New Roman"/>
          <w:b w:val="false"/>
          <w:i w:val="false"/>
          <w:color w:val="000000"/>
          <w:sz w:val="28"/>
        </w:rPr>
        <w:t xml:space="preserve">
     Есепшоттың шығысы бойынша Қазақстан қор биржасының ресми тізімге кіргізілген мемлекеттік емес эмиссиялық бағалы қағаздарды өтеу немесе оларды сату кезіндегі салған жинақтаушы зейнетақы қорлары ақшасының сомасы есептен шығарылады. </w:t>
      </w:r>
    </w:p>
    <w:p>
      <w:pPr>
        <w:spacing w:after="0"/>
        <w:ind w:left="0"/>
        <w:jc w:val="both"/>
      </w:pPr>
      <w:r>
        <w:rPr>
          <w:rFonts w:ascii="Times New Roman"/>
          <w:b w:val="false"/>
          <w:i w:val="false"/>
          <w:color w:val="000000"/>
          <w:sz w:val="28"/>
        </w:rPr>
        <w:t xml:space="preserve">     7405. Халықаралық қаржы ұйымдарының бағалы қағаздары. </w:t>
      </w:r>
      <w:r>
        <w:br/>
      </w:r>
      <w:r>
        <w:rPr>
          <w:rFonts w:ascii="Times New Roman"/>
          <w:b w:val="false"/>
          <w:i w:val="false"/>
          <w:color w:val="000000"/>
          <w:sz w:val="28"/>
        </w:rPr>
        <w:t xml:space="preserve">
     Есепшоттың мақсаты: Халықаралық қаржы ұйымдарының бағалы қағаздарына салған жинақтаушы зейнетақы қорлары ақшасының сомасын есепке алу. </w:t>
      </w:r>
      <w:r>
        <w:br/>
      </w:r>
      <w:r>
        <w:rPr>
          <w:rFonts w:ascii="Times New Roman"/>
          <w:b w:val="false"/>
          <w:i w:val="false"/>
          <w:color w:val="000000"/>
          <w:sz w:val="28"/>
        </w:rPr>
        <w:t xml:space="preserve">
     Есепшоттың кірісі бойынша халықаралық қаржы ұйымдарының бағалы қағаздарына салған жинақтаушы зейнетақы қорлары ақшасының сомасы жазылады. </w:t>
      </w:r>
      <w:r>
        <w:br/>
      </w:r>
      <w:r>
        <w:rPr>
          <w:rFonts w:ascii="Times New Roman"/>
          <w:b w:val="false"/>
          <w:i w:val="false"/>
          <w:color w:val="000000"/>
          <w:sz w:val="28"/>
        </w:rPr>
        <w:t xml:space="preserve">
     Есепшоттың шығысы бойынша халықаралық қаржы ұйымдарының бағалы қағаздарды өтеу немесе оларды сату кезіндегі салған жинақтаушы зейнетақы қорлары ақшасының сомасы есептен шығарылады. </w:t>
      </w:r>
    </w:p>
    <w:p>
      <w:pPr>
        <w:spacing w:after="0"/>
        <w:ind w:left="0"/>
        <w:jc w:val="both"/>
      </w:pPr>
      <w:r>
        <w:rPr>
          <w:rFonts w:ascii="Times New Roman"/>
          <w:b w:val="false"/>
          <w:i w:val="false"/>
          <w:color w:val="000000"/>
          <w:sz w:val="28"/>
        </w:rPr>
        <w:t xml:space="preserve">     7406. Басқа банктердегі салымдар. </w:t>
      </w:r>
      <w:r>
        <w:br/>
      </w:r>
      <w:r>
        <w:rPr>
          <w:rFonts w:ascii="Times New Roman"/>
          <w:b w:val="false"/>
          <w:i w:val="false"/>
          <w:color w:val="000000"/>
          <w:sz w:val="28"/>
        </w:rPr>
        <w:t xml:space="preserve">
     Есепшоттың мақсаты: Басқа банктердің салымдарына салған жинақтаушы зейнетақы қорлары ақшасының сомасын есепке алу. </w:t>
      </w:r>
      <w:r>
        <w:br/>
      </w:r>
      <w:r>
        <w:rPr>
          <w:rFonts w:ascii="Times New Roman"/>
          <w:b w:val="false"/>
          <w:i w:val="false"/>
          <w:color w:val="000000"/>
          <w:sz w:val="28"/>
        </w:rPr>
        <w:t xml:space="preserve">
     Есепшоттың кірісі бойынша басқа банктің салымдарына салған жинақтаушы зейнетақы қорлары ақшасының сомасы жазылады. </w:t>
      </w:r>
      <w:r>
        <w:br/>
      </w:r>
      <w:r>
        <w:rPr>
          <w:rFonts w:ascii="Times New Roman"/>
          <w:b w:val="false"/>
          <w:i w:val="false"/>
          <w:color w:val="000000"/>
          <w:sz w:val="28"/>
        </w:rPr>
        <w:t xml:space="preserve">
     Есепшоттың шығысы бойынша басқа банктің салымдарын өтеу кезінде салған жинақтаушы зейнетақы қорлары ақшасының сомасы есептен шығарылады. </w:t>
      </w:r>
    </w:p>
    <w:p>
      <w:pPr>
        <w:spacing w:after="0"/>
        <w:ind w:left="0"/>
        <w:jc w:val="both"/>
      </w:pPr>
      <w:r>
        <w:rPr>
          <w:rFonts w:ascii="Times New Roman"/>
          <w:b w:val="false"/>
          <w:i w:val="false"/>
          <w:color w:val="000000"/>
          <w:sz w:val="28"/>
        </w:rPr>
        <w:t xml:space="preserve">     7407. Өзге зейнетақы активтері. </w:t>
      </w:r>
      <w:r>
        <w:br/>
      </w:r>
      <w:r>
        <w:rPr>
          <w:rFonts w:ascii="Times New Roman"/>
          <w:b w:val="false"/>
          <w:i w:val="false"/>
          <w:color w:val="000000"/>
          <w:sz w:val="28"/>
        </w:rPr>
        <w:t xml:space="preserve">
     Есепшоттың мақсаты: Өзге зейнетақы активтеріне салған жинақтаушы зейнетақы қорлары ақшасының сомасын есепке алу. </w:t>
      </w:r>
      <w:r>
        <w:br/>
      </w:r>
      <w:r>
        <w:rPr>
          <w:rFonts w:ascii="Times New Roman"/>
          <w:b w:val="false"/>
          <w:i w:val="false"/>
          <w:color w:val="000000"/>
          <w:sz w:val="28"/>
        </w:rPr>
        <w:t xml:space="preserve">
     Есепшоттың кірісі бойынша өзге зейнетақы активтеріне салған жинақтаушы зейнетақы қорлары ақшасының сомасы жазылады. </w:t>
      </w:r>
      <w:r>
        <w:br/>
      </w:r>
      <w:r>
        <w:rPr>
          <w:rFonts w:ascii="Times New Roman"/>
          <w:b w:val="false"/>
          <w:i w:val="false"/>
          <w:color w:val="000000"/>
          <w:sz w:val="28"/>
        </w:rPr>
        <w:t xml:space="preserve">
     Есепшоттың шығысы бойынша өзге зейнетақы активтерін өтеу немесе сату кезінде салған жинақтаушы зейнетақы қорлары ақшасының сомасы есептен шығарылады. </w:t>
      </w:r>
    </w:p>
    <w:p>
      <w:pPr>
        <w:spacing w:after="0"/>
        <w:ind w:left="0"/>
        <w:jc w:val="both"/>
      </w:pPr>
      <w:r>
        <w:rPr>
          <w:rFonts w:ascii="Times New Roman"/>
          <w:b w:val="false"/>
          <w:i w:val="false"/>
          <w:color w:val="000000"/>
          <w:sz w:val="28"/>
        </w:rPr>
        <w:t xml:space="preserve">     7408.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w:t>
      </w:r>
      <w:r>
        <w:br/>
      </w:r>
      <w:r>
        <w:rPr>
          <w:rFonts w:ascii="Times New Roman"/>
          <w:b w:val="false"/>
          <w:i w:val="false"/>
          <w:color w:val="000000"/>
          <w:sz w:val="28"/>
        </w:rPr>
        <w:t xml:space="preserve">
     Шоттың мақсаты: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сомасын есепке алу. </w:t>
      </w:r>
      <w:r>
        <w:br/>
      </w:r>
      <w:r>
        <w:rPr>
          <w:rFonts w:ascii="Times New Roman"/>
          <w:b w:val="false"/>
          <w:i w:val="false"/>
          <w:color w:val="000000"/>
          <w:sz w:val="28"/>
        </w:rPr>
        <w:t xml:space="preserve">
     Шоттың кірісі бойынша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сомасы олар төленген кезде есептен шығарылады. </w:t>
      </w:r>
    </w:p>
    <w:p>
      <w:pPr>
        <w:spacing w:after="0"/>
        <w:ind w:left="0"/>
        <w:jc w:val="both"/>
      </w:pPr>
      <w:r>
        <w:rPr>
          <w:rFonts w:ascii="Times New Roman"/>
          <w:b w:val="false"/>
          <w:i w:val="false"/>
          <w:color w:val="000000"/>
          <w:sz w:val="28"/>
        </w:rPr>
        <w:t xml:space="preserve">     7409.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w:t>
      </w:r>
      <w:r>
        <w:br/>
      </w:r>
      <w:r>
        <w:rPr>
          <w:rFonts w:ascii="Times New Roman"/>
          <w:b w:val="false"/>
          <w:i w:val="false"/>
          <w:color w:val="000000"/>
          <w:sz w:val="28"/>
        </w:rPr>
        <w:t xml:space="preserve">
     Шоттың мақсаты: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сомасын есепке алу. </w:t>
      </w:r>
      <w:r>
        <w:br/>
      </w:r>
      <w:r>
        <w:rPr>
          <w:rFonts w:ascii="Times New Roman"/>
          <w:b w:val="false"/>
          <w:i w:val="false"/>
          <w:color w:val="000000"/>
          <w:sz w:val="28"/>
        </w:rPr>
        <w:t xml:space="preserve">
     Шоттың кірісі бойынша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сомасы олар төленген кезде есептен шығарылады. </w:t>
      </w:r>
    </w:p>
    <w:p>
      <w:pPr>
        <w:spacing w:after="0"/>
        <w:ind w:left="0"/>
        <w:jc w:val="both"/>
      </w:pPr>
      <w:r>
        <w:rPr>
          <w:rFonts w:ascii="Times New Roman"/>
          <w:b w:val="false"/>
          <w:i w:val="false"/>
          <w:color w:val="000000"/>
          <w:sz w:val="28"/>
        </w:rPr>
        <w:t xml:space="preserve">     7410. Зейнетақы активтері орналастырылған Қазақстан қор биржасының ресми тізімге енгізілген мемлекеттік емес эмиссиялық бағалы қағаздар бойынша есептелген сыйақы (купон, дисконт/сыйлықақы). </w:t>
      </w:r>
      <w:r>
        <w:br/>
      </w:r>
      <w:r>
        <w:rPr>
          <w:rFonts w:ascii="Times New Roman"/>
          <w:b w:val="false"/>
          <w:i w:val="false"/>
          <w:color w:val="000000"/>
          <w:sz w:val="28"/>
        </w:rPr>
        <w:t xml:space="preserve">
     Шоттың мақсаты: Зейнетақы активтері орналастырылған Қазақстан қор биржасының ресми тізімге енгізілген мемлекеттік емес эмиссиялық бағалы қағаздар бойынша есептелген сыйақы (купон, дисконт/сыйлықақы) сомасын есепке алу. </w:t>
      </w:r>
      <w:r>
        <w:br/>
      </w:r>
      <w:r>
        <w:rPr>
          <w:rFonts w:ascii="Times New Roman"/>
          <w:b w:val="false"/>
          <w:i w:val="false"/>
          <w:color w:val="000000"/>
          <w:sz w:val="28"/>
        </w:rPr>
        <w:t xml:space="preserve">
     Шоттың кірісі бойынша зейнетақы активтері орналастырылған Қазақстан қор биржасының ресми тізімге енгізілген мемлекеттік емес эмиссиялық бағалы қағаздар бойынша есептелген сыйақы (купон, дисконт/сыйлықақы)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Қазақстан қор биржасының ресми тізімге енгізілген мемлекеттік емес эмиссиялық бағалы қағаздар бойынша есептелген сыйақы (купон, дисконт/сыйлықақы) сомалары олар төленген кезде есептен шығарылады. </w:t>
      </w:r>
    </w:p>
    <w:p>
      <w:pPr>
        <w:spacing w:after="0"/>
        <w:ind w:left="0"/>
        <w:jc w:val="both"/>
      </w:pPr>
      <w:r>
        <w:rPr>
          <w:rFonts w:ascii="Times New Roman"/>
          <w:b w:val="false"/>
          <w:i w:val="false"/>
          <w:color w:val="000000"/>
          <w:sz w:val="28"/>
        </w:rPr>
        <w:t xml:space="preserve">     7411. Зейнетақы активтері орналастырылған халықаралық қаржы ұйымдарының бағалы қағаздары бойынша есептелген сыйақы (купон, дисконт/сыйлықақы). </w:t>
      </w:r>
      <w:r>
        <w:br/>
      </w:r>
      <w:r>
        <w:rPr>
          <w:rFonts w:ascii="Times New Roman"/>
          <w:b w:val="false"/>
          <w:i w:val="false"/>
          <w:color w:val="000000"/>
          <w:sz w:val="28"/>
        </w:rPr>
        <w:t xml:space="preserve">
     Шоттың мақсаты: Зейнетақы активтері орналастырылған халықаралық қаржы ұйымдарының бағалы қағаздары бойынша есептелген сыйақы (купон, дисконт/сыйлықақы) сомаларын есепке алу. </w:t>
      </w:r>
      <w:r>
        <w:br/>
      </w:r>
      <w:r>
        <w:rPr>
          <w:rFonts w:ascii="Times New Roman"/>
          <w:b w:val="false"/>
          <w:i w:val="false"/>
          <w:color w:val="000000"/>
          <w:sz w:val="28"/>
        </w:rPr>
        <w:t xml:space="preserve">
     Шоттың кірісі бойынша зейнетақы активтері орналастырылған халықаралық қаржы ұйымдарының бағалы қағаздары бойынша есептелген сыйақы (купон, дисконт/сыйлықақы)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халықаралық қаржы ұйымдарының бағалы қағаздары бойынша есептелген сыйақы (купон, дисконт/сыйлықақы) сомалары олар төленген кезде есептен шығарылады. </w:t>
      </w:r>
    </w:p>
    <w:p>
      <w:pPr>
        <w:spacing w:after="0"/>
        <w:ind w:left="0"/>
        <w:jc w:val="both"/>
      </w:pPr>
      <w:r>
        <w:rPr>
          <w:rFonts w:ascii="Times New Roman"/>
          <w:b w:val="false"/>
          <w:i w:val="false"/>
          <w:color w:val="000000"/>
          <w:sz w:val="28"/>
        </w:rPr>
        <w:t xml:space="preserve">     7412. Зейнетақы активтері орналастырылған басқа банктердегі салымдар бойынша есептелген сыйақы. </w:t>
      </w:r>
      <w:r>
        <w:br/>
      </w:r>
      <w:r>
        <w:rPr>
          <w:rFonts w:ascii="Times New Roman"/>
          <w:b w:val="false"/>
          <w:i w:val="false"/>
          <w:color w:val="000000"/>
          <w:sz w:val="28"/>
        </w:rPr>
        <w:t xml:space="preserve">
     Шоттың мақсаты: Зейнетақы активтері орналастырылған басқа банктердегі салымдар бойынша есептелген сыйақы сомаларын есепке алу. </w:t>
      </w:r>
      <w:r>
        <w:br/>
      </w:r>
      <w:r>
        <w:rPr>
          <w:rFonts w:ascii="Times New Roman"/>
          <w:b w:val="false"/>
          <w:i w:val="false"/>
          <w:color w:val="000000"/>
          <w:sz w:val="28"/>
        </w:rPr>
        <w:t xml:space="preserve">
     Шоттың кірісі бойынша зейнетақы активтері орналастырылған басқа банктердегі салымдар бойынша есептелген сыйақы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басқа банктердегі салымдар бойынша есептелген сыйақы сомалары олар төленген кезде есептен шығарылады. </w:t>
      </w:r>
    </w:p>
    <w:p>
      <w:pPr>
        <w:spacing w:after="0"/>
        <w:ind w:left="0"/>
        <w:jc w:val="both"/>
      </w:pPr>
      <w:r>
        <w:rPr>
          <w:rFonts w:ascii="Times New Roman"/>
          <w:b w:val="false"/>
          <w:i w:val="false"/>
          <w:color w:val="000000"/>
          <w:sz w:val="28"/>
        </w:rPr>
        <w:t xml:space="preserve">     7413. Зейнетақы активтері орналастырылған басқа да қаржы активтері бойынша есептелген сыйақы. </w:t>
      </w:r>
      <w:r>
        <w:br/>
      </w:r>
      <w:r>
        <w:rPr>
          <w:rFonts w:ascii="Times New Roman"/>
          <w:b w:val="false"/>
          <w:i w:val="false"/>
          <w:color w:val="000000"/>
          <w:sz w:val="28"/>
        </w:rPr>
        <w:t xml:space="preserve">
     Шоттың мақсаты: Зейнетақы активтері орналастырылған басқа қаржы активтері бойынша есептелген сыйақы сомаларын есепке алу. </w:t>
      </w:r>
      <w:r>
        <w:br/>
      </w:r>
      <w:r>
        <w:rPr>
          <w:rFonts w:ascii="Times New Roman"/>
          <w:b w:val="false"/>
          <w:i w:val="false"/>
          <w:color w:val="000000"/>
          <w:sz w:val="28"/>
        </w:rPr>
        <w:t xml:space="preserve">
     Шоттың кірісі бойынша зейнетақы активтері орналастырылған басқа да қаржы активтері бойынша есептелген сыйақы сомасы жазылады. </w:t>
      </w:r>
      <w:r>
        <w:br/>
      </w:r>
      <w:r>
        <w:rPr>
          <w:rFonts w:ascii="Times New Roman"/>
          <w:b w:val="false"/>
          <w:i w:val="false"/>
          <w:color w:val="000000"/>
          <w:sz w:val="28"/>
        </w:rPr>
        <w:t xml:space="preserve">
     Шоттың шығысы бойынша зейнетақы активтері орналастырылған басқа қаржы активтері бойынша есептелген сыйақы сомалары олар төленген кезде есептен шығарылады. </w:t>
      </w:r>
    </w:p>
    <w:p>
      <w:pPr>
        <w:spacing w:after="0"/>
        <w:ind w:left="0"/>
        <w:jc w:val="both"/>
      </w:pPr>
      <w:r>
        <w:rPr>
          <w:rFonts w:ascii="Times New Roman"/>
          <w:b w:val="false"/>
          <w:i w:val="false"/>
          <w:color w:val="000000"/>
          <w:sz w:val="28"/>
        </w:rPr>
        <w:t xml:space="preserve">     7414. Зейнетақы активтері орналастырылған бағалы қағаздармен операциялар бойынша жинақтаушы зейнетақы қорларының міндеттемелері. </w:t>
      </w:r>
      <w:r>
        <w:br/>
      </w:r>
      <w:r>
        <w:rPr>
          <w:rFonts w:ascii="Times New Roman"/>
          <w:b w:val="false"/>
          <w:i w:val="false"/>
          <w:color w:val="000000"/>
          <w:sz w:val="28"/>
        </w:rPr>
        <w:t xml:space="preserve">
     Шоттың мақсаты: Зейнетақы активтері орналастырылған бағалы қағаздармен операциялар бойынша жинақтаушы зейнетақы қорлары міндеттемелерінің сомаларын есепке алу. </w:t>
      </w:r>
      <w:r>
        <w:br/>
      </w:r>
      <w:r>
        <w:rPr>
          <w:rFonts w:ascii="Times New Roman"/>
          <w:b w:val="false"/>
          <w:i w:val="false"/>
          <w:color w:val="000000"/>
          <w:sz w:val="28"/>
        </w:rPr>
        <w:t xml:space="preserve">
     Шоттың кірісі бойынша зейнетақы активтері орналастырылған бағалы қағаздармен операциялар бойынша жинақтаушы зейнетақы қорлары міндеттемелерінің сомасы жазылады. </w:t>
      </w:r>
      <w:r>
        <w:br/>
      </w:r>
      <w:r>
        <w:rPr>
          <w:rFonts w:ascii="Times New Roman"/>
          <w:b w:val="false"/>
          <w:i w:val="false"/>
          <w:color w:val="000000"/>
          <w:sz w:val="28"/>
        </w:rPr>
        <w:t xml:space="preserve">
     Шоттың шығысы бойынша зейнетақы активтері орналастырылған бағалы қағаздармен операциялар бойынша жинақтаушы зейнетақы қорлары міндеттемелерінің сомалары олар төленген кезде есептен шығарылады. </w:t>
      </w:r>
    </w:p>
    <w:p>
      <w:pPr>
        <w:spacing w:after="0"/>
        <w:ind w:left="0"/>
        <w:jc w:val="both"/>
      </w:pPr>
      <w:r>
        <w:rPr>
          <w:rFonts w:ascii="Times New Roman"/>
          <w:b w:val="false"/>
          <w:i w:val="false"/>
          <w:color w:val="000000"/>
          <w:sz w:val="28"/>
        </w:rPr>
        <w:t xml:space="preserve">     7416. Зейнетақы активтері орналастырылған бағалы қағаздармен "кері РЕПО" операциялары. </w:t>
      </w:r>
      <w:r>
        <w:br/>
      </w:r>
      <w:r>
        <w:rPr>
          <w:rFonts w:ascii="Times New Roman"/>
          <w:b w:val="false"/>
          <w:i w:val="false"/>
          <w:color w:val="000000"/>
          <w:sz w:val="28"/>
        </w:rPr>
        <w:t xml:space="preserve">
     Шоттың мақсаты: Операция ашылған күні кепіл ретінде алынған, болашақта бағалы қағаздарды сатушыға келісілген бағамен қайтару міндеттемесімен зейнетақы активтері орналастырылған бағалы қағаздармен "кері РЕПО" операциялары бойынша талаптардың сомаларын есепке алу. </w:t>
      </w:r>
      <w:r>
        <w:br/>
      </w:r>
      <w:r>
        <w:rPr>
          <w:rFonts w:ascii="Times New Roman"/>
          <w:b w:val="false"/>
          <w:i w:val="false"/>
          <w:color w:val="000000"/>
          <w:sz w:val="28"/>
        </w:rPr>
        <w:t xml:space="preserve">
     Шоттың кірісі бойынша операция ашылған күні зейнетақы активтері орналастырылған бағалы қағаздармен "кері РЕПО" операциялары бойынша талаптардың сомалары жазылады. </w:t>
      </w:r>
      <w:r>
        <w:br/>
      </w:r>
      <w:r>
        <w:rPr>
          <w:rFonts w:ascii="Times New Roman"/>
          <w:b w:val="false"/>
          <w:i w:val="false"/>
          <w:color w:val="000000"/>
          <w:sz w:val="28"/>
        </w:rPr>
        <w:t xml:space="preserve">
     Шоттың шығысы бойынша операцияны жабу немесе жою кезінде бағалы қағаздармен "кері РЕПО" операциялары бойынша талаптардың сомаларын есептен шығару жазылады. </w:t>
      </w:r>
    </w:p>
    <w:p>
      <w:pPr>
        <w:spacing w:after="0"/>
        <w:ind w:left="0"/>
        <w:jc w:val="both"/>
      </w:pPr>
      <w:r>
        <w:rPr>
          <w:rFonts w:ascii="Times New Roman"/>
          <w:b w:val="false"/>
          <w:i w:val="false"/>
          <w:color w:val="000000"/>
          <w:sz w:val="28"/>
        </w:rPr>
        <w:t xml:space="preserve">     7535. Талап ету құқықтары сенімгерлік басқаруға қабылданған ипотекалық заемдар (актив). </w:t>
      </w:r>
      <w:r>
        <w:br/>
      </w:r>
      <w:r>
        <w:rPr>
          <w:rFonts w:ascii="Times New Roman"/>
          <w:b w:val="false"/>
          <w:i w:val="false"/>
          <w:color w:val="000000"/>
          <w:sz w:val="28"/>
        </w:rPr>
        <w:t xml:space="preserve">
     Шоттың мақсаты: Талап ету құқықтары сенімгерлік басқаруға қабылданған ипотекалық заемдардың сомаларын есепке алу. </w:t>
      </w:r>
      <w:r>
        <w:br/>
      </w:r>
      <w:r>
        <w:rPr>
          <w:rFonts w:ascii="Times New Roman"/>
          <w:b w:val="false"/>
          <w:i w:val="false"/>
          <w:color w:val="000000"/>
          <w:sz w:val="28"/>
        </w:rPr>
        <w:t xml:space="preserve">
     Шоттың дебеті бойынша талап ету құқықтары сенімгерлік басқаруға қабылданған ипотекалық заемдардың сомалары жазылады. </w:t>
      </w:r>
      <w:r>
        <w:br/>
      </w:r>
      <w:r>
        <w:rPr>
          <w:rFonts w:ascii="Times New Roman"/>
          <w:b w:val="false"/>
          <w:i w:val="false"/>
          <w:color w:val="000000"/>
          <w:sz w:val="28"/>
        </w:rPr>
        <w:t xml:space="preserve">
     Шоттың кредиті бойынша талап ету құқықтары сенімгерлік басқаруға қабылданған ипотекалық заемдардың сомаларын олар өтелген немесе ипотекалық заемдарды кері сатып алу жағдайлары туындаған кезде есептен шығару жазылады. </w:t>
      </w:r>
    </w:p>
    <w:p>
      <w:pPr>
        <w:spacing w:after="0"/>
        <w:ind w:left="0"/>
        <w:jc w:val="both"/>
      </w:pPr>
      <w:r>
        <w:rPr>
          <w:rFonts w:ascii="Times New Roman"/>
          <w:b w:val="false"/>
          <w:i w:val="false"/>
          <w:color w:val="000000"/>
          <w:sz w:val="28"/>
        </w:rPr>
        <w:t xml:space="preserve">     7536. Талап ету құқығы сенімгерлік басқаруға қабылданған мерзімі өткен ипотекалық заемдар (актив). </w:t>
      </w:r>
      <w:r>
        <w:br/>
      </w:r>
      <w:r>
        <w:rPr>
          <w:rFonts w:ascii="Times New Roman"/>
          <w:b w:val="false"/>
          <w:i w:val="false"/>
          <w:color w:val="000000"/>
          <w:sz w:val="28"/>
        </w:rPr>
        <w:t xml:space="preserve">
      Шоттың мақсаты: Талап ету құқығы сенімгерлік басқаруға қабылданған мерзімі өткен ипотекалық заемдардың сомаларын есепке алу. </w:t>
      </w:r>
      <w:r>
        <w:br/>
      </w:r>
      <w:r>
        <w:rPr>
          <w:rFonts w:ascii="Times New Roman"/>
          <w:b w:val="false"/>
          <w:i w:val="false"/>
          <w:color w:val="000000"/>
          <w:sz w:val="28"/>
        </w:rPr>
        <w:t xml:space="preserve">
      Шоттың дебеті бойынша талап ету құқығы сенімгерлік басқаруға қабылданған мерзімі өткен ипотекалық заемдардың сомалары жазылады. </w:t>
      </w:r>
      <w:r>
        <w:br/>
      </w:r>
      <w:r>
        <w:rPr>
          <w:rFonts w:ascii="Times New Roman"/>
          <w:b w:val="false"/>
          <w:i w:val="false"/>
          <w:color w:val="000000"/>
          <w:sz w:val="28"/>
        </w:rPr>
        <w:t xml:space="preserve">
      Шоттың кредиті бойынша талап ету құқығы сенімгерлік басқаруға қабылданған мерзімі өткен ипотекалық заемдардың сомалары оларды өтеу немесе кері сатып алу жағдайлары туындаған кезде есептен шығарылады. </w:t>
      </w:r>
    </w:p>
    <w:p>
      <w:pPr>
        <w:spacing w:after="0"/>
        <w:ind w:left="0"/>
        <w:jc w:val="both"/>
      </w:pPr>
      <w:r>
        <w:rPr>
          <w:rFonts w:ascii="Times New Roman"/>
          <w:b w:val="false"/>
          <w:i w:val="false"/>
          <w:color w:val="000000"/>
          <w:sz w:val="28"/>
        </w:rPr>
        <w:t xml:space="preserve">     7542. Сенімгерлік басқаруға қабылданған талаптар құқығы ипотекалық заемдар бойынша есептелген сыйақы (актив). </w:t>
      </w:r>
      <w:r>
        <w:br/>
      </w:r>
      <w:r>
        <w:rPr>
          <w:rFonts w:ascii="Times New Roman"/>
          <w:b w:val="false"/>
          <w:i w:val="false"/>
          <w:color w:val="000000"/>
          <w:sz w:val="28"/>
        </w:rPr>
        <w:t xml:space="preserve">
     Есепшоттың мақсаты: Сенімгерлік басқаруға қабылданған талаптар құқығы ипотекалық заемдар бойынша сыйақы сомасын есепке алу. </w:t>
      </w:r>
      <w:r>
        <w:br/>
      </w:r>
      <w:r>
        <w:rPr>
          <w:rFonts w:ascii="Times New Roman"/>
          <w:b w:val="false"/>
          <w:i w:val="false"/>
          <w:color w:val="000000"/>
          <w:sz w:val="28"/>
        </w:rPr>
        <w:t xml:space="preserve">
     Есепшоттың дебеті бойынша сенімгерлік басқаруға қабылданған талаптар құқығы ипотекалық заемдар бойынша сыйақы сомасы жазылады. </w:t>
      </w:r>
      <w:r>
        <w:br/>
      </w:r>
      <w:r>
        <w:rPr>
          <w:rFonts w:ascii="Times New Roman"/>
          <w:b w:val="false"/>
          <w:i w:val="false"/>
          <w:color w:val="000000"/>
          <w:sz w:val="28"/>
        </w:rPr>
        <w:t xml:space="preserve">
     Есепшоттың кредиті бойынша ипотекалық заемдарды өтеу кезіндегі немесе ипотекалық заемдарды кері сатып алу жағдайы туындаған кездегі ипотекалық заемдар бойынша сыйақы есептен шығарылады. </w:t>
      </w:r>
    </w:p>
    <w:p>
      <w:pPr>
        <w:spacing w:after="0"/>
        <w:ind w:left="0"/>
        <w:jc w:val="both"/>
      </w:pPr>
      <w:r>
        <w:rPr>
          <w:rFonts w:ascii="Times New Roman"/>
          <w:b w:val="false"/>
          <w:i w:val="false"/>
          <w:color w:val="000000"/>
          <w:sz w:val="28"/>
        </w:rPr>
        <w:t xml:space="preserve">     7543. Сенімгерлік басқаруға қабылданған талаптар құқығы ипотекалық заемдар бойынша тұрақсыздық айыбы (айыппұл, өсімпұл) (актив). </w:t>
      </w:r>
      <w:r>
        <w:br/>
      </w:r>
      <w:r>
        <w:rPr>
          <w:rFonts w:ascii="Times New Roman"/>
          <w:b w:val="false"/>
          <w:i w:val="false"/>
          <w:color w:val="000000"/>
          <w:sz w:val="28"/>
        </w:rPr>
        <w:t xml:space="preserve">
     Есепшоттың мақсаты: Сенімгерлік басқаруға қабылданған талаптар құқығы ипотекалық заемдар бойынша төлеген тұрақсыздық айыбының (айыппұлдың, өсімпұлдың) сомасын есепке алу. </w:t>
      </w:r>
      <w:r>
        <w:br/>
      </w:r>
      <w:r>
        <w:rPr>
          <w:rFonts w:ascii="Times New Roman"/>
          <w:b w:val="false"/>
          <w:i w:val="false"/>
          <w:color w:val="000000"/>
          <w:sz w:val="28"/>
        </w:rPr>
        <w:t xml:space="preserve">
     Есепшоттың дебеті бойынша сенімгерлік басқаруға қабылданған талаптар құқығы заемдар бойынша төлеген тұрақсыздық айыбының (айыппұлдың, өсімпұлдың) сомасы жазылады. </w:t>
      </w:r>
      <w:r>
        <w:br/>
      </w:r>
      <w:r>
        <w:rPr>
          <w:rFonts w:ascii="Times New Roman"/>
          <w:b w:val="false"/>
          <w:i w:val="false"/>
          <w:color w:val="000000"/>
          <w:sz w:val="28"/>
        </w:rPr>
        <w:t xml:space="preserve">
     Есепшоттың кредиті бойынша сенімгерлік басқаруға қабылданған ипотекалық заемдар бойынша төлеген тұрақсыздық айыбының (айыппұлдың, өсімпұлдың) сомасы есептен шығарылады. </w:t>
      </w:r>
    </w:p>
    <w:p>
      <w:pPr>
        <w:spacing w:after="0"/>
        <w:ind w:left="0"/>
        <w:jc w:val="both"/>
      </w:pPr>
      <w:r>
        <w:rPr>
          <w:rFonts w:ascii="Times New Roman"/>
          <w:b w:val="false"/>
          <w:i w:val="false"/>
          <w:color w:val="000000"/>
          <w:sz w:val="28"/>
        </w:rPr>
        <w:t xml:space="preserve">      7544. Талап ету құқықтары сенімгерлік басқаруға берілген ипотекалық заемдар бойынша мерзімі өткен сыйақы (актив). </w:t>
      </w:r>
      <w:r>
        <w:br/>
      </w:r>
      <w:r>
        <w:rPr>
          <w:rFonts w:ascii="Times New Roman"/>
          <w:b w:val="false"/>
          <w:i w:val="false"/>
          <w:color w:val="000000"/>
          <w:sz w:val="28"/>
        </w:rPr>
        <w:t xml:space="preserve">
      Шоттың мақсаты: Талап ету құқықтары сенімгерлік басқаруға берілген ипотекалық заемдар бойынша мерзімі өткен сыйақының сомаларын есепке алу. </w:t>
      </w:r>
      <w:r>
        <w:br/>
      </w:r>
      <w:r>
        <w:rPr>
          <w:rFonts w:ascii="Times New Roman"/>
          <w:b w:val="false"/>
          <w:i w:val="false"/>
          <w:color w:val="000000"/>
          <w:sz w:val="28"/>
        </w:rPr>
        <w:t xml:space="preserve">
      Шоттың дебеті бойынша талап ету құқықтары сенімгерлік басқаруға берілген ипотекалық заемдар бойынша мерзімі өткен сыйақының сомалары жазылады. </w:t>
      </w:r>
      <w:r>
        <w:br/>
      </w:r>
      <w:r>
        <w:rPr>
          <w:rFonts w:ascii="Times New Roman"/>
          <w:b w:val="false"/>
          <w:i w:val="false"/>
          <w:color w:val="000000"/>
          <w:sz w:val="28"/>
        </w:rPr>
        <w:t xml:space="preserve">
      Шоттың кредиті бойынша ипотекалық заемдар бойынша мерзімі өткен сыйақыны оларды өтеу немесе ипотекалық заемдарды кері сатып алу жағдайлары туындаған кезде есептен шығару жазылады. </w:t>
      </w:r>
    </w:p>
    <w:p>
      <w:pPr>
        <w:spacing w:after="0"/>
        <w:ind w:left="0"/>
        <w:jc w:val="both"/>
      </w:pPr>
      <w:r>
        <w:rPr>
          <w:rFonts w:ascii="Times New Roman"/>
          <w:b w:val="false"/>
          <w:i w:val="false"/>
          <w:color w:val="000000"/>
          <w:sz w:val="28"/>
        </w:rPr>
        <w:t xml:space="preserve">      7601. Ақша (актив). </w:t>
      </w:r>
      <w:r>
        <w:br/>
      </w:r>
      <w:r>
        <w:rPr>
          <w:rFonts w:ascii="Times New Roman"/>
          <w:b w:val="false"/>
          <w:i w:val="false"/>
          <w:color w:val="000000"/>
          <w:sz w:val="28"/>
        </w:rPr>
        <w:t xml:space="preserve">
      Шоттың мақсаты: Клиенттің сенімгерлік (инвестициялық) басқарудағы және/немесе басқарушы ұйымның ұлттық және шетел валютасындағы ағымдағы шоттарына келіп түскен және сенімгерлік (инвестициялық) басқаруды жүзеге асыруға арналған ақша сомаларын есепке алу. </w:t>
      </w:r>
      <w:r>
        <w:br/>
      </w:r>
      <w:r>
        <w:rPr>
          <w:rFonts w:ascii="Times New Roman"/>
          <w:b w:val="false"/>
          <w:i w:val="false"/>
          <w:color w:val="000000"/>
          <w:sz w:val="28"/>
        </w:rPr>
        <w:t xml:space="preserve">
      Шоттың дебеті бойынша клиенттердің банктерде және банк операцияларының жекелеген түрлерін жүзеге асыратын ұйымдарда ұлттық және шетел валютасында ашылған ағымдағы шотқа келіп түскен ақшасының сомасы жазылады. </w:t>
      </w:r>
      <w:r>
        <w:br/>
      </w:r>
      <w:r>
        <w:rPr>
          <w:rFonts w:ascii="Times New Roman"/>
          <w:b w:val="false"/>
          <w:i w:val="false"/>
          <w:color w:val="000000"/>
          <w:sz w:val="28"/>
        </w:rPr>
        <w:t xml:space="preserve">
      Шоттың кредиті бойынша клиенттердің банктерде және банк операцияларының жекелеген түрлерін жүзеге асыратын ұйымдарда ұлттық және шетел валютасында ашылған ағымдағы шоттағы ақшасының сомаларын өзге активтерді сатып алу немесе оларды клиентке қайтару кезінде есептен шығару жазылады </w:t>
      </w:r>
    </w:p>
    <w:p>
      <w:pPr>
        <w:spacing w:after="0"/>
        <w:ind w:left="0"/>
        <w:jc w:val="both"/>
      </w:pPr>
      <w:r>
        <w:rPr>
          <w:rFonts w:ascii="Times New Roman"/>
          <w:b w:val="false"/>
          <w:i w:val="false"/>
          <w:color w:val="000000"/>
          <w:sz w:val="28"/>
        </w:rPr>
        <w:t xml:space="preserve">      7602. Тазартылған қымбат металдар (актив). </w:t>
      </w:r>
      <w:r>
        <w:br/>
      </w:r>
      <w:r>
        <w:rPr>
          <w:rFonts w:ascii="Times New Roman"/>
          <w:b w:val="false"/>
          <w:i w:val="false"/>
          <w:color w:val="000000"/>
          <w:sz w:val="28"/>
        </w:rPr>
        <w:t xml:space="preserve">
      Шоттың мақсаты: Сенімгерлік (инвестициялық) басқару барысында шарт бойынша түскен немесе басқарушы ұйым сатып алған тазартылған қымбат металдардың құнын есепке алу. </w:t>
      </w:r>
      <w:r>
        <w:br/>
      </w:r>
      <w:r>
        <w:rPr>
          <w:rFonts w:ascii="Times New Roman"/>
          <w:b w:val="false"/>
          <w:i w:val="false"/>
          <w:color w:val="000000"/>
          <w:sz w:val="28"/>
        </w:rPr>
        <w:t xml:space="preserve">
      Шоттың дебеті бойынша сенімгерлік (инвестициялық) басқару барысында шарт бойынша түскен немесе басқарушы ұйым сатып алған тазартылған қымбат металдардың құны немесе оның тазартылған қымбат металдарды қайта бағалау кезіндегі ұлғаюы жазылады. </w:t>
      </w:r>
      <w:r>
        <w:br/>
      </w:r>
      <w:r>
        <w:rPr>
          <w:rFonts w:ascii="Times New Roman"/>
          <w:b w:val="false"/>
          <w:i w:val="false"/>
          <w:color w:val="000000"/>
          <w:sz w:val="28"/>
        </w:rPr>
        <w:t xml:space="preserve">
      Шоттың кредиті бойынша тазартылған қымбат металдардың құнын оларды клиентке қайтару, оларды сату немесе оның тазартылған қымбат металдарды қайта бағалау кезіндегі азаюы кезінде есептен шығару жазылады. </w:t>
      </w:r>
    </w:p>
    <w:p>
      <w:pPr>
        <w:spacing w:after="0"/>
        <w:ind w:left="0"/>
        <w:jc w:val="both"/>
      </w:pPr>
      <w:r>
        <w:rPr>
          <w:rFonts w:ascii="Times New Roman"/>
          <w:b w:val="false"/>
          <w:i w:val="false"/>
          <w:color w:val="000000"/>
          <w:sz w:val="28"/>
        </w:rPr>
        <w:t xml:space="preserve">      7604. Орналастырылған салымдар (актив). </w:t>
      </w:r>
      <w:r>
        <w:br/>
      </w:r>
      <w:r>
        <w:rPr>
          <w:rFonts w:ascii="Times New Roman"/>
          <w:b w:val="false"/>
          <w:i w:val="false"/>
          <w:color w:val="000000"/>
          <w:sz w:val="28"/>
        </w:rPr>
        <w:t xml:space="preserve">
      Шоттың мақсаты: Банктерде және банк операцияларының жекелеген түрлерін жүзеге асыратын ұйымдарда сенімгерлік (инвестициялық) басқаруға түскен ақша есебінен орналастырылған салымдардың сомаларын есепке алу. </w:t>
      </w:r>
      <w:r>
        <w:br/>
      </w:r>
      <w:r>
        <w:rPr>
          <w:rFonts w:ascii="Times New Roman"/>
          <w:b w:val="false"/>
          <w:i w:val="false"/>
          <w:color w:val="000000"/>
          <w:sz w:val="28"/>
        </w:rPr>
        <w:t xml:space="preserve">
      Шоттың дебеті бойынша банктерде және банк операцияларының жекелеген түрлерін жүзеге асыратын ұйымдарда орналастырылған салымдардың сомалары жазылады. </w:t>
      </w:r>
      <w:r>
        <w:br/>
      </w:r>
      <w:r>
        <w:rPr>
          <w:rFonts w:ascii="Times New Roman"/>
          <w:b w:val="false"/>
          <w:i w:val="false"/>
          <w:color w:val="000000"/>
          <w:sz w:val="28"/>
        </w:rPr>
        <w:t xml:space="preserve">
      Шоттың кредиті бойынша орналастырылған салымдардың сомаларын оларды қайтару кезінде есептен шығару жазылады. </w:t>
      </w:r>
    </w:p>
    <w:p>
      <w:pPr>
        <w:spacing w:after="0"/>
        <w:ind w:left="0"/>
        <w:jc w:val="both"/>
      </w:pPr>
      <w:r>
        <w:rPr>
          <w:rFonts w:ascii="Times New Roman"/>
          <w:b w:val="false"/>
          <w:i w:val="false"/>
          <w:color w:val="000000"/>
          <w:sz w:val="28"/>
        </w:rPr>
        <w:t xml:space="preserve">      7610. Сыйақы (актив). </w:t>
      </w:r>
      <w:r>
        <w:br/>
      </w:r>
      <w:r>
        <w:rPr>
          <w:rFonts w:ascii="Times New Roman"/>
          <w:b w:val="false"/>
          <w:i w:val="false"/>
          <w:color w:val="000000"/>
          <w:sz w:val="28"/>
        </w:rPr>
        <w:t xml:space="preserve">
      Шоттың мақсаты: Бағалы қағаздар, салымдар және өзге операциялар бойынша сыйақы (купон) түрінде есептелген кірістердің сомаларын есепке алу. </w:t>
      </w:r>
      <w:r>
        <w:br/>
      </w:r>
      <w:r>
        <w:rPr>
          <w:rFonts w:ascii="Times New Roman"/>
          <w:b w:val="false"/>
          <w:i w:val="false"/>
          <w:color w:val="000000"/>
          <w:sz w:val="28"/>
        </w:rPr>
        <w:t xml:space="preserve">
      Шоттың дебеті бойынша есептелген сыйақының (купонның) сомасы жазылады. </w:t>
      </w:r>
      <w:r>
        <w:br/>
      </w:r>
      <w:r>
        <w:rPr>
          <w:rFonts w:ascii="Times New Roman"/>
          <w:b w:val="false"/>
          <w:i w:val="false"/>
          <w:color w:val="000000"/>
          <w:sz w:val="28"/>
        </w:rPr>
        <w:t xml:space="preserve">
      Шоттың кредиті бойынша есептелген сыйақының (купонның) сомасын оларды төлеу кезінде есептен шығару жазылады. </w:t>
      </w:r>
    </w:p>
    <w:p>
      <w:pPr>
        <w:spacing w:after="0"/>
        <w:ind w:left="0"/>
        <w:jc w:val="both"/>
      </w:pPr>
      <w:r>
        <w:rPr>
          <w:rFonts w:ascii="Times New Roman"/>
          <w:b w:val="false"/>
          <w:i w:val="false"/>
          <w:color w:val="000000"/>
          <w:sz w:val="28"/>
        </w:rPr>
        <w:t xml:space="preserve">      7611. Басқа да талаптар (актив). </w:t>
      </w:r>
      <w:r>
        <w:br/>
      </w:r>
      <w:r>
        <w:rPr>
          <w:rFonts w:ascii="Times New Roman"/>
          <w:b w:val="false"/>
          <w:i w:val="false"/>
          <w:color w:val="000000"/>
          <w:sz w:val="28"/>
        </w:rPr>
        <w:t xml:space="preserve">
      Шоттың мақсаты: Сенімгерлік (инвестициялық) басқаруды жүзеге асыру барысында туындайтын басқа да талаптардың (дебиторлық берешек) сомаларын есепке алу. </w:t>
      </w:r>
      <w:r>
        <w:br/>
      </w:r>
      <w:r>
        <w:rPr>
          <w:rFonts w:ascii="Times New Roman"/>
          <w:b w:val="false"/>
          <w:i w:val="false"/>
          <w:color w:val="000000"/>
          <w:sz w:val="28"/>
        </w:rPr>
        <w:t xml:space="preserve">
      Шоттың дебеті бойынша сенімгерлік (инвестициялық) басқаруды жүзеге асыру барысында туындайтын басқа да талаптардың сомалары жазылады. </w:t>
      </w:r>
      <w:r>
        <w:br/>
      </w:r>
      <w:r>
        <w:rPr>
          <w:rFonts w:ascii="Times New Roman"/>
          <w:b w:val="false"/>
          <w:i w:val="false"/>
          <w:color w:val="000000"/>
          <w:sz w:val="28"/>
        </w:rPr>
        <w:t xml:space="preserve">
      Шоттың кредиті бойынша басқа да талаптардың сомаларын оларды өтеу немесе есептен шығару кезінде есептен шығару жазылады. </w:t>
      </w:r>
    </w:p>
    <w:p>
      <w:pPr>
        <w:spacing w:after="0"/>
        <w:ind w:left="0"/>
        <w:jc w:val="both"/>
      </w:pPr>
      <w:r>
        <w:rPr>
          <w:rFonts w:ascii="Times New Roman"/>
          <w:b w:val="false"/>
          <w:i w:val="false"/>
          <w:color w:val="000000"/>
          <w:sz w:val="28"/>
        </w:rPr>
        <w:t xml:space="preserve">      7631. Төлеуге арналған шоттар (пассив). </w:t>
      </w:r>
      <w:r>
        <w:br/>
      </w:r>
      <w:r>
        <w:rPr>
          <w:rFonts w:ascii="Times New Roman"/>
          <w:b w:val="false"/>
          <w:i w:val="false"/>
          <w:color w:val="000000"/>
          <w:sz w:val="28"/>
        </w:rPr>
        <w:t xml:space="preserve">
      Шоттың мақсаты: Сенімгерлік (инвестициялық) басқаруды жүзеге асыру барысында туындайтын, заңды және жеке тұлғалардың алдындағы міндеттемелердің сомаларын есепке алу. </w:t>
      </w:r>
      <w:r>
        <w:br/>
      </w:r>
      <w:r>
        <w:rPr>
          <w:rFonts w:ascii="Times New Roman"/>
          <w:b w:val="false"/>
          <w:i w:val="false"/>
          <w:color w:val="000000"/>
          <w:sz w:val="28"/>
        </w:rPr>
        <w:t xml:space="preserve">
      Шоттың кредиті бойынша заңды және жеке тұлғалардың алдындағы міндеттемелердің сомалары жазылады. </w:t>
      </w:r>
      <w:r>
        <w:br/>
      </w:r>
      <w:r>
        <w:rPr>
          <w:rFonts w:ascii="Times New Roman"/>
          <w:b w:val="false"/>
          <w:i w:val="false"/>
          <w:color w:val="000000"/>
          <w:sz w:val="28"/>
        </w:rPr>
        <w:t xml:space="preserve">
      Шоттың дебеті бойынша заңды және жеке тұлғалардың алдындағы міндеттемелердің сомаларын оларды өтеу немесе өзгеше есептен шығару кезінде есептен шығару жазылады. </w:t>
      </w:r>
    </w:p>
    <w:p>
      <w:pPr>
        <w:spacing w:after="0"/>
        <w:ind w:left="0"/>
        <w:jc w:val="both"/>
      </w:pPr>
      <w:r>
        <w:rPr>
          <w:rFonts w:ascii="Times New Roman"/>
          <w:b w:val="false"/>
          <w:i w:val="false"/>
          <w:color w:val="000000"/>
          <w:sz w:val="28"/>
        </w:rPr>
        <w:t xml:space="preserve">      7632. Басқа да міндеттемелер (пассив). </w:t>
      </w:r>
      <w:r>
        <w:br/>
      </w:r>
      <w:r>
        <w:rPr>
          <w:rFonts w:ascii="Times New Roman"/>
          <w:b w:val="false"/>
          <w:i w:val="false"/>
          <w:color w:val="000000"/>
          <w:sz w:val="28"/>
        </w:rPr>
        <w:t xml:space="preserve">
      Шоттың мақсаты: Сенімгерлік (инвестициялық) басқаруды жүзеге асыру барысында туындайтын заңды және жеке тұлғалардың алдындағы басқа да міндеттемелердің (кредиторлық берешек) сомаларын есепке алу. </w:t>
      </w:r>
      <w:r>
        <w:br/>
      </w:r>
      <w:r>
        <w:rPr>
          <w:rFonts w:ascii="Times New Roman"/>
          <w:b w:val="false"/>
          <w:i w:val="false"/>
          <w:color w:val="000000"/>
          <w:sz w:val="28"/>
        </w:rPr>
        <w:t xml:space="preserve">
      Шоттың кредиті бойынша заңды және жеке тұлғалардың алдындағы басқа да міндеттемелердің сомасы жазылады. </w:t>
      </w:r>
      <w:r>
        <w:br/>
      </w:r>
      <w:r>
        <w:rPr>
          <w:rFonts w:ascii="Times New Roman"/>
          <w:b w:val="false"/>
          <w:i w:val="false"/>
          <w:color w:val="000000"/>
          <w:sz w:val="28"/>
        </w:rPr>
        <w:t xml:space="preserve">
      Шоттың дебеті бойынша заңды және жеке тұлғалардың алдындағы міндеттемелердің сомаларын оларды өтеу немесе өзгеше есептен шығару кезінде есептен шығару жазылады. </w:t>
      </w:r>
    </w:p>
    <w:p>
      <w:pPr>
        <w:spacing w:after="0"/>
        <w:ind w:left="0"/>
        <w:jc w:val="both"/>
      </w:pPr>
      <w:r>
        <w:rPr>
          <w:rFonts w:ascii="Times New Roman"/>
          <w:b w:val="false"/>
          <w:i w:val="false"/>
          <w:color w:val="000000"/>
          <w:sz w:val="28"/>
        </w:rPr>
        <w:t xml:space="preserve">      7651. Капитал (пассив). </w:t>
      </w:r>
      <w:r>
        <w:br/>
      </w:r>
      <w:r>
        <w:rPr>
          <w:rFonts w:ascii="Times New Roman"/>
          <w:b w:val="false"/>
          <w:i w:val="false"/>
          <w:color w:val="000000"/>
          <w:sz w:val="28"/>
        </w:rPr>
        <w:t xml:space="preserve">
      Шоттың мақсаты: Клиенттердің есептік кезеңдегі таза активтерінің сомаларын есепке алу (түпкілікті қаржылық нәтиже). </w:t>
      </w:r>
      <w:r>
        <w:br/>
      </w:r>
      <w:r>
        <w:rPr>
          <w:rFonts w:ascii="Times New Roman"/>
          <w:b w:val="false"/>
          <w:i w:val="false"/>
          <w:color w:val="000000"/>
          <w:sz w:val="28"/>
        </w:rPr>
        <w:t xml:space="preserve">
      Шоттың кредиті бойынша есептік кезеңде сенімгерлік (инвестициялық) басқаруды жүзеге асыру барысында туындайтын кірістердің сомалары N 7660 топ кірістерінің тиісті баланстан тыс шоттарын жабу кезінде жазылады. </w:t>
      </w:r>
      <w:r>
        <w:br/>
      </w:r>
      <w:r>
        <w:rPr>
          <w:rFonts w:ascii="Times New Roman"/>
          <w:b w:val="false"/>
          <w:i w:val="false"/>
          <w:color w:val="000000"/>
          <w:sz w:val="28"/>
        </w:rPr>
        <w:t xml:space="preserve">
      Шоттың дебеті бойынша есептік кезеңде сенімгерлік (инвестициялық) басқаруды жүзеге асыру барысында туындаған шығыстардың сомалары N 7680 топ шығыстарының тиісті баланстан тыс шоттарын жабу кезінде жазылады. </w:t>
      </w:r>
    </w:p>
    <w:p>
      <w:pPr>
        <w:spacing w:after="0"/>
        <w:ind w:left="0"/>
        <w:jc w:val="both"/>
      </w:pPr>
      <w:r>
        <w:rPr>
          <w:rFonts w:ascii="Times New Roman"/>
          <w:b w:val="false"/>
          <w:i w:val="false"/>
          <w:color w:val="000000"/>
          <w:sz w:val="28"/>
        </w:rPr>
        <w:t xml:space="preserve">      7661. Клиенттен активтердің түсуі. </w:t>
      </w:r>
      <w:r>
        <w:br/>
      </w:r>
      <w:r>
        <w:rPr>
          <w:rFonts w:ascii="Times New Roman"/>
          <w:b w:val="false"/>
          <w:i w:val="false"/>
          <w:color w:val="000000"/>
          <w:sz w:val="28"/>
        </w:rPr>
        <w:t xml:space="preserve">
      Шоттың мақсаты: Клиенттен сенімгерлік (инвестициялық) басқаруды жүзеге асыру барысында түскен активтердің құнын есепке алу. </w:t>
      </w:r>
      <w:r>
        <w:br/>
      </w:r>
      <w:r>
        <w:rPr>
          <w:rFonts w:ascii="Times New Roman"/>
          <w:b w:val="false"/>
          <w:i w:val="false"/>
          <w:color w:val="000000"/>
          <w:sz w:val="28"/>
        </w:rPr>
        <w:t xml:space="preserve">
      Шоттың кредиті бойынша клиенттен сенімгерлік (инвестициялық) басқару барысында түскен активтердің құны жазылады. </w:t>
      </w:r>
      <w:r>
        <w:br/>
      </w:r>
      <w:r>
        <w:rPr>
          <w:rFonts w:ascii="Times New Roman"/>
          <w:b w:val="false"/>
          <w:i w:val="false"/>
          <w:color w:val="000000"/>
          <w:sz w:val="28"/>
        </w:rPr>
        <w:t xml:space="preserve">
      Шоттың дебеті бойынша клиенттің активтерінің құнын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7662. Сыйақы түріндегі кірістер. </w:t>
      </w:r>
      <w:r>
        <w:br/>
      </w:r>
      <w:r>
        <w:rPr>
          <w:rFonts w:ascii="Times New Roman"/>
          <w:b w:val="false"/>
          <w:i w:val="false"/>
          <w:color w:val="000000"/>
          <w:sz w:val="28"/>
        </w:rPr>
        <w:t xml:space="preserve">
      Шоттың мақсаты: Бағалы қағаздар, салымдар және өзге активтер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7663. Активтерді сатып алу-сату бойынша кірістер. </w:t>
      </w:r>
      <w:r>
        <w:br/>
      </w:r>
      <w:r>
        <w:rPr>
          <w:rFonts w:ascii="Times New Roman"/>
          <w:b w:val="false"/>
          <w:i w:val="false"/>
          <w:color w:val="000000"/>
          <w:sz w:val="28"/>
        </w:rPr>
        <w:t xml:space="preserve">
      Шоттың мақсаты: Сенімгерлік (инвестициялық) басқару барысында түскен активтерді сатып алу-сату бойынша кірістердің сомаларын есепке алу. </w:t>
      </w:r>
      <w:r>
        <w:br/>
      </w:r>
      <w:r>
        <w:rPr>
          <w:rFonts w:ascii="Times New Roman"/>
          <w:b w:val="false"/>
          <w:i w:val="false"/>
          <w:color w:val="000000"/>
          <w:sz w:val="28"/>
        </w:rPr>
        <w:t xml:space="preserve">
      Шоттың кредиті бойынша активтерді сатып алу-сату бойынша кірістердің сомасы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7664. Активтерді әділ құны бойынша қайта бағалаудан іске асырылған кірістер. </w:t>
      </w:r>
      <w:r>
        <w:br/>
      </w:r>
      <w:r>
        <w:rPr>
          <w:rFonts w:ascii="Times New Roman"/>
          <w:b w:val="false"/>
          <w:i w:val="false"/>
          <w:color w:val="000000"/>
          <w:sz w:val="28"/>
        </w:rPr>
        <w:t xml:space="preserve">
      Шоттың мақсаты: Активтер құнының оң өзгеруі нәтижесінде алынған, іске асырылған кірістердің сомаларын есепке алу. </w:t>
      </w:r>
      <w:r>
        <w:br/>
      </w:r>
      <w:r>
        <w:rPr>
          <w:rFonts w:ascii="Times New Roman"/>
          <w:b w:val="false"/>
          <w:i w:val="false"/>
          <w:color w:val="000000"/>
          <w:sz w:val="28"/>
        </w:rPr>
        <w:t xml:space="preserve">
      Шоттың кредиті бойынша активтердің оларды шығару кезінде алынған құнының оң өзгеруі нәтижесінде жүзеге асырылған кірістердің сомасы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7665. Бағамдық айырма бойынша іске асырылған кірістер. </w:t>
      </w:r>
      <w:r>
        <w:br/>
      </w:r>
      <w:r>
        <w:rPr>
          <w:rFonts w:ascii="Times New Roman"/>
          <w:b w:val="false"/>
          <w:i w:val="false"/>
          <w:color w:val="000000"/>
          <w:sz w:val="28"/>
        </w:rPr>
        <w:t xml:space="preserve">
      Шоттың мақсаты: Шетел валютасы бағамының оң өзгеруі нәтижесінде алынған, іске асырылған кірістердің сомасы жазылады. </w:t>
      </w:r>
      <w:r>
        <w:br/>
      </w:r>
      <w:r>
        <w:rPr>
          <w:rFonts w:ascii="Times New Roman"/>
          <w:b w:val="false"/>
          <w:i w:val="false"/>
          <w:color w:val="000000"/>
          <w:sz w:val="28"/>
        </w:rPr>
        <w:t xml:space="preserve">
      Шоттың кредиті бойынша шетел валютасының оларды шығару кезінде алынған құнының оң өзгеруінен жүзеге асырылған кірістердің сомасы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7666. Активтерді әділ құны бойынша қайта бағалаудан жүзеге асырылмаған кірістер. </w:t>
      </w:r>
      <w:r>
        <w:br/>
      </w:r>
      <w:r>
        <w:rPr>
          <w:rFonts w:ascii="Times New Roman"/>
          <w:b w:val="false"/>
          <w:i w:val="false"/>
          <w:color w:val="000000"/>
          <w:sz w:val="28"/>
        </w:rPr>
        <w:t xml:space="preserve">
      Шоттың мақсаты: Активтер құнының оң өзгеруі нәтижесінде алынған, жүзеге асырылған кірістердің сомаларын есепке алу. </w:t>
      </w:r>
      <w:r>
        <w:br/>
      </w:r>
      <w:r>
        <w:rPr>
          <w:rFonts w:ascii="Times New Roman"/>
          <w:b w:val="false"/>
          <w:i w:val="false"/>
          <w:color w:val="000000"/>
          <w:sz w:val="28"/>
        </w:rPr>
        <w:t xml:space="preserve">
      Шоттың кредиті бойынша активтер құнының оң өзгеруі нәтижесінде жүзеге асырылған кірістердің сомасы жазылады. </w:t>
      </w:r>
      <w:r>
        <w:br/>
      </w:r>
      <w:r>
        <w:rPr>
          <w:rFonts w:ascii="Times New Roman"/>
          <w:b w:val="false"/>
          <w:i w:val="false"/>
          <w:color w:val="000000"/>
          <w:sz w:val="28"/>
        </w:rPr>
        <w:t xml:space="preserve">
      Шоттың дебеті бойынша кірістердің сомаларын N 7651 (есептік кезеңнің соңында) немесе N 7664 (активтерді жүзеге асыру кезінде)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7667. Бағамдық айырма бойынша жүзеге асырылмаған кірістер. </w:t>
      </w:r>
      <w:r>
        <w:br/>
      </w:r>
      <w:r>
        <w:rPr>
          <w:rFonts w:ascii="Times New Roman"/>
          <w:b w:val="false"/>
          <w:i w:val="false"/>
          <w:color w:val="000000"/>
          <w:sz w:val="28"/>
        </w:rPr>
        <w:t xml:space="preserve">
      Шоттың мақсаты: Шетел валютасы бағамының оң өзгеруі нәтижесінде алынған, жүзеге асырылмаған кірістердің сомасы жазылады. </w:t>
      </w:r>
      <w:r>
        <w:br/>
      </w:r>
      <w:r>
        <w:rPr>
          <w:rFonts w:ascii="Times New Roman"/>
          <w:b w:val="false"/>
          <w:i w:val="false"/>
          <w:color w:val="000000"/>
          <w:sz w:val="28"/>
        </w:rPr>
        <w:t xml:space="preserve">
      Шоттың кредиті бойынша шетел валютасы бағамының оң өзгеруі нәтижесінен жүзеге асырылмаған кірістердің сомасы жазылады. </w:t>
      </w:r>
      <w:r>
        <w:br/>
      </w:r>
      <w:r>
        <w:rPr>
          <w:rFonts w:ascii="Times New Roman"/>
          <w:b w:val="false"/>
          <w:i w:val="false"/>
          <w:color w:val="000000"/>
          <w:sz w:val="28"/>
        </w:rPr>
        <w:t xml:space="preserve">
      Шоттың дебеті бойынша кірістердің сомаларын N 7651 (есептік кезеңнің соңында) немесе N 7664 (активтерді жүзеге асыру кезінде)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7668. Басқа да кірістер. </w:t>
      </w:r>
      <w:r>
        <w:br/>
      </w:r>
      <w:r>
        <w:rPr>
          <w:rFonts w:ascii="Times New Roman"/>
          <w:b w:val="false"/>
          <w:i w:val="false"/>
          <w:color w:val="000000"/>
          <w:sz w:val="28"/>
        </w:rPr>
        <w:t xml:space="preserve">
      Шоттың мақсаты: Клиенттің активтерін сенімгерлік (инвестициялық) басқару барысында алынған, басқа N 7661-7667 баланстан тыс шоттар бойынша жүргізілмейтін басқа да кірістердің сомаларын есепке алу. </w:t>
      </w:r>
      <w:r>
        <w:br/>
      </w:r>
      <w:r>
        <w:rPr>
          <w:rFonts w:ascii="Times New Roman"/>
          <w:b w:val="false"/>
          <w:i w:val="false"/>
          <w:color w:val="000000"/>
          <w:sz w:val="28"/>
        </w:rPr>
        <w:t xml:space="preserve">
      Шоттың кредиті бойынша басқа да кірістердің сомасы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7681. Клиенттердің активтерін алу. </w:t>
      </w:r>
      <w:r>
        <w:br/>
      </w:r>
      <w:r>
        <w:rPr>
          <w:rFonts w:ascii="Times New Roman"/>
          <w:b w:val="false"/>
          <w:i w:val="false"/>
          <w:color w:val="000000"/>
          <w:sz w:val="28"/>
        </w:rPr>
        <w:t xml:space="preserve">
      Шоттың мақсаты: Клиенттер активтерінің құнын оларды сенімгерлік (инвестициялық) басқару барысында басқарушы ұйым алған және/немесе орналастырған кезде есепке алу. </w:t>
      </w:r>
      <w:r>
        <w:br/>
      </w:r>
      <w:r>
        <w:rPr>
          <w:rFonts w:ascii="Times New Roman"/>
          <w:b w:val="false"/>
          <w:i w:val="false"/>
          <w:color w:val="000000"/>
          <w:sz w:val="28"/>
        </w:rPr>
        <w:t xml:space="preserve">
      Шоттың дебеті бойынша клиенттер активтерінің құны олар алынған және/немесе орналастырылған кезде жазылады. </w:t>
      </w:r>
      <w:r>
        <w:br/>
      </w:r>
      <w:r>
        <w:rPr>
          <w:rFonts w:ascii="Times New Roman"/>
          <w:b w:val="false"/>
          <w:i w:val="false"/>
          <w:color w:val="000000"/>
          <w:sz w:val="28"/>
        </w:rPr>
        <w:t xml:space="preserve">
      Шоттың кредиті бойынша клиент активтерінің құнын N 7651 "Капитл" баланстан тыс шотына есептен шығару жазылады. </w:t>
      </w:r>
    </w:p>
    <w:p>
      <w:pPr>
        <w:spacing w:after="0"/>
        <w:ind w:left="0"/>
        <w:jc w:val="both"/>
      </w:pPr>
      <w:r>
        <w:rPr>
          <w:rFonts w:ascii="Times New Roman"/>
          <w:b w:val="false"/>
          <w:i w:val="false"/>
          <w:color w:val="000000"/>
          <w:sz w:val="28"/>
        </w:rPr>
        <w:t xml:space="preserve">      7682. Комиссиялық сыйақы төлеу бойынша шығыстар. </w:t>
      </w:r>
      <w:r>
        <w:br/>
      </w:r>
      <w:r>
        <w:rPr>
          <w:rFonts w:ascii="Times New Roman"/>
          <w:b w:val="false"/>
          <w:i w:val="false"/>
          <w:color w:val="000000"/>
          <w:sz w:val="28"/>
        </w:rPr>
        <w:t xml:space="preserve">
      Шоттың мақсаты: Басқарушы ұйымның бағалы қағаздар нарығының кәсіби қатысушылары көрсеткен қызмет үшін комиссиялық шығыстарының сомаларын есепке алу. </w:t>
      </w:r>
      <w:r>
        <w:br/>
      </w:r>
      <w:r>
        <w:rPr>
          <w:rFonts w:ascii="Times New Roman"/>
          <w:b w:val="false"/>
          <w:i w:val="false"/>
          <w:color w:val="000000"/>
          <w:sz w:val="28"/>
        </w:rPr>
        <w:t xml:space="preserve">
      Шоттың дебеті бойынша басқарушы ұйымның бағалы қағаздар нарығының кәсіби қатысушылары көрсеткен қызмет үшін комиссиялық шығыстарының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7683. Активтерді сатып алу-сату шығыстары. </w:t>
      </w:r>
      <w:r>
        <w:br/>
      </w:r>
      <w:r>
        <w:rPr>
          <w:rFonts w:ascii="Times New Roman"/>
          <w:b w:val="false"/>
          <w:i w:val="false"/>
          <w:color w:val="000000"/>
          <w:sz w:val="28"/>
        </w:rPr>
        <w:t xml:space="preserve">
      Шоттың мақсаты: Активтерді сатып алу-сату бойынша сенімгерлік (инвестициялық) басқару барысында түскен шығыстардың сомаларын есепке алу. </w:t>
      </w:r>
      <w:r>
        <w:br/>
      </w:r>
      <w:r>
        <w:rPr>
          <w:rFonts w:ascii="Times New Roman"/>
          <w:b w:val="false"/>
          <w:i w:val="false"/>
          <w:color w:val="000000"/>
          <w:sz w:val="28"/>
        </w:rPr>
        <w:t xml:space="preserve">
      Шоттың дебеті бойынша активтерді сатып алу-сату бойынша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7684. Активтерді әділ құны бойынша қайта бағалаудан іске асырылған шығыстар. </w:t>
      </w:r>
      <w:r>
        <w:br/>
      </w:r>
      <w:r>
        <w:rPr>
          <w:rFonts w:ascii="Times New Roman"/>
          <w:b w:val="false"/>
          <w:i w:val="false"/>
          <w:color w:val="000000"/>
          <w:sz w:val="28"/>
        </w:rPr>
        <w:t xml:space="preserve">
      Шоттың мақсаты: Активтер құнының теріс өзгеруі нәтижесінде келтірілген, іске асырылған шығыстардың сомаларын есепке алу. </w:t>
      </w:r>
      <w:r>
        <w:br/>
      </w:r>
      <w:r>
        <w:rPr>
          <w:rFonts w:ascii="Times New Roman"/>
          <w:b w:val="false"/>
          <w:i w:val="false"/>
          <w:color w:val="000000"/>
          <w:sz w:val="28"/>
        </w:rPr>
        <w:t xml:space="preserve">
      Шоттың дебеті бойынша активтер шығарылған кезде келтірілген олардың құнының теріс өзгеруінен іске асырылған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7685. Бағамдық айырма бойынша іске асырылған шығыстар. </w:t>
      </w:r>
      <w:r>
        <w:br/>
      </w:r>
      <w:r>
        <w:rPr>
          <w:rFonts w:ascii="Times New Roman"/>
          <w:b w:val="false"/>
          <w:i w:val="false"/>
          <w:color w:val="000000"/>
          <w:sz w:val="28"/>
        </w:rPr>
        <w:t xml:space="preserve">
      Шоттың мақсаты: Шетел валюта бағамының теріс өзгеруі нәтижесінде келтірілген, іске асырылған шығыстардың сомаларын есепке алу. </w:t>
      </w:r>
      <w:r>
        <w:br/>
      </w:r>
      <w:r>
        <w:rPr>
          <w:rFonts w:ascii="Times New Roman"/>
          <w:b w:val="false"/>
          <w:i w:val="false"/>
          <w:color w:val="000000"/>
          <w:sz w:val="28"/>
        </w:rPr>
        <w:t xml:space="preserve">
      Шоттың дебеті бойынша шетел валютасы бағамы шығарылған кезде келтірілген олардың құнының теріс өзгеруінен жүзеге асырылған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7686. Активтерді әділ құны бойынша қайта бағалаудан іске асырылмаған шығыстар. </w:t>
      </w:r>
      <w:r>
        <w:br/>
      </w:r>
      <w:r>
        <w:rPr>
          <w:rFonts w:ascii="Times New Roman"/>
          <w:b w:val="false"/>
          <w:i w:val="false"/>
          <w:color w:val="000000"/>
          <w:sz w:val="28"/>
        </w:rPr>
        <w:t xml:space="preserve">
      Шоттың мақсаты: Активтердің құнының теріс өзгеруі нәтижесінде келтірілген, іске асырылмаған шығыстардың сомаларын есепке алу. </w:t>
      </w:r>
      <w:r>
        <w:br/>
      </w:r>
      <w:r>
        <w:rPr>
          <w:rFonts w:ascii="Times New Roman"/>
          <w:b w:val="false"/>
          <w:i w:val="false"/>
          <w:color w:val="000000"/>
          <w:sz w:val="28"/>
        </w:rPr>
        <w:t xml:space="preserve">
      Шоттың дебеті бойынша активтер шығарылған кезде келтірілген олардың құнының теріс өзгеруінен іске асырылмаған шығыстардың сомалары жазылады. </w:t>
      </w:r>
      <w:r>
        <w:br/>
      </w:r>
      <w:r>
        <w:rPr>
          <w:rFonts w:ascii="Times New Roman"/>
          <w:b w:val="false"/>
          <w:i w:val="false"/>
          <w:color w:val="000000"/>
          <w:sz w:val="28"/>
        </w:rPr>
        <w:t xml:space="preserve">
      Шоттың кредиті бойынша іске асырылмаған шығыстардың сомаларын N 7651 "Капитал" баланстан тыс шотына (есептік кезең соңында) немесе N 7684 шотқа (активті іске асыру кезде) есептен шығару жазылады. </w:t>
      </w:r>
    </w:p>
    <w:p>
      <w:pPr>
        <w:spacing w:after="0"/>
        <w:ind w:left="0"/>
        <w:jc w:val="both"/>
      </w:pPr>
      <w:r>
        <w:rPr>
          <w:rFonts w:ascii="Times New Roman"/>
          <w:b w:val="false"/>
          <w:i w:val="false"/>
          <w:color w:val="000000"/>
          <w:sz w:val="28"/>
        </w:rPr>
        <w:t xml:space="preserve">      7687. Бағамдық айырма бойынша іске асырылмаған шығыстар. </w:t>
      </w:r>
      <w:r>
        <w:br/>
      </w:r>
      <w:r>
        <w:rPr>
          <w:rFonts w:ascii="Times New Roman"/>
          <w:b w:val="false"/>
          <w:i w:val="false"/>
          <w:color w:val="000000"/>
          <w:sz w:val="28"/>
        </w:rPr>
        <w:t xml:space="preserve">
      Шоттың мақсаты: Шетел валюта бағамының теріс өзгеруі нәтижесінде келтірілген, іске асырылмаған шығыстардың сомаларын есепке алу. </w:t>
      </w:r>
      <w:r>
        <w:br/>
      </w:r>
      <w:r>
        <w:rPr>
          <w:rFonts w:ascii="Times New Roman"/>
          <w:b w:val="false"/>
          <w:i w:val="false"/>
          <w:color w:val="000000"/>
          <w:sz w:val="28"/>
        </w:rPr>
        <w:t xml:space="preserve">
      Шоттың дебеті бойынша шетел валютасы бағамының теріс өзгеруі нәтижесінде іске асырылмаған шығыстардың сомасы жазылады. </w:t>
      </w:r>
      <w:r>
        <w:br/>
      </w:r>
      <w:r>
        <w:rPr>
          <w:rFonts w:ascii="Times New Roman"/>
          <w:b w:val="false"/>
          <w:i w:val="false"/>
          <w:color w:val="000000"/>
          <w:sz w:val="28"/>
        </w:rPr>
        <w:t xml:space="preserve">
      Шоттың кредиті бойынша іске асырылмаған шығыстардың сомаларын N 7651 "Капитал" баланстан тыс шотына (есептік кезең соңында) немесе N 7684 шотқа (активті іске асыру кезде) есептен шығару жазылады. </w:t>
      </w:r>
    </w:p>
    <w:p>
      <w:pPr>
        <w:spacing w:after="0"/>
        <w:ind w:left="0"/>
        <w:jc w:val="both"/>
      </w:pPr>
      <w:r>
        <w:rPr>
          <w:rFonts w:ascii="Times New Roman"/>
          <w:b w:val="false"/>
          <w:i w:val="false"/>
          <w:color w:val="000000"/>
          <w:sz w:val="28"/>
        </w:rPr>
        <w:t xml:space="preserve">      7688. Басқа да шығыстар. </w:t>
      </w:r>
      <w:r>
        <w:br/>
      </w:r>
      <w:r>
        <w:rPr>
          <w:rFonts w:ascii="Times New Roman"/>
          <w:b w:val="false"/>
          <w:i w:val="false"/>
          <w:color w:val="000000"/>
          <w:sz w:val="28"/>
        </w:rPr>
        <w:t xml:space="preserve">
      Шоттың мақсаты: Клиенттің басқа NN 7681-7687 баланстан тыс шоттар бойынша жазылмайтын активтерін сенімгерлік (инвестициялық) басқару барысында келтірілген басқа да шығыстарының сомаларын есепке алу. </w:t>
      </w:r>
      <w:r>
        <w:br/>
      </w:r>
      <w:r>
        <w:rPr>
          <w:rFonts w:ascii="Times New Roman"/>
          <w:b w:val="false"/>
          <w:i w:val="false"/>
          <w:color w:val="000000"/>
          <w:sz w:val="28"/>
        </w:rPr>
        <w:t xml:space="preserve">
      Шоттың дебеті бойынша басқа да шығыстардың сомасы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p>
    <w:p>
      <w:pPr>
        <w:spacing w:after="0"/>
        <w:ind w:left="0"/>
        <w:jc w:val="both"/>
      </w:pPr>
      <w:r>
        <w:rPr>
          <w:rFonts w:ascii="Times New Roman"/>
          <w:b w:val="false"/>
          <w:i w:val="false"/>
          <w:color w:val="000000"/>
          <w:sz w:val="28"/>
        </w:rPr>
        <w:t xml:space="preserve">     7701. Бағалы қағаздар. </w:t>
      </w:r>
      <w:r>
        <w:br/>
      </w:r>
      <w:r>
        <w:rPr>
          <w:rFonts w:ascii="Times New Roman"/>
          <w:b w:val="false"/>
          <w:i w:val="false"/>
          <w:color w:val="000000"/>
          <w:sz w:val="28"/>
        </w:rPr>
        <w:t xml:space="preserve">
      Шоттың мақсаты: Кастодиандық қызмет көрсетуге қабылданған бағалы қағаздардың құнын есепке алу. </w:t>
      </w:r>
      <w:r>
        <w:br/>
      </w:r>
      <w:r>
        <w:rPr>
          <w:rFonts w:ascii="Times New Roman"/>
          <w:b w:val="false"/>
          <w:i w:val="false"/>
          <w:color w:val="000000"/>
          <w:sz w:val="28"/>
        </w:rPr>
        <w:t xml:space="preserve">
      Шоттың кірісі бойынша бағалы қағаздардың құны олар кастодиандық қызмет көрсету шарты негізінде қабылданған немесе бағалы қағаздарды қайта бағалаған кезде құны ұлғайған кезде жазылады. </w:t>
      </w:r>
      <w:r>
        <w:br/>
      </w:r>
      <w:r>
        <w:rPr>
          <w:rFonts w:ascii="Times New Roman"/>
          <w:b w:val="false"/>
          <w:i w:val="false"/>
          <w:color w:val="000000"/>
          <w:sz w:val="28"/>
        </w:rPr>
        <w:t xml:space="preserve">
      Шоттың шығысы бойынша кастодиандық қызмет көрсету шарты негізінде қабылданған бағалы қағаздардың құны оларды клиентке қайтарған, оларды сатқан немесе бағалы қағаздарды қайта бағалау кезінде құны азайған кезде есептен шығарылады. </w:t>
      </w:r>
      <w:r>
        <w:br/>
      </w:r>
      <w:r>
        <w:rPr>
          <w:rFonts w:ascii="Times New Roman"/>
          <w:b w:val="false"/>
          <w:i w:val="false"/>
          <w:color w:val="000000"/>
          <w:sz w:val="28"/>
        </w:rPr>
        <w:t xml:space="preserve">
      7702. Басқа банктердегі салымдар. </w:t>
      </w:r>
      <w:r>
        <w:br/>
      </w:r>
      <w:r>
        <w:rPr>
          <w:rFonts w:ascii="Times New Roman"/>
          <w:b w:val="false"/>
          <w:i w:val="false"/>
          <w:color w:val="000000"/>
          <w:sz w:val="28"/>
        </w:rPr>
        <w:t xml:space="preserve">
      Шоттың мақсаты: Кастодиандық қызмет көрсету шарты негізінде қабылданған, басқа банктердегі салымдарда орналастырылған ақша сомасын есепке алу. </w:t>
      </w:r>
      <w:r>
        <w:br/>
      </w:r>
      <w:r>
        <w:rPr>
          <w:rFonts w:ascii="Times New Roman"/>
          <w:b w:val="false"/>
          <w:i w:val="false"/>
          <w:color w:val="000000"/>
          <w:sz w:val="28"/>
        </w:rPr>
        <w:t xml:space="preserve">
      Шоттың кірісі бойынша кастодиандық қызмет көрсету шарты негізінде қабылданған, басқа банктердегі салымдарға орналастырылған ақша сомасы жазылады. </w:t>
      </w:r>
      <w:r>
        <w:br/>
      </w:r>
      <w:r>
        <w:rPr>
          <w:rFonts w:ascii="Times New Roman"/>
          <w:b w:val="false"/>
          <w:i w:val="false"/>
          <w:color w:val="000000"/>
          <w:sz w:val="28"/>
        </w:rPr>
        <w:t xml:space="preserve">
      Шоттың шығысы бойынша кастодиандық қызмет бойынша орналастырылған салымдардың сомалары олар қайтарылған кезде есептен шығару жазылады. </w:t>
      </w:r>
      <w:r>
        <w:br/>
      </w:r>
      <w:r>
        <w:rPr>
          <w:rFonts w:ascii="Times New Roman"/>
          <w:b w:val="false"/>
          <w:i w:val="false"/>
          <w:color w:val="000000"/>
          <w:sz w:val="28"/>
        </w:rPr>
        <w:t xml:space="preserve">
      7703. Тазартылған қымбат металдар. </w:t>
      </w:r>
      <w:r>
        <w:br/>
      </w:r>
      <w:r>
        <w:rPr>
          <w:rFonts w:ascii="Times New Roman"/>
          <w:b w:val="false"/>
          <w:i w:val="false"/>
          <w:color w:val="000000"/>
          <w:sz w:val="28"/>
        </w:rPr>
        <w:t xml:space="preserve">
      Шоттың мақсаты: Кастодиандық сақтауға қабылданған тазартылған қымбат металдардың сомаларын есепке алу. </w:t>
      </w:r>
      <w:r>
        <w:br/>
      </w:r>
      <w:r>
        <w:rPr>
          <w:rFonts w:ascii="Times New Roman"/>
          <w:b w:val="false"/>
          <w:i w:val="false"/>
          <w:color w:val="000000"/>
          <w:sz w:val="28"/>
        </w:rPr>
        <w:t xml:space="preserve">
      Шоттың кірісі бойынша кастодиандық сақтауға қабылданған тазартылған қымбат металдардың сомалары немесе оларды қайта бағалаған кездегі соманың ұлғаюы жазылады. </w:t>
      </w:r>
      <w:r>
        <w:br/>
      </w:r>
      <w:r>
        <w:rPr>
          <w:rFonts w:ascii="Times New Roman"/>
          <w:b w:val="false"/>
          <w:i w:val="false"/>
          <w:color w:val="000000"/>
          <w:sz w:val="28"/>
        </w:rPr>
        <w:t xml:space="preserve">
      Шоттың шығысы бойынша тазартылған қымбат металдардың сомалары оларды клиентке қайтарған, оларды сатқан немесе қайта бағалау кезінде құны азайған кезде есептен шығару жазылады. </w:t>
      </w:r>
      <w:r>
        <w:br/>
      </w:r>
      <w:r>
        <w:rPr>
          <w:rFonts w:ascii="Times New Roman"/>
          <w:b w:val="false"/>
          <w:i w:val="false"/>
          <w:color w:val="000000"/>
          <w:sz w:val="28"/>
        </w:rPr>
        <w:t xml:space="preserve">
      7704. "Кері РЕПО" операциялары. </w:t>
      </w:r>
      <w:r>
        <w:br/>
      </w:r>
      <w:r>
        <w:rPr>
          <w:rFonts w:ascii="Times New Roman"/>
          <w:b w:val="false"/>
          <w:i w:val="false"/>
          <w:color w:val="000000"/>
          <w:sz w:val="28"/>
        </w:rPr>
        <w:t xml:space="preserve">
      Шоттың мақсаты: "Кері РЕПО" операциялары бойынша талаптардың сомаларын есепке алу. </w:t>
      </w:r>
      <w:r>
        <w:br/>
      </w:r>
      <w:r>
        <w:rPr>
          <w:rFonts w:ascii="Times New Roman"/>
          <w:b w:val="false"/>
          <w:i w:val="false"/>
          <w:color w:val="000000"/>
          <w:sz w:val="28"/>
        </w:rPr>
        <w:t xml:space="preserve">
      Шоттың кірісі бойынша "Кері РЕПО" операциялары бойынша талаптардың операцияны ашу күнгі сомалары жазылады. </w:t>
      </w:r>
      <w:r>
        <w:br/>
      </w:r>
      <w:r>
        <w:rPr>
          <w:rFonts w:ascii="Times New Roman"/>
          <w:b w:val="false"/>
          <w:i w:val="false"/>
          <w:color w:val="000000"/>
          <w:sz w:val="28"/>
        </w:rPr>
        <w:t xml:space="preserve">
      Шоттың шығысы бойынша "Кері РЕПО" операциялары бойынша талаптардың сомалары "Кері РЕПО" операцияларын жабу немесе жою кезінде есептен шығарылады. </w:t>
      </w:r>
      <w:r>
        <w:br/>
      </w:r>
      <w:r>
        <w:rPr>
          <w:rFonts w:ascii="Times New Roman"/>
          <w:b w:val="false"/>
          <w:i w:val="false"/>
          <w:color w:val="000000"/>
          <w:sz w:val="28"/>
        </w:rPr>
        <w:t xml:space="preserve">
      7705. "РЕПО" операциялары. </w:t>
      </w:r>
      <w:r>
        <w:br/>
      </w:r>
      <w:r>
        <w:rPr>
          <w:rFonts w:ascii="Times New Roman"/>
          <w:b w:val="false"/>
          <w:i w:val="false"/>
          <w:color w:val="000000"/>
          <w:sz w:val="28"/>
        </w:rPr>
        <w:t xml:space="preserve">
      Шоттың мақсаты: "РЕПО" операциялары бойынша талаптардың сомаларын есепке алу. </w:t>
      </w:r>
      <w:r>
        <w:br/>
      </w:r>
      <w:r>
        <w:rPr>
          <w:rFonts w:ascii="Times New Roman"/>
          <w:b w:val="false"/>
          <w:i w:val="false"/>
          <w:color w:val="000000"/>
          <w:sz w:val="28"/>
        </w:rPr>
        <w:t xml:space="preserve">
      Шоттың кірісі бойынша "РЕПО" операциялары бойынша талаптардың операцияларды ашу күнгі сомалары жазылады. </w:t>
      </w:r>
      <w:r>
        <w:br/>
      </w:r>
      <w:r>
        <w:rPr>
          <w:rFonts w:ascii="Times New Roman"/>
          <w:b w:val="false"/>
          <w:i w:val="false"/>
          <w:color w:val="000000"/>
          <w:sz w:val="28"/>
        </w:rPr>
        <w:t xml:space="preserve">
      Шоттың шығысы бойынша "РЕПО" операциялары бойынша талаптардың сомалары "РЕПО" операцияларын жабу немесе жою кезінде есептен шығарылады. </w:t>
      </w:r>
      <w:r>
        <w:br/>
      </w:r>
      <w:r>
        <w:rPr>
          <w:rFonts w:ascii="Times New Roman"/>
          <w:b w:val="false"/>
          <w:i w:val="false"/>
          <w:color w:val="000000"/>
          <w:sz w:val="28"/>
        </w:rPr>
        <w:t xml:space="preserve">
      7706. Туынды қаржы құралдары. </w:t>
      </w:r>
      <w:r>
        <w:br/>
      </w:r>
      <w:r>
        <w:rPr>
          <w:rFonts w:ascii="Times New Roman"/>
          <w:b w:val="false"/>
          <w:i w:val="false"/>
          <w:color w:val="000000"/>
          <w:sz w:val="28"/>
        </w:rPr>
        <w:t xml:space="preserve">
      Шоттың мақсаты: Кастодиандық сақтауға қабылданған туынды қаржы құралдарымен операциялар жасау нәтижесінде туындаған сомаларды, сондай-ақ кері қайта бағалау сомаларын есепке алу. </w:t>
      </w:r>
      <w:r>
        <w:br/>
      </w:r>
      <w:r>
        <w:rPr>
          <w:rFonts w:ascii="Times New Roman"/>
          <w:b w:val="false"/>
          <w:i w:val="false"/>
          <w:color w:val="000000"/>
          <w:sz w:val="28"/>
        </w:rPr>
        <w:t xml:space="preserve">
      Шоттың кірісі бойынша кастодиандық сақтауға қабылданған туынды қаржы құралдарымен операциялар жасау нәтижесінде туындаған сомалар, сондай-ақ кері қайта бағалау сомалары жазылады. </w:t>
      </w:r>
      <w:r>
        <w:br/>
      </w:r>
      <w:r>
        <w:rPr>
          <w:rFonts w:ascii="Times New Roman"/>
          <w:b w:val="false"/>
          <w:i w:val="false"/>
          <w:color w:val="000000"/>
          <w:sz w:val="28"/>
        </w:rPr>
        <w:t xml:space="preserve">
      Шоттың шығысы бойынша туындаған талаптардың сомалары оларды қарсы әріптес төлеген немесе кастодиандық сақтауға қабылданған туынды қаржы құралдарымен операциялар жойылған кезде, сондай-ақ кері қайта бағалау сомалары есептен шығарылады. </w:t>
      </w:r>
      <w:r>
        <w:br/>
      </w:r>
      <w:r>
        <w:rPr>
          <w:rFonts w:ascii="Times New Roman"/>
          <w:b w:val="false"/>
          <w:i w:val="false"/>
          <w:color w:val="000000"/>
          <w:sz w:val="28"/>
        </w:rPr>
        <w:t xml:space="preserve">
      7707. Капиталға инвестициялар. </w:t>
      </w:r>
      <w:r>
        <w:br/>
      </w:r>
      <w:r>
        <w:rPr>
          <w:rFonts w:ascii="Times New Roman"/>
          <w:b w:val="false"/>
          <w:i w:val="false"/>
          <w:color w:val="000000"/>
          <w:sz w:val="28"/>
        </w:rPr>
        <w:t xml:space="preserve">
      Шоттың мақсаты: Кастодиандық қызмет көрсету шарты негізінде қабылданған, заңды тұлғалардың капиталына салынған ақша сомасын есепке алу. </w:t>
      </w:r>
      <w:r>
        <w:br/>
      </w:r>
      <w:r>
        <w:rPr>
          <w:rFonts w:ascii="Times New Roman"/>
          <w:b w:val="false"/>
          <w:i w:val="false"/>
          <w:color w:val="000000"/>
          <w:sz w:val="28"/>
        </w:rPr>
        <w:t xml:space="preserve">
      Шоттың кірісі бойынша кастодиандық қызмет көрсету шарты негізінде қабылданған, заңды тұлғаның капиталына салынған ақша сомасы жазылады. </w:t>
      </w:r>
      <w:r>
        <w:br/>
      </w:r>
      <w:r>
        <w:rPr>
          <w:rFonts w:ascii="Times New Roman"/>
          <w:b w:val="false"/>
          <w:i w:val="false"/>
          <w:color w:val="000000"/>
          <w:sz w:val="28"/>
        </w:rPr>
        <w:t xml:space="preserve">
      Шоттың шығысы бойынша кастодиандық қызмет көрсету шарты негізінде қабылданған, заңды тұлғаның капиталына салынған ақша сомасын есептен шығару жазылады. </w:t>
      </w:r>
      <w:r>
        <w:br/>
      </w:r>
      <w:r>
        <w:rPr>
          <w:rFonts w:ascii="Times New Roman"/>
          <w:b w:val="false"/>
          <w:i w:val="false"/>
          <w:color w:val="000000"/>
          <w:sz w:val="28"/>
        </w:rPr>
        <w:t xml:space="preserve">
      7708. Үйлерге, машиналарға, жабдыққа, көлік және басқа негізгі құрал-жабдыққа инвестициялар. </w:t>
      </w:r>
      <w:r>
        <w:br/>
      </w:r>
      <w:r>
        <w:rPr>
          <w:rFonts w:ascii="Times New Roman"/>
          <w:b w:val="false"/>
          <w:i w:val="false"/>
          <w:color w:val="000000"/>
          <w:sz w:val="28"/>
        </w:rPr>
        <w:t xml:space="preserve">
      Шоттың мақсаты: Кастодиандық қызмет көрсету шарты негізінде қабылданған, заңды тұлғалардың үйлеріне, машиналарына, жабдығына, көлік және басқа негізгі құрал-жабдықтарына салынған ақша сомасын есепке алу. </w:t>
      </w:r>
      <w:r>
        <w:br/>
      </w:r>
      <w:r>
        <w:rPr>
          <w:rFonts w:ascii="Times New Roman"/>
          <w:b w:val="false"/>
          <w:i w:val="false"/>
          <w:color w:val="000000"/>
          <w:sz w:val="28"/>
        </w:rPr>
        <w:t xml:space="preserve">
      Шоттың кірісі бойынша кастодиандық қызмет көрсету шарты негізінде қабылданған, заңды тұлғалардың үйлеріне, машиналарына, жабдығына, көлік және басқа негізгі құрал-жабдықтарына немесе оларды қайта бағалау кезінде құнының ұлғаю сомалары жазылады. </w:t>
      </w:r>
      <w:r>
        <w:br/>
      </w:r>
      <w:r>
        <w:rPr>
          <w:rFonts w:ascii="Times New Roman"/>
          <w:b w:val="false"/>
          <w:i w:val="false"/>
          <w:color w:val="000000"/>
          <w:sz w:val="28"/>
        </w:rPr>
        <w:t xml:space="preserve">
      Шоттың шығысы бойынша кастодиандық қызмет көрсету шарты негізінде қабылданған, ақша сомасы, оларды заңды тұлға сатып алған, оларды сатқан немесе қайта бағалау кезінде олардың құны азайған кезде есептен шығару жазылады. </w:t>
      </w:r>
      <w:r>
        <w:br/>
      </w:r>
      <w:r>
        <w:rPr>
          <w:rFonts w:ascii="Times New Roman"/>
          <w:b w:val="false"/>
          <w:i w:val="false"/>
          <w:color w:val="000000"/>
          <w:sz w:val="28"/>
        </w:rPr>
        <w:t xml:space="preserve">
      7709. Басқа да активтер. </w:t>
      </w:r>
      <w:r>
        <w:br/>
      </w:r>
      <w:r>
        <w:rPr>
          <w:rFonts w:ascii="Times New Roman"/>
          <w:b w:val="false"/>
          <w:i w:val="false"/>
          <w:color w:val="000000"/>
          <w:sz w:val="28"/>
        </w:rPr>
        <w:t xml:space="preserve">
      Шоттың мақсаты: кастодиандық қызмет көрсетудегі ақшаны орналастыру кезінде сатып алынған, басқа да активтерді есепке алу. </w:t>
      </w:r>
      <w:r>
        <w:br/>
      </w:r>
      <w:r>
        <w:rPr>
          <w:rFonts w:ascii="Times New Roman"/>
          <w:b w:val="false"/>
          <w:i w:val="false"/>
          <w:color w:val="000000"/>
          <w:sz w:val="28"/>
        </w:rPr>
        <w:t xml:space="preserve">
      Шоттың кірісі бойынша басқа да активтердің немесе олардың құнының қайта бағалау кезіндегі ұлғаю сомалары жазылады. </w:t>
      </w:r>
      <w:r>
        <w:br/>
      </w:r>
      <w:r>
        <w:rPr>
          <w:rFonts w:ascii="Times New Roman"/>
          <w:b w:val="false"/>
          <w:i w:val="false"/>
          <w:color w:val="000000"/>
          <w:sz w:val="28"/>
        </w:rPr>
        <w:t xml:space="preserve">
      Шоттың шығысы бойынша басқа да активтердің сомалары оларды клиентке қайтару, сату немесе олардың құны қайта бағалау кезінде азайған кезде есептен шығарылады. </w:t>
      </w:r>
      <w:r>
        <w:br/>
      </w:r>
      <w:r>
        <w:rPr>
          <w:rFonts w:ascii="Times New Roman"/>
          <w:b w:val="false"/>
          <w:i w:val="false"/>
          <w:color w:val="000000"/>
          <w:sz w:val="28"/>
        </w:rPr>
        <w:t xml:space="preserve">
      7710. Дивидендтер. </w:t>
      </w:r>
      <w:r>
        <w:br/>
      </w:r>
      <w:r>
        <w:rPr>
          <w:rFonts w:ascii="Times New Roman"/>
          <w:b w:val="false"/>
          <w:i w:val="false"/>
          <w:color w:val="000000"/>
          <w:sz w:val="28"/>
        </w:rPr>
        <w:t xml:space="preserve">
      Шоттың мақсаты: Кастодиандық сақтауға қабылданған бағалы қағаздар бойынша есептелген дивидендтердің сомаларын есепке алу. </w:t>
      </w:r>
      <w:r>
        <w:br/>
      </w:r>
      <w:r>
        <w:rPr>
          <w:rFonts w:ascii="Times New Roman"/>
          <w:b w:val="false"/>
          <w:i w:val="false"/>
          <w:color w:val="000000"/>
          <w:sz w:val="28"/>
        </w:rPr>
        <w:t xml:space="preserve">
      Шоттың кірісі бойынша кастодиандық сақтауға қабылданған бағалы қағаздар бойынша есептелген дивидендтердің сомалары жазылады. </w:t>
      </w:r>
      <w:r>
        <w:br/>
      </w:r>
      <w:r>
        <w:rPr>
          <w:rFonts w:ascii="Times New Roman"/>
          <w:b w:val="false"/>
          <w:i w:val="false"/>
          <w:color w:val="000000"/>
          <w:sz w:val="28"/>
        </w:rPr>
        <w:t xml:space="preserve">
      Шоттың шығысы бойынша кастодиандық сақтауға қабылданған бағалы қағаздар бойынша бұрын есептелген дивидендтердің сомалары есептен шығарылады. </w:t>
      </w:r>
      <w:r>
        <w:br/>
      </w:r>
      <w:r>
        <w:rPr>
          <w:rFonts w:ascii="Times New Roman"/>
          <w:b w:val="false"/>
          <w:i w:val="false"/>
          <w:color w:val="000000"/>
          <w:sz w:val="28"/>
        </w:rPr>
        <w:t xml:space="preserve">
      7711. Сыйақы. </w:t>
      </w:r>
      <w:r>
        <w:br/>
      </w:r>
      <w:r>
        <w:rPr>
          <w:rFonts w:ascii="Times New Roman"/>
          <w:b w:val="false"/>
          <w:i w:val="false"/>
          <w:color w:val="000000"/>
          <w:sz w:val="28"/>
        </w:rPr>
        <w:t xml:space="preserve">
      Шоттың мақсаты: кастодиандық қызмет көрсету шарты негізінде қабылданған активтер бойынша сыйақы алуға байланысты кірістердің сомаларын есепке алу. </w:t>
      </w:r>
      <w:r>
        <w:br/>
      </w:r>
      <w:r>
        <w:rPr>
          <w:rFonts w:ascii="Times New Roman"/>
          <w:b w:val="false"/>
          <w:i w:val="false"/>
          <w:color w:val="000000"/>
          <w:sz w:val="28"/>
        </w:rPr>
        <w:t xml:space="preserve">
      Шоттың кірісі бойынша кастодиандық қызмет көрсету шарты негізінде қабылданған активтер бойынша сыйақы алуға байланысты кірістердің сомалары жазылады. </w:t>
      </w:r>
      <w:r>
        <w:br/>
      </w:r>
      <w:r>
        <w:rPr>
          <w:rFonts w:ascii="Times New Roman"/>
          <w:b w:val="false"/>
          <w:i w:val="false"/>
          <w:color w:val="000000"/>
          <w:sz w:val="28"/>
        </w:rPr>
        <w:t xml:space="preserve">
      Шоттың шығысы бойынша кастодиандық қызмет көрсету шарты негізінде қабылданған активтер бойынша сыйақы алуға байланысты кірістердің сомалары олар үшін ақы төлеу кезінде есептен шығарылады. </w:t>
      </w:r>
      <w:r>
        <w:br/>
      </w:r>
      <w:r>
        <w:rPr>
          <w:rFonts w:ascii="Times New Roman"/>
          <w:b w:val="false"/>
          <w:i w:val="false"/>
          <w:color w:val="000000"/>
          <w:sz w:val="28"/>
        </w:rPr>
        <w:t xml:space="preserve">
      7712. Бағалы қағаздар бойынша алдыңғы ұстаушыларға есептелген сыйақы. </w:t>
      </w:r>
      <w:r>
        <w:br/>
      </w:r>
      <w:r>
        <w:rPr>
          <w:rFonts w:ascii="Times New Roman"/>
          <w:b w:val="false"/>
          <w:i w:val="false"/>
          <w:color w:val="000000"/>
          <w:sz w:val="28"/>
        </w:rPr>
        <w:t xml:space="preserve">
      Шоттың мақсаты: Бағалы қағаздар бойынша оларды сатып алғанға дейін алдыңғы ұстаушыларға есептелген сыйақы сомаларын есепке алу. </w:t>
      </w:r>
      <w:r>
        <w:br/>
      </w:r>
      <w:r>
        <w:rPr>
          <w:rFonts w:ascii="Times New Roman"/>
          <w:b w:val="false"/>
          <w:i w:val="false"/>
          <w:color w:val="000000"/>
          <w:sz w:val="28"/>
        </w:rPr>
        <w:t xml:space="preserve">
      Шоттың кірісі бойынша бағалы қағаздар бойынша оларды сатып алғанға дейін алдыңғы ұстаушыларға есептелген сыйақы сомалары жазылады. </w:t>
      </w:r>
      <w:r>
        <w:br/>
      </w:r>
      <w:r>
        <w:rPr>
          <w:rFonts w:ascii="Times New Roman"/>
          <w:b w:val="false"/>
          <w:i w:val="false"/>
          <w:color w:val="000000"/>
          <w:sz w:val="28"/>
        </w:rPr>
        <w:t xml:space="preserve">
      Шоттың шығысы бойынша бағалы қағаздар бойынша сыйақы сомалары оларды алған кезде есептен шығарылады. </w:t>
      </w:r>
      <w:r>
        <w:br/>
      </w:r>
      <w:r>
        <w:rPr>
          <w:rFonts w:ascii="Times New Roman"/>
          <w:b w:val="false"/>
          <w:i w:val="false"/>
          <w:color w:val="000000"/>
          <w:sz w:val="28"/>
        </w:rPr>
        <w:t xml:space="preserve">
      7713. Басқа да талаптар. </w:t>
      </w:r>
      <w:r>
        <w:br/>
      </w:r>
      <w:r>
        <w:rPr>
          <w:rFonts w:ascii="Times New Roman"/>
          <w:b w:val="false"/>
          <w:i w:val="false"/>
          <w:color w:val="000000"/>
          <w:sz w:val="28"/>
        </w:rPr>
        <w:t xml:space="preserve">
      Шоттың мақсаты: Кастодиандық қызмет бойынша басқа да талаптар бойынша сомаларды есепке алу. </w:t>
      </w:r>
      <w:r>
        <w:br/>
      </w:r>
      <w:r>
        <w:rPr>
          <w:rFonts w:ascii="Times New Roman"/>
          <w:b w:val="false"/>
          <w:i w:val="false"/>
          <w:color w:val="000000"/>
          <w:sz w:val="28"/>
        </w:rPr>
        <w:t xml:space="preserve">
      Шоттың кірісі бойынша кастодиандық қызмет бойынша басқа да талаптардың сомалары жазылады. </w:t>
      </w:r>
      <w:r>
        <w:br/>
      </w:r>
      <w:r>
        <w:rPr>
          <w:rFonts w:ascii="Times New Roman"/>
          <w:b w:val="false"/>
          <w:i w:val="false"/>
          <w:color w:val="000000"/>
          <w:sz w:val="28"/>
        </w:rPr>
        <w:t xml:space="preserve">
      Шоттың шығысы бойынша кастодиандық қызмет бойынша басқа да талаптардың сомалары оларды өтеу немесе есептен шығару кезінде есептен шығарылады. </w:t>
      </w:r>
    </w:p>
    <w:p>
      <w:pPr>
        <w:spacing w:after="0"/>
        <w:ind w:left="0"/>
        <w:jc w:val="both"/>
      </w:pPr>
      <w:r>
        <w:rPr>
          <w:rFonts w:ascii="Times New Roman"/>
          <w:b w:val="false"/>
          <w:i w:val="false"/>
          <w:color w:val="000000"/>
          <w:sz w:val="28"/>
        </w:rPr>
        <w:t xml:space="preserve">      7801. Ақша (активтік). </w:t>
      </w:r>
      <w:r>
        <w:br/>
      </w:r>
      <w:r>
        <w:rPr>
          <w:rFonts w:ascii="Times New Roman"/>
          <w:b w:val="false"/>
          <w:i w:val="false"/>
          <w:color w:val="000000"/>
          <w:sz w:val="28"/>
        </w:rPr>
        <w:t xml:space="preserve">
      Шоттың мақсаты: Инвестициялық депозит туралы шарт бойынша ұлттық және/немесе шетел валютасында исламдық банк қабылдаған клиенттердің ақша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ұлттық және/немесе шетел валютасында исламдық банк қабылдаған клиенттердің ақша сомалары жазылады. </w:t>
      </w:r>
      <w:r>
        <w:br/>
      </w:r>
      <w:r>
        <w:rPr>
          <w:rFonts w:ascii="Times New Roman"/>
          <w:b w:val="false"/>
          <w:i w:val="false"/>
          <w:color w:val="000000"/>
          <w:sz w:val="28"/>
        </w:rPr>
        <w:t xml:space="preserve">
      Шоттың кредиті бойынша клиенттердің ұлттық және/немесе шетел валютасындағы ақша сомалары оларды инвестициялау немесе клиентке қайтару кезінде есептен шығарылады. </w:t>
      </w:r>
      <w:r>
        <w:br/>
      </w:r>
      <w:r>
        <w:rPr>
          <w:rFonts w:ascii="Times New Roman"/>
          <w:b w:val="false"/>
          <w:i w:val="false"/>
          <w:color w:val="000000"/>
          <w:sz w:val="28"/>
        </w:rPr>
        <w:t xml:space="preserve">
      7802. Тазартылған қымбат металдар (активтік).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исламдық банк сатып алған тазартылған қымбат металдардың құнын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исламдық банк сатып алған тазартылған қымбат металдардың құны немесе тазартылған қымбат металдарды қайта бағалау кезіндегі оның артуы жазылады. </w:t>
      </w:r>
      <w:r>
        <w:br/>
      </w:r>
      <w:r>
        <w:rPr>
          <w:rFonts w:ascii="Times New Roman"/>
          <w:b w:val="false"/>
          <w:i w:val="false"/>
          <w:color w:val="000000"/>
          <w:sz w:val="28"/>
        </w:rPr>
        <w:t xml:space="preserve">
      Шоттың кредиті бойынша тазартылған қымбат металдарды сату кезінде олардың құнын немесе тазартылған қымбат металдарды қайта бағалау кезінде олардың құнының кемуі есептен шығарылады. </w:t>
      </w:r>
      <w:r>
        <w:br/>
      </w:r>
      <w:r>
        <w:rPr>
          <w:rFonts w:ascii="Times New Roman"/>
          <w:b w:val="false"/>
          <w:i w:val="false"/>
          <w:color w:val="000000"/>
          <w:sz w:val="28"/>
        </w:rPr>
        <w:t xml:space="preserve">
      7803. Басқа банктердегі салымдар (активтік). </w:t>
      </w:r>
      <w:r>
        <w:br/>
      </w:r>
      <w:r>
        <w:rPr>
          <w:rFonts w:ascii="Times New Roman"/>
          <w:b w:val="false"/>
          <w:i w:val="false"/>
          <w:color w:val="000000"/>
          <w:sz w:val="28"/>
        </w:rPr>
        <w:t xml:space="preserve">
      Шоттың мақсаты: Инвестициялық депозит туралы шарт бойынша исламдық банк қабылдаған ақша есебінен басқа банктерде орналастырылған салымдардың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исламдық банк қабылдаған ақша есебінен басқа банктерде орналастырылған салымдардың сомасы жазылады. </w:t>
      </w:r>
      <w:r>
        <w:br/>
      </w:r>
      <w:r>
        <w:rPr>
          <w:rFonts w:ascii="Times New Roman"/>
          <w:b w:val="false"/>
          <w:i w:val="false"/>
          <w:color w:val="000000"/>
          <w:sz w:val="28"/>
        </w:rPr>
        <w:t xml:space="preserve">
      Шоттың кредиті бойынша басқа банктерде орналастырылған салымдардың сомалары оларды қайтару кезінде есептен шығарылады. </w:t>
      </w:r>
      <w:r>
        <w:br/>
      </w:r>
      <w:r>
        <w:rPr>
          <w:rFonts w:ascii="Times New Roman"/>
          <w:b w:val="false"/>
          <w:i w:val="false"/>
          <w:color w:val="000000"/>
          <w:sz w:val="28"/>
        </w:rPr>
        <w:t xml:space="preserve">
      7804. Исламдық бағалы қағаздар (активтік).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исламдық банк сатып алған исламдық бағалы қағаздардың құнын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исламдық банк сатып алған исламдық бағалы қағаздардың құны немесе исламдық бағалы қағаздарды қайта бағалау кезінде оның артуы жазылады. </w:t>
      </w:r>
      <w:r>
        <w:br/>
      </w:r>
      <w:r>
        <w:rPr>
          <w:rFonts w:ascii="Times New Roman"/>
          <w:b w:val="false"/>
          <w:i w:val="false"/>
          <w:color w:val="000000"/>
          <w:sz w:val="28"/>
        </w:rPr>
        <w:t xml:space="preserve">
      Шоттың кредиті бойынша исламдық бағалы қағаздарды сату кезінде олардың құнын немесе исламдық бағалы қағаздарды қайта бағалау кезінде олардың құнының кемуі есептен шығарылады. </w:t>
      </w:r>
      <w:r>
        <w:br/>
      </w:r>
      <w:r>
        <w:rPr>
          <w:rFonts w:ascii="Times New Roman"/>
          <w:b w:val="false"/>
          <w:i w:val="false"/>
          <w:color w:val="000000"/>
          <w:sz w:val="28"/>
        </w:rPr>
        <w:t xml:space="preserve">
      7805. Акциялар (қатысу үлестері).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исламдық банктің өндірістік және сауда қызметін қаржыландыруды жүзеге асыру кезінде заңды тұлғалардың жарғылық капиталдарына және/немесе әріптестік талаптарымен салынған инвестициялардың сомаларын есепке алу. </w:t>
      </w:r>
      <w:r>
        <w:br/>
      </w:r>
      <w:r>
        <w:rPr>
          <w:rFonts w:ascii="Times New Roman"/>
          <w:b w:val="false"/>
          <w:i w:val="false"/>
          <w:color w:val="000000"/>
          <w:sz w:val="28"/>
        </w:rPr>
        <w:t xml:space="preserve">
      Шоттың дебеті бойынша заңды тұлғалардың жарғылық капиталдарына және/немесе әріптестік талаптарымен салынған инвестициялардың сомалары жазылады. </w:t>
      </w:r>
      <w:r>
        <w:br/>
      </w:r>
      <w:r>
        <w:rPr>
          <w:rFonts w:ascii="Times New Roman"/>
          <w:b w:val="false"/>
          <w:i w:val="false"/>
          <w:color w:val="000000"/>
          <w:sz w:val="28"/>
        </w:rPr>
        <w:t xml:space="preserve">
      Шоттың кредиті бойынша заңды тұлғалардың жарғылық капиталдарына және/немесе әріптестік талаптарымен салынған инвестициялардың сомалары оларды сату кезінде есептен шығарылады. </w:t>
      </w:r>
      <w:r>
        <w:br/>
      </w:r>
      <w:r>
        <w:rPr>
          <w:rFonts w:ascii="Times New Roman"/>
          <w:b w:val="false"/>
          <w:i w:val="false"/>
          <w:color w:val="000000"/>
          <w:sz w:val="28"/>
        </w:rPr>
        <w:t xml:space="preserve">
      7806. Сауда қызметін қаржыландыру операциялары бойынша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сауда делдалы ретінде коммерциялық кредит бере отырып сауда қызметін қаржыландыру операциялары бойынша талаптардың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сауда делдалы ретінде коммерциялық кредит бере отырып сауда қызметін қаржыландыру операциялары бойынша талаптардың сомалары жазылады. </w:t>
      </w:r>
      <w:r>
        <w:br/>
      </w:r>
      <w:r>
        <w:rPr>
          <w:rFonts w:ascii="Times New Roman"/>
          <w:b w:val="false"/>
          <w:i w:val="false"/>
          <w:color w:val="000000"/>
          <w:sz w:val="28"/>
        </w:rPr>
        <w:t xml:space="preserve">
      Шоттың кредиті бойынша сауда делдалы ретінде коммерциялық кредит бере отырып сауда қызметін қаржыландыру операциялары бойынша талаптардың сомалары оларды өтеу кезінде есептен шығарылады. </w:t>
      </w:r>
      <w:r>
        <w:br/>
      </w:r>
      <w:r>
        <w:rPr>
          <w:rFonts w:ascii="Times New Roman"/>
          <w:b w:val="false"/>
          <w:i w:val="false"/>
          <w:color w:val="000000"/>
          <w:sz w:val="28"/>
        </w:rPr>
        <w:t xml:space="preserve">
      7807. Сыйақы (активтік). </w:t>
      </w:r>
      <w:r>
        <w:br/>
      </w:r>
      <w:r>
        <w:rPr>
          <w:rFonts w:ascii="Times New Roman"/>
          <w:b w:val="false"/>
          <w:i w:val="false"/>
          <w:color w:val="000000"/>
          <w:sz w:val="28"/>
        </w:rPr>
        <w:t xml:space="preserve">
      Шоттың мақсаты: Бағалы қағаздар, салымдар және өзге де оперциялар бойынша сыйақы (купон) түрінде есептелген кірістердің сомаларын есепке алу. </w:t>
      </w:r>
      <w:r>
        <w:br/>
      </w:r>
      <w:r>
        <w:rPr>
          <w:rFonts w:ascii="Times New Roman"/>
          <w:b w:val="false"/>
          <w:i w:val="false"/>
          <w:color w:val="000000"/>
          <w:sz w:val="28"/>
        </w:rPr>
        <w:t xml:space="preserve">
      Шоттың дебеті бойынша бағалы қағаздар, салымдар және өзге де оперциялар бойынша есептелген сыйақының (купонның) сомасы жазылады. </w:t>
      </w:r>
      <w:r>
        <w:br/>
      </w:r>
      <w:r>
        <w:rPr>
          <w:rFonts w:ascii="Times New Roman"/>
          <w:b w:val="false"/>
          <w:i w:val="false"/>
          <w:color w:val="000000"/>
          <w:sz w:val="28"/>
        </w:rPr>
        <w:t xml:space="preserve">
      Шоттың кредиті бойынша есептелген сыйақының (купонның) сомасы оларды төлеу кезінде есептен шығарылады. </w:t>
      </w:r>
      <w:r>
        <w:br/>
      </w:r>
      <w:r>
        <w:rPr>
          <w:rFonts w:ascii="Times New Roman"/>
          <w:b w:val="false"/>
          <w:i w:val="false"/>
          <w:color w:val="000000"/>
          <w:sz w:val="28"/>
        </w:rPr>
        <w:t xml:space="preserve">
      7808. Қорлар.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қорлардың құнын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қорлардың құны жазылады. </w:t>
      </w:r>
      <w:r>
        <w:br/>
      </w:r>
      <w:r>
        <w:rPr>
          <w:rFonts w:ascii="Times New Roman"/>
          <w:b w:val="false"/>
          <w:i w:val="false"/>
          <w:color w:val="000000"/>
          <w:sz w:val="28"/>
        </w:rPr>
        <w:t xml:space="preserve">
      Шоттың кредиті бойынша сатып алынған қорлардың құны оларды сату кезінде есептен шығарылады. </w:t>
      </w:r>
      <w:r>
        <w:br/>
      </w:r>
      <w:r>
        <w:rPr>
          <w:rFonts w:ascii="Times New Roman"/>
          <w:b w:val="false"/>
          <w:i w:val="false"/>
          <w:color w:val="000000"/>
          <w:sz w:val="28"/>
        </w:rPr>
        <w:t xml:space="preserve">
      7809. Үйлер, машиналар, жабдық, көлік және басқа да құралдар.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үйлердің, машиналардың, жабдықтың, көлік және басқа да құралдардың құнын есепке алу. </w:t>
      </w:r>
      <w:r>
        <w:br/>
      </w:r>
      <w:r>
        <w:rPr>
          <w:rFonts w:ascii="Times New Roman"/>
          <w:b w:val="false"/>
          <w:i w:val="false"/>
          <w:color w:val="000000"/>
          <w:sz w:val="28"/>
        </w:rPr>
        <w:t xml:space="preserve">
      Шоттың кірісі бойынша үйлердің, машиналардың, жабдықтың, көлік және басқа да құралдардың құны оларды инвестициялық депозит туралы шарт бойынша қабылданған ақша есебінен сатып алған кезде жазылады. </w:t>
      </w:r>
      <w:r>
        <w:br/>
      </w:r>
      <w:r>
        <w:rPr>
          <w:rFonts w:ascii="Times New Roman"/>
          <w:b w:val="false"/>
          <w:i w:val="false"/>
          <w:color w:val="000000"/>
          <w:sz w:val="28"/>
        </w:rPr>
        <w:t xml:space="preserve">
      Шоттың шығысы бойынша үйлердің, машиналардың, жабдықтың, көлік және басқа да құралдардың құны жасалынған лизинг (жалдау) шарты негізінде оларды жалға беру немесе тозумен немесе сатумен байланысты шығару кезінде есептен шығарылады. </w:t>
      </w:r>
      <w:r>
        <w:br/>
      </w:r>
      <w:r>
        <w:rPr>
          <w:rFonts w:ascii="Times New Roman"/>
          <w:b w:val="false"/>
          <w:i w:val="false"/>
          <w:color w:val="000000"/>
          <w:sz w:val="28"/>
        </w:rPr>
        <w:t xml:space="preserve">
      7810. Салынып (орнатылып) жатқан негізгі құрал-жабдықтар. </w:t>
      </w:r>
      <w:r>
        <w:br/>
      </w:r>
      <w:r>
        <w:rPr>
          <w:rFonts w:ascii="Times New Roman"/>
          <w:b w:val="false"/>
          <w:i w:val="false"/>
          <w:color w:val="000000"/>
          <w:sz w:val="28"/>
        </w:rPr>
        <w:t xml:space="preserve">
      Шоттың мақсаты: Сауда делдалы ретінде коммерциялық кредит бере отырып сауда қызметін қаржыландыруды жүзеге асыру кезінде тауарды шығаруға (дайындауға) шығындардың құнын есепке алу. </w:t>
      </w:r>
      <w:r>
        <w:br/>
      </w:r>
      <w:r>
        <w:rPr>
          <w:rFonts w:ascii="Times New Roman"/>
          <w:b w:val="false"/>
          <w:i w:val="false"/>
          <w:color w:val="000000"/>
          <w:sz w:val="28"/>
        </w:rPr>
        <w:t xml:space="preserve">
      Шоттың дебеті бойынша сауда делдалы ретінде коммерциялық кредит бере отырып сауда қызметін қаржыландыруды жүзеге асыру кезінде тауарды шығаруға (дайындауға) шығындардың құны жазылады. </w:t>
      </w:r>
      <w:r>
        <w:br/>
      </w:r>
      <w:r>
        <w:rPr>
          <w:rFonts w:ascii="Times New Roman"/>
          <w:b w:val="false"/>
          <w:i w:val="false"/>
          <w:color w:val="000000"/>
          <w:sz w:val="28"/>
        </w:rPr>
        <w:t xml:space="preserve">
      Шоттың кредиті бойынша жұмсалған шығындардың құны аяқталған жұмыстардың қабылдау актілері негізінде N 7808 немесе N 7809 баланстан тыс шоттарға есептен шығарылады. </w:t>
      </w:r>
      <w:r>
        <w:br/>
      </w:r>
      <w:r>
        <w:rPr>
          <w:rFonts w:ascii="Times New Roman"/>
          <w:b w:val="false"/>
          <w:i w:val="false"/>
          <w:color w:val="000000"/>
          <w:sz w:val="28"/>
        </w:rPr>
        <w:t xml:space="preserve">
      7811. Лизингке (жалға) берілген негізгі құрал-жабдықтар. </w:t>
      </w:r>
      <w:r>
        <w:br/>
      </w:r>
      <w:r>
        <w:rPr>
          <w:rFonts w:ascii="Times New Roman"/>
          <w:b w:val="false"/>
          <w:i w:val="false"/>
          <w:color w:val="000000"/>
          <w:sz w:val="28"/>
        </w:rPr>
        <w:t xml:space="preserve">
      Шоттың мақсаты: Инвестициялық депозит туралы шарт бойынша қабылданған ақшаның есебінен сатып алынған және лизингке (жалға) берілген негізгі құрал-жабдықтардың құнын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ақшаның есебінен сатып алынған және лизингке (жалға) берілген негізгі құрал-жабдықтардың құны, сондай-ақ лизинг шарты бойынша алынуға тиісті төлемдердің құны оларды есептеу кезінде жазылады. </w:t>
      </w:r>
      <w:r>
        <w:br/>
      </w:r>
      <w:r>
        <w:rPr>
          <w:rFonts w:ascii="Times New Roman"/>
          <w:b w:val="false"/>
          <w:i w:val="false"/>
          <w:color w:val="000000"/>
          <w:sz w:val="28"/>
        </w:rPr>
        <w:t xml:space="preserve">
      Шоттың кредиті бойынша жалға берілген негізгі құрал-жабдықтардың құны лизингтің (жалдаудың) қолданылу мерзімі аяқталған, олар тозған, сондай-ақ лизинг шарты бойынша есептелген төлемдерді алған кезде есептен шығарылады. </w:t>
      </w:r>
      <w:r>
        <w:br/>
      </w:r>
      <w:r>
        <w:rPr>
          <w:rFonts w:ascii="Times New Roman"/>
          <w:b w:val="false"/>
          <w:i w:val="false"/>
          <w:color w:val="000000"/>
          <w:sz w:val="28"/>
        </w:rPr>
        <w:t xml:space="preserve">
       7820 . Басқа да талаптар (активтік).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ақшаны пайдалану нәтижесінде туындайтын басқа да талаптардың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ақшаны пайдалану нәтижесінде туындайтын басқа да талаптардың сомасы жазылады. </w:t>
      </w:r>
      <w:r>
        <w:br/>
      </w:r>
      <w:r>
        <w:rPr>
          <w:rFonts w:ascii="Times New Roman"/>
          <w:b w:val="false"/>
          <w:i w:val="false"/>
          <w:color w:val="000000"/>
          <w:sz w:val="28"/>
        </w:rPr>
        <w:t xml:space="preserve">
      Шоттың кредиті бойынша басқа да талаптардың сомалары оларды өтеу немесе есептен шығару кезінде есептен шығарылады. </w:t>
      </w:r>
      <w:r>
        <w:br/>
      </w:r>
      <w:r>
        <w:rPr>
          <w:rFonts w:ascii="Times New Roman"/>
          <w:b w:val="false"/>
          <w:i w:val="false"/>
          <w:color w:val="000000"/>
          <w:sz w:val="28"/>
        </w:rPr>
        <w:t xml:space="preserve">
      7831. Төленетін шоттар (пассивтік).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ақшаны басқаруды жүзеге асыру барысында заңды және жеке тұлғалардың алдында туындайтын міндеттемелердің сомаларын есепке алу. </w:t>
      </w:r>
      <w:r>
        <w:br/>
      </w:r>
      <w:r>
        <w:rPr>
          <w:rFonts w:ascii="Times New Roman"/>
          <w:b w:val="false"/>
          <w:i w:val="false"/>
          <w:color w:val="000000"/>
          <w:sz w:val="28"/>
        </w:rPr>
        <w:t xml:space="preserve">
      Шоттың кредиті бойынша заңды және жеке тұлғалардың алдындағы міндеттемелердің сомасы жазылады. </w:t>
      </w:r>
      <w:r>
        <w:br/>
      </w:r>
      <w:r>
        <w:rPr>
          <w:rFonts w:ascii="Times New Roman"/>
          <w:b w:val="false"/>
          <w:i w:val="false"/>
          <w:color w:val="000000"/>
          <w:sz w:val="28"/>
        </w:rPr>
        <w:t xml:space="preserve">
      Шоттың дебеті бойынша заңды және жеке тұлғалардың алдындағы міндеттемелердің сомалары оларды өтеу кезінде есептен шығарылады. </w:t>
      </w:r>
      <w:r>
        <w:br/>
      </w:r>
      <w:r>
        <w:rPr>
          <w:rFonts w:ascii="Times New Roman"/>
          <w:b w:val="false"/>
          <w:i w:val="false"/>
          <w:color w:val="000000"/>
          <w:sz w:val="28"/>
        </w:rPr>
        <w:t xml:space="preserve">
      7832. Болашақ кезеңдердің кірістері (пассивтік). </w:t>
      </w:r>
      <w:r>
        <w:br/>
      </w:r>
      <w:r>
        <w:rPr>
          <w:rFonts w:ascii="Times New Roman"/>
          <w:b w:val="false"/>
          <w:i w:val="false"/>
          <w:color w:val="000000"/>
          <w:sz w:val="28"/>
        </w:rPr>
        <w:t xml:space="preserve">
      Шоттың мақсаты: Болашақ кезеңдердің кірістерінің сомаларын есепке алу. </w:t>
      </w:r>
      <w:r>
        <w:br/>
      </w:r>
      <w:r>
        <w:rPr>
          <w:rFonts w:ascii="Times New Roman"/>
          <w:b w:val="false"/>
          <w:i w:val="false"/>
          <w:color w:val="000000"/>
          <w:sz w:val="28"/>
        </w:rPr>
        <w:t xml:space="preserve">
      Шоттың кредиті бойынша болашақ кезеңдердің кірістерінің сомасы жазылады. </w:t>
      </w:r>
      <w:r>
        <w:br/>
      </w:r>
      <w:r>
        <w:rPr>
          <w:rFonts w:ascii="Times New Roman"/>
          <w:b w:val="false"/>
          <w:i w:val="false"/>
          <w:color w:val="000000"/>
          <w:sz w:val="28"/>
        </w:rPr>
        <w:t xml:space="preserve">
      Шоттың дебеті бойынша болашақ кезеңдердің кірістерінің сомалары есептеу әдісі бойынша кірістердің шотына есептен шығарылады. </w:t>
      </w:r>
      <w:r>
        <w:br/>
      </w:r>
      <w:r>
        <w:rPr>
          <w:rFonts w:ascii="Times New Roman"/>
          <w:b w:val="false"/>
          <w:i w:val="false"/>
          <w:color w:val="000000"/>
          <w:sz w:val="28"/>
        </w:rPr>
        <w:t xml:space="preserve">
      7833. Басқа да міндеттемелер (пассивтік). </w:t>
      </w:r>
      <w:r>
        <w:br/>
      </w:r>
      <w:r>
        <w:rPr>
          <w:rFonts w:ascii="Times New Roman"/>
          <w:b w:val="false"/>
          <w:i w:val="false"/>
          <w:color w:val="000000"/>
          <w:sz w:val="28"/>
        </w:rPr>
        <w:t xml:space="preserve">
      Шоттың мақсаты: Инвестициялық депозит туралы шарт бойынша қабылданған ақшаны басқаруды жүзеге асыру барысында заңды және жеке тұлғалардың алдында туындайтын басқа да міндеттемелердің сомаларын есепке алу. </w:t>
      </w:r>
      <w:r>
        <w:br/>
      </w:r>
      <w:r>
        <w:rPr>
          <w:rFonts w:ascii="Times New Roman"/>
          <w:b w:val="false"/>
          <w:i w:val="false"/>
          <w:color w:val="000000"/>
          <w:sz w:val="28"/>
        </w:rPr>
        <w:t xml:space="preserve">
      Шоттың кредиті бойынша заңды және жеке тұлғалардың алдындағы басқа да міндеттемелердің сомалары жазылады. </w:t>
      </w:r>
      <w:r>
        <w:br/>
      </w:r>
      <w:r>
        <w:rPr>
          <w:rFonts w:ascii="Times New Roman"/>
          <w:b w:val="false"/>
          <w:i w:val="false"/>
          <w:color w:val="000000"/>
          <w:sz w:val="28"/>
        </w:rPr>
        <w:t xml:space="preserve">
      Шоттың дебеті бойынша заңды және жеке тұлғалардың алдындағы басқа да міндеттемелердің сомалары оларды өтеу кезінде есептен шығарылады. </w:t>
      </w:r>
      <w:r>
        <w:br/>
      </w:r>
      <w:r>
        <w:rPr>
          <w:rFonts w:ascii="Times New Roman"/>
          <w:b w:val="false"/>
          <w:i w:val="false"/>
          <w:color w:val="000000"/>
          <w:sz w:val="28"/>
        </w:rPr>
        <w:t xml:space="preserve">
      7851. Капитал (пассивтік). </w:t>
      </w:r>
      <w:r>
        <w:br/>
      </w:r>
      <w:r>
        <w:rPr>
          <w:rFonts w:ascii="Times New Roman"/>
          <w:b w:val="false"/>
          <w:i w:val="false"/>
          <w:color w:val="000000"/>
          <w:sz w:val="28"/>
        </w:rPr>
        <w:t xml:space="preserve">
      Шоттың мақсаты: Есепті кезең үшін инвестициялық депозит туралы шарттар бойынша клиенттердің таза активтерінің сомаларын есепке алу (қаржылық нәтиже). </w:t>
      </w:r>
      <w:r>
        <w:br/>
      </w:r>
      <w:r>
        <w:rPr>
          <w:rFonts w:ascii="Times New Roman"/>
          <w:b w:val="false"/>
          <w:i w:val="false"/>
          <w:color w:val="000000"/>
          <w:sz w:val="28"/>
        </w:rPr>
        <w:t xml:space="preserve">
      Шоттың кредиті бойынша N 7860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кірістердің сомасы жазылады. </w:t>
      </w:r>
      <w:r>
        <w:br/>
      </w:r>
      <w:r>
        <w:rPr>
          <w:rFonts w:ascii="Times New Roman"/>
          <w:b w:val="false"/>
          <w:i w:val="false"/>
          <w:color w:val="000000"/>
          <w:sz w:val="28"/>
        </w:rPr>
        <w:t xml:space="preserve">
      Шоттың дебеті бойынша N 7880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шығыстардың сомасы жазылады. </w:t>
      </w:r>
      <w:r>
        <w:br/>
      </w:r>
      <w:r>
        <w:rPr>
          <w:rFonts w:ascii="Times New Roman"/>
          <w:b w:val="false"/>
          <w:i w:val="false"/>
          <w:color w:val="000000"/>
          <w:sz w:val="28"/>
        </w:rPr>
        <w:t xml:space="preserve">
      7861. Клиенттен ақшаның түсуі. </w:t>
      </w:r>
      <w:r>
        <w:br/>
      </w:r>
      <w:r>
        <w:rPr>
          <w:rFonts w:ascii="Times New Roman"/>
          <w:b w:val="false"/>
          <w:i w:val="false"/>
          <w:color w:val="000000"/>
          <w:sz w:val="28"/>
        </w:rPr>
        <w:t xml:space="preserve">
      Шоттың мақсаты: Клиенттердің инвестициялық депозит туралы шарттар бойынша түскен ақшасын есепке алу. </w:t>
      </w:r>
      <w:r>
        <w:br/>
      </w:r>
      <w:r>
        <w:rPr>
          <w:rFonts w:ascii="Times New Roman"/>
          <w:b w:val="false"/>
          <w:i w:val="false"/>
          <w:color w:val="000000"/>
          <w:sz w:val="28"/>
        </w:rPr>
        <w:t xml:space="preserve">
      Шоттың кредиті бойынша клиенттен инвестициялық депозит туралы шарт бойынша түскен ақша жазылады. </w:t>
      </w:r>
      <w:r>
        <w:br/>
      </w:r>
      <w:r>
        <w:rPr>
          <w:rFonts w:ascii="Times New Roman"/>
          <w:b w:val="false"/>
          <w:i w:val="false"/>
          <w:color w:val="000000"/>
          <w:sz w:val="28"/>
        </w:rPr>
        <w:t xml:space="preserve">
      Шоттың дебеті бойынша клиенттің ақшасы N 7851 баланстан тыс шотқа есептен шығарылады. </w:t>
      </w:r>
      <w:r>
        <w:br/>
      </w:r>
      <w:r>
        <w:rPr>
          <w:rFonts w:ascii="Times New Roman"/>
          <w:b w:val="false"/>
          <w:i w:val="false"/>
          <w:color w:val="000000"/>
          <w:sz w:val="28"/>
        </w:rPr>
        <w:t xml:space="preserve">
      7862. Сыйақы түріндегі кірістер. </w:t>
      </w:r>
      <w:r>
        <w:br/>
      </w:r>
      <w:r>
        <w:rPr>
          <w:rFonts w:ascii="Times New Roman"/>
          <w:b w:val="false"/>
          <w:i w:val="false"/>
          <w:color w:val="000000"/>
          <w:sz w:val="28"/>
        </w:rPr>
        <w:t xml:space="preserve">
      Шоттың мақсаты: Бағалы қағаздар, салымдар және өзге де активтер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бағалы қағаздар, салымдар және өзге де активтер бойынша сыйақы алуға байланысты кірістердің сомасы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7863. Активтерді сатып алудан-сатудан болған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ақшаны басқару барысында келіп түскен және/немесе сатып алынған активтерді сатып алудан-сатудан болған кірістердің сомаларын есепке алу. </w:t>
      </w:r>
      <w:r>
        <w:br/>
      </w:r>
      <w:r>
        <w:rPr>
          <w:rFonts w:ascii="Times New Roman"/>
          <w:b w:val="false"/>
          <w:i w:val="false"/>
          <w:color w:val="000000"/>
          <w:sz w:val="28"/>
        </w:rPr>
        <w:t xml:space="preserve">
      Шоттың кредиті бойынша активтерді сатып алудан-сатудан болған кірістердің сомасы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7864. Дивидендтер.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бағалы қағаздар бойынша есептелген дивидендтердің сомаларын есепке алу. </w:t>
      </w:r>
      <w:r>
        <w:br/>
      </w:r>
      <w:r>
        <w:rPr>
          <w:rFonts w:ascii="Times New Roman"/>
          <w:b w:val="false"/>
          <w:i w:val="false"/>
          <w:color w:val="000000"/>
          <w:sz w:val="28"/>
        </w:rPr>
        <w:t xml:space="preserve">
      Шоттың кірісі бойынша инвестициялық депозит туралы шарт бойынша қабылданған ақша есебінен сатып алынған бағалы қағаздар бойынша есептелген дивидендтердің сомалары жазылады. </w:t>
      </w:r>
      <w:r>
        <w:br/>
      </w:r>
      <w:r>
        <w:rPr>
          <w:rFonts w:ascii="Times New Roman"/>
          <w:b w:val="false"/>
          <w:i w:val="false"/>
          <w:color w:val="000000"/>
          <w:sz w:val="28"/>
        </w:rPr>
        <w:t xml:space="preserve">
      Шоттың шығысы бойынша бағалы қағаздар бойынша есептелген дивидендтердің сомалары оларды алу кезінде есептен шығарылады. </w:t>
      </w:r>
      <w:r>
        <w:br/>
      </w:r>
      <w:r>
        <w:rPr>
          <w:rFonts w:ascii="Times New Roman"/>
          <w:b w:val="false"/>
          <w:i w:val="false"/>
          <w:color w:val="000000"/>
          <w:sz w:val="28"/>
        </w:rPr>
        <w:t xml:space="preserve">
      7865. Бағам айырмасы бойынша іске асырылған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алынған іске асырылған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өзгеруінен болған іске асырылған кірістердің сомалары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7866. Активтерді әділ құны бойынша қайта бағалаудан болған іске </w:t>
      </w:r>
      <w:r>
        <w:br/>
      </w:r>
      <w:r>
        <w:rPr>
          <w:rFonts w:ascii="Times New Roman"/>
          <w:b w:val="false"/>
          <w:i w:val="false"/>
          <w:color w:val="000000"/>
          <w:sz w:val="28"/>
        </w:rPr>
        <w:t xml:space="preserve">
            асырылған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әділ құнының оң өзгеруі нәтижесінде алынған іске асырылған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активтердің әділ құнының оң өзгеруінен болған іске асырылған кірістердің сомалары оларды шығару кезінде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7867. Бағам айырмасы бойынша іске асырылмаған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алынған іске асырылмаған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алынған іске асырылмаған кірістердің сомасы жазылады. </w:t>
      </w:r>
      <w:r>
        <w:br/>
      </w:r>
      <w:r>
        <w:rPr>
          <w:rFonts w:ascii="Times New Roman"/>
          <w:b w:val="false"/>
          <w:i w:val="false"/>
          <w:color w:val="000000"/>
          <w:sz w:val="28"/>
        </w:rPr>
        <w:t xml:space="preserve">
      Шоттың дебеті бойынша кірістердің сомалары N 7851 (есепті кезеңнің аяғында) немесе N 7865 баланстан тыс шотқа (активті сату кезінде) есептен шығарылады. </w:t>
      </w:r>
      <w:r>
        <w:br/>
      </w:r>
      <w:r>
        <w:rPr>
          <w:rFonts w:ascii="Times New Roman"/>
          <w:b w:val="false"/>
          <w:i w:val="false"/>
          <w:color w:val="000000"/>
          <w:sz w:val="28"/>
        </w:rPr>
        <w:t xml:space="preserve">
      7868. Активтерді әділ құны бойынша қайта бағалаудан болған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әділ құнының оң өзгеруі нәтижесінде алынған іске асырылмаған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активтердің әділ құнының оң өзгеруінен болған іске асырылмаған кірістердің сомасы жазылады . </w:t>
      </w:r>
      <w:r>
        <w:br/>
      </w:r>
      <w:r>
        <w:rPr>
          <w:rFonts w:ascii="Times New Roman"/>
          <w:b w:val="false"/>
          <w:i w:val="false"/>
          <w:color w:val="000000"/>
          <w:sz w:val="28"/>
        </w:rPr>
        <w:t xml:space="preserve">
      Шоттың дебеті бойынша кірістердің сомалары N 7851 (есепті кезеңнің аяғында) немесе N 7866 баланстан тыс шотқа (активті сату кезінде) есептен шығарылады. </w:t>
      </w:r>
      <w:r>
        <w:br/>
      </w:r>
      <w:r>
        <w:rPr>
          <w:rFonts w:ascii="Times New Roman"/>
          <w:b w:val="false"/>
          <w:i w:val="false"/>
          <w:color w:val="000000"/>
          <w:sz w:val="28"/>
        </w:rPr>
        <w:t xml:space="preserve">
      7869. Лизинг (жалдау) төлемдері түріндегі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мүліктің лизингі (жалдауы) бойынша төлемдерді алуға байланысты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сатып алынған мүліктің лизингі (жалдауы) бойынша төлемдерді алуға байланысты кірістердің сомасы жазылады .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7870. Сауда қызметін қаржыландыру операциялары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сауда қызметін қаржыландыру операциялары бойынша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 есебінен сауда қызметін қаржыландыру операциялары бойынша кірістердің сомасы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7871. Басқа да кірістер. </w:t>
      </w:r>
      <w:r>
        <w:br/>
      </w:r>
      <w:r>
        <w:rPr>
          <w:rFonts w:ascii="Times New Roman"/>
          <w:b w:val="false"/>
          <w:i w:val="false"/>
          <w:color w:val="000000"/>
          <w:sz w:val="28"/>
        </w:rPr>
        <w:t xml:space="preserve">
      Шоттың мақсаты: Инвестициялық депозит туралы шарт бойынша қабылданған ақшаны пайдалану нәтижесінде алынған, N 7862-7870 баланстан тыс шоттарда есептелінбейтін басқа да кірістердің сомаларын есепке алу. </w:t>
      </w:r>
      <w:r>
        <w:br/>
      </w:r>
      <w:r>
        <w:rPr>
          <w:rFonts w:ascii="Times New Roman"/>
          <w:b w:val="false"/>
          <w:i w:val="false"/>
          <w:color w:val="000000"/>
          <w:sz w:val="28"/>
        </w:rPr>
        <w:t xml:space="preserve">
      Шоттың кредиті бойынша инвестициялық депозит туралы шарт бойынша қабылданған ақшаны пайдалану нәтижесінде алынған басқа да кірістердің сомасы жазылады. </w:t>
      </w:r>
      <w:r>
        <w:br/>
      </w:r>
      <w:r>
        <w:rPr>
          <w:rFonts w:ascii="Times New Roman"/>
          <w:b w:val="false"/>
          <w:i w:val="false"/>
          <w:color w:val="000000"/>
          <w:sz w:val="28"/>
        </w:rPr>
        <w:t xml:space="preserve">
      Шоттың дебеті бойынша кірістердің сомалары N 7851 баланстан тыс шотқа есептен шығарылады. </w:t>
      </w:r>
      <w:r>
        <w:br/>
      </w:r>
      <w:r>
        <w:rPr>
          <w:rFonts w:ascii="Times New Roman"/>
          <w:b w:val="false"/>
          <w:i w:val="false"/>
          <w:color w:val="000000"/>
          <w:sz w:val="28"/>
        </w:rPr>
        <w:t xml:space="preserve">
      7881. Клиенттің ақшасын алу. </w:t>
      </w:r>
      <w:r>
        <w:br/>
      </w:r>
      <w:r>
        <w:rPr>
          <w:rFonts w:ascii="Times New Roman"/>
          <w:b w:val="false"/>
          <w:i w:val="false"/>
          <w:color w:val="000000"/>
          <w:sz w:val="28"/>
        </w:rPr>
        <w:t xml:space="preserve">
      Шоттың мақсаты: Клиент инвестициялық депозит туралы шартқа сәйкес ақшаны алған кезде клиенттердің ақшасын есепке алу. </w:t>
      </w:r>
      <w:r>
        <w:br/>
      </w:r>
      <w:r>
        <w:rPr>
          <w:rFonts w:ascii="Times New Roman"/>
          <w:b w:val="false"/>
          <w:i w:val="false"/>
          <w:color w:val="000000"/>
          <w:sz w:val="28"/>
        </w:rPr>
        <w:t xml:space="preserve">
      Шоттың дебеті бойынша клиенттердің ақшасы оны алу кезінде жазылады. </w:t>
      </w:r>
      <w:r>
        <w:br/>
      </w:r>
      <w:r>
        <w:rPr>
          <w:rFonts w:ascii="Times New Roman"/>
          <w:b w:val="false"/>
          <w:i w:val="false"/>
          <w:color w:val="000000"/>
          <w:sz w:val="28"/>
        </w:rPr>
        <w:t xml:space="preserve">
      Шоттың кредиті бойынша клиенттің ақшасы N 7851 баланстан тыс шотқа есептен шығарылады. </w:t>
      </w:r>
      <w:r>
        <w:br/>
      </w:r>
      <w:r>
        <w:rPr>
          <w:rFonts w:ascii="Times New Roman"/>
          <w:b w:val="false"/>
          <w:i w:val="false"/>
          <w:color w:val="000000"/>
          <w:sz w:val="28"/>
        </w:rPr>
        <w:t xml:space="preserve">
      7882. Комиссиялық сыйақы төлеу бойынша шығыстар. </w:t>
      </w:r>
      <w:r>
        <w:br/>
      </w:r>
      <w:r>
        <w:rPr>
          <w:rFonts w:ascii="Times New Roman"/>
          <w:b w:val="false"/>
          <w:i w:val="false"/>
          <w:color w:val="000000"/>
          <w:sz w:val="28"/>
        </w:rPr>
        <w:t xml:space="preserve">
      Шоттың мақсаты: Бағалы қағаздар рыногының кәсіби қатысушылары көрсеткен қызметтер үшін және басқа да қызметтер үшін комиссиялық шығыстардың сомаларын есепке алу. </w:t>
      </w:r>
      <w:r>
        <w:br/>
      </w:r>
      <w:r>
        <w:rPr>
          <w:rFonts w:ascii="Times New Roman"/>
          <w:b w:val="false"/>
          <w:i w:val="false"/>
          <w:color w:val="000000"/>
          <w:sz w:val="28"/>
        </w:rPr>
        <w:t xml:space="preserve">
      Шоттың дебеті бойынша бағалы қағаздар рыногының кәсіби қатысушыларының қызметтері үшін және басқа да қызметтер үшін комиссиялық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7883. Активтерді сатып алудан-сатудан болған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 сатып алудан-сатудан болған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активтерді сатып алудан-сатудан болған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7884. Бағам айырмасы бойынша іске асырылған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келтірілген іске асырылған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 бойынша валюталардың айырбастау бағамының теріс өзгеруінен болған іске асырылған шығыстардың сомасы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7885. Активтерді әділ құны бойынша қайта бағалаудан болған іске </w:t>
      </w:r>
      <w:r>
        <w:br/>
      </w:r>
      <w:r>
        <w:rPr>
          <w:rFonts w:ascii="Times New Roman"/>
          <w:b w:val="false"/>
          <w:i w:val="false"/>
          <w:color w:val="000000"/>
          <w:sz w:val="28"/>
        </w:rPr>
        <w:t xml:space="preserve">
            асырылған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әділ құнының теріс өзгеруі нәтижесінде келтірілген іске асырылған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активтердің әділ құнының теріс өзгеруінен болған іске асырылған шығыстардың сомасы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7886. Бағам айырмасы бойынша іске асырылмаған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келтірілген іске асырылмаған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келтірілген іске асырылмаған шығыстардың сомасы жазылады. </w:t>
      </w:r>
      <w:r>
        <w:br/>
      </w:r>
      <w:r>
        <w:rPr>
          <w:rFonts w:ascii="Times New Roman"/>
          <w:b w:val="false"/>
          <w:i w:val="false"/>
          <w:color w:val="000000"/>
          <w:sz w:val="28"/>
        </w:rPr>
        <w:t xml:space="preserve">
      Шоттың кредиті бойынша іске асырылмаған шығыстардың сомалары </w:t>
      </w:r>
      <w:r>
        <w:br/>
      </w:r>
      <w:r>
        <w:rPr>
          <w:rFonts w:ascii="Times New Roman"/>
          <w:b w:val="false"/>
          <w:i w:val="false"/>
          <w:color w:val="000000"/>
          <w:sz w:val="28"/>
        </w:rPr>
        <w:t xml:space="preserve">
N 7851 (есепті кезеңнің аяғында) немесе N 7884 баланстан тыс шотқа (активті сату кезінде) есептен шығарылады. </w:t>
      </w:r>
      <w:r>
        <w:br/>
      </w:r>
      <w:r>
        <w:rPr>
          <w:rFonts w:ascii="Times New Roman"/>
          <w:b w:val="false"/>
          <w:i w:val="false"/>
          <w:color w:val="000000"/>
          <w:sz w:val="28"/>
        </w:rPr>
        <w:t xml:space="preserve">
      7887. Активтерді әділ құны бойынша қайта бағалаудан болған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әділ құнының теріс өзгеруі нәтижесінде келтірілген іске асырылмаған шығыстардың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активтердің әділ құнының теріс өзгеруі нәтижесінде келтірілген іске асырылмаған шығыстардың сомасы жазылады. </w:t>
      </w:r>
      <w:r>
        <w:br/>
      </w:r>
      <w:r>
        <w:rPr>
          <w:rFonts w:ascii="Times New Roman"/>
          <w:b w:val="false"/>
          <w:i w:val="false"/>
          <w:color w:val="000000"/>
          <w:sz w:val="28"/>
        </w:rPr>
        <w:t xml:space="preserve">
      Шоттың кредиті бойынша іске асырылмаған шығыстардың сомалары </w:t>
      </w:r>
      <w:r>
        <w:br/>
      </w:r>
      <w:r>
        <w:rPr>
          <w:rFonts w:ascii="Times New Roman"/>
          <w:b w:val="false"/>
          <w:i w:val="false"/>
          <w:color w:val="000000"/>
          <w:sz w:val="28"/>
        </w:rPr>
        <w:t xml:space="preserve">
N 7851 (есепті кезеңнің аяғында) немесе N 7885 баланстан тыс шотқа (активті сату кезінде) есептен шығарылады. </w:t>
      </w:r>
      <w:r>
        <w:br/>
      </w:r>
      <w:r>
        <w:rPr>
          <w:rFonts w:ascii="Times New Roman"/>
          <w:b w:val="false"/>
          <w:i w:val="false"/>
          <w:color w:val="000000"/>
          <w:sz w:val="28"/>
        </w:rPr>
        <w:t xml:space="preserve">
      7888. Негізгі құрал-жабдықтар бойынша амортизациялық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негізгі құрал-жабдықтар бойынша амортизациялық аударымдардың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негізгі құрал-жабдықтар бойынша есептелген амортизациялық аударымдардың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r>
        <w:br/>
      </w:r>
      <w:r>
        <w:rPr>
          <w:rFonts w:ascii="Times New Roman"/>
          <w:b w:val="false"/>
          <w:i w:val="false"/>
          <w:color w:val="000000"/>
          <w:sz w:val="28"/>
        </w:rPr>
        <w:t xml:space="preserve">
      7889. Активтердің құнсыздануынан болған зияндар. </w:t>
      </w:r>
      <w:r>
        <w:br/>
      </w:r>
      <w:r>
        <w:rPr>
          <w:rFonts w:ascii="Times New Roman"/>
          <w:b w:val="false"/>
          <w:i w:val="false"/>
          <w:color w:val="000000"/>
          <w:sz w:val="28"/>
        </w:rPr>
        <w:t xml:space="preserve">
      Шоттың мақсаты: Инвестициялық депозит туралы шарт бойынша қабылданған ақша есебінен сатып алынған активтердің құнсыздануынан болған зиянның сомаларын есепке алу. </w:t>
      </w:r>
      <w:r>
        <w:br/>
      </w:r>
      <w:r>
        <w:rPr>
          <w:rFonts w:ascii="Times New Roman"/>
          <w:b w:val="false"/>
          <w:i w:val="false"/>
          <w:color w:val="000000"/>
          <w:sz w:val="28"/>
        </w:rPr>
        <w:t xml:space="preserve">
      Шоттың дебеті бойынша инвестициялық депозит туралы шарт бойынша қабылданған ақша есебінен сатып алынған активтердің құнсыздануынан болған зиянның сомалары жазылады. </w:t>
      </w:r>
      <w:r>
        <w:br/>
      </w:r>
      <w:r>
        <w:rPr>
          <w:rFonts w:ascii="Times New Roman"/>
          <w:b w:val="false"/>
          <w:i w:val="false"/>
          <w:color w:val="000000"/>
          <w:sz w:val="28"/>
        </w:rPr>
        <w:t xml:space="preserve">
      Шоттың кредиті бойынша зиянның сомалары N 7851 баланстан тыс шотқа есептен шығарылады. </w:t>
      </w:r>
      <w:r>
        <w:br/>
      </w:r>
      <w:r>
        <w:rPr>
          <w:rFonts w:ascii="Times New Roman"/>
          <w:b w:val="false"/>
          <w:i w:val="false"/>
          <w:color w:val="000000"/>
          <w:sz w:val="28"/>
        </w:rPr>
        <w:t xml:space="preserve">
      7890. Басқа да шығыстар. </w:t>
      </w:r>
      <w:r>
        <w:br/>
      </w:r>
      <w:r>
        <w:rPr>
          <w:rFonts w:ascii="Times New Roman"/>
          <w:b w:val="false"/>
          <w:i w:val="false"/>
          <w:color w:val="000000"/>
          <w:sz w:val="28"/>
        </w:rPr>
        <w:t xml:space="preserve">
      Шоттың мақсаты: Клиенттің инвестициялық депозит туралы шарт бойынша қабылданған, N 7882 – 7889 баланстан тыс шоттарда есептелінбейтін ақшасын пайдалану барысында келтірілген басқа да шығыстардың сомаларын есепке алу. </w:t>
      </w:r>
      <w:r>
        <w:br/>
      </w:r>
      <w:r>
        <w:rPr>
          <w:rFonts w:ascii="Times New Roman"/>
          <w:b w:val="false"/>
          <w:i w:val="false"/>
          <w:color w:val="000000"/>
          <w:sz w:val="28"/>
        </w:rPr>
        <w:t xml:space="preserve">
      Шоттың дебеті бойынша клиенттің инвестициялық депозит туралы шарт бойынша қабылданған ақшасын пайдалану барысында келтірілген басқа да шығыстардың сомасы жазылады. </w:t>
      </w:r>
      <w:r>
        <w:br/>
      </w:r>
      <w:r>
        <w:rPr>
          <w:rFonts w:ascii="Times New Roman"/>
          <w:b w:val="false"/>
          <w:i w:val="false"/>
          <w:color w:val="000000"/>
          <w:sz w:val="28"/>
        </w:rPr>
        <w:t xml:space="preserve">
      Шоттың кредиті бойынша келтірілген шығыстардың сомалары N 7851 баланстан тыс шотқа есептен шығарылады.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