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39c0" w14:textId="5de3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30 шілде N 274 қаулысы. Қазақстан Республикасы Әділет министрлігінде 2002 жылғы 11 қыркүйекте тіркелді. Тіркеу N 1972.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және ипотекалық ұйымдардың бухгалтерлік есебін жетілдіре түсу және қаржылық есеп берудің халықаралық стандарттарына көшуін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Атауы және кіріспе өзгерді - ҚР Ұлттық Банкі Басқармасының </w:t>
      </w:r>
      <w:r>
        <w:rPr>
          <w:rFonts w:ascii="Times New Roman"/>
          <w:b w:val="false"/>
          <w:i w:val="false"/>
          <w:color w:val="ff0000"/>
          <w:sz w:val="28"/>
        </w:rPr>
        <w:t xml:space="preserve">2003.09.01. N 325 </w:t>
      </w:r>
      <w:r>
        <w:rPr>
          <w:rFonts w:ascii="Times New Roman"/>
          <w:b w:val="false"/>
          <w:i w:val="false"/>
          <w:color w:val="000000"/>
          <w:sz w:val="28"/>
        </w:rPr>
        <w:t xml:space="preserve">қаулысымен </w:t>
      </w:r>
      <w:r>
        <w:rPr>
          <w:rFonts w:ascii="Times New Roman"/>
          <w:b w:val="false"/>
          <w:i w:val="false"/>
          <w:color w:val="ff0000"/>
          <w:sz w:val="28"/>
        </w:rPr>
        <w:t xml:space="preserve">, 2006.06.05. </w:t>
      </w:r>
      <w:r>
        <w:rPr>
          <w:rFonts w:ascii="Times New Roman"/>
          <w:b w:val="false"/>
          <w:i w:val="false"/>
          <w:color w:val="000000"/>
          <w:sz w:val="28"/>
        </w:rPr>
        <w:t xml:space="preserve">N 49 </w:t>
      </w:r>
      <w:r>
        <w:rPr>
          <w:rFonts w:ascii="Times New Roman"/>
          <w:b w:val="false"/>
          <w:i w:val="false"/>
          <w:color w:val="ff0000"/>
          <w:sz w:val="28"/>
        </w:rPr>
        <w:t xml:space="preserve">(2006 жылғы 1 қыркүйектен бастап қолданысқа енгiзiледi), 2007.08.27. </w:t>
      </w:r>
      <w:r>
        <w:rPr>
          <w:rFonts w:ascii="Times New Roman"/>
          <w:b w:val="false"/>
          <w:i w:val="false"/>
          <w:color w:val="000000"/>
          <w:sz w:val="28"/>
        </w:rPr>
        <w:t xml:space="preserve">N 98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1.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Республикасының Ұлттық Банкі Басқармасының 2003.09.01. </w:t>
      </w:r>
      <w:r>
        <w:rPr>
          <w:rFonts w:ascii="Times New Roman"/>
          <w:b w:val="false"/>
          <w:i w:val="false"/>
          <w:color w:val="000000"/>
          <w:sz w:val="28"/>
        </w:rPr>
        <w:t xml:space="preserve">N 325 </w:t>
      </w:r>
      <w:r>
        <w:rPr>
          <w:rFonts w:ascii="Times New Roman"/>
          <w:b w:val="false"/>
          <w:i w:val="false"/>
          <w:color w:val="ff0000"/>
          <w:sz w:val="28"/>
        </w:rPr>
        <w:t xml:space="preserve">, 2006.06.05. </w:t>
      </w:r>
      <w:r>
        <w:rPr>
          <w:rFonts w:ascii="Times New Roman"/>
          <w:b w:val="false"/>
          <w:i w:val="false"/>
          <w:color w:val="000000"/>
          <w:sz w:val="28"/>
        </w:rPr>
        <w:t xml:space="preserve">N 49 </w:t>
      </w:r>
      <w:r>
        <w:rPr>
          <w:rFonts w:ascii="Times New Roman"/>
          <w:b w:val="false"/>
          <w:i w:val="false"/>
          <w:color w:val="ff0000"/>
          <w:sz w:val="28"/>
        </w:rPr>
        <w:t xml:space="preserve">(2006 жылғы 1 қыркүйектен бастап қолданысқа енгiзiледi), 2007.08.27. </w:t>
      </w:r>
      <w:r>
        <w:rPr>
          <w:rFonts w:ascii="Times New Roman"/>
          <w:b w:val="false"/>
          <w:i w:val="false"/>
          <w:color w:val="000000"/>
          <w:sz w:val="28"/>
        </w:rPr>
        <w:t xml:space="preserve">N 98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2. Осы қаулы 2002 жылғы 1 қазаннан бастап күшіне енгізіледі. </w:t>
      </w:r>
      <w:r>
        <w:br/>
      </w:r>
      <w:r>
        <w:rPr>
          <w:rFonts w:ascii="Times New Roman"/>
          <w:b w:val="false"/>
          <w:i w:val="false"/>
          <w:color w:val="000000"/>
          <w:sz w:val="28"/>
        </w:rPr>
        <w:t>
      3. Осы қаулы күшіне енгізілген күннен бастап Қазақстан Республикасының Ұлттық Банкі Басқармасының "Екінші деңгейдегі банктердің Бас бухгалтерлік кітабын жасауға арналған Бухгалтерлік есептің толық есепшот жоспарын бекіту туралы" 2000 жылғы 24 тамыздағы N 325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xml:space="preserve">
      5. Екінші деңгейдегі банктер осы қаулы күшіне енгізілген күннен бастап бір айлық мерзімде Бас бухгалтерлік кітап есепшотының құрылымын осы қаулының талаптарына сәйкес келтіретін болсын.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Н.Қ. Абдулинаға жүктелсiн.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2002 жылғы 30 шiлдедегi </w:t>
      </w:r>
      <w:r>
        <w:br/>
      </w:r>
      <w:r>
        <w:rPr>
          <w:rFonts w:ascii="Times New Roman"/>
          <w:b w:val="false"/>
          <w:i w:val="false"/>
          <w:color w:val="000000"/>
          <w:sz w:val="28"/>
        </w:rPr>
        <w:t xml:space="preserve">
N 274 қаулысымен бекiтiлген </w:t>
      </w:r>
    </w:p>
    <w:bookmarkStart w:name="z2" w:id="0"/>
    <w:p>
      <w:pPr>
        <w:spacing w:after="0"/>
        <w:ind w:left="0"/>
        <w:jc w:val="left"/>
      </w:pPr>
      <w:r>
        <w:rPr>
          <w:rFonts w:ascii="Times New Roman"/>
          <w:b/>
          <w:i w:val="false"/>
          <w:color w:val="000000"/>
        </w:rPr>
        <w:t xml:space="preserve"> 
Екiншi деңгейдегi банктердiң және ипотекалық ұйымдардың Бас бухгалтерлiк кiтабын жасауға арналған Есепшоттары толық көрсетiлген бухгалтерлiк есептiң үлгi есепшот жоспары </w:t>
      </w:r>
    </w:p>
    <w:bookmarkEnd w:id="0"/>
    <w:p>
      <w:pPr>
        <w:spacing w:after="0"/>
        <w:ind w:left="0"/>
        <w:jc w:val="both"/>
      </w:pPr>
      <w:r>
        <w:rPr>
          <w:rFonts w:ascii="Times New Roman"/>
          <w:b w:val="false"/>
          <w:i w:val="false"/>
          <w:color w:val="ff0000"/>
          <w:sz w:val="28"/>
        </w:rPr>
        <w:t xml:space="preserve">    Ескерту. Атауы өзгерді - Қазақстан Республикасының Ұлттық Банкі Басқармасының </w:t>
      </w:r>
      <w:r>
        <w:rPr>
          <w:rFonts w:ascii="Times New Roman"/>
          <w:b w:val="false"/>
          <w:i w:val="false"/>
          <w:color w:val="ff0000"/>
          <w:sz w:val="28"/>
        </w:rPr>
        <w:t xml:space="preserve">2003.09.01. </w:t>
      </w:r>
      <w:r>
        <w:rPr>
          <w:rFonts w:ascii="Times New Roman"/>
          <w:b w:val="false"/>
          <w:i w:val="false"/>
          <w:color w:val="000000"/>
          <w:sz w:val="28"/>
        </w:rPr>
        <w:t>N 325</w:t>
      </w:r>
      <w:r>
        <w:rPr>
          <w:rFonts w:ascii="Times New Roman"/>
          <w:b w:val="false"/>
          <w:i w:val="false"/>
          <w:color w:val="ff0000"/>
          <w:sz w:val="28"/>
        </w:rPr>
        <w:t xml:space="preserve">, өзгерту  енгізілді- 2006.06.05. </w:t>
      </w:r>
      <w:r>
        <w:rPr>
          <w:rFonts w:ascii="Times New Roman"/>
          <w:b w:val="false"/>
          <w:i w:val="false"/>
          <w:color w:val="000000"/>
          <w:sz w:val="28"/>
        </w:rPr>
        <w:t>N 49</w:t>
      </w:r>
      <w:r>
        <w:rPr>
          <w:rFonts w:ascii="Times New Roman"/>
          <w:b w:val="false"/>
          <w:i w:val="false"/>
          <w:color w:val="ff0000"/>
          <w:sz w:val="28"/>
        </w:rPr>
        <w:t> </w:t>
      </w:r>
      <w:r>
        <w:rPr>
          <w:rFonts w:ascii="Times New Roman"/>
          <w:b w:val="false"/>
          <w:i w:val="false"/>
          <w:color w:val="ff0000"/>
          <w:sz w:val="28"/>
        </w:rPr>
        <w:t xml:space="preserve">(2006 жылғы 1 қыркүйектен бастап қолданысқа енгiзiледi), тақырыбында және бүкіл мәтін бойынша "ипотекалық компаниялардың", "ипотекалық компаниялар" және "ипотекалық компанияның" деген сөздер тиісінше "ипотекалық ұйымдардың", "ипотекалық ұйымдар" және "ипотекалық ұйымның" деген сөздермен ауыстырылды - 2007.08.27. </w:t>
      </w:r>
      <w:r>
        <w:rPr>
          <w:rFonts w:ascii="Times New Roman"/>
          <w:b w:val="false"/>
          <w:i w:val="false"/>
          <w:color w:val="000000"/>
          <w:sz w:val="28"/>
          <w:u w:val="single"/>
        </w:rPr>
        <w:t xml:space="preserve">N 98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2010.03.29 </w:t>
      </w:r>
      <w:r>
        <w:rPr>
          <w:rFonts w:ascii="Times New Roman"/>
          <w:b w:val="false"/>
          <w:i w:val="false"/>
          <w:color w:val="000000"/>
          <w:sz w:val="28"/>
        </w:rPr>
        <w:t>N 19</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1. Екiншi деңгейдегi банктердiң және ипотекалық ұйымдардың Бас бухгалтерлiк кiтабын жасауға арналған Есепшоттары толық көрсетiлген бухгалтерлiк есептiң үлгi есепшот Жоспары (бұдан әрi - Толық есепшот жоспары) Қазақстан Республикасының Ұлттық Банкi Басқармасының 2002 жылғы 30 шiлдедегi N 275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екінші деңгейдегі банктерде және ипотекалық ұйымдарда бухгалтерлiк есебiнiң үлгi есепшоттар жоспары негiзiнде әзiрлендi, екiншi деңгейдегi банктер және ипотекалық ұйымдардың (бұдан әрi - банктер және ипотекалық ұйымдардың) жасайтын операцияларды Бас бухгалтерлiк кiтаптың есепшоттарында көрсетуге арналған және банктердiң және ипотекалық ұйымдардың қаржы-шаруашылық операцияларын бухгалтерлiк есепте топтастыру кестесiн көрсетедi.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 w:id="1"/>
    <w:p>
      <w:pPr>
        <w:spacing w:after="0"/>
        <w:ind w:left="0"/>
        <w:jc w:val="both"/>
      </w:pPr>
      <w:r>
        <w:rPr>
          <w:rFonts w:ascii="Times New Roman"/>
          <w:b w:val="false"/>
          <w:i w:val="false"/>
          <w:color w:val="000000"/>
          <w:sz w:val="28"/>
        </w:rPr>
        <w:t xml:space="preserve">
     2. Осы тарауда банктердiң Бас бухгалтерлiк кiтабының есепшоттарына институционалдық бiрлiктердiң (экономика объектiлерi) халықаралық жiктемесiне сәйкес код белгiлеу жүйесi, Бiрiккен Ұлттар Ұйымының "Ұлттық Есепшоттары Жүйесi" жөнiндегi нұсқаулығында (1993 жылғы) және Халықаралық Валюта қорының "Ақша-кредиттiк және қаржылық статистика жөнiндегi нұсқаулығында" белгiленген методологиялық принциптер келтiрiлген. </w:t>
      </w:r>
    </w:p>
    <w:bookmarkEnd w:id="1"/>
    <w:bookmarkStart w:name="z4" w:id="2"/>
    <w:p>
      <w:pPr>
        <w:spacing w:after="0"/>
        <w:ind w:left="0"/>
        <w:jc w:val="both"/>
      </w:pPr>
      <w:r>
        <w:rPr>
          <w:rFonts w:ascii="Times New Roman"/>
          <w:b w:val="false"/>
          <w:i w:val="false"/>
          <w:color w:val="000000"/>
          <w:sz w:val="28"/>
        </w:rPr>
        <w:t xml:space="preserve">
     3. Толық есепшот жоспарында қолданылған негiзгi терминдер мен ұғымдар:  </w:t>
      </w:r>
    </w:p>
    <w:bookmarkEnd w:id="2"/>
    <w:bookmarkStart w:name="z25" w:id="3"/>
    <w:p>
      <w:pPr>
        <w:spacing w:after="0"/>
        <w:ind w:left="0"/>
        <w:jc w:val="both"/>
      </w:pPr>
      <w:r>
        <w:rPr>
          <w:rFonts w:ascii="Times New Roman"/>
          <w:b w:val="false"/>
          <w:i w:val="false"/>
          <w:color w:val="000000"/>
          <w:sz w:val="28"/>
        </w:rPr>
        <w:t xml:space="preserve">
     1) Бас бухгалтерлiк кiтап - банктердiң және ипотекалық ұйымдардың ақпарат жүйесi, ол банктiң және ипотекалық ұйымның синтетикалық есепшоттары бойынша бухгалтерлiк қосалқы журналдардан Есепшот жоспарына сәйкес жасалған жиынтық жазбалар негiзiнде қалыптастырылады;  </w:t>
      </w:r>
    </w:p>
    <w:bookmarkEnd w:id="3"/>
    <w:bookmarkStart w:name="z26" w:id="4"/>
    <w:p>
      <w:pPr>
        <w:spacing w:after="0"/>
        <w:ind w:left="0"/>
        <w:jc w:val="both"/>
      </w:pPr>
      <w:r>
        <w:rPr>
          <w:rFonts w:ascii="Times New Roman"/>
          <w:b w:val="false"/>
          <w:i w:val="false"/>
          <w:color w:val="000000"/>
          <w:sz w:val="28"/>
        </w:rPr>
        <w:t xml:space="preserve">
     2) Институционалды бiрлiк - шаруашылық бiрлiк (объект), Қазақстан Республикасының заңдарына сәйкес активтерге иелiк ете алады, өзiне мiндеттемелер қабылдайды және өндiрiстiк және коммерциялық қызметпен шұғылданады, басқа институционалды бiрлiктермен мәмiлелер жасаса алады;  </w:t>
      </w:r>
    </w:p>
    <w:bookmarkEnd w:id="4"/>
    <w:bookmarkStart w:name="z27" w:id="5"/>
    <w:p>
      <w:pPr>
        <w:spacing w:after="0"/>
        <w:ind w:left="0"/>
        <w:jc w:val="both"/>
      </w:pPr>
      <w:r>
        <w:rPr>
          <w:rFonts w:ascii="Times New Roman"/>
          <w:b w:val="false"/>
          <w:i w:val="false"/>
          <w:color w:val="000000"/>
          <w:sz w:val="28"/>
        </w:rPr>
        <w:t xml:space="preserve">
     3) Экономика секторы - өзiне негiзгi қызмет түрi және ұйымдық-құқықтық нысаны бойынша бiрiктiрiлген институционалды бiрлiктер тобын бiрiктiретiн экономика бөлiмшесi;  </w:t>
      </w:r>
    </w:p>
    <w:bookmarkEnd w:id="5"/>
    <w:bookmarkStart w:name="z28" w:id="6"/>
    <w:p>
      <w:pPr>
        <w:spacing w:after="0"/>
        <w:ind w:left="0"/>
        <w:jc w:val="both"/>
      </w:pPr>
      <w:r>
        <w:rPr>
          <w:rFonts w:ascii="Times New Roman"/>
          <w:b w:val="false"/>
          <w:i w:val="false"/>
          <w:color w:val="000000"/>
          <w:sz w:val="28"/>
        </w:rPr>
        <w:t xml:space="preserve">
     4) Резиденттер: </w:t>
      </w:r>
      <w:r>
        <w:br/>
      </w:r>
      <w:r>
        <w:rPr>
          <w:rFonts w:ascii="Times New Roman"/>
          <w:b w:val="false"/>
          <w:i w:val="false"/>
          <w:color w:val="000000"/>
          <w:sz w:val="28"/>
        </w:rPr>
        <w:t xml:space="preserve">
     осы мемлекеттің заңнамасына сәйкес берілген шет мемлекетте тұрақты тұру құқығына құжаты бар Қазақстан Республикасының азаматтарын қоспағанда, уақытша шет елде жүрген немесе Қазақстан Республикасының мемлекеттік қызметінде одан тыс жерлерде жүрген азаматтарды қоса алғанда Қазақстан Республикасының азаматтары; </w:t>
      </w:r>
      <w:r>
        <w:br/>
      </w:r>
      <w:r>
        <w:rPr>
          <w:rFonts w:ascii="Times New Roman"/>
          <w:b w:val="false"/>
          <w:i w:val="false"/>
          <w:color w:val="000000"/>
          <w:sz w:val="28"/>
        </w:rPr>
        <w:t xml:space="preserve">
     Қазақстан Республикасында тұрақты тұру құқығына құжаты бар шетелдіктер және азаматтығы жоқ тұлғалар; </w:t>
      </w:r>
      <w:r>
        <w:br/>
      </w:r>
      <w:r>
        <w:rPr>
          <w:rFonts w:ascii="Times New Roman"/>
          <w:b w:val="false"/>
          <w:i w:val="false"/>
          <w:color w:val="000000"/>
          <w:sz w:val="28"/>
        </w:rPr>
        <w:t xml:space="preserve">
     Қазақстан Республикасының аумағында тұрғылықты орны бар Қазақстан Республикасының заңнамасына сәйкес құрылған барлық заңды тұлғалар, сондай-ақ олардың Қазақстан Республикасында және одан тыс жерлерде тұрғылықты орны бар филиалдары мен өкілдіктері; </w:t>
      </w:r>
      <w:r>
        <w:br/>
      </w:r>
      <w:r>
        <w:rPr>
          <w:rFonts w:ascii="Times New Roman"/>
          <w:b w:val="false"/>
          <w:i w:val="false"/>
          <w:color w:val="000000"/>
          <w:sz w:val="28"/>
        </w:rPr>
        <w:t xml:space="preserve">
     Қазақстан Республикасынан тыс жерлердегі Қазақстан Республикасының дипломатиялық, сауда-саттық және өзге де ресми өкілдіктері;  </w:t>
      </w:r>
    </w:p>
    <w:bookmarkEnd w:id="6"/>
    <w:bookmarkStart w:name="z29" w:id="7"/>
    <w:p>
      <w:pPr>
        <w:spacing w:after="0"/>
        <w:ind w:left="0"/>
        <w:jc w:val="both"/>
      </w:pPr>
      <w:r>
        <w:rPr>
          <w:rFonts w:ascii="Times New Roman"/>
          <w:b w:val="false"/>
          <w:i w:val="false"/>
          <w:color w:val="000000"/>
          <w:sz w:val="28"/>
        </w:rPr>
        <w:t xml:space="preserve">
     5) Резидент еместер: </w:t>
      </w:r>
      <w:r>
        <w:br/>
      </w:r>
      <w:r>
        <w:rPr>
          <w:rFonts w:ascii="Times New Roman"/>
          <w:b w:val="false"/>
          <w:i w:val="false"/>
          <w:color w:val="000000"/>
          <w:sz w:val="28"/>
        </w:rPr>
        <w:t xml:space="preserve">
     осы тармақтың 4) тармақшасында көрсетілмеген жеке тұлғалар, заңды тұлғалар, олардың филиалдары мен өкілдіктері;  </w:t>
      </w:r>
    </w:p>
    <w:bookmarkEnd w:id="7"/>
    <w:bookmarkStart w:name="z30" w:id="8"/>
    <w:p>
      <w:pPr>
        <w:spacing w:after="0"/>
        <w:ind w:left="0"/>
        <w:jc w:val="both"/>
      </w:pPr>
      <w:r>
        <w:rPr>
          <w:rFonts w:ascii="Times New Roman"/>
          <w:b w:val="false"/>
          <w:i w:val="false"/>
          <w:color w:val="000000"/>
          <w:sz w:val="28"/>
        </w:rPr>
        <w:t xml:space="preserve">
     6) Мемлекеттiк басқару органдары - Қазақстан Республикасының аумағында орналасқан, басқа институционалды бiрлiктерге қолданылатын заңдық, соттық немесе атқарушы билiгi бар институционалды бiрлiктер;  </w:t>
      </w:r>
    </w:p>
    <w:bookmarkEnd w:id="8"/>
    <w:bookmarkStart w:name="z31" w:id="9"/>
    <w:p>
      <w:pPr>
        <w:spacing w:after="0"/>
        <w:ind w:left="0"/>
        <w:jc w:val="both"/>
      </w:pPr>
      <w:r>
        <w:rPr>
          <w:rFonts w:ascii="Times New Roman"/>
          <w:b w:val="false"/>
          <w:i w:val="false"/>
          <w:color w:val="000000"/>
          <w:sz w:val="28"/>
        </w:rPr>
        <w:t xml:space="preserve">
     7) Қаржы ұйымдары - негiзгi қызметi қаржы делдалдығы немесе қаржы делдалдығымен тығыз байланысты қосалқы қаржы қызметi болып табылатын институционалды бiрлiктер;  </w:t>
      </w:r>
    </w:p>
    <w:bookmarkEnd w:id="9"/>
    <w:bookmarkStart w:name="z32" w:id="10"/>
    <w:p>
      <w:pPr>
        <w:spacing w:after="0"/>
        <w:ind w:left="0"/>
        <w:jc w:val="both"/>
      </w:pPr>
      <w:r>
        <w:rPr>
          <w:rFonts w:ascii="Times New Roman"/>
          <w:b w:val="false"/>
          <w:i w:val="false"/>
          <w:color w:val="000000"/>
          <w:sz w:val="28"/>
        </w:rPr>
        <w:t xml:space="preserve">
     8) Қаржылық емес ұйымдар - қызметiнiң негiзгi түрi рыноктық тауарлар өндiру мен қаржылық емес қызмет болып табылатын институционалды бiрлiктер;  </w:t>
      </w:r>
    </w:p>
    <w:bookmarkEnd w:id="10"/>
    <w:bookmarkStart w:name="z33" w:id="11"/>
    <w:p>
      <w:pPr>
        <w:spacing w:after="0"/>
        <w:ind w:left="0"/>
        <w:jc w:val="both"/>
      </w:pPr>
      <w:r>
        <w:rPr>
          <w:rFonts w:ascii="Times New Roman"/>
          <w:b w:val="false"/>
          <w:i w:val="false"/>
          <w:color w:val="000000"/>
          <w:sz w:val="28"/>
        </w:rPr>
        <w:t xml:space="preserve">
     9) Yй шаруашылығына қызмет көрсететiн коммерциялық емес ұйымдар - тауар өндiретiн немесе қызмет көрсететiн, бiрақ мұндай ұйымдарға бақылау жасайтын институционалды бiрлiктерге пайда немесе өзге де қаржылық үлес әкелмейтiн институционалды бiрлiктер;  </w:t>
      </w:r>
    </w:p>
    <w:bookmarkEnd w:id="11"/>
    <w:bookmarkStart w:name="z34" w:id="12"/>
    <w:p>
      <w:pPr>
        <w:spacing w:after="0"/>
        <w:ind w:left="0"/>
        <w:jc w:val="both"/>
      </w:pPr>
      <w:r>
        <w:rPr>
          <w:rFonts w:ascii="Times New Roman"/>
          <w:b w:val="false"/>
          <w:i w:val="false"/>
          <w:color w:val="000000"/>
          <w:sz w:val="28"/>
        </w:rPr>
        <w:t xml:space="preserve">
     10) Үй шаруашылықтары - жеке тұлғалардан, сондай-ақ жеке тұлғалардың бiрге тұратын шағын топтарынан құралған, өз табыстары мен мүлкiн бiрiктiретiн (толық немесе iшiнара) және тауарлар мен қызметтердiң белгiлi бiр түрлерiн (тұрғын үй, тамақ өнiмдерiн және басқаларды) бiрлесiп тұтынатын институционалды бiрлiктер;  </w:t>
      </w:r>
    </w:p>
    <w:bookmarkEnd w:id="12"/>
    <w:bookmarkStart w:name="z35" w:id="13"/>
    <w:p>
      <w:pPr>
        <w:spacing w:after="0"/>
        <w:ind w:left="0"/>
        <w:jc w:val="both"/>
      </w:pPr>
      <w:r>
        <w:rPr>
          <w:rFonts w:ascii="Times New Roman"/>
          <w:b w:val="false"/>
          <w:i w:val="false"/>
          <w:color w:val="000000"/>
          <w:sz w:val="28"/>
        </w:rPr>
        <w:t xml:space="preserve">
     11) Арнайы мақсаттағы еншiлес ұйымдар - банктер халықаралық капитал рыноктарында қаражат тарту мақсатымен шет елдерде құрған еншiлес ұйымдар.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Республикасының Ұлттық Банкі Басқармасының </w:t>
      </w:r>
      <w:r>
        <w:rPr>
          <w:rFonts w:ascii="Times New Roman"/>
          <w:b w:val="false"/>
          <w:i w:val="false"/>
          <w:color w:val="ff0000"/>
          <w:sz w:val="28"/>
        </w:rPr>
        <w:t xml:space="preserve">2003.09.01. </w:t>
      </w:r>
      <w:r>
        <w:rPr>
          <w:rFonts w:ascii="Times New Roman"/>
          <w:b w:val="false"/>
          <w:i w:val="false"/>
          <w:color w:val="000000"/>
          <w:sz w:val="28"/>
        </w:rPr>
        <w:t xml:space="preserve">N 325 </w:t>
      </w:r>
      <w:r>
        <w:rPr>
          <w:rFonts w:ascii="Times New Roman"/>
          <w:b w:val="false"/>
          <w:i w:val="false"/>
          <w:color w:val="ff0000"/>
          <w:sz w:val="28"/>
        </w:rPr>
        <w:t xml:space="preserve">, 2007.08.27. </w:t>
      </w:r>
      <w:r>
        <w:rPr>
          <w:rFonts w:ascii="Times New Roman"/>
          <w:b w:val="false"/>
          <w:i w:val="false"/>
          <w:color w:val="000000"/>
          <w:sz w:val="28"/>
        </w:rPr>
        <w:t xml:space="preserve">N 98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3"/>
    <w:bookmarkStart w:name="z5" w:id="14"/>
    <w:p>
      <w:pPr>
        <w:spacing w:after="0"/>
        <w:ind w:left="0"/>
        <w:jc w:val="both"/>
      </w:pPr>
      <w:r>
        <w:rPr>
          <w:rFonts w:ascii="Times New Roman"/>
          <w:b w:val="false"/>
          <w:i w:val="false"/>
          <w:color w:val="000000"/>
          <w:sz w:val="28"/>
        </w:rPr>
        <w:t xml:space="preserve">
     4. Тұтас экономиканы құрайтын институционалды бiрлiктер Бас бухгалтерлiк кiтаптың есепшоттарына код белгiлеу кезiнде қолданылған бiрiн-бiрi жоққа шығаратын мынадай бес институционалды секторға топтастырылады:  </w:t>
      </w:r>
    </w:p>
    <w:bookmarkEnd w:id="14"/>
    <w:bookmarkStart w:name="z36" w:id="15"/>
    <w:p>
      <w:pPr>
        <w:spacing w:after="0"/>
        <w:ind w:left="0"/>
        <w:jc w:val="both"/>
      </w:pPr>
      <w:r>
        <w:rPr>
          <w:rFonts w:ascii="Times New Roman"/>
          <w:b w:val="false"/>
          <w:i w:val="false"/>
          <w:color w:val="000000"/>
          <w:sz w:val="28"/>
        </w:rPr>
        <w:t xml:space="preserve">
     1) мемлекеттiк басқару органдары секторы;  </w:t>
      </w:r>
    </w:p>
    <w:bookmarkEnd w:id="15"/>
    <w:bookmarkStart w:name="z37" w:id="16"/>
    <w:p>
      <w:pPr>
        <w:spacing w:after="0"/>
        <w:ind w:left="0"/>
        <w:jc w:val="both"/>
      </w:pPr>
      <w:r>
        <w:rPr>
          <w:rFonts w:ascii="Times New Roman"/>
          <w:b w:val="false"/>
          <w:i w:val="false"/>
          <w:color w:val="000000"/>
          <w:sz w:val="28"/>
        </w:rPr>
        <w:t xml:space="preserve">
     2) қаржы ұйымдары секторы;  </w:t>
      </w:r>
    </w:p>
    <w:bookmarkEnd w:id="16"/>
    <w:bookmarkStart w:name="z38" w:id="17"/>
    <w:p>
      <w:pPr>
        <w:spacing w:after="0"/>
        <w:ind w:left="0"/>
        <w:jc w:val="both"/>
      </w:pPr>
      <w:r>
        <w:rPr>
          <w:rFonts w:ascii="Times New Roman"/>
          <w:b w:val="false"/>
          <w:i w:val="false"/>
          <w:color w:val="000000"/>
          <w:sz w:val="28"/>
        </w:rPr>
        <w:t xml:space="preserve">
     3) қаржылық емес ұйымдар секторы;  </w:t>
      </w:r>
    </w:p>
    <w:bookmarkEnd w:id="17"/>
    <w:bookmarkStart w:name="z39" w:id="18"/>
    <w:p>
      <w:pPr>
        <w:spacing w:after="0"/>
        <w:ind w:left="0"/>
        <w:jc w:val="both"/>
      </w:pPr>
      <w:r>
        <w:rPr>
          <w:rFonts w:ascii="Times New Roman"/>
          <w:b w:val="false"/>
          <w:i w:val="false"/>
          <w:color w:val="000000"/>
          <w:sz w:val="28"/>
        </w:rPr>
        <w:t xml:space="preserve">
     4) үй шаруашылықтарына қызмет көрсететiн коммерциялық емес ұйымдар секторы;  </w:t>
      </w:r>
    </w:p>
    <w:bookmarkEnd w:id="18"/>
    <w:bookmarkStart w:name="z40" w:id="19"/>
    <w:p>
      <w:pPr>
        <w:spacing w:after="0"/>
        <w:ind w:left="0"/>
        <w:jc w:val="both"/>
      </w:pPr>
      <w:r>
        <w:rPr>
          <w:rFonts w:ascii="Times New Roman"/>
          <w:b w:val="false"/>
          <w:i w:val="false"/>
          <w:color w:val="000000"/>
          <w:sz w:val="28"/>
        </w:rPr>
        <w:t xml:space="preserve">
     5) үй шаруашылығы секторы. </w:t>
      </w:r>
    </w:p>
    <w:bookmarkEnd w:id="19"/>
    <w:bookmarkStart w:name="z6" w:id="20"/>
    <w:p>
      <w:pPr>
        <w:spacing w:after="0"/>
        <w:ind w:left="0"/>
        <w:jc w:val="both"/>
      </w:pPr>
      <w:r>
        <w:rPr>
          <w:rFonts w:ascii="Times New Roman"/>
          <w:b w:val="false"/>
          <w:i w:val="false"/>
          <w:color w:val="000000"/>
          <w:sz w:val="28"/>
        </w:rPr>
        <w:t xml:space="preserve">
     5. Мемлекеттiк басқару органдары секторына мынадай шағын секторлар кiредi:  </w:t>
      </w:r>
    </w:p>
    <w:bookmarkEnd w:id="20"/>
    <w:bookmarkStart w:name="z41" w:id="21"/>
    <w:p>
      <w:pPr>
        <w:spacing w:after="0"/>
        <w:ind w:left="0"/>
        <w:jc w:val="both"/>
      </w:pPr>
      <w:r>
        <w:rPr>
          <w:rFonts w:ascii="Times New Roman"/>
          <w:b w:val="false"/>
          <w:i w:val="false"/>
          <w:color w:val="000000"/>
          <w:sz w:val="28"/>
        </w:rPr>
        <w:t xml:space="preserve">
     1) үкiмет (бұдан әрi мәтiн бойынша - Қазақстан Республикасының Үкiметi немесе Шетелдiк мемлекеттiң үкiметi) - коды "1";   </w:t>
      </w:r>
    </w:p>
    <w:bookmarkEnd w:id="21"/>
    <w:bookmarkStart w:name="z42" w:id="22"/>
    <w:p>
      <w:pPr>
        <w:spacing w:after="0"/>
        <w:ind w:left="0"/>
        <w:jc w:val="both"/>
      </w:pPr>
      <w:r>
        <w:rPr>
          <w:rFonts w:ascii="Times New Roman"/>
          <w:b w:val="false"/>
          <w:i w:val="false"/>
          <w:color w:val="000000"/>
          <w:sz w:val="28"/>
        </w:rPr>
        <w:t xml:space="preserve">
     2) жергiлiктi басқару органдары (бұдан әрi мәтiн бойынша - жергiлiктi өкiмет органдары) - коды "2"; </w:t>
      </w:r>
      <w:r>
        <w:br/>
      </w:r>
      <w:r>
        <w:rPr>
          <w:rFonts w:ascii="Times New Roman"/>
          <w:b w:val="false"/>
          <w:i w:val="false"/>
          <w:color w:val="000000"/>
          <w:sz w:val="28"/>
        </w:rPr>
        <w:t xml:space="preserve">
     "1" коды республикалық бюджет қаражатынан қаржыландырылатын министрлiктердi, ведомстволарды және агенттiктердi, ғылыми-зерттеу институттарын, институционалды бiрлiктердi - үкiметтiң агенттерiн, мемлекеттiк басқару органдары бақылайтын және республикалық бюджет қаражатынан қаржыландырылатын қорларды, сондай-ақ мемлекеттiң бақылауындағы, мемлекеттiк органдарға тиесiлi қызметтердi орындайтын және рыноктық өндiрiспен шұғылданбайтын басқа да ұйымдарды бiлдiредi. </w:t>
      </w:r>
      <w:r>
        <w:br/>
      </w:r>
      <w:r>
        <w:rPr>
          <w:rFonts w:ascii="Times New Roman"/>
          <w:b w:val="false"/>
          <w:i w:val="false"/>
          <w:color w:val="000000"/>
          <w:sz w:val="28"/>
        </w:rPr>
        <w:t xml:space="preserve">
     "2" коды облыс, қала және аудан деңгейiнде басқару функцияларын жүзеге асыратын институционалды бiрлiктердi және жергiлiктi бюджеттiң қаражатынан қаржыландырылатын ұйымдарды бiлдiредi. </w:t>
      </w:r>
    </w:p>
    <w:bookmarkEnd w:id="22"/>
    <w:bookmarkStart w:name="z7" w:id="23"/>
    <w:p>
      <w:pPr>
        <w:spacing w:after="0"/>
        <w:ind w:left="0"/>
        <w:jc w:val="both"/>
      </w:pPr>
      <w:r>
        <w:rPr>
          <w:rFonts w:ascii="Times New Roman"/>
          <w:b w:val="false"/>
          <w:i w:val="false"/>
          <w:color w:val="000000"/>
          <w:sz w:val="28"/>
        </w:rPr>
        <w:t xml:space="preserve">
     6. Қаржы ұйымдары секторына мынадай шағын секторлар кiредi:   </w:t>
      </w:r>
    </w:p>
    <w:bookmarkEnd w:id="23"/>
    <w:bookmarkStart w:name="z43" w:id="24"/>
    <w:p>
      <w:pPr>
        <w:spacing w:after="0"/>
        <w:ind w:left="0"/>
        <w:jc w:val="both"/>
      </w:pPr>
      <w:r>
        <w:rPr>
          <w:rFonts w:ascii="Times New Roman"/>
          <w:b w:val="false"/>
          <w:i w:val="false"/>
          <w:color w:val="000000"/>
          <w:sz w:val="28"/>
        </w:rPr>
        <w:t xml:space="preserve">
     1) орталық банк (бұдан әрi мәтiн бойынша - Қазақстан Республикасының Ұлттық Банкi немесе шетелдiк орталық банктер) - коды "3". Қаржы қызметiмен айналысатын, банктермен операцияларды жүзеге асыратын халықаралық ұйымдарды "Шетелдiк орталық банктер" экономика секторына есептеу қажет. Басқа барлық халықаралық ұйымдарды "Шетелдiк мемлекеттердiң үкiметi" экономика секторына есептеген жөн;   </w:t>
      </w:r>
    </w:p>
    <w:bookmarkEnd w:id="24"/>
    <w:bookmarkStart w:name="z44" w:id="25"/>
    <w:p>
      <w:pPr>
        <w:spacing w:after="0"/>
        <w:ind w:left="0"/>
        <w:jc w:val="both"/>
      </w:pPr>
      <w:r>
        <w:rPr>
          <w:rFonts w:ascii="Times New Roman"/>
          <w:b w:val="false"/>
          <w:i w:val="false"/>
          <w:color w:val="000000"/>
          <w:sz w:val="28"/>
        </w:rPr>
        <w:t xml:space="preserve">
     2) басқа депозиттiк ұйымдар (бұдан әрi мәтiн бойынша - банктер) - коды "4";   </w:t>
      </w:r>
    </w:p>
    <w:bookmarkEnd w:id="25"/>
    <w:bookmarkStart w:name="z45" w:id="26"/>
    <w:p>
      <w:pPr>
        <w:spacing w:after="0"/>
        <w:ind w:left="0"/>
        <w:jc w:val="both"/>
      </w:pPr>
      <w:r>
        <w:rPr>
          <w:rFonts w:ascii="Times New Roman"/>
          <w:b w:val="false"/>
          <w:i w:val="false"/>
          <w:color w:val="000000"/>
          <w:sz w:val="28"/>
        </w:rPr>
        <w:t xml:space="preserve">
     3) басқа қаржылық ұйымдар (бұдан әрi мәтiн бойынша - банк операцияларының жекелеген түрлерін жүзеге асыратын ұйымдар) - коды "5". </w:t>
      </w:r>
      <w:r>
        <w:br/>
      </w:r>
      <w:r>
        <w:rPr>
          <w:rFonts w:ascii="Times New Roman"/>
          <w:b w:val="false"/>
          <w:i w:val="false"/>
          <w:color w:val="000000"/>
          <w:sz w:val="28"/>
        </w:rPr>
        <w:t xml:space="preserve">
     "3" коды қаржы жүйесiнiң шешушi аспектiлерiне бақылауды жүзеге асыратын және ұлттық валюта эмиссиясы, халықаралық резервтердi басқару, банктердiң және басқа да қаржылық ұйымдардың қызметiн қадағалау сияқты қызметтер жүргiзетiн институционалды бiрлiктi бiлдiредi. </w:t>
      </w:r>
      <w:r>
        <w:br/>
      </w:r>
      <w:r>
        <w:rPr>
          <w:rFonts w:ascii="Times New Roman"/>
          <w:b w:val="false"/>
          <w:i w:val="false"/>
          <w:color w:val="000000"/>
          <w:sz w:val="28"/>
        </w:rPr>
        <w:t xml:space="preserve">
     "4" коды олардың банк немесе банк еместiгiне қарамастан, қызметiнiң негiзгi түрлерi қаржы делдалдығы болып табылатын және мiндеттемелерi салымдар немесе сондай нысандағы (қолданыстағы ақшаның ұлттық анықтамасына жататын, салымдардың жуық алмастырғыштары) институционалды бiрлiктердi бiлдiредi. </w:t>
      </w:r>
      <w:r>
        <w:br/>
      </w:r>
      <w:r>
        <w:rPr>
          <w:rFonts w:ascii="Times New Roman"/>
          <w:b w:val="false"/>
          <w:i w:val="false"/>
          <w:color w:val="000000"/>
          <w:sz w:val="28"/>
        </w:rPr>
        <w:t xml:space="preserve">
     "5" коды осы сектордағы түрлi делдалдық немесе қосалқы қаржылық қызметтi жүзеге асыратын немесе қызметтерi қаржылық делдалдықпен тығыз байланысты, бiрақ өздерi делдалдық қызмет атқармайтын барлық қалған институционалды бiрлiктердi бiлдiредi. Бұл топқа сақтандыру (қайта сақтандыру) ұйымдары, мемлекеттiк емес жинақтаушы зейнетақы қорлары, ломбардтар, айырбастау пункттерi, ипотекалық ұйымдар, кредиттiк және ауылдық кредиттiк серiктестiктер, брокерлiк және дилерлiк компаниялар, арнайы мақсаттағы еншiлес ұйымдар, инвестициялық қорлар, банктiк операциялардың жекелеген түрлерiн жүзеге асыратын өзге де ұйымдар және мемлекеттiң бақылауындағы және/немесе қоғамдық не қайырымдылық қызметпен айналысатын ұйымдарды қоспағанда, басқа да қаржылық ұйымдар жатқызылады.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2006 жылғы 5 маусымдағы N 49 (2006 жылғы 1 қыркүйектен бастап қолданысқа енгiзiледi)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6"/>
    <w:bookmarkStart w:name="z8" w:id="27"/>
    <w:p>
      <w:pPr>
        <w:spacing w:after="0"/>
        <w:ind w:left="0"/>
        <w:jc w:val="both"/>
      </w:pPr>
      <w:r>
        <w:rPr>
          <w:rFonts w:ascii="Times New Roman"/>
          <w:b w:val="false"/>
          <w:i w:val="false"/>
          <w:color w:val="000000"/>
          <w:sz w:val="28"/>
        </w:rPr>
        <w:t xml:space="preserve">
     7. Қаржылық емес ұйымдар секторына мынадай шағын секторлар кiредi:   </w:t>
      </w:r>
    </w:p>
    <w:bookmarkEnd w:id="27"/>
    <w:bookmarkStart w:name="z46" w:id="28"/>
    <w:p>
      <w:pPr>
        <w:spacing w:after="0"/>
        <w:ind w:left="0"/>
        <w:jc w:val="both"/>
      </w:pPr>
      <w:r>
        <w:rPr>
          <w:rFonts w:ascii="Times New Roman"/>
          <w:b w:val="false"/>
          <w:i w:val="false"/>
          <w:color w:val="000000"/>
          <w:sz w:val="28"/>
        </w:rPr>
        <w:t xml:space="preserve">
     1) мемлекеттiк қаржылық емес ұйымдар - "6" коды;   </w:t>
      </w:r>
    </w:p>
    <w:bookmarkEnd w:id="28"/>
    <w:bookmarkStart w:name="z47" w:id="29"/>
    <w:p>
      <w:pPr>
        <w:spacing w:after="0"/>
        <w:ind w:left="0"/>
        <w:jc w:val="both"/>
      </w:pPr>
      <w:r>
        <w:rPr>
          <w:rFonts w:ascii="Times New Roman"/>
          <w:b w:val="false"/>
          <w:i w:val="false"/>
          <w:color w:val="000000"/>
          <w:sz w:val="28"/>
        </w:rPr>
        <w:t xml:space="preserve">
     2) мемлекеттiк емес қаржылық емес ұйымдар - "7" коды. </w:t>
      </w:r>
      <w:r>
        <w:br/>
      </w:r>
      <w:r>
        <w:rPr>
          <w:rFonts w:ascii="Times New Roman"/>
          <w:b w:val="false"/>
          <w:i w:val="false"/>
          <w:color w:val="000000"/>
          <w:sz w:val="28"/>
        </w:rPr>
        <w:t xml:space="preserve">
     "6" коды рыноктық өндiрiспен айналысатын және мемлекеттiк басқару органдарының бақылауындағы тікелей немесе жанама институционалды бiрлiктердi бiлдiредi. &lt;*&gt; </w:t>
      </w:r>
      <w:r>
        <w:br/>
      </w:r>
      <w:r>
        <w:rPr>
          <w:rFonts w:ascii="Times New Roman"/>
          <w:b w:val="false"/>
          <w:i w:val="false"/>
          <w:color w:val="000000"/>
          <w:sz w:val="28"/>
        </w:rPr>
        <w:t xml:space="preserve">
     "7" коды рыноктық өндiрiспен айналысатын және мемлекеттiк басқару органдары бақыламайтын институционалды бiрлiктердi бiлдiредi.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9"/>
    <w:bookmarkStart w:name="z9" w:id="30"/>
    <w:p>
      <w:pPr>
        <w:spacing w:after="0"/>
        <w:ind w:left="0"/>
        <w:jc w:val="both"/>
      </w:pPr>
      <w:r>
        <w:rPr>
          <w:rFonts w:ascii="Times New Roman"/>
          <w:b w:val="false"/>
          <w:i w:val="false"/>
          <w:color w:val="000000"/>
          <w:sz w:val="28"/>
        </w:rPr>
        <w:t xml:space="preserve">
      8. Үй шаруашылықтарына қызмет көрсететiн коммерциялық емес ұйымдар секторына - "8" кодына мынадай институционалды бiрлiктер кiредi: </w:t>
      </w:r>
      <w:r>
        <w:br/>
      </w:r>
      <w:r>
        <w:rPr>
          <w:rFonts w:ascii="Times New Roman"/>
          <w:b w:val="false"/>
          <w:i w:val="false"/>
          <w:color w:val="000000"/>
          <w:sz w:val="28"/>
        </w:rPr>
        <w:t xml:space="preserve">
     1) осы қауымдастық мүшелерiнiң өздерiн тауарлармен немесе қызметтермен қамтамасыз ету үшiн тұлғалар ассоциациясынан құрылады. Мұндай қызметтер әдетте тегiн көрсетiледi немесе тұрақты мүшелiк жарналар есебiнен қаржыландырылады. Бұларға саяси партиялар, кәсiподақтар, мешiттер, шiркеулер (храмдар) және дiни қоғамдар, қоғамдық, ұлттық мәдени орталықтары және тағы басқалар жатқызылады. </w:t>
      </w:r>
      <w:r>
        <w:br/>
      </w:r>
      <w:r>
        <w:rPr>
          <w:rFonts w:ascii="Times New Roman"/>
          <w:b w:val="false"/>
          <w:i w:val="false"/>
          <w:color w:val="000000"/>
          <w:sz w:val="28"/>
        </w:rPr>
        <w:t xml:space="preserve">
     2) олардың негiзгi қызмет түрi қайырымдылық көмегiн көрсету болып табылады. Бұларға қайырымдылық ұйымдары мен қоғам мүшелерiнiң мүддесiне қызмет көрсету үшiн қайырымдылық мақсатында құрылатын зардап шеккендер мен мұқтаж адамдарға көмек көрсету жөнiндегi агенттiктер жатқызылады. Үй шаруашылықтарына қызмет көрсететiн осы коммерциялық емес ұйымдар рыноктық емес негiзде үй шаруашылығында қажет етушiлерге тауар ұсыну немесе қызмет көрсетумен айналысады. Үй шаруашылықтарына қызмет көрсететiн мұндай коммерциялық емес ұйымдардың қаражаты жұртшылықтан, мемлекеттiк басқару органдарынан түсетiн ақшалай немесе заттай нысанда түсетiн қайырмалдықтар мен резидент еместерден түсетiн трансферттер (мысалы, Табысы аз азаматтарға қолдау көрсету жөнiндегi қоғамдық қоры, "Бөбек" балалар қоры) есебiнен пайда болады. </w:t>
      </w:r>
    </w:p>
    <w:bookmarkEnd w:id="30"/>
    <w:bookmarkStart w:name="z10" w:id="31"/>
    <w:p>
      <w:pPr>
        <w:spacing w:after="0"/>
        <w:ind w:left="0"/>
        <w:jc w:val="both"/>
      </w:pPr>
      <w:r>
        <w:rPr>
          <w:rFonts w:ascii="Times New Roman"/>
          <w:b w:val="false"/>
          <w:i w:val="false"/>
          <w:color w:val="000000"/>
          <w:sz w:val="28"/>
        </w:rPr>
        <w:t xml:space="preserve">
     9. Үй шаруашылығы секторы - "9" коды жеке адамдардан, сондай-ақ бiрге тұратын, өз кiрiстерi мен мүлкiн бiрiктiретiн (толық немесе iшiнара) және тауар мен қызметтiң (тұрғын үй, тамақ өнiмдерi және басқалар) белгiлi бiр түрлерiн бiрлесiп пайдаланатын жеке адамдардың шағын топтарынан (отбасы) тұратын институционалды бiрлiктердi бiлдiредi. Бұл топқа, сондай-ақ заңды тұлға құрмастан жеке кәсiпкерлiк қызметпен айналысатын жеке тұлғаларды да жатқызған дұрыс. </w:t>
      </w:r>
    </w:p>
    <w:bookmarkEnd w:id="31"/>
    <w:bookmarkStart w:name="z11" w:id="32"/>
    <w:p>
      <w:pPr>
        <w:spacing w:after="0"/>
        <w:ind w:left="0"/>
        <w:jc w:val="both"/>
      </w:pPr>
      <w:r>
        <w:rPr>
          <w:rFonts w:ascii="Times New Roman"/>
          <w:b w:val="false"/>
          <w:i w:val="false"/>
          <w:color w:val="000000"/>
          <w:sz w:val="28"/>
        </w:rPr>
        <w:t xml:space="preserve">
     10. Бас бухгалтерлiк кiтаптың есепшоттарына код белгiлеу үшiн мынадай валюта түрлерi пайдаланылады: </w:t>
      </w:r>
      <w:r>
        <w:br/>
      </w:r>
      <w:r>
        <w:rPr>
          <w:rFonts w:ascii="Times New Roman"/>
          <w:b w:val="false"/>
          <w:i w:val="false"/>
          <w:color w:val="000000"/>
          <w:sz w:val="28"/>
        </w:rPr>
        <w:t xml:space="preserve">
     1) Қазақстандық теңге - Қазақстан Республикасының ұлттық валютасы (бұдан әрi мәтiн бойынша - теңге) - "1" коды; </w:t>
      </w:r>
      <w:r>
        <w:br/>
      </w:r>
      <w:r>
        <w:rPr>
          <w:rFonts w:ascii="Times New Roman"/>
          <w:b w:val="false"/>
          <w:i w:val="false"/>
          <w:color w:val="000000"/>
          <w:sz w:val="28"/>
        </w:rPr>
        <w:t xml:space="preserve">
     2) Еркiн айналыстағы валюта (бұдан әрi мәтiн бойынша - ЕАВ) - "2" коды; </w:t>
      </w:r>
      <w:r>
        <w:br/>
      </w:r>
      <w:r>
        <w:rPr>
          <w:rFonts w:ascii="Times New Roman"/>
          <w:b w:val="false"/>
          <w:i w:val="false"/>
          <w:color w:val="000000"/>
          <w:sz w:val="28"/>
        </w:rPr>
        <w:t xml:space="preserve">
     3) Валютаның басқа түрлерi (бұдан әрi мәтiн бойынша - ВБТ) - "3" коды. </w:t>
      </w:r>
      <w:r>
        <w:br/>
      </w:r>
      <w:r>
        <w:rPr>
          <w:rFonts w:ascii="Times New Roman"/>
          <w:b w:val="false"/>
          <w:i w:val="false"/>
          <w:color w:val="000000"/>
          <w:sz w:val="28"/>
        </w:rPr>
        <w:t xml:space="preserve">
     "Еркiн айналыстағы валюта" тобына Толық есепшот жоспарының 1-қосымшасына сәйкес шетелдiк валюталардың түрлерi жатады. </w:t>
      </w:r>
      <w:r>
        <w:br/>
      </w:r>
      <w:r>
        <w:rPr>
          <w:rFonts w:ascii="Times New Roman"/>
          <w:b w:val="false"/>
          <w:i w:val="false"/>
          <w:color w:val="000000"/>
          <w:sz w:val="28"/>
        </w:rPr>
        <w:t xml:space="preserve">
     "Валютаның басқа түрлерi" тобына Қазақстан Республикасының ұлттық валютасы болып табылмайтын және EAB тобына кiрмейтiн шетелдiк валюталар жатады. </w:t>
      </w:r>
    </w:p>
    <w:bookmarkEnd w:id="32"/>
    <w:bookmarkStart w:name="z12" w:id="33"/>
    <w:p>
      <w:pPr>
        <w:spacing w:after="0"/>
        <w:ind w:left="0"/>
        <w:jc w:val="both"/>
      </w:pPr>
      <w:r>
        <w:rPr>
          <w:rFonts w:ascii="Times New Roman"/>
          <w:b w:val="false"/>
          <w:i w:val="false"/>
          <w:color w:val="000000"/>
          <w:sz w:val="28"/>
        </w:rPr>
        <w:t xml:space="preserve">
     11. Бас бухгалтерлiк кiтап есепшоттарының құрылымы Толық есепшот жоспарының 2-қосымшасына сәйкес сандық символдар жүйесiн бiлдiредi. </w:t>
      </w:r>
    </w:p>
    <w:bookmarkEnd w:id="33"/>
    <w:bookmarkStart w:name="z13" w:id="34"/>
    <w:p>
      <w:pPr>
        <w:spacing w:after="0"/>
        <w:ind w:left="0"/>
        <w:jc w:val="both"/>
      </w:pPr>
      <w:r>
        <w:rPr>
          <w:rFonts w:ascii="Times New Roman"/>
          <w:b w:val="false"/>
          <w:i w:val="false"/>
          <w:color w:val="000000"/>
          <w:sz w:val="28"/>
        </w:rPr>
        <w:t xml:space="preserve">
     12. Бас бухгалтерлiк кiтап есепшотының құрылымы ең төменгi (мiндеттi) толық деңгейде болады. Банктердiң және ипотекалық ұйымдардың дербес қосымша позициялар енгiзуге және кез келген бiр белгiнi неғұрлым нақты талдауға құқығы бар. Мысалы, Бас бухгалтерлiк кiтапты жүргiзу қажет болған жағдайда банк есепшот құрылымында әрбiр шетелдiк валюта түрi бойынша халықаралық тәжiрибеде қолданылып жүрген шетел валютасын тиiстi сандық (әрiптiк) белгiлеуге қатысты қосымша позицияларды көздеуге құқылы. &lt;*&gt;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4"/>
    <w:bookmarkStart w:name="z14" w:id="35"/>
    <w:p>
      <w:pPr>
        <w:spacing w:after="0"/>
        <w:ind w:left="0"/>
        <w:jc w:val="both"/>
      </w:pPr>
      <w:r>
        <w:rPr>
          <w:rFonts w:ascii="Times New Roman"/>
          <w:b w:val="false"/>
          <w:i w:val="false"/>
          <w:color w:val="000000"/>
          <w:sz w:val="28"/>
        </w:rPr>
        <w:t xml:space="preserve">
      13. Бас бухгалтерлiк кiтап есепшотының 5, 6 және 7 позицияларындағы нөлдiк белгiлеу банктердiң және ипотекалық ұйымдардың қажет болған жағдайда бар позицияларға жан-жақты нақтылауды дербес жүргiзуiне құқылы екендiгiн бiлдiредi.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5"/>
    <w:bookmarkStart w:name="z15" w:id="36"/>
    <w:p>
      <w:pPr>
        <w:spacing w:after="0"/>
        <w:ind w:left="0"/>
        <w:jc w:val="both"/>
      </w:pPr>
      <w:r>
        <w:rPr>
          <w:rFonts w:ascii="Times New Roman"/>
          <w:b w:val="false"/>
          <w:i w:val="false"/>
          <w:color w:val="000000"/>
          <w:sz w:val="28"/>
        </w:rPr>
        <w:t xml:space="preserve">
      14. Бас бухгалтерлiк кiтаптың 1405000, 1422000, 1425000 есепшоттары бойынша экономика секторы бойынша позициялар вексель бойынша төлеушiлер бөлiгiнде көрсетiлуi тиiс. </w:t>
      </w:r>
    </w:p>
    <w:bookmarkEnd w:id="36"/>
    <w:bookmarkStart w:name="z16" w:id="37"/>
    <w:p>
      <w:pPr>
        <w:spacing w:after="0"/>
        <w:ind w:left="0"/>
        <w:jc w:val="both"/>
      </w:pPr>
      <w:r>
        <w:rPr>
          <w:rFonts w:ascii="Times New Roman"/>
          <w:b w:val="false"/>
          <w:i w:val="false"/>
          <w:color w:val="000000"/>
          <w:sz w:val="28"/>
        </w:rPr>
        <w:t xml:space="preserve">
      15. Бас бухгалтерлiк кiтаптың 1858000, 1859000, 2858000 2859000 есепшоттарын банктiң және ипотекалық ұйымның шетел валютасы бойынша валюталық позициясының қосалқы есебiн шетелдiк валютаның теңгеге қарсы құнын бағдарламалық қамтамасыз ету деңгейiнде автоматтандырғанға дейiн пайдалануға болады. &lt;*&gt;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7"/>
    <w:bookmarkStart w:name="z17" w:id="38"/>
    <w:p>
      <w:pPr>
        <w:spacing w:after="0"/>
        <w:ind w:left="0"/>
        <w:jc w:val="both"/>
      </w:pPr>
      <w:r>
        <w:rPr>
          <w:rFonts w:ascii="Times New Roman"/>
          <w:b w:val="false"/>
          <w:i w:val="false"/>
          <w:color w:val="000000"/>
          <w:sz w:val="28"/>
        </w:rPr>
        <w:t xml:space="preserve">
      16. Бас бухгалтерлiк кiтаптың 2301000, 2303000, 2401000, 2402000, 3101000 есепшоттары бойынша бағалы қағаздарды ұстаушылардың экономика секторын нақты анықтауға мүмкiндiк болмаған жағдайда экономика секторында нақты ұстаушының экономика секторын көрсету қажет. </w:t>
      </w:r>
    </w:p>
    <w:bookmarkEnd w:id="38"/>
    <w:bookmarkStart w:name="z18" w:id="39"/>
    <w:p>
      <w:pPr>
        <w:spacing w:after="0"/>
        <w:ind w:left="0"/>
        <w:jc w:val="both"/>
      </w:pPr>
      <w:r>
        <w:rPr>
          <w:rFonts w:ascii="Times New Roman"/>
          <w:b w:val="false"/>
          <w:i w:val="false"/>
          <w:color w:val="000000"/>
          <w:sz w:val="28"/>
        </w:rPr>
        <w:t xml:space="preserve">
     17. Бас бухгалтерлiк кiтаптың 4705000, 4706000, 4707000, 5705000, 5706000, 5707000, 5708000 есепшоттарын валюталық баламаға байланыстыра отырып көрсетiлген шарттардың, ақшалай мiндеттемелердiң қолданылу мерзiмi аяқталғанға дейiн пайдаланған дұрыс. </w:t>
      </w:r>
    </w:p>
    <w:bookmarkEnd w:id="39"/>
    <w:bookmarkStart w:name="z19" w:id="40"/>
    <w:p>
      <w:pPr>
        <w:spacing w:after="0"/>
        <w:ind w:left="0"/>
        <w:jc w:val="both"/>
      </w:pPr>
      <w:r>
        <w:rPr>
          <w:rFonts w:ascii="Times New Roman"/>
          <w:b w:val="false"/>
          <w:i w:val="false"/>
          <w:color w:val="000000"/>
          <w:sz w:val="28"/>
        </w:rPr>
        <w:t xml:space="preserve">
     18. Екiншi деңгейдегi банктердiң және ипотекалық ұйымдардың салымдарын операцияларының жекелеген түрлерiн жүзеге асыратын ұйымдарда орналастыру бойынша операциялар жасалған жағдайда бұл операцияларды 4 экономика секторын көрсете отырып 1250 "Басқа банктерде орналастырылған салымдары" тобының есепшоттарында көрсету қажет. &lt;*&gt;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Қазақстан Республикасының Ұлттық Банкі Басқармасының </w:t>
      </w:r>
      <w:r>
        <w:rPr>
          <w:rFonts w:ascii="Times New Roman"/>
          <w:b w:val="false"/>
          <w:i w:val="false"/>
          <w:color w:val="ff0000"/>
          <w:sz w:val="28"/>
        </w:rPr>
        <w:t xml:space="preserve">2003 жылғы 1 қыркүйектегі N 325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0"/>
    <w:bookmarkStart w:name="z20" w:id="41"/>
    <w:p>
      <w:pPr>
        <w:spacing w:after="0"/>
        <w:ind w:left="0"/>
        <w:jc w:val="both"/>
      </w:pPr>
      <w:r>
        <w:rPr>
          <w:rFonts w:ascii="Times New Roman"/>
          <w:b w:val="false"/>
          <w:i w:val="false"/>
          <w:color w:val="000000"/>
          <w:sz w:val="28"/>
        </w:rPr>
        <w:t xml:space="preserve">
     19. Толық есепшот жоспарында активтер мен мiндеттемелердi мерзiмдерi бойынша былайша жiктеу қабылданған: </w:t>
      </w:r>
      <w:r>
        <w:br/>
      </w:r>
      <w:r>
        <w:rPr>
          <w:rFonts w:ascii="Times New Roman"/>
          <w:b w:val="false"/>
          <w:i w:val="false"/>
          <w:color w:val="000000"/>
          <w:sz w:val="28"/>
        </w:rPr>
        <w:t xml:space="preserve">
     1) қысқа мерзiмдi - қоса алғанда бiр жылға дейiн; </w:t>
      </w:r>
      <w:r>
        <w:br/>
      </w:r>
      <w:r>
        <w:rPr>
          <w:rFonts w:ascii="Times New Roman"/>
          <w:b w:val="false"/>
          <w:i w:val="false"/>
          <w:color w:val="000000"/>
          <w:sz w:val="28"/>
        </w:rPr>
        <w:t xml:space="preserve">
     2) ұзақ мерзімді - бір жылдан артық. </w:t>
      </w:r>
    </w:p>
    <w:bookmarkEnd w:id="41"/>
    <w:bookmarkStart w:name="z21" w:id="42"/>
    <w:p>
      <w:pPr>
        <w:spacing w:after="0"/>
        <w:ind w:left="0"/>
        <w:jc w:val="both"/>
      </w:pPr>
      <w:r>
        <w:rPr>
          <w:rFonts w:ascii="Times New Roman"/>
          <w:b w:val="false"/>
          <w:i w:val="false"/>
          <w:color w:val="000000"/>
          <w:sz w:val="28"/>
        </w:rPr>
        <w:t xml:space="preserve">
     20. Бас бухгалтерлік кітаптың есепшоттары бойынша ақпарат, оларды Бас бухгалтерлік кітаптың есепшоттары бойынша қалпына келтіру мүмкіндігімен, кемінде бес жыл сақталады. </w:t>
      </w:r>
    </w:p>
    <w:bookmarkEnd w:id="42"/>
    <w:bookmarkStart w:name="z22" w:id="43"/>
    <w:p>
      <w:pPr>
        <w:spacing w:after="0"/>
        <w:ind w:left="0"/>
        <w:jc w:val="left"/>
      </w:pPr>
      <w:r>
        <w:rPr>
          <w:rFonts w:ascii="Times New Roman"/>
          <w:b/>
          <w:i w:val="false"/>
          <w:color w:val="000000"/>
        </w:rPr>
        <w:t xml:space="preserve"> 
2-тарау. Екінші деңгейдегі банктердің Бас бухгалтерлік </w:t>
      </w:r>
      <w:r>
        <w:br/>
      </w:r>
      <w:r>
        <w:rPr>
          <w:rFonts w:ascii="Times New Roman"/>
          <w:b/>
          <w:i w:val="false"/>
          <w:color w:val="000000"/>
        </w:rPr>
        <w:t xml:space="preserve">
кітабын жасауға арналған Есепшоттары толық көрсетілген бухгалтерлік есептің үлгі есепшот жоспары </w:t>
      </w:r>
    </w:p>
    <w:bookmarkEnd w:id="43"/>
    <w:p>
      <w:pPr>
        <w:spacing w:after="0"/>
        <w:ind w:left="0"/>
        <w:jc w:val="both"/>
      </w:pPr>
      <w:r>
        <w:rPr>
          <w:rFonts w:ascii="Times New Roman"/>
          <w:b w:val="false"/>
          <w:i w:val="false"/>
          <w:color w:val="ff0000"/>
          <w:sz w:val="28"/>
        </w:rPr>
        <w:t xml:space="preserve">      Ескерту. Жоспарға өзгертулер енгізілді - ҚР Ұлттық Банкі Басқармасының 2003.09.01. </w:t>
      </w:r>
      <w:r>
        <w:rPr>
          <w:rFonts w:ascii="Times New Roman"/>
          <w:b w:val="false"/>
          <w:i w:val="false"/>
          <w:color w:val="ff0000"/>
          <w:sz w:val="28"/>
        </w:rPr>
        <w:t xml:space="preserve">N 325 </w:t>
      </w:r>
      <w:r>
        <w:rPr>
          <w:rFonts w:ascii="Times New Roman"/>
          <w:b w:val="false"/>
          <w:i w:val="false"/>
          <w:color w:val="ff0000"/>
          <w:sz w:val="28"/>
        </w:rPr>
        <w:t xml:space="preserve">, 2005.02.03. </w:t>
      </w:r>
      <w:r>
        <w:rPr>
          <w:rFonts w:ascii="Times New Roman"/>
          <w:b w:val="false"/>
          <w:i w:val="false"/>
          <w:color w:val="ff0000"/>
          <w:sz w:val="28"/>
        </w:rPr>
        <w:t xml:space="preserve">N 22 </w:t>
      </w:r>
      <w:r>
        <w:rPr>
          <w:rFonts w:ascii="Times New Roman"/>
          <w:b w:val="false"/>
          <w:i w:val="false"/>
          <w:color w:val="ff0000"/>
          <w:sz w:val="28"/>
        </w:rPr>
        <w:t xml:space="preserve">, 2006.06.05. </w:t>
      </w:r>
      <w:r>
        <w:rPr>
          <w:rFonts w:ascii="Times New Roman"/>
          <w:b w:val="false"/>
          <w:i w:val="false"/>
          <w:color w:val="ff0000"/>
          <w:sz w:val="28"/>
        </w:rPr>
        <w:t xml:space="preserve">N 49 </w:t>
      </w:r>
      <w:r>
        <w:rPr>
          <w:rFonts w:ascii="Times New Roman"/>
          <w:b w:val="false"/>
          <w:i w:val="false"/>
          <w:color w:val="ff0000"/>
          <w:sz w:val="28"/>
        </w:rPr>
        <w:t xml:space="preserve">(2006 жылғы 1 қыркүйектен бастап қолданысқа енгiзiледi), 2007.08.27. </w:t>
      </w:r>
      <w:r>
        <w:rPr>
          <w:rFonts w:ascii="Times New Roman"/>
          <w:b w:val="false"/>
          <w:i w:val="false"/>
          <w:color w:val="ff0000"/>
          <w:sz w:val="28"/>
        </w:rPr>
        <w:t xml:space="preserve">N 98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2008.10.24 </w:t>
      </w:r>
      <w:r>
        <w:rPr>
          <w:rFonts w:ascii="Times New Roman"/>
          <w:b w:val="false"/>
          <w:i w:val="false"/>
          <w:color w:val="ff0000"/>
          <w:sz w:val="28"/>
        </w:rPr>
        <w:t xml:space="preserve">N 85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2009.04.27. </w:t>
      </w:r>
      <w:r>
        <w:rPr>
          <w:rFonts w:ascii="Times New Roman"/>
          <w:b w:val="false"/>
          <w:i w:val="false"/>
          <w:color w:val="ff0000"/>
          <w:sz w:val="28"/>
        </w:rPr>
        <w:t>N 34</w:t>
      </w:r>
      <w:r>
        <w:rPr>
          <w:rFonts w:ascii="Times New Roman"/>
          <w:b w:val="false"/>
          <w:i w:val="false"/>
          <w:color w:val="ff0000"/>
          <w:sz w:val="28"/>
        </w:rPr>
        <w:t xml:space="preserve">, 2010.03.29 </w:t>
      </w:r>
      <w:r>
        <w:rPr>
          <w:rFonts w:ascii="Times New Roman"/>
          <w:b w:val="false"/>
          <w:i w:val="false"/>
          <w:color w:val="ff0000"/>
          <w:sz w:val="28"/>
        </w:rPr>
        <w:t>N 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Баланстық </w:t>
      </w:r>
      <w:r>
        <w:br/>
      </w:r>
      <w:r>
        <w:rPr>
          <w:rFonts w:ascii="Times New Roman"/>
          <w:b w:val="false"/>
          <w:i w:val="false"/>
          <w:color w:val="000000"/>
          <w:sz w:val="28"/>
        </w:rPr>
        <w:t xml:space="preserve">
есепшот                    Атауы </w:t>
      </w:r>
      <w:r>
        <w:br/>
      </w:r>
      <w:r>
        <w:rPr>
          <w:rFonts w:ascii="Times New Roman"/>
          <w:b w:val="false"/>
          <w:i w:val="false"/>
          <w:color w:val="000000"/>
          <w:sz w:val="28"/>
        </w:rPr>
        <w:t xml:space="preserve">
құрылымы, </w:t>
      </w:r>
      <w:r>
        <w:br/>
      </w:r>
      <w:r>
        <w:rPr>
          <w:rFonts w:ascii="Times New Roman"/>
          <w:b w:val="false"/>
          <w:i w:val="false"/>
          <w:color w:val="000000"/>
          <w:sz w:val="28"/>
        </w:rPr>
        <w:t xml:space="preserve">
позицияны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1000        Ақша </w:t>
      </w:r>
      <w:r>
        <w:br/>
      </w:r>
      <w:r>
        <w:rPr>
          <w:rFonts w:ascii="Times New Roman"/>
          <w:b w:val="false"/>
          <w:i w:val="false"/>
          <w:color w:val="000000"/>
          <w:sz w:val="28"/>
        </w:rPr>
        <w:t xml:space="preserve">
1001 0 0 0  Кассадағы қолма-қол ақша </w:t>
      </w:r>
      <w:r>
        <w:br/>
      </w:r>
      <w:r>
        <w:rPr>
          <w:rFonts w:ascii="Times New Roman"/>
          <w:b w:val="false"/>
          <w:i w:val="false"/>
          <w:color w:val="000000"/>
          <w:sz w:val="28"/>
        </w:rPr>
        <w:t xml:space="preserve">
1001 1 3 1  Теңгемен кассадағы қолма-қол ақша </w:t>
      </w:r>
      <w:r>
        <w:br/>
      </w:r>
      <w:r>
        <w:rPr>
          <w:rFonts w:ascii="Times New Roman"/>
          <w:b w:val="false"/>
          <w:i w:val="false"/>
          <w:color w:val="000000"/>
          <w:sz w:val="28"/>
        </w:rPr>
        <w:t xml:space="preserve">
1001 2 3 2  ЕАВ-мен кассадағы қолма-қол ақша </w:t>
      </w:r>
      <w:r>
        <w:br/>
      </w:r>
      <w:r>
        <w:rPr>
          <w:rFonts w:ascii="Times New Roman"/>
          <w:b w:val="false"/>
          <w:i w:val="false"/>
          <w:color w:val="000000"/>
          <w:sz w:val="28"/>
        </w:rPr>
        <w:t xml:space="preserve">
1001 2 3 3  ВБТ-мен кассадағы қолма-қол ақша </w:t>
      </w:r>
      <w:r>
        <w:br/>
      </w:r>
      <w:r>
        <w:rPr>
          <w:rFonts w:ascii="Times New Roman"/>
          <w:b w:val="false"/>
          <w:i w:val="false"/>
          <w:color w:val="000000"/>
          <w:sz w:val="28"/>
        </w:rPr>
        <w:t xml:space="preserve">
1002 0 0 0  Жолдағы банкноттар мен металл ақша </w:t>
      </w:r>
      <w:r>
        <w:br/>
      </w:r>
      <w:r>
        <w:rPr>
          <w:rFonts w:ascii="Times New Roman"/>
          <w:b w:val="false"/>
          <w:i w:val="false"/>
          <w:color w:val="000000"/>
          <w:sz w:val="28"/>
        </w:rPr>
        <w:t xml:space="preserve">
1002 1 3 1  Теңгемен жолдағы банкноттар мен металл ақша </w:t>
      </w:r>
      <w:r>
        <w:br/>
      </w:r>
      <w:r>
        <w:rPr>
          <w:rFonts w:ascii="Times New Roman"/>
          <w:b w:val="false"/>
          <w:i w:val="false"/>
          <w:color w:val="000000"/>
          <w:sz w:val="28"/>
        </w:rPr>
        <w:t xml:space="preserve">
1002 2 3 2  ЕАВ-мен жолдағы қолма-қол ақша </w:t>
      </w:r>
      <w:r>
        <w:br/>
      </w:r>
      <w:r>
        <w:rPr>
          <w:rFonts w:ascii="Times New Roman"/>
          <w:b w:val="false"/>
          <w:i w:val="false"/>
          <w:color w:val="000000"/>
          <w:sz w:val="28"/>
        </w:rPr>
        <w:t xml:space="preserve">
1002 2 3 3  ВБТ-мен жолдағы қолма-қол ақша </w:t>
      </w:r>
      <w:r>
        <w:br/>
      </w:r>
      <w:r>
        <w:rPr>
          <w:rFonts w:ascii="Times New Roman"/>
          <w:b w:val="false"/>
          <w:i w:val="false"/>
          <w:color w:val="000000"/>
          <w:sz w:val="28"/>
        </w:rPr>
        <w:t xml:space="preserve">
1003 0 0 0  Айырбастау пункттеріндегі қолма-қол ақша </w:t>
      </w:r>
      <w:r>
        <w:br/>
      </w:r>
      <w:r>
        <w:rPr>
          <w:rFonts w:ascii="Times New Roman"/>
          <w:b w:val="false"/>
          <w:i w:val="false"/>
          <w:color w:val="000000"/>
          <w:sz w:val="28"/>
        </w:rPr>
        <w:t xml:space="preserve">
1003 1 3 1  Теңгемен айырбастау пункттеріндегі қолма-қол ақша </w:t>
      </w:r>
      <w:r>
        <w:br/>
      </w:r>
      <w:r>
        <w:rPr>
          <w:rFonts w:ascii="Times New Roman"/>
          <w:b w:val="false"/>
          <w:i w:val="false"/>
          <w:color w:val="000000"/>
          <w:sz w:val="28"/>
        </w:rPr>
        <w:t xml:space="preserve">
1003 2 3 2  ЕАВ-мен айырбастау пункттеріндегі қолма-қол ақша </w:t>
      </w:r>
      <w:r>
        <w:br/>
      </w:r>
      <w:r>
        <w:rPr>
          <w:rFonts w:ascii="Times New Roman"/>
          <w:b w:val="false"/>
          <w:i w:val="false"/>
          <w:color w:val="000000"/>
          <w:sz w:val="28"/>
        </w:rPr>
        <w:t xml:space="preserve">
1003 2 3 3  ВБТ-мен айырбастау пункттеріндегі қолма-қол ақша </w:t>
      </w:r>
      <w:r>
        <w:br/>
      </w:r>
      <w:r>
        <w:rPr>
          <w:rFonts w:ascii="Times New Roman"/>
          <w:b w:val="false"/>
          <w:i w:val="false"/>
          <w:color w:val="000000"/>
          <w:sz w:val="28"/>
        </w:rPr>
        <w:t xml:space="preserve">
1004 0 0 0  Кешкi кассадағы қолма-қол ақша </w:t>
      </w:r>
      <w:r>
        <w:br/>
      </w:r>
      <w:r>
        <w:rPr>
          <w:rFonts w:ascii="Times New Roman"/>
          <w:b w:val="false"/>
          <w:i w:val="false"/>
          <w:color w:val="000000"/>
          <w:sz w:val="28"/>
        </w:rPr>
        <w:t xml:space="preserve">
1004 1 3 1  Кешкi кассадағы теңгедегi қолма-қол ақша </w:t>
      </w:r>
      <w:r>
        <w:br/>
      </w:r>
      <w:r>
        <w:rPr>
          <w:rFonts w:ascii="Times New Roman"/>
          <w:b w:val="false"/>
          <w:i w:val="false"/>
          <w:color w:val="000000"/>
          <w:sz w:val="28"/>
        </w:rPr>
        <w:t xml:space="preserve">
1004 2 3 2  Кешкi кассадағы ЕАВ-ғы қолма-қол ақша </w:t>
      </w:r>
      <w:r>
        <w:br/>
      </w:r>
      <w:r>
        <w:rPr>
          <w:rFonts w:ascii="Times New Roman"/>
          <w:b w:val="false"/>
          <w:i w:val="false"/>
          <w:color w:val="000000"/>
          <w:sz w:val="28"/>
        </w:rPr>
        <w:t xml:space="preserve">
1004 2 3 3  Кешкi кассадағы ВБТ-гi қолма-қол ақша      </w:t>
      </w:r>
      <w:r>
        <w:br/>
      </w:r>
      <w:r>
        <w:rPr>
          <w:rFonts w:ascii="Times New Roman"/>
          <w:b w:val="false"/>
          <w:i w:val="false"/>
          <w:color w:val="000000"/>
          <w:sz w:val="28"/>
        </w:rPr>
        <w:t xml:space="preserve">
1005 0 0 0  Банкоматтардағы және электрондық терминалдардағы </w:t>
      </w:r>
      <w:r>
        <w:br/>
      </w:r>
      <w:r>
        <w:rPr>
          <w:rFonts w:ascii="Times New Roman"/>
          <w:b w:val="false"/>
          <w:i w:val="false"/>
          <w:color w:val="000000"/>
          <w:sz w:val="28"/>
        </w:rPr>
        <w:t xml:space="preserve">
            қолма-қол ақша </w:t>
      </w:r>
      <w:r>
        <w:br/>
      </w:r>
      <w:r>
        <w:rPr>
          <w:rFonts w:ascii="Times New Roman"/>
          <w:b w:val="false"/>
          <w:i w:val="false"/>
          <w:color w:val="000000"/>
          <w:sz w:val="28"/>
        </w:rPr>
        <w:t xml:space="preserve">
1005 1 3 1  Банкоматтардағы және электрондық терминалдардағы </w:t>
      </w:r>
      <w:r>
        <w:br/>
      </w:r>
      <w:r>
        <w:rPr>
          <w:rFonts w:ascii="Times New Roman"/>
          <w:b w:val="false"/>
          <w:i w:val="false"/>
          <w:color w:val="000000"/>
          <w:sz w:val="28"/>
        </w:rPr>
        <w:t xml:space="preserve">
            теңгемен қолма-қол ақша </w:t>
      </w:r>
      <w:r>
        <w:br/>
      </w:r>
      <w:r>
        <w:rPr>
          <w:rFonts w:ascii="Times New Roman"/>
          <w:b w:val="false"/>
          <w:i w:val="false"/>
          <w:color w:val="000000"/>
          <w:sz w:val="28"/>
        </w:rPr>
        <w:t xml:space="preserve">
1005 2 3 2  Банкоматтардағы және электрондық терминалдардағы </w:t>
      </w:r>
      <w:r>
        <w:br/>
      </w:r>
      <w:r>
        <w:rPr>
          <w:rFonts w:ascii="Times New Roman"/>
          <w:b w:val="false"/>
          <w:i w:val="false"/>
          <w:color w:val="000000"/>
          <w:sz w:val="28"/>
        </w:rPr>
        <w:t xml:space="preserve">
            ЕАВ-мен қолма-қол ақша </w:t>
      </w:r>
      <w:r>
        <w:br/>
      </w:r>
      <w:r>
        <w:rPr>
          <w:rFonts w:ascii="Times New Roman"/>
          <w:b w:val="false"/>
          <w:i w:val="false"/>
          <w:color w:val="000000"/>
          <w:sz w:val="28"/>
        </w:rPr>
        <w:t xml:space="preserve">
1005 2 3 3  Банкоматтардағы және электрондық терминалдардағы </w:t>
      </w:r>
      <w:r>
        <w:br/>
      </w:r>
      <w:r>
        <w:rPr>
          <w:rFonts w:ascii="Times New Roman"/>
          <w:b w:val="false"/>
          <w:i w:val="false"/>
          <w:color w:val="000000"/>
          <w:sz w:val="28"/>
        </w:rPr>
        <w:t xml:space="preserve">
            ВБТ-мен қолма-қол ақша </w:t>
      </w:r>
      <w:r>
        <w:br/>
      </w:r>
      <w:r>
        <w:rPr>
          <w:rFonts w:ascii="Times New Roman"/>
          <w:b w:val="false"/>
          <w:i w:val="false"/>
          <w:color w:val="000000"/>
          <w:sz w:val="28"/>
        </w:rPr>
        <w:t xml:space="preserve">
1006 0 0 0  Жолдағы жол жүру чектеріндегі ақша </w:t>
      </w:r>
      <w:r>
        <w:br/>
      </w:r>
      <w:r>
        <w:rPr>
          <w:rFonts w:ascii="Times New Roman"/>
          <w:b w:val="false"/>
          <w:i w:val="false"/>
          <w:color w:val="000000"/>
          <w:sz w:val="28"/>
        </w:rPr>
        <w:t xml:space="preserve">
1006 1 4 1  Резидент банктердің жолдағы жол жүру чектеріндегі ақша,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1006 1 4 2  Резидент банктердің жолдағы жол жүру чектеріндегі ақша,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1006 1 4 3  Резидент банктердің жолдағы жол жүру чектеріндегі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1006 2 3 1  Шетелдік орталық банктің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3 2  Шетелдік орталық банктің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3 3  Шетелдік орталық банктің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1006 2 4 1  Резидент емес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4 2  Резидент емес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4 3  Резидент емес банктердің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1007 0 0 0  Кассадағы қымбат металдардан жасалған металл ақша </w:t>
      </w:r>
      <w:r>
        <w:br/>
      </w:r>
      <w:r>
        <w:rPr>
          <w:rFonts w:ascii="Times New Roman"/>
          <w:b w:val="false"/>
          <w:i w:val="false"/>
          <w:color w:val="000000"/>
          <w:sz w:val="28"/>
        </w:rPr>
        <w:t xml:space="preserve">
1007 1 3 1   Кассадағы қымбат металдардан жасалған металл ақша,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1007 2 3 2   Кассадағы қымбат металдардан жасалған металл ақша,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1007 2 3 3   Кассадағы қымбат металдардан жасалған металл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1008 0 0 0   Жол жүру чектері түріндегі ақша </w:t>
      </w:r>
      <w:r>
        <w:br/>
      </w:r>
      <w:r>
        <w:rPr>
          <w:rFonts w:ascii="Times New Roman"/>
          <w:b w:val="false"/>
          <w:i w:val="false"/>
          <w:color w:val="000000"/>
          <w:sz w:val="28"/>
        </w:rPr>
        <w:t xml:space="preserve">
1008 1 4 1   Резидент банктердің жол жүру чектері түріндегі </w:t>
      </w:r>
      <w:r>
        <w:br/>
      </w:r>
      <w:r>
        <w:rPr>
          <w:rFonts w:ascii="Times New Roman"/>
          <w:b w:val="false"/>
          <w:i w:val="false"/>
          <w:color w:val="000000"/>
          <w:sz w:val="28"/>
        </w:rPr>
        <w:t xml:space="preserve">
             ақшасы, теңгемен </w:t>
      </w:r>
      <w:r>
        <w:br/>
      </w:r>
      <w:r>
        <w:rPr>
          <w:rFonts w:ascii="Times New Roman"/>
          <w:b w:val="false"/>
          <w:i w:val="false"/>
          <w:color w:val="000000"/>
          <w:sz w:val="28"/>
        </w:rPr>
        <w:t xml:space="preserve">
1008 1 4 2   Резидент банктердің жол жүру чектері түріндегі </w:t>
      </w:r>
      <w:r>
        <w:br/>
      </w:r>
      <w:r>
        <w:rPr>
          <w:rFonts w:ascii="Times New Roman"/>
          <w:b w:val="false"/>
          <w:i w:val="false"/>
          <w:color w:val="000000"/>
          <w:sz w:val="28"/>
        </w:rPr>
        <w:t xml:space="preserve">
             ақшасы, ЕАВ-мен </w:t>
      </w:r>
      <w:r>
        <w:br/>
      </w:r>
      <w:r>
        <w:rPr>
          <w:rFonts w:ascii="Times New Roman"/>
          <w:b w:val="false"/>
          <w:i w:val="false"/>
          <w:color w:val="000000"/>
          <w:sz w:val="28"/>
        </w:rPr>
        <w:t xml:space="preserve">
1008  1 4 3   Резидент банктердің жол жүру чектері түріндегі </w:t>
      </w:r>
      <w:r>
        <w:br/>
      </w:r>
      <w:r>
        <w:rPr>
          <w:rFonts w:ascii="Times New Roman"/>
          <w:b w:val="false"/>
          <w:i w:val="false"/>
          <w:color w:val="000000"/>
          <w:sz w:val="28"/>
        </w:rPr>
        <w:t xml:space="preserve">
             ақшасы, ВБТ-мен </w:t>
      </w:r>
      <w:r>
        <w:br/>
      </w:r>
      <w:r>
        <w:rPr>
          <w:rFonts w:ascii="Times New Roman"/>
          <w:b w:val="false"/>
          <w:i w:val="false"/>
          <w:color w:val="000000"/>
          <w:sz w:val="28"/>
        </w:rPr>
        <w:t xml:space="preserve">
1008  2 3 1   Шетелдік орталық банктердің жол жүру чектері </w:t>
      </w:r>
      <w:r>
        <w:br/>
      </w:r>
      <w:r>
        <w:rPr>
          <w:rFonts w:ascii="Times New Roman"/>
          <w:b w:val="false"/>
          <w:i w:val="false"/>
          <w:color w:val="000000"/>
          <w:sz w:val="28"/>
        </w:rPr>
        <w:t xml:space="preserve">
             түріндегі ақшасы, теңгемен </w:t>
      </w:r>
      <w:r>
        <w:br/>
      </w:r>
      <w:r>
        <w:rPr>
          <w:rFonts w:ascii="Times New Roman"/>
          <w:b w:val="false"/>
          <w:i w:val="false"/>
          <w:color w:val="000000"/>
          <w:sz w:val="28"/>
        </w:rPr>
        <w:t xml:space="preserve">
1008  2 3 2   Шетелдік орталық банктердің жол жүру чектері </w:t>
      </w:r>
      <w:r>
        <w:br/>
      </w:r>
      <w:r>
        <w:rPr>
          <w:rFonts w:ascii="Times New Roman"/>
          <w:b w:val="false"/>
          <w:i w:val="false"/>
          <w:color w:val="000000"/>
          <w:sz w:val="28"/>
        </w:rPr>
        <w:t xml:space="preserve">
             түріндегі ақшасы, ЕАВ-мен </w:t>
      </w:r>
      <w:r>
        <w:br/>
      </w:r>
      <w:r>
        <w:rPr>
          <w:rFonts w:ascii="Times New Roman"/>
          <w:b w:val="false"/>
          <w:i w:val="false"/>
          <w:color w:val="000000"/>
          <w:sz w:val="28"/>
        </w:rPr>
        <w:t xml:space="preserve">
1008  2 3 3   Шетелдік орталық банктердің жол жүру чектері </w:t>
      </w:r>
      <w:r>
        <w:br/>
      </w:r>
      <w:r>
        <w:rPr>
          <w:rFonts w:ascii="Times New Roman"/>
          <w:b w:val="false"/>
          <w:i w:val="false"/>
          <w:color w:val="000000"/>
          <w:sz w:val="28"/>
        </w:rPr>
        <w:t xml:space="preserve">
             түріндегі ақшасы, ВБТ-мен </w:t>
      </w:r>
      <w:r>
        <w:br/>
      </w:r>
      <w:r>
        <w:rPr>
          <w:rFonts w:ascii="Times New Roman"/>
          <w:b w:val="false"/>
          <w:i w:val="false"/>
          <w:color w:val="000000"/>
          <w:sz w:val="28"/>
        </w:rPr>
        <w:t xml:space="preserve">
1008  2 4 1   Резидент емес банктердің жол жүру чектері түріндегі </w:t>
      </w:r>
      <w:r>
        <w:br/>
      </w:r>
      <w:r>
        <w:rPr>
          <w:rFonts w:ascii="Times New Roman"/>
          <w:b w:val="false"/>
          <w:i w:val="false"/>
          <w:color w:val="000000"/>
          <w:sz w:val="28"/>
        </w:rPr>
        <w:t xml:space="preserve">
             ақшасы, теңгемен </w:t>
      </w:r>
      <w:r>
        <w:br/>
      </w:r>
      <w:r>
        <w:rPr>
          <w:rFonts w:ascii="Times New Roman"/>
          <w:b w:val="false"/>
          <w:i w:val="false"/>
          <w:color w:val="000000"/>
          <w:sz w:val="28"/>
        </w:rPr>
        <w:t xml:space="preserve">
1008  2 4 2   Резидент емес банктердің жол жүру чектері түріндегі </w:t>
      </w:r>
      <w:r>
        <w:br/>
      </w:r>
      <w:r>
        <w:rPr>
          <w:rFonts w:ascii="Times New Roman"/>
          <w:b w:val="false"/>
          <w:i w:val="false"/>
          <w:color w:val="000000"/>
          <w:sz w:val="28"/>
        </w:rPr>
        <w:t xml:space="preserve">
             ақшасы, ЕАВ-мен </w:t>
      </w:r>
      <w:r>
        <w:br/>
      </w:r>
      <w:r>
        <w:rPr>
          <w:rFonts w:ascii="Times New Roman"/>
          <w:b w:val="false"/>
          <w:i w:val="false"/>
          <w:color w:val="000000"/>
          <w:sz w:val="28"/>
        </w:rPr>
        <w:t xml:space="preserve">
1008  2 4 3   Резидент емес банктердің жол жүру чектері түріндегі </w:t>
      </w:r>
      <w:r>
        <w:br/>
      </w:r>
      <w:r>
        <w:rPr>
          <w:rFonts w:ascii="Times New Roman"/>
          <w:b w:val="false"/>
          <w:i w:val="false"/>
          <w:color w:val="000000"/>
          <w:sz w:val="28"/>
        </w:rPr>
        <w:t xml:space="preserve">
             ақшасы, ВБТ-мен </w:t>
      </w:r>
      <w:r>
        <w:br/>
      </w:r>
      <w:r>
        <w:rPr>
          <w:rFonts w:ascii="Times New Roman"/>
          <w:b w:val="false"/>
          <w:i w:val="false"/>
          <w:color w:val="000000"/>
          <w:sz w:val="28"/>
        </w:rPr>
        <w:t xml:space="preserve">
1009 0 0 0  Кассадағы қымбат емес металдардан жасалған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1009 1 3 1  Кассадағы қымбат емес металдардан жасалған коллекциялық </w:t>
      </w:r>
      <w:r>
        <w:br/>
      </w:r>
      <w:r>
        <w:rPr>
          <w:rFonts w:ascii="Times New Roman"/>
          <w:b w:val="false"/>
          <w:i w:val="false"/>
          <w:color w:val="000000"/>
          <w:sz w:val="28"/>
        </w:rPr>
        <w:t xml:space="preserve">
           монеталар, теңгемен </w:t>
      </w:r>
      <w:r>
        <w:br/>
      </w:r>
      <w:r>
        <w:rPr>
          <w:rFonts w:ascii="Times New Roman"/>
          <w:b w:val="false"/>
          <w:i w:val="false"/>
          <w:color w:val="000000"/>
          <w:sz w:val="28"/>
        </w:rPr>
        <w:t xml:space="preserve">
1009 2 3 2  Кассадағы қымбат емес металдардан жасалған коллекциялық </w:t>
      </w:r>
      <w:r>
        <w:br/>
      </w:r>
      <w:r>
        <w:rPr>
          <w:rFonts w:ascii="Times New Roman"/>
          <w:b w:val="false"/>
          <w:i w:val="false"/>
          <w:color w:val="000000"/>
          <w:sz w:val="28"/>
        </w:rPr>
        <w:t xml:space="preserve">
           монеталар, ЕАВ-мен </w:t>
      </w:r>
      <w:r>
        <w:br/>
      </w:r>
      <w:r>
        <w:rPr>
          <w:rFonts w:ascii="Times New Roman"/>
          <w:b w:val="false"/>
          <w:i w:val="false"/>
          <w:color w:val="000000"/>
          <w:sz w:val="28"/>
        </w:rPr>
        <w:t xml:space="preserve">
1009 2 3 3  Кассадағы қымбат емес металдардан жасалған коллекциялық </w:t>
      </w:r>
      <w:r>
        <w:br/>
      </w:r>
      <w:r>
        <w:rPr>
          <w:rFonts w:ascii="Times New Roman"/>
          <w:b w:val="false"/>
          <w:i w:val="false"/>
          <w:color w:val="000000"/>
          <w:sz w:val="28"/>
        </w:rPr>
        <w:t xml:space="preserve">
           монеталар, ВБТ-мен </w:t>
      </w:r>
      <w:r>
        <w:br/>
      </w:r>
      <w:r>
        <w:rPr>
          <w:rFonts w:ascii="Times New Roman"/>
          <w:b w:val="false"/>
          <w:i w:val="false"/>
          <w:color w:val="000000"/>
          <w:sz w:val="28"/>
        </w:rPr>
        <w:t xml:space="preserve">
1010        Тазартылған қымбат металдар </w:t>
      </w:r>
      <w:r>
        <w:br/>
      </w:r>
      <w:r>
        <w:rPr>
          <w:rFonts w:ascii="Times New Roman"/>
          <w:b w:val="false"/>
          <w:i w:val="false"/>
          <w:color w:val="000000"/>
          <w:sz w:val="28"/>
        </w:rPr>
        <w:t xml:space="preserve">
1011 0 0 0  Тазартылған қымбат металдар </w:t>
      </w:r>
      <w:r>
        <w:br/>
      </w:r>
      <w:r>
        <w:rPr>
          <w:rFonts w:ascii="Times New Roman"/>
          <w:b w:val="false"/>
          <w:i w:val="false"/>
          <w:color w:val="000000"/>
          <w:sz w:val="28"/>
        </w:rPr>
        <w:t xml:space="preserve">
1012 0 0 0  Жолдағы тазартылған қымбат металдар </w:t>
      </w:r>
      <w:r>
        <w:br/>
      </w:r>
      <w:r>
        <w:rPr>
          <w:rFonts w:ascii="Times New Roman"/>
          <w:b w:val="false"/>
          <w:i w:val="false"/>
          <w:color w:val="000000"/>
          <w:sz w:val="28"/>
        </w:rPr>
        <w:t xml:space="preserve">
1013 0 0 0  Металл шоттарында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1013 1 3 0  Қазақстан Республикасы Ұлттық Банкінде металл </w:t>
      </w:r>
      <w:r>
        <w:br/>
      </w:r>
      <w:r>
        <w:rPr>
          <w:rFonts w:ascii="Times New Roman"/>
          <w:b w:val="false"/>
          <w:i w:val="false"/>
          <w:color w:val="000000"/>
          <w:sz w:val="28"/>
        </w:rPr>
        <w:t xml:space="preserve">
           шоттарында орналастырылған тазартылған қымбат металдар </w:t>
      </w:r>
      <w:r>
        <w:br/>
      </w:r>
      <w:r>
        <w:rPr>
          <w:rFonts w:ascii="Times New Roman"/>
          <w:b w:val="false"/>
          <w:i w:val="false"/>
          <w:color w:val="000000"/>
          <w:sz w:val="28"/>
        </w:rPr>
        <w:t xml:space="preserve">
1013 1 4 0  Резидент банктерде металл шоттарында орналастырылған </w:t>
      </w:r>
      <w:r>
        <w:br/>
      </w:r>
      <w:r>
        <w:rPr>
          <w:rFonts w:ascii="Times New Roman"/>
          <w:b w:val="false"/>
          <w:i w:val="false"/>
          <w:color w:val="000000"/>
          <w:sz w:val="28"/>
        </w:rPr>
        <w:t xml:space="preserve">
           тазартылған қымбат металдар </w:t>
      </w:r>
      <w:r>
        <w:br/>
      </w:r>
      <w:r>
        <w:rPr>
          <w:rFonts w:ascii="Times New Roman"/>
          <w:b w:val="false"/>
          <w:i w:val="false"/>
          <w:color w:val="000000"/>
          <w:sz w:val="28"/>
        </w:rPr>
        <w:t xml:space="preserve">
1013 2 3 0  Шетелдік орталық банкте металл шоттарында </w:t>
      </w:r>
      <w:r>
        <w:br/>
      </w:r>
      <w:r>
        <w:rPr>
          <w:rFonts w:ascii="Times New Roman"/>
          <w:b w:val="false"/>
          <w:i w:val="false"/>
          <w:color w:val="000000"/>
          <w:sz w:val="28"/>
        </w:rPr>
        <w:t xml:space="preserve">
           орналастырылған тазартылған қымбат металдар </w:t>
      </w:r>
      <w:r>
        <w:br/>
      </w:r>
      <w:r>
        <w:rPr>
          <w:rFonts w:ascii="Times New Roman"/>
          <w:b w:val="false"/>
          <w:i w:val="false"/>
          <w:color w:val="000000"/>
          <w:sz w:val="28"/>
        </w:rPr>
        <w:t xml:space="preserve">
1013 2 4 0  Резидент емес банктерде металл шоттарында </w:t>
      </w:r>
      <w:r>
        <w:br/>
      </w:r>
      <w:r>
        <w:rPr>
          <w:rFonts w:ascii="Times New Roman"/>
          <w:b w:val="false"/>
          <w:i w:val="false"/>
          <w:color w:val="000000"/>
          <w:sz w:val="28"/>
        </w:rPr>
        <w:t xml:space="preserve">
           орналастырылған тазартылған қымбат металдар </w:t>
      </w:r>
      <w:r>
        <w:br/>
      </w:r>
      <w:r>
        <w:rPr>
          <w:rFonts w:ascii="Times New Roman"/>
          <w:b w:val="false"/>
          <w:i w:val="false"/>
          <w:color w:val="000000"/>
          <w:sz w:val="28"/>
        </w:rPr>
        <w:t xml:space="preserve">
1050        Корреспонденттік есепшоттары </w:t>
      </w:r>
      <w:r>
        <w:br/>
      </w:r>
      <w:r>
        <w:rPr>
          <w:rFonts w:ascii="Times New Roman"/>
          <w:b w:val="false"/>
          <w:i w:val="false"/>
          <w:color w:val="000000"/>
          <w:sz w:val="28"/>
        </w:rPr>
        <w:t xml:space="preserve">
1051 0 0 0  Қазақстан Республикасының Ұлттық Банкіндегі </w:t>
      </w:r>
      <w:r>
        <w:br/>
      </w:r>
      <w:r>
        <w:rPr>
          <w:rFonts w:ascii="Times New Roman"/>
          <w:b w:val="false"/>
          <w:i w:val="false"/>
          <w:color w:val="000000"/>
          <w:sz w:val="28"/>
        </w:rPr>
        <w:t xml:space="preserve">
           корреспонденттік есепшоттары </w:t>
      </w:r>
      <w:r>
        <w:br/>
      </w:r>
      <w:r>
        <w:rPr>
          <w:rFonts w:ascii="Times New Roman"/>
          <w:b w:val="false"/>
          <w:i w:val="false"/>
          <w:color w:val="000000"/>
          <w:sz w:val="28"/>
        </w:rPr>
        <w:t xml:space="preserve">
1051 1 3 1  Қазақстан Республикасының Ұлттық Банкіндегі теңгемен </w:t>
      </w:r>
      <w:r>
        <w:br/>
      </w:r>
      <w:r>
        <w:rPr>
          <w:rFonts w:ascii="Times New Roman"/>
          <w:b w:val="false"/>
          <w:i w:val="false"/>
          <w:color w:val="000000"/>
          <w:sz w:val="28"/>
        </w:rPr>
        <w:t xml:space="preserve">
           корреспонденттік есепшоты </w:t>
      </w:r>
      <w:r>
        <w:br/>
      </w:r>
      <w:r>
        <w:rPr>
          <w:rFonts w:ascii="Times New Roman"/>
          <w:b w:val="false"/>
          <w:i w:val="false"/>
          <w:color w:val="000000"/>
          <w:sz w:val="28"/>
        </w:rPr>
        <w:t xml:space="preserve">
1051 1 3 2  Қазақстан Республикасының Ұлттық Банкіндегі ЕАВ-мен </w:t>
      </w:r>
      <w:r>
        <w:br/>
      </w:r>
      <w:r>
        <w:rPr>
          <w:rFonts w:ascii="Times New Roman"/>
          <w:b w:val="false"/>
          <w:i w:val="false"/>
          <w:color w:val="000000"/>
          <w:sz w:val="28"/>
        </w:rPr>
        <w:t xml:space="preserve">
           корреспонденттік есепшоты </w:t>
      </w:r>
      <w:r>
        <w:br/>
      </w:r>
      <w:r>
        <w:rPr>
          <w:rFonts w:ascii="Times New Roman"/>
          <w:b w:val="false"/>
          <w:i w:val="false"/>
          <w:color w:val="000000"/>
          <w:sz w:val="28"/>
        </w:rPr>
        <w:t xml:space="preserve">
1051 1 3 3  Қазақстан Республикасының Ұлттық Банкіндегі ВБТ-мен </w:t>
      </w:r>
      <w:r>
        <w:br/>
      </w:r>
      <w:r>
        <w:rPr>
          <w:rFonts w:ascii="Times New Roman"/>
          <w:b w:val="false"/>
          <w:i w:val="false"/>
          <w:color w:val="000000"/>
          <w:sz w:val="28"/>
        </w:rPr>
        <w:t xml:space="preserve">
           корреспонденттік есепшоты </w:t>
      </w:r>
      <w:r>
        <w:br/>
      </w:r>
      <w:r>
        <w:rPr>
          <w:rFonts w:ascii="Times New Roman"/>
          <w:b w:val="false"/>
          <w:i w:val="false"/>
          <w:color w:val="000000"/>
          <w:sz w:val="28"/>
        </w:rPr>
        <w:t xml:space="preserve">
1052 0 0 0  Басқа банктердегі корреспонденттік шоттар </w:t>
      </w:r>
      <w:r>
        <w:br/>
      </w:r>
      <w:r>
        <w:rPr>
          <w:rFonts w:ascii="Times New Roman"/>
          <w:b w:val="false"/>
          <w:i w:val="false"/>
          <w:color w:val="000000"/>
          <w:sz w:val="28"/>
        </w:rPr>
        <w:t xml:space="preserve">
1052 1 4 1  Резидент-банктердегі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1 4 2  Резидент-банктердегі ЕАВ-мен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1 4 3  Резидент-банктердегі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ЕАВ-дағы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ВБТ-дегі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2 3 1  Шетелдік орталық банктердегі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2 3 2  Шетелдік орталық банктердегі ЕАВ-мен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2 3 3  Шетелдік орталық банктердегі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2 4 1  Резидент емес банктердегі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1052 2 4 2  Резидент емес банктердегі ЕАВ-мен корреспонденттік </w:t>
      </w:r>
      <w:r>
        <w:br/>
      </w:r>
      <w:r>
        <w:rPr>
          <w:rFonts w:ascii="Times New Roman"/>
          <w:b w:val="false"/>
          <w:i w:val="false"/>
          <w:color w:val="000000"/>
          <w:sz w:val="28"/>
        </w:rPr>
        <w:t>
            есепшоттары</w:t>
      </w:r>
      <w:r>
        <w:br/>
      </w:r>
      <w:r>
        <w:rPr>
          <w:rFonts w:ascii="Times New Roman"/>
          <w:b w:val="false"/>
          <w:i w:val="false"/>
          <w:color w:val="000000"/>
          <w:sz w:val="28"/>
        </w:rPr>
        <w:t>
1053 0 0 0  Ипотекалық ұйымдардың банктердегі ағымдағы шоттары</w:t>
      </w:r>
      <w:r>
        <w:br/>
      </w:r>
      <w:r>
        <w:rPr>
          <w:rFonts w:ascii="Times New Roman"/>
          <w:b w:val="false"/>
          <w:i w:val="false"/>
          <w:color w:val="000000"/>
          <w:sz w:val="28"/>
        </w:rPr>
        <w:t>
1053 1 4 1  Ипотекалық ұйымдардың резидент банктердегі теңгемен</w:t>
      </w:r>
      <w:r>
        <w:br/>
      </w:r>
      <w:r>
        <w:rPr>
          <w:rFonts w:ascii="Times New Roman"/>
          <w:b w:val="false"/>
          <w:i w:val="false"/>
          <w:color w:val="000000"/>
          <w:sz w:val="28"/>
        </w:rPr>
        <w:t>
            ағымдағы шоттары</w:t>
      </w:r>
      <w:r>
        <w:br/>
      </w:r>
      <w:r>
        <w:rPr>
          <w:rFonts w:ascii="Times New Roman"/>
          <w:b w:val="false"/>
          <w:i w:val="false"/>
          <w:color w:val="000000"/>
          <w:sz w:val="28"/>
        </w:rPr>
        <w:t>
1053 1 4 2  Ипотекалық ұйымдардың резидент банктердегі ЕАВ-мен</w:t>
      </w:r>
      <w:r>
        <w:br/>
      </w:r>
      <w:r>
        <w:rPr>
          <w:rFonts w:ascii="Times New Roman"/>
          <w:b w:val="false"/>
          <w:i w:val="false"/>
          <w:color w:val="000000"/>
          <w:sz w:val="28"/>
        </w:rPr>
        <w:t>
            ағымдағы шоттары</w:t>
      </w:r>
      <w:r>
        <w:br/>
      </w:r>
      <w:r>
        <w:rPr>
          <w:rFonts w:ascii="Times New Roman"/>
          <w:b w:val="false"/>
          <w:i w:val="false"/>
          <w:color w:val="000000"/>
          <w:sz w:val="28"/>
        </w:rPr>
        <w:t>
1053 1 4 3  Ипотекалық ұйымдардың резидент банктердегі ВБТ-мен</w:t>
      </w:r>
      <w:r>
        <w:br/>
      </w:r>
      <w:r>
        <w:rPr>
          <w:rFonts w:ascii="Times New Roman"/>
          <w:b w:val="false"/>
          <w:i w:val="false"/>
          <w:color w:val="000000"/>
          <w:sz w:val="28"/>
        </w:rPr>
        <w:t>
            ағымдағы шоттары</w:t>
      </w:r>
      <w:r>
        <w:br/>
      </w:r>
      <w:r>
        <w:rPr>
          <w:rFonts w:ascii="Times New Roman"/>
          <w:b w:val="false"/>
          <w:i w:val="false"/>
          <w:color w:val="000000"/>
          <w:sz w:val="28"/>
        </w:rPr>
        <w:t>
1053 1 5 1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теңгемен ағымдағы шоттары</w:t>
      </w:r>
      <w:r>
        <w:br/>
      </w:r>
      <w:r>
        <w:rPr>
          <w:rFonts w:ascii="Times New Roman"/>
          <w:b w:val="false"/>
          <w:i w:val="false"/>
          <w:color w:val="000000"/>
          <w:sz w:val="28"/>
        </w:rPr>
        <w:t>
1053 1 5 2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ЕАВ-мен ағымдағы шоттары</w:t>
      </w:r>
      <w:r>
        <w:br/>
      </w:r>
      <w:r>
        <w:rPr>
          <w:rFonts w:ascii="Times New Roman"/>
          <w:b w:val="false"/>
          <w:i w:val="false"/>
          <w:color w:val="000000"/>
          <w:sz w:val="28"/>
        </w:rPr>
        <w:t>
1053 1 5 3  Ипотекалық ұйымдардың банк операцияларының</w:t>
      </w:r>
      <w:r>
        <w:br/>
      </w:r>
      <w:r>
        <w:rPr>
          <w:rFonts w:ascii="Times New Roman"/>
          <w:b w:val="false"/>
          <w:i w:val="false"/>
          <w:color w:val="000000"/>
          <w:sz w:val="28"/>
        </w:rPr>
        <w:t>
            жекелеген түрлерін жүзеге асыратын резидент</w:t>
      </w:r>
      <w:r>
        <w:br/>
      </w:r>
      <w:r>
        <w:rPr>
          <w:rFonts w:ascii="Times New Roman"/>
          <w:b w:val="false"/>
          <w:i w:val="false"/>
          <w:color w:val="000000"/>
          <w:sz w:val="28"/>
        </w:rPr>
        <w:t>
            ұйымдардағы ВБТ-мен ағымдағы шоттары</w:t>
      </w:r>
      <w:r>
        <w:br/>
      </w:r>
      <w:r>
        <w:rPr>
          <w:rFonts w:ascii="Times New Roman"/>
          <w:b w:val="false"/>
          <w:i w:val="false"/>
          <w:color w:val="000000"/>
          <w:sz w:val="28"/>
        </w:rPr>
        <w:t>
1053 2 3 1  Ипотекалық ұйымдардың шетелдік орталық банктердегі</w:t>
      </w:r>
      <w:r>
        <w:br/>
      </w:r>
      <w:r>
        <w:rPr>
          <w:rFonts w:ascii="Times New Roman"/>
          <w:b w:val="false"/>
          <w:i w:val="false"/>
          <w:color w:val="000000"/>
          <w:sz w:val="28"/>
        </w:rPr>
        <w:t>
            теңгемен ағымдағы шоттары</w:t>
      </w:r>
      <w:r>
        <w:br/>
      </w:r>
      <w:r>
        <w:rPr>
          <w:rFonts w:ascii="Times New Roman"/>
          <w:b w:val="false"/>
          <w:i w:val="false"/>
          <w:color w:val="000000"/>
          <w:sz w:val="28"/>
        </w:rPr>
        <w:t>
1053 2 3 2  Ипотекалық ұйымдардың шетелдік орталық банктердегі</w:t>
      </w:r>
      <w:r>
        <w:br/>
      </w:r>
      <w:r>
        <w:rPr>
          <w:rFonts w:ascii="Times New Roman"/>
          <w:b w:val="false"/>
          <w:i w:val="false"/>
          <w:color w:val="000000"/>
          <w:sz w:val="28"/>
        </w:rPr>
        <w:t>
            ЕАВ-мен ағымдағы шоттары</w:t>
      </w:r>
      <w:r>
        <w:br/>
      </w:r>
      <w:r>
        <w:rPr>
          <w:rFonts w:ascii="Times New Roman"/>
          <w:b w:val="false"/>
          <w:i w:val="false"/>
          <w:color w:val="000000"/>
          <w:sz w:val="28"/>
        </w:rPr>
        <w:t>
1053 2 3 3  Ипотекалық ұйымдардың шетелдік орталық банктердегі</w:t>
      </w:r>
      <w:r>
        <w:br/>
      </w:r>
      <w:r>
        <w:rPr>
          <w:rFonts w:ascii="Times New Roman"/>
          <w:b w:val="false"/>
          <w:i w:val="false"/>
          <w:color w:val="000000"/>
          <w:sz w:val="28"/>
        </w:rPr>
        <w:t>
            ВБТ-мен ағымдағы шоттары</w:t>
      </w:r>
      <w:r>
        <w:br/>
      </w:r>
      <w:r>
        <w:rPr>
          <w:rFonts w:ascii="Times New Roman"/>
          <w:b w:val="false"/>
          <w:i w:val="false"/>
          <w:color w:val="000000"/>
          <w:sz w:val="28"/>
        </w:rPr>
        <w:t>
1053 2 4 1  Ипотекалық ұйымдардың резидент емес банктердегі</w:t>
      </w:r>
      <w:r>
        <w:br/>
      </w:r>
      <w:r>
        <w:rPr>
          <w:rFonts w:ascii="Times New Roman"/>
          <w:b w:val="false"/>
          <w:i w:val="false"/>
          <w:color w:val="000000"/>
          <w:sz w:val="28"/>
        </w:rPr>
        <w:t>
            теңгемен ағымдағы шоттары</w:t>
      </w:r>
      <w:r>
        <w:br/>
      </w:r>
      <w:r>
        <w:rPr>
          <w:rFonts w:ascii="Times New Roman"/>
          <w:b w:val="false"/>
          <w:i w:val="false"/>
          <w:color w:val="000000"/>
          <w:sz w:val="28"/>
        </w:rPr>
        <w:t>
1053 2 4 2  Ипотекалық ұйымдардың резидент емес банктердегі</w:t>
      </w:r>
      <w:r>
        <w:br/>
      </w:r>
      <w:r>
        <w:rPr>
          <w:rFonts w:ascii="Times New Roman"/>
          <w:b w:val="false"/>
          <w:i w:val="false"/>
          <w:color w:val="000000"/>
          <w:sz w:val="28"/>
        </w:rPr>
        <w:t>
            ЕАВ-мен ағымдағы шоттары</w:t>
      </w:r>
      <w:r>
        <w:br/>
      </w:r>
      <w:r>
        <w:rPr>
          <w:rFonts w:ascii="Times New Roman"/>
          <w:b w:val="false"/>
          <w:i w:val="false"/>
          <w:color w:val="000000"/>
          <w:sz w:val="28"/>
        </w:rPr>
        <w:t>
1053 2 4 3  Ипотекалық ұйымдардың резидент емес банктердегі</w:t>
      </w:r>
      <w:r>
        <w:br/>
      </w:r>
      <w:r>
        <w:rPr>
          <w:rFonts w:ascii="Times New Roman"/>
          <w:b w:val="false"/>
          <w:i w:val="false"/>
          <w:color w:val="000000"/>
          <w:sz w:val="28"/>
        </w:rPr>
        <w:t>
            ВБТ-мен ағымдағы шоттары»</w:t>
      </w:r>
      <w:r>
        <w:br/>
      </w:r>
      <w:r>
        <w:rPr>
          <w:rFonts w:ascii="Times New Roman"/>
          <w:b w:val="false"/>
          <w:i w:val="false"/>
          <w:color w:val="000000"/>
          <w:sz w:val="28"/>
        </w:rPr>
        <w:t xml:space="preserve">
1052 2 4 3  Резидент емес банктердегі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1054 0 0 0  Басқа банктердегі корреспонденттік шоттар және ипотекалық</w:t>
      </w:r>
      <w:r>
        <w:br/>
      </w:r>
      <w:r>
        <w:rPr>
          <w:rFonts w:ascii="Times New Roman"/>
          <w:b w:val="false"/>
          <w:i w:val="false"/>
          <w:color w:val="000000"/>
          <w:sz w:val="28"/>
        </w:rPr>
        <w:t>
            ұйымдардың ағымдағы шоттары бойынша шығындарды жабуға</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1054 1 0 1  Басқа банктердегі теңгедегі корреспонденттік шоттар және</w:t>
      </w:r>
      <w:r>
        <w:br/>
      </w:r>
      <w:r>
        <w:rPr>
          <w:rFonts w:ascii="Times New Roman"/>
          <w:b w:val="false"/>
          <w:i w:val="false"/>
          <w:color w:val="000000"/>
          <w:sz w:val="28"/>
        </w:rPr>
        <w:t>
            ипотекалық ұйымдардың ағымдағы шоттары бойынша шығындарды</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1054 1 0 2  Басқа банктердегі ЕАВ-ғы корреспонденттік шоттар және</w:t>
      </w:r>
      <w:r>
        <w:br/>
      </w:r>
      <w:r>
        <w:rPr>
          <w:rFonts w:ascii="Times New Roman"/>
          <w:b w:val="false"/>
          <w:i w:val="false"/>
          <w:color w:val="000000"/>
          <w:sz w:val="28"/>
        </w:rPr>
        <w:t xml:space="preserve">
            ипотекалық ұйымдардың ағымдағы шоттары бойынша </w:t>
      </w:r>
      <w:r>
        <w:br/>
      </w:r>
      <w:r>
        <w:rPr>
          <w:rFonts w:ascii="Times New Roman"/>
          <w:b w:val="false"/>
          <w:i w:val="false"/>
          <w:color w:val="000000"/>
          <w:sz w:val="28"/>
        </w:rPr>
        <w:t xml:space="preserve">
            шығындарды жабуға арналған резервтер (провизиялар) </w:t>
      </w:r>
      <w:r>
        <w:br/>
      </w:r>
      <w:r>
        <w:rPr>
          <w:rFonts w:ascii="Times New Roman"/>
          <w:b w:val="false"/>
          <w:i w:val="false"/>
          <w:color w:val="000000"/>
          <w:sz w:val="28"/>
        </w:rPr>
        <w:t>
1054 1 0 3  Басқа банктердегі ВБТ-ғы корреспонденттік шоттар және</w:t>
      </w:r>
      <w:r>
        <w:br/>
      </w:r>
      <w:r>
        <w:rPr>
          <w:rFonts w:ascii="Times New Roman"/>
          <w:b w:val="false"/>
          <w:i w:val="false"/>
          <w:color w:val="000000"/>
          <w:sz w:val="28"/>
        </w:rPr>
        <w:t xml:space="preserve">
            ипотекалық ұйымдардың ағымдағы шоттары бойынша </w:t>
      </w:r>
      <w:r>
        <w:br/>
      </w:r>
      <w:r>
        <w:rPr>
          <w:rFonts w:ascii="Times New Roman"/>
          <w:b w:val="false"/>
          <w:i w:val="false"/>
          <w:color w:val="000000"/>
          <w:sz w:val="28"/>
        </w:rPr>
        <w:t xml:space="preserve">
            шығындарды жабуға арналған резервтер (провизиялар) </w:t>
      </w:r>
      <w:r>
        <w:br/>
      </w:r>
      <w:r>
        <w:rPr>
          <w:rFonts w:ascii="Times New Roman"/>
          <w:b w:val="false"/>
          <w:i w:val="false"/>
          <w:color w:val="000000"/>
          <w:sz w:val="28"/>
        </w:rPr>
        <w:t xml:space="preserve">
1054 2 0 1  Басқа банктердегі теңгедегі корреспонденттік </w:t>
      </w:r>
      <w:r>
        <w:br/>
      </w:r>
      <w:r>
        <w:rPr>
          <w:rFonts w:ascii="Times New Roman"/>
          <w:b w:val="false"/>
          <w:i w:val="false"/>
          <w:color w:val="000000"/>
          <w:sz w:val="28"/>
        </w:rPr>
        <w:t>
            шоттар және ипотекалық ұйымдардың ағымдағы шоттары</w:t>
      </w:r>
      <w:r>
        <w:br/>
      </w:r>
      <w:r>
        <w:rPr>
          <w:rFonts w:ascii="Times New Roman"/>
          <w:b w:val="false"/>
          <w:i w:val="false"/>
          <w:color w:val="000000"/>
          <w:sz w:val="28"/>
        </w:rPr>
        <w:t>
            бойынша зияндарды жабуға арналған резервтер</w:t>
      </w:r>
      <w:r>
        <w:br/>
      </w:r>
      <w:r>
        <w:rPr>
          <w:rFonts w:ascii="Times New Roman"/>
          <w:b w:val="false"/>
          <w:i w:val="false"/>
          <w:color w:val="000000"/>
          <w:sz w:val="28"/>
        </w:rPr>
        <w:t xml:space="preserve">
            (провизиялар) </w:t>
      </w:r>
      <w:r>
        <w:br/>
      </w:r>
      <w:r>
        <w:rPr>
          <w:rFonts w:ascii="Times New Roman"/>
          <w:b w:val="false"/>
          <w:i w:val="false"/>
          <w:color w:val="000000"/>
          <w:sz w:val="28"/>
        </w:rPr>
        <w:t>
1054 2 0 2  Басқа банктердегі ЕАВ-дағы корреспонденттік шоттар</w:t>
      </w:r>
      <w:r>
        <w:br/>
      </w:r>
      <w:r>
        <w:rPr>
          <w:rFonts w:ascii="Times New Roman"/>
          <w:b w:val="false"/>
          <w:i w:val="false"/>
          <w:color w:val="000000"/>
          <w:sz w:val="28"/>
        </w:rPr>
        <w:t xml:space="preserve">
            және ипотекалық ұйымдардың ағымдағы шоттары  </w:t>
      </w:r>
      <w:r>
        <w:br/>
      </w:r>
      <w:r>
        <w:rPr>
          <w:rFonts w:ascii="Times New Roman"/>
          <w:b w:val="false"/>
          <w:i w:val="false"/>
          <w:color w:val="000000"/>
          <w:sz w:val="28"/>
        </w:rPr>
        <w:t xml:space="preserve">
            бойынша зияндарды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1054 2 0 3  Басқа банктердегі ВБТ-тегі корреспонденттік шоттар</w:t>
      </w:r>
      <w:r>
        <w:br/>
      </w:r>
      <w:r>
        <w:rPr>
          <w:rFonts w:ascii="Times New Roman"/>
          <w:b w:val="false"/>
          <w:i w:val="false"/>
          <w:color w:val="000000"/>
          <w:sz w:val="28"/>
        </w:rPr>
        <w:t xml:space="preserve">
            және ипотекалық ұйымдардың ағымдағы шоттары </w:t>
      </w:r>
      <w:r>
        <w:br/>
      </w:r>
      <w:r>
        <w:rPr>
          <w:rFonts w:ascii="Times New Roman"/>
          <w:b w:val="false"/>
          <w:i w:val="false"/>
          <w:color w:val="000000"/>
          <w:sz w:val="28"/>
        </w:rPr>
        <w:t xml:space="preserve">
            бойынша зияндарды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1100        Қазақстан Республикасының Ұлттық Банкіне талаптары </w:t>
      </w:r>
      <w:r>
        <w:br/>
      </w:r>
      <w:r>
        <w:rPr>
          <w:rFonts w:ascii="Times New Roman"/>
          <w:b w:val="false"/>
          <w:i w:val="false"/>
          <w:color w:val="000000"/>
          <w:sz w:val="28"/>
        </w:rPr>
        <w:t xml:space="preserve">
1101 0 0 0  Қазақстан Республикасының Ұлттық Банкіндегі </w:t>
      </w:r>
      <w:r>
        <w:br/>
      </w:r>
      <w:r>
        <w:rPr>
          <w:rFonts w:ascii="Times New Roman"/>
          <w:b w:val="false"/>
          <w:i w:val="false"/>
          <w:color w:val="000000"/>
          <w:sz w:val="28"/>
        </w:rPr>
        <w:t xml:space="preserve">
           салымдары (бір түнге) </w:t>
      </w:r>
      <w:r>
        <w:br/>
      </w:r>
      <w:r>
        <w:rPr>
          <w:rFonts w:ascii="Times New Roman"/>
          <w:b w:val="false"/>
          <w:i w:val="false"/>
          <w:color w:val="000000"/>
          <w:sz w:val="28"/>
        </w:rPr>
        <w:t xml:space="preserve">
1101 1 3 1  Қазақстан Республикасының Ұлттық Банкіндегі теңгемен </w:t>
      </w:r>
      <w:r>
        <w:br/>
      </w:r>
      <w:r>
        <w:rPr>
          <w:rFonts w:ascii="Times New Roman"/>
          <w:b w:val="false"/>
          <w:i w:val="false"/>
          <w:color w:val="000000"/>
          <w:sz w:val="28"/>
        </w:rPr>
        <w:t xml:space="preserve">
           салымдары (бір түнге) </w:t>
      </w:r>
      <w:r>
        <w:br/>
      </w:r>
      <w:r>
        <w:rPr>
          <w:rFonts w:ascii="Times New Roman"/>
          <w:b w:val="false"/>
          <w:i w:val="false"/>
          <w:color w:val="000000"/>
          <w:sz w:val="28"/>
        </w:rPr>
        <w:t xml:space="preserve">
1101 1 3 2  Қазақстан Республикасының Ұлттық Банкіндегі ЕАВ-мен </w:t>
      </w:r>
      <w:r>
        <w:br/>
      </w:r>
      <w:r>
        <w:rPr>
          <w:rFonts w:ascii="Times New Roman"/>
          <w:b w:val="false"/>
          <w:i w:val="false"/>
          <w:color w:val="000000"/>
          <w:sz w:val="28"/>
        </w:rPr>
        <w:t xml:space="preserve">
           салымдары (бір түнге) </w:t>
      </w:r>
      <w:r>
        <w:br/>
      </w:r>
      <w:r>
        <w:rPr>
          <w:rFonts w:ascii="Times New Roman"/>
          <w:b w:val="false"/>
          <w:i w:val="false"/>
          <w:color w:val="000000"/>
          <w:sz w:val="28"/>
        </w:rPr>
        <w:t xml:space="preserve">
1101 1 3 3  Қазақстан Республикасының Ұлттық Банкіндегі ВБТ-мен </w:t>
      </w:r>
      <w:r>
        <w:br/>
      </w:r>
      <w:r>
        <w:rPr>
          <w:rFonts w:ascii="Times New Roman"/>
          <w:b w:val="false"/>
          <w:i w:val="false"/>
          <w:color w:val="000000"/>
          <w:sz w:val="28"/>
        </w:rPr>
        <w:t xml:space="preserve">
           салымдары (бір түнге) </w:t>
      </w:r>
      <w:r>
        <w:br/>
      </w:r>
      <w:r>
        <w:rPr>
          <w:rFonts w:ascii="Times New Roman"/>
          <w:b w:val="false"/>
          <w:i w:val="false"/>
          <w:color w:val="000000"/>
          <w:sz w:val="28"/>
        </w:rPr>
        <w:t xml:space="preserve">
1102 0 0 0  Қазақстан Республикасының Ұлттық Банкіндегі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1102 1 3 1  Қазақстан Республикасының Ұлттық Банкіндегі теңгемен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1102 1 3 2  Қазақстан Республикасының Ұлттық Банкіндегі ЕАВ-мен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1102 1 3 3  Қазақстан Республикасының Ұлттық Банкіндегі ВБТ-мен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1103 1 3 1  Қазақстан Республикасының Ұлттық Банкіндегі теңгемен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1103 1 3 2  Қазақстан Республикасының Ұлттық Банкіндегі ЕАВ-мен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1103 1 3 3  Қазақстан Республикасының Ұлттық Банкіндегі ВБТ-мен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1104 0 0 0  Қазақстан Республикасының Ұлттық Банкіндегі міндетті </w:t>
      </w:r>
      <w:r>
        <w:br/>
      </w:r>
      <w:r>
        <w:rPr>
          <w:rFonts w:ascii="Times New Roman"/>
          <w:b w:val="false"/>
          <w:i w:val="false"/>
          <w:color w:val="000000"/>
          <w:sz w:val="28"/>
        </w:rPr>
        <w:t xml:space="preserve">
           резервтері </w:t>
      </w:r>
      <w:r>
        <w:br/>
      </w:r>
      <w:r>
        <w:rPr>
          <w:rFonts w:ascii="Times New Roman"/>
          <w:b w:val="false"/>
          <w:i w:val="false"/>
          <w:color w:val="000000"/>
          <w:sz w:val="28"/>
        </w:rPr>
        <w:t xml:space="preserve">
1104 1 3 1  Қазақстан Республикасының Ұлттық Банкіндегі теңгемен </w:t>
      </w:r>
      <w:r>
        <w:br/>
      </w:r>
      <w:r>
        <w:rPr>
          <w:rFonts w:ascii="Times New Roman"/>
          <w:b w:val="false"/>
          <w:i w:val="false"/>
          <w:color w:val="000000"/>
          <w:sz w:val="28"/>
        </w:rPr>
        <w:t xml:space="preserve">
           міндетті резервтері </w:t>
      </w:r>
      <w:r>
        <w:br/>
      </w:r>
      <w:r>
        <w:rPr>
          <w:rFonts w:ascii="Times New Roman"/>
          <w:b w:val="false"/>
          <w:i w:val="false"/>
          <w:color w:val="000000"/>
          <w:sz w:val="28"/>
        </w:rPr>
        <w:t xml:space="preserve">
1104 1 3 2  Қазақстан Республикасының Ұлттық Банкіндегі ЕАВ-мен </w:t>
      </w:r>
      <w:r>
        <w:br/>
      </w:r>
      <w:r>
        <w:rPr>
          <w:rFonts w:ascii="Times New Roman"/>
          <w:b w:val="false"/>
          <w:i w:val="false"/>
          <w:color w:val="000000"/>
          <w:sz w:val="28"/>
        </w:rPr>
        <w:t xml:space="preserve">
           міндетті резервтері </w:t>
      </w:r>
      <w:r>
        <w:br/>
      </w:r>
      <w:r>
        <w:rPr>
          <w:rFonts w:ascii="Times New Roman"/>
          <w:b w:val="false"/>
          <w:i w:val="false"/>
          <w:color w:val="000000"/>
          <w:sz w:val="28"/>
        </w:rPr>
        <w:t xml:space="preserve">
1104 1 3 3  Қазақстан Республикасының Ұлттық Банкіндегі ВБТ-мен </w:t>
      </w:r>
      <w:r>
        <w:br/>
      </w:r>
      <w:r>
        <w:rPr>
          <w:rFonts w:ascii="Times New Roman"/>
          <w:b w:val="false"/>
          <w:i w:val="false"/>
          <w:color w:val="000000"/>
          <w:sz w:val="28"/>
        </w:rPr>
        <w:t xml:space="preserve">
           міндетті резервтері </w:t>
      </w:r>
      <w:r>
        <w:br/>
      </w:r>
      <w:r>
        <w:rPr>
          <w:rFonts w:ascii="Times New Roman"/>
          <w:b w:val="false"/>
          <w:i w:val="false"/>
          <w:color w:val="000000"/>
          <w:sz w:val="28"/>
        </w:rPr>
        <w:t xml:space="preserve">
1105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дисконт </w:t>
      </w:r>
      <w:r>
        <w:br/>
      </w:r>
      <w:r>
        <w:rPr>
          <w:rFonts w:ascii="Times New Roman"/>
          <w:b w:val="false"/>
          <w:i w:val="false"/>
          <w:color w:val="000000"/>
          <w:sz w:val="28"/>
        </w:rPr>
        <w:t xml:space="preserve">
1106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r>
        <w:br/>
      </w:r>
      <w:r>
        <w:rPr>
          <w:rFonts w:ascii="Times New Roman"/>
          <w:b w:val="false"/>
          <w:i w:val="false"/>
          <w:color w:val="000000"/>
          <w:sz w:val="28"/>
        </w:rPr>
        <w:t xml:space="preserve">
1150 0 0 0  Айналысқа шығарылғанға дейінгі ұлттық валюта </w:t>
      </w:r>
      <w:r>
        <w:br/>
      </w:r>
      <w:r>
        <w:rPr>
          <w:rFonts w:ascii="Times New Roman"/>
          <w:b w:val="false"/>
          <w:i w:val="false"/>
          <w:color w:val="000000"/>
          <w:sz w:val="28"/>
        </w:rPr>
        <w:t xml:space="preserve">
           банкноталары </w:t>
      </w:r>
      <w:r>
        <w:br/>
      </w:r>
      <w:r>
        <w:rPr>
          <w:rFonts w:ascii="Times New Roman"/>
          <w:b w:val="false"/>
          <w:i w:val="false"/>
          <w:color w:val="000000"/>
          <w:sz w:val="28"/>
        </w:rPr>
        <w:t xml:space="preserve">
1150 1 3 1  Айналысқа шығарылғанға дейінгі ұлттық валюта </w:t>
      </w:r>
      <w:r>
        <w:br/>
      </w:r>
      <w:r>
        <w:rPr>
          <w:rFonts w:ascii="Times New Roman"/>
          <w:b w:val="false"/>
          <w:i w:val="false"/>
          <w:color w:val="000000"/>
          <w:sz w:val="28"/>
        </w:rPr>
        <w:t xml:space="preserve">
           банкноталары </w:t>
      </w:r>
    </w:p>
    <w:p>
      <w:pPr>
        <w:spacing w:after="0"/>
        <w:ind w:left="0"/>
        <w:jc w:val="both"/>
      </w:pPr>
      <w:r>
        <w:rPr>
          <w:rFonts w:ascii="Times New Roman"/>
          <w:b w:val="false"/>
          <w:i w:val="false"/>
          <w:color w:val="000000"/>
          <w:sz w:val="28"/>
        </w:rPr>
        <w:t xml:space="preserve">1200        Әділ құны бойынша пайда немесе зиян арқылы есептелетін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0 0 0  Саудаға арналған бағалы қағаздар </w:t>
      </w:r>
      <w:r>
        <w:br/>
      </w:r>
      <w:r>
        <w:rPr>
          <w:rFonts w:ascii="Times New Roman"/>
          <w:b w:val="false"/>
          <w:i w:val="false"/>
          <w:color w:val="000000"/>
          <w:sz w:val="28"/>
        </w:rPr>
        <w:t xml:space="preserve">
1201 1 1 1  Қазақстан Республикасының Үкіметі шығарған саудаға </w:t>
      </w:r>
      <w:r>
        <w:br/>
      </w:r>
      <w:r>
        <w:rPr>
          <w:rFonts w:ascii="Times New Roman"/>
          <w:b w:val="false"/>
          <w:i w:val="false"/>
          <w:color w:val="000000"/>
          <w:sz w:val="28"/>
        </w:rPr>
        <w:t xml:space="preserve">
           арналған теңгедегі бағалы қағаздар </w:t>
      </w:r>
      <w:r>
        <w:br/>
      </w:r>
      <w:r>
        <w:rPr>
          <w:rFonts w:ascii="Times New Roman"/>
          <w:b w:val="false"/>
          <w:i w:val="false"/>
          <w:color w:val="000000"/>
          <w:sz w:val="28"/>
        </w:rPr>
        <w:t xml:space="preserve">
1201 1 1 2  Қазақстан Республикасының Үкіметі шығарған саудаға </w:t>
      </w:r>
      <w:r>
        <w:br/>
      </w:r>
      <w:r>
        <w:rPr>
          <w:rFonts w:ascii="Times New Roman"/>
          <w:b w:val="false"/>
          <w:i w:val="false"/>
          <w:color w:val="000000"/>
          <w:sz w:val="28"/>
        </w:rPr>
        <w:t xml:space="preserve">
           арналған ЕАВ-дағы бағалы қағаздар </w:t>
      </w:r>
      <w:r>
        <w:br/>
      </w:r>
      <w:r>
        <w:rPr>
          <w:rFonts w:ascii="Times New Roman"/>
          <w:b w:val="false"/>
          <w:i w:val="false"/>
          <w:color w:val="000000"/>
          <w:sz w:val="28"/>
        </w:rPr>
        <w:t xml:space="preserve">
1201 1 2 1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1201 1 2 2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1 3 1  Қазақстан Республикасының Ұлттық Банкі шығарған саудаға </w:t>
      </w:r>
      <w:r>
        <w:br/>
      </w:r>
      <w:r>
        <w:rPr>
          <w:rFonts w:ascii="Times New Roman"/>
          <w:b w:val="false"/>
          <w:i w:val="false"/>
          <w:color w:val="000000"/>
          <w:sz w:val="28"/>
        </w:rPr>
        <w:t xml:space="preserve">
           арналған теңгедегі бағалы қағаздар </w:t>
      </w:r>
      <w:r>
        <w:br/>
      </w:r>
      <w:r>
        <w:rPr>
          <w:rFonts w:ascii="Times New Roman"/>
          <w:b w:val="false"/>
          <w:i w:val="false"/>
          <w:color w:val="000000"/>
          <w:sz w:val="28"/>
        </w:rPr>
        <w:t xml:space="preserve">
1201 1 3 2  Қазақстан Республикасының Ұлттық Банкі шығарған саудаға </w:t>
      </w:r>
      <w:r>
        <w:br/>
      </w:r>
      <w:r>
        <w:rPr>
          <w:rFonts w:ascii="Times New Roman"/>
          <w:b w:val="false"/>
          <w:i w:val="false"/>
          <w:color w:val="000000"/>
          <w:sz w:val="28"/>
        </w:rPr>
        <w:t xml:space="preserve">
           арналған ЕАВ-дағы бағалы қағаздар </w:t>
      </w:r>
      <w:r>
        <w:br/>
      </w:r>
      <w:r>
        <w:rPr>
          <w:rFonts w:ascii="Times New Roman"/>
          <w:b w:val="false"/>
          <w:i w:val="false"/>
          <w:color w:val="000000"/>
          <w:sz w:val="28"/>
        </w:rPr>
        <w:t xml:space="preserve">
1201 1 4 1  Резидент банктер шығарған саудаға арналған теңгедегі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4 2  Резидент банктер шығарған саудаға арналған ЕАВ-дағы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4 3  Резидент банктер шығарған саудаға арналған ВБТ-дағы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теңгедегі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5 2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ЕАВ-дағы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5 3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ВБТ-дағы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1201 1 6 1  Мемлекеттік қаржылық емес резидент ұйымдар шығарған </w:t>
      </w:r>
      <w:r>
        <w:br/>
      </w:r>
      <w:r>
        <w:rPr>
          <w:rFonts w:ascii="Times New Roman"/>
          <w:b w:val="false"/>
          <w:i w:val="false"/>
          <w:color w:val="000000"/>
          <w:sz w:val="28"/>
        </w:rPr>
        <w:t xml:space="preserve">
           саудаға арналған теңгедегі бағалы қағаздар </w:t>
      </w:r>
      <w:r>
        <w:br/>
      </w:r>
      <w:r>
        <w:rPr>
          <w:rFonts w:ascii="Times New Roman"/>
          <w:b w:val="false"/>
          <w:i w:val="false"/>
          <w:color w:val="000000"/>
          <w:sz w:val="28"/>
        </w:rPr>
        <w:t xml:space="preserve">
1201 1 6 2  Мемлекеттік қаржылық емес резидент ұйымдар шығарған </w:t>
      </w:r>
      <w:r>
        <w:br/>
      </w:r>
      <w:r>
        <w:rPr>
          <w:rFonts w:ascii="Times New Roman"/>
          <w:b w:val="false"/>
          <w:i w:val="false"/>
          <w:color w:val="000000"/>
          <w:sz w:val="28"/>
        </w:rPr>
        <w:t xml:space="preserve">
           саудаға арналған ЕАВ-дағы бағалы қағаздар </w:t>
      </w:r>
      <w:r>
        <w:br/>
      </w:r>
      <w:r>
        <w:rPr>
          <w:rFonts w:ascii="Times New Roman"/>
          <w:b w:val="false"/>
          <w:i w:val="false"/>
          <w:color w:val="000000"/>
          <w:sz w:val="28"/>
        </w:rPr>
        <w:t xml:space="preserve">
1201 1 6 3  Мемлекеттік қаржылық емес резидент ұйымдар шығарған </w:t>
      </w:r>
      <w:r>
        <w:br/>
      </w:r>
      <w:r>
        <w:rPr>
          <w:rFonts w:ascii="Times New Roman"/>
          <w:b w:val="false"/>
          <w:i w:val="false"/>
          <w:color w:val="000000"/>
          <w:sz w:val="28"/>
        </w:rPr>
        <w:t xml:space="preserve">
           саудаға арналған ВБТ-дағы бағалы қағаздар </w:t>
      </w:r>
      <w:r>
        <w:br/>
      </w:r>
      <w:r>
        <w:rPr>
          <w:rFonts w:ascii="Times New Roman"/>
          <w:b w:val="false"/>
          <w:i w:val="false"/>
          <w:color w:val="000000"/>
          <w:sz w:val="28"/>
        </w:rPr>
        <w:t xml:space="preserve">
1201 1 7 1  Мемлекеттік емес қаржылық емес резидент ұйымдар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1201 1 7 2  Мемлекеттік емес қаржылық емес резидент ұйымдар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1 7 3  Мемлекеттік емес қаржылық емес резидент ұйымдар </w:t>
      </w:r>
      <w:r>
        <w:br/>
      </w:r>
      <w:r>
        <w:rPr>
          <w:rFonts w:ascii="Times New Roman"/>
          <w:b w:val="false"/>
          <w:i w:val="false"/>
          <w:color w:val="000000"/>
          <w:sz w:val="28"/>
        </w:rPr>
        <w:t xml:space="preserve">
           шығарған саудаға арналған ВБТ-дағы бағалы қағаздар </w:t>
      </w:r>
      <w:r>
        <w:br/>
      </w:r>
      <w:r>
        <w:rPr>
          <w:rFonts w:ascii="Times New Roman"/>
          <w:b w:val="false"/>
          <w:i w:val="false"/>
          <w:color w:val="000000"/>
          <w:sz w:val="28"/>
        </w:rPr>
        <w:t xml:space="preserve">
1201 2 1 2  Шетелдік мемлекеттің үкіметі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1 3  Шетелдік мемлекеттің үкіметі шығарған саудаға арналған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1201 2 2 2  Шетелдік мемлекеттің жергілікті өкімет органдары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2 2 3  Шетелдік мемлекеттің жергілікті өкімет органдары </w:t>
      </w:r>
      <w:r>
        <w:br/>
      </w:r>
      <w:r>
        <w:rPr>
          <w:rFonts w:ascii="Times New Roman"/>
          <w:b w:val="false"/>
          <w:i w:val="false"/>
          <w:color w:val="000000"/>
          <w:sz w:val="28"/>
        </w:rPr>
        <w:t xml:space="preserve">
           шығарған саудаға арналған ВБТ-дағы бағалы қағаздар </w:t>
      </w:r>
      <w:r>
        <w:br/>
      </w:r>
      <w:r>
        <w:rPr>
          <w:rFonts w:ascii="Times New Roman"/>
          <w:b w:val="false"/>
          <w:i w:val="false"/>
          <w:color w:val="000000"/>
          <w:sz w:val="28"/>
        </w:rPr>
        <w:t xml:space="preserve">
1201 2 3 1  Шетелдік орталық банктер шығарған, саудаға арналған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1201 2 3 2  Шетелдік орталық банктер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3 3  Шетелдік орталық банктер шығарған саудаға арналған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1201 2 4 1  Резидент емес банктер шығарған, саудаға арналған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1201 2 4 2  Резидент емес банктер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4 3  Резидент емес банктер  шығарған саудаға арналған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1201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саудаға арналған теңгедегі бағалы қағаздар </w:t>
      </w:r>
      <w:r>
        <w:br/>
      </w:r>
      <w:r>
        <w:rPr>
          <w:rFonts w:ascii="Times New Roman"/>
          <w:b w:val="false"/>
          <w:i w:val="false"/>
          <w:color w:val="000000"/>
          <w:sz w:val="28"/>
        </w:rPr>
        <w:t xml:space="preserve">
1201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саудаға арналған </w:t>
      </w:r>
      <w:r>
        <w:br/>
      </w:r>
      <w:r>
        <w:rPr>
          <w:rFonts w:ascii="Times New Roman"/>
          <w:b w:val="false"/>
          <w:i w:val="false"/>
          <w:color w:val="000000"/>
          <w:sz w:val="28"/>
        </w:rPr>
        <w:t xml:space="preserve">
           ЕАВ-дағы бағалы қағаздар </w:t>
      </w:r>
      <w:r>
        <w:br/>
      </w:r>
      <w:r>
        <w:rPr>
          <w:rFonts w:ascii="Times New Roman"/>
          <w:b w:val="false"/>
          <w:i w:val="false"/>
          <w:color w:val="000000"/>
          <w:sz w:val="28"/>
        </w:rPr>
        <w:t xml:space="preserve">
1201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саудаға арналған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1201 2 6 2  Шетелдік мемлекеттің мемлекеттік қаржылық емес ұйымдары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1201 2 6 3  Шетелдік мемлекеттің мемлекеттік қаржылық емес ұйымдары </w:t>
      </w:r>
      <w:r>
        <w:br/>
      </w:r>
      <w:r>
        <w:rPr>
          <w:rFonts w:ascii="Times New Roman"/>
          <w:b w:val="false"/>
          <w:i w:val="false"/>
          <w:color w:val="000000"/>
          <w:sz w:val="28"/>
        </w:rPr>
        <w:t xml:space="preserve">
            шығарған саудаға арналған ВБТ-дағы бағалы қағаздар </w:t>
      </w:r>
      <w:r>
        <w:br/>
      </w:r>
      <w:r>
        <w:rPr>
          <w:rFonts w:ascii="Times New Roman"/>
          <w:b w:val="false"/>
          <w:i w:val="false"/>
          <w:color w:val="000000"/>
          <w:sz w:val="28"/>
        </w:rPr>
        <w:t xml:space="preserve">
1201 2 7 1  Шет мемлекеттердің мемлекеттік емес қаржылық емес </w:t>
      </w:r>
      <w:r>
        <w:br/>
      </w:r>
      <w:r>
        <w:rPr>
          <w:rFonts w:ascii="Times New Roman"/>
          <w:b w:val="false"/>
          <w:i w:val="false"/>
          <w:color w:val="000000"/>
          <w:sz w:val="28"/>
        </w:rPr>
        <w:t xml:space="preserve">
            ұйымдары шығарған, саудаға арналған теңгедегі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1201 2 7 2  Шетелдік мемлекеттің мемлекеттік емес қаржылық емес </w:t>
      </w:r>
      <w:r>
        <w:br/>
      </w:r>
      <w:r>
        <w:rPr>
          <w:rFonts w:ascii="Times New Roman"/>
          <w:b w:val="false"/>
          <w:i w:val="false"/>
          <w:color w:val="000000"/>
          <w:sz w:val="28"/>
        </w:rPr>
        <w:t xml:space="preserve">
            ұйымдары шығарған саудаға арналған ЕАВ-дағы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1201 2 7 3  Шетелдік мемлекеттің мемлекеттік емес қаржылық емес </w:t>
      </w:r>
      <w:r>
        <w:br/>
      </w:r>
      <w:r>
        <w:rPr>
          <w:rFonts w:ascii="Times New Roman"/>
          <w:b w:val="false"/>
          <w:i w:val="false"/>
          <w:color w:val="000000"/>
          <w:sz w:val="28"/>
        </w:rPr>
        <w:t xml:space="preserve">
            ұйымдары шығарған саудаға арналған ВБТ-дағы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1202 0 0 0  Пайда немесе зиян арқылы әділ құны бойынша</w:t>
      </w:r>
      <w:r>
        <w:br/>
      </w:r>
      <w:r>
        <w:rPr>
          <w:rFonts w:ascii="Times New Roman"/>
          <w:b w:val="false"/>
          <w:i w:val="false"/>
          <w:color w:val="000000"/>
          <w:sz w:val="28"/>
        </w:rPr>
        <w:t>
            ескерілетін бағалы қағаздар бойынша мерзімі өткен</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1 1  Қазақстан Республикасының Үкіметі шығарған, саудаға </w:t>
      </w:r>
      <w:r>
        <w:br/>
      </w:r>
      <w:r>
        <w:rPr>
          <w:rFonts w:ascii="Times New Roman"/>
          <w:b w:val="false"/>
          <w:i w:val="false"/>
          <w:color w:val="000000"/>
          <w:sz w:val="28"/>
        </w:rPr>
        <w:t xml:space="preserve">
            арналған, теңгедегі бағалы қағаздар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1202 1 1 2  Қазақстан Республикасының Үкіметі шығарған, саудаға </w:t>
      </w:r>
      <w:r>
        <w:br/>
      </w:r>
      <w:r>
        <w:rPr>
          <w:rFonts w:ascii="Times New Roman"/>
          <w:b w:val="false"/>
          <w:i w:val="false"/>
          <w:color w:val="000000"/>
          <w:sz w:val="28"/>
        </w:rPr>
        <w:t xml:space="preserve">
            арналған, ЕАВ-дағы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2 1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2 2  Қазақстан Республикасының жергілікті өкімет органдары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1 3 1  Қазақстан Республикасының Ұлттық Банкі шығарған, </w:t>
      </w:r>
      <w:r>
        <w:br/>
      </w:r>
      <w:r>
        <w:rPr>
          <w:rFonts w:ascii="Times New Roman"/>
          <w:b w:val="false"/>
          <w:i w:val="false"/>
          <w:color w:val="000000"/>
          <w:sz w:val="28"/>
        </w:rPr>
        <w:t xml:space="preserve">
           саудаға арналған, теңгедегі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1 3 2  Қазақстан Республикасының Ұлттық Банкі шығарған, </w:t>
      </w:r>
      <w:r>
        <w:br/>
      </w:r>
      <w:r>
        <w:rPr>
          <w:rFonts w:ascii="Times New Roman"/>
          <w:b w:val="false"/>
          <w:i w:val="false"/>
          <w:color w:val="000000"/>
          <w:sz w:val="28"/>
        </w:rPr>
        <w:t xml:space="preserve">
           саудаға арналған, ЕАВ-дағы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1 4 1  Резидент банктер шығарған, саудаға арналған, теңгедегі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4 2  Резидент банктер шығарған, саудаға арналған, ЕАВ-дағы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4 3  Резидент банктер шығарған, саудаға арналған, ВБТ-дағы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теңгедегі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5 2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ЕАВ-дағы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5 3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саудаға арналған, ВБТ-дағы </w:t>
      </w:r>
      <w:r>
        <w:br/>
      </w:r>
      <w:r>
        <w:rPr>
          <w:rFonts w:ascii="Times New Roman"/>
          <w:b w:val="false"/>
          <w:i w:val="false"/>
          <w:color w:val="000000"/>
          <w:sz w:val="28"/>
        </w:rPr>
        <w:t xml:space="preserve">
           бағалы қағаздар бойынша мерзімі өткен берешек </w:t>
      </w:r>
      <w:r>
        <w:br/>
      </w:r>
      <w:r>
        <w:rPr>
          <w:rFonts w:ascii="Times New Roman"/>
          <w:b w:val="false"/>
          <w:i w:val="false"/>
          <w:color w:val="000000"/>
          <w:sz w:val="28"/>
        </w:rPr>
        <w:t xml:space="preserve">
1202 1 6 1  Мемлекеттік қаржылық емес резидент ұйымдар шығарған, </w:t>
      </w:r>
      <w:r>
        <w:br/>
      </w:r>
      <w:r>
        <w:rPr>
          <w:rFonts w:ascii="Times New Roman"/>
          <w:b w:val="false"/>
          <w:i w:val="false"/>
          <w:color w:val="000000"/>
          <w:sz w:val="28"/>
        </w:rPr>
        <w:t xml:space="preserve">
           саудаға арналған, теңгедегі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1 6 2  Мемлекеттік қаржылық емес резидент ұйымдар шығарған, </w:t>
      </w:r>
      <w:r>
        <w:br/>
      </w:r>
      <w:r>
        <w:rPr>
          <w:rFonts w:ascii="Times New Roman"/>
          <w:b w:val="false"/>
          <w:i w:val="false"/>
          <w:color w:val="000000"/>
          <w:sz w:val="28"/>
        </w:rPr>
        <w:t xml:space="preserve">
           саудаға арналған, ЕАВ-дағы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1 6 3  Мемлекеттік қаржылық емес резидент ұйымдар шығарған, </w:t>
      </w:r>
      <w:r>
        <w:br/>
      </w:r>
      <w:r>
        <w:rPr>
          <w:rFonts w:ascii="Times New Roman"/>
          <w:b w:val="false"/>
          <w:i w:val="false"/>
          <w:color w:val="000000"/>
          <w:sz w:val="28"/>
        </w:rPr>
        <w:t xml:space="preserve">
           саудаға арналған, ВБТ-дағы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1 7 1  Мемлекеттік емес қаржылық емес резидент ұйымдар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7 2  Мемлекеттік емес қаржылық емес резидент ұйымдар </w:t>
      </w:r>
      <w:r>
        <w:br/>
      </w:r>
      <w:r>
        <w:rPr>
          <w:rFonts w:ascii="Times New Roman"/>
          <w:b w:val="false"/>
          <w:i w:val="false"/>
          <w:color w:val="000000"/>
          <w:sz w:val="28"/>
        </w:rPr>
        <w:t xml:space="preserve">
           шығарған, саудаға арналған, ЕАВ-дағы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1 7 3  Мемлекеттік емес қаржылық емес резидент ұйымдар </w:t>
      </w:r>
      <w:r>
        <w:br/>
      </w:r>
      <w:r>
        <w:rPr>
          <w:rFonts w:ascii="Times New Roman"/>
          <w:b w:val="false"/>
          <w:i w:val="false"/>
          <w:color w:val="000000"/>
          <w:sz w:val="28"/>
        </w:rPr>
        <w:t xml:space="preserve">
           шығарған, саудаға арналған, ВБТ-дағы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2 1 2  Шетелдік мемлекеттің үкіметі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1 3  Шетелдік мемлекеттің үкіметі шығарған ВБТ-дағы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2 2  Шетелдік мемлекеттің жергілікті өкімет органдары </w:t>
      </w:r>
      <w:r>
        <w:br/>
      </w:r>
      <w:r>
        <w:rPr>
          <w:rFonts w:ascii="Times New Roman"/>
          <w:b w:val="false"/>
          <w:i w:val="false"/>
          <w:color w:val="000000"/>
          <w:sz w:val="28"/>
        </w:rPr>
        <w:t xml:space="preserve">
           шығарған ЕАВ-дағы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2 2 3  Шетелдік мемлекеттің жергілікті өкімет органдары </w:t>
      </w:r>
      <w:r>
        <w:br/>
      </w:r>
      <w:r>
        <w:rPr>
          <w:rFonts w:ascii="Times New Roman"/>
          <w:b w:val="false"/>
          <w:i w:val="false"/>
          <w:color w:val="000000"/>
          <w:sz w:val="28"/>
        </w:rPr>
        <w:t xml:space="preserve">
           шығарған ВБТ-дағы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2 3 1  Шетелдік орталық банктер шығарған, саудаға арналған </w:t>
      </w:r>
      <w:r>
        <w:br/>
      </w:r>
      <w:r>
        <w:rPr>
          <w:rFonts w:ascii="Times New Roman"/>
          <w:b w:val="false"/>
          <w:i w:val="false"/>
          <w:color w:val="000000"/>
          <w:sz w:val="28"/>
        </w:rPr>
        <w:t xml:space="preserve">
           теңгедегі бағалы қағаздар бойынша мерзімі өткен берешек </w:t>
      </w:r>
      <w:r>
        <w:br/>
      </w:r>
      <w:r>
        <w:rPr>
          <w:rFonts w:ascii="Times New Roman"/>
          <w:b w:val="false"/>
          <w:i w:val="false"/>
          <w:color w:val="000000"/>
          <w:sz w:val="28"/>
        </w:rPr>
        <w:t xml:space="preserve">
1202 2 3 2  Шетелдік орталық банктер шығарған ЕАВ-дағы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3 3  Шетелдік орталық банктер шығарған ВБТ-дағы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4 1  Резидент емес банктер шығарған, саудаға арналған </w:t>
      </w:r>
      <w:r>
        <w:br/>
      </w:r>
      <w:r>
        <w:rPr>
          <w:rFonts w:ascii="Times New Roman"/>
          <w:b w:val="false"/>
          <w:i w:val="false"/>
          <w:color w:val="000000"/>
          <w:sz w:val="28"/>
        </w:rPr>
        <w:t xml:space="preserve">
           теңгедегі бағалы қағаздар бойынша мерзімі өткен берешек </w:t>
      </w:r>
      <w:r>
        <w:br/>
      </w:r>
      <w:r>
        <w:rPr>
          <w:rFonts w:ascii="Times New Roman"/>
          <w:b w:val="false"/>
          <w:i w:val="false"/>
          <w:color w:val="000000"/>
          <w:sz w:val="28"/>
        </w:rPr>
        <w:t xml:space="preserve">
1202 2 4 2  Резидент емес банктер шығарған ЕАВ-дағы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2 4 3  Резидент емес банктер  шығарған ВБТ-дағы бағалы </w:t>
      </w:r>
      <w:r>
        <w:br/>
      </w:r>
      <w:r>
        <w:rPr>
          <w:rFonts w:ascii="Times New Roman"/>
          <w:b w:val="false"/>
          <w:i w:val="false"/>
          <w:color w:val="000000"/>
          <w:sz w:val="28"/>
        </w:rPr>
        <w:t xml:space="preserve">
           қағаздар бойынша мерзімі өткен берешек </w:t>
      </w:r>
      <w:r>
        <w:br/>
      </w:r>
      <w:r>
        <w:rPr>
          <w:rFonts w:ascii="Times New Roman"/>
          <w:b w:val="false"/>
          <w:i w:val="false"/>
          <w:color w:val="000000"/>
          <w:sz w:val="28"/>
        </w:rPr>
        <w:t xml:space="preserve">
1202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саудаға арналған </w:t>
      </w:r>
      <w:r>
        <w:br/>
      </w:r>
      <w:r>
        <w:rPr>
          <w:rFonts w:ascii="Times New Roman"/>
          <w:b w:val="false"/>
          <w:i w:val="false"/>
          <w:color w:val="000000"/>
          <w:sz w:val="28"/>
        </w:rPr>
        <w:t xml:space="preserve">
           теңгедегі бағалы қағаздар бойынша мерзімі өткен берешек </w:t>
      </w:r>
      <w:r>
        <w:br/>
      </w:r>
      <w:r>
        <w:rPr>
          <w:rFonts w:ascii="Times New Roman"/>
          <w:b w:val="false"/>
          <w:i w:val="false"/>
          <w:color w:val="000000"/>
          <w:sz w:val="28"/>
        </w:rPr>
        <w:t xml:space="preserve">
1202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ЕАВ-дағы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ВБТ-дағы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2 6 2  Шетелдік мемлекеттің мемлекеттік қаржылық емес ұйымдары </w:t>
      </w:r>
      <w:r>
        <w:br/>
      </w:r>
      <w:r>
        <w:rPr>
          <w:rFonts w:ascii="Times New Roman"/>
          <w:b w:val="false"/>
          <w:i w:val="false"/>
          <w:color w:val="000000"/>
          <w:sz w:val="28"/>
        </w:rPr>
        <w:t xml:space="preserve">
           шығарған ЕАВ-дағы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2 6 3 Шетелдік мемлекеттің мемлекеттік қаржылық емес ұйымдары </w:t>
      </w:r>
      <w:r>
        <w:br/>
      </w:r>
      <w:r>
        <w:rPr>
          <w:rFonts w:ascii="Times New Roman"/>
          <w:b w:val="false"/>
          <w:i w:val="false"/>
          <w:color w:val="000000"/>
          <w:sz w:val="28"/>
        </w:rPr>
        <w:t xml:space="preserve">
           шығарған ВБТ-дағы бағалы қағаздар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1202 2 7 1 Шет мемлекеттің мемлекеттік емес қаржылық емес ұйымдары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1202 2 7 2 Шетелдік мемлекеттің мемлекеттік емес қаржылық емес </w:t>
      </w:r>
      <w:r>
        <w:br/>
      </w:r>
      <w:r>
        <w:rPr>
          <w:rFonts w:ascii="Times New Roman"/>
          <w:b w:val="false"/>
          <w:i w:val="false"/>
          <w:color w:val="000000"/>
          <w:sz w:val="28"/>
        </w:rPr>
        <w:t xml:space="preserve">
           ұйымдары шығарған ЕАВ-дағы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1202 2 7 3 Шетелдік мемлекеттің мемлекеттік емес қаржылық емес </w:t>
      </w:r>
      <w:r>
        <w:br/>
      </w:r>
      <w:r>
        <w:rPr>
          <w:rFonts w:ascii="Times New Roman"/>
          <w:b w:val="false"/>
          <w:i w:val="false"/>
          <w:color w:val="000000"/>
          <w:sz w:val="28"/>
        </w:rPr>
        <w:t xml:space="preserve">
           ұйымдары шығарған ВБТ-дағы бағалы қағаздар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1205 0 0 0 Саудаға арналған сатып алынған бағалы қағаздар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1206 0 0 0 Саудаға арналған сатып алынған бағалы қағаздар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1208 0 0 0 Саудаға арналған бағалы қағаздардың әділ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1209 0 0 0 Саудаға арналған бағалы қағаздардың әділ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1250        Басқа банктерде орналастырылған салымдары </w:t>
      </w:r>
      <w:r>
        <w:br/>
      </w:r>
      <w:r>
        <w:rPr>
          <w:rFonts w:ascii="Times New Roman"/>
          <w:b w:val="false"/>
          <w:i w:val="false"/>
          <w:color w:val="000000"/>
          <w:sz w:val="28"/>
        </w:rPr>
        <w:t xml:space="preserve">
1251 0 0 0  Басқа банктерде орналастырылған салымдар (бір түнге) </w:t>
      </w:r>
      <w:r>
        <w:br/>
      </w:r>
      <w:r>
        <w:rPr>
          <w:rFonts w:ascii="Times New Roman"/>
          <w:b w:val="false"/>
          <w:i w:val="false"/>
          <w:color w:val="000000"/>
          <w:sz w:val="28"/>
        </w:rPr>
        <w:t xml:space="preserve">
1251 1 4 1  Резидент банктерде орналастырылған теңгедегі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4 2  Резидент банктерде орналастырылған ЕАВ-дегі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4 3  Резидент банктерде орналастырылған ВБТ-дегі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1  "Қазпочта" акционерлік қоғамына (бұдан әрі - </w:t>
      </w:r>
      <w:r>
        <w:br/>
      </w:r>
      <w:r>
        <w:rPr>
          <w:rFonts w:ascii="Times New Roman"/>
          <w:b w:val="false"/>
          <w:i w:val="false"/>
          <w:color w:val="000000"/>
          <w:sz w:val="28"/>
        </w:rPr>
        <w:t xml:space="preserve">
           "Қазпочта" АҚ) орналастырылған теңгемен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2  "Қазпочта" АҚ-на орналастырылған ЕАВ-мен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3  "Қазпочта" АҚ-на орналастырылған ВБТ-мен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2 3 1  Шетелдердің орталық банктеріне орналастырылған </w:t>
      </w:r>
      <w:r>
        <w:br/>
      </w:r>
      <w:r>
        <w:rPr>
          <w:rFonts w:ascii="Times New Roman"/>
          <w:b w:val="false"/>
          <w:i w:val="false"/>
          <w:color w:val="000000"/>
          <w:sz w:val="28"/>
        </w:rPr>
        <w:t xml:space="preserve">
            теңгедегі салымдар (бір түнге) </w:t>
      </w:r>
      <w:r>
        <w:br/>
      </w:r>
      <w:r>
        <w:rPr>
          <w:rFonts w:ascii="Times New Roman"/>
          <w:b w:val="false"/>
          <w:i w:val="false"/>
          <w:color w:val="000000"/>
          <w:sz w:val="28"/>
        </w:rPr>
        <w:t xml:space="preserve">
1251 2 3 2  Шетелдік орталық банктерде орналастырылған, ЕАВ-дегі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3 3  Шетелдік орталық банктерде орналастырылған, ВБТ-дағы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4 1  Резидент емес банктерде орналастырылған теңгедегі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4 2  Резидент емес банктерде орналастырылған ЕАВ-дегі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1251 2 4 3  Резидент емес банктерде орналастырылған ВБТ-дегі </w:t>
      </w:r>
      <w:r>
        <w:br/>
      </w:r>
      <w:r>
        <w:rPr>
          <w:rFonts w:ascii="Times New Roman"/>
          <w:b w:val="false"/>
          <w:i w:val="false"/>
          <w:color w:val="000000"/>
          <w:sz w:val="28"/>
        </w:rPr>
        <w:t xml:space="preserve">
           салымдар (бір түнге) </w:t>
      </w:r>
      <w:r>
        <w:br/>
      </w:r>
      <w:r>
        <w:rPr>
          <w:rFonts w:ascii="Times New Roman"/>
          <w:b w:val="false"/>
          <w:i w:val="false"/>
          <w:color w:val="000000"/>
          <w:sz w:val="28"/>
        </w:rPr>
        <w:t xml:space="preserve">
1252 0 0 0  Басқа банктерде орналастырылған талап ету бойынша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1252 1 4 1  Резидент банктерде орналастырылған теңгедегі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1252 1 4 2  Резидент банктерде орналастырылған ЕАВ-дағы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1252 1 4 3  Резидент банктерде орналастырылған ВБТ-дағы талап ету </w:t>
      </w:r>
      <w:r>
        <w:br/>
      </w:r>
      <w:r>
        <w:rPr>
          <w:rFonts w:ascii="Times New Roman"/>
          <w:b w:val="false"/>
          <w:i w:val="false"/>
          <w:color w:val="000000"/>
          <w:sz w:val="28"/>
        </w:rPr>
        <w:t xml:space="preserve">
           бойынша салымдар </w:t>
      </w:r>
      <w:r>
        <w:br/>
      </w:r>
      <w:r>
        <w:rPr>
          <w:rFonts w:ascii="Times New Roman"/>
          <w:b w:val="false"/>
          <w:i w:val="false"/>
          <w:color w:val="000000"/>
          <w:sz w:val="28"/>
        </w:rPr>
        <w:t xml:space="preserve">
1252 1 6 1  "Қазпочта" АҚ-на орналастырылған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2  "Қазпочта" АҚ-на орналастырылған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3  "Қазпочта" АҚ-на орналастырылған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2 3 1  Шетелдік орталық банктерде орналастырылған, теңгедегі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1252 2 3 2  Шетелдік орталық банктерде орналастырылған, ЕАВ-дегі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1252 2 3 3  Шетелдік орталық банктерде орналастырылған, ВБТ-дағы </w:t>
      </w:r>
      <w:r>
        <w:br/>
      </w:r>
      <w:r>
        <w:rPr>
          <w:rFonts w:ascii="Times New Roman"/>
          <w:b w:val="false"/>
          <w:i w:val="false"/>
          <w:color w:val="000000"/>
          <w:sz w:val="28"/>
        </w:rPr>
        <w:t xml:space="preserve">
           талап ету бойынша салымдары </w:t>
      </w:r>
      <w:r>
        <w:br/>
      </w:r>
      <w:r>
        <w:rPr>
          <w:rFonts w:ascii="Times New Roman"/>
          <w:b w:val="false"/>
          <w:i w:val="false"/>
          <w:color w:val="000000"/>
          <w:sz w:val="28"/>
        </w:rPr>
        <w:t xml:space="preserve">
1252 2 4 1  Резидент емес банктерде орналастырылған теңгедегі талап </w:t>
      </w:r>
      <w:r>
        <w:br/>
      </w:r>
      <w:r>
        <w:rPr>
          <w:rFonts w:ascii="Times New Roman"/>
          <w:b w:val="false"/>
          <w:i w:val="false"/>
          <w:color w:val="000000"/>
          <w:sz w:val="28"/>
        </w:rPr>
        <w:t xml:space="preserve">
           ету бойынша салымдар      </w:t>
      </w:r>
      <w:r>
        <w:br/>
      </w:r>
      <w:r>
        <w:rPr>
          <w:rFonts w:ascii="Times New Roman"/>
          <w:b w:val="false"/>
          <w:i w:val="false"/>
          <w:color w:val="000000"/>
          <w:sz w:val="28"/>
        </w:rPr>
        <w:t xml:space="preserve">
1252 2 4 2  Резидент емес банктерде орналастырылған ЕАВ-дағы талап </w:t>
      </w:r>
      <w:r>
        <w:br/>
      </w:r>
      <w:r>
        <w:rPr>
          <w:rFonts w:ascii="Times New Roman"/>
          <w:b w:val="false"/>
          <w:i w:val="false"/>
          <w:color w:val="000000"/>
          <w:sz w:val="28"/>
        </w:rPr>
        <w:t xml:space="preserve">
           ету бойынша салымдар      </w:t>
      </w:r>
      <w:r>
        <w:br/>
      </w:r>
      <w:r>
        <w:rPr>
          <w:rFonts w:ascii="Times New Roman"/>
          <w:b w:val="false"/>
          <w:i w:val="false"/>
          <w:color w:val="000000"/>
          <w:sz w:val="28"/>
        </w:rPr>
        <w:t xml:space="preserve">
1252 2 4 3  Резидент емес банктерде орналастырылған ВБТ-дағы талап </w:t>
      </w:r>
      <w:r>
        <w:br/>
      </w:r>
      <w:r>
        <w:rPr>
          <w:rFonts w:ascii="Times New Roman"/>
          <w:b w:val="false"/>
          <w:i w:val="false"/>
          <w:color w:val="000000"/>
          <w:sz w:val="28"/>
        </w:rPr>
        <w:t xml:space="preserve">
           ету бойынша салымдар      </w:t>
      </w:r>
      <w:r>
        <w:br/>
      </w:r>
      <w:r>
        <w:rPr>
          <w:rFonts w:ascii="Times New Roman"/>
          <w:b w:val="false"/>
          <w:i w:val="false"/>
          <w:color w:val="000000"/>
          <w:sz w:val="28"/>
        </w:rPr>
        <w:t xml:space="preserve">
1253 0 0 0  Басқа банктерде орналастырылған қысқа мерзімді салымдар </w:t>
      </w:r>
      <w:r>
        <w:br/>
      </w:r>
      <w:r>
        <w:rPr>
          <w:rFonts w:ascii="Times New Roman"/>
          <w:b w:val="false"/>
          <w:i w:val="false"/>
          <w:color w:val="000000"/>
          <w:sz w:val="28"/>
        </w:rPr>
        <w:t xml:space="preserve">
           (бір айға дейін)       </w:t>
      </w:r>
      <w:r>
        <w:br/>
      </w:r>
      <w:r>
        <w:rPr>
          <w:rFonts w:ascii="Times New Roman"/>
          <w:b w:val="false"/>
          <w:i w:val="false"/>
          <w:color w:val="000000"/>
          <w:sz w:val="28"/>
        </w:rPr>
        <w:t xml:space="preserve">
1253 1 4 1  Резидент банктерде орналастырылған теңгедегі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4 2  Резидент банктерде орналастырылған ЕАВ-дағы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4 3  Резидент банктерде орналастырылған ВБТ-дағы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1  "Қазпочта" АҚ-на орналастырылған теңгемен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2  "Қазпочта" АҚ-на орналастырылған ЕАВ-мен қысқа мерзімді </w:t>
      </w:r>
      <w:r>
        <w:br/>
      </w:r>
      <w:r>
        <w:rPr>
          <w:rFonts w:ascii="Times New Roman"/>
          <w:b w:val="false"/>
          <w:i w:val="false"/>
          <w:color w:val="000000"/>
          <w:sz w:val="28"/>
        </w:rPr>
        <w:t xml:space="preserve">
           салымдар (бір айға дейін) </w:t>
      </w:r>
      <w:r>
        <w:br/>
      </w:r>
      <w:r>
        <w:rPr>
          <w:rFonts w:ascii="Times New Roman"/>
          <w:b w:val="false"/>
          <w:i w:val="false"/>
          <w:color w:val="000000"/>
          <w:sz w:val="28"/>
        </w:rPr>
        <w:t xml:space="preserve">
1253 1 6 3  "Қазпочта" АҚ-на орналастырылған ВБТ-мен қысқа мерзімді </w:t>
      </w:r>
      <w:r>
        <w:br/>
      </w:r>
      <w:r>
        <w:rPr>
          <w:rFonts w:ascii="Times New Roman"/>
          <w:b w:val="false"/>
          <w:i w:val="false"/>
          <w:color w:val="000000"/>
          <w:sz w:val="28"/>
        </w:rPr>
        <w:t xml:space="preserve">
           салымдар (бір айға дейін) </w:t>
      </w:r>
      <w:r>
        <w:br/>
      </w:r>
      <w:r>
        <w:rPr>
          <w:rFonts w:ascii="Times New Roman"/>
          <w:b w:val="false"/>
          <w:i w:val="false"/>
          <w:color w:val="000000"/>
          <w:sz w:val="28"/>
        </w:rPr>
        <w:t xml:space="preserve">
1253 2 3 1  Шетелдік орталық банктерде орналастырылған теңгедегі </w:t>
      </w:r>
      <w:r>
        <w:br/>
      </w:r>
      <w:r>
        <w:rPr>
          <w:rFonts w:ascii="Times New Roman"/>
          <w:b w:val="false"/>
          <w:i w:val="false"/>
          <w:color w:val="000000"/>
          <w:sz w:val="28"/>
        </w:rPr>
        <w:t xml:space="preserve">
           қысқа мерзімді салымдар (бір айға дейін) </w:t>
      </w:r>
      <w:r>
        <w:br/>
      </w:r>
      <w:r>
        <w:rPr>
          <w:rFonts w:ascii="Times New Roman"/>
          <w:b w:val="false"/>
          <w:i w:val="false"/>
          <w:color w:val="000000"/>
          <w:sz w:val="28"/>
        </w:rPr>
        <w:t xml:space="preserve">
1253 2 3 2  Шетелдік орталық банктерде орналастырылған ЕАВ-дегі </w:t>
      </w:r>
      <w:r>
        <w:br/>
      </w:r>
      <w:r>
        <w:rPr>
          <w:rFonts w:ascii="Times New Roman"/>
          <w:b w:val="false"/>
          <w:i w:val="false"/>
          <w:color w:val="000000"/>
          <w:sz w:val="28"/>
        </w:rPr>
        <w:t xml:space="preserve">
           қысқа мерзімді салымдар (бір айға дейін) </w:t>
      </w:r>
      <w:r>
        <w:br/>
      </w:r>
      <w:r>
        <w:rPr>
          <w:rFonts w:ascii="Times New Roman"/>
          <w:b w:val="false"/>
          <w:i w:val="false"/>
          <w:color w:val="000000"/>
          <w:sz w:val="28"/>
        </w:rPr>
        <w:t xml:space="preserve">
1253 2 3 3  Шетелдік орталық банктерде орналастырылған ВБТ-дағы </w:t>
      </w:r>
      <w:r>
        <w:br/>
      </w:r>
      <w:r>
        <w:rPr>
          <w:rFonts w:ascii="Times New Roman"/>
          <w:b w:val="false"/>
          <w:i w:val="false"/>
          <w:color w:val="000000"/>
          <w:sz w:val="28"/>
        </w:rPr>
        <w:t xml:space="preserve">
           қысқа мерзімді салымдар (бір айға дейін) </w:t>
      </w:r>
      <w:r>
        <w:br/>
      </w:r>
      <w:r>
        <w:rPr>
          <w:rFonts w:ascii="Times New Roman"/>
          <w:b w:val="false"/>
          <w:i w:val="false"/>
          <w:color w:val="000000"/>
          <w:sz w:val="28"/>
        </w:rPr>
        <w:t xml:space="preserve">
1253 2 4 1  Резидент емес банктерде орналастырылған теңгедегі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2 4 2  Резидент емес банктерде орналастырылған ЕАВ-дағы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2 4 3  Резидент емес банктерде орналастырылған ВБТ-дағы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1254 0 0 0  Басқа банктерде орналастырылған қысқа мерзімді салымдар </w:t>
      </w:r>
      <w:r>
        <w:br/>
      </w:r>
      <w:r>
        <w:rPr>
          <w:rFonts w:ascii="Times New Roman"/>
          <w:b w:val="false"/>
          <w:i w:val="false"/>
          <w:color w:val="000000"/>
          <w:sz w:val="28"/>
        </w:rPr>
        <w:t xml:space="preserve">
           (бір жылға дейін)       </w:t>
      </w:r>
      <w:r>
        <w:br/>
      </w:r>
      <w:r>
        <w:rPr>
          <w:rFonts w:ascii="Times New Roman"/>
          <w:b w:val="false"/>
          <w:i w:val="false"/>
          <w:color w:val="000000"/>
          <w:sz w:val="28"/>
        </w:rPr>
        <w:t xml:space="preserve">
1254 1 4 1  Резидент банктерде орналастырылған теңгедегі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4 2  Резидент банктерде орналастырылған ЕАВ-дағы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4 3  Резидент банктерде орналастырылған ВБТ-дағы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1  "Қазпочта" АҚ-на орналастырылған теңгемен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2  "Қазпочта" АҚ-на орналастырылған ЕАВ-мен қысқа мерзімді </w:t>
      </w:r>
      <w:r>
        <w:br/>
      </w:r>
      <w:r>
        <w:rPr>
          <w:rFonts w:ascii="Times New Roman"/>
          <w:b w:val="false"/>
          <w:i w:val="false"/>
          <w:color w:val="000000"/>
          <w:sz w:val="28"/>
        </w:rPr>
        <w:t xml:space="preserve">
           салымдар (бір жылға дейін) </w:t>
      </w:r>
      <w:r>
        <w:br/>
      </w:r>
      <w:r>
        <w:rPr>
          <w:rFonts w:ascii="Times New Roman"/>
          <w:b w:val="false"/>
          <w:i w:val="false"/>
          <w:color w:val="000000"/>
          <w:sz w:val="28"/>
        </w:rPr>
        <w:t xml:space="preserve">
1254 1 6 3  "Қазпочта" АҚ-на орналастырылған ВБТ-мен қысқа мерзімді </w:t>
      </w:r>
      <w:r>
        <w:br/>
      </w:r>
      <w:r>
        <w:rPr>
          <w:rFonts w:ascii="Times New Roman"/>
          <w:b w:val="false"/>
          <w:i w:val="false"/>
          <w:color w:val="000000"/>
          <w:sz w:val="28"/>
        </w:rPr>
        <w:t xml:space="preserve">
           салымдар (бір жылға дейін) </w:t>
      </w:r>
      <w:r>
        <w:br/>
      </w:r>
      <w:r>
        <w:rPr>
          <w:rFonts w:ascii="Times New Roman"/>
          <w:b w:val="false"/>
          <w:i w:val="false"/>
          <w:color w:val="000000"/>
          <w:sz w:val="28"/>
        </w:rPr>
        <w:t xml:space="preserve">
1254 2 3 1  Шетелдік орталық банктерде орналастырылған теңгедегі </w:t>
      </w:r>
      <w:r>
        <w:br/>
      </w:r>
      <w:r>
        <w:rPr>
          <w:rFonts w:ascii="Times New Roman"/>
          <w:b w:val="false"/>
          <w:i w:val="false"/>
          <w:color w:val="000000"/>
          <w:sz w:val="28"/>
        </w:rPr>
        <w:t xml:space="preserve">
           қысқа мерзімді салымдар (бір жылға дейін) </w:t>
      </w:r>
      <w:r>
        <w:br/>
      </w:r>
      <w:r>
        <w:rPr>
          <w:rFonts w:ascii="Times New Roman"/>
          <w:b w:val="false"/>
          <w:i w:val="false"/>
          <w:color w:val="000000"/>
          <w:sz w:val="28"/>
        </w:rPr>
        <w:t xml:space="preserve">
1254 2 3 2  Шетелдік орталық банктерде орналастырылған ЕАВ-дегі </w:t>
      </w:r>
      <w:r>
        <w:br/>
      </w:r>
      <w:r>
        <w:rPr>
          <w:rFonts w:ascii="Times New Roman"/>
          <w:b w:val="false"/>
          <w:i w:val="false"/>
          <w:color w:val="000000"/>
          <w:sz w:val="28"/>
        </w:rPr>
        <w:t xml:space="preserve">
           қысқа мерзімді салымдар (бір жылға дейін) </w:t>
      </w:r>
      <w:r>
        <w:br/>
      </w:r>
      <w:r>
        <w:rPr>
          <w:rFonts w:ascii="Times New Roman"/>
          <w:b w:val="false"/>
          <w:i w:val="false"/>
          <w:color w:val="000000"/>
          <w:sz w:val="28"/>
        </w:rPr>
        <w:t xml:space="preserve">
1254 2 3 3  Шетелдік орталық банктерде орналастырылған ВБТ-дағы </w:t>
      </w:r>
      <w:r>
        <w:br/>
      </w:r>
      <w:r>
        <w:rPr>
          <w:rFonts w:ascii="Times New Roman"/>
          <w:b w:val="false"/>
          <w:i w:val="false"/>
          <w:color w:val="000000"/>
          <w:sz w:val="28"/>
        </w:rPr>
        <w:t xml:space="preserve">
           қысқа мерзімді салымдар (бір жылға дейін) </w:t>
      </w:r>
      <w:r>
        <w:br/>
      </w:r>
      <w:r>
        <w:rPr>
          <w:rFonts w:ascii="Times New Roman"/>
          <w:b w:val="false"/>
          <w:i w:val="false"/>
          <w:color w:val="000000"/>
          <w:sz w:val="28"/>
        </w:rPr>
        <w:t xml:space="preserve">
1254 2 4 1  Резидент емес банктерде орналастырылған теңгедегі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2 4 2  Резидент емес банктерде орналастырылған ЕАВ-дағы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2 4 3  Резидент емес банктерде орналастырылған ВБТ-дағы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1255 0 0 0  Басқа банктерде орналастырылған ұзақ мерзімді салымдар </w:t>
      </w:r>
      <w:r>
        <w:br/>
      </w:r>
      <w:r>
        <w:rPr>
          <w:rFonts w:ascii="Times New Roman"/>
          <w:b w:val="false"/>
          <w:i w:val="false"/>
          <w:color w:val="000000"/>
          <w:sz w:val="28"/>
        </w:rPr>
        <w:t xml:space="preserve">
1255 1 4 1  Резидент банктерде орналастырылған теңгедегі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4 2  Резидент банктерде орналастырылған ЕАВ-дағы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4 3  Резидент банктерде орналастырылған ВБТ-дағы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6 1  "Қазпочта" АҚ-на орналастырылған теңгемен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6 2  "Қазпочта" АҚ-на орналастырылған ЕАВ-мен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1255 1 6 3  "Қазпочта" АҚ-на орналастырылған ВБТ-мен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1255 2 3 1  Шетелдік орталық банктерде орналастырылған теңгедегі </w:t>
      </w:r>
      <w:r>
        <w:br/>
      </w:r>
      <w:r>
        <w:rPr>
          <w:rFonts w:ascii="Times New Roman"/>
          <w:b w:val="false"/>
          <w:i w:val="false"/>
          <w:color w:val="000000"/>
          <w:sz w:val="28"/>
        </w:rPr>
        <w:t xml:space="preserve">
           ұзақ мерзімді салымдар </w:t>
      </w:r>
      <w:r>
        <w:br/>
      </w:r>
      <w:r>
        <w:rPr>
          <w:rFonts w:ascii="Times New Roman"/>
          <w:b w:val="false"/>
          <w:i w:val="false"/>
          <w:color w:val="000000"/>
          <w:sz w:val="28"/>
        </w:rPr>
        <w:t xml:space="preserve">
1255 2 3 2  Шетелдік орталық банктерде орналастырылған ЕАВ-дегі </w:t>
      </w:r>
      <w:r>
        <w:br/>
      </w:r>
      <w:r>
        <w:rPr>
          <w:rFonts w:ascii="Times New Roman"/>
          <w:b w:val="false"/>
          <w:i w:val="false"/>
          <w:color w:val="000000"/>
          <w:sz w:val="28"/>
        </w:rPr>
        <w:t xml:space="preserve">
           ұзақ мерзімді салымдар </w:t>
      </w:r>
      <w:r>
        <w:br/>
      </w:r>
      <w:r>
        <w:rPr>
          <w:rFonts w:ascii="Times New Roman"/>
          <w:b w:val="false"/>
          <w:i w:val="false"/>
          <w:color w:val="000000"/>
          <w:sz w:val="28"/>
        </w:rPr>
        <w:t xml:space="preserve">
1255 2 3 3  Шетелдік орталық банктерде орналастырылған ВБТ-дағы </w:t>
      </w:r>
      <w:r>
        <w:br/>
      </w:r>
      <w:r>
        <w:rPr>
          <w:rFonts w:ascii="Times New Roman"/>
          <w:b w:val="false"/>
          <w:i w:val="false"/>
          <w:color w:val="000000"/>
          <w:sz w:val="28"/>
        </w:rPr>
        <w:t xml:space="preserve">
           ұзақ мерзімді салымдар </w:t>
      </w:r>
      <w:r>
        <w:br/>
      </w:r>
      <w:r>
        <w:rPr>
          <w:rFonts w:ascii="Times New Roman"/>
          <w:b w:val="false"/>
          <w:i w:val="false"/>
          <w:color w:val="000000"/>
          <w:sz w:val="28"/>
        </w:rPr>
        <w:t xml:space="preserve">
1255 2 4 1  Резидент емес банктерде орналастырылған теңгедегі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2 4 2  Резидент емес банктерде орналастырылған ЕАВ-дағы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2 4 3  Резидент емес банктерде орналастырылған ВБТ-дағы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1256 0 0 0  Басқа банктерде орналастырылған шартты салымдар </w:t>
      </w:r>
      <w:r>
        <w:br/>
      </w:r>
      <w:r>
        <w:rPr>
          <w:rFonts w:ascii="Times New Roman"/>
          <w:b w:val="false"/>
          <w:i w:val="false"/>
          <w:color w:val="000000"/>
          <w:sz w:val="28"/>
        </w:rPr>
        <w:t xml:space="preserve">
1256 1 4 1  Резидент банктерде орналастырылған теңгедегі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4 2  Резидент банктерде орналастырылған ЕАВ-дағы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4 3  Резидент банктерде орналастырылған ВБТ-дағы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1  "Қазпочта" АҚ-на орналастырылған теңгемен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2  "Қазпочта" АҚ-на орналастырылған ЕАВ-мен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3  "Қазпочта" АҚ-на орналастырылған ВБТ-мен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2 3 1  Шетелдік орталық банктерде орналастырылған теңгедегі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3 2  Шетелдік орталық банктерде орналастырылған ЕАВ-дегі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3 3  Шетелдік орталық банктерде орналастырылған ВБТ-дағы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4 1  Резидент емес банктерде орналастырылған теңгедегі </w:t>
      </w:r>
      <w:r>
        <w:br/>
      </w:r>
      <w:r>
        <w:rPr>
          <w:rFonts w:ascii="Times New Roman"/>
          <w:b w:val="false"/>
          <w:i w:val="false"/>
          <w:color w:val="000000"/>
          <w:sz w:val="28"/>
        </w:rPr>
        <w:t xml:space="preserve">
           шартты салымдар       </w:t>
      </w:r>
      <w:r>
        <w:br/>
      </w:r>
      <w:r>
        <w:rPr>
          <w:rFonts w:ascii="Times New Roman"/>
          <w:b w:val="false"/>
          <w:i w:val="false"/>
          <w:color w:val="000000"/>
          <w:sz w:val="28"/>
        </w:rPr>
        <w:t xml:space="preserve">
1256 2 4 2  Резидент емес банктерде орналастырылған ЕАВ-дағы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2 4 3  Резидент емес банктерде орналастырылған ВБТ-дағы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1257 0 0 0  Салымдар бойынша басқа банктердің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1257 1 4 1  Резидент банктердің теңгедегі салымдар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1257 1 4 2  Резидент банктердің ЕАВ-дағы салымдар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1257 1 4 3  Резидент банктердің ВБТ-дегі салымдар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1257 1 6 1  "Қазпочта" АҚ-ның теңгемен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2  "Қазпочта" АҚ-ның ЕАВ-мен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3  "Қазпочта" АҚ-ның ВБТ-мен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2 3 1  Шетелдік орталық банктердің теңгедегі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1257 2 3 2  Шетелдік орталық банктердің ЕАВ-дегі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1257 2 3 3  Шетелдік орталық банктердің ВБТ-дағы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1257 2 4 1 Резидент емес банктердің теңгедегі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1257 2 4 2 Резидент емес банктердің ЕАВ-дағы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1257 2 4 3 Резидент емес банктердің ВБТ-дегі салымдар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1259 0 0 0 Басқа банктерде орналастырылған салымдар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1259 1 0 1 Басқа банктерде орналастырылған теңгедегі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1259 1 0 2 Басқа банктерде орналастырылған ЕАВ-ғы салымдар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1259 1 0 3 Басқа банктерде орналастырылған ВБТ-ғы салымдар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1259 201   Басқа банктерде орналастырылған теңгедегі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1259 202   Басқа банктерде орналастырылған ЕАВ-дағы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1259 203   Басқа банктерде орналастырылған ВБТ-тегі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1260 0 0 0 Басқа банктерге орналастырылған мерзімді салымның </w:t>
      </w:r>
      <w:r>
        <w:br/>
      </w:r>
      <w:r>
        <w:rPr>
          <w:rFonts w:ascii="Times New Roman"/>
          <w:b w:val="false"/>
          <w:i w:val="false"/>
          <w:color w:val="000000"/>
          <w:sz w:val="28"/>
        </w:rPr>
        <w:t xml:space="preserve">
           құнын оң түзету шоты </w:t>
      </w:r>
      <w:r>
        <w:br/>
      </w:r>
      <w:r>
        <w:rPr>
          <w:rFonts w:ascii="Times New Roman"/>
          <w:b w:val="false"/>
          <w:i w:val="false"/>
          <w:color w:val="000000"/>
          <w:sz w:val="28"/>
        </w:rPr>
        <w:t xml:space="preserve">
1261 0 0 0 Басқа банктерге орналастырылған мерзімді салымның </w:t>
      </w:r>
      <w:r>
        <w:br/>
      </w:r>
      <w:r>
        <w:rPr>
          <w:rFonts w:ascii="Times New Roman"/>
          <w:b w:val="false"/>
          <w:i w:val="false"/>
          <w:color w:val="000000"/>
          <w:sz w:val="28"/>
        </w:rPr>
        <w:t xml:space="preserve">
           құнын теріс түзету шоты </w:t>
      </w:r>
      <w:r>
        <w:br/>
      </w:r>
      <w:r>
        <w:rPr>
          <w:rFonts w:ascii="Times New Roman"/>
          <w:b w:val="false"/>
          <w:i w:val="false"/>
          <w:color w:val="000000"/>
          <w:sz w:val="28"/>
        </w:rPr>
        <w:t xml:space="preserve">
1262 0 0 0 Басқа банктерге орналастырылған шартты салымның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1263 0 0 0 Басқа банктерге орналастырылған шартты салымның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1264 0 0 0 Банктің және ипотека компаниясының міндеттемелерін </w:t>
      </w:r>
      <w:r>
        <w:br/>
      </w:r>
      <w:r>
        <w:rPr>
          <w:rFonts w:ascii="Times New Roman"/>
          <w:b w:val="false"/>
          <w:i w:val="false"/>
          <w:color w:val="000000"/>
          <w:sz w:val="28"/>
        </w:rPr>
        <w:t xml:space="preserve">
           қамтамасыз ететін салым </w:t>
      </w:r>
      <w:r>
        <w:br/>
      </w:r>
      <w:r>
        <w:rPr>
          <w:rFonts w:ascii="Times New Roman"/>
          <w:b w:val="false"/>
          <w:i w:val="false"/>
          <w:color w:val="000000"/>
          <w:sz w:val="28"/>
        </w:rPr>
        <w:t xml:space="preserve">
1264 1 4 1  Банктің және ипотека компаниясының және резидент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теңгедегі салым </w:t>
      </w:r>
      <w:r>
        <w:br/>
      </w:r>
      <w:r>
        <w:rPr>
          <w:rFonts w:ascii="Times New Roman"/>
          <w:b w:val="false"/>
          <w:i w:val="false"/>
          <w:color w:val="000000"/>
          <w:sz w:val="28"/>
        </w:rPr>
        <w:t xml:space="preserve">
1264 1 4 2 Банктің және ипотека компаниясының және резидент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ЕАВ-дағы салым </w:t>
      </w:r>
      <w:r>
        <w:br/>
      </w:r>
      <w:r>
        <w:rPr>
          <w:rFonts w:ascii="Times New Roman"/>
          <w:b w:val="false"/>
          <w:i w:val="false"/>
          <w:color w:val="000000"/>
          <w:sz w:val="28"/>
        </w:rPr>
        <w:t xml:space="preserve">
1264 1 4 3 Банктің және ипотека компаниясының және резидент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ВБТ-дегі салым </w:t>
      </w:r>
      <w:r>
        <w:br/>
      </w:r>
      <w:r>
        <w:rPr>
          <w:rFonts w:ascii="Times New Roman"/>
          <w:b w:val="false"/>
          <w:i w:val="false"/>
          <w:color w:val="000000"/>
          <w:sz w:val="28"/>
        </w:rPr>
        <w:t xml:space="preserve">
1264 1 5 1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теңгедегi салым </w:t>
      </w:r>
      <w:r>
        <w:br/>
      </w:r>
      <w:r>
        <w:rPr>
          <w:rFonts w:ascii="Times New Roman"/>
          <w:b w:val="false"/>
          <w:i w:val="false"/>
          <w:color w:val="000000"/>
          <w:sz w:val="28"/>
        </w:rPr>
        <w:t xml:space="preserve">
1264  1 5 2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1 5 3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ВБТ-гi салым </w:t>
      </w:r>
      <w:r>
        <w:br/>
      </w:r>
      <w:r>
        <w:rPr>
          <w:rFonts w:ascii="Times New Roman"/>
          <w:b w:val="false"/>
          <w:i w:val="false"/>
          <w:color w:val="000000"/>
          <w:sz w:val="28"/>
        </w:rPr>
        <w:t xml:space="preserve">
1264  2 3 1   Банктің және ипотекалық ұйымдардың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теңгедегі салым </w:t>
      </w:r>
      <w:r>
        <w:br/>
      </w:r>
      <w:r>
        <w:rPr>
          <w:rFonts w:ascii="Times New Roman"/>
          <w:b w:val="false"/>
          <w:i w:val="false"/>
          <w:color w:val="000000"/>
          <w:sz w:val="28"/>
        </w:rPr>
        <w:t xml:space="preserve">
1264  2 3 2   Банктердің және ипотекалық ұйымның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ЕАВ-дегі салым </w:t>
      </w:r>
      <w:r>
        <w:br/>
      </w:r>
      <w:r>
        <w:rPr>
          <w:rFonts w:ascii="Times New Roman"/>
          <w:b w:val="false"/>
          <w:i w:val="false"/>
          <w:color w:val="000000"/>
          <w:sz w:val="28"/>
        </w:rPr>
        <w:t xml:space="preserve">
1264  2 3 3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ВБТ-дағы салым </w:t>
      </w:r>
      <w:r>
        <w:br/>
      </w:r>
      <w:r>
        <w:rPr>
          <w:rFonts w:ascii="Times New Roman"/>
          <w:b w:val="false"/>
          <w:i w:val="false"/>
          <w:color w:val="000000"/>
          <w:sz w:val="28"/>
        </w:rPr>
        <w:t xml:space="preserve">
1264  2 4 1   Банктің және ипотека компаниясының және резидент емес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теңгедегі салым </w:t>
      </w:r>
      <w:r>
        <w:br/>
      </w:r>
      <w:r>
        <w:rPr>
          <w:rFonts w:ascii="Times New Roman"/>
          <w:b w:val="false"/>
          <w:i w:val="false"/>
          <w:color w:val="000000"/>
          <w:sz w:val="28"/>
        </w:rPr>
        <w:t xml:space="preserve">
1264  2 4 2   Банктің және ипотека компаниясының және резидент емес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ЕАВ-дағы салым </w:t>
      </w:r>
      <w:r>
        <w:br/>
      </w:r>
      <w:r>
        <w:rPr>
          <w:rFonts w:ascii="Times New Roman"/>
          <w:b w:val="false"/>
          <w:i w:val="false"/>
          <w:color w:val="000000"/>
          <w:sz w:val="28"/>
        </w:rPr>
        <w:t xml:space="preserve">
1264  2 4 3   Банктің және ипотека компаниясының және резидент емес </w:t>
      </w:r>
      <w:r>
        <w:br/>
      </w:r>
      <w:r>
        <w:rPr>
          <w:rFonts w:ascii="Times New Roman"/>
          <w:b w:val="false"/>
          <w:i w:val="false"/>
          <w:color w:val="000000"/>
          <w:sz w:val="28"/>
        </w:rPr>
        <w:t xml:space="preserve">
            банктерге орналастырылған міндеттемелерін қамтамасыз </w:t>
      </w:r>
      <w:r>
        <w:br/>
      </w:r>
      <w:r>
        <w:rPr>
          <w:rFonts w:ascii="Times New Roman"/>
          <w:b w:val="false"/>
          <w:i w:val="false"/>
          <w:color w:val="000000"/>
          <w:sz w:val="28"/>
        </w:rPr>
        <w:t xml:space="preserve">
            ететін ВБТ-дегі салым </w:t>
      </w:r>
      <w:r>
        <w:br/>
      </w:r>
      <w:r>
        <w:rPr>
          <w:rFonts w:ascii="Times New Roman"/>
          <w:b w:val="false"/>
          <w:i w:val="false"/>
          <w:color w:val="000000"/>
          <w:sz w:val="28"/>
        </w:rPr>
        <w:t xml:space="preserve">
1264  2 5 1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теңгедегi салым </w:t>
      </w:r>
      <w:r>
        <w:br/>
      </w:r>
      <w:r>
        <w:rPr>
          <w:rFonts w:ascii="Times New Roman"/>
          <w:b w:val="false"/>
          <w:i w:val="false"/>
          <w:color w:val="000000"/>
          <w:sz w:val="28"/>
        </w:rPr>
        <w:t xml:space="preserve">
1264  2 5 2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2 5 3   Банктiң немесе ипотекалық ұйымның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ВБТ-гi салым      </w:t>
      </w:r>
      <w:r>
        <w:br/>
      </w:r>
      <w:r>
        <w:rPr>
          <w:rFonts w:ascii="Times New Roman"/>
          <w:b w:val="false"/>
          <w:i w:val="false"/>
          <w:color w:val="000000"/>
          <w:sz w:val="28"/>
        </w:rPr>
        <w:t xml:space="preserve">
1265 0 0 0  Басқа банктерде орналастырылған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1266 0 0 0  Басқа банктерде орналастырылған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1267 0 0 0  Банктің және ипотека компаниясының міндеттемелерін </w:t>
      </w:r>
      <w:r>
        <w:br/>
      </w:r>
      <w:r>
        <w:rPr>
          <w:rFonts w:ascii="Times New Roman"/>
          <w:b w:val="false"/>
          <w:i w:val="false"/>
          <w:color w:val="000000"/>
          <w:sz w:val="28"/>
        </w:rPr>
        <w:t xml:space="preserve">
           қамтамасыз етуге берілген ақшаны (қардарлық, қарымжы)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1267 1 4 1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1267 1 4 2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ЕАВ-мен </w:t>
      </w:r>
      <w:r>
        <w:br/>
      </w:r>
      <w:r>
        <w:rPr>
          <w:rFonts w:ascii="Times New Roman"/>
          <w:b w:val="false"/>
          <w:i w:val="false"/>
          <w:color w:val="000000"/>
          <w:sz w:val="28"/>
        </w:rPr>
        <w:t xml:space="preserve">
1267 1 4 3  Банктің және ипотека компаниясының резидент банктерде </w:t>
      </w:r>
      <w:r>
        <w:br/>
      </w:r>
      <w:r>
        <w:rPr>
          <w:rFonts w:ascii="Times New Roman"/>
          <w:b w:val="false"/>
          <w:i w:val="false"/>
          <w:color w:val="000000"/>
          <w:sz w:val="28"/>
        </w:rPr>
        <w:t xml:space="preserve">
           орналастырылған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ВБТ-мен </w:t>
      </w:r>
      <w:r>
        <w:br/>
      </w:r>
      <w:r>
        <w:rPr>
          <w:rFonts w:ascii="Times New Roman"/>
          <w:b w:val="false"/>
          <w:i w:val="false"/>
          <w:color w:val="000000"/>
          <w:sz w:val="28"/>
        </w:rPr>
        <w:t xml:space="preserve">
1267 2 3 1  Банктің және ипотекалық ұйымның міндеттемелерін </w:t>
      </w:r>
      <w:r>
        <w:br/>
      </w:r>
      <w:r>
        <w:rPr>
          <w:rFonts w:ascii="Times New Roman"/>
          <w:b w:val="false"/>
          <w:i w:val="false"/>
          <w:color w:val="000000"/>
          <w:sz w:val="28"/>
        </w:rPr>
        <w:t xml:space="preserve">
           қамтамасыз ету (қардарлық, қарымжы) ретінде берілген, </w:t>
      </w:r>
      <w:r>
        <w:br/>
      </w:r>
      <w:r>
        <w:rPr>
          <w:rFonts w:ascii="Times New Roman"/>
          <w:b w:val="false"/>
          <w:i w:val="false"/>
          <w:color w:val="000000"/>
          <w:sz w:val="28"/>
        </w:rPr>
        <w:t xml:space="preserve">
           шетелдік орталық банктерде теңгемен орналастырылған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1267 2 3 2  Банктің және ипотекалық ұйымның міндеттемелерін </w:t>
      </w:r>
      <w:r>
        <w:br/>
      </w:r>
      <w:r>
        <w:rPr>
          <w:rFonts w:ascii="Times New Roman"/>
          <w:b w:val="false"/>
          <w:i w:val="false"/>
          <w:color w:val="000000"/>
          <w:sz w:val="28"/>
        </w:rPr>
        <w:t xml:space="preserve">
           қамтамасыз ету (қардарлық, қарымжы) ретінде берілген, </w:t>
      </w:r>
      <w:r>
        <w:br/>
      </w:r>
      <w:r>
        <w:rPr>
          <w:rFonts w:ascii="Times New Roman"/>
          <w:b w:val="false"/>
          <w:i w:val="false"/>
          <w:color w:val="000000"/>
          <w:sz w:val="28"/>
        </w:rPr>
        <w:t xml:space="preserve">
           шетелдік орталық банктерде ЕАВ орналастырылған ақшаны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1267 2 3 3  Банктің және ипотекалық ұйымның міндеттемелерін </w:t>
      </w:r>
      <w:r>
        <w:br/>
      </w:r>
      <w:r>
        <w:rPr>
          <w:rFonts w:ascii="Times New Roman"/>
          <w:b w:val="false"/>
          <w:i w:val="false"/>
          <w:color w:val="000000"/>
          <w:sz w:val="28"/>
        </w:rPr>
        <w:t xml:space="preserve">
           қамтамасыз ету (қардарлық, қарымжы) ретінде берілген, </w:t>
      </w:r>
      <w:r>
        <w:br/>
      </w:r>
      <w:r>
        <w:rPr>
          <w:rFonts w:ascii="Times New Roman"/>
          <w:b w:val="false"/>
          <w:i w:val="false"/>
          <w:color w:val="000000"/>
          <w:sz w:val="28"/>
        </w:rPr>
        <w:t xml:space="preserve">
           шетелдік орталық банктерде ВБТ орналастырылған ақшаны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1267 2 4 1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шоты,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1267 2 4 2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шоты,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1267 2 4 3  Банктің және ипотека компаниясының резидент емес </w:t>
      </w:r>
      <w:r>
        <w:br/>
      </w:r>
      <w:r>
        <w:rPr>
          <w:rFonts w:ascii="Times New Roman"/>
          <w:b w:val="false"/>
          <w:i w:val="false"/>
          <w:color w:val="000000"/>
          <w:sz w:val="28"/>
        </w:rPr>
        <w:t xml:space="preserve">
           банктерде орналастырылған міндеттемелерін қамтамасыз </w:t>
      </w:r>
      <w:r>
        <w:br/>
      </w:r>
      <w:r>
        <w:rPr>
          <w:rFonts w:ascii="Times New Roman"/>
          <w:b w:val="false"/>
          <w:i w:val="false"/>
          <w:color w:val="000000"/>
          <w:sz w:val="28"/>
        </w:rPr>
        <w:t xml:space="preserve">
           етуге берілген ақшаны (қардарлық, қарымжы) сақтау шоты,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1300        Басқа банктерге берілген заемдар </w:t>
      </w:r>
      <w:r>
        <w:br/>
      </w:r>
      <w:r>
        <w:rPr>
          <w:rFonts w:ascii="Times New Roman"/>
          <w:b w:val="false"/>
          <w:i w:val="false"/>
          <w:color w:val="000000"/>
          <w:sz w:val="28"/>
        </w:rPr>
        <w:t xml:space="preserve">
1301 0 0 0  Басқа банктердің корреспонденттік есепшоттары бойынша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1301 1 4 1 Резидент банктердің теңгедегі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1301 1 4 2 Резидент банктердің ЕАВ-дағы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1301 1 4 3 Резидент банктердің ВБТ-дегі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1301 1 6 1 "Қазпочта" АҚ теңгедегі корреспонденттік шоттары </w:t>
      </w:r>
      <w:r>
        <w:br/>
      </w:r>
      <w:r>
        <w:rPr>
          <w:rFonts w:ascii="Times New Roman"/>
          <w:b w:val="false"/>
          <w:i w:val="false"/>
          <w:color w:val="000000"/>
          <w:sz w:val="28"/>
        </w:rPr>
        <w:t xml:space="preserve">
           бойынша овердрафт заемдар </w:t>
      </w:r>
      <w:r>
        <w:br/>
      </w:r>
      <w:r>
        <w:rPr>
          <w:rFonts w:ascii="Times New Roman"/>
          <w:b w:val="false"/>
          <w:i w:val="false"/>
          <w:color w:val="000000"/>
          <w:sz w:val="28"/>
        </w:rPr>
        <w:t xml:space="preserve">
1301 1 6 2 "Қазпочта" АҚ ЕАВ-ғы корреспонденттік шоттары бойынша </w:t>
      </w:r>
      <w:r>
        <w:br/>
      </w:r>
      <w:r>
        <w:rPr>
          <w:rFonts w:ascii="Times New Roman"/>
          <w:b w:val="false"/>
          <w:i w:val="false"/>
          <w:color w:val="000000"/>
          <w:sz w:val="28"/>
        </w:rPr>
        <w:t xml:space="preserve">
           овердрафт заемдар </w:t>
      </w:r>
      <w:r>
        <w:br/>
      </w:r>
      <w:r>
        <w:rPr>
          <w:rFonts w:ascii="Times New Roman"/>
          <w:b w:val="false"/>
          <w:i w:val="false"/>
          <w:color w:val="000000"/>
          <w:sz w:val="28"/>
        </w:rPr>
        <w:t xml:space="preserve">
1301 1 6 3 "Қазпочта" АҚ ВБТ-ғы корреспонденттік шоттары бойынша </w:t>
      </w:r>
      <w:r>
        <w:br/>
      </w:r>
      <w:r>
        <w:rPr>
          <w:rFonts w:ascii="Times New Roman"/>
          <w:b w:val="false"/>
          <w:i w:val="false"/>
          <w:color w:val="000000"/>
          <w:sz w:val="28"/>
        </w:rPr>
        <w:t xml:space="preserve">
           овердрафт заемдар        </w:t>
      </w:r>
      <w:r>
        <w:br/>
      </w:r>
      <w:r>
        <w:rPr>
          <w:rFonts w:ascii="Times New Roman"/>
          <w:b w:val="false"/>
          <w:i w:val="false"/>
          <w:color w:val="000000"/>
          <w:sz w:val="28"/>
        </w:rPr>
        <w:t xml:space="preserve">
1301 2 3 1 Шетелдік елдердің резидент емес орталық банктерінің </w:t>
      </w:r>
      <w:r>
        <w:br/>
      </w:r>
      <w:r>
        <w:rPr>
          <w:rFonts w:ascii="Times New Roman"/>
          <w:b w:val="false"/>
          <w:i w:val="false"/>
          <w:color w:val="000000"/>
          <w:sz w:val="28"/>
        </w:rPr>
        <w:t xml:space="preserve">
           теңгедегі корреспонденттік есепшоттары бойынша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1301 2 3 2  Шетелдік елдердің резидент емес орталық банктерінің </w:t>
      </w:r>
      <w:r>
        <w:br/>
      </w:r>
      <w:r>
        <w:rPr>
          <w:rFonts w:ascii="Times New Roman"/>
          <w:b w:val="false"/>
          <w:i w:val="false"/>
          <w:color w:val="000000"/>
          <w:sz w:val="28"/>
        </w:rPr>
        <w:t xml:space="preserve">
           ЕАВ-дағы корреспонденттік есепшоттары бойынша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1301 2 3 3  Шетелдік елдердің резидент емес орталық банктерінің </w:t>
      </w:r>
      <w:r>
        <w:br/>
      </w:r>
      <w:r>
        <w:rPr>
          <w:rFonts w:ascii="Times New Roman"/>
          <w:b w:val="false"/>
          <w:i w:val="false"/>
          <w:color w:val="000000"/>
          <w:sz w:val="28"/>
        </w:rPr>
        <w:t xml:space="preserve">
           ВБТ-дегі корреспонденттік есепшоттары бойынша овердрафт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1301 2 4 1  Резидент емес банктердің теңгедегі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1301 2 4 2  Резидент емес банктердің ЕАВ-дағы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1301 2 4 3  Резидент емес банктердің ВБТ-дегі корреспонденттік </w:t>
      </w:r>
      <w:r>
        <w:br/>
      </w:r>
      <w:r>
        <w:rPr>
          <w:rFonts w:ascii="Times New Roman"/>
          <w:b w:val="false"/>
          <w:i w:val="false"/>
          <w:color w:val="000000"/>
          <w:sz w:val="28"/>
        </w:rPr>
        <w:t xml:space="preserve">
           есепшоттары бойынша овердрафт заемдары        </w:t>
      </w:r>
      <w:r>
        <w:br/>
      </w:r>
      <w:r>
        <w:rPr>
          <w:rFonts w:ascii="Times New Roman"/>
          <w:b w:val="false"/>
          <w:i w:val="false"/>
          <w:color w:val="000000"/>
          <w:sz w:val="28"/>
        </w:rPr>
        <w:t xml:space="preserve">
1302 0 0 0  Басқа банктерге берілген қысқа мерзімді заемдар </w:t>
      </w:r>
      <w:r>
        <w:br/>
      </w:r>
      <w:r>
        <w:rPr>
          <w:rFonts w:ascii="Times New Roman"/>
          <w:b w:val="false"/>
          <w:i w:val="false"/>
          <w:color w:val="000000"/>
          <w:sz w:val="28"/>
        </w:rPr>
        <w:t xml:space="preserve">
1302 1 4 1  Резидент банктерге берілген теңгедегі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1 4 2  Резидент банктерге берілген ЕАВ-дағы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1 4 3  Резидент банктерге берілген ВБТ-дегі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1302 2 4 1  Резидент емес банктерге берілген теңгедегі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1302 2 4 2  Резидент емес банктерге берілген ЕАВ-дағы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1302 2 4 3  Резидент емес банктерге берілген ВБТ-дегі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1303 0 0 0  Басқа банктерге берілген овернайт заемдары </w:t>
      </w:r>
      <w:r>
        <w:br/>
      </w:r>
      <w:r>
        <w:rPr>
          <w:rFonts w:ascii="Times New Roman"/>
          <w:b w:val="false"/>
          <w:i w:val="false"/>
          <w:color w:val="000000"/>
          <w:sz w:val="28"/>
        </w:rPr>
        <w:t xml:space="preserve">
1303  1 4 1 Резидент банктерге теңгемен берілген овернайт заемдары </w:t>
      </w:r>
      <w:r>
        <w:br/>
      </w:r>
      <w:r>
        <w:rPr>
          <w:rFonts w:ascii="Times New Roman"/>
          <w:b w:val="false"/>
          <w:i w:val="false"/>
          <w:color w:val="000000"/>
          <w:sz w:val="28"/>
        </w:rPr>
        <w:t xml:space="preserve">
1303  1 4 2 Резидент банктерге ЕАВ-мен берілген овернайт заемдары </w:t>
      </w:r>
      <w:r>
        <w:br/>
      </w:r>
      <w:r>
        <w:rPr>
          <w:rFonts w:ascii="Times New Roman"/>
          <w:b w:val="false"/>
          <w:i w:val="false"/>
          <w:color w:val="000000"/>
          <w:sz w:val="28"/>
        </w:rPr>
        <w:t xml:space="preserve">
1303  1 4 3 Резидент банктерге ВБТ-мен берілген овернайт заемдары </w:t>
      </w:r>
      <w:r>
        <w:br/>
      </w:r>
      <w:r>
        <w:rPr>
          <w:rFonts w:ascii="Times New Roman"/>
          <w:b w:val="false"/>
          <w:i w:val="false"/>
          <w:color w:val="000000"/>
          <w:sz w:val="28"/>
        </w:rPr>
        <w:t xml:space="preserve">
1303  2 4 1 Резидент емес банктерге теңгемен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1303  2 4 2 Резидент емес банктерге ЕАВ-мен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1303  2 4 3 Резидент емес банктерге ВБТ-мен берілген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1304 0 0 0  Басқа банктерге берілген ұзақ мерзімді заемдар </w:t>
      </w:r>
      <w:r>
        <w:br/>
      </w:r>
      <w:r>
        <w:rPr>
          <w:rFonts w:ascii="Times New Roman"/>
          <w:b w:val="false"/>
          <w:i w:val="false"/>
          <w:color w:val="000000"/>
          <w:sz w:val="28"/>
        </w:rPr>
        <w:t xml:space="preserve">
1304 1 4 1  Резидент банктерге берілген теңгедегі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1 4 2  Резидент банктерге берілген ЕАВ-дағы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1 4 3  Резидент банктерге берілген ВБТ-дегі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2 4 1  Резидент емес банктерге берілген теңгедегі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1304 2 4 2  Резидент емес банктерге берілген ЕАВ-дағы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1304 2 4 3  Резидент емес банктерге берілген ВБТ-дегі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1305 0 0 0  Басқа банктерге қаржылық лизингтер </w:t>
      </w:r>
      <w:r>
        <w:br/>
      </w:r>
      <w:r>
        <w:rPr>
          <w:rFonts w:ascii="Times New Roman"/>
          <w:b w:val="false"/>
          <w:i w:val="false"/>
          <w:color w:val="000000"/>
          <w:sz w:val="28"/>
        </w:rPr>
        <w:t xml:space="preserve">
1305 1 4 1  Резидент банктерге берілген теңгемен қаржылық лизинг </w:t>
      </w:r>
      <w:r>
        <w:br/>
      </w:r>
      <w:r>
        <w:rPr>
          <w:rFonts w:ascii="Times New Roman"/>
          <w:b w:val="false"/>
          <w:i w:val="false"/>
          <w:color w:val="000000"/>
          <w:sz w:val="28"/>
        </w:rPr>
        <w:t xml:space="preserve">
1305 1 4 2  Резидент банктерге берілген ЕАВ-дағы қаржылық лизинг </w:t>
      </w:r>
      <w:r>
        <w:br/>
      </w:r>
      <w:r>
        <w:rPr>
          <w:rFonts w:ascii="Times New Roman"/>
          <w:b w:val="false"/>
          <w:i w:val="false"/>
          <w:color w:val="000000"/>
          <w:sz w:val="28"/>
        </w:rPr>
        <w:t xml:space="preserve">
1305 1 4 3  Резидент банктерге берілген ВБТ-дегі қаржылық лизинг </w:t>
      </w:r>
      <w:r>
        <w:br/>
      </w:r>
      <w:r>
        <w:rPr>
          <w:rFonts w:ascii="Times New Roman"/>
          <w:b w:val="false"/>
          <w:i w:val="false"/>
          <w:color w:val="000000"/>
          <w:sz w:val="28"/>
        </w:rPr>
        <w:t xml:space="preserve">
1305 2 4 1  Резидент емес банктерге берілген теңгемен қаржылық </w:t>
      </w:r>
      <w:r>
        <w:br/>
      </w:r>
      <w:r>
        <w:rPr>
          <w:rFonts w:ascii="Times New Roman"/>
          <w:b w:val="false"/>
          <w:i w:val="false"/>
          <w:color w:val="000000"/>
          <w:sz w:val="28"/>
        </w:rPr>
        <w:t xml:space="preserve">
           лизинг </w:t>
      </w:r>
      <w:r>
        <w:br/>
      </w:r>
      <w:r>
        <w:rPr>
          <w:rFonts w:ascii="Times New Roman"/>
          <w:b w:val="false"/>
          <w:i w:val="false"/>
          <w:color w:val="000000"/>
          <w:sz w:val="28"/>
        </w:rPr>
        <w:t xml:space="preserve">
1305 2 4 2  Резидент емес банктерге берілген ЕАВ-дағы қаржылық </w:t>
      </w:r>
      <w:r>
        <w:br/>
      </w:r>
      <w:r>
        <w:rPr>
          <w:rFonts w:ascii="Times New Roman"/>
          <w:b w:val="false"/>
          <w:i w:val="false"/>
          <w:color w:val="000000"/>
          <w:sz w:val="28"/>
        </w:rPr>
        <w:t xml:space="preserve">
           лизинг </w:t>
      </w:r>
      <w:r>
        <w:br/>
      </w:r>
      <w:r>
        <w:rPr>
          <w:rFonts w:ascii="Times New Roman"/>
          <w:b w:val="false"/>
          <w:i w:val="false"/>
          <w:color w:val="000000"/>
          <w:sz w:val="28"/>
        </w:rPr>
        <w:t xml:space="preserve">
1305 2 4 3  Резидент емес банктерге берілген ВБТ-дегі қаржылық </w:t>
      </w:r>
      <w:r>
        <w:br/>
      </w:r>
      <w:r>
        <w:rPr>
          <w:rFonts w:ascii="Times New Roman"/>
          <w:b w:val="false"/>
          <w:i w:val="false"/>
          <w:color w:val="000000"/>
          <w:sz w:val="28"/>
        </w:rPr>
        <w:t xml:space="preserve">
           лизинг      </w:t>
      </w:r>
      <w:r>
        <w:br/>
      </w:r>
      <w:r>
        <w:rPr>
          <w:rFonts w:ascii="Times New Roman"/>
          <w:b w:val="false"/>
          <w:i w:val="false"/>
          <w:color w:val="000000"/>
          <w:sz w:val="28"/>
        </w:rPr>
        <w:t xml:space="preserve">
1306 0 0 0  Заемдары бойынша басқа банктердің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1306 1 4 1  Теңгедегі заемдары бойынша резидент банктердің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1306 1 4 2  ЕАВ-дағы заемдары бойынша резидент банктердің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1306 1 4 3  ВБТ-дегі заемдары бойынша резидент банктердің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1306 2 3 1  Теңгедегі заемдары бойынша шетелдік резидент емес </w:t>
      </w:r>
      <w:r>
        <w:br/>
      </w:r>
      <w:r>
        <w:rPr>
          <w:rFonts w:ascii="Times New Roman"/>
          <w:b w:val="false"/>
          <w:i w:val="false"/>
          <w:color w:val="000000"/>
          <w:sz w:val="28"/>
        </w:rPr>
        <w:t xml:space="preserve">
           орталық банктердің мерзімі өткен берешегі </w:t>
      </w:r>
      <w:r>
        <w:br/>
      </w:r>
      <w:r>
        <w:rPr>
          <w:rFonts w:ascii="Times New Roman"/>
          <w:b w:val="false"/>
          <w:i w:val="false"/>
          <w:color w:val="000000"/>
          <w:sz w:val="28"/>
        </w:rPr>
        <w:t xml:space="preserve">
1306 2 3 2  ЕАВ-дағы заемдары бойынша шетелдік резидент емес </w:t>
      </w:r>
      <w:r>
        <w:br/>
      </w:r>
      <w:r>
        <w:rPr>
          <w:rFonts w:ascii="Times New Roman"/>
          <w:b w:val="false"/>
          <w:i w:val="false"/>
          <w:color w:val="000000"/>
          <w:sz w:val="28"/>
        </w:rPr>
        <w:t xml:space="preserve">
           орталық банктердің мерзімі өткен берешегі </w:t>
      </w:r>
      <w:r>
        <w:br/>
      </w:r>
      <w:r>
        <w:rPr>
          <w:rFonts w:ascii="Times New Roman"/>
          <w:b w:val="false"/>
          <w:i w:val="false"/>
          <w:color w:val="000000"/>
          <w:sz w:val="28"/>
        </w:rPr>
        <w:t xml:space="preserve">
1306 2 3 3  ВБТ-дегі заемдары бойынша шетелдік резидент емес </w:t>
      </w:r>
      <w:r>
        <w:br/>
      </w:r>
      <w:r>
        <w:rPr>
          <w:rFonts w:ascii="Times New Roman"/>
          <w:b w:val="false"/>
          <w:i w:val="false"/>
          <w:color w:val="000000"/>
          <w:sz w:val="28"/>
        </w:rPr>
        <w:t xml:space="preserve">
           орталық банктердің мерзімі өткен берешегі </w:t>
      </w:r>
      <w:r>
        <w:br/>
      </w:r>
      <w:r>
        <w:rPr>
          <w:rFonts w:ascii="Times New Roman"/>
          <w:b w:val="false"/>
          <w:i w:val="false"/>
          <w:color w:val="000000"/>
          <w:sz w:val="28"/>
        </w:rPr>
        <w:t xml:space="preserve">
1306 2 4 1  Теңгедегі заемдары бойынша резидент емес банктердің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1306 2 4 2  ЕАВ-дағы заемдары бойынша резидент емес банктердің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1306 2 4 3  ВБТ-дегі заемдары бойынша резидент емес банктердің </w:t>
      </w:r>
      <w:r>
        <w:br/>
      </w:r>
      <w:r>
        <w:rPr>
          <w:rFonts w:ascii="Times New Roman"/>
          <w:b w:val="false"/>
          <w:i w:val="false"/>
          <w:color w:val="000000"/>
          <w:sz w:val="28"/>
        </w:rPr>
        <w:t xml:space="preserve">
           мерзімі өткен берешегі </w:t>
      </w:r>
    </w:p>
    <w:p>
      <w:pPr>
        <w:spacing w:after="0"/>
        <w:ind w:left="0"/>
        <w:jc w:val="both"/>
      </w:pPr>
      <w:r>
        <w:rPr>
          <w:rFonts w:ascii="Times New Roman"/>
          <w:b w:val="false"/>
          <w:i w:val="false"/>
          <w:color w:val="000000"/>
          <w:sz w:val="28"/>
        </w:rPr>
        <w:t xml:space="preserve">1309 0 0 0  Қаржы лизингі бойынша басқа банктердің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1309 1 4 1  Резидент банктерге берілген теңгедегі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1 4 2  Резидент банктерге берілген ЕАВ-дағы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1 4 3  Резидент банктерге берілген ВБТ-дегі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2 4 1  Резидент емес банктерге берілген теңгедегі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1309 2 4 2  Резидент емес банктерге берілген ЕАВ-дағы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1309 2 4 3  Резидент емес банктерге берілген ВБТ-дегі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1310 0 0 0  Басқа банктерге берілген заемның құнын оң түзету шоты </w:t>
      </w:r>
      <w:r>
        <w:br/>
      </w:r>
      <w:r>
        <w:rPr>
          <w:rFonts w:ascii="Times New Roman"/>
          <w:b w:val="false"/>
          <w:i w:val="false"/>
          <w:color w:val="000000"/>
          <w:sz w:val="28"/>
        </w:rPr>
        <w:t xml:space="preserve">
1311 0 0 0  Басқа банктерге берілген заемның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1312 0 0 0  Басқа банктерге берілген заемдар бойынша дисконт </w:t>
      </w:r>
      <w:r>
        <w:br/>
      </w:r>
      <w:r>
        <w:rPr>
          <w:rFonts w:ascii="Times New Roman"/>
          <w:b w:val="false"/>
          <w:i w:val="false"/>
          <w:color w:val="000000"/>
          <w:sz w:val="28"/>
        </w:rPr>
        <w:t xml:space="preserve">
1313 0 0 0  Басқа банктерге берілген заемдар бойынша сыйлықақы </w:t>
      </w:r>
      <w:r>
        <w:br/>
      </w:r>
      <w:r>
        <w:rPr>
          <w:rFonts w:ascii="Times New Roman"/>
          <w:b w:val="false"/>
          <w:i w:val="false"/>
          <w:color w:val="000000"/>
          <w:sz w:val="28"/>
        </w:rPr>
        <w:t xml:space="preserve">
1319 0 0 0  Басқа банктерге берілген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1319 1 0 1  Басқа банктерге берілген теңгедегі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1319 1 0 2  Басқа банктерге берілген ЕАВ-ғы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1319 1 0 3  Басқа банктерге берілген ВБТ-ғы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1319 201    Басқа банктерге теңгеде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1319 202    Басқа банктерге ЕАВ-да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1319 203    Басқа банктерге ВБТ-те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1320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мен қаржы </w:t>
      </w:r>
      <w:r>
        <w:br/>
      </w:r>
      <w:r>
        <w:rPr>
          <w:rFonts w:ascii="Times New Roman"/>
          <w:b w:val="false"/>
          <w:i w:val="false"/>
          <w:color w:val="000000"/>
          <w:sz w:val="28"/>
        </w:rPr>
        <w:t xml:space="preserve">
           лизингтері </w:t>
      </w:r>
      <w:r>
        <w:br/>
      </w:r>
      <w:r>
        <w:rPr>
          <w:rFonts w:ascii="Times New Roman"/>
          <w:b w:val="false"/>
          <w:i w:val="false"/>
          <w:color w:val="000000"/>
          <w:sz w:val="28"/>
        </w:rPr>
        <w:t xml:space="preserve">
1321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овердрафт заемдары </w:t>
      </w:r>
      <w:r>
        <w:br/>
      </w:r>
      <w:r>
        <w:rPr>
          <w:rFonts w:ascii="Times New Roman"/>
          <w:b w:val="false"/>
          <w:i w:val="false"/>
          <w:color w:val="000000"/>
          <w:sz w:val="28"/>
        </w:rPr>
        <w:t xml:space="preserve">
1321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1322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қысқа мерзімді заемдар </w:t>
      </w:r>
      <w:r>
        <w:br/>
      </w:r>
      <w:r>
        <w:rPr>
          <w:rFonts w:ascii="Times New Roman"/>
          <w:b w:val="false"/>
          <w:i w:val="false"/>
          <w:color w:val="000000"/>
          <w:sz w:val="28"/>
        </w:rPr>
        <w:t xml:space="preserve">
1322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1323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ұзақ мерзімді заемдар </w:t>
      </w:r>
      <w:r>
        <w:br/>
      </w:r>
      <w:r>
        <w:rPr>
          <w:rFonts w:ascii="Times New Roman"/>
          <w:b w:val="false"/>
          <w:i w:val="false"/>
          <w:color w:val="000000"/>
          <w:sz w:val="28"/>
        </w:rPr>
        <w:t xml:space="preserve">
1323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1323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1324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оң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1325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1326  0 0 0 Банк операцияларының жекелеген түрлерін жүзеге асыратын </w:t>
      </w:r>
      <w:r>
        <w:br/>
      </w:r>
      <w:r>
        <w:rPr>
          <w:rFonts w:ascii="Times New Roman"/>
          <w:b w:val="false"/>
          <w:i w:val="false"/>
          <w:color w:val="000000"/>
          <w:sz w:val="28"/>
        </w:rPr>
        <w:t xml:space="preserve">
           ұйымдарға қаржы лизингі </w:t>
      </w:r>
      <w:r>
        <w:br/>
      </w:r>
      <w:r>
        <w:rPr>
          <w:rFonts w:ascii="Times New Roman"/>
          <w:b w:val="false"/>
          <w:i w:val="false"/>
          <w:color w:val="000000"/>
          <w:sz w:val="28"/>
        </w:rPr>
        <w:t xml:space="preserve">
1326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қаржы лизингі </w:t>
      </w:r>
      <w:r>
        <w:br/>
      </w:r>
      <w:r>
        <w:rPr>
          <w:rFonts w:ascii="Times New Roman"/>
          <w:b w:val="false"/>
          <w:i w:val="false"/>
          <w:color w:val="000000"/>
          <w:sz w:val="28"/>
        </w:rPr>
        <w:t xml:space="preserve">
1326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қаржы лизингі </w:t>
      </w:r>
      <w:r>
        <w:br/>
      </w:r>
      <w:r>
        <w:rPr>
          <w:rFonts w:ascii="Times New Roman"/>
          <w:b w:val="false"/>
          <w:i w:val="false"/>
          <w:color w:val="000000"/>
          <w:sz w:val="28"/>
        </w:rPr>
        <w:t xml:space="preserve">
1326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қаржы лизингі </w:t>
      </w:r>
      <w:r>
        <w:br/>
      </w:r>
      <w:r>
        <w:rPr>
          <w:rFonts w:ascii="Times New Roman"/>
          <w:b w:val="false"/>
          <w:i w:val="false"/>
          <w:color w:val="000000"/>
          <w:sz w:val="28"/>
        </w:rPr>
        <w:t xml:space="preserve">
1326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1326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қаржы лизингі </w:t>
      </w:r>
      <w:r>
        <w:br/>
      </w:r>
      <w:r>
        <w:rPr>
          <w:rFonts w:ascii="Times New Roman"/>
          <w:b w:val="false"/>
          <w:i w:val="false"/>
          <w:color w:val="000000"/>
          <w:sz w:val="28"/>
        </w:rPr>
        <w:t xml:space="preserve">
1326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қаржы лизингі </w:t>
      </w:r>
      <w:r>
        <w:br/>
      </w:r>
      <w:r>
        <w:rPr>
          <w:rFonts w:ascii="Times New Roman"/>
          <w:b w:val="false"/>
          <w:i w:val="false"/>
          <w:color w:val="000000"/>
          <w:sz w:val="28"/>
        </w:rPr>
        <w:t xml:space="preserve">
1327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1327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заемдар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1327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1328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1328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1328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1328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1329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1329 1 0 1 Банк операцияларының жекелеген түрлерін жүзеге асыратын </w:t>
      </w:r>
      <w:r>
        <w:br/>
      </w:r>
      <w:r>
        <w:rPr>
          <w:rFonts w:ascii="Times New Roman"/>
          <w:b w:val="false"/>
          <w:i w:val="false"/>
          <w:color w:val="000000"/>
          <w:sz w:val="28"/>
        </w:rPr>
        <w:t xml:space="preserve">
           ұйымдарға берілген теңгедегі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1329 1 0 2 Банк операцияларының жекелеген түрлерін жүзеге асыратын </w:t>
      </w:r>
      <w:r>
        <w:br/>
      </w:r>
      <w:r>
        <w:rPr>
          <w:rFonts w:ascii="Times New Roman"/>
          <w:b w:val="false"/>
          <w:i w:val="false"/>
          <w:color w:val="000000"/>
          <w:sz w:val="28"/>
        </w:rPr>
        <w:t xml:space="preserve">
           ұйымдарға берілген ЕАВ-ғы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1329 1 0 3 Банк операцияларының жекелеген түрлерін жүзеге асыратын </w:t>
      </w:r>
      <w:r>
        <w:br/>
      </w:r>
      <w:r>
        <w:rPr>
          <w:rFonts w:ascii="Times New Roman"/>
          <w:b w:val="false"/>
          <w:i w:val="false"/>
          <w:color w:val="000000"/>
          <w:sz w:val="28"/>
        </w:rPr>
        <w:t xml:space="preserve">
           ұйымдарға берілген ВБТ-ғы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1329 201   Банк операцияларының жекелеген түрлерін жүзеге </w:t>
      </w:r>
      <w:r>
        <w:br/>
      </w:r>
      <w:r>
        <w:rPr>
          <w:rFonts w:ascii="Times New Roman"/>
          <w:b w:val="false"/>
          <w:i w:val="false"/>
          <w:color w:val="000000"/>
          <w:sz w:val="28"/>
        </w:rPr>
        <w:t xml:space="preserve">
           асыратын ұйымдарға теңгеде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1329 202   Банк операцияларының жекелеген түрлерін жүзеге </w:t>
      </w:r>
      <w:r>
        <w:br/>
      </w:r>
      <w:r>
        <w:rPr>
          <w:rFonts w:ascii="Times New Roman"/>
          <w:b w:val="false"/>
          <w:i w:val="false"/>
          <w:color w:val="000000"/>
          <w:sz w:val="28"/>
        </w:rPr>
        <w:t xml:space="preserve">
           асыратын ұйымдарға ЕАВ-да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1329 203   Банк операцияларының жекелеген түрлерін жүзеге </w:t>
      </w:r>
      <w:r>
        <w:br/>
      </w:r>
      <w:r>
        <w:rPr>
          <w:rFonts w:ascii="Times New Roman"/>
          <w:b w:val="false"/>
          <w:i w:val="false"/>
          <w:color w:val="000000"/>
          <w:sz w:val="28"/>
        </w:rPr>
        <w:t xml:space="preserve">
           асыратын ұйымдарға ВБТ-де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1330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бойынша дисконт </w:t>
      </w:r>
      <w:r>
        <w:br/>
      </w:r>
      <w:r>
        <w:rPr>
          <w:rFonts w:ascii="Times New Roman"/>
          <w:b w:val="false"/>
          <w:i w:val="false"/>
          <w:color w:val="000000"/>
          <w:sz w:val="28"/>
        </w:rPr>
        <w:t xml:space="preserve">
1331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r>
        <w:br/>
      </w:r>
      <w:r>
        <w:rPr>
          <w:rFonts w:ascii="Times New Roman"/>
          <w:b w:val="false"/>
          <w:i w:val="false"/>
          <w:color w:val="000000"/>
          <w:sz w:val="28"/>
        </w:rPr>
        <w:t xml:space="preserve">
1350        Филиалдармен есеп айырысуы </w:t>
      </w:r>
      <w:r>
        <w:br/>
      </w:r>
      <w:r>
        <w:rPr>
          <w:rFonts w:ascii="Times New Roman"/>
          <w:b w:val="false"/>
          <w:i w:val="false"/>
          <w:color w:val="000000"/>
          <w:sz w:val="28"/>
        </w:rPr>
        <w:t xml:space="preserve">
1351 0 0 0  Бас офисімен есеп айырысуы </w:t>
      </w:r>
      <w:r>
        <w:br/>
      </w:r>
      <w:r>
        <w:rPr>
          <w:rFonts w:ascii="Times New Roman"/>
          <w:b w:val="false"/>
          <w:i w:val="false"/>
          <w:color w:val="000000"/>
          <w:sz w:val="28"/>
        </w:rPr>
        <w:t xml:space="preserve">
1351 1 4 1  Бас офисімен теңгемен есеп айырысуы      </w:t>
      </w:r>
      <w:r>
        <w:br/>
      </w:r>
      <w:r>
        <w:rPr>
          <w:rFonts w:ascii="Times New Roman"/>
          <w:b w:val="false"/>
          <w:i w:val="false"/>
          <w:color w:val="000000"/>
          <w:sz w:val="28"/>
        </w:rPr>
        <w:t xml:space="preserve">
1351 1 4 2  Бас офисімен ЕАВ-мен есеп айырысуы      </w:t>
      </w:r>
      <w:r>
        <w:br/>
      </w:r>
      <w:r>
        <w:rPr>
          <w:rFonts w:ascii="Times New Roman"/>
          <w:b w:val="false"/>
          <w:i w:val="false"/>
          <w:color w:val="000000"/>
          <w:sz w:val="28"/>
        </w:rPr>
        <w:t xml:space="preserve">
1351 1 4 3  Бас офисімен ВБТ-мен есеп айырысуы      </w:t>
      </w:r>
      <w:r>
        <w:br/>
      </w:r>
      <w:r>
        <w:rPr>
          <w:rFonts w:ascii="Times New Roman"/>
          <w:b w:val="false"/>
          <w:i w:val="false"/>
          <w:color w:val="000000"/>
          <w:sz w:val="28"/>
        </w:rPr>
        <w:t xml:space="preserve">
1352 0 0 0  Жергілікті филиалдармен есеп айырысуы       </w:t>
      </w:r>
      <w:r>
        <w:br/>
      </w:r>
      <w:r>
        <w:rPr>
          <w:rFonts w:ascii="Times New Roman"/>
          <w:b w:val="false"/>
          <w:i w:val="false"/>
          <w:color w:val="000000"/>
          <w:sz w:val="28"/>
        </w:rPr>
        <w:t xml:space="preserve">
1352 1 4 1  Жергілікті филиалдармен теңгемен есеп айырысуы </w:t>
      </w:r>
      <w:r>
        <w:br/>
      </w:r>
      <w:r>
        <w:rPr>
          <w:rFonts w:ascii="Times New Roman"/>
          <w:b w:val="false"/>
          <w:i w:val="false"/>
          <w:color w:val="000000"/>
          <w:sz w:val="28"/>
        </w:rPr>
        <w:t xml:space="preserve">
1352 1 4 2  Жергілікті филиалдармен ЕАВ-мен есеп айырысуы </w:t>
      </w:r>
      <w:r>
        <w:br/>
      </w:r>
      <w:r>
        <w:rPr>
          <w:rFonts w:ascii="Times New Roman"/>
          <w:b w:val="false"/>
          <w:i w:val="false"/>
          <w:color w:val="000000"/>
          <w:sz w:val="28"/>
        </w:rPr>
        <w:t xml:space="preserve">
1352 1 4 3  Жергілікті филиалдармен ВБТ-мен есеп айырысуы </w:t>
      </w:r>
      <w:r>
        <w:br/>
      </w:r>
      <w:r>
        <w:rPr>
          <w:rFonts w:ascii="Times New Roman"/>
          <w:b w:val="false"/>
          <w:i w:val="false"/>
          <w:color w:val="000000"/>
          <w:sz w:val="28"/>
        </w:rPr>
        <w:t xml:space="preserve">
1353 0 0 0  Шетелдік филиалдармен есеп айырысуы </w:t>
      </w:r>
      <w:r>
        <w:br/>
      </w:r>
      <w:r>
        <w:rPr>
          <w:rFonts w:ascii="Times New Roman"/>
          <w:b w:val="false"/>
          <w:i w:val="false"/>
          <w:color w:val="000000"/>
          <w:sz w:val="28"/>
        </w:rPr>
        <w:t xml:space="preserve">
1353 2 4 1  Шетелдік филиалдармен теңгемен есеп айырысуы </w:t>
      </w:r>
      <w:r>
        <w:br/>
      </w:r>
      <w:r>
        <w:rPr>
          <w:rFonts w:ascii="Times New Roman"/>
          <w:b w:val="false"/>
          <w:i w:val="false"/>
          <w:color w:val="000000"/>
          <w:sz w:val="28"/>
        </w:rPr>
        <w:t xml:space="preserve">
1353 2 4 2  Шетелдік филиалдармен ЕАВ-мен есеп айырысуы </w:t>
      </w:r>
      <w:r>
        <w:br/>
      </w:r>
      <w:r>
        <w:rPr>
          <w:rFonts w:ascii="Times New Roman"/>
          <w:b w:val="false"/>
          <w:i w:val="false"/>
          <w:color w:val="000000"/>
          <w:sz w:val="28"/>
        </w:rPr>
        <w:t xml:space="preserve">
1353 2 4 3  Шетелдік филиалдармен ВБТ-мен есеп айырысуы </w:t>
      </w:r>
      <w:r>
        <w:br/>
      </w:r>
      <w:r>
        <w:rPr>
          <w:rFonts w:ascii="Times New Roman"/>
          <w:b w:val="false"/>
          <w:i w:val="false"/>
          <w:color w:val="000000"/>
          <w:sz w:val="28"/>
        </w:rPr>
        <w:t xml:space="preserve">
1400        Клиенттерге талаптары </w:t>
      </w:r>
      <w:r>
        <w:br/>
      </w:r>
      <w:r>
        <w:rPr>
          <w:rFonts w:ascii="Times New Roman"/>
          <w:b w:val="false"/>
          <w:i w:val="false"/>
          <w:color w:val="000000"/>
          <w:sz w:val="28"/>
        </w:rPr>
        <w:t xml:space="preserve">
1401 0 0 0  Клиенттерге берілген офердрафт заемдары </w:t>
      </w:r>
      <w:r>
        <w:br/>
      </w:r>
      <w:r>
        <w:rPr>
          <w:rFonts w:ascii="Times New Roman"/>
          <w:b w:val="false"/>
          <w:i w:val="false"/>
          <w:color w:val="000000"/>
          <w:sz w:val="28"/>
        </w:rPr>
        <w:t xml:space="preserve">
1401 1 1 1  Қазақстан Республикасының Үкіметіне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1 2  Қазақстан Республикасының Үкіметіне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1 3  Қазақстан Республикасының Үкіметіне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овердрафт заемдары </w:t>
      </w:r>
      <w:r>
        <w:br/>
      </w:r>
      <w:r>
        <w:rPr>
          <w:rFonts w:ascii="Times New Roman"/>
          <w:b w:val="false"/>
          <w:i w:val="false"/>
          <w:color w:val="000000"/>
          <w:sz w:val="28"/>
        </w:rPr>
        <w:t xml:space="preserve">
1401 1 2 2  Қазақстан Республикасының жергілікті өкімет органдарына </w:t>
      </w:r>
      <w:r>
        <w:br/>
      </w:r>
      <w:r>
        <w:rPr>
          <w:rFonts w:ascii="Times New Roman"/>
          <w:b w:val="false"/>
          <w:i w:val="false"/>
          <w:color w:val="000000"/>
          <w:sz w:val="28"/>
        </w:rPr>
        <w:t xml:space="preserve">
           ЕАВ-мен берілген овердрафт заемдары </w:t>
      </w:r>
      <w:r>
        <w:br/>
      </w:r>
      <w:r>
        <w:rPr>
          <w:rFonts w:ascii="Times New Roman"/>
          <w:b w:val="false"/>
          <w:i w:val="false"/>
          <w:color w:val="000000"/>
          <w:sz w:val="28"/>
        </w:rPr>
        <w:t xml:space="preserve">
1401 1 2 3  Қазақстан Республикасының жергілікті өкімет органдарына </w:t>
      </w:r>
      <w:r>
        <w:br/>
      </w:r>
      <w:r>
        <w:rPr>
          <w:rFonts w:ascii="Times New Roman"/>
          <w:b w:val="false"/>
          <w:i w:val="false"/>
          <w:color w:val="000000"/>
          <w:sz w:val="28"/>
        </w:rPr>
        <w:t xml:space="preserve">
           ВБТ-мен берілген овердрафт заемдары </w:t>
      </w:r>
      <w:r>
        <w:br/>
      </w:r>
      <w:r>
        <w:rPr>
          <w:rFonts w:ascii="Times New Roman"/>
          <w:b w:val="false"/>
          <w:i w:val="false"/>
          <w:color w:val="000000"/>
          <w:sz w:val="28"/>
        </w:rPr>
        <w:t xml:space="preserve">
1401 1 5 1 Өзге қаржы ұйымдары-резиденттерге берілген теңгедегі </w:t>
      </w:r>
      <w:r>
        <w:br/>
      </w:r>
      <w:r>
        <w:rPr>
          <w:rFonts w:ascii="Times New Roman"/>
          <w:b w:val="false"/>
          <w:i w:val="false"/>
          <w:color w:val="000000"/>
          <w:sz w:val="28"/>
        </w:rPr>
        <w:t xml:space="preserve">
           овердрафт заемдар </w:t>
      </w:r>
      <w:r>
        <w:br/>
      </w:r>
      <w:r>
        <w:rPr>
          <w:rFonts w:ascii="Times New Roman"/>
          <w:b w:val="false"/>
          <w:i w:val="false"/>
          <w:color w:val="000000"/>
          <w:sz w:val="28"/>
        </w:rPr>
        <w:t xml:space="preserve">
1401 1 5 2 Өзге қаржы ұйымдары-резиденттерге берілген ЕАВ-ғы </w:t>
      </w:r>
      <w:r>
        <w:br/>
      </w:r>
      <w:r>
        <w:rPr>
          <w:rFonts w:ascii="Times New Roman"/>
          <w:b w:val="false"/>
          <w:i w:val="false"/>
          <w:color w:val="000000"/>
          <w:sz w:val="28"/>
        </w:rPr>
        <w:t xml:space="preserve">
           овердрафт заемдар </w:t>
      </w:r>
      <w:r>
        <w:br/>
      </w:r>
      <w:r>
        <w:rPr>
          <w:rFonts w:ascii="Times New Roman"/>
          <w:b w:val="false"/>
          <w:i w:val="false"/>
          <w:color w:val="000000"/>
          <w:sz w:val="28"/>
        </w:rPr>
        <w:t xml:space="preserve">
1401 1 5 3 Өзге қаржы ұйымдары-резиденттерге берілген ВБТ-ғы </w:t>
      </w:r>
      <w:r>
        <w:br/>
      </w:r>
      <w:r>
        <w:rPr>
          <w:rFonts w:ascii="Times New Roman"/>
          <w:b w:val="false"/>
          <w:i w:val="false"/>
          <w:color w:val="000000"/>
          <w:sz w:val="28"/>
        </w:rPr>
        <w:t xml:space="preserve">
           овердрафт заемдар </w:t>
      </w:r>
      <w:r>
        <w:br/>
      </w:r>
      <w:r>
        <w:rPr>
          <w:rFonts w:ascii="Times New Roman"/>
          <w:b w:val="false"/>
          <w:i w:val="false"/>
          <w:color w:val="000000"/>
          <w:sz w:val="28"/>
        </w:rPr>
        <w:t xml:space="preserve">
1401 1 6 1  Мемлекеттік қаржылық емес резидент ұйымдарға теңгемен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6 2  Мемлекеттік қаржылық емес резидент ұйымдарға ЕАВ-мен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6 3  Мемлекеттік қаржылық емес резидент ұйымдарға ВБТ-мен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1 7 1  Мемлекеттік емес қаржылық емес резидент ұйымдарға </w:t>
      </w:r>
      <w:r>
        <w:br/>
      </w:r>
      <w:r>
        <w:rPr>
          <w:rFonts w:ascii="Times New Roman"/>
          <w:b w:val="false"/>
          <w:i w:val="false"/>
          <w:color w:val="000000"/>
          <w:sz w:val="28"/>
        </w:rPr>
        <w:t xml:space="preserve">
           теңгемен берілген овердрафт заемдары </w:t>
      </w:r>
      <w:r>
        <w:br/>
      </w:r>
      <w:r>
        <w:rPr>
          <w:rFonts w:ascii="Times New Roman"/>
          <w:b w:val="false"/>
          <w:i w:val="false"/>
          <w:color w:val="000000"/>
          <w:sz w:val="28"/>
        </w:rPr>
        <w:t xml:space="preserve">
1401 1 7 2  Мемлекеттік емес қаржылық емес резидент ұйымдарға </w:t>
      </w:r>
      <w:r>
        <w:br/>
      </w:r>
      <w:r>
        <w:rPr>
          <w:rFonts w:ascii="Times New Roman"/>
          <w:b w:val="false"/>
          <w:i w:val="false"/>
          <w:color w:val="000000"/>
          <w:sz w:val="28"/>
        </w:rPr>
        <w:t xml:space="preserve">
           ЕАВ-мен берілген овердрафт заемдары </w:t>
      </w:r>
      <w:r>
        <w:br/>
      </w:r>
      <w:r>
        <w:rPr>
          <w:rFonts w:ascii="Times New Roman"/>
          <w:b w:val="false"/>
          <w:i w:val="false"/>
          <w:color w:val="000000"/>
          <w:sz w:val="28"/>
        </w:rPr>
        <w:t xml:space="preserve">
1401 1 7 3  Мемлекеттік емес қаржылық емес резидент ұйымдарға </w:t>
      </w:r>
      <w:r>
        <w:br/>
      </w:r>
      <w:r>
        <w:rPr>
          <w:rFonts w:ascii="Times New Roman"/>
          <w:b w:val="false"/>
          <w:i w:val="false"/>
          <w:color w:val="000000"/>
          <w:sz w:val="28"/>
        </w:rPr>
        <w:t xml:space="preserve">
           ВБТ-мен берілген овердрафт заемдары </w:t>
      </w:r>
      <w:r>
        <w:br/>
      </w:r>
      <w:r>
        <w:rPr>
          <w:rFonts w:ascii="Times New Roman"/>
          <w:b w:val="false"/>
          <w:i w:val="false"/>
          <w:color w:val="000000"/>
          <w:sz w:val="28"/>
        </w:rPr>
        <w:t xml:space="preserve">
1401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овердрафт заемдары </w:t>
      </w:r>
      <w:r>
        <w:br/>
      </w:r>
      <w:r>
        <w:rPr>
          <w:rFonts w:ascii="Times New Roman"/>
          <w:b w:val="false"/>
          <w:i w:val="false"/>
          <w:color w:val="000000"/>
          <w:sz w:val="28"/>
        </w:rPr>
        <w:t xml:space="preserve">
1401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овердрафт заемдары </w:t>
      </w:r>
      <w:r>
        <w:br/>
      </w:r>
      <w:r>
        <w:rPr>
          <w:rFonts w:ascii="Times New Roman"/>
          <w:b w:val="false"/>
          <w:i w:val="false"/>
          <w:color w:val="000000"/>
          <w:sz w:val="28"/>
        </w:rPr>
        <w:t xml:space="preserve">
1401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овердрафт заемдары </w:t>
      </w:r>
      <w:r>
        <w:br/>
      </w:r>
      <w:r>
        <w:rPr>
          <w:rFonts w:ascii="Times New Roman"/>
          <w:b w:val="false"/>
          <w:i w:val="false"/>
          <w:color w:val="000000"/>
          <w:sz w:val="28"/>
        </w:rPr>
        <w:t xml:space="preserve">
1401 1 9 1  Үй шаруашылықтарына-резиденттерге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9 2  Үй шаруашылықтарына-резиденттерге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1 9 3  Үй шаруашылықтарына-резиденттерге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1  Шетелдік мемлекеттің үкіметіне теңгемен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2  Шетелдік мемлекеттің үкіметіне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1 3  Шетелдік мемлекеттің  үкіметіне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2 1  Шетелдік мемлекеттің жергілікті өкімет органдарына </w:t>
      </w:r>
      <w:r>
        <w:br/>
      </w:r>
      <w:r>
        <w:rPr>
          <w:rFonts w:ascii="Times New Roman"/>
          <w:b w:val="false"/>
          <w:i w:val="false"/>
          <w:color w:val="000000"/>
          <w:sz w:val="28"/>
        </w:rPr>
        <w:t xml:space="preserve">
           теңгемен берілген овердрафт заемдары       </w:t>
      </w:r>
      <w:r>
        <w:br/>
      </w:r>
      <w:r>
        <w:rPr>
          <w:rFonts w:ascii="Times New Roman"/>
          <w:b w:val="false"/>
          <w:i w:val="false"/>
          <w:color w:val="000000"/>
          <w:sz w:val="28"/>
        </w:rPr>
        <w:t xml:space="preserve">
1401 2 2 2  Шетелдік мемлекеттің жергілікті өкімет органдарына </w:t>
      </w:r>
      <w:r>
        <w:br/>
      </w:r>
      <w:r>
        <w:rPr>
          <w:rFonts w:ascii="Times New Roman"/>
          <w:b w:val="false"/>
          <w:i w:val="false"/>
          <w:color w:val="000000"/>
          <w:sz w:val="28"/>
        </w:rPr>
        <w:t xml:space="preserve">
           ЕАВ-мен берілген овердрафт заемдары       </w:t>
      </w:r>
      <w:r>
        <w:br/>
      </w:r>
      <w:r>
        <w:rPr>
          <w:rFonts w:ascii="Times New Roman"/>
          <w:b w:val="false"/>
          <w:i w:val="false"/>
          <w:color w:val="000000"/>
          <w:sz w:val="28"/>
        </w:rPr>
        <w:t xml:space="preserve">
1401 2 2 3  Шетелдік мемлекеттің жергілікті өкімет органдарына </w:t>
      </w:r>
      <w:r>
        <w:br/>
      </w:r>
      <w:r>
        <w:rPr>
          <w:rFonts w:ascii="Times New Roman"/>
          <w:b w:val="false"/>
          <w:i w:val="false"/>
          <w:color w:val="000000"/>
          <w:sz w:val="28"/>
        </w:rPr>
        <w:t xml:space="preserve">
           ВБТ-мен берілген овердрафт заемдары       </w:t>
      </w:r>
      <w:r>
        <w:br/>
      </w:r>
      <w:r>
        <w:rPr>
          <w:rFonts w:ascii="Times New Roman"/>
          <w:b w:val="false"/>
          <w:i w:val="false"/>
          <w:color w:val="000000"/>
          <w:sz w:val="28"/>
        </w:rPr>
        <w:t xml:space="preserve">
1401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овердрафт заемдары </w:t>
      </w:r>
      <w:r>
        <w:br/>
      </w:r>
      <w:r>
        <w:rPr>
          <w:rFonts w:ascii="Times New Roman"/>
          <w:b w:val="false"/>
          <w:i w:val="false"/>
          <w:color w:val="000000"/>
          <w:sz w:val="28"/>
        </w:rPr>
        <w:t xml:space="preserve">
1401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овердрафт заемдары </w:t>
      </w:r>
      <w:r>
        <w:br/>
      </w:r>
      <w:r>
        <w:rPr>
          <w:rFonts w:ascii="Times New Roman"/>
          <w:b w:val="false"/>
          <w:i w:val="false"/>
          <w:color w:val="000000"/>
          <w:sz w:val="28"/>
        </w:rPr>
        <w:t xml:space="preserve">
1401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овердрафт заемдары </w:t>
      </w:r>
      <w:r>
        <w:br/>
      </w:r>
      <w:r>
        <w:rPr>
          <w:rFonts w:ascii="Times New Roman"/>
          <w:b w:val="false"/>
          <w:i w:val="false"/>
          <w:color w:val="000000"/>
          <w:sz w:val="28"/>
        </w:rPr>
        <w:t xml:space="preserve">
1401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овердрафт заемдары </w:t>
      </w:r>
      <w:r>
        <w:br/>
      </w:r>
      <w:r>
        <w:rPr>
          <w:rFonts w:ascii="Times New Roman"/>
          <w:b w:val="false"/>
          <w:i w:val="false"/>
          <w:color w:val="000000"/>
          <w:sz w:val="28"/>
        </w:rPr>
        <w:t xml:space="preserve">
1401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овердрафт заемдары </w:t>
      </w:r>
      <w:r>
        <w:br/>
      </w:r>
      <w:r>
        <w:rPr>
          <w:rFonts w:ascii="Times New Roman"/>
          <w:b w:val="false"/>
          <w:i w:val="false"/>
          <w:color w:val="000000"/>
          <w:sz w:val="28"/>
        </w:rPr>
        <w:t xml:space="preserve">
1401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овердрафт заемдары </w:t>
      </w:r>
      <w:r>
        <w:br/>
      </w:r>
      <w:r>
        <w:rPr>
          <w:rFonts w:ascii="Times New Roman"/>
          <w:b w:val="false"/>
          <w:i w:val="false"/>
          <w:color w:val="000000"/>
          <w:sz w:val="28"/>
        </w:rPr>
        <w:t xml:space="preserve">
1401 2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овердрафт заемдары </w:t>
      </w:r>
      <w:r>
        <w:br/>
      </w:r>
      <w:r>
        <w:rPr>
          <w:rFonts w:ascii="Times New Roman"/>
          <w:b w:val="false"/>
          <w:i w:val="false"/>
          <w:color w:val="000000"/>
          <w:sz w:val="28"/>
        </w:rPr>
        <w:t xml:space="preserve">
1401 2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овердрафт заемдары </w:t>
      </w:r>
      <w:r>
        <w:br/>
      </w:r>
      <w:r>
        <w:rPr>
          <w:rFonts w:ascii="Times New Roman"/>
          <w:b w:val="false"/>
          <w:i w:val="false"/>
          <w:color w:val="000000"/>
          <w:sz w:val="28"/>
        </w:rPr>
        <w:t xml:space="preserve">
1401 2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овердрафт заемдары </w:t>
      </w:r>
      <w:r>
        <w:br/>
      </w:r>
      <w:r>
        <w:rPr>
          <w:rFonts w:ascii="Times New Roman"/>
          <w:b w:val="false"/>
          <w:i w:val="false"/>
          <w:color w:val="000000"/>
          <w:sz w:val="28"/>
        </w:rPr>
        <w:t xml:space="preserve">
1401 2 9 1  Үй шаруашылықтарына-резидент еместерге теңгемен </w:t>
      </w:r>
      <w:r>
        <w:br/>
      </w:r>
      <w:r>
        <w:rPr>
          <w:rFonts w:ascii="Times New Roman"/>
          <w:b w:val="false"/>
          <w:i w:val="false"/>
          <w:color w:val="000000"/>
          <w:sz w:val="28"/>
        </w:rPr>
        <w:t xml:space="preserve">
           берілген овердрафт заемдары </w:t>
      </w:r>
      <w:r>
        <w:br/>
      </w:r>
      <w:r>
        <w:rPr>
          <w:rFonts w:ascii="Times New Roman"/>
          <w:b w:val="false"/>
          <w:i w:val="false"/>
          <w:color w:val="000000"/>
          <w:sz w:val="28"/>
        </w:rPr>
        <w:t xml:space="preserve">
1401 2 9 2  Үй шаруашылықтарына-резидент еместерге ЕАВ-мен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1401 2 9 3  Үй шаруашылықтарына-резидент еместерге ВБТ-мен берілген </w:t>
      </w:r>
      <w:r>
        <w:br/>
      </w:r>
      <w:r>
        <w:rPr>
          <w:rFonts w:ascii="Times New Roman"/>
          <w:b w:val="false"/>
          <w:i w:val="false"/>
          <w:color w:val="000000"/>
          <w:sz w:val="28"/>
        </w:rPr>
        <w:t xml:space="preserve">
           овердрафт заемдары </w:t>
      </w:r>
      <w:r>
        <w:br/>
      </w:r>
      <w:r>
        <w:rPr>
          <w:rFonts w:ascii="Times New Roman"/>
          <w:b w:val="false"/>
          <w:i w:val="false"/>
          <w:color w:val="000000"/>
          <w:sz w:val="28"/>
        </w:rPr>
        <w:t xml:space="preserve">
1403 0 0 0  Клиенттердің кредиттік карточкалары бойынша есепшоттар </w:t>
      </w:r>
      <w:r>
        <w:br/>
      </w:r>
      <w:r>
        <w:rPr>
          <w:rFonts w:ascii="Times New Roman"/>
          <w:b w:val="false"/>
          <w:i w:val="false"/>
          <w:color w:val="000000"/>
          <w:sz w:val="28"/>
        </w:rPr>
        <w:t xml:space="preserve">
1403 1 1 1  Қазақстан Республикасы Үкіметінің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1 1 2  Қазақстан Республикасы Үкіметінің ЕАВ-мен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1 1 3  Қазақстан Республикасы Үкіметінің ВБТ-мен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1 2 1  Қазақстан Республикасының жергілікті өкімет </w:t>
      </w:r>
      <w:r>
        <w:br/>
      </w:r>
      <w:r>
        <w:rPr>
          <w:rFonts w:ascii="Times New Roman"/>
          <w:b w:val="false"/>
          <w:i w:val="false"/>
          <w:color w:val="000000"/>
          <w:sz w:val="28"/>
        </w:rPr>
        <w:t xml:space="preserve">
           органдарының теңгемен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2 2  Қазақстан Республикасының жергілікті өкімет </w:t>
      </w:r>
      <w:r>
        <w:br/>
      </w:r>
      <w:r>
        <w:rPr>
          <w:rFonts w:ascii="Times New Roman"/>
          <w:b w:val="false"/>
          <w:i w:val="false"/>
          <w:color w:val="000000"/>
          <w:sz w:val="28"/>
        </w:rPr>
        <w:t xml:space="preserve">
           органдарының ЕАВ-мен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2 3  Қазақстан Республикасының жергілікті өкімет </w:t>
      </w:r>
      <w:r>
        <w:br/>
      </w:r>
      <w:r>
        <w:rPr>
          <w:rFonts w:ascii="Times New Roman"/>
          <w:b w:val="false"/>
          <w:i w:val="false"/>
          <w:color w:val="000000"/>
          <w:sz w:val="28"/>
        </w:rPr>
        <w:t xml:space="preserve">
           органдарының ВБТ-мен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3 1  Қазақстан Республикасы Ұлттық Банкінің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2  Қазақстан Республикасы Ұлттық Банкінің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3  Қазақстан Республикасы Ұлттық Банкінің ВБТ-мен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4 1  Банктердің теңгемен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4 2  Банктердің ЕАВ-мен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4 3  Банктердің ВБТ-мен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кредиттік карточкалар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кредиттік карточкалар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кредиттік карточкалар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6 1  Мемлекеттік қаржылық емес резидент ұйымдардың теңгемен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1403 1 6 2  Мемлекеттік қаржылық емес резидент ұйымдардың ЕАВ-мен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1403 1 6 3  Мемлекеттік қаржылық емес резидент ұйымдардың ВБТ-мен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1403 1 7 1  Мемлекеттік емес қаржылық емес резидент ұйымдардың </w:t>
      </w:r>
      <w:r>
        <w:br/>
      </w:r>
      <w:r>
        <w:rPr>
          <w:rFonts w:ascii="Times New Roman"/>
          <w:b w:val="false"/>
          <w:i w:val="false"/>
          <w:color w:val="000000"/>
          <w:sz w:val="28"/>
        </w:rPr>
        <w:t xml:space="preserve">
           теңгемен кредиттік карточкалары бойынша есепшоттары </w:t>
      </w:r>
      <w:r>
        <w:br/>
      </w:r>
      <w:r>
        <w:rPr>
          <w:rFonts w:ascii="Times New Roman"/>
          <w:b w:val="false"/>
          <w:i w:val="false"/>
          <w:color w:val="000000"/>
          <w:sz w:val="28"/>
        </w:rPr>
        <w:t xml:space="preserve">
1403 1 7 2  Мемлекеттік емес қаржылық емес резидент ұйымдардың </w:t>
      </w:r>
      <w:r>
        <w:br/>
      </w:r>
      <w:r>
        <w:rPr>
          <w:rFonts w:ascii="Times New Roman"/>
          <w:b w:val="false"/>
          <w:i w:val="false"/>
          <w:color w:val="000000"/>
          <w:sz w:val="28"/>
        </w:rPr>
        <w:t xml:space="preserve">
           ЕАВ-мен кредиттік карточкалары бойынша есепшоттары </w:t>
      </w:r>
      <w:r>
        <w:br/>
      </w:r>
      <w:r>
        <w:rPr>
          <w:rFonts w:ascii="Times New Roman"/>
          <w:b w:val="false"/>
          <w:i w:val="false"/>
          <w:color w:val="000000"/>
          <w:sz w:val="28"/>
        </w:rPr>
        <w:t xml:space="preserve">
1403 1 7 3  Мемлекеттік емес қаржылық емес резидент ұйымдардың </w:t>
      </w:r>
      <w:r>
        <w:br/>
      </w:r>
      <w:r>
        <w:rPr>
          <w:rFonts w:ascii="Times New Roman"/>
          <w:b w:val="false"/>
          <w:i w:val="false"/>
          <w:color w:val="000000"/>
          <w:sz w:val="28"/>
        </w:rPr>
        <w:t xml:space="preserve">
           ВБТ-мен кредиттік карточкалары бойынша есепшоттары </w:t>
      </w:r>
      <w:r>
        <w:br/>
      </w:r>
      <w:r>
        <w:rPr>
          <w:rFonts w:ascii="Times New Roman"/>
          <w:b w:val="false"/>
          <w:i w:val="false"/>
          <w:color w:val="000000"/>
          <w:sz w:val="28"/>
        </w:rPr>
        <w:t xml:space="preserve">
1403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1 9 1  Үй шаруашылықтарының-резиденттердің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1 9 2  Үй шаруашылықтарының-резиденттердің ЕАВ-мен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1 9 3  Үй шаруашылықтарының-резиденттердің ВБТ-мен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1 1  Шетелдік мемлекет үкіметінің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1 2  Шетелдік мемлекет үкіметінің ЕАВ-мен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1 3  Шетелдік мемлекет үкіметінің ВБТ-кредиттік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2 1  Шетелдік мемлекеттің жергілікті өкімет органдарының </w:t>
      </w:r>
      <w:r>
        <w:br/>
      </w:r>
      <w:r>
        <w:rPr>
          <w:rFonts w:ascii="Times New Roman"/>
          <w:b w:val="false"/>
          <w:i w:val="false"/>
          <w:color w:val="000000"/>
          <w:sz w:val="28"/>
        </w:rPr>
        <w:t xml:space="preserve">
           теңгемен кредиттік карточкалары бойынша есепшоттары </w:t>
      </w:r>
      <w:r>
        <w:br/>
      </w:r>
      <w:r>
        <w:rPr>
          <w:rFonts w:ascii="Times New Roman"/>
          <w:b w:val="false"/>
          <w:i w:val="false"/>
          <w:color w:val="000000"/>
          <w:sz w:val="28"/>
        </w:rPr>
        <w:t xml:space="preserve">
1403 2 2 2  Шетелдік мемлекеттің жергілікті өкімет органдарының </w:t>
      </w:r>
      <w:r>
        <w:br/>
      </w:r>
      <w:r>
        <w:rPr>
          <w:rFonts w:ascii="Times New Roman"/>
          <w:b w:val="false"/>
          <w:i w:val="false"/>
          <w:color w:val="000000"/>
          <w:sz w:val="28"/>
        </w:rPr>
        <w:t xml:space="preserve">
           ЕАВ-мен кредиттік карточкалары бойынша есепшоттары </w:t>
      </w:r>
      <w:r>
        <w:br/>
      </w:r>
      <w:r>
        <w:rPr>
          <w:rFonts w:ascii="Times New Roman"/>
          <w:b w:val="false"/>
          <w:i w:val="false"/>
          <w:color w:val="000000"/>
          <w:sz w:val="28"/>
        </w:rPr>
        <w:t xml:space="preserve">
1403 2 2 3  Шетелдік мемлекеттің жергілікті өкімет органдарының </w:t>
      </w:r>
      <w:r>
        <w:br/>
      </w:r>
      <w:r>
        <w:rPr>
          <w:rFonts w:ascii="Times New Roman"/>
          <w:b w:val="false"/>
          <w:i w:val="false"/>
          <w:color w:val="000000"/>
          <w:sz w:val="28"/>
        </w:rPr>
        <w:t xml:space="preserve">
           ВБТ-мен кредиттік карточкалары бойынша есепшоттары </w:t>
      </w:r>
      <w:r>
        <w:br/>
      </w:r>
      <w:r>
        <w:rPr>
          <w:rFonts w:ascii="Times New Roman"/>
          <w:b w:val="false"/>
          <w:i w:val="false"/>
          <w:color w:val="000000"/>
          <w:sz w:val="28"/>
        </w:rPr>
        <w:t xml:space="preserve">
1403 2 3 1  Шетелдік орталық банктің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2  Шетелдік орталық банктің ЕАВ-мен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3 3  Шетелдік орталық банктің ВБТ-мен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4 1  Резидент емес банктердің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4 2  Резидент емес банктердің ЕАВ-мен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4 3  Резидент емес банктердің ВБТ-кредиттік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6 1  Шетелдік мемлекеттің мемлекеттік қаржылық емес </w:t>
      </w:r>
      <w:r>
        <w:br/>
      </w:r>
      <w:r>
        <w:rPr>
          <w:rFonts w:ascii="Times New Roman"/>
          <w:b w:val="false"/>
          <w:i w:val="false"/>
          <w:color w:val="000000"/>
          <w:sz w:val="28"/>
        </w:rPr>
        <w:t xml:space="preserve">
           ұйымдарының теңгемен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6 2  Шетелдік мемлекеттің мемлекеттік қаржылық емес </w:t>
      </w:r>
      <w:r>
        <w:br/>
      </w:r>
      <w:r>
        <w:rPr>
          <w:rFonts w:ascii="Times New Roman"/>
          <w:b w:val="false"/>
          <w:i w:val="false"/>
          <w:color w:val="000000"/>
          <w:sz w:val="28"/>
        </w:rPr>
        <w:t xml:space="preserve">
           ұйымдарының ЕАВ-мен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6 3  Шетелдік мемлекеттің мемлекеттік қаржылық емес </w:t>
      </w:r>
      <w:r>
        <w:br/>
      </w:r>
      <w:r>
        <w:rPr>
          <w:rFonts w:ascii="Times New Roman"/>
          <w:b w:val="false"/>
          <w:i w:val="false"/>
          <w:color w:val="000000"/>
          <w:sz w:val="28"/>
        </w:rPr>
        <w:t xml:space="preserve">
           ұйымдарының ВБТ-мен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7 2  Шетелдік мемлекеттің мемлекеттік емес қаржылық емес </w:t>
      </w:r>
      <w:r>
        <w:br/>
      </w:r>
      <w:r>
        <w:rPr>
          <w:rFonts w:ascii="Times New Roman"/>
          <w:b w:val="false"/>
          <w:i w:val="false"/>
          <w:color w:val="000000"/>
          <w:sz w:val="28"/>
        </w:rPr>
        <w:t xml:space="preserve">
           ұйымдарының ЕАВ-мен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7 3  Шетелдік мемлекеттің мемлекеттік емес қаржылық емес </w:t>
      </w:r>
      <w:r>
        <w:br/>
      </w:r>
      <w:r>
        <w:rPr>
          <w:rFonts w:ascii="Times New Roman"/>
          <w:b w:val="false"/>
          <w:i w:val="false"/>
          <w:color w:val="000000"/>
          <w:sz w:val="28"/>
        </w:rPr>
        <w:t xml:space="preserve">
           ұйымдарының ВБТ-мен кредиттік карточкалары бойынша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1403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кредиттік </w:t>
      </w:r>
      <w:r>
        <w:br/>
      </w:r>
      <w:r>
        <w:rPr>
          <w:rFonts w:ascii="Times New Roman"/>
          <w:b w:val="false"/>
          <w:i w:val="false"/>
          <w:color w:val="000000"/>
          <w:sz w:val="28"/>
        </w:rPr>
        <w:t xml:space="preserve">
           карточкалары бойынша есепшоттары       </w:t>
      </w:r>
      <w:r>
        <w:br/>
      </w:r>
      <w:r>
        <w:rPr>
          <w:rFonts w:ascii="Times New Roman"/>
          <w:b w:val="false"/>
          <w:i w:val="false"/>
          <w:color w:val="000000"/>
          <w:sz w:val="28"/>
        </w:rPr>
        <w:t xml:space="preserve">
1403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кредиттік карточкалары </w:t>
      </w:r>
      <w:r>
        <w:br/>
      </w:r>
      <w:r>
        <w:rPr>
          <w:rFonts w:ascii="Times New Roman"/>
          <w:b w:val="false"/>
          <w:i w:val="false"/>
          <w:color w:val="000000"/>
          <w:sz w:val="28"/>
        </w:rPr>
        <w:t xml:space="preserve">
           бойынша есепшоттары       </w:t>
      </w:r>
      <w:r>
        <w:br/>
      </w:r>
      <w:r>
        <w:rPr>
          <w:rFonts w:ascii="Times New Roman"/>
          <w:b w:val="false"/>
          <w:i w:val="false"/>
          <w:color w:val="000000"/>
          <w:sz w:val="28"/>
        </w:rPr>
        <w:t xml:space="preserve">
1403 2 9 1  Үй шаруашылықтарының-резидент еместердің теңгемен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1403 2 9 2  Үй шаруашылықтарының-резидент еместердің ЕАВ-мен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1403 2 9 3  Үй шаруашылықтарының-резидент еместердің ВБТ-мен </w:t>
      </w:r>
      <w:r>
        <w:br/>
      </w:r>
      <w:r>
        <w:rPr>
          <w:rFonts w:ascii="Times New Roman"/>
          <w:b w:val="false"/>
          <w:i w:val="false"/>
          <w:color w:val="000000"/>
          <w:sz w:val="28"/>
        </w:rPr>
        <w:t xml:space="preserve">
           кредиттік карточкалары бойынша есепшоттары </w:t>
      </w:r>
      <w:r>
        <w:br/>
      </w:r>
      <w:r>
        <w:rPr>
          <w:rFonts w:ascii="Times New Roman"/>
          <w:b w:val="false"/>
          <w:i w:val="false"/>
          <w:color w:val="000000"/>
          <w:sz w:val="28"/>
        </w:rPr>
        <w:t xml:space="preserve">
1405 0 0 0  Клиенттердің есептелген вексельдері </w:t>
      </w:r>
      <w:r>
        <w:br/>
      </w:r>
      <w:r>
        <w:rPr>
          <w:rFonts w:ascii="Times New Roman"/>
          <w:b w:val="false"/>
          <w:i w:val="false"/>
          <w:color w:val="000000"/>
          <w:sz w:val="28"/>
        </w:rPr>
        <w:t xml:space="preserve">
1405 1 1 1  Қазақстан Республикасы Үкіметінің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1 2  Қазақстан Республикасы Үкіметінің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1 3  Қазақстан Республикасы Үкіметінің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2 1  Қазақстан Республикасының жергілікті өкімет </w:t>
      </w:r>
      <w:r>
        <w:br/>
      </w:r>
      <w:r>
        <w:rPr>
          <w:rFonts w:ascii="Times New Roman"/>
          <w:b w:val="false"/>
          <w:i w:val="false"/>
          <w:color w:val="000000"/>
          <w:sz w:val="28"/>
        </w:rPr>
        <w:t xml:space="preserve">
           органдарының теңгемен есептелген вексельдері </w:t>
      </w:r>
      <w:r>
        <w:br/>
      </w:r>
      <w:r>
        <w:rPr>
          <w:rFonts w:ascii="Times New Roman"/>
          <w:b w:val="false"/>
          <w:i w:val="false"/>
          <w:color w:val="000000"/>
          <w:sz w:val="28"/>
        </w:rPr>
        <w:t xml:space="preserve">
1405 1 2 2  Қазақстан Республикасының жергілікті өкімет </w:t>
      </w:r>
      <w:r>
        <w:br/>
      </w:r>
      <w:r>
        <w:rPr>
          <w:rFonts w:ascii="Times New Roman"/>
          <w:b w:val="false"/>
          <w:i w:val="false"/>
          <w:color w:val="000000"/>
          <w:sz w:val="28"/>
        </w:rPr>
        <w:t xml:space="preserve">
           органдарының ЕАВ-мен есептелген вексельдері </w:t>
      </w:r>
      <w:r>
        <w:br/>
      </w:r>
      <w:r>
        <w:rPr>
          <w:rFonts w:ascii="Times New Roman"/>
          <w:b w:val="false"/>
          <w:i w:val="false"/>
          <w:color w:val="000000"/>
          <w:sz w:val="28"/>
        </w:rPr>
        <w:t xml:space="preserve">
1405 1 2 3  Қазақстан Республикасының жергілікті өкімет </w:t>
      </w:r>
      <w:r>
        <w:br/>
      </w:r>
      <w:r>
        <w:rPr>
          <w:rFonts w:ascii="Times New Roman"/>
          <w:b w:val="false"/>
          <w:i w:val="false"/>
          <w:color w:val="000000"/>
          <w:sz w:val="28"/>
        </w:rPr>
        <w:t xml:space="preserve">
           органдарының ВБТ-мен есептелген вексельдері </w:t>
      </w:r>
      <w:r>
        <w:br/>
      </w:r>
      <w:r>
        <w:rPr>
          <w:rFonts w:ascii="Times New Roman"/>
          <w:b w:val="false"/>
          <w:i w:val="false"/>
          <w:color w:val="000000"/>
          <w:sz w:val="28"/>
        </w:rPr>
        <w:t xml:space="preserve">
1405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есептелген вексельдері </w:t>
      </w:r>
      <w:r>
        <w:br/>
      </w:r>
      <w:r>
        <w:rPr>
          <w:rFonts w:ascii="Times New Roman"/>
          <w:b w:val="false"/>
          <w:i w:val="false"/>
          <w:color w:val="000000"/>
          <w:sz w:val="28"/>
        </w:rPr>
        <w:t xml:space="preserve">
1405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есептелген вексельдері </w:t>
      </w:r>
      <w:r>
        <w:br/>
      </w:r>
      <w:r>
        <w:rPr>
          <w:rFonts w:ascii="Times New Roman"/>
          <w:b w:val="false"/>
          <w:i w:val="false"/>
          <w:color w:val="000000"/>
          <w:sz w:val="28"/>
        </w:rPr>
        <w:t xml:space="preserve">
1405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есептелген вексельдері </w:t>
      </w:r>
      <w:r>
        <w:br/>
      </w:r>
      <w:r>
        <w:rPr>
          <w:rFonts w:ascii="Times New Roman"/>
          <w:b w:val="false"/>
          <w:i w:val="false"/>
          <w:color w:val="000000"/>
          <w:sz w:val="28"/>
        </w:rPr>
        <w:t xml:space="preserve">
1405 1 6 1  Мемлекеттік қаржылық емес резидент ұйымдардың теңгемен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6 2  Мемлекеттік қаржылық емес резидент ұйымдардың ЕАВ-мен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6 3  Мемлекеттік қаржылық емес резидент ұйымдардың ВБТ-мен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1 7 1  Мемлекеттік емес қаржылық емес резидент ұйымдардың </w:t>
      </w:r>
      <w:r>
        <w:br/>
      </w:r>
      <w:r>
        <w:rPr>
          <w:rFonts w:ascii="Times New Roman"/>
          <w:b w:val="false"/>
          <w:i w:val="false"/>
          <w:color w:val="000000"/>
          <w:sz w:val="28"/>
        </w:rPr>
        <w:t xml:space="preserve">
           теңгемен есептелген вексельдері       </w:t>
      </w:r>
      <w:r>
        <w:br/>
      </w:r>
      <w:r>
        <w:rPr>
          <w:rFonts w:ascii="Times New Roman"/>
          <w:b w:val="false"/>
          <w:i w:val="false"/>
          <w:color w:val="000000"/>
          <w:sz w:val="28"/>
        </w:rPr>
        <w:t xml:space="preserve">
1405 1 7 2  Мемлекеттік емес қаржылық емес резидент ұйымдардың </w:t>
      </w:r>
      <w:r>
        <w:br/>
      </w:r>
      <w:r>
        <w:rPr>
          <w:rFonts w:ascii="Times New Roman"/>
          <w:b w:val="false"/>
          <w:i w:val="false"/>
          <w:color w:val="000000"/>
          <w:sz w:val="28"/>
        </w:rPr>
        <w:t xml:space="preserve">
           ЕАВ-мен есептелген вексельдері       </w:t>
      </w:r>
      <w:r>
        <w:br/>
      </w:r>
      <w:r>
        <w:rPr>
          <w:rFonts w:ascii="Times New Roman"/>
          <w:b w:val="false"/>
          <w:i w:val="false"/>
          <w:color w:val="000000"/>
          <w:sz w:val="28"/>
        </w:rPr>
        <w:t xml:space="preserve">
1405 1 7 3  Мемлекеттік емес қаржылық емес резидент ұйымдардың </w:t>
      </w:r>
      <w:r>
        <w:br/>
      </w:r>
      <w:r>
        <w:rPr>
          <w:rFonts w:ascii="Times New Roman"/>
          <w:b w:val="false"/>
          <w:i w:val="false"/>
          <w:color w:val="000000"/>
          <w:sz w:val="28"/>
        </w:rPr>
        <w:t xml:space="preserve">
           ВБТ-мен есептелген вексельдері       </w:t>
      </w:r>
      <w:r>
        <w:br/>
      </w:r>
      <w:r>
        <w:rPr>
          <w:rFonts w:ascii="Times New Roman"/>
          <w:b w:val="false"/>
          <w:i w:val="false"/>
          <w:color w:val="000000"/>
          <w:sz w:val="28"/>
        </w:rPr>
        <w:t xml:space="preserve">
1405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есептелген вексельдері </w:t>
      </w:r>
      <w:r>
        <w:br/>
      </w:r>
      <w:r>
        <w:rPr>
          <w:rFonts w:ascii="Times New Roman"/>
          <w:b w:val="false"/>
          <w:i w:val="false"/>
          <w:color w:val="000000"/>
          <w:sz w:val="28"/>
        </w:rPr>
        <w:t xml:space="preserve">
1405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есептелген вексельдері </w:t>
      </w:r>
      <w:r>
        <w:br/>
      </w:r>
      <w:r>
        <w:rPr>
          <w:rFonts w:ascii="Times New Roman"/>
          <w:b w:val="false"/>
          <w:i w:val="false"/>
          <w:color w:val="000000"/>
          <w:sz w:val="28"/>
        </w:rPr>
        <w:t xml:space="preserve">
1405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есептелген вексельдері </w:t>
      </w:r>
      <w:r>
        <w:br/>
      </w:r>
      <w:r>
        <w:rPr>
          <w:rFonts w:ascii="Times New Roman"/>
          <w:b w:val="false"/>
          <w:i w:val="false"/>
          <w:color w:val="000000"/>
          <w:sz w:val="28"/>
        </w:rPr>
        <w:t xml:space="preserve">
1405 1 9 1  Үй шаруашылықтарының-резиденттердің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9 2  Үй шаруашылықтарының-резиденттердің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1 9 3  Үй шаруашылықтарының-резиденттердің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1  Шетелдік мемлекет үкіметінің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2  Шетелдік мемлекет үкіметінің ЕАВ-мен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1 3  Шетелдік мемлекет үкіметінің ВБТ-мен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2 1  Шетелдік мемлекеттің жергілікті өкімет органдарының </w:t>
      </w:r>
      <w:r>
        <w:br/>
      </w:r>
      <w:r>
        <w:rPr>
          <w:rFonts w:ascii="Times New Roman"/>
          <w:b w:val="false"/>
          <w:i w:val="false"/>
          <w:color w:val="000000"/>
          <w:sz w:val="28"/>
        </w:rPr>
        <w:t xml:space="preserve">
           теңгемен есептелген вексельдері       </w:t>
      </w:r>
      <w:r>
        <w:br/>
      </w:r>
      <w:r>
        <w:rPr>
          <w:rFonts w:ascii="Times New Roman"/>
          <w:b w:val="false"/>
          <w:i w:val="false"/>
          <w:color w:val="000000"/>
          <w:sz w:val="28"/>
        </w:rPr>
        <w:t xml:space="preserve">
1405 2 2 2  Шетелдік мемлекеттің жергілікті өкімет органдарының </w:t>
      </w:r>
      <w:r>
        <w:br/>
      </w:r>
      <w:r>
        <w:rPr>
          <w:rFonts w:ascii="Times New Roman"/>
          <w:b w:val="false"/>
          <w:i w:val="false"/>
          <w:color w:val="000000"/>
          <w:sz w:val="28"/>
        </w:rPr>
        <w:t xml:space="preserve">
           ЕАВ-мен есептелген вексельдері       </w:t>
      </w:r>
      <w:r>
        <w:br/>
      </w:r>
      <w:r>
        <w:rPr>
          <w:rFonts w:ascii="Times New Roman"/>
          <w:b w:val="false"/>
          <w:i w:val="false"/>
          <w:color w:val="000000"/>
          <w:sz w:val="28"/>
        </w:rPr>
        <w:t xml:space="preserve">
1405 2 2 3  Шетелдік мемлекеттің жергілікті өкімет органдарының </w:t>
      </w:r>
      <w:r>
        <w:br/>
      </w:r>
      <w:r>
        <w:rPr>
          <w:rFonts w:ascii="Times New Roman"/>
          <w:b w:val="false"/>
          <w:i w:val="false"/>
          <w:color w:val="000000"/>
          <w:sz w:val="28"/>
        </w:rPr>
        <w:t xml:space="preserve">
           ВБТ-мен есептелген вексельдері       </w:t>
      </w:r>
      <w:r>
        <w:br/>
      </w:r>
      <w:r>
        <w:rPr>
          <w:rFonts w:ascii="Times New Roman"/>
          <w:b w:val="false"/>
          <w:i w:val="false"/>
          <w:color w:val="000000"/>
          <w:sz w:val="28"/>
        </w:rPr>
        <w:t xml:space="preserve">
1405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есептелген вексельдері </w:t>
      </w:r>
      <w:r>
        <w:br/>
      </w:r>
      <w:r>
        <w:rPr>
          <w:rFonts w:ascii="Times New Roman"/>
          <w:b w:val="false"/>
          <w:i w:val="false"/>
          <w:color w:val="000000"/>
          <w:sz w:val="28"/>
        </w:rPr>
        <w:t xml:space="preserve">
1405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есептелген вексельдері </w:t>
      </w:r>
      <w:r>
        <w:br/>
      </w:r>
      <w:r>
        <w:rPr>
          <w:rFonts w:ascii="Times New Roman"/>
          <w:b w:val="false"/>
          <w:i w:val="false"/>
          <w:color w:val="000000"/>
          <w:sz w:val="28"/>
        </w:rPr>
        <w:t xml:space="preserve">
1405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есептелген вексельдері </w:t>
      </w:r>
      <w:r>
        <w:br/>
      </w:r>
      <w:r>
        <w:rPr>
          <w:rFonts w:ascii="Times New Roman"/>
          <w:b w:val="false"/>
          <w:i w:val="false"/>
          <w:color w:val="000000"/>
          <w:sz w:val="28"/>
        </w:rPr>
        <w:t xml:space="preserve">
1405 2 6 1  Шетелдік мемлекеттің мемлекеттік қаржылық емес </w:t>
      </w:r>
      <w:r>
        <w:br/>
      </w:r>
      <w:r>
        <w:rPr>
          <w:rFonts w:ascii="Times New Roman"/>
          <w:b w:val="false"/>
          <w:i w:val="false"/>
          <w:color w:val="000000"/>
          <w:sz w:val="28"/>
        </w:rPr>
        <w:t xml:space="preserve">
           ұйымдарының теңгемен есептелген вексельдері </w:t>
      </w:r>
      <w:r>
        <w:br/>
      </w:r>
      <w:r>
        <w:rPr>
          <w:rFonts w:ascii="Times New Roman"/>
          <w:b w:val="false"/>
          <w:i w:val="false"/>
          <w:color w:val="000000"/>
          <w:sz w:val="28"/>
        </w:rPr>
        <w:t xml:space="preserve">
1405 2 6 2  Шетелдік мемлекеттің мемлекеттік қаржылық емес </w:t>
      </w:r>
      <w:r>
        <w:br/>
      </w:r>
      <w:r>
        <w:rPr>
          <w:rFonts w:ascii="Times New Roman"/>
          <w:b w:val="false"/>
          <w:i w:val="false"/>
          <w:color w:val="000000"/>
          <w:sz w:val="28"/>
        </w:rPr>
        <w:t xml:space="preserve">
           ұйымдарының ЕАВ-мен есептелген вексельдері </w:t>
      </w:r>
      <w:r>
        <w:br/>
      </w:r>
      <w:r>
        <w:rPr>
          <w:rFonts w:ascii="Times New Roman"/>
          <w:b w:val="false"/>
          <w:i w:val="false"/>
          <w:color w:val="000000"/>
          <w:sz w:val="28"/>
        </w:rPr>
        <w:t xml:space="preserve">
1405 2 6 3  Шетелдік мемлекеттің мемлекеттік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есептелген вексельдері </w:t>
      </w:r>
      <w:r>
        <w:br/>
      </w:r>
      <w:r>
        <w:rPr>
          <w:rFonts w:ascii="Times New Roman"/>
          <w:b w:val="false"/>
          <w:i w:val="false"/>
          <w:color w:val="000000"/>
          <w:sz w:val="28"/>
        </w:rPr>
        <w:t xml:space="preserve">
1405 2 7 2  Шетелдік мемлекеттің мемлекеттік емес қаржылық емес </w:t>
      </w:r>
      <w:r>
        <w:br/>
      </w:r>
      <w:r>
        <w:rPr>
          <w:rFonts w:ascii="Times New Roman"/>
          <w:b w:val="false"/>
          <w:i w:val="false"/>
          <w:color w:val="000000"/>
          <w:sz w:val="28"/>
        </w:rPr>
        <w:t xml:space="preserve">
           ұйымдарының ЕАВ-мен есептелген вексельдері </w:t>
      </w:r>
      <w:r>
        <w:br/>
      </w:r>
      <w:r>
        <w:rPr>
          <w:rFonts w:ascii="Times New Roman"/>
          <w:b w:val="false"/>
          <w:i w:val="false"/>
          <w:color w:val="000000"/>
          <w:sz w:val="28"/>
        </w:rPr>
        <w:t xml:space="preserve">
1405 2 7 3  Шетелдік мемлекеттің мемлекеттік емес қаржылық емес </w:t>
      </w:r>
      <w:r>
        <w:br/>
      </w:r>
      <w:r>
        <w:rPr>
          <w:rFonts w:ascii="Times New Roman"/>
          <w:b w:val="false"/>
          <w:i w:val="false"/>
          <w:color w:val="000000"/>
          <w:sz w:val="28"/>
        </w:rPr>
        <w:t xml:space="preserve">
           ұйымдарының ВБТ-мен есептелген вексельдері </w:t>
      </w:r>
      <w:r>
        <w:br/>
      </w:r>
      <w:r>
        <w:rPr>
          <w:rFonts w:ascii="Times New Roman"/>
          <w:b w:val="false"/>
          <w:i w:val="false"/>
          <w:color w:val="000000"/>
          <w:sz w:val="28"/>
        </w:rPr>
        <w:t xml:space="preserve">
1405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есептелген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есептелген вексельдері </w:t>
      </w:r>
      <w:r>
        <w:br/>
      </w:r>
      <w:r>
        <w:rPr>
          <w:rFonts w:ascii="Times New Roman"/>
          <w:b w:val="false"/>
          <w:i w:val="false"/>
          <w:color w:val="000000"/>
          <w:sz w:val="28"/>
        </w:rPr>
        <w:t xml:space="preserve">
1405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есептелген вексельдері </w:t>
      </w:r>
      <w:r>
        <w:br/>
      </w:r>
      <w:r>
        <w:rPr>
          <w:rFonts w:ascii="Times New Roman"/>
          <w:b w:val="false"/>
          <w:i w:val="false"/>
          <w:color w:val="000000"/>
          <w:sz w:val="28"/>
        </w:rPr>
        <w:t xml:space="preserve">
1405 2 9 1  Үй шаруашылықтарының-резидент еместердің теңгемен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2 9 2  Үй шаруашылықтарының-резидент еместердің ЕАВ-мен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1405 2 9 3  Үй шаруашылықтарының-резидент еместердің ВБТ-мен </w:t>
      </w:r>
      <w:r>
        <w:br/>
      </w:r>
      <w:r>
        <w:rPr>
          <w:rFonts w:ascii="Times New Roman"/>
          <w:b w:val="false"/>
          <w:i w:val="false"/>
          <w:color w:val="000000"/>
          <w:sz w:val="28"/>
        </w:rPr>
        <w:t xml:space="preserve">
           есептелген вексельдері </w:t>
      </w:r>
      <w:r>
        <w:br/>
      </w:r>
      <w:r>
        <w:rPr>
          <w:rFonts w:ascii="Times New Roman"/>
          <w:b w:val="false"/>
          <w:i w:val="false"/>
          <w:color w:val="000000"/>
          <w:sz w:val="28"/>
        </w:rPr>
        <w:t xml:space="preserve">
1426 000    Сауда қызметін қаржыландыру операциялары бойынша </w:t>
      </w:r>
      <w:r>
        <w:br/>
      </w:r>
      <w:r>
        <w:rPr>
          <w:rFonts w:ascii="Times New Roman"/>
          <w:b w:val="false"/>
          <w:i w:val="false"/>
          <w:color w:val="000000"/>
          <w:sz w:val="28"/>
        </w:rPr>
        <w:t xml:space="preserve">
            клиентке талаптар </w:t>
      </w:r>
      <w:r>
        <w:br/>
      </w:r>
      <w:r>
        <w:rPr>
          <w:rFonts w:ascii="Times New Roman"/>
          <w:b w:val="false"/>
          <w:i w:val="false"/>
          <w:color w:val="000000"/>
          <w:sz w:val="28"/>
        </w:rPr>
        <w:t xml:space="preserve">
1426 111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1426 112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ЕАВ-дағы талаптар </w:t>
      </w:r>
      <w:r>
        <w:br/>
      </w:r>
      <w:r>
        <w:rPr>
          <w:rFonts w:ascii="Times New Roman"/>
          <w:b w:val="false"/>
          <w:i w:val="false"/>
          <w:color w:val="000000"/>
          <w:sz w:val="28"/>
        </w:rPr>
        <w:t xml:space="preserve">
1426 113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1426 121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теңгедегі талаптар </w:t>
      </w:r>
      <w:r>
        <w:br/>
      </w:r>
      <w:r>
        <w:rPr>
          <w:rFonts w:ascii="Times New Roman"/>
          <w:b w:val="false"/>
          <w:i w:val="false"/>
          <w:color w:val="000000"/>
          <w:sz w:val="28"/>
        </w:rPr>
        <w:t xml:space="preserve">
1426 122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ЕАВ-дағы талаптар </w:t>
      </w:r>
      <w:r>
        <w:br/>
      </w:r>
      <w:r>
        <w:rPr>
          <w:rFonts w:ascii="Times New Roman"/>
          <w:b w:val="false"/>
          <w:i w:val="false"/>
          <w:color w:val="000000"/>
          <w:sz w:val="28"/>
        </w:rPr>
        <w:t xml:space="preserve">
1426 123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ВБТ-дегі талаптар </w:t>
      </w:r>
      <w:r>
        <w:br/>
      </w:r>
      <w:r>
        <w:rPr>
          <w:rFonts w:ascii="Times New Roman"/>
          <w:b w:val="false"/>
          <w:i w:val="false"/>
          <w:color w:val="000000"/>
          <w:sz w:val="28"/>
        </w:rPr>
        <w:t xml:space="preserve">
1426 141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теңгедегі талаптар </w:t>
      </w:r>
      <w:r>
        <w:br/>
      </w:r>
      <w:r>
        <w:rPr>
          <w:rFonts w:ascii="Times New Roman"/>
          <w:b w:val="false"/>
          <w:i w:val="false"/>
          <w:color w:val="000000"/>
          <w:sz w:val="28"/>
        </w:rPr>
        <w:t xml:space="preserve">
1426 142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ЕАВ-дағы талаптар </w:t>
      </w:r>
      <w:r>
        <w:br/>
      </w:r>
      <w:r>
        <w:rPr>
          <w:rFonts w:ascii="Times New Roman"/>
          <w:b w:val="false"/>
          <w:i w:val="false"/>
          <w:color w:val="000000"/>
          <w:sz w:val="28"/>
        </w:rPr>
        <w:t xml:space="preserve">
1426 143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ВБТ-дегі талаптар </w:t>
      </w:r>
      <w:r>
        <w:br/>
      </w:r>
      <w:r>
        <w:rPr>
          <w:rFonts w:ascii="Times New Roman"/>
          <w:b w:val="false"/>
          <w:i w:val="false"/>
          <w:color w:val="000000"/>
          <w:sz w:val="28"/>
        </w:rPr>
        <w:t xml:space="preserve">
1426 151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теңгедегі талаптар </w:t>
      </w:r>
      <w:r>
        <w:br/>
      </w:r>
      <w:r>
        <w:rPr>
          <w:rFonts w:ascii="Times New Roman"/>
          <w:b w:val="false"/>
          <w:i w:val="false"/>
          <w:color w:val="000000"/>
          <w:sz w:val="28"/>
        </w:rPr>
        <w:t xml:space="preserve">
1426 152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ЕАВ-дағы талаптар </w:t>
      </w:r>
      <w:r>
        <w:br/>
      </w:r>
      <w:r>
        <w:rPr>
          <w:rFonts w:ascii="Times New Roman"/>
          <w:b w:val="false"/>
          <w:i w:val="false"/>
          <w:color w:val="000000"/>
          <w:sz w:val="28"/>
        </w:rPr>
        <w:t xml:space="preserve">
1426 153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ВБТ-дегі талаптар </w:t>
      </w:r>
      <w:r>
        <w:br/>
      </w:r>
      <w:r>
        <w:rPr>
          <w:rFonts w:ascii="Times New Roman"/>
          <w:b w:val="false"/>
          <w:i w:val="false"/>
          <w:color w:val="000000"/>
          <w:sz w:val="28"/>
        </w:rPr>
        <w:t xml:space="preserve">
1426 161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теңгедегі талаптар </w:t>
      </w:r>
      <w:r>
        <w:br/>
      </w:r>
      <w:r>
        <w:rPr>
          <w:rFonts w:ascii="Times New Roman"/>
          <w:b w:val="false"/>
          <w:i w:val="false"/>
          <w:color w:val="000000"/>
          <w:sz w:val="28"/>
        </w:rPr>
        <w:t xml:space="preserve">
1426 162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ЕАВ-дағы талаптар </w:t>
      </w:r>
      <w:r>
        <w:br/>
      </w:r>
      <w:r>
        <w:rPr>
          <w:rFonts w:ascii="Times New Roman"/>
          <w:b w:val="false"/>
          <w:i w:val="false"/>
          <w:color w:val="000000"/>
          <w:sz w:val="28"/>
        </w:rPr>
        <w:t xml:space="preserve">
1426 163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ВБТ-дегі талаптар </w:t>
      </w:r>
      <w:r>
        <w:br/>
      </w:r>
      <w:r>
        <w:rPr>
          <w:rFonts w:ascii="Times New Roman"/>
          <w:b w:val="false"/>
          <w:i w:val="false"/>
          <w:color w:val="000000"/>
          <w:sz w:val="28"/>
        </w:rPr>
        <w:t xml:space="preserve">
1426 171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теңгедегі талаптар </w:t>
      </w:r>
      <w:r>
        <w:br/>
      </w:r>
      <w:r>
        <w:rPr>
          <w:rFonts w:ascii="Times New Roman"/>
          <w:b w:val="false"/>
          <w:i w:val="false"/>
          <w:color w:val="000000"/>
          <w:sz w:val="28"/>
        </w:rPr>
        <w:t xml:space="preserve">
1426 172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ЕАВ-дағы талаптар </w:t>
      </w:r>
      <w:r>
        <w:br/>
      </w:r>
      <w:r>
        <w:rPr>
          <w:rFonts w:ascii="Times New Roman"/>
          <w:b w:val="false"/>
          <w:i w:val="false"/>
          <w:color w:val="000000"/>
          <w:sz w:val="28"/>
        </w:rPr>
        <w:t xml:space="preserve">
1426 173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ВБТ-дегі талаптар </w:t>
      </w:r>
      <w:r>
        <w:br/>
      </w:r>
      <w:r>
        <w:rPr>
          <w:rFonts w:ascii="Times New Roman"/>
          <w:b w:val="false"/>
          <w:i w:val="false"/>
          <w:color w:val="000000"/>
          <w:sz w:val="28"/>
        </w:rPr>
        <w:t xml:space="preserve">
1426 181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теңгедегі талаптар </w:t>
      </w:r>
      <w:r>
        <w:br/>
      </w:r>
      <w:r>
        <w:rPr>
          <w:rFonts w:ascii="Times New Roman"/>
          <w:b w:val="false"/>
          <w:i w:val="false"/>
          <w:color w:val="000000"/>
          <w:sz w:val="28"/>
        </w:rPr>
        <w:t xml:space="preserve">
1426 182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ЕАВ-дағы талаптар </w:t>
      </w:r>
      <w:r>
        <w:br/>
      </w:r>
      <w:r>
        <w:rPr>
          <w:rFonts w:ascii="Times New Roman"/>
          <w:b w:val="false"/>
          <w:i w:val="false"/>
          <w:color w:val="000000"/>
          <w:sz w:val="28"/>
        </w:rPr>
        <w:t xml:space="preserve">
1426 183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ВБТ-дегі талаптар </w:t>
      </w:r>
      <w:r>
        <w:br/>
      </w:r>
      <w:r>
        <w:rPr>
          <w:rFonts w:ascii="Times New Roman"/>
          <w:b w:val="false"/>
          <w:i w:val="false"/>
          <w:color w:val="000000"/>
          <w:sz w:val="28"/>
        </w:rPr>
        <w:t xml:space="preserve">
1426 191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теңгедегі талаптар </w:t>
      </w:r>
      <w:r>
        <w:br/>
      </w:r>
      <w:r>
        <w:rPr>
          <w:rFonts w:ascii="Times New Roman"/>
          <w:b w:val="false"/>
          <w:i w:val="false"/>
          <w:color w:val="000000"/>
          <w:sz w:val="28"/>
        </w:rPr>
        <w:t xml:space="preserve">
1426 192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ЕАВ-дағы талаптар </w:t>
      </w:r>
      <w:r>
        <w:br/>
      </w:r>
      <w:r>
        <w:rPr>
          <w:rFonts w:ascii="Times New Roman"/>
          <w:b w:val="false"/>
          <w:i w:val="false"/>
          <w:color w:val="000000"/>
          <w:sz w:val="28"/>
        </w:rPr>
        <w:t xml:space="preserve">
1426 193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ВБТ-дегі талаптар </w:t>
      </w:r>
      <w:r>
        <w:br/>
      </w:r>
      <w:r>
        <w:rPr>
          <w:rFonts w:ascii="Times New Roman"/>
          <w:b w:val="false"/>
          <w:i w:val="false"/>
          <w:color w:val="000000"/>
          <w:sz w:val="28"/>
        </w:rPr>
        <w:t xml:space="preserve">
1426 211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теңгедегі талаптар </w:t>
      </w:r>
      <w:r>
        <w:br/>
      </w:r>
      <w:r>
        <w:rPr>
          <w:rFonts w:ascii="Times New Roman"/>
          <w:b w:val="false"/>
          <w:i w:val="false"/>
          <w:color w:val="000000"/>
          <w:sz w:val="28"/>
        </w:rPr>
        <w:t xml:space="preserve">
1426 212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ЕАВ-дағы талаптар </w:t>
      </w:r>
      <w:r>
        <w:br/>
      </w:r>
      <w:r>
        <w:rPr>
          <w:rFonts w:ascii="Times New Roman"/>
          <w:b w:val="false"/>
          <w:i w:val="false"/>
          <w:color w:val="000000"/>
          <w:sz w:val="28"/>
        </w:rPr>
        <w:t xml:space="preserve">
1426 213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ВБТ-дегі талаптар </w:t>
      </w:r>
      <w:r>
        <w:br/>
      </w:r>
      <w:r>
        <w:rPr>
          <w:rFonts w:ascii="Times New Roman"/>
          <w:b w:val="false"/>
          <w:i w:val="false"/>
          <w:color w:val="000000"/>
          <w:sz w:val="28"/>
        </w:rPr>
        <w:t xml:space="preserve">
1426 221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теңгедегі талаптар </w:t>
      </w:r>
      <w:r>
        <w:br/>
      </w:r>
      <w:r>
        <w:rPr>
          <w:rFonts w:ascii="Times New Roman"/>
          <w:b w:val="false"/>
          <w:i w:val="false"/>
          <w:color w:val="000000"/>
          <w:sz w:val="28"/>
        </w:rPr>
        <w:t xml:space="preserve">
1426 222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ЕАВ-дағы талаптар </w:t>
      </w:r>
      <w:r>
        <w:br/>
      </w:r>
      <w:r>
        <w:rPr>
          <w:rFonts w:ascii="Times New Roman"/>
          <w:b w:val="false"/>
          <w:i w:val="false"/>
          <w:color w:val="000000"/>
          <w:sz w:val="28"/>
        </w:rPr>
        <w:t xml:space="preserve">
1426 223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ВБТ-дегі талаптар </w:t>
      </w:r>
      <w:r>
        <w:br/>
      </w:r>
      <w:r>
        <w:rPr>
          <w:rFonts w:ascii="Times New Roman"/>
          <w:b w:val="false"/>
          <w:i w:val="false"/>
          <w:color w:val="000000"/>
          <w:sz w:val="28"/>
        </w:rPr>
        <w:t xml:space="preserve">
1426 241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теңгедегі талаптар </w:t>
      </w:r>
      <w:r>
        <w:br/>
      </w:r>
      <w:r>
        <w:rPr>
          <w:rFonts w:ascii="Times New Roman"/>
          <w:b w:val="false"/>
          <w:i w:val="false"/>
          <w:color w:val="000000"/>
          <w:sz w:val="28"/>
        </w:rPr>
        <w:t xml:space="preserve">
1426 242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ЕАВ-дағы талаптар </w:t>
      </w:r>
      <w:r>
        <w:br/>
      </w:r>
      <w:r>
        <w:rPr>
          <w:rFonts w:ascii="Times New Roman"/>
          <w:b w:val="false"/>
          <w:i w:val="false"/>
          <w:color w:val="000000"/>
          <w:sz w:val="28"/>
        </w:rPr>
        <w:t xml:space="preserve">
1426 243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ВБТ-дегі талаптар </w:t>
      </w:r>
      <w:r>
        <w:br/>
      </w:r>
      <w:r>
        <w:rPr>
          <w:rFonts w:ascii="Times New Roman"/>
          <w:b w:val="false"/>
          <w:i w:val="false"/>
          <w:color w:val="000000"/>
          <w:sz w:val="28"/>
        </w:rPr>
        <w:t xml:space="preserve">
1426 251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252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253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ВБТ-дегі талаптар </w:t>
      </w:r>
      <w:r>
        <w:br/>
      </w:r>
      <w:r>
        <w:rPr>
          <w:rFonts w:ascii="Times New Roman"/>
          <w:b w:val="false"/>
          <w:i w:val="false"/>
          <w:color w:val="000000"/>
          <w:sz w:val="28"/>
        </w:rPr>
        <w:t xml:space="preserve">
1426 261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теңгедегі талаптар </w:t>
      </w:r>
      <w:r>
        <w:br/>
      </w:r>
      <w:r>
        <w:rPr>
          <w:rFonts w:ascii="Times New Roman"/>
          <w:b w:val="false"/>
          <w:i w:val="false"/>
          <w:color w:val="000000"/>
          <w:sz w:val="28"/>
        </w:rPr>
        <w:t xml:space="preserve">
1426 262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ЕАВ-дағы талаптар </w:t>
      </w:r>
      <w:r>
        <w:br/>
      </w:r>
      <w:r>
        <w:rPr>
          <w:rFonts w:ascii="Times New Roman"/>
          <w:b w:val="false"/>
          <w:i w:val="false"/>
          <w:color w:val="000000"/>
          <w:sz w:val="28"/>
        </w:rPr>
        <w:t xml:space="preserve">
1426 263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ВБТ-дегі талаптар </w:t>
      </w:r>
      <w:r>
        <w:br/>
      </w:r>
      <w:r>
        <w:rPr>
          <w:rFonts w:ascii="Times New Roman"/>
          <w:b w:val="false"/>
          <w:i w:val="false"/>
          <w:color w:val="000000"/>
          <w:sz w:val="28"/>
        </w:rPr>
        <w:t xml:space="preserve">
1426 271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теңгедегі талаптар </w:t>
      </w:r>
      <w:r>
        <w:br/>
      </w:r>
      <w:r>
        <w:rPr>
          <w:rFonts w:ascii="Times New Roman"/>
          <w:b w:val="false"/>
          <w:i w:val="false"/>
          <w:color w:val="000000"/>
          <w:sz w:val="28"/>
        </w:rPr>
        <w:t xml:space="preserve">
1426 272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ЕАВ-дағы талаптар </w:t>
      </w:r>
      <w:r>
        <w:br/>
      </w:r>
      <w:r>
        <w:rPr>
          <w:rFonts w:ascii="Times New Roman"/>
          <w:b w:val="false"/>
          <w:i w:val="false"/>
          <w:color w:val="000000"/>
          <w:sz w:val="28"/>
        </w:rPr>
        <w:t xml:space="preserve">
1426 273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ВБТ-дегі талаптар </w:t>
      </w:r>
      <w:r>
        <w:br/>
      </w:r>
      <w:r>
        <w:rPr>
          <w:rFonts w:ascii="Times New Roman"/>
          <w:b w:val="false"/>
          <w:i w:val="false"/>
          <w:color w:val="000000"/>
          <w:sz w:val="28"/>
        </w:rPr>
        <w:t xml:space="preserve">
1426 281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282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283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291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1426 292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ЕАВ-дағы талаптар </w:t>
      </w:r>
      <w:r>
        <w:br/>
      </w:r>
      <w:r>
        <w:rPr>
          <w:rFonts w:ascii="Times New Roman"/>
          <w:b w:val="false"/>
          <w:i w:val="false"/>
          <w:color w:val="000000"/>
          <w:sz w:val="28"/>
        </w:rPr>
        <w:t xml:space="preserve">
1426 293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1427 000    Сауда қызметін қаржыландыру операциялары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1427 111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1472 112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1472 113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1472 121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теңгедегі мерзімі өткен берешегі </w:t>
      </w:r>
      <w:r>
        <w:br/>
      </w:r>
      <w:r>
        <w:rPr>
          <w:rFonts w:ascii="Times New Roman"/>
          <w:b w:val="false"/>
          <w:i w:val="false"/>
          <w:color w:val="000000"/>
          <w:sz w:val="28"/>
        </w:rPr>
        <w:t xml:space="preserve">
1472 122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ЕАВ-дағы мерзімі өткен берешегі </w:t>
      </w:r>
      <w:r>
        <w:br/>
      </w:r>
      <w:r>
        <w:rPr>
          <w:rFonts w:ascii="Times New Roman"/>
          <w:b w:val="false"/>
          <w:i w:val="false"/>
          <w:color w:val="000000"/>
          <w:sz w:val="28"/>
        </w:rPr>
        <w:t xml:space="preserve">
1472 123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ВБТ-дегі мерзімі өткен берешегі </w:t>
      </w:r>
      <w:r>
        <w:br/>
      </w:r>
      <w:r>
        <w:rPr>
          <w:rFonts w:ascii="Times New Roman"/>
          <w:b w:val="false"/>
          <w:i w:val="false"/>
          <w:color w:val="000000"/>
          <w:sz w:val="28"/>
        </w:rPr>
        <w:t xml:space="preserve">
1427 141    Сауда қызметін қаржыландыру операциялары бойынша басқа </w:t>
      </w:r>
      <w:r>
        <w:br/>
      </w:r>
      <w:r>
        <w:rPr>
          <w:rFonts w:ascii="Times New Roman"/>
          <w:b w:val="false"/>
          <w:i w:val="false"/>
          <w:color w:val="000000"/>
          <w:sz w:val="28"/>
        </w:rPr>
        <w:t xml:space="preserve">
            резидент банктердің теңгедегі мерзімі өткен берешегі </w:t>
      </w:r>
      <w:r>
        <w:br/>
      </w:r>
      <w:r>
        <w:rPr>
          <w:rFonts w:ascii="Times New Roman"/>
          <w:b w:val="false"/>
          <w:i w:val="false"/>
          <w:color w:val="000000"/>
          <w:sz w:val="28"/>
        </w:rPr>
        <w:t xml:space="preserve">
1427 142    Сауда қызметін қаржыландыру операциялары бойынша басқа </w:t>
      </w:r>
      <w:r>
        <w:br/>
      </w:r>
      <w:r>
        <w:rPr>
          <w:rFonts w:ascii="Times New Roman"/>
          <w:b w:val="false"/>
          <w:i w:val="false"/>
          <w:color w:val="000000"/>
          <w:sz w:val="28"/>
        </w:rPr>
        <w:t xml:space="preserve">
            резидент банктердің ЕАВ-дағы мерзімі өткен берешегі </w:t>
      </w:r>
      <w:r>
        <w:br/>
      </w:r>
      <w:r>
        <w:rPr>
          <w:rFonts w:ascii="Times New Roman"/>
          <w:b w:val="false"/>
          <w:i w:val="false"/>
          <w:color w:val="000000"/>
          <w:sz w:val="28"/>
        </w:rPr>
        <w:t xml:space="preserve">
1427 143    Сауда қызметін қаржыландыру операциялары бойынша басқа </w:t>
      </w:r>
      <w:r>
        <w:br/>
      </w:r>
      <w:r>
        <w:rPr>
          <w:rFonts w:ascii="Times New Roman"/>
          <w:b w:val="false"/>
          <w:i w:val="false"/>
          <w:color w:val="000000"/>
          <w:sz w:val="28"/>
        </w:rPr>
        <w:t xml:space="preserve">
            резидент банктердің ВБТ-дегі мерзімі өткен берешегі </w:t>
      </w:r>
      <w:r>
        <w:br/>
      </w:r>
      <w:r>
        <w:rPr>
          <w:rFonts w:ascii="Times New Roman"/>
          <w:b w:val="false"/>
          <w:i w:val="false"/>
          <w:color w:val="000000"/>
          <w:sz w:val="28"/>
        </w:rPr>
        <w:t xml:space="preserve">
1427 151    Сауда қызметін қаржыландыру операциялары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теңгедегі мерзімі өткен берешегі </w:t>
      </w:r>
      <w:r>
        <w:br/>
      </w:r>
      <w:r>
        <w:rPr>
          <w:rFonts w:ascii="Times New Roman"/>
          <w:b w:val="false"/>
          <w:i w:val="false"/>
          <w:color w:val="000000"/>
          <w:sz w:val="28"/>
        </w:rPr>
        <w:t xml:space="preserve">
1427 152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ЕАВ-дағы мерзімі өткен берешегі </w:t>
      </w:r>
      <w:r>
        <w:br/>
      </w:r>
      <w:r>
        <w:rPr>
          <w:rFonts w:ascii="Times New Roman"/>
          <w:b w:val="false"/>
          <w:i w:val="false"/>
          <w:color w:val="000000"/>
          <w:sz w:val="28"/>
        </w:rPr>
        <w:t xml:space="preserve">
1427 153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161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1427 162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1427 163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171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1427 172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1427 173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181    Сауда қызметін қаржыландыру операциялары бойынша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ұйымдардың теңгедегі мерзімі өткен берешегі </w:t>
      </w:r>
      <w:r>
        <w:br/>
      </w:r>
      <w:r>
        <w:rPr>
          <w:rFonts w:ascii="Times New Roman"/>
          <w:b w:val="false"/>
          <w:i w:val="false"/>
          <w:color w:val="000000"/>
          <w:sz w:val="28"/>
        </w:rPr>
        <w:t xml:space="preserve">
1427 182    Сауда қызметін қаржыландыру операциялары бойынша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ұйымдардың ЕАВ-дағы мерзімі өткен берешегі </w:t>
      </w:r>
      <w:r>
        <w:br/>
      </w:r>
      <w:r>
        <w:rPr>
          <w:rFonts w:ascii="Times New Roman"/>
          <w:b w:val="false"/>
          <w:i w:val="false"/>
          <w:color w:val="000000"/>
          <w:sz w:val="28"/>
        </w:rPr>
        <w:t xml:space="preserve">
1427 183    Сауда қызметін қаржыландыру операциялары бойынша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ұйымдардың ВБТ-дегі мерзімі өткен берешегі </w:t>
      </w:r>
      <w:r>
        <w:br/>
      </w:r>
      <w:r>
        <w:rPr>
          <w:rFonts w:ascii="Times New Roman"/>
          <w:b w:val="false"/>
          <w:i w:val="false"/>
          <w:color w:val="000000"/>
          <w:sz w:val="28"/>
        </w:rPr>
        <w:t xml:space="preserve">
1427 191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192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193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211    Сауда қызметін қаржыландыру операциялары бойынша </w:t>
      </w:r>
      <w:r>
        <w:br/>
      </w:r>
      <w:r>
        <w:rPr>
          <w:rFonts w:ascii="Times New Roman"/>
          <w:b w:val="false"/>
          <w:i w:val="false"/>
          <w:color w:val="000000"/>
          <w:sz w:val="28"/>
        </w:rPr>
        <w:t xml:space="preserve">
            шет мемлекет Үкіметінің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212    Сауда қызметін қаржыландыру операциялары бойынша </w:t>
      </w:r>
      <w:r>
        <w:br/>
      </w:r>
      <w:r>
        <w:rPr>
          <w:rFonts w:ascii="Times New Roman"/>
          <w:b w:val="false"/>
          <w:i w:val="false"/>
          <w:color w:val="000000"/>
          <w:sz w:val="28"/>
        </w:rPr>
        <w:t xml:space="preserve">
            шет мемлекет Үкіметінің ЕАВ-дағы мерзімі өткен берешегі </w:t>
      </w:r>
      <w:r>
        <w:br/>
      </w:r>
      <w:r>
        <w:rPr>
          <w:rFonts w:ascii="Times New Roman"/>
          <w:b w:val="false"/>
          <w:i w:val="false"/>
          <w:color w:val="000000"/>
          <w:sz w:val="28"/>
        </w:rPr>
        <w:t xml:space="preserve">
1427 213    Сауда қызметін қаржыландыру операциялары бойынша </w:t>
      </w:r>
      <w:r>
        <w:br/>
      </w:r>
      <w:r>
        <w:rPr>
          <w:rFonts w:ascii="Times New Roman"/>
          <w:b w:val="false"/>
          <w:i w:val="false"/>
          <w:color w:val="000000"/>
          <w:sz w:val="28"/>
        </w:rPr>
        <w:t xml:space="preserve">
            шет мемлекет Үкіметінің ВБТ-дегі мерзімі өткен берешегі </w:t>
      </w:r>
      <w:r>
        <w:br/>
      </w:r>
      <w:r>
        <w:rPr>
          <w:rFonts w:ascii="Times New Roman"/>
          <w:b w:val="false"/>
          <w:i w:val="false"/>
          <w:color w:val="000000"/>
          <w:sz w:val="28"/>
        </w:rPr>
        <w:t xml:space="preserve">
1427 221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1427 222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1427 223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241    Сауда қызметін қаржыландыру операциялары бойынша </w:t>
      </w:r>
      <w:r>
        <w:br/>
      </w:r>
      <w:r>
        <w:rPr>
          <w:rFonts w:ascii="Times New Roman"/>
          <w:b w:val="false"/>
          <w:i w:val="false"/>
          <w:color w:val="000000"/>
          <w:sz w:val="28"/>
        </w:rPr>
        <w:t xml:space="preserve">
            резидент емес банктердің теңгедегі мерзімі өткен берешегі </w:t>
      </w:r>
      <w:r>
        <w:br/>
      </w:r>
      <w:r>
        <w:rPr>
          <w:rFonts w:ascii="Times New Roman"/>
          <w:b w:val="false"/>
          <w:i w:val="false"/>
          <w:color w:val="000000"/>
          <w:sz w:val="28"/>
        </w:rPr>
        <w:t xml:space="preserve">
1427 242    Сауда қызметін қаржыландыру операциялары бойынша </w:t>
      </w:r>
      <w:r>
        <w:br/>
      </w:r>
      <w:r>
        <w:rPr>
          <w:rFonts w:ascii="Times New Roman"/>
          <w:b w:val="false"/>
          <w:i w:val="false"/>
          <w:color w:val="000000"/>
          <w:sz w:val="28"/>
        </w:rPr>
        <w:t xml:space="preserve">
            резидент емес банктердің ЕАВ-дағы мерзімі өткен берешегі </w:t>
      </w:r>
      <w:r>
        <w:br/>
      </w:r>
      <w:r>
        <w:rPr>
          <w:rFonts w:ascii="Times New Roman"/>
          <w:b w:val="false"/>
          <w:i w:val="false"/>
          <w:color w:val="000000"/>
          <w:sz w:val="28"/>
        </w:rPr>
        <w:t xml:space="preserve">
1427 243    Сауда қызметін қаржыландыру операциялары бойынша </w:t>
      </w:r>
      <w:r>
        <w:br/>
      </w:r>
      <w:r>
        <w:rPr>
          <w:rFonts w:ascii="Times New Roman"/>
          <w:b w:val="false"/>
          <w:i w:val="false"/>
          <w:color w:val="000000"/>
          <w:sz w:val="28"/>
        </w:rPr>
        <w:t xml:space="preserve">
            резидент емес банктердің ВБТ-дегі мерзімі өткен берешегі </w:t>
      </w:r>
      <w:r>
        <w:br/>
      </w:r>
      <w:r>
        <w:rPr>
          <w:rFonts w:ascii="Times New Roman"/>
          <w:b w:val="false"/>
          <w:i w:val="false"/>
          <w:color w:val="000000"/>
          <w:sz w:val="28"/>
        </w:rPr>
        <w:t xml:space="preserve">
1427 251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теңгедегі мерзімі өткен берешегі </w:t>
      </w:r>
      <w:r>
        <w:br/>
      </w:r>
      <w:r>
        <w:rPr>
          <w:rFonts w:ascii="Times New Roman"/>
          <w:b w:val="false"/>
          <w:i w:val="false"/>
          <w:color w:val="000000"/>
          <w:sz w:val="28"/>
        </w:rPr>
        <w:t xml:space="preserve">
1427 252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253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261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қаржылық емес ұйымдарының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1427 262    Сауда қызметін қаржыландыру операциялары бойынша шет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1427 263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қаржылық емес ұйымдарының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271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теңгедегі мерзімі өткен берешегі </w:t>
      </w:r>
      <w:r>
        <w:br/>
      </w:r>
      <w:r>
        <w:rPr>
          <w:rFonts w:ascii="Times New Roman"/>
          <w:b w:val="false"/>
          <w:i w:val="false"/>
          <w:color w:val="000000"/>
          <w:sz w:val="28"/>
        </w:rPr>
        <w:t xml:space="preserve">
1427 272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ЕАВ-дағы мерзімі өткен берешегі </w:t>
      </w:r>
      <w:r>
        <w:br/>
      </w:r>
      <w:r>
        <w:rPr>
          <w:rFonts w:ascii="Times New Roman"/>
          <w:b w:val="false"/>
          <w:i w:val="false"/>
          <w:color w:val="000000"/>
          <w:sz w:val="28"/>
        </w:rPr>
        <w:t xml:space="preserve">
1427 273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ВБТ-дегі мерзімі өткен берешегі </w:t>
      </w:r>
      <w:r>
        <w:br/>
      </w:r>
      <w:r>
        <w:rPr>
          <w:rFonts w:ascii="Times New Roman"/>
          <w:b w:val="false"/>
          <w:i w:val="false"/>
          <w:color w:val="000000"/>
          <w:sz w:val="28"/>
        </w:rPr>
        <w:t xml:space="preserve">
1427 281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282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283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291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292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293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ВБТ-дегі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1 1  Бұрынғы вексель ұстаушылардың Қазақстан Республикасы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2  Бұрынғы вексель ұстаушылардың Қазақстан Республикасы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3  Бұрынғы вексель ұстаушылардың Қазақстан Республикасы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1 6 1  Бұрынғы вексель ұстаушылардың мемлекеттік қаржылық </w:t>
      </w:r>
      <w:r>
        <w:br/>
      </w:r>
      <w:r>
        <w:rPr>
          <w:rFonts w:ascii="Times New Roman"/>
          <w:b w:val="false"/>
          <w:i w:val="false"/>
          <w:color w:val="000000"/>
          <w:sz w:val="28"/>
        </w:rPr>
        <w:t xml:space="preserve">
           емес резидент ұйымдардың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1 7 1  Бұрынғы вексель ұстаушылардың мемлекеттік емес қаржылық </w:t>
      </w:r>
      <w:r>
        <w:br/>
      </w:r>
      <w:r>
        <w:rPr>
          <w:rFonts w:ascii="Times New Roman"/>
          <w:b w:val="false"/>
          <w:i w:val="false"/>
          <w:color w:val="000000"/>
          <w:sz w:val="28"/>
        </w:rPr>
        <w:t xml:space="preserve">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резидент ұйымдардың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1 9 1  Бұрынғы вексель ұстаушылардың үй шаруашылықтарының- </w:t>
      </w:r>
      <w:r>
        <w:br/>
      </w:r>
      <w:r>
        <w:rPr>
          <w:rFonts w:ascii="Times New Roman"/>
          <w:b w:val="false"/>
          <w:i w:val="false"/>
          <w:color w:val="000000"/>
          <w:sz w:val="28"/>
        </w:rPr>
        <w:t xml:space="preserve">
           резидент еместердің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1 1  Бұрынғы вексель ұстаушылардың шетелдік мемлекет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2  Бұрынғы вексель ұстаушылардың шетелдік мемлекет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3  Бұрынғы вексель ұстаушылардың шетелдік мемлекет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2 1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2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ЕАВ-мен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3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ВБТ-мен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9 1  Бұрынғы вексель ұстаушылардың үй шаруашылықтарының- </w:t>
      </w:r>
      <w:r>
        <w:br/>
      </w:r>
      <w:r>
        <w:rPr>
          <w:rFonts w:ascii="Times New Roman"/>
          <w:b w:val="false"/>
          <w:i w:val="false"/>
          <w:color w:val="000000"/>
          <w:sz w:val="28"/>
        </w:rPr>
        <w:t xml:space="preserve">
           резидент еместердің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9 2  Бұрынғы вексель ұстаушылардың үй шаруашылықтарының- </w:t>
      </w:r>
      <w:r>
        <w:br/>
      </w:r>
      <w:r>
        <w:rPr>
          <w:rFonts w:ascii="Times New Roman"/>
          <w:b w:val="false"/>
          <w:i w:val="false"/>
          <w:color w:val="000000"/>
          <w:sz w:val="28"/>
        </w:rPr>
        <w:t xml:space="preserve">
           резидент еместердің ЕАВ-мен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9 3  Бұрынғы вексель ұстаушылардың үй шаруашылықтарының- </w:t>
      </w:r>
      <w:r>
        <w:br/>
      </w:r>
      <w:r>
        <w:rPr>
          <w:rFonts w:ascii="Times New Roman"/>
          <w:b w:val="false"/>
          <w:i w:val="false"/>
          <w:color w:val="000000"/>
          <w:sz w:val="28"/>
        </w:rPr>
        <w:t xml:space="preserve">
           резидент еместердің ВБТ-мен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1407 0 0 0  Клиенттерге факторинг         </w:t>
      </w:r>
      <w:r>
        <w:br/>
      </w:r>
      <w:r>
        <w:rPr>
          <w:rFonts w:ascii="Times New Roman"/>
          <w:b w:val="false"/>
          <w:i w:val="false"/>
          <w:color w:val="000000"/>
          <w:sz w:val="28"/>
        </w:rPr>
        <w:t xml:space="preserve">
1407 1 1 1  Қазақстан Республикасының Үкіметіне теңгемен факторинг </w:t>
      </w:r>
      <w:r>
        <w:br/>
      </w:r>
      <w:r>
        <w:rPr>
          <w:rFonts w:ascii="Times New Roman"/>
          <w:b w:val="false"/>
          <w:i w:val="false"/>
          <w:color w:val="000000"/>
          <w:sz w:val="28"/>
        </w:rPr>
        <w:t xml:space="preserve">
1407 1 1 2  Қазақстан Республикасының Үкіметіне ЕАВ-мен факторинг </w:t>
      </w:r>
      <w:r>
        <w:br/>
      </w:r>
      <w:r>
        <w:rPr>
          <w:rFonts w:ascii="Times New Roman"/>
          <w:b w:val="false"/>
          <w:i w:val="false"/>
          <w:color w:val="000000"/>
          <w:sz w:val="28"/>
        </w:rPr>
        <w:t xml:space="preserve">
1407 1 1 3  Қазақстан Республикасының Үкіметіне ВБТ-мен факторинг </w:t>
      </w:r>
      <w:r>
        <w:br/>
      </w:r>
      <w:r>
        <w:rPr>
          <w:rFonts w:ascii="Times New Roman"/>
          <w:b w:val="false"/>
          <w:i w:val="false"/>
          <w:color w:val="000000"/>
          <w:sz w:val="28"/>
        </w:rPr>
        <w:t xml:space="preserve">
1407 1 2 1  Қазақстан Республикасының жергілікті өкімет органдарына </w:t>
      </w:r>
      <w:r>
        <w:br/>
      </w:r>
      <w:r>
        <w:rPr>
          <w:rFonts w:ascii="Times New Roman"/>
          <w:b w:val="false"/>
          <w:i w:val="false"/>
          <w:color w:val="000000"/>
          <w:sz w:val="28"/>
        </w:rPr>
        <w:t xml:space="preserve">
           теңгемен факторинг      </w:t>
      </w:r>
      <w:r>
        <w:br/>
      </w:r>
      <w:r>
        <w:rPr>
          <w:rFonts w:ascii="Times New Roman"/>
          <w:b w:val="false"/>
          <w:i w:val="false"/>
          <w:color w:val="000000"/>
          <w:sz w:val="28"/>
        </w:rPr>
        <w:t xml:space="preserve">
1407 1 2 2  Қазақстан Республикасының жергілікті өкімет органдарына </w:t>
      </w:r>
      <w:r>
        <w:br/>
      </w:r>
      <w:r>
        <w:rPr>
          <w:rFonts w:ascii="Times New Roman"/>
          <w:b w:val="false"/>
          <w:i w:val="false"/>
          <w:color w:val="000000"/>
          <w:sz w:val="28"/>
        </w:rPr>
        <w:t xml:space="preserve">
           ЕАВ-мен факторинг      </w:t>
      </w:r>
      <w:r>
        <w:br/>
      </w:r>
      <w:r>
        <w:rPr>
          <w:rFonts w:ascii="Times New Roman"/>
          <w:b w:val="false"/>
          <w:i w:val="false"/>
          <w:color w:val="000000"/>
          <w:sz w:val="28"/>
        </w:rPr>
        <w:t xml:space="preserve">
1407 1 2 3  Қазақстан Республикасының жергілікті өкімет органдарына </w:t>
      </w:r>
      <w:r>
        <w:br/>
      </w:r>
      <w:r>
        <w:rPr>
          <w:rFonts w:ascii="Times New Roman"/>
          <w:b w:val="false"/>
          <w:i w:val="false"/>
          <w:color w:val="000000"/>
          <w:sz w:val="28"/>
        </w:rPr>
        <w:t xml:space="preserve">
           ВБТ-мен факторинг      </w:t>
      </w:r>
      <w:r>
        <w:br/>
      </w:r>
      <w:r>
        <w:rPr>
          <w:rFonts w:ascii="Times New Roman"/>
          <w:b w:val="false"/>
          <w:i w:val="false"/>
          <w:color w:val="000000"/>
          <w:sz w:val="28"/>
        </w:rPr>
        <w:t xml:space="preserve">
1407 1 4 1  Басқа резидент банктерге теңгемен факторинг </w:t>
      </w:r>
      <w:r>
        <w:br/>
      </w:r>
      <w:r>
        <w:rPr>
          <w:rFonts w:ascii="Times New Roman"/>
          <w:b w:val="false"/>
          <w:i w:val="false"/>
          <w:color w:val="000000"/>
          <w:sz w:val="28"/>
        </w:rPr>
        <w:t xml:space="preserve">
1407 1 4 2  Басқа резидент банктерге ЕАВ-мен факторинг </w:t>
      </w:r>
      <w:r>
        <w:br/>
      </w:r>
      <w:r>
        <w:rPr>
          <w:rFonts w:ascii="Times New Roman"/>
          <w:b w:val="false"/>
          <w:i w:val="false"/>
          <w:color w:val="000000"/>
          <w:sz w:val="28"/>
        </w:rPr>
        <w:t xml:space="preserve">
1407 1 4 3  Басқа резидент банктерге ВБТ-мен факторинг </w:t>
      </w:r>
      <w:r>
        <w:br/>
      </w:r>
      <w:r>
        <w:rPr>
          <w:rFonts w:ascii="Times New Roman"/>
          <w:b w:val="false"/>
          <w:i w:val="false"/>
          <w:color w:val="000000"/>
          <w:sz w:val="28"/>
        </w:rPr>
        <w:t xml:space="preserve">
1407 1 5 1  Банк операцияларының жекелеген түрлерін жүзеге асыратын </w:t>
      </w:r>
      <w:r>
        <w:br/>
      </w:r>
      <w:r>
        <w:rPr>
          <w:rFonts w:ascii="Times New Roman"/>
          <w:b w:val="false"/>
          <w:i w:val="false"/>
          <w:color w:val="000000"/>
          <w:sz w:val="28"/>
        </w:rPr>
        <w:t xml:space="preserve">
           резидент ұйымдарға теңгемен факторинг       </w:t>
      </w:r>
      <w:r>
        <w:br/>
      </w:r>
      <w:r>
        <w:rPr>
          <w:rFonts w:ascii="Times New Roman"/>
          <w:b w:val="false"/>
          <w:i w:val="false"/>
          <w:color w:val="000000"/>
          <w:sz w:val="28"/>
        </w:rPr>
        <w:t xml:space="preserve">
1407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ЕАВ-мен факторинг      </w:t>
      </w:r>
      <w:r>
        <w:br/>
      </w:r>
      <w:r>
        <w:rPr>
          <w:rFonts w:ascii="Times New Roman"/>
          <w:b w:val="false"/>
          <w:i w:val="false"/>
          <w:color w:val="000000"/>
          <w:sz w:val="28"/>
        </w:rPr>
        <w:t xml:space="preserve">
1407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ВБТ-мен факторинг       </w:t>
      </w:r>
      <w:r>
        <w:br/>
      </w:r>
      <w:r>
        <w:rPr>
          <w:rFonts w:ascii="Times New Roman"/>
          <w:b w:val="false"/>
          <w:i w:val="false"/>
          <w:color w:val="000000"/>
          <w:sz w:val="28"/>
        </w:rPr>
        <w:t xml:space="preserve">
1407 1 6 1  Мемлекеттік қаржылық емес резидент ұйымдарға теңгемен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6 2  Мемлекеттік қаржылық емес резидент ұйымдарға ЕАВ-мен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6 3  Мемлекеттік қаржылық емес резидент ұйымдарға ВБТ-мен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1 7 1  Мемлекеттік емес қаржылық емес резидент ұйымдарға </w:t>
      </w:r>
      <w:r>
        <w:br/>
      </w:r>
      <w:r>
        <w:rPr>
          <w:rFonts w:ascii="Times New Roman"/>
          <w:b w:val="false"/>
          <w:i w:val="false"/>
          <w:color w:val="000000"/>
          <w:sz w:val="28"/>
        </w:rPr>
        <w:t xml:space="preserve">
           теңгемен факторинг       </w:t>
      </w:r>
      <w:r>
        <w:br/>
      </w:r>
      <w:r>
        <w:rPr>
          <w:rFonts w:ascii="Times New Roman"/>
          <w:b w:val="false"/>
          <w:i w:val="false"/>
          <w:color w:val="000000"/>
          <w:sz w:val="28"/>
        </w:rPr>
        <w:t xml:space="preserve">
1407 1 7 2  Мемлекеттік емес қаржылық емес резидент ұйымдарға </w:t>
      </w:r>
      <w:r>
        <w:br/>
      </w:r>
      <w:r>
        <w:rPr>
          <w:rFonts w:ascii="Times New Roman"/>
          <w:b w:val="false"/>
          <w:i w:val="false"/>
          <w:color w:val="000000"/>
          <w:sz w:val="28"/>
        </w:rPr>
        <w:t xml:space="preserve">
           ЕАВ-мен факторинг       </w:t>
      </w:r>
      <w:r>
        <w:br/>
      </w:r>
      <w:r>
        <w:rPr>
          <w:rFonts w:ascii="Times New Roman"/>
          <w:b w:val="false"/>
          <w:i w:val="false"/>
          <w:color w:val="000000"/>
          <w:sz w:val="28"/>
        </w:rPr>
        <w:t xml:space="preserve">
1407 1 7 3  Мемлекеттік емес қаржылық емес резидент ұйымдарға </w:t>
      </w:r>
      <w:r>
        <w:br/>
      </w:r>
      <w:r>
        <w:rPr>
          <w:rFonts w:ascii="Times New Roman"/>
          <w:b w:val="false"/>
          <w:i w:val="false"/>
          <w:color w:val="000000"/>
          <w:sz w:val="28"/>
        </w:rPr>
        <w:t xml:space="preserve">
           ВБТ-мен факторинг       </w:t>
      </w:r>
      <w:r>
        <w:br/>
      </w:r>
      <w:r>
        <w:rPr>
          <w:rFonts w:ascii="Times New Roman"/>
          <w:b w:val="false"/>
          <w:i w:val="false"/>
          <w:color w:val="000000"/>
          <w:sz w:val="28"/>
        </w:rPr>
        <w:t xml:space="preserve">
1407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факторинг       </w:t>
      </w:r>
      <w:r>
        <w:br/>
      </w:r>
      <w:r>
        <w:rPr>
          <w:rFonts w:ascii="Times New Roman"/>
          <w:b w:val="false"/>
          <w:i w:val="false"/>
          <w:color w:val="000000"/>
          <w:sz w:val="28"/>
        </w:rPr>
        <w:t xml:space="preserve">
1407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факторинг       </w:t>
      </w:r>
      <w:r>
        <w:br/>
      </w:r>
      <w:r>
        <w:rPr>
          <w:rFonts w:ascii="Times New Roman"/>
          <w:b w:val="false"/>
          <w:i w:val="false"/>
          <w:color w:val="000000"/>
          <w:sz w:val="28"/>
        </w:rPr>
        <w:t xml:space="preserve">
1407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факторинг       </w:t>
      </w:r>
      <w:r>
        <w:br/>
      </w:r>
      <w:r>
        <w:rPr>
          <w:rFonts w:ascii="Times New Roman"/>
          <w:b w:val="false"/>
          <w:i w:val="false"/>
          <w:color w:val="000000"/>
          <w:sz w:val="28"/>
        </w:rPr>
        <w:t xml:space="preserve">
1407 1 9 1  Үй шаруашылықтарына-резиденттерге теңгемен факторинг </w:t>
      </w:r>
      <w:r>
        <w:br/>
      </w:r>
      <w:r>
        <w:rPr>
          <w:rFonts w:ascii="Times New Roman"/>
          <w:b w:val="false"/>
          <w:i w:val="false"/>
          <w:color w:val="000000"/>
          <w:sz w:val="28"/>
        </w:rPr>
        <w:t xml:space="preserve">
1407 1 9 2  Үй шаруашылықтарына-резиденттерге ЕАВ-мен факторинг </w:t>
      </w:r>
      <w:r>
        <w:br/>
      </w:r>
      <w:r>
        <w:rPr>
          <w:rFonts w:ascii="Times New Roman"/>
          <w:b w:val="false"/>
          <w:i w:val="false"/>
          <w:color w:val="000000"/>
          <w:sz w:val="28"/>
        </w:rPr>
        <w:t xml:space="preserve">
1407 1 9 3  Үй шаруашылықтарына-резиденттерге ВБТ-мен факторинг </w:t>
      </w:r>
      <w:r>
        <w:br/>
      </w:r>
      <w:r>
        <w:rPr>
          <w:rFonts w:ascii="Times New Roman"/>
          <w:b w:val="false"/>
          <w:i w:val="false"/>
          <w:color w:val="000000"/>
          <w:sz w:val="28"/>
        </w:rPr>
        <w:t xml:space="preserve">
1407 2 1 1  Шетелдік мемлекет Үкіметіне теңгемен факторинг </w:t>
      </w:r>
      <w:r>
        <w:br/>
      </w:r>
      <w:r>
        <w:rPr>
          <w:rFonts w:ascii="Times New Roman"/>
          <w:b w:val="false"/>
          <w:i w:val="false"/>
          <w:color w:val="000000"/>
          <w:sz w:val="28"/>
        </w:rPr>
        <w:t xml:space="preserve">
1407 2 1 2  Шетелдік мемлекет Үкіметіне ЕАВ-мен факторинг </w:t>
      </w:r>
      <w:r>
        <w:br/>
      </w:r>
      <w:r>
        <w:rPr>
          <w:rFonts w:ascii="Times New Roman"/>
          <w:b w:val="false"/>
          <w:i w:val="false"/>
          <w:color w:val="000000"/>
          <w:sz w:val="28"/>
        </w:rPr>
        <w:t xml:space="preserve">
1407 2 1 3  Шетелдік мемлекет Үкіметіне ВБТ-мен факторинг </w:t>
      </w:r>
      <w:r>
        <w:br/>
      </w:r>
      <w:r>
        <w:rPr>
          <w:rFonts w:ascii="Times New Roman"/>
          <w:b w:val="false"/>
          <w:i w:val="false"/>
          <w:color w:val="000000"/>
          <w:sz w:val="28"/>
        </w:rPr>
        <w:t xml:space="preserve">
1407 2 2 1  Шетелдік мемлекеттің жергілікті өкімет органдарына </w:t>
      </w:r>
      <w:r>
        <w:br/>
      </w:r>
      <w:r>
        <w:rPr>
          <w:rFonts w:ascii="Times New Roman"/>
          <w:b w:val="false"/>
          <w:i w:val="false"/>
          <w:color w:val="000000"/>
          <w:sz w:val="28"/>
        </w:rPr>
        <w:t xml:space="preserve">
           теңгемен факторинг       </w:t>
      </w:r>
      <w:r>
        <w:br/>
      </w:r>
      <w:r>
        <w:rPr>
          <w:rFonts w:ascii="Times New Roman"/>
          <w:b w:val="false"/>
          <w:i w:val="false"/>
          <w:color w:val="000000"/>
          <w:sz w:val="28"/>
        </w:rPr>
        <w:t xml:space="preserve">
1407 2 2 2  Шетелдік мемлекеттің жергілікті өкімет органдарына </w:t>
      </w:r>
      <w:r>
        <w:br/>
      </w:r>
      <w:r>
        <w:rPr>
          <w:rFonts w:ascii="Times New Roman"/>
          <w:b w:val="false"/>
          <w:i w:val="false"/>
          <w:color w:val="000000"/>
          <w:sz w:val="28"/>
        </w:rPr>
        <w:t xml:space="preserve">
           ЕАВ-мен факторинг       </w:t>
      </w:r>
      <w:r>
        <w:br/>
      </w:r>
      <w:r>
        <w:rPr>
          <w:rFonts w:ascii="Times New Roman"/>
          <w:b w:val="false"/>
          <w:i w:val="false"/>
          <w:color w:val="000000"/>
          <w:sz w:val="28"/>
        </w:rPr>
        <w:t xml:space="preserve">
1407 2 2 3  Шетелдік мемлекеттің жергілікті өкімет органдарына </w:t>
      </w:r>
      <w:r>
        <w:br/>
      </w:r>
      <w:r>
        <w:rPr>
          <w:rFonts w:ascii="Times New Roman"/>
          <w:b w:val="false"/>
          <w:i w:val="false"/>
          <w:color w:val="000000"/>
          <w:sz w:val="28"/>
        </w:rPr>
        <w:t xml:space="preserve">
           ВБТ-мен факторинг       </w:t>
      </w:r>
      <w:r>
        <w:br/>
      </w:r>
      <w:r>
        <w:rPr>
          <w:rFonts w:ascii="Times New Roman"/>
          <w:b w:val="false"/>
          <w:i w:val="false"/>
          <w:color w:val="000000"/>
          <w:sz w:val="28"/>
        </w:rPr>
        <w:t xml:space="preserve">
1407 2 4 1  Резидент емес банктерге теңгемен факторинг       </w:t>
      </w:r>
      <w:r>
        <w:br/>
      </w:r>
      <w:r>
        <w:rPr>
          <w:rFonts w:ascii="Times New Roman"/>
          <w:b w:val="false"/>
          <w:i w:val="false"/>
          <w:color w:val="000000"/>
          <w:sz w:val="28"/>
        </w:rPr>
        <w:t xml:space="preserve">
1407 2 4 2  Резидент емес банктерге ЕАВ-мен факторинг       </w:t>
      </w:r>
      <w:r>
        <w:br/>
      </w:r>
      <w:r>
        <w:rPr>
          <w:rFonts w:ascii="Times New Roman"/>
          <w:b w:val="false"/>
          <w:i w:val="false"/>
          <w:color w:val="000000"/>
          <w:sz w:val="28"/>
        </w:rPr>
        <w:t xml:space="preserve">
1407 2 4 3  Резидент емес банктерге ВБТ-мен факторинг       </w:t>
      </w:r>
      <w:r>
        <w:br/>
      </w:r>
      <w:r>
        <w:rPr>
          <w:rFonts w:ascii="Times New Roman"/>
          <w:b w:val="false"/>
          <w:i w:val="false"/>
          <w:color w:val="000000"/>
          <w:sz w:val="28"/>
        </w:rPr>
        <w:t xml:space="preserve">
1407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факторинг       </w:t>
      </w:r>
      <w:r>
        <w:br/>
      </w:r>
      <w:r>
        <w:rPr>
          <w:rFonts w:ascii="Times New Roman"/>
          <w:b w:val="false"/>
          <w:i w:val="false"/>
          <w:color w:val="000000"/>
          <w:sz w:val="28"/>
        </w:rPr>
        <w:t xml:space="preserve">
1407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факторинг       </w:t>
      </w:r>
      <w:r>
        <w:br/>
      </w:r>
      <w:r>
        <w:rPr>
          <w:rFonts w:ascii="Times New Roman"/>
          <w:b w:val="false"/>
          <w:i w:val="false"/>
          <w:color w:val="000000"/>
          <w:sz w:val="28"/>
        </w:rPr>
        <w:t xml:space="preserve">
1407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факторинг       </w:t>
      </w:r>
      <w:r>
        <w:br/>
      </w:r>
      <w:r>
        <w:rPr>
          <w:rFonts w:ascii="Times New Roman"/>
          <w:b w:val="false"/>
          <w:i w:val="false"/>
          <w:color w:val="000000"/>
          <w:sz w:val="28"/>
        </w:rPr>
        <w:t xml:space="preserve">
1407 2 6 1  Шетелдік мемлекеттің мемлекеттік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6 2  Шетелдік мемлекеттің мемлекеттік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6 3  Шетелдік мемлекеттің мемлекеттік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7 1  Шетелдік мемлекеттің мемлекеттік емес қаржылық емес </w:t>
      </w:r>
      <w:r>
        <w:br/>
      </w:r>
      <w:r>
        <w:rPr>
          <w:rFonts w:ascii="Times New Roman"/>
          <w:b w:val="false"/>
          <w:i w:val="false"/>
          <w:color w:val="000000"/>
          <w:sz w:val="28"/>
        </w:rPr>
        <w:t xml:space="preserve">
           ұйымдарына теңгемен факторинг       </w:t>
      </w:r>
      <w:r>
        <w:br/>
      </w:r>
      <w:r>
        <w:rPr>
          <w:rFonts w:ascii="Times New Roman"/>
          <w:b w:val="false"/>
          <w:i w:val="false"/>
          <w:color w:val="000000"/>
          <w:sz w:val="28"/>
        </w:rPr>
        <w:t xml:space="preserve">
1407 2 7 2  Шетелдік мемлекеттің мемлекеттік емес қаржылық емес </w:t>
      </w:r>
      <w:r>
        <w:br/>
      </w:r>
      <w:r>
        <w:rPr>
          <w:rFonts w:ascii="Times New Roman"/>
          <w:b w:val="false"/>
          <w:i w:val="false"/>
          <w:color w:val="000000"/>
          <w:sz w:val="28"/>
        </w:rPr>
        <w:t xml:space="preserve">
           ұйымдарына ЕАВ-мен факторинг       </w:t>
      </w:r>
      <w:r>
        <w:br/>
      </w:r>
      <w:r>
        <w:rPr>
          <w:rFonts w:ascii="Times New Roman"/>
          <w:b w:val="false"/>
          <w:i w:val="false"/>
          <w:color w:val="000000"/>
          <w:sz w:val="28"/>
        </w:rPr>
        <w:t xml:space="preserve">
1407 2 7 3  Шетелдік мемлекеттің мемлекеттік емес қаржылық емес </w:t>
      </w:r>
      <w:r>
        <w:br/>
      </w:r>
      <w:r>
        <w:rPr>
          <w:rFonts w:ascii="Times New Roman"/>
          <w:b w:val="false"/>
          <w:i w:val="false"/>
          <w:color w:val="000000"/>
          <w:sz w:val="28"/>
        </w:rPr>
        <w:t xml:space="preserve">
           ұйымдарына ВБТ-мен факторинг       </w:t>
      </w:r>
      <w:r>
        <w:br/>
      </w:r>
      <w:r>
        <w:rPr>
          <w:rFonts w:ascii="Times New Roman"/>
          <w:b w:val="false"/>
          <w:i w:val="false"/>
          <w:color w:val="000000"/>
          <w:sz w:val="28"/>
        </w:rPr>
        <w:t xml:space="preserve">
1407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факторинг       </w:t>
      </w:r>
      <w:r>
        <w:br/>
      </w:r>
      <w:r>
        <w:rPr>
          <w:rFonts w:ascii="Times New Roman"/>
          <w:b w:val="false"/>
          <w:i w:val="false"/>
          <w:color w:val="000000"/>
          <w:sz w:val="28"/>
        </w:rPr>
        <w:t xml:space="preserve">
1407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факторинг       </w:t>
      </w:r>
      <w:r>
        <w:br/>
      </w:r>
      <w:r>
        <w:rPr>
          <w:rFonts w:ascii="Times New Roman"/>
          <w:b w:val="false"/>
          <w:i w:val="false"/>
          <w:color w:val="000000"/>
          <w:sz w:val="28"/>
        </w:rPr>
        <w:t xml:space="preserve">
1407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факторинг       </w:t>
      </w:r>
      <w:r>
        <w:br/>
      </w:r>
      <w:r>
        <w:rPr>
          <w:rFonts w:ascii="Times New Roman"/>
          <w:b w:val="false"/>
          <w:i w:val="false"/>
          <w:color w:val="000000"/>
          <w:sz w:val="28"/>
        </w:rPr>
        <w:t xml:space="preserve">
1407 2 9 1  Үй шаруашылықтарына-резидент еместерге теңгемен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9 2  Үй шаруашылықтарына-резидент еместерге ЕАВ-мен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1407 2 9 3  Үй шаруашылықтарына-резидент еместерге ВБТ-мен </w:t>
      </w:r>
      <w:r>
        <w:br/>
      </w:r>
      <w:r>
        <w:rPr>
          <w:rFonts w:ascii="Times New Roman"/>
          <w:b w:val="false"/>
          <w:i w:val="false"/>
          <w:color w:val="000000"/>
          <w:sz w:val="28"/>
        </w:rPr>
        <w:t xml:space="preserve">
           факторинг </w:t>
      </w:r>
      <w:r>
        <w:br/>
      </w:r>
      <w:r>
        <w:rPr>
          <w:rFonts w:ascii="Times New Roman"/>
          <w:b w:val="false"/>
          <w:i w:val="false"/>
          <w:color w:val="000000"/>
          <w:sz w:val="28"/>
        </w:rPr>
        <w:t xml:space="preserve">
1409 0 0 0  Клиенттердің факторинг бойынша мерзімі өткен берешегі </w:t>
      </w:r>
      <w:r>
        <w:br/>
      </w:r>
      <w:r>
        <w:rPr>
          <w:rFonts w:ascii="Times New Roman"/>
          <w:b w:val="false"/>
          <w:i w:val="false"/>
          <w:color w:val="000000"/>
          <w:sz w:val="28"/>
        </w:rPr>
        <w:t xml:space="preserve">
1409  1 1 1   Қазақстан Республикасы Үкіметінің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2   Қазақстан Республикасы Үкіметінің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1 3   Қазақстан Республикасы Үкіметінің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2 1   Қазақстан Республикасы жергілікті билік органдарының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1 2 2   Қазақстан Республикасы жергілікті билік органдарының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1 2 3   Қазақстан Республикасы жергілікті билік органдарының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1 4 1   Резидент банктердің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4 2   Резидент банктердің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4 3   Резидент банктердің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6 1   Мемлекеттік қаржылық емес резидент ұйымдардың теңгемен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2   Мемлекеттік қаржылық емес резидент ұйымдардың ЕАВ-мен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6 3   Мемлекеттік қаржылық емес резидент ұйымдардың ВБТ-мен </w:t>
      </w:r>
      <w:r>
        <w:br/>
      </w:r>
      <w:r>
        <w:rPr>
          <w:rFonts w:ascii="Times New Roman"/>
          <w:b w:val="false"/>
          <w:i w:val="false"/>
          <w:color w:val="000000"/>
          <w:sz w:val="28"/>
        </w:rPr>
        <w:t xml:space="preserve">
             факторинг бойынша мерзімі өткен берешегі </w:t>
      </w:r>
      <w:r>
        <w:br/>
      </w:r>
      <w:r>
        <w:rPr>
          <w:rFonts w:ascii="Times New Roman"/>
          <w:b w:val="false"/>
          <w:i w:val="false"/>
          <w:color w:val="000000"/>
          <w:sz w:val="28"/>
        </w:rPr>
        <w:t xml:space="preserve">
1409  1 7 1   Мемлекеттік емес қаржылық емес резидент ұйымдардың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1 7 2   Мемлекеттік емес қаржылық емес резидент ұйымдардың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1 7 3   Мемлекеттік емес қаржылық емес резидент ұйымдардың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1 8 1   Үй шаруашылығына қызмет көрсететін резидент </w:t>
      </w:r>
      <w:r>
        <w:br/>
      </w:r>
      <w:r>
        <w:rPr>
          <w:rFonts w:ascii="Times New Roman"/>
          <w:b w:val="false"/>
          <w:i w:val="false"/>
          <w:color w:val="000000"/>
          <w:sz w:val="28"/>
        </w:rPr>
        <w:t xml:space="preserve">
             коммерциялық емес ұйымдардың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8 2   Үй шаруашылығына қызмет көрсететін резидент </w:t>
      </w:r>
      <w:r>
        <w:br/>
      </w:r>
      <w:r>
        <w:rPr>
          <w:rFonts w:ascii="Times New Roman"/>
          <w:b w:val="false"/>
          <w:i w:val="false"/>
          <w:color w:val="000000"/>
          <w:sz w:val="28"/>
        </w:rPr>
        <w:t xml:space="preserve">
             коммерциялық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8 3   Үй шаруашылығына қызмет көрсететін резидент </w:t>
      </w:r>
      <w:r>
        <w:br/>
      </w:r>
      <w:r>
        <w:rPr>
          <w:rFonts w:ascii="Times New Roman"/>
          <w:b w:val="false"/>
          <w:i w:val="false"/>
          <w:color w:val="000000"/>
          <w:sz w:val="28"/>
        </w:rPr>
        <w:t xml:space="preserve">
             коммерциялық емес ұйымдардың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1 9 1   Резидент үй шаруашылығының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2   Резидент үй шаруашылығының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1 9 3   Резидент үй шаруашылығының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1   Шетел мемлекеті Үкіметінің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2   Шетел мемлекеті Үкіметінің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1 3   Шетел мемлекеті Үкіметінің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2 1   Шетел мемлекетінің жергілікті билік органдарының </w:t>
      </w:r>
      <w:r>
        <w:br/>
      </w:r>
      <w:r>
        <w:rPr>
          <w:rFonts w:ascii="Times New Roman"/>
          <w:b w:val="false"/>
          <w:i w:val="false"/>
          <w:color w:val="000000"/>
          <w:sz w:val="28"/>
        </w:rPr>
        <w:t xml:space="preserve">
             теңгемен факторинг бойынша мерзімі өткен берешегі </w:t>
      </w:r>
      <w:r>
        <w:br/>
      </w:r>
      <w:r>
        <w:rPr>
          <w:rFonts w:ascii="Times New Roman"/>
          <w:b w:val="false"/>
          <w:i w:val="false"/>
          <w:color w:val="000000"/>
          <w:sz w:val="28"/>
        </w:rPr>
        <w:t xml:space="preserve">
1409  2 2 2   Шетел мемлекетінің жергілікті билік органдарының </w:t>
      </w:r>
      <w:r>
        <w:br/>
      </w:r>
      <w:r>
        <w:rPr>
          <w:rFonts w:ascii="Times New Roman"/>
          <w:b w:val="false"/>
          <w:i w:val="false"/>
          <w:color w:val="000000"/>
          <w:sz w:val="28"/>
        </w:rPr>
        <w:t xml:space="preserve">
             ЕАВ-мен факторинг бойынша мерзімі өткен берешегі </w:t>
      </w:r>
      <w:r>
        <w:br/>
      </w:r>
      <w:r>
        <w:rPr>
          <w:rFonts w:ascii="Times New Roman"/>
          <w:b w:val="false"/>
          <w:i w:val="false"/>
          <w:color w:val="000000"/>
          <w:sz w:val="28"/>
        </w:rPr>
        <w:t xml:space="preserve">
1409  2 2 3   Шетел мемлекетінің жергілікті билік органдарының </w:t>
      </w:r>
      <w:r>
        <w:br/>
      </w:r>
      <w:r>
        <w:rPr>
          <w:rFonts w:ascii="Times New Roman"/>
          <w:b w:val="false"/>
          <w:i w:val="false"/>
          <w:color w:val="000000"/>
          <w:sz w:val="28"/>
        </w:rPr>
        <w:t xml:space="preserve">
             ВБТ-мен факторинг бойынша мерзімі өткен берешегі </w:t>
      </w:r>
      <w:r>
        <w:br/>
      </w:r>
      <w:r>
        <w:rPr>
          <w:rFonts w:ascii="Times New Roman"/>
          <w:b w:val="false"/>
          <w:i w:val="false"/>
          <w:color w:val="000000"/>
          <w:sz w:val="28"/>
        </w:rPr>
        <w:t xml:space="preserve">
1409  2 4 1   Резидент емес банктердің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2   Резидент емес банктердің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4 3   Резидент емес банктердің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1   Банк операцияларының жекелеген түрлерін жүзеге </w:t>
      </w:r>
      <w:r>
        <w:br/>
      </w:r>
      <w:r>
        <w:rPr>
          <w:rFonts w:ascii="Times New Roman"/>
          <w:b w:val="false"/>
          <w:i w:val="false"/>
          <w:color w:val="000000"/>
          <w:sz w:val="28"/>
        </w:rPr>
        <w:t xml:space="preserve">
             асыратын ұйымдардың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2   Банк операцияларының жекелеген түрлерін жүзеге </w:t>
      </w:r>
      <w:r>
        <w:br/>
      </w:r>
      <w:r>
        <w:rPr>
          <w:rFonts w:ascii="Times New Roman"/>
          <w:b w:val="false"/>
          <w:i w:val="false"/>
          <w:color w:val="000000"/>
          <w:sz w:val="28"/>
        </w:rPr>
        <w:t xml:space="preserve">
             асыратын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5 3   Банк операцияларының жекелеген түрлерін жүзеге </w:t>
      </w:r>
      <w:r>
        <w:br/>
      </w:r>
      <w:r>
        <w:rPr>
          <w:rFonts w:ascii="Times New Roman"/>
          <w:b w:val="false"/>
          <w:i w:val="false"/>
          <w:color w:val="000000"/>
          <w:sz w:val="28"/>
        </w:rPr>
        <w:t xml:space="preserve">
             асыратын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1   Шетел мемлекетінің мемлекеттік қаржылық емес </w:t>
      </w:r>
      <w:r>
        <w:br/>
      </w:r>
      <w:r>
        <w:rPr>
          <w:rFonts w:ascii="Times New Roman"/>
          <w:b w:val="false"/>
          <w:i w:val="false"/>
          <w:color w:val="000000"/>
          <w:sz w:val="28"/>
        </w:rPr>
        <w:t xml:space="preserve">
             ұйымдарының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2   Шетел мемлекетінің мемлекеттік қаржылық емес </w:t>
      </w:r>
      <w:r>
        <w:br/>
      </w:r>
      <w:r>
        <w:rPr>
          <w:rFonts w:ascii="Times New Roman"/>
          <w:b w:val="false"/>
          <w:i w:val="false"/>
          <w:color w:val="000000"/>
          <w:sz w:val="28"/>
        </w:rPr>
        <w:t xml:space="preserve">
             ұйымдарының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6 3   Шетел мемлекетінің мемлекеттік қаржылық емес </w:t>
      </w:r>
      <w:r>
        <w:br/>
      </w:r>
      <w:r>
        <w:rPr>
          <w:rFonts w:ascii="Times New Roman"/>
          <w:b w:val="false"/>
          <w:i w:val="false"/>
          <w:color w:val="000000"/>
          <w:sz w:val="28"/>
        </w:rPr>
        <w:t xml:space="preserve">
             ұйымдарының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7 1   Шетел мемлекетінің мемлекеттік емес қаржылық емес </w:t>
      </w:r>
      <w:r>
        <w:br/>
      </w:r>
      <w:r>
        <w:rPr>
          <w:rFonts w:ascii="Times New Roman"/>
          <w:b w:val="false"/>
          <w:i w:val="false"/>
          <w:color w:val="000000"/>
          <w:sz w:val="28"/>
        </w:rPr>
        <w:t xml:space="preserve">
             ұйымдарының теңгемен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2   Шетел мемлекетінің мемлекеттік емес қаржылық емес </w:t>
      </w:r>
      <w:r>
        <w:br/>
      </w:r>
      <w:r>
        <w:rPr>
          <w:rFonts w:ascii="Times New Roman"/>
          <w:b w:val="false"/>
          <w:i w:val="false"/>
          <w:color w:val="000000"/>
          <w:sz w:val="28"/>
        </w:rPr>
        <w:t xml:space="preserve">
             ұйымдарының ЕАВ-мен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7 3   Шетел мемлекетінің мемлекеттік емес қаржылық емес </w:t>
      </w:r>
      <w:r>
        <w:br/>
      </w:r>
      <w:r>
        <w:rPr>
          <w:rFonts w:ascii="Times New Roman"/>
          <w:b w:val="false"/>
          <w:i w:val="false"/>
          <w:color w:val="000000"/>
          <w:sz w:val="28"/>
        </w:rPr>
        <w:t xml:space="preserve">
             ұйымдарының ВБТ-мен факторинг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1409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факторинг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1409  2 9 1   Резидент емес үй шаруашылықтарына теңгемен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2 9 2   Резидент емес үй шаруашылықтарына ЕАВ-мен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1409  2 9 3   Резидент емес үй шаруашылықтарына ВБТ-мен факторинг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w:t>
      </w:r>
      <w:r>
        <w:br/>
      </w:r>
      <w:r>
        <w:rPr>
          <w:rFonts w:ascii="Times New Roman"/>
          <w:b w:val="false"/>
          <w:i w:val="false"/>
          <w:color w:val="000000"/>
          <w:sz w:val="28"/>
        </w:rPr>
        <w:t xml:space="preserve">
1411 0 0 0  Клиенттерге берілген қысқа мерзімді заемдар </w:t>
      </w:r>
      <w:r>
        <w:br/>
      </w:r>
      <w:r>
        <w:rPr>
          <w:rFonts w:ascii="Times New Roman"/>
          <w:b w:val="false"/>
          <w:i w:val="false"/>
          <w:color w:val="000000"/>
          <w:sz w:val="28"/>
        </w:rPr>
        <w:t xml:space="preserve">
1411 1 1 1  Қазақстан Республикасының Үкіметіне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1 2  Қазақстан Республикасының Үкіметіне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1 3  Қазақстан Республикасының Үкіметіне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қысқа мерзімді заемдар      </w:t>
      </w:r>
      <w:r>
        <w:br/>
      </w:r>
      <w:r>
        <w:rPr>
          <w:rFonts w:ascii="Times New Roman"/>
          <w:b w:val="false"/>
          <w:i w:val="false"/>
          <w:color w:val="000000"/>
          <w:sz w:val="28"/>
        </w:rPr>
        <w:t xml:space="preserve">
1411 1 2 2  Қазақстан Республикасының жергілікті өкімет органдарына </w:t>
      </w:r>
      <w:r>
        <w:br/>
      </w:r>
      <w:r>
        <w:rPr>
          <w:rFonts w:ascii="Times New Roman"/>
          <w:b w:val="false"/>
          <w:i w:val="false"/>
          <w:color w:val="000000"/>
          <w:sz w:val="28"/>
        </w:rPr>
        <w:t xml:space="preserve">
           ЕАВ-мен берілген қысқа мерзімді заемдар      </w:t>
      </w:r>
      <w:r>
        <w:br/>
      </w:r>
      <w:r>
        <w:rPr>
          <w:rFonts w:ascii="Times New Roman"/>
          <w:b w:val="false"/>
          <w:i w:val="false"/>
          <w:color w:val="000000"/>
          <w:sz w:val="28"/>
        </w:rPr>
        <w:t xml:space="preserve">
1411 1 2 3  Қазақстан Республикасының жергілікті өкімет органдарына </w:t>
      </w:r>
      <w:r>
        <w:br/>
      </w:r>
      <w:r>
        <w:rPr>
          <w:rFonts w:ascii="Times New Roman"/>
          <w:b w:val="false"/>
          <w:i w:val="false"/>
          <w:color w:val="000000"/>
          <w:sz w:val="28"/>
        </w:rPr>
        <w:t xml:space="preserve">
           ВБТ-мен берілген қысқа мерзімді заемдар </w:t>
      </w:r>
      <w:r>
        <w:br/>
      </w:r>
      <w:r>
        <w:rPr>
          <w:rFonts w:ascii="Times New Roman"/>
          <w:b w:val="false"/>
          <w:i w:val="false"/>
          <w:color w:val="000000"/>
          <w:sz w:val="28"/>
        </w:rPr>
        <w:t xml:space="preserve">
1411 1 5 1  Басқа резидент қаржы ұйымдарына берілген теңгедегі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5 2  Басқа резидент қаржы ұйымдарына берілген ЕАВ-дегі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1 5 3  Басқа резидент қаржы ұйымдарына берілген БВТ-дегі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1 6 1  Мемлекеттік қаржылық емес резидент ұйымдарға теңгемен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6 2  Мемлекеттік қаржылық емес резидент ұйымдарға ЕАВ-мен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6 3  Мемлекеттік қаржылық емес резидент ұйымдарға ВБТ-мен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1 7 1  Мемлекеттік емес қаржылық емес резидент ұйымдарға </w:t>
      </w:r>
      <w:r>
        <w:br/>
      </w:r>
      <w:r>
        <w:rPr>
          <w:rFonts w:ascii="Times New Roman"/>
          <w:b w:val="false"/>
          <w:i w:val="false"/>
          <w:color w:val="000000"/>
          <w:sz w:val="28"/>
        </w:rPr>
        <w:t xml:space="preserve">
           теңгемен берілген қысқа мерзімді заемдар      </w:t>
      </w:r>
      <w:r>
        <w:br/>
      </w:r>
      <w:r>
        <w:rPr>
          <w:rFonts w:ascii="Times New Roman"/>
          <w:b w:val="false"/>
          <w:i w:val="false"/>
          <w:color w:val="000000"/>
          <w:sz w:val="28"/>
        </w:rPr>
        <w:t xml:space="preserve">
1411 1 7 2  Мемлекеттік емес қаржылық емес резидент ұйымдарға </w:t>
      </w:r>
      <w:r>
        <w:br/>
      </w:r>
      <w:r>
        <w:rPr>
          <w:rFonts w:ascii="Times New Roman"/>
          <w:b w:val="false"/>
          <w:i w:val="false"/>
          <w:color w:val="000000"/>
          <w:sz w:val="28"/>
        </w:rPr>
        <w:t xml:space="preserve">
           ЕАВ-мен берілген қысқа мерзімді заемдар      </w:t>
      </w:r>
      <w:r>
        <w:br/>
      </w:r>
      <w:r>
        <w:rPr>
          <w:rFonts w:ascii="Times New Roman"/>
          <w:b w:val="false"/>
          <w:i w:val="false"/>
          <w:color w:val="000000"/>
          <w:sz w:val="28"/>
        </w:rPr>
        <w:t xml:space="preserve">
1411 1 7 3  Мемлекеттік емес қаржылық емес резидент ұйымдарға </w:t>
      </w:r>
      <w:r>
        <w:br/>
      </w:r>
      <w:r>
        <w:rPr>
          <w:rFonts w:ascii="Times New Roman"/>
          <w:b w:val="false"/>
          <w:i w:val="false"/>
          <w:color w:val="000000"/>
          <w:sz w:val="28"/>
        </w:rPr>
        <w:t xml:space="preserve">
           ВБТ-мен берілген қысқа мерзімді заемдар      </w:t>
      </w:r>
      <w:r>
        <w:br/>
      </w:r>
      <w:r>
        <w:rPr>
          <w:rFonts w:ascii="Times New Roman"/>
          <w:b w:val="false"/>
          <w:i w:val="false"/>
          <w:color w:val="000000"/>
          <w:sz w:val="28"/>
        </w:rPr>
        <w:t xml:space="preserve">
1411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1 9 1  Үй шаруашылықтарына-резиденттерге теңгемен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9 2  Үй шаруашылықтарына-резиденттерге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1 9 3  Үй шаруашылықтарына-резиденттерге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1 1  Шетелдік мемлекет Үкіметіне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1 2  Шетелдік мемлекет Үкіметіне ЕАВ-мен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1 3  Шетелдік мемлекет Үкіметіне ВБТ-мен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2 1  Шетелдік мемлекеттің жергілікті өкімет органдарына </w:t>
      </w:r>
      <w:r>
        <w:br/>
      </w:r>
      <w:r>
        <w:rPr>
          <w:rFonts w:ascii="Times New Roman"/>
          <w:b w:val="false"/>
          <w:i w:val="false"/>
          <w:color w:val="000000"/>
          <w:sz w:val="28"/>
        </w:rPr>
        <w:t xml:space="preserve">
           теңгемен берілген қысқа мерзімді заемдар </w:t>
      </w:r>
      <w:r>
        <w:br/>
      </w:r>
      <w:r>
        <w:rPr>
          <w:rFonts w:ascii="Times New Roman"/>
          <w:b w:val="false"/>
          <w:i w:val="false"/>
          <w:color w:val="000000"/>
          <w:sz w:val="28"/>
        </w:rPr>
        <w:t xml:space="preserve">
1411 2 2 2  Шетелдік мемлекеттің жергілікті өкімет органдарына </w:t>
      </w:r>
      <w:r>
        <w:br/>
      </w:r>
      <w:r>
        <w:rPr>
          <w:rFonts w:ascii="Times New Roman"/>
          <w:b w:val="false"/>
          <w:i w:val="false"/>
          <w:color w:val="000000"/>
          <w:sz w:val="28"/>
        </w:rPr>
        <w:t xml:space="preserve">
           ЕАВ-мен берілген қысқа мерзімді заемдар      </w:t>
      </w:r>
      <w:r>
        <w:br/>
      </w:r>
      <w:r>
        <w:rPr>
          <w:rFonts w:ascii="Times New Roman"/>
          <w:b w:val="false"/>
          <w:i w:val="false"/>
          <w:color w:val="000000"/>
          <w:sz w:val="28"/>
        </w:rPr>
        <w:t xml:space="preserve">
1411 2 2 3  Шетелдік мемлекеттің жергілікті өкімет органдарына </w:t>
      </w:r>
      <w:r>
        <w:br/>
      </w:r>
      <w:r>
        <w:rPr>
          <w:rFonts w:ascii="Times New Roman"/>
          <w:b w:val="false"/>
          <w:i w:val="false"/>
          <w:color w:val="000000"/>
          <w:sz w:val="28"/>
        </w:rPr>
        <w:t xml:space="preserve">
           ВБТ-мен берілген қысқа мерзімді заемдар      </w:t>
      </w:r>
      <w:r>
        <w:br/>
      </w:r>
      <w:r>
        <w:rPr>
          <w:rFonts w:ascii="Times New Roman"/>
          <w:b w:val="false"/>
          <w:i w:val="false"/>
          <w:color w:val="000000"/>
          <w:sz w:val="28"/>
        </w:rPr>
        <w:t xml:space="preserve">
1411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қысқа мерзімді заемдар </w:t>
      </w:r>
      <w:r>
        <w:br/>
      </w:r>
      <w:r>
        <w:rPr>
          <w:rFonts w:ascii="Times New Roman"/>
          <w:b w:val="false"/>
          <w:i w:val="false"/>
          <w:color w:val="000000"/>
          <w:sz w:val="28"/>
        </w:rPr>
        <w:t xml:space="preserve">
1411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қысқа мерзімді заемдар </w:t>
      </w:r>
      <w:r>
        <w:br/>
      </w:r>
      <w:r>
        <w:rPr>
          <w:rFonts w:ascii="Times New Roman"/>
          <w:b w:val="false"/>
          <w:i w:val="false"/>
          <w:color w:val="000000"/>
          <w:sz w:val="28"/>
        </w:rPr>
        <w:t xml:space="preserve">
1411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қысқа мерзімді заемдар </w:t>
      </w:r>
      <w:r>
        <w:br/>
      </w:r>
      <w:r>
        <w:rPr>
          <w:rFonts w:ascii="Times New Roman"/>
          <w:b w:val="false"/>
          <w:i w:val="false"/>
          <w:color w:val="000000"/>
          <w:sz w:val="28"/>
        </w:rPr>
        <w:t xml:space="preserve">
1411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қысқа мерзімді заемдар </w:t>
      </w:r>
      <w:r>
        <w:br/>
      </w:r>
      <w:r>
        <w:rPr>
          <w:rFonts w:ascii="Times New Roman"/>
          <w:b w:val="false"/>
          <w:i w:val="false"/>
          <w:color w:val="000000"/>
          <w:sz w:val="28"/>
        </w:rPr>
        <w:t xml:space="preserve">
1411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қысқа мерзімді заемдар </w:t>
      </w:r>
      <w:r>
        <w:br/>
      </w:r>
      <w:r>
        <w:rPr>
          <w:rFonts w:ascii="Times New Roman"/>
          <w:b w:val="false"/>
          <w:i w:val="false"/>
          <w:color w:val="000000"/>
          <w:sz w:val="28"/>
        </w:rPr>
        <w:t xml:space="preserve">
1411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қысқа мерзімді заемдар </w:t>
      </w:r>
      <w:r>
        <w:br/>
      </w:r>
      <w:r>
        <w:rPr>
          <w:rFonts w:ascii="Times New Roman"/>
          <w:b w:val="false"/>
          <w:i w:val="false"/>
          <w:color w:val="000000"/>
          <w:sz w:val="28"/>
        </w:rPr>
        <w:t xml:space="preserve">
1411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1411 2 9 1  Үй шаруашылықтарына-резидент еместерге теңгемен </w:t>
      </w:r>
      <w:r>
        <w:br/>
      </w:r>
      <w:r>
        <w:rPr>
          <w:rFonts w:ascii="Times New Roman"/>
          <w:b w:val="false"/>
          <w:i w:val="false"/>
          <w:color w:val="000000"/>
          <w:sz w:val="28"/>
        </w:rPr>
        <w:t xml:space="preserve">
           берілген қысқа мерзімді заемдар      </w:t>
      </w:r>
      <w:r>
        <w:br/>
      </w:r>
      <w:r>
        <w:rPr>
          <w:rFonts w:ascii="Times New Roman"/>
          <w:b w:val="false"/>
          <w:i w:val="false"/>
          <w:color w:val="000000"/>
          <w:sz w:val="28"/>
        </w:rPr>
        <w:t xml:space="preserve">
1411 2 9 2  Үй шаруашылықтарына-резидент еместерге ЕАВ-мен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1411 2 9 3  Үй шаруашылықтарына-резидент еместерге ВБТ-мен берілген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1417 0 0 0  Клиенттерге берілген ұзақ мерзімді заемдар </w:t>
      </w:r>
      <w:r>
        <w:br/>
      </w:r>
      <w:r>
        <w:rPr>
          <w:rFonts w:ascii="Times New Roman"/>
          <w:b w:val="false"/>
          <w:i w:val="false"/>
          <w:color w:val="000000"/>
          <w:sz w:val="28"/>
        </w:rPr>
        <w:t xml:space="preserve">
1417 1 1 1  Қазақстан Республикасының Үкіметіне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1 2  Қазақстан Республикасының Үкіметіне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1 3  Қазақстан Республикасының Үкіметіне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ұзақ мерзімді заемдар      </w:t>
      </w:r>
      <w:r>
        <w:br/>
      </w:r>
      <w:r>
        <w:rPr>
          <w:rFonts w:ascii="Times New Roman"/>
          <w:b w:val="false"/>
          <w:i w:val="false"/>
          <w:color w:val="000000"/>
          <w:sz w:val="28"/>
        </w:rPr>
        <w:t xml:space="preserve">
1417 1 2 2  Қазақстан Республикасының жергілікті өкімет органдарына </w:t>
      </w:r>
      <w:r>
        <w:br/>
      </w:r>
      <w:r>
        <w:rPr>
          <w:rFonts w:ascii="Times New Roman"/>
          <w:b w:val="false"/>
          <w:i w:val="false"/>
          <w:color w:val="000000"/>
          <w:sz w:val="28"/>
        </w:rPr>
        <w:t xml:space="preserve">
           ЕАВ-мен берілген ұзақ мерзімді заемдар      </w:t>
      </w:r>
      <w:r>
        <w:br/>
      </w:r>
      <w:r>
        <w:rPr>
          <w:rFonts w:ascii="Times New Roman"/>
          <w:b w:val="false"/>
          <w:i w:val="false"/>
          <w:color w:val="000000"/>
          <w:sz w:val="28"/>
        </w:rPr>
        <w:t xml:space="preserve">
1417 1 2 3  Қазақстан Республикасының жергілікті өкімет органдарына </w:t>
      </w:r>
      <w:r>
        <w:br/>
      </w:r>
      <w:r>
        <w:rPr>
          <w:rFonts w:ascii="Times New Roman"/>
          <w:b w:val="false"/>
          <w:i w:val="false"/>
          <w:color w:val="000000"/>
          <w:sz w:val="28"/>
        </w:rPr>
        <w:t xml:space="preserve">
           ВБТ-мен берілген ұзақ мерзімді заемдар </w:t>
      </w:r>
      <w:r>
        <w:br/>
      </w:r>
      <w:r>
        <w:rPr>
          <w:rFonts w:ascii="Times New Roman"/>
          <w:b w:val="false"/>
          <w:i w:val="false"/>
          <w:color w:val="000000"/>
          <w:sz w:val="28"/>
        </w:rPr>
        <w:t xml:space="preserve">
1417 1 5 1  Басқа резидент қаржы ұйымдарына берілген теңгедегі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5 2  Басқа резидент қаржы ұйымдарына берілген ЕАВ-дегі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5 3  Басқа резидент қаржы ұйымдарына берілген БВТ-дегі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6 1  Мемлекеттік қаржылық емес резидент ұйымдарға теңгемен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6 2  Мемлекеттік қаржылық емес резидент ұйымдарға ЕАВ-мен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6 3  Мемлекеттік қаржылық емес резидент ұйымдарға ВБТ-мен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1 7 1  Мемлекеттік емес қаржылық емес резидент ұйымдарға </w:t>
      </w:r>
      <w:r>
        <w:br/>
      </w:r>
      <w:r>
        <w:rPr>
          <w:rFonts w:ascii="Times New Roman"/>
          <w:b w:val="false"/>
          <w:i w:val="false"/>
          <w:color w:val="000000"/>
          <w:sz w:val="28"/>
        </w:rPr>
        <w:t xml:space="preserve">
           теңгемен берілген ұзақ мерзімді заемдар      </w:t>
      </w:r>
      <w:r>
        <w:br/>
      </w:r>
      <w:r>
        <w:rPr>
          <w:rFonts w:ascii="Times New Roman"/>
          <w:b w:val="false"/>
          <w:i w:val="false"/>
          <w:color w:val="000000"/>
          <w:sz w:val="28"/>
        </w:rPr>
        <w:t xml:space="preserve">
1417 1 7 2  Мемлекеттік емес қаржылық емес резидент ұйымдарға </w:t>
      </w:r>
      <w:r>
        <w:br/>
      </w:r>
      <w:r>
        <w:rPr>
          <w:rFonts w:ascii="Times New Roman"/>
          <w:b w:val="false"/>
          <w:i w:val="false"/>
          <w:color w:val="000000"/>
          <w:sz w:val="28"/>
        </w:rPr>
        <w:t xml:space="preserve">
           ЕАВ-мен берілген ұзақ мерзімді заемдар      </w:t>
      </w:r>
      <w:r>
        <w:br/>
      </w:r>
      <w:r>
        <w:rPr>
          <w:rFonts w:ascii="Times New Roman"/>
          <w:b w:val="false"/>
          <w:i w:val="false"/>
          <w:color w:val="000000"/>
          <w:sz w:val="28"/>
        </w:rPr>
        <w:t xml:space="preserve">
1417 1 7 3  Мемлекеттік емес қаржылық емес резидент ұйымдарға </w:t>
      </w:r>
      <w:r>
        <w:br/>
      </w:r>
      <w:r>
        <w:rPr>
          <w:rFonts w:ascii="Times New Roman"/>
          <w:b w:val="false"/>
          <w:i w:val="false"/>
          <w:color w:val="000000"/>
          <w:sz w:val="28"/>
        </w:rPr>
        <w:t xml:space="preserve">
           ВБТ-мен берілген ұзақ мерзімді заемдар      </w:t>
      </w:r>
      <w:r>
        <w:br/>
      </w:r>
      <w:r>
        <w:rPr>
          <w:rFonts w:ascii="Times New Roman"/>
          <w:b w:val="false"/>
          <w:i w:val="false"/>
          <w:color w:val="000000"/>
          <w:sz w:val="28"/>
        </w:rPr>
        <w:t xml:space="preserve">
1417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1 9 1  Үй шаруашылықтарына-резиденттерге теңгемен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1 9 2  Үй шаруашылықтарына-резиденттерге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1 9 3  Үй шаруашылықтарына-резиденттерге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1  Шетелдік мемлекет Үкіметіне теңгемен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2  Шетелдік мемлекет Үкіметіне ЕАВ-мен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1 3  Шетелдік мемлекет Үкіметіне ВБТ-мен берілген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1417 2 2 1  Шетелдік мемлекеттің жергілікті өкімет органдарына </w:t>
      </w:r>
      <w:r>
        <w:br/>
      </w:r>
      <w:r>
        <w:rPr>
          <w:rFonts w:ascii="Times New Roman"/>
          <w:b w:val="false"/>
          <w:i w:val="false"/>
          <w:color w:val="000000"/>
          <w:sz w:val="28"/>
        </w:rPr>
        <w:t xml:space="preserve">
           теңгемен берілген ұзақ мерзімді заемдар      </w:t>
      </w:r>
      <w:r>
        <w:br/>
      </w:r>
      <w:r>
        <w:rPr>
          <w:rFonts w:ascii="Times New Roman"/>
          <w:b w:val="false"/>
          <w:i w:val="false"/>
          <w:color w:val="000000"/>
          <w:sz w:val="28"/>
        </w:rPr>
        <w:t xml:space="preserve">
1417 2 2 2  Шетелдік мемлекеттің жергілікті өкімет органдарына </w:t>
      </w:r>
      <w:r>
        <w:br/>
      </w:r>
      <w:r>
        <w:rPr>
          <w:rFonts w:ascii="Times New Roman"/>
          <w:b w:val="false"/>
          <w:i w:val="false"/>
          <w:color w:val="000000"/>
          <w:sz w:val="28"/>
        </w:rPr>
        <w:t xml:space="preserve">
           ЕАВ-мен берілген ұзақ мерзімді заемдар      </w:t>
      </w:r>
      <w:r>
        <w:br/>
      </w:r>
      <w:r>
        <w:rPr>
          <w:rFonts w:ascii="Times New Roman"/>
          <w:b w:val="false"/>
          <w:i w:val="false"/>
          <w:color w:val="000000"/>
          <w:sz w:val="28"/>
        </w:rPr>
        <w:t xml:space="preserve">
1417 2 2 3  Шетелдік мемлекеттің жергілікті өкімет органдарына </w:t>
      </w:r>
      <w:r>
        <w:br/>
      </w:r>
      <w:r>
        <w:rPr>
          <w:rFonts w:ascii="Times New Roman"/>
          <w:b w:val="false"/>
          <w:i w:val="false"/>
          <w:color w:val="000000"/>
          <w:sz w:val="28"/>
        </w:rPr>
        <w:t xml:space="preserve">
           ВБТ-мен берілген ұзақ мерзімді заемдар      </w:t>
      </w:r>
      <w:r>
        <w:br/>
      </w:r>
      <w:r>
        <w:rPr>
          <w:rFonts w:ascii="Times New Roman"/>
          <w:b w:val="false"/>
          <w:i w:val="false"/>
          <w:color w:val="000000"/>
          <w:sz w:val="28"/>
        </w:rPr>
        <w:t xml:space="preserve">
1417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ұзақ мерзімді заемдар </w:t>
      </w:r>
      <w:r>
        <w:br/>
      </w:r>
      <w:r>
        <w:rPr>
          <w:rFonts w:ascii="Times New Roman"/>
          <w:b w:val="false"/>
          <w:i w:val="false"/>
          <w:color w:val="000000"/>
          <w:sz w:val="28"/>
        </w:rPr>
        <w:t xml:space="preserve">
1417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ұзақ мерзімді заемдар </w:t>
      </w:r>
      <w:r>
        <w:br/>
      </w:r>
      <w:r>
        <w:rPr>
          <w:rFonts w:ascii="Times New Roman"/>
          <w:b w:val="false"/>
          <w:i w:val="false"/>
          <w:color w:val="000000"/>
          <w:sz w:val="28"/>
        </w:rPr>
        <w:t xml:space="preserve">
1417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ұзақ мерзімді заемдар </w:t>
      </w:r>
      <w:r>
        <w:br/>
      </w:r>
      <w:r>
        <w:rPr>
          <w:rFonts w:ascii="Times New Roman"/>
          <w:b w:val="false"/>
          <w:i w:val="false"/>
          <w:color w:val="000000"/>
          <w:sz w:val="28"/>
        </w:rPr>
        <w:t xml:space="preserve">
1417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ұзақ мерзімді заемдар </w:t>
      </w:r>
      <w:r>
        <w:br/>
      </w:r>
      <w:r>
        <w:rPr>
          <w:rFonts w:ascii="Times New Roman"/>
          <w:b w:val="false"/>
          <w:i w:val="false"/>
          <w:color w:val="000000"/>
          <w:sz w:val="28"/>
        </w:rPr>
        <w:t xml:space="preserve">
1417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ұзақ мерзімді заемдар </w:t>
      </w:r>
      <w:r>
        <w:br/>
      </w:r>
      <w:r>
        <w:rPr>
          <w:rFonts w:ascii="Times New Roman"/>
          <w:b w:val="false"/>
          <w:i w:val="false"/>
          <w:color w:val="000000"/>
          <w:sz w:val="28"/>
        </w:rPr>
        <w:t xml:space="preserve">
1417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ұзақ мерзімді заемдар </w:t>
      </w:r>
      <w:r>
        <w:br/>
      </w:r>
      <w:r>
        <w:rPr>
          <w:rFonts w:ascii="Times New Roman"/>
          <w:b w:val="false"/>
          <w:i w:val="false"/>
          <w:color w:val="000000"/>
          <w:sz w:val="28"/>
        </w:rPr>
        <w:t xml:space="preserve">
1417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1417 2 9 1  Үй шаруашылықтарына-резидент еместерге теңгемен </w:t>
      </w:r>
      <w:r>
        <w:br/>
      </w:r>
      <w:r>
        <w:rPr>
          <w:rFonts w:ascii="Times New Roman"/>
          <w:b w:val="false"/>
          <w:i w:val="false"/>
          <w:color w:val="000000"/>
          <w:sz w:val="28"/>
        </w:rPr>
        <w:t xml:space="preserve">
           берілген ұзақ мерзімді заемдар </w:t>
      </w:r>
      <w:r>
        <w:br/>
      </w:r>
      <w:r>
        <w:rPr>
          <w:rFonts w:ascii="Times New Roman"/>
          <w:b w:val="false"/>
          <w:i w:val="false"/>
          <w:color w:val="000000"/>
          <w:sz w:val="28"/>
        </w:rPr>
        <w:t xml:space="preserve">
1417 2 9 2  Үй шаруашылықтарына-резидент еместерге ЕАВ-мен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1417 2 9 3  Үй шаруашылықтарына-резидент еместерге ВБТ-мен берілген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1420 0 0 0  Клиенттерге қаржы лизингі </w:t>
      </w:r>
      <w:r>
        <w:br/>
      </w:r>
      <w:r>
        <w:rPr>
          <w:rFonts w:ascii="Times New Roman"/>
          <w:b w:val="false"/>
          <w:i w:val="false"/>
          <w:color w:val="000000"/>
          <w:sz w:val="28"/>
        </w:rPr>
        <w:t xml:space="preserve">
1420 1 1 1  Қазақстан Республикасының Үкіметіне теңгемен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1 2  Қазақстан Республикасының Үкіметіне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1 3  Қазақстан Республикасының Үкіметіне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қаржы лизингі </w:t>
      </w:r>
      <w:r>
        <w:br/>
      </w:r>
      <w:r>
        <w:rPr>
          <w:rFonts w:ascii="Times New Roman"/>
          <w:b w:val="false"/>
          <w:i w:val="false"/>
          <w:color w:val="000000"/>
          <w:sz w:val="28"/>
        </w:rPr>
        <w:t xml:space="preserve">
1420 1 2 2  Қазақстан Республикасының жергілікті өкімет органдарына </w:t>
      </w:r>
      <w:r>
        <w:br/>
      </w:r>
      <w:r>
        <w:rPr>
          <w:rFonts w:ascii="Times New Roman"/>
          <w:b w:val="false"/>
          <w:i w:val="false"/>
          <w:color w:val="000000"/>
          <w:sz w:val="28"/>
        </w:rPr>
        <w:t xml:space="preserve">
           ЕАВ-мен берілген қаржы лизингі </w:t>
      </w:r>
      <w:r>
        <w:br/>
      </w:r>
      <w:r>
        <w:rPr>
          <w:rFonts w:ascii="Times New Roman"/>
          <w:b w:val="false"/>
          <w:i w:val="false"/>
          <w:color w:val="000000"/>
          <w:sz w:val="28"/>
        </w:rPr>
        <w:t xml:space="preserve">
1420 1 2 3  Қазақстан Республикасының жергілікті өкімет органдарына </w:t>
      </w:r>
      <w:r>
        <w:br/>
      </w:r>
      <w:r>
        <w:rPr>
          <w:rFonts w:ascii="Times New Roman"/>
          <w:b w:val="false"/>
          <w:i w:val="false"/>
          <w:color w:val="000000"/>
          <w:sz w:val="28"/>
        </w:rPr>
        <w:t xml:space="preserve">
           ВБТ-мен берілген қаржы лизингі </w:t>
      </w:r>
      <w:r>
        <w:br/>
      </w:r>
      <w:r>
        <w:rPr>
          <w:rFonts w:ascii="Times New Roman"/>
          <w:b w:val="false"/>
          <w:i w:val="false"/>
          <w:color w:val="000000"/>
          <w:sz w:val="28"/>
        </w:rPr>
        <w:t xml:space="preserve">
1420 1 5 1 Өзге қаржы ұйымдары-резиденттерге берілген теңгедегі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5 2 Өзге қаржы ұйымдары-резиденттерге берілген ЕАВ-ғы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5 3 Өзге қаржы ұйымдары-резиденттерге берілген ВБТ-ғы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6 1  Мемлекеттік қаржылық емес резидент ұйымдарға теңгемен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6 2  Мемлекеттік қаржылық емес резидент ұйымдарға ЕАВ-мен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6 3  Мемлекеттік қаржылық емес резидент ұйымдарға ВБТ-мен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1 7 1  Мемлекеттік емес қаржылық емес резидент ұйымдарға </w:t>
      </w:r>
      <w:r>
        <w:br/>
      </w:r>
      <w:r>
        <w:rPr>
          <w:rFonts w:ascii="Times New Roman"/>
          <w:b w:val="false"/>
          <w:i w:val="false"/>
          <w:color w:val="000000"/>
          <w:sz w:val="28"/>
        </w:rPr>
        <w:t xml:space="preserve">
           теңгемен берілген қаржы лизингі </w:t>
      </w:r>
      <w:r>
        <w:br/>
      </w:r>
      <w:r>
        <w:rPr>
          <w:rFonts w:ascii="Times New Roman"/>
          <w:b w:val="false"/>
          <w:i w:val="false"/>
          <w:color w:val="000000"/>
          <w:sz w:val="28"/>
        </w:rPr>
        <w:t xml:space="preserve">
1420 1 7 2  Мемлекеттік емес қаржылық емес резидент ұйымдарға </w:t>
      </w:r>
      <w:r>
        <w:br/>
      </w:r>
      <w:r>
        <w:rPr>
          <w:rFonts w:ascii="Times New Roman"/>
          <w:b w:val="false"/>
          <w:i w:val="false"/>
          <w:color w:val="000000"/>
          <w:sz w:val="28"/>
        </w:rPr>
        <w:t xml:space="preserve">
           ЕАВ-мен берілген қаржы лизингі </w:t>
      </w:r>
      <w:r>
        <w:br/>
      </w:r>
      <w:r>
        <w:rPr>
          <w:rFonts w:ascii="Times New Roman"/>
          <w:b w:val="false"/>
          <w:i w:val="false"/>
          <w:color w:val="000000"/>
          <w:sz w:val="28"/>
        </w:rPr>
        <w:t xml:space="preserve">
1420 1 7 3  Мемлекеттік емес қаржылық емес резидент ұйымдарға </w:t>
      </w:r>
      <w:r>
        <w:br/>
      </w:r>
      <w:r>
        <w:rPr>
          <w:rFonts w:ascii="Times New Roman"/>
          <w:b w:val="false"/>
          <w:i w:val="false"/>
          <w:color w:val="000000"/>
          <w:sz w:val="28"/>
        </w:rPr>
        <w:t xml:space="preserve">
           ВБТ-мен берілген қаржы лизингі </w:t>
      </w:r>
      <w:r>
        <w:br/>
      </w:r>
      <w:r>
        <w:rPr>
          <w:rFonts w:ascii="Times New Roman"/>
          <w:b w:val="false"/>
          <w:i w:val="false"/>
          <w:color w:val="000000"/>
          <w:sz w:val="28"/>
        </w:rPr>
        <w:t xml:space="preserve">
1420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қаржы лизингі </w:t>
      </w:r>
      <w:r>
        <w:br/>
      </w:r>
      <w:r>
        <w:rPr>
          <w:rFonts w:ascii="Times New Roman"/>
          <w:b w:val="false"/>
          <w:i w:val="false"/>
          <w:color w:val="000000"/>
          <w:sz w:val="28"/>
        </w:rPr>
        <w:t xml:space="preserve">
1420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қаржы лизингі </w:t>
      </w:r>
      <w:r>
        <w:br/>
      </w:r>
      <w:r>
        <w:rPr>
          <w:rFonts w:ascii="Times New Roman"/>
          <w:b w:val="false"/>
          <w:i w:val="false"/>
          <w:color w:val="000000"/>
          <w:sz w:val="28"/>
        </w:rPr>
        <w:t xml:space="preserve">
1420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қаржы лизингі </w:t>
      </w:r>
      <w:r>
        <w:br/>
      </w:r>
      <w:r>
        <w:rPr>
          <w:rFonts w:ascii="Times New Roman"/>
          <w:b w:val="false"/>
          <w:i w:val="false"/>
          <w:color w:val="000000"/>
          <w:sz w:val="28"/>
        </w:rPr>
        <w:t xml:space="preserve">
1420 1 9 1  Үй шаруашылықтарына-резиденттерге теңгемен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9 2  Үй шаруашылықтарына-резиденттерге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1 9 3  Үй шаруашылықтарына-резиденттерге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1 1  Шетелдік мемлекет Үкіметіне теңгемен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1 2  Шетелдік мемлекет Үкіметіне ЕАВ-мен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1 3  Шетелдік мемлекет Үкіметіне ВБТ-мен берілген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1420 2 2 1  Шетелдік мемлекеттің жергілікті өкімет органдарына </w:t>
      </w:r>
      <w:r>
        <w:br/>
      </w:r>
      <w:r>
        <w:rPr>
          <w:rFonts w:ascii="Times New Roman"/>
          <w:b w:val="false"/>
          <w:i w:val="false"/>
          <w:color w:val="000000"/>
          <w:sz w:val="28"/>
        </w:rPr>
        <w:t xml:space="preserve">
           теңгемен берілген қаржы лизингі </w:t>
      </w:r>
      <w:r>
        <w:br/>
      </w:r>
      <w:r>
        <w:rPr>
          <w:rFonts w:ascii="Times New Roman"/>
          <w:b w:val="false"/>
          <w:i w:val="false"/>
          <w:color w:val="000000"/>
          <w:sz w:val="28"/>
        </w:rPr>
        <w:t xml:space="preserve">
1420 2 2 2  Шетелдік мемлекеттің жергілікті өкімет органдарына </w:t>
      </w:r>
      <w:r>
        <w:br/>
      </w:r>
      <w:r>
        <w:rPr>
          <w:rFonts w:ascii="Times New Roman"/>
          <w:b w:val="false"/>
          <w:i w:val="false"/>
          <w:color w:val="000000"/>
          <w:sz w:val="28"/>
        </w:rPr>
        <w:t xml:space="preserve">
           ЕАВ-мен берілген қаржы лизингі </w:t>
      </w:r>
      <w:r>
        <w:br/>
      </w:r>
      <w:r>
        <w:rPr>
          <w:rFonts w:ascii="Times New Roman"/>
          <w:b w:val="false"/>
          <w:i w:val="false"/>
          <w:color w:val="000000"/>
          <w:sz w:val="28"/>
        </w:rPr>
        <w:t xml:space="preserve">
1420 2 2 3  Шетелдік мемлекеттің жергілікті өкімет органдарына </w:t>
      </w:r>
      <w:r>
        <w:br/>
      </w:r>
      <w:r>
        <w:rPr>
          <w:rFonts w:ascii="Times New Roman"/>
          <w:b w:val="false"/>
          <w:i w:val="false"/>
          <w:color w:val="000000"/>
          <w:sz w:val="28"/>
        </w:rPr>
        <w:t xml:space="preserve">
           ВБТ-мен берілген қаржы лизингі </w:t>
      </w:r>
      <w:r>
        <w:br/>
      </w:r>
      <w:r>
        <w:rPr>
          <w:rFonts w:ascii="Times New Roman"/>
          <w:b w:val="false"/>
          <w:i w:val="false"/>
          <w:color w:val="000000"/>
          <w:sz w:val="28"/>
        </w:rPr>
        <w:t xml:space="preserve">
1420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1420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қаржы лизингі </w:t>
      </w:r>
      <w:r>
        <w:br/>
      </w:r>
      <w:r>
        <w:rPr>
          <w:rFonts w:ascii="Times New Roman"/>
          <w:b w:val="false"/>
          <w:i w:val="false"/>
          <w:color w:val="000000"/>
          <w:sz w:val="28"/>
        </w:rPr>
        <w:t xml:space="preserve">
1420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w:t>
      </w:r>
      <w:r>
        <w:br/>
      </w:r>
      <w:r>
        <w:rPr>
          <w:rFonts w:ascii="Times New Roman"/>
          <w:b w:val="false"/>
          <w:i w:val="false"/>
          <w:color w:val="000000"/>
          <w:sz w:val="28"/>
        </w:rPr>
        <w:t xml:space="preserve">
1420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w:t>
      </w:r>
      <w:r>
        <w:br/>
      </w:r>
      <w:r>
        <w:rPr>
          <w:rFonts w:ascii="Times New Roman"/>
          <w:b w:val="false"/>
          <w:i w:val="false"/>
          <w:color w:val="000000"/>
          <w:sz w:val="28"/>
        </w:rPr>
        <w:t xml:space="preserve">
1420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қаржы лизингі </w:t>
      </w:r>
      <w:r>
        <w:br/>
      </w:r>
      <w:r>
        <w:rPr>
          <w:rFonts w:ascii="Times New Roman"/>
          <w:b w:val="false"/>
          <w:i w:val="false"/>
          <w:color w:val="000000"/>
          <w:sz w:val="28"/>
        </w:rPr>
        <w:t xml:space="preserve">
1420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қаржы лизингі </w:t>
      </w:r>
      <w:r>
        <w:br/>
      </w:r>
      <w:r>
        <w:rPr>
          <w:rFonts w:ascii="Times New Roman"/>
          <w:b w:val="false"/>
          <w:i w:val="false"/>
          <w:color w:val="000000"/>
          <w:sz w:val="28"/>
        </w:rPr>
        <w:t xml:space="preserve">
1420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1420 2 9 1  Үй шаруашылықтарына-резидент еместерге теңгемен </w:t>
      </w:r>
      <w:r>
        <w:br/>
      </w:r>
      <w:r>
        <w:rPr>
          <w:rFonts w:ascii="Times New Roman"/>
          <w:b w:val="false"/>
          <w:i w:val="false"/>
          <w:color w:val="000000"/>
          <w:sz w:val="28"/>
        </w:rPr>
        <w:t xml:space="preserve">
           берілген қаржы лизингі </w:t>
      </w:r>
      <w:r>
        <w:br/>
      </w:r>
      <w:r>
        <w:rPr>
          <w:rFonts w:ascii="Times New Roman"/>
          <w:b w:val="false"/>
          <w:i w:val="false"/>
          <w:color w:val="000000"/>
          <w:sz w:val="28"/>
        </w:rPr>
        <w:t xml:space="preserve">
1420 2 9 2  Үй шаруашылықтарына-резидент еместерге ЕАВ-мен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1420 2 9 3  Үй шаруашылықтарына-резидент еместерге ВБТ-мен берілген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1421 0 0 0  Клиенттердің қаржы лизингі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1421 1 1 1  Қазақстан Республикасының Үкіметіне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1 2  Қазақстан Республикасының Үкіметіне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1 3  Қазақстан Республикасының Үкіметіне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2 2  Қазақстан Республикасының жергілікті өкімет органдарына </w:t>
      </w:r>
      <w:r>
        <w:br/>
      </w:r>
      <w:r>
        <w:rPr>
          <w:rFonts w:ascii="Times New Roman"/>
          <w:b w:val="false"/>
          <w:i w:val="false"/>
          <w:color w:val="000000"/>
          <w:sz w:val="28"/>
        </w:rPr>
        <w:t xml:space="preserve">
           ЕАВ-мен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2 3  Қазақстан Республикасының жергілікті өкімет органдарына </w:t>
      </w:r>
      <w:r>
        <w:br/>
      </w:r>
      <w:r>
        <w:rPr>
          <w:rFonts w:ascii="Times New Roman"/>
          <w:b w:val="false"/>
          <w:i w:val="false"/>
          <w:color w:val="000000"/>
          <w:sz w:val="28"/>
        </w:rPr>
        <w:t xml:space="preserve">
           ВБТ-мен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5 1 Өзге қаржы ұйымдары-резиденттерге берілген теңгедегі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5 2 Өзге қаржы ұйымдары-резиденттерге берілген ЕАВ-ғы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5 3 Өзге қаржы ұйымдары-резиденттерге берілген ВБТ-ғы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6 1  Мемлекеттік қаржылық емес резидент ұйымдарға теңгемен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6 2  Мемлекеттік қаржылық емес резидент ұйымдарға ЕАВ-мен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6 3  Мемлекеттік қаржылық емес резидент ұйымдарға ВБТ-мен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1 7 1  Мемлекеттік емес қаржылық емес резидент ұйымдарға </w:t>
      </w:r>
      <w:r>
        <w:br/>
      </w:r>
      <w:r>
        <w:rPr>
          <w:rFonts w:ascii="Times New Roman"/>
          <w:b w:val="false"/>
          <w:i w:val="false"/>
          <w:color w:val="000000"/>
          <w:sz w:val="28"/>
        </w:rPr>
        <w:t xml:space="preserve">
           теңгемен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7 2  Мемлекеттік емес қаржылық емес резидент ұйымдарға </w:t>
      </w:r>
      <w:r>
        <w:br/>
      </w:r>
      <w:r>
        <w:rPr>
          <w:rFonts w:ascii="Times New Roman"/>
          <w:b w:val="false"/>
          <w:i w:val="false"/>
          <w:color w:val="000000"/>
          <w:sz w:val="28"/>
        </w:rPr>
        <w:t xml:space="preserve">
           ЕАВ-мен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7 3  Мемлекеттік емес қаржылық емес резидент ұйымдарға </w:t>
      </w:r>
      <w:r>
        <w:br/>
      </w:r>
      <w:r>
        <w:rPr>
          <w:rFonts w:ascii="Times New Roman"/>
          <w:b w:val="false"/>
          <w:i w:val="false"/>
          <w:color w:val="000000"/>
          <w:sz w:val="28"/>
        </w:rPr>
        <w:t xml:space="preserve">
           ВБТ-мен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1 9 1  Үй шаруашылықтарына-резиденттерге теңгемен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9 2  Үй шаруашылықтарына-резиденттерге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1 9 3  Үй шаруашылықтарына-резиденттерге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1 1  Шетелдік мемлекет Үкіметіне теңгемен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1 2  Шетелдік мемлекет Үкіметіне  ЕАВ-мен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1 3  Шетелдік мемлекет Үкіметіне  ВБТ-мен берілген қаржы </w:t>
      </w:r>
      <w:r>
        <w:br/>
      </w:r>
      <w:r>
        <w:rPr>
          <w:rFonts w:ascii="Times New Roman"/>
          <w:b w:val="false"/>
          <w:i w:val="false"/>
          <w:color w:val="000000"/>
          <w:sz w:val="28"/>
        </w:rPr>
        <w:t xml:space="preserve">
           лизингі бойынша мерзімі өткен берешек </w:t>
      </w:r>
      <w:r>
        <w:br/>
      </w:r>
      <w:r>
        <w:rPr>
          <w:rFonts w:ascii="Times New Roman"/>
          <w:b w:val="false"/>
          <w:i w:val="false"/>
          <w:color w:val="000000"/>
          <w:sz w:val="28"/>
        </w:rPr>
        <w:t xml:space="preserve">
1421 2 2 1  Шетелдік мемлекеттің жергілікті өкімет органдарына </w:t>
      </w:r>
      <w:r>
        <w:br/>
      </w:r>
      <w:r>
        <w:rPr>
          <w:rFonts w:ascii="Times New Roman"/>
          <w:b w:val="false"/>
          <w:i w:val="false"/>
          <w:color w:val="000000"/>
          <w:sz w:val="28"/>
        </w:rPr>
        <w:t xml:space="preserve">
           теңгемен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2 2  Шетелдік мемлекеттің жергілікті өкімет органдарына </w:t>
      </w:r>
      <w:r>
        <w:br/>
      </w:r>
      <w:r>
        <w:rPr>
          <w:rFonts w:ascii="Times New Roman"/>
          <w:b w:val="false"/>
          <w:i w:val="false"/>
          <w:color w:val="000000"/>
          <w:sz w:val="28"/>
        </w:rPr>
        <w:t xml:space="preserve">
           ЕАВ-мен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2 3  Шетелдік мемлекеттің жергілікті өкімет органдарына </w:t>
      </w:r>
      <w:r>
        <w:br/>
      </w:r>
      <w:r>
        <w:rPr>
          <w:rFonts w:ascii="Times New Roman"/>
          <w:b w:val="false"/>
          <w:i w:val="false"/>
          <w:color w:val="000000"/>
          <w:sz w:val="28"/>
        </w:rPr>
        <w:t xml:space="preserve">
           ВБТ-мен берілген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қаржы лизингі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1421 2 9 1  Үй шаруашылықтарына-резидент еместерге теңгемен </w:t>
      </w:r>
      <w:r>
        <w:br/>
      </w:r>
      <w:r>
        <w:rPr>
          <w:rFonts w:ascii="Times New Roman"/>
          <w:b w:val="false"/>
          <w:i w:val="false"/>
          <w:color w:val="000000"/>
          <w:sz w:val="28"/>
        </w:rPr>
        <w:t xml:space="preserve">
           берілген қаржы лизингі бойынша мерзімі өткен берешек </w:t>
      </w:r>
      <w:r>
        <w:br/>
      </w:r>
      <w:r>
        <w:rPr>
          <w:rFonts w:ascii="Times New Roman"/>
          <w:b w:val="false"/>
          <w:i w:val="false"/>
          <w:color w:val="000000"/>
          <w:sz w:val="28"/>
        </w:rPr>
        <w:t xml:space="preserve">
1421 2 9 2  Үй шаруашылықтарына-резидент еместерге ЕАВ-мен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1421 2 9 3  Үй шаруашылықтарына-резидент еместерге ВБТ-мен берілген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1422 0 0 0  Клиенттерге форфейтинг </w:t>
      </w:r>
      <w:r>
        <w:br/>
      </w:r>
      <w:r>
        <w:rPr>
          <w:rFonts w:ascii="Times New Roman"/>
          <w:b w:val="false"/>
          <w:i w:val="false"/>
          <w:color w:val="000000"/>
          <w:sz w:val="28"/>
        </w:rPr>
        <w:t xml:space="preserve">
1422 1 1 1  Қазақстан Республикасының Үкіметіне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1 2  Қазақстан Республикасының Үкіметіне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1 3  Қазақстан Республикасының Үкіметіне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1 2 2  Қазақстан Республикасының жергілікті өкімет органдарына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1 2 3  Қазақстан Республикасының жергілікті өкімет органдарына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1422 1 5 1  Банк операцияларының жекелеген түрлерін жүзеге асыратын </w:t>
      </w:r>
      <w:r>
        <w:br/>
      </w:r>
      <w:r>
        <w:rPr>
          <w:rFonts w:ascii="Times New Roman"/>
          <w:b w:val="false"/>
          <w:i w:val="false"/>
          <w:color w:val="000000"/>
          <w:sz w:val="28"/>
        </w:rPr>
        <w:t xml:space="preserve">
           резидент ұйымдарға теңгемен берілген форфейтинг </w:t>
      </w:r>
      <w:r>
        <w:br/>
      </w:r>
      <w:r>
        <w:rPr>
          <w:rFonts w:ascii="Times New Roman"/>
          <w:b w:val="false"/>
          <w:i w:val="false"/>
          <w:color w:val="000000"/>
          <w:sz w:val="28"/>
        </w:rPr>
        <w:t xml:space="preserve">
1422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ЕАВ-мен берілген форфейтинг </w:t>
      </w:r>
      <w:r>
        <w:br/>
      </w:r>
      <w:r>
        <w:rPr>
          <w:rFonts w:ascii="Times New Roman"/>
          <w:b w:val="false"/>
          <w:i w:val="false"/>
          <w:color w:val="000000"/>
          <w:sz w:val="28"/>
        </w:rPr>
        <w:t xml:space="preserve">
1422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ВБТ-мен берілген форфейтинг </w:t>
      </w:r>
      <w:r>
        <w:br/>
      </w:r>
      <w:r>
        <w:rPr>
          <w:rFonts w:ascii="Times New Roman"/>
          <w:b w:val="false"/>
          <w:i w:val="false"/>
          <w:color w:val="000000"/>
          <w:sz w:val="28"/>
        </w:rPr>
        <w:t xml:space="preserve">
1422 1 6 1  Мемлекеттік қаржылық емес резидент ұйымдарға теңгемен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6 2  Мемлекеттік қаржылық емес резидент ұйымдарға ЕАВ-мен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6 3  Мемлекеттік қаржылық емес резидент ұйымдарға ВБТ-мен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1 7 1  Мемлекеттік емес қаржылық емес резидент ұйымдарға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1 7 2  Мемлекеттік емес қаржылық емес резидент ұйымдарға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1 7 3  Мемлекеттік емес қаржылық емес резидент ұйымдарға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1422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форфейтинг </w:t>
      </w:r>
      <w:r>
        <w:br/>
      </w:r>
      <w:r>
        <w:rPr>
          <w:rFonts w:ascii="Times New Roman"/>
          <w:b w:val="false"/>
          <w:i w:val="false"/>
          <w:color w:val="000000"/>
          <w:sz w:val="28"/>
        </w:rPr>
        <w:t xml:space="preserve">
1422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форфейтинг </w:t>
      </w:r>
      <w:r>
        <w:br/>
      </w:r>
      <w:r>
        <w:rPr>
          <w:rFonts w:ascii="Times New Roman"/>
          <w:b w:val="false"/>
          <w:i w:val="false"/>
          <w:color w:val="000000"/>
          <w:sz w:val="28"/>
        </w:rPr>
        <w:t xml:space="preserve">
1422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форфейтинг </w:t>
      </w:r>
      <w:r>
        <w:br/>
      </w:r>
      <w:r>
        <w:rPr>
          <w:rFonts w:ascii="Times New Roman"/>
          <w:b w:val="false"/>
          <w:i w:val="false"/>
          <w:color w:val="000000"/>
          <w:sz w:val="28"/>
        </w:rPr>
        <w:t xml:space="preserve">
1422 1 9 1  Үй шаруашылықтарына-резиденттерге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9 2  Үй шаруашылықтарына-резиденттерге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1 9 3  Үй шаруашылықтарына-резиденттерге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1 1  Шетелдік мемлекет Үкіметіне теңгемен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1 2  Шетелдік мемлекет Үкіметіне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1 3  Шетелдік мемлекет Үкіметіне  ВБТ-мен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2 1  Шетелдік мемлекеттің жергілікті өкімет органдарына </w:t>
      </w:r>
      <w:r>
        <w:br/>
      </w:r>
      <w:r>
        <w:rPr>
          <w:rFonts w:ascii="Times New Roman"/>
          <w:b w:val="false"/>
          <w:i w:val="false"/>
          <w:color w:val="000000"/>
          <w:sz w:val="28"/>
        </w:rPr>
        <w:t xml:space="preserve">
           теңгемен берілген форфейтинг </w:t>
      </w:r>
      <w:r>
        <w:br/>
      </w:r>
      <w:r>
        <w:rPr>
          <w:rFonts w:ascii="Times New Roman"/>
          <w:b w:val="false"/>
          <w:i w:val="false"/>
          <w:color w:val="000000"/>
          <w:sz w:val="28"/>
        </w:rPr>
        <w:t xml:space="preserve">
1422 2 2 2  Шетелдік мемлекеттің жергілікті өкімет органдарына </w:t>
      </w:r>
      <w:r>
        <w:br/>
      </w:r>
      <w:r>
        <w:rPr>
          <w:rFonts w:ascii="Times New Roman"/>
          <w:b w:val="false"/>
          <w:i w:val="false"/>
          <w:color w:val="000000"/>
          <w:sz w:val="28"/>
        </w:rPr>
        <w:t xml:space="preserve">
           ЕАВ-мен берілген форфейтинг      </w:t>
      </w:r>
      <w:r>
        <w:br/>
      </w:r>
      <w:r>
        <w:rPr>
          <w:rFonts w:ascii="Times New Roman"/>
          <w:b w:val="false"/>
          <w:i w:val="false"/>
          <w:color w:val="000000"/>
          <w:sz w:val="28"/>
        </w:rPr>
        <w:t xml:space="preserve">
1422 2 2 3  Шетелдік мемлекеттің жергілікті өкімет органдарына </w:t>
      </w:r>
      <w:r>
        <w:br/>
      </w:r>
      <w:r>
        <w:rPr>
          <w:rFonts w:ascii="Times New Roman"/>
          <w:b w:val="false"/>
          <w:i w:val="false"/>
          <w:color w:val="000000"/>
          <w:sz w:val="28"/>
        </w:rPr>
        <w:t xml:space="preserve">
           ВБТ-мен берілген форфейтинг      </w:t>
      </w:r>
      <w:r>
        <w:br/>
      </w:r>
      <w:r>
        <w:rPr>
          <w:rFonts w:ascii="Times New Roman"/>
          <w:b w:val="false"/>
          <w:i w:val="false"/>
          <w:color w:val="000000"/>
          <w:sz w:val="28"/>
        </w:rPr>
        <w:t xml:space="preserve">
1422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берілген форфейтинг </w:t>
      </w:r>
      <w:r>
        <w:br/>
      </w:r>
      <w:r>
        <w:rPr>
          <w:rFonts w:ascii="Times New Roman"/>
          <w:b w:val="false"/>
          <w:i w:val="false"/>
          <w:color w:val="000000"/>
          <w:sz w:val="28"/>
        </w:rPr>
        <w:t xml:space="preserve">
1422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берілген  форфейтинг </w:t>
      </w:r>
      <w:r>
        <w:br/>
      </w:r>
      <w:r>
        <w:rPr>
          <w:rFonts w:ascii="Times New Roman"/>
          <w:b w:val="false"/>
          <w:i w:val="false"/>
          <w:color w:val="000000"/>
          <w:sz w:val="28"/>
        </w:rPr>
        <w:t xml:space="preserve">
1422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берілген форфейтинг </w:t>
      </w:r>
      <w:r>
        <w:br/>
      </w:r>
      <w:r>
        <w:rPr>
          <w:rFonts w:ascii="Times New Roman"/>
          <w:b w:val="false"/>
          <w:i w:val="false"/>
          <w:color w:val="000000"/>
          <w:sz w:val="28"/>
        </w:rPr>
        <w:t xml:space="preserve">
1422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форфейтинг      </w:t>
      </w:r>
      <w:r>
        <w:br/>
      </w:r>
      <w:r>
        <w:rPr>
          <w:rFonts w:ascii="Times New Roman"/>
          <w:b w:val="false"/>
          <w:i w:val="false"/>
          <w:color w:val="000000"/>
          <w:sz w:val="28"/>
        </w:rPr>
        <w:t xml:space="preserve">
1422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форфейтинг      </w:t>
      </w:r>
      <w:r>
        <w:br/>
      </w:r>
      <w:r>
        <w:rPr>
          <w:rFonts w:ascii="Times New Roman"/>
          <w:b w:val="false"/>
          <w:i w:val="false"/>
          <w:color w:val="000000"/>
          <w:sz w:val="28"/>
        </w:rPr>
        <w:t xml:space="preserve">
1422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форфейтинг      </w:t>
      </w:r>
      <w:r>
        <w:br/>
      </w:r>
      <w:r>
        <w:rPr>
          <w:rFonts w:ascii="Times New Roman"/>
          <w:b w:val="false"/>
          <w:i w:val="false"/>
          <w:color w:val="000000"/>
          <w:sz w:val="28"/>
        </w:rPr>
        <w:t xml:space="preserve">
1422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форфейтинг      </w:t>
      </w:r>
      <w:r>
        <w:br/>
      </w:r>
      <w:r>
        <w:rPr>
          <w:rFonts w:ascii="Times New Roman"/>
          <w:b w:val="false"/>
          <w:i w:val="false"/>
          <w:color w:val="000000"/>
          <w:sz w:val="28"/>
        </w:rPr>
        <w:t xml:space="preserve">
1422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форфейтинг      </w:t>
      </w:r>
      <w:r>
        <w:br/>
      </w:r>
      <w:r>
        <w:rPr>
          <w:rFonts w:ascii="Times New Roman"/>
          <w:b w:val="false"/>
          <w:i w:val="false"/>
          <w:color w:val="000000"/>
          <w:sz w:val="28"/>
        </w:rPr>
        <w:t xml:space="preserve">
1422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форфейтинг      </w:t>
      </w:r>
      <w:r>
        <w:br/>
      </w:r>
      <w:r>
        <w:rPr>
          <w:rFonts w:ascii="Times New Roman"/>
          <w:b w:val="false"/>
          <w:i w:val="false"/>
          <w:color w:val="000000"/>
          <w:sz w:val="28"/>
        </w:rPr>
        <w:t xml:space="preserve">
1422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форфейтинг </w:t>
      </w:r>
      <w:r>
        <w:br/>
      </w:r>
      <w:r>
        <w:rPr>
          <w:rFonts w:ascii="Times New Roman"/>
          <w:b w:val="false"/>
          <w:i w:val="false"/>
          <w:color w:val="000000"/>
          <w:sz w:val="28"/>
        </w:rPr>
        <w:t xml:space="preserve">
1422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форфейтинг </w:t>
      </w:r>
      <w:r>
        <w:br/>
      </w:r>
      <w:r>
        <w:rPr>
          <w:rFonts w:ascii="Times New Roman"/>
          <w:b w:val="false"/>
          <w:i w:val="false"/>
          <w:color w:val="000000"/>
          <w:sz w:val="28"/>
        </w:rPr>
        <w:t xml:space="preserve">
1422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форфейтинг </w:t>
      </w:r>
      <w:r>
        <w:br/>
      </w:r>
      <w:r>
        <w:rPr>
          <w:rFonts w:ascii="Times New Roman"/>
          <w:b w:val="false"/>
          <w:i w:val="false"/>
          <w:color w:val="000000"/>
          <w:sz w:val="28"/>
        </w:rPr>
        <w:t xml:space="preserve">
1422 2 9 1  Үй шаруашылықтарына-резидент еместерге теңгемен </w:t>
      </w:r>
      <w:r>
        <w:br/>
      </w:r>
      <w:r>
        <w:rPr>
          <w:rFonts w:ascii="Times New Roman"/>
          <w:b w:val="false"/>
          <w:i w:val="false"/>
          <w:color w:val="000000"/>
          <w:sz w:val="28"/>
        </w:rPr>
        <w:t xml:space="preserve">
           берілген форфейтинг </w:t>
      </w:r>
      <w:r>
        <w:br/>
      </w:r>
      <w:r>
        <w:rPr>
          <w:rFonts w:ascii="Times New Roman"/>
          <w:b w:val="false"/>
          <w:i w:val="false"/>
          <w:color w:val="000000"/>
          <w:sz w:val="28"/>
        </w:rPr>
        <w:t xml:space="preserve">
1422 2 9 2  Үй шаруашылықтарына-резидент еместерге ЕАВ-мен берілген </w:t>
      </w:r>
      <w:r>
        <w:br/>
      </w:r>
      <w:r>
        <w:rPr>
          <w:rFonts w:ascii="Times New Roman"/>
          <w:b w:val="false"/>
          <w:i w:val="false"/>
          <w:color w:val="000000"/>
          <w:sz w:val="28"/>
        </w:rPr>
        <w:t xml:space="preserve">
           форфейтинг </w:t>
      </w:r>
      <w:r>
        <w:br/>
      </w:r>
      <w:r>
        <w:rPr>
          <w:rFonts w:ascii="Times New Roman"/>
          <w:b w:val="false"/>
          <w:i w:val="false"/>
          <w:color w:val="000000"/>
          <w:sz w:val="28"/>
        </w:rPr>
        <w:t xml:space="preserve">
1422 2 9 3  Үй шаруашылықтарына-резидент еместерге ВБТ-мен берілген </w:t>
      </w:r>
      <w:r>
        <w:br/>
      </w:r>
      <w:r>
        <w:rPr>
          <w:rFonts w:ascii="Times New Roman"/>
          <w:b w:val="false"/>
          <w:i w:val="false"/>
          <w:color w:val="000000"/>
          <w:sz w:val="28"/>
        </w:rPr>
        <w:t xml:space="preserve">
           форфейтинг </w:t>
      </w:r>
    </w:p>
    <w:p>
      <w:pPr>
        <w:spacing w:after="0"/>
        <w:ind w:left="0"/>
        <w:jc w:val="both"/>
      </w:pPr>
      <w:r>
        <w:rPr>
          <w:rFonts w:ascii="Times New Roman"/>
          <w:b w:val="false"/>
          <w:i w:val="false"/>
          <w:color w:val="000000"/>
          <w:sz w:val="28"/>
        </w:rPr>
        <w:t xml:space="preserve">1423 0 0 0  Клиенттерге форфейтинг бойынша мерзімі өткен берешек </w:t>
      </w:r>
      <w:r>
        <w:br/>
      </w:r>
      <w:r>
        <w:rPr>
          <w:rFonts w:ascii="Times New Roman"/>
          <w:b w:val="false"/>
          <w:i w:val="false"/>
          <w:color w:val="000000"/>
          <w:sz w:val="28"/>
        </w:rPr>
        <w:t xml:space="preserve">
1423  1 1 1   Қазақстан Республикасының Үкіметіне теңгемен </w:t>
      </w:r>
      <w:r>
        <w:br/>
      </w:r>
      <w:r>
        <w:rPr>
          <w:rFonts w:ascii="Times New Roman"/>
          <w:b w:val="false"/>
          <w:i w:val="false"/>
          <w:color w:val="000000"/>
          <w:sz w:val="28"/>
        </w:rPr>
        <w:t xml:space="preserve">
             форфейтинг бойынша берілген мерзімі өткен берешек </w:t>
      </w:r>
      <w:r>
        <w:br/>
      </w:r>
      <w:r>
        <w:rPr>
          <w:rFonts w:ascii="Times New Roman"/>
          <w:b w:val="false"/>
          <w:i w:val="false"/>
          <w:color w:val="000000"/>
          <w:sz w:val="28"/>
        </w:rPr>
        <w:t xml:space="preserve">
1423  1 1 2   Қазақстан Республикасының Үкіметіне ЕАВ-мен </w:t>
      </w:r>
      <w:r>
        <w:br/>
      </w:r>
      <w:r>
        <w:rPr>
          <w:rFonts w:ascii="Times New Roman"/>
          <w:b w:val="false"/>
          <w:i w:val="false"/>
          <w:color w:val="000000"/>
          <w:sz w:val="28"/>
        </w:rPr>
        <w:t xml:space="preserve">
             форфейтинг бойынша берілген мерзімі өткен берешек </w:t>
      </w:r>
      <w:r>
        <w:br/>
      </w:r>
      <w:r>
        <w:rPr>
          <w:rFonts w:ascii="Times New Roman"/>
          <w:b w:val="false"/>
          <w:i w:val="false"/>
          <w:color w:val="000000"/>
          <w:sz w:val="28"/>
        </w:rPr>
        <w:t xml:space="preserve">
1423  1 1 3   Қазақстан Республикасының Үкіметіне ВБТ-мен форфейтинг </w:t>
      </w:r>
      <w:r>
        <w:br/>
      </w:r>
      <w:r>
        <w:rPr>
          <w:rFonts w:ascii="Times New Roman"/>
          <w:b w:val="false"/>
          <w:i w:val="false"/>
          <w:color w:val="000000"/>
          <w:sz w:val="28"/>
        </w:rPr>
        <w:t xml:space="preserve">
             бойынша берілген мерзімі өткен берешек </w:t>
      </w:r>
      <w:r>
        <w:br/>
      </w:r>
      <w:r>
        <w:rPr>
          <w:rFonts w:ascii="Times New Roman"/>
          <w:b w:val="false"/>
          <w:i w:val="false"/>
          <w:color w:val="000000"/>
          <w:sz w:val="28"/>
        </w:rPr>
        <w:t xml:space="preserve">
1423  1 2 1   Қазақстан Республикасының жергілікті өкімет </w:t>
      </w:r>
      <w:r>
        <w:br/>
      </w:r>
      <w:r>
        <w:rPr>
          <w:rFonts w:ascii="Times New Roman"/>
          <w:b w:val="false"/>
          <w:i w:val="false"/>
          <w:color w:val="000000"/>
          <w:sz w:val="28"/>
        </w:rPr>
        <w:t xml:space="preserve">
             орындарына теңгемен форфейтинг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2 2   Қазақстан Республикасының жергілікті өкімет </w:t>
      </w:r>
      <w:r>
        <w:br/>
      </w:r>
      <w:r>
        <w:rPr>
          <w:rFonts w:ascii="Times New Roman"/>
          <w:b w:val="false"/>
          <w:i w:val="false"/>
          <w:color w:val="000000"/>
          <w:sz w:val="28"/>
        </w:rPr>
        <w:t xml:space="preserve">
             орындарына ЕАВ-мен форфейтинг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2 3   Қазақстан Республикасының жергілікті өкімет </w:t>
      </w:r>
      <w:r>
        <w:br/>
      </w:r>
      <w:r>
        <w:rPr>
          <w:rFonts w:ascii="Times New Roman"/>
          <w:b w:val="false"/>
          <w:i w:val="false"/>
          <w:color w:val="000000"/>
          <w:sz w:val="28"/>
        </w:rPr>
        <w:t xml:space="preserve">
             орындарына ВБТ-мен форфейтинг бойынша берілген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1 5 1   Банк операцияларының жекелеген түрлерін </w:t>
      </w:r>
      <w:r>
        <w:br/>
      </w:r>
      <w:r>
        <w:rPr>
          <w:rFonts w:ascii="Times New Roman"/>
          <w:b w:val="false"/>
          <w:i w:val="false"/>
          <w:color w:val="000000"/>
          <w:sz w:val="28"/>
        </w:rPr>
        <w:t xml:space="preserve">
             жүзеге асыратын ұйымдарға теңгемен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5 2   Банк операцияларының жекелеген түрлерін жүзеге </w:t>
      </w:r>
      <w:r>
        <w:br/>
      </w:r>
      <w:r>
        <w:rPr>
          <w:rFonts w:ascii="Times New Roman"/>
          <w:b w:val="false"/>
          <w:i w:val="false"/>
          <w:color w:val="000000"/>
          <w:sz w:val="28"/>
        </w:rPr>
        <w:t xml:space="preserve">
             асыратын ұйымдарға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5 3   Банк операцияларының жекелеген түрлерін жүзеге </w:t>
      </w:r>
      <w:r>
        <w:br/>
      </w:r>
      <w:r>
        <w:rPr>
          <w:rFonts w:ascii="Times New Roman"/>
          <w:b w:val="false"/>
          <w:i w:val="false"/>
          <w:color w:val="000000"/>
          <w:sz w:val="28"/>
        </w:rPr>
        <w:t xml:space="preserve">
             асыратын ұйымдарға ВБТ-мен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6 1   Мемлекеттік қаржылық емес резидент ұйымдарға </w:t>
      </w:r>
      <w:r>
        <w:br/>
      </w:r>
      <w:r>
        <w:rPr>
          <w:rFonts w:ascii="Times New Roman"/>
          <w:b w:val="false"/>
          <w:i w:val="false"/>
          <w:color w:val="000000"/>
          <w:sz w:val="28"/>
        </w:rPr>
        <w:t xml:space="preserve">
             теңгемен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6 2   Мемлекеттік қаржылық емес резидент ұйымдарға </w:t>
      </w:r>
      <w:r>
        <w:br/>
      </w:r>
      <w:r>
        <w:rPr>
          <w:rFonts w:ascii="Times New Roman"/>
          <w:b w:val="false"/>
          <w:i w:val="false"/>
          <w:color w:val="000000"/>
          <w:sz w:val="28"/>
        </w:rPr>
        <w:t xml:space="preserve">
             ЕАВ-мен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6 3   Мемлекеттік қаржылық емес резидент ұйымдарға ВБТ-мен </w:t>
      </w:r>
      <w:r>
        <w:br/>
      </w:r>
      <w:r>
        <w:rPr>
          <w:rFonts w:ascii="Times New Roman"/>
          <w:b w:val="false"/>
          <w:i w:val="false"/>
          <w:color w:val="000000"/>
          <w:sz w:val="28"/>
        </w:rPr>
        <w:t xml:space="preserve">
             форфейтинг бойынша мерзімі өткен берешек </w:t>
      </w:r>
      <w:r>
        <w:br/>
      </w:r>
      <w:r>
        <w:rPr>
          <w:rFonts w:ascii="Times New Roman"/>
          <w:b w:val="false"/>
          <w:i w:val="false"/>
          <w:color w:val="000000"/>
          <w:sz w:val="28"/>
        </w:rPr>
        <w:t xml:space="preserve">
1423  1 7 1   Мемлекеттік емес қаржылық емес резидент ұйымдарға </w:t>
      </w:r>
      <w:r>
        <w:br/>
      </w:r>
      <w:r>
        <w:rPr>
          <w:rFonts w:ascii="Times New Roman"/>
          <w:b w:val="false"/>
          <w:i w:val="false"/>
          <w:color w:val="000000"/>
          <w:sz w:val="28"/>
        </w:rPr>
        <w:t xml:space="preserve">
             теңгемен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7 2   Мемлекеттік емес қаржылық емес резидент ұйымдарға </w:t>
      </w:r>
      <w:r>
        <w:br/>
      </w:r>
      <w:r>
        <w:rPr>
          <w:rFonts w:ascii="Times New Roman"/>
          <w:b w:val="false"/>
          <w:i w:val="false"/>
          <w:color w:val="000000"/>
          <w:sz w:val="28"/>
        </w:rPr>
        <w:t xml:space="preserve">
             ЕАВ-мен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7 3   Мемлекеттік емес қаржылық емес резидент ұйымдарға </w:t>
      </w:r>
      <w:r>
        <w:br/>
      </w:r>
      <w:r>
        <w:rPr>
          <w:rFonts w:ascii="Times New Roman"/>
          <w:b w:val="false"/>
          <w:i w:val="false"/>
          <w:color w:val="000000"/>
          <w:sz w:val="28"/>
        </w:rPr>
        <w:t xml:space="preserve">
             ВБТ-мен форфейтинг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1423  1 8 1   Үй шаруашылығына қызмет көрсететін резидент </w:t>
      </w:r>
      <w:r>
        <w:br/>
      </w:r>
      <w:r>
        <w:rPr>
          <w:rFonts w:ascii="Times New Roman"/>
          <w:b w:val="false"/>
          <w:i w:val="false"/>
          <w:color w:val="000000"/>
          <w:sz w:val="28"/>
        </w:rPr>
        <w:t xml:space="preserve">
             коммерциялық емес ұйымдарға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8 2   Үй шаруашылығына қызмет көрсететін резидент </w:t>
      </w:r>
      <w:r>
        <w:br/>
      </w:r>
      <w:r>
        <w:rPr>
          <w:rFonts w:ascii="Times New Roman"/>
          <w:b w:val="false"/>
          <w:i w:val="false"/>
          <w:color w:val="000000"/>
          <w:sz w:val="28"/>
        </w:rPr>
        <w:t xml:space="preserve">
             коммерциялық емес ұйымдарға ЕАВ-мен форфейтинг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1423  1 8 3   Үй шаруашылығына қызмет көрсететін резидент </w:t>
      </w:r>
      <w:r>
        <w:br/>
      </w:r>
      <w:r>
        <w:rPr>
          <w:rFonts w:ascii="Times New Roman"/>
          <w:b w:val="false"/>
          <w:i w:val="false"/>
          <w:color w:val="000000"/>
          <w:sz w:val="28"/>
        </w:rPr>
        <w:t xml:space="preserve">
             коммерциялық емес ұйымдарға ВБТ-мен форфейтинг бойынша </w:t>
      </w:r>
      <w:r>
        <w:br/>
      </w:r>
      <w:r>
        <w:rPr>
          <w:rFonts w:ascii="Times New Roman"/>
          <w:b w:val="false"/>
          <w:i w:val="false"/>
          <w:color w:val="000000"/>
          <w:sz w:val="28"/>
        </w:rPr>
        <w:t xml:space="preserve">
             берілген мерзімі өткен берешек </w:t>
      </w:r>
      <w:r>
        <w:br/>
      </w:r>
      <w:r>
        <w:rPr>
          <w:rFonts w:ascii="Times New Roman"/>
          <w:b w:val="false"/>
          <w:i w:val="false"/>
          <w:color w:val="000000"/>
          <w:sz w:val="28"/>
        </w:rPr>
        <w:t xml:space="preserve">
1423  1 9 1   Резиденттерге үй шаруашылықтарына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2   Резиденттерге үй шаруашылықтарына ЕАВ-мен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1 9 3   Резиденттерге үй шаруашылықтарына ВБТ-мен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1   Шетел мемлекеттерінің Үкіметіне теңгемен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2   Шетел мемлекеттерінің Үкіметіне ЕАВ-мен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1 3   Шетел мемлекеттерінің Үкіметіне ВБТ-мен форфейтинг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1423  2 2 1   Шетел мемлекеттерінің жергілікті өкімет органдарына </w:t>
      </w:r>
      <w:r>
        <w:br/>
      </w:r>
      <w:r>
        <w:rPr>
          <w:rFonts w:ascii="Times New Roman"/>
          <w:b w:val="false"/>
          <w:i w:val="false"/>
          <w:color w:val="000000"/>
          <w:sz w:val="28"/>
        </w:rPr>
        <w:t xml:space="preserve">
             теңгемен форфейтинг бойынша мерзімі өткен берешегі </w:t>
      </w:r>
      <w:r>
        <w:br/>
      </w:r>
      <w:r>
        <w:rPr>
          <w:rFonts w:ascii="Times New Roman"/>
          <w:b w:val="false"/>
          <w:i w:val="false"/>
          <w:color w:val="000000"/>
          <w:sz w:val="28"/>
        </w:rPr>
        <w:t xml:space="preserve">
1423  2 2 2   Шетел мемлекеттерінің жергілікті өкімет органдарына </w:t>
      </w:r>
      <w:r>
        <w:br/>
      </w:r>
      <w:r>
        <w:rPr>
          <w:rFonts w:ascii="Times New Roman"/>
          <w:b w:val="false"/>
          <w:i w:val="false"/>
          <w:color w:val="000000"/>
          <w:sz w:val="28"/>
        </w:rPr>
        <w:t xml:space="preserve">
             ЕАВ-мен форфейтинг бойынша берілген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1423  2 2 3   Шетел мемлекеттерінің жергілікті өкімет органдарына </w:t>
      </w:r>
      <w:r>
        <w:br/>
      </w:r>
      <w:r>
        <w:rPr>
          <w:rFonts w:ascii="Times New Roman"/>
          <w:b w:val="false"/>
          <w:i w:val="false"/>
          <w:color w:val="000000"/>
          <w:sz w:val="28"/>
        </w:rPr>
        <w:t xml:space="preserve">
             ВБТ-мен форфейтинг бойынша мерзімі өткен берешегі </w:t>
      </w:r>
      <w:r>
        <w:br/>
      </w:r>
      <w:r>
        <w:rPr>
          <w:rFonts w:ascii="Times New Roman"/>
          <w:b w:val="false"/>
          <w:i w:val="false"/>
          <w:color w:val="000000"/>
          <w:sz w:val="28"/>
        </w:rPr>
        <w:t xml:space="preserve">
1423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форфейтинг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1423  2 6 1   Форфейтинг бойынша шетел мемлекетінің мемлекеттік </w:t>
      </w:r>
      <w:r>
        <w:br/>
      </w:r>
      <w:r>
        <w:rPr>
          <w:rFonts w:ascii="Times New Roman"/>
          <w:b w:val="false"/>
          <w:i w:val="false"/>
          <w:color w:val="000000"/>
          <w:sz w:val="28"/>
        </w:rPr>
        <w:t xml:space="preserve">
             қаржылық емес ұйымдарының теңгемен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6 2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ЕАВ-мен берілген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6 3   Форфейтинг бойынша шетел мемлекетінің мемлекеттік </w:t>
      </w:r>
      <w:r>
        <w:br/>
      </w:r>
      <w:r>
        <w:rPr>
          <w:rFonts w:ascii="Times New Roman"/>
          <w:b w:val="false"/>
          <w:i w:val="false"/>
          <w:color w:val="000000"/>
          <w:sz w:val="28"/>
        </w:rPr>
        <w:t xml:space="preserve">
             қаржылық емес ұйымдарының ВБТ-мен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1423  2 7 1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теңгемен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7 2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ЕАВ-мен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7 3   Форфейтинг бойынша шетел мемлекетінің мемлекеттік </w:t>
      </w:r>
      <w:r>
        <w:br/>
      </w:r>
      <w:r>
        <w:rPr>
          <w:rFonts w:ascii="Times New Roman"/>
          <w:b w:val="false"/>
          <w:i w:val="false"/>
          <w:color w:val="000000"/>
          <w:sz w:val="28"/>
        </w:rPr>
        <w:t xml:space="preserve">
             емес қаржылық емес ұйымдарының ВБТ-мен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1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теңгемен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2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ЕАВ-мен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8 3   Форфейтинг бойынша үй шаруашылығына қызмет көрсететін </w:t>
      </w:r>
      <w:r>
        <w:br/>
      </w:r>
      <w:r>
        <w:rPr>
          <w:rFonts w:ascii="Times New Roman"/>
          <w:b w:val="false"/>
          <w:i w:val="false"/>
          <w:color w:val="000000"/>
          <w:sz w:val="28"/>
        </w:rPr>
        <w:t xml:space="preserve">
             коммерциялық емес резидент емес ұйымдардың ВБТ-мен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1423  2 9 1   Форфейтинг бойынша резидент емес үй шаруашылықтарына </w:t>
      </w:r>
      <w:r>
        <w:br/>
      </w:r>
      <w:r>
        <w:rPr>
          <w:rFonts w:ascii="Times New Roman"/>
          <w:b w:val="false"/>
          <w:i w:val="false"/>
          <w:color w:val="000000"/>
          <w:sz w:val="28"/>
        </w:rPr>
        <w:t xml:space="preserve">
             теңгемен мерзімі өткен берешегі </w:t>
      </w:r>
      <w:r>
        <w:br/>
      </w:r>
      <w:r>
        <w:rPr>
          <w:rFonts w:ascii="Times New Roman"/>
          <w:b w:val="false"/>
          <w:i w:val="false"/>
          <w:color w:val="000000"/>
          <w:sz w:val="28"/>
        </w:rPr>
        <w:t xml:space="preserve">
1423  2 9 2   Форфейтинг бойынша резидент емес үй шаруашылықтарына </w:t>
      </w:r>
      <w:r>
        <w:br/>
      </w:r>
      <w:r>
        <w:rPr>
          <w:rFonts w:ascii="Times New Roman"/>
          <w:b w:val="false"/>
          <w:i w:val="false"/>
          <w:color w:val="000000"/>
          <w:sz w:val="28"/>
        </w:rPr>
        <w:t xml:space="preserve">
             ЕАВ-мен мерзімі өткен берешегі </w:t>
      </w:r>
      <w:r>
        <w:br/>
      </w:r>
      <w:r>
        <w:rPr>
          <w:rFonts w:ascii="Times New Roman"/>
          <w:b w:val="false"/>
          <w:i w:val="false"/>
          <w:color w:val="000000"/>
          <w:sz w:val="28"/>
        </w:rPr>
        <w:t xml:space="preserve">
1423  2 9 3   Форфейтинг бойынша резидент емес үй шаруашылықтарына </w:t>
      </w:r>
      <w:r>
        <w:br/>
      </w:r>
      <w:r>
        <w:rPr>
          <w:rFonts w:ascii="Times New Roman"/>
          <w:b w:val="false"/>
          <w:i w:val="false"/>
          <w:color w:val="000000"/>
          <w:sz w:val="28"/>
        </w:rPr>
        <w:t xml:space="preserve">
             ВБТ-мен мерзімі өткен берешегі </w:t>
      </w:r>
      <w:r>
        <w:br/>
      </w:r>
      <w:r>
        <w:rPr>
          <w:rFonts w:ascii="Times New Roman"/>
          <w:b w:val="false"/>
          <w:i w:val="false"/>
          <w:color w:val="000000"/>
          <w:sz w:val="28"/>
        </w:rPr>
        <w:t xml:space="preserve">
1424 0 0 0  Клиенттердің заемдары бойынша мерзімі өткен берешек </w:t>
      </w:r>
      <w:r>
        <w:br/>
      </w:r>
      <w:r>
        <w:rPr>
          <w:rFonts w:ascii="Times New Roman"/>
          <w:b w:val="false"/>
          <w:i w:val="false"/>
          <w:color w:val="000000"/>
          <w:sz w:val="28"/>
        </w:rPr>
        <w:t xml:space="preserve">
1424 1 1 1  Қазақстан Республикасы Үкіметіне теңгемен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1 2  Қазақстан Республикасы Үкіметіне ЕАВ-мен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1 3  Қазақстан Республикасы Үкіметіне ВБТ-мен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2 2  Қазақстан Республикасының жергілікті өкімет органдарына </w:t>
      </w:r>
      <w:r>
        <w:br/>
      </w:r>
      <w:r>
        <w:rPr>
          <w:rFonts w:ascii="Times New Roman"/>
          <w:b w:val="false"/>
          <w:i w:val="false"/>
          <w:color w:val="000000"/>
          <w:sz w:val="28"/>
        </w:rPr>
        <w:t xml:space="preserve">
           ЕАВ-мен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2 3  Қазақстан Республикасының жергілікті өкімет органдарына </w:t>
      </w:r>
      <w:r>
        <w:br/>
      </w:r>
      <w:r>
        <w:rPr>
          <w:rFonts w:ascii="Times New Roman"/>
          <w:b w:val="false"/>
          <w:i w:val="false"/>
          <w:color w:val="000000"/>
          <w:sz w:val="28"/>
        </w:rPr>
        <w:t xml:space="preserve">
           ВБТ-мен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5 1 Өзге қаржы ұйымдары-резиденттерге берілген теңгедегі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1424 1 5 2 Өзге қаржы ұйымдары-резиденттерге берілген ЕАВ-ғы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1424 1 5 3 Өзге қаржы ұйымдары-резиденттерге берілген ВБТ-ғы </w:t>
      </w:r>
      <w:r>
        <w:br/>
      </w:r>
      <w:r>
        <w:rPr>
          <w:rFonts w:ascii="Times New Roman"/>
          <w:b w:val="false"/>
          <w:i w:val="false"/>
          <w:color w:val="000000"/>
          <w:sz w:val="28"/>
        </w:rPr>
        <w:t xml:space="preserve">
           заемдар бойынша мерзімі өткен берешек </w:t>
      </w:r>
      <w:r>
        <w:br/>
      </w:r>
      <w:r>
        <w:rPr>
          <w:rFonts w:ascii="Times New Roman"/>
          <w:b w:val="false"/>
          <w:i w:val="false"/>
          <w:color w:val="000000"/>
          <w:sz w:val="28"/>
        </w:rPr>
        <w:t xml:space="preserve">
1424 1 6 1  Мемлекеттік қаржылық емес резидент ұйымдарға теңгемен </w:t>
      </w:r>
      <w:r>
        <w:br/>
      </w:r>
      <w:r>
        <w:rPr>
          <w:rFonts w:ascii="Times New Roman"/>
          <w:b w:val="false"/>
          <w:i w:val="false"/>
          <w:color w:val="000000"/>
          <w:sz w:val="28"/>
        </w:rPr>
        <w:t xml:space="preserve">
           берілген заемдары бойынша мерзімі өткен берешек </w:t>
      </w:r>
      <w:r>
        <w:br/>
      </w:r>
      <w:r>
        <w:rPr>
          <w:rFonts w:ascii="Times New Roman"/>
          <w:b w:val="false"/>
          <w:i w:val="false"/>
          <w:color w:val="000000"/>
          <w:sz w:val="28"/>
        </w:rPr>
        <w:t xml:space="preserve">
1424 1 6 2  Мемлекеттік қаржылық емес резидент  ұйымдарға ЕАВ-мен </w:t>
      </w:r>
      <w:r>
        <w:br/>
      </w:r>
      <w:r>
        <w:rPr>
          <w:rFonts w:ascii="Times New Roman"/>
          <w:b w:val="false"/>
          <w:i w:val="false"/>
          <w:color w:val="000000"/>
          <w:sz w:val="28"/>
        </w:rPr>
        <w:t xml:space="preserve">
           берілген заемдары бойынша мерзімі өткен берешек </w:t>
      </w:r>
      <w:r>
        <w:br/>
      </w:r>
      <w:r>
        <w:rPr>
          <w:rFonts w:ascii="Times New Roman"/>
          <w:b w:val="false"/>
          <w:i w:val="false"/>
          <w:color w:val="000000"/>
          <w:sz w:val="28"/>
        </w:rPr>
        <w:t xml:space="preserve">
1424 1 6 3  Мемлекеттік қаржылық емес резидент ұйымдарға ВБТ-мен </w:t>
      </w:r>
      <w:r>
        <w:br/>
      </w:r>
      <w:r>
        <w:rPr>
          <w:rFonts w:ascii="Times New Roman"/>
          <w:b w:val="false"/>
          <w:i w:val="false"/>
          <w:color w:val="000000"/>
          <w:sz w:val="28"/>
        </w:rPr>
        <w:t xml:space="preserve">
           берілген заемдары бойынша мерзімі өткен берешек </w:t>
      </w:r>
      <w:r>
        <w:br/>
      </w:r>
      <w:r>
        <w:rPr>
          <w:rFonts w:ascii="Times New Roman"/>
          <w:b w:val="false"/>
          <w:i w:val="false"/>
          <w:color w:val="000000"/>
          <w:sz w:val="28"/>
        </w:rPr>
        <w:t xml:space="preserve">
1424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7 2  Мемлекеттік емес қаржылық емес резидент ұйымдарға </w:t>
      </w:r>
      <w:r>
        <w:br/>
      </w:r>
      <w:r>
        <w:rPr>
          <w:rFonts w:ascii="Times New Roman"/>
          <w:b w:val="false"/>
          <w:i w:val="false"/>
          <w:color w:val="000000"/>
          <w:sz w:val="28"/>
        </w:rPr>
        <w:t xml:space="preserve">
           ЕАВ-мен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7 3  Мемлекеттік емес қаржылық емес резидент ұйымдарға </w:t>
      </w:r>
      <w:r>
        <w:br/>
      </w:r>
      <w:r>
        <w:rPr>
          <w:rFonts w:ascii="Times New Roman"/>
          <w:b w:val="false"/>
          <w:i w:val="false"/>
          <w:color w:val="000000"/>
          <w:sz w:val="28"/>
        </w:rPr>
        <w:t xml:space="preserve">
           ВБТ-мен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1 9 1  Үй шаруашылықтарына-резиденттерге теңгемен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9 2  Үй шаруашылықтарына-резиденттерге ЕАВ-мен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1 9 3  Үй шаруашылықтарына-резиденттерге ВБТ-мен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1 1  Шетелдік мемлекет үкіметіне теңгемен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1 2  Шетелдік мемлекет үкіметіне  ЕАВ-мен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1 3  Шетелдік мемлекет үкіметіне  ВБТ-мен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1424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заемдары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1424 2 9 1  Үй шаруашылықтарына-резидент еместерге теңгемен </w:t>
      </w:r>
      <w:r>
        <w:br/>
      </w:r>
      <w:r>
        <w:rPr>
          <w:rFonts w:ascii="Times New Roman"/>
          <w:b w:val="false"/>
          <w:i w:val="false"/>
          <w:color w:val="000000"/>
          <w:sz w:val="28"/>
        </w:rPr>
        <w:t xml:space="preserve">
           берілген заемдары бойынша мерзімі өткен берешек </w:t>
      </w:r>
      <w:r>
        <w:br/>
      </w:r>
      <w:r>
        <w:rPr>
          <w:rFonts w:ascii="Times New Roman"/>
          <w:b w:val="false"/>
          <w:i w:val="false"/>
          <w:color w:val="000000"/>
          <w:sz w:val="28"/>
        </w:rPr>
        <w:t xml:space="preserve">
1424 2 9 2  Үй шаруашылықтарына-резидент еместерге ЕАВ-мен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1424 2 9 3  Үй шаруашылықтарына-резидент еместерге ВБТ-мен берілген </w:t>
      </w:r>
      <w:r>
        <w:br/>
      </w:r>
      <w:r>
        <w:rPr>
          <w:rFonts w:ascii="Times New Roman"/>
          <w:b w:val="false"/>
          <w:i w:val="false"/>
          <w:color w:val="000000"/>
          <w:sz w:val="28"/>
        </w:rPr>
        <w:t xml:space="preserve">
           заемдары бойынша мерзімі өткен берешек </w:t>
      </w:r>
      <w:r>
        <w:br/>
      </w:r>
      <w:r>
        <w:rPr>
          <w:rFonts w:ascii="Times New Roman"/>
          <w:b w:val="false"/>
          <w:i w:val="false"/>
          <w:color w:val="000000"/>
          <w:sz w:val="28"/>
        </w:rPr>
        <w:t xml:space="preserve">
1425 0 0 0  Клиенттердің қарсылық білдірілген вексельдері </w:t>
      </w:r>
      <w:r>
        <w:br/>
      </w:r>
      <w:r>
        <w:rPr>
          <w:rFonts w:ascii="Times New Roman"/>
          <w:b w:val="false"/>
          <w:i w:val="false"/>
          <w:color w:val="000000"/>
          <w:sz w:val="28"/>
        </w:rPr>
        <w:t xml:space="preserve">
1425 1 1 1  Қазақстан Республикасы Үкіметінің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1 2  Қазақстан Республикасы Үкіметінің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1 3  Қазақстан Республикасы Үкіметінің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2 1  Қазақстан Республикасының жергілікті өкімет </w:t>
      </w:r>
      <w:r>
        <w:br/>
      </w:r>
      <w:r>
        <w:rPr>
          <w:rFonts w:ascii="Times New Roman"/>
          <w:b w:val="false"/>
          <w:i w:val="false"/>
          <w:color w:val="000000"/>
          <w:sz w:val="28"/>
        </w:rPr>
        <w:t xml:space="preserve">
           органдарының теңгемен қарсылық білдірілген вексельдері </w:t>
      </w:r>
      <w:r>
        <w:br/>
      </w:r>
      <w:r>
        <w:rPr>
          <w:rFonts w:ascii="Times New Roman"/>
          <w:b w:val="false"/>
          <w:i w:val="false"/>
          <w:color w:val="000000"/>
          <w:sz w:val="28"/>
        </w:rPr>
        <w:t xml:space="preserve">
1425 1 2 2  Қазақстан Республикасының жергілікті өкімет </w:t>
      </w:r>
      <w:r>
        <w:br/>
      </w:r>
      <w:r>
        <w:rPr>
          <w:rFonts w:ascii="Times New Roman"/>
          <w:b w:val="false"/>
          <w:i w:val="false"/>
          <w:color w:val="000000"/>
          <w:sz w:val="28"/>
        </w:rPr>
        <w:t xml:space="preserve">
           органдарының ЕАВ-мен қарсылық білдірілген вексельдері </w:t>
      </w:r>
      <w:r>
        <w:br/>
      </w:r>
      <w:r>
        <w:rPr>
          <w:rFonts w:ascii="Times New Roman"/>
          <w:b w:val="false"/>
          <w:i w:val="false"/>
          <w:color w:val="000000"/>
          <w:sz w:val="28"/>
        </w:rPr>
        <w:t xml:space="preserve">
1425 1 2 3  Қазақстан Республикасының жергілікті өкімет </w:t>
      </w:r>
      <w:r>
        <w:br/>
      </w:r>
      <w:r>
        <w:rPr>
          <w:rFonts w:ascii="Times New Roman"/>
          <w:b w:val="false"/>
          <w:i w:val="false"/>
          <w:color w:val="000000"/>
          <w:sz w:val="28"/>
        </w:rPr>
        <w:t xml:space="preserve">
           органдарының ВБТ-мен қарсылық білдірілген вексельдері </w:t>
      </w:r>
      <w:r>
        <w:br/>
      </w:r>
      <w:r>
        <w:rPr>
          <w:rFonts w:ascii="Times New Roman"/>
          <w:b w:val="false"/>
          <w:i w:val="false"/>
          <w:color w:val="000000"/>
          <w:sz w:val="28"/>
        </w:rPr>
        <w:t xml:space="preserve">
1425 1 3 1  Қазақстан Республикасы Ұлттық Банкінің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3 2  Қазақстан Республикасы Ұлттық Банкінің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3 3  Қазақстан Республикасы Ұлттық Банкінің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4 1  Резидент банктердің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4 2  Резидент банктердің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4 3  Резидент банктердің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6 1  Мемлекеттік қаржылық емес резидент ұйымдардың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6 2  Мемлекеттік қаржылық емес резидент ұйымдардың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6 3  Мемлекеттік қаржылық емес резидент ұйымдардың ВБТ-мен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1 7 1  Мемлекеттік емес қаржылық емес резидент ұйымдардың </w:t>
      </w:r>
      <w:r>
        <w:br/>
      </w:r>
      <w:r>
        <w:rPr>
          <w:rFonts w:ascii="Times New Roman"/>
          <w:b w:val="false"/>
          <w:i w:val="false"/>
          <w:color w:val="000000"/>
          <w:sz w:val="28"/>
        </w:rPr>
        <w:t xml:space="preserve">
           теңгемен қарсылық білдірілген вексельдері </w:t>
      </w:r>
      <w:r>
        <w:br/>
      </w:r>
      <w:r>
        <w:rPr>
          <w:rFonts w:ascii="Times New Roman"/>
          <w:b w:val="false"/>
          <w:i w:val="false"/>
          <w:color w:val="000000"/>
          <w:sz w:val="28"/>
        </w:rPr>
        <w:t xml:space="preserve">
1425 1 7 2  Мемлекеттік емес қаржылық емес резидент ұйымдардың </w:t>
      </w:r>
      <w:r>
        <w:br/>
      </w:r>
      <w:r>
        <w:rPr>
          <w:rFonts w:ascii="Times New Roman"/>
          <w:b w:val="false"/>
          <w:i w:val="false"/>
          <w:color w:val="000000"/>
          <w:sz w:val="28"/>
        </w:rPr>
        <w:t xml:space="preserve">
           ЕАВ-мен қарсылық білдірілген вексельдері </w:t>
      </w:r>
      <w:r>
        <w:br/>
      </w:r>
      <w:r>
        <w:rPr>
          <w:rFonts w:ascii="Times New Roman"/>
          <w:b w:val="false"/>
          <w:i w:val="false"/>
          <w:color w:val="000000"/>
          <w:sz w:val="28"/>
        </w:rPr>
        <w:t xml:space="preserve">
1425 1 7 3  Мемлекеттік емес қаржылық емес резидент ұйымдардың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1425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1 9 1  Үй шаруашылықтарының-резиденттердің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9 2  Үй шаруашылықтарының-резиденттердің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1 9 3  Үй шаруашылықтарының-резиденттердің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1  Шетелдік мемлекет Үкіметінің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2  Шетелдік мемлекет Үкіметінің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1 3  Шетелдік мемлекет Үкіметінің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2 1  Шетелдік мемлекеттің жергілікті өкімет органдарының </w:t>
      </w:r>
      <w:r>
        <w:br/>
      </w:r>
      <w:r>
        <w:rPr>
          <w:rFonts w:ascii="Times New Roman"/>
          <w:b w:val="false"/>
          <w:i w:val="false"/>
          <w:color w:val="000000"/>
          <w:sz w:val="28"/>
        </w:rPr>
        <w:t xml:space="preserve">
           теңгемен қарсылық білдірілген вексельдері </w:t>
      </w:r>
      <w:r>
        <w:br/>
      </w:r>
      <w:r>
        <w:rPr>
          <w:rFonts w:ascii="Times New Roman"/>
          <w:b w:val="false"/>
          <w:i w:val="false"/>
          <w:color w:val="000000"/>
          <w:sz w:val="28"/>
        </w:rPr>
        <w:t xml:space="preserve">
1425 2 2 2  Шетелдік мемлекеттің жергілікті өкімет органдарының </w:t>
      </w:r>
      <w:r>
        <w:br/>
      </w:r>
      <w:r>
        <w:rPr>
          <w:rFonts w:ascii="Times New Roman"/>
          <w:b w:val="false"/>
          <w:i w:val="false"/>
          <w:color w:val="000000"/>
          <w:sz w:val="28"/>
        </w:rPr>
        <w:t xml:space="preserve">
           ЕАВ-мен қарсылық білдірілген вексельдері </w:t>
      </w:r>
      <w:r>
        <w:br/>
      </w:r>
      <w:r>
        <w:rPr>
          <w:rFonts w:ascii="Times New Roman"/>
          <w:b w:val="false"/>
          <w:i w:val="false"/>
          <w:color w:val="000000"/>
          <w:sz w:val="28"/>
        </w:rPr>
        <w:t xml:space="preserve">
1425 2 2 3  Шетелдік мемлекеттің жергілікті өкімет органдарының </w:t>
      </w:r>
      <w:r>
        <w:br/>
      </w:r>
      <w:r>
        <w:rPr>
          <w:rFonts w:ascii="Times New Roman"/>
          <w:b w:val="false"/>
          <w:i w:val="false"/>
          <w:color w:val="000000"/>
          <w:sz w:val="28"/>
        </w:rPr>
        <w:t xml:space="preserve">
           ВБТ-мен қарсылық білдірілген вексельдері </w:t>
      </w:r>
      <w:r>
        <w:br/>
      </w:r>
      <w:r>
        <w:rPr>
          <w:rFonts w:ascii="Times New Roman"/>
          <w:b w:val="false"/>
          <w:i w:val="false"/>
          <w:color w:val="000000"/>
          <w:sz w:val="28"/>
        </w:rPr>
        <w:t xml:space="preserve">
1425 2 3 1  Шетелдік орталық банктердің теңгемен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3 2  Шетелдік орталық банктердің ЕАВ-мен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3 3  Шетелдік орталық банктердің ВБТ-мен қарсылық </w:t>
      </w:r>
      <w:r>
        <w:br/>
      </w:r>
      <w:r>
        <w:rPr>
          <w:rFonts w:ascii="Times New Roman"/>
          <w:b w:val="false"/>
          <w:i w:val="false"/>
          <w:color w:val="000000"/>
          <w:sz w:val="28"/>
        </w:rPr>
        <w:t xml:space="preserve">
           білдірілген вексельдері </w:t>
      </w:r>
      <w:r>
        <w:br/>
      </w:r>
      <w:r>
        <w:rPr>
          <w:rFonts w:ascii="Times New Roman"/>
          <w:b w:val="false"/>
          <w:i w:val="false"/>
          <w:color w:val="000000"/>
          <w:sz w:val="28"/>
        </w:rPr>
        <w:t xml:space="preserve">
1425 2 4 1  Резидент емес банктердің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4 2  Резидент емес банктердің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4 3  Резидент емес банктердің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6 1  Шетелдік мемлекеттің мемлекеттік қаржылық емес </w:t>
      </w:r>
      <w:r>
        <w:br/>
      </w:r>
      <w:r>
        <w:rPr>
          <w:rFonts w:ascii="Times New Roman"/>
          <w:b w:val="false"/>
          <w:i w:val="false"/>
          <w:color w:val="000000"/>
          <w:sz w:val="28"/>
        </w:rPr>
        <w:t xml:space="preserve">
           ұйымдарының теңгемен қарсылық білдірілген вексельдері </w:t>
      </w:r>
      <w:r>
        <w:br/>
      </w:r>
      <w:r>
        <w:rPr>
          <w:rFonts w:ascii="Times New Roman"/>
          <w:b w:val="false"/>
          <w:i w:val="false"/>
          <w:color w:val="000000"/>
          <w:sz w:val="28"/>
        </w:rPr>
        <w:t xml:space="preserve">
1425 2 6 2  Шетелдік мемлекеттің мемлекеттік қаржылық емес </w:t>
      </w:r>
      <w:r>
        <w:br/>
      </w:r>
      <w:r>
        <w:rPr>
          <w:rFonts w:ascii="Times New Roman"/>
          <w:b w:val="false"/>
          <w:i w:val="false"/>
          <w:color w:val="000000"/>
          <w:sz w:val="28"/>
        </w:rPr>
        <w:t xml:space="preserve">
           ұйымдарының ЕАВ-мен қарсылық білдірілген вексельдері </w:t>
      </w:r>
      <w:r>
        <w:br/>
      </w:r>
      <w:r>
        <w:rPr>
          <w:rFonts w:ascii="Times New Roman"/>
          <w:b w:val="false"/>
          <w:i w:val="false"/>
          <w:color w:val="000000"/>
          <w:sz w:val="28"/>
        </w:rPr>
        <w:t xml:space="preserve">
1425 2 6 3  Шетелдік мемлекеттің мемлекеттік қаржылық емес </w:t>
      </w:r>
      <w:r>
        <w:br/>
      </w:r>
      <w:r>
        <w:rPr>
          <w:rFonts w:ascii="Times New Roman"/>
          <w:b w:val="false"/>
          <w:i w:val="false"/>
          <w:color w:val="000000"/>
          <w:sz w:val="28"/>
        </w:rPr>
        <w:t xml:space="preserve">
           ұйымдарының ВБТ-мен қарсылық білдірілген вексельдері </w:t>
      </w:r>
      <w:r>
        <w:br/>
      </w:r>
      <w:r>
        <w:rPr>
          <w:rFonts w:ascii="Times New Roman"/>
          <w:b w:val="false"/>
          <w:i w:val="false"/>
          <w:color w:val="000000"/>
          <w:sz w:val="28"/>
        </w:rPr>
        <w:t xml:space="preserve">
1425 2 7 1  Шетелдік мемлекеттің мемлекеттік емес қаржылық емес </w:t>
      </w:r>
      <w:r>
        <w:br/>
      </w:r>
      <w:r>
        <w:rPr>
          <w:rFonts w:ascii="Times New Roman"/>
          <w:b w:val="false"/>
          <w:i w:val="false"/>
          <w:color w:val="000000"/>
          <w:sz w:val="28"/>
        </w:rPr>
        <w:t xml:space="preserve">
           ұйымдарының теңгемен қарсылық білдірілген вексельдері </w:t>
      </w:r>
      <w:r>
        <w:br/>
      </w:r>
      <w:r>
        <w:rPr>
          <w:rFonts w:ascii="Times New Roman"/>
          <w:b w:val="false"/>
          <w:i w:val="false"/>
          <w:color w:val="000000"/>
          <w:sz w:val="28"/>
        </w:rPr>
        <w:t xml:space="preserve">
1425 2 7 2  Шетелдік мемлекеттің мемлекеттік емес қаржылық емес </w:t>
      </w:r>
      <w:r>
        <w:br/>
      </w:r>
      <w:r>
        <w:rPr>
          <w:rFonts w:ascii="Times New Roman"/>
          <w:b w:val="false"/>
          <w:i w:val="false"/>
          <w:color w:val="000000"/>
          <w:sz w:val="28"/>
        </w:rPr>
        <w:t xml:space="preserve">
           ұйымдарының ЕАВ-мен қарсылық білдірілген вексельдері </w:t>
      </w:r>
      <w:r>
        <w:br/>
      </w:r>
      <w:r>
        <w:rPr>
          <w:rFonts w:ascii="Times New Roman"/>
          <w:b w:val="false"/>
          <w:i w:val="false"/>
          <w:color w:val="000000"/>
          <w:sz w:val="28"/>
        </w:rPr>
        <w:t xml:space="preserve">
1425 2 7 3  Шетелдік мемлекеттің мемлекеттік емес қаржылық емес </w:t>
      </w:r>
      <w:r>
        <w:br/>
      </w:r>
      <w:r>
        <w:rPr>
          <w:rFonts w:ascii="Times New Roman"/>
          <w:b w:val="false"/>
          <w:i w:val="false"/>
          <w:color w:val="000000"/>
          <w:sz w:val="28"/>
        </w:rPr>
        <w:t xml:space="preserve">
           ұйымдарының ВБТ-мен қарсылық білдірілген вексельдері </w:t>
      </w:r>
      <w:r>
        <w:br/>
      </w:r>
      <w:r>
        <w:rPr>
          <w:rFonts w:ascii="Times New Roman"/>
          <w:b w:val="false"/>
          <w:i w:val="false"/>
          <w:color w:val="000000"/>
          <w:sz w:val="28"/>
        </w:rPr>
        <w:t xml:space="preserve">
1425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қарсылық білдірілген </w:t>
      </w:r>
      <w:r>
        <w:br/>
      </w:r>
      <w:r>
        <w:rPr>
          <w:rFonts w:ascii="Times New Roman"/>
          <w:b w:val="false"/>
          <w:i w:val="false"/>
          <w:color w:val="000000"/>
          <w:sz w:val="28"/>
        </w:rPr>
        <w:t xml:space="preserve">
           вексельдері </w:t>
      </w:r>
      <w:r>
        <w:br/>
      </w:r>
      <w:r>
        <w:rPr>
          <w:rFonts w:ascii="Times New Roman"/>
          <w:b w:val="false"/>
          <w:i w:val="false"/>
          <w:color w:val="000000"/>
          <w:sz w:val="28"/>
        </w:rPr>
        <w:t xml:space="preserve">
1425 2 9 1  Үй шаруашылықтарының-резидент еместердің теңгемен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9 2  Үй шаруашылықтарының-резидент еместердің ЕАВ-мен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1425 2 9 3  Үй шаруашылықтарының-резидент еместердің ВБТ-мен </w:t>
      </w:r>
      <w:r>
        <w:br/>
      </w:r>
      <w:r>
        <w:rPr>
          <w:rFonts w:ascii="Times New Roman"/>
          <w:b w:val="false"/>
          <w:i w:val="false"/>
          <w:color w:val="000000"/>
          <w:sz w:val="28"/>
        </w:rPr>
        <w:t xml:space="preserve">
           қарсылық білдірілген вексельдері </w:t>
      </w:r>
      <w:r>
        <w:br/>
      </w:r>
      <w:r>
        <w:rPr>
          <w:rFonts w:ascii="Times New Roman"/>
          <w:b w:val="false"/>
          <w:i w:val="false"/>
          <w:color w:val="000000"/>
          <w:sz w:val="28"/>
        </w:rPr>
        <w:t xml:space="preserve">
1428 0 0 0  Клиенттерге берілген заемдар және қаржы лизингі бойынша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1428 1 0 1 Клиенттерге берілген теңгедегі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1 0 2 Клиенттерге берілген ЕАВ-ғы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1 0 3 Клиенттерге берілген ВБТ-ғы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201   Клиенттерге теңгеде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202   Клиенттерге ЕАВ-да берілген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1428 203   Клиенттерге ВБТ-де берілген заемдар және қаржы лизингі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1429 0 0 0  Клиенттерге берілген басқа да заемдар </w:t>
      </w:r>
      <w:r>
        <w:br/>
      </w:r>
      <w:r>
        <w:rPr>
          <w:rFonts w:ascii="Times New Roman"/>
          <w:b w:val="false"/>
          <w:i w:val="false"/>
          <w:color w:val="000000"/>
          <w:sz w:val="28"/>
        </w:rPr>
        <w:t xml:space="preserve">
1429 1 1 1  Қазақстан Республикасы Үкіметіне теңгемен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1429 1 1 2  Қазақстан Республикасы Үкіметіне ЕАВ-мен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1 3  Қазақстан Республикасы Үкіметіне ВБТ-мен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2 1  Жергілікті өкімет органдарына теңгемен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2 2  Жергілікті өкімет органдарына ЕАВ-мен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2 3  Жергілікті өкімет органдарына ВБТ-мен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1 5 1  Банк операцияларының жекелеген түрлерін жүзеге асыратын </w:t>
      </w:r>
      <w:r>
        <w:br/>
      </w:r>
      <w:r>
        <w:rPr>
          <w:rFonts w:ascii="Times New Roman"/>
          <w:b w:val="false"/>
          <w:i w:val="false"/>
          <w:color w:val="000000"/>
          <w:sz w:val="28"/>
        </w:rPr>
        <w:t xml:space="preserve">
           резидент ұйымдарға теңгемен берілген басқа заемдар </w:t>
      </w:r>
      <w:r>
        <w:br/>
      </w:r>
      <w:r>
        <w:rPr>
          <w:rFonts w:ascii="Times New Roman"/>
          <w:b w:val="false"/>
          <w:i w:val="false"/>
          <w:color w:val="000000"/>
          <w:sz w:val="28"/>
        </w:rPr>
        <w:t xml:space="preserve">
1429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ЕАВ-мен берілген басқа заемдар </w:t>
      </w:r>
      <w:r>
        <w:br/>
      </w:r>
      <w:r>
        <w:rPr>
          <w:rFonts w:ascii="Times New Roman"/>
          <w:b w:val="false"/>
          <w:i w:val="false"/>
          <w:color w:val="000000"/>
          <w:sz w:val="28"/>
        </w:rPr>
        <w:t xml:space="preserve">
1429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ВБТ-мен берілген басқа заемдар </w:t>
      </w:r>
      <w:r>
        <w:br/>
      </w:r>
      <w:r>
        <w:rPr>
          <w:rFonts w:ascii="Times New Roman"/>
          <w:b w:val="false"/>
          <w:i w:val="false"/>
          <w:color w:val="000000"/>
          <w:sz w:val="28"/>
        </w:rPr>
        <w:t xml:space="preserve">
1429 1 6 1  Мемлекеттік қаржылық емес резидент ұйымдарға теңгемен </w:t>
      </w:r>
      <w:r>
        <w:br/>
      </w:r>
      <w:r>
        <w:rPr>
          <w:rFonts w:ascii="Times New Roman"/>
          <w:b w:val="false"/>
          <w:i w:val="false"/>
          <w:color w:val="000000"/>
          <w:sz w:val="28"/>
        </w:rPr>
        <w:t xml:space="preserve">
           берілген басқа заемдар </w:t>
      </w:r>
      <w:r>
        <w:br/>
      </w:r>
      <w:r>
        <w:rPr>
          <w:rFonts w:ascii="Times New Roman"/>
          <w:b w:val="false"/>
          <w:i w:val="false"/>
          <w:color w:val="000000"/>
          <w:sz w:val="28"/>
        </w:rPr>
        <w:t xml:space="preserve">
1429 1 6 2  Мемлекеттік қаржылық емес резидент ұйымдарға ЕАВ-мен </w:t>
      </w:r>
      <w:r>
        <w:br/>
      </w:r>
      <w:r>
        <w:rPr>
          <w:rFonts w:ascii="Times New Roman"/>
          <w:b w:val="false"/>
          <w:i w:val="false"/>
          <w:color w:val="000000"/>
          <w:sz w:val="28"/>
        </w:rPr>
        <w:t xml:space="preserve">
           берілген басқа заемдар </w:t>
      </w:r>
      <w:r>
        <w:br/>
      </w:r>
      <w:r>
        <w:rPr>
          <w:rFonts w:ascii="Times New Roman"/>
          <w:b w:val="false"/>
          <w:i w:val="false"/>
          <w:color w:val="000000"/>
          <w:sz w:val="28"/>
        </w:rPr>
        <w:t xml:space="preserve">
1429 1 6 3  Мемлекеттік қаржылық емес резидент ұйымдарға ВБТ-мен </w:t>
      </w:r>
      <w:r>
        <w:br/>
      </w:r>
      <w:r>
        <w:rPr>
          <w:rFonts w:ascii="Times New Roman"/>
          <w:b w:val="false"/>
          <w:i w:val="false"/>
          <w:color w:val="000000"/>
          <w:sz w:val="28"/>
        </w:rPr>
        <w:t xml:space="preserve">
           берілген басқа заемдар </w:t>
      </w:r>
      <w:r>
        <w:br/>
      </w:r>
      <w:r>
        <w:rPr>
          <w:rFonts w:ascii="Times New Roman"/>
          <w:b w:val="false"/>
          <w:i w:val="false"/>
          <w:color w:val="000000"/>
          <w:sz w:val="28"/>
        </w:rPr>
        <w:t xml:space="preserve">
1429 1 7 1  Мемлекеттік емес қаржылық емес резидент ұйымдарға </w:t>
      </w:r>
      <w:r>
        <w:br/>
      </w:r>
      <w:r>
        <w:rPr>
          <w:rFonts w:ascii="Times New Roman"/>
          <w:b w:val="false"/>
          <w:i w:val="false"/>
          <w:color w:val="000000"/>
          <w:sz w:val="28"/>
        </w:rPr>
        <w:t xml:space="preserve">
           теңгемен берілген басқа заемдар </w:t>
      </w:r>
      <w:r>
        <w:br/>
      </w:r>
      <w:r>
        <w:rPr>
          <w:rFonts w:ascii="Times New Roman"/>
          <w:b w:val="false"/>
          <w:i w:val="false"/>
          <w:color w:val="000000"/>
          <w:sz w:val="28"/>
        </w:rPr>
        <w:t xml:space="preserve">
1429 1 7 2  Мемлекеттік емес қаржылық емес резидент ұйымдарға </w:t>
      </w:r>
      <w:r>
        <w:br/>
      </w:r>
      <w:r>
        <w:rPr>
          <w:rFonts w:ascii="Times New Roman"/>
          <w:b w:val="false"/>
          <w:i w:val="false"/>
          <w:color w:val="000000"/>
          <w:sz w:val="28"/>
        </w:rPr>
        <w:t xml:space="preserve">
           ЕАВ-мен берілген басқа заемдар </w:t>
      </w:r>
      <w:r>
        <w:br/>
      </w:r>
      <w:r>
        <w:rPr>
          <w:rFonts w:ascii="Times New Roman"/>
          <w:b w:val="false"/>
          <w:i w:val="false"/>
          <w:color w:val="000000"/>
          <w:sz w:val="28"/>
        </w:rPr>
        <w:t xml:space="preserve">
1429 1 7 3  Мемлекеттік емес қаржылық емес резидент ұйымдарға </w:t>
      </w:r>
      <w:r>
        <w:br/>
      </w:r>
      <w:r>
        <w:rPr>
          <w:rFonts w:ascii="Times New Roman"/>
          <w:b w:val="false"/>
          <w:i w:val="false"/>
          <w:color w:val="000000"/>
          <w:sz w:val="28"/>
        </w:rPr>
        <w:t xml:space="preserve">
           ВБТ-мен берілген басқа заемдар </w:t>
      </w:r>
      <w:r>
        <w:br/>
      </w:r>
      <w:r>
        <w:rPr>
          <w:rFonts w:ascii="Times New Roman"/>
          <w:b w:val="false"/>
          <w:i w:val="false"/>
          <w:color w:val="000000"/>
          <w:sz w:val="28"/>
        </w:rPr>
        <w:t xml:space="preserve">
1429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басқа заемдар </w:t>
      </w:r>
      <w:r>
        <w:br/>
      </w:r>
      <w:r>
        <w:rPr>
          <w:rFonts w:ascii="Times New Roman"/>
          <w:b w:val="false"/>
          <w:i w:val="false"/>
          <w:color w:val="000000"/>
          <w:sz w:val="28"/>
        </w:rPr>
        <w:t xml:space="preserve">
1429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басқа заемдар </w:t>
      </w:r>
      <w:r>
        <w:br/>
      </w:r>
      <w:r>
        <w:rPr>
          <w:rFonts w:ascii="Times New Roman"/>
          <w:b w:val="false"/>
          <w:i w:val="false"/>
          <w:color w:val="000000"/>
          <w:sz w:val="28"/>
        </w:rPr>
        <w:t xml:space="preserve">
1429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басқа заемдар </w:t>
      </w:r>
      <w:r>
        <w:br/>
      </w:r>
      <w:r>
        <w:rPr>
          <w:rFonts w:ascii="Times New Roman"/>
          <w:b w:val="false"/>
          <w:i w:val="false"/>
          <w:color w:val="000000"/>
          <w:sz w:val="28"/>
        </w:rPr>
        <w:t xml:space="preserve">
1429 1 9 1  Үй шаруашылықтарына-резиденттерге теңгемен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1429 1 9 2  Үй шаруашылықтарына-резиденттерге ЕАВ-мен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1429 1 9 3  Үй шаруашылықтарына-резиденттерге ВБТ-мен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1429 2 1 1  Шетелдік мемлекеттің үкіметіне теңгемен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1 2  Шетелдік мемлекеттің үкіметіне ЕАВ-мен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1 3  Шетелдік мемлекеттің үкіметіне ВБТ-мен берілген басқа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1429 2 2 1  Шетелдік мемлекеттің жергілікті өкімет органдарына </w:t>
      </w:r>
      <w:r>
        <w:br/>
      </w:r>
      <w:r>
        <w:rPr>
          <w:rFonts w:ascii="Times New Roman"/>
          <w:b w:val="false"/>
          <w:i w:val="false"/>
          <w:color w:val="000000"/>
          <w:sz w:val="28"/>
        </w:rPr>
        <w:t xml:space="preserve">
           теңгемен берілген басқа заемдар </w:t>
      </w:r>
      <w:r>
        <w:br/>
      </w:r>
      <w:r>
        <w:rPr>
          <w:rFonts w:ascii="Times New Roman"/>
          <w:b w:val="false"/>
          <w:i w:val="false"/>
          <w:color w:val="000000"/>
          <w:sz w:val="28"/>
        </w:rPr>
        <w:t xml:space="preserve">
1429 2 2 2  Шетелдік мемлекеттің жергілікті өкімет органдарына </w:t>
      </w:r>
      <w:r>
        <w:br/>
      </w:r>
      <w:r>
        <w:rPr>
          <w:rFonts w:ascii="Times New Roman"/>
          <w:b w:val="false"/>
          <w:i w:val="false"/>
          <w:color w:val="000000"/>
          <w:sz w:val="28"/>
        </w:rPr>
        <w:t xml:space="preserve">
           ЕАВ-мен берілген басқа заемдар </w:t>
      </w:r>
      <w:r>
        <w:br/>
      </w:r>
      <w:r>
        <w:rPr>
          <w:rFonts w:ascii="Times New Roman"/>
          <w:b w:val="false"/>
          <w:i w:val="false"/>
          <w:color w:val="000000"/>
          <w:sz w:val="28"/>
        </w:rPr>
        <w:t xml:space="preserve">
1429 2 2 3  Шетелдік мемлекеттің жергілікті өкімет органдарына </w:t>
      </w:r>
      <w:r>
        <w:br/>
      </w:r>
      <w:r>
        <w:rPr>
          <w:rFonts w:ascii="Times New Roman"/>
          <w:b w:val="false"/>
          <w:i w:val="false"/>
          <w:color w:val="000000"/>
          <w:sz w:val="28"/>
        </w:rPr>
        <w:t xml:space="preserve">
           ВБТ-мен берілген басқа заемдар </w:t>
      </w:r>
      <w:r>
        <w:br/>
      </w:r>
      <w:r>
        <w:rPr>
          <w:rFonts w:ascii="Times New Roman"/>
          <w:b w:val="false"/>
          <w:i w:val="false"/>
          <w:color w:val="000000"/>
          <w:sz w:val="28"/>
        </w:rPr>
        <w:t xml:space="preserve">
1429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берілген басқа заемдар </w:t>
      </w:r>
    </w:p>
    <w:p>
      <w:pPr>
        <w:spacing w:after="0"/>
        <w:ind w:left="0"/>
        <w:jc w:val="both"/>
      </w:pPr>
      <w:r>
        <w:rPr>
          <w:rFonts w:ascii="Times New Roman"/>
          <w:b w:val="false"/>
          <w:i w:val="false"/>
          <w:color w:val="000000"/>
          <w:sz w:val="28"/>
        </w:rPr>
        <w:t xml:space="preserve">1429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берілген басқа заемдар </w:t>
      </w:r>
      <w:r>
        <w:br/>
      </w:r>
      <w:r>
        <w:rPr>
          <w:rFonts w:ascii="Times New Roman"/>
          <w:b w:val="false"/>
          <w:i w:val="false"/>
          <w:color w:val="000000"/>
          <w:sz w:val="28"/>
        </w:rPr>
        <w:t xml:space="preserve">
1429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берілген басқа заемдар </w:t>
      </w:r>
      <w:r>
        <w:br/>
      </w:r>
      <w:r>
        <w:rPr>
          <w:rFonts w:ascii="Times New Roman"/>
          <w:b w:val="false"/>
          <w:i w:val="false"/>
          <w:color w:val="000000"/>
          <w:sz w:val="28"/>
        </w:rPr>
        <w:t xml:space="preserve">
1429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басқа заемдар </w:t>
      </w:r>
      <w:r>
        <w:br/>
      </w:r>
      <w:r>
        <w:rPr>
          <w:rFonts w:ascii="Times New Roman"/>
          <w:b w:val="false"/>
          <w:i w:val="false"/>
          <w:color w:val="000000"/>
          <w:sz w:val="28"/>
        </w:rPr>
        <w:t xml:space="preserve">
1429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басқа заемдар </w:t>
      </w:r>
      <w:r>
        <w:br/>
      </w:r>
      <w:r>
        <w:rPr>
          <w:rFonts w:ascii="Times New Roman"/>
          <w:b w:val="false"/>
          <w:i w:val="false"/>
          <w:color w:val="000000"/>
          <w:sz w:val="28"/>
        </w:rPr>
        <w:t xml:space="preserve">
1429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басқа заемдар </w:t>
      </w:r>
      <w:r>
        <w:br/>
      </w:r>
      <w:r>
        <w:rPr>
          <w:rFonts w:ascii="Times New Roman"/>
          <w:b w:val="false"/>
          <w:i w:val="false"/>
          <w:color w:val="000000"/>
          <w:sz w:val="28"/>
        </w:rPr>
        <w:t xml:space="preserve">
1429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басқа заемдар </w:t>
      </w:r>
      <w:r>
        <w:br/>
      </w:r>
      <w:r>
        <w:rPr>
          <w:rFonts w:ascii="Times New Roman"/>
          <w:b w:val="false"/>
          <w:i w:val="false"/>
          <w:color w:val="000000"/>
          <w:sz w:val="28"/>
        </w:rPr>
        <w:t xml:space="preserve">
1429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басқа заемдар </w:t>
      </w:r>
      <w:r>
        <w:br/>
      </w:r>
      <w:r>
        <w:rPr>
          <w:rFonts w:ascii="Times New Roman"/>
          <w:b w:val="false"/>
          <w:i w:val="false"/>
          <w:color w:val="000000"/>
          <w:sz w:val="28"/>
        </w:rPr>
        <w:t xml:space="preserve">
1429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басқа заемдар </w:t>
      </w:r>
      <w:r>
        <w:br/>
      </w:r>
      <w:r>
        <w:rPr>
          <w:rFonts w:ascii="Times New Roman"/>
          <w:b w:val="false"/>
          <w:i w:val="false"/>
          <w:color w:val="000000"/>
          <w:sz w:val="28"/>
        </w:rPr>
        <w:t xml:space="preserve">
1429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басқа заемдар </w:t>
      </w:r>
      <w:r>
        <w:br/>
      </w:r>
      <w:r>
        <w:rPr>
          <w:rFonts w:ascii="Times New Roman"/>
          <w:b w:val="false"/>
          <w:i w:val="false"/>
          <w:color w:val="000000"/>
          <w:sz w:val="28"/>
        </w:rPr>
        <w:t xml:space="preserve">
1429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басқа заемдар </w:t>
      </w:r>
      <w:r>
        <w:br/>
      </w:r>
      <w:r>
        <w:rPr>
          <w:rFonts w:ascii="Times New Roman"/>
          <w:b w:val="false"/>
          <w:i w:val="false"/>
          <w:color w:val="000000"/>
          <w:sz w:val="28"/>
        </w:rPr>
        <w:t xml:space="preserve">
1429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басқа заемдар </w:t>
      </w:r>
      <w:r>
        <w:br/>
      </w:r>
      <w:r>
        <w:rPr>
          <w:rFonts w:ascii="Times New Roman"/>
          <w:b w:val="false"/>
          <w:i w:val="false"/>
          <w:color w:val="000000"/>
          <w:sz w:val="28"/>
        </w:rPr>
        <w:t xml:space="preserve">
1429 2 9 1  Үй шаруашылықтарына-резидент еместерге теңгемен </w:t>
      </w:r>
      <w:r>
        <w:br/>
      </w:r>
      <w:r>
        <w:rPr>
          <w:rFonts w:ascii="Times New Roman"/>
          <w:b w:val="false"/>
          <w:i w:val="false"/>
          <w:color w:val="000000"/>
          <w:sz w:val="28"/>
        </w:rPr>
        <w:t xml:space="preserve">
           берілген басқа заемдар </w:t>
      </w:r>
      <w:r>
        <w:br/>
      </w:r>
      <w:r>
        <w:rPr>
          <w:rFonts w:ascii="Times New Roman"/>
          <w:b w:val="false"/>
          <w:i w:val="false"/>
          <w:color w:val="000000"/>
          <w:sz w:val="28"/>
        </w:rPr>
        <w:t xml:space="preserve">
1429 2 9 2  Үй шаруашылықтарына-резидент еместерге ЕАВ-мен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1429 2 9 3  Үй шаруашылықтарына-резидент еместерге ВБТ-мен берілген </w:t>
      </w:r>
      <w:r>
        <w:br/>
      </w:r>
      <w:r>
        <w:rPr>
          <w:rFonts w:ascii="Times New Roman"/>
          <w:b w:val="false"/>
          <w:i w:val="false"/>
          <w:color w:val="000000"/>
          <w:sz w:val="28"/>
        </w:rPr>
        <w:t xml:space="preserve">
           басқа заемдар </w:t>
      </w:r>
      <w:r>
        <w:br/>
      </w:r>
      <w:r>
        <w:rPr>
          <w:rFonts w:ascii="Times New Roman"/>
          <w:b w:val="false"/>
          <w:i w:val="false"/>
          <w:color w:val="000000"/>
          <w:sz w:val="28"/>
        </w:rPr>
        <w:t xml:space="preserve">
1430 0 0 0  Клиенттерге берілген заем құнын оң түзету шоты </w:t>
      </w:r>
      <w:r>
        <w:br/>
      </w:r>
      <w:r>
        <w:rPr>
          <w:rFonts w:ascii="Times New Roman"/>
          <w:b w:val="false"/>
          <w:i w:val="false"/>
          <w:color w:val="000000"/>
          <w:sz w:val="28"/>
        </w:rPr>
        <w:t xml:space="preserve">
1431 0 0 0  Клиенттерге берілген заем құнын теріс түзету шоты </w:t>
      </w:r>
      <w:r>
        <w:br/>
      </w:r>
      <w:r>
        <w:rPr>
          <w:rFonts w:ascii="Times New Roman"/>
          <w:b w:val="false"/>
          <w:i w:val="false"/>
          <w:color w:val="000000"/>
          <w:sz w:val="28"/>
        </w:rPr>
        <w:t xml:space="preserve">
1432 0 0 0  Есептелген вексельдер бойынша дисконт </w:t>
      </w:r>
      <w:r>
        <w:br/>
      </w:r>
      <w:r>
        <w:rPr>
          <w:rFonts w:ascii="Times New Roman"/>
          <w:b w:val="false"/>
          <w:i w:val="false"/>
          <w:color w:val="000000"/>
          <w:sz w:val="28"/>
        </w:rPr>
        <w:t xml:space="preserve">
1433 0 0 0  Есептелген вексельдер бойынша сыйлықақы </w:t>
      </w:r>
      <w:r>
        <w:br/>
      </w:r>
      <w:r>
        <w:rPr>
          <w:rFonts w:ascii="Times New Roman"/>
          <w:b w:val="false"/>
          <w:i w:val="false"/>
          <w:color w:val="000000"/>
          <w:sz w:val="28"/>
        </w:rPr>
        <w:t xml:space="preserve">
1434 0 0 0  Клиенттерге берілген заемдар бойынша дисконт </w:t>
      </w:r>
      <w:r>
        <w:br/>
      </w:r>
      <w:r>
        <w:rPr>
          <w:rFonts w:ascii="Times New Roman"/>
          <w:b w:val="false"/>
          <w:i w:val="false"/>
          <w:color w:val="000000"/>
          <w:sz w:val="28"/>
        </w:rPr>
        <w:t xml:space="preserve">
1435 0 0 0  Клиенттерге берілген заемдар бойынша сыйлықақы </w:t>
      </w:r>
      <w:r>
        <w:br/>
      </w:r>
      <w:r>
        <w:rPr>
          <w:rFonts w:ascii="Times New Roman"/>
          <w:b w:val="false"/>
          <w:i w:val="false"/>
          <w:color w:val="000000"/>
          <w:sz w:val="28"/>
        </w:rPr>
        <w:t xml:space="preserve">
1445 0 0 0  Сенімгерлік басқаруға берілген қаржы активтері </w:t>
      </w:r>
      <w:r>
        <w:br/>
      </w:r>
      <w:r>
        <w:rPr>
          <w:rFonts w:ascii="Times New Roman"/>
          <w:b w:val="false"/>
          <w:i w:val="false"/>
          <w:color w:val="000000"/>
          <w:sz w:val="28"/>
        </w:rPr>
        <w:t xml:space="preserve">
1445 1 3 1  Қазақстан Республикасы Ұлттық Банкіне сенімгерлік </w:t>
      </w:r>
      <w:r>
        <w:br/>
      </w:r>
      <w:r>
        <w:rPr>
          <w:rFonts w:ascii="Times New Roman"/>
          <w:b w:val="false"/>
          <w:i w:val="false"/>
          <w:color w:val="000000"/>
          <w:sz w:val="28"/>
        </w:rPr>
        <w:t xml:space="preserve">
           басқаруға теңгемен қаржы активтері </w:t>
      </w:r>
      <w:r>
        <w:br/>
      </w:r>
      <w:r>
        <w:rPr>
          <w:rFonts w:ascii="Times New Roman"/>
          <w:b w:val="false"/>
          <w:i w:val="false"/>
          <w:color w:val="000000"/>
          <w:sz w:val="28"/>
        </w:rPr>
        <w:t xml:space="preserve">
1445 1 3 2  Қазақстан Республикасы Ұлттық Банкіне сенімгерлік </w:t>
      </w:r>
      <w:r>
        <w:br/>
      </w:r>
      <w:r>
        <w:rPr>
          <w:rFonts w:ascii="Times New Roman"/>
          <w:b w:val="false"/>
          <w:i w:val="false"/>
          <w:color w:val="000000"/>
          <w:sz w:val="28"/>
        </w:rPr>
        <w:t xml:space="preserve">
           басқаруға ЕАВ-мен қаржы активтері </w:t>
      </w:r>
      <w:r>
        <w:br/>
      </w:r>
      <w:r>
        <w:rPr>
          <w:rFonts w:ascii="Times New Roman"/>
          <w:b w:val="false"/>
          <w:i w:val="false"/>
          <w:color w:val="000000"/>
          <w:sz w:val="28"/>
        </w:rPr>
        <w:t xml:space="preserve">
1445 1 3 3  Қазақстан Республикасы Ұлттық Банкіне сенімгерлік </w:t>
      </w:r>
      <w:r>
        <w:br/>
      </w:r>
      <w:r>
        <w:rPr>
          <w:rFonts w:ascii="Times New Roman"/>
          <w:b w:val="false"/>
          <w:i w:val="false"/>
          <w:color w:val="000000"/>
          <w:sz w:val="28"/>
        </w:rPr>
        <w:t xml:space="preserve">
           басқаруға ВБТ-мен қаржы активтері </w:t>
      </w:r>
      <w:r>
        <w:br/>
      </w:r>
      <w:r>
        <w:rPr>
          <w:rFonts w:ascii="Times New Roman"/>
          <w:b w:val="false"/>
          <w:i w:val="false"/>
          <w:color w:val="000000"/>
          <w:sz w:val="28"/>
        </w:rPr>
        <w:t xml:space="preserve">
1445 1 4 1  Резидент банктерге сенімгерлік басқаруға теңгемен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1445 1 4 2  Резидент банктерге сенімгерлік басқаруға ЕАВ-мен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1445 1 4 3  Резидент банктерге сенімгерлік басқаруға ВБТ-мен </w:t>
      </w:r>
      <w:r>
        <w:br/>
      </w:r>
      <w:r>
        <w:rPr>
          <w:rFonts w:ascii="Times New Roman"/>
          <w:b w:val="false"/>
          <w:i w:val="false"/>
          <w:color w:val="000000"/>
          <w:sz w:val="28"/>
        </w:rPr>
        <w:t xml:space="preserve">
           берілген қаржы активтері </w:t>
      </w:r>
      <w:r>
        <w:br/>
      </w:r>
      <w:r>
        <w:rPr>
          <w:rFonts w:ascii="Times New Roman"/>
          <w:b w:val="false"/>
          <w:i w:val="false"/>
          <w:color w:val="000000"/>
          <w:sz w:val="28"/>
        </w:rPr>
        <w:t xml:space="preserve">
1445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басқаруға </w:t>
      </w:r>
      <w:r>
        <w:br/>
      </w:r>
      <w:r>
        <w:rPr>
          <w:rFonts w:ascii="Times New Roman"/>
          <w:b w:val="false"/>
          <w:i w:val="false"/>
          <w:color w:val="000000"/>
          <w:sz w:val="28"/>
        </w:rPr>
        <w:t xml:space="preserve">
           теңгемен қаржы активтері </w:t>
      </w:r>
      <w:r>
        <w:br/>
      </w:r>
      <w:r>
        <w:rPr>
          <w:rFonts w:ascii="Times New Roman"/>
          <w:b w:val="false"/>
          <w:i w:val="false"/>
          <w:color w:val="000000"/>
          <w:sz w:val="28"/>
        </w:rPr>
        <w:t xml:space="preserve">
1445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сенімгерлік басқаруға </w:t>
      </w:r>
      <w:r>
        <w:br/>
      </w:r>
      <w:r>
        <w:rPr>
          <w:rFonts w:ascii="Times New Roman"/>
          <w:b w:val="false"/>
          <w:i w:val="false"/>
          <w:color w:val="000000"/>
          <w:sz w:val="28"/>
        </w:rPr>
        <w:t xml:space="preserve">
           ВБТ-мен қаржы активтері </w:t>
      </w:r>
      <w:r>
        <w:br/>
      </w:r>
      <w:r>
        <w:rPr>
          <w:rFonts w:ascii="Times New Roman"/>
          <w:b w:val="false"/>
          <w:i w:val="false"/>
          <w:color w:val="000000"/>
          <w:sz w:val="28"/>
        </w:rPr>
        <w:t xml:space="preserve">
1445 2 3 1  Шетелдік орталық банктерге сенімгерлік басқаруға </w:t>
      </w:r>
      <w:r>
        <w:br/>
      </w:r>
      <w:r>
        <w:rPr>
          <w:rFonts w:ascii="Times New Roman"/>
          <w:b w:val="false"/>
          <w:i w:val="false"/>
          <w:color w:val="000000"/>
          <w:sz w:val="28"/>
        </w:rPr>
        <w:t xml:space="preserve">
           теңгемен берілген қаржы активтері </w:t>
      </w:r>
      <w:r>
        <w:br/>
      </w:r>
      <w:r>
        <w:rPr>
          <w:rFonts w:ascii="Times New Roman"/>
          <w:b w:val="false"/>
          <w:i w:val="false"/>
          <w:color w:val="000000"/>
          <w:sz w:val="28"/>
        </w:rPr>
        <w:t xml:space="preserve">
1445 2 3 2  Шетелдік орталық банктерге сенімгерлік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2 3 3  Шетелдік орталық банктерге сенімгерлік басқаруға </w:t>
      </w:r>
      <w:r>
        <w:br/>
      </w:r>
      <w:r>
        <w:rPr>
          <w:rFonts w:ascii="Times New Roman"/>
          <w:b w:val="false"/>
          <w:i w:val="false"/>
          <w:color w:val="000000"/>
          <w:sz w:val="28"/>
        </w:rPr>
        <w:t xml:space="preserve">
           ВБТ-мен берілген қаржы активтері </w:t>
      </w:r>
      <w:r>
        <w:br/>
      </w:r>
      <w:r>
        <w:rPr>
          <w:rFonts w:ascii="Times New Roman"/>
          <w:b w:val="false"/>
          <w:i w:val="false"/>
          <w:color w:val="000000"/>
          <w:sz w:val="28"/>
        </w:rPr>
        <w:t xml:space="preserve">
1445 2 4 1  Резидент емес банктерге сенімгерлік басқаруға теңгемен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1445 2 4 2  Резидент емес банктерге сенімгерлік басқаруға ЕАВ-мен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1445 2 4 3  Резидент емес банктерге сенімгерлік басқаруға ВБТ-мен </w:t>
      </w:r>
      <w:r>
        <w:br/>
      </w:r>
      <w:r>
        <w:rPr>
          <w:rFonts w:ascii="Times New Roman"/>
          <w:b w:val="false"/>
          <w:i w:val="false"/>
          <w:color w:val="000000"/>
          <w:sz w:val="28"/>
        </w:rPr>
        <w:t xml:space="preserve">
           берілген қаржы активтері </w:t>
      </w:r>
      <w:r>
        <w:br/>
      </w:r>
      <w:r>
        <w:rPr>
          <w:rFonts w:ascii="Times New Roman"/>
          <w:b w:val="false"/>
          <w:i w:val="false"/>
          <w:color w:val="000000"/>
          <w:sz w:val="28"/>
        </w:rPr>
        <w:t xml:space="preserve">
1445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басқаруға </w:t>
      </w:r>
      <w:r>
        <w:br/>
      </w:r>
      <w:r>
        <w:rPr>
          <w:rFonts w:ascii="Times New Roman"/>
          <w:b w:val="false"/>
          <w:i w:val="false"/>
          <w:color w:val="000000"/>
          <w:sz w:val="28"/>
        </w:rPr>
        <w:t xml:space="preserve">
           теңгемен қаржы активтері </w:t>
      </w:r>
      <w:r>
        <w:br/>
      </w:r>
      <w:r>
        <w:rPr>
          <w:rFonts w:ascii="Times New Roman"/>
          <w:b w:val="false"/>
          <w:i w:val="false"/>
          <w:color w:val="000000"/>
          <w:sz w:val="28"/>
        </w:rPr>
        <w:t xml:space="preserve">
1445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басқаруға </w:t>
      </w:r>
      <w:r>
        <w:br/>
      </w:r>
      <w:r>
        <w:rPr>
          <w:rFonts w:ascii="Times New Roman"/>
          <w:b w:val="false"/>
          <w:i w:val="false"/>
          <w:color w:val="000000"/>
          <w:sz w:val="28"/>
        </w:rPr>
        <w:t xml:space="preserve">
            ЕАВ-мен қаржы активтері </w:t>
      </w:r>
      <w:r>
        <w:br/>
      </w:r>
      <w:r>
        <w:rPr>
          <w:rFonts w:ascii="Times New Roman"/>
          <w:b w:val="false"/>
          <w:i w:val="false"/>
          <w:color w:val="000000"/>
          <w:sz w:val="28"/>
        </w:rPr>
        <w:t xml:space="preserve">
1445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сенімгерлік басқаруға </w:t>
      </w:r>
      <w:r>
        <w:br/>
      </w:r>
      <w:r>
        <w:rPr>
          <w:rFonts w:ascii="Times New Roman"/>
          <w:b w:val="false"/>
          <w:i w:val="false"/>
          <w:color w:val="000000"/>
          <w:sz w:val="28"/>
        </w:rPr>
        <w:t xml:space="preserve">
            ВБТ-мен қаржы активтері       </w:t>
      </w:r>
      <w:r>
        <w:br/>
      </w:r>
      <w:r>
        <w:rPr>
          <w:rFonts w:ascii="Times New Roman"/>
          <w:b w:val="false"/>
          <w:i w:val="false"/>
          <w:color w:val="000000"/>
          <w:sz w:val="28"/>
        </w:rPr>
        <w:t>
1450        Сату үшін қолда бар бағалы қағаздар</w:t>
      </w:r>
      <w:r>
        <w:br/>
      </w:r>
      <w:r>
        <w:rPr>
          <w:rFonts w:ascii="Times New Roman"/>
          <w:b w:val="false"/>
          <w:i w:val="false"/>
          <w:color w:val="000000"/>
          <w:sz w:val="28"/>
        </w:rPr>
        <w:t>
1451 0 0 0  Сату үшін қолда бар бағалы қағаздар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1451 1 0 1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1451 1 0 2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1451 1 0 3  Резидент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ВДТ-мен резервтер (провизиялар)</w:t>
      </w:r>
      <w:r>
        <w:br/>
      </w:r>
      <w:r>
        <w:rPr>
          <w:rFonts w:ascii="Times New Roman"/>
          <w:b w:val="false"/>
          <w:i w:val="false"/>
          <w:color w:val="000000"/>
          <w:sz w:val="28"/>
        </w:rPr>
        <w:t>
1451 2 0 1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1451 2 0 2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1451 2 0 3  Резидент емес ұйымдар шығарған сату үшін қолда бар</w:t>
      </w:r>
      <w:r>
        <w:br/>
      </w:r>
      <w:r>
        <w:rPr>
          <w:rFonts w:ascii="Times New Roman"/>
          <w:b w:val="false"/>
          <w:i w:val="false"/>
          <w:color w:val="000000"/>
          <w:sz w:val="28"/>
        </w:rPr>
        <w:t>
            бағалы қағаздар бойынша шығындарды жабуға арналған</w:t>
      </w:r>
      <w:r>
        <w:br/>
      </w:r>
      <w:r>
        <w:rPr>
          <w:rFonts w:ascii="Times New Roman"/>
          <w:b w:val="false"/>
          <w:i w:val="false"/>
          <w:color w:val="000000"/>
          <w:sz w:val="28"/>
        </w:rPr>
        <w:t xml:space="preserve">
            ВДТ-мен резервтер (провизиялар) </w:t>
      </w:r>
      <w:r>
        <w:br/>
      </w:r>
      <w:r>
        <w:rPr>
          <w:rFonts w:ascii="Times New Roman"/>
          <w:b w:val="false"/>
          <w:i w:val="false"/>
          <w:color w:val="000000"/>
          <w:sz w:val="28"/>
        </w:rPr>
        <w:t xml:space="preserve">
1452 0 0 0  Сатуға жарамды бағалы қағаздар </w:t>
      </w:r>
      <w:r>
        <w:br/>
      </w:r>
      <w:r>
        <w:rPr>
          <w:rFonts w:ascii="Times New Roman"/>
          <w:b w:val="false"/>
          <w:i w:val="false"/>
          <w:color w:val="000000"/>
          <w:sz w:val="28"/>
        </w:rPr>
        <w:t xml:space="preserve">
1452 1 1 1  Қазақстан Республикасының Үкіметі теңгемен шығарған </w:t>
      </w:r>
      <w:r>
        <w:br/>
      </w:r>
      <w:r>
        <w:rPr>
          <w:rFonts w:ascii="Times New Roman"/>
          <w:b w:val="false"/>
          <w:i w:val="false"/>
          <w:color w:val="000000"/>
          <w:sz w:val="28"/>
        </w:rPr>
        <w:t xml:space="preserve">
           сатуға жарамды бағалы қағаздар </w:t>
      </w:r>
      <w:r>
        <w:br/>
      </w:r>
      <w:r>
        <w:rPr>
          <w:rFonts w:ascii="Times New Roman"/>
          <w:b w:val="false"/>
          <w:i w:val="false"/>
          <w:color w:val="000000"/>
          <w:sz w:val="28"/>
        </w:rPr>
        <w:t xml:space="preserve">
1452 1 1 2  Қазақстан Республикасының Үкіметі ЕАВ-мен шығарған </w:t>
      </w:r>
      <w:r>
        <w:br/>
      </w:r>
      <w:r>
        <w:rPr>
          <w:rFonts w:ascii="Times New Roman"/>
          <w:b w:val="false"/>
          <w:i w:val="false"/>
          <w:color w:val="000000"/>
          <w:sz w:val="28"/>
        </w:rPr>
        <w:t xml:space="preserve">
           сатуға жарамды бағалы қағаздар </w:t>
      </w:r>
      <w:r>
        <w:br/>
      </w:r>
      <w:r>
        <w:rPr>
          <w:rFonts w:ascii="Times New Roman"/>
          <w:b w:val="false"/>
          <w:i w:val="false"/>
          <w:color w:val="000000"/>
          <w:sz w:val="28"/>
        </w:rPr>
        <w:t xml:space="preserve">
1452 1 2 1  Қазақстан Республикасының жергілікті өкімет органдары </w:t>
      </w:r>
      <w:r>
        <w:br/>
      </w:r>
      <w:r>
        <w:rPr>
          <w:rFonts w:ascii="Times New Roman"/>
          <w:b w:val="false"/>
          <w:i w:val="false"/>
          <w:color w:val="000000"/>
          <w:sz w:val="28"/>
        </w:rPr>
        <w:t xml:space="preserve">
           теңгемен шығарған сатуға жарамды бағалы қағаздар </w:t>
      </w:r>
      <w:r>
        <w:br/>
      </w:r>
      <w:r>
        <w:rPr>
          <w:rFonts w:ascii="Times New Roman"/>
          <w:b w:val="false"/>
          <w:i w:val="false"/>
          <w:color w:val="000000"/>
          <w:sz w:val="28"/>
        </w:rPr>
        <w:t xml:space="preserve">
1452 1 2 2  Қазақстан Республикасының жергілікті өкімет органдары </w:t>
      </w:r>
      <w:r>
        <w:br/>
      </w:r>
      <w:r>
        <w:rPr>
          <w:rFonts w:ascii="Times New Roman"/>
          <w:b w:val="false"/>
          <w:i w:val="false"/>
          <w:color w:val="000000"/>
          <w:sz w:val="28"/>
        </w:rPr>
        <w:t xml:space="preserve">
           ЕАВ-мен шығарған сатуға жарамды бағалы қағаздар </w:t>
      </w:r>
      <w:r>
        <w:br/>
      </w:r>
      <w:r>
        <w:rPr>
          <w:rFonts w:ascii="Times New Roman"/>
          <w:b w:val="false"/>
          <w:i w:val="false"/>
          <w:color w:val="000000"/>
          <w:sz w:val="28"/>
        </w:rPr>
        <w:t xml:space="preserve">
1452 1 3 1  Қазақстан Республикасының Ұлттық Банкі теңгемен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1 3 2  Қазақстан Республикасының Ұлттық Банкі ЕАВ-мен шығарған </w:t>
      </w:r>
      <w:r>
        <w:br/>
      </w:r>
      <w:r>
        <w:rPr>
          <w:rFonts w:ascii="Times New Roman"/>
          <w:b w:val="false"/>
          <w:i w:val="false"/>
          <w:color w:val="000000"/>
          <w:sz w:val="28"/>
        </w:rPr>
        <w:t xml:space="preserve">
           сатуға жарамды бағалы қағаздар </w:t>
      </w:r>
      <w:r>
        <w:br/>
      </w:r>
      <w:r>
        <w:rPr>
          <w:rFonts w:ascii="Times New Roman"/>
          <w:b w:val="false"/>
          <w:i w:val="false"/>
          <w:color w:val="000000"/>
          <w:sz w:val="28"/>
        </w:rPr>
        <w:t xml:space="preserve">
1452 1 4 1  Резидент банктер теңгемен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1 4 2  Резидент банктер ЕАВ-мен шығарған сатуға жарамды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1 4 3  Резидент банктер ВБТ-мен шығарған сатуға жарамды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теңгемен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1 5 2  Банк операцияларының жекелеген түрлерін жүзеге асыратын </w:t>
      </w:r>
      <w:r>
        <w:br/>
      </w:r>
      <w:r>
        <w:rPr>
          <w:rFonts w:ascii="Times New Roman"/>
          <w:b w:val="false"/>
          <w:i w:val="false"/>
          <w:color w:val="000000"/>
          <w:sz w:val="28"/>
        </w:rPr>
        <w:t xml:space="preserve">
           резидент ұйымдар ЕАВ-мен шығарған сатуға жарамды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1 5 3  Банк операцияларының жекелеген түрлерін жүзеге асыратын </w:t>
      </w:r>
      <w:r>
        <w:br/>
      </w:r>
      <w:r>
        <w:rPr>
          <w:rFonts w:ascii="Times New Roman"/>
          <w:b w:val="false"/>
          <w:i w:val="false"/>
          <w:color w:val="000000"/>
          <w:sz w:val="28"/>
        </w:rPr>
        <w:t xml:space="preserve">
           резидент ұйымдар ВБТ-мен шығарған сатуға жарамды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1 6 1  Мемлекеттік қаржылық емес резидент ұйымдар теңгемен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1 6 2  Мемлекеттік қаржылық емес резидент ұйымдар ЕАВ-мен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1 6 3  Мемлекеттік қаржылық емес резидент ұйымдар ВБТ-мен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1 7 1  Мемлекеттік емес қаржылық емес резидент ұйымдар </w:t>
      </w:r>
      <w:r>
        <w:br/>
      </w:r>
      <w:r>
        <w:rPr>
          <w:rFonts w:ascii="Times New Roman"/>
          <w:b w:val="false"/>
          <w:i w:val="false"/>
          <w:color w:val="000000"/>
          <w:sz w:val="28"/>
        </w:rPr>
        <w:t xml:space="preserve">
           теңгемен шығарған сатуға жарамды бағалы қағаздар </w:t>
      </w:r>
      <w:r>
        <w:br/>
      </w:r>
      <w:r>
        <w:rPr>
          <w:rFonts w:ascii="Times New Roman"/>
          <w:b w:val="false"/>
          <w:i w:val="false"/>
          <w:color w:val="000000"/>
          <w:sz w:val="28"/>
        </w:rPr>
        <w:t xml:space="preserve">
1452 1 7 2  Мемлекеттік емес қаржылық емес резидент ұйымдар ЕАВ-мен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1 7 3  Мемлекеттік емес қаржылық емес резидент ұйымдар ВБТ-мен </w:t>
      </w:r>
      <w:r>
        <w:br/>
      </w:r>
      <w:r>
        <w:rPr>
          <w:rFonts w:ascii="Times New Roman"/>
          <w:b w:val="false"/>
          <w:i w:val="false"/>
          <w:color w:val="000000"/>
          <w:sz w:val="28"/>
        </w:rPr>
        <w:t xml:space="preserve">
           шығарған сатуға жарамды бағалы қағаздар      </w:t>
      </w:r>
      <w:r>
        <w:br/>
      </w:r>
      <w:r>
        <w:rPr>
          <w:rFonts w:ascii="Times New Roman"/>
          <w:b w:val="false"/>
          <w:i w:val="false"/>
          <w:color w:val="000000"/>
          <w:sz w:val="28"/>
        </w:rPr>
        <w:t xml:space="preserve">
1452 2 1 2  Шетелдік мемлекеттің үкіметі ЕАВ-мен шығарған сатуға </w:t>
      </w:r>
      <w:r>
        <w:br/>
      </w:r>
      <w:r>
        <w:rPr>
          <w:rFonts w:ascii="Times New Roman"/>
          <w:b w:val="false"/>
          <w:i w:val="false"/>
          <w:color w:val="000000"/>
          <w:sz w:val="28"/>
        </w:rPr>
        <w:t xml:space="preserve">
           жарамды бағалы қағаздар </w:t>
      </w:r>
      <w:r>
        <w:br/>
      </w:r>
      <w:r>
        <w:rPr>
          <w:rFonts w:ascii="Times New Roman"/>
          <w:b w:val="false"/>
          <w:i w:val="false"/>
          <w:color w:val="000000"/>
          <w:sz w:val="28"/>
        </w:rPr>
        <w:t xml:space="preserve">
1452 2 1 3  Шетелдік мемлекеттің үкіметі ВБТ-мен шығарған сатуға </w:t>
      </w:r>
      <w:r>
        <w:br/>
      </w:r>
      <w:r>
        <w:rPr>
          <w:rFonts w:ascii="Times New Roman"/>
          <w:b w:val="false"/>
          <w:i w:val="false"/>
          <w:color w:val="000000"/>
          <w:sz w:val="28"/>
        </w:rPr>
        <w:t xml:space="preserve">
           жарамды бағалы қағаздар </w:t>
      </w:r>
      <w:r>
        <w:br/>
      </w:r>
      <w:r>
        <w:rPr>
          <w:rFonts w:ascii="Times New Roman"/>
          <w:b w:val="false"/>
          <w:i w:val="false"/>
          <w:color w:val="000000"/>
          <w:sz w:val="28"/>
        </w:rPr>
        <w:t xml:space="preserve">
1452 2 2 2  Шетелдік мемлекеттің жергілікті өкімет органдары </w:t>
      </w:r>
      <w:r>
        <w:br/>
      </w:r>
      <w:r>
        <w:rPr>
          <w:rFonts w:ascii="Times New Roman"/>
          <w:b w:val="false"/>
          <w:i w:val="false"/>
          <w:color w:val="000000"/>
          <w:sz w:val="28"/>
        </w:rPr>
        <w:t xml:space="preserve">
           ЕАВ-мен шығарған сатуға жарамды бағалы қағаздар </w:t>
      </w:r>
      <w:r>
        <w:br/>
      </w:r>
      <w:r>
        <w:rPr>
          <w:rFonts w:ascii="Times New Roman"/>
          <w:b w:val="false"/>
          <w:i w:val="false"/>
          <w:color w:val="000000"/>
          <w:sz w:val="28"/>
        </w:rPr>
        <w:t xml:space="preserve">
1452 2 2 3  Шетелдік мемлекеттің жергілікті өкімет органдары </w:t>
      </w:r>
      <w:r>
        <w:br/>
      </w:r>
      <w:r>
        <w:rPr>
          <w:rFonts w:ascii="Times New Roman"/>
          <w:b w:val="false"/>
          <w:i w:val="false"/>
          <w:color w:val="000000"/>
          <w:sz w:val="28"/>
        </w:rPr>
        <w:t xml:space="preserve">
           ВБТ-мен шығарған сатуға жарамды бағалы қағаздар </w:t>
      </w:r>
      <w:r>
        <w:br/>
      </w:r>
      <w:r>
        <w:rPr>
          <w:rFonts w:ascii="Times New Roman"/>
          <w:b w:val="false"/>
          <w:i w:val="false"/>
          <w:color w:val="000000"/>
          <w:sz w:val="28"/>
        </w:rPr>
        <w:t xml:space="preserve">
1452 2 3 1  Шетелдік орталық банктер шығарған, сату үшін қолда бар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1452 2 3 2  Шетелдік орталық банктер ЕАВ-мен шығарған сатуға </w:t>
      </w:r>
      <w:r>
        <w:br/>
      </w:r>
      <w:r>
        <w:rPr>
          <w:rFonts w:ascii="Times New Roman"/>
          <w:b w:val="false"/>
          <w:i w:val="false"/>
          <w:color w:val="000000"/>
          <w:sz w:val="28"/>
        </w:rPr>
        <w:t xml:space="preserve">
           жарамды бағалы қағаздар </w:t>
      </w:r>
      <w:r>
        <w:br/>
      </w:r>
      <w:r>
        <w:rPr>
          <w:rFonts w:ascii="Times New Roman"/>
          <w:b w:val="false"/>
          <w:i w:val="false"/>
          <w:color w:val="000000"/>
          <w:sz w:val="28"/>
        </w:rPr>
        <w:t xml:space="preserve">
1452 2 3 3  Шетелдік орталық банктер ВБТ-мен шығарған сатуға </w:t>
      </w:r>
      <w:r>
        <w:br/>
      </w:r>
      <w:r>
        <w:rPr>
          <w:rFonts w:ascii="Times New Roman"/>
          <w:b w:val="false"/>
          <w:i w:val="false"/>
          <w:color w:val="000000"/>
          <w:sz w:val="28"/>
        </w:rPr>
        <w:t xml:space="preserve">
           жарамды бағалы қағаздар </w:t>
      </w:r>
      <w:r>
        <w:br/>
      </w:r>
      <w:r>
        <w:rPr>
          <w:rFonts w:ascii="Times New Roman"/>
          <w:b w:val="false"/>
          <w:i w:val="false"/>
          <w:color w:val="000000"/>
          <w:sz w:val="28"/>
        </w:rPr>
        <w:t xml:space="preserve">
1452 2 4 1  Резидент емес банктер шығарған, сату үшін қолда бар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1452 2 4 2  Резидент емес банктер ЕАВ-мен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2 4 3  Резидент емес банктер ВБТ-мен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сату үшін қолда бар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1452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ЕАВ-мен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ВБТ-мен шығарған сатуға жарамды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1452 2 6 1  Шетелдік мемлекеттің мемлекеттік қаржылық емес ұйымдары </w:t>
      </w:r>
      <w:r>
        <w:br/>
      </w:r>
      <w:r>
        <w:rPr>
          <w:rFonts w:ascii="Times New Roman"/>
          <w:b w:val="false"/>
          <w:i w:val="false"/>
          <w:color w:val="000000"/>
          <w:sz w:val="28"/>
        </w:rPr>
        <w:t xml:space="preserve">
           шығарған сату үшін қолда бар теңгедегі бағалы қағаздар </w:t>
      </w:r>
      <w:r>
        <w:br/>
      </w:r>
      <w:r>
        <w:rPr>
          <w:rFonts w:ascii="Times New Roman"/>
          <w:b w:val="false"/>
          <w:i w:val="false"/>
          <w:color w:val="000000"/>
          <w:sz w:val="28"/>
        </w:rPr>
        <w:t xml:space="preserve">
1452 2 6 2  Шетелдік мемлекеттің мемлекеттік қаржылық емес ұйымдары </w:t>
      </w:r>
      <w:r>
        <w:br/>
      </w:r>
      <w:r>
        <w:rPr>
          <w:rFonts w:ascii="Times New Roman"/>
          <w:b w:val="false"/>
          <w:i w:val="false"/>
          <w:color w:val="000000"/>
          <w:sz w:val="28"/>
        </w:rPr>
        <w:t xml:space="preserve">
           ЕАВ-мен шығарған сатуға жарамды бағалы қағаздар </w:t>
      </w:r>
      <w:r>
        <w:br/>
      </w:r>
      <w:r>
        <w:rPr>
          <w:rFonts w:ascii="Times New Roman"/>
          <w:b w:val="false"/>
          <w:i w:val="false"/>
          <w:color w:val="000000"/>
          <w:sz w:val="28"/>
        </w:rPr>
        <w:t xml:space="preserve">
1452 2 6 3  Шетелдік мемлекеттің мемлекеттік қаржылық емес ұйымдары </w:t>
      </w:r>
      <w:r>
        <w:br/>
      </w:r>
      <w:r>
        <w:rPr>
          <w:rFonts w:ascii="Times New Roman"/>
          <w:b w:val="false"/>
          <w:i w:val="false"/>
          <w:color w:val="000000"/>
          <w:sz w:val="28"/>
        </w:rPr>
        <w:t xml:space="preserve">
           ВБТ-мен шығарған сатуға жарамды бағалы қағаздар </w:t>
      </w:r>
      <w:r>
        <w:br/>
      </w:r>
      <w:r>
        <w:rPr>
          <w:rFonts w:ascii="Times New Roman"/>
          <w:b w:val="false"/>
          <w:i w:val="false"/>
          <w:color w:val="000000"/>
          <w:sz w:val="28"/>
        </w:rPr>
        <w:t xml:space="preserve">
1452 2 7 1  Шетелдік мемлекеттің мемлекеттік емес қаржылық емес </w:t>
      </w:r>
      <w:r>
        <w:br/>
      </w:r>
      <w:r>
        <w:rPr>
          <w:rFonts w:ascii="Times New Roman"/>
          <w:b w:val="false"/>
          <w:i w:val="false"/>
          <w:color w:val="000000"/>
          <w:sz w:val="28"/>
        </w:rPr>
        <w:t xml:space="preserve">
           ұйымдары шығарған сату үшін қолда бар теңгедегі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2 7 2  Шетелдік мемлекеттің мемлекеттік емес қаржылық емес </w:t>
      </w:r>
      <w:r>
        <w:br/>
      </w:r>
      <w:r>
        <w:rPr>
          <w:rFonts w:ascii="Times New Roman"/>
          <w:b w:val="false"/>
          <w:i w:val="false"/>
          <w:color w:val="000000"/>
          <w:sz w:val="28"/>
        </w:rPr>
        <w:t xml:space="preserve">
           ұйымдары ЕАВ-мен шығарған сатуға жарамды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1452 2 7 3  Шетелдік мемлекеттің мемлекеттік емес қаржылық емес </w:t>
      </w:r>
      <w:r>
        <w:br/>
      </w:r>
      <w:r>
        <w:rPr>
          <w:rFonts w:ascii="Times New Roman"/>
          <w:b w:val="false"/>
          <w:i w:val="false"/>
          <w:color w:val="000000"/>
          <w:sz w:val="28"/>
        </w:rPr>
        <w:t xml:space="preserve">
           ұйымдары ВБТ-мен шығарған сатуға жарамды бағалы </w:t>
      </w:r>
      <w:r>
        <w:br/>
      </w:r>
      <w:r>
        <w:rPr>
          <w:rFonts w:ascii="Times New Roman"/>
          <w:b w:val="false"/>
          <w:i w:val="false"/>
          <w:color w:val="000000"/>
          <w:sz w:val="28"/>
        </w:rPr>
        <w:t xml:space="preserve">
           қағаздар </w:t>
      </w:r>
    </w:p>
    <w:p>
      <w:pPr>
        <w:spacing w:after="0"/>
        <w:ind w:left="0"/>
        <w:jc w:val="both"/>
      </w:pPr>
      <w:r>
        <w:rPr>
          <w:rFonts w:ascii="Times New Roman"/>
          <w:b w:val="false"/>
          <w:i w:val="false"/>
          <w:color w:val="000000"/>
          <w:sz w:val="28"/>
        </w:rPr>
        <w:t xml:space="preserve">1453 0 0 0  Сатып алынған, сату үшін қолда бар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1454  0 0 0  Сатып алынған, сату үшін қолда бар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1456  0 0 0  Сату үшін қолда бар бағалы қағаздардың әділ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1457  0 0 0  Сату үшін қолда бар бағалы қағаздардың әділ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«1459 0 0 0  Сату үшін қолда бар бағалы қағаздар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1 1  Қазақстан Республикасының Үкіметі шығарған сату</w:t>
      </w:r>
      <w:r>
        <w:br/>
      </w:r>
      <w:r>
        <w:rPr>
          <w:rFonts w:ascii="Times New Roman"/>
          <w:b w:val="false"/>
          <w:i w:val="false"/>
          <w:color w:val="000000"/>
          <w:sz w:val="28"/>
        </w:rPr>
        <w:t>
                  үшін қолда бар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1 2  Қазақстан Республикасының Үкіметі шығарған сату</w:t>
      </w:r>
      <w:r>
        <w:br/>
      </w:r>
      <w:r>
        <w:rPr>
          <w:rFonts w:ascii="Times New Roman"/>
          <w:b w:val="false"/>
          <w:i w:val="false"/>
          <w:color w:val="000000"/>
          <w:sz w:val="28"/>
        </w:rPr>
        <w:t>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2 1  Қазақстан Республикасының жергілікті атқарушы</w:t>
      </w:r>
      <w:r>
        <w:br/>
      </w:r>
      <w:r>
        <w:rPr>
          <w:rFonts w:ascii="Times New Roman"/>
          <w:b w:val="false"/>
          <w:i w:val="false"/>
          <w:color w:val="000000"/>
          <w:sz w:val="28"/>
        </w:rPr>
        <w:t>
                  органдары шығарған сату үшін қолда бар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1459 1 2 2  Қазақстан Республикасының жергілікті атқарушы</w:t>
      </w:r>
      <w:r>
        <w:br/>
      </w:r>
      <w:r>
        <w:rPr>
          <w:rFonts w:ascii="Times New Roman"/>
          <w:b w:val="false"/>
          <w:i w:val="false"/>
          <w:color w:val="000000"/>
          <w:sz w:val="28"/>
        </w:rPr>
        <w:t>
                  органдары шығарған сату үшін қолда бар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1459 1 3 1  Қазақстан Республикасының Ұлттық Банкі шығарған</w:t>
      </w:r>
      <w:r>
        <w:br/>
      </w:r>
      <w:r>
        <w:rPr>
          <w:rFonts w:ascii="Times New Roman"/>
          <w:b w:val="false"/>
          <w:i w:val="false"/>
          <w:color w:val="000000"/>
          <w:sz w:val="28"/>
        </w:rPr>
        <w:t>
                  сату үшін қолда бар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1459 1 3 2  Қазақстан Республикасының Ұлттық Банкі шығарған</w:t>
      </w:r>
      <w:r>
        <w:br/>
      </w:r>
      <w:r>
        <w:rPr>
          <w:rFonts w:ascii="Times New Roman"/>
          <w:b w:val="false"/>
          <w:i w:val="false"/>
          <w:color w:val="000000"/>
          <w:sz w:val="28"/>
        </w:rPr>
        <w:t>
                  сату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4 1  Резидент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4 2  Резидент банктер шығарған сату үшін қолда бар</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4 3  Резидент банктер шығарған сату үшін қолда бар</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1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2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ЕАВ-мен бағалы қағаздар бойынша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5 3  Банк операцияларының жекелеген түрлерін жүзеге</w:t>
      </w:r>
      <w:r>
        <w:br/>
      </w:r>
      <w:r>
        <w:rPr>
          <w:rFonts w:ascii="Times New Roman"/>
          <w:b w:val="false"/>
          <w:i w:val="false"/>
          <w:color w:val="000000"/>
          <w:sz w:val="28"/>
        </w:rPr>
        <w:t>
                  асыратын резидент ұйымдар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1 6 1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1459 1 6 2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6 3  Мемлекеттік қаржылық емес резидент ұйымдар шығарған</w:t>
      </w:r>
      <w:r>
        <w:br/>
      </w:r>
      <w:r>
        <w:rPr>
          <w:rFonts w:ascii="Times New Roman"/>
          <w:b w:val="false"/>
          <w:i w:val="false"/>
          <w:color w:val="000000"/>
          <w:sz w:val="28"/>
        </w:rPr>
        <w:t>
                  сату үшін қолда бар бағалы қағаздар бойынша ВБТ-мен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1459 1 7 1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1459 1 7 2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1 7 3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1 2  Шет мемлекеттің Үкіметі шығарған сату үшін қолда</w:t>
      </w:r>
      <w:r>
        <w:br/>
      </w:r>
      <w:r>
        <w:rPr>
          <w:rFonts w:ascii="Times New Roman"/>
          <w:b w:val="false"/>
          <w:i w:val="false"/>
          <w:color w:val="000000"/>
          <w:sz w:val="28"/>
        </w:rPr>
        <w:t>
                  бар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1 3  Шет мемлекеттің Үкіметі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2 2  Шет мемлекеттің жергілікті атқарушы органдары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2 3  Шет мемлекеттің жергілікті атқарушы органдары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3 1  Шетелдік орталық банктер шығарған сату үшін қолда</w:t>
      </w:r>
      <w:r>
        <w:br/>
      </w:r>
      <w:r>
        <w:rPr>
          <w:rFonts w:ascii="Times New Roman"/>
          <w:b w:val="false"/>
          <w:i w:val="false"/>
          <w:color w:val="000000"/>
          <w:sz w:val="28"/>
        </w:rPr>
        <w:t>
                  бар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3 2  Шетелдік орталық банктер шығарған сату үшін қолда</w:t>
      </w:r>
      <w:r>
        <w:br/>
      </w:r>
      <w:r>
        <w:rPr>
          <w:rFonts w:ascii="Times New Roman"/>
          <w:b w:val="false"/>
          <w:i w:val="false"/>
          <w:color w:val="000000"/>
          <w:sz w:val="28"/>
        </w:rPr>
        <w:t>
                  бар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3 3  Шетелдік орталық банктер шығарған сату үшін қолда</w:t>
      </w:r>
      <w:r>
        <w:br/>
      </w:r>
      <w:r>
        <w:rPr>
          <w:rFonts w:ascii="Times New Roman"/>
          <w:b w:val="false"/>
          <w:i w:val="false"/>
          <w:color w:val="000000"/>
          <w:sz w:val="28"/>
        </w:rPr>
        <w:t>
                  бар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1  Резидент емес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2  Резидент емес банктер шығарған сату үшін қолда бар</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4 3  Резидент емес банктер шығарған сату үшін қолда бар</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1459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сату үшін</w:t>
      </w:r>
      <w:r>
        <w:br/>
      </w:r>
      <w:r>
        <w:rPr>
          <w:rFonts w:ascii="Times New Roman"/>
          <w:b w:val="false"/>
          <w:i w:val="false"/>
          <w:color w:val="000000"/>
          <w:sz w:val="28"/>
        </w:rPr>
        <w:t>
                  қолда бар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1459 2 6 1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1459 2 6 2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6 3  Шет мемлекеттің мемлекеттік қаржылық емес ұйымдары</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1459 2 7 1  Шет мемлекеттің мемлекеттік емес қаржылық емес</w:t>
      </w:r>
      <w:r>
        <w:br/>
      </w:r>
      <w:r>
        <w:rPr>
          <w:rFonts w:ascii="Times New Roman"/>
          <w:b w:val="false"/>
          <w:i w:val="false"/>
          <w:color w:val="000000"/>
          <w:sz w:val="28"/>
        </w:rPr>
        <w:t>
                  ұйымдары шығарған сату үшін қолда бар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1459 2 7 2  Мемлекеттік емес қаржылық емес резидент ұйымдар</w:t>
      </w:r>
      <w:r>
        <w:br/>
      </w:r>
      <w:r>
        <w:rPr>
          <w:rFonts w:ascii="Times New Roman"/>
          <w:b w:val="false"/>
          <w:i w:val="false"/>
          <w:color w:val="000000"/>
          <w:sz w:val="28"/>
        </w:rPr>
        <w:t>
                  шығарған сату үшін қолда бар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1459 2 7 3  Шет мемлекеттің мемлекеттік емес қаржылық емес</w:t>
      </w:r>
      <w:r>
        <w:br/>
      </w:r>
      <w:r>
        <w:rPr>
          <w:rFonts w:ascii="Times New Roman"/>
          <w:b w:val="false"/>
          <w:i w:val="false"/>
          <w:color w:val="000000"/>
          <w:sz w:val="28"/>
        </w:rPr>
        <w:t>
                  ұйымдары шығарған «заемдар және дебиторлық берешек»</w:t>
      </w:r>
      <w:r>
        <w:br/>
      </w:r>
      <w:r>
        <w:rPr>
          <w:rFonts w:ascii="Times New Roman"/>
          <w:b w:val="false"/>
          <w:i w:val="false"/>
          <w:color w:val="000000"/>
          <w:sz w:val="28"/>
        </w:rPr>
        <w:t xml:space="preserve">
                  санатындағы басқа да борыштық құралдар бойынша </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1460 0 0 0  Бағалы қағаздармен «кері РЕПО» операциялары</w:t>
      </w:r>
      <w:r>
        <w:br/>
      </w:r>
      <w:r>
        <w:rPr>
          <w:rFonts w:ascii="Times New Roman"/>
          <w:b w:val="false"/>
          <w:i w:val="false"/>
          <w:color w:val="000000"/>
          <w:sz w:val="28"/>
        </w:rPr>
        <w:t>
      1461 0 0 0  Бағалы қағаздармен «кері РЕПО» операциялары</w:t>
      </w:r>
      <w:r>
        <w:br/>
      </w:r>
      <w:r>
        <w:rPr>
          <w:rFonts w:ascii="Times New Roman"/>
          <w:b w:val="false"/>
          <w:i w:val="false"/>
          <w:color w:val="000000"/>
          <w:sz w:val="28"/>
        </w:rPr>
        <w:t>
      1461 1 3 1  Қазақстан Республикасының Ұлттық Банкімен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1 3 2  Қазақстан Республикасының Ұлттық Банкімен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1 3 3  Қазақстан Республикасының Ұлттық Банкімен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1461 1 4 1  Резидент банктермен бағалы қағаздармен теңгемен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4 2  Резидент банктермен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4 3  Резидент банктермен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5 1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5 2  Банк операцияларының жекелеген түрлерін жүзеге</w:t>
      </w:r>
      <w:r>
        <w:br/>
      </w:r>
      <w:r>
        <w:rPr>
          <w:rFonts w:ascii="Times New Roman"/>
          <w:b w:val="false"/>
          <w:i w:val="false"/>
          <w:color w:val="000000"/>
          <w:sz w:val="28"/>
        </w:rPr>
        <w:t xml:space="preserve">
                  асыратын резидент ұйымдармен бағалы қағаздармен </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1 5 3  Банк операцияларының жекелеген түрлерін жүзеге</w:t>
      </w:r>
      <w:r>
        <w:br/>
      </w:r>
      <w:r>
        <w:rPr>
          <w:rFonts w:ascii="Times New Roman"/>
          <w:b w:val="false"/>
          <w:i w:val="false"/>
          <w:color w:val="000000"/>
          <w:sz w:val="28"/>
        </w:rPr>
        <w:t xml:space="preserve">
                  асыратын резидент ұйымдармен бағалы қағаздармен </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1 6 1  Мемлекеттік қаржылық емес резидент ұйымдармен</w:t>
      </w:r>
      <w:r>
        <w:br/>
      </w:r>
      <w:r>
        <w:rPr>
          <w:rFonts w:ascii="Times New Roman"/>
          <w:b w:val="false"/>
          <w:i w:val="false"/>
          <w:color w:val="000000"/>
          <w:sz w:val="28"/>
        </w:rPr>
        <w:t>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1 6 2  Мемлекеттік қаржылық емес резидент ұйымдармен</w:t>
      </w:r>
      <w:r>
        <w:br/>
      </w:r>
      <w:r>
        <w:rPr>
          <w:rFonts w:ascii="Times New Roman"/>
          <w:b w:val="false"/>
          <w:i w:val="false"/>
          <w:color w:val="000000"/>
          <w:sz w:val="28"/>
        </w:rPr>
        <w:t>
                  бағалы қағаздармен ЕАВ-мен «кері РЕПО» операциялары</w:t>
      </w:r>
      <w:r>
        <w:br/>
      </w:r>
      <w:r>
        <w:rPr>
          <w:rFonts w:ascii="Times New Roman"/>
          <w:b w:val="false"/>
          <w:i w:val="false"/>
          <w:color w:val="000000"/>
          <w:sz w:val="28"/>
        </w:rPr>
        <w:t>
      1461 1 6 3  Мемлекеттік қаржылық емес резидент ұйымдармен</w:t>
      </w:r>
      <w:r>
        <w:br/>
      </w:r>
      <w:r>
        <w:rPr>
          <w:rFonts w:ascii="Times New Roman"/>
          <w:b w:val="false"/>
          <w:i w:val="false"/>
          <w:color w:val="000000"/>
          <w:sz w:val="28"/>
        </w:rPr>
        <w:t>
                  бағалы қағаздармен ВБТ-мен «кері РЕПО» операциялары</w:t>
      </w:r>
      <w:r>
        <w:br/>
      </w:r>
      <w:r>
        <w:rPr>
          <w:rFonts w:ascii="Times New Roman"/>
          <w:b w:val="false"/>
          <w:i w:val="false"/>
          <w:color w:val="000000"/>
          <w:sz w:val="28"/>
        </w:rPr>
        <w:t>
      1461 1 7 1  Мемлекеттік емес қаржылық емес резидент ұйымдармен</w:t>
      </w:r>
      <w:r>
        <w:br/>
      </w:r>
      <w:r>
        <w:rPr>
          <w:rFonts w:ascii="Times New Roman"/>
          <w:b w:val="false"/>
          <w:i w:val="false"/>
          <w:color w:val="000000"/>
          <w:sz w:val="28"/>
        </w:rPr>
        <w:t>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1 7 2  Мемлекеттік емес қаржылық емес резидент ұйымдармен</w:t>
      </w:r>
      <w:r>
        <w:br/>
      </w:r>
      <w:r>
        <w:rPr>
          <w:rFonts w:ascii="Times New Roman"/>
          <w:b w:val="false"/>
          <w:i w:val="false"/>
          <w:color w:val="000000"/>
          <w:sz w:val="28"/>
        </w:rPr>
        <w:t>
                  бағалы қағаздармен ЕАВ-мен «кері РЕПО» операциялары</w:t>
      </w:r>
      <w:r>
        <w:br/>
      </w:r>
      <w:r>
        <w:rPr>
          <w:rFonts w:ascii="Times New Roman"/>
          <w:b w:val="false"/>
          <w:i w:val="false"/>
          <w:color w:val="000000"/>
          <w:sz w:val="28"/>
        </w:rPr>
        <w:t>
      1461 1 7 3  Мемлекеттік емес қаржылық емес резидент ұйымдармен</w:t>
      </w:r>
      <w:r>
        <w:br/>
      </w:r>
      <w:r>
        <w:rPr>
          <w:rFonts w:ascii="Times New Roman"/>
          <w:b w:val="false"/>
          <w:i w:val="false"/>
          <w:color w:val="000000"/>
          <w:sz w:val="28"/>
        </w:rPr>
        <w:t>
                  бағалы қағаздармен ВБТ-мен «кері РЕПО» операциялары</w:t>
      </w:r>
      <w:r>
        <w:br/>
      </w:r>
      <w:r>
        <w:rPr>
          <w:rFonts w:ascii="Times New Roman"/>
          <w:b w:val="false"/>
          <w:i w:val="false"/>
          <w:color w:val="000000"/>
          <w:sz w:val="28"/>
        </w:rPr>
        <w:t>
      1461 1 8 1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8 2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8 3  Үй шаруашылықтарына қызмет көрсететін коммерциялық</w:t>
      </w:r>
      <w:r>
        <w:br/>
      </w:r>
      <w:r>
        <w:rPr>
          <w:rFonts w:ascii="Times New Roman"/>
          <w:b w:val="false"/>
          <w:i w:val="false"/>
          <w:color w:val="000000"/>
          <w:sz w:val="28"/>
        </w:rPr>
        <w:t>
                  емес резидент ұйымдармен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1 9 1  Резидент үй шаруашылықтарымен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1 9 2  Резидент үй шаруашылықтарымен бағалы қағаздармен</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1 9 3  Резидент үй шаруашылықтарымен бағалы қағаздармен</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2 3 1  Шетелдік орталық банкпен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3 2  Шетелдік орталық банкпен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3 3  Шетелдік орталық банкпен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4 1  Резидент емес банктермен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4 2  Резидент емес банктермен бағалы қағаздармен ЕАВ-мен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4 3  Резидент емес банктермен бағалы қағаздармен ВБТ-мен</w:t>
      </w:r>
      <w:r>
        <w:br/>
      </w:r>
      <w:r>
        <w:rPr>
          <w:rFonts w:ascii="Times New Roman"/>
          <w:b w:val="false"/>
          <w:i w:val="false"/>
          <w:color w:val="000000"/>
          <w:sz w:val="28"/>
        </w:rPr>
        <w:t>
                  «кері РЕПО» операциялары</w:t>
      </w:r>
      <w:r>
        <w:br/>
      </w:r>
      <w:r>
        <w:rPr>
          <w:rFonts w:ascii="Times New Roman"/>
          <w:b w:val="false"/>
          <w:i w:val="false"/>
          <w:color w:val="000000"/>
          <w:sz w:val="28"/>
        </w:rPr>
        <w:t>
      1461 2 5 1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2 5 2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2 5 3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1461 2 6 1  Шет мемлекеттің мемлекеттік қаржылық емес</w:t>
      </w:r>
      <w:r>
        <w:br/>
      </w:r>
      <w:r>
        <w:rPr>
          <w:rFonts w:ascii="Times New Roman"/>
          <w:b w:val="false"/>
          <w:i w:val="false"/>
          <w:color w:val="000000"/>
          <w:sz w:val="28"/>
        </w:rPr>
        <w:t>
                  ұйымдарымен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6 2  Шет мемлекеттің мемлекеттік қаржылық емес</w:t>
      </w:r>
      <w:r>
        <w:br/>
      </w:r>
      <w:r>
        <w:rPr>
          <w:rFonts w:ascii="Times New Roman"/>
          <w:b w:val="false"/>
          <w:i w:val="false"/>
          <w:color w:val="000000"/>
          <w:sz w:val="28"/>
        </w:rPr>
        <w:t>
                  ұйымдарымен бағалы қағаздармен ЕАВ-мен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6 3  Шет мемлекеттің мемлекеттік қаржылық емес</w:t>
      </w:r>
      <w:r>
        <w:br/>
      </w:r>
      <w:r>
        <w:rPr>
          <w:rFonts w:ascii="Times New Roman"/>
          <w:b w:val="false"/>
          <w:i w:val="false"/>
          <w:color w:val="000000"/>
          <w:sz w:val="28"/>
        </w:rPr>
        <w:t>
                  ұйымдарымен бағалы қағаздармен ВБТ-мен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1  Шет мемлекеттің мемлекеттік емес қаржылық емес</w:t>
      </w:r>
      <w:r>
        <w:br/>
      </w:r>
      <w:r>
        <w:rPr>
          <w:rFonts w:ascii="Times New Roman"/>
          <w:b w:val="false"/>
          <w:i w:val="false"/>
          <w:color w:val="000000"/>
          <w:sz w:val="28"/>
        </w:rPr>
        <w:t>
                  ұйымдарымен бағалы қағаздармен теңгемен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2  Шет мемлекеттің мемлекеттік емес қаржылық емес</w:t>
      </w:r>
      <w:r>
        <w:br/>
      </w:r>
      <w:r>
        <w:rPr>
          <w:rFonts w:ascii="Times New Roman"/>
          <w:b w:val="false"/>
          <w:i w:val="false"/>
          <w:color w:val="000000"/>
          <w:sz w:val="28"/>
        </w:rPr>
        <w:t>
                  ұйымдарымен бағалы қағаздармен ЕАВ-мен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7 3  Шет мемлекеттің мемлекеттік емес қаржылық емес</w:t>
      </w:r>
      <w:r>
        <w:br/>
      </w:r>
      <w:r>
        <w:rPr>
          <w:rFonts w:ascii="Times New Roman"/>
          <w:b w:val="false"/>
          <w:i w:val="false"/>
          <w:color w:val="000000"/>
          <w:sz w:val="28"/>
        </w:rPr>
        <w:t>
                  ұйымдарымен бағалы қағаздармен ВБТ-мен «кері РЕПО»</w:t>
      </w:r>
      <w:r>
        <w:br/>
      </w:r>
      <w:r>
        <w:rPr>
          <w:rFonts w:ascii="Times New Roman"/>
          <w:b w:val="false"/>
          <w:i w:val="false"/>
          <w:color w:val="000000"/>
          <w:sz w:val="28"/>
        </w:rPr>
        <w:t>
                  операциялары</w:t>
      </w:r>
      <w:r>
        <w:br/>
      </w:r>
      <w:r>
        <w:rPr>
          <w:rFonts w:ascii="Times New Roman"/>
          <w:b w:val="false"/>
          <w:i w:val="false"/>
          <w:color w:val="000000"/>
          <w:sz w:val="28"/>
        </w:rPr>
        <w:t>
      1461 2 8 1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теңгемен «кері РЕПО» операциялары</w:t>
      </w:r>
      <w:r>
        <w:br/>
      </w:r>
      <w:r>
        <w:rPr>
          <w:rFonts w:ascii="Times New Roman"/>
          <w:b w:val="false"/>
          <w:i w:val="false"/>
          <w:color w:val="000000"/>
          <w:sz w:val="28"/>
        </w:rPr>
        <w:t>
      1461 2 8 2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ЕАВ-мен «кері РЕПО» операциялары</w:t>
      </w:r>
      <w:r>
        <w:br/>
      </w:r>
      <w:r>
        <w:rPr>
          <w:rFonts w:ascii="Times New Roman"/>
          <w:b w:val="false"/>
          <w:i w:val="false"/>
          <w:color w:val="000000"/>
          <w:sz w:val="28"/>
        </w:rPr>
        <w:t>
      1461 2 8 3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ВБТ-мен «кері РЕПО» операциялары</w:t>
      </w:r>
      <w:r>
        <w:br/>
      </w:r>
      <w:r>
        <w:rPr>
          <w:rFonts w:ascii="Times New Roman"/>
          <w:b w:val="false"/>
          <w:i w:val="false"/>
          <w:color w:val="000000"/>
          <w:sz w:val="28"/>
        </w:rPr>
        <w:t>
      1461 2 9 1  Резидент емес үй шаруашылықтарымен бағалы</w:t>
      </w:r>
      <w:r>
        <w:br/>
      </w:r>
      <w:r>
        <w:rPr>
          <w:rFonts w:ascii="Times New Roman"/>
          <w:b w:val="false"/>
          <w:i w:val="false"/>
          <w:color w:val="000000"/>
          <w:sz w:val="28"/>
        </w:rPr>
        <w:t>
                  қағаздармен теңгемен «кері РЕПО» операциялары</w:t>
      </w:r>
      <w:r>
        <w:br/>
      </w:r>
      <w:r>
        <w:rPr>
          <w:rFonts w:ascii="Times New Roman"/>
          <w:b w:val="false"/>
          <w:i w:val="false"/>
          <w:color w:val="000000"/>
          <w:sz w:val="28"/>
        </w:rPr>
        <w:t>
      1461 2 9 2  Резидент емес үй шаруашылықтарымен бағалы</w:t>
      </w:r>
      <w:r>
        <w:br/>
      </w:r>
      <w:r>
        <w:rPr>
          <w:rFonts w:ascii="Times New Roman"/>
          <w:b w:val="false"/>
          <w:i w:val="false"/>
          <w:color w:val="000000"/>
          <w:sz w:val="28"/>
        </w:rPr>
        <w:t>
                  қағаздармен ЕАВ-мен «кері РЕПО» операциялары</w:t>
      </w:r>
      <w:r>
        <w:br/>
      </w:r>
      <w:r>
        <w:rPr>
          <w:rFonts w:ascii="Times New Roman"/>
          <w:b w:val="false"/>
          <w:i w:val="false"/>
          <w:color w:val="000000"/>
          <w:sz w:val="28"/>
        </w:rPr>
        <w:t>
      1461 2 9 3  Резидент емес үй шаруашылықтарымен бағалы</w:t>
      </w:r>
      <w:r>
        <w:br/>
      </w:r>
      <w:r>
        <w:rPr>
          <w:rFonts w:ascii="Times New Roman"/>
          <w:b w:val="false"/>
          <w:i w:val="false"/>
          <w:color w:val="000000"/>
          <w:sz w:val="28"/>
        </w:rPr>
        <w:t>
                  қағаздармен ВБТ-мен «кері РЕПО» операциялары</w:t>
      </w:r>
      <w:r>
        <w:br/>
      </w:r>
      <w:r>
        <w:rPr>
          <w:rFonts w:ascii="Times New Roman"/>
          <w:b w:val="false"/>
          <w:i w:val="false"/>
          <w:color w:val="000000"/>
          <w:sz w:val="28"/>
        </w:rPr>
        <w:t>
      1462 0 0 0  Бағалы қағаздармен «кері РЕПО» операциялары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1462 1 3 1  Қазақстан Республикасының Ұлттық Банкімен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3 2  Қазақстан Республикасының Ұлттық Банкімен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4 1  Резидент банктермен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1 4 2  Резидент банктермен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1 4 3  Резидент банктермен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1 5 1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5 2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5 3  Банк операцияларының жекелеген түрлерін жүзеге</w:t>
      </w:r>
      <w:r>
        <w:br/>
      </w:r>
      <w:r>
        <w:rPr>
          <w:rFonts w:ascii="Times New Roman"/>
          <w:b w:val="false"/>
          <w:i w:val="false"/>
          <w:color w:val="000000"/>
          <w:sz w:val="28"/>
        </w:rPr>
        <w:t>
                  асыратын резидент ұйымдармен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1 6 1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6 2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6 3  Мемлекеттік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1 7 1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1 7 2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1 7 3  Мемлекеттік емес қаржылық емес резидент ұйымдармен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1 2  Шет мемлекеттің Үкіметімен бағалы қағаздармен «кері</w:t>
      </w:r>
      <w:r>
        <w:br/>
      </w:r>
      <w:r>
        <w:rPr>
          <w:rFonts w:ascii="Times New Roman"/>
          <w:b w:val="false"/>
          <w:i w:val="false"/>
          <w:color w:val="000000"/>
          <w:sz w:val="28"/>
        </w:rPr>
        <w:t>
                  РЕПО» операциялары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1 3  Шет мемлекеттің Үкіметімен бағалы қағаздармен «кері</w:t>
      </w:r>
      <w:r>
        <w:br/>
      </w:r>
      <w:r>
        <w:rPr>
          <w:rFonts w:ascii="Times New Roman"/>
          <w:b w:val="false"/>
          <w:i w:val="false"/>
          <w:color w:val="000000"/>
          <w:sz w:val="28"/>
        </w:rPr>
        <w:t>
                  РЕПО» операциялары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2 2  Шет мемлекеттің жергілікті атқарушы органдарымен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2 3  Шет мемлекеттің жергілікті атқарушы органдарымен</w:t>
      </w:r>
      <w:r>
        <w:br/>
      </w:r>
      <w:r>
        <w:rPr>
          <w:rFonts w:ascii="Times New Roman"/>
          <w:b w:val="false"/>
          <w:i w:val="false"/>
          <w:color w:val="000000"/>
          <w:sz w:val="28"/>
        </w:rPr>
        <w:t>
                  бағалы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3 1  Шетелдік орталық банктермен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3 2  Шетелдік орталық банктермен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3 3  Шетелдік орталық банктермен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4 1  Резидент емес банктермен бағалы қағаздармен «кері</w:t>
      </w:r>
      <w:r>
        <w:br/>
      </w:r>
      <w:r>
        <w:rPr>
          <w:rFonts w:ascii="Times New Roman"/>
          <w:b w:val="false"/>
          <w:i w:val="false"/>
          <w:color w:val="000000"/>
          <w:sz w:val="28"/>
        </w:rPr>
        <w:t>
                  РЕПО» операциялары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4 2  Резидент емес банктермен бағалы қағаздармен «кері</w:t>
      </w:r>
      <w:r>
        <w:br/>
      </w:r>
      <w:r>
        <w:rPr>
          <w:rFonts w:ascii="Times New Roman"/>
          <w:b w:val="false"/>
          <w:i w:val="false"/>
          <w:color w:val="000000"/>
          <w:sz w:val="28"/>
        </w:rPr>
        <w:t>
                  РЕПО» операциялары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4 3  Резидент емес банктермен бағалы қағаздармен «кері</w:t>
      </w:r>
      <w:r>
        <w:br/>
      </w:r>
      <w:r>
        <w:rPr>
          <w:rFonts w:ascii="Times New Roman"/>
          <w:b w:val="false"/>
          <w:i w:val="false"/>
          <w:color w:val="000000"/>
          <w:sz w:val="28"/>
        </w:rPr>
        <w:t>
                  РЕПО» операциялары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1462 2 5 1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2 5 2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5 3  Банк операцияларының жекелеген түрлерін жүзеге</w:t>
      </w:r>
      <w:r>
        <w:br/>
      </w:r>
      <w:r>
        <w:rPr>
          <w:rFonts w:ascii="Times New Roman"/>
          <w:b w:val="false"/>
          <w:i w:val="false"/>
          <w:color w:val="000000"/>
          <w:sz w:val="28"/>
        </w:rPr>
        <w:t>
                  асыратын резидент емес ұйымдармен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1462 2 6 1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2 6 2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2 6 3  Шет мемлекеттің мемлекеттік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2 7 1  Шет мемлекеттің мемлекеттік емес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теңгемен мерзімі өткен берешек</w:t>
      </w:r>
      <w:r>
        <w:br/>
      </w:r>
      <w:r>
        <w:rPr>
          <w:rFonts w:ascii="Times New Roman"/>
          <w:b w:val="false"/>
          <w:i w:val="false"/>
          <w:color w:val="000000"/>
          <w:sz w:val="28"/>
        </w:rPr>
        <w:t>
      1462 2 7 2  Шет мемлекеттің мемлекеттік емес қаржылық емес</w:t>
      </w:r>
      <w:r>
        <w:br/>
      </w:r>
      <w:r>
        <w:rPr>
          <w:rFonts w:ascii="Times New Roman"/>
          <w:b w:val="false"/>
          <w:i w:val="false"/>
          <w:color w:val="000000"/>
          <w:sz w:val="28"/>
        </w:rPr>
        <w:t>
                  ұйымдармен бағалы қағаздармен «кері РЕПО»</w:t>
      </w:r>
      <w:r>
        <w:br/>
      </w:r>
      <w:r>
        <w:rPr>
          <w:rFonts w:ascii="Times New Roman"/>
          <w:b w:val="false"/>
          <w:i w:val="false"/>
          <w:color w:val="000000"/>
          <w:sz w:val="28"/>
        </w:rPr>
        <w:t>
                  операциялары бойынша ЕАВ-мен мерзімі өткен берешек</w:t>
      </w:r>
      <w:r>
        <w:br/>
      </w:r>
      <w:r>
        <w:rPr>
          <w:rFonts w:ascii="Times New Roman"/>
          <w:b w:val="false"/>
          <w:i w:val="false"/>
          <w:color w:val="000000"/>
          <w:sz w:val="28"/>
        </w:rPr>
        <w:t>
      1462 2 7 3  Шет мемлекеттің мемлекеттік емес қаржылық емес</w:t>
      </w:r>
      <w:r>
        <w:br/>
      </w:r>
      <w:r>
        <w:rPr>
          <w:rFonts w:ascii="Times New Roman"/>
          <w:b w:val="false"/>
          <w:i w:val="false"/>
          <w:color w:val="000000"/>
          <w:sz w:val="28"/>
        </w:rPr>
        <w:t>
                  ұйымдарымен бағалы қағаздармен «кері РЕПО»</w:t>
      </w:r>
      <w:r>
        <w:br/>
      </w:r>
      <w:r>
        <w:rPr>
          <w:rFonts w:ascii="Times New Roman"/>
          <w:b w:val="false"/>
          <w:i w:val="false"/>
          <w:color w:val="000000"/>
          <w:sz w:val="28"/>
        </w:rPr>
        <w:t>
                  операциялары бойынша ВБТ-мен мерзімі өткен берешек</w:t>
      </w:r>
      <w:r>
        <w:br/>
      </w:r>
      <w:r>
        <w:rPr>
          <w:rFonts w:ascii="Times New Roman"/>
          <w:b w:val="false"/>
          <w:i w:val="false"/>
          <w:color w:val="000000"/>
          <w:sz w:val="28"/>
        </w:rPr>
        <w:t>
      1462 2 8 1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8 2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8 3  Үй шаруашылықтарына қызмет көрсететін коммерциялық</w:t>
      </w:r>
      <w:r>
        <w:br/>
      </w:r>
      <w:r>
        <w:rPr>
          <w:rFonts w:ascii="Times New Roman"/>
          <w:b w:val="false"/>
          <w:i w:val="false"/>
          <w:color w:val="000000"/>
          <w:sz w:val="28"/>
        </w:rPr>
        <w:t>
                  емес резидент емес ұйымдармен бағалы қағаздармен</w:t>
      </w:r>
      <w:r>
        <w:br/>
      </w:r>
      <w:r>
        <w:rPr>
          <w:rFonts w:ascii="Times New Roman"/>
          <w:b w:val="false"/>
          <w:i w:val="false"/>
          <w:color w:val="000000"/>
          <w:sz w:val="28"/>
        </w:rPr>
        <w:t>
                  «кері РЕПО» операциялары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1462 2 9 1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1462 2 9 2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1462 2 9 3  Резидент емес үй шаруашылықтарымен бағалы</w:t>
      </w:r>
      <w:r>
        <w:br/>
      </w:r>
      <w:r>
        <w:rPr>
          <w:rFonts w:ascii="Times New Roman"/>
          <w:b w:val="false"/>
          <w:i w:val="false"/>
          <w:color w:val="000000"/>
          <w:sz w:val="28"/>
        </w:rPr>
        <w:t>
                  қағаздармен «кері РЕПО» операциялары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1463 0 0 0  Бағалы қағаздармен «кері РЕПО» операциялары бойынша</w:t>
      </w:r>
      <w:r>
        <w:br/>
      </w:r>
      <w:r>
        <w:rPr>
          <w:rFonts w:ascii="Times New Roman"/>
          <w:b w:val="false"/>
          <w:i w:val="false"/>
          <w:color w:val="000000"/>
          <w:sz w:val="28"/>
        </w:rPr>
        <w:t>
                  шығындарды жабуға арналған резервтер (провизиялар)</w:t>
      </w:r>
      <w:r>
        <w:br/>
      </w:r>
      <w:r>
        <w:rPr>
          <w:rFonts w:ascii="Times New Roman"/>
          <w:b w:val="false"/>
          <w:i w:val="false"/>
          <w:color w:val="000000"/>
          <w:sz w:val="28"/>
        </w:rPr>
        <w:t>
      1463 1 0 1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1463 1 0 2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1463 1 0 3  Резидент ұйымдармен бағалы қағаздармен «кері РЕПО»</w:t>
      </w:r>
      <w:r>
        <w:br/>
      </w:r>
      <w:r>
        <w:rPr>
          <w:rFonts w:ascii="Times New Roman"/>
          <w:b w:val="false"/>
          <w:i w:val="false"/>
          <w:color w:val="000000"/>
          <w:sz w:val="28"/>
        </w:rPr>
        <w:t>
                  операциялары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1463 2 0 1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1463 2 0 2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1463 2 0 3  Резидент емес ұйымдармен бағалы қағаздармен «кері</w:t>
      </w:r>
      <w:r>
        <w:br/>
      </w:r>
      <w:r>
        <w:rPr>
          <w:rFonts w:ascii="Times New Roman"/>
          <w:b w:val="false"/>
          <w:i w:val="false"/>
          <w:color w:val="000000"/>
          <w:sz w:val="28"/>
        </w:rPr>
        <w:t>
                  РЕПО» операциялары бойынша шығындарды жабуға</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xml:space="preserve">
1470        Капиталға және реттелген борышқа инвестициясы </w:t>
      </w:r>
      <w:r>
        <w:br/>
      </w:r>
      <w:r>
        <w:rPr>
          <w:rFonts w:ascii="Times New Roman"/>
          <w:b w:val="false"/>
          <w:i w:val="false"/>
          <w:color w:val="000000"/>
          <w:sz w:val="28"/>
        </w:rPr>
        <w:t xml:space="preserve">
1471 0 0 0  Еншілес ұйымдарға инвестициялар </w:t>
      </w:r>
      <w:r>
        <w:br/>
      </w:r>
      <w:r>
        <w:rPr>
          <w:rFonts w:ascii="Times New Roman"/>
          <w:b w:val="false"/>
          <w:i w:val="false"/>
          <w:color w:val="000000"/>
          <w:sz w:val="28"/>
        </w:rPr>
        <w:t xml:space="preserve">
1471 1 4 1  Еншілес резидент банктерге теңгемен инвестициялар </w:t>
      </w:r>
      <w:r>
        <w:br/>
      </w:r>
      <w:r>
        <w:rPr>
          <w:rFonts w:ascii="Times New Roman"/>
          <w:b w:val="false"/>
          <w:i w:val="false"/>
          <w:color w:val="000000"/>
          <w:sz w:val="28"/>
        </w:rPr>
        <w:t xml:space="preserve">
1471 1 5 1  Банк операцияларының жекелеген түрлерін жүзеге асыратын </w:t>
      </w:r>
      <w:r>
        <w:br/>
      </w:r>
      <w:r>
        <w:rPr>
          <w:rFonts w:ascii="Times New Roman"/>
          <w:b w:val="false"/>
          <w:i w:val="false"/>
          <w:color w:val="000000"/>
          <w:sz w:val="28"/>
        </w:rPr>
        <w:t xml:space="preserve">
           резидент еншілес ұйымдарға теңгемен инвестициялар </w:t>
      </w:r>
      <w:r>
        <w:br/>
      </w:r>
      <w:r>
        <w:rPr>
          <w:rFonts w:ascii="Times New Roman"/>
          <w:b w:val="false"/>
          <w:i w:val="false"/>
          <w:color w:val="000000"/>
          <w:sz w:val="28"/>
        </w:rPr>
        <w:t xml:space="preserve">
1471 1 7 1  Мемлекеттік емес қаржылық емес резидент еншілес </w:t>
      </w:r>
      <w:r>
        <w:br/>
      </w:r>
      <w:r>
        <w:rPr>
          <w:rFonts w:ascii="Times New Roman"/>
          <w:b w:val="false"/>
          <w:i w:val="false"/>
          <w:color w:val="000000"/>
          <w:sz w:val="28"/>
        </w:rPr>
        <w:t xml:space="preserve">
           ұйымдарға теңгемен инвестициялар </w:t>
      </w:r>
      <w:r>
        <w:br/>
      </w:r>
      <w:r>
        <w:rPr>
          <w:rFonts w:ascii="Times New Roman"/>
          <w:b w:val="false"/>
          <w:i w:val="false"/>
          <w:color w:val="000000"/>
          <w:sz w:val="28"/>
        </w:rPr>
        <w:t xml:space="preserve">
1471 1 8 1  Үй шаруашылығына қызмет көрсететін коммерциялық емес </w:t>
      </w:r>
      <w:r>
        <w:br/>
      </w:r>
      <w:r>
        <w:rPr>
          <w:rFonts w:ascii="Times New Roman"/>
          <w:b w:val="false"/>
          <w:i w:val="false"/>
          <w:color w:val="000000"/>
          <w:sz w:val="28"/>
        </w:rPr>
        <w:t xml:space="preserve">
           резидент еншілес ұйымдарға теңгемен инвестициялар </w:t>
      </w:r>
      <w:r>
        <w:br/>
      </w:r>
      <w:r>
        <w:rPr>
          <w:rFonts w:ascii="Times New Roman"/>
          <w:b w:val="false"/>
          <w:i w:val="false"/>
          <w:color w:val="000000"/>
          <w:sz w:val="28"/>
        </w:rPr>
        <w:t xml:space="preserve">
1471 2 4 1  Резидент емес еншілес банктерге теңгемен инвестициялар </w:t>
      </w:r>
      <w:r>
        <w:br/>
      </w:r>
      <w:r>
        <w:rPr>
          <w:rFonts w:ascii="Times New Roman"/>
          <w:b w:val="false"/>
          <w:i w:val="false"/>
          <w:color w:val="000000"/>
          <w:sz w:val="28"/>
        </w:rPr>
        <w:t xml:space="preserve">
1471 2 4 2  Резидент емес еншілес банктерге ЕАВ-мен инвестициялар </w:t>
      </w:r>
      <w:r>
        <w:br/>
      </w:r>
      <w:r>
        <w:rPr>
          <w:rFonts w:ascii="Times New Roman"/>
          <w:b w:val="false"/>
          <w:i w:val="false"/>
          <w:color w:val="000000"/>
          <w:sz w:val="28"/>
        </w:rPr>
        <w:t xml:space="preserve">
1471 2 4 3  Резидент емес еншілес банктерге ВБТ-мен инвестициялар </w:t>
      </w:r>
      <w:r>
        <w:br/>
      </w:r>
      <w:r>
        <w:rPr>
          <w:rFonts w:ascii="Times New Roman"/>
          <w:b w:val="false"/>
          <w:i w:val="false"/>
          <w:color w:val="000000"/>
          <w:sz w:val="28"/>
        </w:rPr>
        <w:t xml:space="preserve">
1471 2 5 1  Банк операцияларының жекелеген түрлерін жүзеге асыратын </w:t>
      </w:r>
      <w:r>
        <w:br/>
      </w:r>
      <w:r>
        <w:rPr>
          <w:rFonts w:ascii="Times New Roman"/>
          <w:b w:val="false"/>
          <w:i w:val="false"/>
          <w:color w:val="000000"/>
          <w:sz w:val="28"/>
        </w:rPr>
        <w:t xml:space="preserve">
           резидент емес еншілес ұйымдарға теңгемен инвестициялар </w:t>
      </w:r>
      <w:r>
        <w:br/>
      </w:r>
      <w:r>
        <w:rPr>
          <w:rFonts w:ascii="Times New Roman"/>
          <w:b w:val="false"/>
          <w:i w:val="false"/>
          <w:color w:val="000000"/>
          <w:sz w:val="28"/>
        </w:rPr>
        <w:t xml:space="preserve">
1471 2 5 2  Банк операцияларының жекелеген түрлерін жүзеге асыратын </w:t>
      </w:r>
      <w:r>
        <w:br/>
      </w:r>
      <w:r>
        <w:rPr>
          <w:rFonts w:ascii="Times New Roman"/>
          <w:b w:val="false"/>
          <w:i w:val="false"/>
          <w:color w:val="000000"/>
          <w:sz w:val="28"/>
        </w:rPr>
        <w:t xml:space="preserve">
           резидент емес еншілес ұйымдарға ЕАВ-мен инвестициялар </w:t>
      </w:r>
      <w:r>
        <w:br/>
      </w:r>
      <w:r>
        <w:rPr>
          <w:rFonts w:ascii="Times New Roman"/>
          <w:b w:val="false"/>
          <w:i w:val="false"/>
          <w:color w:val="000000"/>
          <w:sz w:val="28"/>
        </w:rPr>
        <w:t xml:space="preserve">
1471 2 5 3  Банк операцияларының жекелеген түрлерін жүзеге асыратын </w:t>
      </w:r>
      <w:r>
        <w:br/>
      </w:r>
      <w:r>
        <w:rPr>
          <w:rFonts w:ascii="Times New Roman"/>
          <w:b w:val="false"/>
          <w:i w:val="false"/>
          <w:color w:val="000000"/>
          <w:sz w:val="28"/>
        </w:rPr>
        <w:t xml:space="preserve">
           резидент емес еншілес ұйымдарға ВБТ-мен инвестициялар </w:t>
      </w:r>
      <w:r>
        <w:br/>
      </w:r>
      <w:r>
        <w:rPr>
          <w:rFonts w:ascii="Times New Roman"/>
          <w:b w:val="false"/>
          <w:i w:val="false"/>
          <w:color w:val="000000"/>
          <w:sz w:val="28"/>
        </w:rPr>
        <w:t xml:space="preserve">
1471 2 7 1  Шетелдік мемлекеттің мемлекеттік емес қаржылық емес </w:t>
      </w:r>
      <w:r>
        <w:br/>
      </w:r>
      <w:r>
        <w:rPr>
          <w:rFonts w:ascii="Times New Roman"/>
          <w:b w:val="false"/>
          <w:i w:val="false"/>
          <w:color w:val="000000"/>
          <w:sz w:val="28"/>
        </w:rPr>
        <w:t xml:space="preserve">
           еншілес ұйымдарына теңгемен инвестициялар </w:t>
      </w:r>
      <w:r>
        <w:br/>
      </w:r>
      <w:r>
        <w:rPr>
          <w:rFonts w:ascii="Times New Roman"/>
          <w:b w:val="false"/>
          <w:i w:val="false"/>
          <w:color w:val="000000"/>
          <w:sz w:val="28"/>
        </w:rPr>
        <w:t xml:space="preserve">
1471 2 7 2  Шетелдік мемлекеттің мемлекеттік емес қаржылық емес </w:t>
      </w:r>
      <w:r>
        <w:br/>
      </w:r>
      <w:r>
        <w:rPr>
          <w:rFonts w:ascii="Times New Roman"/>
          <w:b w:val="false"/>
          <w:i w:val="false"/>
          <w:color w:val="000000"/>
          <w:sz w:val="28"/>
        </w:rPr>
        <w:t xml:space="preserve">
           еншілес ұйымдарына ЕАВ-мен инвестициялар </w:t>
      </w:r>
      <w:r>
        <w:br/>
      </w:r>
      <w:r>
        <w:rPr>
          <w:rFonts w:ascii="Times New Roman"/>
          <w:b w:val="false"/>
          <w:i w:val="false"/>
          <w:color w:val="000000"/>
          <w:sz w:val="28"/>
        </w:rPr>
        <w:t xml:space="preserve">
1471 2 7 3  Шетелдік мемлекеттің мемлекеттік емес қаржылық емес </w:t>
      </w:r>
      <w:r>
        <w:br/>
      </w:r>
      <w:r>
        <w:rPr>
          <w:rFonts w:ascii="Times New Roman"/>
          <w:b w:val="false"/>
          <w:i w:val="false"/>
          <w:color w:val="000000"/>
          <w:sz w:val="28"/>
        </w:rPr>
        <w:t xml:space="preserve">
           еншілес ұйымдарына ВБТ-мен инвестициялар </w:t>
      </w:r>
      <w:r>
        <w:br/>
      </w:r>
      <w:r>
        <w:rPr>
          <w:rFonts w:ascii="Times New Roman"/>
          <w:b w:val="false"/>
          <w:i w:val="false"/>
          <w:color w:val="000000"/>
          <w:sz w:val="28"/>
        </w:rPr>
        <w:t xml:space="preserve">
1471 2 8 1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теңгемен инвестициялар </w:t>
      </w:r>
      <w:r>
        <w:br/>
      </w:r>
      <w:r>
        <w:rPr>
          <w:rFonts w:ascii="Times New Roman"/>
          <w:b w:val="false"/>
          <w:i w:val="false"/>
          <w:color w:val="000000"/>
          <w:sz w:val="28"/>
        </w:rPr>
        <w:t xml:space="preserve">
1471 2 8 2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ЕАВ-мен инвестициялар </w:t>
      </w:r>
      <w:r>
        <w:br/>
      </w:r>
      <w:r>
        <w:rPr>
          <w:rFonts w:ascii="Times New Roman"/>
          <w:b w:val="false"/>
          <w:i w:val="false"/>
          <w:color w:val="000000"/>
          <w:sz w:val="28"/>
        </w:rPr>
        <w:t xml:space="preserve">
1471 2 8 3  Үй шаруашылығына қызмет көрсететін коммерциялық емес </w:t>
      </w:r>
      <w:r>
        <w:br/>
      </w:r>
      <w:r>
        <w:rPr>
          <w:rFonts w:ascii="Times New Roman"/>
          <w:b w:val="false"/>
          <w:i w:val="false"/>
          <w:color w:val="000000"/>
          <w:sz w:val="28"/>
        </w:rPr>
        <w:t xml:space="preserve">
           резидент емес еншілес ұйымдарға ВБТ-мен инвестициялар </w:t>
      </w:r>
      <w:r>
        <w:br/>
      </w:r>
      <w:r>
        <w:rPr>
          <w:rFonts w:ascii="Times New Roman"/>
          <w:b w:val="false"/>
          <w:i w:val="false"/>
          <w:color w:val="000000"/>
          <w:sz w:val="28"/>
        </w:rPr>
        <w:t xml:space="preserve">
1472 0 0 0  Қауымдасқан ұйымдарға инвестициялар </w:t>
      </w:r>
      <w:r>
        <w:br/>
      </w:r>
      <w:r>
        <w:rPr>
          <w:rFonts w:ascii="Times New Roman"/>
          <w:b w:val="false"/>
          <w:i w:val="false"/>
          <w:color w:val="000000"/>
          <w:sz w:val="28"/>
        </w:rPr>
        <w:t xml:space="preserve">
1472 1 4 1  Қауымдасқан резидент банктерге теңгемен инвестициялар </w:t>
      </w:r>
      <w:r>
        <w:br/>
      </w:r>
      <w:r>
        <w:rPr>
          <w:rFonts w:ascii="Times New Roman"/>
          <w:b w:val="false"/>
          <w:i w:val="false"/>
          <w:color w:val="000000"/>
          <w:sz w:val="28"/>
        </w:rPr>
        <w:t xml:space="preserve">
1472 1 5 1  Банк операцияларының жекелеген түрлерін жүзеге асыратын </w:t>
      </w:r>
      <w:r>
        <w:br/>
      </w:r>
      <w:r>
        <w:rPr>
          <w:rFonts w:ascii="Times New Roman"/>
          <w:b w:val="false"/>
          <w:i w:val="false"/>
          <w:color w:val="000000"/>
          <w:sz w:val="28"/>
        </w:rPr>
        <w:t xml:space="preserve">
             қауымдасқан резидент ұйымдарға теңгемен инвестициялар </w:t>
      </w:r>
      <w:r>
        <w:br/>
      </w:r>
      <w:r>
        <w:rPr>
          <w:rFonts w:ascii="Times New Roman"/>
          <w:b w:val="false"/>
          <w:i w:val="false"/>
          <w:color w:val="000000"/>
          <w:sz w:val="28"/>
        </w:rPr>
        <w:t xml:space="preserve">
1472 1 6 1  Мемлекеттік қаржылық емес қауымдасқан резидент ұйымдарға </w:t>
      </w:r>
      <w:r>
        <w:br/>
      </w:r>
      <w:r>
        <w:rPr>
          <w:rFonts w:ascii="Times New Roman"/>
          <w:b w:val="false"/>
          <w:i w:val="false"/>
          <w:color w:val="000000"/>
          <w:sz w:val="28"/>
        </w:rPr>
        <w:t xml:space="preserve">
           теңгемен инвестициялар </w:t>
      </w:r>
      <w:r>
        <w:br/>
      </w:r>
      <w:r>
        <w:rPr>
          <w:rFonts w:ascii="Times New Roman"/>
          <w:b w:val="false"/>
          <w:i w:val="false"/>
          <w:color w:val="000000"/>
          <w:sz w:val="28"/>
        </w:rPr>
        <w:t xml:space="preserve">
1472 1 7 1  Мемлекеттік емес қаржылық емес қауымдасқан резидент </w:t>
      </w:r>
      <w:r>
        <w:br/>
      </w:r>
      <w:r>
        <w:rPr>
          <w:rFonts w:ascii="Times New Roman"/>
          <w:b w:val="false"/>
          <w:i w:val="false"/>
          <w:color w:val="000000"/>
          <w:sz w:val="28"/>
        </w:rPr>
        <w:t xml:space="preserve">
           ұйымдарға теңгемен инвестициялар </w:t>
      </w:r>
      <w:r>
        <w:br/>
      </w:r>
      <w:r>
        <w:rPr>
          <w:rFonts w:ascii="Times New Roman"/>
          <w:b w:val="false"/>
          <w:i w:val="false"/>
          <w:color w:val="000000"/>
          <w:sz w:val="28"/>
        </w:rPr>
        <w:t xml:space="preserve">
1472 1 8 1 Үй шаруашылығына қызмет көрсететін коммерциялық емес </w:t>
      </w:r>
      <w:r>
        <w:br/>
      </w:r>
      <w:r>
        <w:rPr>
          <w:rFonts w:ascii="Times New Roman"/>
          <w:b w:val="false"/>
          <w:i w:val="false"/>
          <w:color w:val="000000"/>
          <w:sz w:val="28"/>
        </w:rPr>
        <w:t xml:space="preserve">
            қауымдасқан резидент ұйымдарға теңгемен инвестициялар </w:t>
      </w:r>
      <w:r>
        <w:br/>
      </w:r>
      <w:r>
        <w:rPr>
          <w:rFonts w:ascii="Times New Roman"/>
          <w:b w:val="false"/>
          <w:i w:val="false"/>
          <w:color w:val="000000"/>
          <w:sz w:val="28"/>
        </w:rPr>
        <w:t xml:space="preserve">
1472 2 4 1 Қауымдасқан резидент емес банктерге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1472 2 4 2 Қауымдасқан резидент емес банктерге ЕАВ-мен инвестициялар </w:t>
      </w:r>
      <w:r>
        <w:br/>
      </w:r>
      <w:r>
        <w:rPr>
          <w:rFonts w:ascii="Times New Roman"/>
          <w:b w:val="false"/>
          <w:i w:val="false"/>
          <w:color w:val="000000"/>
          <w:sz w:val="28"/>
        </w:rPr>
        <w:t xml:space="preserve">
1472 2 4 3 Қауымдасқан резидент емес банктерге ВБТ-мен инвестициялар </w:t>
      </w:r>
      <w:r>
        <w:br/>
      </w:r>
      <w:r>
        <w:rPr>
          <w:rFonts w:ascii="Times New Roman"/>
          <w:b w:val="false"/>
          <w:i w:val="false"/>
          <w:color w:val="000000"/>
          <w:sz w:val="28"/>
        </w:rPr>
        <w:t xml:space="preserve">
1472 2 5 1 Банк операцияларының жекелеген түрлерін жүзеге асыратын </w:t>
      </w:r>
      <w:r>
        <w:br/>
      </w:r>
      <w:r>
        <w:rPr>
          <w:rFonts w:ascii="Times New Roman"/>
          <w:b w:val="false"/>
          <w:i w:val="false"/>
          <w:color w:val="000000"/>
          <w:sz w:val="28"/>
        </w:rPr>
        <w:t xml:space="preserve">
            қауымдасқан резидент емес ұйымдарға теңгемен инвестициялар </w:t>
      </w:r>
      <w:r>
        <w:br/>
      </w:r>
      <w:r>
        <w:rPr>
          <w:rFonts w:ascii="Times New Roman"/>
          <w:b w:val="false"/>
          <w:i w:val="false"/>
          <w:color w:val="000000"/>
          <w:sz w:val="28"/>
        </w:rPr>
        <w:t xml:space="preserve">
1472 2 5 2 Банк операцияларының жекелеген түрлерін жүзеге асыратын </w:t>
      </w:r>
      <w:r>
        <w:br/>
      </w:r>
      <w:r>
        <w:rPr>
          <w:rFonts w:ascii="Times New Roman"/>
          <w:b w:val="false"/>
          <w:i w:val="false"/>
          <w:color w:val="000000"/>
          <w:sz w:val="28"/>
        </w:rPr>
        <w:t xml:space="preserve">
            қауымдасқан резидент емес ұйымдарға ЕАВ-мен инвестициялар </w:t>
      </w:r>
      <w:r>
        <w:br/>
      </w:r>
      <w:r>
        <w:rPr>
          <w:rFonts w:ascii="Times New Roman"/>
          <w:b w:val="false"/>
          <w:i w:val="false"/>
          <w:color w:val="000000"/>
          <w:sz w:val="28"/>
        </w:rPr>
        <w:t xml:space="preserve">
1472 2 5 3 Банк операцияларының жекелеген түрлерін жүзеге асыратын </w:t>
      </w:r>
      <w:r>
        <w:br/>
      </w:r>
      <w:r>
        <w:rPr>
          <w:rFonts w:ascii="Times New Roman"/>
          <w:b w:val="false"/>
          <w:i w:val="false"/>
          <w:color w:val="000000"/>
          <w:sz w:val="28"/>
        </w:rPr>
        <w:t xml:space="preserve">
            қауымдасқан резидент емес ұйымдарға ВБТ-мен инвестициялар </w:t>
      </w:r>
      <w:r>
        <w:br/>
      </w:r>
      <w:r>
        <w:rPr>
          <w:rFonts w:ascii="Times New Roman"/>
          <w:b w:val="false"/>
          <w:i w:val="false"/>
          <w:color w:val="000000"/>
          <w:sz w:val="28"/>
        </w:rPr>
        <w:t xml:space="preserve">
1472 2 6 1 Шетелдік мемлекеттің мемлекеттік қаржылық емес </w:t>
      </w:r>
      <w:r>
        <w:br/>
      </w:r>
      <w:r>
        <w:rPr>
          <w:rFonts w:ascii="Times New Roman"/>
          <w:b w:val="false"/>
          <w:i w:val="false"/>
          <w:color w:val="000000"/>
          <w:sz w:val="28"/>
        </w:rPr>
        <w:t xml:space="preserve">
           қауымдасқан ұйымдарына теңгемен инвестициялар </w:t>
      </w:r>
      <w:r>
        <w:br/>
      </w:r>
      <w:r>
        <w:rPr>
          <w:rFonts w:ascii="Times New Roman"/>
          <w:b w:val="false"/>
          <w:i w:val="false"/>
          <w:color w:val="000000"/>
          <w:sz w:val="28"/>
        </w:rPr>
        <w:t xml:space="preserve">
1472 2 6 2 Шетелдік мемлекеттің мемлекеттік қаржылық емес қауымдасқан </w:t>
      </w:r>
      <w:r>
        <w:br/>
      </w:r>
      <w:r>
        <w:rPr>
          <w:rFonts w:ascii="Times New Roman"/>
          <w:b w:val="false"/>
          <w:i w:val="false"/>
          <w:color w:val="000000"/>
          <w:sz w:val="28"/>
        </w:rPr>
        <w:t xml:space="preserve">
           ұйымдарына ЕАВ-мен инвестициялар </w:t>
      </w:r>
      <w:r>
        <w:br/>
      </w:r>
      <w:r>
        <w:rPr>
          <w:rFonts w:ascii="Times New Roman"/>
          <w:b w:val="false"/>
          <w:i w:val="false"/>
          <w:color w:val="000000"/>
          <w:sz w:val="28"/>
        </w:rPr>
        <w:t xml:space="preserve">
1472 2 6 3 Шетелдік мемлекеттің мемлекеттік қаржылық емес қауымдасқан </w:t>
      </w:r>
      <w:r>
        <w:br/>
      </w:r>
      <w:r>
        <w:rPr>
          <w:rFonts w:ascii="Times New Roman"/>
          <w:b w:val="false"/>
          <w:i w:val="false"/>
          <w:color w:val="000000"/>
          <w:sz w:val="28"/>
        </w:rPr>
        <w:t xml:space="preserve">
           ұйымдарына ВБТ-мен инвестициялар </w:t>
      </w:r>
      <w:r>
        <w:br/>
      </w:r>
      <w:r>
        <w:rPr>
          <w:rFonts w:ascii="Times New Roman"/>
          <w:b w:val="false"/>
          <w:i w:val="false"/>
          <w:color w:val="000000"/>
          <w:sz w:val="28"/>
        </w:rPr>
        <w:t xml:space="preserve">
1472 2 7 1 Шетелдік мемлекеттің мемлекеттік емес қаржылық емес </w:t>
      </w:r>
      <w:r>
        <w:br/>
      </w:r>
      <w:r>
        <w:rPr>
          <w:rFonts w:ascii="Times New Roman"/>
          <w:b w:val="false"/>
          <w:i w:val="false"/>
          <w:color w:val="000000"/>
          <w:sz w:val="28"/>
        </w:rPr>
        <w:t xml:space="preserve">
            қауымдасқан ұйымдарына теңгемен инвестициялар </w:t>
      </w:r>
      <w:r>
        <w:br/>
      </w:r>
      <w:r>
        <w:rPr>
          <w:rFonts w:ascii="Times New Roman"/>
          <w:b w:val="false"/>
          <w:i w:val="false"/>
          <w:color w:val="000000"/>
          <w:sz w:val="28"/>
        </w:rPr>
        <w:t xml:space="preserve">
1472 2 7 2 Шетелдік мемлекеттің мемлекеттік емес қаржылық емес </w:t>
      </w:r>
      <w:r>
        <w:br/>
      </w:r>
      <w:r>
        <w:rPr>
          <w:rFonts w:ascii="Times New Roman"/>
          <w:b w:val="false"/>
          <w:i w:val="false"/>
          <w:color w:val="000000"/>
          <w:sz w:val="28"/>
        </w:rPr>
        <w:t xml:space="preserve">
            қауымдасқан ұйымдарына ЕАВ-мен инвестициялар </w:t>
      </w:r>
      <w:r>
        <w:br/>
      </w:r>
      <w:r>
        <w:rPr>
          <w:rFonts w:ascii="Times New Roman"/>
          <w:b w:val="false"/>
          <w:i w:val="false"/>
          <w:color w:val="000000"/>
          <w:sz w:val="28"/>
        </w:rPr>
        <w:t xml:space="preserve">
1472 2 7 3 Шетелдік мемлекеттің мемлекеттік емес қаржылық емес </w:t>
      </w:r>
      <w:r>
        <w:br/>
      </w:r>
      <w:r>
        <w:rPr>
          <w:rFonts w:ascii="Times New Roman"/>
          <w:b w:val="false"/>
          <w:i w:val="false"/>
          <w:color w:val="000000"/>
          <w:sz w:val="28"/>
        </w:rPr>
        <w:t xml:space="preserve">
            қауымдасқан ұйымдарына ВБТ-мен инвестициялар </w:t>
      </w:r>
      <w:r>
        <w:br/>
      </w:r>
      <w:r>
        <w:rPr>
          <w:rFonts w:ascii="Times New Roman"/>
          <w:b w:val="false"/>
          <w:i w:val="false"/>
          <w:color w:val="000000"/>
          <w:sz w:val="28"/>
        </w:rPr>
        <w:t xml:space="preserve">
1472 2 8 1 Үй шаруашылығына қызмет көрсететін коммерциялық емес </w:t>
      </w:r>
      <w:r>
        <w:br/>
      </w:r>
      <w:r>
        <w:rPr>
          <w:rFonts w:ascii="Times New Roman"/>
          <w:b w:val="false"/>
          <w:i w:val="false"/>
          <w:color w:val="000000"/>
          <w:sz w:val="28"/>
        </w:rPr>
        <w:t xml:space="preserve">
            қауымдасқан резидент емес ұйымдарға теңгемен инвестициялар </w:t>
      </w:r>
      <w:r>
        <w:br/>
      </w:r>
      <w:r>
        <w:rPr>
          <w:rFonts w:ascii="Times New Roman"/>
          <w:b w:val="false"/>
          <w:i w:val="false"/>
          <w:color w:val="000000"/>
          <w:sz w:val="28"/>
        </w:rPr>
        <w:t xml:space="preserve">
1472 2 8 2 Үй шаруашылығына қызмет көрсететін коммерциялық емес </w:t>
      </w:r>
      <w:r>
        <w:br/>
      </w:r>
      <w:r>
        <w:rPr>
          <w:rFonts w:ascii="Times New Roman"/>
          <w:b w:val="false"/>
          <w:i w:val="false"/>
          <w:color w:val="000000"/>
          <w:sz w:val="28"/>
        </w:rPr>
        <w:t xml:space="preserve">
            қауымдасқан резидент емес ұйымдарға ЕАВ-мен инвестициялар </w:t>
      </w:r>
      <w:r>
        <w:br/>
      </w:r>
      <w:r>
        <w:rPr>
          <w:rFonts w:ascii="Times New Roman"/>
          <w:b w:val="false"/>
          <w:i w:val="false"/>
          <w:color w:val="000000"/>
          <w:sz w:val="28"/>
        </w:rPr>
        <w:t xml:space="preserve">
1472 2 8 3 Үй шаруашылығына қызмет көрсететін коммерциялық емес </w:t>
      </w:r>
      <w:r>
        <w:br/>
      </w:r>
      <w:r>
        <w:rPr>
          <w:rFonts w:ascii="Times New Roman"/>
          <w:b w:val="false"/>
          <w:i w:val="false"/>
          <w:color w:val="000000"/>
          <w:sz w:val="28"/>
        </w:rPr>
        <w:t xml:space="preserve">
            қауымдасқан резидент емес ұйымдарға ВБТ-мен инвестициялар </w:t>
      </w:r>
      <w:r>
        <w:br/>
      </w:r>
      <w:r>
        <w:rPr>
          <w:rFonts w:ascii="Times New Roman"/>
          <w:b w:val="false"/>
          <w:i w:val="false"/>
          <w:color w:val="000000"/>
          <w:sz w:val="28"/>
        </w:rPr>
        <w:t xml:space="preserve">
1473 000   Исламдық банктің өндірістік және сауда қызметіне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141   Исламдық банктің резидент банктердің өндірістік </w:t>
      </w:r>
      <w:r>
        <w:br/>
      </w:r>
      <w:r>
        <w:rPr>
          <w:rFonts w:ascii="Times New Roman"/>
          <w:b w:val="false"/>
          <w:i w:val="false"/>
          <w:color w:val="000000"/>
          <w:sz w:val="28"/>
        </w:rPr>
        <w:t xml:space="preserve">
           және сауда қызметіне теңгедегі инвестициялары </w:t>
      </w:r>
      <w:r>
        <w:br/>
      </w:r>
      <w:r>
        <w:rPr>
          <w:rFonts w:ascii="Times New Roman"/>
          <w:b w:val="false"/>
          <w:i w:val="false"/>
          <w:color w:val="000000"/>
          <w:sz w:val="28"/>
        </w:rPr>
        <w:t xml:space="preserve">
1473 151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өндірістік </w:t>
      </w:r>
      <w:r>
        <w:br/>
      </w:r>
      <w:r>
        <w:rPr>
          <w:rFonts w:ascii="Times New Roman"/>
          <w:b w:val="false"/>
          <w:i w:val="false"/>
          <w:color w:val="000000"/>
          <w:sz w:val="28"/>
        </w:rPr>
        <w:t xml:space="preserve">
           және сауда қызметіне теңгедегі инвестициялары </w:t>
      </w:r>
      <w:r>
        <w:br/>
      </w:r>
      <w:r>
        <w:rPr>
          <w:rFonts w:ascii="Times New Roman"/>
          <w:b w:val="false"/>
          <w:i w:val="false"/>
          <w:color w:val="000000"/>
          <w:sz w:val="28"/>
        </w:rPr>
        <w:t xml:space="preserve">
1473 161   Исламдық банктің мемлекеттік қаржылық емес резидент </w:t>
      </w:r>
      <w:r>
        <w:br/>
      </w:r>
      <w:r>
        <w:rPr>
          <w:rFonts w:ascii="Times New Roman"/>
          <w:b w:val="false"/>
          <w:i w:val="false"/>
          <w:color w:val="000000"/>
          <w:sz w:val="28"/>
        </w:rPr>
        <w:t xml:space="preserve">
           ұйымдардың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171   Исламдық банктің мемлекеттік емес қаржылық емес резидент </w:t>
      </w:r>
      <w:r>
        <w:br/>
      </w:r>
      <w:r>
        <w:rPr>
          <w:rFonts w:ascii="Times New Roman"/>
          <w:b w:val="false"/>
          <w:i w:val="false"/>
          <w:color w:val="000000"/>
          <w:sz w:val="28"/>
        </w:rPr>
        <w:t xml:space="preserve">
           ұйымдардың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181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ұйымдардың </w:t>
      </w:r>
      <w:r>
        <w:br/>
      </w:r>
      <w:r>
        <w:rPr>
          <w:rFonts w:ascii="Times New Roman"/>
          <w:b w:val="false"/>
          <w:i w:val="false"/>
          <w:color w:val="000000"/>
          <w:sz w:val="28"/>
        </w:rPr>
        <w:t xml:space="preserve">
           өндірістік және сауда қызметіне теңгедегі инвестициялары </w:t>
      </w:r>
      <w:r>
        <w:br/>
      </w:r>
      <w:r>
        <w:rPr>
          <w:rFonts w:ascii="Times New Roman"/>
          <w:b w:val="false"/>
          <w:i w:val="false"/>
          <w:color w:val="000000"/>
          <w:sz w:val="28"/>
        </w:rPr>
        <w:t xml:space="preserve">
1473 241   Исламдық банктің резидент емес банктердің өндірістік және </w:t>
      </w:r>
      <w:r>
        <w:br/>
      </w:r>
      <w:r>
        <w:rPr>
          <w:rFonts w:ascii="Times New Roman"/>
          <w:b w:val="false"/>
          <w:i w:val="false"/>
          <w:color w:val="000000"/>
          <w:sz w:val="28"/>
        </w:rPr>
        <w:t xml:space="preserve">
           сауда қызметіне теңгедегі инвестициялары </w:t>
      </w:r>
      <w:r>
        <w:br/>
      </w:r>
      <w:r>
        <w:rPr>
          <w:rFonts w:ascii="Times New Roman"/>
          <w:b w:val="false"/>
          <w:i w:val="false"/>
          <w:color w:val="000000"/>
          <w:sz w:val="28"/>
        </w:rPr>
        <w:t xml:space="preserve">
1473 242   Исламдық банктің резидент емес банктердің өндірістік және </w:t>
      </w:r>
      <w:r>
        <w:br/>
      </w:r>
      <w:r>
        <w:rPr>
          <w:rFonts w:ascii="Times New Roman"/>
          <w:b w:val="false"/>
          <w:i w:val="false"/>
          <w:color w:val="000000"/>
          <w:sz w:val="28"/>
        </w:rPr>
        <w:t xml:space="preserve">
           сауда қызметіне ЕАВ-дағы инвестициялары </w:t>
      </w:r>
      <w:r>
        <w:br/>
      </w:r>
      <w:r>
        <w:rPr>
          <w:rFonts w:ascii="Times New Roman"/>
          <w:b w:val="false"/>
          <w:i w:val="false"/>
          <w:color w:val="000000"/>
          <w:sz w:val="28"/>
        </w:rPr>
        <w:t xml:space="preserve">
1473 243   Исламдық банктің резидент емес банктердің өндірістік және </w:t>
      </w:r>
      <w:r>
        <w:br/>
      </w:r>
      <w:r>
        <w:rPr>
          <w:rFonts w:ascii="Times New Roman"/>
          <w:b w:val="false"/>
          <w:i w:val="false"/>
          <w:color w:val="000000"/>
          <w:sz w:val="28"/>
        </w:rPr>
        <w:t xml:space="preserve">
           сауда қызметіне ВБТ-дегі инвестициялары </w:t>
      </w:r>
      <w:r>
        <w:br/>
      </w:r>
      <w:r>
        <w:rPr>
          <w:rFonts w:ascii="Times New Roman"/>
          <w:b w:val="false"/>
          <w:i w:val="false"/>
          <w:color w:val="000000"/>
          <w:sz w:val="28"/>
        </w:rPr>
        <w:t xml:space="preserve">
1473 251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теңгедегі инвестициялары </w:t>
      </w:r>
      <w:r>
        <w:br/>
      </w:r>
      <w:r>
        <w:rPr>
          <w:rFonts w:ascii="Times New Roman"/>
          <w:b w:val="false"/>
          <w:i w:val="false"/>
          <w:color w:val="000000"/>
          <w:sz w:val="28"/>
        </w:rPr>
        <w:t xml:space="preserve">
1473 252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ЕАВ-дағы инвестициялары </w:t>
      </w:r>
      <w:r>
        <w:br/>
      </w:r>
      <w:r>
        <w:rPr>
          <w:rFonts w:ascii="Times New Roman"/>
          <w:b w:val="false"/>
          <w:i w:val="false"/>
          <w:color w:val="000000"/>
          <w:sz w:val="28"/>
        </w:rPr>
        <w:t xml:space="preserve">
1473 253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ВБТ-дегі инвестициялары </w:t>
      </w:r>
      <w:r>
        <w:br/>
      </w:r>
      <w:r>
        <w:rPr>
          <w:rFonts w:ascii="Times New Roman"/>
          <w:b w:val="false"/>
          <w:i w:val="false"/>
          <w:color w:val="000000"/>
          <w:sz w:val="28"/>
        </w:rPr>
        <w:t xml:space="preserve">
1473 261   Исламдық банктің шет мемлекеттің мемлекеттік қаржылық емес </w:t>
      </w:r>
      <w:r>
        <w:br/>
      </w:r>
      <w:r>
        <w:rPr>
          <w:rFonts w:ascii="Times New Roman"/>
          <w:b w:val="false"/>
          <w:i w:val="false"/>
          <w:color w:val="000000"/>
          <w:sz w:val="28"/>
        </w:rPr>
        <w:t xml:space="preserve">
           ұйымдарының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262   Исламдық банктің шет мемлекеттің мемлекеттік қаржылық емес </w:t>
      </w:r>
      <w:r>
        <w:br/>
      </w:r>
      <w:r>
        <w:rPr>
          <w:rFonts w:ascii="Times New Roman"/>
          <w:b w:val="false"/>
          <w:i w:val="false"/>
          <w:color w:val="000000"/>
          <w:sz w:val="28"/>
        </w:rPr>
        <w:t xml:space="preserve">
           ұйымдарының өндірістік және сауда қызметіне ЕАВ-дағы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263   Исламдық банктің шет мемлекеттің мемлекеттік қаржылық емес </w:t>
      </w:r>
      <w:r>
        <w:br/>
      </w:r>
      <w:r>
        <w:rPr>
          <w:rFonts w:ascii="Times New Roman"/>
          <w:b w:val="false"/>
          <w:i w:val="false"/>
          <w:color w:val="000000"/>
          <w:sz w:val="28"/>
        </w:rPr>
        <w:t xml:space="preserve">
           ұйымдарының өндірістік және сауда қызметіне ВБТ-дегі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271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теңгедегі инвестициялары </w:t>
      </w:r>
      <w:r>
        <w:br/>
      </w:r>
      <w:r>
        <w:rPr>
          <w:rFonts w:ascii="Times New Roman"/>
          <w:b w:val="false"/>
          <w:i w:val="false"/>
          <w:color w:val="000000"/>
          <w:sz w:val="28"/>
        </w:rPr>
        <w:t xml:space="preserve">
1473 272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ЕАВ-дағы инвестициялары </w:t>
      </w:r>
      <w:r>
        <w:br/>
      </w:r>
      <w:r>
        <w:rPr>
          <w:rFonts w:ascii="Times New Roman"/>
          <w:b w:val="false"/>
          <w:i w:val="false"/>
          <w:color w:val="000000"/>
          <w:sz w:val="28"/>
        </w:rPr>
        <w:t xml:space="preserve">
1473 273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ВБТ-дегі инвестициялары </w:t>
      </w:r>
      <w:r>
        <w:br/>
      </w:r>
      <w:r>
        <w:rPr>
          <w:rFonts w:ascii="Times New Roman"/>
          <w:b w:val="false"/>
          <w:i w:val="false"/>
          <w:color w:val="000000"/>
          <w:sz w:val="28"/>
        </w:rPr>
        <w:t xml:space="preserve">
1473 281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ұйымдардың </w:t>
      </w:r>
      <w:r>
        <w:br/>
      </w:r>
      <w:r>
        <w:rPr>
          <w:rFonts w:ascii="Times New Roman"/>
          <w:b w:val="false"/>
          <w:i w:val="false"/>
          <w:color w:val="000000"/>
          <w:sz w:val="28"/>
        </w:rPr>
        <w:t xml:space="preserve">
           өндірістік және сауда қызметіне теңгедегі инвестициялары </w:t>
      </w:r>
      <w:r>
        <w:br/>
      </w:r>
      <w:r>
        <w:rPr>
          <w:rFonts w:ascii="Times New Roman"/>
          <w:b w:val="false"/>
          <w:i w:val="false"/>
          <w:color w:val="000000"/>
          <w:sz w:val="28"/>
        </w:rPr>
        <w:t xml:space="preserve">
1473 282   Исламдық банктің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өндірістік және </w:t>
      </w:r>
      <w:r>
        <w:br/>
      </w:r>
      <w:r>
        <w:rPr>
          <w:rFonts w:ascii="Times New Roman"/>
          <w:b w:val="false"/>
          <w:i w:val="false"/>
          <w:color w:val="000000"/>
          <w:sz w:val="28"/>
        </w:rPr>
        <w:t xml:space="preserve">
           сауда қызметіне ЕАВ-дағы инвестициялары </w:t>
      </w:r>
      <w:r>
        <w:br/>
      </w:r>
      <w:r>
        <w:rPr>
          <w:rFonts w:ascii="Times New Roman"/>
          <w:b w:val="false"/>
          <w:i w:val="false"/>
          <w:color w:val="000000"/>
          <w:sz w:val="28"/>
        </w:rPr>
        <w:t xml:space="preserve">
1473 283   Исламдық банктің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ұйымдардың өндірістік және </w:t>
      </w:r>
      <w:r>
        <w:br/>
      </w:r>
      <w:r>
        <w:rPr>
          <w:rFonts w:ascii="Times New Roman"/>
          <w:b w:val="false"/>
          <w:i w:val="false"/>
          <w:color w:val="000000"/>
          <w:sz w:val="28"/>
        </w:rPr>
        <w:t xml:space="preserve">
           сауда қызметіне ВБТ-дегі инвестициялары </w:t>
      </w:r>
      <w:r>
        <w:br/>
      </w:r>
      <w:r>
        <w:rPr>
          <w:rFonts w:ascii="Times New Roman"/>
          <w:b w:val="false"/>
          <w:i w:val="false"/>
          <w:color w:val="000000"/>
          <w:sz w:val="28"/>
        </w:rPr>
        <w:t xml:space="preserve">
1475 0 0 0 Реттелген борышқа инвестициялар </w:t>
      </w:r>
      <w:r>
        <w:br/>
      </w:r>
      <w:r>
        <w:rPr>
          <w:rFonts w:ascii="Times New Roman"/>
          <w:b w:val="false"/>
          <w:i w:val="false"/>
          <w:color w:val="000000"/>
          <w:sz w:val="28"/>
        </w:rPr>
        <w:t xml:space="preserve">
1475 1 4 1 Басқа резидент банктердің реттелген борыштарына </w:t>
      </w:r>
      <w:r>
        <w:br/>
      </w:r>
      <w:r>
        <w:rPr>
          <w:rFonts w:ascii="Times New Roman"/>
          <w:b w:val="false"/>
          <w:i w:val="false"/>
          <w:color w:val="000000"/>
          <w:sz w:val="28"/>
        </w:rPr>
        <w:t xml:space="preserve">
           теңгемен инвестициялар </w:t>
      </w:r>
      <w:r>
        <w:br/>
      </w:r>
      <w:r>
        <w:rPr>
          <w:rFonts w:ascii="Times New Roman"/>
          <w:b w:val="false"/>
          <w:i w:val="false"/>
          <w:color w:val="000000"/>
          <w:sz w:val="28"/>
        </w:rPr>
        <w:t xml:space="preserve">
1475 1 4 2  Басқа резидент банктердің реттелген борыштарына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4 3  Басқа резидент банктердің реттелген борыштарына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5 1  Банк операцияларының жекелеген түрлерін жүзеге асыратын </w:t>
      </w:r>
      <w:r>
        <w:br/>
      </w:r>
      <w:r>
        <w:rPr>
          <w:rFonts w:ascii="Times New Roman"/>
          <w:b w:val="false"/>
          <w:i w:val="false"/>
          <w:color w:val="000000"/>
          <w:sz w:val="28"/>
        </w:rPr>
        <w:t xml:space="preserve">
           ұйымдарға реттелген борышқа теңгемен инвестициялар </w:t>
      </w:r>
      <w:r>
        <w:br/>
      </w:r>
      <w:r>
        <w:rPr>
          <w:rFonts w:ascii="Times New Roman"/>
          <w:b w:val="false"/>
          <w:i w:val="false"/>
          <w:color w:val="000000"/>
          <w:sz w:val="28"/>
        </w:rPr>
        <w:t xml:space="preserve">
1475 1 5 2  Банк операцияларының жекелеген түрлерін асыратын </w:t>
      </w:r>
      <w:r>
        <w:br/>
      </w:r>
      <w:r>
        <w:rPr>
          <w:rFonts w:ascii="Times New Roman"/>
          <w:b w:val="false"/>
          <w:i w:val="false"/>
          <w:color w:val="000000"/>
          <w:sz w:val="28"/>
        </w:rPr>
        <w:t xml:space="preserve">
           резидент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5 3  Банк операцияларының жекелеген түрлерін асыратын </w:t>
      </w:r>
      <w:r>
        <w:br/>
      </w:r>
      <w:r>
        <w:rPr>
          <w:rFonts w:ascii="Times New Roman"/>
          <w:b w:val="false"/>
          <w:i w:val="false"/>
          <w:color w:val="000000"/>
          <w:sz w:val="28"/>
        </w:rPr>
        <w:t xml:space="preserve">
           резидент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6 1  Мемлекеттік қаржылық емес резидент ұйымдарға реттелген </w:t>
      </w:r>
      <w:r>
        <w:br/>
      </w:r>
      <w:r>
        <w:rPr>
          <w:rFonts w:ascii="Times New Roman"/>
          <w:b w:val="false"/>
          <w:i w:val="false"/>
          <w:color w:val="000000"/>
          <w:sz w:val="28"/>
        </w:rPr>
        <w:t xml:space="preserve">
           борышқа теңгемен инвестициялар </w:t>
      </w:r>
      <w:r>
        <w:br/>
      </w:r>
      <w:r>
        <w:rPr>
          <w:rFonts w:ascii="Times New Roman"/>
          <w:b w:val="false"/>
          <w:i w:val="false"/>
          <w:color w:val="000000"/>
          <w:sz w:val="28"/>
        </w:rPr>
        <w:t xml:space="preserve">
1475 1 6 2  Мемлекеттік қаржылық емес резидент ұйымдарға реттелген </w:t>
      </w:r>
      <w:r>
        <w:br/>
      </w:r>
      <w:r>
        <w:rPr>
          <w:rFonts w:ascii="Times New Roman"/>
          <w:b w:val="false"/>
          <w:i w:val="false"/>
          <w:color w:val="000000"/>
          <w:sz w:val="28"/>
        </w:rPr>
        <w:t xml:space="preserve">
           борышқа ЕАВ-мен инвестициялар </w:t>
      </w:r>
      <w:r>
        <w:br/>
      </w:r>
      <w:r>
        <w:rPr>
          <w:rFonts w:ascii="Times New Roman"/>
          <w:b w:val="false"/>
          <w:i w:val="false"/>
          <w:color w:val="000000"/>
          <w:sz w:val="28"/>
        </w:rPr>
        <w:t xml:space="preserve">
1475 1 6 3  Мемлекеттік қаржылық емес резидент ұйымдарға реттелген </w:t>
      </w:r>
      <w:r>
        <w:br/>
      </w:r>
      <w:r>
        <w:rPr>
          <w:rFonts w:ascii="Times New Roman"/>
          <w:b w:val="false"/>
          <w:i w:val="false"/>
          <w:color w:val="000000"/>
          <w:sz w:val="28"/>
        </w:rPr>
        <w:t xml:space="preserve">
           борышқа ВБТ-мен инвестициялар </w:t>
      </w:r>
      <w:r>
        <w:br/>
      </w:r>
      <w:r>
        <w:rPr>
          <w:rFonts w:ascii="Times New Roman"/>
          <w:b w:val="false"/>
          <w:i w:val="false"/>
          <w:color w:val="000000"/>
          <w:sz w:val="28"/>
        </w:rPr>
        <w:t xml:space="preserve">
1475 1 7 1  Мемлекеттік емес қаржылық емес резидент ұйымдарға </w:t>
      </w:r>
      <w:r>
        <w:br/>
      </w:r>
      <w:r>
        <w:rPr>
          <w:rFonts w:ascii="Times New Roman"/>
          <w:b w:val="false"/>
          <w:i w:val="false"/>
          <w:color w:val="000000"/>
          <w:sz w:val="28"/>
        </w:rPr>
        <w:t xml:space="preserve">
           реттелген борышқа теңгемен инвестициялар </w:t>
      </w:r>
      <w:r>
        <w:br/>
      </w:r>
      <w:r>
        <w:rPr>
          <w:rFonts w:ascii="Times New Roman"/>
          <w:b w:val="false"/>
          <w:i w:val="false"/>
          <w:color w:val="000000"/>
          <w:sz w:val="28"/>
        </w:rPr>
        <w:t xml:space="preserve">
1475 1 7 2  Мемлекеттік емес қаржылық емес резидент ұйымдарға </w:t>
      </w:r>
      <w:r>
        <w:br/>
      </w:r>
      <w:r>
        <w:rPr>
          <w:rFonts w:ascii="Times New Roman"/>
          <w:b w:val="false"/>
          <w:i w:val="false"/>
          <w:color w:val="000000"/>
          <w:sz w:val="28"/>
        </w:rPr>
        <w:t xml:space="preserve">
           реттелген борышқа ЕАВ-мен инвестициялар </w:t>
      </w:r>
      <w:r>
        <w:br/>
      </w:r>
      <w:r>
        <w:rPr>
          <w:rFonts w:ascii="Times New Roman"/>
          <w:b w:val="false"/>
          <w:i w:val="false"/>
          <w:color w:val="000000"/>
          <w:sz w:val="28"/>
        </w:rPr>
        <w:t xml:space="preserve">
1475 1 7 3  Мемлекеттік емес қаржылық емес резидент ұйымдарға </w:t>
      </w:r>
      <w:r>
        <w:br/>
      </w:r>
      <w:r>
        <w:rPr>
          <w:rFonts w:ascii="Times New Roman"/>
          <w:b w:val="false"/>
          <w:i w:val="false"/>
          <w:color w:val="000000"/>
          <w:sz w:val="28"/>
        </w:rPr>
        <w:t xml:space="preserve">
           реттелген борышқа ВБТ-мен инвестициялар </w:t>
      </w:r>
      <w:r>
        <w:br/>
      </w:r>
      <w:r>
        <w:rPr>
          <w:rFonts w:ascii="Times New Roman"/>
          <w:b w:val="false"/>
          <w:i w:val="false"/>
          <w:color w:val="000000"/>
          <w:sz w:val="28"/>
        </w:rPr>
        <w:t xml:space="preserve">
1475 1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1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1  Резидент емес банктерге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2  Резидент емес банктерге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4 3  Резидент емес банктерге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6 1  Шетелдік мемлекеттің мемлекеттік қаржылық емес </w:t>
      </w:r>
      <w:r>
        <w:br/>
      </w:r>
      <w:r>
        <w:rPr>
          <w:rFonts w:ascii="Times New Roman"/>
          <w:b w:val="false"/>
          <w:i w:val="false"/>
          <w:color w:val="000000"/>
          <w:sz w:val="28"/>
        </w:rPr>
        <w:t xml:space="preserve">
           ұйымдарына реттелген борышқа теңгемен инвестициялар </w:t>
      </w:r>
      <w:r>
        <w:br/>
      </w:r>
      <w:r>
        <w:rPr>
          <w:rFonts w:ascii="Times New Roman"/>
          <w:b w:val="false"/>
          <w:i w:val="false"/>
          <w:color w:val="000000"/>
          <w:sz w:val="28"/>
        </w:rPr>
        <w:t xml:space="preserve">
1475 2 6 2  Шетелдік мемлекеттің мемлекеттік қаржылық емес </w:t>
      </w:r>
      <w:r>
        <w:br/>
      </w:r>
      <w:r>
        <w:rPr>
          <w:rFonts w:ascii="Times New Roman"/>
          <w:b w:val="false"/>
          <w:i w:val="false"/>
          <w:color w:val="000000"/>
          <w:sz w:val="28"/>
        </w:rPr>
        <w:t xml:space="preserve">
           ұйымдарына реттелген борышқа ЕАВ-мен инвестициялар </w:t>
      </w:r>
      <w:r>
        <w:br/>
      </w:r>
      <w:r>
        <w:rPr>
          <w:rFonts w:ascii="Times New Roman"/>
          <w:b w:val="false"/>
          <w:i w:val="false"/>
          <w:color w:val="000000"/>
          <w:sz w:val="28"/>
        </w:rPr>
        <w:t xml:space="preserve">
1475 2 6 3  Шетелдік мемлекеттің мемлекеттік қаржылық емес </w:t>
      </w:r>
      <w:r>
        <w:br/>
      </w:r>
      <w:r>
        <w:rPr>
          <w:rFonts w:ascii="Times New Roman"/>
          <w:b w:val="false"/>
          <w:i w:val="false"/>
          <w:color w:val="000000"/>
          <w:sz w:val="28"/>
        </w:rPr>
        <w:t xml:space="preserve">
           ұйымдарына реттелген борышқа ВБТ-мен инвестициялар </w:t>
      </w:r>
      <w:r>
        <w:br/>
      </w:r>
      <w:r>
        <w:rPr>
          <w:rFonts w:ascii="Times New Roman"/>
          <w:b w:val="false"/>
          <w:i w:val="false"/>
          <w:color w:val="000000"/>
          <w:sz w:val="28"/>
        </w:rPr>
        <w:t xml:space="preserve">
1475 2 7 1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теңгемен инвестициялар </w:t>
      </w:r>
      <w:r>
        <w:br/>
      </w:r>
      <w:r>
        <w:rPr>
          <w:rFonts w:ascii="Times New Roman"/>
          <w:b w:val="false"/>
          <w:i w:val="false"/>
          <w:color w:val="000000"/>
          <w:sz w:val="28"/>
        </w:rPr>
        <w:t xml:space="preserve">
1475 2 7 2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ЕАВ-мен инвестициялар </w:t>
      </w:r>
      <w:r>
        <w:br/>
      </w:r>
      <w:r>
        <w:rPr>
          <w:rFonts w:ascii="Times New Roman"/>
          <w:b w:val="false"/>
          <w:i w:val="false"/>
          <w:color w:val="000000"/>
          <w:sz w:val="28"/>
        </w:rPr>
        <w:t xml:space="preserve">
1475 2 7 3  Шетелдік мемлекеттің мемлекеттік емес қаржылық емес </w:t>
      </w:r>
      <w:r>
        <w:br/>
      </w:r>
      <w:r>
        <w:rPr>
          <w:rFonts w:ascii="Times New Roman"/>
          <w:b w:val="false"/>
          <w:i w:val="false"/>
          <w:color w:val="000000"/>
          <w:sz w:val="28"/>
        </w:rPr>
        <w:t xml:space="preserve">
           ұйымдарына реттелген борышқа ВБТ-мен инвестициялар </w:t>
      </w:r>
      <w:r>
        <w:br/>
      </w:r>
      <w:r>
        <w:rPr>
          <w:rFonts w:ascii="Times New Roman"/>
          <w:b w:val="false"/>
          <w:i w:val="false"/>
          <w:color w:val="000000"/>
          <w:sz w:val="28"/>
        </w:rPr>
        <w:t xml:space="preserve">
1475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теңгемен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ЕАВ-мен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реттелген борышқа ВБТ-мен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1476 0 0 0  Басқа инвестициялар </w:t>
      </w:r>
      <w:r>
        <w:br/>
      </w:r>
      <w:r>
        <w:rPr>
          <w:rFonts w:ascii="Times New Roman"/>
          <w:b w:val="false"/>
          <w:i w:val="false"/>
          <w:color w:val="000000"/>
          <w:sz w:val="28"/>
        </w:rPr>
        <w:t xml:space="preserve">
1476 1 4 1  Резидент банктерге теңгемен басқа инвестициялар </w:t>
      </w:r>
      <w:r>
        <w:br/>
      </w:r>
      <w:r>
        <w:rPr>
          <w:rFonts w:ascii="Times New Roman"/>
          <w:b w:val="false"/>
          <w:i w:val="false"/>
          <w:color w:val="000000"/>
          <w:sz w:val="28"/>
        </w:rPr>
        <w:t xml:space="preserve">
1476 1 5 1  Банк операцияларының жекелеген түрлерін жүзеге асыратын </w:t>
      </w:r>
      <w:r>
        <w:br/>
      </w:r>
      <w:r>
        <w:rPr>
          <w:rFonts w:ascii="Times New Roman"/>
          <w:b w:val="false"/>
          <w:i w:val="false"/>
          <w:color w:val="000000"/>
          <w:sz w:val="28"/>
        </w:rPr>
        <w:t xml:space="preserve">
           резидент ұйымдарға теңгемен басқа инвестициялар </w:t>
      </w:r>
      <w:r>
        <w:br/>
      </w:r>
      <w:r>
        <w:rPr>
          <w:rFonts w:ascii="Times New Roman"/>
          <w:b w:val="false"/>
          <w:i w:val="false"/>
          <w:color w:val="000000"/>
          <w:sz w:val="28"/>
        </w:rPr>
        <w:t xml:space="preserve">
1476 1 6 1  Мемлекеттік қаржылық емес резидент ұйымдарға теңгемен </w:t>
      </w:r>
      <w:r>
        <w:br/>
      </w:r>
      <w:r>
        <w:rPr>
          <w:rFonts w:ascii="Times New Roman"/>
          <w:b w:val="false"/>
          <w:i w:val="false"/>
          <w:color w:val="000000"/>
          <w:sz w:val="28"/>
        </w:rPr>
        <w:t xml:space="preserve">
           басқа инвестициялар </w:t>
      </w:r>
      <w:r>
        <w:br/>
      </w:r>
      <w:r>
        <w:rPr>
          <w:rFonts w:ascii="Times New Roman"/>
          <w:b w:val="false"/>
          <w:i w:val="false"/>
          <w:color w:val="000000"/>
          <w:sz w:val="28"/>
        </w:rPr>
        <w:t xml:space="preserve">
1476 1 7 1  Мемлекеттік емес қаржылық емес резидент ұйымдарға </w:t>
      </w:r>
      <w:r>
        <w:br/>
      </w:r>
      <w:r>
        <w:rPr>
          <w:rFonts w:ascii="Times New Roman"/>
          <w:b w:val="false"/>
          <w:i w:val="false"/>
          <w:color w:val="000000"/>
          <w:sz w:val="28"/>
        </w:rPr>
        <w:t xml:space="preserve">
           теңгемен басқа инвестициялар </w:t>
      </w:r>
      <w:r>
        <w:br/>
      </w:r>
      <w:r>
        <w:rPr>
          <w:rFonts w:ascii="Times New Roman"/>
          <w:b w:val="false"/>
          <w:i w:val="false"/>
          <w:color w:val="000000"/>
          <w:sz w:val="28"/>
        </w:rPr>
        <w:t xml:space="preserve">
1476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басқа инвестициялар </w:t>
      </w:r>
      <w:r>
        <w:br/>
      </w:r>
      <w:r>
        <w:rPr>
          <w:rFonts w:ascii="Times New Roman"/>
          <w:b w:val="false"/>
          <w:i w:val="false"/>
          <w:color w:val="000000"/>
          <w:sz w:val="28"/>
        </w:rPr>
        <w:t xml:space="preserve">
1476 2 4 1  Резидент емес банктерге теңгемен басқа инвестициялар </w:t>
      </w:r>
      <w:r>
        <w:br/>
      </w:r>
      <w:r>
        <w:rPr>
          <w:rFonts w:ascii="Times New Roman"/>
          <w:b w:val="false"/>
          <w:i w:val="false"/>
          <w:color w:val="000000"/>
          <w:sz w:val="28"/>
        </w:rPr>
        <w:t xml:space="preserve">
1476 2 4 2  Резидент емес банктерге ЕАВ-мен басқа инвестициялар </w:t>
      </w:r>
      <w:r>
        <w:br/>
      </w:r>
      <w:r>
        <w:rPr>
          <w:rFonts w:ascii="Times New Roman"/>
          <w:b w:val="false"/>
          <w:i w:val="false"/>
          <w:color w:val="000000"/>
          <w:sz w:val="28"/>
        </w:rPr>
        <w:t xml:space="preserve">
1476 2 4 3  Резидент емес банктерге ВБТ-мен басқа инвестициялар </w:t>
      </w:r>
      <w:r>
        <w:br/>
      </w:r>
      <w:r>
        <w:rPr>
          <w:rFonts w:ascii="Times New Roman"/>
          <w:b w:val="false"/>
          <w:i w:val="false"/>
          <w:color w:val="000000"/>
          <w:sz w:val="28"/>
        </w:rPr>
        <w:t xml:space="preserve">
1476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басқа инвестициялар </w:t>
      </w:r>
      <w:r>
        <w:br/>
      </w:r>
      <w:r>
        <w:rPr>
          <w:rFonts w:ascii="Times New Roman"/>
          <w:b w:val="false"/>
          <w:i w:val="false"/>
          <w:color w:val="000000"/>
          <w:sz w:val="28"/>
        </w:rPr>
        <w:t xml:space="preserve">
1476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басқа инвестициялар </w:t>
      </w:r>
      <w:r>
        <w:br/>
      </w:r>
      <w:r>
        <w:rPr>
          <w:rFonts w:ascii="Times New Roman"/>
          <w:b w:val="false"/>
          <w:i w:val="false"/>
          <w:color w:val="000000"/>
          <w:sz w:val="28"/>
        </w:rPr>
        <w:t xml:space="preserve">
1476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басқа инвестициялар </w:t>
      </w:r>
      <w:r>
        <w:br/>
      </w:r>
      <w:r>
        <w:rPr>
          <w:rFonts w:ascii="Times New Roman"/>
          <w:b w:val="false"/>
          <w:i w:val="false"/>
          <w:color w:val="000000"/>
          <w:sz w:val="28"/>
        </w:rPr>
        <w:t xml:space="preserve">
1476 2 6 1  Шетелдік мемлекеттің мемлекеттік қаржылық емес </w:t>
      </w:r>
      <w:r>
        <w:br/>
      </w:r>
      <w:r>
        <w:rPr>
          <w:rFonts w:ascii="Times New Roman"/>
          <w:b w:val="false"/>
          <w:i w:val="false"/>
          <w:color w:val="000000"/>
          <w:sz w:val="28"/>
        </w:rPr>
        <w:t xml:space="preserve">
           ұйымдарына теңгемен басқа инвестициялар </w:t>
      </w:r>
      <w:r>
        <w:br/>
      </w:r>
      <w:r>
        <w:rPr>
          <w:rFonts w:ascii="Times New Roman"/>
          <w:b w:val="false"/>
          <w:i w:val="false"/>
          <w:color w:val="000000"/>
          <w:sz w:val="28"/>
        </w:rPr>
        <w:t xml:space="preserve">
1476 2 6 2  Шетелдік мемлекеттің мемлекеттік қаржылық емес </w:t>
      </w:r>
      <w:r>
        <w:br/>
      </w:r>
      <w:r>
        <w:rPr>
          <w:rFonts w:ascii="Times New Roman"/>
          <w:b w:val="false"/>
          <w:i w:val="false"/>
          <w:color w:val="000000"/>
          <w:sz w:val="28"/>
        </w:rPr>
        <w:t xml:space="preserve">
           ұйымдарына ЕАВ-мен басқа инвестициялар </w:t>
      </w:r>
      <w:r>
        <w:br/>
      </w:r>
      <w:r>
        <w:rPr>
          <w:rFonts w:ascii="Times New Roman"/>
          <w:b w:val="false"/>
          <w:i w:val="false"/>
          <w:color w:val="000000"/>
          <w:sz w:val="28"/>
        </w:rPr>
        <w:t xml:space="preserve">
1476 2 6 3  Шетелдік мемлекеттің мемлекеттік қаржылық емес </w:t>
      </w:r>
      <w:r>
        <w:br/>
      </w:r>
      <w:r>
        <w:rPr>
          <w:rFonts w:ascii="Times New Roman"/>
          <w:b w:val="false"/>
          <w:i w:val="false"/>
          <w:color w:val="000000"/>
          <w:sz w:val="28"/>
        </w:rPr>
        <w:t xml:space="preserve">
           ұйымдарына ВБТ-мен басқа инвестициялар </w:t>
      </w:r>
      <w:r>
        <w:br/>
      </w:r>
      <w:r>
        <w:rPr>
          <w:rFonts w:ascii="Times New Roman"/>
          <w:b w:val="false"/>
          <w:i w:val="false"/>
          <w:color w:val="000000"/>
          <w:sz w:val="28"/>
        </w:rPr>
        <w:t xml:space="preserve">
1476 2 7 1  Шетелдік мемлекеттің мемлекеттік емес қаржылық емес </w:t>
      </w:r>
      <w:r>
        <w:br/>
      </w:r>
      <w:r>
        <w:rPr>
          <w:rFonts w:ascii="Times New Roman"/>
          <w:b w:val="false"/>
          <w:i w:val="false"/>
          <w:color w:val="000000"/>
          <w:sz w:val="28"/>
        </w:rPr>
        <w:t xml:space="preserve">
           еншілес ұйымдарына теңгемен басқа инвестициялар </w:t>
      </w:r>
      <w:r>
        <w:br/>
      </w:r>
      <w:r>
        <w:rPr>
          <w:rFonts w:ascii="Times New Roman"/>
          <w:b w:val="false"/>
          <w:i w:val="false"/>
          <w:color w:val="000000"/>
          <w:sz w:val="28"/>
        </w:rPr>
        <w:t xml:space="preserve">
1476 2 7 2  Шетелдік мемлекеттің мемлекеттік емес қаржылық емес </w:t>
      </w:r>
      <w:r>
        <w:br/>
      </w:r>
      <w:r>
        <w:rPr>
          <w:rFonts w:ascii="Times New Roman"/>
          <w:b w:val="false"/>
          <w:i w:val="false"/>
          <w:color w:val="000000"/>
          <w:sz w:val="28"/>
        </w:rPr>
        <w:t xml:space="preserve">
           еншілес ұйымдарына ЕАВ-мен басқа инвестициялар </w:t>
      </w:r>
      <w:r>
        <w:br/>
      </w:r>
      <w:r>
        <w:rPr>
          <w:rFonts w:ascii="Times New Roman"/>
          <w:b w:val="false"/>
          <w:i w:val="false"/>
          <w:color w:val="000000"/>
          <w:sz w:val="28"/>
        </w:rPr>
        <w:t xml:space="preserve">
1476 2 7 3  Шетелдік мемлекеттің мемлекеттік емес қаржылық емес </w:t>
      </w:r>
      <w:r>
        <w:br/>
      </w:r>
      <w:r>
        <w:rPr>
          <w:rFonts w:ascii="Times New Roman"/>
          <w:b w:val="false"/>
          <w:i w:val="false"/>
          <w:color w:val="000000"/>
          <w:sz w:val="28"/>
        </w:rPr>
        <w:t xml:space="preserve">
           еншілес ұйымдарына ВБТ-мен басқа инвестициялар </w:t>
      </w:r>
      <w:r>
        <w:br/>
      </w:r>
      <w:r>
        <w:rPr>
          <w:rFonts w:ascii="Times New Roman"/>
          <w:b w:val="false"/>
          <w:i w:val="false"/>
          <w:color w:val="000000"/>
          <w:sz w:val="28"/>
        </w:rPr>
        <w:t xml:space="preserve">
1476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басқа инвестициялар </w:t>
      </w:r>
      <w:r>
        <w:br/>
      </w:r>
      <w:r>
        <w:rPr>
          <w:rFonts w:ascii="Times New Roman"/>
          <w:b w:val="false"/>
          <w:i w:val="false"/>
          <w:color w:val="000000"/>
          <w:sz w:val="28"/>
        </w:rPr>
        <w:t xml:space="preserve">
1476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басқа инвестициялар </w:t>
      </w:r>
      <w:r>
        <w:br/>
      </w:r>
      <w:r>
        <w:rPr>
          <w:rFonts w:ascii="Times New Roman"/>
          <w:b w:val="false"/>
          <w:i w:val="false"/>
          <w:color w:val="000000"/>
          <w:sz w:val="28"/>
        </w:rPr>
        <w:t xml:space="preserve">
1476 2 8 3  Үй шаруашылығына қызмет көрсететін коммерциялық емес </w:t>
      </w:r>
      <w:r>
        <w:br/>
      </w:r>
      <w:r>
        <w:rPr>
          <w:rFonts w:ascii="Times New Roman"/>
          <w:b w:val="false"/>
          <w:i w:val="false"/>
          <w:color w:val="000000"/>
          <w:sz w:val="28"/>
        </w:rPr>
        <w:t>
           резидент емес ұйымдарға ВБТ-мен басқа инвестициялар</w:t>
      </w:r>
      <w:r>
        <w:br/>
      </w:r>
      <w:r>
        <w:rPr>
          <w:rFonts w:ascii="Times New Roman"/>
          <w:b w:val="false"/>
          <w:i w:val="false"/>
          <w:color w:val="000000"/>
          <w:sz w:val="28"/>
        </w:rPr>
        <w:t>
1477 0 0 0  Еншілес және қауымдасқан ұйымдарға инвестициялар</w:t>
      </w:r>
      <w:r>
        <w:br/>
      </w:r>
      <w:r>
        <w:rPr>
          <w:rFonts w:ascii="Times New Roman"/>
          <w:b w:val="false"/>
          <w:i w:val="false"/>
          <w:color w:val="000000"/>
          <w:sz w:val="28"/>
        </w:rPr>
        <w:t>
            бойынша шығындарды жабуға арналған резервтер</w:t>
      </w:r>
      <w:r>
        <w:br/>
      </w:r>
      <w:r>
        <w:rPr>
          <w:rFonts w:ascii="Times New Roman"/>
          <w:b w:val="false"/>
          <w:i w:val="false"/>
          <w:color w:val="000000"/>
          <w:sz w:val="28"/>
        </w:rPr>
        <w:t>
            (провизиялар)</w:t>
      </w:r>
      <w:r>
        <w:br/>
      </w:r>
      <w:r>
        <w:rPr>
          <w:rFonts w:ascii="Times New Roman"/>
          <w:b w:val="false"/>
          <w:i w:val="false"/>
          <w:color w:val="000000"/>
          <w:sz w:val="28"/>
        </w:rPr>
        <w:t>
1477 1 0 1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1477 1 0 2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1477 1 0 3  Еншілес және қауымдасқан резидент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1477 2 0 1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1477 2 0 2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1477 2 0 3  Еншілес және қауымдасқан резидент емес ұйымдарға</w:t>
      </w:r>
      <w:r>
        <w:br/>
      </w:r>
      <w:r>
        <w:rPr>
          <w:rFonts w:ascii="Times New Roman"/>
          <w:b w:val="false"/>
          <w:i w:val="false"/>
          <w:color w:val="000000"/>
          <w:sz w:val="28"/>
        </w:rPr>
        <w:t>
            инвестициялар бойынша шығындарды жабуға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xml:space="preserve">
1480       Өтеуге дейін ұсталатын бағалы қағаздар </w:t>
      </w:r>
      <w:r>
        <w:br/>
      </w:r>
      <w:r>
        <w:rPr>
          <w:rFonts w:ascii="Times New Roman"/>
          <w:b w:val="false"/>
          <w:i w:val="false"/>
          <w:color w:val="000000"/>
          <w:sz w:val="28"/>
        </w:rPr>
        <w:t xml:space="preserve">
1481 0 0 0  Өтеуге дейін ұсталатын бағалы қағаздар </w:t>
      </w:r>
      <w:r>
        <w:br/>
      </w:r>
      <w:r>
        <w:rPr>
          <w:rFonts w:ascii="Times New Roman"/>
          <w:b w:val="false"/>
          <w:i w:val="false"/>
          <w:color w:val="000000"/>
          <w:sz w:val="28"/>
        </w:rPr>
        <w:t xml:space="preserve">
1481 1 1 1  Қазақстан Республикасының Үкіметі шығарған, өтеуге </w:t>
      </w:r>
      <w:r>
        <w:br/>
      </w:r>
      <w:r>
        <w:rPr>
          <w:rFonts w:ascii="Times New Roman"/>
          <w:b w:val="false"/>
          <w:i w:val="false"/>
          <w:color w:val="000000"/>
          <w:sz w:val="28"/>
        </w:rPr>
        <w:t xml:space="preserve">
           дейін ұсталатын теңгедегі бағалы қағаздар </w:t>
      </w:r>
      <w:r>
        <w:br/>
      </w:r>
      <w:r>
        <w:rPr>
          <w:rFonts w:ascii="Times New Roman"/>
          <w:b w:val="false"/>
          <w:i w:val="false"/>
          <w:color w:val="000000"/>
          <w:sz w:val="28"/>
        </w:rPr>
        <w:t xml:space="preserve">
1481 1 1 2  Қазақстан Республикасының Үкіметі шығарған, өтеуге дейін </w:t>
      </w:r>
      <w:r>
        <w:br/>
      </w:r>
      <w:r>
        <w:rPr>
          <w:rFonts w:ascii="Times New Roman"/>
          <w:b w:val="false"/>
          <w:i w:val="false"/>
          <w:color w:val="000000"/>
          <w:sz w:val="28"/>
        </w:rPr>
        <w:t xml:space="preserve">
           ұсталатын ЕАВ-дегі бағалы қағаздар </w:t>
      </w:r>
      <w:r>
        <w:br/>
      </w:r>
      <w:r>
        <w:rPr>
          <w:rFonts w:ascii="Times New Roman"/>
          <w:b w:val="false"/>
          <w:i w:val="false"/>
          <w:color w:val="000000"/>
          <w:sz w:val="28"/>
        </w:rPr>
        <w:t xml:space="preserve">
1481 1 2 1  Қазақстан Республикасының жергілікті атқарушы органдары </w:t>
      </w:r>
      <w:r>
        <w:br/>
      </w:r>
      <w:r>
        <w:rPr>
          <w:rFonts w:ascii="Times New Roman"/>
          <w:b w:val="false"/>
          <w:i w:val="false"/>
          <w:color w:val="000000"/>
          <w:sz w:val="28"/>
        </w:rPr>
        <w:t xml:space="preserve">
           шығарған өтеуге дейін ұсталатын теңгедегі бағалы қағаздар </w:t>
      </w:r>
      <w:r>
        <w:br/>
      </w:r>
      <w:r>
        <w:rPr>
          <w:rFonts w:ascii="Times New Roman"/>
          <w:b w:val="false"/>
          <w:i w:val="false"/>
          <w:color w:val="000000"/>
          <w:sz w:val="28"/>
        </w:rPr>
        <w:t xml:space="preserve">
1481 1 2 2  Қазақстан Республикасының жергілікті атқарушы органдары </w:t>
      </w:r>
      <w:r>
        <w:br/>
      </w:r>
      <w:r>
        <w:rPr>
          <w:rFonts w:ascii="Times New Roman"/>
          <w:b w:val="false"/>
          <w:i w:val="false"/>
          <w:color w:val="000000"/>
          <w:sz w:val="28"/>
        </w:rPr>
        <w:t xml:space="preserve">
           шығарған өтеуге дейін ұсталатын ЕАВ-дегі бағалы қағаздар </w:t>
      </w:r>
      <w:r>
        <w:br/>
      </w:r>
      <w:r>
        <w:rPr>
          <w:rFonts w:ascii="Times New Roman"/>
          <w:b w:val="false"/>
          <w:i w:val="false"/>
          <w:color w:val="000000"/>
          <w:sz w:val="28"/>
        </w:rPr>
        <w:t xml:space="preserve">
1481 1 3 1  Қазақстан Республикасының Ұлттық Банкі шығарған, өтеуге </w:t>
      </w:r>
      <w:r>
        <w:br/>
      </w:r>
      <w:r>
        <w:rPr>
          <w:rFonts w:ascii="Times New Roman"/>
          <w:b w:val="false"/>
          <w:i w:val="false"/>
          <w:color w:val="000000"/>
          <w:sz w:val="28"/>
        </w:rPr>
        <w:t xml:space="preserve">
           дейін ұсталатын теңгедегі бағалы қағаздар </w:t>
      </w:r>
      <w:r>
        <w:br/>
      </w:r>
      <w:r>
        <w:rPr>
          <w:rFonts w:ascii="Times New Roman"/>
          <w:b w:val="false"/>
          <w:i w:val="false"/>
          <w:color w:val="000000"/>
          <w:sz w:val="28"/>
        </w:rPr>
        <w:t xml:space="preserve">
1481 1 3 2  Қазақстан Республикасының Ұлттық Банкі шығарған, өтеуге </w:t>
      </w:r>
      <w:r>
        <w:br/>
      </w:r>
      <w:r>
        <w:rPr>
          <w:rFonts w:ascii="Times New Roman"/>
          <w:b w:val="false"/>
          <w:i w:val="false"/>
          <w:color w:val="000000"/>
          <w:sz w:val="28"/>
        </w:rPr>
        <w:t xml:space="preserve">
           дейін ұсталатын ЕАВ-дегі бағалы қағаздар </w:t>
      </w:r>
      <w:r>
        <w:br/>
      </w:r>
      <w:r>
        <w:rPr>
          <w:rFonts w:ascii="Times New Roman"/>
          <w:b w:val="false"/>
          <w:i w:val="false"/>
          <w:color w:val="000000"/>
          <w:sz w:val="28"/>
        </w:rPr>
        <w:t xml:space="preserve">
1481 1 4 1  Резидент банктер шығарған, өтеуге дейін ұсталатын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1481 1 4 2  Резидент банктер шығарған, өтеуге дейін ұсталатын </w:t>
      </w:r>
      <w:r>
        <w:br/>
      </w:r>
      <w:r>
        <w:rPr>
          <w:rFonts w:ascii="Times New Roman"/>
          <w:b w:val="false"/>
          <w:i w:val="false"/>
          <w:color w:val="000000"/>
          <w:sz w:val="28"/>
        </w:rPr>
        <w:t xml:space="preserve">
           ЕАВ-дегі бағалы қағаздар </w:t>
      </w:r>
      <w:r>
        <w:br/>
      </w:r>
      <w:r>
        <w:rPr>
          <w:rFonts w:ascii="Times New Roman"/>
          <w:b w:val="false"/>
          <w:i w:val="false"/>
          <w:color w:val="000000"/>
          <w:sz w:val="28"/>
        </w:rPr>
        <w:t xml:space="preserve">
1481 1 4 3  Резидент банктер шығарған, өтеуге дейін ұсталатын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1481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ұсталатын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1481 1 5 2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ұсталатын </w:t>
      </w:r>
      <w:r>
        <w:br/>
      </w:r>
      <w:r>
        <w:rPr>
          <w:rFonts w:ascii="Times New Roman"/>
          <w:b w:val="false"/>
          <w:i w:val="false"/>
          <w:color w:val="000000"/>
          <w:sz w:val="28"/>
        </w:rPr>
        <w:t xml:space="preserve">
           ЕАВ-дегі бағалы қағаздар </w:t>
      </w:r>
      <w:r>
        <w:br/>
      </w:r>
      <w:r>
        <w:rPr>
          <w:rFonts w:ascii="Times New Roman"/>
          <w:b w:val="false"/>
          <w:i w:val="false"/>
          <w:color w:val="000000"/>
          <w:sz w:val="28"/>
        </w:rPr>
        <w:t xml:space="preserve">
1481 1 5 3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ұсталатын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1481 1 6 1  Мемлекеттік қаржылық емес резидент ұйымдар шығарған, </w:t>
      </w:r>
      <w:r>
        <w:br/>
      </w:r>
      <w:r>
        <w:rPr>
          <w:rFonts w:ascii="Times New Roman"/>
          <w:b w:val="false"/>
          <w:i w:val="false"/>
          <w:color w:val="000000"/>
          <w:sz w:val="28"/>
        </w:rPr>
        <w:t xml:space="preserve">
           өтеуге дейін ұсталатын теңгедегі бағалы қағаздар </w:t>
      </w:r>
      <w:r>
        <w:br/>
      </w:r>
      <w:r>
        <w:rPr>
          <w:rFonts w:ascii="Times New Roman"/>
          <w:b w:val="false"/>
          <w:i w:val="false"/>
          <w:color w:val="000000"/>
          <w:sz w:val="28"/>
        </w:rPr>
        <w:t xml:space="preserve">
1481 1 6 2  Мемлекеттік қаржылық емес резидент ұйымдар шығарған, </w:t>
      </w:r>
      <w:r>
        <w:br/>
      </w:r>
      <w:r>
        <w:rPr>
          <w:rFonts w:ascii="Times New Roman"/>
          <w:b w:val="false"/>
          <w:i w:val="false"/>
          <w:color w:val="000000"/>
          <w:sz w:val="28"/>
        </w:rPr>
        <w:t xml:space="preserve">
           өтеуге дейін ұсталатын ЕАВ-дегі бағалы қағаздар </w:t>
      </w:r>
      <w:r>
        <w:br/>
      </w:r>
      <w:r>
        <w:rPr>
          <w:rFonts w:ascii="Times New Roman"/>
          <w:b w:val="false"/>
          <w:i w:val="false"/>
          <w:color w:val="000000"/>
          <w:sz w:val="28"/>
        </w:rPr>
        <w:t xml:space="preserve">
1481 1 6 3  Мемлекеттік қаржылық емес резидент ұйымдар шығарған, </w:t>
      </w:r>
      <w:r>
        <w:br/>
      </w:r>
      <w:r>
        <w:rPr>
          <w:rFonts w:ascii="Times New Roman"/>
          <w:b w:val="false"/>
          <w:i w:val="false"/>
          <w:color w:val="000000"/>
          <w:sz w:val="28"/>
        </w:rPr>
        <w:t xml:space="preserve">
           өтеуге дейін ұсталатын ВБТ-дағы бағалы қағаздар </w:t>
      </w:r>
      <w:r>
        <w:br/>
      </w:r>
      <w:r>
        <w:rPr>
          <w:rFonts w:ascii="Times New Roman"/>
          <w:b w:val="false"/>
          <w:i w:val="false"/>
          <w:color w:val="000000"/>
          <w:sz w:val="28"/>
        </w:rPr>
        <w:t xml:space="preserve">
1481 1 7 1  Мемлекеттік емес қаржылық емес резидент ұйымдар </w:t>
      </w:r>
      <w:r>
        <w:br/>
      </w:r>
      <w:r>
        <w:rPr>
          <w:rFonts w:ascii="Times New Roman"/>
          <w:b w:val="false"/>
          <w:i w:val="false"/>
          <w:color w:val="000000"/>
          <w:sz w:val="28"/>
        </w:rPr>
        <w:t xml:space="preserve">
           шығарған, өтеуге дейін ұсталатын теңгедегі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1481 1 7 2  Мемлекеттік емес қаржылық емес резидент ұйымдар </w:t>
      </w:r>
      <w:r>
        <w:br/>
      </w:r>
      <w:r>
        <w:rPr>
          <w:rFonts w:ascii="Times New Roman"/>
          <w:b w:val="false"/>
          <w:i w:val="false"/>
          <w:color w:val="000000"/>
          <w:sz w:val="28"/>
        </w:rPr>
        <w:t xml:space="preserve">
           шығарған, өтеуге дейін ұсталатын ЕАВ-дегі бағалы қағаздар </w:t>
      </w:r>
      <w:r>
        <w:br/>
      </w:r>
      <w:r>
        <w:rPr>
          <w:rFonts w:ascii="Times New Roman"/>
          <w:b w:val="false"/>
          <w:i w:val="false"/>
          <w:color w:val="000000"/>
          <w:sz w:val="28"/>
        </w:rPr>
        <w:t xml:space="preserve">
1481 1 7 3  Мемлекеттік емес қаржылық емес резидент ұйымдар </w:t>
      </w:r>
      <w:r>
        <w:br/>
      </w:r>
      <w:r>
        <w:rPr>
          <w:rFonts w:ascii="Times New Roman"/>
          <w:b w:val="false"/>
          <w:i w:val="false"/>
          <w:color w:val="000000"/>
          <w:sz w:val="28"/>
        </w:rPr>
        <w:t xml:space="preserve">
           шығарған, өтеуге дейін ұсталатын ВБТ-дағы бағалы қағаздар </w:t>
      </w:r>
      <w:r>
        <w:br/>
      </w:r>
      <w:r>
        <w:rPr>
          <w:rFonts w:ascii="Times New Roman"/>
          <w:b w:val="false"/>
          <w:i w:val="false"/>
          <w:color w:val="000000"/>
          <w:sz w:val="28"/>
        </w:rPr>
        <w:t xml:space="preserve">
1481 2 1 2  Шетелдік мемлекеттің Үкіметі шығарған, өтеуге дейін </w:t>
      </w:r>
      <w:r>
        <w:br/>
      </w:r>
      <w:r>
        <w:rPr>
          <w:rFonts w:ascii="Times New Roman"/>
          <w:b w:val="false"/>
          <w:i w:val="false"/>
          <w:color w:val="000000"/>
          <w:sz w:val="28"/>
        </w:rPr>
        <w:t xml:space="preserve">
           ұсталатын ЕАВ-дегі бағалы қағаздар </w:t>
      </w:r>
      <w:r>
        <w:br/>
      </w:r>
      <w:r>
        <w:rPr>
          <w:rFonts w:ascii="Times New Roman"/>
          <w:b w:val="false"/>
          <w:i w:val="false"/>
          <w:color w:val="000000"/>
          <w:sz w:val="28"/>
        </w:rPr>
        <w:t xml:space="preserve">
1481 2 1 3  Шетелдік мемлекеттің Үкіметі шығарған өтеуге дейін </w:t>
      </w:r>
      <w:r>
        <w:br/>
      </w:r>
      <w:r>
        <w:rPr>
          <w:rFonts w:ascii="Times New Roman"/>
          <w:b w:val="false"/>
          <w:i w:val="false"/>
          <w:color w:val="000000"/>
          <w:sz w:val="28"/>
        </w:rPr>
        <w:t xml:space="preserve">
           ұсталатын ВБТ-дағы бағалы қағаздар </w:t>
      </w:r>
      <w:r>
        <w:br/>
      </w:r>
      <w:r>
        <w:rPr>
          <w:rFonts w:ascii="Times New Roman"/>
          <w:b w:val="false"/>
          <w:i w:val="false"/>
          <w:color w:val="000000"/>
          <w:sz w:val="28"/>
        </w:rPr>
        <w:t xml:space="preserve">
1481 2 2 2  Шетелдік мемлекеттің жергілікті атқарушы органдары </w:t>
      </w:r>
      <w:r>
        <w:br/>
      </w:r>
      <w:r>
        <w:rPr>
          <w:rFonts w:ascii="Times New Roman"/>
          <w:b w:val="false"/>
          <w:i w:val="false"/>
          <w:color w:val="000000"/>
          <w:sz w:val="28"/>
        </w:rPr>
        <w:t xml:space="preserve">
           шығарған, өтеуге дейін ұсталатын ЕАВ-дегі бағалы қағаздар </w:t>
      </w:r>
      <w:r>
        <w:br/>
      </w:r>
      <w:r>
        <w:rPr>
          <w:rFonts w:ascii="Times New Roman"/>
          <w:b w:val="false"/>
          <w:i w:val="false"/>
          <w:color w:val="000000"/>
          <w:sz w:val="28"/>
        </w:rPr>
        <w:t xml:space="preserve">
1481 2 2 3  Шетелдік мемлекеттің жергілікті атқарушы органдары </w:t>
      </w:r>
      <w:r>
        <w:br/>
      </w:r>
      <w:r>
        <w:rPr>
          <w:rFonts w:ascii="Times New Roman"/>
          <w:b w:val="false"/>
          <w:i w:val="false"/>
          <w:color w:val="000000"/>
          <w:sz w:val="28"/>
        </w:rPr>
        <w:t xml:space="preserve">
           шығарған, өтеуге дейін ұсталатын ВБТ-дағы бағалы қағаздар </w:t>
      </w:r>
      <w:r>
        <w:br/>
      </w:r>
      <w:r>
        <w:rPr>
          <w:rFonts w:ascii="Times New Roman"/>
          <w:b w:val="false"/>
          <w:i w:val="false"/>
          <w:color w:val="000000"/>
          <w:sz w:val="28"/>
        </w:rPr>
        <w:t xml:space="preserve">
1481 2 3 1  Шетелдік орталық банктер шығарған, өтеуге дейін </w:t>
      </w:r>
      <w:r>
        <w:br/>
      </w:r>
      <w:r>
        <w:rPr>
          <w:rFonts w:ascii="Times New Roman"/>
          <w:b w:val="false"/>
          <w:i w:val="false"/>
          <w:color w:val="000000"/>
          <w:sz w:val="28"/>
        </w:rPr>
        <w:t xml:space="preserve">
           ұсталатын теңгедегі бағалы қағаздар </w:t>
      </w:r>
      <w:r>
        <w:br/>
      </w:r>
      <w:r>
        <w:rPr>
          <w:rFonts w:ascii="Times New Roman"/>
          <w:b w:val="false"/>
          <w:i w:val="false"/>
          <w:color w:val="000000"/>
          <w:sz w:val="28"/>
        </w:rPr>
        <w:t xml:space="preserve">
1481 2 3 2  Шетелдік орталық банктер шығарған, өтеуге дейін </w:t>
      </w:r>
      <w:r>
        <w:br/>
      </w:r>
      <w:r>
        <w:rPr>
          <w:rFonts w:ascii="Times New Roman"/>
          <w:b w:val="false"/>
          <w:i w:val="false"/>
          <w:color w:val="000000"/>
          <w:sz w:val="28"/>
        </w:rPr>
        <w:t xml:space="preserve">
           ұсталатын ЕАВ-дегі бағалы қағаздар </w:t>
      </w:r>
      <w:r>
        <w:br/>
      </w:r>
      <w:r>
        <w:rPr>
          <w:rFonts w:ascii="Times New Roman"/>
          <w:b w:val="false"/>
          <w:i w:val="false"/>
          <w:color w:val="000000"/>
          <w:sz w:val="28"/>
        </w:rPr>
        <w:t xml:space="preserve">
1481 2 3 3  Шетелдік орталық банктер шығарған, өтеуге дейін </w:t>
      </w:r>
      <w:r>
        <w:br/>
      </w:r>
      <w:r>
        <w:rPr>
          <w:rFonts w:ascii="Times New Roman"/>
          <w:b w:val="false"/>
          <w:i w:val="false"/>
          <w:color w:val="000000"/>
          <w:sz w:val="28"/>
        </w:rPr>
        <w:t xml:space="preserve">
           ұсталатын ВБТ-дағы бағалы қағаздар </w:t>
      </w:r>
      <w:r>
        <w:br/>
      </w:r>
      <w:r>
        <w:rPr>
          <w:rFonts w:ascii="Times New Roman"/>
          <w:b w:val="false"/>
          <w:i w:val="false"/>
          <w:color w:val="000000"/>
          <w:sz w:val="28"/>
        </w:rPr>
        <w:t xml:space="preserve">
1481 2 4 1  Резидент емес банктер шығарған, өтеуге дейін ұсталатын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1481 2 4 2  Резидент емес банктер шығарған, өтеуге дейін ұсталатын </w:t>
      </w:r>
      <w:r>
        <w:br/>
      </w:r>
      <w:r>
        <w:rPr>
          <w:rFonts w:ascii="Times New Roman"/>
          <w:b w:val="false"/>
          <w:i w:val="false"/>
          <w:color w:val="000000"/>
          <w:sz w:val="28"/>
        </w:rPr>
        <w:t xml:space="preserve">
           ЕАВ-дегі бағалы қағаздар </w:t>
      </w:r>
      <w:r>
        <w:br/>
      </w:r>
      <w:r>
        <w:rPr>
          <w:rFonts w:ascii="Times New Roman"/>
          <w:b w:val="false"/>
          <w:i w:val="false"/>
          <w:color w:val="000000"/>
          <w:sz w:val="28"/>
        </w:rPr>
        <w:t xml:space="preserve">
1481 2 4 3  Резидент емес банктер шығарған, өтеуге дейін ұсталатын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1481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ұсталатын </w:t>
      </w:r>
      <w:r>
        <w:br/>
      </w:r>
      <w:r>
        <w:rPr>
          <w:rFonts w:ascii="Times New Roman"/>
          <w:b w:val="false"/>
          <w:i w:val="false"/>
          <w:color w:val="000000"/>
          <w:sz w:val="28"/>
        </w:rPr>
        <w:t xml:space="preserve">
           теңгедегі бағалы қағаздар </w:t>
      </w:r>
      <w:r>
        <w:br/>
      </w:r>
      <w:r>
        <w:rPr>
          <w:rFonts w:ascii="Times New Roman"/>
          <w:b w:val="false"/>
          <w:i w:val="false"/>
          <w:color w:val="000000"/>
          <w:sz w:val="28"/>
        </w:rPr>
        <w:t xml:space="preserve">
1481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ұсталатын </w:t>
      </w:r>
      <w:r>
        <w:br/>
      </w:r>
      <w:r>
        <w:rPr>
          <w:rFonts w:ascii="Times New Roman"/>
          <w:b w:val="false"/>
          <w:i w:val="false"/>
          <w:color w:val="000000"/>
          <w:sz w:val="28"/>
        </w:rPr>
        <w:t xml:space="preserve">
           ЕАВ-дегі бағалы қағаздар </w:t>
      </w:r>
      <w:r>
        <w:br/>
      </w:r>
      <w:r>
        <w:rPr>
          <w:rFonts w:ascii="Times New Roman"/>
          <w:b w:val="false"/>
          <w:i w:val="false"/>
          <w:color w:val="000000"/>
          <w:sz w:val="28"/>
        </w:rPr>
        <w:t xml:space="preserve">
1481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ұсталатын </w:t>
      </w:r>
      <w:r>
        <w:br/>
      </w:r>
      <w:r>
        <w:rPr>
          <w:rFonts w:ascii="Times New Roman"/>
          <w:b w:val="false"/>
          <w:i w:val="false"/>
          <w:color w:val="000000"/>
          <w:sz w:val="28"/>
        </w:rPr>
        <w:t xml:space="preserve">
           ВБТ-дағы бағалы қағаздар </w:t>
      </w:r>
      <w:r>
        <w:br/>
      </w:r>
      <w:r>
        <w:rPr>
          <w:rFonts w:ascii="Times New Roman"/>
          <w:b w:val="false"/>
          <w:i w:val="false"/>
          <w:color w:val="000000"/>
          <w:sz w:val="28"/>
        </w:rPr>
        <w:t xml:space="preserve">
1481 2 6 1  Шетелдік мемлекеттің мемлекеттік қаржылық емес ұйымдары </w:t>
      </w:r>
      <w:r>
        <w:br/>
      </w:r>
      <w:r>
        <w:rPr>
          <w:rFonts w:ascii="Times New Roman"/>
          <w:b w:val="false"/>
          <w:i w:val="false"/>
          <w:color w:val="000000"/>
          <w:sz w:val="28"/>
        </w:rPr>
        <w:t xml:space="preserve">
           шығарған, өтеуге дейін ұсталатын теңгедегі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1481 2 6 2  Шетелдік мемлекеттің мемлекеттік қаржылық емес ұйымдары </w:t>
      </w:r>
      <w:r>
        <w:br/>
      </w:r>
      <w:r>
        <w:rPr>
          <w:rFonts w:ascii="Times New Roman"/>
          <w:b w:val="false"/>
          <w:i w:val="false"/>
          <w:color w:val="000000"/>
          <w:sz w:val="28"/>
        </w:rPr>
        <w:t xml:space="preserve">
           шығарған, өтеуге дейін ұсталатын ЕАВ-дегі бағалы қағаздар </w:t>
      </w:r>
      <w:r>
        <w:br/>
      </w:r>
      <w:r>
        <w:rPr>
          <w:rFonts w:ascii="Times New Roman"/>
          <w:b w:val="false"/>
          <w:i w:val="false"/>
          <w:color w:val="000000"/>
          <w:sz w:val="28"/>
        </w:rPr>
        <w:t xml:space="preserve">
1481 2 6 3  Шетелдік мемлекеттің мемлекеттік қаржылық емес ұйымдары </w:t>
      </w:r>
      <w:r>
        <w:br/>
      </w:r>
      <w:r>
        <w:rPr>
          <w:rFonts w:ascii="Times New Roman"/>
          <w:b w:val="false"/>
          <w:i w:val="false"/>
          <w:color w:val="000000"/>
          <w:sz w:val="28"/>
        </w:rPr>
        <w:t>
            шығарған, өтеуге дейін ұсталатын ВБТ-дағы бағалы</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1481 2 7 1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ұсталатын теңгедегі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1481 2 7 2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ұсталатын ЕАВ-дегі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1481 2 7 3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ұсталатын ВБТ-дағы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1482 0 0 0  Сатып алынған, өтеуге дейін ұсталатын бағалы қағаздар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1483 0 0 0  Сатып алынған, өтеуге дейін ұсталатын бағалы қағаздар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1485 0 0 0  Өтеуге дейін ұсталатын бағалы қағаздар бойынша</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1 1  Қазақстан Республикасының Үкіметі шығарған, өтеуге</w:t>
      </w:r>
      <w:r>
        <w:br/>
      </w:r>
      <w:r>
        <w:rPr>
          <w:rFonts w:ascii="Times New Roman"/>
          <w:b w:val="false"/>
          <w:i w:val="false"/>
          <w:color w:val="000000"/>
          <w:sz w:val="28"/>
        </w:rPr>
        <w:t>
            дейін ұсталатын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1 2  Қазақстан Республикасының Үкіметі шығарған, өтеуге</w:t>
      </w:r>
      <w:r>
        <w:br/>
      </w:r>
      <w:r>
        <w:rPr>
          <w:rFonts w:ascii="Times New Roman"/>
          <w:b w:val="false"/>
          <w:i w:val="false"/>
          <w:color w:val="000000"/>
          <w:sz w:val="28"/>
        </w:rPr>
        <w:t>
            дейін ұсталатын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1 2 1  Қазақстан Республикасының жергілікті атқарушы</w:t>
      </w:r>
      <w:r>
        <w:br/>
      </w:r>
      <w:r>
        <w:rPr>
          <w:rFonts w:ascii="Times New Roman"/>
          <w:b w:val="false"/>
          <w:i w:val="false"/>
          <w:color w:val="000000"/>
          <w:sz w:val="28"/>
        </w:rPr>
        <w:t>
            органдары шығарған, өтеуге дейін ұсталатын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1485 1 2 2  Қазақстан Республикасының жергілікті атқарушы</w:t>
      </w:r>
      <w:r>
        <w:br/>
      </w:r>
      <w:r>
        <w:rPr>
          <w:rFonts w:ascii="Times New Roman"/>
          <w:b w:val="false"/>
          <w:i w:val="false"/>
          <w:color w:val="000000"/>
          <w:sz w:val="28"/>
        </w:rPr>
        <w:t>
            органдары шығарған, өтеуге дейін ұсталатын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1485 1 3 1  Қазақстан Республикасының Ұлттық Банкі шығарған,</w:t>
      </w:r>
      <w:r>
        <w:br/>
      </w:r>
      <w:r>
        <w:rPr>
          <w:rFonts w:ascii="Times New Roman"/>
          <w:b w:val="false"/>
          <w:i w:val="false"/>
          <w:color w:val="000000"/>
          <w:sz w:val="28"/>
        </w:rPr>
        <w:t>
            өтеуге дейін ұсталатын бағалы қағаздар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1485 1 3 2  Қазақстан Республикасының Ұлттық Банкі шығарған,</w:t>
      </w:r>
      <w:r>
        <w:br/>
      </w:r>
      <w:r>
        <w:rPr>
          <w:rFonts w:ascii="Times New Roman"/>
          <w:b w:val="false"/>
          <w:i w:val="false"/>
          <w:color w:val="000000"/>
          <w:sz w:val="28"/>
        </w:rPr>
        <w:t>
            өтеуге дейін ұсталатын бағалы қағаздар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1485 1 4 1  Резидент банктер шығарған, өтеуге дейін ұсталатын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4 2  Резидент банктер шығарған, өтеуге дейін ұсталатын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4 3  Резидент банктер шығарған, өтеуге дейін ұсталатын</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берешек</w:t>
      </w:r>
      <w:r>
        <w:br/>
      </w:r>
      <w:r>
        <w:rPr>
          <w:rFonts w:ascii="Times New Roman"/>
          <w:b w:val="false"/>
          <w:i w:val="false"/>
          <w:color w:val="000000"/>
          <w:sz w:val="28"/>
        </w:rPr>
        <w:t>
1485 1 5 1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5 2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5 3  Банк операцияларының жекелеген түрлерін жүзеге</w:t>
      </w:r>
      <w:r>
        <w:br/>
      </w:r>
      <w:r>
        <w:rPr>
          <w:rFonts w:ascii="Times New Roman"/>
          <w:b w:val="false"/>
          <w:i w:val="false"/>
          <w:color w:val="000000"/>
          <w:sz w:val="28"/>
        </w:rPr>
        <w:t>
            асыратын резидент ұйымдар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1 6 1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1 6 2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1 6 3  Мемлекеттік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1 7 1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1 7 2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1 7 3  Мемлекеттік емес қаржылық емес резидент ұйымдар</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1 2  Шет мемлекеттің Үкіметі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1 3  Шет мемлекеттің Үкіметі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2 2  Шет мемлекеттің жергілікті атқарушы органдары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2 2 3  Шет мемлекеттің жергілікті атқарушы органдары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3 1  Шетелдік орталық банктер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3 2  Шетелдік орталық банктер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3 3  Шетелдік орталық банктер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1  Резидент емес банктер шығарған, өтеуге дейін</w:t>
      </w:r>
      <w:r>
        <w:br/>
      </w:r>
      <w:r>
        <w:rPr>
          <w:rFonts w:ascii="Times New Roman"/>
          <w:b w:val="false"/>
          <w:i w:val="false"/>
          <w:color w:val="000000"/>
          <w:sz w:val="28"/>
        </w:rPr>
        <w:t>
            ұсталатын бағалы қағаздар бойынша теңгемен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2  Резидент емес банктер шығарған, өтеуге дейін</w:t>
      </w:r>
      <w:r>
        <w:br/>
      </w:r>
      <w:r>
        <w:rPr>
          <w:rFonts w:ascii="Times New Roman"/>
          <w:b w:val="false"/>
          <w:i w:val="false"/>
          <w:color w:val="000000"/>
          <w:sz w:val="28"/>
        </w:rPr>
        <w:t>
            ұсталатын бағалы қағаздар бойынша ЕАВ-мен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4 3  Резидент емес банктер шығарған, өтеуге дейін</w:t>
      </w:r>
      <w:r>
        <w:br/>
      </w:r>
      <w:r>
        <w:rPr>
          <w:rFonts w:ascii="Times New Roman"/>
          <w:b w:val="false"/>
          <w:i w:val="false"/>
          <w:color w:val="000000"/>
          <w:sz w:val="28"/>
        </w:rPr>
        <w:t>
            ұсталатын бағалы қағаздар бойынша ВБТ-мен мерзімі</w:t>
      </w:r>
      <w:r>
        <w:br/>
      </w:r>
      <w:r>
        <w:rPr>
          <w:rFonts w:ascii="Times New Roman"/>
          <w:b w:val="false"/>
          <w:i w:val="false"/>
          <w:color w:val="000000"/>
          <w:sz w:val="28"/>
        </w:rPr>
        <w:t>
            өткен берешек</w:t>
      </w:r>
      <w:r>
        <w:br/>
      </w:r>
      <w:r>
        <w:rPr>
          <w:rFonts w:ascii="Times New Roman"/>
          <w:b w:val="false"/>
          <w:i w:val="false"/>
          <w:color w:val="000000"/>
          <w:sz w:val="28"/>
        </w:rPr>
        <w:t>
1485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теңгемен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ЕАВ-мен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өтеуге</w:t>
      </w:r>
      <w:r>
        <w:br/>
      </w:r>
      <w:r>
        <w:rPr>
          <w:rFonts w:ascii="Times New Roman"/>
          <w:b w:val="false"/>
          <w:i w:val="false"/>
          <w:color w:val="000000"/>
          <w:sz w:val="28"/>
        </w:rPr>
        <w:t>
            дейін ұсталатын бағалы қағаздар бойынша ВБТ-мен</w:t>
      </w:r>
      <w:r>
        <w:br/>
      </w:r>
      <w:r>
        <w:rPr>
          <w:rFonts w:ascii="Times New Roman"/>
          <w:b w:val="false"/>
          <w:i w:val="false"/>
          <w:color w:val="000000"/>
          <w:sz w:val="28"/>
        </w:rPr>
        <w:t>
            мерзімі өткен берешек</w:t>
      </w:r>
      <w:r>
        <w:br/>
      </w:r>
      <w:r>
        <w:rPr>
          <w:rFonts w:ascii="Times New Roman"/>
          <w:b w:val="false"/>
          <w:i w:val="false"/>
          <w:color w:val="000000"/>
          <w:sz w:val="28"/>
        </w:rPr>
        <w:t>
1485 2 6 1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теңгемен мерзімі өткен берешек</w:t>
      </w:r>
      <w:r>
        <w:br/>
      </w:r>
      <w:r>
        <w:rPr>
          <w:rFonts w:ascii="Times New Roman"/>
          <w:b w:val="false"/>
          <w:i w:val="false"/>
          <w:color w:val="000000"/>
          <w:sz w:val="28"/>
        </w:rPr>
        <w:t>
1485 2 6 2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ЕАВ-мен мерзімі өткен берешек</w:t>
      </w:r>
      <w:r>
        <w:br/>
      </w:r>
      <w:r>
        <w:rPr>
          <w:rFonts w:ascii="Times New Roman"/>
          <w:b w:val="false"/>
          <w:i w:val="false"/>
          <w:color w:val="000000"/>
          <w:sz w:val="28"/>
        </w:rPr>
        <w:t>
1485 2 6 3  Шет мемлекеттің мемлекеттік қаржылық емес ұйымдары</w:t>
      </w:r>
      <w:r>
        <w:br/>
      </w:r>
      <w:r>
        <w:rPr>
          <w:rFonts w:ascii="Times New Roman"/>
          <w:b w:val="false"/>
          <w:i w:val="false"/>
          <w:color w:val="000000"/>
          <w:sz w:val="28"/>
        </w:rPr>
        <w:t>
            шығарған, өтеуге дейін ұсталатын бағалы қағаздар</w:t>
      </w:r>
      <w:r>
        <w:br/>
      </w:r>
      <w:r>
        <w:rPr>
          <w:rFonts w:ascii="Times New Roman"/>
          <w:b w:val="false"/>
          <w:i w:val="false"/>
          <w:color w:val="000000"/>
          <w:sz w:val="28"/>
        </w:rPr>
        <w:t>
            бойынша ВБТ-мен мерзімі өткен берешек</w:t>
      </w:r>
      <w:r>
        <w:br/>
      </w:r>
      <w:r>
        <w:rPr>
          <w:rFonts w:ascii="Times New Roman"/>
          <w:b w:val="false"/>
          <w:i w:val="false"/>
          <w:color w:val="000000"/>
          <w:sz w:val="28"/>
        </w:rPr>
        <w:t>
1485 2 7 1  Шет мемлекеттің мемлекеттік емес қаржылық емес</w:t>
      </w:r>
      <w:r>
        <w:br/>
      </w:r>
      <w:r>
        <w:rPr>
          <w:rFonts w:ascii="Times New Roman"/>
          <w:b w:val="false"/>
          <w:i w:val="false"/>
          <w:color w:val="000000"/>
          <w:sz w:val="28"/>
        </w:rPr>
        <w:t>
            ұйымдары шығарған, өтеуге дейін ұсталатын бағалы</w:t>
      </w:r>
      <w:r>
        <w:br/>
      </w:r>
      <w:r>
        <w:rPr>
          <w:rFonts w:ascii="Times New Roman"/>
          <w:b w:val="false"/>
          <w:i w:val="false"/>
          <w:color w:val="000000"/>
          <w:sz w:val="28"/>
        </w:rPr>
        <w:t>
            қағаздар бойынша теңгемен мерзімі өткен берешек</w:t>
      </w:r>
      <w:r>
        <w:br/>
      </w:r>
      <w:r>
        <w:rPr>
          <w:rFonts w:ascii="Times New Roman"/>
          <w:b w:val="false"/>
          <w:i w:val="false"/>
          <w:color w:val="000000"/>
          <w:sz w:val="28"/>
        </w:rPr>
        <w:t>
1485 2 7 2  Шет мемлекеттің мемлекеттік емес қаржылық емес</w:t>
      </w:r>
      <w:r>
        <w:br/>
      </w:r>
      <w:r>
        <w:rPr>
          <w:rFonts w:ascii="Times New Roman"/>
          <w:b w:val="false"/>
          <w:i w:val="false"/>
          <w:color w:val="000000"/>
          <w:sz w:val="28"/>
        </w:rPr>
        <w:t>
            ұйымдар шығарған, өтеуге дейін ұсталатын бағалы</w:t>
      </w:r>
      <w:r>
        <w:br/>
      </w:r>
      <w:r>
        <w:rPr>
          <w:rFonts w:ascii="Times New Roman"/>
          <w:b w:val="false"/>
          <w:i w:val="false"/>
          <w:color w:val="000000"/>
          <w:sz w:val="28"/>
        </w:rPr>
        <w:t>
            қағаздар бойынша ЕАВ-мен мерзімі өткен берешек</w:t>
      </w:r>
      <w:r>
        <w:br/>
      </w:r>
      <w:r>
        <w:rPr>
          <w:rFonts w:ascii="Times New Roman"/>
          <w:b w:val="false"/>
          <w:i w:val="false"/>
          <w:color w:val="000000"/>
          <w:sz w:val="28"/>
        </w:rPr>
        <w:t>
1485 2 7 3  Шет мемлекеттің мемлекеттік емес қаржылық емес</w:t>
      </w:r>
      <w:r>
        <w:br/>
      </w:r>
      <w:r>
        <w:rPr>
          <w:rFonts w:ascii="Times New Roman"/>
          <w:b w:val="false"/>
          <w:i w:val="false"/>
          <w:color w:val="000000"/>
          <w:sz w:val="28"/>
        </w:rPr>
        <w:t>
            ұйымдары шығарған, өтеуге дейін ұсталатын бағалы</w:t>
      </w:r>
      <w:r>
        <w:br/>
      </w:r>
      <w:r>
        <w:rPr>
          <w:rFonts w:ascii="Times New Roman"/>
          <w:b w:val="false"/>
          <w:i w:val="false"/>
          <w:color w:val="000000"/>
          <w:sz w:val="28"/>
        </w:rPr>
        <w:t>
            қағаздар бойынша ВБТ-мен мерзімі өткен берешек</w:t>
      </w:r>
      <w:r>
        <w:br/>
      </w:r>
      <w:r>
        <w:rPr>
          <w:rFonts w:ascii="Times New Roman"/>
          <w:b w:val="false"/>
          <w:i w:val="false"/>
          <w:color w:val="000000"/>
          <w:sz w:val="28"/>
        </w:rPr>
        <w:t>
1486 0 0 0  Өтеуге дейін ұсталатын бағалы қағаздар бойынша</w:t>
      </w:r>
      <w:r>
        <w:br/>
      </w:r>
      <w:r>
        <w:rPr>
          <w:rFonts w:ascii="Times New Roman"/>
          <w:b w:val="false"/>
          <w:i w:val="false"/>
          <w:color w:val="000000"/>
          <w:sz w:val="28"/>
        </w:rPr>
        <w:t>
            шығындарды өтеуге арналған резервтер (провизиялар)</w:t>
      </w:r>
      <w:r>
        <w:br/>
      </w:r>
      <w:r>
        <w:rPr>
          <w:rFonts w:ascii="Times New Roman"/>
          <w:b w:val="false"/>
          <w:i w:val="false"/>
          <w:color w:val="000000"/>
          <w:sz w:val="28"/>
        </w:rPr>
        <w:t>
1486 1 0 1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теңгемен резервтер (провизиялар)</w:t>
      </w:r>
      <w:r>
        <w:br/>
      </w:r>
      <w:r>
        <w:rPr>
          <w:rFonts w:ascii="Times New Roman"/>
          <w:b w:val="false"/>
          <w:i w:val="false"/>
          <w:color w:val="000000"/>
          <w:sz w:val="28"/>
        </w:rPr>
        <w:t>
1486 1 0 2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ЕАВ-мен резервтер (провизиялар)</w:t>
      </w:r>
      <w:r>
        <w:br/>
      </w:r>
      <w:r>
        <w:rPr>
          <w:rFonts w:ascii="Times New Roman"/>
          <w:b w:val="false"/>
          <w:i w:val="false"/>
          <w:color w:val="000000"/>
          <w:sz w:val="28"/>
        </w:rPr>
        <w:t>
1486 1 0 3  Резидент ұйымдар шығарған өтеуге дейін ұсталатын</w:t>
      </w:r>
      <w:r>
        <w:br/>
      </w:r>
      <w:r>
        <w:rPr>
          <w:rFonts w:ascii="Times New Roman"/>
          <w:b w:val="false"/>
          <w:i w:val="false"/>
          <w:color w:val="000000"/>
          <w:sz w:val="28"/>
        </w:rPr>
        <w:t>
            бағалы қағаздар бойынша шығындарды өтеуге арналған</w:t>
      </w:r>
      <w:r>
        <w:br/>
      </w:r>
      <w:r>
        <w:rPr>
          <w:rFonts w:ascii="Times New Roman"/>
          <w:b w:val="false"/>
          <w:i w:val="false"/>
          <w:color w:val="000000"/>
          <w:sz w:val="28"/>
        </w:rPr>
        <w:t>
            ВБТ-мен резервтер (провизиялар)</w:t>
      </w:r>
      <w:r>
        <w:br/>
      </w:r>
      <w:r>
        <w:rPr>
          <w:rFonts w:ascii="Times New Roman"/>
          <w:b w:val="false"/>
          <w:i w:val="false"/>
          <w:color w:val="000000"/>
          <w:sz w:val="28"/>
        </w:rPr>
        <w:t>
1486 2 0 1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1486 2 0 2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1486 2 0 3  Резидент емес ұйымдар шығарған өтеуге дейін</w:t>
      </w:r>
      <w:r>
        <w:br/>
      </w:r>
      <w:r>
        <w:rPr>
          <w:rFonts w:ascii="Times New Roman"/>
          <w:b w:val="false"/>
          <w:i w:val="false"/>
          <w:color w:val="000000"/>
          <w:sz w:val="28"/>
        </w:rPr>
        <w:t>
            ұсталатын бағалы қағаздар бойынша шығындарды өтеуге</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1490        «Заемдар және дебиторлық берешек» санатындағы басқа</w:t>
      </w:r>
      <w:r>
        <w:br/>
      </w:r>
      <w:r>
        <w:rPr>
          <w:rFonts w:ascii="Times New Roman"/>
          <w:b w:val="false"/>
          <w:i w:val="false"/>
          <w:color w:val="000000"/>
          <w:sz w:val="28"/>
        </w:rPr>
        <w:t>
            да борыштық құралдар</w:t>
      </w:r>
      <w:r>
        <w:br/>
      </w:r>
      <w:r>
        <w:rPr>
          <w:rFonts w:ascii="Times New Roman"/>
          <w:b w:val="false"/>
          <w:i w:val="false"/>
          <w:color w:val="000000"/>
          <w:sz w:val="28"/>
        </w:rPr>
        <w:t>
1491 0 0 0  «Заемдар және дебиторлық берешек» санатындағы басқа</w:t>
      </w:r>
      <w:r>
        <w:br/>
      </w:r>
      <w:r>
        <w:rPr>
          <w:rFonts w:ascii="Times New Roman"/>
          <w:b w:val="false"/>
          <w:i w:val="false"/>
          <w:color w:val="000000"/>
          <w:sz w:val="28"/>
        </w:rPr>
        <w:t>
            да борыштық құралдар</w:t>
      </w:r>
      <w:r>
        <w:br/>
      </w:r>
      <w:r>
        <w:rPr>
          <w:rFonts w:ascii="Times New Roman"/>
          <w:b w:val="false"/>
          <w:i w:val="false"/>
          <w:color w:val="000000"/>
          <w:sz w:val="28"/>
        </w:rPr>
        <w:t>
1491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теңгемен басқа да борыштық құралдар</w:t>
      </w:r>
      <w:r>
        <w:br/>
      </w:r>
      <w:r>
        <w:rPr>
          <w:rFonts w:ascii="Times New Roman"/>
          <w:b w:val="false"/>
          <w:i w:val="false"/>
          <w:color w:val="000000"/>
          <w:sz w:val="28"/>
        </w:rPr>
        <w:t>
1491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ЕАВ-мен басқа да борыштық құралдар</w:t>
      </w:r>
      <w:r>
        <w:br/>
      </w:r>
      <w:r>
        <w:rPr>
          <w:rFonts w:ascii="Times New Roman"/>
          <w:b w:val="false"/>
          <w:i w:val="false"/>
          <w:color w:val="000000"/>
          <w:sz w:val="28"/>
        </w:rPr>
        <w:t>
1491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ВБТ-мен басқа да борыштық құралдар</w:t>
      </w:r>
      <w:r>
        <w:br/>
      </w:r>
      <w:r>
        <w:rPr>
          <w:rFonts w:ascii="Times New Roman"/>
          <w:b w:val="false"/>
          <w:i w:val="false"/>
          <w:color w:val="000000"/>
          <w:sz w:val="28"/>
        </w:rPr>
        <w:t>
1492 0 0 0  «Заемдар және дебиторлық берешек» санатындағы басқа</w:t>
      </w:r>
      <w:r>
        <w:br/>
      </w:r>
      <w:r>
        <w:rPr>
          <w:rFonts w:ascii="Times New Roman"/>
          <w:b w:val="false"/>
          <w:i w:val="false"/>
          <w:color w:val="000000"/>
          <w:sz w:val="28"/>
        </w:rPr>
        <w:t>
            да борыштық құралдар бойынша дисконт</w:t>
      </w:r>
      <w:r>
        <w:br/>
      </w:r>
      <w:r>
        <w:rPr>
          <w:rFonts w:ascii="Times New Roman"/>
          <w:b w:val="false"/>
          <w:i w:val="false"/>
          <w:color w:val="000000"/>
          <w:sz w:val="28"/>
        </w:rPr>
        <w:t>
1493 0 0 0  «Заемдар және дебиторлық берешек» санатындағы басқа</w:t>
      </w:r>
      <w:r>
        <w:br/>
      </w:r>
      <w:r>
        <w:rPr>
          <w:rFonts w:ascii="Times New Roman"/>
          <w:b w:val="false"/>
          <w:i w:val="false"/>
          <w:color w:val="000000"/>
          <w:sz w:val="28"/>
        </w:rPr>
        <w:t>
            да борыштық құралдар бойынша сыйлықақы</w:t>
      </w:r>
      <w:r>
        <w:br/>
      </w:r>
      <w:r>
        <w:rPr>
          <w:rFonts w:ascii="Times New Roman"/>
          <w:b w:val="false"/>
          <w:i w:val="false"/>
          <w:color w:val="000000"/>
          <w:sz w:val="28"/>
        </w:rPr>
        <w:t>
1494 0 0 0  «Заемдар және дебиторлық берешек» санатындағы басқа</w:t>
      </w:r>
      <w:r>
        <w:br/>
      </w:r>
      <w:r>
        <w:rPr>
          <w:rFonts w:ascii="Times New Roman"/>
          <w:b w:val="false"/>
          <w:i w:val="false"/>
          <w:color w:val="000000"/>
          <w:sz w:val="28"/>
        </w:rPr>
        <w:t>
            да борыштық құралдар бойынша мерзімі өткен берешек</w:t>
      </w:r>
      <w:r>
        <w:br/>
      </w:r>
      <w:r>
        <w:rPr>
          <w:rFonts w:ascii="Times New Roman"/>
          <w:b w:val="false"/>
          <w:i w:val="false"/>
          <w:color w:val="000000"/>
          <w:sz w:val="28"/>
        </w:rPr>
        <w:t>
1494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теңгемен мерзімі өткен берешек</w:t>
      </w:r>
      <w:r>
        <w:br/>
      </w:r>
      <w:r>
        <w:rPr>
          <w:rFonts w:ascii="Times New Roman"/>
          <w:b w:val="false"/>
          <w:i w:val="false"/>
          <w:color w:val="000000"/>
          <w:sz w:val="28"/>
        </w:rPr>
        <w:t>
1494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ЕАВ-мен мерзімі өткен берешек</w:t>
      </w:r>
      <w:r>
        <w:br/>
      </w:r>
      <w:r>
        <w:rPr>
          <w:rFonts w:ascii="Times New Roman"/>
          <w:b w:val="false"/>
          <w:i w:val="false"/>
          <w:color w:val="000000"/>
          <w:sz w:val="28"/>
        </w:rPr>
        <w:t>
1494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ВБТ-мен мерзімі өткен берешек</w:t>
      </w:r>
      <w:r>
        <w:br/>
      </w:r>
      <w:r>
        <w:rPr>
          <w:rFonts w:ascii="Times New Roman"/>
          <w:b w:val="false"/>
          <w:i w:val="false"/>
          <w:color w:val="000000"/>
          <w:sz w:val="28"/>
        </w:rPr>
        <w:t>
1495 0 0 0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резервтер (провизиялар)</w:t>
      </w:r>
      <w:r>
        <w:br/>
      </w:r>
      <w:r>
        <w:rPr>
          <w:rFonts w:ascii="Times New Roman"/>
          <w:b w:val="false"/>
          <w:i w:val="false"/>
          <w:color w:val="000000"/>
          <w:sz w:val="28"/>
        </w:rPr>
        <w:t>
1495 1 0 1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теңгемен резервтер (провизиялар)</w:t>
      </w:r>
      <w:r>
        <w:br/>
      </w:r>
      <w:r>
        <w:rPr>
          <w:rFonts w:ascii="Times New Roman"/>
          <w:b w:val="false"/>
          <w:i w:val="false"/>
          <w:color w:val="000000"/>
          <w:sz w:val="28"/>
        </w:rPr>
        <w:t>
1495 1 0 2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ЕАВ-мен резервтер (провизиялар)</w:t>
      </w:r>
      <w:r>
        <w:br/>
      </w:r>
      <w:r>
        <w:rPr>
          <w:rFonts w:ascii="Times New Roman"/>
          <w:b w:val="false"/>
          <w:i w:val="false"/>
          <w:color w:val="000000"/>
          <w:sz w:val="28"/>
        </w:rPr>
        <w:t>
1495 1 0 3  «Заемдар және дебиторлық берешек» санатындағы басқа</w:t>
      </w:r>
      <w:r>
        <w:br/>
      </w:r>
      <w:r>
        <w:rPr>
          <w:rFonts w:ascii="Times New Roman"/>
          <w:b w:val="false"/>
          <w:i w:val="false"/>
          <w:color w:val="000000"/>
          <w:sz w:val="28"/>
        </w:rPr>
        <w:t>
            да борыштық құралдар бойынша шығындарды жабуға</w:t>
      </w:r>
      <w:r>
        <w:br/>
      </w:r>
      <w:r>
        <w:rPr>
          <w:rFonts w:ascii="Times New Roman"/>
          <w:b w:val="false"/>
          <w:i w:val="false"/>
          <w:color w:val="000000"/>
          <w:sz w:val="28"/>
        </w:rPr>
        <w:t>
            арналған ВБТ-мен резервтер (провизиялар)</w:t>
      </w:r>
      <w:r>
        <w:br/>
      </w:r>
      <w:r>
        <w:rPr>
          <w:rFonts w:ascii="Times New Roman"/>
          <w:b w:val="false"/>
          <w:i w:val="false"/>
          <w:color w:val="000000"/>
          <w:sz w:val="28"/>
        </w:rPr>
        <w:t xml:space="preserve">
1550        Төлемдер бойынша есеп айырысуы </w:t>
      </w:r>
      <w:r>
        <w:br/>
      </w:r>
      <w:r>
        <w:rPr>
          <w:rFonts w:ascii="Times New Roman"/>
          <w:b w:val="false"/>
          <w:i w:val="false"/>
          <w:color w:val="000000"/>
          <w:sz w:val="28"/>
        </w:rPr>
        <w:t xml:space="preserve">
1551 0 0 0  Басқа банктермен есеп айырысулар </w:t>
      </w:r>
      <w:r>
        <w:br/>
      </w:r>
      <w:r>
        <w:rPr>
          <w:rFonts w:ascii="Times New Roman"/>
          <w:b w:val="false"/>
          <w:i w:val="false"/>
          <w:color w:val="000000"/>
          <w:sz w:val="28"/>
        </w:rPr>
        <w:t xml:space="preserve">
1551 1 3 1  Қазақстан Республикасының Ұлттық Банкімен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1 3 2  Қазақстан Республикасының Ұлттық Банкімен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1 3 3  Қазақстан Республикасының Ұлттық Банкімен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1551 1 4 1  Басқа резидент банктермен теңгемен есеп айырысулар </w:t>
      </w:r>
      <w:r>
        <w:br/>
      </w:r>
      <w:r>
        <w:rPr>
          <w:rFonts w:ascii="Times New Roman"/>
          <w:b w:val="false"/>
          <w:i w:val="false"/>
          <w:color w:val="000000"/>
          <w:sz w:val="28"/>
        </w:rPr>
        <w:t xml:space="preserve">
1551 1 4 2  Басқа резидент банктермен ЕАВ-мен есеп айырысулар </w:t>
      </w:r>
      <w:r>
        <w:br/>
      </w:r>
      <w:r>
        <w:rPr>
          <w:rFonts w:ascii="Times New Roman"/>
          <w:b w:val="false"/>
          <w:i w:val="false"/>
          <w:color w:val="000000"/>
          <w:sz w:val="28"/>
        </w:rPr>
        <w:t xml:space="preserve">
1551 1 4 3  Басқа резидент банктермен ВБТ-мен есеп айырысулар </w:t>
      </w:r>
      <w:r>
        <w:br/>
      </w:r>
      <w:r>
        <w:rPr>
          <w:rFonts w:ascii="Times New Roman"/>
          <w:b w:val="false"/>
          <w:i w:val="false"/>
          <w:color w:val="000000"/>
          <w:sz w:val="28"/>
        </w:rPr>
        <w:t xml:space="preserve">
1551 2 3 1  Шетелдік орталық банктермен теңгемен есеп айырысулар </w:t>
      </w:r>
      <w:r>
        <w:br/>
      </w:r>
      <w:r>
        <w:rPr>
          <w:rFonts w:ascii="Times New Roman"/>
          <w:b w:val="false"/>
          <w:i w:val="false"/>
          <w:color w:val="000000"/>
          <w:sz w:val="28"/>
        </w:rPr>
        <w:t xml:space="preserve">
1551 2 3 2  Шетелдік орталық банктермен ЕАВ-мен есеп айырысулар </w:t>
      </w:r>
      <w:r>
        <w:br/>
      </w:r>
      <w:r>
        <w:rPr>
          <w:rFonts w:ascii="Times New Roman"/>
          <w:b w:val="false"/>
          <w:i w:val="false"/>
          <w:color w:val="000000"/>
          <w:sz w:val="28"/>
        </w:rPr>
        <w:t xml:space="preserve">
1551 2 3 3  Шетелдік орталық банктермен ВБТ-мен есеп айырысулар </w:t>
      </w:r>
      <w:r>
        <w:br/>
      </w:r>
      <w:r>
        <w:rPr>
          <w:rFonts w:ascii="Times New Roman"/>
          <w:b w:val="false"/>
          <w:i w:val="false"/>
          <w:color w:val="000000"/>
          <w:sz w:val="28"/>
        </w:rPr>
        <w:t xml:space="preserve">
1551 2 4 1  Басқа резидент емес банктермен теңгемен есеп айырысулар </w:t>
      </w:r>
      <w:r>
        <w:br/>
      </w:r>
      <w:r>
        <w:rPr>
          <w:rFonts w:ascii="Times New Roman"/>
          <w:b w:val="false"/>
          <w:i w:val="false"/>
          <w:color w:val="000000"/>
          <w:sz w:val="28"/>
        </w:rPr>
        <w:t xml:space="preserve">
1551 2 4 2  Басқа резидент емес банктермен ЕАВ-мен есеп айырысулар </w:t>
      </w:r>
      <w:r>
        <w:br/>
      </w:r>
      <w:r>
        <w:rPr>
          <w:rFonts w:ascii="Times New Roman"/>
          <w:b w:val="false"/>
          <w:i w:val="false"/>
          <w:color w:val="000000"/>
          <w:sz w:val="28"/>
        </w:rPr>
        <w:t xml:space="preserve">
1551 2 4 3  Басқа резидент емес банктермен ВБТ-мен есеп айырысулар </w:t>
      </w:r>
      <w:r>
        <w:br/>
      </w:r>
      <w:r>
        <w:rPr>
          <w:rFonts w:ascii="Times New Roman"/>
          <w:b w:val="false"/>
          <w:i w:val="false"/>
          <w:color w:val="000000"/>
          <w:sz w:val="28"/>
        </w:rPr>
        <w:t xml:space="preserve">
1552 0 0 0  Клиенттермен есеп айырысулар </w:t>
      </w:r>
      <w:r>
        <w:br/>
      </w:r>
      <w:r>
        <w:rPr>
          <w:rFonts w:ascii="Times New Roman"/>
          <w:b w:val="false"/>
          <w:i w:val="false"/>
          <w:color w:val="000000"/>
          <w:sz w:val="28"/>
        </w:rPr>
        <w:t xml:space="preserve">
1552 1 1 1  Қазақстан Республикасының Үкіметімен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1 2  Қазақстан Республикасының Үкіметімен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1 3  Қазақстан Республикасының Үкіметімен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2 1  Қазақстан Республикасының жергілікті өкімет </w:t>
      </w:r>
      <w:r>
        <w:br/>
      </w:r>
      <w:r>
        <w:rPr>
          <w:rFonts w:ascii="Times New Roman"/>
          <w:b w:val="false"/>
          <w:i w:val="false"/>
          <w:color w:val="000000"/>
          <w:sz w:val="28"/>
        </w:rPr>
        <w:t xml:space="preserve">
           органдарымен теңгемен есеп айырысулар </w:t>
      </w:r>
      <w:r>
        <w:br/>
      </w:r>
      <w:r>
        <w:rPr>
          <w:rFonts w:ascii="Times New Roman"/>
          <w:b w:val="false"/>
          <w:i w:val="false"/>
          <w:color w:val="000000"/>
          <w:sz w:val="28"/>
        </w:rPr>
        <w:t xml:space="preserve">
1552 1 2 2  Қазақстан Республикасының жергілікті өкімет </w:t>
      </w:r>
      <w:r>
        <w:br/>
      </w:r>
      <w:r>
        <w:rPr>
          <w:rFonts w:ascii="Times New Roman"/>
          <w:b w:val="false"/>
          <w:i w:val="false"/>
          <w:color w:val="000000"/>
          <w:sz w:val="28"/>
        </w:rPr>
        <w:t xml:space="preserve">
           органдарымен ЕАВ-мен есеп айырысулар </w:t>
      </w:r>
      <w:r>
        <w:br/>
      </w:r>
      <w:r>
        <w:rPr>
          <w:rFonts w:ascii="Times New Roman"/>
          <w:b w:val="false"/>
          <w:i w:val="false"/>
          <w:color w:val="000000"/>
          <w:sz w:val="28"/>
        </w:rPr>
        <w:t xml:space="preserve">
1552 1 2 3  Қазақстан Республикасының жергілікті өкімет </w:t>
      </w:r>
      <w:r>
        <w:br/>
      </w:r>
      <w:r>
        <w:rPr>
          <w:rFonts w:ascii="Times New Roman"/>
          <w:b w:val="false"/>
          <w:i w:val="false"/>
          <w:color w:val="000000"/>
          <w:sz w:val="28"/>
        </w:rPr>
        <w:t xml:space="preserve">
           органдарымен ВБТ-мен есеп айырысулар </w:t>
      </w:r>
      <w:r>
        <w:br/>
      </w:r>
      <w:r>
        <w:rPr>
          <w:rFonts w:ascii="Times New Roman"/>
          <w:b w:val="false"/>
          <w:i w:val="false"/>
          <w:color w:val="000000"/>
          <w:sz w:val="28"/>
        </w:rPr>
        <w:t xml:space="preserve">
1552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1552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есеп айырысулар </w:t>
      </w:r>
      <w:r>
        <w:br/>
      </w:r>
      <w:r>
        <w:rPr>
          <w:rFonts w:ascii="Times New Roman"/>
          <w:b w:val="false"/>
          <w:i w:val="false"/>
          <w:color w:val="000000"/>
          <w:sz w:val="28"/>
        </w:rPr>
        <w:t xml:space="preserve">
1552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есеп айырысулар </w:t>
      </w:r>
      <w:r>
        <w:br/>
      </w:r>
      <w:r>
        <w:rPr>
          <w:rFonts w:ascii="Times New Roman"/>
          <w:b w:val="false"/>
          <w:i w:val="false"/>
          <w:color w:val="000000"/>
          <w:sz w:val="28"/>
        </w:rPr>
        <w:t xml:space="preserve">
1552 1 6 1  Мемлекеттік қаржылық емес резидент ұйымдармен теңгемен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6 2  Мемлекеттік қаржылық емес резидент ұйымдармен ЕАВ-мен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6 3  Мемлекеттік қаржылық емес резидент ұйымдармен ВБТ-мен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1552 1 7 1  Мемлекеттік емес қаржылық емес резидент ұйымдармен </w:t>
      </w:r>
      <w:r>
        <w:br/>
      </w:r>
      <w:r>
        <w:rPr>
          <w:rFonts w:ascii="Times New Roman"/>
          <w:b w:val="false"/>
          <w:i w:val="false"/>
          <w:color w:val="000000"/>
          <w:sz w:val="28"/>
        </w:rPr>
        <w:t xml:space="preserve">
           теңгемен есеп айырысулар </w:t>
      </w:r>
      <w:r>
        <w:br/>
      </w:r>
      <w:r>
        <w:rPr>
          <w:rFonts w:ascii="Times New Roman"/>
          <w:b w:val="false"/>
          <w:i w:val="false"/>
          <w:color w:val="000000"/>
          <w:sz w:val="28"/>
        </w:rPr>
        <w:t xml:space="preserve">
1552 1 7 2  Мемлекеттік емес қаржылық емес резидент ұйымдармен </w:t>
      </w:r>
      <w:r>
        <w:br/>
      </w:r>
      <w:r>
        <w:rPr>
          <w:rFonts w:ascii="Times New Roman"/>
          <w:b w:val="false"/>
          <w:i w:val="false"/>
          <w:color w:val="000000"/>
          <w:sz w:val="28"/>
        </w:rPr>
        <w:t xml:space="preserve">
           ЕАВ-мен есеп айырысулар </w:t>
      </w:r>
      <w:r>
        <w:br/>
      </w:r>
      <w:r>
        <w:rPr>
          <w:rFonts w:ascii="Times New Roman"/>
          <w:b w:val="false"/>
          <w:i w:val="false"/>
          <w:color w:val="000000"/>
          <w:sz w:val="28"/>
        </w:rPr>
        <w:t xml:space="preserve">
1552 1 7 3  Мемлекеттік емес қаржылық емес резидент ұйымдармен </w:t>
      </w:r>
      <w:r>
        <w:br/>
      </w:r>
      <w:r>
        <w:rPr>
          <w:rFonts w:ascii="Times New Roman"/>
          <w:b w:val="false"/>
          <w:i w:val="false"/>
          <w:color w:val="000000"/>
          <w:sz w:val="28"/>
        </w:rPr>
        <w:t xml:space="preserve">
           ВБТ-мен есеп айырысулар </w:t>
      </w:r>
      <w:r>
        <w:br/>
      </w:r>
      <w:r>
        <w:rPr>
          <w:rFonts w:ascii="Times New Roman"/>
          <w:b w:val="false"/>
          <w:i w:val="false"/>
          <w:color w:val="000000"/>
          <w:sz w:val="28"/>
        </w:rPr>
        <w:t xml:space="preserve">
1552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1552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есеп айырысулар </w:t>
      </w:r>
      <w:r>
        <w:br/>
      </w:r>
      <w:r>
        <w:rPr>
          <w:rFonts w:ascii="Times New Roman"/>
          <w:b w:val="false"/>
          <w:i w:val="false"/>
          <w:color w:val="000000"/>
          <w:sz w:val="28"/>
        </w:rPr>
        <w:t xml:space="preserve">
1552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есеп айырысулар </w:t>
      </w:r>
      <w:r>
        <w:br/>
      </w:r>
      <w:r>
        <w:rPr>
          <w:rFonts w:ascii="Times New Roman"/>
          <w:b w:val="false"/>
          <w:i w:val="false"/>
          <w:color w:val="000000"/>
          <w:sz w:val="28"/>
        </w:rPr>
        <w:t xml:space="preserve">
1552 1 9 1  Үй шаруашылықтарымен-резиденттермен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9 2  Үй шаруашылықтарымен-резиденттермен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1 9 3  Үй шаруашылықтарымен-резиденттермен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1 1  Шетелдік мемлекеттің үкіметімен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1 2  Шетелдік мемлекеттің үкіметімен ЕАВ-мен есеп айырысулар </w:t>
      </w:r>
      <w:r>
        <w:br/>
      </w:r>
      <w:r>
        <w:rPr>
          <w:rFonts w:ascii="Times New Roman"/>
          <w:b w:val="false"/>
          <w:i w:val="false"/>
          <w:color w:val="000000"/>
          <w:sz w:val="28"/>
        </w:rPr>
        <w:t xml:space="preserve">
1552 2 1 3  Шетелдік мемлекеттің үкіметімен ВБТ-мен есеп айырысулар </w:t>
      </w:r>
      <w:r>
        <w:br/>
      </w:r>
      <w:r>
        <w:rPr>
          <w:rFonts w:ascii="Times New Roman"/>
          <w:b w:val="false"/>
          <w:i w:val="false"/>
          <w:color w:val="000000"/>
          <w:sz w:val="28"/>
        </w:rPr>
        <w:t xml:space="preserve">
1552 2 2 1  Шетелдік мемлекеттің жергілікті өкімет органдарымен </w:t>
      </w:r>
      <w:r>
        <w:br/>
      </w:r>
      <w:r>
        <w:rPr>
          <w:rFonts w:ascii="Times New Roman"/>
          <w:b w:val="false"/>
          <w:i w:val="false"/>
          <w:color w:val="000000"/>
          <w:sz w:val="28"/>
        </w:rPr>
        <w:t xml:space="preserve">
           теңгемен есеп айырысулар </w:t>
      </w:r>
      <w:r>
        <w:br/>
      </w:r>
      <w:r>
        <w:rPr>
          <w:rFonts w:ascii="Times New Roman"/>
          <w:b w:val="false"/>
          <w:i w:val="false"/>
          <w:color w:val="000000"/>
          <w:sz w:val="28"/>
        </w:rPr>
        <w:t xml:space="preserve">
1552 2 2 2  Шетелдік мемлекеттің жергілікті өкімет органдарымен </w:t>
      </w:r>
      <w:r>
        <w:br/>
      </w:r>
      <w:r>
        <w:rPr>
          <w:rFonts w:ascii="Times New Roman"/>
          <w:b w:val="false"/>
          <w:i w:val="false"/>
          <w:color w:val="000000"/>
          <w:sz w:val="28"/>
        </w:rPr>
        <w:t xml:space="preserve">
           ЕАВ-мен есеп айырысулар </w:t>
      </w:r>
      <w:r>
        <w:br/>
      </w:r>
      <w:r>
        <w:rPr>
          <w:rFonts w:ascii="Times New Roman"/>
          <w:b w:val="false"/>
          <w:i w:val="false"/>
          <w:color w:val="000000"/>
          <w:sz w:val="28"/>
        </w:rPr>
        <w:t xml:space="preserve">
1552 2 2 3  Шетелдік мемлекеттің жергілікті өкімет органдарымен </w:t>
      </w:r>
      <w:r>
        <w:br/>
      </w:r>
      <w:r>
        <w:rPr>
          <w:rFonts w:ascii="Times New Roman"/>
          <w:b w:val="false"/>
          <w:i w:val="false"/>
          <w:color w:val="000000"/>
          <w:sz w:val="28"/>
        </w:rPr>
        <w:t xml:space="preserve">
           ВБТ-мен есеп айырысулар </w:t>
      </w:r>
      <w:r>
        <w:br/>
      </w:r>
      <w:r>
        <w:rPr>
          <w:rFonts w:ascii="Times New Roman"/>
          <w:b w:val="false"/>
          <w:i w:val="false"/>
          <w:color w:val="000000"/>
          <w:sz w:val="28"/>
        </w:rPr>
        <w:t xml:space="preserve">
1552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1552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1552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1552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айырысулар </w:t>
      </w:r>
      <w:r>
        <w:br/>
      </w:r>
      <w:r>
        <w:rPr>
          <w:rFonts w:ascii="Times New Roman"/>
          <w:b w:val="false"/>
          <w:i w:val="false"/>
          <w:color w:val="000000"/>
          <w:sz w:val="28"/>
        </w:rPr>
        <w:t xml:space="preserve">
1552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айырысулар </w:t>
      </w:r>
      <w:r>
        <w:br/>
      </w:r>
      <w:r>
        <w:rPr>
          <w:rFonts w:ascii="Times New Roman"/>
          <w:b w:val="false"/>
          <w:i w:val="false"/>
          <w:color w:val="000000"/>
          <w:sz w:val="28"/>
        </w:rPr>
        <w:t xml:space="preserve">
1552 2 6 3  Шетелдік мемлекеттің мемлекеттік қаржылық емес </w:t>
      </w:r>
      <w:r>
        <w:br/>
      </w:r>
      <w:r>
        <w:rPr>
          <w:rFonts w:ascii="Times New Roman"/>
          <w:b w:val="false"/>
          <w:i w:val="false"/>
          <w:color w:val="000000"/>
          <w:sz w:val="28"/>
        </w:rPr>
        <w:t xml:space="preserve">
           ұйымдарымен ВБТ-мен есеп айырысулар </w:t>
      </w:r>
      <w:r>
        <w:br/>
      </w:r>
      <w:r>
        <w:rPr>
          <w:rFonts w:ascii="Times New Roman"/>
          <w:b w:val="false"/>
          <w:i w:val="false"/>
          <w:color w:val="000000"/>
          <w:sz w:val="28"/>
        </w:rPr>
        <w:t xml:space="preserve">
1552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есеп айырысулар </w:t>
      </w:r>
      <w:r>
        <w:br/>
      </w:r>
      <w:r>
        <w:rPr>
          <w:rFonts w:ascii="Times New Roman"/>
          <w:b w:val="false"/>
          <w:i w:val="false"/>
          <w:color w:val="000000"/>
          <w:sz w:val="28"/>
        </w:rPr>
        <w:t xml:space="preserve">
1552 2 7 2  Шетелдік мемлекеттің мемлекеттік емес қаржылық емес </w:t>
      </w:r>
      <w:r>
        <w:br/>
      </w:r>
      <w:r>
        <w:rPr>
          <w:rFonts w:ascii="Times New Roman"/>
          <w:b w:val="false"/>
          <w:i w:val="false"/>
          <w:color w:val="000000"/>
          <w:sz w:val="28"/>
        </w:rPr>
        <w:t xml:space="preserve">
           ұйымдарымен ЕАВ-мен есеп айырысулар </w:t>
      </w:r>
      <w:r>
        <w:br/>
      </w:r>
      <w:r>
        <w:rPr>
          <w:rFonts w:ascii="Times New Roman"/>
          <w:b w:val="false"/>
          <w:i w:val="false"/>
          <w:color w:val="000000"/>
          <w:sz w:val="28"/>
        </w:rPr>
        <w:t xml:space="preserve">
1552 2 7 3  Шетелдік мемлекеттің мемлекеттік емес қаржылық емес </w:t>
      </w:r>
      <w:r>
        <w:br/>
      </w:r>
      <w:r>
        <w:rPr>
          <w:rFonts w:ascii="Times New Roman"/>
          <w:b w:val="false"/>
          <w:i w:val="false"/>
          <w:color w:val="000000"/>
          <w:sz w:val="28"/>
        </w:rPr>
        <w:t xml:space="preserve">
           ұйымдарымен ВБТ-мен есеп айырысулар </w:t>
      </w:r>
      <w:r>
        <w:br/>
      </w:r>
      <w:r>
        <w:rPr>
          <w:rFonts w:ascii="Times New Roman"/>
          <w:b w:val="false"/>
          <w:i w:val="false"/>
          <w:color w:val="000000"/>
          <w:sz w:val="28"/>
        </w:rPr>
        <w:t xml:space="preserve">
1552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1552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1552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1552 2 9 1  Үй шаруашылықтарымен-резидент еместермен теңгемен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9 2  Үй шаруашылықтарымен-резидент еместермен ЕАВ-мен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1552 2 9 3  Үй шаруашылықтарымен-резидент еместермен ВБТ-мен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1600        Тауар-материалдық қорлар </w:t>
      </w:r>
      <w:r>
        <w:br/>
      </w:r>
      <w:r>
        <w:rPr>
          <w:rFonts w:ascii="Times New Roman"/>
          <w:b w:val="false"/>
          <w:i w:val="false"/>
          <w:color w:val="000000"/>
          <w:sz w:val="28"/>
        </w:rPr>
        <w:t xml:space="preserve">
1601 0 0 0  Тазартылмаған қымбат металдар </w:t>
      </w:r>
      <w:r>
        <w:br/>
      </w:r>
      <w:r>
        <w:rPr>
          <w:rFonts w:ascii="Times New Roman"/>
          <w:b w:val="false"/>
          <w:i w:val="false"/>
          <w:color w:val="000000"/>
          <w:sz w:val="28"/>
        </w:rPr>
        <w:t xml:space="preserve">
1602 0 0 0  Басқа тауар-материалдық қорлар </w:t>
      </w:r>
      <w:r>
        <w:br/>
      </w:r>
      <w:r>
        <w:rPr>
          <w:rFonts w:ascii="Times New Roman"/>
          <w:b w:val="false"/>
          <w:i w:val="false"/>
          <w:color w:val="000000"/>
          <w:sz w:val="28"/>
        </w:rPr>
        <w:t xml:space="preserve">
1603 0 0 0  Қымбат металдардан дайындалған металл ақшалар </w:t>
      </w:r>
      <w:r>
        <w:br/>
      </w:r>
      <w:r>
        <w:rPr>
          <w:rFonts w:ascii="Times New Roman"/>
          <w:b w:val="false"/>
          <w:i w:val="false"/>
          <w:color w:val="000000"/>
          <w:sz w:val="28"/>
        </w:rPr>
        <w:t xml:space="preserve">
1604 0 0 0  Қоймадағы қымбат емес металдардан жасалған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1604 1 3 1  Қоймадағы қымбат емес металдардан жасалған коллекциялық </w:t>
      </w:r>
      <w:r>
        <w:br/>
      </w:r>
      <w:r>
        <w:rPr>
          <w:rFonts w:ascii="Times New Roman"/>
          <w:b w:val="false"/>
          <w:i w:val="false"/>
          <w:color w:val="000000"/>
          <w:sz w:val="28"/>
        </w:rPr>
        <w:t xml:space="preserve">
           монеталар, теңгемен </w:t>
      </w:r>
      <w:r>
        <w:br/>
      </w:r>
      <w:r>
        <w:rPr>
          <w:rFonts w:ascii="Times New Roman"/>
          <w:b w:val="false"/>
          <w:i w:val="false"/>
          <w:color w:val="000000"/>
          <w:sz w:val="28"/>
        </w:rPr>
        <w:t xml:space="preserve">
1604 2 3 2  Қоймадағы қымбат емес металдардан жасалған коллекциялық </w:t>
      </w:r>
      <w:r>
        <w:br/>
      </w:r>
      <w:r>
        <w:rPr>
          <w:rFonts w:ascii="Times New Roman"/>
          <w:b w:val="false"/>
          <w:i w:val="false"/>
          <w:color w:val="000000"/>
          <w:sz w:val="28"/>
        </w:rPr>
        <w:t xml:space="preserve">
           монеталар, ЕАВ-мен </w:t>
      </w:r>
      <w:r>
        <w:br/>
      </w:r>
      <w:r>
        <w:rPr>
          <w:rFonts w:ascii="Times New Roman"/>
          <w:b w:val="false"/>
          <w:i w:val="false"/>
          <w:color w:val="000000"/>
          <w:sz w:val="28"/>
        </w:rPr>
        <w:t xml:space="preserve">
1604 2 3 3  Қоймадағы қымбат емес металдардан жасалған коллекциялық </w:t>
      </w:r>
      <w:r>
        <w:br/>
      </w:r>
      <w:r>
        <w:rPr>
          <w:rFonts w:ascii="Times New Roman"/>
          <w:b w:val="false"/>
          <w:i w:val="false"/>
          <w:color w:val="000000"/>
          <w:sz w:val="28"/>
        </w:rPr>
        <w:t xml:space="preserve">
           монеталар, ВБТ-мен </w:t>
      </w:r>
      <w:r>
        <w:br/>
      </w:r>
      <w:r>
        <w:rPr>
          <w:rFonts w:ascii="Times New Roman"/>
          <w:b w:val="false"/>
          <w:i w:val="false"/>
          <w:color w:val="000000"/>
          <w:sz w:val="28"/>
        </w:rPr>
        <w:t xml:space="preserve">
1610 000    Сатуға арналған ұзақ мерзімді активтер </w:t>
      </w:r>
      <w:r>
        <w:br/>
      </w:r>
      <w:r>
        <w:rPr>
          <w:rFonts w:ascii="Times New Roman"/>
          <w:b w:val="false"/>
          <w:i w:val="false"/>
          <w:color w:val="000000"/>
          <w:sz w:val="28"/>
        </w:rPr>
        <w:t xml:space="preserve">
1650/1690   Негізгі құрал-жабдықтар және материалдық емес активтер </w:t>
      </w:r>
      <w:r>
        <w:br/>
      </w:r>
      <w:r>
        <w:rPr>
          <w:rFonts w:ascii="Times New Roman"/>
          <w:b w:val="false"/>
          <w:i w:val="false"/>
          <w:color w:val="000000"/>
          <w:sz w:val="28"/>
        </w:rPr>
        <w:t xml:space="preserve">
1651 0 0 0  Салынып жатқан (орнатылып жатқан)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1652 0 0 0  Жер, үй-жайлар және ғимараттар </w:t>
      </w:r>
      <w:r>
        <w:br/>
      </w:r>
      <w:r>
        <w:rPr>
          <w:rFonts w:ascii="Times New Roman"/>
          <w:b w:val="false"/>
          <w:i w:val="false"/>
          <w:color w:val="000000"/>
          <w:sz w:val="28"/>
        </w:rPr>
        <w:t xml:space="preserve">
1653 0 0 0  Компьютер жабдықтары </w:t>
      </w:r>
      <w:r>
        <w:br/>
      </w:r>
      <w:r>
        <w:rPr>
          <w:rFonts w:ascii="Times New Roman"/>
          <w:b w:val="false"/>
          <w:i w:val="false"/>
          <w:color w:val="000000"/>
          <w:sz w:val="28"/>
        </w:rPr>
        <w:t xml:space="preserve">
1654 0 0 0  Басқа негізгі құрал-жабдықтар </w:t>
      </w:r>
      <w:r>
        <w:br/>
      </w:r>
      <w:r>
        <w:rPr>
          <w:rFonts w:ascii="Times New Roman"/>
          <w:b w:val="false"/>
          <w:i w:val="false"/>
          <w:color w:val="000000"/>
          <w:sz w:val="28"/>
        </w:rPr>
        <w:t xml:space="preserve">
1655 0 0 0  Қаржы лизингіне қабылданған негізгі құрал-жабдықтар </w:t>
      </w:r>
      <w:r>
        <w:br/>
      </w:r>
      <w:r>
        <w:rPr>
          <w:rFonts w:ascii="Times New Roman"/>
          <w:b w:val="false"/>
          <w:i w:val="false"/>
          <w:color w:val="000000"/>
          <w:sz w:val="28"/>
        </w:rPr>
        <w:t xml:space="preserve">
1656 0 0 0  Жалға беруге арналған негізгі құрал-жабдықтар </w:t>
      </w:r>
      <w:r>
        <w:br/>
      </w:r>
      <w:r>
        <w:rPr>
          <w:rFonts w:ascii="Times New Roman"/>
          <w:b w:val="false"/>
          <w:i w:val="false"/>
          <w:color w:val="000000"/>
          <w:sz w:val="28"/>
        </w:rPr>
        <w:t xml:space="preserve">
1657 0 0 0  Жалданған үй-жайлар бойынша күрделі шығындар </w:t>
      </w:r>
      <w:r>
        <w:br/>
      </w:r>
      <w:r>
        <w:rPr>
          <w:rFonts w:ascii="Times New Roman"/>
          <w:b w:val="false"/>
          <w:i w:val="false"/>
          <w:color w:val="000000"/>
          <w:sz w:val="28"/>
        </w:rPr>
        <w:t xml:space="preserve">
1658 0 0 0  Көлік құралдары </w:t>
      </w:r>
      <w:r>
        <w:br/>
      </w:r>
      <w:r>
        <w:rPr>
          <w:rFonts w:ascii="Times New Roman"/>
          <w:b w:val="false"/>
          <w:i w:val="false"/>
          <w:color w:val="000000"/>
          <w:sz w:val="28"/>
        </w:rPr>
        <w:t xml:space="preserve">
1659 0 0 0  Материалдық емес активтер </w:t>
      </w:r>
      <w:r>
        <w:br/>
      </w:r>
      <w:r>
        <w:rPr>
          <w:rFonts w:ascii="Times New Roman"/>
          <w:b w:val="false"/>
          <w:i w:val="false"/>
          <w:color w:val="000000"/>
          <w:sz w:val="28"/>
        </w:rPr>
        <w:t xml:space="preserve">
1660 0 0 0  Құрылатын (әзірленетін) материалдық емес активтер </w:t>
      </w:r>
      <w:r>
        <w:br/>
      </w:r>
      <w:r>
        <w:rPr>
          <w:rFonts w:ascii="Times New Roman"/>
          <w:b w:val="false"/>
          <w:i w:val="false"/>
          <w:color w:val="000000"/>
          <w:sz w:val="28"/>
        </w:rPr>
        <w:t xml:space="preserve">
1661 0 0 0  Гудвилл </w:t>
      </w:r>
      <w:r>
        <w:br/>
      </w:r>
      <w:r>
        <w:rPr>
          <w:rFonts w:ascii="Times New Roman"/>
          <w:b w:val="false"/>
          <w:i w:val="false"/>
          <w:color w:val="000000"/>
          <w:sz w:val="28"/>
        </w:rPr>
        <w:t xml:space="preserve">
1692 0 0 0  Үй-жайлар мен ғимараттар бойынша  есептелген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1693 0 0 0  Компьютер жабдықтары бойынша есептелген амортизация </w:t>
      </w:r>
      <w:r>
        <w:br/>
      </w:r>
      <w:r>
        <w:rPr>
          <w:rFonts w:ascii="Times New Roman"/>
          <w:b w:val="false"/>
          <w:i w:val="false"/>
          <w:color w:val="000000"/>
          <w:sz w:val="28"/>
        </w:rPr>
        <w:t xml:space="preserve">
1694 0 0 0  Басқа негізгі құрал-жабдықтар бойынша есептелген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1695 0 0 0  Қаржы лизингі бойынша алынған негізгі құрал-жабдықтар </w:t>
      </w:r>
      <w:r>
        <w:br/>
      </w:r>
      <w:r>
        <w:rPr>
          <w:rFonts w:ascii="Times New Roman"/>
          <w:b w:val="false"/>
          <w:i w:val="false"/>
          <w:color w:val="000000"/>
          <w:sz w:val="28"/>
        </w:rPr>
        <w:t xml:space="preserve">
           бойынша есептелген амортизация </w:t>
      </w:r>
      <w:r>
        <w:br/>
      </w:r>
      <w:r>
        <w:rPr>
          <w:rFonts w:ascii="Times New Roman"/>
          <w:b w:val="false"/>
          <w:i w:val="false"/>
          <w:color w:val="000000"/>
          <w:sz w:val="28"/>
        </w:rPr>
        <w:t xml:space="preserve">
1696 0 0 0  Жалға беруге арналған негізгі құрал-жабдықтар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1697 0 0 0  Жалданған үй-жайлар бойынша күрделі шығындар бойынша </w:t>
      </w:r>
      <w:r>
        <w:br/>
      </w:r>
      <w:r>
        <w:rPr>
          <w:rFonts w:ascii="Times New Roman"/>
          <w:b w:val="false"/>
          <w:i w:val="false"/>
          <w:color w:val="000000"/>
          <w:sz w:val="28"/>
        </w:rPr>
        <w:t xml:space="preserve">
           есептелген амортизация </w:t>
      </w:r>
      <w:r>
        <w:br/>
      </w:r>
      <w:r>
        <w:rPr>
          <w:rFonts w:ascii="Times New Roman"/>
          <w:b w:val="false"/>
          <w:i w:val="false"/>
          <w:color w:val="000000"/>
          <w:sz w:val="28"/>
        </w:rPr>
        <w:t xml:space="preserve">
1698 0 0 0  Көлік құралдары бойынша есептелген амортизация </w:t>
      </w:r>
      <w:r>
        <w:br/>
      </w:r>
      <w:r>
        <w:rPr>
          <w:rFonts w:ascii="Times New Roman"/>
          <w:b w:val="false"/>
          <w:i w:val="false"/>
          <w:color w:val="000000"/>
          <w:sz w:val="28"/>
        </w:rPr>
        <w:t xml:space="preserve">
1699 0 0 0  Материалдық емес активтер бойынша есептелген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1700        Алумен байланысты есептелген кірістері </w:t>
      </w:r>
      <w:r>
        <w:br/>
      </w:r>
      <w:r>
        <w:rPr>
          <w:rFonts w:ascii="Times New Roman"/>
          <w:b w:val="false"/>
          <w:i w:val="false"/>
          <w:color w:val="000000"/>
          <w:sz w:val="28"/>
        </w:rPr>
        <w:t xml:space="preserve">
1705 0 0 0  Корреспонденттік есепшоттары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1705 1 3 1  Қазақстан Республикасының Ұлттық банкінде теңгемен </w:t>
      </w:r>
      <w:r>
        <w:br/>
      </w:r>
      <w:r>
        <w:rPr>
          <w:rFonts w:ascii="Times New Roman"/>
          <w:b w:val="false"/>
          <w:i w:val="false"/>
          <w:color w:val="000000"/>
          <w:sz w:val="28"/>
        </w:rPr>
        <w:t xml:space="preserve">
           корреспонденттік есепшоттар бойынша есептелген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1705 1 3 2  Қазақстан Республикасының Ұлттық банкінде ЕАВ-мен </w:t>
      </w:r>
      <w:r>
        <w:br/>
      </w:r>
      <w:r>
        <w:rPr>
          <w:rFonts w:ascii="Times New Roman"/>
          <w:b w:val="false"/>
          <w:i w:val="false"/>
          <w:color w:val="000000"/>
          <w:sz w:val="28"/>
        </w:rPr>
        <w:t xml:space="preserve">
           корреспонденттік есепшоттар бойынша есептелген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1705 1 3 3  Қазақстан Республикасының Ұлттық банкінде ВБТ-мен </w:t>
      </w:r>
      <w:r>
        <w:br/>
      </w:r>
      <w:r>
        <w:rPr>
          <w:rFonts w:ascii="Times New Roman"/>
          <w:b w:val="false"/>
          <w:i w:val="false"/>
          <w:color w:val="000000"/>
          <w:sz w:val="28"/>
        </w:rPr>
        <w:t xml:space="preserve">
           корреспонденттік есепшоттар бойынша есептелген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1705 1 4 1  Резидент банктердегі теңгемен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1 4 2  Резидент банктердегі ЕАВ-мен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1 4 3  Резидент банктердегі ВБТ-мен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3 1  Шетелдік орталық банктердегі теңгемен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3 2  Шетелдік орталық банктердегі ЕАВ-мен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3 3  Шетелдік орталық банктердегі ВБТ-мен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4 1  Резидент емес банктердегі теңгемен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4 2  Резидент емес банктердегі ЕАВ-мен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1705 2 4 3  Резидент емес банктердегі ВБТ-мен корреспонденттік </w:t>
      </w:r>
      <w:r>
        <w:br/>
      </w:r>
      <w:r>
        <w:rPr>
          <w:rFonts w:ascii="Times New Roman"/>
          <w:b w:val="false"/>
          <w:i w:val="false"/>
          <w:color w:val="000000"/>
          <w:sz w:val="28"/>
        </w:rPr>
        <w:t xml:space="preserve">
           есепшоттар бойынша есептелген кірістері </w:t>
      </w:r>
      <w:r>
        <w:br/>
      </w:r>
      <w:r>
        <w:rPr>
          <w:rFonts w:ascii="Times New Roman"/>
          <w:b w:val="false"/>
          <w:i w:val="false"/>
          <w:color w:val="000000"/>
          <w:sz w:val="28"/>
        </w:rPr>
        <w:t xml:space="preserve">
1710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1  Қазақстан Республикасының Ұлттық Банкінде теңгемен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2  Қазақстан Республикасының Ұлттық Банкінде ЕАВ-мен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1710 1 3 3  Қазақстан Республикасының Ұлттық Банкінде ВБТ-мен </w:t>
      </w:r>
      <w:r>
        <w:br/>
      </w:r>
      <w:r>
        <w:rPr>
          <w:rFonts w:ascii="Times New Roman"/>
          <w:b w:val="false"/>
          <w:i w:val="false"/>
          <w:color w:val="000000"/>
          <w:sz w:val="28"/>
        </w:rPr>
        <w:t xml:space="preserve">
           орналастырылған салымдар бойынша есептелген кірістер </w:t>
      </w:r>
      <w:r>
        <w:br/>
      </w:r>
      <w:r>
        <w:rPr>
          <w:rFonts w:ascii="Times New Roman"/>
          <w:b w:val="false"/>
          <w:i w:val="false"/>
          <w:color w:val="000000"/>
          <w:sz w:val="28"/>
        </w:rPr>
        <w:t xml:space="preserve">
1725 0 0 0  Басқа банктерде орналастырылған салымдар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1725 1 4 1  Резидент банктерде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4 2  Резидент банктерде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4 3  Резидент банктерде ВБТ-мен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1  "Қазпочта" АҚ-на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2  "Қазпочта" АҚ-на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3  "Қазпочта" АҚ-на ВБТ-мен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2 3 1 Шетелдік орталық банктер-резидент еместерде </w:t>
      </w:r>
      <w:r>
        <w:br/>
      </w:r>
      <w:r>
        <w:rPr>
          <w:rFonts w:ascii="Times New Roman"/>
          <w:b w:val="false"/>
          <w:i w:val="false"/>
          <w:color w:val="000000"/>
          <w:sz w:val="28"/>
        </w:rPr>
        <w:t xml:space="preserve">
           орналастырылған теңгедегі салымдар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1725 2 3 2 Шетелдік орталық банктер-резидент еместерде </w:t>
      </w:r>
      <w:r>
        <w:br/>
      </w:r>
      <w:r>
        <w:rPr>
          <w:rFonts w:ascii="Times New Roman"/>
          <w:b w:val="false"/>
          <w:i w:val="false"/>
          <w:color w:val="000000"/>
          <w:sz w:val="28"/>
        </w:rPr>
        <w:t xml:space="preserve">
           орналастырылған ЕАВ-ғы салымдар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1725 2 3 3 Шетелдік орталық банктер-резидент еместерде </w:t>
      </w:r>
      <w:r>
        <w:br/>
      </w:r>
      <w:r>
        <w:rPr>
          <w:rFonts w:ascii="Times New Roman"/>
          <w:b w:val="false"/>
          <w:i w:val="false"/>
          <w:color w:val="000000"/>
          <w:sz w:val="28"/>
        </w:rPr>
        <w:t xml:space="preserve">
           орналастырылған ВБТ-ғы салымдар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1725 2 4 1 Резидент емес банктерде теңгемен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1725 2 4 2 Резидент емес банктерде ЕАВ-мен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1725 2 4 3 Резидент емес банктерде ВБТ-мен орналастырылған </w:t>
      </w:r>
      <w:r>
        <w:br/>
      </w:r>
      <w:r>
        <w:rPr>
          <w:rFonts w:ascii="Times New Roman"/>
          <w:b w:val="false"/>
          <w:i w:val="false"/>
          <w:color w:val="000000"/>
          <w:sz w:val="28"/>
        </w:rPr>
        <w:t xml:space="preserve">
           салымдар бойынша есептелген кірістер </w:t>
      </w:r>
      <w:r>
        <w:br/>
      </w:r>
      <w:r>
        <w:rPr>
          <w:rFonts w:ascii="Times New Roman"/>
          <w:b w:val="false"/>
          <w:i w:val="false"/>
          <w:color w:val="000000"/>
          <w:sz w:val="28"/>
        </w:rPr>
        <w:t xml:space="preserve">
1726 0 0 0 Басқа банктерде орналастырылған салымдар бойынша </w:t>
      </w:r>
      <w:r>
        <w:br/>
      </w:r>
      <w:r>
        <w:rPr>
          <w:rFonts w:ascii="Times New Roman"/>
          <w:b w:val="false"/>
          <w:i w:val="false"/>
          <w:color w:val="000000"/>
          <w:sz w:val="28"/>
        </w:rPr>
        <w:t xml:space="preserve">
           мерзімі өткен сыйақылар </w:t>
      </w:r>
      <w:r>
        <w:br/>
      </w:r>
      <w:r>
        <w:rPr>
          <w:rFonts w:ascii="Times New Roman"/>
          <w:b w:val="false"/>
          <w:i w:val="false"/>
          <w:color w:val="000000"/>
          <w:sz w:val="28"/>
        </w:rPr>
        <w:t xml:space="preserve">
1726 1 3 1 Шетелдік орталық банктер-резиденттерде орналастырылған </w:t>
      </w:r>
      <w:r>
        <w:br/>
      </w:r>
      <w:r>
        <w:rPr>
          <w:rFonts w:ascii="Times New Roman"/>
          <w:b w:val="false"/>
          <w:i w:val="false"/>
          <w:color w:val="000000"/>
          <w:sz w:val="28"/>
        </w:rPr>
        <w:t xml:space="preserve">
           теңгедегі салымдар бойынша мерзімі өткен сыйақы </w:t>
      </w:r>
      <w:r>
        <w:br/>
      </w:r>
      <w:r>
        <w:rPr>
          <w:rFonts w:ascii="Times New Roman"/>
          <w:b w:val="false"/>
          <w:i w:val="false"/>
          <w:color w:val="000000"/>
          <w:sz w:val="28"/>
        </w:rPr>
        <w:t xml:space="preserve">
1726 1 3 2 Шетелдік орталық банктер-резиденттерде орналастырылған </w:t>
      </w:r>
      <w:r>
        <w:br/>
      </w:r>
      <w:r>
        <w:rPr>
          <w:rFonts w:ascii="Times New Roman"/>
          <w:b w:val="false"/>
          <w:i w:val="false"/>
          <w:color w:val="000000"/>
          <w:sz w:val="28"/>
        </w:rPr>
        <w:t xml:space="preserve">
           ЕАВ-ғы салымдар бойынша мерзімі өткен сыйақы </w:t>
      </w:r>
      <w:r>
        <w:br/>
      </w:r>
      <w:r>
        <w:rPr>
          <w:rFonts w:ascii="Times New Roman"/>
          <w:b w:val="false"/>
          <w:i w:val="false"/>
          <w:color w:val="000000"/>
          <w:sz w:val="28"/>
        </w:rPr>
        <w:t xml:space="preserve">
1726 1 3 3 Шетелдік орталық банктер-резиденттерде орналастырылған </w:t>
      </w:r>
      <w:r>
        <w:br/>
      </w:r>
      <w:r>
        <w:rPr>
          <w:rFonts w:ascii="Times New Roman"/>
          <w:b w:val="false"/>
          <w:i w:val="false"/>
          <w:color w:val="000000"/>
          <w:sz w:val="28"/>
        </w:rPr>
        <w:t xml:space="preserve">
           ВБТ-ғы салымдар бойынша мерзімі өткен сыйақы </w:t>
      </w:r>
      <w:r>
        <w:br/>
      </w:r>
      <w:r>
        <w:rPr>
          <w:rFonts w:ascii="Times New Roman"/>
          <w:b w:val="false"/>
          <w:i w:val="false"/>
          <w:color w:val="000000"/>
          <w:sz w:val="28"/>
        </w:rPr>
        <w:t xml:space="preserve">
1726 1 4 1 Резидент банктерде теңгемен орналастырылған салымдар </w:t>
      </w:r>
      <w:r>
        <w:br/>
      </w:r>
      <w:r>
        <w:rPr>
          <w:rFonts w:ascii="Times New Roman"/>
          <w:b w:val="false"/>
          <w:i w:val="false"/>
          <w:color w:val="000000"/>
          <w:sz w:val="28"/>
        </w:rPr>
        <w:t xml:space="preserve">
           бойынша мерзімі өткен сыйақылар </w:t>
      </w:r>
      <w:r>
        <w:br/>
      </w:r>
      <w:r>
        <w:rPr>
          <w:rFonts w:ascii="Times New Roman"/>
          <w:b w:val="false"/>
          <w:i w:val="false"/>
          <w:color w:val="000000"/>
          <w:sz w:val="28"/>
        </w:rPr>
        <w:t xml:space="preserve">
1726 1 4 2 Резидент банктерде ЕАВ-мен орналастырылған салымдар </w:t>
      </w:r>
      <w:r>
        <w:br/>
      </w:r>
      <w:r>
        <w:rPr>
          <w:rFonts w:ascii="Times New Roman"/>
          <w:b w:val="false"/>
          <w:i w:val="false"/>
          <w:color w:val="000000"/>
          <w:sz w:val="28"/>
        </w:rPr>
        <w:t xml:space="preserve">
           бойынша мерзімі өткен сыйақылар </w:t>
      </w:r>
      <w:r>
        <w:br/>
      </w:r>
      <w:r>
        <w:rPr>
          <w:rFonts w:ascii="Times New Roman"/>
          <w:b w:val="false"/>
          <w:i w:val="false"/>
          <w:color w:val="000000"/>
          <w:sz w:val="28"/>
        </w:rPr>
        <w:t xml:space="preserve">
1726 1 4 3 Резидент банктерде ВБТ-мен орналастырылған салымдар </w:t>
      </w:r>
      <w:r>
        <w:br/>
      </w:r>
      <w:r>
        <w:rPr>
          <w:rFonts w:ascii="Times New Roman"/>
          <w:b w:val="false"/>
          <w:i w:val="false"/>
          <w:color w:val="000000"/>
          <w:sz w:val="28"/>
        </w:rPr>
        <w:t xml:space="preserve">
           бойынша мерзімі өткен сыйақылар </w:t>
      </w:r>
      <w:r>
        <w:br/>
      </w:r>
      <w:r>
        <w:rPr>
          <w:rFonts w:ascii="Times New Roman"/>
          <w:b w:val="false"/>
          <w:i w:val="false"/>
          <w:color w:val="000000"/>
          <w:sz w:val="28"/>
        </w:rPr>
        <w:t xml:space="preserve">
1726 1 6 1 "Қазпочта" АҚ-да орналастырылған теңгедегі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1 6 2 "Қазпочта" АҚ-да орналастырылған ЕАВ-ғы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1 6 3 "Қазпочта" АҚ-да орналастырылған ВБТ-ғы салымдар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1726 2 3 1 Шетелдік орталық банктер-резидент еместерде </w:t>
      </w:r>
      <w:r>
        <w:br/>
      </w:r>
      <w:r>
        <w:rPr>
          <w:rFonts w:ascii="Times New Roman"/>
          <w:b w:val="false"/>
          <w:i w:val="false"/>
          <w:color w:val="000000"/>
          <w:sz w:val="28"/>
        </w:rPr>
        <w:t xml:space="preserve">
           орналастырылған теңгедегі салымдар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1726 2 3 2 Шетелдік орталық банктер-резидент еместерде </w:t>
      </w:r>
      <w:r>
        <w:br/>
      </w:r>
      <w:r>
        <w:rPr>
          <w:rFonts w:ascii="Times New Roman"/>
          <w:b w:val="false"/>
          <w:i w:val="false"/>
          <w:color w:val="000000"/>
          <w:sz w:val="28"/>
        </w:rPr>
        <w:t xml:space="preserve">
           орналастырылған ЕАВ-ғы салымдар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1726 2 3 3 Шетелдік орталық банктер-резидент еместерде </w:t>
      </w:r>
      <w:r>
        <w:br/>
      </w:r>
      <w:r>
        <w:rPr>
          <w:rFonts w:ascii="Times New Roman"/>
          <w:b w:val="false"/>
          <w:i w:val="false"/>
          <w:color w:val="000000"/>
          <w:sz w:val="28"/>
        </w:rPr>
        <w:t xml:space="preserve">
           орналастырылған ВБТ-ғы салымдар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1726 2 4 1 Резидент емес банктерде теңгемен орналастырылған </w:t>
      </w:r>
      <w:r>
        <w:br/>
      </w:r>
      <w:r>
        <w:rPr>
          <w:rFonts w:ascii="Times New Roman"/>
          <w:b w:val="false"/>
          <w:i w:val="false"/>
          <w:color w:val="000000"/>
          <w:sz w:val="28"/>
        </w:rPr>
        <w:t xml:space="preserve">
           салымдар бойынша мерзімі өткен сыйақылар </w:t>
      </w:r>
      <w:r>
        <w:br/>
      </w:r>
      <w:r>
        <w:rPr>
          <w:rFonts w:ascii="Times New Roman"/>
          <w:b w:val="false"/>
          <w:i w:val="false"/>
          <w:color w:val="000000"/>
          <w:sz w:val="28"/>
        </w:rPr>
        <w:t xml:space="preserve">
1726 2 4 2 Резидент емес банктерде ЕАВ-мен орналастырылған </w:t>
      </w:r>
      <w:r>
        <w:br/>
      </w:r>
      <w:r>
        <w:rPr>
          <w:rFonts w:ascii="Times New Roman"/>
          <w:b w:val="false"/>
          <w:i w:val="false"/>
          <w:color w:val="000000"/>
          <w:sz w:val="28"/>
        </w:rPr>
        <w:t xml:space="preserve">
           салымдар бойынша мерзімі өткен сыйақылар </w:t>
      </w:r>
      <w:r>
        <w:br/>
      </w:r>
      <w:r>
        <w:rPr>
          <w:rFonts w:ascii="Times New Roman"/>
          <w:b w:val="false"/>
          <w:i w:val="false"/>
          <w:color w:val="000000"/>
          <w:sz w:val="28"/>
        </w:rPr>
        <w:t xml:space="preserve">
1726 2 4 3  Резидент емес банктерде ВБТ-мен орналастырылған </w:t>
      </w:r>
      <w:r>
        <w:br/>
      </w:r>
      <w:r>
        <w:rPr>
          <w:rFonts w:ascii="Times New Roman"/>
          <w:b w:val="false"/>
          <w:i w:val="false"/>
          <w:color w:val="000000"/>
          <w:sz w:val="28"/>
        </w:rPr>
        <w:t xml:space="preserve">
           салымдар бойынша мерзімі өткен сыйақылар </w:t>
      </w:r>
      <w:r>
        <w:br/>
      </w:r>
      <w:r>
        <w:rPr>
          <w:rFonts w:ascii="Times New Roman"/>
          <w:b w:val="false"/>
          <w:i w:val="false"/>
          <w:color w:val="000000"/>
          <w:sz w:val="28"/>
        </w:rPr>
        <w:t xml:space="preserve">
1727 0 0 0  Металл шоттарында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1727 1 3 0  Қазақстан Республикасы Ұлттық Банкінің металл </w:t>
      </w:r>
      <w:r>
        <w:br/>
      </w:r>
      <w:r>
        <w:rPr>
          <w:rFonts w:ascii="Times New Roman"/>
          <w:b w:val="false"/>
          <w:i w:val="false"/>
          <w:color w:val="000000"/>
          <w:sz w:val="28"/>
        </w:rPr>
        <w:t xml:space="preserve">
           шоттарында орналастырылған тазартылған қымбат </w:t>
      </w:r>
      <w:r>
        <w:br/>
      </w:r>
      <w:r>
        <w:rPr>
          <w:rFonts w:ascii="Times New Roman"/>
          <w:b w:val="false"/>
          <w:i w:val="false"/>
          <w:color w:val="000000"/>
          <w:sz w:val="28"/>
        </w:rPr>
        <w:t xml:space="preserve">
           металдар бойынша есептелген кірістер </w:t>
      </w:r>
      <w:r>
        <w:br/>
      </w:r>
      <w:r>
        <w:rPr>
          <w:rFonts w:ascii="Times New Roman"/>
          <w:b w:val="false"/>
          <w:i w:val="false"/>
          <w:color w:val="000000"/>
          <w:sz w:val="28"/>
        </w:rPr>
        <w:t xml:space="preserve">
1727 1 4 0  Резидент-банктердің металл шоттарында орналастырылған </w:t>
      </w:r>
      <w:r>
        <w:br/>
      </w:r>
      <w:r>
        <w:rPr>
          <w:rFonts w:ascii="Times New Roman"/>
          <w:b w:val="false"/>
          <w:i w:val="false"/>
          <w:color w:val="000000"/>
          <w:sz w:val="28"/>
        </w:rPr>
        <w:t xml:space="preserve">
           тазартылған қымбат металдар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1727 2 4 0  Резидент емес банктердің металл шоттарында </w:t>
      </w:r>
      <w:r>
        <w:br/>
      </w:r>
      <w:r>
        <w:rPr>
          <w:rFonts w:ascii="Times New Roman"/>
          <w:b w:val="false"/>
          <w:i w:val="false"/>
          <w:color w:val="000000"/>
          <w:sz w:val="28"/>
        </w:rPr>
        <w:t xml:space="preserve">
           орналастырылған тазартылған қымбат металдар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0 0 0 Банктердің, кредиттік серіктестіктердің және ипотека </w:t>
      </w:r>
      <w:r>
        <w:br/>
      </w:r>
      <w:r>
        <w:rPr>
          <w:rFonts w:ascii="Times New Roman"/>
          <w:b w:val="false"/>
          <w:i w:val="false"/>
          <w:color w:val="000000"/>
          <w:sz w:val="28"/>
        </w:rPr>
        <w:t xml:space="preserve">
           компанияларының міндеттемелерін қамтамасыз ететін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1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теңгеде есептелген кірістер </w:t>
      </w:r>
      <w:r>
        <w:br/>
      </w:r>
      <w:r>
        <w:rPr>
          <w:rFonts w:ascii="Times New Roman"/>
          <w:b w:val="false"/>
          <w:i w:val="false"/>
          <w:color w:val="000000"/>
          <w:sz w:val="28"/>
        </w:rPr>
        <w:t xml:space="preserve">
1728 1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ЕАВ-дағы есептелген кірістер </w:t>
      </w:r>
      <w:r>
        <w:br/>
      </w:r>
      <w:r>
        <w:rPr>
          <w:rFonts w:ascii="Times New Roman"/>
          <w:b w:val="false"/>
          <w:i w:val="false"/>
          <w:color w:val="000000"/>
          <w:sz w:val="28"/>
        </w:rPr>
        <w:t xml:space="preserve">
1728 1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ВБТ-дағы есептелген кірістер </w:t>
      </w:r>
      <w:r>
        <w:br/>
      </w:r>
      <w:r>
        <w:rPr>
          <w:rFonts w:ascii="Times New Roman"/>
          <w:b w:val="false"/>
          <w:i w:val="false"/>
          <w:color w:val="000000"/>
          <w:sz w:val="28"/>
        </w:rPr>
        <w:t xml:space="preserve">
1728 1 5 1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ұйымдары-резиденттерде орналастырылған теңгедегі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1 5 2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ұйымдары-резиденттерде орналастырылған ЕАВ-ғы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1 5 3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ұйымдары-резиденттерде орналастырылған ВБТ-ғы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2 3 1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теңгедегі салым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3 2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ЕАВ-ғы салым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3 3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шетелдік орталық </w:t>
      </w:r>
      <w:r>
        <w:br/>
      </w:r>
      <w:r>
        <w:rPr>
          <w:rFonts w:ascii="Times New Roman"/>
          <w:b w:val="false"/>
          <w:i w:val="false"/>
          <w:color w:val="000000"/>
          <w:sz w:val="28"/>
        </w:rPr>
        <w:t xml:space="preserve">
           банктерде орналастырылған ВБТ-ғы салым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1728 2 4 1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теңгеде есептелген кірістер </w:t>
      </w:r>
      <w:r>
        <w:br/>
      </w:r>
      <w:r>
        <w:rPr>
          <w:rFonts w:ascii="Times New Roman"/>
          <w:b w:val="false"/>
          <w:i w:val="false"/>
          <w:color w:val="000000"/>
          <w:sz w:val="28"/>
        </w:rPr>
        <w:t xml:space="preserve">
1728 2 4 2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ЕАВ-дағы есептелген кірістер </w:t>
      </w:r>
      <w:r>
        <w:br/>
      </w:r>
      <w:r>
        <w:rPr>
          <w:rFonts w:ascii="Times New Roman"/>
          <w:b w:val="false"/>
          <w:i w:val="false"/>
          <w:color w:val="000000"/>
          <w:sz w:val="28"/>
        </w:rPr>
        <w:t xml:space="preserve">
1728 2 4 3 Банктердің, кредиттік серіктестіктердің және ипотека </w:t>
      </w:r>
      <w:r>
        <w:br/>
      </w:r>
      <w:r>
        <w:rPr>
          <w:rFonts w:ascii="Times New Roman"/>
          <w:b w:val="false"/>
          <w:i w:val="false"/>
          <w:color w:val="000000"/>
          <w:sz w:val="28"/>
        </w:rPr>
        <w:t xml:space="preserve">
           компанияларының және резидент емес банктерге </w:t>
      </w:r>
      <w:r>
        <w:br/>
      </w:r>
      <w:r>
        <w:rPr>
          <w:rFonts w:ascii="Times New Roman"/>
          <w:b w:val="false"/>
          <w:i w:val="false"/>
          <w:color w:val="000000"/>
          <w:sz w:val="28"/>
        </w:rPr>
        <w:t xml:space="preserve">
           орналастырылған міндеттемелерін қамтамасыз ететін </w:t>
      </w:r>
      <w:r>
        <w:br/>
      </w:r>
      <w:r>
        <w:rPr>
          <w:rFonts w:ascii="Times New Roman"/>
          <w:b w:val="false"/>
          <w:i w:val="false"/>
          <w:color w:val="000000"/>
          <w:sz w:val="28"/>
        </w:rPr>
        <w:t xml:space="preserve">
           салым бойынша ВБТ-дағы есептелген кірістер </w:t>
      </w:r>
      <w:r>
        <w:br/>
      </w:r>
      <w:r>
        <w:rPr>
          <w:rFonts w:ascii="Times New Roman"/>
          <w:b w:val="false"/>
          <w:i w:val="false"/>
          <w:color w:val="000000"/>
          <w:sz w:val="28"/>
        </w:rPr>
        <w:t xml:space="preserve">
1728 2 5 1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 еместерде орналастырылған теңгедегі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2 5 2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 еместерде орналастырылған ЕАВ-ғы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1728 2 5 3 Банктің және ипотекалық ұйымның міндеттемелерін </w:t>
      </w:r>
      <w:r>
        <w:br/>
      </w:r>
      <w:r>
        <w:rPr>
          <w:rFonts w:ascii="Times New Roman"/>
          <w:b w:val="false"/>
          <w:i w:val="false"/>
          <w:color w:val="000000"/>
          <w:sz w:val="28"/>
        </w:rPr>
        <w:t xml:space="preserve">
           қамтамасыз ету болып табылатын, басқа қаржы </w:t>
      </w:r>
      <w:r>
        <w:br/>
      </w:r>
      <w:r>
        <w:rPr>
          <w:rFonts w:ascii="Times New Roman"/>
          <w:b w:val="false"/>
          <w:i w:val="false"/>
          <w:color w:val="000000"/>
          <w:sz w:val="28"/>
        </w:rPr>
        <w:t xml:space="preserve">
           ұйымдары-резидент еместерде орналастырылған ВБТ-ғы </w:t>
      </w:r>
      <w:r>
        <w:br/>
      </w:r>
      <w:r>
        <w:rPr>
          <w:rFonts w:ascii="Times New Roman"/>
          <w:b w:val="false"/>
          <w:i w:val="false"/>
          <w:color w:val="000000"/>
          <w:sz w:val="28"/>
        </w:rPr>
        <w:t xml:space="preserve">
           салым бойынша есептелген кірістер </w:t>
      </w:r>
      <w:r>
        <w:br/>
      </w:r>
      <w:r>
        <w:rPr>
          <w:rFonts w:ascii="Times New Roman"/>
          <w:b w:val="false"/>
          <w:i w:val="false"/>
          <w:color w:val="000000"/>
          <w:sz w:val="28"/>
        </w:rPr>
        <w:t xml:space="preserve">
1730 0 0 0 Басқа банктерге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1730 1 4 1 Резидент банктерге теңгемен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1730 1 4 2 Резидент банктерге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1730 1 4 3 Резидент банктерге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1730 2 3 1  Шетелдік орталық банктерге-резидент еместерге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3 2  Шетелдік орталық банктерге-резидент еместерге ЕАВ-мен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3 3  Шетелдік орталық банктерге-резидент еместерге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1730 2 4 1  Резидент емес банктерге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1730 2 4 2  Резидент емес банктерге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1730 2 4 3  Резидент емес банктерге ВБТ-мен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1731 0 0 0  Басқа банктерге берілген заемдар және қаржы лизингі </w:t>
      </w:r>
      <w:r>
        <w:br/>
      </w:r>
      <w:r>
        <w:rPr>
          <w:rFonts w:ascii="Times New Roman"/>
          <w:b w:val="false"/>
          <w:i w:val="false"/>
          <w:color w:val="000000"/>
          <w:sz w:val="28"/>
        </w:rPr>
        <w:t xml:space="preserve">
           бойынша мерзімі өткен сыйақылар </w:t>
      </w:r>
      <w:r>
        <w:br/>
      </w:r>
      <w:r>
        <w:rPr>
          <w:rFonts w:ascii="Times New Roman"/>
          <w:b w:val="false"/>
          <w:i w:val="false"/>
          <w:color w:val="000000"/>
          <w:sz w:val="28"/>
        </w:rPr>
        <w:t xml:space="preserve">
1731 1 4 1  Резидент банктерге теңгемен берілген заемдар және қаржы </w:t>
      </w:r>
      <w:r>
        <w:br/>
      </w:r>
      <w:r>
        <w:rPr>
          <w:rFonts w:ascii="Times New Roman"/>
          <w:b w:val="false"/>
          <w:i w:val="false"/>
          <w:color w:val="000000"/>
          <w:sz w:val="28"/>
        </w:rPr>
        <w:t xml:space="preserve">
           лизингі бойынша мерзімі өткен сыйақылар </w:t>
      </w:r>
      <w:r>
        <w:br/>
      </w:r>
      <w:r>
        <w:rPr>
          <w:rFonts w:ascii="Times New Roman"/>
          <w:b w:val="false"/>
          <w:i w:val="false"/>
          <w:color w:val="000000"/>
          <w:sz w:val="28"/>
        </w:rPr>
        <w:t xml:space="preserve">
1731 1 4 2  Резидент банктерге ЕАВ-мен берілген заемдар және қаржы </w:t>
      </w:r>
      <w:r>
        <w:br/>
      </w:r>
      <w:r>
        <w:rPr>
          <w:rFonts w:ascii="Times New Roman"/>
          <w:b w:val="false"/>
          <w:i w:val="false"/>
          <w:color w:val="000000"/>
          <w:sz w:val="28"/>
        </w:rPr>
        <w:t xml:space="preserve">
           лизингі бойынша мерзімі өткен сыйақылар </w:t>
      </w:r>
      <w:r>
        <w:br/>
      </w:r>
      <w:r>
        <w:rPr>
          <w:rFonts w:ascii="Times New Roman"/>
          <w:b w:val="false"/>
          <w:i w:val="false"/>
          <w:color w:val="000000"/>
          <w:sz w:val="28"/>
        </w:rPr>
        <w:t xml:space="preserve">
1731 1 4 3  Резидент банктерге ВБТ-мен берілген заемдар және қаржы </w:t>
      </w:r>
      <w:r>
        <w:br/>
      </w:r>
      <w:r>
        <w:rPr>
          <w:rFonts w:ascii="Times New Roman"/>
          <w:b w:val="false"/>
          <w:i w:val="false"/>
          <w:color w:val="000000"/>
          <w:sz w:val="28"/>
        </w:rPr>
        <w:t xml:space="preserve">
           лизингі бойынша мерзімі өткен сыйақылар </w:t>
      </w:r>
      <w:r>
        <w:br/>
      </w:r>
      <w:r>
        <w:rPr>
          <w:rFonts w:ascii="Times New Roman"/>
          <w:b w:val="false"/>
          <w:i w:val="false"/>
          <w:color w:val="000000"/>
          <w:sz w:val="28"/>
        </w:rPr>
        <w:t xml:space="preserve">
1731 2 3 1  Шетелдік орталық банктерге-резидент еместерге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сыйақылар </w:t>
      </w:r>
      <w:r>
        <w:br/>
      </w:r>
      <w:r>
        <w:rPr>
          <w:rFonts w:ascii="Times New Roman"/>
          <w:b w:val="false"/>
          <w:i w:val="false"/>
          <w:color w:val="000000"/>
          <w:sz w:val="28"/>
        </w:rPr>
        <w:t xml:space="preserve">
1731 2 3 2  Шетелдік орталық банктерге-резидент еместерге ЕАВ-мен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сыйақылар </w:t>
      </w:r>
      <w:r>
        <w:br/>
      </w:r>
      <w:r>
        <w:rPr>
          <w:rFonts w:ascii="Times New Roman"/>
          <w:b w:val="false"/>
          <w:i w:val="false"/>
          <w:color w:val="000000"/>
          <w:sz w:val="28"/>
        </w:rPr>
        <w:t xml:space="preserve">
1731 2 3 3  Шетелдік орталық банктерге-резидент еместерге ВБТ-мен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сыйақылар </w:t>
      </w:r>
      <w:r>
        <w:br/>
      </w:r>
      <w:r>
        <w:rPr>
          <w:rFonts w:ascii="Times New Roman"/>
          <w:b w:val="false"/>
          <w:i w:val="false"/>
          <w:color w:val="000000"/>
          <w:sz w:val="28"/>
        </w:rPr>
        <w:t xml:space="preserve">
1731 2 4 1  Резидент емес банктерге теңгемен берілген заемдар және </w:t>
      </w:r>
      <w:r>
        <w:br/>
      </w:r>
      <w:r>
        <w:rPr>
          <w:rFonts w:ascii="Times New Roman"/>
          <w:b w:val="false"/>
          <w:i w:val="false"/>
          <w:color w:val="000000"/>
          <w:sz w:val="28"/>
        </w:rPr>
        <w:t xml:space="preserve">
           қаржы лизингі бойынша мерзімі өткен сыйақылар </w:t>
      </w:r>
      <w:r>
        <w:br/>
      </w:r>
      <w:r>
        <w:rPr>
          <w:rFonts w:ascii="Times New Roman"/>
          <w:b w:val="false"/>
          <w:i w:val="false"/>
          <w:color w:val="000000"/>
          <w:sz w:val="28"/>
        </w:rPr>
        <w:t xml:space="preserve">
1731 2 4 2  Резидент емес банктерге ЕАВ-мен берілген заемдар және </w:t>
      </w:r>
      <w:r>
        <w:br/>
      </w:r>
      <w:r>
        <w:rPr>
          <w:rFonts w:ascii="Times New Roman"/>
          <w:b w:val="false"/>
          <w:i w:val="false"/>
          <w:color w:val="000000"/>
          <w:sz w:val="28"/>
        </w:rPr>
        <w:t xml:space="preserve">
           қаржы лизингі бойынша мерзімі өткен сыйақылар </w:t>
      </w:r>
      <w:r>
        <w:br/>
      </w:r>
      <w:r>
        <w:rPr>
          <w:rFonts w:ascii="Times New Roman"/>
          <w:b w:val="false"/>
          <w:i w:val="false"/>
          <w:color w:val="000000"/>
          <w:sz w:val="28"/>
        </w:rPr>
        <w:t xml:space="preserve">
1731 2 4 3  Резидент емес банктерге ВБТ-мен берілген заемдар және </w:t>
      </w:r>
      <w:r>
        <w:br/>
      </w:r>
      <w:r>
        <w:rPr>
          <w:rFonts w:ascii="Times New Roman"/>
          <w:b w:val="false"/>
          <w:i w:val="false"/>
          <w:color w:val="000000"/>
          <w:sz w:val="28"/>
        </w:rPr>
        <w:t xml:space="preserve">
           қаржы лизингі бойынша мерзімі өткен сыйақылар </w:t>
      </w:r>
      <w:r>
        <w:br/>
      </w:r>
      <w:r>
        <w:rPr>
          <w:rFonts w:ascii="Times New Roman"/>
          <w:b w:val="false"/>
          <w:i w:val="false"/>
          <w:color w:val="000000"/>
          <w:sz w:val="28"/>
        </w:rPr>
        <w:t xml:space="preserve">
1733 0 0 0  Банк операцияларының жекелеген түрлерін жүзеге асырушы </w:t>
      </w:r>
      <w:r>
        <w:br/>
      </w:r>
      <w:r>
        <w:rPr>
          <w:rFonts w:ascii="Times New Roman"/>
          <w:b w:val="false"/>
          <w:i w:val="false"/>
          <w:color w:val="000000"/>
          <w:sz w:val="28"/>
        </w:rPr>
        <w:t xml:space="preserve">
            ұйымдарға заемдар және қаржы лизингі бойынша берілген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1733  1 5 1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берілген есептелген кірістер </w:t>
      </w:r>
      <w:r>
        <w:br/>
      </w:r>
      <w:r>
        <w:rPr>
          <w:rFonts w:ascii="Times New Roman"/>
          <w:b w:val="false"/>
          <w:i w:val="false"/>
          <w:color w:val="000000"/>
          <w:sz w:val="28"/>
        </w:rPr>
        <w:t xml:space="preserve">
1733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ЕАВ-мен есептелген кірістер </w:t>
      </w:r>
      <w:r>
        <w:br/>
      </w:r>
      <w:r>
        <w:rPr>
          <w:rFonts w:ascii="Times New Roman"/>
          <w:b w:val="false"/>
          <w:i w:val="false"/>
          <w:color w:val="000000"/>
          <w:sz w:val="28"/>
        </w:rPr>
        <w:t xml:space="preserve">
1733  1 5 3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ВБТ-мен есептелген кірістер </w:t>
      </w:r>
      <w:r>
        <w:br/>
      </w:r>
      <w:r>
        <w:rPr>
          <w:rFonts w:ascii="Times New Roman"/>
          <w:b w:val="false"/>
          <w:i w:val="false"/>
          <w:color w:val="000000"/>
          <w:sz w:val="28"/>
        </w:rPr>
        <w:t xml:space="preserve">
1733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берілген есептелген кірістер </w:t>
      </w:r>
      <w:r>
        <w:br/>
      </w:r>
      <w:r>
        <w:rPr>
          <w:rFonts w:ascii="Times New Roman"/>
          <w:b w:val="false"/>
          <w:i w:val="false"/>
          <w:color w:val="000000"/>
          <w:sz w:val="28"/>
        </w:rPr>
        <w:t xml:space="preserve">
1733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ЕАВ-мен есептелген кірістер </w:t>
      </w:r>
      <w:r>
        <w:br/>
      </w:r>
      <w:r>
        <w:rPr>
          <w:rFonts w:ascii="Times New Roman"/>
          <w:b w:val="false"/>
          <w:i w:val="false"/>
          <w:color w:val="000000"/>
          <w:sz w:val="28"/>
        </w:rPr>
        <w:t xml:space="preserve">
1733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ВБТ-мен есептелген кірістер </w:t>
      </w:r>
      <w:r>
        <w:br/>
      </w:r>
      <w:r>
        <w:rPr>
          <w:rFonts w:ascii="Times New Roman"/>
          <w:b w:val="false"/>
          <w:i w:val="false"/>
          <w:color w:val="000000"/>
          <w:sz w:val="28"/>
        </w:rPr>
        <w:t xml:space="preserve">
1734  0 0 0  Банк операцияларының жекелеген түрлерін жүзеге асырушы </w:t>
      </w:r>
      <w:r>
        <w:br/>
      </w:r>
      <w:r>
        <w:rPr>
          <w:rFonts w:ascii="Times New Roman"/>
          <w:b w:val="false"/>
          <w:i w:val="false"/>
          <w:color w:val="000000"/>
          <w:sz w:val="28"/>
        </w:rPr>
        <w:t xml:space="preserve">
            ұйымдарға заемдар және қаржы лизингі бойынша берілген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1734  1 5 1   Банк операцияларының жекелеген түрлерін жүзеге асырушы </w:t>
      </w:r>
      <w:r>
        <w:br/>
      </w:r>
      <w:r>
        <w:rPr>
          <w:rFonts w:ascii="Times New Roman"/>
          <w:b w:val="false"/>
          <w:i w:val="false"/>
          <w:color w:val="000000"/>
          <w:sz w:val="28"/>
        </w:rPr>
        <w:t xml:space="preserve">
             резидент-ұйымдарға заемдар және қаржы лизингі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1734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заемдар және қаржы лизингі </w:t>
      </w:r>
      <w:r>
        <w:br/>
      </w:r>
      <w:r>
        <w:rPr>
          <w:rFonts w:ascii="Times New Roman"/>
          <w:b w:val="false"/>
          <w:i w:val="false"/>
          <w:color w:val="000000"/>
          <w:sz w:val="28"/>
        </w:rPr>
        <w:t xml:space="preserve">
             бойынша ЕАВ-мен мерзімі өткен сыйақы </w:t>
      </w:r>
      <w:r>
        <w:br/>
      </w:r>
      <w:r>
        <w:rPr>
          <w:rFonts w:ascii="Times New Roman"/>
          <w:b w:val="false"/>
          <w:i w:val="false"/>
          <w:color w:val="000000"/>
          <w:sz w:val="28"/>
        </w:rPr>
        <w:t xml:space="preserve">
1734  1 5 3   Банк операцияларының жекелеген түрлерін жүзеге </w:t>
      </w:r>
      <w:r>
        <w:br/>
      </w:r>
      <w:r>
        <w:rPr>
          <w:rFonts w:ascii="Times New Roman"/>
          <w:b w:val="false"/>
          <w:i w:val="false"/>
          <w:color w:val="000000"/>
          <w:sz w:val="28"/>
        </w:rPr>
        <w:t xml:space="preserve">
             асырушы резидент -ұйымдарға заемдар және қаржы </w:t>
      </w:r>
      <w:r>
        <w:br/>
      </w:r>
      <w:r>
        <w:rPr>
          <w:rFonts w:ascii="Times New Roman"/>
          <w:b w:val="false"/>
          <w:i w:val="false"/>
          <w:color w:val="000000"/>
          <w:sz w:val="28"/>
        </w:rPr>
        <w:t xml:space="preserve">
             лизингі бойынша ВБТ-мен мерзімі өткен сыйақы </w:t>
      </w:r>
      <w:r>
        <w:br/>
      </w:r>
      <w:r>
        <w:rPr>
          <w:rFonts w:ascii="Times New Roman"/>
          <w:b w:val="false"/>
          <w:i w:val="false"/>
          <w:color w:val="000000"/>
          <w:sz w:val="28"/>
        </w:rPr>
        <w:t xml:space="preserve">
1734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теңгемен мерзімі өткен сыйақы </w:t>
      </w:r>
      <w:r>
        <w:br/>
      </w:r>
      <w:r>
        <w:rPr>
          <w:rFonts w:ascii="Times New Roman"/>
          <w:b w:val="false"/>
          <w:i w:val="false"/>
          <w:color w:val="000000"/>
          <w:sz w:val="28"/>
        </w:rPr>
        <w:t xml:space="preserve">
1734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ЕАВ-мен мерзімі өткен сыйақы </w:t>
      </w:r>
      <w:r>
        <w:br/>
      </w:r>
      <w:r>
        <w:rPr>
          <w:rFonts w:ascii="Times New Roman"/>
          <w:b w:val="false"/>
          <w:i w:val="false"/>
          <w:color w:val="000000"/>
          <w:sz w:val="28"/>
        </w:rPr>
        <w:t xml:space="preserve">
1734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заемдар және қаржы </w:t>
      </w:r>
      <w:r>
        <w:br/>
      </w:r>
      <w:r>
        <w:rPr>
          <w:rFonts w:ascii="Times New Roman"/>
          <w:b w:val="false"/>
          <w:i w:val="false"/>
          <w:color w:val="000000"/>
          <w:sz w:val="28"/>
        </w:rPr>
        <w:t xml:space="preserve">
             лизингі бойынша ВБТ-мен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1735 0 0 0  Бас офисі және оның филиалдары арасында есеп айырысу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1735 1 4 1  Бас офисі және оның филиалдары арасында есеп айырысу </w:t>
      </w:r>
      <w:r>
        <w:br/>
      </w:r>
      <w:r>
        <w:rPr>
          <w:rFonts w:ascii="Times New Roman"/>
          <w:b w:val="false"/>
          <w:i w:val="false"/>
          <w:color w:val="000000"/>
          <w:sz w:val="28"/>
        </w:rPr>
        <w:t xml:space="preserve">
           бойынша теңгемен есептелген кірістер </w:t>
      </w:r>
      <w:r>
        <w:br/>
      </w:r>
      <w:r>
        <w:rPr>
          <w:rFonts w:ascii="Times New Roman"/>
          <w:b w:val="false"/>
          <w:i w:val="false"/>
          <w:color w:val="000000"/>
          <w:sz w:val="28"/>
        </w:rPr>
        <w:t xml:space="preserve">
1735 1 4 2  Бас офисі және оның филиалдары арасында есеп айырысу </w:t>
      </w:r>
      <w:r>
        <w:br/>
      </w:r>
      <w:r>
        <w:rPr>
          <w:rFonts w:ascii="Times New Roman"/>
          <w:b w:val="false"/>
          <w:i w:val="false"/>
          <w:color w:val="000000"/>
          <w:sz w:val="28"/>
        </w:rPr>
        <w:t xml:space="preserve">
           бойынша ЕАВ-мен есептелген кірістер </w:t>
      </w:r>
      <w:r>
        <w:br/>
      </w:r>
      <w:r>
        <w:rPr>
          <w:rFonts w:ascii="Times New Roman"/>
          <w:b w:val="false"/>
          <w:i w:val="false"/>
          <w:color w:val="000000"/>
          <w:sz w:val="28"/>
        </w:rPr>
        <w:t xml:space="preserve">
1735 1 4 3  Бас офисі және оның филиалдары арасында есеп айырысу </w:t>
      </w:r>
      <w:r>
        <w:br/>
      </w:r>
      <w:r>
        <w:rPr>
          <w:rFonts w:ascii="Times New Roman"/>
          <w:b w:val="false"/>
          <w:i w:val="false"/>
          <w:color w:val="000000"/>
          <w:sz w:val="28"/>
        </w:rPr>
        <w:t xml:space="preserve">
           бойынша ВБТ-мен есептелген кірістер </w:t>
      </w:r>
      <w:r>
        <w:br/>
      </w:r>
      <w:r>
        <w:rPr>
          <w:rFonts w:ascii="Times New Roman"/>
          <w:b w:val="false"/>
          <w:i w:val="false"/>
          <w:color w:val="000000"/>
          <w:sz w:val="28"/>
        </w:rPr>
        <w:t xml:space="preserve">
1735 2 4 1  Бас офисі және оның шетелдік филиалдары арасында есеп </w:t>
      </w:r>
      <w:r>
        <w:br/>
      </w:r>
      <w:r>
        <w:rPr>
          <w:rFonts w:ascii="Times New Roman"/>
          <w:b w:val="false"/>
          <w:i w:val="false"/>
          <w:color w:val="000000"/>
          <w:sz w:val="28"/>
        </w:rPr>
        <w:t xml:space="preserve">
           айырысу бойынша теңгемен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1735 2 4 2  Бас офисі және оның шетелдік филиалдары арасында есеп </w:t>
      </w:r>
      <w:r>
        <w:br/>
      </w:r>
      <w:r>
        <w:rPr>
          <w:rFonts w:ascii="Times New Roman"/>
          <w:b w:val="false"/>
          <w:i w:val="false"/>
          <w:color w:val="000000"/>
          <w:sz w:val="28"/>
        </w:rPr>
        <w:t xml:space="preserve">
           айырысу бойынша ЕАВ-мен есептелген кірістер </w:t>
      </w:r>
      <w:r>
        <w:br/>
      </w:r>
      <w:r>
        <w:rPr>
          <w:rFonts w:ascii="Times New Roman"/>
          <w:b w:val="false"/>
          <w:i w:val="false"/>
          <w:color w:val="000000"/>
          <w:sz w:val="28"/>
        </w:rPr>
        <w:t xml:space="preserve">
1735 2 4 3  Бас офисі және оның шетелдік филиалдары арасында есеп </w:t>
      </w:r>
      <w:r>
        <w:br/>
      </w:r>
      <w:r>
        <w:rPr>
          <w:rFonts w:ascii="Times New Roman"/>
          <w:b w:val="false"/>
          <w:i w:val="false"/>
          <w:color w:val="000000"/>
          <w:sz w:val="28"/>
        </w:rPr>
        <w:t xml:space="preserve">
           айырысу бойынша ВБТ-мен есептелген кірістер </w:t>
      </w:r>
      <w:r>
        <w:br/>
      </w:r>
      <w:r>
        <w:rPr>
          <w:rFonts w:ascii="Times New Roman"/>
          <w:b w:val="false"/>
          <w:i w:val="false"/>
          <w:color w:val="000000"/>
          <w:sz w:val="28"/>
        </w:rPr>
        <w:t xml:space="preserve">
1740 0 0 0  Клиенттерге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1 1  Қазақстан Республикасының Үкіметіне теңгемен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1 2  Қазақстан Республикасының Үкіметіне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1 3  Қазақстан Республикасының Үкіметіне ВБТ-мен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2 2  Қазақстан Республикасының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2 3  Қазақстан Республикасының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5 1  Өзге резидент қаржы ұйымдарына берілген заемдар және </w:t>
      </w:r>
      <w:r>
        <w:br/>
      </w:r>
      <w:r>
        <w:rPr>
          <w:rFonts w:ascii="Times New Roman"/>
          <w:b w:val="false"/>
          <w:i w:val="false"/>
          <w:color w:val="000000"/>
          <w:sz w:val="28"/>
        </w:rPr>
        <w:t xml:space="preserve">
           қаржы лизингі бойынша есептелген теңгедегі кірістер </w:t>
      </w:r>
      <w:r>
        <w:br/>
      </w:r>
      <w:r>
        <w:rPr>
          <w:rFonts w:ascii="Times New Roman"/>
          <w:b w:val="false"/>
          <w:i w:val="false"/>
          <w:color w:val="000000"/>
          <w:sz w:val="28"/>
        </w:rPr>
        <w:t xml:space="preserve">
1740 1 5 2  Өзге резидент қаржы ұйымдарына берілген заемдар және </w:t>
      </w:r>
      <w:r>
        <w:br/>
      </w:r>
      <w:r>
        <w:rPr>
          <w:rFonts w:ascii="Times New Roman"/>
          <w:b w:val="false"/>
          <w:i w:val="false"/>
          <w:color w:val="000000"/>
          <w:sz w:val="28"/>
        </w:rPr>
        <w:t xml:space="preserve">
           қаржы лизингі бойынша есептелген ЕАВ-дегі кірістер </w:t>
      </w:r>
      <w:r>
        <w:br/>
      </w:r>
      <w:r>
        <w:rPr>
          <w:rFonts w:ascii="Times New Roman"/>
          <w:b w:val="false"/>
          <w:i w:val="false"/>
          <w:color w:val="000000"/>
          <w:sz w:val="28"/>
        </w:rPr>
        <w:t xml:space="preserve">
1740 1 5 3  Өзге резидент қаржы ұйымдарына берілген заемдар және </w:t>
      </w:r>
      <w:r>
        <w:br/>
      </w:r>
      <w:r>
        <w:rPr>
          <w:rFonts w:ascii="Times New Roman"/>
          <w:b w:val="false"/>
          <w:i w:val="false"/>
          <w:color w:val="000000"/>
          <w:sz w:val="28"/>
        </w:rPr>
        <w:t xml:space="preserve">
           қаржы лизингі бойынша есептелген ВБТ-дегі кірістер </w:t>
      </w:r>
      <w:r>
        <w:br/>
      </w:r>
      <w:r>
        <w:rPr>
          <w:rFonts w:ascii="Times New Roman"/>
          <w:b w:val="false"/>
          <w:i w:val="false"/>
          <w:color w:val="000000"/>
          <w:sz w:val="28"/>
        </w:rPr>
        <w:t xml:space="preserve">
1740 1 6 1  Мемлекеттік қаржылық емес резидент ұйымдарға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6 2  Мемлекеттік қаржылық емес резидент ұйымдарға ЕАВ-мен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6 3  Мемлекеттік қаржылық емес резидент ұйымдарға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7 2  Мемлекеттік емес қаржылық емес резидент ұйымдарға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7 3  Мемлекеттік емес қаржылық емес резидент ұйымдарға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9 1  Үй шаруашылықтарына-резиденттерге теңгемен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9 2  Үй шаруашылықтарына-резиденттерге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1 9 3  Үй шаруашылықтарына-резиденттерге ВБТ-мен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2 1 1  Шетелдік мемлекет Үкіметіне теңгемен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2 1 2  Шетелдік мемлекет Үкіметіне ЕАВ-мен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2 1 3  Шетелдік мемлекет Үкіметіне ВБТ-мен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1740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1740 2 9 1  Үй шаруашылықтарына-резидент еместерге теңгемен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1740 2 9 2  Үй шаруашылықтарына-резидент еместерге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2 9 3  Үй шаруашылықтарына-резидент еместерге  ВБТ-мен </w:t>
      </w:r>
      <w:r>
        <w:br/>
      </w:r>
      <w:r>
        <w:rPr>
          <w:rFonts w:ascii="Times New Roman"/>
          <w:b w:val="false"/>
          <w:i w:val="false"/>
          <w:color w:val="000000"/>
          <w:sz w:val="28"/>
        </w:rPr>
        <w:t xml:space="preserve">
           берілген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1741 0 0 0  Клиенттерге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1 1  Қазақстан Республикасының Үкіметіне теңгемен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1 2  Қазақстан Республикасының Үкіметіне ЕАВ-мен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1 3  Қазақстан Республикасының Үкіметіне ВБТ-мен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2 1  Қазақстан Республикасының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2 2  Қазақстан Республикасының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2 3  Қазақстан Республикасының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5 1  Өзге резидент қаржы ұйымдарына берілген теңгедегі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5 2  Өзге резидент қаржы ұйымдарына берілген ЕАВ-дегі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5 3  Өзге резидент қаржы ұйымдарына берілген ВБТ-дағы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6 1  Мемлекеттік қаржылық емес резидент ұйымдарға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6 2  Мемлекеттік қаржылық емес резидент ұйымдарға ЕАВ-мен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6 3  Мемлекеттік қаржылық емес резидент ұйымдарға ВБТ-мен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1 7 1  Мемлекеттік емес қаржылық емес резидент ұйымдарға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7 2  Мемлекеттік емес қаржылық емес резидент ұйымдарға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7 3  Мемлекеттік емес қаржылық емес резидент ұйымдарға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1 8 1  Үй шаруашылығына қызмет көрсететін коммерциялық емес </w:t>
      </w:r>
      <w:r>
        <w:br/>
      </w:r>
      <w:r>
        <w:rPr>
          <w:rFonts w:ascii="Times New Roman"/>
          <w:b w:val="false"/>
          <w:i w:val="false"/>
          <w:color w:val="000000"/>
          <w:sz w:val="28"/>
        </w:rPr>
        <w:t xml:space="preserve">
           резидент ұйымдарға теңгемен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8 2  Үй шаруашылығына қызмет көрсететін коммерциялық емес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8 3  Үй шаруашылығына қызмет көрсететін коммерциялық емес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9 1  Үй шаруашылықтарына-резиденттерге теңгемен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9 2  Үй шаруашылықтарына-резиденттерге ЕАВ-мен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1 9 3  Үй шаруашылықтарына-резиденттерге ВБТ-мен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2 1 1  Шетелдік мемлекет Үкіметіне теңгемен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2 1 2  Шетелдік мемлекет Үкіметіне ЕАВ-мен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2 1 3  Шетелдік мемлекет Үкіметіне ВБТ-мен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2 2 1  Шетелдік мемлекеттің жергілікті өкімет органдарына </w:t>
      </w:r>
      <w:r>
        <w:br/>
      </w:r>
      <w:r>
        <w:rPr>
          <w:rFonts w:ascii="Times New Roman"/>
          <w:b w:val="false"/>
          <w:i w:val="false"/>
          <w:color w:val="000000"/>
          <w:sz w:val="28"/>
        </w:rPr>
        <w:t xml:space="preserve">
           теңгемен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2 2  Шетелдік мемлекеттің жергілікті өкімет органдарына </w:t>
      </w:r>
      <w:r>
        <w:br/>
      </w:r>
      <w:r>
        <w:rPr>
          <w:rFonts w:ascii="Times New Roman"/>
          <w:b w:val="false"/>
          <w:i w:val="false"/>
          <w:color w:val="000000"/>
          <w:sz w:val="28"/>
        </w:rPr>
        <w:t xml:space="preserve">
           ЕАВ-мен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2 3  Шетелдік мемлекеттің жергілікті өкімет органдарына </w:t>
      </w:r>
      <w:r>
        <w:br/>
      </w:r>
      <w:r>
        <w:rPr>
          <w:rFonts w:ascii="Times New Roman"/>
          <w:b w:val="false"/>
          <w:i w:val="false"/>
          <w:color w:val="000000"/>
          <w:sz w:val="28"/>
        </w:rPr>
        <w:t xml:space="preserve">
           ВБТ-мен берілген заемдар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1741 2 6 1  Шетелдік мемлекеттің мемлекеттік қаржылық емес </w:t>
      </w:r>
      <w:r>
        <w:br/>
      </w:r>
      <w:r>
        <w:rPr>
          <w:rFonts w:ascii="Times New Roman"/>
          <w:b w:val="false"/>
          <w:i w:val="false"/>
          <w:color w:val="000000"/>
          <w:sz w:val="28"/>
        </w:rPr>
        <w:t xml:space="preserve">
           ұйымдарына теңгемен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6 2  Шетелдік мемлекеттің мемлекеттік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6 3  Шетелдік мемлекеттің мемлекеттік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7 1  Шетелдік мемлекеттің мемлекеттік емес қаржылық емес </w:t>
      </w:r>
      <w:r>
        <w:br/>
      </w:r>
      <w:r>
        <w:rPr>
          <w:rFonts w:ascii="Times New Roman"/>
          <w:b w:val="false"/>
          <w:i w:val="false"/>
          <w:color w:val="000000"/>
          <w:sz w:val="28"/>
        </w:rPr>
        <w:t xml:space="preserve">
           ұйымдарына теңгемен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7 2  Шетелдік мемлекеттің мемлекеттік емес қаржылық емес </w:t>
      </w:r>
      <w:r>
        <w:br/>
      </w:r>
      <w:r>
        <w:rPr>
          <w:rFonts w:ascii="Times New Roman"/>
          <w:b w:val="false"/>
          <w:i w:val="false"/>
          <w:color w:val="000000"/>
          <w:sz w:val="28"/>
        </w:rPr>
        <w:t xml:space="preserve">
           ұйымдарына ЕАВ-мен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7 3  Шетелдік мемлекеттің мемлекеттік емес қаржылық емес </w:t>
      </w:r>
      <w:r>
        <w:br/>
      </w:r>
      <w:r>
        <w:rPr>
          <w:rFonts w:ascii="Times New Roman"/>
          <w:b w:val="false"/>
          <w:i w:val="false"/>
          <w:color w:val="000000"/>
          <w:sz w:val="28"/>
        </w:rPr>
        <w:t xml:space="preserve">
           ұйымдарына ВБТ-мен берілген заемдар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ВБТ-мен берілген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1741 2 9 1  Үй шаруашылықтарына-резидент еместерге теңгемен </w:t>
      </w:r>
      <w:r>
        <w:br/>
      </w:r>
      <w:r>
        <w:rPr>
          <w:rFonts w:ascii="Times New Roman"/>
          <w:b w:val="false"/>
          <w:i w:val="false"/>
          <w:color w:val="000000"/>
          <w:sz w:val="28"/>
        </w:rPr>
        <w:t xml:space="preserve">
           берілген заемдар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1741 2 9 2  Үй шаруашылықтарына-резидент еместерге ЕАВ-мен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2 9 3  Үй шаруашылықтарына-резидент еместерге ВБТ-мен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1744 0 0 0  Cаудаға арналған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1 1   Қазақстан Республикасының Үкіметі саудаға арнап </w:t>
      </w:r>
      <w:r>
        <w:br/>
      </w:r>
      <w:r>
        <w:rPr>
          <w:rFonts w:ascii="Times New Roman"/>
          <w:b w:val="false"/>
          <w:i w:val="false"/>
          <w:color w:val="000000"/>
          <w:sz w:val="28"/>
        </w:rPr>
        <w:t xml:space="preserve">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1 2   Қазақстан Республикасының Үкіметі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2 1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2 2   Қазақстан Республикасының жергілікті өкімет органдары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3 1   Қазақстан Республикасы Ұлттық Банкінің саудаға арнап </w:t>
      </w:r>
      <w:r>
        <w:br/>
      </w:r>
      <w:r>
        <w:rPr>
          <w:rFonts w:ascii="Times New Roman"/>
          <w:b w:val="false"/>
          <w:i w:val="false"/>
          <w:color w:val="000000"/>
          <w:sz w:val="28"/>
        </w:rPr>
        <w:t xml:space="preserve">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3 2   Қазақстан Республикасы Ұлттық Банкінің саудаға арнап </w:t>
      </w:r>
      <w:r>
        <w:br/>
      </w:r>
      <w:r>
        <w:rPr>
          <w:rFonts w:ascii="Times New Roman"/>
          <w:b w:val="false"/>
          <w:i w:val="false"/>
          <w:color w:val="000000"/>
          <w:sz w:val="28"/>
        </w:rPr>
        <w:t xml:space="preserve">
             шығарған ЕАВ-ғы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4 1   Резидент-банктердің саудаға арнап шығарған теңгедегі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2   Резидент-банктердің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4 3   Резидент-банктердің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1 5 1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теңгедегі бағалы қағаздары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1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1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1 6 1   Мемлекеттік қаржылық емес резидент-ұйымдардың саудаға </w:t>
      </w:r>
      <w:r>
        <w:br/>
      </w:r>
      <w:r>
        <w:rPr>
          <w:rFonts w:ascii="Times New Roman"/>
          <w:b w:val="false"/>
          <w:i w:val="false"/>
          <w:color w:val="000000"/>
          <w:sz w:val="28"/>
        </w:rPr>
        <w:t xml:space="preserve">
             арнап шығарған теңгедегі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2   Мемлекеттік қаржылық емес резидент-ұйымдардың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6 3   Мемлекеттік қаржылық емес резидент-ұйымдардың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1 7 1   Мемлекеттік емес қаржылық емес резидент-ұйымдардың </w:t>
      </w:r>
      <w:r>
        <w:br/>
      </w:r>
      <w:r>
        <w:rPr>
          <w:rFonts w:ascii="Times New Roman"/>
          <w:b w:val="false"/>
          <w:i w:val="false"/>
          <w:color w:val="000000"/>
          <w:sz w:val="28"/>
        </w:rPr>
        <w:t xml:space="preserve">
             саудаға арнап шығарған теңгедегі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7 2   Мемлекеттік емес қаржылық емес резидент-ұйымдардың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1 7 3   Мемлекеттік қаржылық емес резидент-ұйымдардың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1 2   Шет мемлекет Үкіметінің саудаға арнап шығарған ЕАВ-ғы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1 3   Шет мемлекет Үкіметінің саудаға арнап шығарған ВБТ-гі </w:t>
      </w:r>
      <w:r>
        <w:br/>
      </w:r>
      <w:r>
        <w:rPr>
          <w:rFonts w:ascii="Times New Roman"/>
          <w:b w:val="false"/>
          <w:i w:val="false"/>
          <w:color w:val="000000"/>
          <w:sz w:val="28"/>
        </w:rPr>
        <w:t xml:space="preserve">
             бағалы қағаздары бойынша есептелген кірістер </w:t>
      </w:r>
      <w:r>
        <w:br/>
      </w:r>
      <w:r>
        <w:rPr>
          <w:rFonts w:ascii="Times New Roman"/>
          <w:b w:val="false"/>
          <w:i w:val="false"/>
          <w:color w:val="000000"/>
          <w:sz w:val="28"/>
        </w:rPr>
        <w:t xml:space="preserve">
1744  2 2 2   Шет мемлекеттің жергілікті өкімет органының саудаға </w:t>
      </w:r>
      <w:r>
        <w:br/>
      </w:r>
      <w:r>
        <w:rPr>
          <w:rFonts w:ascii="Times New Roman"/>
          <w:b w:val="false"/>
          <w:i w:val="false"/>
          <w:color w:val="000000"/>
          <w:sz w:val="28"/>
        </w:rPr>
        <w:t xml:space="preserve">
             арнап шығарған ЕАВ-ғы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2 3   Шет мемлекеттің жергілікті өкімет органының саудаға </w:t>
      </w:r>
      <w:r>
        <w:br/>
      </w:r>
      <w:r>
        <w:rPr>
          <w:rFonts w:ascii="Times New Roman"/>
          <w:b w:val="false"/>
          <w:i w:val="false"/>
          <w:color w:val="000000"/>
          <w:sz w:val="28"/>
        </w:rPr>
        <w:t xml:space="preserve">
             арнап шығарған ВБТ-гі бағалы қағаздары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1744  2 3 1   Шетелдік орталық банктер шығарған, саудаға арналған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1744  2 3 2   Шетелдік орталық банктердің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3 3   Шетелдік орталық банктердің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4 1   Резидент емес банктер шығарған, саудаға арналған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1744  2 4 2   Резидент емес банктердің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4 3   Резидент емес банктердің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саудаға </w:t>
      </w:r>
      <w:r>
        <w:br/>
      </w:r>
      <w:r>
        <w:rPr>
          <w:rFonts w:ascii="Times New Roman"/>
          <w:b w:val="false"/>
          <w:i w:val="false"/>
          <w:color w:val="000000"/>
          <w:sz w:val="28"/>
        </w:rPr>
        <w:t xml:space="preserve">
             арналған теңгедегі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1744  2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ЕАВ-ғы бағалы қағаздары бойынша есептелген кірістер </w:t>
      </w:r>
      <w:r>
        <w:br/>
      </w:r>
      <w:r>
        <w:rPr>
          <w:rFonts w:ascii="Times New Roman"/>
          <w:b w:val="false"/>
          <w:i w:val="false"/>
          <w:color w:val="000000"/>
          <w:sz w:val="28"/>
        </w:rPr>
        <w:t xml:space="preserve">
1744  2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саудаға арнап шығарған </w:t>
      </w:r>
      <w:r>
        <w:br/>
      </w:r>
      <w:r>
        <w:rPr>
          <w:rFonts w:ascii="Times New Roman"/>
          <w:b w:val="false"/>
          <w:i w:val="false"/>
          <w:color w:val="000000"/>
          <w:sz w:val="28"/>
        </w:rPr>
        <w:t xml:space="preserve">
             ВБТ-гі бағалы қағаздары бойынша есептелген кірістер </w:t>
      </w:r>
      <w:r>
        <w:br/>
      </w:r>
      <w:r>
        <w:rPr>
          <w:rFonts w:ascii="Times New Roman"/>
          <w:b w:val="false"/>
          <w:i w:val="false"/>
          <w:color w:val="000000"/>
          <w:sz w:val="28"/>
        </w:rPr>
        <w:t xml:space="preserve">
1744  2 6 1   Шет мемлекеттің мемлекеттік қаржылық емес ұйымдары </w:t>
      </w:r>
      <w:r>
        <w:br/>
      </w:r>
      <w:r>
        <w:rPr>
          <w:rFonts w:ascii="Times New Roman"/>
          <w:b w:val="false"/>
          <w:i w:val="false"/>
          <w:color w:val="000000"/>
          <w:sz w:val="28"/>
        </w:rPr>
        <w:t xml:space="preserve">
             шығарған, саудаға арналған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6 2   Шет мемлекеттің мемлекеттік қаржылық емес ұйымы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6 3   Шет мемлекеттің мемлекеттік қаржылық емес ұйымы </w:t>
      </w:r>
      <w:r>
        <w:br/>
      </w:r>
      <w:r>
        <w:rPr>
          <w:rFonts w:ascii="Times New Roman"/>
          <w:b w:val="false"/>
          <w:i w:val="false"/>
          <w:color w:val="000000"/>
          <w:sz w:val="28"/>
        </w:rPr>
        <w:t xml:space="preserve">
             саудаға арнап шығарған ВБТ-гі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7 1   Шет мемлекеттің мемлекеттік емес қаржылық емес </w:t>
      </w:r>
      <w:r>
        <w:br/>
      </w:r>
      <w:r>
        <w:rPr>
          <w:rFonts w:ascii="Times New Roman"/>
          <w:b w:val="false"/>
          <w:i w:val="false"/>
          <w:color w:val="000000"/>
          <w:sz w:val="28"/>
        </w:rPr>
        <w:t xml:space="preserve">
             ұйымдары шығарған, саудаға арналған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1744  2 7 2   Мемлекеттік емес қаржылық емес резидент емес ұйымның </w:t>
      </w:r>
      <w:r>
        <w:br/>
      </w:r>
      <w:r>
        <w:rPr>
          <w:rFonts w:ascii="Times New Roman"/>
          <w:b w:val="false"/>
          <w:i w:val="false"/>
          <w:color w:val="000000"/>
          <w:sz w:val="28"/>
        </w:rPr>
        <w:t xml:space="preserve">
             саудаға арнап шығарған ЕАВ-ғы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1744  2 7 3   Мемлекеттік емес қаржылық емес резидент емес ұйымның </w:t>
      </w:r>
      <w:r>
        <w:br/>
      </w:r>
      <w:r>
        <w:rPr>
          <w:rFonts w:ascii="Times New Roman"/>
          <w:b w:val="false"/>
          <w:i w:val="false"/>
          <w:color w:val="000000"/>
          <w:sz w:val="28"/>
        </w:rPr>
        <w:t xml:space="preserve">
             саудаға арнап шығарған ВБТ-гі бағалы қағаздары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0 0 0  Өтеуге дейін ұсталынатын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1 1  Қазақстан Республикасының Үкіметі шығарған, өтеуге </w:t>
      </w:r>
      <w:r>
        <w:br/>
      </w:r>
      <w:r>
        <w:rPr>
          <w:rFonts w:ascii="Times New Roman"/>
          <w:b w:val="false"/>
          <w:i w:val="false"/>
          <w:color w:val="000000"/>
          <w:sz w:val="28"/>
        </w:rPr>
        <w:t xml:space="preserve">
           дейін ұсталынатын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1 2  Қазақстан Республикасының Үкіметі шығарған, өтеуге </w:t>
      </w:r>
      <w:r>
        <w:br/>
      </w:r>
      <w:r>
        <w:rPr>
          <w:rFonts w:ascii="Times New Roman"/>
          <w:b w:val="false"/>
          <w:i w:val="false"/>
          <w:color w:val="000000"/>
          <w:sz w:val="28"/>
        </w:rPr>
        <w:t xml:space="preserve">
           дейін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2 1  Қазақстан Республикасының жергілікті өкімет органдары </w:t>
      </w:r>
      <w:r>
        <w:br/>
      </w:r>
      <w:r>
        <w:rPr>
          <w:rFonts w:ascii="Times New Roman"/>
          <w:b w:val="false"/>
          <w:i w:val="false"/>
          <w:color w:val="000000"/>
          <w:sz w:val="28"/>
        </w:rPr>
        <w:t xml:space="preserve">
           шығарған, өтеуге дейін ұсталынатын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2 2  Қазақстан Республикасының жергілікті өкімет органдары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3 1  Қазақстан Республикасының Ұлттық Банкі шығарған, өтеуге </w:t>
      </w:r>
      <w:r>
        <w:br/>
      </w:r>
      <w:r>
        <w:rPr>
          <w:rFonts w:ascii="Times New Roman"/>
          <w:b w:val="false"/>
          <w:i w:val="false"/>
          <w:color w:val="000000"/>
          <w:sz w:val="28"/>
        </w:rPr>
        <w:t xml:space="preserve">
           дейін ұсталынатын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3 2  Қазақстан Республикасының Ұлттық Банкі шығарған, өтеуге </w:t>
      </w:r>
      <w:r>
        <w:br/>
      </w:r>
      <w:r>
        <w:rPr>
          <w:rFonts w:ascii="Times New Roman"/>
          <w:b w:val="false"/>
          <w:i w:val="false"/>
          <w:color w:val="000000"/>
          <w:sz w:val="28"/>
        </w:rPr>
        <w:t xml:space="preserve">
           дейін ұсталынатын ЕАВ-дағы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1745 1 4 1  Резидент банктер шығарған, өтеуге дейін ұсталынатын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1745 1 4 2  Резидент банктер шығарған, өтеуге дейін ұсталынатын </w:t>
      </w:r>
      <w:r>
        <w:br/>
      </w:r>
      <w:r>
        <w:rPr>
          <w:rFonts w:ascii="Times New Roman"/>
          <w:b w:val="false"/>
          <w:i w:val="false"/>
          <w:color w:val="000000"/>
          <w:sz w:val="28"/>
        </w:rPr>
        <w:t xml:space="preserve">
           ЕАВ-дағы бағалы қағаздар бойынша есептелген кірістер </w:t>
      </w:r>
      <w:r>
        <w:br/>
      </w:r>
      <w:r>
        <w:rPr>
          <w:rFonts w:ascii="Times New Roman"/>
          <w:b w:val="false"/>
          <w:i w:val="false"/>
          <w:color w:val="000000"/>
          <w:sz w:val="28"/>
        </w:rPr>
        <w:t xml:space="preserve">
1745 1 4 3  Резидент банктер шығарған, өтеуге дейін ұсталынатын </w:t>
      </w:r>
      <w:r>
        <w:br/>
      </w:r>
      <w:r>
        <w:rPr>
          <w:rFonts w:ascii="Times New Roman"/>
          <w:b w:val="false"/>
          <w:i w:val="false"/>
          <w:color w:val="000000"/>
          <w:sz w:val="28"/>
        </w:rPr>
        <w:t xml:space="preserve">
           ВБТ-дағы бағалы қағаздар бойынша есептелген кірістер </w:t>
      </w:r>
      <w:r>
        <w:br/>
      </w:r>
      <w:r>
        <w:rPr>
          <w:rFonts w:ascii="Times New Roman"/>
          <w:b w:val="false"/>
          <w:i w:val="false"/>
          <w:color w:val="000000"/>
          <w:sz w:val="28"/>
        </w:rPr>
        <w:t xml:space="preserve">
1745 1 5 1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ұсталынатын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1745 1 5 2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ұсталынатын </w:t>
      </w:r>
      <w:r>
        <w:br/>
      </w:r>
      <w:r>
        <w:rPr>
          <w:rFonts w:ascii="Times New Roman"/>
          <w:b w:val="false"/>
          <w:i w:val="false"/>
          <w:color w:val="000000"/>
          <w:sz w:val="28"/>
        </w:rPr>
        <w:t xml:space="preserve">
           ЕАВ-дағы бағалы қағаздар бойынша есептелген кірістер </w:t>
      </w:r>
      <w:r>
        <w:br/>
      </w:r>
      <w:r>
        <w:rPr>
          <w:rFonts w:ascii="Times New Roman"/>
          <w:b w:val="false"/>
          <w:i w:val="false"/>
          <w:color w:val="000000"/>
          <w:sz w:val="28"/>
        </w:rPr>
        <w:t xml:space="preserve">
1745 1 5 3  Банк операцияларының жекелеген түрлерін жүзеге асыратын </w:t>
      </w:r>
      <w:r>
        <w:br/>
      </w:r>
      <w:r>
        <w:rPr>
          <w:rFonts w:ascii="Times New Roman"/>
          <w:b w:val="false"/>
          <w:i w:val="false"/>
          <w:color w:val="000000"/>
          <w:sz w:val="28"/>
        </w:rPr>
        <w:t xml:space="preserve">
           резидент ұйымдар шығарған, өтеуге дейін ұсталынатын </w:t>
      </w:r>
      <w:r>
        <w:br/>
      </w:r>
      <w:r>
        <w:rPr>
          <w:rFonts w:ascii="Times New Roman"/>
          <w:b w:val="false"/>
          <w:i w:val="false"/>
          <w:color w:val="000000"/>
          <w:sz w:val="28"/>
        </w:rPr>
        <w:t xml:space="preserve">
           ВБТ-дағы бағалы қағаздар бойынша есептелген кірістер </w:t>
      </w:r>
      <w:r>
        <w:br/>
      </w:r>
      <w:r>
        <w:rPr>
          <w:rFonts w:ascii="Times New Roman"/>
          <w:b w:val="false"/>
          <w:i w:val="false"/>
          <w:color w:val="000000"/>
          <w:sz w:val="28"/>
        </w:rPr>
        <w:t xml:space="preserve">
1745 1 6 1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6 2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ЕАВ-дағы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6 3  Мемлекеттік қаржылық емес резидент ұйымдар шығарған, </w:t>
      </w:r>
      <w:r>
        <w:br/>
      </w:r>
      <w:r>
        <w:rPr>
          <w:rFonts w:ascii="Times New Roman"/>
          <w:b w:val="false"/>
          <w:i w:val="false"/>
          <w:color w:val="000000"/>
          <w:sz w:val="28"/>
        </w:rPr>
        <w:t xml:space="preserve">
           өтеуге дейін ұсталынатын ВБТ-дағы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1745 1 7 1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7 2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1 7 3  Мемлекеттік емес қаржылық емес резидент ұйымдар </w:t>
      </w:r>
      <w:r>
        <w:br/>
      </w:r>
      <w:r>
        <w:rPr>
          <w:rFonts w:ascii="Times New Roman"/>
          <w:b w:val="false"/>
          <w:i w:val="false"/>
          <w:color w:val="000000"/>
          <w:sz w:val="28"/>
        </w:rPr>
        <w:t xml:space="preserve">
           шығарған, өтеуге дейін ұсталынатын ВБТ-дағы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1 2  Шетелдік мемлекеттің үкіметі шығарған, өтеуге дейін </w:t>
      </w:r>
      <w:r>
        <w:br/>
      </w:r>
      <w:r>
        <w:rPr>
          <w:rFonts w:ascii="Times New Roman"/>
          <w:b w:val="false"/>
          <w:i w:val="false"/>
          <w:color w:val="000000"/>
          <w:sz w:val="28"/>
        </w:rPr>
        <w:t xml:space="preserve">
           ұсталынатын ЕАВ-дағы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1 3  Шетелдік мемлекеттің үкіметі шығарған, өтеуге дейін </w:t>
      </w:r>
      <w:r>
        <w:br/>
      </w:r>
      <w:r>
        <w:rPr>
          <w:rFonts w:ascii="Times New Roman"/>
          <w:b w:val="false"/>
          <w:i w:val="false"/>
          <w:color w:val="000000"/>
          <w:sz w:val="28"/>
        </w:rPr>
        <w:t xml:space="preserve">
           ұсталынатын ВБТ-дағы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2 2  Шетелдік мемлекеттің жергілікті өкімет органдары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2 3  Шетелдік мемлекеттің жергілікті өкімет органдары </w:t>
      </w:r>
      <w:r>
        <w:br/>
      </w:r>
      <w:r>
        <w:rPr>
          <w:rFonts w:ascii="Times New Roman"/>
          <w:b w:val="false"/>
          <w:i w:val="false"/>
          <w:color w:val="000000"/>
          <w:sz w:val="28"/>
        </w:rPr>
        <w:t xml:space="preserve">
           шығарған, өтеуге дейін ұсталынатын ВБТ-дағы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3 2  Шетелдік орталық банктер шығарған, өтеуге дейін </w:t>
      </w:r>
      <w:r>
        <w:br/>
      </w:r>
      <w:r>
        <w:rPr>
          <w:rFonts w:ascii="Times New Roman"/>
          <w:b w:val="false"/>
          <w:i w:val="false"/>
          <w:color w:val="000000"/>
          <w:sz w:val="28"/>
        </w:rPr>
        <w:t xml:space="preserve">
           ұсталынатын ЕАВ-дағы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3 3  Шетелдік орталық банктер шығарған, өтеуге дейін </w:t>
      </w:r>
      <w:r>
        <w:br/>
      </w:r>
      <w:r>
        <w:rPr>
          <w:rFonts w:ascii="Times New Roman"/>
          <w:b w:val="false"/>
          <w:i w:val="false"/>
          <w:color w:val="000000"/>
          <w:sz w:val="28"/>
        </w:rPr>
        <w:t xml:space="preserve">
           ұсталынатын ВБТ-дағы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4 1  Резидент емес банктер шығарған, өтеуге дейін ұсталатын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1745 2 4 2  Резидент емес банктер шығарған, өтеуге дейін </w:t>
      </w:r>
      <w:r>
        <w:br/>
      </w:r>
      <w:r>
        <w:rPr>
          <w:rFonts w:ascii="Times New Roman"/>
          <w:b w:val="false"/>
          <w:i w:val="false"/>
          <w:color w:val="000000"/>
          <w:sz w:val="28"/>
        </w:rPr>
        <w:t xml:space="preserve">
           ұсталынатын ЕАВ-дағы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4 3  Резидент емес банктер шығарған, өтеуге дейін </w:t>
      </w:r>
      <w:r>
        <w:br/>
      </w:r>
      <w:r>
        <w:rPr>
          <w:rFonts w:ascii="Times New Roman"/>
          <w:b w:val="false"/>
          <w:i w:val="false"/>
          <w:color w:val="000000"/>
          <w:sz w:val="28"/>
        </w:rPr>
        <w:t xml:space="preserve">
           ұсталынатын ВБТ-дағы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ұсталатын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w:t>
      </w:r>
      <w:r>
        <w:br/>
      </w:r>
      <w:r>
        <w:rPr>
          <w:rFonts w:ascii="Times New Roman"/>
          <w:b w:val="false"/>
          <w:i w:val="false"/>
          <w:color w:val="000000"/>
          <w:sz w:val="28"/>
        </w:rPr>
        <w:t xml:space="preserve">
           ұсталынатын ЕАВ-дағы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шығарған, өтеуге дейін </w:t>
      </w:r>
      <w:r>
        <w:br/>
      </w:r>
      <w:r>
        <w:rPr>
          <w:rFonts w:ascii="Times New Roman"/>
          <w:b w:val="false"/>
          <w:i w:val="false"/>
          <w:color w:val="000000"/>
          <w:sz w:val="28"/>
        </w:rPr>
        <w:t xml:space="preserve">
           ұсталынатын ВБТ-дағы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1745 2 6 1  Шет мемлекеттің мемлекеттік қаржылық емес ұйымдары </w:t>
      </w:r>
      <w:r>
        <w:br/>
      </w:r>
      <w:r>
        <w:rPr>
          <w:rFonts w:ascii="Times New Roman"/>
          <w:b w:val="false"/>
          <w:i w:val="false"/>
          <w:color w:val="000000"/>
          <w:sz w:val="28"/>
        </w:rPr>
        <w:t xml:space="preserve">
           шығарған, өтеуге дейін ұсталатын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6 2  Шетелдік мемлекеттің мемлекеттік қаржылық емес ұйымдары </w:t>
      </w:r>
      <w:r>
        <w:br/>
      </w:r>
      <w:r>
        <w:rPr>
          <w:rFonts w:ascii="Times New Roman"/>
          <w:b w:val="false"/>
          <w:i w:val="false"/>
          <w:color w:val="000000"/>
          <w:sz w:val="28"/>
        </w:rPr>
        <w:t xml:space="preserve">
           шығарған, өтеуге дейін ұсталынатын ЕАВ-дағы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6 3  Шетелдік мемлекеттің мемлекеттік қаржылық емес ұйымдары </w:t>
      </w:r>
      <w:r>
        <w:br/>
      </w:r>
      <w:r>
        <w:rPr>
          <w:rFonts w:ascii="Times New Roman"/>
          <w:b w:val="false"/>
          <w:i w:val="false"/>
          <w:color w:val="000000"/>
          <w:sz w:val="28"/>
        </w:rPr>
        <w:t xml:space="preserve">
           шығарған, өтеуге дейін ұсталынатын ВБТ-дағы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7 1  Шет мемлекеттің мемлекеттік емес қаржылық емес ұйымдары </w:t>
      </w:r>
      <w:r>
        <w:br/>
      </w:r>
      <w:r>
        <w:rPr>
          <w:rFonts w:ascii="Times New Roman"/>
          <w:b w:val="false"/>
          <w:i w:val="false"/>
          <w:color w:val="000000"/>
          <w:sz w:val="28"/>
        </w:rPr>
        <w:t xml:space="preserve">
           шығарған, өтеуге дейін ұсталатын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1745 2 7 2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ұсталынатын ЕАВ-дағы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1745 2 7 3  Шетелдік мемлекеттің мемлекеттік емес қаржылық емес </w:t>
      </w:r>
      <w:r>
        <w:br/>
      </w:r>
      <w:r>
        <w:rPr>
          <w:rFonts w:ascii="Times New Roman"/>
          <w:b w:val="false"/>
          <w:i w:val="false"/>
          <w:color w:val="000000"/>
          <w:sz w:val="28"/>
        </w:rPr>
        <w:t xml:space="preserve">
           ұйымдары шығарған, өтеуге дейін ұсталынатын ВБТ-дағы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0 0 0  Сатылатын қолда бар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1 1   Қазақстан Республикасының Үкіметі сатуға шығарған </w:t>
      </w:r>
      <w:r>
        <w:br/>
      </w:r>
      <w:r>
        <w:rPr>
          <w:rFonts w:ascii="Times New Roman"/>
          <w:b w:val="false"/>
          <w:i w:val="false"/>
          <w:color w:val="000000"/>
          <w:sz w:val="28"/>
        </w:rPr>
        <w:t xml:space="preserve">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1 2   Қазақстан Республикасының Үкіметі сатуға шығарған </w:t>
      </w:r>
      <w:r>
        <w:br/>
      </w:r>
      <w:r>
        <w:rPr>
          <w:rFonts w:ascii="Times New Roman"/>
          <w:b w:val="false"/>
          <w:i w:val="false"/>
          <w:color w:val="000000"/>
          <w:sz w:val="28"/>
        </w:rPr>
        <w:t xml:space="preserve">
             қолда бар ЕАВ-ғы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1 2 1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2 2   Қазақстан Республикасының жергілікті өкімет органы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3 1   Қазақстан Республикасының Ұлттық Банкі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3 2   Қазақстан Республикасының Ұлттық Банкі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4 1   Резидент-банктер сатуға шығарған қолда бар теңгедегі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4 2   Резидент-банктер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4 3   Резидент-банктер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1 5 1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1746  1 5 2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1 5 3   Банк операцияларының жекелеген түрлерін жүзеге </w:t>
      </w:r>
      <w:r>
        <w:br/>
      </w:r>
      <w:r>
        <w:rPr>
          <w:rFonts w:ascii="Times New Roman"/>
          <w:b w:val="false"/>
          <w:i w:val="false"/>
          <w:color w:val="000000"/>
          <w:sz w:val="28"/>
        </w:rPr>
        <w:t xml:space="preserve">
             асырушы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1 6 1   Мемлекеттік қаржылық емес резидент-ұйымдар сатуға </w:t>
      </w:r>
      <w:r>
        <w:br/>
      </w:r>
      <w:r>
        <w:rPr>
          <w:rFonts w:ascii="Times New Roman"/>
          <w:b w:val="false"/>
          <w:i w:val="false"/>
          <w:color w:val="000000"/>
          <w:sz w:val="28"/>
        </w:rPr>
        <w:t xml:space="preserve">
             шығарған қолда бар теңгедегі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2   Мемлекеттік қаржылық емес резидент-ұйымдар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6 3   Мемлекеттік қаржылық емес резидент-ұйымдар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1 7 1   Мемлекеттік емес қаржылық емес резидент-ұйымдар </w:t>
      </w:r>
      <w:r>
        <w:br/>
      </w:r>
      <w:r>
        <w:rPr>
          <w:rFonts w:ascii="Times New Roman"/>
          <w:b w:val="false"/>
          <w:i w:val="false"/>
          <w:color w:val="000000"/>
          <w:sz w:val="28"/>
        </w:rPr>
        <w:t xml:space="preserve">
             сатуға шығарған қолда бар теңгедегі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7 2   Мемлекеттік емес қаржылық емес резидент-ұйымдар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1 7 3   Мемлекеттік емес қаржылық емес резидент-ұйымдар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1 2   Шет мемлекет Үкіметі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1 3   Шет мемлекет Үкіметі сатуға шығарған қолда бар ВБТ-гі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2 2   Шет мемлекеттің жергілікті өкімет органы сатуға </w:t>
      </w:r>
      <w:r>
        <w:br/>
      </w:r>
      <w:r>
        <w:rPr>
          <w:rFonts w:ascii="Times New Roman"/>
          <w:b w:val="false"/>
          <w:i w:val="false"/>
          <w:color w:val="000000"/>
          <w:sz w:val="28"/>
        </w:rPr>
        <w:t xml:space="preserve">
              шығарған қолда бар ЕАВ-ғы бағалы қағаздар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1746  2 2 3   Шет мемлекеттің жергілікті өкімет органы сатуға </w:t>
      </w:r>
      <w:r>
        <w:br/>
      </w:r>
      <w:r>
        <w:rPr>
          <w:rFonts w:ascii="Times New Roman"/>
          <w:b w:val="false"/>
          <w:i w:val="false"/>
          <w:color w:val="000000"/>
          <w:sz w:val="28"/>
        </w:rPr>
        <w:t xml:space="preserve">
              шығарған қолда бар ВБТ-гі бағалы қағаздар бойынша </w:t>
      </w:r>
      <w:r>
        <w:br/>
      </w:r>
      <w:r>
        <w:rPr>
          <w:rFonts w:ascii="Times New Roman"/>
          <w:b w:val="false"/>
          <w:i w:val="false"/>
          <w:color w:val="000000"/>
          <w:sz w:val="28"/>
        </w:rPr>
        <w:t>
              есептелген кірістер</w:t>
      </w:r>
      <w:r>
        <w:br/>
      </w:r>
      <w:r>
        <w:rPr>
          <w:rFonts w:ascii="Times New Roman"/>
          <w:b w:val="false"/>
          <w:i w:val="false"/>
          <w:color w:val="000000"/>
          <w:sz w:val="28"/>
        </w:rPr>
        <w:t>
1746 2 3 1    Шетелдік орталық банктер шығарған, сату үшін қолда</w:t>
      </w:r>
      <w:r>
        <w:br/>
      </w:r>
      <w:r>
        <w:rPr>
          <w:rFonts w:ascii="Times New Roman"/>
          <w:b w:val="false"/>
          <w:i w:val="false"/>
          <w:color w:val="000000"/>
          <w:sz w:val="28"/>
        </w:rPr>
        <w:t>
              бар бағалы қағаздар бойынша теңгемен есептелген</w:t>
      </w:r>
      <w:r>
        <w:br/>
      </w:r>
      <w:r>
        <w:rPr>
          <w:rFonts w:ascii="Times New Roman"/>
          <w:b w:val="false"/>
          <w:i w:val="false"/>
          <w:color w:val="000000"/>
          <w:sz w:val="28"/>
        </w:rPr>
        <w:t>
              кірістер</w:t>
      </w:r>
      <w:r>
        <w:br/>
      </w:r>
      <w:r>
        <w:rPr>
          <w:rFonts w:ascii="Times New Roman"/>
          <w:b w:val="false"/>
          <w:i w:val="false"/>
          <w:color w:val="000000"/>
          <w:sz w:val="28"/>
        </w:rPr>
        <w:t xml:space="preserve">
1746  2 3 2   Шетелдік орталық банктер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3 3   Шетелдік орталық банктер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4 1   Резидент емес банктер шығарған сату үшін қолда бар </w:t>
      </w:r>
      <w:r>
        <w:br/>
      </w:r>
      <w:r>
        <w:rPr>
          <w:rFonts w:ascii="Times New Roman"/>
          <w:b w:val="false"/>
          <w:i w:val="false"/>
          <w:color w:val="000000"/>
          <w:sz w:val="28"/>
        </w:rPr>
        <w:t xml:space="preserve">
              теңгедегі бағалы қағаздар бойынша есептелген кірістер </w:t>
      </w:r>
      <w:r>
        <w:br/>
      </w:r>
      <w:r>
        <w:rPr>
          <w:rFonts w:ascii="Times New Roman"/>
          <w:b w:val="false"/>
          <w:i w:val="false"/>
          <w:color w:val="000000"/>
          <w:sz w:val="28"/>
        </w:rPr>
        <w:t xml:space="preserve">
1746  2 4 2   Резидент емес банктер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4 3   Резидент емес банктер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шығарған, сату үшін </w:t>
      </w:r>
      <w:r>
        <w:br/>
      </w:r>
      <w:r>
        <w:rPr>
          <w:rFonts w:ascii="Times New Roman"/>
          <w:b w:val="false"/>
          <w:i w:val="false"/>
          <w:color w:val="000000"/>
          <w:sz w:val="28"/>
        </w:rPr>
        <w:t xml:space="preserve">
              қолда бар теңгедегі бағалы қағаздар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1746  2 5 2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ЕАВ-ғы бағалы қағаздар бойынша есептелген кірістер </w:t>
      </w:r>
      <w:r>
        <w:br/>
      </w:r>
      <w:r>
        <w:rPr>
          <w:rFonts w:ascii="Times New Roman"/>
          <w:b w:val="false"/>
          <w:i w:val="false"/>
          <w:color w:val="000000"/>
          <w:sz w:val="28"/>
        </w:rPr>
        <w:t xml:space="preserve">
1746  2 5 3   Банк операцияларының жекелеген түрлерін жүзеге </w:t>
      </w:r>
      <w:r>
        <w:br/>
      </w:r>
      <w:r>
        <w:rPr>
          <w:rFonts w:ascii="Times New Roman"/>
          <w:b w:val="false"/>
          <w:i w:val="false"/>
          <w:color w:val="000000"/>
          <w:sz w:val="28"/>
        </w:rPr>
        <w:t xml:space="preserve">
              асыратын резидент-ұйымдар сатуға шығарған қолда бар </w:t>
      </w:r>
      <w:r>
        <w:br/>
      </w:r>
      <w:r>
        <w:rPr>
          <w:rFonts w:ascii="Times New Roman"/>
          <w:b w:val="false"/>
          <w:i w:val="false"/>
          <w:color w:val="000000"/>
          <w:sz w:val="28"/>
        </w:rPr>
        <w:t xml:space="preserve">
              ВБТ-гі бағалы қағаздар бойынша есептелген кірістер </w:t>
      </w:r>
      <w:r>
        <w:br/>
      </w:r>
      <w:r>
        <w:rPr>
          <w:rFonts w:ascii="Times New Roman"/>
          <w:b w:val="false"/>
          <w:i w:val="false"/>
          <w:color w:val="000000"/>
          <w:sz w:val="28"/>
        </w:rPr>
        <w:t xml:space="preserve">
1746  2 6 1   Шет мемлекеттің мемлекеттік қаржылық емес ұйымдары </w:t>
      </w:r>
      <w:r>
        <w:br/>
      </w:r>
      <w:r>
        <w:rPr>
          <w:rFonts w:ascii="Times New Roman"/>
          <w:b w:val="false"/>
          <w:i w:val="false"/>
          <w:color w:val="000000"/>
          <w:sz w:val="28"/>
        </w:rPr>
        <w:t xml:space="preserve">
              шығарған, сату үшін қолда бар теңгедегі бағалы </w:t>
      </w:r>
      <w:r>
        <w:br/>
      </w:r>
      <w:r>
        <w:rPr>
          <w:rFonts w:ascii="Times New Roman"/>
          <w:b w:val="false"/>
          <w:i w:val="false"/>
          <w:color w:val="000000"/>
          <w:sz w:val="28"/>
        </w:rPr>
        <w:t xml:space="preserve">
              қағаздар бойынша есептелген кірістер </w:t>
      </w:r>
      <w:r>
        <w:br/>
      </w:r>
      <w:r>
        <w:rPr>
          <w:rFonts w:ascii="Times New Roman"/>
          <w:b w:val="false"/>
          <w:i w:val="false"/>
          <w:color w:val="000000"/>
          <w:sz w:val="28"/>
        </w:rPr>
        <w:t xml:space="preserve">
1746  2 6 2   Шет мемлекеттің мемлекеттік қаржылық емес ұйымы </w:t>
      </w:r>
      <w:r>
        <w:br/>
      </w:r>
      <w:r>
        <w:rPr>
          <w:rFonts w:ascii="Times New Roman"/>
          <w:b w:val="false"/>
          <w:i w:val="false"/>
          <w:color w:val="000000"/>
          <w:sz w:val="28"/>
        </w:rPr>
        <w:t xml:space="preserve">
              сатуға шығарған қолда бар ЕАВ-ғы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6 3   Шет мемлекеттің мемлекеттік қаржылық емес ұйымы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1746  2 7 1   Шет мемлекеттің мемлекеттік емес қаржылық емес </w:t>
      </w:r>
      <w:r>
        <w:br/>
      </w:r>
      <w:r>
        <w:rPr>
          <w:rFonts w:ascii="Times New Roman"/>
          <w:b w:val="false"/>
          <w:i w:val="false"/>
          <w:color w:val="000000"/>
          <w:sz w:val="28"/>
        </w:rPr>
        <w:t xml:space="preserve">
              ұйымдары шығарған, сату үшін қолда бар теңгедегі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7 2   Шет мемлекеттің мемлекеттік емес қаржылық емес </w:t>
      </w:r>
      <w:r>
        <w:br/>
      </w:r>
      <w:r>
        <w:rPr>
          <w:rFonts w:ascii="Times New Roman"/>
          <w:b w:val="false"/>
          <w:i w:val="false"/>
          <w:color w:val="000000"/>
          <w:sz w:val="28"/>
        </w:rPr>
        <w:t xml:space="preserve">
              резидент емес-ұйымы сатуға шығарған қолда бар ЕАВ-ғы </w:t>
      </w:r>
      <w:r>
        <w:br/>
      </w:r>
      <w:r>
        <w:rPr>
          <w:rFonts w:ascii="Times New Roman"/>
          <w:b w:val="false"/>
          <w:i w:val="false"/>
          <w:color w:val="000000"/>
          <w:sz w:val="28"/>
        </w:rPr>
        <w:t xml:space="preserve">
              бағалы қағаздар бойынша есептелген кірістер </w:t>
      </w:r>
      <w:r>
        <w:br/>
      </w:r>
      <w:r>
        <w:rPr>
          <w:rFonts w:ascii="Times New Roman"/>
          <w:b w:val="false"/>
          <w:i w:val="false"/>
          <w:color w:val="000000"/>
          <w:sz w:val="28"/>
        </w:rPr>
        <w:t xml:space="preserve">
1746  2 7 3   Мемлекеттік емес қаржылық емес резидент емес-ұйым </w:t>
      </w:r>
      <w:r>
        <w:br/>
      </w:r>
      <w:r>
        <w:rPr>
          <w:rFonts w:ascii="Times New Roman"/>
          <w:b w:val="false"/>
          <w:i w:val="false"/>
          <w:color w:val="000000"/>
          <w:sz w:val="28"/>
        </w:rPr>
        <w:t xml:space="preserve">
              сатуға шығарған қолда бар ВБТ-гі бағалы қағаздар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1747 0 0 0    Капиталға және реттелген борышқа инвестициялар</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4 1    Резидент банктердің капиталға және реттелген борышқа </w:t>
      </w:r>
      <w:r>
        <w:br/>
      </w:r>
      <w:r>
        <w:rPr>
          <w:rFonts w:ascii="Times New Roman"/>
          <w:b w:val="false"/>
          <w:i w:val="false"/>
          <w:color w:val="000000"/>
          <w:sz w:val="28"/>
        </w:rPr>
        <w:t xml:space="preserve">
              теңгемен инвестициялар бойынша есептелген кірістер </w:t>
      </w:r>
      <w:r>
        <w:br/>
      </w:r>
      <w:r>
        <w:rPr>
          <w:rFonts w:ascii="Times New Roman"/>
          <w:b w:val="false"/>
          <w:i w:val="false"/>
          <w:color w:val="000000"/>
          <w:sz w:val="28"/>
        </w:rPr>
        <w:t xml:space="preserve">
1747 1 4 2    Резидент банктердің капиталға және реттелген борышқа </w:t>
      </w:r>
      <w:r>
        <w:br/>
      </w:r>
      <w:r>
        <w:rPr>
          <w:rFonts w:ascii="Times New Roman"/>
          <w:b w:val="false"/>
          <w:i w:val="false"/>
          <w:color w:val="000000"/>
          <w:sz w:val="28"/>
        </w:rPr>
        <w:t xml:space="preserve">
              ЕАВ-мен инвестициялар бойынша есептелген кірістер </w:t>
      </w:r>
      <w:r>
        <w:br/>
      </w:r>
      <w:r>
        <w:rPr>
          <w:rFonts w:ascii="Times New Roman"/>
          <w:b w:val="false"/>
          <w:i w:val="false"/>
          <w:color w:val="000000"/>
          <w:sz w:val="28"/>
        </w:rPr>
        <w:t xml:space="preserve">
1747 1 4 3    Резидент банктердің капиталға және реттелген борышқа </w:t>
      </w:r>
      <w:r>
        <w:br/>
      </w:r>
      <w:r>
        <w:rPr>
          <w:rFonts w:ascii="Times New Roman"/>
          <w:b w:val="false"/>
          <w:i w:val="false"/>
          <w:color w:val="000000"/>
          <w:sz w:val="28"/>
        </w:rPr>
        <w:t xml:space="preserve">
              ВБТ-мен инвестициялар бойынша есептелген кірістер </w:t>
      </w:r>
      <w:r>
        <w:br/>
      </w:r>
      <w:r>
        <w:rPr>
          <w:rFonts w:ascii="Times New Roman"/>
          <w:b w:val="false"/>
          <w:i w:val="false"/>
          <w:color w:val="000000"/>
          <w:sz w:val="28"/>
        </w:rPr>
        <w:t>
1747 1 5 1    Банк операцияларының жекелеген түрлерін жүзеге</w:t>
      </w:r>
      <w:r>
        <w:br/>
      </w:r>
      <w:r>
        <w:rPr>
          <w:rFonts w:ascii="Times New Roman"/>
          <w:b w:val="false"/>
          <w:i w:val="false"/>
          <w:color w:val="000000"/>
          <w:sz w:val="28"/>
        </w:rPr>
        <w:t>
              асыратын резидент ұйымдарға капиталға және реттелген</w:t>
      </w:r>
      <w:r>
        <w:br/>
      </w:r>
      <w:r>
        <w:rPr>
          <w:rFonts w:ascii="Times New Roman"/>
          <w:b w:val="false"/>
          <w:i w:val="false"/>
          <w:color w:val="000000"/>
          <w:sz w:val="28"/>
        </w:rPr>
        <w:t>
              борышқа теңгемен инвестициялар бойынша есептелген</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ЕАВ-мен инвестициялар бойынша есептелген кірістер </w:t>
      </w:r>
      <w:r>
        <w:br/>
      </w:r>
      <w:r>
        <w:rPr>
          <w:rFonts w:ascii="Times New Roman"/>
          <w:b w:val="false"/>
          <w:i w:val="false"/>
          <w:color w:val="000000"/>
          <w:sz w:val="28"/>
        </w:rPr>
        <w:t xml:space="preserve">
1747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ВБТ-мен инвестициялар бойынша есептелген кірістер </w:t>
      </w:r>
      <w:r>
        <w:br/>
      </w:r>
      <w:r>
        <w:rPr>
          <w:rFonts w:ascii="Times New Roman"/>
          <w:b w:val="false"/>
          <w:i w:val="false"/>
          <w:color w:val="000000"/>
          <w:sz w:val="28"/>
        </w:rPr>
        <w:t xml:space="preserve">
1747 1 6 1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теңгемен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6 2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ЕАВ-мен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6 3   Мемлекеттік қаржылық емес резидент ұйымдарға капиталға </w:t>
      </w:r>
      <w:r>
        <w:br/>
      </w:r>
      <w:r>
        <w:rPr>
          <w:rFonts w:ascii="Times New Roman"/>
          <w:b w:val="false"/>
          <w:i w:val="false"/>
          <w:color w:val="000000"/>
          <w:sz w:val="28"/>
        </w:rPr>
        <w:t xml:space="preserve">
             және реттелген борышқа ВБТ-мен инвестициялар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1747 1 7 1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теңгемен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7 2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ЕАВ-мен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7 3   Мемлекеттік емес қаржылық емес резидент ұйымдарға </w:t>
      </w:r>
      <w:r>
        <w:br/>
      </w:r>
      <w:r>
        <w:rPr>
          <w:rFonts w:ascii="Times New Roman"/>
          <w:b w:val="false"/>
          <w:i w:val="false"/>
          <w:color w:val="000000"/>
          <w:sz w:val="28"/>
        </w:rPr>
        <w:t xml:space="preserve">
             капиталға және реттелген борышқа ВБТ-мен инвестициялар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1747 1 8 1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теңгемен инвестициялар бойынша есептелген кірістер </w:t>
      </w:r>
      <w:r>
        <w:br/>
      </w:r>
      <w:r>
        <w:rPr>
          <w:rFonts w:ascii="Times New Roman"/>
          <w:b w:val="false"/>
          <w:i w:val="false"/>
          <w:color w:val="000000"/>
          <w:sz w:val="28"/>
        </w:rPr>
        <w:t xml:space="preserve">
1747 1 8 2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капиталға және реттелген борышқа </w:t>
      </w:r>
      <w:r>
        <w:br/>
      </w:r>
      <w:r>
        <w:rPr>
          <w:rFonts w:ascii="Times New Roman"/>
          <w:b w:val="false"/>
          <w:i w:val="false"/>
          <w:color w:val="000000"/>
          <w:sz w:val="28"/>
        </w:rPr>
        <w:t xml:space="preserve">
             ЕАВ-мен инвестициялар бойынша есептелген кірістер </w:t>
      </w:r>
      <w:r>
        <w:br/>
      </w:r>
      <w:r>
        <w:rPr>
          <w:rFonts w:ascii="Times New Roman"/>
          <w:b w:val="false"/>
          <w:i w:val="false"/>
          <w:color w:val="000000"/>
          <w:sz w:val="28"/>
        </w:rPr>
        <w:t xml:space="preserve">
1747 1 8 3   Үй шаруашылығына қызмет көрсететін коммерциялық емес </w:t>
      </w:r>
      <w:r>
        <w:br/>
      </w:r>
      <w:r>
        <w:rPr>
          <w:rFonts w:ascii="Times New Roman"/>
          <w:b w:val="false"/>
          <w:i w:val="false"/>
          <w:color w:val="000000"/>
          <w:sz w:val="28"/>
        </w:rPr>
        <w:t xml:space="preserve">
             резидент ұйымдарға капитал және реттелген борышқа </w:t>
      </w:r>
      <w:r>
        <w:br/>
      </w:r>
      <w:r>
        <w:rPr>
          <w:rFonts w:ascii="Times New Roman"/>
          <w:b w:val="false"/>
          <w:i w:val="false"/>
          <w:color w:val="000000"/>
          <w:sz w:val="28"/>
        </w:rPr>
        <w:t xml:space="preserve">
             ВБТ-мен инвестициялар бойынша есептелген кірістер </w:t>
      </w:r>
      <w:r>
        <w:br/>
      </w:r>
      <w:r>
        <w:rPr>
          <w:rFonts w:ascii="Times New Roman"/>
          <w:b w:val="false"/>
          <w:i w:val="false"/>
          <w:color w:val="000000"/>
          <w:sz w:val="28"/>
        </w:rPr>
        <w:t xml:space="preserve">
1747 2 4 1   Резидент емес банктерге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4 2   Резидент емес банктерге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4 3   Резидент емес банктерге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6 1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теңгемен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6 2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ЕАВ-мен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6 3   Шетелдік мемлекеттің мемлекеттік қаржылық емес </w:t>
      </w:r>
      <w:r>
        <w:br/>
      </w:r>
      <w:r>
        <w:rPr>
          <w:rFonts w:ascii="Times New Roman"/>
          <w:b w:val="false"/>
          <w:i w:val="false"/>
          <w:color w:val="000000"/>
          <w:sz w:val="28"/>
        </w:rPr>
        <w:t xml:space="preserve">
             ұйымдарына капиталға және реттелген борышқа ВБТ-мен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1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теңгемен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2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ЕАВ-мен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7 3  Шетелдік мемлекеттің мемлекеттік емес қаржылық емес </w:t>
      </w:r>
      <w:r>
        <w:br/>
      </w:r>
      <w:r>
        <w:rPr>
          <w:rFonts w:ascii="Times New Roman"/>
          <w:b w:val="false"/>
          <w:i w:val="false"/>
          <w:color w:val="000000"/>
          <w:sz w:val="28"/>
        </w:rPr>
        <w:t xml:space="preserve">
            ұйымдарына капиталға және реттелген борышқа ВБТ-мен </w:t>
      </w:r>
      <w:r>
        <w:br/>
      </w:r>
      <w:r>
        <w:rPr>
          <w:rFonts w:ascii="Times New Roman"/>
          <w:b w:val="false"/>
          <w:i w:val="false"/>
          <w:color w:val="000000"/>
          <w:sz w:val="28"/>
        </w:rPr>
        <w:t xml:space="preserve">
            инвестициялар бойынша есептелген кірістер </w:t>
      </w:r>
      <w:r>
        <w:br/>
      </w:r>
      <w:r>
        <w:rPr>
          <w:rFonts w:ascii="Times New Roman"/>
          <w:b w:val="false"/>
          <w:i w:val="false"/>
          <w:color w:val="000000"/>
          <w:sz w:val="28"/>
        </w:rPr>
        <w:t xml:space="preserve">
1747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теңгемен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ЕАВ-мен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1747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капиталға және реттелген </w:t>
      </w:r>
      <w:r>
        <w:br/>
      </w:r>
      <w:r>
        <w:rPr>
          <w:rFonts w:ascii="Times New Roman"/>
          <w:b w:val="false"/>
          <w:i w:val="false"/>
          <w:color w:val="000000"/>
          <w:sz w:val="28"/>
        </w:rPr>
        <w:t xml:space="preserve">
            борышқа ВБТ-мен инвестициялар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1748 0 0 0  Бағалы қағаздармен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1   Қазақстан Республикасы Ұлттық Банкінің теңгедегі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2   Қазақстан Республикасы Ұлттық Банкінің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3 3   Қазақстан Республикасы Ұлттық Банкінің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4 1   Резидент-банктердің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4 2   Резидент-банктердің ЕАВ-ғы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1 4 3   Резидент-банктердің ВБТ-гі бағалы қағаздарымен "кері </w:t>
      </w:r>
      <w:r>
        <w:br/>
      </w:r>
      <w:r>
        <w:rPr>
          <w:rFonts w:ascii="Times New Roman"/>
          <w:b w:val="false"/>
          <w:i w:val="false"/>
          <w:color w:val="000000"/>
          <w:sz w:val="28"/>
        </w:rPr>
        <w:t xml:space="preserve">
             РЕПО" операциялары бойынша есептелген кірістер </w:t>
      </w:r>
      <w:r>
        <w:br/>
      </w:r>
      <w:r>
        <w:rPr>
          <w:rFonts w:ascii="Times New Roman"/>
          <w:b w:val="false"/>
          <w:i w:val="false"/>
          <w:color w:val="000000"/>
          <w:sz w:val="28"/>
        </w:rPr>
        <w:t xml:space="preserve">
1748  1 5 1   Банк операцияларының жекелеген түрлерін жүзеге </w:t>
      </w:r>
      <w:r>
        <w:br/>
      </w:r>
      <w:r>
        <w:rPr>
          <w:rFonts w:ascii="Times New Roman"/>
          <w:b w:val="false"/>
          <w:i w:val="false"/>
          <w:color w:val="000000"/>
          <w:sz w:val="28"/>
        </w:rPr>
        <w:t xml:space="preserve">
             асырушы резидент-ұйымдардың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2   Банк операцияларының жекелеген түрлерін жүзеге </w:t>
      </w:r>
      <w:r>
        <w:br/>
      </w:r>
      <w:r>
        <w:rPr>
          <w:rFonts w:ascii="Times New Roman"/>
          <w:b w:val="false"/>
          <w:i w:val="false"/>
          <w:color w:val="000000"/>
          <w:sz w:val="28"/>
        </w:rPr>
        <w:t xml:space="preserve">
             асырушы резидент-ұйымдардың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5 3   Банк операцияларының жекелеген түрлерін жүзеге </w:t>
      </w:r>
      <w:r>
        <w:br/>
      </w:r>
      <w:r>
        <w:rPr>
          <w:rFonts w:ascii="Times New Roman"/>
          <w:b w:val="false"/>
          <w:i w:val="false"/>
          <w:color w:val="000000"/>
          <w:sz w:val="28"/>
        </w:rPr>
        <w:t xml:space="preserve">
             асырушы резидент-ұйымдардың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1   Мемлекеттік қаржылық емес резидент-ұйымдардың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1 6 2   Мемлекеттік қаржылық емес резидент-ұйымдардың ЕАВ-ғы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6 3   Мемлекеттік қаржылық емес резидент-ұйымдардың ВБТ-гі </w:t>
      </w:r>
      <w:r>
        <w:br/>
      </w:r>
      <w:r>
        <w:rPr>
          <w:rFonts w:ascii="Times New Roman"/>
          <w:b w:val="false"/>
          <w:i w:val="false"/>
          <w:color w:val="000000"/>
          <w:sz w:val="28"/>
        </w:rPr>
        <w:t xml:space="preserve">
             бағалы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7 1   Мемлекеттік емес қаржылық емес резидент-ұйымдардың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1 7 2   Мемлекеттік емес қаржылық емес резидент-ұйымдардың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7 3   Мемлекеттік емес қаржылық емес резидент-ұйымдардың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1 8 1   Үй шаруашылығына қызмет көрсетуші коммерциялық емес </w:t>
      </w:r>
      <w:r>
        <w:br/>
      </w:r>
      <w:r>
        <w:rPr>
          <w:rFonts w:ascii="Times New Roman"/>
          <w:b w:val="false"/>
          <w:i w:val="false"/>
          <w:color w:val="000000"/>
          <w:sz w:val="28"/>
        </w:rPr>
        <w:t xml:space="preserve">
             ұйымдар-резиденттердің теңгедегі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2   Үй шаруашылығына қызмет көрсетуші коммерциялық емес </w:t>
      </w:r>
      <w:r>
        <w:br/>
      </w:r>
      <w:r>
        <w:rPr>
          <w:rFonts w:ascii="Times New Roman"/>
          <w:b w:val="false"/>
          <w:i w:val="false"/>
          <w:color w:val="000000"/>
          <w:sz w:val="28"/>
        </w:rPr>
        <w:t xml:space="preserve">
             ұйымдар-резиденттердің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8 3   Үй шаруашылығына қызмет көрсетуші коммерциялық емес </w:t>
      </w:r>
      <w:r>
        <w:br/>
      </w:r>
      <w:r>
        <w:rPr>
          <w:rFonts w:ascii="Times New Roman"/>
          <w:b w:val="false"/>
          <w:i w:val="false"/>
          <w:color w:val="000000"/>
          <w:sz w:val="28"/>
        </w:rPr>
        <w:t xml:space="preserve">
             ұйымдар-резиденттердің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1 9 1   Үй шаруашылығы-резиденттердің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2   Үй шаруашылығы-резиденттердің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1 9 3   Үй шаруашылығы-резиденттердің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3 1   Шетелдік орталық банктің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3 2   Шетелдік орталық банктің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3 3   Шетелдік орталық банктің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1   Резидент емес банктердің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4 2   Резидент емес банктердің ЕАВ-ғы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4 3   Резидент емес банктердің ВБТ-гі бағалы қағаздарымен </w:t>
      </w:r>
      <w:r>
        <w:br/>
      </w:r>
      <w:r>
        <w:rPr>
          <w:rFonts w:ascii="Times New Roman"/>
          <w:b w:val="false"/>
          <w:i w:val="false"/>
          <w:color w:val="000000"/>
          <w:sz w:val="28"/>
        </w:rPr>
        <w:t xml:space="preserve">
             "кері РЕПО" операциялары бойынша есептелген кірістер </w:t>
      </w:r>
      <w:r>
        <w:br/>
      </w:r>
      <w:r>
        <w:rPr>
          <w:rFonts w:ascii="Times New Roman"/>
          <w:b w:val="false"/>
          <w:i w:val="false"/>
          <w:color w:val="000000"/>
          <w:sz w:val="28"/>
        </w:rPr>
        <w:t xml:space="preserve">
1748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6 1   Шет мемлекеттің мемлекеттік қаржылық емес ұйымының </w:t>
      </w:r>
      <w:r>
        <w:br/>
      </w:r>
      <w:r>
        <w:rPr>
          <w:rFonts w:ascii="Times New Roman"/>
          <w:b w:val="false"/>
          <w:i w:val="false"/>
          <w:color w:val="000000"/>
          <w:sz w:val="28"/>
        </w:rPr>
        <w:t xml:space="preserve">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6 2   Шет мемлекеттің мемлекеттік қаржылық емес ұйымының </w:t>
      </w:r>
      <w:r>
        <w:br/>
      </w:r>
      <w:r>
        <w:rPr>
          <w:rFonts w:ascii="Times New Roman"/>
          <w:b w:val="false"/>
          <w:i w:val="false"/>
          <w:color w:val="000000"/>
          <w:sz w:val="28"/>
        </w:rPr>
        <w:t xml:space="preserve">
             ЕАВ-ғы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6 3   Шет мемлекеттің мемлекеттік қаржылық емес ұйымының </w:t>
      </w:r>
      <w:r>
        <w:br/>
      </w:r>
      <w:r>
        <w:rPr>
          <w:rFonts w:ascii="Times New Roman"/>
          <w:b w:val="false"/>
          <w:i w:val="false"/>
          <w:color w:val="000000"/>
          <w:sz w:val="28"/>
        </w:rPr>
        <w:t xml:space="preserve">
             ВБТ-гі бағалы қағаздарымен "кері РЕПО" операциялары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1748  2 7 1   Шет мемлекеттің мемлекеттік емес қаржылық емес </w:t>
      </w:r>
      <w:r>
        <w:br/>
      </w:r>
      <w:r>
        <w:rPr>
          <w:rFonts w:ascii="Times New Roman"/>
          <w:b w:val="false"/>
          <w:i w:val="false"/>
          <w:color w:val="000000"/>
          <w:sz w:val="28"/>
        </w:rPr>
        <w:t xml:space="preserve">
             ұйымының теңгедегі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2   Шет мемлекеттің мемлекеттік емес қаржылық емес </w:t>
      </w:r>
      <w:r>
        <w:br/>
      </w:r>
      <w:r>
        <w:rPr>
          <w:rFonts w:ascii="Times New Roman"/>
          <w:b w:val="false"/>
          <w:i w:val="false"/>
          <w:color w:val="000000"/>
          <w:sz w:val="28"/>
        </w:rPr>
        <w:t xml:space="preserve">
             ұйымының ЕАВ-ғы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7 3   Шет мемлекеттің мемлекеттік емес қаржылық емес </w:t>
      </w:r>
      <w:r>
        <w:br/>
      </w:r>
      <w:r>
        <w:rPr>
          <w:rFonts w:ascii="Times New Roman"/>
          <w:b w:val="false"/>
          <w:i w:val="false"/>
          <w:color w:val="000000"/>
          <w:sz w:val="28"/>
        </w:rPr>
        <w:t xml:space="preserve">
             ұйымының ВБТ-гі бағалы қағаздарымен "кері РЕПО" </w:t>
      </w:r>
      <w:r>
        <w:br/>
      </w:r>
      <w:r>
        <w:rPr>
          <w:rFonts w:ascii="Times New Roman"/>
          <w:b w:val="false"/>
          <w:i w:val="false"/>
          <w:color w:val="000000"/>
          <w:sz w:val="28"/>
        </w:rPr>
        <w:t xml:space="preserve">
             операциялары бойынша есептелген кірістер </w:t>
      </w:r>
      <w:r>
        <w:br/>
      </w:r>
      <w:r>
        <w:rPr>
          <w:rFonts w:ascii="Times New Roman"/>
          <w:b w:val="false"/>
          <w:i w:val="false"/>
          <w:color w:val="000000"/>
          <w:sz w:val="28"/>
        </w:rPr>
        <w:t xml:space="preserve">
1748  2 8 1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2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8 3   Үй шаруашылығына қызмет көрсететін коммерциялық емес </w:t>
      </w:r>
      <w:r>
        <w:br/>
      </w:r>
      <w:r>
        <w:rPr>
          <w:rFonts w:ascii="Times New Roman"/>
          <w:b w:val="false"/>
          <w:i w:val="false"/>
          <w:color w:val="000000"/>
          <w:sz w:val="28"/>
        </w:rPr>
        <w:t xml:space="preserve">
             ұйымдардың-резидент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1   Үй шаруашылығы-резидент еместердің теңгедегі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2   Үй шаруашылығы-резидент еместердің ЕАВ-ғы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1748  2 9 3   Үй шаруашылығы-резидент еместердің ВБТ-гі бағалы </w:t>
      </w:r>
      <w:r>
        <w:br/>
      </w:r>
      <w:r>
        <w:rPr>
          <w:rFonts w:ascii="Times New Roman"/>
          <w:b w:val="false"/>
          <w:i w:val="false"/>
          <w:color w:val="000000"/>
          <w:sz w:val="28"/>
        </w:rPr>
        <w:t xml:space="preserve">
             қағаздарымен "кері РЕПО" операциялары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1749 0 0 0  Басқа да мерзімі өткен сыйақы </w:t>
      </w:r>
      <w:r>
        <w:br/>
      </w:r>
      <w:r>
        <w:rPr>
          <w:rFonts w:ascii="Times New Roman"/>
          <w:b w:val="false"/>
          <w:i w:val="false"/>
          <w:color w:val="000000"/>
          <w:sz w:val="28"/>
        </w:rPr>
        <w:t xml:space="preserve">
1749 1 1 1  Қазақстан Республикасының Үкіметімен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1 2  Қазақстан Республикасының Үкіметімен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1 3  Қазақстан Республикасының Үкіметімен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2 1  Қазақстан Республикасының жергілікті өкімет </w:t>
      </w:r>
      <w:r>
        <w:br/>
      </w:r>
      <w:r>
        <w:rPr>
          <w:rFonts w:ascii="Times New Roman"/>
          <w:b w:val="false"/>
          <w:i w:val="false"/>
          <w:color w:val="000000"/>
          <w:sz w:val="28"/>
        </w:rPr>
        <w:t xml:space="preserve">
           органдарымен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2 2  Қазақстан Республикасының жергілікті өкімет </w:t>
      </w:r>
      <w:r>
        <w:br/>
      </w:r>
      <w:r>
        <w:rPr>
          <w:rFonts w:ascii="Times New Roman"/>
          <w:b w:val="false"/>
          <w:i w:val="false"/>
          <w:color w:val="000000"/>
          <w:sz w:val="28"/>
        </w:rPr>
        <w:t xml:space="preserve">
           органдарымен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2 3  Қазақстан Республикасының жергілікті өкімет </w:t>
      </w:r>
      <w:r>
        <w:br/>
      </w:r>
      <w:r>
        <w:rPr>
          <w:rFonts w:ascii="Times New Roman"/>
          <w:b w:val="false"/>
          <w:i w:val="false"/>
          <w:color w:val="000000"/>
          <w:sz w:val="28"/>
        </w:rPr>
        <w:t xml:space="preserve">
           органдарымен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1 3 1  Қазақстан Республикасының Ұлттық Банкімен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3 2  Қазақстан Республикасының Ұлттық Банкімен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3 3  Қазақстан Республикасының Ұлттық Банкімен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4 1  Резидент-банктермен теңгемен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4 2  Резидент-банктермен ЕАВ-мен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4 3  Резидент-банктермен ВБТ-мен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6 1  Мемлекеттік қаржылық емес резидент ұйымдармен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6 2  Мемлекеттік қаржылық емес резидент ұйымдармен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6 3  Мемлекеттік қаржылық емес резидент ұйымдармен ВБТ-мен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7 1  Мемлекеттік емес қаржылық емес резидент ұйымдармен </w:t>
      </w:r>
      <w:r>
        <w:br/>
      </w:r>
      <w:r>
        <w:rPr>
          <w:rFonts w:ascii="Times New Roman"/>
          <w:b w:val="false"/>
          <w:i w:val="false"/>
          <w:color w:val="000000"/>
          <w:sz w:val="28"/>
        </w:rPr>
        <w:t xml:space="preserve">
           теңгемен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7 2  Мемлекеттік емес қаржылық емес резидент ұйымдармен </w:t>
      </w:r>
      <w:r>
        <w:br/>
      </w:r>
      <w:r>
        <w:rPr>
          <w:rFonts w:ascii="Times New Roman"/>
          <w:b w:val="false"/>
          <w:i w:val="false"/>
          <w:color w:val="000000"/>
          <w:sz w:val="28"/>
        </w:rPr>
        <w:t xml:space="preserve">
           ЕАВ-мен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7 3  Мемлекеттік емес қаржылық емес резидент ұйымдармен </w:t>
      </w:r>
      <w:r>
        <w:br/>
      </w:r>
      <w:r>
        <w:rPr>
          <w:rFonts w:ascii="Times New Roman"/>
          <w:b w:val="false"/>
          <w:i w:val="false"/>
          <w:color w:val="000000"/>
          <w:sz w:val="28"/>
        </w:rPr>
        <w:t xml:space="preserve">
           ВБТ-мен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мерзімі өткен сыйақы </w:t>
      </w:r>
      <w:r>
        <w:br/>
      </w:r>
      <w:r>
        <w:rPr>
          <w:rFonts w:ascii="Times New Roman"/>
          <w:b w:val="false"/>
          <w:i w:val="false"/>
          <w:color w:val="000000"/>
          <w:sz w:val="28"/>
        </w:rPr>
        <w:t xml:space="preserve">
1749 1 9 1  Үй шаруашылықтарымен-резиденттермен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1 9 2  Үй шаруашылықтарымен-резиденттермен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1 9 3  Үй шаруашылықтарымен-резиденттермен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1 1  Шетелдік мемлекеттің үкіметімен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1 2  Шетелдік мемлекеттің үкіметімен ЕАВ-мен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1 3  Шетелдік мемлекеттің үкіметімен ВБТ-мен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2 1  Шетелдік мемлекеттің жергілікті өкімет органдарымен </w:t>
      </w:r>
      <w:r>
        <w:br/>
      </w:r>
      <w:r>
        <w:rPr>
          <w:rFonts w:ascii="Times New Roman"/>
          <w:b w:val="false"/>
          <w:i w:val="false"/>
          <w:color w:val="000000"/>
          <w:sz w:val="28"/>
        </w:rPr>
        <w:t xml:space="preserve">
           теңгемен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2 2  Шетелдік мемлекеттің жергілікті өкімет органдарымен </w:t>
      </w:r>
      <w:r>
        <w:br/>
      </w:r>
      <w:r>
        <w:rPr>
          <w:rFonts w:ascii="Times New Roman"/>
          <w:b w:val="false"/>
          <w:i w:val="false"/>
          <w:color w:val="000000"/>
          <w:sz w:val="28"/>
        </w:rPr>
        <w:t xml:space="preserve">
           ЕАВ-мен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2 3  Шетелдік мемлекеттің жергілікті өкімет органдарымен </w:t>
      </w:r>
      <w:r>
        <w:br/>
      </w:r>
      <w:r>
        <w:rPr>
          <w:rFonts w:ascii="Times New Roman"/>
          <w:b w:val="false"/>
          <w:i w:val="false"/>
          <w:color w:val="000000"/>
          <w:sz w:val="28"/>
        </w:rPr>
        <w:t xml:space="preserve">
           ВБТ-мен операциялар бойынша басқа да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1749 2 3 1  Шетелдік орталық банктермен теңгемен операциялар </w:t>
      </w:r>
      <w:r>
        <w:br/>
      </w:r>
      <w:r>
        <w:rPr>
          <w:rFonts w:ascii="Times New Roman"/>
          <w:b w:val="false"/>
          <w:i w:val="false"/>
          <w:color w:val="000000"/>
          <w:sz w:val="28"/>
        </w:rPr>
        <w:t xml:space="preserve">
           бойынша басқа да мерзімі өткен сыйақы </w:t>
      </w:r>
      <w:r>
        <w:br/>
      </w:r>
      <w:r>
        <w:rPr>
          <w:rFonts w:ascii="Times New Roman"/>
          <w:b w:val="false"/>
          <w:i w:val="false"/>
          <w:color w:val="000000"/>
          <w:sz w:val="28"/>
        </w:rPr>
        <w:t xml:space="preserve">
1749 2 3 2  Шетелдік орталық банктермен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3 3  Шетелдік орталық банктермен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1  Резидент емес банктермен теңгемен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2  Резидент емес банктермен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4 3  Резидент емес банктермен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1749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мерзімі өткен сыйақы </w:t>
      </w:r>
      <w:r>
        <w:br/>
      </w:r>
      <w:r>
        <w:rPr>
          <w:rFonts w:ascii="Times New Roman"/>
          <w:b w:val="false"/>
          <w:i w:val="false"/>
          <w:color w:val="000000"/>
          <w:sz w:val="28"/>
        </w:rPr>
        <w:t xml:space="preserve">
1749 2 9 1  Үй шаруашылықтарымен-резидент еместермен теңгемен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2 9 2  Үй шаруашылықтарымен-резидент еместермен ЕАВ-мен </w:t>
      </w:r>
      <w:r>
        <w:br/>
      </w:r>
      <w:r>
        <w:rPr>
          <w:rFonts w:ascii="Times New Roman"/>
          <w:b w:val="false"/>
          <w:i w:val="false"/>
          <w:color w:val="000000"/>
          <w:sz w:val="28"/>
        </w:rPr>
        <w:t xml:space="preserve">
            операциялар бойынша басқа да мерзімі өткен сыйақы </w:t>
      </w:r>
      <w:r>
        <w:br/>
      </w:r>
      <w:r>
        <w:rPr>
          <w:rFonts w:ascii="Times New Roman"/>
          <w:b w:val="false"/>
          <w:i w:val="false"/>
          <w:color w:val="000000"/>
          <w:sz w:val="28"/>
        </w:rPr>
        <w:t xml:space="preserve">
1749 2 9 3  Үй шаруашылықтарымен-резидент еместермен ВБТ-мен      </w:t>
      </w:r>
      <w:r>
        <w:br/>
      </w:r>
      <w:r>
        <w:rPr>
          <w:rFonts w:ascii="Times New Roman"/>
          <w:b w:val="false"/>
          <w:i w:val="false"/>
          <w:color w:val="000000"/>
          <w:sz w:val="28"/>
        </w:rPr>
        <w:t>
            операциялар бойынша басқа да мерзімі өткен сыйақы</w:t>
      </w:r>
      <w:r>
        <w:br/>
      </w:r>
      <w:r>
        <w:rPr>
          <w:rFonts w:ascii="Times New Roman"/>
          <w:b w:val="false"/>
          <w:i w:val="false"/>
          <w:color w:val="000000"/>
          <w:sz w:val="28"/>
        </w:rPr>
        <w:t>
1750 0 0 0  Бағалы қағаздар бойынша мерзімі өткен сыйақы</w:t>
      </w:r>
      <w:r>
        <w:br/>
      </w:r>
      <w:r>
        <w:rPr>
          <w:rFonts w:ascii="Times New Roman"/>
          <w:b w:val="false"/>
          <w:i w:val="false"/>
          <w:color w:val="000000"/>
          <w:sz w:val="28"/>
        </w:rPr>
        <w:t>
1750 1 1 1  Қазақстан Республикасының Үкіметі шығарған бағалы</w:t>
      </w:r>
      <w:r>
        <w:br/>
      </w:r>
      <w:r>
        <w:rPr>
          <w:rFonts w:ascii="Times New Roman"/>
          <w:b w:val="false"/>
          <w:i w:val="false"/>
          <w:color w:val="000000"/>
          <w:sz w:val="28"/>
        </w:rPr>
        <w:t>
            қағаздар бойынша теңгемен мерзімі өткен сыйақы</w:t>
      </w:r>
      <w:r>
        <w:br/>
      </w:r>
      <w:r>
        <w:rPr>
          <w:rFonts w:ascii="Times New Roman"/>
          <w:b w:val="false"/>
          <w:i w:val="false"/>
          <w:color w:val="000000"/>
          <w:sz w:val="28"/>
        </w:rPr>
        <w:t>
1750 1 1 2  Қазақстан Республикасының Үкіметі шығарған бағалы</w:t>
      </w:r>
      <w:r>
        <w:br/>
      </w:r>
      <w:r>
        <w:rPr>
          <w:rFonts w:ascii="Times New Roman"/>
          <w:b w:val="false"/>
          <w:i w:val="false"/>
          <w:color w:val="000000"/>
          <w:sz w:val="28"/>
        </w:rPr>
        <w:t>
            қағаздар бойынша ЕАВ-мен мерзімі өткен сыйақы</w:t>
      </w:r>
      <w:r>
        <w:br/>
      </w:r>
      <w:r>
        <w:rPr>
          <w:rFonts w:ascii="Times New Roman"/>
          <w:b w:val="false"/>
          <w:i w:val="false"/>
          <w:color w:val="000000"/>
          <w:sz w:val="28"/>
        </w:rPr>
        <w:t>
1750 1 2 1  Қазақстан Республикасының жергілікті атқарушы</w:t>
      </w:r>
      <w:r>
        <w:br/>
      </w:r>
      <w:r>
        <w:rPr>
          <w:rFonts w:ascii="Times New Roman"/>
          <w:b w:val="false"/>
          <w:i w:val="false"/>
          <w:color w:val="000000"/>
          <w:sz w:val="28"/>
        </w:rPr>
        <w:t>
            органдары шығарған бағалы қағаздар бойынша теңгемен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1 2 2  Қазақстан Республикасының жергілікті атқарушы</w:t>
      </w:r>
      <w:r>
        <w:br/>
      </w:r>
      <w:r>
        <w:rPr>
          <w:rFonts w:ascii="Times New Roman"/>
          <w:b w:val="false"/>
          <w:i w:val="false"/>
          <w:color w:val="000000"/>
          <w:sz w:val="28"/>
        </w:rPr>
        <w:t>
            органдары шығарған бағалы қағаздар бойынша ЕАВ-мен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1 3 1  Қазақстан Республикасының Ұлттық Банкі шығарған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3 2  Қазақстан Республикасының Ұлттық Банкі шығарған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4 1  Резидент банктер шығарған бағалы қағаздар бойынша</w:t>
      </w:r>
      <w:r>
        <w:br/>
      </w:r>
      <w:r>
        <w:rPr>
          <w:rFonts w:ascii="Times New Roman"/>
          <w:b w:val="false"/>
          <w:i w:val="false"/>
          <w:color w:val="000000"/>
          <w:sz w:val="28"/>
        </w:rPr>
        <w:t>
            теңгемен мерзімі өткен сыйақы</w:t>
      </w:r>
      <w:r>
        <w:br/>
      </w:r>
      <w:r>
        <w:rPr>
          <w:rFonts w:ascii="Times New Roman"/>
          <w:b w:val="false"/>
          <w:i w:val="false"/>
          <w:color w:val="000000"/>
          <w:sz w:val="28"/>
        </w:rPr>
        <w:t>
1750 1 4 2  Резидент банктер шығарған бағалы қағаздар бойынша</w:t>
      </w:r>
      <w:r>
        <w:br/>
      </w:r>
      <w:r>
        <w:rPr>
          <w:rFonts w:ascii="Times New Roman"/>
          <w:b w:val="false"/>
          <w:i w:val="false"/>
          <w:color w:val="000000"/>
          <w:sz w:val="28"/>
        </w:rPr>
        <w:t>
            ЕАВ-мен мерзімі өткен сыйақы</w:t>
      </w:r>
      <w:r>
        <w:br/>
      </w:r>
      <w:r>
        <w:rPr>
          <w:rFonts w:ascii="Times New Roman"/>
          <w:b w:val="false"/>
          <w:i w:val="false"/>
          <w:color w:val="000000"/>
          <w:sz w:val="28"/>
        </w:rPr>
        <w:t>
1750 1 4 3  Резидент банктер шығарған бағалы қағаздар бойынша</w:t>
      </w:r>
      <w:r>
        <w:br/>
      </w:r>
      <w:r>
        <w:rPr>
          <w:rFonts w:ascii="Times New Roman"/>
          <w:b w:val="false"/>
          <w:i w:val="false"/>
          <w:color w:val="000000"/>
          <w:sz w:val="28"/>
        </w:rPr>
        <w:t>
            ВБТ-мен мерзімі өткен сыйақы</w:t>
      </w:r>
      <w:r>
        <w:br/>
      </w:r>
      <w:r>
        <w:rPr>
          <w:rFonts w:ascii="Times New Roman"/>
          <w:b w:val="false"/>
          <w:i w:val="false"/>
          <w:color w:val="000000"/>
          <w:sz w:val="28"/>
        </w:rPr>
        <w:t>
1750 1 5 1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теңгемен мерзімі өткен сыйақы</w:t>
      </w:r>
      <w:r>
        <w:br/>
      </w:r>
      <w:r>
        <w:rPr>
          <w:rFonts w:ascii="Times New Roman"/>
          <w:b w:val="false"/>
          <w:i w:val="false"/>
          <w:color w:val="000000"/>
          <w:sz w:val="28"/>
        </w:rPr>
        <w:t>
1750 1 5 2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ЕАВ-мен мерзімі өткен сыйақы</w:t>
      </w:r>
      <w:r>
        <w:br/>
      </w:r>
      <w:r>
        <w:rPr>
          <w:rFonts w:ascii="Times New Roman"/>
          <w:b w:val="false"/>
          <w:i w:val="false"/>
          <w:color w:val="000000"/>
          <w:sz w:val="28"/>
        </w:rPr>
        <w:t>
1750 1 5 3  Банк операцияларының жекелеген түрлерін жүзеге</w:t>
      </w:r>
      <w:r>
        <w:br/>
      </w:r>
      <w:r>
        <w:rPr>
          <w:rFonts w:ascii="Times New Roman"/>
          <w:b w:val="false"/>
          <w:i w:val="false"/>
          <w:color w:val="000000"/>
          <w:sz w:val="28"/>
        </w:rPr>
        <w:t>
            асыратын ұйымдар шығарған бағалы қағаздар бойынша</w:t>
      </w:r>
      <w:r>
        <w:br/>
      </w:r>
      <w:r>
        <w:rPr>
          <w:rFonts w:ascii="Times New Roman"/>
          <w:b w:val="false"/>
          <w:i w:val="false"/>
          <w:color w:val="000000"/>
          <w:sz w:val="28"/>
        </w:rPr>
        <w:t>
            ВБТ-мен мерзімі өткен сыйақы</w:t>
      </w:r>
      <w:r>
        <w:br/>
      </w:r>
      <w:r>
        <w:rPr>
          <w:rFonts w:ascii="Times New Roman"/>
          <w:b w:val="false"/>
          <w:i w:val="false"/>
          <w:color w:val="000000"/>
          <w:sz w:val="28"/>
        </w:rPr>
        <w:t>
1750 1 6 1  Мемлекеттік қаржылық емес резидент ұйымдар шығарған</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6 2  Мемлекеттік қаржылық емес резидент ұйымдар шығарған</w:t>
      </w:r>
      <w:r>
        <w:br/>
      </w:r>
      <w:r>
        <w:rPr>
          <w:rFonts w:ascii="Times New Roman"/>
          <w:b w:val="false"/>
          <w:i w:val="false"/>
          <w:color w:val="000000"/>
          <w:sz w:val="28"/>
        </w:rPr>
        <w:t>
            бағалы қағаздар бойынша ЕАВ-мен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6 3  Мемлекеттік қаржылық емес резидент ұйымдар шығарған</w:t>
      </w:r>
      <w:r>
        <w:br/>
      </w:r>
      <w:r>
        <w:rPr>
          <w:rFonts w:ascii="Times New Roman"/>
          <w:b w:val="false"/>
          <w:i w:val="false"/>
          <w:color w:val="000000"/>
          <w:sz w:val="28"/>
        </w:rPr>
        <w:t>
            бағалы қағаздар бойынша ВБТ-мен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1 7 1  Мемлекеттік емес қаржылық емес резидент ұйымдар</w:t>
      </w:r>
      <w:r>
        <w:br/>
      </w:r>
      <w:r>
        <w:rPr>
          <w:rFonts w:ascii="Times New Roman"/>
          <w:b w:val="false"/>
          <w:i w:val="false"/>
          <w:color w:val="000000"/>
          <w:sz w:val="28"/>
        </w:rPr>
        <w:t>
            шығарған бағалы қағаздар бойынша теңгемен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1 7 2  Мемлекеттік емес қаржылық емес резидент ұйымдар</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1 7 3  Мемлекеттік емес қаржылық емес резидент ұйымдар</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1 2  Шет мемлекеттің Үкіметі шығарған бағалы қағаздар</w:t>
      </w:r>
      <w:r>
        <w:br/>
      </w:r>
      <w:r>
        <w:rPr>
          <w:rFonts w:ascii="Times New Roman"/>
          <w:b w:val="false"/>
          <w:i w:val="false"/>
          <w:color w:val="000000"/>
          <w:sz w:val="28"/>
        </w:rPr>
        <w:t>
            бойынша ЕАВ-мен мерзімі өткен сыйақы</w:t>
      </w:r>
      <w:r>
        <w:br/>
      </w:r>
      <w:r>
        <w:rPr>
          <w:rFonts w:ascii="Times New Roman"/>
          <w:b w:val="false"/>
          <w:i w:val="false"/>
          <w:color w:val="000000"/>
          <w:sz w:val="28"/>
        </w:rPr>
        <w:t>
1750 2 1 3  Шет мемлекеттің Үкіметі шығарған бағалы қағаздар</w:t>
      </w:r>
      <w:r>
        <w:br/>
      </w:r>
      <w:r>
        <w:rPr>
          <w:rFonts w:ascii="Times New Roman"/>
          <w:b w:val="false"/>
          <w:i w:val="false"/>
          <w:color w:val="000000"/>
          <w:sz w:val="28"/>
        </w:rPr>
        <w:t>
            бойынша ВБТ-мен мерзімі өткен сыйақы</w:t>
      </w:r>
      <w:r>
        <w:br/>
      </w:r>
      <w:r>
        <w:rPr>
          <w:rFonts w:ascii="Times New Roman"/>
          <w:b w:val="false"/>
          <w:i w:val="false"/>
          <w:color w:val="000000"/>
          <w:sz w:val="28"/>
        </w:rPr>
        <w:t>
1750 2 2 2  Шет мемлекеттің жергілікті атқарушы органдары</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2 3  Шет мемлекеттің жергілікті атқарушы органдары</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3 1  Шетелдік орталық банктер шығарған бағалы қағаздар</w:t>
      </w:r>
      <w:r>
        <w:br/>
      </w:r>
      <w:r>
        <w:rPr>
          <w:rFonts w:ascii="Times New Roman"/>
          <w:b w:val="false"/>
          <w:i w:val="false"/>
          <w:color w:val="000000"/>
          <w:sz w:val="28"/>
        </w:rPr>
        <w:t>
            бойынша теңгемен мерзімі өткен сыйақы</w:t>
      </w:r>
      <w:r>
        <w:br/>
      </w:r>
      <w:r>
        <w:rPr>
          <w:rFonts w:ascii="Times New Roman"/>
          <w:b w:val="false"/>
          <w:i w:val="false"/>
          <w:color w:val="000000"/>
          <w:sz w:val="28"/>
        </w:rPr>
        <w:t>
1750 2 3 2  Шетелдік орталық банктер шығарған, «заемдар және</w:t>
      </w:r>
      <w:r>
        <w:br/>
      </w:r>
      <w:r>
        <w:rPr>
          <w:rFonts w:ascii="Times New Roman"/>
          <w:b w:val="false"/>
          <w:i w:val="false"/>
          <w:color w:val="000000"/>
          <w:sz w:val="28"/>
        </w:rPr>
        <w:t>
            дебиторлық берешек» санатындағы басқа да борыштық</w:t>
      </w:r>
      <w:r>
        <w:br/>
      </w:r>
      <w:r>
        <w:rPr>
          <w:rFonts w:ascii="Times New Roman"/>
          <w:b w:val="false"/>
          <w:i w:val="false"/>
          <w:color w:val="000000"/>
          <w:sz w:val="28"/>
        </w:rPr>
        <w:t>
            құралдар бойынша ЕАВ-мен мерзімі өткен сыйақы</w:t>
      </w:r>
      <w:r>
        <w:br/>
      </w:r>
      <w:r>
        <w:rPr>
          <w:rFonts w:ascii="Times New Roman"/>
          <w:b w:val="false"/>
          <w:i w:val="false"/>
          <w:color w:val="000000"/>
          <w:sz w:val="28"/>
        </w:rPr>
        <w:t>
1750 2 3 3  Шетелдік орталық банктер шығарған, «заемдар және</w:t>
      </w:r>
      <w:r>
        <w:br/>
      </w:r>
      <w:r>
        <w:rPr>
          <w:rFonts w:ascii="Times New Roman"/>
          <w:b w:val="false"/>
          <w:i w:val="false"/>
          <w:color w:val="000000"/>
          <w:sz w:val="28"/>
        </w:rPr>
        <w:t>
            дебиторлық берешек» санатындағы басқа да борыштық</w:t>
      </w:r>
      <w:r>
        <w:br/>
      </w:r>
      <w:r>
        <w:rPr>
          <w:rFonts w:ascii="Times New Roman"/>
          <w:b w:val="false"/>
          <w:i w:val="false"/>
          <w:color w:val="000000"/>
          <w:sz w:val="28"/>
        </w:rPr>
        <w:t>
            құралдар бойынша ВБТ-мен мерзімі өткен сыйақы</w:t>
      </w:r>
      <w:r>
        <w:br/>
      </w:r>
      <w:r>
        <w:rPr>
          <w:rFonts w:ascii="Times New Roman"/>
          <w:b w:val="false"/>
          <w:i w:val="false"/>
          <w:color w:val="000000"/>
          <w:sz w:val="28"/>
        </w:rPr>
        <w:t>
1750 2 4 1  Резидент емес банктер шығарған, сату үшін қолда бар</w:t>
      </w:r>
      <w:r>
        <w:br/>
      </w:r>
      <w:r>
        <w:rPr>
          <w:rFonts w:ascii="Times New Roman"/>
          <w:b w:val="false"/>
          <w:i w:val="false"/>
          <w:color w:val="000000"/>
          <w:sz w:val="28"/>
        </w:rPr>
        <w:t>
            бағалы қағаздар бойынша теңгемен мерзімі өткен</w:t>
      </w:r>
      <w:r>
        <w:br/>
      </w:r>
      <w:r>
        <w:rPr>
          <w:rFonts w:ascii="Times New Roman"/>
          <w:b w:val="false"/>
          <w:i w:val="false"/>
          <w:color w:val="000000"/>
          <w:sz w:val="28"/>
        </w:rPr>
        <w:t>
            сыйақы</w:t>
      </w:r>
      <w:r>
        <w:br/>
      </w:r>
      <w:r>
        <w:rPr>
          <w:rFonts w:ascii="Times New Roman"/>
          <w:b w:val="false"/>
          <w:i w:val="false"/>
          <w:color w:val="000000"/>
          <w:sz w:val="28"/>
        </w:rPr>
        <w:t>
1750 2 4 2  Резидент емес банктер шығарған, бағалы қағаздар</w:t>
      </w:r>
      <w:r>
        <w:br/>
      </w:r>
      <w:r>
        <w:rPr>
          <w:rFonts w:ascii="Times New Roman"/>
          <w:b w:val="false"/>
          <w:i w:val="false"/>
          <w:color w:val="000000"/>
          <w:sz w:val="28"/>
        </w:rPr>
        <w:t>
            бойынша ЕАВ-мен мерзімі өткен сыйақы</w:t>
      </w:r>
      <w:r>
        <w:br/>
      </w:r>
      <w:r>
        <w:rPr>
          <w:rFonts w:ascii="Times New Roman"/>
          <w:b w:val="false"/>
          <w:i w:val="false"/>
          <w:color w:val="000000"/>
          <w:sz w:val="28"/>
        </w:rPr>
        <w:t>
1750 2 4 3  Резидент емес банктер шығарған, бағалы қағаздар</w:t>
      </w:r>
      <w:r>
        <w:br/>
      </w:r>
      <w:r>
        <w:rPr>
          <w:rFonts w:ascii="Times New Roman"/>
          <w:b w:val="false"/>
          <w:i w:val="false"/>
          <w:color w:val="000000"/>
          <w:sz w:val="28"/>
        </w:rPr>
        <w:t>
            бойынша ВБТ-мен мерзімі өткен сыйақы</w:t>
      </w:r>
      <w:r>
        <w:br/>
      </w:r>
      <w:r>
        <w:rPr>
          <w:rFonts w:ascii="Times New Roman"/>
          <w:b w:val="false"/>
          <w:i w:val="false"/>
          <w:color w:val="000000"/>
          <w:sz w:val="28"/>
        </w:rPr>
        <w:t>
1750 2 5 1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теңгемен мерзімі өткен сыйақы</w:t>
      </w:r>
      <w:r>
        <w:br/>
      </w:r>
      <w:r>
        <w:rPr>
          <w:rFonts w:ascii="Times New Roman"/>
          <w:b w:val="false"/>
          <w:i w:val="false"/>
          <w:color w:val="000000"/>
          <w:sz w:val="28"/>
        </w:rPr>
        <w:t>
1750 2 5 2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ЕАВ-мен мерзімі өткен сыйақы</w:t>
      </w:r>
      <w:r>
        <w:br/>
      </w:r>
      <w:r>
        <w:rPr>
          <w:rFonts w:ascii="Times New Roman"/>
          <w:b w:val="false"/>
          <w:i w:val="false"/>
          <w:color w:val="000000"/>
          <w:sz w:val="28"/>
        </w:rPr>
        <w:t>
1750 2 5 3  Банк операцияларының жекелеген түрлерін жүзеге</w:t>
      </w:r>
      <w:r>
        <w:br/>
      </w:r>
      <w:r>
        <w:rPr>
          <w:rFonts w:ascii="Times New Roman"/>
          <w:b w:val="false"/>
          <w:i w:val="false"/>
          <w:color w:val="000000"/>
          <w:sz w:val="28"/>
        </w:rPr>
        <w:t>
            асыратын резидент емес ұйымдар шығарған бағалы</w:t>
      </w:r>
      <w:r>
        <w:br/>
      </w:r>
      <w:r>
        <w:rPr>
          <w:rFonts w:ascii="Times New Roman"/>
          <w:b w:val="false"/>
          <w:i w:val="false"/>
          <w:color w:val="000000"/>
          <w:sz w:val="28"/>
        </w:rPr>
        <w:t>
            қағаздар бойынша ВБТ-мен мерзімі өткен сыйақы</w:t>
      </w:r>
      <w:r>
        <w:br/>
      </w:r>
      <w:r>
        <w:rPr>
          <w:rFonts w:ascii="Times New Roman"/>
          <w:b w:val="false"/>
          <w:i w:val="false"/>
          <w:color w:val="000000"/>
          <w:sz w:val="28"/>
        </w:rPr>
        <w:t>
1750 2 6 1  Шет мемлекеттің мемлекеттік қаржылық емес ұйымдары</w:t>
      </w:r>
      <w:r>
        <w:br/>
      </w:r>
      <w:r>
        <w:rPr>
          <w:rFonts w:ascii="Times New Roman"/>
          <w:b w:val="false"/>
          <w:i w:val="false"/>
          <w:color w:val="000000"/>
          <w:sz w:val="28"/>
        </w:rPr>
        <w:t>
            шығарған бағалы қағаздар бойынша теңгемен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6 2  Шет мемлекеттің мемлекеттік қаржылық емес ұйымдары</w:t>
      </w:r>
      <w:r>
        <w:br/>
      </w:r>
      <w:r>
        <w:rPr>
          <w:rFonts w:ascii="Times New Roman"/>
          <w:b w:val="false"/>
          <w:i w:val="false"/>
          <w:color w:val="000000"/>
          <w:sz w:val="28"/>
        </w:rPr>
        <w:t>
            шығарған бағалы қағаздар бойынша ЕАВ-мен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6 3  Шет мемлекеттің мемлекеттік қаржылық емес ұйымдары</w:t>
      </w:r>
      <w:r>
        <w:br/>
      </w:r>
      <w:r>
        <w:rPr>
          <w:rFonts w:ascii="Times New Roman"/>
          <w:b w:val="false"/>
          <w:i w:val="false"/>
          <w:color w:val="000000"/>
          <w:sz w:val="28"/>
        </w:rPr>
        <w:t>
            шығарған бағалы қағаздар бойынша ВБТ-мен мерзімі</w:t>
      </w:r>
      <w:r>
        <w:br/>
      </w:r>
      <w:r>
        <w:rPr>
          <w:rFonts w:ascii="Times New Roman"/>
          <w:b w:val="false"/>
          <w:i w:val="false"/>
          <w:color w:val="000000"/>
          <w:sz w:val="28"/>
        </w:rPr>
        <w:t>
            өткен сыйақы</w:t>
      </w:r>
      <w:r>
        <w:br/>
      </w:r>
      <w:r>
        <w:rPr>
          <w:rFonts w:ascii="Times New Roman"/>
          <w:b w:val="false"/>
          <w:i w:val="false"/>
          <w:color w:val="000000"/>
          <w:sz w:val="28"/>
        </w:rPr>
        <w:t>
1750 2 7 1  Шет мемлекеттің мемлекеттік емес қаржылық емес</w:t>
      </w:r>
      <w:r>
        <w:br/>
      </w:r>
      <w:r>
        <w:rPr>
          <w:rFonts w:ascii="Times New Roman"/>
          <w:b w:val="false"/>
          <w:i w:val="false"/>
          <w:color w:val="000000"/>
          <w:sz w:val="28"/>
        </w:rPr>
        <w:t>
            ұйымдары шығарған бағалы қағаздар бойынша теңгемен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2 7 2  Мемлекеттік емес қаржылық емес резидент емес</w:t>
      </w:r>
      <w:r>
        <w:br/>
      </w:r>
      <w:r>
        <w:rPr>
          <w:rFonts w:ascii="Times New Roman"/>
          <w:b w:val="false"/>
          <w:i w:val="false"/>
          <w:color w:val="000000"/>
          <w:sz w:val="28"/>
        </w:rPr>
        <w:t>
            ұйымдар шығарған бағалы қағаздар бойынша ЕАВ-мен</w:t>
      </w:r>
      <w:r>
        <w:br/>
      </w:r>
      <w:r>
        <w:rPr>
          <w:rFonts w:ascii="Times New Roman"/>
          <w:b w:val="false"/>
          <w:i w:val="false"/>
          <w:color w:val="000000"/>
          <w:sz w:val="28"/>
        </w:rPr>
        <w:t>
            мерзімі өткен сыйақы</w:t>
      </w:r>
      <w:r>
        <w:br/>
      </w:r>
      <w:r>
        <w:rPr>
          <w:rFonts w:ascii="Times New Roman"/>
          <w:b w:val="false"/>
          <w:i w:val="false"/>
          <w:color w:val="000000"/>
          <w:sz w:val="28"/>
        </w:rPr>
        <w:t>
1750 2 7 3  Шет мемлекеттің мемлекеттік емес қаржылық емес</w:t>
      </w:r>
      <w:r>
        <w:br/>
      </w:r>
      <w:r>
        <w:rPr>
          <w:rFonts w:ascii="Times New Roman"/>
          <w:b w:val="false"/>
          <w:i w:val="false"/>
          <w:color w:val="000000"/>
          <w:sz w:val="28"/>
        </w:rPr>
        <w:t>
            ұйымдары шығарған бағалы қағаздар бойынша ВБТ-мен</w:t>
      </w:r>
      <w:r>
        <w:br/>
      </w:r>
      <w:r>
        <w:rPr>
          <w:rFonts w:ascii="Times New Roman"/>
          <w:b w:val="false"/>
          <w:i w:val="false"/>
          <w:color w:val="000000"/>
          <w:sz w:val="28"/>
        </w:rPr>
        <w:t>
            мерзімі өткен сыйақы</w:t>
      </w:r>
    </w:p>
    <w:p>
      <w:pPr>
        <w:spacing w:after="0"/>
        <w:ind w:left="0"/>
        <w:jc w:val="both"/>
      </w:pPr>
      <w:r>
        <w:rPr>
          <w:rFonts w:ascii="Times New Roman"/>
          <w:b w:val="false"/>
          <w:i w:val="false"/>
          <w:color w:val="000000"/>
          <w:sz w:val="28"/>
        </w:rPr>
        <w:t xml:space="preserve">1752 0 0 0  Ескерілген вексельдер бойынша есептелген кірістер </w:t>
      </w:r>
      <w:r>
        <w:br/>
      </w:r>
      <w:r>
        <w:rPr>
          <w:rFonts w:ascii="Times New Roman"/>
          <w:b w:val="false"/>
          <w:i w:val="false"/>
          <w:color w:val="000000"/>
          <w:sz w:val="28"/>
        </w:rPr>
        <w:t xml:space="preserve">
1752  1 1 1   Қазақстан Республикасы Үкіметінің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1 1 2   Қазақстан Республикасы Үкіметінің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1 3   Қазақстан Республикасы Үкіметінің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2 1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2   Қазақстан Республикасы жергілікті өкімет органдарының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2 3   Қазақстан Республикасы жергілікті өкімет органдарының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5 1   Банк операцияларының жекелеген түрлерін жүзеге </w:t>
      </w:r>
      <w:r>
        <w:br/>
      </w:r>
      <w:r>
        <w:rPr>
          <w:rFonts w:ascii="Times New Roman"/>
          <w:b w:val="false"/>
          <w:i w:val="false"/>
          <w:color w:val="000000"/>
          <w:sz w:val="28"/>
        </w:rPr>
        <w:t xml:space="preserve">
             асырушы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2   Банк операцияларының жекелеген түрлерін жүзеге </w:t>
      </w:r>
      <w:r>
        <w:br/>
      </w:r>
      <w:r>
        <w:rPr>
          <w:rFonts w:ascii="Times New Roman"/>
          <w:b w:val="false"/>
          <w:i w:val="false"/>
          <w:color w:val="000000"/>
          <w:sz w:val="28"/>
        </w:rPr>
        <w:t xml:space="preserve">
             асырушы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5 3   Банк операцияларының жекелеген түрлерін жүзеге </w:t>
      </w:r>
      <w:r>
        <w:br/>
      </w:r>
      <w:r>
        <w:rPr>
          <w:rFonts w:ascii="Times New Roman"/>
          <w:b w:val="false"/>
          <w:i w:val="false"/>
          <w:color w:val="000000"/>
          <w:sz w:val="28"/>
        </w:rPr>
        <w:t xml:space="preserve">
             асырушы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6 1   Мемлекеттік қаржылық емес резидент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6 2   Мемлекеттік қаржылық емес резидент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6 3   Мемлекеттік қаржылық емес резидент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1 7 1   Мемлекеттік емес қаржылық емес </w:t>
      </w:r>
      <w:r>
        <w:br/>
      </w:r>
      <w:r>
        <w:rPr>
          <w:rFonts w:ascii="Times New Roman"/>
          <w:b w:val="false"/>
          <w:i w:val="false"/>
          <w:color w:val="000000"/>
          <w:sz w:val="28"/>
        </w:rPr>
        <w:t xml:space="preserve">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7 2   Мемлекеттік емес қаржылық емес </w:t>
      </w:r>
      <w:r>
        <w:br/>
      </w:r>
      <w:r>
        <w:rPr>
          <w:rFonts w:ascii="Times New Roman"/>
          <w:b w:val="false"/>
          <w:i w:val="false"/>
          <w:color w:val="000000"/>
          <w:sz w:val="28"/>
        </w:rPr>
        <w:t xml:space="preserve">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7 3   Мемлекеттік емес қаржылық емес </w:t>
      </w:r>
      <w:r>
        <w:br/>
      </w:r>
      <w:r>
        <w:rPr>
          <w:rFonts w:ascii="Times New Roman"/>
          <w:b w:val="false"/>
          <w:i w:val="false"/>
          <w:color w:val="000000"/>
          <w:sz w:val="28"/>
        </w:rPr>
        <w:t xml:space="preserve">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1   Үй шаруашылығы-резиденттердің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2   Үй шаруашылығы-резиденттердің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1 9 3   Үй шаруашылығы-резиденттердің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1   Шет мемлекет Үкіметінің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1 2   Шет мемлекет Үкіметінің ЕАВ-ғы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1 3   Шет мемлекет Үкіметінің ВБТ-гі ескерілген вексельдері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1752  2 2 1   Шет мемлекеттің жергілікті өкімет органының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2 2   Шет мемлекеттің жергілікті өкімет органының ЕАВ-ғы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2 3   Шет мемлекеттің жергілікті өкімет органының ВБТ-гі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6 1   Мемлекеттік қаржылық емес резидент емес ұйымдардың </w:t>
      </w:r>
      <w:r>
        <w:br/>
      </w:r>
      <w:r>
        <w:rPr>
          <w:rFonts w:ascii="Times New Roman"/>
          <w:b w:val="false"/>
          <w:i w:val="false"/>
          <w:color w:val="000000"/>
          <w:sz w:val="28"/>
        </w:rPr>
        <w:t xml:space="preserve">
             теңгедегі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2   Мемлекеттік қаржылық емес резидент емес ұйымдардың </w:t>
      </w:r>
      <w:r>
        <w:br/>
      </w:r>
      <w:r>
        <w:rPr>
          <w:rFonts w:ascii="Times New Roman"/>
          <w:b w:val="false"/>
          <w:i w:val="false"/>
          <w:color w:val="000000"/>
          <w:sz w:val="28"/>
        </w:rPr>
        <w:t xml:space="preserve">
             ЕАВ-ғы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6 3   Мемлекеттік қаржылық емес резидент емес ұйымдардың </w:t>
      </w:r>
      <w:r>
        <w:br/>
      </w:r>
      <w:r>
        <w:rPr>
          <w:rFonts w:ascii="Times New Roman"/>
          <w:b w:val="false"/>
          <w:i w:val="false"/>
          <w:color w:val="000000"/>
          <w:sz w:val="28"/>
        </w:rPr>
        <w:t xml:space="preserve">
             ВБТ-гі ескерілген вексельдері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1752  2 7 1   Мемлекеттік емес қаржылық емес резидент емес </w:t>
      </w:r>
      <w:r>
        <w:br/>
      </w:r>
      <w:r>
        <w:rPr>
          <w:rFonts w:ascii="Times New Roman"/>
          <w:b w:val="false"/>
          <w:i w:val="false"/>
          <w:color w:val="000000"/>
          <w:sz w:val="28"/>
        </w:rPr>
        <w:t xml:space="preserve">
             ұйымдардың теңгедегі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2   Мемлекеттік емес қаржылық емес резидент емес </w:t>
      </w:r>
      <w:r>
        <w:br/>
      </w:r>
      <w:r>
        <w:rPr>
          <w:rFonts w:ascii="Times New Roman"/>
          <w:b w:val="false"/>
          <w:i w:val="false"/>
          <w:color w:val="000000"/>
          <w:sz w:val="28"/>
        </w:rPr>
        <w:t xml:space="preserve">
             ұйымдардың ЕАВ-ғы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7 3   Мемлекеттік емес қаржылық емес резидент емес </w:t>
      </w:r>
      <w:r>
        <w:br/>
      </w:r>
      <w:r>
        <w:rPr>
          <w:rFonts w:ascii="Times New Roman"/>
          <w:b w:val="false"/>
          <w:i w:val="false"/>
          <w:color w:val="000000"/>
          <w:sz w:val="28"/>
        </w:rPr>
        <w:t xml:space="preserve">
             ұйымдардың ВБТ-гі ескерілген вексельдері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теңгедегі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9 1  Үй шаруашылығы-резидент еместердің теңгедегі </w:t>
      </w:r>
      <w:r>
        <w:br/>
      </w:r>
      <w:r>
        <w:rPr>
          <w:rFonts w:ascii="Times New Roman"/>
          <w:b w:val="false"/>
          <w:i w:val="false"/>
          <w:color w:val="000000"/>
          <w:sz w:val="28"/>
        </w:rPr>
        <w:t xml:space="preserve">
             ескерілген вексельдері бойынша есептелген кірістер </w:t>
      </w:r>
      <w:r>
        <w:br/>
      </w:r>
      <w:r>
        <w:rPr>
          <w:rFonts w:ascii="Times New Roman"/>
          <w:b w:val="false"/>
          <w:i w:val="false"/>
          <w:color w:val="000000"/>
          <w:sz w:val="28"/>
        </w:rPr>
        <w:t xml:space="preserve">
1752  2 9 2  Үй шаруашылығы-резидент еместердің ЕАВ-ғы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1752 2 9 3  Үй шаруашылығы-резидент еместердің ВБТ-гі ескерілген </w:t>
      </w:r>
      <w:r>
        <w:br/>
      </w:r>
      <w:r>
        <w:rPr>
          <w:rFonts w:ascii="Times New Roman"/>
          <w:b w:val="false"/>
          <w:i w:val="false"/>
          <w:color w:val="000000"/>
          <w:sz w:val="28"/>
        </w:rPr>
        <w:t xml:space="preserve">
            вексельдері бойынша есептелген кірістер </w:t>
      </w:r>
      <w:r>
        <w:br/>
      </w:r>
      <w:r>
        <w:rPr>
          <w:rFonts w:ascii="Times New Roman"/>
          <w:b w:val="false"/>
          <w:i w:val="false"/>
          <w:color w:val="000000"/>
          <w:sz w:val="28"/>
        </w:rPr>
        <w:t xml:space="preserve">
1753 0 0 0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3 1 Қазақстан Республикасының Ұлттық Банкімен теңгедегі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3 2 Қазақстан Республикасының Ұлттық Банкімен ЕАВ-ғы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3 3 Қазақстан Республикасының Ұлттық Банкімен ВБТ-ғы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4 1 Резидент банктермен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4 2 Резидент банктермен ЕАВ-ғы туынды қаржы құралдарымен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1753 1 4 3 Резидент банктермен ВБТ-ғы туынды қаржы құралдарымен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ВБТ-ғы туынды қаржы құралдарымен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1753 1 6 1 Мемлекеттік қаржылық емес резидент ұйымдармен теңгедегі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6 2 Мемлекеттік қаржылық емес резидент ұйымдармен ЕАВ-ғы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6 3 Мемлекеттік қаржылық емес резидент ұйымдармен ВБТ-ғы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1 7 1 Мемлекеттік емес қаржылық емес резидент ұйымдармен </w:t>
      </w:r>
      <w:r>
        <w:br/>
      </w:r>
      <w:r>
        <w:rPr>
          <w:rFonts w:ascii="Times New Roman"/>
          <w:b w:val="false"/>
          <w:i w:val="false"/>
          <w:color w:val="000000"/>
          <w:sz w:val="28"/>
        </w:rPr>
        <w:t xml:space="preserve">
           теңгедегі туынды қаржы құралдарымен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1753 1 7 2 Мемлекеттік емес қаржылық емес резидент ұйымдармен </w:t>
      </w:r>
      <w:r>
        <w:br/>
      </w:r>
      <w:r>
        <w:rPr>
          <w:rFonts w:ascii="Times New Roman"/>
          <w:b w:val="false"/>
          <w:i w:val="false"/>
          <w:color w:val="000000"/>
          <w:sz w:val="28"/>
        </w:rPr>
        <w:t xml:space="preserve">
           ЕАВ-ғы туынды қаржы құралдарымен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1753 1 7 3 Мемлекеттік емес қаржылық емес резидент ұйымдармен </w:t>
      </w:r>
      <w:r>
        <w:br/>
      </w:r>
      <w:r>
        <w:rPr>
          <w:rFonts w:ascii="Times New Roman"/>
          <w:b w:val="false"/>
          <w:i w:val="false"/>
          <w:color w:val="000000"/>
          <w:sz w:val="28"/>
        </w:rPr>
        <w:t xml:space="preserve">
           ВБТ-ғы туынды қаржы құралдарымен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1753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9 1 Үй шаруашылықтары-резиденттермен теңгедегі туынды </w:t>
      </w:r>
      <w:r>
        <w:br/>
      </w:r>
      <w:r>
        <w:rPr>
          <w:rFonts w:ascii="Times New Roman"/>
          <w:b w:val="false"/>
          <w:i w:val="false"/>
          <w:color w:val="000000"/>
          <w:sz w:val="28"/>
        </w:rPr>
        <w:t xml:space="preserve">
           қаржы құралдарымен операциялар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1753 1 9 2 Үй шаруашылықтары-резиденттермен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1 9 3 Үй шаруашылықтары-резиденттермен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3 1 Шетелдік орталық банктермен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3 2 Шетелдік орталық банктермен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3 3 Шетелдік орталық банктермен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4 1 Резидент емес банктермен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4 2 Резидент емес банктермен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4 3 Резидент емес банктермен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ЕАВ-ғы туынды қаржы </w:t>
      </w:r>
      <w:r>
        <w:br/>
      </w:r>
      <w:r>
        <w:rPr>
          <w:rFonts w:ascii="Times New Roman"/>
          <w:b w:val="false"/>
          <w:i w:val="false"/>
          <w:color w:val="000000"/>
          <w:sz w:val="28"/>
        </w:rPr>
        <w:t xml:space="preserve">
1753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6 1 Мемлекеттік қаржылық емес резидент емес ұйымдармен </w:t>
      </w:r>
      <w:r>
        <w:br/>
      </w:r>
      <w:r>
        <w:rPr>
          <w:rFonts w:ascii="Times New Roman"/>
          <w:b w:val="false"/>
          <w:i w:val="false"/>
          <w:color w:val="000000"/>
          <w:sz w:val="28"/>
        </w:rPr>
        <w:t xml:space="preserve">
           теңгедегі туынды қаржы құралдарымен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1753 2 6 2 Мемлекеттік қаржылық емес резидент емес ұйымдармен </w:t>
      </w:r>
      <w:r>
        <w:br/>
      </w:r>
      <w:r>
        <w:rPr>
          <w:rFonts w:ascii="Times New Roman"/>
          <w:b w:val="false"/>
          <w:i w:val="false"/>
          <w:color w:val="000000"/>
          <w:sz w:val="28"/>
        </w:rPr>
        <w:t xml:space="preserve">
           ЕАВ-ғы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2 6 3 Мемлекеттік қаржылық емес резидент емес ұйымдармен </w:t>
      </w:r>
      <w:r>
        <w:br/>
      </w:r>
      <w:r>
        <w:rPr>
          <w:rFonts w:ascii="Times New Roman"/>
          <w:b w:val="false"/>
          <w:i w:val="false"/>
          <w:color w:val="000000"/>
          <w:sz w:val="28"/>
        </w:rPr>
        <w:t xml:space="preserve">
           ВБТ-ғы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2 7 1 Мемлекеттік емес қаржылық емес резидент емес ұйымдармен </w:t>
      </w:r>
      <w:r>
        <w:br/>
      </w:r>
      <w:r>
        <w:rPr>
          <w:rFonts w:ascii="Times New Roman"/>
          <w:b w:val="false"/>
          <w:i w:val="false"/>
          <w:color w:val="000000"/>
          <w:sz w:val="28"/>
        </w:rPr>
        <w:t xml:space="preserve">
           теңгедегі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2 7 2 Мемлекеттік емес қаржылық емес резидент емес </w:t>
      </w:r>
      <w:r>
        <w:br/>
      </w:r>
      <w:r>
        <w:rPr>
          <w:rFonts w:ascii="Times New Roman"/>
          <w:b w:val="false"/>
          <w:i w:val="false"/>
          <w:color w:val="000000"/>
          <w:sz w:val="28"/>
        </w:rPr>
        <w:t xml:space="preserve">
           ұйымдармен ЕАВ-ғы туынды қаржы құралдарымен операциялар </w:t>
      </w:r>
      <w:r>
        <w:br/>
      </w:r>
      <w:r>
        <w:rPr>
          <w:rFonts w:ascii="Times New Roman"/>
          <w:b w:val="false"/>
          <w:i w:val="false"/>
          <w:color w:val="000000"/>
          <w:sz w:val="28"/>
        </w:rPr>
        <w:t xml:space="preserve">
           бойынша есептелген кірістер құралдарымен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1753 2 7 3 Мемлекеттік емес қаржылық емес резидент емес ұйымдармен </w:t>
      </w:r>
      <w:r>
        <w:br/>
      </w:r>
      <w:r>
        <w:rPr>
          <w:rFonts w:ascii="Times New Roman"/>
          <w:b w:val="false"/>
          <w:i w:val="false"/>
          <w:color w:val="000000"/>
          <w:sz w:val="28"/>
        </w:rPr>
        <w:t xml:space="preserve">
           ВБТ-ғы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ЕАВ-ғы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ВБТ-ғы туынды қаржы </w:t>
      </w:r>
      <w:r>
        <w:br/>
      </w:r>
      <w:r>
        <w:rPr>
          <w:rFonts w:ascii="Times New Roman"/>
          <w:b w:val="false"/>
          <w:i w:val="false"/>
          <w:color w:val="000000"/>
          <w:sz w:val="28"/>
        </w:rPr>
        <w:t xml:space="preserve">
           құралдарымен операциялар бойынша есептелген кірістер </w:t>
      </w:r>
      <w:r>
        <w:br/>
      </w:r>
      <w:r>
        <w:rPr>
          <w:rFonts w:ascii="Times New Roman"/>
          <w:b w:val="false"/>
          <w:i w:val="false"/>
          <w:color w:val="000000"/>
          <w:sz w:val="28"/>
        </w:rPr>
        <w:t xml:space="preserve">
1753 2 9 1 Үй шаруашылықтары-резидент еместермен теңгедегі </w:t>
      </w:r>
      <w:r>
        <w:br/>
      </w:r>
      <w:r>
        <w:rPr>
          <w:rFonts w:ascii="Times New Roman"/>
          <w:b w:val="false"/>
          <w:i w:val="false"/>
          <w:color w:val="000000"/>
          <w:sz w:val="28"/>
        </w:rPr>
        <w:t xml:space="preserve">
           туынды қаржы құралдарымен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1753 2 9 2 Үй шаруашылықтары-резидент еместермен ЕАВ-ғы туынды </w:t>
      </w:r>
      <w:r>
        <w:br/>
      </w:r>
      <w:r>
        <w:rPr>
          <w:rFonts w:ascii="Times New Roman"/>
          <w:b w:val="false"/>
          <w:i w:val="false"/>
          <w:color w:val="000000"/>
          <w:sz w:val="28"/>
        </w:rPr>
        <w:t xml:space="preserve">
           қаржы құралдарымен операциялар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1753 2 9 3 Үй шаруашылықтары-резидент еместермен ВБТ-ғы туынды </w:t>
      </w:r>
      <w:r>
        <w:br/>
      </w:r>
      <w:r>
        <w:rPr>
          <w:rFonts w:ascii="Times New Roman"/>
          <w:b w:val="false"/>
          <w:i w:val="false"/>
          <w:color w:val="000000"/>
          <w:sz w:val="28"/>
        </w:rPr>
        <w:t xml:space="preserve">
           қаржы құралдарымен операциялар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0 0 0 Сенімгерлікпен басқаруға берілген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1 3 1 Қазақстан Республикасының Ұлттық Банкіне </w:t>
      </w:r>
      <w:r>
        <w:br/>
      </w:r>
      <w:r>
        <w:rPr>
          <w:rFonts w:ascii="Times New Roman"/>
          <w:b w:val="false"/>
          <w:i w:val="false"/>
          <w:color w:val="000000"/>
          <w:sz w:val="28"/>
        </w:rPr>
        <w:t xml:space="preserve">
           сенімгерлікпен басқаруға берілген теңгедегі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3 2 Қазақстан Республикасының Ұлттық Банкіне </w:t>
      </w:r>
      <w:r>
        <w:br/>
      </w:r>
      <w:r>
        <w:rPr>
          <w:rFonts w:ascii="Times New Roman"/>
          <w:b w:val="false"/>
          <w:i w:val="false"/>
          <w:color w:val="000000"/>
          <w:sz w:val="28"/>
        </w:rPr>
        <w:t xml:space="preserve">
           сенімгерлікпен басқаруға берілген ЕАВ-ғы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3 3   Қазақстан Республикасының Ұлттық Банкіне </w:t>
      </w:r>
      <w:r>
        <w:br/>
      </w:r>
      <w:r>
        <w:rPr>
          <w:rFonts w:ascii="Times New Roman"/>
          <w:b w:val="false"/>
          <w:i w:val="false"/>
          <w:color w:val="000000"/>
          <w:sz w:val="28"/>
        </w:rPr>
        <w:t xml:space="preserve">
             сенімгерлікпен басқаруға берілген ВБТ-гі қаржы </w:t>
      </w:r>
      <w:r>
        <w:br/>
      </w:r>
      <w:r>
        <w:rPr>
          <w:rFonts w:ascii="Times New Roman"/>
          <w:b w:val="false"/>
          <w:i w:val="false"/>
          <w:color w:val="000000"/>
          <w:sz w:val="28"/>
        </w:rPr>
        <w:t xml:space="preserve">
             активтері бойынша есептелген кірістер </w:t>
      </w:r>
      <w:r>
        <w:br/>
      </w:r>
      <w:r>
        <w:rPr>
          <w:rFonts w:ascii="Times New Roman"/>
          <w:b w:val="false"/>
          <w:i w:val="false"/>
          <w:color w:val="000000"/>
          <w:sz w:val="28"/>
        </w:rPr>
        <w:t xml:space="preserve">
1755  1 4 1   Резидент-банктерге сенімгерлікпен басқаруға берілген </w:t>
      </w:r>
      <w:r>
        <w:br/>
      </w:r>
      <w:r>
        <w:rPr>
          <w:rFonts w:ascii="Times New Roman"/>
          <w:b w:val="false"/>
          <w:i w:val="false"/>
          <w:color w:val="000000"/>
          <w:sz w:val="28"/>
        </w:rPr>
        <w:t xml:space="preserve">
             теңгедегі қаржы активтері бойынша есептелген кірістер </w:t>
      </w:r>
      <w:r>
        <w:br/>
      </w:r>
      <w:r>
        <w:rPr>
          <w:rFonts w:ascii="Times New Roman"/>
          <w:b w:val="false"/>
          <w:i w:val="false"/>
          <w:color w:val="000000"/>
          <w:sz w:val="28"/>
        </w:rPr>
        <w:t xml:space="preserve">
1755  1 4 2   Резидент-банктерге сенімгерлікпен басқаруға берілген </w:t>
      </w:r>
      <w:r>
        <w:br/>
      </w:r>
      <w:r>
        <w:rPr>
          <w:rFonts w:ascii="Times New Roman"/>
          <w:b w:val="false"/>
          <w:i w:val="false"/>
          <w:color w:val="000000"/>
          <w:sz w:val="28"/>
        </w:rPr>
        <w:t xml:space="preserve">
             ЕАВ-ғы қаржы активтері бойынша есептелген кірістер </w:t>
      </w:r>
      <w:r>
        <w:br/>
      </w:r>
      <w:r>
        <w:rPr>
          <w:rFonts w:ascii="Times New Roman"/>
          <w:b w:val="false"/>
          <w:i w:val="false"/>
          <w:color w:val="000000"/>
          <w:sz w:val="28"/>
        </w:rPr>
        <w:t xml:space="preserve">
1755  1 4 3   Резидент-банктерге сенімгерлікпен басқаруға берілген </w:t>
      </w:r>
      <w:r>
        <w:br/>
      </w:r>
      <w:r>
        <w:rPr>
          <w:rFonts w:ascii="Times New Roman"/>
          <w:b w:val="false"/>
          <w:i w:val="false"/>
          <w:color w:val="000000"/>
          <w:sz w:val="28"/>
        </w:rPr>
        <w:t xml:space="preserve">
             ВБТ-гі қаржы активтері бойынша есептелген кірістер </w:t>
      </w:r>
      <w:r>
        <w:br/>
      </w:r>
      <w:r>
        <w:rPr>
          <w:rFonts w:ascii="Times New Roman"/>
          <w:b w:val="false"/>
          <w:i w:val="false"/>
          <w:color w:val="000000"/>
          <w:sz w:val="28"/>
        </w:rPr>
        <w:t xml:space="preserve">
1755  1 5 1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басқаруға </w:t>
      </w:r>
      <w:r>
        <w:br/>
      </w:r>
      <w:r>
        <w:rPr>
          <w:rFonts w:ascii="Times New Roman"/>
          <w:b w:val="false"/>
          <w:i w:val="false"/>
          <w:color w:val="000000"/>
          <w:sz w:val="28"/>
        </w:rPr>
        <w:t xml:space="preserve">
             берілген теңгедегі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5 2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басқаруға </w:t>
      </w:r>
      <w:r>
        <w:br/>
      </w:r>
      <w:r>
        <w:rPr>
          <w:rFonts w:ascii="Times New Roman"/>
          <w:b w:val="false"/>
          <w:i w:val="false"/>
          <w:color w:val="000000"/>
          <w:sz w:val="28"/>
        </w:rPr>
        <w:t xml:space="preserve">
             берілген ЕАВ-ғы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1 5 3   Банк операцияларының жекелеген түрлерін жүзеге </w:t>
      </w:r>
      <w:r>
        <w:br/>
      </w:r>
      <w:r>
        <w:rPr>
          <w:rFonts w:ascii="Times New Roman"/>
          <w:b w:val="false"/>
          <w:i w:val="false"/>
          <w:color w:val="000000"/>
          <w:sz w:val="28"/>
        </w:rPr>
        <w:t xml:space="preserve">
             асырушы резидент-ұйымдарға сенімгерлікпен басқаруға </w:t>
      </w:r>
      <w:r>
        <w:br/>
      </w:r>
      <w:r>
        <w:rPr>
          <w:rFonts w:ascii="Times New Roman"/>
          <w:b w:val="false"/>
          <w:i w:val="false"/>
          <w:color w:val="000000"/>
          <w:sz w:val="28"/>
        </w:rPr>
        <w:t xml:space="preserve">
             берілген ВБТ-гі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3 1   Шетелдік орталық банктерге сенімгерлікпен басқаруға </w:t>
      </w:r>
      <w:r>
        <w:br/>
      </w:r>
      <w:r>
        <w:rPr>
          <w:rFonts w:ascii="Times New Roman"/>
          <w:b w:val="false"/>
          <w:i w:val="false"/>
          <w:color w:val="000000"/>
          <w:sz w:val="28"/>
        </w:rPr>
        <w:t xml:space="preserve">
             берілген теңгедегі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3 2   Шетелдік орталық банктерге сенімгерлікпен басқаруға </w:t>
      </w:r>
      <w:r>
        <w:br/>
      </w:r>
      <w:r>
        <w:rPr>
          <w:rFonts w:ascii="Times New Roman"/>
          <w:b w:val="false"/>
          <w:i w:val="false"/>
          <w:color w:val="000000"/>
          <w:sz w:val="28"/>
        </w:rPr>
        <w:t xml:space="preserve">
             берілген ЕАВ-ғы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3 3   Шетелдік орталық банктерге сенімгерлікпен басқаруға </w:t>
      </w:r>
      <w:r>
        <w:br/>
      </w:r>
      <w:r>
        <w:rPr>
          <w:rFonts w:ascii="Times New Roman"/>
          <w:b w:val="false"/>
          <w:i w:val="false"/>
          <w:color w:val="000000"/>
          <w:sz w:val="28"/>
        </w:rPr>
        <w:t xml:space="preserve">
             берілген ВБТ-гі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4 1   Резидент емес банктерге сенімгерлікпен басқаруға </w:t>
      </w:r>
      <w:r>
        <w:br/>
      </w:r>
      <w:r>
        <w:rPr>
          <w:rFonts w:ascii="Times New Roman"/>
          <w:b w:val="false"/>
          <w:i w:val="false"/>
          <w:color w:val="000000"/>
          <w:sz w:val="28"/>
        </w:rPr>
        <w:t xml:space="preserve">
             берілген теңгедегі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4 2   Резидент емес банктерге сенімгерлікпен басқаруға </w:t>
      </w:r>
      <w:r>
        <w:br/>
      </w:r>
      <w:r>
        <w:rPr>
          <w:rFonts w:ascii="Times New Roman"/>
          <w:b w:val="false"/>
          <w:i w:val="false"/>
          <w:color w:val="000000"/>
          <w:sz w:val="28"/>
        </w:rPr>
        <w:t xml:space="preserve">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4 3   Резидент емес банктерге сенімгерлікпен басқаруға </w:t>
      </w:r>
      <w:r>
        <w:br/>
      </w:r>
      <w:r>
        <w:rPr>
          <w:rFonts w:ascii="Times New Roman"/>
          <w:b w:val="false"/>
          <w:i w:val="false"/>
          <w:color w:val="000000"/>
          <w:sz w:val="28"/>
        </w:rPr>
        <w:t xml:space="preserve">
             берілген ВБТ-гі қаржы активтері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1755  2 5 1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басқаруға берілген теңгедегі қаржы активтері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1755  2 5 2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басқаруға берілген ЕАВ-ғы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1755  2 5 3   Банк операцияларының жекелеген түрлерін жүзеге </w:t>
      </w:r>
      <w:r>
        <w:br/>
      </w:r>
      <w:r>
        <w:rPr>
          <w:rFonts w:ascii="Times New Roman"/>
          <w:b w:val="false"/>
          <w:i w:val="false"/>
          <w:color w:val="000000"/>
          <w:sz w:val="28"/>
        </w:rPr>
        <w:t xml:space="preserve">
             асырушы резидент емес ұйымдарға сенімгерлікпен </w:t>
      </w:r>
      <w:r>
        <w:br/>
      </w:r>
      <w:r>
        <w:rPr>
          <w:rFonts w:ascii="Times New Roman"/>
          <w:b w:val="false"/>
          <w:i w:val="false"/>
          <w:color w:val="000000"/>
          <w:sz w:val="28"/>
        </w:rPr>
        <w:t xml:space="preserve">
             басқаруға берілген ВБТ-гі қаржы активтері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0 0 0  Басқа операциялар бойынша есептелген кірістер </w:t>
      </w:r>
      <w:r>
        <w:br/>
      </w:r>
      <w:r>
        <w:rPr>
          <w:rFonts w:ascii="Times New Roman"/>
          <w:b w:val="false"/>
          <w:i w:val="false"/>
          <w:color w:val="000000"/>
          <w:sz w:val="28"/>
        </w:rPr>
        <w:t xml:space="preserve">
1756 1 1 1  Қазақстан Республикасының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2  Қазақстан Республикасының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3  Қазақстан Республикасының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1  Қазақстан Республикасының Ұлттық Банкімен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2  Қазақстан Республикасының Ұлттық Банкімен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3  Қазақстан Республикасының Ұлттық Банкімен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4 1  Резидент банктермен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2  Резидент банктермен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3  Резидент банктермен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6 1  Мемлекеттік қаржылық емес резидент ұйымдармен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2  Мемлекеттік қаржылық емес резидент ұйымдармен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3  Мемлекеттік қаржылық емес резидент ұйымдармен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7 1  Мемлекеттік емес қаржылық емес резидент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1 7 2  Мемлекеттік емес қаржылық емес резидент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1 7 3  Мемлекеттік емес қаржылық емес резидент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9 1  Үй шаруашылықтарымен-резиденттермен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2  Үй шаруашылықтарымен-резиденттермен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3  Үй шаруашылықтарымен-резиденттермен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1  Шетел мемлекетінің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2  Шетел мемлекетінің үкіметімен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1 3  Шетел мемлекетінің үкіметімен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2 1  Шетел мемлекетінің жергілікті өкімет органдарымен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2 2  Шетел мемлекетінің жергілікті өкімет органдарымен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2 3  Шетел мемлекетінің жергілікті өкімет органдарымен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3 1  Шетелдік орталық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2  Шетелдік орталық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3  Шетелдік орталық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1  Резидент емес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2  Резидент емес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3  Резидент емес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6 1  Мемлекеттік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6 2  Мемлекеттік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6 3  Мемлекеттік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7 1  Мемлекеттік емес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7 2  Мемлекеттік емес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7 3  Мемлекеттік емес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9 1  Үй шаруашылықтарымен-резидент еместермен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2  Үй шаруашылықтарымен-резидент еместермен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3  Үй шаруашылықтарымен-резидент еместермен ВБТ-мен басқа </w:t>
      </w:r>
      <w:r>
        <w:br/>
      </w:r>
      <w:r>
        <w:rPr>
          <w:rFonts w:ascii="Times New Roman"/>
          <w:b w:val="false"/>
          <w:i w:val="false"/>
          <w:color w:val="000000"/>
          <w:sz w:val="28"/>
        </w:rPr>
        <w:t>
            операциялар бойынша есептелген кірістер</w:t>
      </w:r>
      <w:r>
        <w:br/>
      </w:r>
      <w:r>
        <w:rPr>
          <w:rFonts w:ascii="Times New Roman"/>
          <w:b w:val="false"/>
          <w:i w:val="false"/>
          <w:color w:val="000000"/>
          <w:sz w:val="28"/>
        </w:rPr>
        <w:t>
1757 0 0 0  «Заемдар және дебиторлық берешек» санатындағы</w:t>
      </w:r>
      <w:r>
        <w:br/>
      </w:r>
      <w:r>
        <w:rPr>
          <w:rFonts w:ascii="Times New Roman"/>
          <w:b w:val="false"/>
          <w:i w:val="false"/>
          <w:color w:val="000000"/>
          <w:sz w:val="28"/>
        </w:rPr>
        <w:t>
            басқа да борыштық құралдар бойынша есептелген</w:t>
      </w:r>
      <w:r>
        <w:br/>
      </w:r>
      <w:r>
        <w:rPr>
          <w:rFonts w:ascii="Times New Roman"/>
          <w:b w:val="false"/>
          <w:i w:val="false"/>
          <w:color w:val="000000"/>
          <w:sz w:val="28"/>
        </w:rPr>
        <w:t>
            кірістер</w:t>
      </w:r>
      <w:r>
        <w:br/>
      </w:r>
      <w:r>
        <w:rPr>
          <w:rFonts w:ascii="Times New Roman"/>
          <w:b w:val="false"/>
          <w:i w:val="false"/>
          <w:color w:val="000000"/>
          <w:sz w:val="28"/>
        </w:rPr>
        <w:t>
1757 1 6 1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теңгемен есептелген кірістер</w:t>
      </w:r>
      <w:r>
        <w:br/>
      </w:r>
      <w:r>
        <w:rPr>
          <w:rFonts w:ascii="Times New Roman"/>
          <w:b w:val="false"/>
          <w:i w:val="false"/>
          <w:color w:val="000000"/>
          <w:sz w:val="28"/>
        </w:rPr>
        <w:t>
1757 1 6 2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ЕАВ-мен есептелген кірістер</w:t>
      </w:r>
      <w:r>
        <w:br/>
      </w:r>
      <w:r>
        <w:rPr>
          <w:rFonts w:ascii="Times New Roman"/>
          <w:b w:val="false"/>
          <w:i w:val="false"/>
          <w:color w:val="000000"/>
          <w:sz w:val="28"/>
        </w:rPr>
        <w:t>
1757 1 6 3  Мемлекеттік қаржылық емес резидент ұйымдар</w:t>
      </w:r>
      <w:r>
        <w:br/>
      </w:r>
      <w:r>
        <w:rPr>
          <w:rFonts w:ascii="Times New Roman"/>
          <w:b w:val="false"/>
          <w:i w:val="false"/>
          <w:color w:val="000000"/>
          <w:sz w:val="28"/>
        </w:rPr>
        <w:t>
            шығарған, «заемдар және дебиторлық берешек»</w:t>
      </w:r>
      <w:r>
        <w:br/>
      </w:r>
      <w:r>
        <w:rPr>
          <w:rFonts w:ascii="Times New Roman"/>
          <w:b w:val="false"/>
          <w:i w:val="false"/>
          <w:color w:val="000000"/>
          <w:sz w:val="28"/>
        </w:rPr>
        <w:t>
            санатындағы басқа да борыштық құралдар бойынша</w:t>
      </w:r>
      <w:r>
        <w:br/>
      </w:r>
      <w:r>
        <w:rPr>
          <w:rFonts w:ascii="Times New Roman"/>
          <w:b w:val="false"/>
          <w:i w:val="false"/>
          <w:color w:val="000000"/>
          <w:sz w:val="28"/>
        </w:rPr>
        <w:t>
            ВБТ-мен есептелген кірістер»</w:t>
      </w:r>
      <w:r>
        <w:br/>
      </w:r>
      <w:r>
        <w:rPr>
          <w:rFonts w:ascii="Times New Roman"/>
          <w:b w:val="false"/>
          <w:i w:val="false"/>
          <w:color w:val="000000"/>
          <w:sz w:val="28"/>
        </w:rPr>
        <w:t xml:space="preserve">
1771 000    Исламдық банктің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111    Исламдық банктің Қазақстан Республикасының </w:t>
      </w:r>
      <w:r>
        <w:br/>
      </w:r>
      <w:r>
        <w:rPr>
          <w:rFonts w:ascii="Times New Roman"/>
          <w:b w:val="false"/>
          <w:i w:val="false"/>
          <w:color w:val="000000"/>
          <w:sz w:val="28"/>
        </w:rPr>
        <w:t xml:space="preserve">
            Үкіметіне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112    Исламдық банктің Қазақстан Республикасының </w:t>
      </w:r>
      <w:r>
        <w:br/>
      </w:r>
      <w:r>
        <w:rPr>
          <w:rFonts w:ascii="Times New Roman"/>
          <w:b w:val="false"/>
          <w:i w:val="false"/>
          <w:color w:val="000000"/>
          <w:sz w:val="28"/>
        </w:rPr>
        <w:t xml:space="preserve">
            Үкіметіне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113    Исламдық банктің Қазақстан Республикасының </w:t>
      </w:r>
      <w:r>
        <w:br/>
      </w:r>
      <w:r>
        <w:rPr>
          <w:rFonts w:ascii="Times New Roman"/>
          <w:b w:val="false"/>
          <w:i w:val="false"/>
          <w:color w:val="000000"/>
          <w:sz w:val="28"/>
        </w:rPr>
        <w:t xml:space="preserve">
            Үкіметіне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121    Исламдық банктің Қазақстан Республикасының </w:t>
      </w:r>
      <w:r>
        <w:br/>
      </w:r>
      <w:r>
        <w:rPr>
          <w:rFonts w:ascii="Times New Roman"/>
          <w:b w:val="false"/>
          <w:i w:val="false"/>
          <w:color w:val="000000"/>
          <w:sz w:val="28"/>
        </w:rPr>
        <w:t xml:space="preserve">
            жергілікті атқарушы органдарына теңгемен берілген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122    Исламдық банктің Қазақстан Республикасының жергілікті </w:t>
      </w:r>
      <w:r>
        <w:br/>
      </w:r>
      <w:r>
        <w:rPr>
          <w:rFonts w:ascii="Times New Roman"/>
          <w:b w:val="false"/>
          <w:i w:val="false"/>
          <w:color w:val="000000"/>
          <w:sz w:val="28"/>
        </w:rPr>
        <w:t xml:space="preserve">
            атқарушы органдарына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123    Исламдық банктің Қазақстан Республикасының жергілікті </w:t>
      </w:r>
      <w:r>
        <w:br/>
      </w:r>
      <w:r>
        <w:rPr>
          <w:rFonts w:ascii="Times New Roman"/>
          <w:b w:val="false"/>
          <w:i w:val="false"/>
          <w:color w:val="000000"/>
          <w:sz w:val="28"/>
        </w:rPr>
        <w:t xml:space="preserve">
            атқарушы органдарына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151    Исламдық банктің өзге де резидент қаржылық ұйымдарға </w:t>
      </w:r>
      <w:r>
        <w:br/>
      </w:r>
      <w:r>
        <w:rPr>
          <w:rFonts w:ascii="Times New Roman"/>
          <w:b w:val="false"/>
          <w:i w:val="false"/>
          <w:color w:val="000000"/>
          <w:sz w:val="28"/>
        </w:rPr>
        <w:t xml:space="preserve">
            теңгемен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152    Исламдық банктің өзге де резидент қаржылық ұйымдарға </w:t>
      </w:r>
      <w:r>
        <w:br/>
      </w:r>
      <w:r>
        <w:rPr>
          <w:rFonts w:ascii="Times New Roman"/>
          <w:b w:val="false"/>
          <w:i w:val="false"/>
          <w:color w:val="000000"/>
          <w:sz w:val="28"/>
        </w:rPr>
        <w:t xml:space="preserve">
            ЕАВ-мен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153    Исламдық банктің өзге де резидент қаржылық ұйымдарға </w:t>
      </w:r>
      <w:r>
        <w:br/>
      </w:r>
      <w:r>
        <w:rPr>
          <w:rFonts w:ascii="Times New Roman"/>
          <w:b w:val="false"/>
          <w:i w:val="false"/>
          <w:color w:val="000000"/>
          <w:sz w:val="28"/>
        </w:rPr>
        <w:t xml:space="preserve">
            ВБТ-мен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161    Исламдық банктің мемлекеттік қаржылық емес резидент </w:t>
      </w:r>
      <w:r>
        <w:br/>
      </w:r>
      <w:r>
        <w:rPr>
          <w:rFonts w:ascii="Times New Roman"/>
          <w:b w:val="false"/>
          <w:i w:val="false"/>
          <w:color w:val="000000"/>
          <w:sz w:val="28"/>
        </w:rPr>
        <w:t xml:space="preserve">
            ұйымдарға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162    Исламдық банктің мемлекеттік қаржылық емес резидент </w:t>
      </w:r>
      <w:r>
        <w:br/>
      </w:r>
      <w:r>
        <w:rPr>
          <w:rFonts w:ascii="Times New Roman"/>
          <w:b w:val="false"/>
          <w:i w:val="false"/>
          <w:color w:val="000000"/>
          <w:sz w:val="28"/>
        </w:rPr>
        <w:t xml:space="preserve">
            ұйымдарға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163    Исламдық банктің мемлекеттік қаржылық емес резидент </w:t>
      </w:r>
      <w:r>
        <w:br/>
      </w:r>
      <w:r>
        <w:rPr>
          <w:rFonts w:ascii="Times New Roman"/>
          <w:b w:val="false"/>
          <w:i w:val="false"/>
          <w:color w:val="000000"/>
          <w:sz w:val="28"/>
        </w:rPr>
        <w:t xml:space="preserve">
            ұйымдарға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171    Исламдық банктің мемлекеттік емес қаржылық емес </w:t>
      </w:r>
      <w:r>
        <w:br/>
      </w:r>
      <w:r>
        <w:rPr>
          <w:rFonts w:ascii="Times New Roman"/>
          <w:b w:val="false"/>
          <w:i w:val="false"/>
          <w:color w:val="000000"/>
          <w:sz w:val="28"/>
        </w:rPr>
        <w:t xml:space="preserve">
            резидент ұйымдарға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172    Исламдық банктің мемлекеттік емес қаржылық емес </w:t>
      </w:r>
      <w:r>
        <w:br/>
      </w:r>
      <w:r>
        <w:rPr>
          <w:rFonts w:ascii="Times New Roman"/>
          <w:b w:val="false"/>
          <w:i w:val="false"/>
          <w:color w:val="000000"/>
          <w:sz w:val="28"/>
        </w:rPr>
        <w:t xml:space="preserve">
            резидент ұйымдарға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173    Исламдық банктің мемлекеттік емес қаржылық емес </w:t>
      </w:r>
      <w:r>
        <w:br/>
      </w:r>
      <w:r>
        <w:rPr>
          <w:rFonts w:ascii="Times New Roman"/>
          <w:b w:val="false"/>
          <w:i w:val="false"/>
          <w:color w:val="000000"/>
          <w:sz w:val="28"/>
        </w:rPr>
        <w:t xml:space="preserve">
            резидент ұйымдарға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теңгемен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182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ЕАВ-мен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183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ВБТ-мен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191    Исламдық банктің резидент үй шаруашылықтарына </w:t>
      </w:r>
      <w:r>
        <w:br/>
      </w:r>
      <w:r>
        <w:rPr>
          <w:rFonts w:ascii="Times New Roman"/>
          <w:b w:val="false"/>
          <w:i w:val="false"/>
          <w:color w:val="000000"/>
          <w:sz w:val="28"/>
        </w:rPr>
        <w:t xml:space="preserve">
            теңгемен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192    Исламдық банктің резидент үй шаруашылықтарына </w:t>
      </w:r>
      <w:r>
        <w:br/>
      </w:r>
      <w:r>
        <w:rPr>
          <w:rFonts w:ascii="Times New Roman"/>
          <w:b w:val="false"/>
          <w:i w:val="false"/>
          <w:color w:val="000000"/>
          <w:sz w:val="28"/>
        </w:rPr>
        <w:t xml:space="preserve">
            ЕАВ-мен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193    Исламдық банктің резидент үй шаруашылықтарына </w:t>
      </w:r>
      <w:r>
        <w:br/>
      </w:r>
      <w:r>
        <w:rPr>
          <w:rFonts w:ascii="Times New Roman"/>
          <w:b w:val="false"/>
          <w:i w:val="false"/>
          <w:color w:val="000000"/>
          <w:sz w:val="28"/>
        </w:rPr>
        <w:t xml:space="preserve">
            ВБТ-мен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211    Исламдық банктің шет мемлекеттің Үкіметіне теңгемен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212    Исламдық банктің шет мемлекеттің Үкіметіне ЕАВ-мен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213    Исламдық банктің шет мемлекеттің Үкіметіне ВБТ-мен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221    Исламдық банктің шет мемлекеттің жергілікті атқарушы </w:t>
      </w:r>
      <w:r>
        <w:br/>
      </w:r>
      <w:r>
        <w:rPr>
          <w:rFonts w:ascii="Times New Roman"/>
          <w:b w:val="false"/>
          <w:i w:val="false"/>
          <w:color w:val="000000"/>
          <w:sz w:val="28"/>
        </w:rPr>
        <w:t xml:space="preserve">
            органдарына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222    Исламдық банктің шет мемлекеттің жергілікті атқарушы </w:t>
      </w:r>
      <w:r>
        <w:br/>
      </w:r>
      <w:r>
        <w:rPr>
          <w:rFonts w:ascii="Times New Roman"/>
          <w:b w:val="false"/>
          <w:i w:val="false"/>
          <w:color w:val="000000"/>
          <w:sz w:val="28"/>
        </w:rPr>
        <w:t xml:space="preserve">
            органдарына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223    Исламдық банктің шет мемлекеттің жергілікті атқарушы </w:t>
      </w:r>
      <w:r>
        <w:br/>
      </w:r>
      <w:r>
        <w:rPr>
          <w:rFonts w:ascii="Times New Roman"/>
          <w:b w:val="false"/>
          <w:i w:val="false"/>
          <w:color w:val="000000"/>
          <w:sz w:val="28"/>
        </w:rPr>
        <w:t xml:space="preserve">
            органдарына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261    Исламдық банктің шет мемлекеттің мемлекеттік қаржылық </w:t>
      </w:r>
      <w:r>
        <w:br/>
      </w:r>
      <w:r>
        <w:rPr>
          <w:rFonts w:ascii="Times New Roman"/>
          <w:b w:val="false"/>
          <w:i w:val="false"/>
          <w:color w:val="000000"/>
          <w:sz w:val="28"/>
        </w:rPr>
        <w:t xml:space="preserve">
            емес ұйымдарына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262    Исламдық банктің шет мемлекеттің мемлекеттік қаржылық </w:t>
      </w:r>
      <w:r>
        <w:br/>
      </w:r>
      <w:r>
        <w:rPr>
          <w:rFonts w:ascii="Times New Roman"/>
          <w:b w:val="false"/>
          <w:i w:val="false"/>
          <w:color w:val="000000"/>
          <w:sz w:val="28"/>
        </w:rPr>
        <w:t xml:space="preserve">
            емес ұйымдарына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263    Исламдық банктің шет мемлекеттің мемлекеттік қаржылық </w:t>
      </w:r>
      <w:r>
        <w:br/>
      </w:r>
      <w:r>
        <w:rPr>
          <w:rFonts w:ascii="Times New Roman"/>
          <w:b w:val="false"/>
          <w:i w:val="false"/>
          <w:color w:val="000000"/>
          <w:sz w:val="28"/>
        </w:rPr>
        <w:t xml:space="preserve">
            емес ұйымдарына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271    Исламдық банктің шет мемлекеттің мемлекеттік емес </w:t>
      </w:r>
      <w:r>
        <w:br/>
      </w:r>
      <w:r>
        <w:rPr>
          <w:rFonts w:ascii="Times New Roman"/>
          <w:b w:val="false"/>
          <w:i w:val="false"/>
          <w:color w:val="000000"/>
          <w:sz w:val="28"/>
        </w:rPr>
        <w:t xml:space="preserve">
            қаржылық емес ұйымдарына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272    Исламдық банктің шет мемлекеттің мемлекеттік емес </w:t>
      </w:r>
      <w:r>
        <w:br/>
      </w:r>
      <w:r>
        <w:rPr>
          <w:rFonts w:ascii="Times New Roman"/>
          <w:b w:val="false"/>
          <w:i w:val="false"/>
          <w:color w:val="000000"/>
          <w:sz w:val="28"/>
        </w:rPr>
        <w:t xml:space="preserve">
            қаржылық емес ұйымдарына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273    Исламдық банктің шет мемлекеттің мемлекеттік емес </w:t>
      </w:r>
      <w:r>
        <w:br/>
      </w:r>
      <w:r>
        <w:rPr>
          <w:rFonts w:ascii="Times New Roman"/>
          <w:b w:val="false"/>
          <w:i w:val="false"/>
          <w:color w:val="000000"/>
          <w:sz w:val="28"/>
        </w:rPr>
        <w:t xml:space="preserve">
            қаржылық емес ұйымдарына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281    Исламдық банктің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теңгемен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282    Исламдық банктің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ЕАВ-мен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283    Исламдық банктің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ВБТ-мен </w:t>
      </w:r>
      <w:r>
        <w:br/>
      </w:r>
      <w:r>
        <w:rPr>
          <w:rFonts w:ascii="Times New Roman"/>
          <w:b w:val="false"/>
          <w:i w:val="false"/>
          <w:color w:val="000000"/>
          <w:sz w:val="28"/>
        </w:rPr>
        <w:t xml:space="preserve">
            берілген жалдау талаптарындағы инвестициялық қызмет </w:t>
      </w:r>
      <w:r>
        <w:br/>
      </w:r>
      <w:r>
        <w:rPr>
          <w:rFonts w:ascii="Times New Roman"/>
          <w:b w:val="false"/>
          <w:i w:val="false"/>
          <w:color w:val="000000"/>
          <w:sz w:val="28"/>
        </w:rPr>
        <w:t xml:space="preserve">
            бойынша есептелген кірістері </w:t>
      </w:r>
      <w:r>
        <w:br/>
      </w:r>
      <w:r>
        <w:rPr>
          <w:rFonts w:ascii="Times New Roman"/>
          <w:b w:val="false"/>
          <w:i w:val="false"/>
          <w:color w:val="000000"/>
          <w:sz w:val="28"/>
        </w:rPr>
        <w:t xml:space="preserve">
1771 291    Исламдық банктің резидент емес үй шаруашылықтарына </w:t>
      </w:r>
      <w:r>
        <w:br/>
      </w:r>
      <w:r>
        <w:rPr>
          <w:rFonts w:ascii="Times New Roman"/>
          <w:b w:val="false"/>
          <w:i w:val="false"/>
          <w:color w:val="000000"/>
          <w:sz w:val="28"/>
        </w:rPr>
        <w:t xml:space="preserve">
            теңгемен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292    Исламдық банктің резидент емес үй шаруашылықтарына </w:t>
      </w:r>
      <w:r>
        <w:br/>
      </w:r>
      <w:r>
        <w:rPr>
          <w:rFonts w:ascii="Times New Roman"/>
          <w:b w:val="false"/>
          <w:i w:val="false"/>
          <w:color w:val="000000"/>
          <w:sz w:val="28"/>
        </w:rPr>
        <w:t xml:space="preserve">
            ЕАВ-мен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293    Исламдық банктің резидент емес үй шаруашылықтарына </w:t>
      </w:r>
      <w:r>
        <w:br/>
      </w:r>
      <w:r>
        <w:rPr>
          <w:rFonts w:ascii="Times New Roman"/>
          <w:b w:val="false"/>
          <w:i w:val="false"/>
          <w:color w:val="000000"/>
          <w:sz w:val="28"/>
        </w:rPr>
        <w:t xml:space="preserve">
            ВБТ-мен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1772 000    Жалдау талаптарындағы инвестициялық қызмет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1772 111    Қазақстан Республикасы Үкіметінің жалдау </w:t>
      </w:r>
      <w:r>
        <w:br/>
      </w:r>
      <w:r>
        <w:rPr>
          <w:rFonts w:ascii="Times New Roman"/>
          <w:b w:val="false"/>
          <w:i w:val="false"/>
          <w:color w:val="000000"/>
          <w:sz w:val="28"/>
        </w:rPr>
        <w:t xml:space="preserve">
            талаптарындағы инвестициялық қызмет бойынша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1772 112    Қазақстан Республикасы Үкіметінің жалдау талаптарындағы </w:t>
      </w:r>
      <w:r>
        <w:br/>
      </w:r>
      <w:r>
        <w:rPr>
          <w:rFonts w:ascii="Times New Roman"/>
          <w:b w:val="false"/>
          <w:i w:val="false"/>
          <w:color w:val="000000"/>
          <w:sz w:val="28"/>
        </w:rPr>
        <w:t xml:space="preserve">
            инвестициялық қызмет бойынша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113    Қазақстан Республикасы Үкіметінің жалдау талаптарындағы </w:t>
      </w:r>
      <w:r>
        <w:br/>
      </w:r>
      <w:r>
        <w:rPr>
          <w:rFonts w:ascii="Times New Roman"/>
          <w:b w:val="false"/>
          <w:i w:val="false"/>
          <w:color w:val="000000"/>
          <w:sz w:val="28"/>
        </w:rPr>
        <w:t xml:space="preserve">
            инвестициялық қызмет бойынша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121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122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ЕАВ-дағы мерзімі өткен берешегі </w:t>
      </w:r>
      <w:r>
        <w:br/>
      </w:r>
      <w:r>
        <w:rPr>
          <w:rFonts w:ascii="Times New Roman"/>
          <w:b w:val="false"/>
          <w:i w:val="false"/>
          <w:color w:val="000000"/>
          <w:sz w:val="28"/>
        </w:rPr>
        <w:t xml:space="preserve">
1772 123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ВБТ-дегі мерзімі өткен берешегі </w:t>
      </w:r>
      <w:r>
        <w:br/>
      </w:r>
      <w:r>
        <w:rPr>
          <w:rFonts w:ascii="Times New Roman"/>
          <w:b w:val="false"/>
          <w:i w:val="false"/>
          <w:color w:val="000000"/>
          <w:sz w:val="28"/>
        </w:rPr>
        <w:t xml:space="preserve">
1772 151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1772 152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153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161    Мемлекеттік қаржылық емес резидент ұйымдардың жалдау </w:t>
      </w:r>
      <w:r>
        <w:br/>
      </w:r>
      <w:r>
        <w:rPr>
          <w:rFonts w:ascii="Times New Roman"/>
          <w:b w:val="false"/>
          <w:i w:val="false"/>
          <w:color w:val="000000"/>
          <w:sz w:val="28"/>
        </w:rPr>
        <w:t xml:space="preserve">
            талаптарындағы инвестициялық қызмет бойынша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1772 162    Мемлекеттік қаржылық емес резидент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163    Мемлекеттік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171    Мемлекеттік емес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172    Мемлекеттік емес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173    Мемлекеттік емес қаржылық емес резидент ұйымдардың </w:t>
      </w:r>
      <w:r>
        <w:br/>
      </w:r>
      <w:r>
        <w:rPr>
          <w:rFonts w:ascii="Times New Roman"/>
          <w:b w:val="false"/>
          <w:i w:val="false"/>
          <w:color w:val="000000"/>
          <w:sz w:val="28"/>
        </w:rPr>
        <w:t xml:space="preserve">
            ВБТ-дегі жалдау талаптарындағы инвестициялық </w:t>
      </w:r>
      <w:r>
        <w:br/>
      </w:r>
      <w:r>
        <w:rPr>
          <w:rFonts w:ascii="Times New Roman"/>
          <w:b w:val="false"/>
          <w:i w:val="false"/>
          <w:color w:val="000000"/>
          <w:sz w:val="28"/>
        </w:rPr>
        <w:t xml:space="preserve">
            қызмет бойынша мерзімі өткен берешегі </w:t>
      </w:r>
      <w:r>
        <w:br/>
      </w:r>
      <w:r>
        <w:rPr>
          <w:rFonts w:ascii="Times New Roman"/>
          <w:b w:val="false"/>
          <w:i w:val="false"/>
          <w:color w:val="000000"/>
          <w:sz w:val="28"/>
        </w:rPr>
        <w:t xml:space="preserve">
1772 181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182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183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191    Резидент үй шаруашылықтарының жалдау талаптарындағы </w:t>
      </w:r>
      <w:r>
        <w:br/>
      </w:r>
      <w:r>
        <w:rPr>
          <w:rFonts w:ascii="Times New Roman"/>
          <w:b w:val="false"/>
          <w:i w:val="false"/>
          <w:color w:val="000000"/>
          <w:sz w:val="28"/>
        </w:rPr>
        <w:t xml:space="preserve">
            инвестициялық қызмет бойынша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192    Резидент үй шаруашылықтарының жалдау талаптарындағы </w:t>
      </w:r>
      <w:r>
        <w:br/>
      </w:r>
      <w:r>
        <w:rPr>
          <w:rFonts w:ascii="Times New Roman"/>
          <w:b w:val="false"/>
          <w:i w:val="false"/>
          <w:color w:val="000000"/>
          <w:sz w:val="28"/>
        </w:rPr>
        <w:t xml:space="preserve">
            инвестициялық қызмет бойынша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193    Резидент үй шаруашылықтарының жалдау талаптарындағы </w:t>
      </w:r>
      <w:r>
        <w:br/>
      </w:r>
      <w:r>
        <w:rPr>
          <w:rFonts w:ascii="Times New Roman"/>
          <w:b w:val="false"/>
          <w:i w:val="false"/>
          <w:color w:val="000000"/>
          <w:sz w:val="28"/>
        </w:rPr>
        <w:t xml:space="preserve">
            инвестициялық қызмет бойынша ВБТ-мен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211    Шет мемлекет Үкіметінің жалдау талаптарындағы </w:t>
      </w:r>
      <w:r>
        <w:br/>
      </w:r>
      <w:r>
        <w:rPr>
          <w:rFonts w:ascii="Times New Roman"/>
          <w:b w:val="false"/>
          <w:i w:val="false"/>
          <w:color w:val="000000"/>
          <w:sz w:val="28"/>
        </w:rPr>
        <w:t xml:space="preserve">
           инвестициялық қызмет бойынша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212    Шет мемлекет Үкіметінің жалдау талаптарындағы </w:t>
      </w:r>
      <w:r>
        <w:br/>
      </w:r>
      <w:r>
        <w:rPr>
          <w:rFonts w:ascii="Times New Roman"/>
          <w:b w:val="false"/>
          <w:i w:val="false"/>
          <w:color w:val="000000"/>
          <w:sz w:val="28"/>
        </w:rPr>
        <w:t xml:space="preserve">
            инвестициялық қызмет бойынша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213    Шет мемлекет Үкіметінің жалдау талаптарындағы </w:t>
      </w:r>
      <w:r>
        <w:br/>
      </w:r>
      <w:r>
        <w:rPr>
          <w:rFonts w:ascii="Times New Roman"/>
          <w:b w:val="false"/>
          <w:i w:val="false"/>
          <w:color w:val="000000"/>
          <w:sz w:val="28"/>
        </w:rPr>
        <w:t xml:space="preserve">
            инвестициялық қызмет бойынша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221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222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223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261    Шет мемлекеттің мемлекеттік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262    Шет мемлекеттің мемлекеттік қаржылық емес ұйымдарының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263    Шет мемлекеттің мемлекеттік қаржылық емес ұйымдарының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271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272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ЕАВ-дағы мерзімі өткен берешегі </w:t>
      </w:r>
      <w:r>
        <w:br/>
      </w:r>
      <w:r>
        <w:rPr>
          <w:rFonts w:ascii="Times New Roman"/>
          <w:b w:val="false"/>
          <w:i w:val="false"/>
          <w:color w:val="000000"/>
          <w:sz w:val="28"/>
        </w:rPr>
        <w:t xml:space="preserve">
1772 273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ВБТ-дегі мерзімі өткен берешегі </w:t>
      </w:r>
      <w:r>
        <w:br/>
      </w:r>
      <w:r>
        <w:rPr>
          <w:rFonts w:ascii="Times New Roman"/>
          <w:b w:val="false"/>
          <w:i w:val="false"/>
          <w:color w:val="000000"/>
          <w:sz w:val="28"/>
        </w:rPr>
        <w:t xml:space="preserve">
1772 281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талаптарындағы </w:t>
      </w:r>
      <w:r>
        <w:br/>
      </w:r>
      <w:r>
        <w:rPr>
          <w:rFonts w:ascii="Times New Roman"/>
          <w:b w:val="false"/>
          <w:i w:val="false"/>
          <w:color w:val="000000"/>
          <w:sz w:val="28"/>
        </w:rPr>
        <w:t xml:space="preserve">
            инвестициялық қызмет бойынша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282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талаптарындағы </w:t>
      </w:r>
      <w:r>
        <w:br/>
      </w:r>
      <w:r>
        <w:rPr>
          <w:rFonts w:ascii="Times New Roman"/>
          <w:b w:val="false"/>
          <w:i w:val="false"/>
          <w:color w:val="000000"/>
          <w:sz w:val="28"/>
        </w:rPr>
        <w:t xml:space="preserve">
            инвестициялық қызмет бойынша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283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талаптарындағы </w:t>
      </w:r>
      <w:r>
        <w:br/>
      </w:r>
      <w:r>
        <w:rPr>
          <w:rFonts w:ascii="Times New Roman"/>
          <w:b w:val="false"/>
          <w:i w:val="false"/>
          <w:color w:val="000000"/>
          <w:sz w:val="28"/>
        </w:rPr>
        <w:t xml:space="preserve">
            инвестициялық қызмет бойынша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291    Резидент емес үй шаруашылықтарының жалдау талаптарындағы </w:t>
      </w:r>
      <w:r>
        <w:br/>
      </w:r>
      <w:r>
        <w:rPr>
          <w:rFonts w:ascii="Times New Roman"/>
          <w:b w:val="false"/>
          <w:i w:val="false"/>
          <w:color w:val="000000"/>
          <w:sz w:val="28"/>
        </w:rPr>
        <w:t xml:space="preserve">
            инвестициялық қызмет бойынша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292    Резидент емес үй шаруашылықтарының жалдау талаптарындағы </w:t>
      </w:r>
      <w:r>
        <w:br/>
      </w:r>
      <w:r>
        <w:rPr>
          <w:rFonts w:ascii="Times New Roman"/>
          <w:b w:val="false"/>
          <w:i w:val="false"/>
          <w:color w:val="000000"/>
          <w:sz w:val="28"/>
        </w:rPr>
        <w:t xml:space="preserve">
            инвестициялық қызмет бойынша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1772 293    Резидент емес үй шаруашылықтарының жалдау талаптарындағы </w:t>
      </w:r>
      <w:r>
        <w:br/>
      </w:r>
      <w:r>
        <w:rPr>
          <w:rFonts w:ascii="Times New Roman"/>
          <w:b w:val="false"/>
          <w:i w:val="false"/>
          <w:color w:val="000000"/>
          <w:sz w:val="28"/>
        </w:rPr>
        <w:t xml:space="preserve">
            инвестициялық қызмет бойынша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1790        Сыйақы және шығыстардың алдын ала төлемі </w:t>
      </w:r>
      <w:r>
        <w:br/>
      </w:r>
      <w:r>
        <w:rPr>
          <w:rFonts w:ascii="Times New Roman"/>
          <w:b w:val="false"/>
          <w:i w:val="false"/>
          <w:color w:val="000000"/>
          <w:sz w:val="28"/>
        </w:rPr>
        <w:t xml:space="preserve">
1792 0 0 0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1 1  Қазақстан Республикасы Үкіметінен теңгемен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1 2  Қазақстан Республикасы Үкіметінен ЕАВ-мен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1 3  Қазақстан Республикасы Үкіметінен ВБТ-мен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2 2  Қазақстан Республикасының жергілікті өкімет </w:t>
      </w:r>
      <w:r>
        <w:br/>
      </w:r>
      <w:r>
        <w:rPr>
          <w:rFonts w:ascii="Times New Roman"/>
          <w:b w:val="false"/>
          <w:i w:val="false"/>
          <w:color w:val="000000"/>
          <w:sz w:val="28"/>
        </w:rPr>
        <w:t xml:space="preserve">
           органдарынан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2 3  Қазақстан Республикасының жергілікті өкімет </w:t>
      </w:r>
      <w:r>
        <w:br/>
      </w:r>
      <w:r>
        <w:rPr>
          <w:rFonts w:ascii="Times New Roman"/>
          <w:b w:val="false"/>
          <w:i w:val="false"/>
          <w:color w:val="000000"/>
          <w:sz w:val="28"/>
        </w:rPr>
        <w:t xml:space="preserve">
           органдарынан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3 1  Қазақстан Республикасының Ұлттық Банкінен теңгемен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3 2  Қазақстан Республикасының Ұлттық Банкінен ЕАВ-мен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3 3  Қазақстан Республикасының Ұлттық Банкінен ВБТ-мен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4 1  Резидент банктерден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4 2  Резидент банктерден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4 3  Резидент банктерден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6 1  Мемлекеттік қаржылық емес резидент ұйымдардан теңгемен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6 2  Мемлекеттік қаржылық емес резидент ұйымдардан ЕАВ-мен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6 3  Мемлекеттік қаржылық емес резидент ұйымдардан ВБТ-мен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1 7 1  Мемлекеттік емес қаржылық емес резидент ұйымдардан </w:t>
      </w:r>
      <w:r>
        <w:br/>
      </w:r>
      <w:r>
        <w:rPr>
          <w:rFonts w:ascii="Times New Roman"/>
          <w:b w:val="false"/>
          <w:i w:val="false"/>
          <w:color w:val="000000"/>
          <w:sz w:val="28"/>
        </w:rPr>
        <w:t xml:space="preserve">
           теңгемен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1 7 2  Мемлекеттік емес қаржылық емес резидент ұйымдардан </w:t>
      </w:r>
      <w:r>
        <w:br/>
      </w:r>
      <w:r>
        <w:rPr>
          <w:rFonts w:ascii="Times New Roman"/>
          <w:b w:val="false"/>
          <w:i w:val="false"/>
          <w:color w:val="000000"/>
          <w:sz w:val="28"/>
        </w:rPr>
        <w:t xml:space="preserve">
           ЕАВ-мен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1 7 3  Мемлекеттік емес қаржылық емес резидент ұйымдардан </w:t>
      </w:r>
      <w:r>
        <w:br/>
      </w:r>
      <w:r>
        <w:rPr>
          <w:rFonts w:ascii="Times New Roman"/>
          <w:b w:val="false"/>
          <w:i w:val="false"/>
          <w:color w:val="000000"/>
          <w:sz w:val="28"/>
        </w:rPr>
        <w:t xml:space="preserve">
           ВБТ-мен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8 2  Үй шаруашылығына қызмет көрсететін коммерциялық емес </w:t>
      </w:r>
      <w:r>
        <w:br/>
      </w:r>
      <w:r>
        <w:rPr>
          <w:rFonts w:ascii="Times New Roman"/>
          <w:b w:val="false"/>
          <w:i w:val="false"/>
          <w:color w:val="000000"/>
          <w:sz w:val="28"/>
        </w:rPr>
        <w:t xml:space="preserve">
           резидент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8 3  Үй шаруашылығына қызмет көрсететін коммерциялық емес </w:t>
      </w:r>
      <w:r>
        <w:br/>
      </w:r>
      <w:r>
        <w:rPr>
          <w:rFonts w:ascii="Times New Roman"/>
          <w:b w:val="false"/>
          <w:i w:val="false"/>
          <w:color w:val="000000"/>
          <w:sz w:val="28"/>
        </w:rPr>
        <w:t xml:space="preserve">
           резидент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1 9 1  Үй шаруашылықтарынан-резиденттерден теңгемен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9 2  Үй шаруашылықтарынан-резиденттерден ЕАВ-мен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1 9 3  Үй шаруашылықтарынан-резиденттерден ВБТ-мен алынған </w:t>
      </w:r>
      <w:r>
        <w:br/>
      </w:r>
      <w:r>
        <w:rPr>
          <w:rFonts w:ascii="Times New Roman"/>
          <w:b w:val="false"/>
          <w:i w:val="false"/>
          <w:color w:val="000000"/>
          <w:sz w:val="28"/>
        </w:rPr>
        <w:t xml:space="preserve">
           заемдар мен салымдар бойынша алдын ала сыйақы төлемі </w:t>
      </w:r>
      <w:r>
        <w:br/>
      </w:r>
      <w:r>
        <w:rPr>
          <w:rFonts w:ascii="Times New Roman"/>
          <w:b w:val="false"/>
          <w:i w:val="false"/>
          <w:color w:val="000000"/>
          <w:sz w:val="28"/>
        </w:rPr>
        <w:t xml:space="preserve">
1792 2 1 1  Шетелдік мемлекет үкіметінен теңгемен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2 1 2  Шетелдік мемлекет үкіметінен ЕАВ-мен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2 1 3  Шетелдік мемлекет үкіметінен ВБТ-мен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2 2 1  Шетелдік мемлекеттің жергілікті өкімет органдарынан </w:t>
      </w:r>
      <w:r>
        <w:br/>
      </w:r>
      <w:r>
        <w:rPr>
          <w:rFonts w:ascii="Times New Roman"/>
          <w:b w:val="false"/>
          <w:i w:val="false"/>
          <w:color w:val="000000"/>
          <w:sz w:val="28"/>
        </w:rPr>
        <w:t xml:space="preserve">
           теңгемен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2 2 2  Шетелдік мемлекеттің жергілікті өкімет органдарынан </w:t>
      </w:r>
      <w:r>
        <w:br/>
      </w:r>
      <w:r>
        <w:rPr>
          <w:rFonts w:ascii="Times New Roman"/>
          <w:b w:val="false"/>
          <w:i w:val="false"/>
          <w:color w:val="000000"/>
          <w:sz w:val="28"/>
        </w:rPr>
        <w:t xml:space="preserve">
           ЕАВ-мен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2 2 3  Шетелдік мемлекеттің жергілікті өкімет органдарынан </w:t>
      </w:r>
      <w:r>
        <w:br/>
      </w:r>
      <w:r>
        <w:rPr>
          <w:rFonts w:ascii="Times New Roman"/>
          <w:b w:val="false"/>
          <w:i w:val="false"/>
          <w:color w:val="000000"/>
          <w:sz w:val="28"/>
        </w:rPr>
        <w:t xml:space="preserve">
           ВБТ-мен алынған заемдар мен салымдар бойынша алдын ала </w:t>
      </w:r>
      <w:r>
        <w:br/>
      </w:r>
      <w:r>
        <w:rPr>
          <w:rFonts w:ascii="Times New Roman"/>
          <w:b w:val="false"/>
          <w:i w:val="false"/>
          <w:color w:val="000000"/>
          <w:sz w:val="28"/>
        </w:rPr>
        <w:t xml:space="preserve">
           сыйақы төлемі </w:t>
      </w:r>
      <w:r>
        <w:br/>
      </w:r>
      <w:r>
        <w:rPr>
          <w:rFonts w:ascii="Times New Roman"/>
          <w:b w:val="false"/>
          <w:i w:val="false"/>
          <w:color w:val="000000"/>
          <w:sz w:val="28"/>
        </w:rPr>
        <w:t xml:space="preserve">
1792 2 3 1  Шетелдік орталық банктерден теңгемен алынған заемдар </w:t>
      </w:r>
      <w:r>
        <w:br/>
      </w:r>
      <w:r>
        <w:rPr>
          <w:rFonts w:ascii="Times New Roman"/>
          <w:b w:val="false"/>
          <w:i w:val="false"/>
          <w:color w:val="000000"/>
          <w:sz w:val="28"/>
        </w:rPr>
        <w:t xml:space="preserve">
           мен салымдар бойынша алдын ала сыйақы төлемі </w:t>
      </w:r>
      <w:r>
        <w:br/>
      </w:r>
      <w:r>
        <w:rPr>
          <w:rFonts w:ascii="Times New Roman"/>
          <w:b w:val="false"/>
          <w:i w:val="false"/>
          <w:color w:val="000000"/>
          <w:sz w:val="28"/>
        </w:rPr>
        <w:t xml:space="preserve">
1792 2 3 2  Шетелдік орталық банктерден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3 3  Шетелдік орталық банктерден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4 1  Резидент емес банктерден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4 2  Резидент емес банктерден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4 3  Резидент емес банктерден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6 2  Шетелдік мемлекеттің мемлекеттік қаржылық емес </w:t>
      </w:r>
      <w:r>
        <w:br/>
      </w:r>
      <w:r>
        <w:rPr>
          <w:rFonts w:ascii="Times New Roman"/>
          <w:b w:val="false"/>
          <w:i w:val="false"/>
          <w:color w:val="000000"/>
          <w:sz w:val="28"/>
        </w:rPr>
        <w:t xml:space="preserve">
           ұйымдарынан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6 3  Шетелдік мемлекеттің мемлекеттік қаржылық емес </w:t>
      </w:r>
      <w:r>
        <w:br/>
      </w:r>
      <w:r>
        <w:rPr>
          <w:rFonts w:ascii="Times New Roman"/>
          <w:b w:val="false"/>
          <w:i w:val="false"/>
          <w:color w:val="000000"/>
          <w:sz w:val="28"/>
        </w:rPr>
        <w:t xml:space="preserve">
           ұйымдарынан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1  Шетелдік мемлекеттің мемлекеттік емес қаржылық емес </w:t>
      </w:r>
      <w:r>
        <w:br/>
      </w:r>
      <w:r>
        <w:rPr>
          <w:rFonts w:ascii="Times New Roman"/>
          <w:b w:val="false"/>
          <w:i w:val="false"/>
          <w:color w:val="000000"/>
          <w:sz w:val="28"/>
        </w:rPr>
        <w:t xml:space="preserve">
           ұйымдарынан теңгемен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2  Шетелдік мемлекеттің мемлекеттік емес қаржылық емес </w:t>
      </w:r>
      <w:r>
        <w:br/>
      </w:r>
      <w:r>
        <w:rPr>
          <w:rFonts w:ascii="Times New Roman"/>
          <w:b w:val="false"/>
          <w:i w:val="false"/>
          <w:color w:val="000000"/>
          <w:sz w:val="28"/>
        </w:rPr>
        <w:t xml:space="preserve">
           ұйымдарынан ЕАВ-мен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7 3  Шетелдік мемлекеттің мемлекеттік емес қаржылық емес </w:t>
      </w:r>
      <w:r>
        <w:br/>
      </w:r>
      <w:r>
        <w:rPr>
          <w:rFonts w:ascii="Times New Roman"/>
          <w:b w:val="false"/>
          <w:i w:val="false"/>
          <w:color w:val="000000"/>
          <w:sz w:val="28"/>
        </w:rPr>
        <w:t xml:space="preserve">
           ұйымдарынан ВБТ-мен алынған заемдар мен салымдар </w:t>
      </w:r>
      <w:r>
        <w:br/>
      </w:r>
      <w:r>
        <w:rPr>
          <w:rFonts w:ascii="Times New Roman"/>
          <w:b w:val="false"/>
          <w:i w:val="false"/>
          <w:color w:val="000000"/>
          <w:sz w:val="28"/>
        </w:rPr>
        <w:t xml:space="preserve">
           бойынша алдын ала сыйақы төлемі </w:t>
      </w:r>
      <w:r>
        <w:br/>
      </w:r>
      <w:r>
        <w:rPr>
          <w:rFonts w:ascii="Times New Roman"/>
          <w:b w:val="false"/>
          <w:i w:val="false"/>
          <w:color w:val="000000"/>
          <w:sz w:val="28"/>
        </w:rPr>
        <w:t xml:space="preserve">
1792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алынған заемдар мен </w:t>
      </w:r>
      <w:r>
        <w:br/>
      </w:r>
      <w:r>
        <w:rPr>
          <w:rFonts w:ascii="Times New Roman"/>
          <w:b w:val="false"/>
          <w:i w:val="false"/>
          <w:color w:val="000000"/>
          <w:sz w:val="28"/>
        </w:rPr>
        <w:t xml:space="preserve">
           салымдар бойынша алдын ала сыйақы төлемі </w:t>
      </w:r>
      <w:r>
        <w:br/>
      </w:r>
      <w:r>
        <w:rPr>
          <w:rFonts w:ascii="Times New Roman"/>
          <w:b w:val="false"/>
          <w:i w:val="false"/>
          <w:color w:val="000000"/>
          <w:sz w:val="28"/>
        </w:rPr>
        <w:t xml:space="preserve">
1792 2 9 1  Үй шаруашылықтарынан-резидент еместерден теңгемен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2 9 2  Үй шаруашылықтарынан-резидент еместерден ЕАВ-мен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1792 2 9 3  Үй шаруашылықтарынан-резидент еместерден ВБТ-мен </w:t>
      </w:r>
      <w:r>
        <w:br/>
      </w:r>
      <w:r>
        <w:rPr>
          <w:rFonts w:ascii="Times New Roman"/>
          <w:b w:val="false"/>
          <w:i w:val="false"/>
          <w:color w:val="000000"/>
          <w:sz w:val="28"/>
        </w:rPr>
        <w:t xml:space="preserve">
           алынған заемдар мен салымдар бойынша алдын ала сыйақы </w:t>
      </w:r>
      <w:r>
        <w:br/>
      </w:r>
      <w:r>
        <w:rPr>
          <w:rFonts w:ascii="Times New Roman"/>
          <w:b w:val="false"/>
          <w:i w:val="false"/>
          <w:color w:val="000000"/>
          <w:sz w:val="28"/>
        </w:rPr>
        <w:t xml:space="preserve">
           төлемі </w:t>
      </w:r>
      <w:r>
        <w:br/>
      </w:r>
      <w:r>
        <w:rPr>
          <w:rFonts w:ascii="Times New Roman"/>
          <w:b w:val="false"/>
          <w:i w:val="false"/>
          <w:color w:val="000000"/>
          <w:sz w:val="28"/>
        </w:rPr>
        <w:t xml:space="preserve">
1793 0 0 0  Алдағы кезеңдердің шығыстары </w:t>
      </w:r>
      <w:r>
        <w:br/>
      </w:r>
      <w:r>
        <w:rPr>
          <w:rFonts w:ascii="Times New Roman"/>
          <w:b w:val="false"/>
          <w:i w:val="false"/>
          <w:color w:val="000000"/>
          <w:sz w:val="28"/>
        </w:rPr>
        <w:t xml:space="preserve">
1799 0 0 0  Басқа да алдын ала төлемдер </w:t>
      </w:r>
      <w:r>
        <w:br/>
      </w:r>
      <w:r>
        <w:rPr>
          <w:rFonts w:ascii="Times New Roman"/>
          <w:b w:val="false"/>
          <w:i w:val="false"/>
          <w:color w:val="000000"/>
          <w:sz w:val="28"/>
        </w:rPr>
        <w:t xml:space="preserve">
1799 1 1 1  Қазақстан Республикасының Үкіметімен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1 2  Қазақстан Республикасының Үкіметімен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1 3  Қазақстан Республикасының Үкіметімен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2 1  Қазақстан Республикасының жергілікті өкімет </w:t>
      </w:r>
      <w:r>
        <w:br/>
      </w:r>
      <w:r>
        <w:rPr>
          <w:rFonts w:ascii="Times New Roman"/>
          <w:b w:val="false"/>
          <w:i w:val="false"/>
          <w:color w:val="000000"/>
          <w:sz w:val="28"/>
        </w:rPr>
        <w:t xml:space="preserve">
           органдарымен теңгемен операциялар бойынша басқа да </w:t>
      </w:r>
      <w:r>
        <w:br/>
      </w:r>
      <w:r>
        <w:rPr>
          <w:rFonts w:ascii="Times New Roman"/>
          <w:b w:val="false"/>
          <w:i w:val="false"/>
          <w:color w:val="000000"/>
          <w:sz w:val="28"/>
        </w:rPr>
        <w:t xml:space="preserve">
           алдын ала төлемдер </w:t>
      </w:r>
      <w:r>
        <w:br/>
      </w:r>
      <w:r>
        <w:rPr>
          <w:rFonts w:ascii="Times New Roman"/>
          <w:b w:val="false"/>
          <w:i w:val="false"/>
          <w:color w:val="000000"/>
          <w:sz w:val="28"/>
        </w:rPr>
        <w:t xml:space="preserve">
1799 1 2 2  Қазақстан Республикасының жергілікті өкімет </w:t>
      </w:r>
      <w:r>
        <w:br/>
      </w:r>
      <w:r>
        <w:rPr>
          <w:rFonts w:ascii="Times New Roman"/>
          <w:b w:val="false"/>
          <w:i w:val="false"/>
          <w:color w:val="000000"/>
          <w:sz w:val="28"/>
        </w:rPr>
        <w:t xml:space="preserve">
           органдарымен ЕАВ-мен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1 2 3  Қазақстан Республикасының жергілікті өкімет </w:t>
      </w:r>
      <w:r>
        <w:br/>
      </w:r>
      <w:r>
        <w:rPr>
          <w:rFonts w:ascii="Times New Roman"/>
          <w:b w:val="false"/>
          <w:i w:val="false"/>
          <w:color w:val="000000"/>
          <w:sz w:val="28"/>
        </w:rPr>
        <w:t xml:space="preserve">
           органдарымен ВБТ-мен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1 3 1  Қазақстан Республикасының Ұлттық Банкімен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3 2  Қазақстан Республикасының Ұлттық Банкімен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3 3  Қазақстан Республикасының Ұлттық Банкімен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4 1  Резидент-банктермен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4 2  Резидент-банктермен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4 3  Резидент-банктермен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6 1  Мемлекеттік қаржылық емес резидент ұйымдармен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6 2  Мемлекеттік қаржылық емес резидент ұйымдармен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6 3  Мемлекеттік қаржылық емес резидент ұйымдармен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7 1  Мемлекеттік емес қаржылық емес резидент ұйымдармен </w:t>
      </w:r>
      <w:r>
        <w:br/>
      </w:r>
      <w:r>
        <w:rPr>
          <w:rFonts w:ascii="Times New Roman"/>
          <w:b w:val="false"/>
          <w:i w:val="false"/>
          <w:color w:val="000000"/>
          <w:sz w:val="28"/>
        </w:rPr>
        <w:t xml:space="preserve">
           теңгемен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1 7 2  Мемлекеттік емес қаржылық емес резидент ұйымдармен </w:t>
      </w:r>
      <w:r>
        <w:br/>
      </w:r>
      <w:r>
        <w:rPr>
          <w:rFonts w:ascii="Times New Roman"/>
          <w:b w:val="false"/>
          <w:i w:val="false"/>
          <w:color w:val="000000"/>
          <w:sz w:val="28"/>
        </w:rPr>
        <w:t xml:space="preserve">
           ЕАВ-мен операциялар бойынша басқа да алдын ала төлемдер </w:t>
      </w:r>
      <w:r>
        <w:br/>
      </w:r>
      <w:r>
        <w:rPr>
          <w:rFonts w:ascii="Times New Roman"/>
          <w:b w:val="false"/>
          <w:i w:val="false"/>
          <w:color w:val="000000"/>
          <w:sz w:val="28"/>
        </w:rPr>
        <w:t xml:space="preserve">
1799 1 7 3  Мемлекеттік емес қаржылық емес резидент ұйымдармен </w:t>
      </w:r>
      <w:r>
        <w:br/>
      </w:r>
      <w:r>
        <w:rPr>
          <w:rFonts w:ascii="Times New Roman"/>
          <w:b w:val="false"/>
          <w:i w:val="false"/>
          <w:color w:val="000000"/>
          <w:sz w:val="28"/>
        </w:rPr>
        <w:t xml:space="preserve">
           ВБТ-мен операциялар бойынша басқа да алдын ала төлемдер </w:t>
      </w:r>
      <w:r>
        <w:br/>
      </w:r>
      <w:r>
        <w:rPr>
          <w:rFonts w:ascii="Times New Roman"/>
          <w:b w:val="false"/>
          <w:i w:val="false"/>
          <w:color w:val="000000"/>
          <w:sz w:val="28"/>
        </w:rPr>
        <w:t xml:space="preserve">
1799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1 9 1  Үй шаруашылықтарымен-резиденттермен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1 9 2  Үй шаруашылықтарымен-резиденттермен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1 9 3  Үй шаруашылықтарымен-резиденттермен ВБТ-мен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1 1  Шетелдік мемлекеттің үкіметімен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1 2  Шетелдік мемлекеттің үкіметімен ЕАВ-мен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1 3  Шетелдік мемлекеттің үкіметімен ВБТ-мен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2 1  Шетелдік мемлекеттің жергілікті өкімет органдарымен </w:t>
      </w:r>
      <w:r>
        <w:br/>
      </w:r>
      <w:r>
        <w:rPr>
          <w:rFonts w:ascii="Times New Roman"/>
          <w:b w:val="false"/>
          <w:i w:val="false"/>
          <w:color w:val="000000"/>
          <w:sz w:val="28"/>
        </w:rPr>
        <w:t xml:space="preserve">
           теңгемен операциялар бойынша басқа да алдын ала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1799 2 2 2  Шетелдік мемлекеттің жергілікті өкімет органдарымен </w:t>
      </w:r>
      <w:r>
        <w:br/>
      </w:r>
      <w:r>
        <w:rPr>
          <w:rFonts w:ascii="Times New Roman"/>
          <w:b w:val="false"/>
          <w:i w:val="false"/>
          <w:color w:val="000000"/>
          <w:sz w:val="28"/>
        </w:rPr>
        <w:t xml:space="preserve">
           ЕАВ-мен операциялар бойынша басқа да алдын ала төлемдер </w:t>
      </w:r>
      <w:r>
        <w:br/>
      </w:r>
      <w:r>
        <w:rPr>
          <w:rFonts w:ascii="Times New Roman"/>
          <w:b w:val="false"/>
          <w:i w:val="false"/>
          <w:color w:val="000000"/>
          <w:sz w:val="28"/>
        </w:rPr>
        <w:t xml:space="preserve">
1799 2 2 3  Шетелдік мемлекеттің жергілікті өкімет органдарымен </w:t>
      </w:r>
      <w:r>
        <w:br/>
      </w:r>
      <w:r>
        <w:rPr>
          <w:rFonts w:ascii="Times New Roman"/>
          <w:b w:val="false"/>
          <w:i w:val="false"/>
          <w:color w:val="000000"/>
          <w:sz w:val="28"/>
        </w:rPr>
        <w:t xml:space="preserve">
           ВБТ-мен операциялар бойынша басқа да алдын ала төлемдер </w:t>
      </w:r>
      <w:r>
        <w:br/>
      </w:r>
      <w:r>
        <w:rPr>
          <w:rFonts w:ascii="Times New Roman"/>
          <w:b w:val="false"/>
          <w:i w:val="false"/>
          <w:color w:val="000000"/>
          <w:sz w:val="28"/>
        </w:rPr>
        <w:t xml:space="preserve">
1799 2 3 1  Шетелдік орталық банктермен теңгемен операциялар </w:t>
      </w:r>
      <w:r>
        <w:br/>
      </w:r>
      <w:r>
        <w:rPr>
          <w:rFonts w:ascii="Times New Roman"/>
          <w:b w:val="false"/>
          <w:i w:val="false"/>
          <w:color w:val="000000"/>
          <w:sz w:val="28"/>
        </w:rPr>
        <w:t xml:space="preserve">
           бойынша басқа да алдын ала төлемдер </w:t>
      </w:r>
      <w:r>
        <w:br/>
      </w:r>
      <w:r>
        <w:rPr>
          <w:rFonts w:ascii="Times New Roman"/>
          <w:b w:val="false"/>
          <w:i w:val="false"/>
          <w:color w:val="000000"/>
          <w:sz w:val="28"/>
        </w:rPr>
        <w:t xml:space="preserve">
1799 2 3 2  Шетелдік орталық банктермен ЕАВ-мен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3 3  Шетелдік орталық банктермен ВБТ-мен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4 1  Резидент банктермен теңгемен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4 2  Резидент банктермен ЕАВ-мен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4 3  Резидент банктермен ВБТ-мен операциялар бойынша басқа </w:t>
      </w:r>
      <w:r>
        <w:br/>
      </w:r>
      <w:r>
        <w:rPr>
          <w:rFonts w:ascii="Times New Roman"/>
          <w:b w:val="false"/>
          <w:i w:val="false"/>
          <w:color w:val="000000"/>
          <w:sz w:val="28"/>
        </w:rPr>
        <w:t xml:space="preserve">
           да алдын ала төлемдер </w:t>
      </w:r>
      <w:r>
        <w:br/>
      </w:r>
      <w:r>
        <w:rPr>
          <w:rFonts w:ascii="Times New Roman"/>
          <w:b w:val="false"/>
          <w:i w:val="false"/>
          <w:color w:val="000000"/>
          <w:sz w:val="28"/>
        </w:rPr>
        <w:t xml:space="preserve">
1799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6 1  Шетелдік мемлекеттің мемлекеттік қаржылық емес </w:t>
      </w:r>
      <w:r>
        <w:br/>
      </w:r>
      <w:r>
        <w:rPr>
          <w:rFonts w:ascii="Times New Roman"/>
          <w:b w:val="false"/>
          <w:i w:val="false"/>
          <w:color w:val="000000"/>
          <w:sz w:val="28"/>
        </w:rPr>
        <w:t xml:space="preserve">
           ұйымдарымен теңгемен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6 2  Шетелдік мемлекеттің мемлекеттік қаржылық емес </w:t>
      </w:r>
      <w:r>
        <w:br/>
      </w:r>
      <w:r>
        <w:rPr>
          <w:rFonts w:ascii="Times New Roman"/>
          <w:b w:val="false"/>
          <w:i w:val="false"/>
          <w:color w:val="000000"/>
          <w:sz w:val="28"/>
        </w:rPr>
        <w:t xml:space="preserve">
           ұйымдарымен ЕАВ-мен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6 3  Шетелдік мемлекеттің мемлекеттік қаржылық емес </w:t>
      </w:r>
      <w:r>
        <w:br/>
      </w:r>
      <w:r>
        <w:rPr>
          <w:rFonts w:ascii="Times New Roman"/>
          <w:b w:val="false"/>
          <w:i w:val="false"/>
          <w:color w:val="000000"/>
          <w:sz w:val="28"/>
        </w:rPr>
        <w:t xml:space="preserve">
           ұйымдарымен ВБТ-мен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7 2  Шетелдік мемлекеттің мемлекеттік емес қаржылық емес </w:t>
      </w:r>
      <w:r>
        <w:br/>
      </w:r>
      <w:r>
        <w:rPr>
          <w:rFonts w:ascii="Times New Roman"/>
          <w:b w:val="false"/>
          <w:i w:val="false"/>
          <w:color w:val="000000"/>
          <w:sz w:val="28"/>
        </w:rPr>
        <w:t xml:space="preserve">
           ұйымдарымен ЕАВ-мен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7 3  Шетелдік мемлекеттің мемлекеттік емес қаржылық емес </w:t>
      </w:r>
      <w:r>
        <w:br/>
      </w:r>
      <w:r>
        <w:rPr>
          <w:rFonts w:ascii="Times New Roman"/>
          <w:b w:val="false"/>
          <w:i w:val="false"/>
          <w:color w:val="000000"/>
          <w:sz w:val="28"/>
        </w:rPr>
        <w:t xml:space="preserve">
           ұйымдарымен ВБТ-мен операциялар бойынша басқа да алдын </w:t>
      </w:r>
      <w:r>
        <w:br/>
      </w:r>
      <w:r>
        <w:rPr>
          <w:rFonts w:ascii="Times New Roman"/>
          <w:b w:val="false"/>
          <w:i w:val="false"/>
          <w:color w:val="000000"/>
          <w:sz w:val="28"/>
        </w:rPr>
        <w:t xml:space="preserve">
           ала төлемдер </w:t>
      </w:r>
      <w:r>
        <w:br/>
      </w:r>
      <w:r>
        <w:rPr>
          <w:rFonts w:ascii="Times New Roman"/>
          <w:b w:val="false"/>
          <w:i w:val="false"/>
          <w:color w:val="000000"/>
          <w:sz w:val="28"/>
        </w:rPr>
        <w:t xml:space="preserve">
1799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 бойынша </w:t>
      </w:r>
      <w:r>
        <w:br/>
      </w:r>
      <w:r>
        <w:rPr>
          <w:rFonts w:ascii="Times New Roman"/>
          <w:b w:val="false"/>
          <w:i w:val="false"/>
          <w:color w:val="000000"/>
          <w:sz w:val="28"/>
        </w:rPr>
        <w:t xml:space="preserve">
           басқа да алдын ала төлемдер </w:t>
      </w:r>
      <w:r>
        <w:br/>
      </w:r>
      <w:r>
        <w:rPr>
          <w:rFonts w:ascii="Times New Roman"/>
          <w:b w:val="false"/>
          <w:i w:val="false"/>
          <w:color w:val="000000"/>
          <w:sz w:val="28"/>
        </w:rPr>
        <w:t xml:space="preserve">
1799 2 9 1  Үй шаруашылықтарымен-резидент еместермен теңгемен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2 9 2  Үй шаруашылықтарымен-резидент еместермен ЕАВ-мен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1799 2 9 3  Үй шаруашылықтарымен-резидент еместермен ВБТ-мен </w:t>
      </w:r>
      <w:r>
        <w:br/>
      </w:r>
      <w:r>
        <w:rPr>
          <w:rFonts w:ascii="Times New Roman"/>
          <w:b w:val="false"/>
          <w:i w:val="false"/>
          <w:color w:val="000000"/>
          <w:sz w:val="28"/>
        </w:rPr>
        <w:t xml:space="preserve">
           операциялар бойынша басқа да алдын ала төлемдер </w:t>
      </w:r>
      <w:r>
        <w:br/>
      </w:r>
      <w:r>
        <w:rPr>
          <w:rFonts w:ascii="Times New Roman"/>
          <w:b w:val="false"/>
          <w:i w:val="false"/>
          <w:color w:val="000000"/>
          <w:sz w:val="28"/>
        </w:rPr>
        <w:t xml:space="preserve">
1810        Есептелген комиссиялық кірістер </w:t>
      </w:r>
      <w:r>
        <w:br/>
      </w:r>
      <w:r>
        <w:rPr>
          <w:rFonts w:ascii="Times New Roman"/>
          <w:b w:val="false"/>
          <w:i w:val="false"/>
          <w:color w:val="000000"/>
          <w:sz w:val="28"/>
        </w:rPr>
        <w:t xml:space="preserve">
1811 0 0 0  Аударым операциялары бойынша көрсетілген қызметтері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1811 1 0 0  Аударым операциялары бойынша резиденттерге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1811 2 0 0  Аударым операциялары бойынша резидент еместерге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1812 0 0 0  Агенттік қызмет көрсетулер үшін есептелген комиссиялық кірістер </w:t>
      </w:r>
      <w:r>
        <w:br/>
      </w:r>
      <w:r>
        <w:rPr>
          <w:rFonts w:ascii="Times New Roman"/>
          <w:b w:val="false"/>
          <w:i w:val="false"/>
          <w:color w:val="000000"/>
          <w:sz w:val="28"/>
        </w:rPr>
        <w:t xml:space="preserve">
1812 1 0 0  Резиденттерге агенттік қызмет көрсетулер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1813 0 0 0  Бағалы қағаздарды сатып алу-сату бойынша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1813 1 0 0  Бағалы қағаздарды сатып алу-сату бойынша резиденттерге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1813 2 0 0  Бағалы қағаздарды сатып алу-сату бойынша резидент </w:t>
      </w:r>
      <w:r>
        <w:br/>
      </w:r>
      <w:r>
        <w:rPr>
          <w:rFonts w:ascii="Times New Roman"/>
          <w:b w:val="false"/>
          <w:i w:val="false"/>
          <w:color w:val="000000"/>
          <w:sz w:val="28"/>
        </w:rPr>
        <w:t xml:space="preserve">
           еместерге көрсетілген қызметтері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1814 0 0 0  Шетел валютасын сатып алу-сату бойынша көрсетілген  </w:t>
      </w:r>
      <w:r>
        <w:br/>
      </w:r>
      <w:r>
        <w:rPr>
          <w:rFonts w:ascii="Times New Roman"/>
          <w:b w:val="false"/>
          <w:i w:val="false"/>
          <w:color w:val="000000"/>
          <w:sz w:val="28"/>
        </w:rPr>
        <w:t xml:space="preserve">
           қызметтері үшін есетелген комиссиялық кірістер </w:t>
      </w:r>
      <w:r>
        <w:br/>
      </w:r>
      <w:r>
        <w:rPr>
          <w:rFonts w:ascii="Times New Roman"/>
          <w:b w:val="false"/>
          <w:i w:val="false"/>
          <w:color w:val="000000"/>
          <w:sz w:val="28"/>
        </w:rPr>
        <w:t xml:space="preserve">
1814 1 0 0  Шетел валютасын сатып алу-сату бойынша резиденттерге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1814 2 0 0  Шетел валютасын сатып алу-сату бойынша резидент </w:t>
      </w:r>
      <w:r>
        <w:br/>
      </w:r>
      <w:r>
        <w:rPr>
          <w:rFonts w:ascii="Times New Roman"/>
          <w:b w:val="false"/>
          <w:i w:val="false"/>
          <w:color w:val="000000"/>
          <w:sz w:val="28"/>
        </w:rPr>
        <w:t xml:space="preserve">
           еместерге көрсетілген қызметтері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1815 0 0 0  Сенімгерлік операциялары бойынша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1815 1 0 0  Сенімгерлік операциялары бойынша резиденттерге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1815 2 0 0  Сенімгерлік операциялары бойынша резидент </w:t>
      </w:r>
      <w:r>
        <w:br/>
      </w:r>
      <w:r>
        <w:rPr>
          <w:rFonts w:ascii="Times New Roman"/>
          <w:b w:val="false"/>
          <w:i w:val="false"/>
          <w:color w:val="000000"/>
          <w:sz w:val="28"/>
        </w:rPr>
        <w:t xml:space="preserve">
           еместерге көрсетілген қызметтері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1816 0 0 0  Кепілдіктермен операциялар бойынша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1816 1 0 0  Кепілдіктермен операциялар бойынша резиденттерге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1816 2 0 0  Кепілдіктермен операциялар бойынша резидент еместерге </w:t>
      </w:r>
      <w:r>
        <w:br/>
      </w:r>
      <w:r>
        <w:rPr>
          <w:rFonts w:ascii="Times New Roman"/>
          <w:b w:val="false"/>
          <w:i w:val="false"/>
          <w:color w:val="000000"/>
          <w:sz w:val="28"/>
        </w:rPr>
        <w:t xml:space="preserve">
           көрсетілген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1817 0 0 0  Салымдарды қабылдау, клиенттердің есепшоттарын ашу және </w:t>
      </w:r>
      <w:r>
        <w:br/>
      </w:r>
      <w:r>
        <w:rPr>
          <w:rFonts w:ascii="Times New Roman"/>
          <w:b w:val="false"/>
          <w:i w:val="false"/>
          <w:color w:val="000000"/>
          <w:sz w:val="28"/>
        </w:rPr>
        <w:t xml:space="preserve">
           жүргізу бойынша көрсетілген қызметтері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1817 1 0 0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резиденттерге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1817 2 0 0  Салымдарды қабылдау, клиенттердің есепшоттарын ашу және </w:t>
      </w:r>
      <w:r>
        <w:br/>
      </w:r>
      <w:r>
        <w:rPr>
          <w:rFonts w:ascii="Times New Roman"/>
          <w:b w:val="false"/>
          <w:i w:val="false"/>
          <w:color w:val="000000"/>
          <w:sz w:val="28"/>
        </w:rPr>
        <w:t xml:space="preserve">
           жүргізу бойынша резидент еместерге көрсетілген </w:t>
      </w:r>
      <w:r>
        <w:br/>
      </w:r>
      <w:r>
        <w:rPr>
          <w:rFonts w:ascii="Times New Roman"/>
          <w:b w:val="false"/>
          <w:i w:val="false"/>
          <w:color w:val="000000"/>
          <w:sz w:val="28"/>
        </w:rPr>
        <w:t xml:space="preserve">
           қызметтері үшін есептелген комиссиялық кірістер </w:t>
      </w:r>
      <w:r>
        <w:br/>
      </w:r>
      <w:r>
        <w:rPr>
          <w:rFonts w:ascii="Times New Roman"/>
          <w:b w:val="false"/>
          <w:i w:val="false"/>
          <w:color w:val="000000"/>
          <w:sz w:val="28"/>
        </w:rPr>
        <w:t xml:space="preserve">
1818 0 0 0  Есептелген басқа комиссиялық кірістер </w:t>
      </w:r>
      <w:r>
        <w:br/>
      </w:r>
      <w:r>
        <w:rPr>
          <w:rFonts w:ascii="Times New Roman"/>
          <w:b w:val="false"/>
          <w:i w:val="false"/>
          <w:color w:val="000000"/>
          <w:sz w:val="28"/>
        </w:rPr>
        <w:t xml:space="preserve">
1818 1 0 0  Резиденттерге көрсетілген банк қызметтері үшін </w:t>
      </w:r>
      <w:r>
        <w:br/>
      </w:r>
      <w:r>
        <w:rPr>
          <w:rFonts w:ascii="Times New Roman"/>
          <w:b w:val="false"/>
          <w:i w:val="false"/>
          <w:color w:val="000000"/>
          <w:sz w:val="28"/>
        </w:rPr>
        <w:t xml:space="preserve">
           есептелген басқа комиссиялық кірістер </w:t>
      </w:r>
      <w:r>
        <w:br/>
      </w:r>
      <w:r>
        <w:rPr>
          <w:rFonts w:ascii="Times New Roman"/>
          <w:b w:val="false"/>
          <w:i w:val="false"/>
          <w:color w:val="000000"/>
          <w:sz w:val="28"/>
        </w:rPr>
        <w:t xml:space="preserve">
1818 2 0 0  Резидент еместерге көрсетілген банк қызметтері үшін </w:t>
      </w:r>
      <w:r>
        <w:br/>
      </w:r>
      <w:r>
        <w:rPr>
          <w:rFonts w:ascii="Times New Roman"/>
          <w:b w:val="false"/>
          <w:i w:val="false"/>
          <w:color w:val="000000"/>
          <w:sz w:val="28"/>
        </w:rPr>
        <w:t xml:space="preserve">
           есептелген басқа комиссиялық кірістер </w:t>
      </w:r>
      <w:r>
        <w:br/>
      </w:r>
      <w:r>
        <w:rPr>
          <w:rFonts w:ascii="Times New Roman"/>
          <w:b w:val="false"/>
          <w:i w:val="false"/>
          <w:color w:val="000000"/>
          <w:sz w:val="28"/>
        </w:rPr>
        <w:t xml:space="preserve">
1819 0 0 0  Бағалы қағаздар нарығындағы кәсіби қызметке байланысты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1819 1 0 0  Бағалы қағаздар нарығындағы кәсіби қызметке байланысты </w:t>
      </w:r>
      <w:r>
        <w:br/>
      </w:r>
      <w:r>
        <w:rPr>
          <w:rFonts w:ascii="Times New Roman"/>
          <w:b w:val="false"/>
          <w:i w:val="false"/>
          <w:color w:val="000000"/>
          <w:sz w:val="28"/>
        </w:rPr>
        <w:t xml:space="preserve">
           бойынша резиденттерге көрсетілген </w:t>
      </w:r>
      <w:r>
        <w:br/>
      </w:r>
      <w:r>
        <w:rPr>
          <w:rFonts w:ascii="Times New Roman"/>
          <w:b w:val="false"/>
          <w:i w:val="false"/>
          <w:color w:val="000000"/>
          <w:sz w:val="28"/>
        </w:rPr>
        <w:t xml:space="preserve">
           банк қызметтері үшін есептелген комиссиялық кірістер </w:t>
      </w:r>
      <w:r>
        <w:br/>
      </w:r>
      <w:r>
        <w:rPr>
          <w:rFonts w:ascii="Times New Roman"/>
          <w:b w:val="false"/>
          <w:i w:val="false"/>
          <w:color w:val="000000"/>
          <w:sz w:val="28"/>
        </w:rPr>
        <w:t xml:space="preserve">
1819 2 0 0  Бағалы қағаздар нарығындағы кәсіби қызметке байланысты </w:t>
      </w:r>
      <w:r>
        <w:br/>
      </w:r>
      <w:r>
        <w:rPr>
          <w:rFonts w:ascii="Times New Roman"/>
          <w:b w:val="false"/>
          <w:i w:val="false"/>
          <w:color w:val="000000"/>
          <w:sz w:val="28"/>
        </w:rPr>
        <w:t xml:space="preserve">
           бойынша резидент еместерге </w:t>
      </w:r>
      <w:r>
        <w:br/>
      </w:r>
      <w:r>
        <w:rPr>
          <w:rFonts w:ascii="Times New Roman"/>
          <w:b w:val="false"/>
          <w:i w:val="false"/>
          <w:color w:val="000000"/>
          <w:sz w:val="28"/>
        </w:rPr>
        <w:t xml:space="preserve">
           көрсетілген банк қызметтері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1820 0 0 0  Төлем құжаттарының акцепті үшін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1820 1 0 0  Төлем құжаттарының акцепті үшін резиденттерге қызмет </w:t>
      </w:r>
      <w:r>
        <w:br/>
      </w:r>
      <w:r>
        <w:rPr>
          <w:rFonts w:ascii="Times New Roman"/>
          <w:b w:val="false"/>
          <w:i w:val="false"/>
          <w:color w:val="000000"/>
          <w:sz w:val="28"/>
        </w:rPr>
        <w:t xml:space="preserve">
           көрсеткені үшін есептелген комиссиялық кірістері </w:t>
      </w:r>
      <w:r>
        <w:br/>
      </w:r>
      <w:r>
        <w:rPr>
          <w:rFonts w:ascii="Times New Roman"/>
          <w:b w:val="false"/>
          <w:i w:val="false"/>
          <w:color w:val="000000"/>
          <w:sz w:val="28"/>
        </w:rPr>
        <w:t xml:space="preserve">
1820 2 0 0  Төлем құжаттарының акцепті үшін резидент еместерге </w:t>
      </w:r>
      <w:r>
        <w:br/>
      </w:r>
      <w:r>
        <w:rPr>
          <w:rFonts w:ascii="Times New Roman"/>
          <w:b w:val="false"/>
          <w:i w:val="false"/>
          <w:color w:val="000000"/>
          <w:sz w:val="28"/>
        </w:rPr>
        <w:t xml:space="preserve">
           қызмет көрсеткені үшін есептелген комиссиялық кірістері </w:t>
      </w:r>
      <w:r>
        <w:br/>
      </w:r>
      <w:r>
        <w:rPr>
          <w:rFonts w:ascii="Times New Roman"/>
          <w:b w:val="false"/>
          <w:i w:val="false"/>
          <w:color w:val="000000"/>
          <w:sz w:val="28"/>
        </w:rPr>
        <w:t xml:space="preserve">
1821 0 0 0  Кассалық операциялар бойынша көрсетілген қызметі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1821 1 0 0  Кассалық операциялар бойынша резиденттерге көрсетілген </w:t>
      </w:r>
      <w:r>
        <w:br/>
      </w:r>
      <w:r>
        <w:rPr>
          <w:rFonts w:ascii="Times New Roman"/>
          <w:b w:val="false"/>
          <w:i w:val="false"/>
          <w:color w:val="000000"/>
          <w:sz w:val="28"/>
        </w:rPr>
        <w:t xml:space="preserve">
           қызметі үшін есептелген комиссиялық кірістер </w:t>
      </w:r>
      <w:r>
        <w:br/>
      </w:r>
      <w:r>
        <w:rPr>
          <w:rFonts w:ascii="Times New Roman"/>
          <w:b w:val="false"/>
          <w:i w:val="false"/>
          <w:color w:val="000000"/>
          <w:sz w:val="28"/>
        </w:rPr>
        <w:t xml:space="preserve">
1821 2 0 0  Кассалық операциялар бойынша резидент еместерге </w:t>
      </w:r>
      <w:r>
        <w:br/>
      </w:r>
      <w:r>
        <w:rPr>
          <w:rFonts w:ascii="Times New Roman"/>
          <w:b w:val="false"/>
          <w:i w:val="false"/>
          <w:color w:val="000000"/>
          <w:sz w:val="28"/>
        </w:rPr>
        <w:t xml:space="preserve">
           көрсетілген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0 0 0  Құжаттандырылған есеп айырысулар бойынша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0 0 0  Құжаттандырылған есеп айырысулар бойынша банк қызметі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1822 2 0 0  Құжаттандырылған есеп айырысулар бойынша резидент </w:t>
      </w:r>
      <w:r>
        <w:br/>
      </w:r>
      <w:r>
        <w:rPr>
          <w:rFonts w:ascii="Times New Roman"/>
          <w:b w:val="false"/>
          <w:i w:val="false"/>
          <w:color w:val="000000"/>
          <w:sz w:val="28"/>
        </w:rPr>
        <w:t xml:space="preserve">
           еместерге көрсетілген банк қызметі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1823 0 0 0  Форфейтинг операциялары бойынша көрсетілген </w:t>
      </w:r>
      <w:r>
        <w:br/>
      </w:r>
      <w:r>
        <w:rPr>
          <w:rFonts w:ascii="Times New Roman"/>
          <w:b w:val="false"/>
          <w:i w:val="false"/>
          <w:color w:val="000000"/>
          <w:sz w:val="28"/>
        </w:rPr>
        <w:t xml:space="preserve">
           қызметтері бойынша есептелген комиссиялық кірістер </w:t>
      </w:r>
      <w:r>
        <w:br/>
      </w:r>
      <w:r>
        <w:rPr>
          <w:rFonts w:ascii="Times New Roman"/>
          <w:b w:val="false"/>
          <w:i w:val="false"/>
          <w:color w:val="000000"/>
          <w:sz w:val="28"/>
        </w:rPr>
        <w:t xml:space="preserve">
1823 1 0 0  Форфейтинг операциялары бойынша резиденттерге </w:t>
      </w:r>
      <w:r>
        <w:br/>
      </w:r>
      <w:r>
        <w:rPr>
          <w:rFonts w:ascii="Times New Roman"/>
          <w:b w:val="false"/>
          <w:i w:val="false"/>
          <w:color w:val="000000"/>
          <w:sz w:val="28"/>
        </w:rPr>
        <w:t xml:space="preserve">
           көрсетілген қызметтері бойынша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1823 2 0 0  Форфейтинг операциялары бойынша резидент еместерге </w:t>
      </w:r>
      <w:r>
        <w:br/>
      </w:r>
      <w:r>
        <w:rPr>
          <w:rFonts w:ascii="Times New Roman"/>
          <w:b w:val="false"/>
          <w:i w:val="false"/>
          <w:color w:val="000000"/>
          <w:sz w:val="28"/>
        </w:rPr>
        <w:t xml:space="preserve">
           көрсетілген қызметтері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1824 0 0 0  Факторинг операциялары бойынша көрсетілген қызметтері </w:t>
      </w:r>
      <w:r>
        <w:br/>
      </w:r>
      <w:r>
        <w:rPr>
          <w:rFonts w:ascii="Times New Roman"/>
          <w:b w:val="false"/>
          <w:i w:val="false"/>
          <w:color w:val="000000"/>
          <w:sz w:val="28"/>
        </w:rPr>
        <w:t xml:space="preserve">
           бойынша есептелген комиссиялық кірістер </w:t>
      </w:r>
      <w:r>
        <w:br/>
      </w:r>
      <w:r>
        <w:rPr>
          <w:rFonts w:ascii="Times New Roman"/>
          <w:b w:val="false"/>
          <w:i w:val="false"/>
          <w:color w:val="000000"/>
          <w:sz w:val="28"/>
        </w:rPr>
        <w:t xml:space="preserve">
1824 1 0 0  Факторинг операциялары бойынша резиденттерге </w:t>
      </w:r>
      <w:r>
        <w:br/>
      </w:r>
      <w:r>
        <w:rPr>
          <w:rFonts w:ascii="Times New Roman"/>
          <w:b w:val="false"/>
          <w:i w:val="false"/>
          <w:color w:val="000000"/>
          <w:sz w:val="28"/>
        </w:rPr>
        <w:t xml:space="preserve">
           көрсетілген қызметтері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1824 2 0 0  Факторинг операциялары бойынша резидент еместерге </w:t>
      </w:r>
      <w:r>
        <w:br/>
      </w:r>
      <w:r>
        <w:rPr>
          <w:rFonts w:ascii="Times New Roman"/>
          <w:b w:val="false"/>
          <w:i w:val="false"/>
          <w:color w:val="000000"/>
          <w:sz w:val="28"/>
        </w:rPr>
        <w:t xml:space="preserve">
           көрсетілген қызметтері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1825 0 0 0  Инкассация бойынша көрсетілген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1825 1 0 0  Инкассация бойынша резиденттерге көрсетілген қызмет </w:t>
      </w:r>
      <w:r>
        <w:br/>
      </w:r>
      <w:r>
        <w:rPr>
          <w:rFonts w:ascii="Times New Roman"/>
          <w:b w:val="false"/>
          <w:i w:val="false"/>
          <w:color w:val="000000"/>
          <w:sz w:val="28"/>
        </w:rPr>
        <w:t xml:space="preserve">
           үшін есептелген комиссиялық кірістер </w:t>
      </w:r>
      <w:r>
        <w:br/>
      </w:r>
      <w:r>
        <w:rPr>
          <w:rFonts w:ascii="Times New Roman"/>
          <w:b w:val="false"/>
          <w:i w:val="false"/>
          <w:color w:val="000000"/>
          <w:sz w:val="28"/>
        </w:rPr>
        <w:t xml:space="preserve">
1826 0 0 0  Тазартылған қымбат металдарды сатып алу-сату бойынша </w:t>
      </w:r>
      <w:r>
        <w:br/>
      </w:r>
      <w:r>
        <w:rPr>
          <w:rFonts w:ascii="Times New Roman"/>
          <w:b w:val="false"/>
          <w:i w:val="false"/>
          <w:color w:val="000000"/>
          <w:sz w:val="28"/>
        </w:rPr>
        <w:t xml:space="preserve">
           көрсетілген қызмет үшін есептелген комиссиялық кірістер </w:t>
      </w:r>
      <w:r>
        <w:br/>
      </w:r>
      <w:r>
        <w:rPr>
          <w:rFonts w:ascii="Times New Roman"/>
          <w:b w:val="false"/>
          <w:i w:val="false"/>
          <w:color w:val="000000"/>
          <w:sz w:val="28"/>
        </w:rPr>
        <w:t xml:space="preserve">
1826 1 0 0  Тазартылған қымбат металдарды сатып алу-сату бойынша </w:t>
      </w:r>
      <w:r>
        <w:br/>
      </w:r>
      <w:r>
        <w:rPr>
          <w:rFonts w:ascii="Times New Roman"/>
          <w:b w:val="false"/>
          <w:i w:val="false"/>
          <w:color w:val="000000"/>
          <w:sz w:val="28"/>
        </w:rPr>
        <w:t xml:space="preserve">
           резиденттерге көрсетілген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1826 2 0 0  Тазартылған қымбат металдарды сатып алу-сату бойынша </w:t>
      </w:r>
      <w:r>
        <w:br/>
      </w:r>
      <w:r>
        <w:rPr>
          <w:rFonts w:ascii="Times New Roman"/>
          <w:b w:val="false"/>
          <w:i w:val="false"/>
          <w:color w:val="000000"/>
          <w:sz w:val="28"/>
        </w:rPr>
        <w:t xml:space="preserve">
           резидент еместерге көрсетілген қызмет үшін есептелген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1827 0 0 0  Сейф операциялары бойынша көрсетілген қызмет үшін </w:t>
      </w:r>
      <w:r>
        <w:br/>
      </w:r>
      <w:r>
        <w:rPr>
          <w:rFonts w:ascii="Times New Roman"/>
          <w:b w:val="false"/>
          <w:i w:val="false"/>
          <w:color w:val="000000"/>
          <w:sz w:val="28"/>
        </w:rPr>
        <w:t xml:space="preserve">
           есептелген комиссиялық кірістер </w:t>
      </w:r>
      <w:r>
        <w:br/>
      </w:r>
      <w:r>
        <w:rPr>
          <w:rFonts w:ascii="Times New Roman"/>
          <w:b w:val="false"/>
          <w:i w:val="false"/>
          <w:color w:val="000000"/>
          <w:sz w:val="28"/>
        </w:rPr>
        <w:t xml:space="preserve">
1827 1 0 0  Сейф операциялары бойынша резиденттерге көрсетілген </w:t>
      </w:r>
      <w:r>
        <w:br/>
      </w:r>
      <w:r>
        <w:rPr>
          <w:rFonts w:ascii="Times New Roman"/>
          <w:b w:val="false"/>
          <w:i w:val="false"/>
          <w:color w:val="000000"/>
          <w:sz w:val="28"/>
        </w:rPr>
        <w:t xml:space="preserve">
           қызмет үшін есептелген комиссиялық кірістер </w:t>
      </w:r>
      <w:r>
        <w:br/>
      </w:r>
      <w:r>
        <w:rPr>
          <w:rFonts w:ascii="Times New Roman"/>
          <w:b w:val="false"/>
          <w:i w:val="false"/>
          <w:color w:val="000000"/>
          <w:sz w:val="28"/>
        </w:rPr>
        <w:t xml:space="preserve">
1827 2 0 0  Сейф операциялары бойынша резидент еместерге </w:t>
      </w:r>
      <w:r>
        <w:br/>
      </w:r>
      <w:r>
        <w:rPr>
          <w:rFonts w:ascii="Times New Roman"/>
          <w:b w:val="false"/>
          <w:i w:val="false"/>
          <w:color w:val="000000"/>
          <w:sz w:val="28"/>
        </w:rPr>
        <w:t xml:space="preserve">
           көрсетілген қызмет үшін есептелген комиссиялық кірістер </w:t>
      </w:r>
      <w:r>
        <w:br/>
      </w:r>
      <w:r>
        <w:rPr>
          <w:rFonts w:ascii="Times New Roman"/>
          <w:b w:val="false"/>
          <w:i w:val="false"/>
          <w:color w:val="000000"/>
          <w:sz w:val="28"/>
        </w:rPr>
        <w:t xml:space="preserve">
1830        Мерзімі өткен комиссиялық кірістер </w:t>
      </w:r>
      <w:r>
        <w:br/>
      </w:r>
      <w:r>
        <w:rPr>
          <w:rFonts w:ascii="Times New Roman"/>
          <w:b w:val="false"/>
          <w:i w:val="false"/>
          <w:color w:val="000000"/>
          <w:sz w:val="28"/>
        </w:rPr>
        <w:t xml:space="preserve">
1831 0 0 0  Аударым операциялары бойынша көрсетілген қызметтері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1831 1 0 0  Аударым операциялары бойынша резиденттерге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1831 2 0 0  Аударым операциялары бойынша резидент еместерге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1832 0 0 0  Агенттік қызмет көрсетулер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1832 1 0 0  Резиденттерге агенттік қызмет көрсетулер үшін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1833 0 0 0  Бағалы қағаздарды сатып алу-сату бойынша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1833 1 0 0  Бағалы қағаздарды сатып алу-сату бойынша резиденттерге </w:t>
      </w:r>
      <w:r>
        <w:br/>
      </w:r>
      <w:r>
        <w:rPr>
          <w:rFonts w:ascii="Times New Roman"/>
          <w:b w:val="false"/>
          <w:i w:val="false"/>
          <w:color w:val="000000"/>
          <w:sz w:val="28"/>
        </w:rPr>
        <w:t xml:space="preserve">
           көрсетілген қызметтері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1833 2 0 0  Бағалы қағаздарды сатып алу-сату бойынша резидент </w:t>
      </w:r>
      <w:r>
        <w:br/>
      </w:r>
      <w:r>
        <w:rPr>
          <w:rFonts w:ascii="Times New Roman"/>
          <w:b w:val="false"/>
          <w:i w:val="false"/>
          <w:color w:val="000000"/>
          <w:sz w:val="28"/>
        </w:rPr>
        <w:t xml:space="preserve">
           еместерге көрсетілген қызметтері үшін мерзімі </w:t>
      </w:r>
      <w:r>
        <w:br/>
      </w:r>
      <w:r>
        <w:rPr>
          <w:rFonts w:ascii="Times New Roman"/>
          <w:b w:val="false"/>
          <w:i w:val="false"/>
          <w:color w:val="000000"/>
          <w:sz w:val="28"/>
        </w:rPr>
        <w:t xml:space="preserve">
           өткен комиссиялық кірістер </w:t>
      </w:r>
      <w:r>
        <w:br/>
      </w:r>
      <w:r>
        <w:rPr>
          <w:rFonts w:ascii="Times New Roman"/>
          <w:b w:val="false"/>
          <w:i w:val="false"/>
          <w:color w:val="000000"/>
          <w:sz w:val="28"/>
        </w:rPr>
        <w:t xml:space="preserve">
1834 0 0 0  Шетел валютасын сатып алу-сату бойынша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1834 1 0 0  Шетел валютасын сатып алу-сату бойынша резиденттерге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1834 2 0 0  Шетел валютасын сатып алу-сату бойынша резидент </w:t>
      </w:r>
      <w:r>
        <w:br/>
      </w:r>
      <w:r>
        <w:rPr>
          <w:rFonts w:ascii="Times New Roman"/>
          <w:b w:val="false"/>
          <w:i w:val="false"/>
          <w:color w:val="000000"/>
          <w:sz w:val="28"/>
        </w:rPr>
        <w:t xml:space="preserve">
           еместерге көрсетілген қызметтері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1835 0 0 0  Сенімгерлік операциялары бойынша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1835 1 0 0  Сенімгерлік операциялары бойынша резиденттерге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1835 2 0 0  Сенімгерлік операциялары бойынша резидент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1836 0 0 0  Берілген кепілдіктер бойынша көрсетілген қызметтері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1836 1 0 0  Берілген кепілдіктер бойынша резиденттерге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1836 2 0 0  Берілген кепілдіктер бойынша резидент еместерге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1837 0 0 0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көрсетілген қызметтері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1837 1 0 0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резиденттерге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1837 2 0 0  Салымдарды қабылдау, клиенттердің банктік есепшоттарын </w:t>
      </w:r>
      <w:r>
        <w:br/>
      </w:r>
      <w:r>
        <w:rPr>
          <w:rFonts w:ascii="Times New Roman"/>
          <w:b w:val="false"/>
          <w:i w:val="false"/>
          <w:color w:val="000000"/>
          <w:sz w:val="28"/>
        </w:rPr>
        <w:t xml:space="preserve">
           ашу және жүргізу бойынша резидент еместерге көрсетілген </w:t>
      </w:r>
      <w:r>
        <w:br/>
      </w:r>
      <w:r>
        <w:rPr>
          <w:rFonts w:ascii="Times New Roman"/>
          <w:b w:val="false"/>
          <w:i w:val="false"/>
          <w:color w:val="000000"/>
          <w:sz w:val="28"/>
        </w:rPr>
        <w:t xml:space="preserve">
           қызметтері үшін мерзімі өткен комиссиялық кірістер </w:t>
      </w:r>
      <w:r>
        <w:br/>
      </w:r>
      <w:r>
        <w:rPr>
          <w:rFonts w:ascii="Times New Roman"/>
          <w:b w:val="false"/>
          <w:i w:val="false"/>
          <w:color w:val="000000"/>
          <w:sz w:val="28"/>
        </w:rPr>
        <w:t xml:space="preserve">
1838 0 0 0  Мерзімі өткен басқа комиссиялық кірістер </w:t>
      </w:r>
      <w:r>
        <w:br/>
      </w:r>
      <w:r>
        <w:rPr>
          <w:rFonts w:ascii="Times New Roman"/>
          <w:b w:val="false"/>
          <w:i w:val="false"/>
          <w:color w:val="000000"/>
          <w:sz w:val="28"/>
        </w:rPr>
        <w:t xml:space="preserve">
1838 1 0 0  Резиденттерге көрсетілген банк қызметтері үшін мерзімі </w:t>
      </w:r>
      <w:r>
        <w:br/>
      </w:r>
      <w:r>
        <w:rPr>
          <w:rFonts w:ascii="Times New Roman"/>
          <w:b w:val="false"/>
          <w:i w:val="false"/>
          <w:color w:val="000000"/>
          <w:sz w:val="28"/>
        </w:rPr>
        <w:t xml:space="preserve">
           өткен басқа комиссиялық кірістер </w:t>
      </w:r>
      <w:r>
        <w:br/>
      </w:r>
      <w:r>
        <w:rPr>
          <w:rFonts w:ascii="Times New Roman"/>
          <w:b w:val="false"/>
          <w:i w:val="false"/>
          <w:color w:val="000000"/>
          <w:sz w:val="28"/>
        </w:rPr>
        <w:t xml:space="preserve">
1838 2 0 0  Резидент еместерге көрсетілген банк қызметтері үшін </w:t>
      </w:r>
      <w:r>
        <w:br/>
      </w:r>
      <w:r>
        <w:rPr>
          <w:rFonts w:ascii="Times New Roman"/>
          <w:b w:val="false"/>
          <w:i w:val="false"/>
          <w:color w:val="000000"/>
          <w:sz w:val="28"/>
        </w:rPr>
        <w:t xml:space="preserve">
           мерзімі өткен басқа комиссиялық кірістер </w:t>
      </w:r>
      <w:r>
        <w:br/>
      </w:r>
      <w:r>
        <w:rPr>
          <w:rFonts w:ascii="Times New Roman"/>
          <w:b w:val="false"/>
          <w:i w:val="false"/>
          <w:color w:val="000000"/>
          <w:sz w:val="28"/>
        </w:rPr>
        <w:t xml:space="preserve">
1839 0 0 0  Бағалы қағаздар нарығындағы кәсіби қызметке байланысты </w:t>
      </w:r>
      <w:r>
        <w:br/>
      </w:r>
      <w:r>
        <w:rPr>
          <w:rFonts w:ascii="Times New Roman"/>
          <w:b w:val="false"/>
          <w:i w:val="false"/>
          <w:color w:val="000000"/>
          <w:sz w:val="28"/>
        </w:rPr>
        <w:t xml:space="preserve">
           мерзімі өткен басқа комиссиялық кірістер </w:t>
      </w:r>
      <w:r>
        <w:br/>
      </w:r>
      <w:r>
        <w:rPr>
          <w:rFonts w:ascii="Times New Roman"/>
          <w:b w:val="false"/>
          <w:i w:val="false"/>
          <w:color w:val="000000"/>
          <w:sz w:val="28"/>
        </w:rPr>
        <w:t xml:space="preserve">
1839 1 0 0  Бағалы қағаздар нарығындағы кәсіби қызметке байланысты </w:t>
      </w:r>
      <w:r>
        <w:br/>
      </w:r>
      <w:r>
        <w:rPr>
          <w:rFonts w:ascii="Times New Roman"/>
          <w:b w:val="false"/>
          <w:i w:val="false"/>
          <w:color w:val="000000"/>
          <w:sz w:val="28"/>
        </w:rPr>
        <w:t xml:space="preserve">
           резиденттерге көрсетілген банк қызметтері үшін мерзімі </w:t>
      </w:r>
      <w:r>
        <w:br/>
      </w:r>
      <w:r>
        <w:rPr>
          <w:rFonts w:ascii="Times New Roman"/>
          <w:b w:val="false"/>
          <w:i w:val="false"/>
          <w:color w:val="000000"/>
          <w:sz w:val="28"/>
        </w:rPr>
        <w:t xml:space="preserve">
           өткен басқа комиссиялық кірістер </w:t>
      </w:r>
      <w:r>
        <w:br/>
      </w:r>
      <w:r>
        <w:rPr>
          <w:rFonts w:ascii="Times New Roman"/>
          <w:b w:val="false"/>
          <w:i w:val="false"/>
          <w:color w:val="000000"/>
          <w:sz w:val="28"/>
        </w:rPr>
        <w:t xml:space="preserve">
1839 2 0 0  Бағалы қағаздар нарығындағы кәсіби қызметке байланысты </w:t>
      </w:r>
      <w:r>
        <w:br/>
      </w:r>
      <w:r>
        <w:rPr>
          <w:rFonts w:ascii="Times New Roman"/>
          <w:b w:val="false"/>
          <w:i w:val="false"/>
          <w:color w:val="000000"/>
          <w:sz w:val="28"/>
        </w:rPr>
        <w:t xml:space="preserve">
           резидент еместерге көрсетілген банк қызметтері үшін </w:t>
      </w:r>
      <w:r>
        <w:br/>
      </w:r>
      <w:r>
        <w:rPr>
          <w:rFonts w:ascii="Times New Roman"/>
          <w:b w:val="false"/>
          <w:i w:val="false"/>
          <w:color w:val="000000"/>
          <w:sz w:val="28"/>
        </w:rPr>
        <w:t xml:space="preserve">
           мерзімі өткен басқа комиссиялық кірістер </w:t>
      </w:r>
      <w:r>
        <w:br/>
      </w:r>
      <w:r>
        <w:rPr>
          <w:rFonts w:ascii="Times New Roman"/>
          <w:b w:val="false"/>
          <w:i w:val="false"/>
          <w:color w:val="000000"/>
          <w:sz w:val="28"/>
        </w:rPr>
        <w:t xml:space="preserve">
1840 0 0 0  Төлем құжаттарының акцепті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1840 1 0 0  Төлем құжаттарының акцепті үшін резиденттерге қызмет </w:t>
      </w:r>
      <w:r>
        <w:br/>
      </w:r>
      <w:r>
        <w:rPr>
          <w:rFonts w:ascii="Times New Roman"/>
          <w:b w:val="false"/>
          <w:i w:val="false"/>
          <w:color w:val="000000"/>
          <w:sz w:val="28"/>
        </w:rPr>
        <w:t xml:space="preserve">
           көрсеткені үшін мерзімі өткен комиссиялық кірістер </w:t>
      </w:r>
      <w:r>
        <w:br/>
      </w:r>
      <w:r>
        <w:rPr>
          <w:rFonts w:ascii="Times New Roman"/>
          <w:b w:val="false"/>
          <w:i w:val="false"/>
          <w:color w:val="000000"/>
          <w:sz w:val="28"/>
        </w:rPr>
        <w:t xml:space="preserve">
1840 2 0 0  Төлем құжаттарының акцепті үшін резидент еместерге </w:t>
      </w:r>
      <w:r>
        <w:br/>
      </w:r>
      <w:r>
        <w:rPr>
          <w:rFonts w:ascii="Times New Roman"/>
          <w:b w:val="false"/>
          <w:i w:val="false"/>
          <w:color w:val="000000"/>
          <w:sz w:val="28"/>
        </w:rPr>
        <w:t xml:space="preserve">
           қызмет көрсеткені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1841 0 0 0  Кассалық операциялар бойынша көрсетілген қызметі үшін </w:t>
      </w:r>
      <w:r>
        <w:br/>
      </w:r>
      <w:r>
        <w:rPr>
          <w:rFonts w:ascii="Times New Roman"/>
          <w:b w:val="false"/>
          <w:i w:val="false"/>
          <w:color w:val="000000"/>
          <w:sz w:val="28"/>
        </w:rPr>
        <w:t xml:space="preserve">
           мерзімі өткен комиссиялық кірістер </w:t>
      </w:r>
      <w:r>
        <w:br/>
      </w:r>
      <w:r>
        <w:rPr>
          <w:rFonts w:ascii="Times New Roman"/>
          <w:b w:val="false"/>
          <w:i w:val="false"/>
          <w:color w:val="000000"/>
          <w:sz w:val="28"/>
        </w:rPr>
        <w:t xml:space="preserve">
1841 1 0 0  Кассалық операциялар бойынша резиденттерге көрсетілген </w:t>
      </w:r>
      <w:r>
        <w:br/>
      </w:r>
      <w:r>
        <w:rPr>
          <w:rFonts w:ascii="Times New Roman"/>
          <w:b w:val="false"/>
          <w:i w:val="false"/>
          <w:color w:val="000000"/>
          <w:sz w:val="28"/>
        </w:rPr>
        <w:t xml:space="preserve">
           қызметі үшін мерзімі өткен комиссиялық кірістер </w:t>
      </w:r>
      <w:r>
        <w:br/>
      </w:r>
      <w:r>
        <w:rPr>
          <w:rFonts w:ascii="Times New Roman"/>
          <w:b w:val="false"/>
          <w:i w:val="false"/>
          <w:color w:val="000000"/>
          <w:sz w:val="28"/>
        </w:rPr>
        <w:t xml:space="preserve">
1841 2 0 0  Кассалық операциялар бойынша резидент еместерге </w:t>
      </w:r>
      <w:r>
        <w:br/>
      </w:r>
      <w:r>
        <w:rPr>
          <w:rFonts w:ascii="Times New Roman"/>
          <w:b w:val="false"/>
          <w:i w:val="false"/>
          <w:color w:val="000000"/>
          <w:sz w:val="28"/>
        </w:rPr>
        <w:t xml:space="preserve">
           көрсетілген қызметі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1842 0 0 0  Құжаттандырылған есеп айырысулар бойынша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1842 1 0 0  Құжаттандырылған есеп айырысулар  бойынша резиденттерге </w:t>
      </w:r>
      <w:r>
        <w:br/>
      </w:r>
      <w:r>
        <w:rPr>
          <w:rFonts w:ascii="Times New Roman"/>
          <w:b w:val="false"/>
          <w:i w:val="false"/>
          <w:color w:val="000000"/>
          <w:sz w:val="28"/>
        </w:rPr>
        <w:t xml:space="preserve">
           көрсетілген банк қызметі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1842 2 0 0  Құжаттандырылған есеп айырысулар бойынша резидент </w:t>
      </w:r>
      <w:r>
        <w:br/>
      </w:r>
      <w:r>
        <w:rPr>
          <w:rFonts w:ascii="Times New Roman"/>
          <w:b w:val="false"/>
          <w:i w:val="false"/>
          <w:color w:val="000000"/>
          <w:sz w:val="28"/>
        </w:rPr>
        <w:t xml:space="preserve">
           еместерге көрсетілген банк қызметі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1843 0 0 0  Форфейтинг операциялары бойынша көрсетілген </w:t>
      </w:r>
      <w:r>
        <w:br/>
      </w:r>
      <w:r>
        <w:rPr>
          <w:rFonts w:ascii="Times New Roman"/>
          <w:b w:val="false"/>
          <w:i w:val="false"/>
          <w:color w:val="000000"/>
          <w:sz w:val="28"/>
        </w:rPr>
        <w:t xml:space="preserve">
           қызметтері бойынша мерзімі өткен комиссиялық кірістер </w:t>
      </w:r>
      <w:r>
        <w:br/>
      </w:r>
      <w:r>
        <w:rPr>
          <w:rFonts w:ascii="Times New Roman"/>
          <w:b w:val="false"/>
          <w:i w:val="false"/>
          <w:color w:val="000000"/>
          <w:sz w:val="28"/>
        </w:rPr>
        <w:t xml:space="preserve">
1843 1 0 0  Форфейтинг операциялары бойынша резиденттерге </w:t>
      </w:r>
      <w:r>
        <w:br/>
      </w:r>
      <w:r>
        <w:rPr>
          <w:rFonts w:ascii="Times New Roman"/>
          <w:b w:val="false"/>
          <w:i w:val="false"/>
          <w:color w:val="000000"/>
          <w:sz w:val="28"/>
        </w:rPr>
        <w:t xml:space="preserve">
           көрсетілген қызметтері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1843 2 0 0  Форфейтинг операциялары бойынша резидент еместерге </w:t>
      </w:r>
      <w:r>
        <w:br/>
      </w:r>
      <w:r>
        <w:rPr>
          <w:rFonts w:ascii="Times New Roman"/>
          <w:b w:val="false"/>
          <w:i w:val="false"/>
          <w:color w:val="000000"/>
          <w:sz w:val="28"/>
        </w:rPr>
        <w:t xml:space="preserve">
           көрсетілген қызметтері үшін мерзімі өткен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1844 0 0 0 Факторинг операциялары бойынша көрсетілген қызметтері </w:t>
      </w:r>
      <w:r>
        <w:br/>
      </w:r>
      <w:r>
        <w:rPr>
          <w:rFonts w:ascii="Times New Roman"/>
          <w:b w:val="false"/>
          <w:i w:val="false"/>
          <w:color w:val="000000"/>
          <w:sz w:val="28"/>
        </w:rPr>
        <w:t xml:space="preserve">
           үшін мерзімі өткен комиссиялық кірістер </w:t>
      </w:r>
      <w:r>
        <w:br/>
      </w:r>
      <w:r>
        <w:rPr>
          <w:rFonts w:ascii="Times New Roman"/>
          <w:b w:val="false"/>
          <w:i w:val="false"/>
          <w:color w:val="000000"/>
          <w:sz w:val="28"/>
        </w:rPr>
        <w:t xml:space="preserve">
1844 1 0 0  Факторинг операциялары бойынша резиденттерге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1844 2 0 0 Факторинг операциялары бойынша резидент еместерге </w:t>
      </w:r>
      <w:r>
        <w:br/>
      </w:r>
      <w:r>
        <w:rPr>
          <w:rFonts w:ascii="Times New Roman"/>
          <w:b w:val="false"/>
          <w:i w:val="false"/>
          <w:color w:val="000000"/>
          <w:sz w:val="28"/>
        </w:rPr>
        <w:t xml:space="preserve">
           көрсетілген қызметтері үшін мерзімі өткен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1850       Басқа дебиторлар </w:t>
      </w:r>
      <w:r>
        <w:br/>
      </w:r>
      <w:r>
        <w:rPr>
          <w:rFonts w:ascii="Times New Roman"/>
          <w:b w:val="false"/>
          <w:i w:val="false"/>
          <w:color w:val="000000"/>
          <w:sz w:val="28"/>
        </w:rPr>
        <w:t xml:space="preserve">
1851 0 0 0 Салық және бюджетке төленетін басқа да міндетті </w:t>
      </w:r>
      <w:r>
        <w:br/>
      </w:r>
      <w:r>
        <w:rPr>
          <w:rFonts w:ascii="Times New Roman"/>
          <w:b w:val="false"/>
          <w:i w:val="false"/>
          <w:color w:val="000000"/>
          <w:sz w:val="28"/>
        </w:rPr>
        <w:t xml:space="preserve">
           төлемдер бойынша есеп айырысулар       </w:t>
      </w:r>
      <w:r>
        <w:br/>
      </w:r>
      <w:r>
        <w:rPr>
          <w:rFonts w:ascii="Times New Roman"/>
          <w:b w:val="false"/>
          <w:i w:val="false"/>
          <w:color w:val="000000"/>
          <w:sz w:val="28"/>
        </w:rPr>
        <w:t xml:space="preserve">
1851 1 1 1 Салық және мемлекеттік бюджетке төленетін басқа да </w:t>
      </w:r>
      <w:r>
        <w:br/>
      </w:r>
      <w:r>
        <w:rPr>
          <w:rFonts w:ascii="Times New Roman"/>
          <w:b w:val="false"/>
          <w:i w:val="false"/>
          <w:color w:val="000000"/>
          <w:sz w:val="28"/>
        </w:rPr>
        <w:t xml:space="preserve">
           міндетті төлемдер бойынша есеп айырысулар </w:t>
      </w:r>
      <w:r>
        <w:br/>
      </w:r>
      <w:r>
        <w:rPr>
          <w:rFonts w:ascii="Times New Roman"/>
          <w:b w:val="false"/>
          <w:i w:val="false"/>
          <w:color w:val="000000"/>
          <w:sz w:val="28"/>
        </w:rPr>
        <w:t xml:space="preserve">
1851 212   Шет мемлекеттің мемлекеттік бюджетіне салықтар және басқа </w:t>
      </w:r>
      <w:r>
        <w:br/>
      </w:r>
      <w:r>
        <w:rPr>
          <w:rFonts w:ascii="Times New Roman"/>
          <w:b w:val="false"/>
          <w:i w:val="false"/>
          <w:color w:val="000000"/>
          <w:sz w:val="28"/>
        </w:rPr>
        <w:t xml:space="preserve">
           міндетті төлемдер бойынша ЕАВ-дағы есеп айырысулар </w:t>
      </w:r>
      <w:r>
        <w:br/>
      </w:r>
      <w:r>
        <w:rPr>
          <w:rFonts w:ascii="Times New Roman"/>
          <w:b w:val="false"/>
          <w:i w:val="false"/>
          <w:color w:val="000000"/>
          <w:sz w:val="28"/>
        </w:rPr>
        <w:t xml:space="preserve">
1851 213   Шет мемлекеттің мемлекеттік бюджетіне салықтар және басқа </w:t>
      </w:r>
      <w:r>
        <w:br/>
      </w:r>
      <w:r>
        <w:rPr>
          <w:rFonts w:ascii="Times New Roman"/>
          <w:b w:val="false"/>
          <w:i w:val="false"/>
          <w:color w:val="000000"/>
          <w:sz w:val="28"/>
        </w:rPr>
        <w:t xml:space="preserve">
           міндетті төлемдер бойынша ВБТ-дегі есеп айырысулар </w:t>
      </w:r>
      <w:r>
        <w:br/>
      </w:r>
      <w:r>
        <w:rPr>
          <w:rFonts w:ascii="Times New Roman"/>
          <w:b w:val="false"/>
          <w:i w:val="false"/>
          <w:color w:val="000000"/>
          <w:sz w:val="28"/>
        </w:rPr>
        <w:t xml:space="preserve">
1852 0 0 0 Бағалы қағаздар нарығына кәсіби қатысушылармен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1852 1 4 1 Бағалы қағаздар нарығына кәсіби қатысушылармен және </w:t>
      </w:r>
      <w:r>
        <w:br/>
      </w:r>
      <w:r>
        <w:rPr>
          <w:rFonts w:ascii="Times New Roman"/>
          <w:b w:val="false"/>
          <w:i w:val="false"/>
          <w:color w:val="000000"/>
          <w:sz w:val="28"/>
        </w:rPr>
        <w:t xml:space="preserve">
           резидент банктермен теңгедегі есеп айырысулар </w:t>
      </w:r>
      <w:r>
        <w:br/>
      </w:r>
      <w:r>
        <w:rPr>
          <w:rFonts w:ascii="Times New Roman"/>
          <w:b w:val="false"/>
          <w:i w:val="false"/>
          <w:color w:val="000000"/>
          <w:sz w:val="28"/>
        </w:rPr>
        <w:t xml:space="preserve">
1852 1 5 1 Бағалы қағаздар нарығына кәсіби қатысушылармен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1852 2 4 1  Бағалы қағаздар нарығына кәсіби қатысушылармен және </w:t>
      </w:r>
      <w:r>
        <w:br/>
      </w:r>
      <w:r>
        <w:rPr>
          <w:rFonts w:ascii="Times New Roman"/>
          <w:b w:val="false"/>
          <w:i w:val="false"/>
          <w:color w:val="000000"/>
          <w:sz w:val="28"/>
        </w:rPr>
        <w:t xml:space="preserve">
           резидент емес банктермен теңгедегі есеп айырысулар </w:t>
      </w:r>
      <w:r>
        <w:br/>
      </w:r>
      <w:r>
        <w:rPr>
          <w:rFonts w:ascii="Times New Roman"/>
          <w:b w:val="false"/>
          <w:i w:val="false"/>
          <w:color w:val="000000"/>
          <w:sz w:val="28"/>
        </w:rPr>
        <w:t xml:space="preserve">
1852 2 4 2  Бағалы қағаздар нарығына кәсіби қатысушылармен және </w:t>
      </w:r>
      <w:r>
        <w:br/>
      </w:r>
      <w:r>
        <w:rPr>
          <w:rFonts w:ascii="Times New Roman"/>
          <w:b w:val="false"/>
          <w:i w:val="false"/>
          <w:color w:val="000000"/>
          <w:sz w:val="28"/>
        </w:rPr>
        <w:t xml:space="preserve">
           резидент емес банктермен ЕАВ-дегі есеп айырысулар </w:t>
      </w:r>
      <w:r>
        <w:br/>
      </w:r>
      <w:r>
        <w:rPr>
          <w:rFonts w:ascii="Times New Roman"/>
          <w:b w:val="false"/>
          <w:i w:val="false"/>
          <w:color w:val="000000"/>
          <w:sz w:val="28"/>
        </w:rPr>
        <w:t xml:space="preserve">
1852 2 4 3  Бағалы қағаздар нарығына кәсіби қатысушылармен және </w:t>
      </w:r>
      <w:r>
        <w:br/>
      </w:r>
      <w:r>
        <w:rPr>
          <w:rFonts w:ascii="Times New Roman"/>
          <w:b w:val="false"/>
          <w:i w:val="false"/>
          <w:color w:val="000000"/>
          <w:sz w:val="28"/>
        </w:rPr>
        <w:t xml:space="preserve">
           резидент емес банктермен ВБТ-дағы есеп айырысулар </w:t>
      </w:r>
      <w:r>
        <w:br/>
      </w:r>
      <w:r>
        <w:rPr>
          <w:rFonts w:ascii="Times New Roman"/>
          <w:b w:val="false"/>
          <w:i w:val="false"/>
          <w:color w:val="000000"/>
          <w:sz w:val="28"/>
        </w:rPr>
        <w:t xml:space="preserve">
1852 2 5 1  Бағалы қағаздар нарығына кәсіби қатысушылармен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1852 2 5 2  Бағалы қағаздар нарығына кәсіби қатысушылармен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1852 2 5 3  Бағалы қағаздар нарығына кәсіби қатысушылармен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1853 0 0 0  Акционерлермен есеп айырысулар (дивидендтер бойынша) </w:t>
      </w:r>
      <w:r>
        <w:br/>
      </w:r>
      <w:r>
        <w:rPr>
          <w:rFonts w:ascii="Times New Roman"/>
          <w:b w:val="false"/>
          <w:i w:val="false"/>
          <w:color w:val="000000"/>
          <w:sz w:val="28"/>
        </w:rPr>
        <w:t xml:space="preserve">
1853 1 1 1  Қазақстан Республикасының Үкіметімен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1 2 1  Қазақстан Республикасының жергілікті өкімет </w:t>
      </w:r>
      <w:r>
        <w:br/>
      </w:r>
      <w:r>
        <w:rPr>
          <w:rFonts w:ascii="Times New Roman"/>
          <w:b w:val="false"/>
          <w:i w:val="false"/>
          <w:color w:val="000000"/>
          <w:sz w:val="28"/>
        </w:rPr>
        <w:t xml:space="preserve">
           органдарымен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1 4 1  Резидент банктермен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1 6 1  Мемлекеттік қаржылық емес резидент ұйымдармен теңгемен </w:t>
      </w:r>
      <w:r>
        <w:br/>
      </w:r>
      <w:r>
        <w:rPr>
          <w:rFonts w:ascii="Times New Roman"/>
          <w:b w:val="false"/>
          <w:i w:val="false"/>
          <w:color w:val="000000"/>
          <w:sz w:val="28"/>
        </w:rPr>
        <w:t xml:space="preserve">
           есеп айырысулар (дивидендтер бойынша) </w:t>
      </w:r>
      <w:r>
        <w:br/>
      </w:r>
      <w:r>
        <w:rPr>
          <w:rFonts w:ascii="Times New Roman"/>
          <w:b w:val="false"/>
          <w:i w:val="false"/>
          <w:color w:val="000000"/>
          <w:sz w:val="28"/>
        </w:rPr>
        <w:t xml:space="preserve">
1853 1 7 1  Мемлекеттік емес қаржылық емес резидент ұйымдармен </w:t>
      </w:r>
      <w:r>
        <w:br/>
      </w:r>
      <w:r>
        <w:rPr>
          <w:rFonts w:ascii="Times New Roman"/>
          <w:b w:val="false"/>
          <w:i w:val="false"/>
          <w:color w:val="000000"/>
          <w:sz w:val="28"/>
        </w:rPr>
        <w:t xml:space="preserve">
           теңгемен есеп айырысулар (дивидендтер бойынша) </w:t>
      </w:r>
      <w:r>
        <w:br/>
      </w:r>
      <w:r>
        <w:rPr>
          <w:rFonts w:ascii="Times New Roman"/>
          <w:b w:val="false"/>
          <w:i w:val="false"/>
          <w:color w:val="000000"/>
          <w:sz w:val="28"/>
        </w:rPr>
        <w:t xml:space="preserve">
1853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1 9 1  Үй шаруашылықтарымен-резиденттермен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1 1  Шетелдік мемлекеттің үкіметімен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1 2  Шетелдік мемлекеттің үкіметімен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1 3  Шетелдік мемлекеттің үкіметімен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2 1  Шетелдік мемлекеттің жергілікті өкімет органдарымен </w:t>
      </w:r>
      <w:r>
        <w:br/>
      </w:r>
      <w:r>
        <w:rPr>
          <w:rFonts w:ascii="Times New Roman"/>
          <w:b w:val="false"/>
          <w:i w:val="false"/>
          <w:color w:val="000000"/>
          <w:sz w:val="28"/>
        </w:rPr>
        <w:t xml:space="preserve">
           теңгемен есеп айырысулар (дивидендтер бойынша) </w:t>
      </w:r>
      <w:r>
        <w:br/>
      </w:r>
      <w:r>
        <w:rPr>
          <w:rFonts w:ascii="Times New Roman"/>
          <w:b w:val="false"/>
          <w:i w:val="false"/>
          <w:color w:val="000000"/>
          <w:sz w:val="28"/>
        </w:rPr>
        <w:t xml:space="preserve">
1853 2 2 2  Шетелдік мемлекеттің жергілікті өкімет органдарымен </w:t>
      </w:r>
      <w:r>
        <w:br/>
      </w:r>
      <w:r>
        <w:rPr>
          <w:rFonts w:ascii="Times New Roman"/>
          <w:b w:val="false"/>
          <w:i w:val="false"/>
          <w:color w:val="000000"/>
          <w:sz w:val="28"/>
        </w:rPr>
        <w:t xml:space="preserve">
           ЕАВ-мен есеп айырысулар (дивидендтер бойынша) </w:t>
      </w:r>
      <w:r>
        <w:br/>
      </w:r>
      <w:r>
        <w:rPr>
          <w:rFonts w:ascii="Times New Roman"/>
          <w:b w:val="false"/>
          <w:i w:val="false"/>
          <w:color w:val="000000"/>
          <w:sz w:val="28"/>
        </w:rPr>
        <w:t xml:space="preserve">
1853 2 2 3  Шетелдік мемлекеттің жергілікті өкімет органдарымен </w:t>
      </w:r>
      <w:r>
        <w:br/>
      </w:r>
      <w:r>
        <w:rPr>
          <w:rFonts w:ascii="Times New Roman"/>
          <w:b w:val="false"/>
          <w:i w:val="false"/>
          <w:color w:val="000000"/>
          <w:sz w:val="28"/>
        </w:rPr>
        <w:t xml:space="preserve">
           ВБТ-мен есеп айырысулар (дивидендтер бойынша) </w:t>
      </w:r>
      <w:r>
        <w:br/>
      </w:r>
      <w:r>
        <w:rPr>
          <w:rFonts w:ascii="Times New Roman"/>
          <w:b w:val="false"/>
          <w:i w:val="false"/>
          <w:color w:val="000000"/>
          <w:sz w:val="28"/>
        </w:rPr>
        <w:t xml:space="preserve">
1853 2 4 1  Резидент емес банктермен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4 2  Резидент емес банктермен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4 3  Резидент емес банктермен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6 3  Шетелдік мемлекеттің мемлекеттік қаржылық емес </w:t>
      </w:r>
      <w:r>
        <w:br/>
      </w:r>
      <w:r>
        <w:rPr>
          <w:rFonts w:ascii="Times New Roman"/>
          <w:b w:val="false"/>
          <w:i w:val="false"/>
          <w:color w:val="000000"/>
          <w:sz w:val="28"/>
        </w:rPr>
        <w:t xml:space="preserve">
           ұйымдарымен ВБТ-мен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2  Шетелдік мемлекеттің мемлекеттік емес қаржылық емес </w:t>
      </w:r>
      <w:r>
        <w:br/>
      </w:r>
      <w:r>
        <w:rPr>
          <w:rFonts w:ascii="Times New Roman"/>
          <w:b w:val="false"/>
          <w:i w:val="false"/>
          <w:color w:val="000000"/>
          <w:sz w:val="28"/>
        </w:rPr>
        <w:t xml:space="preserve">
           ұйымдарымен ЕАВ-мен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7 3  Шетелдік мемлекеттің мемлекеттік емес қаржылық емес </w:t>
      </w:r>
      <w:r>
        <w:br/>
      </w:r>
      <w:r>
        <w:rPr>
          <w:rFonts w:ascii="Times New Roman"/>
          <w:b w:val="false"/>
          <w:i w:val="false"/>
          <w:color w:val="000000"/>
          <w:sz w:val="28"/>
        </w:rPr>
        <w:t xml:space="preserve">
           ұйымдарымен ВБТ-мен есеп айырысулар (дивидендтер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1853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айырысулар </w:t>
      </w:r>
      <w:r>
        <w:br/>
      </w:r>
      <w:r>
        <w:rPr>
          <w:rFonts w:ascii="Times New Roman"/>
          <w:b w:val="false"/>
          <w:i w:val="false"/>
          <w:color w:val="000000"/>
          <w:sz w:val="28"/>
        </w:rPr>
        <w:t xml:space="preserve">
           (дивидендтер бойынша) </w:t>
      </w:r>
      <w:r>
        <w:br/>
      </w:r>
      <w:r>
        <w:rPr>
          <w:rFonts w:ascii="Times New Roman"/>
          <w:b w:val="false"/>
          <w:i w:val="false"/>
          <w:color w:val="000000"/>
          <w:sz w:val="28"/>
        </w:rPr>
        <w:t xml:space="preserve">
1853 2 9 1  Үй шаруашылықтарымен-резидент еместермен теңгемен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9 2  Үй шаруашылықтарымен-резидент еместермен ЕАВ-мен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1853 2 9 3  Үй шаруашылықтарымен-резидент еместермен ВБТ-мен есеп </w:t>
      </w:r>
      <w:r>
        <w:br/>
      </w:r>
      <w:r>
        <w:rPr>
          <w:rFonts w:ascii="Times New Roman"/>
          <w:b w:val="false"/>
          <w:i w:val="false"/>
          <w:color w:val="000000"/>
          <w:sz w:val="28"/>
        </w:rPr>
        <w:t xml:space="preserve">
           айырысулар (дивидендтер бойынша) </w:t>
      </w:r>
      <w:r>
        <w:br/>
      </w:r>
      <w:r>
        <w:rPr>
          <w:rFonts w:ascii="Times New Roman"/>
          <w:b w:val="false"/>
          <w:i w:val="false"/>
          <w:color w:val="000000"/>
          <w:sz w:val="28"/>
        </w:rPr>
        <w:t xml:space="preserve">
1854 0 0 0  Қызметкерлерімен есеп айырысулар </w:t>
      </w:r>
      <w:r>
        <w:br/>
      </w:r>
      <w:r>
        <w:rPr>
          <w:rFonts w:ascii="Times New Roman"/>
          <w:b w:val="false"/>
          <w:i w:val="false"/>
          <w:color w:val="000000"/>
          <w:sz w:val="28"/>
        </w:rPr>
        <w:t xml:space="preserve">
1855 0 0 0  Құжаттандырылған есеп айырысулар бойынша дебиторлар </w:t>
      </w:r>
      <w:r>
        <w:br/>
      </w:r>
      <w:r>
        <w:rPr>
          <w:rFonts w:ascii="Times New Roman"/>
          <w:b w:val="false"/>
          <w:i w:val="false"/>
          <w:color w:val="000000"/>
          <w:sz w:val="28"/>
        </w:rPr>
        <w:t xml:space="preserve">
1855 1 1 1  Теңгемен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r>
        <w:br/>
      </w:r>
      <w:r>
        <w:rPr>
          <w:rFonts w:ascii="Times New Roman"/>
          <w:b w:val="false"/>
          <w:i w:val="false"/>
          <w:color w:val="000000"/>
          <w:sz w:val="28"/>
        </w:rPr>
        <w:t xml:space="preserve">
1855 1 1 2  ЕАВ-мен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r>
        <w:br/>
      </w:r>
      <w:r>
        <w:rPr>
          <w:rFonts w:ascii="Times New Roman"/>
          <w:b w:val="false"/>
          <w:i w:val="false"/>
          <w:color w:val="000000"/>
          <w:sz w:val="28"/>
        </w:rPr>
        <w:t xml:space="preserve">
1855 1 1 3  ВБТ-мен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Үкіметі) </w:t>
      </w:r>
      <w:r>
        <w:br/>
      </w:r>
      <w:r>
        <w:rPr>
          <w:rFonts w:ascii="Times New Roman"/>
          <w:b w:val="false"/>
          <w:i w:val="false"/>
          <w:color w:val="000000"/>
          <w:sz w:val="28"/>
        </w:rPr>
        <w:t xml:space="preserve">
1855 1 2 1  Теңгемен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1 2 2  ЕАВ-мен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1 2 3  ВБТ-мен құжаттандырылған есеп айырысулар бойынша </w:t>
      </w:r>
      <w:r>
        <w:br/>
      </w:r>
      <w:r>
        <w:rPr>
          <w:rFonts w:ascii="Times New Roman"/>
          <w:b w:val="false"/>
          <w:i w:val="false"/>
          <w:color w:val="000000"/>
          <w:sz w:val="28"/>
        </w:rPr>
        <w:t xml:space="preserve">
           дебиторлар (Қазақстан Республикасының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1 4 1  Теңгемен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4 2  ЕАВ-мен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4 3  ВБТ-мен құжаттандырылған есеп айырысулар бойынша </w:t>
      </w:r>
      <w:r>
        <w:br/>
      </w:r>
      <w:r>
        <w:rPr>
          <w:rFonts w:ascii="Times New Roman"/>
          <w:b w:val="false"/>
          <w:i w:val="false"/>
          <w:color w:val="000000"/>
          <w:sz w:val="28"/>
        </w:rPr>
        <w:t xml:space="preserve">
           дебиторлар (резидент банктер) </w:t>
      </w:r>
      <w:r>
        <w:br/>
      </w:r>
      <w:r>
        <w:rPr>
          <w:rFonts w:ascii="Times New Roman"/>
          <w:b w:val="false"/>
          <w:i w:val="false"/>
          <w:color w:val="000000"/>
          <w:sz w:val="28"/>
        </w:rPr>
        <w:t xml:space="preserve">
1855 1 5 1  Теңгемен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5 2  ЕАВ-мен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5 3  ВБТ-мен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1855 1 6 1  Теңгемен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ұйымдар) </w:t>
      </w:r>
      <w:r>
        <w:br/>
      </w:r>
      <w:r>
        <w:rPr>
          <w:rFonts w:ascii="Times New Roman"/>
          <w:b w:val="false"/>
          <w:i w:val="false"/>
          <w:color w:val="000000"/>
          <w:sz w:val="28"/>
        </w:rPr>
        <w:t xml:space="preserve">
1855 1 6 2  ЕАВ-мен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ұйымдар) </w:t>
      </w:r>
      <w:r>
        <w:br/>
      </w:r>
      <w:r>
        <w:rPr>
          <w:rFonts w:ascii="Times New Roman"/>
          <w:b w:val="false"/>
          <w:i w:val="false"/>
          <w:color w:val="000000"/>
          <w:sz w:val="28"/>
        </w:rPr>
        <w:t xml:space="preserve">
1855 1 6 3  ВБТ-мен құжаттандырылған есеп айырысулар бойынша </w:t>
      </w:r>
      <w:r>
        <w:br/>
      </w:r>
      <w:r>
        <w:rPr>
          <w:rFonts w:ascii="Times New Roman"/>
          <w:b w:val="false"/>
          <w:i w:val="false"/>
          <w:color w:val="000000"/>
          <w:sz w:val="28"/>
        </w:rPr>
        <w:t xml:space="preserve">
           дебиторлар (мемлекеттік қаржылық емес резидент ұйымдар) </w:t>
      </w:r>
      <w:r>
        <w:br/>
      </w:r>
      <w:r>
        <w:rPr>
          <w:rFonts w:ascii="Times New Roman"/>
          <w:b w:val="false"/>
          <w:i w:val="false"/>
          <w:color w:val="000000"/>
          <w:sz w:val="28"/>
        </w:rPr>
        <w:t xml:space="preserve">
1855 1 7 1  Теңгемен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7 2  ЕАВ-мен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7 3  ВБТ-мен құжаттандырылған есеп айырысулар бойынша </w:t>
      </w:r>
      <w:r>
        <w:br/>
      </w:r>
      <w:r>
        <w:rPr>
          <w:rFonts w:ascii="Times New Roman"/>
          <w:b w:val="false"/>
          <w:i w:val="false"/>
          <w:color w:val="000000"/>
          <w:sz w:val="28"/>
        </w:rPr>
        <w:t xml:space="preserve">
           дебиторлар (мемлекеттік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1855 1 8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8 2  ЕАВ-мен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8 3  ВБТ-мен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1855 1 9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1 9 2  ЕАВ-мен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1 9 3  ВБТ-мен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шаруашылығы-резиденттер) </w:t>
      </w:r>
      <w:r>
        <w:br/>
      </w:r>
      <w:r>
        <w:rPr>
          <w:rFonts w:ascii="Times New Roman"/>
          <w:b w:val="false"/>
          <w:i w:val="false"/>
          <w:color w:val="000000"/>
          <w:sz w:val="28"/>
        </w:rPr>
        <w:t xml:space="preserve">
1855 2 1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1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1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үкіметі) </w:t>
      </w:r>
      <w:r>
        <w:br/>
      </w:r>
      <w:r>
        <w:rPr>
          <w:rFonts w:ascii="Times New Roman"/>
          <w:b w:val="false"/>
          <w:i w:val="false"/>
          <w:color w:val="000000"/>
          <w:sz w:val="28"/>
        </w:rPr>
        <w:t xml:space="preserve">
1855 2 2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2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2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жергілікті өкімет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1855 2 4 1  Теңгемен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4 2  ЕАВ-мен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4 3  ВБТ-мен құжаттандырылған есеп айырысулар бойынша </w:t>
      </w:r>
      <w:r>
        <w:br/>
      </w:r>
      <w:r>
        <w:rPr>
          <w:rFonts w:ascii="Times New Roman"/>
          <w:b w:val="false"/>
          <w:i w:val="false"/>
          <w:color w:val="000000"/>
          <w:sz w:val="28"/>
        </w:rPr>
        <w:t xml:space="preserve">
           дебиторлар (резидент емес банктер) </w:t>
      </w:r>
      <w:r>
        <w:br/>
      </w:r>
      <w:r>
        <w:rPr>
          <w:rFonts w:ascii="Times New Roman"/>
          <w:b w:val="false"/>
          <w:i w:val="false"/>
          <w:color w:val="000000"/>
          <w:sz w:val="28"/>
        </w:rPr>
        <w:t xml:space="preserve">
1855 2 5 1  Теңгемен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w:t>
      </w:r>
      <w:r>
        <w:br/>
      </w:r>
      <w:r>
        <w:rPr>
          <w:rFonts w:ascii="Times New Roman"/>
          <w:b w:val="false"/>
          <w:i w:val="false"/>
          <w:color w:val="000000"/>
          <w:sz w:val="28"/>
        </w:rPr>
        <w:t xml:space="preserve">
1855 2 5 2  ЕАВ-мен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w:t>
      </w:r>
      <w:r>
        <w:br/>
      </w:r>
      <w:r>
        <w:rPr>
          <w:rFonts w:ascii="Times New Roman"/>
          <w:b w:val="false"/>
          <w:i w:val="false"/>
          <w:color w:val="000000"/>
          <w:sz w:val="28"/>
        </w:rPr>
        <w:t xml:space="preserve">
1855 2 5 3  ВБТ-мен құжаттандырылған есеп айырысулар бойынша </w:t>
      </w:r>
      <w:r>
        <w:br/>
      </w:r>
      <w:r>
        <w:rPr>
          <w:rFonts w:ascii="Times New Roman"/>
          <w:b w:val="false"/>
          <w:i w:val="false"/>
          <w:color w:val="000000"/>
          <w:sz w:val="28"/>
        </w:rPr>
        <w:t xml:space="preserve">
           дебиторлар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w:t>
      </w:r>
      <w:r>
        <w:br/>
      </w:r>
      <w:r>
        <w:rPr>
          <w:rFonts w:ascii="Times New Roman"/>
          <w:b w:val="false"/>
          <w:i w:val="false"/>
          <w:color w:val="000000"/>
          <w:sz w:val="28"/>
        </w:rPr>
        <w:t xml:space="preserve">
1855 2 6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6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6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қаржылық </w:t>
      </w:r>
      <w:r>
        <w:br/>
      </w:r>
      <w:r>
        <w:rPr>
          <w:rFonts w:ascii="Times New Roman"/>
          <w:b w:val="false"/>
          <w:i w:val="false"/>
          <w:color w:val="000000"/>
          <w:sz w:val="28"/>
        </w:rPr>
        <w:t xml:space="preserve">
           емес ұйымдары) </w:t>
      </w:r>
      <w:r>
        <w:br/>
      </w:r>
      <w:r>
        <w:rPr>
          <w:rFonts w:ascii="Times New Roman"/>
          <w:b w:val="false"/>
          <w:i w:val="false"/>
          <w:color w:val="000000"/>
          <w:sz w:val="28"/>
        </w:rPr>
        <w:t xml:space="preserve">
1855 2 7 1  Теңгемен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7 2  ЕАВ-мен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7 3  ВБТ-мен құжаттандырылған есеп айырысулар бойынша </w:t>
      </w:r>
      <w:r>
        <w:br/>
      </w:r>
      <w:r>
        <w:rPr>
          <w:rFonts w:ascii="Times New Roman"/>
          <w:b w:val="false"/>
          <w:i w:val="false"/>
          <w:color w:val="000000"/>
          <w:sz w:val="28"/>
        </w:rPr>
        <w:t xml:space="preserve">
           дебиторлар (шетелдік мемлекеттің мемлекеттік емес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1855 2 8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8 2  ЕАВ-мен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8 3  ВБТ-мен құжаттандырылған есеп айырысулар бойынша </w:t>
      </w:r>
      <w:r>
        <w:br/>
      </w:r>
      <w:r>
        <w:rPr>
          <w:rFonts w:ascii="Times New Roman"/>
          <w:b w:val="false"/>
          <w:i w:val="false"/>
          <w:color w:val="000000"/>
          <w:sz w:val="28"/>
        </w:rPr>
        <w:t xml:space="preserve">
           дебиторлар (үй шаруашылығына қызмет көрсететін </w:t>
      </w:r>
      <w:r>
        <w:br/>
      </w:r>
      <w:r>
        <w:rPr>
          <w:rFonts w:ascii="Times New Roman"/>
          <w:b w:val="false"/>
          <w:i w:val="false"/>
          <w:color w:val="000000"/>
          <w:sz w:val="28"/>
        </w:rPr>
        <w:t xml:space="preserve">
           коммерциялық емес резидент емес ұйымдар) </w:t>
      </w:r>
      <w:r>
        <w:br/>
      </w:r>
      <w:r>
        <w:rPr>
          <w:rFonts w:ascii="Times New Roman"/>
          <w:b w:val="false"/>
          <w:i w:val="false"/>
          <w:color w:val="000000"/>
          <w:sz w:val="28"/>
        </w:rPr>
        <w:t xml:space="preserve">
1855 2 9 1  Теңгемен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r>
        <w:br/>
      </w:r>
      <w:r>
        <w:rPr>
          <w:rFonts w:ascii="Times New Roman"/>
          <w:b w:val="false"/>
          <w:i w:val="false"/>
          <w:color w:val="000000"/>
          <w:sz w:val="28"/>
        </w:rPr>
        <w:t xml:space="preserve">
1855 2 9 2  ЕАВ-мен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r>
        <w:br/>
      </w:r>
      <w:r>
        <w:rPr>
          <w:rFonts w:ascii="Times New Roman"/>
          <w:b w:val="false"/>
          <w:i w:val="false"/>
          <w:color w:val="000000"/>
          <w:sz w:val="28"/>
        </w:rPr>
        <w:t xml:space="preserve">
1855 2 9 3  ВБТ-мен құжаттандырылған есеп айырысулар бойынша </w:t>
      </w:r>
      <w:r>
        <w:br/>
      </w:r>
      <w:r>
        <w:rPr>
          <w:rFonts w:ascii="Times New Roman"/>
          <w:b w:val="false"/>
          <w:i w:val="false"/>
          <w:color w:val="000000"/>
          <w:sz w:val="28"/>
        </w:rPr>
        <w:t xml:space="preserve">
           дебиторлар (үй шаруашылығы-резидент еместер) </w:t>
      </w:r>
      <w:r>
        <w:br/>
      </w:r>
      <w:r>
        <w:rPr>
          <w:rFonts w:ascii="Times New Roman"/>
          <w:b w:val="false"/>
          <w:i w:val="false"/>
          <w:color w:val="000000"/>
          <w:sz w:val="28"/>
        </w:rPr>
        <w:t xml:space="preserve">
1856 0 0 0  Күрделі салымдар бойынша дебиторлар </w:t>
      </w:r>
      <w:r>
        <w:br/>
      </w:r>
      <w:r>
        <w:rPr>
          <w:rFonts w:ascii="Times New Roman"/>
          <w:b w:val="false"/>
          <w:i w:val="false"/>
          <w:color w:val="000000"/>
          <w:sz w:val="28"/>
        </w:rPr>
        <w:t xml:space="preserve">
1856 1 1 1  Теңгемен күрделі салымдар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1856 1 2 1  Теңгемен күрделі салымдар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1856 1 3 1  Теңгемен күрделі салымдар бойынша дебиторлар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xml:space="preserve">
1856 1 4 1  Теңгемен күрделі салымдар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1856 1 5 1  Теңгемен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1856 1 6 1  Теңгемен күрделі салымдар бойынша дебиторлар </w:t>
      </w:r>
      <w:r>
        <w:br/>
      </w:r>
      <w:r>
        <w:rPr>
          <w:rFonts w:ascii="Times New Roman"/>
          <w:b w:val="false"/>
          <w:i w:val="false"/>
          <w:color w:val="000000"/>
          <w:sz w:val="28"/>
        </w:rPr>
        <w:t xml:space="preserve">
           (мемлекеттік қаржылық емес ұйымдар) </w:t>
      </w:r>
      <w:r>
        <w:br/>
      </w:r>
      <w:r>
        <w:rPr>
          <w:rFonts w:ascii="Times New Roman"/>
          <w:b w:val="false"/>
          <w:i w:val="false"/>
          <w:color w:val="000000"/>
          <w:sz w:val="28"/>
        </w:rPr>
        <w:t xml:space="preserve">
1856 1 7 1  Теңгемен күрделі салымдар бойынша дебиторлар </w:t>
      </w:r>
      <w:r>
        <w:br/>
      </w:r>
      <w:r>
        <w:rPr>
          <w:rFonts w:ascii="Times New Roman"/>
          <w:b w:val="false"/>
          <w:i w:val="false"/>
          <w:color w:val="000000"/>
          <w:sz w:val="28"/>
        </w:rPr>
        <w:t xml:space="preserve">
           (мемлекеттік емес қаржылық емес ұйымдар) </w:t>
      </w:r>
      <w:r>
        <w:br/>
      </w:r>
      <w:r>
        <w:rPr>
          <w:rFonts w:ascii="Times New Roman"/>
          <w:b w:val="false"/>
          <w:i w:val="false"/>
          <w:color w:val="000000"/>
          <w:sz w:val="28"/>
        </w:rPr>
        <w:t xml:space="preserve">
1856 1 8 1  Теңгемен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1856 1 9 1  Теңгемен күрделі салымдар бойынша дебиторлар (үй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1856 2 1 1  Теңгемен күрделі салымдар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1 2  ЕАВ-мен күрделі салымдар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1 3  ВБТ-мен күрделі салымдар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1856 2 2 1  Теңгемен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2 2  ЕАВ-мен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2 3  ВБТ-мен күрделі салымдар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1856 2 3 1  Теңгемен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3 2  ЕАВ-мен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3 3  ВБТ-мен күрделі салымдар бойынша дебиторлар (шетелдік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1856 2 4 1  Теңгемен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4 2  ЕАВ-мен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4 3  ВБТ-мен күрделі салымдар бойынша дебиторлар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1856 2 5 1  Теңгемен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5 2  ЕАВ-мен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5 3  ВБТ-мен күрделі салымдар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6 1  Теңгемен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6 2  ЕАВ-мен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6 3  ВБТ-мен күрделі салымдар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1856 2 7 1  Теңгемен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7 2  ЕАВ-мен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7 3  ВБТ-мен күрделі салымдар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1856 2 8 1  Теңгемен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8 2  ЕАВ-мен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8 3  ВБТ-мен күрделі салымдар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1856 2 9 1  Теңгемен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1856 2 9 2  ЕАВ-мен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1856 2 9 3  ВБТ-мен күрделі салымдар бойынша дебиторлар (үй </w:t>
      </w:r>
      <w:r>
        <w:br/>
      </w:r>
      <w:r>
        <w:rPr>
          <w:rFonts w:ascii="Times New Roman"/>
          <w:b w:val="false"/>
          <w:i w:val="false"/>
          <w:color w:val="000000"/>
          <w:sz w:val="28"/>
        </w:rPr>
        <w:t xml:space="preserve">
           шаруашылығы - резидент еместер) </w:t>
      </w:r>
      <w:r>
        <w:br/>
      </w:r>
      <w:r>
        <w:rPr>
          <w:rFonts w:ascii="Times New Roman"/>
          <w:b w:val="false"/>
          <w:i w:val="false"/>
          <w:color w:val="000000"/>
          <w:sz w:val="28"/>
        </w:rPr>
        <w:t xml:space="preserve">
1857 0 0 0  Мерзімінен бұрын табыс салығы </w:t>
      </w:r>
      <w:r>
        <w:br/>
      </w:r>
      <w:r>
        <w:rPr>
          <w:rFonts w:ascii="Times New Roman"/>
          <w:b w:val="false"/>
          <w:i w:val="false"/>
          <w:color w:val="000000"/>
          <w:sz w:val="28"/>
        </w:rPr>
        <w:t xml:space="preserve">
1858 0 0 0  Шетелдік ел валютасы бойынша қысқа валюталық позициясы </w:t>
      </w:r>
      <w:r>
        <w:br/>
      </w:r>
      <w:r>
        <w:rPr>
          <w:rFonts w:ascii="Times New Roman"/>
          <w:b w:val="false"/>
          <w:i w:val="false"/>
          <w:color w:val="000000"/>
          <w:sz w:val="28"/>
        </w:rPr>
        <w:t xml:space="preserve">
1859 0 0 0  Теңгедегі шетел валютасының қарсы құны (ұзақ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1860 0 0 0  Банктік қызмет бойынша басқа дебиторлар </w:t>
      </w:r>
      <w:r>
        <w:br/>
      </w:r>
      <w:r>
        <w:rPr>
          <w:rFonts w:ascii="Times New Roman"/>
          <w:b w:val="false"/>
          <w:i w:val="false"/>
          <w:color w:val="000000"/>
          <w:sz w:val="28"/>
        </w:rPr>
        <w:t xml:space="preserve">
1860 1 1 1  Теңгемен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1 2  ЕАВ-мен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1 3  ВБТ-мен банктік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1860 1 2 1  Теңгемен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1860 1 2 2  ЕАВ-мен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1860 1 2 3  ВБТ-мен банктік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1860 1 3 1  Теңгемен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3 2  ЕАВ-мен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3 3  ВБТ-мен банктік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1860 1 4 1  Теңгемен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4 2  ЕАВ-мен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4 3  ВБТ-мен банктік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1860 1 5 1  Теңгемен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5 2  ЕАВ-мен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5 3  ВБТ-мен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6 1  Теңгемен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6 2  ЕАВ-мен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6 3  ВБТ-мен банктік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1860 1 7 1  Теңгемен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1860 1 7 2  ЕАВ-мен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1860 1 7 3  ВБТ-мен банктік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1860 1 8 1  Теңгемен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8 2  ЕАВ-мен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8 3  ВБТ-мен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|1860 1 9 1 Теңгемен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1 9 2  ЕАВ-мен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1 9 3  ВБТ-мен банктік қызмет бойынша басқа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1860 2 1 1  Теңгемен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1 2  ЕАВ-мен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1 3  ВБТ-мен банктік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1860 2 2 1  Теңгемен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1860 2 2 2  ЕАВ-мен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1860 2 2 3  ВБТ-мен банктік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1860 2 3 1  Теңгемен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3 2  ЕАВ-мен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3 3  ВБТ-мен банктік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1860 2 4 1  Теңгемен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4 2  ЕАВ-мен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4 3  ВБТ-мен банктік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1860 2 5 1  Теңгемен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5 2  ЕАВ-мен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5 3  ВБТ-мен банктік қызмет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6 1  Теңгемен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6 2  ЕАВ-мен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6 3  ВБТ-мен банктік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1  Теңгемен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2  ЕАВ-мен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7 3  ВБТ-мен банктік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1860 2 8 1  Теңгемен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8 2  ЕАВ-мен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8 3  ВБТ-мен банктік қызмет бойынша басқа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1860 2 9 1  Теңгемен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1860 2 9 2  ЕАВ-мен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1860 2 9 3  ВБТ-мен банктік қызмет бойынша басқа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0 0 0  Кепілдіктер бойынша дебиторлар </w:t>
      </w:r>
      <w:r>
        <w:br/>
      </w:r>
      <w:r>
        <w:rPr>
          <w:rFonts w:ascii="Times New Roman"/>
          <w:b w:val="false"/>
          <w:i w:val="false"/>
          <w:color w:val="000000"/>
          <w:sz w:val="28"/>
        </w:rPr>
        <w:t xml:space="preserve">
1861 1 1 1  Теңгемен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1 2  ЕАВ-мен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1 3  ВБТ-мен кепілдіктер бойынша дебиторлар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1861 1 2 1  Теңгемен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2 2  ЕАВ-мен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2 3  ВБТ-мен кепілдіктер бойынша дебиторлар (Қазақстан </w:t>
      </w:r>
      <w:r>
        <w:br/>
      </w:r>
      <w:r>
        <w:rPr>
          <w:rFonts w:ascii="Times New Roman"/>
          <w:b w:val="false"/>
          <w:i w:val="false"/>
          <w:color w:val="000000"/>
          <w:sz w:val="28"/>
        </w:rPr>
        <w:t xml:space="preserve">
           Республикасының жергілікті өкімет органдары) </w:t>
      </w:r>
      <w:r>
        <w:br/>
      </w:r>
      <w:r>
        <w:rPr>
          <w:rFonts w:ascii="Times New Roman"/>
          <w:b w:val="false"/>
          <w:i w:val="false"/>
          <w:color w:val="000000"/>
          <w:sz w:val="28"/>
        </w:rPr>
        <w:t xml:space="preserve">
1861 1 4 1  Теңгемен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4 2  ЕАВ-мен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4 3  ВБТ-мен кепілдіктер бойынша дебиторлар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1 5 1  Теңгемен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5 2  ЕАВ-мен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5 3  ВБТ-мен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6 1  Теңгемен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6 2  ЕАВ-мен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6 3  ВБТ-мен кепілдіктер бойынша дебиторлар (мемлекеттік </w:t>
      </w:r>
      <w:r>
        <w:br/>
      </w:r>
      <w:r>
        <w:rPr>
          <w:rFonts w:ascii="Times New Roman"/>
          <w:b w:val="false"/>
          <w:i w:val="false"/>
          <w:color w:val="000000"/>
          <w:sz w:val="28"/>
        </w:rPr>
        <w:t xml:space="preserve">
           қаржылық емес резидент ұйымдар) </w:t>
      </w:r>
      <w:r>
        <w:br/>
      </w:r>
      <w:r>
        <w:rPr>
          <w:rFonts w:ascii="Times New Roman"/>
          <w:b w:val="false"/>
          <w:i w:val="false"/>
          <w:color w:val="000000"/>
          <w:sz w:val="28"/>
        </w:rPr>
        <w:t xml:space="preserve">
1861 1 7 1  Теңгемен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7 2  ЕАВ-мен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7 3  ВБТ-мен кепілдіктер бойынша дебиторлар (мемлекеттік </w:t>
      </w:r>
      <w:r>
        <w:br/>
      </w:r>
      <w:r>
        <w:rPr>
          <w:rFonts w:ascii="Times New Roman"/>
          <w:b w:val="false"/>
          <w:i w:val="false"/>
          <w:color w:val="000000"/>
          <w:sz w:val="28"/>
        </w:rPr>
        <w:t xml:space="preserve">
           емес қаржылық емес резидент ұйымдар) </w:t>
      </w:r>
      <w:r>
        <w:br/>
      </w:r>
      <w:r>
        <w:rPr>
          <w:rFonts w:ascii="Times New Roman"/>
          <w:b w:val="false"/>
          <w:i w:val="false"/>
          <w:color w:val="000000"/>
          <w:sz w:val="28"/>
        </w:rPr>
        <w:t xml:space="preserve">
1861 1 8 1  Теңгемен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8 2  ЕАВ-мен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8 3  ВБТ-мен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1861 1 9 1  Теңгемен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1 9 2  ЕАВ-мен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1 9 3  ВБТ-мен кепілдіктер бойынша дебиторлар (үй </w:t>
      </w:r>
      <w:r>
        <w:br/>
      </w:r>
      <w:r>
        <w:rPr>
          <w:rFonts w:ascii="Times New Roman"/>
          <w:b w:val="false"/>
          <w:i w:val="false"/>
          <w:color w:val="000000"/>
          <w:sz w:val="28"/>
        </w:rPr>
        <w:t xml:space="preserve">
           шаруашылықтары - резиденттер) </w:t>
      </w:r>
      <w:r>
        <w:br/>
      </w:r>
      <w:r>
        <w:rPr>
          <w:rFonts w:ascii="Times New Roman"/>
          <w:b w:val="false"/>
          <w:i w:val="false"/>
          <w:color w:val="000000"/>
          <w:sz w:val="28"/>
        </w:rPr>
        <w:t xml:space="preserve">
1861 2 1 1  Теңгемен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1 2  ЕАВ-мен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1 3  ВБТ-мен кепілдіктер бойынша дебиторлар (шетелдік </w:t>
      </w:r>
      <w:r>
        <w:br/>
      </w:r>
      <w:r>
        <w:rPr>
          <w:rFonts w:ascii="Times New Roman"/>
          <w:b w:val="false"/>
          <w:i w:val="false"/>
          <w:color w:val="000000"/>
          <w:sz w:val="28"/>
        </w:rPr>
        <w:t xml:space="preserve">
           мемлекеттің Үкіметі) </w:t>
      </w:r>
      <w:r>
        <w:br/>
      </w:r>
      <w:r>
        <w:rPr>
          <w:rFonts w:ascii="Times New Roman"/>
          <w:b w:val="false"/>
          <w:i w:val="false"/>
          <w:color w:val="000000"/>
          <w:sz w:val="28"/>
        </w:rPr>
        <w:t xml:space="preserve">
1861 2 2 1  Теңгемен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2 2  ЕАВ-мен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2 3  ВБТ-мен кепілдіктер бойынша дебиторлар (шетелдік </w:t>
      </w:r>
      <w:r>
        <w:br/>
      </w:r>
      <w:r>
        <w:rPr>
          <w:rFonts w:ascii="Times New Roman"/>
          <w:b w:val="false"/>
          <w:i w:val="false"/>
          <w:color w:val="000000"/>
          <w:sz w:val="28"/>
        </w:rPr>
        <w:t xml:space="preserve">
           мемлекеттің жергілікті өкімет органдары) </w:t>
      </w:r>
      <w:r>
        <w:br/>
      </w:r>
      <w:r>
        <w:rPr>
          <w:rFonts w:ascii="Times New Roman"/>
          <w:b w:val="false"/>
          <w:i w:val="false"/>
          <w:color w:val="000000"/>
          <w:sz w:val="28"/>
        </w:rPr>
        <w:t xml:space="preserve">
1861 2 4 1  Теңгемен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4 2  ЕАВ-мен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4 3  ВБТ-мен кепілдіктер бойынша дебиторлар (резидент емес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1861 2 5 1  Теңгемен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5 2  ЕАВ-мен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5 3  ВБТ-мен кепілдіктер бойынша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6 1  Теңгемен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6 2  ЕАВ-мен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6 3  ВБТ-мен кепілдіктер бойынша дебиторлар (шетелдік </w:t>
      </w:r>
      <w:r>
        <w:br/>
      </w:r>
      <w:r>
        <w:rPr>
          <w:rFonts w:ascii="Times New Roman"/>
          <w:b w:val="false"/>
          <w:i w:val="false"/>
          <w:color w:val="000000"/>
          <w:sz w:val="28"/>
        </w:rPr>
        <w:t xml:space="preserve">
           мемлекеттің мемлекеттік қаржылық емес ұйымдары) </w:t>
      </w:r>
      <w:r>
        <w:br/>
      </w:r>
      <w:r>
        <w:rPr>
          <w:rFonts w:ascii="Times New Roman"/>
          <w:b w:val="false"/>
          <w:i w:val="false"/>
          <w:color w:val="000000"/>
          <w:sz w:val="28"/>
        </w:rPr>
        <w:t xml:space="preserve">
1861 2 7 1  Теңгемен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7 2  ЕАВ-мен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7 3  ВБТ-мен кепілдіктер бойынша дебиторлар (шетелдік </w:t>
      </w:r>
      <w:r>
        <w:br/>
      </w:r>
      <w:r>
        <w:rPr>
          <w:rFonts w:ascii="Times New Roman"/>
          <w:b w:val="false"/>
          <w:i w:val="false"/>
          <w:color w:val="000000"/>
          <w:sz w:val="28"/>
        </w:rPr>
        <w:t xml:space="preserve">
           мемлекеттің мемлекеттік емес қаржылық емес ұйымдары) </w:t>
      </w:r>
      <w:r>
        <w:br/>
      </w:r>
      <w:r>
        <w:rPr>
          <w:rFonts w:ascii="Times New Roman"/>
          <w:b w:val="false"/>
          <w:i w:val="false"/>
          <w:color w:val="000000"/>
          <w:sz w:val="28"/>
        </w:rPr>
        <w:t xml:space="preserve">
1861 2 8 1  Теңгемен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8 2  ЕАВ-мен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8 3  ВБТ-мен кепілдіктер бойынша дебиторлар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1861 2 9 1  Теңгемен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2 9 2  ЕАВ-мен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1861 2 9 3  ВБТ-мен кепілдіктер бойынша дебиторлар (үй </w:t>
      </w:r>
      <w:r>
        <w:br/>
      </w:r>
      <w:r>
        <w:rPr>
          <w:rFonts w:ascii="Times New Roman"/>
          <w:b w:val="false"/>
          <w:i w:val="false"/>
          <w:color w:val="000000"/>
          <w:sz w:val="28"/>
        </w:rPr>
        <w:t xml:space="preserve">
           шаруашылықтары - резидент еместер) </w:t>
      </w:r>
      <w:r>
        <w:br/>
      </w:r>
      <w:r>
        <w:rPr>
          <w:rFonts w:ascii="Times New Roman"/>
          <w:b w:val="false"/>
          <w:i w:val="false"/>
          <w:color w:val="000000"/>
          <w:sz w:val="28"/>
        </w:rPr>
        <w:t xml:space="preserve">
1864 0 0 0  Клиентке акцептелген вексельдер үшін талаптары </w:t>
      </w:r>
      <w:r>
        <w:br/>
      </w:r>
      <w:r>
        <w:rPr>
          <w:rFonts w:ascii="Times New Roman"/>
          <w:b w:val="false"/>
          <w:i w:val="false"/>
          <w:color w:val="000000"/>
          <w:sz w:val="28"/>
        </w:rPr>
        <w:t xml:space="preserve">
1864 1 1 1  Қазақстан Республикасының Үкіметіне теңгемен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1 1 2  Қазақстан Республикасының Үкіметіне ЕАВ-мен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1 1 3  Қазақстан Республикасының Үкіметіне ВБТ-мен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1 2 1  Қазақстан Республикасының жергілікті өкімет </w:t>
      </w:r>
      <w:r>
        <w:br/>
      </w:r>
      <w:r>
        <w:rPr>
          <w:rFonts w:ascii="Times New Roman"/>
          <w:b w:val="false"/>
          <w:i w:val="false"/>
          <w:color w:val="000000"/>
          <w:sz w:val="28"/>
        </w:rPr>
        <w:t xml:space="preserve">
           органдарына теңгемен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1 2 2  Қазақстан Республикасының жергілікті өкімет </w:t>
      </w:r>
      <w:r>
        <w:br/>
      </w:r>
      <w:r>
        <w:rPr>
          <w:rFonts w:ascii="Times New Roman"/>
          <w:b w:val="false"/>
          <w:i w:val="false"/>
          <w:color w:val="000000"/>
          <w:sz w:val="28"/>
        </w:rPr>
        <w:t xml:space="preserve">
           органдарына ЕАВ-мен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1 2 3  Қазақстан Республикасының жергілікті өкімет </w:t>
      </w:r>
      <w:r>
        <w:br/>
      </w:r>
      <w:r>
        <w:rPr>
          <w:rFonts w:ascii="Times New Roman"/>
          <w:b w:val="false"/>
          <w:i w:val="false"/>
          <w:color w:val="000000"/>
          <w:sz w:val="28"/>
        </w:rPr>
        <w:t xml:space="preserve">
           органдарына ВБТ-мен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1 3 1  Қазақстан Республикасының Ұлттық Банкіне </w:t>
      </w:r>
      <w:r>
        <w:br/>
      </w:r>
      <w:r>
        <w:rPr>
          <w:rFonts w:ascii="Times New Roman"/>
          <w:b w:val="false"/>
          <w:i w:val="false"/>
          <w:color w:val="000000"/>
          <w:sz w:val="28"/>
        </w:rPr>
        <w:t xml:space="preserve">
           теңгемен акцептелген вексельдер үшін талаптары </w:t>
      </w:r>
      <w:r>
        <w:br/>
      </w:r>
      <w:r>
        <w:rPr>
          <w:rFonts w:ascii="Times New Roman"/>
          <w:b w:val="false"/>
          <w:i w:val="false"/>
          <w:color w:val="000000"/>
          <w:sz w:val="28"/>
        </w:rPr>
        <w:t xml:space="preserve">
1864 1 3 2  Қазақстан Республикасының Ұлттық Банкіне </w:t>
      </w:r>
      <w:r>
        <w:br/>
      </w:r>
      <w:r>
        <w:rPr>
          <w:rFonts w:ascii="Times New Roman"/>
          <w:b w:val="false"/>
          <w:i w:val="false"/>
          <w:color w:val="000000"/>
          <w:sz w:val="28"/>
        </w:rPr>
        <w:t xml:space="preserve">
           ЕАВ-мен акцептелген вексельдер үшін талаптары </w:t>
      </w:r>
      <w:r>
        <w:br/>
      </w:r>
      <w:r>
        <w:rPr>
          <w:rFonts w:ascii="Times New Roman"/>
          <w:b w:val="false"/>
          <w:i w:val="false"/>
          <w:color w:val="000000"/>
          <w:sz w:val="28"/>
        </w:rPr>
        <w:t xml:space="preserve">
1864 1 3 3  Қазақстан Республикасының Ұлттық Банкіне </w:t>
      </w:r>
      <w:r>
        <w:br/>
      </w:r>
      <w:r>
        <w:rPr>
          <w:rFonts w:ascii="Times New Roman"/>
          <w:b w:val="false"/>
          <w:i w:val="false"/>
          <w:color w:val="000000"/>
          <w:sz w:val="28"/>
        </w:rPr>
        <w:t xml:space="preserve">
           ВБТ-мен акцептелген вексельдер үшін талаптары </w:t>
      </w:r>
      <w:r>
        <w:br/>
      </w:r>
      <w:r>
        <w:rPr>
          <w:rFonts w:ascii="Times New Roman"/>
          <w:b w:val="false"/>
          <w:i w:val="false"/>
          <w:color w:val="000000"/>
          <w:sz w:val="28"/>
        </w:rPr>
        <w:t xml:space="preserve">
1864 1 4 1  Басқа резидент банктерге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4 2  Басқа резидент банктерге ЕАВ-мен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4 3  Басқа резидент банктерге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1 6 1  Мемлекеттік қаржылық емес резидент ұйымдарға </w:t>
      </w:r>
      <w:r>
        <w:br/>
      </w:r>
      <w:r>
        <w:rPr>
          <w:rFonts w:ascii="Times New Roman"/>
          <w:b w:val="false"/>
          <w:i w:val="false"/>
          <w:color w:val="000000"/>
          <w:sz w:val="28"/>
        </w:rPr>
        <w:t xml:space="preserve">
           теңгемен акцептелген вексельдер үшін талаптары </w:t>
      </w:r>
      <w:r>
        <w:br/>
      </w:r>
      <w:r>
        <w:rPr>
          <w:rFonts w:ascii="Times New Roman"/>
          <w:b w:val="false"/>
          <w:i w:val="false"/>
          <w:color w:val="000000"/>
          <w:sz w:val="28"/>
        </w:rPr>
        <w:t xml:space="preserve">
1864 1 6 2  Мемлекеттік қаржылық емес резидент ұйымдарға </w:t>
      </w:r>
      <w:r>
        <w:br/>
      </w:r>
      <w:r>
        <w:rPr>
          <w:rFonts w:ascii="Times New Roman"/>
          <w:b w:val="false"/>
          <w:i w:val="false"/>
          <w:color w:val="000000"/>
          <w:sz w:val="28"/>
        </w:rPr>
        <w:t xml:space="preserve">
           ЕАВ-мен акцептелген вексельдер үшін талаптары </w:t>
      </w:r>
      <w:r>
        <w:br/>
      </w:r>
      <w:r>
        <w:rPr>
          <w:rFonts w:ascii="Times New Roman"/>
          <w:b w:val="false"/>
          <w:i w:val="false"/>
          <w:color w:val="000000"/>
          <w:sz w:val="28"/>
        </w:rPr>
        <w:t xml:space="preserve">
1864 1 6 3  Мемлекеттік қаржылық емес резидент ұйымдарға </w:t>
      </w:r>
      <w:r>
        <w:br/>
      </w:r>
      <w:r>
        <w:rPr>
          <w:rFonts w:ascii="Times New Roman"/>
          <w:b w:val="false"/>
          <w:i w:val="false"/>
          <w:color w:val="000000"/>
          <w:sz w:val="28"/>
        </w:rPr>
        <w:t xml:space="preserve">
           ВБТ-мен акцептелген вексельдер үшін талаптары </w:t>
      </w:r>
      <w:r>
        <w:br/>
      </w:r>
      <w:r>
        <w:rPr>
          <w:rFonts w:ascii="Times New Roman"/>
          <w:b w:val="false"/>
          <w:i w:val="false"/>
          <w:color w:val="000000"/>
          <w:sz w:val="28"/>
        </w:rPr>
        <w:t xml:space="preserve">
1864 1 7 1  Мемлекеттік емес қаржылық емес резидент </w:t>
      </w:r>
      <w:r>
        <w:br/>
      </w:r>
      <w:r>
        <w:rPr>
          <w:rFonts w:ascii="Times New Roman"/>
          <w:b w:val="false"/>
          <w:i w:val="false"/>
          <w:color w:val="000000"/>
          <w:sz w:val="28"/>
        </w:rPr>
        <w:t xml:space="preserve">
           ұйымдарға теңгемен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1 7 2  Мемлекеттік емес қаржылық емес резидент </w:t>
      </w:r>
      <w:r>
        <w:br/>
      </w:r>
      <w:r>
        <w:rPr>
          <w:rFonts w:ascii="Times New Roman"/>
          <w:b w:val="false"/>
          <w:i w:val="false"/>
          <w:color w:val="000000"/>
          <w:sz w:val="28"/>
        </w:rPr>
        <w:t xml:space="preserve">
           ұйымдарға ЕАВ-мен акцептелген вексельдер үшін талаптары </w:t>
      </w:r>
      <w:r>
        <w:br/>
      </w:r>
      <w:r>
        <w:rPr>
          <w:rFonts w:ascii="Times New Roman"/>
          <w:b w:val="false"/>
          <w:i w:val="false"/>
          <w:color w:val="000000"/>
          <w:sz w:val="28"/>
        </w:rPr>
        <w:t xml:space="preserve">
1864 1 7 3  Мемлекеттік емес қаржылық емес резидент </w:t>
      </w:r>
      <w:r>
        <w:br/>
      </w:r>
      <w:r>
        <w:rPr>
          <w:rFonts w:ascii="Times New Roman"/>
          <w:b w:val="false"/>
          <w:i w:val="false"/>
          <w:color w:val="000000"/>
          <w:sz w:val="28"/>
        </w:rPr>
        <w:t xml:space="preserve">
           ұйымдарға ВБТ-мен акцептелген вексельдер үшін талаптары </w:t>
      </w:r>
      <w:r>
        <w:br/>
      </w:r>
      <w:r>
        <w:rPr>
          <w:rFonts w:ascii="Times New Roman"/>
          <w:b w:val="false"/>
          <w:i w:val="false"/>
          <w:color w:val="000000"/>
          <w:sz w:val="28"/>
        </w:rPr>
        <w:t xml:space="preserve">
1864 1 8 1  Үй шаруашылығына қызмет көрсететін коммерциялық </w:t>
      </w:r>
      <w:r>
        <w:br/>
      </w:r>
      <w:r>
        <w:rPr>
          <w:rFonts w:ascii="Times New Roman"/>
          <w:b w:val="false"/>
          <w:i w:val="false"/>
          <w:color w:val="000000"/>
          <w:sz w:val="28"/>
        </w:rPr>
        <w:t xml:space="preserve">
           емес резидент ұйымдарға теңгемен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1 8 2  Үй шаруашылығына қызмет көрсететін коммерциялық </w:t>
      </w:r>
      <w:r>
        <w:br/>
      </w:r>
      <w:r>
        <w:rPr>
          <w:rFonts w:ascii="Times New Roman"/>
          <w:b w:val="false"/>
          <w:i w:val="false"/>
          <w:color w:val="000000"/>
          <w:sz w:val="28"/>
        </w:rPr>
        <w:t xml:space="preserve">
           емес резидент ұйымдарға ЕАВ-мен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1 8 3  Үй шаруашылығына қызмет көрсететін коммерциялық </w:t>
      </w:r>
      <w:r>
        <w:br/>
      </w:r>
      <w:r>
        <w:rPr>
          <w:rFonts w:ascii="Times New Roman"/>
          <w:b w:val="false"/>
          <w:i w:val="false"/>
          <w:color w:val="000000"/>
          <w:sz w:val="28"/>
        </w:rPr>
        <w:t xml:space="preserve">
           емес резидент ұйымдарға ВБТ-мен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1 9 1  Үй шаруашылықтарына - резидент еместерге теңгемен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1 9 2  Үй шаруашылықтарына - резидент еместерге ЕАВ-мен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1 9 3  Үй шаруашылықтарына - резидент еместерге ВБТ-мен </w:t>
      </w:r>
      <w:r>
        <w:br/>
      </w:r>
      <w:r>
        <w:rPr>
          <w:rFonts w:ascii="Times New Roman"/>
          <w:b w:val="false"/>
          <w:i w:val="false"/>
          <w:color w:val="000000"/>
          <w:sz w:val="28"/>
        </w:rPr>
        <w:t xml:space="preserve">
           акцептелген вексельдер үшін талаптары </w:t>
      </w:r>
      <w:r>
        <w:br/>
      </w:r>
      <w:r>
        <w:rPr>
          <w:rFonts w:ascii="Times New Roman"/>
          <w:b w:val="false"/>
          <w:i w:val="false"/>
          <w:color w:val="000000"/>
          <w:sz w:val="28"/>
        </w:rPr>
        <w:t xml:space="preserve">
1864 2 1 1  Шетелдік мемлекеттің үкіметіне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1 2  Шетелдік мемлекеттің үкіметіне ЕАВ-мен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1 3  Шетелдік мемлекеттің үкіметіне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2 1  Шетелдік мемлекеттің жергілікті өкімет органдарына </w:t>
      </w:r>
      <w:r>
        <w:br/>
      </w:r>
      <w:r>
        <w:rPr>
          <w:rFonts w:ascii="Times New Roman"/>
          <w:b w:val="false"/>
          <w:i w:val="false"/>
          <w:color w:val="000000"/>
          <w:sz w:val="28"/>
        </w:rPr>
        <w:t xml:space="preserve">
           теңгемен акцептелген вексельдер үшін талаптары </w:t>
      </w:r>
      <w:r>
        <w:br/>
      </w:r>
      <w:r>
        <w:rPr>
          <w:rFonts w:ascii="Times New Roman"/>
          <w:b w:val="false"/>
          <w:i w:val="false"/>
          <w:color w:val="000000"/>
          <w:sz w:val="28"/>
        </w:rPr>
        <w:t xml:space="preserve">
1864 2 2 2  Шетелдік мемлекеттің жергілікті өкімет органдарына </w:t>
      </w:r>
      <w:r>
        <w:br/>
      </w:r>
      <w:r>
        <w:rPr>
          <w:rFonts w:ascii="Times New Roman"/>
          <w:b w:val="false"/>
          <w:i w:val="false"/>
          <w:color w:val="000000"/>
          <w:sz w:val="28"/>
        </w:rPr>
        <w:t xml:space="preserve">
           ЕАВ-мен акцептелген вексельдер үшін талаптары </w:t>
      </w:r>
      <w:r>
        <w:br/>
      </w:r>
      <w:r>
        <w:rPr>
          <w:rFonts w:ascii="Times New Roman"/>
          <w:b w:val="false"/>
          <w:i w:val="false"/>
          <w:color w:val="000000"/>
          <w:sz w:val="28"/>
        </w:rPr>
        <w:t xml:space="preserve">
1864 2 2 3  Шетелдік мемлекеттің жергілікті өкімет органдарына </w:t>
      </w:r>
      <w:r>
        <w:br/>
      </w:r>
      <w:r>
        <w:rPr>
          <w:rFonts w:ascii="Times New Roman"/>
          <w:b w:val="false"/>
          <w:i w:val="false"/>
          <w:color w:val="000000"/>
          <w:sz w:val="28"/>
        </w:rPr>
        <w:t xml:space="preserve">
           ВБТ-мен акцептелген вексельдер үшін талаптары </w:t>
      </w:r>
      <w:r>
        <w:br/>
      </w:r>
      <w:r>
        <w:rPr>
          <w:rFonts w:ascii="Times New Roman"/>
          <w:b w:val="false"/>
          <w:i w:val="false"/>
          <w:color w:val="000000"/>
          <w:sz w:val="28"/>
        </w:rPr>
        <w:t xml:space="preserve">
1864 2 3 1  Шетелдік орталық банктерге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3 2  Шетелдік орталық банктерге ЕАВ-мен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3 3  Шетелдік орталық банктерге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4 1  Резидент емес банктерге теңгемен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4 2  Резидент емес банктерге ЕАВ-мен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4 3  Резидент емес банктерге ВБТ-мен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6 1  Шетелдік мемлекеттің мемлекеттік қаржылық емес </w:t>
      </w:r>
      <w:r>
        <w:br/>
      </w:r>
      <w:r>
        <w:rPr>
          <w:rFonts w:ascii="Times New Roman"/>
          <w:b w:val="false"/>
          <w:i w:val="false"/>
          <w:color w:val="000000"/>
          <w:sz w:val="28"/>
        </w:rPr>
        <w:t xml:space="preserve">
           ұйымдарына теңгемен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2 6 2  Шетелдік мемлекеттің мемлекеттік қаржылық емес </w:t>
      </w:r>
      <w:r>
        <w:br/>
      </w:r>
      <w:r>
        <w:rPr>
          <w:rFonts w:ascii="Times New Roman"/>
          <w:b w:val="false"/>
          <w:i w:val="false"/>
          <w:color w:val="000000"/>
          <w:sz w:val="28"/>
        </w:rPr>
        <w:t xml:space="preserve">
           ұйымдарына ЕАВ-мен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2 6 3  Шетелдік мемлекеттің мемлекеттік қаржылық емес </w:t>
      </w:r>
      <w:r>
        <w:br/>
      </w:r>
      <w:r>
        <w:rPr>
          <w:rFonts w:ascii="Times New Roman"/>
          <w:b w:val="false"/>
          <w:i w:val="false"/>
          <w:color w:val="000000"/>
          <w:sz w:val="28"/>
        </w:rPr>
        <w:t xml:space="preserve">
           ұйымдарына ВБТ-мен акцептелген вексельдер үшін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1864 2 7 1  Шетелдік мемлекеттің мемлекеттік емес қаржылық </w:t>
      </w:r>
      <w:r>
        <w:br/>
      </w:r>
      <w:r>
        <w:rPr>
          <w:rFonts w:ascii="Times New Roman"/>
          <w:b w:val="false"/>
          <w:i w:val="false"/>
          <w:color w:val="000000"/>
          <w:sz w:val="28"/>
        </w:rPr>
        <w:t xml:space="preserve">
           емес еншілес ұйымдарына теңгемен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7 2  Шетелдік мемлекеттің мемлекеттік емес қаржылық </w:t>
      </w:r>
      <w:r>
        <w:br/>
      </w:r>
      <w:r>
        <w:rPr>
          <w:rFonts w:ascii="Times New Roman"/>
          <w:b w:val="false"/>
          <w:i w:val="false"/>
          <w:color w:val="000000"/>
          <w:sz w:val="28"/>
        </w:rPr>
        <w:t xml:space="preserve">
           емес еншілес ұйымдарына ЕАВ-мен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7 3  Шетелдік мемлекеттің мемлекеттік емес қаржылық </w:t>
      </w:r>
      <w:r>
        <w:br/>
      </w:r>
      <w:r>
        <w:rPr>
          <w:rFonts w:ascii="Times New Roman"/>
          <w:b w:val="false"/>
          <w:i w:val="false"/>
          <w:color w:val="000000"/>
          <w:sz w:val="28"/>
        </w:rPr>
        <w:t xml:space="preserve">
           емес еншілес ұйымдарына ВБТ-мен акцептелген вексельдер </w:t>
      </w:r>
      <w:r>
        <w:br/>
      </w:r>
      <w:r>
        <w:rPr>
          <w:rFonts w:ascii="Times New Roman"/>
          <w:b w:val="false"/>
          <w:i w:val="false"/>
          <w:color w:val="000000"/>
          <w:sz w:val="28"/>
        </w:rPr>
        <w:t xml:space="preserve">
           үшін талаптары </w:t>
      </w:r>
      <w:r>
        <w:br/>
      </w:r>
      <w:r>
        <w:rPr>
          <w:rFonts w:ascii="Times New Roman"/>
          <w:b w:val="false"/>
          <w:i w:val="false"/>
          <w:color w:val="000000"/>
          <w:sz w:val="28"/>
        </w:rPr>
        <w:t xml:space="preserve">
1864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теңгемен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ЕАВ-мен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ұйымдарға ВБТ-мен акцептелген </w:t>
      </w:r>
      <w:r>
        <w:br/>
      </w:r>
      <w:r>
        <w:rPr>
          <w:rFonts w:ascii="Times New Roman"/>
          <w:b w:val="false"/>
          <w:i w:val="false"/>
          <w:color w:val="000000"/>
          <w:sz w:val="28"/>
        </w:rPr>
        <w:t xml:space="preserve">
           вексельдер үшін талаптары </w:t>
      </w:r>
      <w:r>
        <w:br/>
      </w:r>
      <w:r>
        <w:rPr>
          <w:rFonts w:ascii="Times New Roman"/>
          <w:b w:val="false"/>
          <w:i w:val="false"/>
          <w:color w:val="000000"/>
          <w:sz w:val="28"/>
        </w:rPr>
        <w:t xml:space="preserve">
1864 2 9 1  Үй шаруашылықтарына - резидент еместерге </w:t>
      </w:r>
      <w:r>
        <w:br/>
      </w:r>
      <w:r>
        <w:rPr>
          <w:rFonts w:ascii="Times New Roman"/>
          <w:b w:val="false"/>
          <w:i w:val="false"/>
          <w:color w:val="000000"/>
          <w:sz w:val="28"/>
        </w:rPr>
        <w:t xml:space="preserve">
           теңгемен акцептелген вексельдер үшін талаптары </w:t>
      </w:r>
      <w:r>
        <w:br/>
      </w:r>
      <w:r>
        <w:rPr>
          <w:rFonts w:ascii="Times New Roman"/>
          <w:b w:val="false"/>
          <w:i w:val="false"/>
          <w:color w:val="000000"/>
          <w:sz w:val="28"/>
        </w:rPr>
        <w:t xml:space="preserve">
1864 2 9 2  Үй шаруашылықтарына - резидент еместерге </w:t>
      </w:r>
      <w:r>
        <w:br/>
      </w:r>
      <w:r>
        <w:rPr>
          <w:rFonts w:ascii="Times New Roman"/>
          <w:b w:val="false"/>
          <w:i w:val="false"/>
          <w:color w:val="000000"/>
          <w:sz w:val="28"/>
        </w:rPr>
        <w:t xml:space="preserve">
           ЕАВ-мен акцептелген вексельдер үшін талаптары </w:t>
      </w:r>
      <w:r>
        <w:br/>
      </w:r>
      <w:r>
        <w:rPr>
          <w:rFonts w:ascii="Times New Roman"/>
          <w:b w:val="false"/>
          <w:i w:val="false"/>
          <w:color w:val="000000"/>
          <w:sz w:val="28"/>
        </w:rPr>
        <w:t xml:space="preserve">
1864 2 9 3  Үй шаруашылықтарына - резидент еместерге </w:t>
      </w:r>
      <w:r>
        <w:br/>
      </w:r>
      <w:r>
        <w:rPr>
          <w:rFonts w:ascii="Times New Roman"/>
          <w:b w:val="false"/>
          <w:i w:val="false"/>
          <w:color w:val="000000"/>
          <w:sz w:val="28"/>
        </w:rPr>
        <w:t xml:space="preserve">
           ВБТ-мен акцептелген вексельдер үшін талаптары </w:t>
      </w:r>
      <w:r>
        <w:br/>
      </w:r>
      <w:r>
        <w:rPr>
          <w:rFonts w:ascii="Times New Roman"/>
          <w:b w:val="false"/>
          <w:i w:val="false"/>
          <w:color w:val="000000"/>
          <w:sz w:val="28"/>
        </w:rPr>
        <w:t xml:space="preserve">
1867 0 0 0  Негізгі емес қызмет бойынша басқа дебиторлар </w:t>
      </w:r>
      <w:r>
        <w:br/>
      </w:r>
      <w:r>
        <w:rPr>
          <w:rFonts w:ascii="Times New Roman"/>
          <w:b w:val="false"/>
          <w:i w:val="false"/>
          <w:color w:val="000000"/>
          <w:sz w:val="28"/>
        </w:rPr>
        <w:t xml:space="preserve">
1867 1 1 1  Теңгемен негізгі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1 2  ЕАВ-мен негізгі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1 3  ВБТ-мен негізгі емес қызмет бойынша басқа дебиторлар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1867 1 2 1  Теңгемен негізгі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2 2  ЕАВ-мен негізгі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2 3  ВБТ-мен негізгі емес қызмет бойынша басқа дебиторлар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1867 1 3 1  Теңгемен негізгі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3 2  ЕАВ-мен негізгі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3 3  ВБТ-мен негізгі емес қызмет бойынша басқа дебиторлар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1867 1 4 1  Теңгемен негізгі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4 2  ЕАВ-мен негізгі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4 3  ВБТ-мен негізгі емес қызмет бойынша басқа дебиторлар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1867 1 5 1  Теңгемен негізгі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5 2  ЕАВ-мен негізгі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5 3  ВБТ-мен негізгі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1867 1 6 1  Теңгемен негізгі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1867 1 6 2  ЕАВ-мен негізгі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1867 1 6 3  ВБТ-мен негізгі емес қызмет бойынша басқа дебиторлар </w:t>
      </w:r>
      <w:r>
        <w:br/>
      </w:r>
      <w:r>
        <w:rPr>
          <w:rFonts w:ascii="Times New Roman"/>
          <w:b w:val="false"/>
          <w:i w:val="false"/>
          <w:color w:val="000000"/>
          <w:sz w:val="28"/>
        </w:rPr>
        <w:t xml:space="preserve">
           (мемлекеттік қаржылық емес резидент ұйымдар) </w:t>
      </w:r>
      <w:r>
        <w:br/>
      </w:r>
      <w:r>
        <w:rPr>
          <w:rFonts w:ascii="Times New Roman"/>
          <w:b w:val="false"/>
          <w:i w:val="false"/>
          <w:color w:val="000000"/>
          <w:sz w:val="28"/>
        </w:rPr>
        <w:t xml:space="preserve">
1867 1 7 1  Теңгемен негізгі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7 2  ЕАВ-мен негізгі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7 3  ВБТ-мен негізгі емес қызмет бойынша басқа дебиторлар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1867 1 8 1  Теңгемен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8 2  ЕАВ-мен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8 3  ВБТ-мен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1867 1 9 1  Теңгемен негізгі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1 9 2  ЕАВ-мен негізгі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1 9 3  ВБТ-мен негізгі емес қызмет бойынша басқа дебиторлар </w:t>
      </w:r>
      <w:r>
        <w:br/>
      </w:r>
      <w:r>
        <w:rPr>
          <w:rFonts w:ascii="Times New Roman"/>
          <w:b w:val="false"/>
          <w:i w:val="false"/>
          <w:color w:val="000000"/>
          <w:sz w:val="28"/>
        </w:rPr>
        <w:t xml:space="preserve">
           (үй шаруашылықтары - резиденттер) </w:t>
      </w:r>
      <w:r>
        <w:br/>
      </w:r>
      <w:r>
        <w:rPr>
          <w:rFonts w:ascii="Times New Roman"/>
          <w:b w:val="false"/>
          <w:i w:val="false"/>
          <w:color w:val="000000"/>
          <w:sz w:val="28"/>
        </w:rPr>
        <w:t xml:space="preserve">
1867 2 1 1  Теңгемен негізгі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1 2  ЕАВ-мен негізгі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1 3  ВБТ-мен негізгі емес қызмет бойынша басқа дебиторлар </w:t>
      </w:r>
      <w:r>
        <w:br/>
      </w:r>
      <w:r>
        <w:rPr>
          <w:rFonts w:ascii="Times New Roman"/>
          <w:b w:val="false"/>
          <w:i w:val="false"/>
          <w:color w:val="000000"/>
          <w:sz w:val="28"/>
        </w:rPr>
        <w:t xml:space="preserve">
           (шетелдік мемлекеттің Үкіметі) </w:t>
      </w:r>
      <w:r>
        <w:br/>
      </w:r>
      <w:r>
        <w:rPr>
          <w:rFonts w:ascii="Times New Roman"/>
          <w:b w:val="false"/>
          <w:i w:val="false"/>
          <w:color w:val="000000"/>
          <w:sz w:val="28"/>
        </w:rPr>
        <w:t xml:space="preserve">
1867 2 2 1  Теңгемен негізгі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1867 2 2 2  ЕАВ-мен негізгі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1867 2 2 3  ВБТ-мен негізгі емес қызмет бойынша басқа дебиторлар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1867 2 3 1  Теңгемен негізгі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3 2  ЕАВ-мен негізгі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3 3  ВБТ-мен негізгі емес қызмет бойынша басқа дебиторлар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1867 2 4 1  Теңгемен негізгі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4 2  ЕАВ-мен негізгі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4 3  ВБТ-мен негізгі емес қызмет бойынша басқа дебиторлар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1867 2 5 1  Теңгемен негізгі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1867 2 5 2  ЕАВ-мен негізгі емес қызмет бойынша басқа дебиторлар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1867 2 5 3  ВБТ-мен негізгі емес бойынша басқа дебиторлар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6 1  Теңгемен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6 2  ЕАВ-мен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6 3  ВБТ-мен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1  Теңгемен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2  ЕАВ-мен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7 3  ВБТ-мен негізгі емес қызмет бойынша басқа дебиторлар </w:t>
      </w:r>
      <w:r>
        <w:br/>
      </w:r>
      <w:r>
        <w:rPr>
          <w:rFonts w:ascii="Times New Roman"/>
          <w:b w:val="false"/>
          <w:i w:val="false"/>
          <w:color w:val="000000"/>
          <w:sz w:val="28"/>
        </w:rPr>
        <w:t xml:space="preserve">
           (шетелдік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1867 2 8 1  Теңгемен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8 2  ЕАВ-мен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8 3  ВБТ-мен негізгі емес қызмет бойынша басқа дебиторлар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1867 2 9 1  Теңгемен негізгі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1867 2 9 2  ЕАВ-мен негізгі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1867 2 9 3  ВБТ-мен негізгі емес қызмет бойынша басқа дебиторлар </w:t>
      </w:r>
      <w:r>
        <w:br/>
      </w:r>
      <w:r>
        <w:rPr>
          <w:rFonts w:ascii="Times New Roman"/>
          <w:b w:val="false"/>
          <w:i w:val="false"/>
          <w:color w:val="000000"/>
          <w:sz w:val="28"/>
        </w:rPr>
        <w:t xml:space="preserve">
           (үй шаруашылықтары - резидент еместер) </w:t>
      </w:r>
      <w:r>
        <w:br/>
      </w:r>
      <w:r>
        <w:rPr>
          <w:rFonts w:ascii="Times New Roman"/>
          <w:b w:val="false"/>
          <w:i w:val="false"/>
          <w:color w:val="000000"/>
          <w:sz w:val="28"/>
        </w:rPr>
        <w:t xml:space="preserve">
1870 0 0 0  Басқа транзиттік есепшоттары </w:t>
      </w:r>
      <w:r>
        <w:br/>
      </w:r>
      <w:r>
        <w:rPr>
          <w:rFonts w:ascii="Times New Roman"/>
          <w:b w:val="false"/>
          <w:i w:val="false"/>
          <w:color w:val="000000"/>
          <w:sz w:val="28"/>
        </w:rPr>
        <w:t xml:space="preserve">
1870 1 1 1  Қазақстан Республикасының Үкіметімен операциялар </w:t>
      </w:r>
      <w:r>
        <w:br/>
      </w:r>
      <w:r>
        <w:rPr>
          <w:rFonts w:ascii="Times New Roman"/>
          <w:b w:val="false"/>
          <w:i w:val="false"/>
          <w:color w:val="000000"/>
          <w:sz w:val="28"/>
        </w:rPr>
        <w:t xml:space="preserve">
           бойынша теңгемен басқа транзиттік есепшоттары </w:t>
      </w:r>
      <w:r>
        <w:br/>
      </w:r>
      <w:r>
        <w:rPr>
          <w:rFonts w:ascii="Times New Roman"/>
          <w:b w:val="false"/>
          <w:i w:val="false"/>
          <w:color w:val="000000"/>
          <w:sz w:val="28"/>
        </w:rPr>
        <w:t xml:space="preserve">
1870 1 1 2  Қазақстан Республикасының Үкіметімен операциялар </w:t>
      </w:r>
      <w:r>
        <w:br/>
      </w:r>
      <w:r>
        <w:rPr>
          <w:rFonts w:ascii="Times New Roman"/>
          <w:b w:val="false"/>
          <w:i w:val="false"/>
          <w:color w:val="000000"/>
          <w:sz w:val="28"/>
        </w:rPr>
        <w:t xml:space="preserve">
           бойынша ЕАВ-мен басқа транзиттік есепшоттары </w:t>
      </w:r>
      <w:r>
        <w:br/>
      </w:r>
      <w:r>
        <w:rPr>
          <w:rFonts w:ascii="Times New Roman"/>
          <w:b w:val="false"/>
          <w:i w:val="false"/>
          <w:color w:val="000000"/>
          <w:sz w:val="28"/>
        </w:rPr>
        <w:t xml:space="preserve">
1870 1 1 3  Қазақстан Республикасының Үкіметімен операциялар </w:t>
      </w:r>
      <w:r>
        <w:br/>
      </w:r>
      <w:r>
        <w:rPr>
          <w:rFonts w:ascii="Times New Roman"/>
          <w:b w:val="false"/>
          <w:i w:val="false"/>
          <w:color w:val="000000"/>
          <w:sz w:val="28"/>
        </w:rPr>
        <w:t xml:space="preserve">
           бойынша ВБТ-мен басқа транзиттік есепшоттары </w:t>
      </w:r>
      <w:r>
        <w:br/>
      </w:r>
      <w:r>
        <w:rPr>
          <w:rFonts w:ascii="Times New Roman"/>
          <w:b w:val="false"/>
          <w:i w:val="false"/>
          <w:color w:val="000000"/>
          <w:sz w:val="28"/>
        </w:rPr>
        <w:t xml:space="preserve">
1870 1 2 1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теңгемен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1 2 2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ЕАВ-мен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1 2 3  Қазақстан Республикасының жергілікті өкімет </w:t>
      </w:r>
      <w:r>
        <w:br/>
      </w:r>
      <w:r>
        <w:rPr>
          <w:rFonts w:ascii="Times New Roman"/>
          <w:b w:val="false"/>
          <w:i w:val="false"/>
          <w:color w:val="000000"/>
          <w:sz w:val="28"/>
        </w:rPr>
        <w:t xml:space="preserve">
           органдарымен операциялар бойынша ВБТ-мен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1 3 1  Қазақстан Республикасының Ұлттық Банкімен операциялар </w:t>
      </w:r>
      <w:r>
        <w:br/>
      </w:r>
      <w:r>
        <w:rPr>
          <w:rFonts w:ascii="Times New Roman"/>
          <w:b w:val="false"/>
          <w:i w:val="false"/>
          <w:color w:val="000000"/>
          <w:sz w:val="28"/>
        </w:rPr>
        <w:t xml:space="preserve">
           бойынша теңгемен басқа транзиттік есепшоттары </w:t>
      </w:r>
      <w:r>
        <w:br/>
      </w:r>
      <w:r>
        <w:rPr>
          <w:rFonts w:ascii="Times New Roman"/>
          <w:b w:val="false"/>
          <w:i w:val="false"/>
          <w:color w:val="000000"/>
          <w:sz w:val="28"/>
        </w:rPr>
        <w:t xml:space="preserve">
1870 1 3 2  Қазақстан Республикасының Ұлттық Банкімен </w:t>
      </w:r>
      <w:r>
        <w:br/>
      </w:r>
      <w:r>
        <w:rPr>
          <w:rFonts w:ascii="Times New Roman"/>
          <w:b w:val="false"/>
          <w:i w:val="false"/>
          <w:color w:val="000000"/>
          <w:sz w:val="28"/>
        </w:rPr>
        <w:t xml:space="preserve">
           операциялар бойынша ЕАВ-мен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3 3  Қазақстан Республикасының Ұлттық Банкімен операциялар </w:t>
      </w:r>
      <w:r>
        <w:br/>
      </w:r>
      <w:r>
        <w:rPr>
          <w:rFonts w:ascii="Times New Roman"/>
          <w:b w:val="false"/>
          <w:i w:val="false"/>
          <w:color w:val="000000"/>
          <w:sz w:val="28"/>
        </w:rPr>
        <w:t xml:space="preserve">
           бойынша ВБТ-мен басқа транзиттік есепшоттары </w:t>
      </w:r>
      <w:r>
        <w:br/>
      </w:r>
      <w:r>
        <w:rPr>
          <w:rFonts w:ascii="Times New Roman"/>
          <w:b w:val="false"/>
          <w:i w:val="false"/>
          <w:color w:val="000000"/>
          <w:sz w:val="28"/>
        </w:rPr>
        <w:t xml:space="preserve">
1870 1 4 1  Резидент банктермен операциялар бойынша теңгемен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1 4 2  Резидент банктермен операциялар бойынша ЕАВ-мен </w:t>
      </w:r>
      <w:r>
        <w:br/>
      </w:r>
      <w:r>
        <w:rPr>
          <w:rFonts w:ascii="Times New Roman"/>
          <w:b w:val="false"/>
          <w:i w:val="false"/>
          <w:color w:val="000000"/>
          <w:sz w:val="28"/>
        </w:rPr>
        <w:t xml:space="preserve">
           басқа транзиттік есепшоттары </w:t>
      </w:r>
      <w:r>
        <w:br/>
      </w:r>
      <w:r>
        <w:rPr>
          <w:rFonts w:ascii="Times New Roman"/>
          <w:b w:val="false"/>
          <w:i w:val="false"/>
          <w:color w:val="000000"/>
          <w:sz w:val="28"/>
        </w:rPr>
        <w:t xml:space="preserve">
1870 1 4 3  Резидент банктермен операциялар бойынша ВБТ-мен </w:t>
      </w:r>
      <w:r>
        <w:br/>
      </w:r>
      <w:r>
        <w:rPr>
          <w:rFonts w:ascii="Times New Roman"/>
          <w:b w:val="false"/>
          <w:i w:val="false"/>
          <w:color w:val="000000"/>
          <w:sz w:val="28"/>
        </w:rPr>
        <w:t xml:space="preserve">
           басқа транзиттік есепшоттары </w:t>
      </w:r>
      <w:r>
        <w:br/>
      </w:r>
      <w:r>
        <w:rPr>
          <w:rFonts w:ascii="Times New Roman"/>
          <w:b w:val="false"/>
          <w:i w:val="false"/>
          <w:color w:val="000000"/>
          <w:sz w:val="28"/>
        </w:rPr>
        <w:t xml:space="preserve">
1870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операциялар бойынша теңгемен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ЕАВ-мен басқа транзиттік есепшоттары </w:t>
      </w:r>
      <w:r>
        <w:br/>
      </w:r>
      <w:r>
        <w:rPr>
          <w:rFonts w:ascii="Times New Roman"/>
          <w:b w:val="false"/>
          <w:i w:val="false"/>
          <w:color w:val="000000"/>
          <w:sz w:val="28"/>
        </w:rPr>
        <w:t xml:space="preserve">
1870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1 6 1  Мемлекеттік қаржылық емес резидент ұйымдармен </w:t>
      </w:r>
      <w:r>
        <w:br/>
      </w:r>
      <w:r>
        <w:rPr>
          <w:rFonts w:ascii="Times New Roman"/>
          <w:b w:val="false"/>
          <w:i w:val="false"/>
          <w:color w:val="000000"/>
          <w:sz w:val="28"/>
        </w:rPr>
        <w:t xml:space="preserve">
           операциялар бойынша теңгемен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6 2  Мемлекеттік қаржылық емес резидент ұйымдармен </w:t>
      </w:r>
      <w:r>
        <w:br/>
      </w:r>
      <w:r>
        <w:rPr>
          <w:rFonts w:ascii="Times New Roman"/>
          <w:b w:val="false"/>
          <w:i w:val="false"/>
          <w:color w:val="000000"/>
          <w:sz w:val="28"/>
        </w:rPr>
        <w:t xml:space="preserve">
           операциялар бойынша ЕАВ-мен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6 3  Мемлекеттік қаржылық емес резидент ұйымдармен </w:t>
      </w:r>
      <w:r>
        <w:br/>
      </w:r>
      <w:r>
        <w:rPr>
          <w:rFonts w:ascii="Times New Roman"/>
          <w:b w:val="false"/>
          <w:i w:val="false"/>
          <w:color w:val="000000"/>
          <w:sz w:val="28"/>
        </w:rPr>
        <w:t xml:space="preserve">
           операциялар бойынша ВБТ-мен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7 1  Мемлекеттік емес қаржылық емес резидент ұйымдармен </w:t>
      </w:r>
      <w:r>
        <w:br/>
      </w:r>
      <w:r>
        <w:rPr>
          <w:rFonts w:ascii="Times New Roman"/>
          <w:b w:val="false"/>
          <w:i w:val="false"/>
          <w:color w:val="000000"/>
          <w:sz w:val="28"/>
        </w:rPr>
        <w:t xml:space="preserve">
           операциялар бойынша теңгемен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7 2  Мемлекеттік емес қаржылық емес резидент ұйымдармен </w:t>
      </w:r>
      <w:r>
        <w:br/>
      </w:r>
      <w:r>
        <w:rPr>
          <w:rFonts w:ascii="Times New Roman"/>
          <w:b w:val="false"/>
          <w:i w:val="false"/>
          <w:color w:val="000000"/>
          <w:sz w:val="28"/>
        </w:rPr>
        <w:t xml:space="preserve">
           операциялар бойынша ЕАВ-мен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7 3  Мемлекеттік емес қаржылық емес резидент ұйымдармен </w:t>
      </w:r>
      <w:r>
        <w:br/>
      </w:r>
      <w:r>
        <w:rPr>
          <w:rFonts w:ascii="Times New Roman"/>
          <w:b w:val="false"/>
          <w:i w:val="false"/>
          <w:color w:val="000000"/>
          <w:sz w:val="28"/>
        </w:rPr>
        <w:t xml:space="preserve">
           операциялар бойынша ВБТ-мен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1 8 1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 бойынша теңгемен </w:t>
      </w:r>
      <w:r>
        <w:br/>
      </w:r>
      <w:r>
        <w:rPr>
          <w:rFonts w:ascii="Times New Roman"/>
          <w:b w:val="false"/>
          <w:i w:val="false"/>
          <w:color w:val="000000"/>
          <w:sz w:val="28"/>
        </w:rPr>
        <w:t xml:space="preserve">
           басқа транзиттік есепшоттары </w:t>
      </w:r>
      <w:r>
        <w:br/>
      </w:r>
      <w:r>
        <w:rPr>
          <w:rFonts w:ascii="Times New Roman"/>
          <w:b w:val="false"/>
          <w:i w:val="false"/>
          <w:color w:val="000000"/>
          <w:sz w:val="28"/>
        </w:rPr>
        <w:t xml:space="preserve">
1870 1 8 2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 бойынша ЕАВ-мен </w:t>
      </w:r>
      <w:r>
        <w:br/>
      </w:r>
      <w:r>
        <w:rPr>
          <w:rFonts w:ascii="Times New Roman"/>
          <w:b w:val="false"/>
          <w:i w:val="false"/>
          <w:color w:val="000000"/>
          <w:sz w:val="28"/>
        </w:rPr>
        <w:t xml:space="preserve">
           басқа транзиттік есепшоттары </w:t>
      </w:r>
      <w:r>
        <w:br/>
      </w:r>
      <w:r>
        <w:rPr>
          <w:rFonts w:ascii="Times New Roman"/>
          <w:b w:val="false"/>
          <w:i w:val="false"/>
          <w:color w:val="000000"/>
          <w:sz w:val="28"/>
        </w:rPr>
        <w:t xml:space="preserve">
1870 1 8 3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 бойынша ВБТ-мен </w:t>
      </w:r>
      <w:r>
        <w:br/>
      </w:r>
      <w:r>
        <w:rPr>
          <w:rFonts w:ascii="Times New Roman"/>
          <w:b w:val="false"/>
          <w:i w:val="false"/>
          <w:color w:val="000000"/>
          <w:sz w:val="28"/>
        </w:rPr>
        <w:t xml:space="preserve">
           басқа транзиттік есепшоттары </w:t>
      </w:r>
      <w:r>
        <w:br/>
      </w:r>
      <w:r>
        <w:rPr>
          <w:rFonts w:ascii="Times New Roman"/>
          <w:b w:val="false"/>
          <w:i w:val="false"/>
          <w:color w:val="000000"/>
          <w:sz w:val="28"/>
        </w:rPr>
        <w:t xml:space="preserve">
1870 1 9 1  Үй шаруашылықтарымен-резиденттермен операциялар </w:t>
      </w:r>
      <w:r>
        <w:br/>
      </w:r>
      <w:r>
        <w:rPr>
          <w:rFonts w:ascii="Times New Roman"/>
          <w:b w:val="false"/>
          <w:i w:val="false"/>
          <w:color w:val="000000"/>
          <w:sz w:val="28"/>
        </w:rPr>
        <w:t xml:space="preserve">
           бойынша теңгемен басқа транзиттік есепшоттары </w:t>
      </w:r>
      <w:r>
        <w:br/>
      </w:r>
      <w:r>
        <w:rPr>
          <w:rFonts w:ascii="Times New Roman"/>
          <w:b w:val="false"/>
          <w:i w:val="false"/>
          <w:color w:val="000000"/>
          <w:sz w:val="28"/>
        </w:rPr>
        <w:t xml:space="preserve">
1870 1 9 2  Үй шаруашылықтарымен-резиденттермен операциялар </w:t>
      </w:r>
      <w:r>
        <w:br/>
      </w:r>
      <w:r>
        <w:rPr>
          <w:rFonts w:ascii="Times New Roman"/>
          <w:b w:val="false"/>
          <w:i w:val="false"/>
          <w:color w:val="000000"/>
          <w:sz w:val="28"/>
        </w:rPr>
        <w:t xml:space="preserve">
           бойынша ЕАВ-мен басқа транзиттік есепшоттары </w:t>
      </w:r>
      <w:r>
        <w:br/>
      </w:r>
      <w:r>
        <w:rPr>
          <w:rFonts w:ascii="Times New Roman"/>
          <w:b w:val="false"/>
          <w:i w:val="false"/>
          <w:color w:val="000000"/>
          <w:sz w:val="28"/>
        </w:rPr>
        <w:t xml:space="preserve">
1870 1 9 3  Үй шаруашылықтарымен-резиденттермен операциялар </w:t>
      </w:r>
      <w:r>
        <w:br/>
      </w:r>
      <w:r>
        <w:rPr>
          <w:rFonts w:ascii="Times New Roman"/>
          <w:b w:val="false"/>
          <w:i w:val="false"/>
          <w:color w:val="000000"/>
          <w:sz w:val="28"/>
        </w:rPr>
        <w:t xml:space="preserve">
           бойынша ВБТ-мен басқа транзиттік есепшоттары </w:t>
      </w:r>
      <w:r>
        <w:br/>
      </w:r>
      <w:r>
        <w:rPr>
          <w:rFonts w:ascii="Times New Roman"/>
          <w:b w:val="false"/>
          <w:i w:val="false"/>
          <w:color w:val="000000"/>
          <w:sz w:val="28"/>
        </w:rPr>
        <w:t xml:space="preserve">
1870 2 1 1  Шетелдік мемлекеттің үкіметімен операциялар бойынша </w:t>
      </w:r>
      <w:r>
        <w:br/>
      </w:r>
      <w:r>
        <w:rPr>
          <w:rFonts w:ascii="Times New Roman"/>
          <w:b w:val="false"/>
          <w:i w:val="false"/>
          <w:color w:val="000000"/>
          <w:sz w:val="28"/>
        </w:rPr>
        <w:t xml:space="preserve">
           теңгемен басқа транзиттік есепшоттары </w:t>
      </w:r>
      <w:r>
        <w:br/>
      </w:r>
      <w:r>
        <w:rPr>
          <w:rFonts w:ascii="Times New Roman"/>
          <w:b w:val="false"/>
          <w:i w:val="false"/>
          <w:color w:val="000000"/>
          <w:sz w:val="28"/>
        </w:rPr>
        <w:t xml:space="preserve">
1870 2 1 2  Шетелдік мемлекеттің үкіметімен операциялар </w:t>
      </w:r>
      <w:r>
        <w:br/>
      </w:r>
      <w:r>
        <w:rPr>
          <w:rFonts w:ascii="Times New Roman"/>
          <w:b w:val="false"/>
          <w:i w:val="false"/>
          <w:color w:val="000000"/>
          <w:sz w:val="28"/>
        </w:rPr>
        <w:t xml:space="preserve">
           бойынша ЕАВ-мен басқа транзиттік есепшоттары </w:t>
      </w:r>
      <w:r>
        <w:br/>
      </w:r>
      <w:r>
        <w:rPr>
          <w:rFonts w:ascii="Times New Roman"/>
          <w:b w:val="false"/>
          <w:i w:val="false"/>
          <w:color w:val="000000"/>
          <w:sz w:val="28"/>
        </w:rPr>
        <w:t xml:space="preserve">
1870 2 1 3  Шетелдік мемлекеттің үкіметімен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2 2 1  Шетелдік мемлекеттің жергілікті өкімет органдарымен </w:t>
      </w:r>
      <w:r>
        <w:br/>
      </w:r>
      <w:r>
        <w:rPr>
          <w:rFonts w:ascii="Times New Roman"/>
          <w:b w:val="false"/>
          <w:i w:val="false"/>
          <w:color w:val="000000"/>
          <w:sz w:val="28"/>
        </w:rPr>
        <w:t xml:space="preserve">
           операциялар бойынша теңгемен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2 2 2  Шетелдік мемлекеттің жергілікті өкімет органдарымен </w:t>
      </w:r>
      <w:r>
        <w:br/>
      </w:r>
      <w:r>
        <w:rPr>
          <w:rFonts w:ascii="Times New Roman"/>
          <w:b w:val="false"/>
          <w:i w:val="false"/>
          <w:color w:val="000000"/>
          <w:sz w:val="28"/>
        </w:rPr>
        <w:t xml:space="preserve">
           операциялар бойынша ЕАВ-мен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2 2 3  Шетелдік мемлекеттің жергілікті өкімет органдарымен </w:t>
      </w:r>
      <w:r>
        <w:br/>
      </w:r>
      <w:r>
        <w:rPr>
          <w:rFonts w:ascii="Times New Roman"/>
          <w:b w:val="false"/>
          <w:i w:val="false"/>
          <w:color w:val="000000"/>
          <w:sz w:val="28"/>
        </w:rPr>
        <w:t xml:space="preserve">
           операциялар бойынша ВБТ-мен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2 3 1  Шетелдік орталық банктермен операциялар бойынша </w:t>
      </w:r>
      <w:r>
        <w:br/>
      </w:r>
      <w:r>
        <w:rPr>
          <w:rFonts w:ascii="Times New Roman"/>
          <w:b w:val="false"/>
          <w:i w:val="false"/>
          <w:color w:val="000000"/>
          <w:sz w:val="28"/>
        </w:rPr>
        <w:t xml:space="preserve">
           теңгемен басқа транзиттік есепшоттары </w:t>
      </w:r>
      <w:r>
        <w:br/>
      </w:r>
      <w:r>
        <w:rPr>
          <w:rFonts w:ascii="Times New Roman"/>
          <w:b w:val="false"/>
          <w:i w:val="false"/>
          <w:color w:val="000000"/>
          <w:sz w:val="28"/>
        </w:rPr>
        <w:t xml:space="preserve">
1870 2 3 2  Шетелдік орталық банктермен операциялар бойынша </w:t>
      </w:r>
      <w:r>
        <w:br/>
      </w:r>
      <w:r>
        <w:rPr>
          <w:rFonts w:ascii="Times New Roman"/>
          <w:b w:val="false"/>
          <w:i w:val="false"/>
          <w:color w:val="000000"/>
          <w:sz w:val="28"/>
        </w:rPr>
        <w:t xml:space="preserve">
           ЕАВ-мен басқа транзиттік есепшоттары </w:t>
      </w:r>
      <w:r>
        <w:br/>
      </w:r>
      <w:r>
        <w:rPr>
          <w:rFonts w:ascii="Times New Roman"/>
          <w:b w:val="false"/>
          <w:i w:val="false"/>
          <w:color w:val="000000"/>
          <w:sz w:val="28"/>
        </w:rPr>
        <w:t xml:space="preserve">
1870 2 3 3  Шетелдік орталық банктермен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2 4 1  Резидент емес банктермен операциялар бойынша </w:t>
      </w:r>
      <w:r>
        <w:br/>
      </w:r>
      <w:r>
        <w:rPr>
          <w:rFonts w:ascii="Times New Roman"/>
          <w:b w:val="false"/>
          <w:i w:val="false"/>
          <w:color w:val="000000"/>
          <w:sz w:val="28"/>
        </w:rPr>
        <w:t xml:space="preserve">
           теңгемен басқа транзиттік есепшоттары </w:t>
      </w:r>
      <w:r>
        <w:br/>
      </w:r>
      <w:r>
        <w:rPr>
          <w:rFonts w:ascii="Times New Roman"/>
          <w:b w:val="false"/>
          <w:i w:val="false"/>
          <w:color w:val="000000"/>
          <w:sz w:val="28"/>
        </w:rPr>
        <w:t xml:space="preserve">
1870 2 4 2  Резидент емес банктермен операциялар бойынша </w:t>
      </w:r>
      <w:r>
        <w:br/>
      </w:r>
      <w:r>
        <w:rPr>
          <w:rFonts w:ascii="Times New Roman"/>
          <w:b w:val="false"/>
          <w:i w:val="false"/>
          <w:color w:val="000000"/>
          <w:sz w:val="28"/>
        </w:rPr>
        <w:t xml:space="preserve">
           ЕАВ-мен басқа транзиттік есепшоттары </w:t>
      </w:r>
      <w:r>
        <w:br/>
      </w:r>
      <w:r>
        <w:rPr>
          <w:rFonts w:ascii="Times New Roman"/>
          <w:b w:val="false"/>
          <w:i w:val="false"/>
          <w:color w:val="000000"/>
          <w:sz w:val="28"/>
        </w:rPr>
        <w:t xml:space="preserve">
1870 2 4 3  Резидент емес банктермен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теңгемен басқа транзиттік есепшоттары </w:t>
      </w:r>
      <w:r>
        <w:br/>
      </w:r>
      <w:r>
        <w:rPr>
          <w:rFonts w:ascii="Times New Roman"/>
          <w:b w:val="false"/>
          <w:i w:val="false"/>
          <w:color w:val="000000"/>
          <w:sz w:val="28"/>
        </w:rPr>
        <w:t xml:space="preserve">
1870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ЕАВ-мен басқа транзиттік есепшоттары </w:t>
      </w:r>
      <w:r>
        <w:br/>
      </w:r>
      <w:r>
        <w:rPr>
          <w:rFonts w:ascii="Times New Roman"/>
          <w:b w:val="false"/>
          <w:i w:val="false"/>
          <w:color w:val="000000"/>
          <w:sz w:val="28"/>
        </w:rPr>
        <w:t xml:space="preserve">
1870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2 6 1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теңгемен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6 2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ЕАВ-мен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6 3  Шетелдік мемлекеттің мемлекеттік қаржылық емес </w:t>
      </w:r>
      <w:r>
        <w:br/>
      </w:r>
      <w:r>
        <w:rPr>
          <w:rFonts w:ascii="Times New Roman"/>
          <w:b w:val="false"/>
          <w:i w:val="false"/>
          <w:color w:val="000000"/>
          <w:sz w:val="28"/>
        </w:rPr>
        <w:t xml:space="preserve">
           ұйымдарымен операциялар бойынша ВБТ-мен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7 1  Шетелдік мемлекеттің мемлекеттік емес қаржылық </w:t>
      </w:r>
      <w:r>
        <w:br/>
      </w:r>
      <w:r>
        <w:rPr>
          <w:rFonts w:ascii="Times New Roman"/>
          <w:b w:val="false"/>
          <w:i w:val="false"/>
          <w:color w:val="000000"/>
          <w:sz w:val="28"/>
        </w:rPr>
        <w:t xml:space="preserve">
           емес ұйымдарымен операциялар бойынша теңгемен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7 2  Шетелдік мемлекеттің мемлекеттік емес қаржылық </w:t>
      </w:r>
      <w:r>
        <w:br/>
      </w:r>
      <w:r>
        <w:rPr>
          <w:rFonts w:ascii="Times New Roman"/>
          <w:b w:val="false"/>
          <w:i w:val="false"/>
          <w:color w:val="000000"/>
          <w:sz w:val="28"/>
        </w:rPr>
        <w:t xml:space="preserve">
           емес ұйымдарымен операциялар бойынша ЕАВ-мен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7 3  Шетелдік мемлекеттің мемлекеттік емес қаржылық </w:t>
      </w:r>
      <w:r>
        <w:br/>
      </w:r>
      <w:r>
        <w:rPr>
          <w:rFonts w:ascii="Times New Roman"/>
          <w:b w:val="false"/>
          <w:i w:val="false"/>
          <w:color w:val="000000"/>
          <w:sz w:val="28"/>
        </w:rPr>
        <w:t xml:space="preserve">
           емес ұйымдарымен операциялар бойынша ВБТ-мен басқа </w:t>
      </w:r>
      <w:r>
        <w:br/>
      </w:r>
      <w:r>
        <w:rPr>
          <w:rFonts w:ascii="Times New Roman"/>
          <w:b w:val="false"/>
          <w:i w:val="false"/>
          <w:color w:val="000000"/>
          <w:sz w:val="28"/>
        </w:rPr>
        <w:t xml:space="preserve">
           транзиттік есепшоттары </w:t>
      </w:r>
      <w:r>
        <w:br/>
      </w:r>
      <w:r>
        <w:rPr>
          <w:rFonts w:ascii="Times New Roman"/>
          <w:b w:val="false"/>
          <w:i w:val="false"/>
          <w:color w:val="000000"/>
          <w:sz w:val="28"/>
        </w:rPr>
        <w:t xml:space="preserve">
1870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операциялар бойынша </w:t>
      </w:r>
      <w:r>
        <w:br/>
      </w:r>
      <w:r>
        <w:rPr>
          <w:rFonts w:ascii="Times New Roman"/>
          <w:b w:val="false"/>
          <w:i w:val="false"/>
          <w:color w:val="000000"/>
          <w:sz w:val="28"/>
        </w:rPr>
        <w:t xml:space="preserve">
           теңгемен басқа транзиттік есепшоттары </w:t>
      </w:r>
      <w:r>
        <w:br/>
      </w:r>
      <w:r>
        <w:rPr>
          <w:rFonts w:ascii="Times New Roman"/>
          <w:b w:val="false"/>
          <w:i w:val="false"/>
          <w:color w:val="000000"/>
          <w:sz w:val="28"/>
        </w:rPr>
        <w:t xml:space="preserve">
1870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операциялар бойынша </w:t>
      </w:r>
      <w:r>
        <w:br/>
      </w:r>
      <w:r>
        <w:rPr>
          <w:rFonts w:ascii="Times New Roman"/>
          <w:b w:val="false"/>
          <w:i w:val="false"/>
          <w:color w:val="000000"/>
          <w:sz w:val="28"/>
        </w:rPr>
        <w:t xml:space="preserve">
           ЕАВ-мен басқа транзиттік есепшоттары </w:t>
      </w:r>
      <w:r>
        <w:br/>
      </w:r>
      <w:r>
        <w:rPr>
          <w:rFonts w:ascii="Times New Roman"/>
          <w:b w:val="false"/>
          <w:i w:val="false"/>
          <w:color w:val="000000"/>
          <w:sz w:val="28"/>
        </w:rPr>
        <w:t xml:space="preserve">
1870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операциялар бойынша </w:t>
      </w:r>
      <w:r>
        <w:br/>
      </w:r>
      <w:r>
        <w:rPr>
          <w:rFonts w:ascii="Times New Roman"/>
          <w:b w:val="false"/>
          <w:i w:val="false"/>
          <w:color w:val="000000"/>
          <w:sz w:val="28"/>
        </w:rPr>
        <w:t xml:space="preserve">
           ВБТ-мен басқа транзиттік есепшоттары </w:t>
      </w:r>
      <w:r>
        <w:br/>
      </w:r>
      <w:r>
        <w:rPr>
          <w:rFonts w:ascii="Times New Roman"/>
          <w:b w:val="false"/>
          <w:i w:val="false"/>
          <w:color w:val="000000"/>
          <w:sz w:val="28"/>
        </w:rPr>
        <w:t xml:space="preserve">
1870 2 9 1  Үй шаруашылықтарымен-резидент еместермен </w:t>
      </w:r>
      <w:r>
        <w:br/>
      </w:r>
      <w:r>
        <w:rPr>
          <w:rFonts w:ascii="Times New Roman"/>
          <w:b w:val="false"/>
          <w:i w:val="false"/>
          <w:color w:val="000000"/>
          <w:sz w:val="28"/>
        </w:rPr>
        <w:t xml:space="preserve">
           операциялар бойынша теңгемен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2 9 2  Үй шаруашылықтарымен-резидент еместермен </w:t>
      </w:r>
      <w:r>
        <w:br/>
      </w:r>
      <w:r>
        <w:rPr>
          <w:rFonts w:ascii="Times New Roman"/>
          <w:b w:val="false"/>
          <w:i w:val="false"/>
          <w:color w:val="000000"/>
          <w:sz w:val="28"/>
        </w:rPr>
        <w:t xml:space="preserve">
           операциялар бойынша ЕАВ-мен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1870 2 9 3  Үй шаруашылықтарымен-резидент еместермен </w:t>
      </w:r>
      <w:r>
        <w:br/>
      </w:r>
      <w:r>
        <w:rPr>
          <w:rFonts w:ascii="Times New Roman"/>
          <w:b w:val="false"/>
          <w:i w:val="false"/>
          <w:color w:val="000000"/>
          <w:sz w:val="28"/>
        </w:rPr>
        <w:t xml:space="preserve">
           операциялар бойынша ВБТ-мен басқа транзиттік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1873 0 0 0  Тазартылған қымбат металдар бойынша қысқа позициясы </w:t>
      </w:r>
      <w:r>
        <w:br/>
      </w:r>
      <w:r>
        <w:rPr>
          <w:rFonts w:ascii="Times New Roman"/>
          <w:b w:val="false"/>
          <w:i w:val="false"/>
          <w:color w:val="000000"/>
          <w:sz w:val="28"/>
        </w:rPr>
        <w:t xml:space="preserve">
1874 0 0 0  Тазартылған қымбат металдардың теңгемен қарсы құны </w:t>
      </w:r>
      <w:r>
        <w:br/>
      </w:r>
      <w:r>
        <w:rPr>
          <w:rFonts w:ascii="Times New Roman"/>
          <w:b w:val="false"/>
          <w:i w:val="false"/>
          <w:color w:val="000000"/>
          <w:sz w:val="28"/>
        </w:rPr>
        <w:t xml:space="preserve">
           (тазартылған қымбат металдар бойынша ұзақ позициялар) </w:t>
      </w:r>
      <w:r>
        <w:br/>
      </w:r>
      <w:r>
        <w:rPr>
          <w:rFonts w:ascii="Times New Roman"/>
          <w:b w:val="false"/>
          <w:i w:val="false"/>
          <w:color w:val="000000"/>
          <w:sz w:val="28"/>
        </w:rPr>
        <w:t xml:space="preserve">
1876 0 0 0  Басқа банктік қызметтен болған шығындарды өтеуге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1876 1 0 1 Басқа да банктік қызметтен теңгедегі шығындарды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1876 1 0 2 Басқа да банктік қызметтен ЕАВ-ғы шығындарды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1876 1 0 3 Басқа да банктік қызметтен ВБТ-ғы шығындарды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1876 201   Басқа да банктік қызметтен зияндарды жабуға </w:t>
      </w:r>
      <w:r>
        <w:br/>
      </w:r>
      <w:r>
        <w:rPr>
          <w:rFonts w:ascii="Times New Roman"/>
          <w:b w:val="false"/>
          <w:i w:val="false"/>
          <w:color w:val="000000"/>
          <w:sz w:val="28"/>
        </w:rPr>
        <w:t xml:space="preserve">
           арналған теңгедегі резервтер (провизиялар) </w:t>
      </w:r>
      <w:r>
        <w:br/>
      </w:r>
      <w:r>
        <w:rPr>
          <w:rFonts w:ascii="Times New Roman"/>
          <w:b w:val="false"/>
          <w:i w:val="false"/>
          <w:color w:val="000000"/>
          <w:sz w:val="28"/>
        </w:rPr>
        <w:t xml:space="preserve">
1876 202   Басқа да банктік қызметтен зияндарды жабуға арналған </w:t>
      </w:r>
      <w:r>
        <w:br/>
      </w:r>
      <w:r>
        <w:rPr>
          <w:rFonts w:ascii="Times New Roman"/>
          <w:b w:val="false"/>
          <w:i w:val="false"/>
          <w:color w:val="000000"/>
          <w:sz w:val="28"/>
        </w:rPr>
        <w:t xml:space="preserve">
           ЕАВ-дағы резервтер (провизиялар) </w:t>
      </w:r>
      <w:r>
        <w:br/>
      </w:r>
      <w:r>
        <w:rPr>
          <w:rFonts w:ascii="Times New Roman"/>
          <w:b w:val="false"/>
          <w:i w:val="false"/>
          <w:color w:val="000000"/>
          <w:sz w:val="28"/>
        </w:rPr>
        <w:t xml:space="preserve">
1876 203   Басқа да банктік қызметтен зияндарды жабуға арналған </w:t>
      </w:r>
      <w:r>
        <w:br/>
      </w:r>
      <w:r>
        <w:rPr>
          <w:rFonts w:ascii="Times New Roman"/>
          <w:b w:val="false"/>
          <w:i w:val="false"/>
          <w:color w:val="000000"/>
          <w:sz w:val="28"/>
        </w:rPr>
        <w:t xml:space="preserve">
           ВБТ-дегі резервтер (провизиялар) </w:t>
      </w:r>
      <w:r>
        <w:br/>
      </w:r>
      <w:r>
        <w:rPr>
          <w:rFonts w:ascii="Times New Roman"/>
          <w:b w:val="false"/>
          <w:i w:val="false"/>
          <w:color w:val="000000"/>
          <w:sz w:val="28"/>
        </w:rPr>
        <w:t xml:space="preserve">
1877 0 0 0 Банктік қызметке байланысты дебиторлық берешек бойынша </w:t>
      </w:r>
      <w:r>
        <w:br/>
      </w:r>
      <w:r>
        <w:rPr>
          <w:rFonts w:ascii="Times New Roman"/>
          <w:b w:val="false"/>
          <w:i w:val="false"/>
          <w:color w:val="000000"/>
          <w:sz w:val="28"/>
        </w:rPr>
        <w:t xml:space="preserve">
           шығынды өтеуге резервтер (провизиялар) </w:t>
      </w:r>
      <w:r>
        <w:br/>
      </w:r>
      <w:r>
        <w:rPr>
          <w:rFonts w:ascii="Times New Roman"/>
          <w:b w:val="false"/>
          <w:i w:val="false"/>
          <w:color w:val="000000"/>
          <w:sz w:val="28"/>
        </w:rPr>
        <w:t xml:space="preserve">
1877 1 0 1 Банк қызметіне байланысты дебиторлық берешек бойынша </w:t>
      </w:r>
      <w:r>
        <w:br/>
      </w:r>
      <w:r>
        <w:rPr>
          <w:rFonts w:ascii="Times New Roman"/>
          <w:b w:val="false"/>
          <w:i w:val="false"/>
          <w:color w:val="000000"/>
          <w:sz w:val="28"/>
        </w:rPr>
        <w:t xml:space="preserve">
           теңгедегі шығындарды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1877 1 0 2 Банк қызметіне байланысты дебиторлық берешек бойынша </w:t>
      </w:r>
      <w:r>
        <w:br/>
      </w:r>
      <w:r>
        <w:rPr>
          <w:rFonts w:ascii="Times New Roman"/>
          <w:b w:val="false"/>
          <w:i w:val="false"/>
          <w:color w:val="000000"/>
          <w:sz w:val="28"/>
        </w:rPr>
        <w:t xml:space="preserve">
           ЕАВ-ғы шығындарды жабуға арналған резервтер (провизиялар) </w:t>
      </w:r>
      <w:r>
        <w:br/>
      </w:r>
      <w:r>
        <w:rPr>
          <w:rFonts w:ascii="Times New Roman"/>
          <w:b w:val="false"/>
          <w:i w:val="false"/>
          <w:color w:val="000000"/>
          <w:sz w:val="28"/>
        </w:rPr>
        <w:t xml:space="preserve">
1877 1 0 3 Банк қызметіне байланысты дебиторлық берешек бойынша </w:t>
      </w:r>
      <w:r>
        <w:br/>
      </w:r>
      <w:r>
        <w:rPr>
          <w:rFonts w:ascii="Times New Roman"/>
          <w:b w:val="false"/>
          <w:i w:val="false"/>
          <w:color w:val="000000"/>
          <w:sz w:val="28"/>
        </w:rPr>
        <w:t xml:space="preserve">
           ВБТ-ғы шығындарды жабуға арналған резервтер (провизиялар) </w:t>
      </w:r>
      <w:r>
        <w:br/>
      </w:r>
      <w:r>
        <w:rPr>
          <w:rFonts w:ascii="Times New Roman"/>
          <w:b w:val="false"/>
          <w:i w:val="false"/>
          <w:color w:val="000000"/>
          <w:sz w:val="28"/>
        </w:rPr>
        <w:t xml:space="preserve">
1877 201   Банк қызметіне байланысты дебиторлық берешек бойынша </w:t>
      </w:r>
      <w:r>
        <w:br/>
      </w:r>
      <w:r>
        <w:rPr>
          <w:rFonts w:ascii="Times New Roman"/>
          <w:b w:val="false"/>
          <w:i w:val="false"/>
          <w:color w:val="000000"/>
          <w:sz w:val="28"/>
        </w:rPr>
        <w:t xml:space="preserve">
           зияндарды жабуға арналған теңгедегі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1877 202   Банк қызметіне байланысты дебиторлық берешек бойынша </w:t>
      </w:r>
      <w:r>
        <w:br/>
      </w:r>
      <w:r>
        <w:rPr>
          <w:rFonts w:ascii="Times New Roman"/>
          <w:b w:val="false"/>
          <w:i w:val="false"/>
          <w:color w:val="000000"/>
          <w:sz w:val="28"/>
        </w:rPr>
        <w:t xml:space="preserve">
           зияндарды жабуға арналған ЕАВ-дағы резервтер (провизиялар) </w:t>
      </w:r>
      <w:r>
        <w:br/>
      </w:r>
      <w:r>
        <w:rPr>
          <w:rFonts w:ascii="Times New Roman"/>
          <w:b w:val="false"/>
          <w:i w:val="false"/>
          <w:color w:val="000000"/>
          <w:sz w:val="28"/>
        </w:rPr>
        <w:t xml:space="preserve">
1877 203   Банк қызметіне байланысты дебиторлық берешек бойынша </w:t>
      </w:r>
      <w:r>
        <w:br/>
      </w:r>
      <w:r>
        <w:rPr>
          <w:rFonts w:ascii="Times New Roman"/>
          <w:b w:val="false"/>
          <w:i w:val="false"/>
          <w:color w:val="000000"/>
          <w:sz w:val="28"/>
        </w:rPr>
        <w:t xml:space="preserve">
           зияндарды жабуға арналған ВБТ-дегі резервтер (провизиялар) </w:t>
      </w:r>
      <w:r>
        <w:br/>
      </w:r>
      <w:r>
        <w:rPr>
          <w:rFonts w:ascii="Times New Roman"/>
          <w:b w:val="false"/>
          <w:i w:val="false"/>
          <w:color w:val="000000"/>
          <w:sz w:val="28"/>
        </w:rPr>
        <w:t xml:space="preserve">
1878 0 0 0 Негізгі емес қызметке байланысты дебиторлық берешек </w:t>
      </w:r>
      <w:r>
        <w:br/>
      </w:r>
      <w:r>
        <w:rPr>
          <w:rFonts w:ascii="Times New Roman"/>
          <w:b w:val="false"/>
          <w:i w:val="false"/>
          <w:color w:val="000000"/>
          <w:sz w:val="28"/>
        </w:rPr>
        <w:t xml:space="preserve">
           бойынша шығынды өтеуге арнайы резервтер </w:t>
      </w:r>
      <w:r>
        <w:br/>
      </w:r>
      <w:r>
        <w:rPr>
          <w:rFonts w:ascii="Times New Roman"/>
          <w:b w:val="false"/>
          <w:i w:val="false"/>
          <w:color w:val="000000"/>
          <w:sz w:val="28"/>
        </w:rPr>
        <w:t xml:space="preserve">
1878 1 0 1 Негізгі емес қызметке байланысты дебиторлық берешек </w:t>
      </w:r>
      <w:r>
        <w:br/>
      </w:r>
      <w:r>
        <w:rPr>
          <w:rFonts w:ascii="Times New Roman"/>
          <w:b w:val="false"/>
          <w:i w:val="false"/>
          <w:color w:val="000000"/>
          <w:sz w:val="28"/>
        </w:rPr>
        <w:t xml:space="preserve">
           бойынша теңгедегі шығындарды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1878 1 0 2 Негізгі емес қызметке байланысты дебиторлық берешек </w:t>
      </w:r>
      <w:r>
        <w:br/>
      </w:r>
      <w:r>
        <w:rPr>
          <w:rFonts w:ascii="Times New Roman"/>
          <w:b w:val="false"/>
          <w:i w:val="false"/>
          <w:color w:val="000000"/>
          <w:sz w:val="28"/>
        </w:rPr>
        <w:t xml:space="preserve">
           бойынша ЕАВ-ғы шығындарды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1878 1 0 3 Негізгі емес қызметке байланысты дебиторлық берешек </w:t>
      </w:r>
      <w:r>
        <w:br/>
      </w:r>
      <w:r>
        <w:rPr>
          <w:rFonts w:ascii="Times New Roman"/>
          <w:b w:val="false"/>
          <w:i w:val="false"/>
          <w:color w:val="000000"/>
          <w:sz w:val="28"/>
        </w:rPr>
        <w:t xml:space="preserve">
           бойынша ВБТ-ғы шығындарды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1878 201   Негізгі емес қызметке байланысты дебиторлық берешек </w:t>
      </w:r>
      <w:r>
        <w:br/>
      </w:r>
      <w:r>
        <w:rPr>
          <w:rFonts w:ascii="Times New Roman"/>
          <w:b w:val="false"/>
          <w:i w:val="false"/>
          <w:color w:val="000000"/>
          <w:sz w:val="28"/>
        </w:rPr>
        <w:t xml:space="preserve">
           бойынша зияндарды жабуға арналған теңгедегі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1878 202   Негізгі емес қызметке байланысты дебиторлық берешек </w:t>
      </w:r>
      <w:r>
        <w:br/>
      </w:r>
      <w:r>
        <w:rPr>
          <w:rFonts w:ascii="Times New Roman"/>
          <w:b w:val="false"/>
          <w:i w:val="false"/>
          <w:color w:val="000000"/>
          <w:sz w:val="28"/>
        </w:rPr>
        <w:t xml:space="preserve">
           бойынша зияндарды жабуға арналған ЕАВ-дағы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1878 203   Негізгі емес қызметке байланысты дебиторлық берешек </w:t>
      </w:r>
      <w:r>
        <w:br/>
      </w:r>
      <w:r>
        <w:rPr>
          <w:rFonts w:ascii="Times New Roman"/>
          <w:b w:val="false"/>
          <w:i w:val="false"/>
          <w:color w:val="000000"/>
          <w:sz w:val="28"/>
        </w:rPr>
        <w:t xml:space="preserve">
           бойынша зияндарды жабуға арналған ВБТ-дегі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1879 0 0 0 Есептелген тұрақсыздық айыбы (айыппұл, өсімпұл) </w:t>
      </w:r>
      <w:r>
        <w:br/>
      </w:r>
      <w:r>
        <w:rPr>
          <w:rFonts w:ascii="Times New Roman"/>
          <w:b w:val="false"/>
          <w:i w:val="false"/>
          <w:color w:val="000000"/>
          <w:sz w:val="28"/>
        </w:rPr>
        <w:t xml:space="preserve">
1879 1 1 1 Есептелген тұрақсыздық айыбы (айыппұл, өсімпұл) </w:t>
      </w:r>
      <w:r>
        <w:br/>
      </w:r>
      <w:r>
        <w:rPr>
          <w:rFonts w:ascii="Times New Roman"/>
          <w:b w:val="false"/>
          <w:i w:val="false"/>
          <w:color w:val="000000"/>
          <w:sz w:val="28"/>
        </w:rPr>
        <w:t xml:space="preserve">
           (Қазақстан Республикасының Үкіметі), теңгемен </w:t>
      </w:r>
      <w:r>
        <w:br/>
      </w:r>
      <w:r>
        <w:rPr>
          <w:rFonts w:ascii="Times New Roman"/>
          <w:b w:val="false"/>
          <w:i w:val="false"/>
          <w:color w:val="000000"/>
          <w:sz w:val="28"/>
        </w:rPr>
        <w:t xml:space="preserve">
1879 1 1 2 ЕАВ-мен есептелген тұрақсыздық айыбы (айыппұл, </w:t>
      </w:r>
      <w:r>
        <w:br/>
      </w:r>
      <w:r>
        <w:rPr>
          <w:rFonts w:ascii="Times New Roman"/>
          <w:b w:val="false"/>
          <w:i w:val="false"/>
          <w:color w:val="000000"/>
          <w:sz w:val="28"/>
        </w:rPr>
        <w:t xml:space="preserve">
           өсiмпұл) (Қазақстан Республикасының Үкiметi) </w:t>
      </w:r>
      <w:r>
        <w:br/>
      </w:r>
      <w:r>
        <w:rPr>
          <w:rFonts w:ascii="Times New Roman"/>
          <w:b w:val="false"/>
          <w:i w:val="false"/>
          <w:color w:val="000000"/>
          <w:sz w:val="28"/>
        </w:rPr>
        <w:t xml:space="preserve">
1879 1 1 3 ВБТ-мен есептелген тұрақсыздық айыбы (айыппұл, </w:t>
      </w:r>
      <w:r>
        <w:br/>
      </w:r>
      <w:r>
        <w:rPr>
          <w:rFonts w:ascii="Times New Roman"/>
          <w:b w:val="false"/>
          <w:i w:val="false"/>
          <w:color w:val="000000"/>
          <w:sz w:val="28"/>
        </w:rPr>
        <w:t xml:space="preserve">
           өсiмпұл) (Қазақстан Республикасының Yкiметi)      </w:t>
      </w:r>
      <w:r>
        <w:br/>
      </w:r>
      <w:r>
        <w:rPr>
          <w:rFonts w:ascii="Times New Roman"/>
          <w:b w:val="false"/>
          <w:i w:val="false"/>
          <w:color w:val="000000"/>
          <w:sz w:val="28"/>
        </w:rPr>
        <w:t xml:space="preserve">
1879 1 3 1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теңгемен </w:t>
      </w:r>
      <w:r>
        <w:br/>
      </w:r>
      <w:r>
        <w:rPr>
          <w:rFonts w:ascii="Times New Roman"/>
          <w:b w:val="false"/>
          <w:i w:val="false"/>
          <w:color w:val="000000"/>
          <w:sz w:val="28"/>
        </w:rPr>
        <w:t xml:space="preserve">
1879  1 3 2   ЕАВ-мен есептелген тұрақсыздық айыбы (айыппұл, </w:t>
      </w:r>
      <w:r>
        <w:br/>
      </w:r>
      <w:r>
        <w:rPr>
          <w:rFonts w:ascii="Times New Roman"/>
          <w:b w:val="false"/>
          <w:i w:val="false"/>
          <w:color w:val="000000"/>
          <w:sz w:val="28"/>
        </w:rPr>
        <w:t xml:space="preserve">
             өсiмпұл) (Қазақстан Республикасының Ұлттық Банкi) </w:t>
      </w:r>
      <w:r>
        <w:br/>
      </w:r>
      <w:r>
        <w:rPr>
          <w:rFonts w:ascii="Times New Roman"/>
          <w:b w:val="false"/>
          <w:i w:val="false"/>
          <w:color w:val="000000"/>
          <w:sz w:val="28"/>
        </w:rPr>
        <w:t xml:space="preserve">
1879  1 3 3   ВБТ-мен есептелген тұрақсыздық айыбы (айыппұл, </w:t>
      </w:r>
      <w:r>
        <w:br/>
      </w:r>
      <w:r>
        <w:rPr>
          <w:rFonts w:ascii="Times New Roman"/>
          <w:b w:val="false"/>
          <w:i w:val="false"/>
          <w:color w:val="000000"/>
          <w:sz w:val="28"/>
        </w:rPr>
        <w:t xml:space="preserve">
             өсiмпұл) (Қазақстан Республикасының Ұлттық Банкi) </w:t>
      </w:r>
      <w:r>
        <w:br/>
      </w:r>
      <w:r>
        <w:rPr>
          <w:rFonts w:ascii="Times New Roman"/>
          <w:b w:val="false"/>
          <w:i w:val="false"/>
          <w:color w:val="000000"/>
          <w:sz w:val="28"/>
        </w:rPr>
        <w:t xml:space="preserve">
1879 1 4 1  Есептелген тұрақсыздық айыбы (айыппұл, өсімпұл) </w:t>
      </w:r>
      <w:r>
        <w:br/>
      </w:r>
      <w:r>
        <w:rPr>
          <w:rFonts w:ascii="Times New Roman"/>
          <w:b w:val="false"/>
          <w:i w:val="false"/>
          <w:color w:val="000000"/>
          <w:sz w:val="28"/>
        </w:rPr>
        <w:t xml:space="preserve">
           (резидент банктер), теңгемен </w:t>
      </w:r>
      <w:r>
        <w:br/>
      </w:r>
      <w:r>
        <w:rPr>
          <w:rFonts w:ascii="Times New Roman"/>
          <w:b w:val="false"/>
          <w:i w:val="false"/>
          <w:color w:val="000000"/>
          <w:sz w:val="28"/>
        </w:rPr>
        <w:t xml:space="preserve">
1879  1 4 2   ЕАВ-мен есептелген тұрақсыздық айыбы (айыппұл, </w:t>
      </w:r>
      <w:r>
        <w:br/>
      </w:r>
      <w:r>
        <w:rPr>
          <w:rFonts w:ascii="Times New Roman"/>
          <w:b w:val="false"/>
          <w:i w:val="false"/>
          <w:color w:val="000000"/>
          <w:sz w:val="28"/>
        </w:rPr>
        <w:t xml:space="preserve">
             өсiмпұл) (резидент банктер) </w:t>
      </w:r>
      <w:r>
        <w:br/>
      </w:r>
      <w:r>
        <w:rPr>
          <w:rFonts w:ascii="Times New Roman"/>
          <w:b w:val="false"/>
          <w:i w:val="false"/>
          <w:color w:val="000000"/>
          <w:sz w:val="28"/>
        </w:rPr>
        <w:t xml:space="preserve">
1879  1 4 3   ВБТ-мен есептелген тұрақсыздық айыбы (айыппұл, </w:t>
      </w:r>
      <w:r>
        <w:br/>
      </w:r>
      <w:r>
        <w:rPr>
          <w:rFonts w:ascii="Times New Roman"/>
          <w:b w:val="false"/>
          <w:i w:val="false"/>
          <w:color w:val="000000"/>
          <w:sz w:val="28"/>
        </w:rPr>
        <w:t xml:space="preserve">
             өсiмпұл) (резидент банктер)      </w:t>
      </w:r>
      <w:r>
        <w:br/>
      </w:r>
      <w:r>
        <w:rPr>
          <w:rFonts w:ascii="Times New Roman"/>
          <w:b w:val="false"/>
          <w:i w:val="false"/>
          <w:color w:val="000000"/>
          <w:sz w:val="28"/>
        </w:rPr>
        <w:t xml:space="preserve">
1879 1 5 1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 теңгемен </w:t>
      </w:r>
      <w:r>
        <w:br/>
      </w:r>
      <w:r>
        <w:rPr>
          <w:rFonts w:ascii="Times New Roman"/>
          <w:b w:val="false"/>
          <w:i w:val="false"/>
          <w:color w:val="000000"/>
          <w:sz w:val="28"/>
        </w:rPr>
        <w:t xml:space="preserve">
1879  1 5 2   ЕАВ-мен есептелген тұрақсыздық айыбы (айыппұл, </w:t>
      </w:r>
      <w:r>
        <w:br/>
      </w:r>
      <w:r>
        <w:rPr>
          <w:rFonts w:ascii="Times New Roman"/>
          <w:b w:val="false"/>
          <w:i w:val="false"/>
          <w:color w:val="000000"/>
          <w:sz w:val="28"/>
        </w:rPr>
        <w:t xml:space="preserve">
             өсiмпұл) (банк операцияларының жекелеген түрлерiн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1879  1 5 3   ВБТ-мен есептелген тұрақсыздық айыбы (айыппұл, </w:t>
      </w:r>
      <w:r>
        <w:br/>
      </w:r>
      <w:r>
        <w:rPr>
          <w:rFonts w:ascii="Times New Roman"/>
          <w:b w:val="false"/>
          <w:i w:val="false"/>
          <w:color w:val="000000"/>
          <w:sz w:val="28"/>
        </w:rPr>
        <w:t xml:space="preserve">
             өсiмпұл) (банк операцияларының жекелеген түрлерiн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1879 1 6 1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теңгемен </w:t>
      </w:r>
      <w:r>
        <w:br/>
      </w:r>
      <w:r>
        <w:rPr>
          <w:rFonts w:ascii="Times New Roman"/>
          <w:b w:val="false"/>
          <w:i w:val="false"/>
          <w:color w:val="000000"/>
          <w:sz w:val="28"/>
        </w:rPr>
        <w:t xml:space="preserve">
1879  1 6 2   ЕАВ-мен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 6 3   ВБТ-мен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 7 1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1 7 2   ЕАВ-мен есептелген тұрақсыздық айыбы (айыппұл, </w:t>
      </w:r>
      <w:r>
        <w:br/>
      </w:r>
      <w:r>
        <w:rPr>
          <w:rFonts w:ascii="Times New Roman"/>
          <w:b w:val="false"/>
          <w:i w:val="false"/>
          <w:color w:val="000000"/>
          <w:sz w:val="28"/>
        </w:rPr>
        <w:t xml:space="preserve">
             өсiмпұл) (мемлекеттiк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1879  1 7 3   ВБТ-мен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 теңгемен </w:t>
      </w:r>
      <w:r>
        <w:br/>
      </w:r>
      <w:r>
        <w:rPr>
          <w:rFonts w:ascii="Times New Roman"/>
          <w:b w:val="false"/>
          <w:i w:val="false"/>
          <w:color w:val="000000"/>
          <w:sz w:val="28"/>
        </w:rPr>
        <w:t xml:space="preserve">
1879  1 8 2   ЕАВ-мен есептелген тұрақсыздық айыбы (айыппұл, </w:t>
      </w:r>
      <w:r>
        <w:br/>
      </w:r>
      <w:r>
        <w:rPr>
          <w:rFonts w:ascii="Times New Roman"/>
          <w:b w:val="false"/>
          <w:i w:val="false"/>
          <w:color w:val="000000"/>
          <w:sz w:val="28"/>
        </w:rPr>
        <w:t xml:space="preserve">
             өсiмпұл) (үй шаруашылығына қызмет көрсететiн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1879  1 8 3   ВБТ-мен есептелген тұрақсыздық айыбы (айыппұл, </w:t>
      </w:r>
      <w:r>
        <w:br/>
      </w:r>
      <w:r>
        <w:rPr>
          <w:rFonts w:ascii="Times New Roman"/>
          <w:b w:val="false"/>
          <w:i w:val="false"/>
          <w:color w:val="000000"/>
          <w:sz w:val="28"/>
        </w:rPr>
        <w:t xml:space="preserve">
             өсiмпұл) (үй шаруашылығына қызмет көрсететiн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1879 1 9 1  Есептелген тұрақсыздық айыбы (айыппұл, өсімпұл) </w:t>
      </w:r>
      <w:r>
        <w:br/>
      </w:r>
      <w:r>
        <w:rPr>
          <w:rFonts w:ascii="Times New Roman"/>
          <w:b w:val="false"/>
          <w:i w:val="false"/>
          <w:color w:val="000000"/>
          <w:sz w:val="28"/>
        </w:rPr>
        <w:t xml:space="preserve">
          (үй шаруашылықтары-резиденттер), теңгемен </w:t>
      </w:r>
      <w:r>
        <w:br/>
      </w:r>
      <w:r>
        <w:rPr>
          <w:rFonts w:ascii="Times New Roman"/>
          <w:b w:val="false"/>
          <w:i w:val="false"/>
          <w:color w:val="000000"/>
          <w:sz w:val="28"/>
        </w:rPr>
        <w:t xml:space="preserve">
1879 1 9 2  ЕАВ-мен есептелген тұрақсыздық айыбы (айыппұл, өсiмпұл) </w:t>
      </w:r>
      <w:r>
        <w:br/>
      </w:r>
      <w:r>
        <w:rPr>
          <w:rFonts w:ascii="Times New Roman"/>
          <w:b w:val="false"/>
          <w:i w:val="false"/>
          <w:color w:val="000000"/>
          <w:sz w:val="28"/>
        </w:rPr>
        <w:t xml:space="preserve">
            (резидент үй шаруашылықтары) </w:t>
      </w:r>
      <w:r>
        <w:br/>
      </w:r>
      <w:r>
        <w:rPr>
          <w:rFonts w:ascii="Times New Roman"/>
          <w:b w:val="false"/>
          <w:i w:val="false"/>
          <w:color w:val="000000"/>
          <w:sz w:val="28"/>
        </w:rPr>
        <w:t xml:space="preserve">
1879 1 9 3   ВБТ-мен есептелген тұрақсыздық айыбы (айыппұл, өсiмпұл) </w:t>
      </w:r>
      <w:r>
        <w:br/>
      </w:r>
      <w:r>
        <w:rPr>
          <w:rFonts w:ascii="Times New Roman"/>
          <w:b w:val="false"/>
          <w:i w:val="false"/>
          <w:color w:val="000000"/>
          <w:sz w:val="28"/>
        </w:rPr>
        <w:t xml:space="preserve">
            (резидент үй шаруашылықтары) </w:t>
      </w:r>
      <w:r>
        <w:br/>
      </w:r>
      <w:r>
        <w:rPr>
          <w:rFonts w:ascii="Times New Roman"/>
          <w:b w:val="false"/>
          <w:i w:val="false"/>
          <w:color w:val="000000"/>
          <w:sz w:val="28"/>
        </w:rPr>
        <w:t xml:space="preserve">
1879 2 1 1  Есептелген тұрақсыздық айыбы (айыппұл, өсімпұл) </w:t>
      </w:r>
      <w:r>
        <w:br/>
      </w:r>
      <w:r>
        <w:rPr>
          <w:rFonts w:ascii="Times New Roman"/>
          <w:b w:val="false"/>
          <w:i w:val="false"/>
          <w:color w:val="000000"/>
          <w:sz w:val="28"/>
        </w:rPr>
        <w:t xml:space="preserve">
          (Шетел мемлекетінің үкіметі), теңгемен </w:t>
      </w:r>
      <w:r>
        <w:br/>
      </w:r>
      <w:r>
        <w:rPr>
          <w:rFonts w:ascii="Times New Roman"/>
          <w:b w:val="false"/>
          <w:i w:val="false"/>
          <w:color w:val="000000"/>
          <w:sz w:val="28"/>
        </w:rPr>
        <w:t xml:space="preserve">
1879 2 1 2  Есептелген тұрақсыздық айыбы (айыппұл, өсімпұл) </w:t>
      </w:r>
      <w:r>
        <w:br/>
      </w:r>
      <w:r>
        <w:rPr>
          <w:rFonts w:ascii="Times New Roman"/>
          <w:b w:val="false"/>
          <w:i w:val="false"/>
          <w:color w:val="000000"/>
          <w:sz w:val="28"/>
        </w:rPr>
        <w:t xml:space="preserve">
          (Шетел мемлекетінің үкіметі), ЕАВ-мен </w:t>
      </w:r>
      <w:r>
        <w:br/>
      </w:r>
      <w:r>
        <w:rPr>
          <w:rFonts w:ascii="Times New Roman"/>
          <w:b w:val="false"/>
          <w:i w:val="false"/>
          <w:color w:val="000000"/>
          <w:sz w:val="28"/>
        </w:rPr>
        <w:t xml:space="preserve">
1879 2 1 3  Есептелген тұрақсыздық айыбы (айыппұл, өсімпұл) </w:t>
      </w:r>
      <w:r>
        <w:br/>
      </w:r>
      <w:r>
        <w:rPr>
          <w:rFonts w:ascii="Times New Roman"/>
          <w:b w:val="false"/>
          <w:i w:val="false"/>
          <w:color w:val="000000"/>
          <w:sz w:val="28"/>
        </w:rPr>
        <w:t xml:space="preserve">
          (Шетел мемлекетінің үкіметі), ВБТ-мен </w:t>
      </w:r>
      <w:r>
        <w:br/>
      </w:r>
      <w:r>
        <w:rPr>
          <w:rFonts w:ascii="Times New Roman"/>
          <w:b w:val="false"/>
          <w:i w:val="false"/>
          <w:color w:val="000000"/>
          <w:sz w:val="28"/>
        </w:rPr>
        <w:t xml:space="preserve">
1879 2 2 1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2 2 2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1879 2 2 3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1879 2 3 1  Есептелген тұрақсыздық айыбы (айыппұл, өсімпұл) </w:t>
      </w:r>
      <w:r>
        <w:br/>
      </w:r>
      <w:r>
        <w:rPr>
          <w:rFonts w:ascii="Times New Roman"/>
          <w:b w:val="false"/>
          <w:i w:val="false"/>
          <w:color w:val="000000"/>
          <w:sz w:val="28"/>
        </w:rPr>
        <w:t xml:space="preserve">
           (шетелдік орталық банктер), теңгемен </w:t>
      </w:r>
      <w:r>
        <w:br/>
      </w:r>
      <w:r>
        <w:rPr>
          <w:rFonts w:ascii="Times New Roman"/>
          <w:b w:val="false"/>
          <w:i w:val="false"/>
          <w:color w:val="000000"/>
          <w:sz w:val="28"/>
        </w:rPr>
        <w:t xml:space="preserve">
1879 2 3 2  Есептелген тұрақсыздық айыбы (айыппұл, өсімпұл) </w:t>
      </w:r>
      <w:r>
        <w:br/>
      </w:r>
      <w:r>
        <w:rPr>
          <w:rFonts w:ascii="Times New Roman"/>
          <w:b w:val="false"/>
          <w:i w:val="false"/>
          <w:color w:val="000000"/>
          <w:sz w:val="28"/>
        </w:rPr>
        <w:t xml:space="preserve">
           (шетелдік орталық банктер), ЕАВ-мен </w:t>
      </w:r>
      <w:r>
        <w:br/>
      </w:r>
      <w:r>
        <w:rPr>
          <w:rFonts w:ascii="Times New Roman"/>
          <w:b w:val="false"/>
          <w:i w:val="false"/>
          <w:color w:val="000000"/>
          <w:sz w:val="28"/>
        </w:rPr>
        <w:t xml:space="preserve">
1879 2 3 3  Есептелген тұрақсыздық айыбы (айыппұл, өсімпұл) </w:t>
      </w:r>
      <w:r>
        <w:br/>
      </w:r>
      <w:r>
        <w:rPr>
          <w:rFonts w:ascii="Times New Roman"/>
          <w:b w:val="false"/>
          <w:i w:val="false"/>
          <w:color w:val="000000"/>
          <w:sz w:val="28"/>
        </w:rPr>
        <w:t xml:space="preserve">
           (шетелдік орталық банктер), ВБТ-мен </w:t>
      </w:r>
      <w:r>
        <w:br/>
      </w:r>
      <w:r>
        <w:rPr>
          <w:rFonts w:ascii="Times New Roman"/>
          <w:b w:val="false"/>
          <w:i w:val="false"/>
          <w:color w:val="000000"/>
          <w:sz w:val="28"/>
        </w:rPr>
        <w:t xml:space="preserve">
1879 2 4 1  Есептелген тұрақсыздық айыбы (айыппұл, өсімпұл) </w:t>
      </w:r>
      <w:r>
        <w:br/>
      </w:r>
      <w:r>
        <w:rPr>
          <w:rFonts w:ascii="Times New Roman"/>
          <w:b w:val="false"/>
          <w:i w:val="false"/>
          <w:color w:val="000000"/>
          <w:sz w:val="28"/>
        </w:rPr>
        <w:t xml:space="preserve">
           (резидент емес банктер), теңгемен </w:t>
      </w:r>
      <w:r>
        <w:br/>
      </w:r>
      <w:r>
        <w:rPr>
          <w:rFonts w:ascii="Times New Roman"/>
          <w:b w:val="false"/>
          <w:i w:val="false"/>
          <w:color w:val="000000"/>
          <w:sz w:val="28"/>
        </w:rPr>
        <w:t xml:space="preserve">
1879 2 4 2  Есептелген тұрақсыздық айыбы (айыппұл, өсімпұл) </w:t>
      </w:r>
      <w:r>
        <w:br/>
      </w:r>
      <w:r>
        <w:rPr>
          <w:rFonts w:ascii="Times New Roman"/>
          <w:b w:val="false"/>
          <w:i w:val="false"/>
          <w:color w:val="000000"/>
          <w:sz w:val="28"/>
        </w:rPr>
        <w:t xml:space="preserve">
           (резидент емес банктер), ЕАВ-мен </w:t>
      </w:r>
      <w:r>
        <w:br/>
      </w:r>
      <w:r>
        <w:rPr>
          <w:rFonts w:ascii="Times New Roman"/>
          <w:b w:val="false"/>
          <w:i w:val="false"/>
          <w:color w:val="000000"/>
          <w:sz w:val="28"/>
        </w:rPr>
        <w:t xml:space="preserve">
1879 2 4 3  Есептелген тұрақсыздық айыбы (айыппұл, өсімпұл) </w:t>
      </w:r>
      <w:r>
        <w:br/>
      </w:r>
      <w:r>
        <w:rPr>
          <w:rFonts w:ascii="Times New Roman"/>
          <w:b w:val="false"/>
          <w:i w:val="false"/>
          <w:color w:val="000000"/>
          <w:sz w:val="28"/>
        </w:rPr>
        <w:t xml:space="preserve">
           (резидент емес банктер), ВБТ-мен </w:t>
      </w:r>
      <w:r>
        <w:br/>
      </w:r>
      <w:r>
        <w:rPr>
          <w:rFonts w:ascii="Times New Roman"/>
          <w:b w:val="false"/>
          <w:i w:val="false"/>
          <w:color w:val="000000"/>
          <w:sz w:val="28"/>
        </w:rPr>
        <w:t xml:space="preserve">
1879 2 5 1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5 2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5 3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6 1  Есептелген тұрақсыздық айыбы (айыппұл, өсімпұл)(шетел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теңгемен </w:t>
      </w:r>
      <w:r>
        <w:br/>
      </w:r>
      <w:r>
        <w:rPr>
          <w:rFonts w:ascii="Times New Roman"/>
          <w:b w:val="false"/>
          <w:i w:val="false"/>
          <w:color w:val="000000"/>
          <w:sz w:val="28"/>
        </w:rPr>
        <w:t xml:space="preserve">
1879 2 6 2  Есептелген тұрақсыздық айыбы (айыппұл, өсімпұл)(шетел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ЕАВ-мен </w:t>
      </w:r>
      <w:r>
        <w:br/>
      </w:r>
      <w:r>
        <w:rPr>
          <w:rFonts w:ascii="Times New Roman"/>
          <w:b w:val="false"/>
          <w:i w:val="false"/>
          <w:color w:val="000000"/>
          <w:sz w:val="28"/>
        </w:rPr>
        <w:t xml:space="preserve">
1879 2 6 3  Есептелген тұрақсыздық айыбы (айыппұл, өсімпұл) </w:t>
      </w:r>
      <w:r>
        <w:br/>
      </w:r>
      <w:r>
        <w:rPr>
          <w:rFonts w:ascii="Times New Roman"/>
          <w:b w:val="false"/>
          <w:i w:val="false"/>
          <w:color w:val="000000"/>
          <w:sz w:val="28"/>
        </w:rPr>
        <w:t xml:space="preserve">
           (шетел мемлекетінің мемлекеттік қаржылық емес резидент </w:t>
      </w:r>
      <w:r>
        <w:br/>
      </w:r>
      <w:r>
        <w:rPr>
          <w:rFonts w:ascii="Times New Roman"/>
          <w:b w:val="false"/>
          <w:i w:val="false"/>
          <w:color w:val="000000"/>
          <w:sz w:val="28"/>
        </w:rPr>
        <w:t xml:space="preserve">
           емес ұйымдар), ВБТ-мен </w:t>
      </w:r>
      <w:r>
        <w:br/>
      </w:r>
      <w:r>
        <w:rPr>
          <w:rFonts w:ascii="Times New Roman"/>
          <w:b w:val="false"/>
          <w:i w:val="false"/>
          <w:color w:val="000000"/>
          <w:sz w:val="28"/>
        </w:rPr>
        <w:t xml:space="preserve">
1879 2 7 1  Есептелген тұрақсыздық айыбы (айыппұл, өсімпұл)(шетел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теңгемен </w:t>
      </w:r>
      <w:r>
        <w:br/>
      </w:r>
      <w:r>
        <w:rPr>
          <w:rFonts w:ascii="Times New Roman"/>
          <w:b w:val="false"/>
          <w:i w:val="false"/>
          <w:color w:val="000000"/>
          <w:sz w:val="28"/>
        </w:rPr>
        <w:t xml:space="preserve">
1879 2 7 2  Есептелген тұрақсыздық айыбы (айыппұл, өсімпұл)(шетел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ЕАВ-мен </w:t>
      </w:r>
      <w:r>
        <w:br/>
      </w:r>
      <w:r>
        <w:rPr>
          <w:rFonts w:ascii="Times New Roman"/>
          <w:b w:val="false"/>
          <w:i w:val="false"/>
          <w:color w:val="000000"/>
          <w:sz w:val="28"/>
        </w:rPr>
        <w:t xml:space="preserve">
1879 2 7 3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ВБТ-мен </w:t>
      </w:r>
      <w:r>
        <w:br/>
      </w:r>
      <w:r>
        <w:rPr>
          <w:rFonts w:ascii="Times New Roman"/>
          <w:b w:val="false"/>
          <w:i w:val="false"/>
          <w:color w:val="000000"/>
          <w:sz w:val="28"/>
        </w:rPr>
        <w:t xml:space="preserve">
1879 2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8 2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8 3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емес ұйымдар), ВБТ-мен </w:t>
      </w:r>
      <w:r>
        <w:br/>
      </w:r>
      <w:r>
        <w:rPr>
          <w:rFonts w:ascii="Times New Roman"/>
          <w:b w:val="false"/>
          <w:i w:val="false"/>
          <w:color w:val="000000"/>
          <w:sz w:val="28"/>
        </w:rPr>
        <w:t xml:space="preserve">
1879 2 9 1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теңгемен </w:t>
      </w:r>
      <w:r>
        <w:br/>
      </w:r>
      <w:r>
        <w:rPr>
          <w:rFonts w:ascii="Times New Roman"/>
          <w:b w:val="false"/>
          <w:i w:val="false"/>
          <w:color w:val="000000"/>
          <w:sz w:val="28"/>
        </w:rPr>
        <w:t xml:space="preserve">
1879 2 9 2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ЕАВ-мен </w:t>
      </w:r>
      <w:r>
        <w:br/>
      </w:r>
      <w:r>
        <w:rPr>
          <w:rFonts w:ascii="Times New Roman"/>
          <w:b w:val="false"/>
          <w:i w:val="false"/>
          <w:color w:val="000000"/>
          <w:sz w:val="28"/>
        </w:rPr>
        <w:t xml:space="preserve">
1879 2 9 3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ВБТ-мен </w:t>
      </w:r>
      <w:r>
        <w:br/>
      </w:r>
      <w:r>
        <w:rPr>
          <w:rFonts w:ascii="Times New Roman"/>
          <w:b w:val="false"/>
          <w:i w:val="false"/>
          <w:color w:val="000000"/>
          <w:sz w:val="28"/>
        </w:rPr>
        <w:t xml:space="preserve">
1880 0 0 0  Секьюритилендірілетін активтер </w:t>
      </w:r>
      <w:r>
        <w:br/>
      </w:r>
      <w:r>
        <w:rPr>
          <w:rFonts w:ascii="Times New Roman"/>
          <w:b w:val="false"/>
          <w:i w:val="false"/>
          <w:color w:val="000000"/>
          <w:sz w:val="28"/>
        </w:rPr>
        <w:t xml:space="preserve">
1880 1 0 1  Резидент ұйымдарға берілген теңгедегі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xml:space="preserve">
1880 1 0 2  Резидент ұйымдарға берілген ЕАВ-ғы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xml:space="preserve">
1880 1 0 3  Резидент ұйымдарға берілген ВБТ-ғы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xml:space="preserve">
1880 2 0 1  Резидент емес ұйымдарға берілген теңгедегі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xml:space="preserve">
1880 2 0 2  Резидент емес ұйымдарға берілген ЕАВ-ғы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xml:space="preserve">
1880 2 0 3  Резидент емес ұйымдарға берілген ВБТ-ғы </w:t>
      </w:r>
      <w:r>
        <w:br/>
      </w:r>
      <w:r>
        <w:rPr>
          <w:rFonts w:ascii="Times New Roman"/>
          <w:b w:val="false"/>
          <w:i w:val="false"/>
          <w:color w:val="000000"/>
          <w:sz w:val="28"/>
        </w:rPr>
        <w:t xml:space="preserve">
            секьюритилендірілетін активтер </w:t>
      </w:r>
      <w:r>
        <w:br/>
      </w:r>
      <w:r>
        <w:rPr>
          <w:rFonts w:ascii="Times New Roman"/>
          <w:b w:val="false"/>
          <w:i w:val="false"/>
          <w:color w:val="000000"/>
          <w:sz w:val="28"/>
        </w:rPr>
        <w:t>
1890        Туынды қаржы құралдарымен операциялар және дилингтік</w:t>
      </w:r>
      <w:r>
        <w:br/>
      </w:r>
      <w:r>
        <w:rPr>
          <w:rFonts w:ascii="Times New Roman"/>
          <w:b w:val="false"/>
          <w:i w:val="false"/>
          <w:color w:val="000000"/>
          <w:sz w:val="28"/>
        </w:rPr>
        <w:t xml:space="preserve">
            операциялар бойынша талаптар </w:t>
      </w:r>
      <w:r>
        <w:br/>
      </w:r>
      <w:r>
        <w:rPr>
          <w:rFonts w:ascii="Times New Roman"/>
          <w:b w:val="false"/>
          <w:i w:val="false"/>
          <w:color w:val="000000"/>
          <w:sz w:val="28"/>
        </w:rPr>
        <w:t xml:space="preserve">
1891 0 0 0  Фьючерс операциялары бойынша талаптар </w:t>
      </w:r>
      <w:r>
        <w:br/>
      </w:r>
      <w:r>
        <w:rPr>
          <w:rFonts w:ascii="Times New Roman"/>
          <w:b w:val="false"/>
          <w:i w:val="false"/>
          <w:color w:val="000000"/>
          <w:sz w:val="28"/>
        </w:rPr>
        <w:t xml:space="preserve">
1891 1 3 1  Қазақстан Республикасының Ұлттық Банкіне фьючерс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1891  1 3 2 Қазақстан Республикасының Ұлттық Банкіне фьючерс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1891  1 3 3 Қазақстан Республикасының Ұлттық Банкіне фьючерс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1891 1 4 1  Фьючерс операциялары бойынша басқа резидент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4 2  Фьючерс операциялары бойынша басқа резидент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4 3  Фьючерс операциялары бойынша басқа резидент банктерге </w:t>
      </w:r>
      <w:r>
        <w:br/>
      </w:r>
      <w:r>
        <w:rPr>
          <w:rFonts w:ascii="Times New Roman"/>
          <w:b w:val="false"/>
          <w:i w:val="false"/>
          <w:color w:val="000000"/>
          <w:sz w:val="28"/>
        </w:rPr>
        <w:t xml:space="preserve">
            фьючерс операциялары бойынша ВБТ-мен талаптар </w:t>
      </w:r>
      <w:r>
        <w:br/>
      </w:r>
      <w:r>
        <w:rPr>
          <w:rFonts w:ascii="Times New Roman"/>
          <w:b w:val="false"/>
          <w:i w:val="false"/>
          <w:color w:val="000000"/>
          <w:sz w:val="28"/>
        </w:rPr>
        <w:t xml:space="preserve">
1891 1 5 1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5 2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5 3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1 6 1  Фьючерс операциялары бойынша мемлекеттік қаржылық емес </w:t>
      </w:r>
      <w:r>
        <w:br/>
      </w:r>
      <w:r>
        <w:rPr>
          <w:rFonts w:ascii="Times New Roman"/>
          <w:b w:val="false"/>
          <w:i w:val="false"/>
          <w:color w:val="000000"/>
          <w:sz w:val="28"/>
        </w:rPr>
        <w:t xml:space="preserve">
            резидент ұйымдарға теңгемен талаптар </w:t>
      </w:r>
      <w:r>
        <w:br/>
      </w:r>
      <w:r>
        <w:rPr>
          <w:rFonts w:ascii="Times New Roman"/>
          <w:b w:val="false"/>
          <w:i w:val="false"/>
          <w:color w:val="000000"/>
          <w:sz w:val="28"/>
        </w:rPr>
        <w:t xml:space="preserve">
1891 1 6 2  Фьючерс операциялары бойынша мемлекеттік қаржылық емес </w:t>
      </w:r>
      <w:r>
        <w:br/>
      </w:r>
      <w:r>
        <w:rPr>
          <w:rFonts w:ascii="Times New Roman"/>
          <w:b w:val="false"/>
          <w:i w:val="false"/>
          <w:color w:val="000000"/>
          <w:sz w:val="28"/>
        </w:rPr>
        <w:t xml:space="preserve">
            резидент ұйымдарға ЕАВ-мен талаптар </w:t>
      </w:r>
      <w:r>
        <w:br/>
      </w:r>
      <w:r>
        <w:rPr>
          <w:rFonts w:ascii="Times New Roman"/>
          <w:b w:val="false"/>
          <w:i w:val="false"/>
          <w:color w:val="000000"/>
          <w:sz w:val="28"/>
        </w:rPr>
        <w:t xml:space="preserve">
1891 1 6 3  Фьючерс операциялары бойынша мемлекеттік қаржылық емес </w:t>
      </w:r>
      <w:r>
        <w:br/>
      </w:r>
      <w:r>
        <w:rPr>
          <w:rFonts w:ascii="Times New Roman"/>
          <w:b w:val="false"/>
          <w:i w:val="false"/>
          <w:color w:val="000000"/>
          <w:sz w:val="28"/>
        </w:rPr>
        <w:t xml:space="preserve">
            резидент ұйымдарға ВБТ-мен талаптар </w:t>
      </w:r>
      <w:r>
        <w:br/>
      </w:r>
      <w:r>
        <w:rPr>
          <w:rFonts w:ascii="Times New Roman"/>
          <w:b w:val="false"/>
          <w:i w:val="false"/>
          <w:color w:val="000000"/>
          <w:sz w:val="28"/>
        </w:rPr>
        <w:t xml:space="preserve">
1891 1 7 1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теңгемен талаптар </w:t>
      </w:r>
      <w:r>
        <w:br/>
      </w:r>
      <w:r>
        <w:rPr>
          <w:rFonts w:ascii="Times New Roman"/>
          <w:b w:val="false"/>
          <w:i w:val="false"/>
          <w:color w:val="000000"/>
          <w:sz w:val="28"/>
        </w:rPr>
        <w:t xml:space="preserve">
1891 1 7 2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ЕАВ-мен талаптар </w:t>
      </w:r>
      <w:r>
        <w:br/>
      </w:r>
      <w:r>
        <w:rPr>
          <w:rFonts w:ascii="Times New Roman"/>
          <w:b w:val="false"/>
          <w:i w:val="false"/>
          <w:color w:val="000000"/>
          <w:sz w:val="28"/>
        </w:rPr>
        <w:t xml:space="preserve">
1891 1 7 3  Фьючерс операциялары бойынша мемлекеттік емес қаржылық </w:t>
      </w:r>
      <w:r>
        <w:br/>
      </w:r>
      <w:r>
        <w:rPr>
          <w:rFonts w:ascii="Times New Roman"/>
          <w:b w:val="false"/>
          <w:i w:val="false"/>
          <w:color w:val="000000"/>
          <w:sz w:val="28"/>
        </w:rPr>
        <w:t xml:space="preserve">
            емес резидент ұйымдарға ВБТ-мен талаптар </w:t>
      </w:r>
      <w:r>
        <w:br/>
      </w:r>
      <w:r>
        <w:rPr>
          <w:rFonts w:ascii="Times New Roman"/>
          <w:b w:val="false"/>
          <w:i w:val="false"/>
          <w:color w:val="000000"/>
          <w:sz w:val="28"/>
        </w:rPr>
        <w:t xml:space="preserve">
1891 1 8 1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8 2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1 8 3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1 9 1  Үй шаруашылықтарына-резиденттерге фьючерс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1891 1 9 2  Үй шаруашылықтарына-резиденттерге фьючерс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1891 1 9 3  Үй шаруашылықтарына-резиденттерге фьючерс операциялары </w:t>
      </w:r>
      <w:r>
        <w:br/>
      </w:r>
      <w:r>
        <w:rPr>
          <w:rFonts w:ascii="Times New Roman"/>
          <w:b w:val="false"/>
          <w:i w:val="false"/>
          <w:color w:val="000000"/>
          <w:sz w:val="28"/>
        </w:rPr>
        <w:t xml:space="preserve">
            бойынша ВБТ-мен талаптар </w:t>
      </w:r>
      <w:r>
        <w:br/>
      </w:r>
      <w:r>
        <w:rPr>
          <w:rFonts w:ascii="Times New Roman"/>
          <w:b w:val="false"/>
          <w:i w:val="false"/>
          <w:color w:val="000000"/>
          <w:sz w:val="28"/>
        </w:rPr>
        <w:t xml:space="preserve">
1891 2 3 1  Шетелдік орталық банктерге фьючерс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1891 2 3 2  Шетелдік орталық банктерге фьючерс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1891 2 3 3  Шетелдік орталық банктерге фьючерс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1891 2 4 1  Фьючерс операциялары бойынша басқа резидент емес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1891 2 4 2  Фьючерс операциялары бойынша басқа резидент емес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1891 2 4 3  Фьючерс операциялары бойынша басқа резидент емес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1891 2 5 1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1891 2 5 2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1891 2 5 3  Фьючерс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1891 2 6 1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теңгемен талаптар </w:t>
      </w:r>
      <w:r>
        <w:br/>
      </w:r>
      <w:r>
        <w:rPr>
          <w:rFonts w:ascii="Times New Roman"/>
          <w:b w:val="false"/>
          <w:i w:val="false"/>
          <w:color w:val="000000"/>
          <w:sz w:val="28"/>
        </w:rPr>
        <w:t xml:space="preserve">
1891 2 6 2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ЕАВ-мен талаптар </w:t>
      </w:r>
      <w:r>
        <w:br/>
      </w:r>
      <w:r>
        <w:rPr>
          <w:rFonts w:ascii="Times New Roman"/>
          <w:b w:val="false"/>
          <w:i w:val="false"/>
          <w:color w:val="000000"/>
          <w:sz w:val="28"/>
        </w:rPr>
        <w:t xml:space="preserve">
1891 2 6 3  Фьючерс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ВБТ-мен талаптар </w:t>
      </w:r>
      <w:r>
        <w:br/>
      </w:r>
      <w:r>
        <w:rPr>
          <w:rFonts w:ascii="Times New Roman"/>
          <w:b w:val="false"/>
          <w:i w:val="false"/>
          <w:color w:val="000000"/>
          <w:sz w:val="28"/>
        </w:rPr>
        <w:t xml:space="preserve">
1891 2 7 1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7 2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7 3  Фьючерс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2 9 1  Үй шаруашылықтарына-резидент еместерге фьючерс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1891 2 9 2  Үй шаруашылықтарына-резидент еместерге фьючерс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1891 2 9 3  Үй шаруашылықтарына-резидент еместерге фьючерс </w:t>
      </w:r>
      <w:r>
        <w:br/>
      </w:r>
      <w:r>
        <w:rPr>
          <w:rFonts w:ascii="Times New Roman"/>
          <w:b w:val="false"/>
          <w:i w:val="false"/>
          <w:color w:val="000000"/>
          <w:sz w:val="28"/>
        </w:rPr>
        <w:t xml:space="preserve">
            операциялары бойынша ВБТ-мен талаптар </w:t>
      </w:r>
      <w:r>
        <w:br/>
      </w:r>
      <w:r>
        <w:rPr>
          <w:rFonts w:ascii="Times New Roman"/>
          <w:b w:val="false"/>
          <w:i w:val="false"/>
          <w:color w:val="000000"/>
          <w:sz w:val="28"/>
        </w:rPr>
        <w:t xml:space="preserve">
1892 0 0 0  Форвард операциялары бойынша талаптар </w:t>
      </w:r>
      <w:r>
        <w:br/>
      </w:r>
      <w:r>
        <w:rPr>
          <w:rFonts w:ascii="Times New Roman"/>
          <w:b w:val="false"/>
          <w:i w:val="false"/>
          <w:color w:val="000000"/>
          <w:sz w:val="28"/>
        </w:rPr>
        <w:t xml:space="preserve">
1892 1 3 1  Қазақстан Республикасының Ұлттық Банкіне форвард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1892 1 3 2  Қазақстан Республикасының Ұлттық Банкіне форвард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1892 1 3 3  Қазақстан Республикасының Ұлттық Банкіне форвард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1892 1 4 1  Форвард операциялары бойынша басқа резидент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1892 1 4 2  Форвард операциялары бойынша басқа резидент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1892 1 4 3  Форвард операциялары бойынша басқа резидент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1892 1 5 1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5 2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1 5 3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1 6 1  Форвард операциялары бойынша мемлекеттік қаржылық </w:t>
      </w:r>
      <w:r>
        <w:br/>
      </w:r>
      <w:r>
        <w:rPr>
          <w:rFonts w:ascii="Times New Roman"/>
          <w:b w:val="false"/>
          <w:i w:val="false"/>
          <w:color w:val="000000"/>
          <w:sz w:val="28"/>
        </w:rPr>
        <w:t xml:space="preserve">
            емес резидент ұйымдарға теңгемен талаптар </w:t>
      </w:r>
      <w:r>
        <w:br/>
      </w:r>
      <w:r>
        <w:rPr>
          <w:rFonts w:ascii="Times New Roman"/>
          <w:b w:val="false"/>
          <w:i w:val="false"/>
          <w:color w:val="000000"/>
          <w:sz w:val="28"/>
        </w:rPr>
        <w:t xml:space="preserve">
1892 1 6 2  Форвард операциялары бойынша мемлекеттік қаржылық </w:t>
      </w:r>
      <w:r>
        <w:br/>
      </w:r>
      <w:r>
        <w:rPr>
          <w:rFonts w:ascii="Times New Roman"/>
          <w:b w:val="false"/>
          <w:i w:val="false"/>
          <w:color w:val="000000"/>
          <w:sz w:val="28"/>
        </w:rPr>
        <w:t xml:space="preserve">
            емес резидент ұйымдарға ЕАВ-мен талаптар </w:t>
      </w:r>
      <w:r>
        <w:br/>
      </w:r>
      <w:r>
        <w:rPr>
          <w:rFonts w:ascii="Times New Roman"/>
          <w:b w:val="false"/>
          <w:i w:val="false"/>
          <w:color w:val="000000"/>
          <w:sz w:val="28"/>
        </w:rPr>
        <w:t xml:space="preserve">
1892 1 6 3  Форвард операциялары бойынша мемлекеттік қаржылық </w:t>
      </w:r>
      <w:r>
        <w:br/>
      </w:r>
      <w:r>
        <w:rPr>
          <w:rFonts w:ascii="Times New Roman"/>
          <w:b w:val="false"/>
          <w:i w:val="false"/>
          <w:color w:val="000000"/>
          <w:sz w:val="28"/>
        </w:rPr>
        <w:t xml:space="preserve">
            емес резидент ұйымдарға ВБТ-мен талаптар </w:t>
      </w:r>
      <w:r>
        <w:br/>
      </w:r>
      <w:r>
        <w:rPr>
          <w:rFonts w:ascii="Times New Roman"/>
          <w:b w:val="false"/>
          <w:i w:val="false"/>
          <w:color w:val="000000"/>
          <w:sz w:val="28"/>
        </w:rPr>
        <w:t xml:space="preserve">
1892 1 7 1  Форвард операциялары бойынша мемлекеттік емес </w:t>
      </w:r>
      <w:r>
        <w:br/>
      </w:r>
      <w:r>
        <w:rPr>
          <w:rFonts w:ascii="Times New Roman"/>
          <w:b w:val="false"/>
          <w:i w:val="false"/>
          <w:color w:val="000000"/>
          <w:sz w:val="28"/>
        </w:rPr>
        <w:t xml:space="preserve">
            қаржылық емес резидент ұйымдарға теңгемен талаптар </w:t>
      </w:r>
      <w:r>
        <w:br/>
      </w:r>
      <w:r>
        <w:rPr>
          <w:rFonts w:ascii="Times New Roman"/>
          <w:b w:val="false"/>
          <w:i w:val="false"/>
          <w:color w:val="000000"/>
          <w:sz w:val="28"/>
        </w:rPr>
        <w:t xml:space="preserve">
1892 1 7 2  Форвард операциялары бойынша мемлекеттік емес </w:t>
      </w:r>
      <w:r>
        <w:br/>
      </w:r>
      <w:r>
        <w:rPr>
          <w:rFonts w:ascii="Times New Roman"/>
          <w:b w:val="false"/>
          <w:i w:val="false"/>
          <w:color w:val="000000"/>
          <w:sz w:val="28"/>
        </w:rPr>
        <w:t xml:space="preserve">
            қаржылық емес резидент ұйымдарға ЕАВ-мен талаптар </w:t>
      </w:r>
      <w:r>
        <w:br/>
      </w:r>
      <w:r>
        <w:rPr>
          <w:rFonts w:ascii="Times New Roman"/>
          <w:b w:val="false"/>
          <w:i w:val="false"/>
          <w:color w:val="000000"/>
          <w:sz w:val="28"/>
        </w:rPr>
        <w:t xml:space="preserve">
1892 1 7 3  Форвард операциялары бойынша мемлекеттік емес </w:t>
      </w:r>
      <w:r>
        <w:br/>
      </w:r>
      <w:r>
        <w:rPr>
          <w:rFonts w:ascii="Times New Roman"/>
          <w:b w:val="false"/>
          <w:i w:val="false"/>
          <w:color w:val="000000"/>
          <w:sz w:val="28"/>
        </w:rPr>
        <w:t xml:space="preserve">
            қаржылық емес резидент ұйымдарға ВБТ-мен талаптар </w:t>
      </w:r>
      <w:r>
        <w:br/>
      </w:r>
      <w:r>
        <w:rPr>
          <w:rFonts w:ascii="Times New Roman"/>
          <w:b w:val="false"/>
          <w:i w:val="false"/>
          <w:color w:val="000000"/>
          <w:sz w:val="28"/>
        </w:rPr>
        <w:t xml:space="preserve">
1892 1 8 1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8 2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1 8 3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1 9 1  Үй шаруашылықтарына-резиденттерге форвард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1892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1892 1 9 3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1892 2 3 1  Шетелдік орталық банктерге форвард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1892 2 3 2  Шетелдік орталық банктерге форвард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1892 2 3 3  Шетелдік орталық банктерге форвард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1892 2 4 1  Форвард операциялары бойынша басқа резидент емес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1892 2 4 2  Форвард операциялары бойынша басқа резидент емес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1892 2 4 3  Форвард операциялары бойынша басқа резидент емес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1892 2 5 1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1892 2 5 2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1892 2 5 3  Форвард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1892 2 6 1  Форвард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теңгемен талаптар </w:t>
      </w:r>
      <w:r>
        <w:br/>
      </w:r>
      <w:r>
        <w:rPr>
          <w:rFonts w:ascii="Times New Roman"/>
          <w:b w:val="false"/>
          <w:i w:val="false"/>
          <w:color w:val="000000"/>
          <w:sz w:val="28"/>
        </w:rPr>
        <w:t xml:space="preserve">
1892 2 6 2  Форвард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ЕАВ-мен талаптар </w:t>
      </w:r>
      <w:r>
        <w:br/>
      </w:r>
      <w:r>
        <w:rPr>
          <w:rFonts w:ascii="Times New Roman"/>
          <w:b w:val="false"/>
          <w:i w:val="false"/>
          <w:color w:val="000000"/>
          <w:sz w:val="28"/>
        </w:rPr>
        <w:t xml:space="preserve">
1892 2 6 3  Форвард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ұйымдарына ВБТ-мен талаптар </w:t>
      </w:r>
      <w:r>
        <w:br/>
      </w:r>
      <w:r>
        <w:rPr>
          <w:rFonts w:ascii="Times New Roman"/>
          <w:b w:val="false"/>
          <w:i w:val="false"/>
          <w:color w:val="000000"/>
          <w:sz w:val="28"/>
        </w:rPr>
        <w:t xml:space="preserve">
1892 2 7 1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7 2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7 3  Форвард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2 9 1  Үй шаруашылықтарына-резидент еместерге форвард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1892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1892 2 9 3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0 0 0  Опциондық операциялар бойынша талаптар </w:t>
      </w:r>
      <w:r>
        <w:br/>
      </w:r>
      <w:r>
        <w:rPr>
          <w:rFonts w:ascii="Times New Roman"/>
          <w:b w:val="false"/>
          <w:i w:val="false"/>
          <w:color w:val="000000"/>
          <w:sz w:val="28"/>
        </w:rPr>
        <w:t xml:space="preserve">
1893 1 3 1  Қазақстан Республикасының Ұлттық Банкіне опцион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1893 1 3 2  Қазақстан Республикасының Ұлттық Банкіне опцион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1893 1 3 3  Қазақстан Республикасының Ұлттық Банкіне опцион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1893 1 4 1  Опциондық операциялар бойынша басқа резидент банктерге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4 2  Опциондық операциялар бойынша басқа резидент банктерге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1 4 3  Опциондық операциялар бойынша басқа резидент банктерге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1 5 1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5 2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1 5 3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ұйымдарға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1 6 1  Опциондық операциялар бойынша мемлекеттік қаржылық                   емес резидент ұйымдарға теңгемен талаптар </w:t>
      </w:r>
      <w:r>
        <w:br/>
      </w:r>
      <w:r>
        <w:rPr>
          <w:rFonts w:ascii="Times New Roman"/>
          <w:b w:val="false"/>
          <w:i w:val="false"/>
          <w:color w:val="000000"/>
          <w:sz w:val="28"/>
        </w:rPr>
        <w:t xml:space="preserve">
1893  1 6 2  Опциондық операциялар бойынша мемлекеттік қаржылық                   емес резидент ұйымдарға ЕАВ-мен талаптар </w:t>
      </w:r>
      <w:r>
        <w:br/>
      </w:r>
      <w:r>
        <w:rPr>
          <w:rFonts w:ascii="Times New Roman"/>
          <w:b w:val="false"/>
          <w:i w:val="false"/>
          <w:color w:val="000000"/>
          <w:sz w:val="28"/>
        </w:rPr>
        <w:t xml:space="preserve">
1893  1 6 3  Опциондық операциялар бойынша мемлекеттік қаржылық емес </w:t>
      </w:r>
      <w:r>
        <w:br/>
      </w:r>
      <w:r>
        <w:rPr>
          <w:rFonts w:ascii="Times New Roman"/>
          <w:b w:val="false"/>
          <w:i w:val="false"/>
          <w:color w:val="000000"/>
          <w:sz w:val="28"/>
        </w:rPr>
        <w:t xml:space="preserve">
            резидент ұйымдарға ВБТ-мен талаптар </w:t>
      </w:r>
      <w:r>
        <w:br/>
      </w:r>
      <w:r>
        <w:rPr>
          <w:rFonts w:ascii="Times New Roman"/>
          <w:b w:val="false"/>
          <w:i w:val="false"/>
          <w:color w:val="000000"/>
          <w:sz w:val="28"/>
        </w:rPr>
        <w:t xml:space="preserve">
1893  1 7 1  Опциондық операциялар бойынша мемлекеттік емес қаржылық </w:t>
      </w:r>
      <w:r>
        <w:br/>
      </w:r>
      <w:r>
        <w:rPr>
          <w:rFonts w:ascii="Times New Roman"/>
          <w:b w:val="false"/>
          <w:i w:val="false"/>
          <w:color w:val="000000"/>
          <w:sz w:val="28"/>
        </w:rPr>
        <w:t xml:space="preserve">
            емес резидент ұйымдарға теңгемен талаптар </w:t>
      </w:r>
      <w:r>
        <w:br/>
      </w:r>
      <w:r>
        <w:rPr>
          <w:rFonts w:ascii="Times New Roman"/>
          <w:b w:val="false"/>
          <w:i w:val="false"/>
          <w:color w:val="000000"/>
          <w:sz w:val="28"/>
        </w:rPr>
        <w:t xml:space="preserve">
1893  1 7 2  Опциондық операциялар бойынша мемлекеттік емес қаржылық </w:t>
      </w:r>
      <w:r>
        <w:br/>
      </w:r>
      <w:r>
        <w:rPr>
          <w:rFonts w:ascii="Times New Roman"/>
          <w:b w:val="false"/>
          <w:i w:val="false"/>
          <w:color w:val="000000"/>
          <w:sz w:val="28"/>
        </w:rPr>
        <w:t xml:space="preserve">
            емес резидент ұйымдарға ЕАВ-мен талаптар </w:t>
      </w:r>
      <w:r>
        <w:br/>
      </w:r>
      <w:r>
        <w:rPr>
          <w:rFonts w:ascii="Times New Roman"/>
          <w:b w:val="false"/>
          <w:i w:val="false"/>
          <w:color w:val="000000"/>
          <w:sz w:val="28"/>
        </w:rPr>
        <w:t xml:space="preserve">
1893  1 7 3  Опциондық операциялар бойынша мемлекеттік емес қаржылық </w:t>
      </w:r>
      <w:r>
        <w:br/>
      </w:r>
      <w:r>
        <w:rPr>
          <w:rFonts w:ascii="Times New Roman"/>
          <w:b w:val="false"/>
          <w:i w:val="false"/>
          <w:color w:val="000000"/>
          <w:sz w:val="28"/>
        </w:rPr>
        <w:t xml:space="preserve">
            емес резидент ұйымдарға ВБТ-мен талаптар </w:t>
      </w:r>
      <w:r>
        <w:br/>
      </w:r>
      <w:r>
        <w:rPr>
          <w:rFonts w:ascii="Times New Roman"/>
          <w:b w:val="false"/>
          <w:i w:val="false"/>
          <w:color w:val="000000"/>
          <w:sz w:val="28"/>
        </w:rPr>
        <w:t xml:space="preserve">
1893  1 8 1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2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3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9 1  Үй шаруашылықтарына-резиденттерге опцион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1893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1893  1 9 3  Үй шаруашылықтарына-резиденттерге опцион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1893  2 3 1  Шетелдік орталық банктерге опцион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1893  2 3 2  Шетелдік орталық банктерге опцион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1893  2 3 3  Шетелдік орталық банктерге опцион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1893  2 4 1  Опциондық операциялар бойынша басқа резидент емес </w:t>
      </w:r>
      <w:r>
        <w:br/>
      </w:r>
      <w:r>
        <w:rPr>
          <w:rFonts w:ascii="Times New Roman"/>
          <w:b w:val="false"/>
          <w:i w:val="false"/>
          <w:color w:val="000000"/>
          <w:sz w:val="28"/>
        </w:rPr>
        <w:t xml:space="preserve">
            банктерге теңгемен талаптар </w:t>
      </w:r>
      <w:r>
        <w:br/>
      </w:r>
      <w:r>
        <w:rPr>
          <w:rFonts w:ascii="Times New Roman"/>
          <w:b w:val="false"/>
          <w:i w:val="false"/>
          <w:color w:val="000000"/>
          <w:sz w:val="28"/>
        </w:rPr>
        <w:t xml:space="preserve">
1893  2 4 2  Опциондық операциялар бойынша басқа резидент емес </w:t>
      </w:r>
      <w:r>
        <w:br/>
      </w:r>
      <w:r>
        <w:rPr>
          <w:rFonts w:ascii="Times New Roman"/>
          <w:b w:val="false"/>
          <w:i w:val="false"/>
          <w:color w:val="000000"/>
          <w:sz w:val="28"/>
        </w:rPr>
        <w:t xml:space="preserve">
            банктерге ЕАВ-мен талаптар </w:t>
      </w:r>
      <w:r>
        <w:br/>
      </w:r>
      <w:r>
        <w:rPr>
          <w:rFonts w:ascii="Times New Roman"/>
          <w:b w:val="false"/>
          <w:i w:val="false"/>
          <w:color w:val="000000"/>
          <w:sz w:val="28"/>
        </w:rPr>
        <w:t xml:space="preserve">
1893  2 4 3  Опциондық операциялар бойынша басқа резидент емес </w:t>
      </w:r>
      <w:r>
        <w:br/>
      </w:r>
      <w:r>
        <w:rPr>
          <w:rFonts w:ascii="Times New Roman"/>
          <w:b w:val="false"/>
          <w:i w:val="false"/>
          <w:color w:val="000000"/>
          <w:sz w:val="28"/>
        </w:rPr>
        <w:t xml:space="preserve">
            банктерге ВБТ-мен талаптар </w:t>
      </w:r>
      <w:r>
        <w:br/>
      </w:r>
      <w:r>
        <w:rPr>
          <w:rFonts w:ascii="Times New Roman"/>
          <w:b w:val="false"/>
          <w:i w:val="false"/>
          <w:color w:val="000000"/>
          <w:sz w:val="28"/>
        </w:rPr>
        <w:t xml:space="preserve">
1893  2 5 1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теңгемен талаптар </w:t>
      </w:r>
      <w:r>
        <w:br/>
      </w:r>
      <w:r>
        <w:rPr>
          <w:rFonts w:ascii="Times New Roman"/>
          <w:b w:val="false"/>
          <w:i w:val="false"/>
          <w:color w:val="000000"/>
          <w:sz w:val="28"/>
        </w:rPr>
        <w:t xml:space="preserve">
1893  2 5 2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ЕАВ-мен талаптар </w:t>
      </w:r>
      <w:r>
        <w:br/>
      </w:r>
      <w:r>
        <w:rPr>
          <w:rFonts w:ascii="Times New Roman"/>
          <w:b w:val="false"/>
          <w:i w:val="false"/>
          <w:color w:val="000000"/>
          <w:sz w:val="28"/>
        </w:rPr>
        <w:t xml:space="preserve">
1893  2 5 3  Опциондық операциялар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ұйымдарға ВБТ-мен талаптар </w:t>
      </w:r>
      <w:r>
        <w:br/>
      </w:r>
      <w:r>
        <w:rPr>
          <w:rFonts w:ascii="Times New Roman"/>
          <w:b w:val="false"/>
          <w:i w:val="false"/>
          <w:color w:val="000000"/>
          <w:sz w:val="28"/>
        </w:rPr>
        <w:t xml:space="preserve">
1893  2 6 1  Опциондық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ұйымдарына теңгемен талаптар </w:t>
      </w:r>
      <w:r>
        <w:br/>
      </w:r>
      <w:r>
        <w:rPr>
          <w:rFonts w:ascii="Times New Roman"/>
          <w:b w:val="false"/>
          <w:i w:val="false"/>
          <w:color w:val="000000"/>
          <w:sz w:val="28"/>
        </w:rPr>
        <w:t xml:space="preserve">
1893  2 6 2  Опциондық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ұйымдарына ЕАВ-мен талаптар </w:t>
      </w:r>
      <w:r>
        <w:br/>
      </w:r>
      <w:r>
        <w:rPr>
          <w:rFonts w:ascii="Times New Roman"/>
          <w:b w:val="false"/>
          <w:i w:val="false"/>
          <w:color w:val="000000"/>
          <w:sz w:val="28"/>
        </w:rPr>
        <w:t xml:space="preserve">
1893  2 6 3  Опциондық операциялар бойынша шетелдік мемлекеттің </w:t>
      </w:r>
      <w:r>
        <w:br/>
      </w:r>
      <w:r>
        <w:rPr>
          <w:rFonts w:ascii="Times New Roman"/>
          <w:b w:val="false"/>
          <w:i w:val="false"/>
          <w:color w:val="000000"/>
          <w:sz w:val="28"/>
        </w:rPr>
        <w:t xml:space="preserve">
            мемлекеттік қаржылық емес ұйымдарына ВБТ-мен талаптар </w:t>
      </w:r>
      <w:r>
        <w:br/>
      </w:r>
      <w:r>
        <w:rPr>
          <w:rFonts w:ascii="Times New Roman"/>
          <w:b w:val="false"/>
          <w:i w:val="false"/>
          <w:color w:val="000000"/>
          <w:sz w:val="28"/>
        </w:rPr>
        <w:t xml:space="preserve">
1893  2 7 1  Опциондық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2 7 2  Опциондық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2 7 3  Опциондық операциялар бойынша шетелдік мемлекеттің </w:t>
      </w:r>
      <w:r>
        <w:br/>
      </w:r>
      <w:r>
        <w:rPr>
          <w:rFonts w:ascii="Times New Roman"/>
          <w:b w:val="false"/>
          <w:i w:val="false"/>
          <w:color w:val="000000"/>
          <w:sz w:val="28"/>
        </w:rPr>
        <w:t xml:space="preserve">
            мемлекеттік емес қаржылық емес ұйымдарына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2 9 1  Үй шаруашылықтарына-резидент еместерге опцион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1893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2 9 3  Үй шаруашылықтарына-резидент еместерге опцион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1894 000     Спот операциялары бойынша талаптар </w:t>
      </w:r>
      <w:r>
        <w:br/>
      </w:r>
      <w:r>
        <w:rPr>
          <w:rFonts w:ascii="Times New Roman"/>
          <w:b w:val="false"/>
          <w:i w:val="false"/>
          <w:color w:val="000000"/>
          <w:sz w:val="28"/>
        </w:rPr>
        <w:t xml:space="preserve">
1894  1 3 1   Қазақстан Республикасының Ұлттық Банкіне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3 2   Қазақстан Республикасының Ұлттық Банкіне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3 3   Қазақстан Республикасының Ұлттық Банкіне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4 1   Басқа резидент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4 2   Басқа резидент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4 3   Басқа резидент банктерге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спот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1894  1 6 1   Мемлекеттік қаржылық емес резидент ұйымдарға спот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1894  1 6 2   Мемлекеттік қаржылық емес резидент ұйымдарға спот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1894  1 6 3   Мемлекеттік қаржылық емес резидент ұйымдарға спот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1894  1 7 1   Мемлекеттік емес қаржылық емес резидент ұйымдарға </w:t>
      </w:r>
      <w:r>
        <w:br/>
      </w:r>
      <w:r>
        <w:rPr>
          <w:rFonts w:ascii="Times New Roman"/>
          <w:b w:val="false"/>
          <w:i w:val="false"/>
          <w:color w:val="000000"/>
          <w:sz w:val="28"/>
        </w:rPr>
        <w:t xml:space="preserve">
             спот операциялары бойынша теңгедегі талаптар </w:t>
      </w:r>
      <w:r>
        <w:br/>
      </w:r>
      <w:r>
        <w:rPr>
          <w:rFonts w:ascii="Times New Roman"/>
          <w:b w:val="false"/>
          <w:i w:val="false"/>
          <w:color w:val="000000"/>
          <w:sz w:val="28"/>
        </w:rPr>
        <w:t xml:space="preserve">
1894  1 7 2   Мемлекеттік емес қаржылық емес резидент ұйымдарға </w:t>
      </w:r>
      <w:r>
        <w:br/>
      </w:r>
      <w:r>
        <w:rPr>
          <w:rFonts w:ascii="Times New Roman"/>
          <w:b w:val="false"/>
          <w:i w:val="false"/>
          <w:color w:val="000000"/>
          <w:sz w:val="28"/>
        </w:rPr>
        <w:t xml:space="preserve">
             спот операциялары бойынша ЕАВ-дегі талаптар </w:t>
      </w:r>
      <w:r>
        <w:br/>
      </w:r>
      <w:r>
        <w:rPr>
          <w:rFonts w:ascii="Times New Roman"/>
          <w:b w:val="false"/>
          <w:i w:val="false"/>
          <w:color w:val="000000"/>
          <w:sz w:val="28"/>
        </w:rPr>
        <w:t xml:space="preserve">
1894  1 7 3   Мемлекеттік емес қаржылық емес резидент ұйымдарға </w:t>
      </w:r>
      <w:r>
        <w:br/>
      </w:r>
      <w:r>
        <w:rPr>
          <w:rFonts w:ascii="Times New Roman"/>
          <w:b w:val="false"/>
          <w:i w:val="false"/>
          <w:color w:val="000000"/>
          <w:sz w:val="28"/>
        </w:rPr>
        <w:t xml:space="preserve">
             спот операциялары бойынша ВБТ-дегі талаптар </w:t>
      </w:r>
      <w:r>
        <w:br/>
      </w:r>
      <w:r>
        <w:rPr>
          <w:rFonts w:ascii="Times New Roman"/>
          <w:b w:val="false"/>
          <w:i w:val="false"/>
          <w:color w:val="000000"/>
          <w:sz w:val="28"/>
        </w:rPr>
        <w:t xml:space="preserve">
1894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9 1  Үй шаруашылықтарына-резиденттерге спот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1894  1 9 2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1894  1 9 3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1894  2 3 1   Шетелдік орталық банктерге спот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1894  2 3 2   Шетелдік орталық банктерге спот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1894  2 3 3   Шетелдік орталық банктерге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4 1   Басқа резидент емес банктерге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4 2   Басқа резидент емес банктерге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4 3   Басқа резидент емес банктерге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1894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1894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спот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1894  2 6 1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теңгедегі талаптар </w:t>
      </w:r>
      <w:r>
        <w:br/>
      </w:r>
      <w:r>
        <w:rPr>
          <w:rFonts w:ascii="Times New Roman"/>
          <w:b w:val="false"/>
          <w:i w:val="false"/>
          <w:color w:val="000000"/>
          <w:sz w:val="28"/>
        </w:rPr>
        <w:t xml:space="preserve">
1894  2 6 2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ЕАВ-дегі талаптар </w:t>
      </w:r>
      <w:r>
        <w:br/>
      </w:r>
      <w:r>
        <w:rPr>
          <w:rFonts w:ascii="Times New Roman"/>
          <w:b w:val="false"/>
          <w:i w:val="false"/>
          <w:color w:val="000000"/>
          <w:sz w:val="28"/>
        </w:rPr>
        <w:t xml:space="preserve">
1894  2 6 3   Шет мемлекеттің мемлекеттік қаржылық емес ұйымдарына </w:t>
      </w:r>
      <w:r>
        <w:br/>
      </w:r>
      <w:r>
        <w:rPr>
          <w:rFonts w:ascii="Times New Roman"/>
          <w:b w:val="false"/>
          <w:i w:val="false"/>
          <w:color w:val="000000"/>
          <w:sz w:val="28"/>
        </w:rPr>
        <w:t xml:space="preserve">
             спот операциялары бойынша ВБТ-дегі талаптар </w:t>
      </w:r>
      <w:r>
        <w:br/>
      </w:r>
      <w:r>
        <w:rPr>
          <w:rFonts w:ascii="Times New Roman"/>
          <w:b w:val="false"/>
          <w:i w:val="false"/>
          <w:color w:val="000000"/>
          <w:sz w:val="28"/>
        </w:rPr>
        <w:t xml:space="preserve">
1894  2 7 1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2 7 2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2 7 3   Шет мемлекеттің мемлекеттік емес қаржылық емес </w:t>
      </w:r>
      <w:r>
        <w:br/>
      </w:r>
      <w:r>
        <w:rPr>
          <w:rFonts w:ascii="Times New Roman"/>
          <w:b w:val="false"/>
          <w:i w:val="false"/>
          <w:color w:val="000000"/>
          <w:sz w:val="28"/>
        </w:rPr>
        <w:t xml:space="preserve">
             ұйымдарына спот операциялары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1894  2 9 1  Үй шаруашылықтарына-резидент еместерге спот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1894  2 9 2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1894  2 9 3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1895  0 0 0  Своп операциялары бойынша талаптар </w:t>
      </w:r>
      <w:r>
        <w:br/>
      </w:r>
      <w:r>
        <w:rPr>
          <w:rFonts w:ascii="Times New Roman"/>
          <w:b w:val="false"/>
          <w:i w:val="false"/>
          <w:color w:val="000000"/>
          <w:sz w:val="28"/>
        </w:rPr>
        <w:t xml:space="preserve">
1895  1 3 1   Қазақстан Республикасының Ұлттық Банкіне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3 2   Қазақстан Республикасының Ұлттық Банкіне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3 3   Қазақстан Республикасының Ұлттық Банкіне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4 1   Басқа резидент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4 2   Басқа резидент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4 3   Басқа резидент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1 6 1   Мемлекеттік қаржылық емес резидент ұйымдарға своп </w:t>
      </w:r>
      <w:r>
        <w:br/>
      </w:r>
      <w:r>
        <w:rPr>
          <w:rFonts w:ascii="Times New Roman"/>
          <w:b w:val="false"/>
          <w:i w:val="false"/>
          <w:color w:val="000000"/>
          <w:sz w:val="28"/>
        </w:rPr>
        <w:t xml:space="preserve">
             операциялары бойынша теңгедегі талаптар </w:t>
      </w:r>
      <w:r>
        <w:br/>
      </w:r>
      <w:r>
        <w:rPr>
          <w:rFonts w:ascii="Times New Roman"/>
          <w:b w:val="false"/>
          <w:i w:val="false"/>
          <w:color w:val="000000"/>
          <w:sz w:val="28"/>
        </w:rPr>
        <w:t xml:space="preserve">
1895  1 6 2   Мемлекеттік қаржылық емес резидент ұйымдарға своп </w:t>
      </w:r>
      <w:r>
        <w:br/>
      </w:r>
      <w:r>
        <w:rPr>
          <w:rFonts w:ascii="Times New Roman"/>
          <w:b w:val="false"/>
          <w:i w:val="false"/>
          <w:color w:val="000000"/>
          <w:sz w:val="28"/>
        </w:rPr>
        <w:t xml:space="preserve">
             операциялары бойынша ЕАВ-дегі талаптар </w:t>
      </w:r>
      <w:r>
        <w:br/>
      </w:r>
      <w:r>
        <w:rPr>
          <w:rFonts w:ascii="Times New Roman"/>
          <w:b w:val="false"/>
          <w:i w:val="false"/>
          <w:color w:val="000000"/>
          <w:sz w:val="28"/>
        </w:rPr>
        <w:t xml:space="preserve">
1895  1 6 3   Мемлекеттік қаржылық емес резидент ұйымдарға своп </w:t>
      </w:r>
      <w:r>
        <w:br/>
      </w:r>
      <w:r>
        <w:rPr>
          <w:rFonts w:ascii="Times New Roman"/>
          <w:b w:val="false"/>
          <w:i w:val="false"/>
          <w:color w:val="000000"/>
          <w:sz w:val="28"/>
        </w:rPr>
        <w:t xml:space="preserve">
             операциялары бойынша ВБТ-дегі талаптар </w:t>
      </w:r>
      <w:r>
        <w:br/>
      </w:r>
      <w:r>
        <w:rPr>
          <w:rFonts w:ascii="Times New Roman"/>
          <w:b w:val="false"/>
          <w:i w:val="false"/>
          <w:color w:val="000000"/>
          <w:sz w:val="28"/>
        </w:rPr>
        <w:t xml:space="preserve">
1895  1 7 1   Мемлекеттік емес қаржылық емес резидент ұйымдарға </w:t>
      </w:r>
      <w:r>
        <w:br/>
      </w:r>
      <w:r>
        <w:rPr>
          <w:rFonts w:ascii="Times New Roman"/>
          <w:b w:val="false"/>
          <w:i w:val="false"/>
          <w:color w:val="000000"/>
          <w:sz w:val="28"/>
        </w:rPr>
        <w:t xml:space="preserve">
             своп операциялары бойынша теңгедегі талаптар </w:t>
      </w:r>
      <w:r>
        <w:br/>
      </w:r>
      <w:r>
        <w:rPr>
          <w:rFonts w:ascii="Times New Roman"/>
          <w:b w:val="false"/>
          <w:i w:val="false"/>
          <w:color w:val="000000"/>
          <w:sz w:val="28"/>
        </w:rPr>
        <w:t xml:space="preserve">
1895  1 7 2   Мемлекеттік емес қаржылық емес резидент ұйымдарға </w:t>
      </w:r>
      <w:r>
        <w:br/>
      </w:r>
      <w:r>
        <w:rPr>
          <w:rFonts w:ascii="Times New Roman"/>
          <w:b w:val="false"/>
          <w:i w:val="false"/>
          <w:color w:val="000000"/>
          <w:sz w:val="28"/>
        </w:rPr>
        <w:t xml:space="preserve">
             своп операциялары бойынша ЕАВ-дегі талаптар </w:t>
      </w:r>
      <w:r>
        <w:br/>
      </w:r>
      <w:r>
        <w:rPr>
          <w:rFonts w:ascii="Times New Roman"/>
          <w:b w:val="false"/>
          <w:i w:val="false"/>
          <w:color w:val="000000"/>
          <w:sz w:val="28"/>
        </w:rPr>
        <w:t xml:space="preserve">
1895  1 7 3   Мемлекеттік емес қаржылық емес резидент ұйымдарға </w:t>
      </w:r>
      <w:r>
        <w:br/>
      </w:r>
      <w:r>
        <w:rPr>
          <w:rFonts w:ascii="Times New Roman"/>
          <w:b w:val="false"/>
          <w:i w:val="false"/>
          <w:color w:val="000000"/>
          <w:sz w:val="28"/>
        </w:rPr>
        <w:t xml:space="preserve">
             своп операциялары бойынша ВБТ-дегі талаптар </w:t>
      </w:r>
      <w:r>
        <w:br/>
      </w:r>
      <w:r>
        <w:rPr>
          <w:rFonts w:ascii="Times New Roman"/>
          <w:b w:val="false"/>
          <w:i w:val="false"/>
          <w:color w:val="000000"/>
          <w:sz w:val="28"/>
        </w:rPr>
        <w:t xml:space="preserve">
1895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9 1  Үй шаруашылықтарына-резиденттерге своп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1895  1 9 2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1895  1 9 3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1895  2 3 1   Шетелдік орталық банктерге своп операциялары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1895  2 3 2   Шетелдік орталық банктерге своп операциялары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1895  2 3 3   Шетелдік орталық банктерге своп операциялары бойынша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1895  2 4 1   Басқа резидент емес банктерге своп операциялары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1895  2 4 2   Басқа резидент емес банктерге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4 3   Басқа резидент емес банктерге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своп операциялары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1895  2 6 1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теңгедегі талаптар </w:t>
      </w:r>
      <w:r>
        <w:br/>
      </w:r>
      <w:r>
        <w:rPr>
          <w:rFonts w:ascii="Times New Roman"/>
          <w:b w:val="false"/>
          <w:i w:val="false"/>
          <w:color w:val="000000"/>
          <w:sz w:val="28"/>
        </w:rPr>
        <w:t xml:space="preserve">
1895  2 6 2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ЕАВ-дегі талаптар </w:t>
      </w:r>
      <w:r>
        <w:br/>
      </w:r>
      <w:r>
        <w:rPr>
          <w:rFonts w:ascii="Times New Roman"/>
          <w:b w:val="false"/>
          <w:i w:val="false"/>
          <w:color w:val="000000"/>
          <w:sz w:val="28"/>
        </w:rPr>
        <w:t xml:space="preserve">
1895  2 6 3   Шет мемлекеттің мемлекеттік қаржылық емес ұйымдарына </w:t>
      </w:r>
      <w:r>
        <w:br/>
      </w:r>
      <w:r>
        <w:rPr>
          <w:rFonts w:ascii="Times New Roman"/>
          <w:b w:val="false"/>
          <w:i w:val="false"/>
          <w:color w:val="000000"/>
          <w:sz w:val="28"/>
        </w:rPr>
        <w:t xml:space="preserve">
             своп операциялары бойынша ВБТ-дегі талаптар </w:t>
      </w:r>
      <w:r>
        <w:br/>
      </w:r>
      <w:r>
        <w:rPr>
          <w:rFonts w:ascii="Times New Roman"/>
          <w:b w:val="false"/>
          <w:i w:val="false"/>
          <w:color w:val="000000"/>
          <w:sz w:val="28"/>
        </w:rPr>
        <w:t xml:space="preserve">
1895  2 7 1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2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7 3   Шет мемлекеттің мемлекеттік емес қаржылық емес </w:t>
      </w:r>
      <w:r>
        <w:br/>
      </w:r>
      <w:r>
        <w:rPr>
          <w:rFonts w:ascii="Times New Roman"/>
          <w:b w:val="false"/>
          <w:i w:val="false"/>
          <w:color w:val="000000"/>
          <w:sz w:val="28"/>
        </w:rPr>
        <w:t xml:space="preserve">
             ұйымдарына своп операциялары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1895  2 9 1  Үй шаруашылықтарына-резидент еместерге своп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1895  2 9 2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1895  2 9 3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1899 0 0 0 Басқа да туынды қаржы құралдарымен операциялар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3 1 Басқа да туынды қаржы құралдарымен операциялар бойынша </w:t>
      </w:r>
      <w:r>
        <w:br/>
      </w:r>
      <w:r>
        <w:rPr>
          <w:rFonts w:ascii="Times New Roman"/>
          <w:b w:val="false"/>
          <w:i w:val="false"/>
          <w:color w:val="000000"/>
          <w:sz w:val="28"/>
        </w:rPr>
        <w:t xml:space="preserve">
           Қазақстан Республикасының Ұлттық Банкіне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3 2 Басқа да туынды қаржы құралдарымен операциялар бойынша </w:t>
      </w:r>
      <w:r>
        <w:br/>
      </w:r>
      <w:r>
        <w:rPr>
          <w:rFonts w:ascii="Times New Roman"/>
          <w:b w:val="false"/>
          <w:i w:val="false"/>
          <w:color w:val="000000"/>
          <w:sz w:val="28"/>
        </w:rPr>
        <w:t xml:space="preserve">
           Қазақстан Республикасының Ұлттық Банкіне ЕАВ-ғы талаптар </w:t>
      </w:r>
      <w:r>
        <w:br/>
      </w:r>
      <w:r>
        <w:rPr>
          <w:rFonts w:ascii="Times New Roman"/>
          <w:b w:val="false"/>
          <w:i w:val="false"/>
          <w:color w:val="000000"/>
          <w:sz w:val="28"/>
        </w:rPr>
        <w:t xml:space="preserve">
1899 1 3 3 Басқа да туынды қаржы құралдарымен операциялар бойынша </w:t>
      </w:r>
      <w:r>
        <w:br/>
      </w:r>
      <w:r>
        <w:rPr>
          <w:rFonts w:ascii="Times New Roman"/>
          <w:b w:val="false"/>
          <w:i w:val="false"/>
          <w:color w:val="000000"/>
          <w:sz w:val="28"/>
        </w:rPr>
        <w:t xml:space="preserve">
           Қазақстан Республикасының Ұлттық Банкіне ВБТ-ғы талаптар </w:t>
      </w:r>
      <w:r>
        <w:br/>
      </w:r>
      <w:r>
        <w:rPr>
          <w:rFonts w:ascii="Times New Roman"/>
          <w:b w:val="false"/>
          <w:i w:val="false"/>
          <w:color w:val="000000"/>
          <w:sz w:val="28"/>
        </w:rPr>
        <w:t xml:space="preserve">
      1899 141 Басқа да туынды қаржы құралдарымен операциялар бойынша басқа резидент банктерге теңгедегі талаптар </w:t>
      </w:r>
      <w:r>
        <w:br/>
      </w:r>
      <w:r>
        <w:rPr>
          <w:rFonts w:ascii="Times New Roman"/>
          <w:b w:val="false"/>
          <w:i w:val="false"/>
          <w:color w:val="000000"/>
          <w:sz w:val="28"/>
        </w:rPr>
        <w:t xml:space="preserve">
1899 1 4 2 Басқа да туынды қаржы құралдарымен операциялар бойынша </w:t>
      </w:r>
      <w:r>
        <w:br/>
      </w:r>
      <w:r>
        <w:rPr>
          <w:rFonts w:ascii="Times New Roman"/>
          <w:b w:val="false"/>
          <w:i w:val="false"/>
          <w:color w:val="000000"/>
          <w:sz w:val="28"/>
        </w:rPr>
        <w:t xml:space="preserve">
           басқа резидент банктерге ЕАВ-ғы талаптар </w:t>
      </w:r>
      <w:r>
        <w:br/>
      </w:r>
      <w:r>
        <w:rPr>
          <w:rFonts w:ascii="Times New Roman"/>
          <w:b w:val="false"/>
          <w:i w:val="false"/>
          <w:color w:val="000000"/>
          <w:sz w:val="28"/>
        </w:rPr>
        <w:t xml:space="preserve">
1899 1 4 3 Басқа да туынды қаржы құралдарымен операциялар бойынша </w:t>
      </w:r>
      <w:r>
        <w:br/>
      </w:r>
      <w:r>
        <w:rPr>
          <w:rFonts w:ascii="Times New Roman"/>
          <w:b w:val="false"/>
          <w:i w:val="false"/>
          <w:color w:val="000000"/>
          <w:sz w:val="28"/>
        </w:rPr>
        <w:t xml:space="preserve">
           басқа резидент банктерге ВБТ-ғы талаптар </w:t>
      </w:r>
      <w:r>
        <w:br/>
      </w:r>
      <w:r>
        <w:rPr>
          <w:rFonts w:ascii="Times New Roman"/>
          <w:b w:val="false"/>
          <w:i w:val="false"/>
          <w:color w:val="000000"/>
          <w:sz w:val="28"/>
        </w:rPr>
        <w:t xml:space="preserve">
1899 1 5 1 Басқа да туынды қаржы құралдарымен операциялар бойынша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ұйымдарға теңгедегі талаптар </w:t>
      </w:r>
      <w:r>
        <w:br/>
      </w:r>
      <w:r>
        <w:rPr>
          <w:rFonts w:ascii="Times New Roman"/>
          <w:b w:val="false"/>
          <w:i w:val="false"/>
          <w:color w:val="000000"/>
          <w:sz w:val="28"/>
        </w:rPr>
        <w:t xml:space="preserve">
1899 1 5 2 Басқа да туынды қаржы құралдарымен операциялар бойынша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ЕАВ-ғы талаптар </w:t>
      </w:r>
      <w:r>
        <w:br/>
      </w:r>
      <w:r>
        <w:rPr>
          <w:rFonts w:ascii="Times New Roman"/>
          <w:b w:val="false"/>
          <w:i w:val="false"/>
          <w:color w:val="000000"/>
          <w:sz w:val="28"/>
        </w:rPr>
        <w:t xml:space="preserve">
1899 1 5 3 Басқа да туынды қаржы құралдарымен операциялар бойынша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ВБТ-ғы талаптар </w:t>
      </w:r>
      <w:r>
        <w:br/>
      </w:r>
      <w:r>
        <w:rPr>
          <w:rFonts w:ascii="Times New Roman"/>
          <w:b w:val="false"/>
          <w:i w:val="false"/>
          <w:color w:val="000000"/>
          <w:sz w:val="28"/>
        </w:rPr>
        <w:t xml:space="preserve">
1899 1 6 1 Басқа да туынды қаржы құралдарымен операциялар бойынша </w:t>
      </w:r>
      <w:r>
        <w:br/>
      </w:r>
      <w:r>
        <w:rPr>
          <w:rFonts w:ascii="Times New Roman"/>
          <w:b w:val="false"/>
          <w:i w:val="false"/>
          <w:color w:val="000000"/>
          <w:sz w:val="28"/>
        </w:rPr>
        <w:t xml:space="preserve">
           мемлекеттік қаржылық емес резидент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6 2 Басқа да туынды қаржы құралдарымен операциялар бойынша </w:t>
      </w:r>
      <w:r>
        <w:br/>
      </w:r>
      <w:r>
        <w:rPr>
          <w:rFonts w:ascii="Times New Roman"/>
          <w:b w:val="false"/>
          <w:i w:val="false"/>
          <w:color w:val="000000"/>
          <w:sz w:val="28"/>
        </w:rPr>
        <w:t xml:space="preserve">
           мемлекеттік қаржылық емес резидент ұйымдарға ЕАВ-ғы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6 3 Басқа да туынды қаржы құралдарымен операциялар бойынша </w:t>
      </w:r>
      <w:r>
        <w:br/>
      </w:r>
      <w:r>
        <w:rPr>
          <w:rFonts w:ascii="Times New Roman"/>
          <w:b w:val="false"/>
          <w:i w:val="false"/>
          <w:color w:val="000000"/>
          <w:sz w:val="28"/>
        </w:rPr>
        <w:t xml:space="preserve">
           мемлекеттік қаржылық емес резидент ұйымдарға ВБТ-ғы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7 1 Басқа да туынды қаржы құралдарымен операциялар бойынша </w:t>
      </w:r>
      <w:r>
        <w:br/>
      </w:r>
      <w:r>
        <w:rPr>
          <w:rFonts w:ascii="Times New Roman"/>
          <w:b w:val="false"/>
          <w:i w:val="false"/>
          <w:color w:val="000000"/>
          <w:sz w:val="28"/>
        </w:rPr>
        <w:t xml:space="preserve">
           мемлекеттік емес қаржылық емес резидент ұйымдарға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1899 1 7 2 Басқа да туынды қаржы құралдарымен операциялар бойынша </w:t>
      </w:r>
      <w:r>
        <w:br/>
      </w:r>
      <w:r>
        <w:rPr>
          <w:rFonts w:ascii="Times New Roman"/>
          <w:b w:val="false"/>
          <w:i w:val="false"/>
          <w:color w:val="000000"/>
          <w:sz w:val="28"/>
        </w:rPr>
        <w:t xml:space="preserve">
           мемлекеттік емес қаржылық емес резидент ұйымдарға </w:t>
      </w:r>
      <w:r>
        <w:br/>
      </w:r>
      <w:r>
        <w:rPr>
          <w:rFonts w:ascii="Times New Roman"/>
          <w:b w:val="false"/>
          <w:i w:val="false"/>
          <w:color w:val="000000"/>
          <w:sz w:val="28"/>
        </w:rPr>
        <w:t xml:space="preserve">
           ЕАВ-ғы талаптар </w:t>
      </w:r>
      <w:r>
        <w:br/>
      </w:r>
      <w:r>
        <w:rPr>
          <w:rFonts w:ascii="Times New Roman"/>
          <w:b w:val="false"/>
          <w:i w:val="false"/>
          <w:color w:val="000000"/>
          <w:sz w:val="28"/>
        </w:rPr>
        <w:t xml:space="preserve">
1899 1 7 3 Басқа да туынды қаржы құралдарымен операциялар бойынша </w:t>
      </w:r>
      <w:r>
        <w:br/>
      </w:r>
      <w:r>
        <w:rPr>
          <w:rFonts w:ascii="Times New Roman"/>
          <w:b w:val="false"/>
          <w:i w:val="false"/>
          <w:color w:val="000000"/>
          <w:sz w:val="28"/>
        </w:rPr>
        <w:t xml:space="preserve">
           мемлекеттік емес қаржылық емес резидент ұйымдарға </w:t>
      </w:r>
      <w:r>
        <w:br/>
      </w:r>
      <w:r>
        <w:rPr>
          <w:rFonts w:ascii="Times New Roman"/>
          <w:b w:val="false"/>
          <w:i w:val="false"/>
          <w:color w:val="000000"/>
          <w:sz w:val="28"/>
        </w:rPr>
        <w:t xml:space="preserve">
           ВБТ-ғы талаптар </w:t>
      </w:r>
      <w:r>
        <w:br/>
      </w:r>
      <w:r>
        <w:rPr>
          <w:rFonts w:ascii="Times New Roman"/>
          <w:b w:val="false"/>
          <w:i w:val="false"/>
          <w:color w:val="000000"/>
          <w:sz w:val="28"/>
        </w:rPr>
        <w:t xml:space="preserve">
1899 1 8 1 Басқа да туынды қаржы құралдарымен операциялар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ұйымдарға теңгедегі талаптар </w:t>
      </w:r>
      <w:r>
        <w:br/>
      </w:r>
      <w:r>
        <w:rPr>
          <w:rFonts w:ascii="Times New Roman"/>
          <w:b w:val="false"/>
          <w:i w:val="false"/>
          <w:color w:val="000000"/>
          <w:sz w:val="28"/>
        </w:rPr>
        <w:t xml:space="preserve">
1899 1 8 2 Басқа да туынды қаржы құралдарымен операциялар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ұйымдарға ЕАВ-ғы талаптар </w:t>
      </w:r>
      <w:r>
        <w:br/>
      </w:r>
      <w:r>
        <w:rPr>
          <w:rFonts w:ascii="Times New Roman"/>
          <w:b w:val="false"/>
          <w:i w:val="false"/>
          <w:color w:val="000000"/>
          <w:sz w:val="28"/>
        </w:rPr>
        <w:t xml:space="preserve">
1899 1 8 3 Басқа да туынды қаржы құралдарымен операциялар бойынша </w:t>
      </w:r>
      <w:r>
        <w:br/>
      </w:r>
      <w:r>
        <w:rPr>
          <w:rFonts w:ascii="Times New Roman"/>
          <w:b w:val="false"/>
          <w:i w:val="false"/>
          <w:color w:val="000000"/>
          <w:sz w:val="28"/>
        </w:rPr>
        <w:t xml:space="preserve">
           үй шаруашылықтарына қызмет көрсететін коммерциялық емес </w:t>
      </w:r>
      <w:r>
        <w:br/>
      </w:r>
      <w:r>
        <w:rPr>
          <w:rFonts w:ascii="Times New Roman"/>
          <w:b w:val="false"/>
          <w:i w:val="false"/>
          <w:color w:val="000000"/>
          <w:sz w:val="28"/>
        </w:rPr>
        <w:t xml:space="preserve">
           резидент ұйымдарға ВБТ-ғы талаптар </w:t>
      </w:r>
      <w:r>
        <w:br/>
      </w:r>
      <w:r>
        <w:rPr>
          <w:rFonts w:ascii="Times New Roman"/>
          <w:b w:val="false"/>
          <w:i w:val="false"/>
          <w:color w:val="000000"/>
          <w:sz w:val="28"/>
        </w:rPr>
        <w:t xml:space="preserve">
1899 1 9 1 Басқа да туынды қаржы құралдарымен операциялар бойынша </w:t>
      </w:r>
      <w:r>
        <w:br/>
      </w:r>
      <w:r>
        <w:rPr>
          <w:rFonts w:ascii="Times New Roman"/>
          <w:b w:val="false"/>
          <w:i w:val="false"/>
          <w:color w:val="000000"/>
          <w:sz w:val="28"/>
        </w:rPr>
        <w:t xml:space="preserve">
           үй-шаруашылықтары-резиденттерге теңгедегі талаптар </w:t>
      </w:r>
      <w:r>
        <w:br/>
      </w:r>
      <w:r>
        <w:rPr>
          <w:rFonts w:ascii="Times New Roman"/>
          <w:b w:val="false"/>
          <w:i w:val="false"/>
          <w:color w:val="000000"/>
          <w:sz w:val="28"/>
        </w:rPr>
        <w:t xml:space="preserve">
1899 1 9 2 Басқа да туынды қаржы құралдарымен операциялар бойынша </w:t>
      </w:r>
      <w:r>
        <w:br/>
      </w:r>
      <w:r>
        <w:rPr>
          <w:rFonts w:ascii="Times New Roman"/>
          <w:b w:val="false"/>
          <w:i w:val="false"/>
          <w:color w:val="000000"/>
          <w:sz w:val="28"/>
        </w:rPr>
        <w:t xml:space="preserve">
           үй-шаруашылықтары-резиденттерге ЕАВ-ғы талаптар </w:t>
      </w:r>
      <w:r>
        <w:br/>
      </w:r>
      <w:r>
        <w:rPr>
          <w:rFonts w:ascii="Times New Roman"/>
          <w:b w:val="false"/>
          <w:i w:val="false"/>
          <w:color w:val="000000"/>
          <w:sz w:val="28"/>
        </w:rPr>
        <w:t xml:space="preserve">
1899 1 9 3 Басқа да туынды қаржы құралдарымен операциялар </w:t>
      </w:r>
      <w:r>
        <w:br/>
      </w:r>
      <w:r>
        <w:rPr>
          <w:rFonts w:ascii="Times New Roman"/>
          <w:b w:val="false"/>
          <w:i w:val="false"/>
          <w:color w:val="000000"/>
          <w:sz w:val="28"/>
        </w:rPr>
        <w:t xml:space="preserve">
           бойынша үй-шаруашылықтары-резиденттерге ВБТ-ғы талаптар </w:t>
      </w:r>
      <w:r>
        <w:br/>
      </w:r>
      <w:r>
        <w:rPr>
          <w:rFonts w:ascii="Times New Roman"/>
          <w:b w:val="false"/>
          <w:i w:val="false"/>
          <w:color w:val="000000"/>
          <w:sz w:val="28"/>
        </w:rPr>
        <w:t xml:space="preserve">
1899 2 3 1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банктерге теңгедегі талаптар </w:t>
      </w:r>
      <w:r>
        <w:br/>
      </w:r>
      <w:r>
        <w:rPr>
          <w:rFonts w:ascii="Times New Roman"/>
          <w:b w:val="false"/>
          <w:i w:val="false"/>
          <w:color w:val="000000"/>
          <w:sz w:val="28"/>
        </w:rPr>
        <w:t xml:space="preserve">
1899 2 3 2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банктерге ЕАВ-ғы талаптар </w:t>
      </w:r>
      <w:r>
        <w:br/>
      </w:r>
      <w:r>
        <w:rPr>
          <w:rFonts w:ascii="Times New Roman"/>
          <w:b w:val="false"/>
          <w:i w:val="false"/>
          <w:color w:val="000000"/>
          <w:sz w:val="28"/>
        </w:rPr>
        <w:t xml:space="preserve">
1899 2 3 3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банктерге ВБТ-ғы талаптар </w:t>
      </w:r>
      <w:r>
        <w:br/>
      </w:r>
      <w:r>
        <w:rPr>
          <w:rFonts w:ascii="Times New Roman"/>
          <w:b w:val="false"/>
          <w:i w:val="false"/>
          <w:color w:val="000000"/>
          <w:sz w:val="28"/>
        </w:rPr>
        <w:t xml:space="preserve">
1899 2 4 1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банктерге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4 2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банктерге ЕАВ-ғы талаптар </w:t>
      </w:r>
      <w:r>
        <w:br/>
      </w:r>
      <w:r>
        <w:rPr>
          <w:rFonts w:ascii="Times New Roman"/>
          <w:b w:val="false"/>
          <w:i w:val="false"/>
          <w:color w:val="000000"/>
          <w:sz w:val="28"/>
        </w:rPr>
        <w:t xml:space="preserve">
1899 2 4 3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банктерге ВБТ-ғы талаптар </w:t>
      </w:r>
      <w:r>
        <w:br/>
      </w:r>
      <w:r>
        <w:rPr>
          <w:rFonts w:ascii="Times New Roman"/>
          <w:b w:val="false"/>
          <w:i w:val="false"/>
          <w:color w:val="000000"/>
          <w:sz w:val="28"/>
        </w:rPr>
        <w:t xml:space="preserve">
1899 2 5 1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5 2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ЕАВ-ғы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5 3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ВБТ-ғы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6 1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ұйымдарына теңгедегі талаптар </w:t>
      </w:r>
      <w:r>
        <w:br/>
      </w:r>
      <w:r>
        <w:rPr>
          <w:rFonts w:ascii="Times New Roman"/>
          <w:b w:val="false"/>
          <w:i w:val="false"/>
          <w:color w:val="000000"/>
          <w:sz w:val="28"/>
        </w:rPr>
        <w:t xml:space="preserve">
1899 2 6 2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ұйымдарына ЕАВ-ғы талаптар </w:t>
      </w:r>
      <w:r>
        <w:br/>
      </w:r>
      <w:r>
        <w:rPr>
          <w:rFonts w:ascii="Times New Roman"/>
          <w:b w:val="false"/>
          <w:i w:val="false"/>
          <w:color w:val="000000"/>
          <w:sz w:val="28"/>
        </w:rPr>
        <w:t xml:space="preserve">
1899 2 6 3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ұйымдарына ВБТ-ғы талаптар </w:t>
      </w:r>
      <w:r>
        <w:br/>
      </w:r>
      <w:r>
        <w:rPr>
          <w:rFonts w:ascii="Times New Roman"/>
          <w:b w:val="false"/>
          <w:i w:val="false"/>
          <w:color w:val="000000"/>
          <w:sz w:val="28"/>
        </w:rPr>
        <w:t xml:space="preserve">
1899 2 7 1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ұйымдарына теңгедегі талаптар </w:t>
      </w:r>
      <w:r>
        <w:br/>
      </w:r>
      <w:r>
        <w:rPr>
          <w:rFonts w:ascii="Times New Roman"/>
          <w:b w:val="false"/>
          <w:i w:val="false"/>
          <w:color w:val="000000"/>
          <w:sz w:val="28"/>
        </w:rPr>
        <w:t xml:space="preserve">
1899 2 7 2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ұйымдарына ЕАВ-ғы талаптар </w:t>
      </w:r>
      <w:r>
        <w:br/>
      </w:r>
      <w:r>
        <w:rPr>
          <w:rFonts w:ascii="Times New Roman"/>
          <w:b w:val="false"/>
          <w:i w:val="false"/>
          <w:color w:val="000000"/>
          <w:sz w:val="28"/>
        </w:rPr>
        <w:t xml:space="preserve">
1899 2 7 3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ұйымдарына ВБТ-ғы талаптар </w:t>
      </w:r>
      <w:r>
        <w:br/>
      </w:r>
      <w:r>
        <w:rPr>
          <w:rFonts w:ascii="Times New Roman"/>
          <w:b w:val="false"/>
          <w:i w:val="false"/>
          <w:color w:val="000000"/>
          <w:sz w:val="28"/>
        </w:rPr>
        <w:t xml:space="preserve">
1899 2 8 1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8 2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ЕАВ-ғы талаптар </w:t>
      </w:r>
      <w:r>
        <w:br/>
      </w:r>
      <w:r>
        <w:rPr>
          <w:rFonts w:ascii="Times New Roman"/>
          <w:b w:val="false"/>
          <w:i w:val="false"/>
          <w:color w:val="000000"/>
          <w:sz w:val="28"/>
        </w:rPr>
        <w:t xml:space="preserve">
1899 2 8 3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ұйымдарға ВБТ-ғы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2 9 1 Басқа да туынды қаржы құралдарымен операциялар </w:t>
      </w:r>
      <w:r>
        <w:br/>
      </w:r>
      <w:r>
        <w:rPr>
          <w:rFonts w:ascii="Times New Roman"/>
          <w:b w:val="false"/>
          <w:i w:val="false"/>
          <w:color w:val="000000"/>
          <w:sz w:val="28"/>
        </w:rPr>
        <w:t xml:space="preserve">
           бойынша үй-шаруашылықтары-резидент еместерге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1899 2 9 2 Басқа да туынды қаржы құралдарымен операциялар </w:t>
      </w:r>
      <w:r>
        <w:br/>
      </w:r>
      <w:r>
        <w:rPr>
          <w:rFonts w:ascii="Times New Roman"/>
          <w:b w:val="false"/>
          <w:i w:val="false"/>
          <w:color w:val="000000"/>
          <w:sz w:val="28"/>
        </w:rPr>
        <w:t xml:space="preserve">
           бойынша үй-шаруашылықтары-резидент еместерге </w:t>
      </w:r>
      <w:r>
        <w:br/>
      </w:r>
      <w:r>
        <w:rPr>
          <w:rFonts w:ascii="Times New Roman"/>
          <w:b w:val="false"/>
          <w:i w:val="false"/>
          <w:color w:val="000000"/>
          <w:sz w:val="28"/>
        </w:rPr>
        <w:t xml:space="preserve">
           ЕАВ-ғы талаптар </w:t>
      </w:r>
      <w:r>
        <w:br/>
      </w:r>
      <w:r>
        <w:rPr>
          <w:rFonts w:ascii="Times New Roman"/>
          <w:b w:val="false"/>
          <w:i w:val="false"/>
          <w:color w:val="000000"/>
          <w:sz w:val="28"/>
        </w:rPr>
        <w:t xml:space="preserve">
1899 2 9 3 Басқа да туынды қаржы құралдарымен операциялар </w:t>
      </w:r>
      <w:r>
        <w:br/>
      </w:r>
      <w:r>
        <w:rPr>
          <w:rFonts w:ascii="Times New Roman"/>
          <w:b w:val="false"/>
          <w:i w:val="false"/>
          <w:color w:val="000000"/>
          <w:sz w:val="28"/>
        </w:rPr>
        <w:t xml:space="preserve">
           бойынша үй-шаруашылықтары-резидент еместерге </w:t>
      </w:r>
      <w:r>
        <w:br/>
      </w:r>
      <w:r>
        <w:rPr>
          <w:rFonts w:ascii="Times New Roman"/>
          <w:b w:val="false"/>
          <w:i w:val="false"/>
          <w:color w:val="000000"/>
          <w:sz w:val="28"/>
        </w:rPr>
        <w:t xml:space="preserve">
           ВБТ-ғы талаптар </w:t>
      </w:r>
      <w:r>
        <w:br/>
      </w:r>
      <w:r>
        <w:rPr>
          <w:rFonts w:ascii="Times New Roman"/>
          <w:b w:val="false"/>
          <w:i w:val="false"/>
          <w:color w:val="000000"/>
          <w:sz w:val="28"/>
        </w:rPr>
        <w:t xml:space="preserve">
2010        Корреспонденттiк есепшоттар </w:t>
      </w:r>
      <w:r>
        <w:br/>
      </w:r>
      <w:r>
        <w:rPr>
          <w:rFonts w:ascii="Times New Roman"/>
          <w:b w:val="false"/>
          <w:i w:val="false"/>
          <w:color w:val="000000"/>
          <w:sz w:val="28"/>
        </w:rPr>
        <w:t xml:space="preserve">
2011 0 0 0  Қазақстан Республикасы Ұлттық Банкiнiң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2011 1 3 1  Қазақстан Республикасы Ұлттық Банкiнiң теңгемен </w:t>
      </w:r>
      <w:r>
        <w:br/>
      </w:r>
      <w:r>
        <w:rPr>
          <w:rFonts w:ascii="Times New Roman"/>
          <w:b w:val="false"/>
          <w:i w:val="false"/>
          <w:color w:val="000000"/>
          <w:sz w:val="28"/>
        </w:rPr>
        <w:t xml:space="preserve">
           корреспонденттік есепшоттары </w:t>
      </w:r>
      <w:r>
        <w:br/>
      </w:r>
      <w:r>
        <w:rPr>
          <w:rFonts w:ascii="Times New Roman"/>
          <w:b w:val="false"/>
          <w:i w:val="false"/>
          <w:color w:val="000000"/>
          <w:sz w:val="28"/>
        </w:rPr>
        <w:t xml:space="preserve">
2011 1 3 2  Қазақстан Республикасы Ұлттық Банкiнiң ЕАВ-мен </w:t>
      </w:r>
      <w:r>
        <w:br/>
      </w:r>
      <w:r>
        <w:rPr>
          <w:rFonts w:ascii="Times New Roman"/>
          <w:b w:val="false"/>
          <w:i w:val="false"/>
          <w:color w:val="000000"/>
          <w:sz w:val="28"/>
        </w:rPr>
        <w:t xml:space="preserve">
           корреспонденттік есепшоттары </w:t>
      </w:r>
      <w:r>
        <w:br/>
      </w:r>
      <w:r>
        <w:rPr>
          <w:rFonts w:ascii="Times New Roman"/>
          <w:b w:val="false"/>
          <w:i w:val="false"/>
          <w:color w:val="000000"/>
          <w:sz w:val="28"/>
        </w:rPr>
        <w:t xml:space="preserve">
2011 1 3 3  Қазақстан Республикасы Ұлттық Банкінiң ВБТ-мен </w:t>
      </w:r>
      <w:r>
        <w:br/>
      </w:r>
      <w:r>
        <w:rPr>
          <w:rFonts w:ascii="Times New Roman"/>
          <w:b w:val="false"/>
          <w:i w:val="false"/>
          <w:color w:val="000000"/>
          <w:sz w:val="28"/>
        </w:rPr>
        <w:t xml:space="preserve">
           корреспонденттік есепшоттары </w:t>
      </w:r>
      <w:r>
        <w:br/>
      </w:r>
      <w:r>
        <w:rPr>
          <w:rFonts w:ascii="Times New Roman"/>
          <w:b w:val="false"/>
          <w:i w:val="false"/>
          <w:color w:val="000000"/>
          <w:sz w:val="28"/>
        </w:rPr>
        <w:t xml:space="preserve">
2012 0 0 0  Шетелдік орталық банктердiң корреспонденттік есепшоттары </w:t>
      </w:r>
      <w:r>
        <w:br/>
      </w:r>
      <w:r>
        <w:rPr>
          <w:rFonts w:ascii="Times New Roman"/>
          <w:b w:val="false"/>
          <w:i w:val="false"/>
          <w:color w:val="000000"/>
          <w:sz w:val="28"/>
        </w:rPr>
        <w:t xml:space="preserve">
2012 2 3 1  Шетелдiк орталық банктердiң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2012 2 3 2  Шетелдiк орталық банктердiң ЕАВ-мен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2012 2 3 3  Шетелдік орталық банктердiң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2013 0 0 0  Басқа банктердiң корреспонденттiк есепшоттары </w:t>
      </w:r>
      <w:r>
        <w:br/>
      </w:r>
      <w:r>
        <w:rPr>
          <w:rFonts w:ascii="Times New Roman"/>
          <w:b w:val="false"/>
          <w:i w:val="false"/>
          <w:color w:val="000000"/>
          <w:sz w:val="28"/>
        </w:rPr>
        <w:t xml:space="preserve">
2013 1 4 1  Басқа резидент банктердiң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2013 1 4 2  Басқа резидент банктердiң ЕАВ-мен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2013 1 4 3  Басқа резидент банктердiң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2013 2 4 1  Басқа резидент емес банктердiң теңгемен </w:t>
      </w:r>
      <w:r>
        <w:br/>
      </w:r>
      <w:r>
        <w:rPr>
          <w:rFonts w:ascii="Times New Roman"/>
          <w:b w:val="false"/>
          <w:i w:val="false"/>
          <w:color w:val="000000"/>
          <w:sz w:val="28"/>
        </w:rPr>
        <w:t xml:space="preserve">
           корреспонденттік есепшоттары </w:t>
      </w:r>
      <w:r>
        <w:br/>
      </w:r>
      <w:r>
        <w:rPr>
          <w:rFonts w:ascii="Times New Roman"/>
          <w:b w:val="false"/>
          <w:i w:val="false"/>
          <w:color w:val="000000"/>
          <w:sz w:val="28"/>
        </w:rPr>
        <w:t xml:space="preserve">
2013 2 4 2  Басқа резидент емес банктердiң ВАВ-мен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2013 2 4 3  Басқа резидент емес банктердiң ВБТ-мен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2014 0 0 0  Банк операцияларының жекелеген түрлерiн жүзеге асыратын </w:t>
      </w:r>
      <w:r>
        <w:br/>
      </w:r>
      <w:r>
        <w:rPr>
          <w:rFonts w:ascii="Times New Roman"/>
          <w:b w:val="false"/>
          <w:i w:val="false"/>
          <w:color w:val="000000"/>
          <w:sz w:val="28"/>
        </w:rPr>
        <w:t xml:space="preserve">
           ұйымдардың корреспонденттік есепшоттары </w:t>
      </w:r>
      <w:r>
        <w:br/>
      </w:r>
      <w:r>
        <w:rPr>
          <w:rFonts w:ascii="Times New Roman"/>
          <w:b w:val="false"/>
          <w:i w:val="false"/>
          <w:color w:val="000000"/>
          <w:sz w:val="28"/>
        </w:rPr>
        <w:t xml:space="preserve">
2014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2014 1 5 2  Банк операциялардың жекелеген түрлерiн жүзеге асыратын </w:t>
      </w:r>
      <w:r>
        <w:br/>
      </w:r>
      <w:r>
        <w:rPr>
          <w:rFonts w:ascii="Times New Roman"/>
          <w:b w:val="false"/>
          <w:i w:val="false"/>
          <w:color w:val="000000"/>
          <w:sz w:val="28"/>
        </w:rPr>
        <w:t xml:space="preserve">
           резидент ұйымдардың ЕАВ-мен корреспонденттік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2014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корреспонденттік есепшоттары </w:t>
      </w:r>
      <w:r>
        <w:br/>
      </w:r>
      <w:r>
        <w:rPr>
          <w:rFonts w:ascii="Times New Roman"/>
          <w:b w:val="false"/>
          <w:i w:val="false"/>
          <w:color w:val="000000"/>
          <w:sz w:val="28"/>
        </w:rPr>
        <w:t xml:space="preserve">
2014 1 6 1  "Қазпочта" АҚ-ның теңгемен корреспонденттік шоттары </w:t>
      </w:r>
      <w:r>
        <w:br/>
      </w:r>
      <w:r>
        <w:rPr>
          <w:rFonts w:ascii="Times New Roman"/>
          <w:b w:val="false"/>
          <w:i w:val="false"/>
          <w:color w:val="000000"/>
          <w:sz w:val="28"/>
        </w:rPr>
        <w:t xml:space="preserve">
2014 1 6 2  "Қазпочта" АҚ-ның ЕАВ-мен корреспонденттік шоттары </w:t>
      </w:r>
      <w:r>
        <w:br/>
      </w:r>
      <w:r>
        <w:rPr>
          <w:rFonts w:ascii="Times New Roman"/>
          <w:b w:val="false"/>
          <w:i w:val="false"/>
          <w:color w:val="000000"/>
          <w:sz w:val="28"/>
        </w:rPr>
        <w:t xml:space="preserve">
2014 1 6 3  "Қазпочта" АҚ-ның ВБТ-мен корреспонденттік шоттары </w:t>
      </w:r>
      <w:r>
        <w:br/>
      </w:r>
      <w:r>
        <w:rPr>
          <w:rFonts w:ascii="Times New Roman"/>
          <w:b w:val="false"/>
          <w:i w:val="false"/>
          <w:color w:val="000000"/>
          <w:sz w:val="28"/>
        </w:rPr>
        <w:t xml:space="preserve">
2014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теңгедегі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2014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ЕАВ-дегі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2014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ВБТ-дағы корреспонденттік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2016 0 0 0  Басқа банктердің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2016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2016 1 4 0  Резидент банктердің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2016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2020        Басқа банктердің талап ету бойынша салымдар </w:t>
      </w:r>
      <w:r>
        <w:br/>
      </w:r>
      <w:r>
        <w:rPr>
          <w:rFonts w:ascii="Times New Roman"/>
          <w:b w:val="false"/>
          <w:i w:val="false"/>
          <w:color w:val="000000"/>
          <w:sz w:val="28"/>
        </w:rPr>
        <w:t xml:space="preserve">
2021 0 0 0  Қазақстан Республикасы Ұлттық Банкiнiң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2021 1 3 1  Қазақстан Республикасы Ұлттық Банкiнiң теңгемен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2021 1 3 2  Қазақстан Республикасы Ұлттық Банкінің ЕАВ-мен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2021 1 3 3  Қазақстан Республикасы Ұлттық Банкінің ВБТ-мен талап </w:t>
      </w:r>
      <w:r>
        <w:br/>
      </w:r>
      <w:r>
        <w:rPr>
          <w:rFonts w:ascii="Times New Roman"/>
          <w:b w:val="false"/>
          <w:i w:val="false"/>
          <w:color w:val="000000"/>
          <w:sz w:val="28"/>
        </w:rPr>
        <w:t xml:space="preserve">
           ету бойынша салымдары </w:t>
      </w:r>
      <w:r>
        <w:br/>
      </w:r>
      <w:r>
        <w:rPr>
          <w:rFonts w:ascii="Times New Roman"/>
          <w:b w:val="false"/>
          <w:i w:val="false"/>
          <w:color w:val="000000"/>
          <w:sz w:val="28"/>
        </w:rPr>
        <w:t xml:space="preserve">
2022 0 0 0  Шетелдік орталық банктердің талап ету бойынша салымдары </w:t>
      </w:r>
      <w:r>
        <w:br/>
      </w:r>
      <w:r>
        <w:rPr>
          <w:rFonts w:ascii="Times New Roman"/>
          <w:b w:val="false"/>
          <w:i w:val="false"/>
          <w:color w:val="000000"/>
          <w:sz w:val="28"/>
        </w:rPr>
        <w:t xml:space="preserve">
2022 2 3 1  Шетелдік орталық банктердің теңгемен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2022 2 3 2  Шетелдік орталық банктердің ЕАВ-мен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2022 2 3 3  Шетелдік орталық банктердің ВБТ-мен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0 0 0  Басқа банктердің талап ету бойынша салымдары </w:t>
      </w:r>
      <w:r>
        <w:br/>
      </w:r>
      <w:r>
        <w:rPr>
          <w:rFonts w:ascii="Times New Roman"/>
          <w:b w:val="false"/>
          <w:i w:val="false"/>
          <w:color w:val="000000"/>
          <w:sz w:val="28"/>
        </w:rPr>
        <w:t xml:space="preserve">
2023 1 4 1  Басқа резидент банктердің теңгемен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1 4 2  Басқа резидент банктердің ЕАВ-мен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1 4 3  Басқа резидент банктердің ВБТ-мен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2023 2 4 1  Басқа резидент емес банктердің теңгемен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2023 2 4 2  Басқа резидент емес банктердің ЕАВ-мен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2023 2 4 3  Басқа резидент емес банктердің ВБТ-мен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2024 0 0 0   Талап ету салымдары бойынша мерзімі өткен берешек </w:t>
      </w:r>
      <w:r>
        <w:br/>
      </w:r>
      <w:r>
        <w:rPr>
          <w:rFonts w:ascii="Times New Roman"/>
          <w:b w:val="false"/>
          <w:i w:val="false"/>
          <w:color w:val="000000"/>
          <w:sz w:val="28"/>
        </w:rPr>
        <w:t xml:space="preserve">
2024  1 3 1   Қазақстан Республикасының Ұлттық Банкінің теңгедегі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3 2   Қазақстан Республикасының Ұлттық Банкінің ЕАВ-дегі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3 3   Қазақстан Республикасының Ұлттық Банкінің ВБТ-дегі </w:t>
      </w:r>
      <w:r>
        <w:br/>
      </w:r>
      <w:r>
        <w:rPr>
          <w:rFonts w:ascii="Times New Roman"/>
          <w:b w:val="false"/>
          <w:i w:val="false"/>
          <w:color w:val="000000"/>
          <w:sz w:val="28"/>
        </w:rPr>
        <w:t xml:space="preserve">
             талап ету салымдары бойынша мерзімі өткен берешек </w:t>
      </w:r>
      <w:r>
        <w:br/>
      </w:r>
      <w:r>
        <w:rPr>
          <w:rFonts w:ascii="Times New Roman"/>
          <w:b w:val="false"/>
          <w:i w:val="false"/>
          <w:color w:val="000000"/>
          <w:sz w:val="28"/>
        </w:rPr>
        <w:t xml:space="preserve">
2024  1 4 1   Резидент банктердің теңгедегі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2   Резидент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1 4 3   Резидент банктердің ВБТ-дегі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3 1   Шетелдік орталық банктердің теңгедегі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2   Шетелдік орталық банктердің ЕАВ-дегі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3 3   Шетелдік орталық банктердің ВБТ-дегі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4 1   Резидент емес банктердің теңгедегі талап ету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2024  2 4 2   Резидент емес банктердің ЕАВ-дегі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2024  2 4 3   Резидент емес банктердің ВБТ-дегі талап ету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2030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w:t>
      </w:r>
      <w:r>
        <w:br/>
      </w:r>
      <w:r>
        <w:rPr>
          <w:rFonts w:ascii="Times New Roman"/>
          <w:b w:val="false"/>
          <w:i w:val="false"/>
          <w:color w:val="000000"/>
          <w:sz w:val="28"/>
        </w:rPr>
        <w:t xml:space="preserve">
            және ұлттық басқарушы холдингтен алынған заемдар </w:t>
      </w:r>
      <w:r>
        <w:br/>
      </w:r>
      <w:r>
        <w:rPr>
          <w:rFonts w:ascii="Times New Roman"/>
          <w:b w:val="false"/>
          <w:i w:val="false"/>
          <w:color w:val="000000"/>
          <w:sz w:val="28"/>
        </w:rPr>
        <w:t xml:space="preserve">
2034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органдарынан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1 1  Қазақстан Республикасының Үкіметінен теңгемен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1 2  Қазақстан Республикасының Үкiметiнен ЕАВ-мен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1 3  Қазақстан Республикасының Үкiметiнен ВБТ-мен алынған </w:t>
      </w:r>
      <w:r>
        <w:br/>
      </w:r>
      <w:r>
        <w:rPr>
          <w:rFonts w:ascii="Times New Roman"/>
          <w:b w:val="false"/>
          <w:i w:val="false"/>
          <w:color w:val="000000"/>
          <w:sz w:val="28"/>
        </w:rPr>
        <w:t xml:space="preserve">
            қысқа мерзімді заемдар </w:t>
      </w:r>
      <w:r>
        <w:br/>
      </w:r>
      <w:r>
        <w:rPr>
          <w:rFonts w:ascii="Times New Roman"/>
          <w:b w:val="false"/>
          <w:i w:val="false"/>
          <w:color w:val="000000"/>
          <w:sz w:val="28"/>
        </w:rPr>
        <w:t xml:space="preserve">
2034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қысқа мерзімді заемдар </w:t>
      </w:r>
      <w:r>
        <w:br/>
      </w:r>
      <w:r>
        <w:rPr>
          <w:rFonts w:ascii="Times New Roman"/>
          <w:b w:val="false"/>
          <w:i w:val="false"/>
          <w:color w:val="000000"/>
          <w:sz w:val="28"/>
        </w:rPr>
        <w:t xml:space="preserve">
2034 1 2 2  Қазақстан Республикасының жергілікті өкiмет </w:t>
      </w:r>
      <w:r>
        <w:br/>
      </w:r>
      <w:r>
        <w:rPr>
          <w:rFonts w:ascii="Times New Roman"/>
          <w:b w:val="false"/>
          <w:i w:val="false"/>
          <w:color w:val="000000"/>
          <w:sz w:val="28"/>
        </w:rPr>
        <w:t xml:space="preserve">
            органдарынан ЕАВ-мен алынған қысқа мерзiмді заемдар </w:t>
      </w:r>
      <w:r>
        <w:br/>
      </w:r>
      <w:r>
        <w:rPr>
          <w:rFonts w:ascii="Times New Roman"/>
          <w:b w:val="false"/>
          <w:i w:val="false"/>
          <w:color w:val="000000"/>
          <w:sz w:val="28"/>
        </w:rPr>
        <w:t xml:space="preserve">
2034 1 2 3  Қазақстан Республикасының жергілікті өкiмет </w:t>
      </w:r>
      <w:r>
        <w:br/>
      </w:r>
      <w:r>
        <w:rPr>
          <w:rFonts w:ascii="Times New Roman"/>
          <w:b w:val="false"/>
          <w:i w:val="false"/>
          <w:color w:val="000000"/>
          <w:sz w:val="28"/>
        </w:rPr>
        <w:t xml:space="preserve">
            органдарынан ВБТ-мен алынған қысқа мерзімді заемдар </w:t>
      </w:r>
      <w:r>
        <w:br/>
      </w:r>
      <w:r>
        <w:rPr>
          <w:rFonts w:ascii="Times New Roman"/>
          <w:b w:val="false"/>
          <w:i w:val="false"/>
          <w:color w:val="000000"/>
          <w:sz w:val="28"/>
        </w:rPr>
        <w:t xml:space="preserve">
2035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оң түзету шоты </w:t>
      </w:r>
      <w:r>
        <w:br/>
      </w:r>
      <w:r>
        <w:rPr>
          <w:rFonts w:ascii="Times New Roman"/>
          <w:b w:val="false"/>
          <w:i w:val="false"/>
          <w:color w:val="000000"/>
          <w:sz w:val="28"/>
        </w:rPr>
        <w:t>
2036 0 0 0  Қазақстан Республикасының Үкіметінен, Қазақстан</w:t>
      </w:r>
      <w:r>
        <w:br/>
      </w:r>
      <w:r>
        <w:rPr>
          <w:rFonts w:ascii="Times New Roman"/>
          <w:b w:val="false"/>
          <w:i w:val="false"/>
          <w:color w:val="000000"/>
          <w:sz w:val="28"/>
        </w:rPr>
        <w:t>
            Республикасының жергілікті атқарушы органдарынан</w:t>
      </w:r>
      <w:r>
        <w:br/>
      </w:r>
      <w:r>
        <w:rPr>
          <w:rFonts w:ascii="Times New Roman"/>
          <w:b w:val="false"/>
          <w:i w:val="false"/>
          <w:color w:val="000000"/>
          <w:sz w:val="28"/>
        </w:rPr>
        <w:t>
            және ұлттық басқарушы холдингтен алынған ұзақ</w:t>
      </w:r>
      <w:r>
        <w:br/>
      </w:r>
      <w:r>
        <w:rPr>
          <w:rFonts w:ascii="Times New Roman"/>
          <w:b w:val="false"/>
          <w:i w:val="false"/>
          <w:color w:val="000000"/>
          <w:sz w:val="28"/>
        </w:rPr>
        <w:t>
            мерзімді заемдар</w:t>
      </w:r>
      <w:r>
        <w:br/>
      </w:r>
      <w:r>
        <w:rPr>
          <w:rFonts w:ascii="Times New Roman"/>
          <w:b w:val="false"/>
          <w:i w:val="false"/>
          <w:color w:val="000000"/>
          <w:sz w:val="28"/>
        </w:rPr>
        <w:t xml:space="preserve">
2036 1 1 1  Қазақстан Республикасының Үкіметінен теңгемен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1 2  Қазақстан Республикасының Үкіметінен ЕАВ-мен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1 3  Қазақстан Республикасының Үкіметінен ВБТ-мен алынған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ұзақ мерзімді заемдар </w:t>
      </w:r>
      <w:r>
        <w:br/>
      </w:r>
      <w:r>
        <w:rPr>
          <w:rFonts w:ascii="Times New Roman"/>
          <w:b w:val="false"/>
          <w:i w:val="false"/>
          <w:color w:val="000000"/>
          <w:sz w:val="28"/>
        </w:rPr>
        <w:t xml:space="preserve">
2036 1 2 2  Қазақстан Республикасының жергілікті өкiмет </w:t>
      </w:r>
      <w:r>
        <w:br/>
      </w:r>
      <w:r>
        <w:rPr>
          <w:rFonts w:ascii="Times New Roman"/>
          <w:b w:val="false"/>
          <w:i w:val="false"/>
          <w:color w:val="000000"/>
          <w:sz w:val="28"/>
        </w:rPr>
        <w:t xml:space="preserve">
            органдарынан ЕАВ-мен алынған ұзақ мерзімді заемдар </w:t>
      </w:r>
      <w:r>
        <w:br/>
      </w:r>
      <w:r>
        <w:rPr>
          <w:rFonts w:ascii="Times New Roman"/>
          <w:b w:val="false"/>
          <w:i w:val="false"/>
          <w:color w:val="000000"/>
          <w:sz w:val="28"/>
        </w:rPr>
        <w:t xml:space="preserve">
2036 1 2 3  Қазақстан Республикасының жергілікті өкiмет </w:t>
      </w:r>
      <w:r>
        <w:br/>
      </w:r>
      <w:r>
        <w:rPr>
          <w:rFonts w:ascii="Times New Roman"/>
          <w:b w:val="false"/>
          <w:i w:val="false"/>
          <w:color w:val="000000"/>
          <w:sz w:val="28"/>
        </w:rPr>
        <w:t xml:space="preserve">
            органдарынан ВБТ-мен алынған ұзақ мерзімді заемдар </w:t>
      </w:r>
      <w:r>
        <w:br/>
      </w:r>
      <w:r>
        <w:rPr>
          <w:rFonts w:ascii="Times New Roman"/>
          <w:b w:val="false"/>
          <w:i w:val="false"/>
          <w:color w:val="000000"/>
          <w:sz w:val="28"/>
        </w:rPr>
        <w:t xml:space="preserve">
2036 1 6 1  Мемлекеттік қаржылық емес ұйымдардан алынған теңгедегі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6 2  Мемлекеттік қаржылық емес ұйымдардан алынған ЕАВ-дағы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 6 3  Мемлекеттік қаржылық емес ұйымдардан алынған ВБТ-дегі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2037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теріс түзету шоты </w:t>
      </w:r>
      <w:r>
        <w:br/>
      </w:r>
      <w:r>
        <w:rPr>
          <w:rFonts w:ascii="Times New Roman"/>
          <w:b w:val="false"/>
          <w:i w:val="false"/>
          <w:color w:val="000000"/>
          <w:sz w:val="28"/>
        </w:rPr>
        <w:t xml:space="preserve">
2038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атқарушы органдарынан алынған </w:t>
      </w:r>
      <w:r>
        <w:br/>
      </w:r>
      <w:r>
        <w:rPr>
          <w:rFonts w:ascii="Times New Roman"/>
          <w:b w:val="false"/>
          <w:i w:val="false"/>
          <w:color w:val="000000"/>
          <w:sz w:val="28"/>
        </w:rPr>
        <w:t xml:space="preserve">
            заемдар бойынша мерзімі өткен берешегі </w:t>
      </w:r>
      <w:r>
        <w:br/>
      </w:r>
      <w:r>
        <w:rPr>
          <w:rFonts w:ascii="Times New Roman"/>
          <w:b w:val="false"/>
          <w:i w:val="false"/>
          <w:color w:val="000000"/>
          <w:sz w:val="28"/>
        </w:rPr>
        <w:t xml:space="preserve">
2038 1 1 1  Қазақстан Республикасының Үкіметінен теңгемен алынған </w:t>
      </w:r>
      <w:r>
        <w:br/>
      </w:r>
      <w:r>
        <w:rPr>
          <w:rFonts w:ascii="Times New Roman"/>
          <w:b w:val="false"/>
          <w:i w:val="false"/>
          <w:color w:val="000000"/>
          <w:sz w:val="28"/>
        </w:rPr>
        <w:t xml:space="preserve">
            заемдар бойынша мерзімі өткен берешегі </w:t>
      </w:r>
      <w:r>
        <w:br/>
      </w:r>
      <w:r>
        <w:rPr>
          <w:rFonts w:ascii="Times New Roman"/>
          <w:b w:val="false"/>
          <w:i w:val="false"/>
          <w:color w:val="000000"/>
          <w:sz w:val="28"/>
        </w:rPr>
        <w:t xml:space="preserve">
2038 1 1 2  Қазақстан Республикасының Үкіметінен ЕАВ-мен алынған </w:t>
      </w:r>
      <w:r>
        <w:br/>
      </w:r>
      <w:r>
        <w:rPr>
          <w:rFonts w:ascii="Times New Roman"/>
          <w:b w:val="false"/>
          <w:i w:val="false"/>
          <w:color w:val="000000"/>
          <w:sz w:val="28"/>
        </w:rPr>
        <w:t xml:space="preserve">
            заемдар бойынша мерзімі өткен берешегі </w:t>
      </w:r>
      <w:r>
        <w:br/>
      </w:r>
      <w:r>
        <w:rPr>
          <w:rFonts w:ascii="Times New Roman"/>
          <w:b w:val="false"/>
          <w:i w:val="false"/>
          <w:color w:val="000000"/>
          <w:sz w:val="28"/>
        </w:rPr>
        <w:t xml:space="preserve">
2038 1 1 3  Қазақстан Республикасының Үкіметінен ВБТ-мен алынған </w:t>
      </w:r>
      <w:r>
        <w:br/>
      </w:r>
      <w:r>
        <w:rPr>
          <w:rFonts w:ascii="Times New Roman"/>
          <w:b w:val="false"/>
          <w:i w:val="false"/>
          <w:color w:val="000000"/>
          <w:sz w:val="28"/>
        </w:rPr>
        <w:t xml:space="preserve">
            заемдар бойынша мерзімі өткен берешегі </w:t>
      </w:r>
      <w:r>
        <w:br/>
      </w:r>
      <w:r>
        <w:rPr>
          <w:rFonts w:ascii="Times New Roman"/>
          <w:b w:val="false"/>
          <w:i w:val="false"/>
          <w:color w:val="000000"/>
          <w:sz w:val="28"/>
        </w:rPr>
        <w:t xml:space="preserve">
2038 1 2 1  Қазақстан Республикасының жергілікті өкімет </w:t>
      </w:r>
      <w:r>
        <w:br/>
      </w:r>
      <w:r>
        <w:rPr>
          <w:rFonts w:ascii="Times New Roman"/>
          <w:b w:val="false"/>
          <w:i w:val="false"/>
          <w:color w:val="000000"/>
          <w:sz w:val="28"/>
        </w:rPr>
        <w:t xml:space="preserve">
            органдарынан теңгемен алынған заемдар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2038 1 2 2  Қазақстан Республикасының жергілікті өкімет </w:t>
      </w:r>
      <w:r>
        <w:br/>
      </w:r>
      <w:r>
        <w:rPr>
          <w:rFonts w:ascii="Times New Roman"/>
          <w:b w:val="false"/>
          <w:i w:val="false"/>
          <w:color w:val="000000"/>
          <w:sz w:val="28"/>
        </w:rPr>
        <w:t xml:space="preserve">
            органдарынан ЕАВ-мен алынған заемдар </w:t>
      </w:r>
      <w:r>
        <w:br/>
      </w:r>
      <w:r>
        <w:rPr>
          <w:rFonts w:ascii="Times New Roman"/>
          <w:b w:val="false"/>
          <w:i w:val="false"/>
          <w:color w:val="000000"/>
          <w:sz w:val="28"/>
        </w:rPr>
        <w:t xml:space="preserve">
2038 1 2 3  Қазақстан Республикасының жергілікті өкімет </w:t>
      </w:r>
      <w:r>
        <w:br/>
      </w:r>
      <w:r>
        <w:rPr>
          <w:rFonts w:ascii="Times New Roman"/>
          <w:b w:val="false"/>
          <w:i w:val="false"/>
          <w:color w:val="000000"/>
          <w:sz w:val="28"/>
        </w:rPr>
        <w:t xml:space="preserve">
            органдарынан ВБТ-мен алынған заемдар </w:t>
      </w:r>
      <w:r>
        <w:br/>
      </w:r>
      <w:r>
        <w:rPr>
          <w:rFonts w:ascii="Times New Roman"/>
          <w:b w:val="false"/>
          <w:i w:val="false"/>
          <w:color w:val="000000"/>
          <w:sz w:val="28"/>
        </w:rPr>
        <w:t>
2040        Халықаралық қаржы ұйымдарынан алынған заемдар</w:t>
      </w:r>
      <w:r>
        <w:br/>
      </w:r>
      <w:r>
        <w:rPr>
          <w:rFonts w:ascii="Times New Roman"/>
          <w:b w:val="false"/>
          <w:i w:val="false"/>
          <w:color w:val="000000"/>
          <w:sz w:val="28"/>
        </w:rPr>
        <w:t>
2041 0 0 0  Халықаралық қаржы ұйымдарынан алынған заемдар</w:t>
      </w:r>
      <w:r>
        <w:br/>
      </w:r>
      <w:r>
        <w:rPr>
          <w:rFonts w:ascii="Times New Roman"/>
          <w:b w:val="false"/>
          <w:i w:val="false"/>
          <w:color w:val="000000"/>
          <w:sz w:val="28"/>
        </w:rPr>
        <w:t>
            бойынша дисконт</w:t>
      </w:r>
      <w:r>
        <w:br/>
      </w:r>
      <w:r>
        <w:rPr>
          <w:rFonts w:ascii="Times New Roman"/>
          <w:b w:val="false"/>
          <w:i w:val="false"/>
          <w:color w:val="000000"/>
          <w:sz w:val="28"/>
        </w:rPr>
        <w:t>
2042 0 0 0  Халықаралық қаржы ұйымдарынан алынған заемдар</w:t>
      </w:r>
      <w:r>
        <w:br/>
      </w:r>
      <w:r>
        <w:rPr>
          <w:rFonts w:ascii="Times New Roman"/>
          <w:b w:val="false"/>
          <w:i w:val="false"/>
          <w:color w:val="000000"/>
          <w:sz w:val="28"/>
        </w:rPr>
        <w:t>
            бойынша сыйлықақы</w:t>
      </w:r>
      <w:r>
        <w:br/>
      </w:r>
      <w:r>
        <w:rPr>
          <w:rFonts w:ascii="Times New Roman"/>
          <w:b w:val="false"/>
          <w:i w:val="false"/>
          <w:color w:val="000000"/>
          <w:sz w:val="28"/>
        </w:rPr>
        <w:t xml:space="preserve">
2044 0 0 0  Халықаралық қаржы ұйымдарынан алынған қысқа мерзімді </w:t>
      </w:r>
      <w:r>
        <w:br/>
      </w:r>
      <w:r>
        <w:rPr>
          <w:rFonts w:ascii="Times New Roman"/>
          <w:b w:val="false"/>
          <w:i w:val="false"/>
          <w:color w:val="000000"/>
          <w:sz w:val="28"/>
        </w:rPr>
        <w:t>
            заемдар</w:t>
      </w:r>
      <w:r>
        <w:br/>
      </w:r>
      <w:r>
        <w:rPr>
          <w:rFonts w:ascii="Times New Roman"/>
          <w:b w:val="false"/>
          <w:i w:val="false"/>
          <w:color w:val="000000"/>
          <w:sz w:val="28"/>
        </w:rPr>
        <w:t xml:space="preserve">
2045 0 0 0  Халықаралық қаржы ұйымдарынан алынған заемның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2046 0 0 0  Халықаралық қаржы ұйымдарынан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2047 0 0 0  Халықаралық қаржы ұйымдарынан алынған заемның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2048 0 0 0  Халықаралық қаржы ұйымдарынан алынған заемдары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2050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заемдар </w:t>
      </w:r>
      <w:r>
        <w:br/>
      </w:r>
      <w:r>
        <w:rPr>
          <w:rFonts w:ascii="Times New Roman"/>
          <w:b w:val="false"/>
          <w:i w:val="false"/>
          <w:color w:val="000000"/>
          <w:sz w:val="28"/>
        </w:rPr>
        <w:t xml:space="preserve">
2051 0 0 0  Қазақстан Республикасының Ұлттық Банкінен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2051 1 3 1  Қазақстан Республикасының Ұлттық Банкiнен теңгемен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2051 1 3 2  Қазақстан Республикасының Ұлттық Банкінен ЕАВ-мен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2051 1 3 3  Қазақстан Республикасының Ұлттық Банкінен ВБТ-мен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2052 0 0 0  Шетелдік орталық банктерден алынған заемдар </w:t>
      </w:r>
      <w:r>
        <w:br/>
      </w:r>
      <w:r>
        <w:rPr>
          <w:rFonts w:ascii="Times New Roman"/>
          <w:b w:val="false"/>
          <w:i w:val="false"/>
          <w:color w:val="000000"/>
          <w:sz w:val="28"/>
        </w:rPr>
        <w:t xml:space="preserve">
2052 2 3 2  Шетелдік орталық банктерден ЕАВ-мен алынған заемдар </w:t>
      </w:r>
      <w:r>
        <w:br/>
      </w:r>
      <w:r>
        <w:rPr>
          <w:rFonts w:ascii="Times New Roman"/>
          <w:b w:val="false"/>
          <w:i w:val="false"/>
          <w:color w:val="000000"/>
          <w:sz w:val="28"/>
        </w:rPr>
        <w:t xml:space="preserve">
2052 2 3 3  Шетелдік орталық банктерден ВБТ-мен алынған заемдар </w:t>
      </w:r>
      <w:r>
        <w:br/>
      </w:r>
      <w:r>
        <w:rPr>
          <w:rFonts w:ascii="Times New Roman"/>
          <w:b w:val="false"/>
          <w:i w:val="false"/>
          <w:color w:val="000000"/>
          <w:sz w:val="28"/>
        </w:rPr>
        <w:t xml:space="preserve">
2054 0 0 0  Басқа банктерден алынған қысқа мерзімді заемдар </w:t>
      </w:r>
      <w:r>
        <w:br/>
      </w:r>
      <w:r>
        <w:rPr>
          <w:rFonts w:ascii="Times New Roman"/>
          <w:b w:val="false"/>
          <w:i w:val="false"/>
          <w:color w:val="000000"/>
          <w:sz w:val="28"/>
        </w:rPr>
        <w:t xml:space="preserve">
2054 1 4 1  Басқа резидент банктерден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1 4 2  Басқа резидент банктерден ЕАВ-мен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1 4 3  Басқа резидент банктерден ВБТ-мен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1 6 1 "Қазпочта" АҚ-дан теңгемен алынған қысқа мерзімді заемдар </w:t>
      </w:r>
      <w:r>
        <w:br/>
      </w:r>
      <w:r>
        <w:rPr>
          <w:rFonts w:ascii="Times New Roman"/>
          <w:b w:val="false"/>
          <w:i w:val="false"/>
          <w:color w:val="000000"/>
          <w:sz w:val="28"/>
        </w:rPr>
        <w:t xml:space="preserve">
2054 1 6 2 "Қазпочта" АҚ-дан ЕАВ-мен алынған қысқа мерзімді заемдар </w:t>
      </w:r>
      <w:r>
        <w:br/>
      </w:r>
      <w:r>
        <w:rPr>
          <w:rFonts w:ascii="Times New Roman"/>
          <w:b w:val="false"/>
          <w:i w:val="false"/>
          <w:color w:val="000000"/>
          <w:sz w:val="28"/>
        </w:rPr>
        <w:t xml:space="preserve">
2054 1 6 3 "Қазпочта" АҚ-дан ВБТ-мен алынған қысқа мерзімді заемдар </w:t>
      </w:r>
      <w:r>
        <w:br/>
      </w:r>
      <w:r>
        <w:rPr>
          <w:rFonts w:ascii="Times New Roman"/>
          <w:b w:val="false"/>
          <w:i w:val="false"/>
          <w:color w:val="000000"/>
          <w:sz w:val="28"/>
        </w:rPr>
        <w:t xml:space="preserve">
2054 2 4 1  Басқа резидент емес банктерден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2054 2 4 2  Басқа резидент емес банктерден ЕАВ-мен алынған қысқа </w:t>
      </w:r>
      <w:r>
        <w:br/>
      </w:r>
      <w:r>
        <w:rPr>
          <w:rFonts w:ascii="Times New Roman"/>
          <w:b w:val="false"/>
          <w:i w:val="false"/>
          <w:color w:val="000000"/>
          <w:sz w:val="28"/>
        </w:rPr>
        <w:t xml:space="preserve">
            мерзiмді заемдар </w:t>
      </w:r>
      <w:r>
        <w:br/>
      </w:r>
      <w:r>
        <w:rPr>
          <w:rFonts w:ascii="Times New Roman"/>
          <w:b w:val="false"/>
          <w:i w:val="false"/>
          <w:color w:val="000000"/>
          <w:sz w:val="28"/>
        </w:rPr>
        <w:t xml:space="preserve">
2054 2 4 3  Басқа резидент емес банктерден ВБТ-мен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оң түзету шоты </w:t>
      </w:r>
      <w:r>
        <w:br/>
      </w:r>
      <w:r>
        <w:rPr>
          <w:rFonts w:ascii="Times New Roman"/>
          <w:b w:val="false"/>
          <w:i w:val="false"/>
          <w:color w:val="000000"/>
          <w:sz w:val="28"/>
        </w:rPr>
        <w:t xml:space="preserve">
2056 0 0 0  Басқа банктерден алынған ұзақ мерзімді заемдар </w:t>
      </w:r>
      <w:r>
        <w:br/>
      </w:r>
      <w:r>
        <w:rPr>
          <w:rFonts w:ascii="Times New Roman"/>
          <w:b w:val="false"/>
          <w:i w:val="false"/>
          <w:color w:val="000000"/>
          <w:sz w:val="28"/>
        </w:rPr>
        <w:t xml:space="preserve">
2056 1 4 1  Басқа резидент банктерден теңгемен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1 4 2  Басқа резидент банктерден ЕАВ-мен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2056 1 4 3  Басқа резидент банктерден ВБТ-мен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2056 1 6 1 "Қазпочта" АҚ-дан теңгемен алынған ұзақ мерзімді заемдар </w:t>
      </w:r>
      <w:r>
        <w:br/>
      </w:r>
      <w:r>
        <w:rPr>
          <w:rFonts w:ascii="Times New Roman"/>
          <w:b w:val="false"/>
          <w:i w:val="false"/>
          <w:color w:val="000000"/>
          <w:sz w:val="28"/>
        </w:rPr>
        <w:t xml:space="preserve">
2056 1 6 2 "Қазпочта" АҚ-дан ЕАВ-мен алынған ұзақ мерзімді заемдар </w:t>
      </w:r>
      <w:r>
        <w:br/>
      </w:r>
      <w:r>
        <w:rPr>
          <w:rFonts w:ascii="Times New Roman"/>
          <w:b w:val="false"/>
          <w:i w:val="false"/>
          <w:color w:val="000000"/>
          <w:sz w:val="28"/>
        </w:rPr>
        <w:t xml:space="preserve">
2056 1 6 3 "Қазпочта" АҚ-дан ВБТ-мен алынған ұзақ мерзімді заемдар </w:t>
      </w:r>
      <w:r>
        <w:br/>
      </w:r>
      <w:r>
        <w:rPr>
          <w:rFonts w:ascii="Times New Roman"/>
          <w:b w:val="false"/>
          <w:i w:val="false"/>
          <w:color w:val="000000"/>
          <w:sz w:val="28"/>
        </w:rPr>
        <w:t xml:space="preserve">
2056 2 4 1  Басқа резидент емес банктерден теңгемен алынған ұзақ </w:t>
      </w:r>
      <w:r>
        <w:br/>
      </w:r>
      <w:r>
        <w:rPr>
          <w:rFonts w:ascii="Times New Roman"/>
          <w:b w:val="false"/>
          <w:i w:val="false"/>
          <w:color w:val="000000"/>
          <w:sz w:val="28"/>
        </w:rPr>
        <w:t xml:space="preserve">
            мерзiмді заемдар </w:t>
      </w:r>
      <w:r>
        <w:br/>
      </w:r>
      <w:r>
        <w:rPr>
          <w:rFonts w:ascii="Times New Roman"/>
          <w:b w:val="false"/>
          <w:i w:val="false"/>
          <w:color w:val="000000"/>
          <w:sz w:val="28"/>
        </w:rPr>
        <w:t xml:space="preserve">
2056 2 4 2  Басқа резидент емес банктерден ЕАВ-мен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2056 2 4 3  Басқа резидент емес банктерден ВБТ-мен алынған ұзақ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2057 0 0 0  Басқа банктерден алынған қаржы лизингі </w:t>
      </w:r>
      <w:r>
        <w:br/>
      </w:r>
      <w:r>
        <w:rPr>
          <w:rFonts w:ascii="Times New Roman"/>
          <w:b w:val="false"/>
          <w:i w:val="false"/>
          <w:color w:val="000000"/>
          <w:sz w:val="28"/>
        </w:rPr>
        <w:t xml:space="preserve">
2057 1 3 1  Қазақстан Республикасының Ұлттық Банкiнен теңгемен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3 2  Қазақстан Республикасының Ұлттық Банкінен ЕАВ-мен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3 3  Қазақстан Республикасының Ұлттық Банкiнен ВБТ-мен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2057 1 4 4  Резидент банктерден теңгемен алынған қаржы лизингі </w:t>
      </w:r>
      <w:r>
        <w:br/>
      </w:r>
      <w:r>
        <w:rPr>
          <w:rFonts w:ascii="Times New Roman"/>
          <w:b w:val="false"/>
          <w:i w:val="false"/>
          <w:color w:val="000000"/>
          <w:sz w:val="28"/>
        </w:rPr>
        <w:t xml:space="preserve">
2057 1 4 2  Резидент банктерден ЕАВ-мен алынған қаржы лизингi </w:t>
      </w:r>
      <w:r>
        <w:br/>
      </w:r>
      <w:r>
        <w:rPr>
          <w:rFonts w:ascii="Times New Roman"/>
          <w:b w:val="false"/>
          <w:i w:val="false"/>
          <w:color w:val="000000"/>
          <w:sz w:val="28"/>
        </w:rPr>
        <w:t xml:space="preserve">
2057 1 4 3  Резидент банктерден ВБТ-мен алынған қаржы лизингі </w:t>
      </w:r>
      <w:r>
        <w:br/>
      </w:r>
      <w:r>
        <w:rPr>
          <w:rFonts w:ascii="Times New Roman"/>
          <w:b w:val="false"/>
          <w:i w:val="false"/>
          <w:color w:val="000000"/>
          <w:sz w:val="28"/>
        </w:rPr>
        <w:t xml:space="preserve">
2057 2 3 1  Шетелдiк орталық банктерден теңгемен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3 2  Шетелдік орталық банктерден ЕАВ-мен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3 3  Шетелдiк орталық банктерден ВБТ-мен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2057 2 4 1  Резидент емес банктерден теңгемен алынған қаржы лизингі </w:t>
      </w:r>
      <w:r>
        <w:br/>
      </w:r>
      <w:r>
        <w:rPr>
          <w:rFonts w:ascii="Times New Roman"/>
          <w:b w:val="false"/>
          <w:i w:val="false"/>
          <w:color w:val="000000"/>
          <w:sz w:val="28"/>
        </w:rPr>
        <w:t xml:space="preserve">
2057 2 4 2  Резидент емес банктерден ЕАВ-мен алынған қаржы лизингі </w:t>
      </w:r>
      <w:r>
        <w:br/>
      </w:r>
      <w:r>
        <w:rPr>
          <w:rFonts w:ascii="Times New Roman"/>
          <w:b w:val="false"/>
          <w:i w:val="false"/>
          <w:color w:val="000000"/>
          <w:sz w:val="28"/>
        </w:rPr>
        <w:t xml:space="preserve">
2057 2 4 3  Резидент емес банктерден ВБТ-мен алынған қаржы лизингі </w:t>
      </w:r>
      <w:r>
        <w:br/>
      </w:r>
      <w:r>
        <w:rPr>
          <w:rFonts w:ascii="Times New Roman"/>
          <w:b w:val="false"/>
          <w:i w:val="false"/>
          <w:color w:val="000000"/>
          <w:sz w:val="28"/>
        </w:rPr>
        <w:t xml:space="preserve">
2058 0 0 0  Басқа банктерден алынған заемдар және қаржы лизингі </w:t>
      </w:r>
      <w:r>
        <w:br/>
      </w:r>
      <w:r>
        <w:rPr>
          <w:rFonts w:ascii="Times New Roman"/>
          <w:b w:val="false"/>
          <w:i w:val="false"/>
          <w:color w:val="000000"/>
          <w:sz w:val="28"/>
        </w:rPr>
        <w:t xml:space="preserve">
            бойынша мерзiмі өткен берешек </w:t>
      </w:r>
      <w:r>
        <w:br/>
      </w:r>
      <w:r>
        <w:rPr>
          <w:rFonts w:ascii="Times New Roman"/>
          <w:b w:val="false"/>
          <w:i w:val="false"/>
          <w:color w:val="000000"/>
          <w:sz w:val="28"/>
        </w:rPr>
        <w:t xml:space="preserve">
2058 1 3 1  Қазақстан Республикасының Ұлттық Банкінен теңгемен </w:t>
      </w:r>
      <w:r>
        <w:br/>
      </w:r>
      <w:r>
        <w:rPr>
          <w:rFonts w:ascii="Times New Roman"/>
          <w:b w:val="false"/>
          <w:i w:val="false"/>
          <w:color w:val="000000"/>
          <w:sz w:val="28"/>
        </w:rPr>
        <w:t xml:space="preserve">
            алынған заемдар және қаржы лизингі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2058 1 3 2  Қазақстан Республикасының Ұлттық Банкінен ЕАВ-мен </w:t>
      </w:r>
      <w:r>
        <w:br/>
      </w:r>
      <w:r>
        <w:rPr>
          <w:rFonts w:ascii="Times New Roman"/>
          <w:b w:val="false"/>
          <w:i w:val="false"/>
          <w:color w:val="000000"/>
          <w:sz w:val="28"/>
        </w:rPr>
        <w:t xml:space="preserve">
            алынған заемдар және қаржы лизингі бойынша мерзiмі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2058 1 3 3  Қазақстан Республикасының Ұлттық Банкiнен ВБТ-мен </w:t>
      </w:r>
      <w:r>
        <w:br/>
      </w:r>
      <w:r>
        <w:rPr>
          <w:rFonts w:ascii="Times New Roman"/>
          <w:b w:val="false"/>
          <w:i w:val="false"/>
          <w:color w:val="000000"/>
          <w:sz w:val="28"/>
        </w:rPr>
        <w:t xml:space="preserve">
            алынған заемдар және қаржы лизингі бойынша мерзiмi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2058 1 4 1  Басқа резидент банктерден теңгемен алынған заемдар және </w:t>
      </w:r>
      <w:r>
        <w:br/>
      </w:r>
      <w:r>
        <w:rPr>
          <w:rFonts w:ascii="Times New Roman"/>
          <w:b w:val="false"/>
          <w:i w:val="false"/>
          <w:color w:val="000000"/>
          <w:sz w:val="28"/>
        </w:rPr>
        <w:t xml:space="preserve">
            қаржы лизингі бойынша мерзiмi өткен берешек </w:t>
      </w:r>
      <w:r>
        <w:br/>
      </w:r>
      <w:r>
        <w:rPr>
          <w:rFonts w:ascii="Times New Roman"/>
          <w:b w:val="false"/>
          <w:i w:val="false"/>
          <w:color w:val="000000"/>
          <w:sz w:val="28"/>
        </w:rPr>
        <w:t xml:space="preserve">
2058 1 4 2  Басқа резидент банктерден ЕАВ-мен алынған заемдар және </w:t>
      </w:r>
      <w:r>
        <w:br/>
      </w:r>
      <w:r>
        <w:rPr>
          <w:rFonts w:ascii="Times New Roman"/>
          <w:b w:val="false"/>
          <w:i w:val="false"/>
          <w:color w:val="000000"/>
          <w:sz w:val="28"/>
        </w:rPr>
        <w:t xml:space="preserve">
            қаржы лизингі бойынша мерзiмi өткен берешек </w:t>
      </w:r>
      <w:r>
        <w:br/>
      </w:r>
      <w:r>
        <w:rPr>
          <w:rFonts w:ascii="Times New Roman"/>
          <w:b w:val="false"/>
          <w:i w:val="false"/>
          <w:color w:val="000000"/>
          <w:sz w:val="28"/>
        </w:rPr>
        <w:t xml:space="preserve">
2058 1 4 3  Басқа резидент банктерден ВБТ-мен алынған заемдар және </w:t>
      </w:r>
      <w:r>
        <w:br/>
      </w:r>
      <w:r>
        <w:rPr>
          <w:rFonts w:ascii="Times New Roman"/>
          <w:b w:val="false"/>
          <w:i w:val="false"/>
          <w:color w:val="000000"/>
          <w:sz w:val="28"/>
        </w:rPr>
        <w:t xml:space="preserve">
            қаржы лизингі бойынша мерзімі өткен берешек </w:t>
      </w:r>
      <w:r>
        <w:br/>
      </w:r>
      <w:r>
        <w:rPr>
          <w:rFonts w:ascii="Times New Roman"/>
          <w:b w:val="false"/>
          <w:i w:val="false"/>
          <w:color w:val="000000"/>
          <w:sz w:val="28"/>
        </w:rPr>
        <w:t xml:space="preserve">
2058 2 3 1  Шетелдік орталық банктерден теңгемен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3 2  Шетелдiк орталық банктерден ЕАВ-мен алынған заемдар </w:t>
      </w:r>
      <w:r>
        <w:br/>
      </w:r>
      <w:r>
        <w:rPr>
          <w:rFonts w:ascii="Times New Roman"/>
          <w:b w:val="false"/>
          <w:i w:val="false"/>
          <w:color w:val="000000"/>
          <w:sz w:val="28"/>
        </w:rPr>
        <w:t xml:space="preserve">
            және қаржы лизингі бойынша мерзiмi өткен берешек </w:t>
      </w:r>
      <w:r>
        <w:br/>
      </w:r>
      <w:r>
        <w:rPr>
          <w:rFonts w:ascii="Times New Roman"/>
          <w:b w:val="false"/>
          <w:i w:val="false"/>
          <w:color w:val="000000"/>
          <w:sz w:val="28"/>
        </w:rPr>
        <w:t xml:space="preserve">
2058 2 3 3  Шетелдiк орталық банктерден ВБТ-мен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4 1  Басқа резидент емес банктерден теңгемен алынған заемдар </w:t>
      </w:r>
      <w:r>
        <w:br/>
      </w:r>
      <w:r>
        <w:rPr>
          <w:rFonts w:ascii="Times New Roman"/>
          <w:b w:val="false"/>
          <w:i w:val="false"/>
          <w:color w:val="000000"/>
          <w:sz w:val="28"/>
        </w:rPr>
        <w:t xml:space="preserve">
            және қаржы лизингі бойынша мерзімі өткен берешек </w:t>
      </w:r>
      <w:r>
        <w:br/>
      </w:r>
      <w:r>
        <w:rPr>
          <w:rFonts w:ascii="Times New Roman"/>
          <w:b w:val="false"/>
          <w:i w:val="false"/>
          <w:color w:val="000000"/>
          <w:sz w:val="28"/>
        </w:rPr>
        <w:t xml:space="preserve">
2058 2 4 2  Басқа резидент емес банктерден ЕАВ-мен алынған заемдар </w:t>
      </w:r>
      <w:r>
        <w:br/>
      </w:r>
      <w:r>
        <w:rPr>
          <w:rFonts w:ascii="Times New Roman"/>
          <w:b w:val="false"/>
          <w:i w:val="false"/>
          <w:color w:val="000000"/>
          <w:sz w:val="28"/>
        </w:rPr>
        <w:t xml:space="preserve">
            және қаржы лизингі бойынша мерзiмі еткен берешек </w:t>
      </w:r>
      <w:r>
        <w:br/>
      </w:r>
      <w:r>
        <w:rPr>
          <w:rFonts w:ascii="Times New Roman"/>
          <w:b w:val="false"/>
          <w:i w:val="false"/>
          <w:color w:val="000000"/>
          <w:sz w:val="28"/>
        </w:rPr>
        <w:t xml:space="preserve">
2058 2 4 3  Басқа резидент емес банктерден ВБТ-мен алынған заемдар </w:t>
      </w:r>
      <w:r>
        <w:br/>
      </w:r>
      <w:r>
        <w:rPr>
          <w:rFonts w:ascii="Times New Roman"/>
          <w:b w:val="false"/>
          <w:i w:val="false"/>
          <w:color w:val="000000"/>
          <w:sz w:val="28"/>
        </w:rPr>
        <w:t xml:space="preserve">
            және қаржы лизингі бойынша мерзiмі өткен берешек </w:t>
      </w:r>
      <w:r>
        <w:br/>
      </w:r>
      <w:r>
        <w:rPr>
          <w:rFonts w:ascii="Times New Roman"/>
          <w:b w:val="false"/>
          <w:i w:val="false"/>
          <w:color w:val="000000"/>
          <w:sz w:val="28"/>
        </w:rPr>
        <w:t xml:space="preserve">
2059 0 0 0  Қазақстан Республикасының Ұлттық Банкiнен алынған </w:t>
      </w:r>
      <w:r>
        <w:br/>
      </w:r>
      <w:r>
        <w:rPr>
          <w:rFonts w:ascii="Times New Roman"/>
          <w:b w:val="false"/>
          <w:i w:val="false"/>
          <w:color w:val="000000"/>
          <w:sz w:val="28"/>
        </w:rPr>
        <w:t xml:space="preserve">
            заемдары және қаржы лизингі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2059 1 3 1  Қазақстан Республикасының Ұлттық Банкiнен теңгемен </w:t>
      </w:r>
      <w:r>
        <w:br/>
      </w:r>
      <w:r>
        <w:rPr>
          <w:rFonts w:ascii="Times New Roman"/>
          <w:b w:val="false"/>
          <w:i w:val="false"/>
          <w:color w:val="000000"/>
          <w:sz w:val="28"/>
        </w:rPr>
        <w:t xml:space="preserve">
            алынған заемдары және қаржы лизингі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2059 1 3 2  Қазақстан Республикасының Ұлттық Банкiнен БАВ-мен </w:t>
      </w:r>
      <w:r>
        <w:br/>
      </w:r>
      <w:r>
        <w:rPr>
          <w:rFonts w:ascii="Times New Roman"/>
          <w:b w:val="false"/>
          <w:i w:val="false"/>
          <w:color w:val="000000"/>
          <w:sz w:val="28"/>
        </w:rPr>
        <w:t xml:space="preserve">
            алынған заемдары және қаржы лизингі бойынша мерзiмi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2059 1 3 3  Қазақстан Республикасының Ұлттық Банкінен ВБТ-мен </w:t>
      </w:r>
      <w:r>
        <w:br/>
      </w:r>
      <w:r>
        <w:rPr>
          <w:rFonts w:ascii="Times New Roman"/>
          <w:b w:val="false"/>
          <w:i w:val="false"/>
          <w:color w:val="000000"/>
          <w:sz w:val="28"/>
        </w:rPr>
        <w:t xml:space="preserve">
            алынған заемдары және қаржы лизингі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2064 0 0 0  Банк операцияларының жекелеген түрлерін жүзеге асыратын </w:t>
      </w:r>
      <w:r>
        <w:br/>
      </w:r>
      <w:r>
        <w:rPr>
          <w:rFonts w:ascii="Times New Roman"/>
          <w:b w:val="false"/>
          <w:i w:val="false"/>
          <w:color w:val="000000"/>
          <w:sz w:val="28"/>
        </w:rPr>
        <w:t xml:space="preserve">
            ұйымдардан алынған қысқа мерзімді заемдар </w:t>
      </w:r>
      <w:r>
        <w:br/>
      </w:r>
      <w:r>
        <w:rPr>
          <w:rFonts w:ascii="Times New Roman"/>
          <w:b w:val="false"/>
          <w:i w:val="false"/>
          <w:color w:val="000000"/>
          <w:sz w:val="28"/>
        </w:rPr>
        <w:t xml:space="preserve">
2064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ұйымдардан теңгемен алынған қысқа мерзімді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1 5 2  Банк операцияларының жекелеген түрлерін жүлдеге </w:t>
      </w:r>
      <w:r>
        <w:br/>
      </w:r>
      <w:r>
        <w:rPr>
          <w:rFonts w:ascii="Times New Roman"/>
          <w:b w:val="false"/>
          <w:i w:val="false"/>
          <w:color w:val="000000"/>
          <w:sz w:val="28"/>
        </w:rPr>
        <w:t xml:space="preserve">
            асыратын резидент ұйымдардан ЕАВ-мен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ВБТ-мен алынған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2064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алынған қысқа </w:t>
      </w:r>
      <w:r>
        <w:br/>
      </w:r>
      <w:r>
        <w:rPr>
          <w:rFonts w:ascii="Times New Roman"/>
          <w:b w:val="false"/>
          <w:i w:val="false"/>
          <w:color w:val="000000"/>
          <w:sz w:val="28"/>
        </w:rPr>
        <w:t xml:space="preserve">
            мерзімді заемдар </w:t>
      </w:r>
      <w:r>
        <w:br/>
      </w:r>
      <w:r>
        <w:rPr>
          <w:rFonts w:ascii="Times New Roman"/>
          <w:b w:val="false"/>
          <w:i w:val="false"/>
          <w:color w:val="000000"/>
          <w:sz w:val="28"/>
        </w:rPr>
        <w:t xml:space="preserve">
2064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алынған қысқа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2064 2 5 3  Басқа операцияларының жекелеген түрлерiн жүзеге </w:t>
      </w:r>
      <w:r>
        <w:br/>
      </w:r>
      <w:r>
        <w:rPr>
          <w:rFonts w:ascii="Times New Roman"/>
          <w:b w:val="false"/>
          <w:i w:val="false"/>
          <w:color w:val="000000"/>
          <w:sz w:val="28"/>
        </w:rPr>
        <w:t xml:space="preserve">
            асыратын резидент емес ұйымдардан ВБТ-мен алынған қысқа </w:t>
      </w:r>
      <w:r>
        <w:br/>
      </w:r>
      <w:r>
        <w:rPr>
          <w:rFonts w:ascii="Times New Roman"/>
          <w:b w:val="false"/>
          <w:i w:val="false"/>
          <w:color w:val="000000"/>
          <w:sz w:val="28"/>
        </w:rPr>
        <w:t xml:space="preserve">
            мерзімдi заемдар </w:t>
      </w:r>
      <w:r>
        <w:br/>
      </w:r>
      <w:r>
        <w:rPr>
          <w:rFonts w:ascii="Times New Roman"/>
          <w:b w:val="false"/>
          <w:i w:val="false"/>
          <w:color w:val="000000"/>
          <w:sz w:val="28"/>
        </w:rPr>
        <w:t xml:space="preserve">
2065 0 0 0  Басқа банктерден және банк операцияларының жекелеген </w:t>
      </w:r>
      <w:r>
        <w:br/>
      </w:r>
      <w:r>
        <w:rPr>
          <w:rFonts w:ascii="Times New Roman"/>
          <w:b w:val="false"/>
          <w:i w:val="false"/>
          <w:color w:val="000000"/>
          <w:sz w:val="28"/>
        </w:rPr>
        <w:t xml:space="preserve">
            түрлерін жүзеге асыратын ұйымдардан алынған заем құнын </w:t>
      </w:r>
      <w:r>
        <w:br/>
      </w:r>
      <w:r>
        <w:rPr>
          <w:rFonts w:ascii="Times New Roman"/>
          <w:b w:val="false"/>
          <w:i w:val="false"/>
          <w:color w:val="000000"/>
          <w:sz w:val="28"/>
        </w:rPr>
        <w:t xml:space="preserve">
            теріс түзету шоты </w:t>
      </w:r>
      <w:r>
        <w:br/>
      </w:r>
      <w:r>
        <w:rPr>
          <w:rFonts w:ascii="Times New Roman"/>
          <w:b w:val="false"/>
          <w:i w:val="false"/>
          <w:color w:val="000000"/>
          <w:sz w:val="28"/>
        </w:rPr>
        <w:t xml:space="preserve">
2066 0 0 0  Банк операцияларының жекелеген түрлерiн жүзеге асыратын </w:t>
      </w:r>
      <w:r>
        <w:br/>
      </w:r>
      <w:r>
        <w:rPr>
          <w:rFonts w:ascii="Times New Roman"/>
          <w:b w:val="false"/>
          <w:i w:val="false"/>
          <w:color w:val="000000"/>
          <w:sz w:val="28"/>
        </w:rPr>
        <w:t xml:space="preserve">
            ұйымдардан алынған ұзақ мерзімді заемдар </w:t>
      </w:r>
      <w:r>
        <w:br/>
      </w:r>
      <w:r>
        <w:rPr>
          <w:rFonts w:ascii="Times New Roman"/>
          <w:b w:val="false"/>
          <w:i w:val="false"/>
          <w:color w:val="000000"/>
          <w:sz w:val="28"/>
        </w:rPr>
        <w:t xml:space="preserve">
2066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ұйымдардан теңгемен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2066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ұйымдардан ЕАВ-мен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ВБТ-мен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2066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ЕАВ-мен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2066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ВБТ-мен алынған ұзақ мерзімді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2067 0 0 0  Банк операцияларының жекелеген түрлерiн жүзеге асыратын </w:t>
      </w:r>
      <w:r>
        <w:br/>
      </w:r>
      <w:r>
        <w:rPr>
          <w:rFonts w:ascii="Times New Roman"/>
          <w:b w:val="false"/>
          <w:i w:val="false"/>
          <w:color w:val="000000"/>
          <w:sz w:val="28"/>
        </w:rPr>
        <w:t xml:space="preserve">
            ұйымдардан алынған қаржы лизингі </w:t>
      </w:r>
      <w:r>
        <w:br/>
      </w:r>
      <w:r>
        <w:rPr>
          <w:rFonts w:ascii="Times New Roman"/>
          <w:b w:val="false"/>
          <w:i w:val="false"/>
          <w:color w:val="000000"/>
          <w:sz w:val="28"/>
        </w:rPr>
        <w:t xml:space="preserve">
2067 1 5 5  Банк операцияларының жекелеген түрлерiн жүзеге асыратын </w:t>
      </w:r>
      <w:r>
        <w:br/>
      </w:r>
      <w:r>
        <w:rPr>
          <w:rFonts w:ascii="Times New Roman"/>
          <w:b w:val="false"/>
          <w:i w:val="false"/>
          <w:color w:val="000000"/>
          <w:sz w:val="28"/>
        </w:rPr>
        <w:t xml:space="preserve">
            резидент ұйымдардан теңгемен алынған қаржы лизингі </w:t>
      </w:r>
      <w:r>
        <w:br/>
      </w:r>
      <w:r>
        <w:rPr>
          <w:rFonts w:ascii="Times New Roman"/>
          <w:b w:val="false"/>
          <w:i w:val="false"/>
          <w:color w:val="000000"/>
          <w:sz w:val="28"/>
        </w:rPr>
        <w:t xml:space="preserve">
2067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ұйымдардан ЕАВ-мен алынған қаржы лизингі </w:t>
      </w:r>
      <w:r>
        <w:br/>
      </w:r>
      <w:r>
        <w:rPr>
          <w:rFonts w:ascii="Times New Roman"/>
          <w:b w:val="false"/>
          <w:i w:val="false"/>
          <w:color w:val="000000"/>
          <w:sz w:val="28"/>
        </w:rPr>
        <w:t xml:space="preserve">
2067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ВБТ-мен алынған қаржы лизингі </w:t>
      </w:r>
      <w:r>
        <w:br/>
      </w:r>
      <w:r>
        <w:rPr>
          <w:rFonts w:ascii="Times New Roman"/>
          <w:b w:val="false"/>
          <w:i w:val="false"/>
          <w:color w:val="000000"/>
          <w:sz w:val="28"/>
        </w:rPr>
        <w:t xml:space="preserve">
2067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теңгемен алынған қаржы лизингі </w:t>
      </w:r>
      <w:r>
        <w:br/>
      </w:r>
      <w:r>
        <w:rPr>
          <w:rFonts w:ascii="Times New Roman"/>
          <w:b w:val="false"/>
          <w:i w:val="false"/>
          <w:color w:val="000000"/>
          <w:sz w:val="28"/>
        </w:rPr>
        <w:t xml:space="preserve">
2067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ЕАВ-мен алынған қаржы лизингі </w:t>
      </w:r>
      <w:r>
        <w:br/>
      </w:r>
      <w:r>
        <w:rPr>
          <w:rFonts w:ascii="Times New Roman"/>
          <w:b w:val="false"/>
          <w:i w:val="false"/>
          <w:color w:val="000000"/>
          <w:sz w:val="28"/>
        </w:rPr>
        <w:t xml:space="preserve">
2067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ВБТ-мен алынған қаржы лизингі </w:t>
      </w:r>
      <w:r>
        <w:br/>
      </w:r>
      <w:r>
        <w:rPr>
          <w:rFonts w:ascii="Times New Roman"/>
          <w:b w:val="false"/>
          <w:i w:val="false"/>
          <w:color w:val="000000"/>
          <w:sz w:val="28"/>
        </w:rPr>
        <w:t xml:space="preserve">
2068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заемдар және қаржы лизингі </w:t>
      </w:r>
      <w:r>
        <w:br/>
      </w:r>
      <w:r>
        <w:rPr>
          <w:rFonts w:ascii="Times New Roman"/>
          <w:b w:val="false"/>
          <w:i w:val="false"/>
          <w:color w:val="000000"/>
          <w:sz w:val="28"/>
        </w:rPr>
        <w:t xml:space="preserve">
            бойынша мерзiмi өткен берешек </w:t>
      </w:r>
      <w:r>
        <w:br/>
      </w:r>
      <w:r>
        <w:rPr>
          <w:rFonts w:ascii="Times New Roman"/>
          <w:b w:val="false"/>
          <w:i w:val="false"/>
          <w:color w:val="000000"/>
          <w:sz w:val="28"/>
        </w:rPr>
        <w:t xml:space="preserve">
2068 1 5 1  Банк операцияларының жекелеген түрлерiн жүзеге </w:t>
      </w:r>
      <w:r>
        <w:br/>
      </w:r>
      <w:r>
        <w:rPr>
          <w:rFonts w:ascii="Times New Roman"/>
          <w:b w:val="false"/>
          <w:i w:val="false"/>
          <w:color w:val="000000"/>
          <w:sz w:val="28"/>
        </w:rPr>
        <w:t xml:space="preserve">
            асыратын резидент ұйымдардан теңгемен алынған заемдар </w:t>
      </w:r>
      <w:r>
        <w:br/>
      </w:r>
      <w:r>
        <w:rPr>
          <w:rFonts w:ascii="Times New Roman"/>
          <w:b w:val="false"/>
          <w:i w:val="false"/>
          <w:color w:val="000000"/>
          <w:sz w:val="28"/>
        </w:rPr>
        <w:t xml:space="preserve">
            және қаржы лизингі бойынша мерзiмi өткен берешегі </w:t>
      </w:r>
      <w:r>
        <w:br/>
      </w:r>
      <w:r>
        <w:rPr>
          <w:rFonts w:ascii="Times New Roman"/>
          <w:b w:val="false"/>
          <w:i w:val="false"/>
          <w:color w:val="000000"/>
          <w:sz w:val="28"/>
        </w:rPr>
        <w:t xml:space="preserve">
2068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ұйымдардан ЕАВ-мен алынған заемдар </w:t>
      </w:r>
      <w:r>
        <w:br/>
      </w:r>
      <w:r>
        <w:rPr>
          <w:rFonts w:ascii="Times New Roman"/>
          <w:b w:val="false"/>
          <w:i w:val="false"/>
          <w:color w:val="000000"/>
          <w:sz w:val="28"/>
        </w:rPr>
        <w:t xml:space="preserve">
            және қаржы лизингі бойынша мерзiмi өткен берешегi </w:t>
      </w:r>
      <w:r>
        <w:br/>
      </w:r>
      <w:r>
        <w:rPr>
          <w:rFonts w:ascii="Times New Roman"/>
          <w:b w:val="false"/>
          <w:i w:val="false"/>
          <w:color w:val="000000"/>
          <w:sz w:val="28"/>
        </w:rPr>
        <w:t xml:space="preserve">
2068 1 5 3  Банк операцияларының жекелеген түрлерін </w:t>
      </w:r>
      <w:r>
        <w:br/>
      </w:r>
      <w:r>
        <w:rPr>
          <w:rFonts w:ascii="Times New Roman"/>
          <w:b w:val="false"/>
          <w:i w:val="false"/>
          <w:color w:val="000000"/>
          <w:sz w:val="28"/>
        </w:rPr>
        <w:t xml:space="preserve">
            жекелеген асыратын резидент ұйымдардан ВБТ-мен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2068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2068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2068 2 5 3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ұйымдардан ВБТ-мен алынған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2069 0 0 0  Алынған заемдар бойынша сыйлықақы </w:t>
      </w:r>
      <w:r>
        <w:br/>
      </w:r>
      <w:r>
        <w:rPr>
          <w:rFonts w:ascii="Times New Roman"/>
          <w:b w:val="false"/>
          <w:i w:val="false"/>
          <w:color w:val="000000"/>
          <w:sz w:val="28"/>
        </w:rPr>
        <w:t xml:space="preserve">
2070 0 0 0  Алынған заемдар бойынша дисконт </w:t>
      </w:r>
      <w:r>
        <w:br/>
      </w:r>
      <w:r>
        <w:rPr>
          <w:rFonts w:ascii="Times New Roman"/>
          <w:b w:val="false"/>
          <w:i w:val="false"/>
          <w:color w:val="000000"/>
          <w:sz w:val="28"/>
        </w:rPr>
        <w:t xml:space="preserve">
2110        Овернайт заемдары </w:t>
      </w:r>
      <w:r>
        <w:br/>
      </w:r>
      <w:r>
        <w:rPr>
          <w:rFonts w:ascii="Times New Roman"/>
          <w:b w:val="false"/>
          <w:i w:val="false"/>
          <w:color w:val="000000"/>
          <w:sz w:val="28"/>
        </w:rPr>
        <w:t xml:space="preserve">
2111 0 0 0  Қазақстан Республикасының Ұлттық Банкiнен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2111 1 3 1  Қазақстан Республикасының Ұлттық Банкiнен теңгемен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2111 1 3 2  Қазақстан Республикасының Ұлттық Банкiнен ЕАВ-мен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2111 1 3 3  Қазақстан Республикасының Ұлттық Банкінен ВБТ-мен </w:t>
      </w:r>
      <w:r>
        <w:br/>
      </w:r>
      <w:r>
        <w:rPr>
          <w:rFonts w:ascii="Times New Roman"/>
          <w:b w:val="false"/>
          <w:i w:val="false"/>
          <w:color w:val="000000"/>
          <w:sz w:val="28"/>
        </w:rPr>
        <w:t xml:space="preserve">
           алынған овернайт заемдары </w:t>
      </w:r>
      <w:r>
        <w:br/>
      </w:r>
      <w:r>
        <w:rPr>
          <w:rFonts w:ascii="Times New Roman"/>
          <w:b w:val="false"/>
          <w:i w:val="false"/>
          <w:color w:val="000000"/>
          <w:sz w:val="28"/>
        </w:rPr>
        <w:t xml:space="preserve">
2112 0 0 0  Шетелдiк орталық банктерден алынған овернайт заемдары </w:t>
      </w:r>
      <w:r>
        <w:br/>
      </w:r>
      <w:r>
        <w:rPr>
          <w:rFonts w:ascii="Times New Roman"/>
          <w:b w:val="false"/>
          <w:i w:val="false"/>
          <w:color w:val="000000"/>
          <w:sz w:val="28"/>
        </w:rPr>
        <w:t xml:space="preserve">
2112 2 3 1  Шетелдiк орталық банктерден теңгемен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2112 2 3 2 Шетелдiк орталық банктерден ЕАВ-мен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2112 2 3 3 Шетелдiк орталық банктерден ВБТ-мен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0 0 0 Басқа банктерден алынған овернайт заемдары </w:t>
      </w:r>
      <w:r>
        <w:br/>
      </w:r>
      <w:r>
        <w:rPr>
          <w:rFonts w:ascii="Times New Roman"/>
          <w:b w:val="false"/>
          <w:i w:val="false"/>
          <w:color w:val="000000"/>
          <w:sz w:val="28"/>
        </w:rPr>
        <w:t xml:space="preserve">
2113 1 4 1 Басқа резидент банктерден теңгемен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1 4 2 Басқа резидент банктерден ЕАВ-мен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1 4 3 Басқа резидент банктерден ВБТ-мен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1 6 1 "Қазпочта" АҚ-дан теңгемен алынған овернайт заемдары </w:t>
      </w:r>
      <w:r>
        <w:br/>
      </w:r>
      <w:r>
        <w:rPr>
          <w:rFonts w:ascii="Times New Roman"/>
          <w:b w:val="false"/>
          <w:i w:val="false"/>
          <w:color w:val="000000"/>
          <w:sz w:val="28"/>
        </w:rPr>
        <w:t xml:space="preserve">
2113 1 6 2 "Қазпочта" АҚ-дан ЕАВ-мен алынған овернайт заемдары </w:t>
      </w:r>
      <w:r>
        <w:br/>
      </w:r>
      <w:r>
        <w:rPr>
          <w:rFonts w:ascii="Times New Roman"/>
          <w:b w:val="false"/>
          <w:i w:val="false"/>
          <w:color w:val="000000"/>
          <w:sz w:val="28"/>
        </w:rPr>
        <w:t xml:space="preserve">
2113 1 6 3 "Қазпочта" АҚ-дан ВБТ-мен алынған овернайт заемдары </w:t>
      </w:r>
      <w:r>
        <w:br/>
      </w:r>
      <w:r>
        <w:rPr>
          <w:rFonts w:ascii="Times New Roman"/>
          <w:b w:val="false"/>
          <w:i w:val="false"/>
          <w:color w:val="000000"/>
          <w:sz w:val="28"/>
        </w:rPr>
        <w:t xml:space="preserve">
2113 2 4 1  Басқа резидент емес банктерден теңгемен алынған </w:t>
      </w:r>
      <w:r>
        <w:br/>
      </w:r>
      <w:r>
        <w:rPr>
          <w:rFonts w:ascii="Times New Roman"/>
          <w:b w:val="false"/>
          <w:i w:val="false"/>
          <w:color w:val="000000"/>
          <w:sz w:val="28"/>
        </w:rPr>
        <w:t xml:space="preserve">
           овернайт заемдары </w:t>
      </w:r>
      <w:r>
        <w:br/>
      </w:r>
      <w:r>
        <w:rPr>
          <w:rFonts w:ascii="Times New Roman"/>
          <w:b w:val="false"/>
          <w:i w:val="false"/>
          <w:color w:val="000000"/>
          <w:sz w:val="28"/>
        </w:rPr>
        <w:t xml:space="preserve">
2113 2 4 2  Басқа резидент емес банктерден ЕАВ-мен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2113 2 4 3  Басқа резидент емес банктерден ВБТ-мен алынған овернайт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2120        Мерзiмдi салымдар </w:t>
      </w:r>
      <w:r>
        <w:br/>
      </w:r>
      <w:r>
        <w:rPr>
          <w:rFonts w:ascii="Times New Roman"/>
          <w:b w:val="false"/>
          <w:i w:val="false"/>
          <w:color w:val="000000"/>
          <w:sz w:val="28"/>
        </w:rPr>
        <w:t xml:space="preserve">
2121 0 0 0  Қазақстан Республикасы Ұлттық Банкінiң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2121 1 3 1  Қазақстан Республикасы Ұлттық Банкiнiң теңгемен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2121 1 3 2  Қазақстан Республикасы Ұлттық Банкiнiң ЕАВ-мен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2121 1 3 3  Қазақстан Республикасы Ұлттық Банкiнiң ВБТ-мен мерзiмдi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2122 0 0 0  Шет елдік орталық банктердiң мерзімді салымдары </w:t>
      </w:r>
      <w:r>
        <w:br/>
      </w:r>
      <w:r>
        <w:rPr>
          <w:rFonts w:ascii="Times New Roman"/>
          <w:b w:val="false"/>
          <w:i w:val="false"/>
          <w:color w:val="000000"/>
          <w:sz w:val="28"/>
        </w:rPr>
        <w:t xml:space="preserve">
2122 2 3 1  Шет елдік орталық банктердің теңгемен мерзімді салымдары </w:t>
      </w:r>
      <w:r>
        <w:br/>
      </w:r>
      <w:r>
        <w:rPr>
          <w:rFonts w:ascii="Times New Roman"/>
          <w:b w:val="false"/>
          <w:i w:val="false"/>
          <w:color w:val="000000"/>
          <w:sz w:val="28"/>
        </w:rPr>
        <w:t xml:space="preserve">
2122 2 3 2  Шет елдік орталық банктердiң ЕАВ-мен мерзімді салымдары </w:t>
      </w:r>
      <w:r>
        <w:br/>
      </w:r>
      <w:r>
        <w:rPr>
          <w:rFonts w:ascii="Times New Roman"/>
          <w:b w:val="false"/>
          <w:i w:val="false"/>
          <w:color w:val="000000"/>
          <w:sz w:val="28"/>
        </w:rPr>
        <w:t xml:space="preserve">
2122 3 3 3  Шет елдік орталық банктердiң ВБТ-мен мерзімді салымдары </w:t>
      </w:r>
      <w:r>
        <w:br/>
      </w:r>
      <w:r>
        <w:rPr>
          <w:rFonts w:ascii="Times New Roman"/>
          <w:b w:val="false"/>
          <w:i w:val="false"/>
          <w:color w:val="000000"/>
          <w:sz w:val="28"/>
        </w:rPr>
        <w:t xml:space="preserve">
2123 0 0 0  Басқа банктердің қысқа мерзімді салымдары (бiр айға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2123 1 4 1  Резидент банктердiң теңгемен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1 4 2  Резидент банктердің ЕАВ-мен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1 4 3  Резидент банктердiң ВБТ-мен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1 6 1 "Қазпочта" АҚ-ның теңгемен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1 6 2 "Қазпочта" АҚ-ның ЕАВ- 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1 6 3 "Қазпочта" АҚ-ның ВБТ- мен қысқа мерзімді салымдары </w:t>
      </w:r>
      <w:r>
        <w:br/>
      </w:r>
      <w:r>
        <w:rPr>
          <w:rFonts w:ascii="Times New Roman"/>
          <w:b w:val="false"/>
          <w:i w:val="false"/>
          <w:color w:val="000000"/>
          <w:sz w:val="28"/>
        </w:rPr>
        <w:t xml:space="preserve">
           (бiр айға дейiн) </w:t>
      </w:r>
      <w:r>
        <w:br/>
      </w:r>
      <w:r>
        <w:rPr>
          <w:rFonts w:ascii="Times New Roman"/>
          <w:b w:val="false"/>
          <w:i w:val="false"/>
          <w:color w:val="000000"/>
          <w:sz w:val="28"/>
        </w:rPr>
        <w:t xml:space="preserve">
2123 2 4 1  Резидент емес банктердiң теңгемен қысқа мерзімді </w:t>
      </w:r>
      <w:r>
        <w:br/>
      </w:r>
      <w:r>
        <w:rPr>
          <w:rFonts w:ascii="Times New Roman"/>
          <w:b w:val="false"/>
          <w:i w:val="false"/>
          <w:color w:val="000000"/>
          <w:sz w:val="28"/>
        </w:rPr>
        <w:t xml:space="preserve">
           салымдары (бiр айға дейiн) </w:t>
      </w:r>
      <w:r>
        <w:br/>
      </w:r>
      <w:r>
        <w:rPr>
          <w:rFonts w:ascii="Times New Roman"/>
          <w:b w:val="false"/>
          <w:i w:val="false"/>
          <w:color w:val="000000"/>
          <w:sz w:val="28"/>
        </w:rPr>
        <w:t xml:space="preserve">
2123 2 4 2  Резидент емес банктердiң ЕАВ-мен қысқа мерзімді </w:t>
      </w:r>
      <w:r>
        <w:br/>
      </w:r>
      <w:r>
        <w:rPr>
          <w:rFonts w:ascii="Times New Roman"/>
          <w:b w:val="false"/>
          <w:i w:val="false"/>
          <w:color w:val="000000"/>
          <w:sz w:val="28"/>
        </w:rPr>
        <w:t xml:space="preserve">
           салымдары (бiр айға дейiн) </w:t>
      </w:r>
      <w:r>
        <w:br/>
      </w:r>
      <w:r>
        <w:rPr>
          <w:rFonts w:ascii="Times New Roman"/>
          <w:b w:val="false"/>
          <w:i w:val="false"/>
          <w:color w:val="000000"/>
          <w:sz w:val="28"/>
        </w:rPr>
        <w:t xml:space="preserve">
2123 2 4 3  Резидент емес банктердiң ВБТ-мен қысқа мерзімді </w:t>
      </w:r>
      <w:r>
        <w:br/>
      </w:r>
      <w:r>
        <w:rPr>
          <w:rFonts w:ascii="Times New Roman"/>
          <w:b w:val="false"/>
          <w:i w:val="false"/>
          <w:color w:val="000000"/>
          <w:sz w:val="28"/>
        </w:rPr>
        <w:t xml:space="preserve">
           салымдары (бiр айға дейін) </w:t>
      </w:r>
      <w:r>
        <w:br/>
      </w:r>
      <w:r>
        <w:rPr>
          <w:rFonts w:ascii="Times New Roman"/>
          <w:b w:val="false"/>
          <w:i w:val="false"/>
          <w:color w:val="000000"/>
          <w:sz w:val="28"/>
        </w:rPr>
        <w:t xml:space="preserve">
2124 0 0 0  Басқа банктердiң қысқа мерзімді салымдары (бiр жылға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2124 1 4 1  Резидент банктердің теңгемен қысқа мерзiмдi салымдары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2124 1 4 2  Резидент банктердiң ЕАВ-мен қысқа мерзімді салымдары </w:t>
      </w:r>
      <w:r>
        <w:br/>
      </w:r>
      <w:r>
        <w:rPr>
          <w:rFonts w:ascii="Times New Roman"/>
          <w:b w:val="false"/>
          <w:i w:val="false"/>
          <w:color w:val="000000"/>
          <w:sz w:val="28"/>
        </w:rPr>
        <w:t xml:space="preserve">
           (бiр жылға дейін) </w:t>
      </w:r>
      <w:r>
        <w:br/>
      </w:r>
      <w:r>
        <w:rPr>
          <w:rFonts w:ascii="Times New Roman"/>
          <w:b w:val="false"/>
          <w:i w:val="false"/>
          <w:color w:val="000000"/>
          <w:sz w:val="28"/>
        </w:rPr>
        <w:t xml:space="preserve">
2124 1 4 3  Резидент банктердiң ВБТ-мен қысқа мерзімді салымдары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2124 1 6 1 "Қазпочта" АҚ-ның теңгемен қысқа мерзімді салымдары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2124 1 6 2 "Қазпочта" АҚ-ның ЕАВ- мен қысқа мерзімді салымдары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2124 1 6 3 "Қазпочта" АҚ-ның ВБТ- мен қысқа мерзімді салымдары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2124 2 4 1 Резидент емес банктердiң теңгемен қысқа мерзімді </w:t>
      </w:r>
      <w:r>
        <w:br/>
      </w:r>
      <w:r>
        <w:rPr>
          <w:rFonts w:ascii="Times New Roman"/>
          <w:b w:val="false"/>
          <w:i w:val="false"/>
          <w:color w:val="000000"/>
          <w:sz w:val="28"/>
        </w:rPr>
        <w:t xml:space="preserve">
           салымдары (бiр жылға дейiн) </w:t>
      </w:r>
      <w:r>
        <w:br/>
      </w:r>
      <w:r>
        <w:rPr>
          <w:rFonts w:ascii="Times New Roman"/>
          <w:b w:val="false"/>
          <w:i w:val="false"/>
          <w:color w:val="000000"/>
          <w:sz w:val="28"/>
        </w:rPr>
        <w:t xml:space="preserve">
2124 2 4 2 Резидент емес банктердің ЕАВ-мен қысқа мерзімді </w:t>
      </w:r>
      <w:r>
        <w:br/>
      </w:r>
      <w:r>
        <w:rPr>
          <w:rFonts w:ascii="Times New Roman"/>
          <w:b w:val="false"/>
          <w:i w:val="false"/>
          <w:color w:val="000000"/>
          <w:sz w:val="28"/>
        </w:rPr>
        <w:t xml:space="preserve">
           салымдары (бiр жылға дейiн) </w:t>
      </w:r>
      <w:r>
        <w:br/>
      </w:r>
      <w:r>
        <w:rPr>
          <w:rFonts w:ascii="Times New Roman"/>
          <w:b w:val="false"/>
          <w:i w:val="false"/>
          <w:color w:val="000000"/>
          <w:sz w:val="28"/>
        </w:rPr>
        <w:t xml:space="preserve">
2124 2 4 3 Резидент емес банктердiң ВБТ-мен қысқа мерзімді </w:t>
      </w:r>
      <w:r>
        <w:br/>
      </w:r>
      <w:r>
        <w:rPr>
          <w:rFonts w:ascii="Times New Roman"/>
          <w:b w:val="false"/>
          <w:i w:val="false"/>
          <w:color w:val="000000"/>
          <w:sz w:val="28"/>
        </w:rPr>
        <w:t xml:space="preserve">
           салымдары (бiр жылға дейiн) </w:t>
      </w:r>
      <w:r>
        <w:br/>
      </w:r>
      <w:r>
        <w:rPr>
          <w:rFonts w:ascii="Times New Roman"/>
          <w:b w:val="false"/>
          <w:i w:val="false"/>
          <w:color w:val="000000"/>
          <w:sz w:val="28"/>
        </w:rPr>
        <w:t xml:space="preserve">
2125 0 0 0 Басқа банктерден бір түнге тартылған салымдар </w:t>
      </w:r>
      <w:r>
        <w:br/>
      </w:r>
      <w:r>
        <w:rPr>
          <w:rFonts w:ascii="Times New Roman"/>
          <w:b w:val="false"/>
          <w:i w:val="false"/>
          <w:color w:val="000000"/>
          <w:sz w:val="28"/>
        </w:rPr>
        <w:t xml:space="preserve">
2125 1 4 1 Резидент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2 Резидент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4 3 Резидент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1 6 1 "Қазпочта" АҚ-нан бір түнге тартылған теңгемен салымдар </w:t>
      </w:r>
      <w:r>
        <w:br/>
      </w:r>
      <w:r>
        <w:rPr>
          <w:rFonts w:ascii="Times New Roman"/>
          <w:b w:val="false"/>
          <w:i w:val="false"/>
          <w:color w:val="000000"/>
          <w:sz w:val="28"/>
        </w:rPr>
        <w:t xml:space="preserve">
2125 1 6 2 "Қазпочта" АҚ-нан бір түнге тартылған ЕАВ-мен салымдар </w:t>
      </w:r>
      <w:r>
        <w:br/>
      </w:r>
      <w:r>
        <w:rPr>
          <w:rFonts w:ascii="Times New Roman"/>
          <w:b w:val="false"/>
          <w:i w:val="false"/>
          <w:color w:val="000000"/>
          <w:sz w:val="28"/>
        </w:rPr>
        <w:t xml:space="preserve">
2125 1 6 3 "Қазпочта" АҚ-нан бір түнге тартылған ВБТ-мен салымдар </w:t>
      </w:r>
      <w:r>
        <w:br/>
      </w:r>
      <w:r>
        <w:rPr>
          <w:rFonts w:ascii="Times New Roman"/>
          <w:b w:val="false"/>
          <w:i w:val="false"/>
          <w:color w:val="000000"/>
          <w:sz w:val="28"/>
        </w:rPr>
        <w:t xml:space="preserve">
2125 2 4 1  Резидент емес банктерден бір түнге тартылған теңгедегі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2  Резидент емес банктерден бір түнге тартылған ЕАВ-дегі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2125 2 4 3  Резидент емес банктерден бір түнге тартылған ВБТ-дегі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2126 0 0 0  Басқа банктердiң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2126 1 3 0   Қазақстан Республикасы Ұлттық Банкiнiң тазартылған </w:t>
      </w:r>
      <w:r>
        <w:br/>
      </w:r>
      <w:r>
        <w:rPr>
          <w:rFonts w:ascii="Times New Roman"/>
          <w:b w:val="false"/>
          <w:i w:val="false"/>
          <w:color w:val="000000"/>
          <w:sz w:val="28"/>
        </w:rPr>
        <w:t xml:space="preserve">
            қымбат металдардағы мерзiмдi салымдары </w:t>
      </w:r>
      <w:r>
        <w:br/>
      </w:r>
      <w:r>
        <w:rPr>
          <w:rFonts w:ascii="Times New Roman"/>
          <w:b w:val="false"/>
          <w:i w:val="false"/>
          <w:color w:val="000000"/>
          <w:sz w:val="28"/>
        </w:rPr>
        <w:t xml:space="preserve">
2126 1 4 0   Резидент банктердiң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2126 2 4 0   Резидент емес банктердiң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2127 0 0 0  Басқа банктердiң ұзақ мерзімді салымдары </w:t>
      </w:r>
      <w:r>
        <w:br/>
      </w:r>
      <w:r>
        <w:rPr>
          <w:rFonts w:ascii="Times New Roman"/>
          <w:b w:val="false"/>
          <w:i w:val="false"/>
          <w:color w:val="000000"/>
          <w:sz w:val="28"/>
        </w:rPr>
        <w:t xml:space="preserve">
2127 1 4 1  Резидент банктердiң теңгемен ұзақ мерзімді салымдары </w:t>
      </w:r>
      <w:r>
        <w:br/>
      </w:r>
      <w:r>
        <w:rPr>
          <w:rFonts w:ascii="Times New Roman"/>
          <w:b w:val="false"/>
          <w:i w:val="false"/>
          <w:color w:val="000000"/>
          <w:sz w:val="28"/>
        </w:rPr>
        <w:t xml:space="preserve">
2127 1 4 2  Резидент банктердің ЕАВ-мен ұзақ мерзімді салымдары </w:t>
      </w:r>
      <w:r>
        <w:br/>
      </w:r>
      <w:r>
        <w:rPr>
          <w:rFonts w:ascii="Times New Roman"/>
          <w:b w:val="false"/>
          <w:i w:val="false"/>
          <w:color w:val="000000"/>
          <w:sz w:val="28"/>
        </w:rPr>
        <w:t xml:space="preserve">
2127 1 4 3  Резидент банктердiң ДВВ-мен ұзақ мерзімді салымдары </w:t>
      </w:r>
      <w:r>
        <w:br/>
      </w:r>
      <w:r>
        <w:rPr>
          <w:rFonts w:ascii="Times New Roman"/>
          <w:b w:val="false"/>
          <w:i w:val="false"/>
          <w:color w:val="000000"/>
          <w:sz w:val="28"/>
        </w:rPr>
        <w:t xml:space="preserve">
2127 2 4 1  Резидент емес банктердiң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2127 2 4 2  Резидент емес банктердiң ЕАВ-мен ұзақ мерзімді салымдары </w:t>
      </w:r>
      <w:r>
        <w:br/>
      </w:r>
      <w:r>
        <w:rPr>
          <w:rFonts w:ascii="Times New Roman"/>
          <w:b w:val="false"/>
          <w:i w:val="false"/>
          <w:color w:val="000000"/>
          <w:sz w:val="28"/>
        </w:rPr>
        <w:t xml:space="preserve">
2127 2 4 3  Резидент емес банктердiң ДВВ-мен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2128 0 0 0  Басқа банктерден тартылған мерзімді салым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2129 0 0 0  Басқа банктерден тартылған мерзімді салым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2130 0 0 0  Басқа банктердің ақша түріндегі қамтамасыз етуі </w:t>
      </w:r>
      <w:r>
        <w:br/>
      </w:r>
      <w:r>
        <w:rPr>
          <w:rFonts w:ascii="Times New Roman"/>
          <w:b w:val="false"/>
          <w:i w:val="false"/>
          <w:color w:val="000000"/>
          <w:sz w:val="28"/>
        </w:rPr>
        <w:t xml:space="preserve">
2130 1 4 1  Резидент банктердің ақша түріндегі теңгедегі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2130 1 4 2  Резидент банктердің ақша түріндегі ЕАВ-дегі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2130 1 4 3  Резидент банктердің ақша түріндегі ВБТ-дегі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2130 2 4 1  Резидент емес банктердің ақша түріндегі теңгедегі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2130 2 4 2  Резидент емес банктердің ақша түріндегі ЕАВ-дегі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2130 2 4 3  Резидент емес банктердің ақша түріндегі ВБТ-дегі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xml:space="preserve">
2131 0 0 0  Басқа банктердің міндеттемелерін қамтамасыз ету </w:t>
      </w:r>
      <w:r>
        <w:br/>
      </w:r>
      <w:r>
        <w:rPr>
          <w:rFonts w:ascii="Times New Roman"/>
          <w:b w:val="false"/>
          <w:i w:val="false"/>
          <w:color w:val="000000"/>
          <w:sz w:val="28"/>
        </w:rPr>
        <w:t xml:space="preserve">
           (қардарлық, қарымжы) ретінде қабылданған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2131 1 4 1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теңгемен </w:t>
      </w:r>
      <w:r>
        <w:br/>
      </w:r>
      <w:r>
        <w:rPr>
          <w:rFonts w:ascii="Times New Roman"/>
          <w:b w:val="false"/>
          <w:i w:val="false"/>
          <w:color w:val="000000"/>
          <w:sz w:val="28"/>
        </w:rPr>
        <w:t xml:space="preserve">
2131 1 4 2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ЕАВ-мен </w:t>
      </w:r>
      <w:r>
        <w:br/>
      </w:r>
      <w:r>
        <w:rPr>
          <w:rFonts w:ascii="Times New Roman"/>
          <w:b w:val="false"/>
          <w:i w:val="false"/>
          <w:color w:val="000000"/>
          <w:sz w:val="28"/>
        </w:rPr>
        <w:t xml:space="preserve">
2131 1 4 3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ВБТ-мен </w:t>
      </w:r>
      <w:r>
        <w:br/>
      </w:r>
      <w:r>
        <w:rPr>
          <w:rFonts w:ascii="Times New Roman"/>
          <w:b w:val="false"/>
          <w:i w:val="false"/>
          <w:color w:val="000000"/>
          <w:sz w:val="28"/>
        </w:rPr>
        <w:t xml:space="preserve">
2130 2 3 1  Шетелдік орталық банктердің міндеттемелерін қамтамасыз </w:t>
      </w:r>
      <w:r>
        <w:br/>
      </w:r>
      <w:r>
        <w:rPr>
          <w:rFonts w:ascii="Times New Roman"/>
          <w:b w:val="false"/>
          <w:i w:val="false"/>
          <w:color w:val="000000"/>
          <w:sz w:val="28"/>
        </w:rPr>
        <w:t xml:space="preserve">
           ету болып табылатын теңгедегі салым </w:t>
      </w:r>
      <w:r>
        <w:br/>
      </w:r>
      <w:r>
        <w:rPr>
          <w:rFonts w:ascii="Times New Roman"/>
          <w:b w:val="false"/>
          <w:i w:val="false"/>
          <w:color w:val="000000"/>
          <w:sz w:val="28"/>
        </w:rPr>
        <w:t xml:space="preserve">
2130 2 3 2  Шетелдік орталық банктердің міндеттемелерін қамтамасыз </w:t>
      </w:r>
      <w:r>
        <w:br/>
      </w:r>
      <w:r>
        <w:rPr>
          <w:rFonts w:ascii="Times New Roman"/>
          <w:b w:val="false"/>
          <w:i w:val="false"/>
          <w:color w:val="000000"/>
          <w:sz w:val="28"/>
        </w:rPr>
        <w:t xml:space="preserve">
           ету болып табылатын ЕАВ-дегі салым </w:t>
      </w:r>
      <w:r>
        <w:br/>
      </w:r>
      <w:r>
        <w:rPr>
          <w:rFonts w:ascii="Times New Roman"/>
          <w:b w:val="false"/>
          <w:i w:val="false"/>
          <w:color w:val="000000"/>
          <w:sz w:val="28"/>
        </w:rPr>
        <w:t xml:space="preserve">
2130 2 3 3  Шетелдік орталық банктердің міндеттемелерін қамтамасыз </w:t>
      </w:r>
      <w:r>
        <w:br/>
      </w:r>
      <w:r>
        <w:rPr>
          <w:rFonts w:ascii="Times New Roman"/>
          <w:b w:val="false"/>
          <w:i w:val="false"/>
          <w:color w:val="000000"/>
          <w:sz w:val="28"/>
        </w:rPr>
        <w:t xml:space="preserve">
           ету болып табылатын ВБТ-дағы салым </w:t>
      </w:r>
      <w:r>
        <w:br/>
      </w:r>
      <w:r>
        <w:rPr>
          <w:rFonts w:ascii="Times New Roman"/>
          <w:b w:val="false"/>
          <w:i w:val="false"/>
          <w:color w:val="000000"/>
          <w:sz w:val="28"/>
        </w:rPr>
        <w:t xml:space="preserve">
2131 2 4 1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теңгемен </w:t>
      </w:r>
      <w:r>
        <w:br/>
      </w:r>
      <w:r>
        <w:rPr>
          <w:rFonts w:ascii="Times New Roman"/>
          <w:b w:val="false"/>
          <w:i w:val="false"/>
          <w:color w:val="000000"/>
          <w:sz w:val="28"/>
        </w:rPr>
        <w:t xml:space="preserve">
2131 2 4 2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ЕАВ-мен </w:t>
      </w:r>
      <w:r>
        <w:br/>
      </w:r>
      <w:r>
        <w:rPr>
          <w:rFonts w:ascii="Times New Roman"/>
          <w:b w:val="false"/>
          <w:i w:val="false"/>
          <w:color w:val="000000"/>
          <w:sz w:val="28"/>
        </w:rPr>
        <w:t xml:space="preserve">
2131 2 4 3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ВБТ-мен </w:t>
      </w:r>
      <w:r>
        <w:br/>
      </w:r>
      <w:r>
        <w:rPr>
          <w:rFonts w:ascii="Times New Roman"/>
          <w:b w:val="false"/>
          <w:i w:val="false"/>
          <w:color w:val="000000"/>
          <w:sz w:val="28"/>
        </w:rPr>
        <w:t xml:space="preserve">
2133 0 0 0  Басқа банктердің шартты салымдары </w:t>
      </w:r>
      <w:r>
        <w:br/>
      </w:r>
      <w:r>
        <w:rPr>
          <w:rFonts w:ascii="Times New Roman"/>
          <w:b w:val="false"/>
          <w:i w:val="false"/>
          <w:color w:val="000000"/>
          <w:sz w:val="28"/>
        </w:rPr>
        <w:t xml:space="preserve">
2133 1 4 1  Резидент банктердiң теңгемен шартты салымдары </w:t>
      </w:r>
      <w:r>
        <w:br/>
      </w:r>
      <w:r>
        <w:rPr>
          <w:rFonts w:ascii="Times New Roman"/>
          <w:b w:val="false"/>
          <w:i w:val="false"/>
          <w:color w:val="000000"/>
          <w:sz w:val="28"/>
        </w:rPr>
        <w:t xml:space="preserve">
2133 1 4 2  Резидент банктердiң ЕАВ-мен шартты салымдары </w:t>
      </w:r>
      <w:r>
        <w:br/>
      </w:r>
      <w:r>
        <w:rPr>
          <w:rFonts w:ascii="Times New Roman"/>
          <w:b w:val="false"/>
          <w:i w:val="false"/>
          <w:color w:val="000000"/>
          <w:sz w:val="28"/>
        </w:rPr>
        <w:t xml:space="preserve">
2133 1 4 3  Резидент банктердiң ДВВ-мен шартты салымдары </w:t>
      </w:r>
      <w:r>
        <w:br/>
      </w:r>
      <w:r>
        <w:rPr>
          <w:rFonts w:ascii="Times New Roman"/>
          <w:b w:val="false"/>
          <w:i w:val="false"/>
          <w:color w:val="000000"/>
          <w:sz w:val="28"/>
        </w:rPr>
        <w:t xml:space="preserve">
2133 2 4 1  Резидент емес банктердiң теңгемен шартты салымдары </w:t>
      </w:r>
      <w:r>
        <w:br/>
      </w:r>
      <w:r>
        <w:rPr>
          <w:rFonts w:ascii="Times New Roman"/>
          <w:b w:val="false"/>
          <w:i w:val="false"/>
          <w:color w:val="000000"/>
          <w:sz w:val="28"/>
        </w:rPr>
        <w:t xml:space="preserve">
2133 2 4 2  Резидент емес банктердiң ЕАВ-мен шартты салымдары </w:t>
      </w:r>
      <w:r>
        <w:br/>
      </w:r>
      <w:r>
        <w:rPr>
          <w:rFonts w:ascii="Times New Roman"/>
          <w:b w:val="false"/>
          <w:i w:val="false"/>
          <w:color w:val="000000"/>
          <w:sz w:val="28"/>
        </w:rPr>
        <w:t xml:space="preserve">
2133 2 4 3  Резидент емес банктердің ВБТ-мен шартты салымдары </w:t>
      </w:r>
      <w:r>
        <w:br/>
      </w:r>
      <w:r>
        <w:rPr>
          <w:rFonts w:ascii="Times New Roman"/>
          <w:b w:val="false"/>
          <w:i w:val="false"/>
          <w:color w:val="000000"/>
          <w:sz w:val="28"/>
        </w:rPr>
        <w:t xml:space="preserve">
2135 0 0 0  Басқа банктердiң мерзімді салымдары бойынша берешегi </w:t>
      </w:r>
      <w:r>
        <w:br/>
      </w:r>
      <w:r>
        <w:rPr>
          <w:rFonts w:ascii="Times New Roman"/>
          <w:b w:val="false"/>
          <w:i w:val="false"/>
          <w:color w:val="000000"/>
          <w:sz w:val="28"/>
        </w:rPr>
        <w:t xml:space="preserve">
2135 1 3 1  Қазақстан Республикасы Ұлттық Банкінің теңгемен </w:t>
      </w:r>
      <w:r>
        <w:br/>
      </w:r>
      <w:r>
        <w:rPr>
          <w:rFonts w:ascii="Times New Roman"/>
          <w:b w:val="false"/>
          <w:i w:val="false"/>
          <w:color w:val="000000"/>
          <w:sz w:val="28"/>
        </w:rPr>
        <w:t xml:space="preserve">
           мерзімді салымдар бойынша берешегі </w:t>
      </w:r>
      <w:r>
        <w:br/>
      </w:r>
      <w:r>
        <w:rPr>
          <w:rFonts w:ascii="Times New Roman"/>
          <w:b w:val="false"/>
          <w:i w:val="false"/>
          <w:color w:val="000000"/>
          <w:sz w:val="28"/>
        </w:rPr>
        <w:t xml:space="preserve">
2135 1 3 2  Қазақстан Республикасы Ұлттық Банкінiң ЕАТ-мен </w:t>
      </w:r>
      <w:r>
        <w:br/>
      </w:r>
      <w:r>
        <w:rPr>
          <w:rFonts w:ascii="Times New Roman"/>
          <w:b w:val="false"/>
          <w:i w:val="false"/>
          <w:color w:val="000000"/>
          <w:sz w:val="28"/>
        </w:rPr>
        <w:t xml:space="preserve">
           мерзімді салымдар бойынша берешегі </w:t>
      </w:r>
      <w:r>
        <w:br/>
      </w:r>
      <w:r>
        <w:rPr>
          <w:rFonts w:ascii="Times New Roman"/>
          <w:b w:val="false"/>
          <w:i w:val="false"/>
          <w:color w:val="000000"/>
          <w:sz w:val="28"/>
        </w:rPr>
        <w:t xml:space="preserve">
2135 1 3 3  Қазақстан Республикасы Ұлттық Банкінің ВБТ-мен </w:t>
      </w:r>
      <w:r>
        <w:br/>
      </w:r>
      <w:r>
        <w:rPr>
          <w:rFonts w:ascii="Times New Roman"/>
          <w:b w:val="false"/>
          <w:i w:val="false"/>
          <w:color w:val="000000"/>
          <w:sz w:val="28"/>
        </w:rPr>
        <w:t xml:space="preserve">
           мерзімді салымдар бойынша берешегi </w:t>
      </w:r>
      <w:r>
        <w:br/>
      </w:r>
      <w:r>
        <w:rPr>
          <w:rFonts w:ascii="Times New Roman"/>
          <w:b w:val="false"/>
          <w:i w:val="false"/>
          <w:color w:val="000000"/>
          <w:sz w:val="28"/>
        </w:rPr>
        <w:t xml:space="preserve">
2135 1 4 1  Басқа резидент банктердiң теңгемен мерзімді салымдар </w:t>
      </w:r>
      <w:r>
        <w:br/>
      </w:r>
      <w:r>
        <w:rPr>
          <w:rFonts w:ascii="Times New Roman"/>
          <w:b w:val="false"/>
          <w:i w:val="false"/>
          <w:color w:val="000000"/>
          <w:sz w:val="28"/>
        </w:rPr>
        <w:t xml:space="preserve">
           бойынша берешегі </w:t>
      </w:r>
      <w:r>
        <w:br/>
      </w:r>
      <w:r>
        <w:rPr>
          <w:rFonts w:ascii="Times New Roman"/>
          <w:b w:val="false"/>
          <w:i w:val="false"/>
          <w:color w:val="000000"/>
          <w:sz w:val="28"/>
        </w:rPr>
        <w:t xml:space="preserve">
2135 1 4 2  Басқа резидент банктердің ЕАТ-мен мерзімді салымдар </w:t>
      </w:r>
      <w:r>
        <w:br/>
      </w:r>
      <w:r>
        <w:rPr>
          <w:rFonts w:ascii="Times New Roman"/>
          <w:b w:val="false"/>
          <w:i w:val="false"/>
          <w:color w:val="000000"/>
          <w:sz w:val="28"/>
        </w:rPr>
        <w:t xml:space="preserve">
           бойынша берешегi </w:t>
      </w:r>
      <w:r>
        <w:br/>
      </w:r>
      <w:r>
        <w:rPr>
          <w:rFonts w:ascii="Times New Roman"/>
          <w:b w:val="false"/>
          <w:i w:val="false"/>
          <w:color w:val="000000"/>
          <w:sz w:val="28"/>
        </w:rPr>
        <w:t xml:space="preserve">
2135 1 4 3  Басқа резидент банктердiң ВБТ-мен мерзімді салымдар </w:t>
      </w:r>
      <w:r>
        <w:br/>
      </w:r>
      <w:r>
        <w:rPr>
          <w:rFonts w:ascii="Times New Roman"/>
          <w:b w:val="false"/>
          <w:i w:val="false"/>
          <w:color w:val="000000"/>
          <w:sz w:val="28"/>
        </w:rPr>
        <w:t xml:space="preserve">
           бойынша берешегi </w:t>
      </w:r>
      <w:r>
        <w:br/>
      </w:r>
      <w:r>
        <w:rPr>
          <w:rFonts w:ascii="Times New Roman"/>
          <w:b w:val="false"/>
          <w:i w:val="false"/>
          <w:color w:val="000000"/>
          <w:sz w:val="28"/>
        </w:rPr>
        <w:t xml:space="preserve">
2135 2 3 1  Шетелдiк орталық банктердiң теңгемен мерзімді салымдар </w:t>
      </w:r>
      <w:r>
        <w:br/>
      </w:r>
      <w:r>
        <w:rPr>
          <w:rFonts w:ascii="Times New Roman"/>
          <w:b w:val="false"/>
          <w:i w:val="false"/>
          <w:color w:val="000000"/>
          <w:sz w:val="28"/>
        </w:rPr>
        <w:t xml:space="preserve">
           бойынша берешегi </w:t>
      </w:r>
      <w:r>
        <w:br/>
      </w:r>
      <w:r>
        <w:rPr>
          <w:rFonts w:ascii="Times New Roman"/>
          <w:b w:val="false"/>
          <w:i w:val="false"/>
          <w:color w:val="000000"/>
          <w:sz w:val="28"/>
        </w:rPr>
        <w:t xml:space="preserve">
2135 2 3 2  Шетелдiк орталық банктердің ЕАТ-мен мерзімді салымдар </w:t>
      </w:r>
      <w:r>
        <w:br/>
      </w:r>
      <w:r>
        <w:rPr>
          <w:rFonts w:ascii="Times New Roman"/>
          <w:b w:val="false"/>
          <w:i w:val="false"/>
          <w:color w:val="000000"/>
          <w:sz w:val="28"/>
        </w:rPr>
        <w:t xml:space="preserve">
           бойынша берешегi </w:t>
      </w:r>
      <w:r>
        <w:br/>
      </w:r>
      <w:r>
        <w:rPr>
          <w:rFonts w:ascii="Times New Roman"/>
          <w:b w:val="false"/>
          <w:i w:val="false"/>
          <w:color w:val="000000"/>
          <w:sz w:val="28"/>
        </w:rPr>
        <w:t xml:space="preserve">
2135 2 3 3  Шетелдік орталық банктердiң ВБТ-мен мерзімді салымдар </w:t>
      </w:r>
      <w:r>
        <w:br/>
      </w:r>
      <w:r>
        <w:rPr>
          <w:rFonts w:ascii="Times New Roman"/>
          <w:b w:val="false"/>
          <w:i w:val="false"/>
          <w:color w:val="000000"/>
          <w:sz w:val="28"/>
        </w:rPr>
        <w:t xml:space="preserve">
           бойынша берешегі </w:t>
      </w:r>
      <w:r>
        <w:br/>
      </w:r>
      <w:r>
        <w:rPr>
          <w:rFonts w:ascii="Times New Roman"/>
          <w:b w:val="false"/>
          <w:i w:val="false"/>
          <w:color w:val="000000"/>
          <w:sz w:val="28"/>
        </w:rPr>
        <w:t xml:space="preserve">
2135 2 4 1  Басқа резидент емес банктердiң теңгемен мерзімді </w:t>
      </w:r>
      <w:r>
        <w:br/>
      </w:r>
      <w:r>
        <w:rPr>
          <w:rFonts w:ascii="Times New Roman"/>
          <w:b w:val="false"/>
          <w:i w:val="false"/>
          <w:color w:val="000000"/>
          <w:sz w:val="28"/>
        </w:rPr>
        <w:t xml:space="preserve">
           салымдар бойынша берешегі </w:t>
      </w:r>
      <w:r>
        <w:br/>
      </w:r>
      <w:r>
        <w:rPr>
          <w:rFonts w:ascii="Times New Roman"/>
          <w:b w:val="false"/>
          <w:i w:val="false"/>
          <w:color w:val="000000"/>
          <w:sz w:val="28"/>
        </w:rPr>
        <w:t xml:space="preserve">
2135 2 4 2  Басқа резидент емес банктердiң ЕАТ-мен мерзімді салымдар </w:t>
      </w:r>
      <w:r>
        <w:br/>
      </w:r>
      <w:r>
        <w:rPr>
          <w:rFonts w:ascii="Times New Roman"/>
          <w:b w:val="false"/>
          <w:i w:val="false"/>
          <w:color w:val="000000"/>
          <w:sz w:val="28"/>
        </w:rPr>
        <w:t xml:space="preserve">
           бойынша берешегi </w:t>
      </w:r>
      <w:r>
        <w:br/>
      </w:r>
      <w:r>
        <w:rPr>
          <w:rFonts w:ascii="Times New Roman"/>
          <w:b w:val="false"/>
          <w:i w:val="false"/>
          <w:color w:val="000000"/>
          <w:sz w:val="28"/>
        </w:rPr>
        <w:t xml:space="preserve">
2135 2 4 3  Басқа резидент емес банктердiң ВБТ-мен мерзімді салымдар </w:t>
      </w:r>
      <w:r>
        <w:br/>
      </w:r>
      <w:r>
        <w:rPr>
          <w:rFonts w:ascii="Times New Roman"/>
          <w:b w:val="false"/>
          <w:i w:val="false"/>
          <w:color w:val="000000"/>
          <w:sz w:val="28"/>
        </w:rPr>
        <w:t xml:space="preserve">
           бойынша берешегi </w:t>
      </w:r>
    </w:p>
    <w:p>
      <w:pPr>
        <w:spacing w:after="0"/>
        <w:ind w:left="0"/>
        <w:jc w:val="both"/>
      </w:pPr>
      <w:r>
        <w:rPr>
          <w:rFonts w:ascii="Times New Roman"/>
          <w:b w:val="false"/>
          <w:i w:val="false"/>
          <w:color w:val="000000"/>
          <w:sz w:val="28"/>
        </w:rPr>
        <w:t xml:space="preserve">2136 0 0 0  Басқа банктерден тартылған шартты салым құнын оң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2137 0 0 0  Басқа банктерден тартылған шартты салым құнын теріс </w:t>
      </w:r>
      <w:r>
        <w:br/>
      </w:r>
      <w:r>
        <w:rPr>
          <w:rFonts w:ascii="Times New Roman"/>
          <w:b w:val="false"/>
          <w:i w:val="false"/>
          <w:color w:val="000000"/>
          <w:sz w:val="28"/>
        </w:rPr>
        <w:t xml:space="preserve">
           түзету шоты </w:t>
      </w:r>
      <w:r>
        <w:br/>
      </w:r>
      <w:r>
        <w:rPr>
          <w:rFonts w:ascii="Times New Roman"/>
          <w:b w:val="false"/>
          <w:i w:val="false"/>
          <w:color w:val="000000"/>
          <w:sz w:val="28"/>
        </w:rPr>
        <w:t xml:space="preserve">
2138 0 0 0  Басқа банктердің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2138 1 4 1  Басқа резидент банктердің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1 4 2  Басқа резидент банктердің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1 4 3  Басқа резидент банктердің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2138 2 4 1  Басқа резидент емес банктердің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2  Басқа резидент емес банктердің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2138 2 4 3  Басқа резидент емес банктердің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2139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w:t>
      </w:r>
      <w:r>
        <w:br/>
      </w:r>
      <w:r>
        <w:rPr>
          <w:rFonts w:ascii="Times New Roman"/>
          <w:b w:val="false"/>
          <w:i w:val="false"/>
          <w:color w:val="000000"/>
          <w:sz w:val="28"/>
        </w:rPr>
        <w:t xml:space="preserve">
2140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w:t>
      </w:r>
      <w:r>
        <w:br/>
      </w:r>
      <w:r>
        <w:rPr>
          <w:rFonts w:ascii="Times New Roman"/>
          <w:b w:val="false"/>
          <w:i w:val="false"/>
          <w:color w:val="000000"/>
          <w:sz w:val="28"/>
        </w:rPr>
        <w:t xml:space="preserve">
2150        Филиалдармен есеп айырысуы </w:t>
      </w:r>
      <w:r>
        <w:br/>
      </w:r>
      <w:r>
        <w:rPr>
          <w:rFonts w:ascii="Times New Roman"/>
          <w:b w:val="false"/>
          <w:i w:val="false"/>
          <w:color w:val="000000"/>
          <w:sz w:val="28"/>
        </w:rPr>
        <w:t xml:space="preserve">
2151 0 0 0  Бас офиспен есеп айырысуы </w:t>
      </w:r>
      <w:r>
        <w:br/>
      </w:r>
      <w:r>
        <w:rPr>
          <w:rFonts w:ascii="Times New Roman"/>
          <w:b w:val="false"/>
          <w:i w:val="false"/>
          <w:color w:val="000000"/>
          <w:sz w:val="28"/>
        </w:rPr>
        <w:t xml:space="preserve">
2151 1 4 1  Бас офиспен теңгемен есеп айырысуы </w:t>
      </w:r>
      <w:r>
        <w:br/>
      </w:r>
      <w:r>
        <w:rPr>
          <w:rFonts w:ascii="Times New Roman"/>
          <w:b w:val="false"/>
          <w:i w:val="false"/>
          <w:color w:val="000000"/>
          <w:sz w:val="28"/>
        </w:rPr>
        <w:t xml:space="preserve">
2151 1 4 2  Бас офиспен ЕАВ-мен есеп айырысуы </w:t>
      </w:r>
      <w:r>
        <w:br/>
      </w:r>
      <w:r>
        <w:rPr>
          <w:rFonts w:ascii="Times New Roman"/>
          <w:b w:val="false"/>
          <w:i w:val="false"/>
          <w:color w:val="000000"/>
          <w:sz w:val="28"/>
        </w:rPr>
        <w:t xml:space="preserve">
2151 1 4 3  Бас офиспен ВБТ-мен есеп айырысуы </w:t>
      </w:r>
      <w:r>
        <w:br/>
      </w:r>
      <w:r>
        <w:rPr>
          <w:rFonts w:ascii="Times New Roman"/>
          <w:b w:val="false"/>
          <w:i w:val="false"/>
          <w:color w:val="000000"/>
          <w:sz w:val="28"/>
        </w:rPr>
        <w:t xml:space="preserve">
2152 0 0 0  Жергілікті филиалдармен есеп айырысуы </w:t>
      </w:r>
      <w:r>
        <w:br/>
      </w:r>
      <w:r>
        <w:rPr>
          <w:rFonts w:ascii="Times New Roman"/>
          <w:b w:val="false"/>
          <w:i w:val="false"/>
          <w:color w:val="000000"/>
          <w:sz w:val="28"/>
        </w:rPr>
        <w:t xml:space="preserve">
2152 1 4 1  Жергілікті филиалдармен теңгемен есеп айырысуы </w:t>
      </w:r>
      <w:r>
        <w:br/>
      </w:r>
      <w:r>
        <w:rPr>
          <w:rFonts w:ascii="Times New Roman"/>
          <w:b w:val="false"/>
          <w:i w:val="false"/>
          <w:color w:val="000000"/>
          <w:sz w:val="28"/>
        </w:rPr>
        <w:t xml:space="preserve">
2152 1 4 2  Жергілікті филиалдармен ЕАВ-мен есеп айырысуы </w:t>
      </w:r>
      <w:r>
        <w:br/>
      </w:r>
      <w:r>
        <w:rPr>
          <w:rFonts w:ascii="Times New Roman"/>
          <w:b w:val="false"/>
          <w:i w:val="false"/>
          <w:color w:val="000000"/>
          <w:sz w:val="28"/>
        </w:rPr>
        <w:t xml:space="preserve">
2152 1 4 3  Жергілікті филиалдармен ВБТ-мен есеп айырысуы </w:t>
      </w:r>
      <w:r>
        <w:br/>
      </w:r>
      <w:r>
        <w:rPr>
          <w:rFonts w:ascii="Times New Roman"/>
          <w:b w:val="false"/>
          <w:i w:val="false"/>
          <w:color w:val="000000"/>
          <w:sz w:val="28"/>
        </w:rPr>
        <w:t xml:space="preserve">
2153 0 0 0  Шетелдiк филиалдармен есеп айырысуы </w:t>
      </w:r>
      <w:r>
        <w:br/>
      </w:r>
      <w:r>
        <w:rPr>
          <w:rFonts w:ascii="Times New Roman"/>
          <w:b w:val="false"/>
          <w:i w:val="false"/>
          <w:color w:val="000000"/>
          <w:sz w:val="28"/>
        </w:rPr>
        <w:t xml:space="preserve">
2153 2 4 1  Шетелдік филиалдармен теңгемен есеп айырысуы </w:t>
      </w:r>
      <w:r>
        <w:br/>
      </w:r>
      <w:r>
        <w:rPr>
          <w:rFonts w:ascii="Times New Roman"/>
          <w:b w:val="false"/>
          <w:i w:val="false"/>
          <w:color w:val="000000"/>
          <w:sz w:val="28"/>
        </w:rPr>
        <w:t xml:space="preserve">
2153 2 4 2  Жергілікті филиалдармен ЕАВ-мен есеп айырысуы </w:t>
      </w:r>
      <w:r>
        <w:br/>
      </w:r>
      <w:r>
        <w:rPr>
          <w:rFonts w:ascii="Times New Roman"/>
          <w:b w:val="false"/>
          <w:i w:val="false"/>
          <w:color w:val="000000"/>
          <w:sz w:val="28"/>
        </w:rPr>
        <w:t xml:space="preserve">
2153 2 4 3  Жергілікті филиалдармен ВБТ-мен есеп айырысуы </w:t>
      </w:r>
      <w:r>
        <w:br/>
      </w:r>
      <w:r>
        <w:rPr>
          <w:rFonts w:ascii="Times New Roman"/>
          <w:b w:val="false"/>
          <w:i w:val="false"/>
          <w:color w:val="000000"/>
          <w:sz w:val="28"/>
        </w:rPr>
        <w:t xml:space="preserve">
2200        Клиенттер алдындағы мiндеттемелер </w:t>
      </w:r>
      <w:r>
        <w:br/>
      </w:r>
      <w:r>
        <w:rPr>
          <w:rFonts w:ascii="Times New Roman"/>
          <w:b w:val="false"/>
          <w:i w:val="false"/>
          <w:color w:val="000000"/>
          <w:sz w:val="28"/>
        </w:rPr>
        <w:t xml:space="preserve">
2201 0 0 0  Мемлекеттік бюджеттің ақшасы </w:t>
      </w:r>
      <w:r>
        <w:br/>
      </w:r>
      <w:r>
        <w:rPr>
          <w:rFonts w:ascii="Times New Roman"/>
          <w:b w:val="false"/>
          <w:i w:val="false"/>
          <w:color w:val="000000"/>
          <w:sz w:val="28"/>
        </w:rPr>
        <w:t xml:space="preserve">
2201 1 1 1  Мемлекеттік бюджеттің ақшасы (теңге) </w:t>
      </w:r>
      <w:r>
        <w:br/>
      </w:r>
      <w:r>
        <w:rPr>
          <w:rFonts w:ascii="Times New Roman"/>
          <w:b w:val="false"/>
          <w:i w:val="false"/>
          <w:color w:val="000000"/>
          <w:sz w:val="28"/>
        </w:rPr>
        <w:t xml:space="preserve">
2201 1 1 2  Мемлекеттік бюджеттiң ақшасы (EAB) </w:t>
      </w:r>
      <w:r>
        <w:br/>
      </w:r>
      <w:r>
        <w:rPr>
          <w:rFonts w:ascii="Times New Roman"/>
          <w:b w:val="false"/>
          <w:i w:val="false"/>
          <w:color w:val="000000"/>
          <w:sz w:val="28"/>
        </w:rPr>
        <w:t>
2201 1 1 3  Мемлекеттік бюджеттiң ақшасы (ВБТ)</w:t>
      </w:r>
      <w:r>
        <w:br/>
      </w:r>
      <w:r>
        <w:rPr>
          <w:rFonts w:ascii="Times New Roman"/>
          <w:b w:val="false"/>
          <w:i w:val="false"/>
          <w:color w:val="000000"/>
          <w:sz w:val="28"/>
        </w:rPr>
        <w:t>
2202 1 5 1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теңгемен инвестицияланбаған қалдықтар</w:t>
      </w:r>
      <w:r>
        <w:br/>
      </w:r>
      <w:r>
        <w:rPr>
          <w:rFonts w:ascii="Times New Roman"/>
          <w:b w:val="false"/>
          <w:i w:val="false"/>
          <w:color w:val="000000"/>
          <w:sz w:val="28"/>
        </w:rPr>
        <w:t>
2202 1 5 2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ЕАВ-мен инвестицияланбаған қалдықтар</w:t>
      </w:r>
      <w:r>
        <w:br/>
      </w:r>
      <w:r>
        <w:rPr>
          <w:rFonts w:ascii="Times New Roman"/>
          <w:b w:val="false"/>
          <w:i w:val="false"/>
          <w:color w:val="000000"/>
          <w:sz w:val="28"/>
        </w:rPr>
        <w:t>
2202 1 5 3  Кастодиан банктер жинақтаушы зейнетақы қорларына</w:t>
      </w:r>
      <w:r>
        <w:br/>
      </w:r>
      <w:r>
        <w:rPr>
          <w:rFonts w:ascii="Times New Roman"/>
          <w:b w:val="false"/>
          <w:i w:val="false"/>
          <w:color w:val="000000"/>
          <w:sz w:val="28"/>
        </w:rPr>
        <w:t>
            және инвестициялық портфельді басқаруды жүзеге</w:t>
      </w:r>
      <w:r>
        <w:br/>
      </w:r>
      <w:r>
        <w:rPr>
          <w:rFonts w:ascii="Times New Roman"/>
          <w:b w:val="false"/>
          <w:i w:val="false"/>
          <w:color w:val="000000"/>
          <w:sz w:val="28"/>
        </w:rPr>
        <w:t>
            асыратын ұйымдарға ашқан ағымдағы шоттардағы</w:t>
      </w:r>
      <w:r>
        <w:br/>
      </w:r>
      <w:r>
        <w:rPr>
          <w:rFonts w:ascii="Times New Roman"/>
          <w:b w:val="false"/>
          <w:i w:val="false"/>
          <w:color w:val="000000"/>
          <w:sz w:val="28"/>
        </w:rPr>
        <w:t xml:space="preserve">
            ВБТ-мен инвестицияланбаған қалдықтар </w:t>
      </w:r>
      <w:r>
        <w:br/>
      </w:r>
      <w:r>
        <w:rPr>
          <w:rFonts w:ascii="Times New Roman"/>
          <w:b w:val="false"/>
          <w:i w:val="false"/>
          <w:color w:val="000000"/>
          <w:sz w:val="28"/>
        </w:rPr>
        <w:t xml:space="preserve">
2203 0 0 0  Заңды тұлғалардың ағымдағы есепшоттары </w:t>
      </w:r>
      <w:r>
        <w:br/>
      </w:r>
      <w:r>
        <w:rPr>
          <w:rFonts w:ascii="Times New Roman"/>
          <w:b w:val="false"/>
          <w:i w:val="false"/>
          <w:color w:val="000000"/>
          <w:sz w:val="28"/>
        </w:rPr>
        <w:t xml:space="preserve">
2203 1 1 1  Қазақстан Республикасы Yкiметiнің теңгемен ағымдағы </w:t>
      </w:r>
      <w:r>
        <w:br/>
      </w:r>
      <w:r>
        <w:rPr>
          <w:rFonts w:ascii="Times New Roman"/>
          <w:b w:val="false"/>
          <w:i w:val="false"/>
          <w:color w:val="000000"/>
          <w:sz w:val="28"/>
        </w:rPr>
        <w:t xml:space="preserve">
            есепшоты </w:t>
      </w:r>
      <w:r>
        <w:br/>
      </w:r>
      <w:r>
        <w:rPr>
          <w:rFonts w:ascii="Times New Roman"/>
          <w:b w:val="false"/>
          <w:i w:val="false"/>
          <w:color w:val="000000"/>
          <w:sz w:val="28"/>
        </w:rPr>
        <w:t xml:space="preserve">
2203 1 1 2  Қазақстан Республикасы Үкiметiнiң ЕАВ-мен ағымдағы </w:t>
      </w:r>
      <w:r>
        <w:br/>
      </w:r>
      <w:r>
        <w:rPr>
          <w:rFonts w:ascii="Times New Roman"/>
          <w:b w:val="false"/>
          <w:i w:val="false"/>
          <w:color w:val="000000"/>
          <w:sz w:val="28"/>
        </w:rPr>
        <w:t xml:space="preserve">
            есепшоты </w:t>
      </w:r>
      <w:r>
        <w:br/>
      </w:r>
      <w:r>
        <w:rPr>
          <w:rFonts w:ascii="Times New Roman"/>
          <w:b w:val="false"/>
          <w:i w:val="false"/>
          <w:color w:val="000000"/>
          <w:sz w:val="28"/>
        </w:rPr>
        <w:t xml:space="preserve">
2203 1 1 3  Қазақстан Республикасы Үкіметінің ВБТ-мен ағымдағы </w:t>
      </w:r>
      <w:r>
        <w:br/>
      </w:r>
      <w:r>
        <w:rPr>
          <w:rFonts w:ascii="Times New Roman"/>
          <w:b w:val="false"/>
          <w:i w:val="false"/>
          <w:color w:val="000000"/>
          <w:sz w:val="28"/>
        </w:rPr>
        <w:t xml:space="preserve">
            есепшоты </w:t>
      </w:r>
      <w:r>
        <w:br/>
      </w:r>
      <w:r>
        <w:rPr>
          <w:rFonts w:ascii="Times New Roman"/>
          <w:b w:val="false"/>
          <w:i w:val="false"/>
          <w:color w:val="000000"/>
          <w:sz w:val="28"/>
        </w:rPr>
        <w:t xml:space="preserve">
2203 1 2 1  Қазақстан Республикасының жергілікті өкiмет </w:t>
      </w:r>
      <w:r>
        <w:br/>
      </w:r>
      <w:r>
        <w:rPr>
          <w:rFonts w:ascii="Times New Roman"/>
          <w:b w:val="false"/>
          <w:i w:val="false"/>
          <w:color w:val="000000"/>
          <w:sz w:val="28"/>
        </w:rPr>
        <w:t xml:space="preserve">
            органдарының теңгемен ағымдағы есепшоты </w:t>
      </w:r>
      <w:r>
        <w:br/>
      </w:r>
      <w:r>
        <w:rPr>
          <w:rFonts w:ascii="Times New Roman"/>
          <w:b w:val="false"/>
          <w:i w:val="false"/>
          <w:color w:val="000000"/>
          <w:sz w:val="28"/>
        </w:rPr>
        <w:t xml:space="preserve">
2203 1 2 2  Қазақстан Республикасының жергілікті өкiмет </w:t>
      </w:r>
      <w:r>
        <w:br/>
      </w:r>
      <w:r>
        <w:rPr>
          <w:rFonts w:ascii="Times New Roman"/>
          <w:b w:val="false"/>
          <w:i w:val="false"/>
          <w:color w:val="000000"/>
          <w:sz w:val="28"/>
        </w:rPr>
        <w:t xml:space="preserve">
           органдарының ЕАВ-мен ағымдағы есепшоты </w:t>
      </w:r>
      <w:r>
        <w:br/>
      </w:r>
      <w:r>
        <w:rPr>
          <w:rFonts w:ascii="Times New Roman"/>
          <w:b w:val="false"/>
          <w:i w:val="false"/>
          <w:color w:val="000000"/>
          <w:sz w:val="28"/>
        </w:rPr>
        <w:t xml:space="preserve">
2203 1 2 3  Қазақстан Республикасының жергілікті өкiмет </w:t>
      </w:r>
      <w:r>
        <w:br/>
      </w:r>
      <w:r>
        <w:rPr>
          <w:rFonts w:ascii="Times New Roman"/>
          <w:b w:val="false"/>
          <w:i w:val="false"/>
          <w:color w:val="000000"/>
          <w:sz w:val="28"/>
        </w:rPr>
        <w:t xml:space="preserve">
           органдарының ВБТ-мен ағымдағы есепшоты </w:t>
      </w:r>
      <w:r>
        <w:br/>
      </w:r>
      <w:r>
        <w:rPr>
          <w:rFonts w:ascii="Times New Roman"/>
          <w:b w:val="false"/>
          <w:i w:val="false"/>
          <w:color w:val="000000"/>
          <w:sz w:val="28"/>
        </w:rPr>
        <w:t xml:space="preserve">
2203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ағымдағы есепшоты </w:t>
      </w:r>
      <w:r>
        <w:br/>
      </w:r>
      <w:r>
        <w:rPr>
          <w:rFonts w:ascii="Times New Roman"/>
          <w:b w:val="false"/>
          <w:i w:val="false"/>
          <w:color w:val="000000"/>
          <w:sz w:val="28"/>
        </w:rPr>
        <w:t xml:space="preserve">
2203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ағымдағы есепшоты </w:t>
      </w:r>
      <w:r>
        <w:br/>
      </w:r>
      <w:r>
        <w:rPr>
          <w:rFonts w:ascii="Times New Roman"/>
          <w:b w:val="false"/>
          <w:i w:val="false"/>
          <w:color w:val="000000"/>
          <w:sz w:val="28"/>
        </w:rPr>
        <w:t xml:space="preserve">
2003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ағымдағы есепшоты </w:t>
      </w:r>
      <w:r>
        <w:br/>
      </w:r>
      <w:r>
        <w:rPr>
          <w:rFonts w:ascii="Times New Roman"/>
          <w:b w:val="false"/>
          <w:i w:val="false"/>
          <w:color w:val="000000"/>
          <w:sz w:val="28"/>
        </w:rPr>
        <w:t xml:space="preserve">
2203 1 6 1  Мемлекеттiк қаржылық емес резидент ұйымдардың теңгемен </w:t>
      </w:r>
      <w:r>
        <w:br/>
      </w:r>
      <w:r>
        <w:rPr>
          <w:rFonts w:ascii="Times New Roman"/>
          <w:b w:val="false"/>
          <w:i w:val="false"/>
          <w:color w:val="000000"/>
          <w:sz w:val="28"/>
        </w:rPr>
        <w:t xml:space="preserve">
           ағымдағы есепшоты </w:t>
      </w:r>
      <w:r>
        <w:br/>
      </w:r>
      <w:r>
        <w:rPr>
          <w:rFonts w:ascii="Times New Roman"/>
          <w:b w:val="false"/>
          <w:i w:val="false"/>
          <w:color w:val="000000"/>
          <w:sz w:val="28"/>
        </w:rPr>
        <w:t xml:space="preserve">
2203 1 6 2  Мемлекеттiк қаржылық емес резидент ұйымдардың ЕАВ-мен </w:t>
      </w:r>
      <w:r>
        <w:br/>
      </w:r>
      <w:r>
        <w:rPr>
          <w:rFonts w:ascii="Times New Roman"/>
          <w:b w:val="false"/>
          <w:i w:val="false"/>
          <w:color w:val="000000"/>
          <w:sz w:val="28"/>
        </w:rPr>
        <w:t xml:space="preserve">
           ағымдағы есепшоты </w:t>
      </w:r>
      <w:r>
        <w:br/>
      </w:r>
      <w:r>
        <w:rPr>
          <w:rFonts w:ascii="Times New Roman"/>
          <w:b w:val="false"/>
          <w:i w:val="false"/>
          <w:color w:val="000000"/>
          <w:sz w:val="28"/>
        </w:rPr>
        <w:t xml:space="preserve">
2203 1 6 3  Мемлекеттік қаржылық емес резидент ұйымдардың ВБТ-мен </w:t>
      </w:r>
      <w:r>
        <w:br/>
      </w:r>
      <w:r>
        <w:rPr>
          <w:rFonts w:ascii="Times New Roman"/>
          <w:b w:val="false"/>
          <w:i w:val="false"/>
          <w:color w:val="000000"/>
          <w:sz w:val="28"/>
        </w:rPr>
        <w:t xml:space="preserve">
           ағымдағы есепшоты </w:t>
      </w:r>
      <w:r>
        <w:br/>
      </w:r>
      <w:r>
        <w:rPr>
          <w:rFonts w:ascii="Times New Roman"/>
          <w:b w:val="false"/>
          <w:i w:val="false"/>
          <w:color w:val="000000"/>
          <w:sz w:val="28"/>
        </w:rPr>
        <w:t xml:space="preserve">
2203 1 7 1  Мемлекеттік емес қаржылық емес резидент ұйымдардың </w:t>
      </w:r>
      <w:r>
        <w:br/>
      </w:r>
      <w:r>
        <w:rPr>
          <w:rFonts w:ascii="Times New Roman"/>
          <w:b w:val="false"/>
          <w:i w:val="false"/>
          <w:color w:val="000000"/>
          <w:sz w:val="28"/>
        </w:rPr>
        <w:t xml:space="preserve">
           теңгемен ағымдағы есепшоты </w:t>
      </w:r>
      <w:r>
        <w:br/>
      </w:r>
      <w:r>
        <w:rPr>
          <w:rFonts w:ascii="Times New Roman"/>
          <w:b w:val="false"/>
          <w:i w:val="false"/>
          <w:color w:val="000000"/>
          <w:sz w:val="28"/>
        </w:rPr>
        <w:t xml:space="preserve">
2203 1 7 2  Мемлекеттiк емес қаржылық емес резидент ұйымдардың </w:t>
      </w:r>
      <w:r>
        <w:br/>
      </w:r>
      <w:r>
        <w:rPr>
          <w:rFonts w:ascii="Times New Roman"/>
          <w:b w:val="false"/>
          <w:i w:val="false"/>
          <w:color w:val="000000"/>
          <w:sz w:val="28"/>
        </w:rPr>
        <w:t xml:space="preserve">
           ЕАВ-мен ағымдағы есепшоты </w:t>
      </w:r>
      <w:r>
        <w:br/>
      </w:r>
      <w:r>
        <w:rPr>
          <w:rFonts w:ascii="Times New Roman"/>
          <w:b w:val="false"/>
          <w:i w:val="false"/>
          <w:color w:val="000000"/>
          <w:sz w:val="28"/>
        </w:rPr>
        <w:t xml:space="preserve">
2203 1 7 3  Мемлекеттiк емес қаржылық емес резидент ұйымдардың </w:t>
      </w:r>
      <w:r>
        <w:br/>
      </w:r>
      <w:r>
        <w:rPr>
          <w:rFonts w:ascii="Times New Roman"/>
          <w:b w:val="false"/>
          <w:i w:val="false"/>
          <w:color w:val="000000"/>
          <w:sz w:val="28"/>
        </w:rPr>
        <w:t xml:space="preserve">
           ВБТ-мен ағымдағы есепшоты </w:t>
      </w:r>
      <w:r>
        <w:br/>
      </w:r>
      <w:r>
        <w:rPr>
          <w:rFonts w:ascii="Times New Roman"/>
          <w:b w:val="false"/>
          <w:i w:val="false"/>
          <w:color w:val="000000"/>
          <w:sz w:val="28"/>
        </w:rPr>
        <w:t xml:space="preserve">
2203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 мен ағымдағы есепшоты </w:t>
      </w:r>
      <w:r>
        <w:br/>
      </w:r>
      <w:r>
        <w:rPr>
          <w:rFonts w:ascii="Times New Roman"/>
          <w:b w:val="false"/>
          <w:i w:val="false"/>
          <w:color w:val="000000"/>
          <w:sz w:val="28"/>
        </w:rPr>
        <w:t xml:space="preserve">
2203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есепшоты </w:t>
      </w:r>
      <w:r>
        <w:br/>
      </w:r>
      <w:r>
        <w:rPr>
          <w:rFonts w:ascii="Times New Roman"/>
          <w:b w:val="false"/>
          <w:i w:val="false"/>
          <w:color w:val="000000"/>
          <w:sz w:val="28"/>
        </w:rPr>
        <w:t xml:space="preserve">
2203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ағымдағы есепшоты </w:t>
      </w:r>
      <w:r>
        <w:br/>
      </w:r>
      <w:r>
        <w:rPr>
          <w:rFonts w:ascii="Times New Roman"/>
          <w:b w:val="false"/>
          <w:i w:val="false"/>
          <w:color w:val="000000"/>
          <w:sz w:val="28"/>
        </w:rPr>
        <w:t xml:space="preserve">
2203 2 1 1  Шетел мемлекеті үкіметінің теңгемен ағымдағы есепшоты </w:t>
      </w:r>
      <w:r>
        <w:br/>
      </w:r>
      <w:r>
        <w:rPr>
          <w:rFonts w:ascii="Times New Roman"/>
          <w:b w:val="false"/>
          <w:i w:val="false"/>
          <w:color w:val="000000"/>
          <w:sz w:val="28"/>
        </w:rPr>
        <w:t xml:space="preserve">
2003 2 1 2  Шетел мемлекеті үкіметінің ЕАВ-мен ағымдағы есепшоты </w:t>
      </w:r>
      <w:r>
        <w:br/>
      </w:r>
      <w:r>
        <w:rPr>
          <w:rFonts w:ascii="Times New Roman"/>
          <w:b w:val="false"/>
          <w:i w:val="false"/>
          <w:color w:val="000000"/>
          <w:sz w:val="28"/>
        </w:rPr>
        <w:t xml:space="preserve">
2203 2 1 3  Шетел мемлекеті үкіметінің ВБТ-мен ағымдағы есепшоты </w:t>
      </w:r>
      <w:r>
        <w:br/>
      </w:r>
      <w:r>
        <w:rPr>
          <w:rFonts w:ascii="Times New Roman"/>
          <w:b w:val="false"/>
          <w:i w:val="false"/>
          <w:color w:val="000000"/>
          <w:sz w:val="28"/>
        </w:rPr>
        <w:t xml:space="preserve">
2203 2 2 1  Шетелдiк мемлекеттің жергiлікті өкімет органдарының </w:t>
      </w:r>
      <w:r>
        <w:br/>
      </w:r>
      <w:r>
        <w:rPr>
          <w:rFonts w:ascii="Times New Roman"/>
          <w:b w:val="false"/>
          <w:i w:val="false"/>
          <w:color w:val="000000"/>
          <w:sz w:val="28"/>
        </w:rPr>
        <w:t xml:space="preserve">
           теңгемен ағымдағы есепшоты </w:t>
      </w:r>
      <w:r>
        <w:br/>
      </w:r>
      <w:r>
        <w:rPr>
          <w:rFonts w:ascii="Times New Roman"/>
          <w:b w:val="false"/>
          <w:i w:val="false"/>
          <w:color w:val="000000"/>
          <w:sz w:val="28"/>
        </w:rPr>
        <w:t xml:space="preserve">
2203 2 2 2  Шетелдiк мемлекеттің жергілікті өкiмет органдарының </w:t>
      </w:r>
      <w:r>
        <w:br/>
      </w:r>
      <w:r>
        <w:rPr>
          <w:rFonts w:ascii="Times New Roman"/>
          <w:b w:val="false"/>
          <w:i w:val="false"/>
          <w:color w:val="000000"/>
          <w:sz w:val="28"/>
        </w:rPr>
        <w:t xml:space="preserve">
           ЕАВ-мен ағымдағы есепшоты </w:t>
      </w:r>
      <w:r>
        <w:br/>
      </w:r>
      <w:r>
        <w:rPr>
          <w:rFonts w:ascii="Times New Roman"/>
          <w:b w:val="false"/>
          <w:i w:val="false"/>
          <w:color w:val="000000"/>
          <w:sz w:val="28"/>
        </w:rPr>
        <w:t xml:space="preserve">
2203 2 2 3  Шетелдiк мемлекеттің жергілікті өкімет органдарының </w:t>
      </w:r>
      <w:r>
        <w:br/>
      </w:r>
      <w:r>
        <w:rPr>
          <w:rFonts w:ascii="Times New Roman"/>
          <w:b w:val="false"/>
          <w:i w:val="false"/>
          <w:color w:val="000000"/>
          <w:sz w:val="28"/>
        </w:rPr>
        <w:t xml:space="preserve">
           ВБТ-мен ағымдағы есепшоты </w:t>
      </w:r>
      <w:r>
        <w:br/>
      </w:r>
      <w:r>
        <w:rPr>
          <w:rFonts w:ascii="Times New Roman"/>
          <w:b w:val="false"/>
          <w:i w:val="false"/>
          <w:color w:val="000000"/>
          <w:sz w:val="28"/>
        </w:rPr>
        <w:t xml:space="preserve">
2203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ағымдағы есепшоты </w:t>
      </w:r>
      <w:r>
        <w:br/>
      </w:r>
      <w:r>
        <w:rPr>
          <w:rFonts w:ascii="Times New Roman"/>
          <w:b w:val="false"/>
          <w:i w:val="false"/>
          <w:color w:val="000000"/>
          <w:sz w:val="28"/>
        </w:rPr>
        <w:t xml:space="preserve">
2203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ағымдағы есепшоты </w:t>
      </w:r>
      <w:r>
        <w:br/>
      </w:r>
      <w:r>
        <w:rPr>
          <w:rFonts w:ascii="Times New Roman"/>
          <w:b w:val="false"/>
          <w:i w:val="false"/>
          <w:color w:val="000000"/>
          <w:sz w:val="28"/>
        </w:rPr>
        <w:t xml:space="preserve">
2203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ағымдағы есепшоты </w:t>
      </w:r>
      <w:r>
        <w:br/>
      </w:r>
      <w:r>
        <w:rPr>
          <w:rFonts w:ascii="Times New Roman"/>
          <w:b w:val="false"/>
          <w:i w:val="false"/>
          <w:color w:val="000000"/>
          <w:sz w:val="28"/>
        </w:rPr>
        <w:t xml:space="preserve">
2203 2 6 1  Шетелдiк мемлекеттің мемлекеттік қаржылық емес </w:t>
      </w:r>
      <w:r>
        <w:br/>
      </w:r>
      <w:r>
        <w:rPr>
          <w:rFonts w:ascii="Times New Roman"/>
          <w:b w:val="false"/>
          <w:i w:val="false"/>
          <w:color w:val="000000"/>
          <w:sz w:val="28"/>
        </w:rPr>
        <w:t xml:space="preserve">
           ұйымдарының теңгемен ағымдағы есепшоты </w:t>
      </w:r>
      <w:r>
        <w:br/>
      </w:r>
      <w:r>
        <w:rPr>
          <w:rFonts w:ascii="Times New Roman"/>
          <w:b w:val="false"/>
          <w:i w:val="false"/>
          <w:color w:val="000000"/>
          <w:sz w:val="28"/>
        </w:rPr>
        <w:t xml:space="preserve">
2203 2 6 2  Шетелдiк мемлекеттің мемлекеттік қаржылық емес </w:t>
      </w:r>
      <w:r>
        <w:br/>
      </w:r>
      <w:r>
        <w:rPr>
          <w:rFonts w:ascii="Times New Roman"/>
          <w:b w:val="false"/>
          <w:i w:val="false"/>
          <w:color w:val="000000"/>
          <w:sz w:val="28"/>
        </w:rPr>
        <w:t xml:space="preserve">
           ұйымдарының ЕАВ-мен ағымдағы есепшоты </w:t>
      </w:r>
      <w:r>
        <w:br/>
      </w:r>
      <w:r>
        <w:rPr>
          <w:rFonts w:ascii="Times New Roman"/>
          <w:b w:val="false"/>
          <w:i w:val="false"/>
          <w:color w:val="000000"/>
          <w:sz w:val="28"/>
        </w:rPr>
        <w:t xml:space="preserve">
2203 2 6 3  Шетелдiк мемлекеттің мемлекеттiк қаржылық емес </w:t>
      </w:r>
      <w:r>
        <w:br/>
      </w:r>
      <w:r>
        <w:rPr>
          <w:rFonts w:ascii="Times New Roman"/>
          <w:b w:val="false"/>
          <w:i w:val="false"/>
          <w:color w:val="000000"/>
          <w:sz w:val="28"/>
        </w:rPr>
        <w:t xml:space="preserve">
           ұйымдарының ВБТ-мен ағымдағы есепшоты </w:t>
      </w:r>
      <w:r>
        <w:br/>
      </w:r>
      <w:r>
        <w:rPr>
          <w:rFonts w:ascii="Times New Roman"/>
          <w:b w:val="false"/>
          <w:i w:val="false"/>
          <w:color w:val="000000"/>
          <w:sz w:val="28"/>
        </w:rPr>
        <w:t xml:space="preserve">
2203 2 7 1  Шетелдiк мемлекеттің мемлекеттік емес қаржылық емес </w:t>
      </w:r>
      <w:r>
        <w:br/>
      </w:r>
      <w:r>
        <w:rPr>
          <w:rFonts w:ascii="Times New Roman"/>
          <w:b w:val="false"/>
          <w:i w:val="false"/>
          <w:color w:val="000000"/>
          <w:sz w:val="28"/>
        </w:rPr>
        <w:t xml:space="preserve">
           ұйымдарының теңгемен ағымдағы есепшоты </w:t>
      </w:r>
      <w:r>
        <w:br/>
      </w:r>
      <w:r>
        <w:rPr>
          <w:rFonts w:ascii="Times New Roman"/>
          <w:b w:val="false"/>
          <w:i w:val="false"/>
          <w:color w:val="000000"/>
          <w:sz w:val="28"/>
        </w:rPr>
        <w:t xml:space="preserve">
2203 2 7 2  Шетелдiк мемлекеттің мемлекеттік емес қаржылық емес </w:t>
      </w:r>
      <w:r>
        <w:br/>
      </w:r>
      <w:r>
        <w:rPr>
          <w:rFonts w:ascii="Times New Roman"/>
          <w:b w:val="false"/>
          <w:i w:val="false"/>
          <w:color w:val="000000"/>
          <w:sz w:val="28"/>
        </w:rPr>
        <w:t xml:space="preserve">
           ұйымдарының ЕАВ-мен ағымдағы есепшоты </w:t>
      </w:r>
      <w:r>
        <w:br/>
      </w:r>
      <w:r>
        <w:rPr>
          <w:rFonts w:ascii="Times New Roman"/>
          <w:b w:val="false"/>
          <w:i w:val="false"/>
          <w:color w:val="000000"/>
          <w:sz w:val="28"/>
        </w:rPr>
        <w:t xml:space="preserve">
2203 2 7 3  Шетелдiк мемлекеттiң мемлекеттiк емес қаржылық емес  </w:t>
      </w:r>
      <w:r>
        <w:br/>
      </w:r>
      <w:r>
        <w:rPr>
          <w:rFonts w:ascii="Times New Roman"/>
          <w:b w:val="false"/>
          <w:i w:val="false"/>
          <w:color w:val="000000"/>
          <w:sz w:val="28"/>
        </w:rPr>
        <w:t xml:space="preserve">
           ұйымдарының ВБТ-мен ағымдағы есепшоты </w:t>
      </w:r>
      <w:r>
        <w:br/>
      </w:r>
      <w:r>
        <w:rPr>
          <w:rFonts w:ascii="Times New Roman"/>
          <w:b w:val="false"/>
          <w:i w:val="false"/>
          <w:color w:val="000000"/>
          <w:sz w:val="28"/>
        </w:rPr>
        <w:t xml:space="preserve">
2203 2 8 1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ағымдағы есепшоты </w:t>
      </w:r>
      <w:r>
        <w:br/>
      </w:r>
      <w:r>
        <w:rPr>
          <w:rFonts w:ascii="Times New Roman"/>
          <w:b w:val="false"/>
          <w:i w:val="false"/>
          <w:color w:val="000000"/>
          <w:sz w:val="28"/>
        </w:rPr>
        <w:t xml:space="preserve">
2203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ағымдағы есепшоты </w:t>
      </w:r>
      <w:r>
        <w:br/>
      </w:r>
      <w:r>
        <w:rPr>
          <w:rFonts w:ascii="Times New Roman"/>
          <w:b w:val="false"/>
          <w:i w:val="false"/>
          <w:color w:val="000000"/>
          <w:sz w:val="28"/>
        </w:rPr>
        <w:t xml:space="preserve">
2203 2 8 3  Үй шаруашылығына қызмет көрсететiн коммерциялық емес </w:t>
      </w:r>
      <w:r>
        <w:br/>
      </w:r>
      <w:r>
        <w:rPr>
          <w:rFonts w:ascii="Times New Roman"/>
          <w:b w:val="false"/>
          <w:i w:val="false"/>
          <w:color w:val="000000"/>
          <w:sz w:val="28"/>
        </w:rPr>
        <w:t xml:space="preserve">
           резидент ұйымдардың ВБТ-мен ағымдағы есепшоты </w:t>
      </w:r>
      <w:r>
        <w:br/>
      </w:r>
      <w:r>
        <w:rPr>
          <w:rFonts w:ascii="Times New Roman"/>
          <w:b w:val="false"/>
          <w:i w:val="false"/>
          <w:color w:val="000000"/>
          <w:sz w:val="28"/>
        </w:rPr>
        <w:t xml:space="preserve">
2204 0 0 0  Жеке тұлғалардың ағымдағы шоттары </w:t>
      </w:r>
      <w:r>
        <w:br/>
      </w:r>
      <w:r>
        <w:rPr>
          <w:rFonts w:ascii="Times New Roman"/>
          <w:b w:val="false"/>
          <w:i w:val="false"/>
          <w:color w:val="000000"/>
          <w:sz w:val="28"/>
        </w:rPr>
        <w:t xml:space="preserve">
2204 1 9 1  Резидент жеке тұлғалардың теңгедегі ағымдағы шоттары </w:t>
      </w:r>
      <w:r>
        <w:br/>
      </w:r>
      <w:r>
        <w:rPr>
          <w:rFonts w:ascii="Times New Roman"/>
          <w:b w:val="false"/>
          <w:i w:val="false"/>
          <w:color w:val="000000"/>
          <w:sz w:val="28"/>
        </w:rPr>
        <w:t xml:space="preserve">
2204 1 9 2  Резидент жеке тұлғалардың ЕАВ-дегі ағымдағы шоттары </w:t>
      </w:r>
      <w:r>
        <w:br/>
      </w:r>
      <w:r>
        <w:rPr>
          <w:rFonts w:ascii="Times New Roman"/>
          <w:b w:val="false"/>
          <w:i w:val="false"/>
          <w:color w:val="000000"/>
          <w:sz w:val="28"/>
        </w:rPr>
        <w:t xml:space="preserve">
2204 1 9 3  Резидент жеке тұлғалардың ВБТ-дегі ағымдағы шоттары </w:t>
      </w:r>
      <w:r>
        <w:br/>
      </w:r>
      <w:r>
        <w:rPr>
          <w:rFonts w:ascii="Times New Roman"/>
          <w:b w:val="false"/>
          <w:i w:val="false"/>
          <w:color w:val="000000"/>
          <w:sz w:val="28"/>
        </w:rPr>
        <w:t xml:space="preserve">
2204 2 9 1  Резидент емес жеке тұлғалардың теңгедегі ағымдағы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2204 2 9 2  Резидент емес жеке тұлғалардың ЕАВ-дегі ағымдағы шоттары </w:t>
      </w:r>
      <w:r>
        <w:br/>
      </w:r>
      <w:r>
        <w:rPr>
          <w:rFonts w:ascii="Times New Roman"/>
          <w:b w:val="false"/>
          <w:i w:val="false"/>
          <w:color w:val="000000"/>
          <w:sz w:val="28"/>
        </w:rPr>
        <w:t xml:space="preserve">
2204 2 9 3  Резидент емес жеке тұлғалардың ВБТ-дегі ағымдағы шоттары </w:t>
      </w:r>
      <w:r>
        <w:br/>
      </w:r>
      <w:r>
        <w:rPr>
          <w:rFonts w:ascii="Times New Roman"/>
          <w:b w:val="false"/>
          <w:i w:val="false"/>
          <w:color w:val="000000"/>
          <w:sz w:val="28"/>
        </w:rPr>
        <w:t xml:space="preserve">
2205 0 0 0  Жеке тұлғалардың талап ету бойынша салымдары </w:t>
      </w:r>
      <w:r>
        <w:br/>
      </w:r>
      <w:r>
        <w:rPr>
          <w:rFonts w:ascii="Times New Roman"/>
          <w:b w:val="false"/>
          <w:i w:val="false"/>
          <w:color w:val="000000"/>
          <w:sz w:val="28"/>
        </w:rPr>
        <w:t xml:space="preserve">
2205 1 9 1  Резидент жеке тұлғалардың теңгедегі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2  Резидент жеке тұлғалардың ЕАВ-дегі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1 9 3  Резидент жеке тұлғалардың ВБТ-дегі талап ету бойынша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2205 2 9 1  Резидент емес жеке тұлғалардың теңгедегі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2205 2 9 2  Резидент емес жеке тұлғалардың ЕАВ-дегі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2205 2 9 3  Резидент емес жеке тұлғалардың ВБТ-дегі талап ету </w:t>
      </w:r>
      <w:r>
        <w:br/>
      </w:r>
      <w:r>
        <w:rPr>
          <w:rFonts w:ascii="Times New Roman"/>
          <w:b w:val="false"/>
          <w:i w:val="false"/>
          <w:color w:val="000000"/>
          <w:sz w:val="28"/>
        </w:rPr>
        <w:t xml:space="preserve">
           бойынша салымдары </w:t>
      </w:r>
      <w:r>
        <w:br/>
      </w:r>
      <w:r>
        <w:rPr>
          <w:rFonts w:ascii="Times New Roman"/>
          <w:b w:val="false"/>
          <w:i w:val="false"/>
          <w:color w:val="000000"/>
          <w:sz w:val="28"/>
        </w:rPr>
        <w:t xml:space="preserve">
2206 0 0 0  Жеке тұлғалардың қысқа мерзімді салымдары </w:t>
      </w:r>
      <w:r>
        <w:br/>
      </w:r>
      <w:r>
        <w:rPr>
          <w:rFonts w:ascii="Times New Roman"/>
          <w:b w:val="false"/>
          <w:i w:val="false"/>
          <w:color w:val="000000"/>
          <w:sz w:val="28"/>
        </w:rPr>
        <w:t xml:space="preserve">
2206 1 9 1  Резидент жеке тұлғалардың теңгедегі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2  Резидент жеке тұлғалардың ЕАВ-дегі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1 9 3 Резидент жеке тұлғалардың ВБТ-дегі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2 9 1 Резидент емес жеке тұлғалардың теңгедегі табылатын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2206  2 9 2 Резидент емес жеке тұлғалардың ЕАВ-дегі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2206  2 9 3 Резидент емес жеке тұлғалардың ВБТ-дегі табылатын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0 0 0 Жеке тұлғалардың ұзақ мерзімді салымдары </w:t>
      </w:r>
      <w:r>
        <w:br/>
      </w:r>
      <w:r>
        <w:rPr>
          <w:rFonts w:ascii="Times New Roman"/>
          <w:b w:val="false"/>
          <w:i w:val="false"/>
          <w:color w:val="000000"/>
          <w:sz w:val="28"/>
        </w:rPr>
        <w:t xml:space="preserve">
2207  1 9 1 Резидент жеке тұлғалардың теңгедегі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2 Резидент жеке тұлғалардың ЕАВ-дегі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1 9 3 Резидент жеке тұлғалардың ВБТ-дегі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2 9 1 Резидент емес жеке тұлғалардың теңгедегі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2 9 2 Резидент емес жеке тұлғалардың ЕАВ-дегі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2207  2 9 3 Резидент емес жеке тұлғалардың ВБТ-дегі табылатын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0 0 0 Жеке тұлғалардың шартты мерзімді салымдары </w:t>
      </w:r>
      <w:r>
        <w:br/>
      </w:r>
      <w:r>
        <w:rPr>
          <w:rFonts w:ascii="Times New Roman"/>
          <w:b w:val="false"/>
          <w:i w:val="false"/>
          <w:color w:val="000000"/>
          <w:sz w:val="28"/>
        </w:rPr>
        <w:t xml:space="preserve">
2208  1 9 1 Резидент жеке тұлғалардың теңгедегі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2 Резидент жеке тұлғалардың ЕАВ-дегі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1 9 3 Резидент жеке тұлғалардың ВБТ-дегі табылатын шартты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2208  2 9 1 Резидент емес жеке тұлғалардың теңгедегі табылатын </w:t>
      </w:r>
      <w:r>
        <w:br/>
      </w:r>
      <w:r>
        <w:rPr>
          <w:rFonts w:ascii="Times New Roman"/>
          <w:b w:val="false"/>
          <w:i w:val="false"/>
          <w:color w:val="000000"/>
          <w:sz w:val="28"/>
        </w:rPr>
        <w:t xml:space="preserve">
           шартты мерзімді салымдары </w:t>
      </w:r>
      <w:r>
        <w:br/>
      </w:r>
      <w:r>
        <w:rPr>
          <w:rFonts w:ascii="Times New Roman"/>
          <w:b w:val="false"/>
          <w:i w:val="false"/>
          <w:color w:val="000000"/>
          <w:sz w:val="28"/>
        </w:rPr>
        <w:t xml:space="preserve">
2208  2 9 2 Резидент емес жеке тұлғалардың ЕАВ-дегі табылатын </w:t>
      </w:r>
      <w:r>
        <w:br/>
      </w:r>
      <w:r>
        <w:rPr>
          <w:rFonts w:ascii="Times New Roman"/>
          <w:b w:val="false"/>
          <w:i w:val="false"/>
          <w:color w:val="000000"/>
          <w:sz w:val="28"/>
        </w:rPr>
        <w:t xml:space="preserve">
           шартты мерзімді салымдары </w:t>
      </w:r>
      <w:r>
        <w:br/>
      </w:r>
      <w:r>
        <w:rPr>
          <w:rFonts w:ascii="Times New Roman"/>
          <w:b w:val="false"/>
          <w:i w:val="false"/>
          <w:color w:val="000000"/>
          <w:sz w:val="28"/>
        </w:rPr>
        <w:t xml:space="preserve">
2208  2 9 3 Резидент емес жеке тұлғалардың ВБТ-дегі табылатын </w:t>
      </w:r>
      <w:r>
        <w:br/>
      </w:r>
      <w:r>
        <w:rPr>
          <w:rFonts w:ascii="Times New Roman"/>
          <w:b w:val="false"/>
          <w:i w:val="false"/>
          <w:color w:val="000000"/>
          <w:sz w:val="28"/>
        </w:rPr>
        <w:t xml:space="preserve">
           шартты мерзімді салымдары </w:t>
      </w:r>
      <w:r>
        <w:br/>
      </w:r>
      <w:r>
        <w:rPr>
          <w:rFonts w:ascii="Times New Roman"/>
          <w:b w:val="false"/>
          <w:i w:val="false"/>
          <w:color w:val="000000"/>
          <w:sz w:val="28"/>
        </w:rPr>
        <w:t xml:space="preserve">
2209  0 0 0 Жеке тұлғалардың карт-шоттары </w:t>
      </w:r>
      <w:r>
        <w:br/>
      </w:r>
      <w:r>
        <w:rPr>
          <w:rFonts w:ascii="Times New Roman"/>
          <w:b w:val="false"/>
          <w:i w:val="false"/>
          <w:color w:val="000000"/>
          <w:sz w:val="28"/>
        </w:rPr>
        <w:t xml:space="preserve">
2209  1 9 1 Резидент жеке тұлғалардың теңгедегі карт-шоттары </w:t>
      </w:r>
      <w:r>
        <w:br/>
      </w:r>
      <w:r>
        <w:rPr>
          <w:rFonts w:ascii="Times New Roman"/>
          <w:b w:val="false"/>
          <w:i w:val="false"/>
          <w:color w:val="000000"/>
          <w:sz w:val="28"/>
        </w:rPr>
        <w:t xml:space="preserve">
2209  1 9 2 Резидент жеке тұлғалардың ЕАВ-дегі карт-шоттары </w:t>
      </w:r>
      <w:r>
        <w:br/>
      </w:r>
      <w:r>
        <w:rPr>
          <w:rFonts w:ascii="Times New Roman"/>
          <w:b w:val="false"/>
          <w:i w:val="false"/>
          <w:color w:val="000000"/>
          <w:sz w:val="28"/>
        </w:rPr>
        <w:t xml:space="preserve">
2209  1 9 3 Резидент жеке тұлғалардың ВБТ-дегі карт-шоттары </w:t>
      </w:r>
      <w:r>
        <w:br/>
      </w:r>
      <w:r>
        <w:rPr>
          <w:rFonts w:ascii="Times New Roman"/>
          <w:b w:val="false"/>
          <w:i w:val="false"/>
          <w:color w:val="000000"/>
          <w:sz w:val="28"/>
        </w:rPr>
        <w:t xml:space="preserve">
2209  2 9 1 Резидент емес жеке тұлғалардың теңгедегі карт-шоттары </w:t>
      </w:r>
      <w:r>
        <w:br/>
      </w:r>
      <w:r>
        <w:rPr>
          <w:rFonts w:ascii="Times New Roman"/>
          <w:b w:val="false"/>
          <w:i w:val="false"/>
          <w:color w:val="000000"/>
          <w:sz w:val="28"/>
        </w:rPr>
        <w:t xml:space="preserve">
2209  2 9 2 Резидент емес жеке тұлғалардың ЕАВ-дегі карт-шоттары </w:t>
      </w:r>
      <w:r>
        <w:br/>
      </w:r>
      <w:r>
        <w:rPr>
          <w:rFonts w:ascii="Times New Roman"/>
          <w:b w:val="false"/>
          <w:i w:val="false"/>
          <w:color w:val="000000"/>
          <w:sz w:val="28"/>
        </w:rPr>
        <w:t xml:space="preserve">
2209  2 9 3 Резидент емес жеке тұлғалардың ВБТ-дегі карт-шоттары </w:t>
      </w:r>
      <w:r>
        <w:br/>
      </w:r>
      <w:r>
        <w:rPr>
          <w:rFonts w:ascii="Times New Roman"/>
          <w:b w:val="false"/>
          <w:i w:val="false"/>
          <w:color w:val="000000"/>
          <w:sz w:val="28"/>
        </w:rPr>
        <w:t xml:space="preserve">
2210  0 0 0 Сенімгерлік басқаруға қабылданған қаржы активтері </w:t>
      </w:r>
      <w:r>
        <w:br/>
      </w:r>
      <w:r>
        <w:rPr>
          <w:rFonts w:ascii="Times New Roman"/>
          <w:b w:val="false"/>
          <w:i w:val="false"/>
          <w:color w:val="000000"/>
          <w:sz w:val="28"/>
        </w:rPr>
        <w:t xml:space="preserve">
2210  1 1 1 Қазақстан Республикасының Үкіметінен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1 2 Қазақстан Республикасының Үкіметінен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1 3 Қазақстан Республикасының Үкіметінен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2 1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1 2 2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2 3 Қазақстан Республикасының жергілікті өкімет </w:t>
      </w:r>
      <w:r>
        <w:br/>
      </w:r>
      <w:r>
        <w:rPr>
          <w:rFonts w:ascii="Times New Roman"/>
          <w:b w:val="false"/>
          <w:i w:val="false"/>
          <w:color w:val="000000"/>
          <w:sz w:val="28"/>
        </w:rPr>
        <w:t xml:space="preserve">
           органдарынан сенімгерлік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1 3 1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3 2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3 3 Қазақстан Республикасының Ұлттық Банкінен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4 1 Резидент банктерден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1 4 2 Резидент банктерден сенімгерлік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1 4 3 Резидент банктерден сенімгерлік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6 1 Мемлекеттік қаржылық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6 2 Мемлекеттік қаржылық емес ұйымдардан ұйымдардан </w:t>
      </w:r>
      <w:r>
        <w:br/>
      </w:r>
      <w:r>
        <w:rPr>
          <w:rFonts w:ascii="Times New Roman"/>
          <w:b w:val="false"/>
          <w:i w:val="false"/>
          <w:color w:val="000000"/>
          <w:sz w:val="28"/>
        </w:rPr>
        <w:t xml:space="preserve">
           сенімгерлік басқаруға қабылданған ЕАВ-дегі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6 3 Мемлекеттік қаржылық емес ұйымдардан ұйымдардан </w:t>
      </w:r>
      <w:r>
        <w:br/>
      </w:r>
      <w:r>
        <w:rPr>
          <w:rFonts w:ascii="Times New Roman"/>
          <w:b w:val="false"/>
          <w:i w:val="false"/>
          <w:color w:val="000000"/>
          <w:sz w:val="28"/>
        </w:rPr>
        <w:t xml:space="preserve">
           сенімгерлік басқаруға қабылданған ВБТ-дегі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1 7 1 Мемлекеттік емес қаржылық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1 7 2 Мемлекеттік емес қаржылық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1 7 3 Мемлекеттік емес қаржылық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ұйымдардан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1 9 1 Резидент үй шаруашылықтарынан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1 9 2 Резидент үй шаруашылықтарынан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1 9 3 Резидент үй шаруашылықтарынан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1 1 Шет мемлекеттің үкіметінен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1 2 Шет мемлекеттің үкіметінен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2 1 3 Шет мемлекеттің үкіметінен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2 1 Шет мемлекеттің жергілікті өкімет органдарынан </w:t>
      </w:r>
      <w:r>
        <w:br/>
      </w:r>
      <w:r>
        <w:rPr>
          <w:rFonts w:ascii="Times New Roman"/>
          <w:b w:val="false"/>
          <w:i w:val="false"/>
          <w:color w:val="000000"/>
          <w:sz w:val="28"/>
        </w:rPr>
        <w:t xml:space="preserve">
           сенімгерлік басқаруға қабылданған теңгедегі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2210  2 2 2 Шет мемлекеттің жергілікті өкімет органдарынан </w:t>
      </w:r>
      <w:r>
        <w:br/>
      </w:r>
      <w:r>
        <w:rPr>
          <w:rFonts w:ascii="Times New Roman"/>
          <w:b w:val="false"/>
          <w:i w:val="false"/>
          <w:color w:val="000000"/>
          <w:sz w:val="28"/>
        </w:rPr>
        <w:t xml:space="preserve">
           сенімгерлік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2 3 Шет мемлекеттің жергілікті өкімет органдарынан </w:t>
      </w:r>
      <w:r>
        <w:br/>
      </w:r>
      <w:r>
        <w:rPr>
          <w:rFonts w:ascii="Times New Roman"/>
          <w:b w:val="false"/>
          <w:i w:val="false"/>
          <w:color w:val="000000"/>
          <w:sz w:val="28"/>
        </w:rPr>
        <w:t xml:space="preserve">
           сенімгерлік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3 1 Шетелдік орталық банктен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3 2 Шетелдік орталық банктен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2 3 3 Шетелдік орталық банктен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4 1 Резидент емес банктерден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2210  2 4 2 Резидент емес банктерден сенімгерлік басқаруға </w:t>
      </w:r>
      <w:r>
        <w:br/>
      </w:r>
      <w:r>
        <w:rPr>
          <w:rFonts w:ascii="Times New Roman"/>
          <w:b w:val="false"/>
          <w:i w:val="false"/>
          <w:color w:val="000000"/>
          <w:sz w:val="28"/>
        </w:rPr>
        <w:t xml:space="preserve">
           қабылданған ЕАВ-дегі қаржы активтері </w:t>
      </w:r>
      <w:r>
        <w:br/>
      </w:r>
      <w:r>
        <w:rPr>
          <w:rFonts w:ascii="Times New Roman"/>
          <w:b w:val="false"/>
          <w:i w:val="false"/>
          <w:color w:val="000000"/>
          <w:sz w:val="28"/>
        </w:rPr>
        <w:t xml:space="preserve">
2210  2 4 3 Резидент емес банктерден сенімгерлік басқаруға </w:t>
      </w:r>
      <w:r>
        <w:br/>
      </w:r>
      <w:r>
        <w:rPr>
          <w:rFonts w:ascii="Times New Roman"/>
          <w:b w:val="false"/>
          <w:i w:val="false"/>
          <w:color w:val="000000"/>
          <w:sz w:val="28"/>
        </w:rPr>
        <w:t xml:space="preserve">
           қабылданған ВБТ-дегі қаржы активтері </w:t>
      </w:r>
      <w:r>
        <w:br/>
      </w:r>
      <w:r>
        <w:rPr>
          <w:rFonts w:ascii="Times New Roman"/>
          <w:b w:val="false"/>
          <w:i w:val="false"/>
          <w:color w:val="000000"/>
          <w:sz w:val="28"/>
        </w:rPr>
        <w:t xml:space="preserve">
2210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6 1 Шет мемлекеттің мемлекеттік қаржылық емес ұйымдарынан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6 2 Шет мемлекеттің мемлекеттік қаржылық емес ұйымдарынан </w:t>
      </w:r>
      <w:r>
        <w:br/>
      </w:r>
      <w:r>
        <w:rPr>
          <w:rFonts w:ascii="Times New Roman"/>
          <w:b w:val="false"/>
          <w:i w:val="false"/>
          <w:color w:val="000000"/>
          <w:sz w:val="28"/>
        </w:rPr>
        <w:t xml:space="preserve">
           сенімгерлік басқаруға қабылданған ЕАВ-дегі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6 3 Шет мемлекеттің мемлекеттік қаржылық емес ұйымдарынан </w:t>
      </w:r>
      <w:r>
        <w:br/>
      </w:r>
      <w:r>
        <w:rPr>
          <w:rFonts w:ascii="Times New Roman"/>
          <w:b w:val="false"/>
          <w:i w:val="false"/>
          <w:color w:val="000000"/>
          <w:sz w:val="28"/>
        </w:rPr>
        <w:t xml:space="preserve">
           сенімгерлік басқаруға қабылданған ВБТ-дегі </w:t>
      </w:r>
      <w:r>
        <w:br/>
      </w:r>
      <w:r>
        <w:rPr>
          <w:rFonts w:ascii="Times New Roman"/>
          <w:b w:val="false"/>
          <w:i w:val="false"/>
          <w:color w:val="000000"/>
          <w:sz w:val="28"/>
        </w:rPr>
        <w:t xml:space="preserve">
           қаржы активтері </w:t>
      </w:r>
      <w:r>
        <w:br/>
      </w:r>
      <w:r>
        <w:rPr>
          <w:rFonts w:ascii="Times New Roman"/>
          <w:b w:val="false"/>
          <w:i w:val="false"/>
          <w:color w:val="000000"/>
          <w:sz w:val="28"/>
        </w:rPr>
        <w:t xml:space="preserve">
2210  2 7 1 Шет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w:t>
      </w:r>
      <w:r>
        <w:br/>
      </w:r>
      <w:r>
        <w:rPr>
          <w:rFonts w:ascii="Times New Roman"/>
          <w:b w:val="false"/>
          <w:i w:val="false"/>
          <w:color w:val="000000"/>
          <w:sz w:val="28"/>
        </w:rPr>
        <w:t xml:space="preserve">
2210  2 7 2 Шет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ЕАВ-дегі қаржы активтері </w:t>
      </w:r>
      <w:r>
        <w:br/>
      </w:r>
      <w:r>
        <w:rPr>
          <w:rFonts w:ascii="Times New Roman"/>
          <w:b w:val="false"/>
          <w:i w:val="false"/>
          <w:color w:val="000000"/>
          <w:sz w:val="28"/>
        </w:rPr>
        <w:t xml:space="preserve">
2210  2 7 3 Шет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ВБТ-дегі қаржы активтері </w:t>
      </w:r>
      <w:r>
        <w:br/>
      </w:r>
      <w:r>
        <w:rPr>
          <w:rFonts w:ascii="Times New Roman"/>
          <w:b w:val="false"/>
          <w:i w:val="false"/>
          <w:color w:val="000000"/>
          <w:sz w:val="28"/>
        </w:rPr>
        <w:t xml:space="preserve">
2210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ұйымдардан сенімгерлік </w:t>
      </w:r>
      <w:r>
        <w:br/>
      </w:r>
      <w:r>
        <w:rPr>
          <w:rFonts w:ascii="Times New Roman"/>
          <w:b w:val="false"/>
          <w:i w:val="false"/>
          <w:color w:val="000000"/>
          <w:sz w:val="28"/>
        </w:rPr>
        <w:t xml:space="preserve">
           басқаруға қабылданған ВБТ-дегі қаржы активтері </w:t>
      </w:r>
      <w:r>
        <w:br/>
      </w:r>
      <w:r>
        <w:rPr>
          <w:rFonts w:ascii="Times New Roman"/>
          <w:b w:val="false"/>
          <w:i w:val="false"/>
          <w:color w:val="000000"/>
          <w:sz w:val="28"/>
        </w:rPr>
        <w:t xml:space="preserve">
2210  2 9 1 Резидент емес үй шаруашылықтарынан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2210  2 9 2 Резидент емес үй шаруашылықтарынан сенімгерлік </w:t>
      </w:r>
      <w:r>
        <w:br/>
      </w:r>
      <w:r>
        <w:rPr>
          <w:rFonts w:ascii="Times New Roman"/>
          <w:b w:val="false"/>
          <w:i w:val="false"/>
          <w:color w:val="000000"/>
          <w:sz w:val="28"/>
        </w:rPr>
        <w:t xml:space="preserve">
           басқаруға қабылданған ЕАВ-дегі қаржы активтері </w:t>
      </w:r>
      <w:r>
        <w:br/>
      </w:r>
      <w:r>
        <w:rPr>
          <w:rFonts w:ascii="Times New Roman"/>
          <w:b w:val="false"/>
          <w:i w:val="false"/>
          <w:color w:val="000000"/>
          <w:sz w:val="28"/>
        </w:rPr>
        <w:t xml:space="preserve">
2210  2 9 3 Резидент емес үй шаруашылықтарынан сенімгерлік </w:t>
      </w:r>
      <w:r>
        <w:br/>
      </w:r>
      <w:r>
        <w:rPr>
          <w:rFonts w:ascii="Times New Roman"/>
          <w:b w:val="false"/>
          <w:i w:val="false"/>
          <w:color w:val="000000"/>
          <w:sz w:val="28"/>
        </w:rPr>
        <w:t xml:space="preserve">
           басқаруға қабылданған ВБТ-дегі қаржы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2211 0 0 0  Заңды тұлғалардың талап ету салымдары </w:t>
      </w:r>
      <w:r>
        <w:br/>
      </w:r>
      <w:r>
        <w:rPr>
          <w:rFonts w:ascii="Times New Roman"/>
          <w:b w:val="false"/>
          <w:i w:val="false"/>
          <w:color w:val="000000"/>
          <w:sz w:val="28"/>
        </w:rPr>
        <w:t xml:space="preserve">
2211 1 1 1  Қазақстан Республикасы Үкiметiнiң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1 2  Қазақстан Республикасы Үкiметiнiң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1 3  Қазақстан Республикасы Үкiметiнiң ВБТ-мен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2211 1 2 1  Қазақстан Республикасы жергiлiктi өкiмет органдарының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1 2 2  Қазақстан Республикасы жергiлiктi өкiмет органдарының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1 2 3  Қазақстан Республикасы жергiлiктi өкiмет органдарының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2211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2211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2211 1 6 1  Мемлекеттiк қаржылық емес резидент ұйымдардың теңгемен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6 2  Мемлекеттiк қаржылық емес резидент ұйымдардың ЕАВ-мен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6 3  Мемлекеттiк қаржылық емес резидент ұйымдардың ВБТ-мен </w:t>
      </w:r>
      <w:r>
        <w:br/>
      </w:r>
      <w:r>
        <w:rPr>
          <w:rFonts w:ascii="Times New Roman"/>
          <w:b w:val="false"/>
          <w:i w:val="false"/>
          <w:color w:val="000000"/>
          <w:sz w:val="28"/>
        </w:rPr>
        <w:t xml:space="preserve">
           талап ету салымдары </w:t>
      </w:r>
      <w:r>
        <w:br/>
      </w:r>
      <w:r>
        <w:rPr>
          <w:rFonts w:ascii="Times New Roman"/>
          <w:b w:val="false"/>
          <w:i w:val="false"/>
          <w:color w:val="000000"/>
          <w:sz w:val="28"/>
        </w:rPr>
        <w:t xml:space="preserve">
2211 1 7 1  Мемлекеттiк емес қаржылық емес резидент ұйымдардың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1 7 2  Мемлекеттiк емес қаржылық емес резидент ұйымдардың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1 7 3  Мемлекеттiк емес қаржылық емес резидент ұйымдардың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1 8 1  Үй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2211 1 8 2  Үй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талап ету салымдары </w:t>
      </w:r>
      <w:r>
        <w:br/>
      </w:r>
      <w:r>
        <w:rPr>
          <w:rFonts w:ascii="Times New Roman"/>
          <w:b w:val="false"/>
          <w:i w:val="false"/>
          <w:color w:val="000000"/>
          <w:sz w:val="28"/>
        </w:rPr>
        <w:t xml:space="preserve">
2211 1 8 3  Үй шаруашылығына қызмет көрсететiн коммерциялық емес </w:t>
      </w:r>
      <w:r>
        <w:br/>
      </w:r>
      <w:r>
        <w:rPr>
          <w:rFonts w:ascii="Times New Roman"/>
          <w:b w:val="false"/>
          <w:i w:val="false"/>
          <w:color w:val="000000"/>
          <w:sz w:val="28"/>
        </w:rPr>
        <w:t xml:space="preserve">
           резидент ұйымдардың ВБТ-мен талап ету салымдары </w:t>
      </w:r>
      <w:r>
        <w:br/>
      </w:r>
      <w:r>
        <w:rPr>
          <w:rFonts w:ascii="Times New Roman"/>
          <w:b w:val="false"/>
          <w:i w:val="false"/>
          <w:color w:val="000000"/>
          <w:sz w:val="28"/>
        </w:rPr>
        <w:t xml:space="preserve">
2211 2 1 1  Шетел мемлекетi үкiметiнiң теңгемен талап ету салымдары </w:t>
      </w:r>
      <w:r>
        <w:br/>
      </w:r>
      <w:r>
        <w:rPr>
          <w:rFonts w:ascii="Times New Roman"/>
          <w:b w:val="false"/>
          <w:i w:val="false"/>
          <w:color w:val="000000"/>
          <w:sz w:val="28"/>
        </w:rPr>
        <w:t xml:space="preserve">
2211 2 1 2  Шетел мемлекетi үкiметiнiң ЕАВ-мен талап ету салымдары </w:t>
      </w:r>
      <w:r>
        <w:br/>
      </w:r>
      <w:r>
        <w:rPr>
          <w:rFonts w:ascii="Times New Roman"/>
          <w:b w:val="false"/>
          <w:i w:val="false"/>
          <w:color w:val="000000"/>
          <w:sz w:val="28"/>
        </w:rPr>
        <w:t xml:space="preserve">
2211 2 1 3  Шетел мемлекетi үкiметiнiң ВБТ-мен талап ету салымдары </w:t>
      </w:r>
      <w:r>
        <w:br/>
      </w:r>
      <w:r>
        <w:rPr>
          <w:rFonts w:ascii="Times New Roman"/>
          <w:b w:val="false"/>
          <w:i w:val="false"/>
          <w:color w:val="000000"/>
          <w:sz w:val="28"/>
        </w:rPr>
        <w:t xml:space="preserve">
2211 2 2 1  Шетелдiк мемлекеттiң жергiлiктi өкiмет органдарының </w:t>
      </w:r>
      <w:r>
        <w:br/>
      </w:r>
      <w:r>
        <w:rPr>
          <w:rFonts w:ascii="Times New Roman"/>
          <w:b w:val="false"/>
          <w:i w:val="false"/>
          <w:color w:val="000000"/>
          <w:sz w:val="28"/>
        </w:rPr>
        <w:t xml:space="preserve">
           теңгемен талап ету салымдары </w:t>
      </w:r>
      <w:r>
        <w:br/>
      </w:r>
      <w:r>
        <w:rPr>
          <w:rFonts w:ascii="Times New Roman"/>
          <w:b w:val="false"/>
          <w:i w:val="false"/>
          <w:color w:val="000000"/>
          <w:sz w:val="28"/>
        </w:rPr>
        <w:t xml:space="preserve">
2211 2 2 2  Шетелдiк мемлекеттiң жергiлiктi өкiмет органдарының </w:t>
      </w:r>
      <w:r>
        <w:br/>
      </w:r>
      <w:r>
        <w:rPr>
          <w:rFonts w:ascii="Times New Roman"/>
          <w:b w:val="false"/>
          <w:i w:val="false"/>
          <w:color w:val="000000"/>
          <w:sz w:val="28"/>
        </w:rPr>
        <w:t xml:space="preserve">
           ЕАВ-мен талап ету салымдары </w:t>
      </w:r>
      <w:r>
        <w:br/>
      </w:r>
      <w:r>
        <w:rPr>
          <w:rFonts w:ascii="Times New Roman"/>
          <w:b w:val="false"/>
          <w:i w:val="false"/>
          <w:color w:val="000000"/>
          <w:sz w:val="28"/>
        </w:rPr>
        <w:t xml:space="preserve">
2211 2 2 3  Шетелдiк мемлекеттiң жергiлiктi өкiмет органдарының </w:t>
      </w:r>
      <w:r>
        <w:br/>
      </w:r>
      <w:r>
        <w:rPr>
          <w:rFonts w:ascii="Times New Roman"/>
          <w:b w:val="false"/>
          <w:i w:val="false"/>
          <w:color w:val="000000"/>
          <w:sz w:val="28"/>
        </w:rPr>
        <w:t xml:space="preserve">
           ВБТ-мен талап ету салымдары </w:t>
      </w:r>
      <w:r>
        <w:br/>
      </w:r>
      <w:r>
        <w:rPr>
          <w:rFonts w:ascii="Times New Roman"/>
          <w:b w:val="false"/>
          <w:i w:val="false"/>
          <w:color w:val="000000"/>
          <w:sz w:val="28"/>
        </w:rPr>
        <w:t xml:space="preserve">
2211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2211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2211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2211 2 6 1  Шетелдiк мемлекеттiң мемлекеттiк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6 2  Шетелдiк мемлекеттiң мемлекеттiк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6 3  Шетелдiк мемлекеттiң мемлекеттiк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7 1  Шетелдiк мемлекеттiң мемлекеттiк емес қаржылық емес </w:t>
      </w:r>
      <w:r>
        <w:br/>
      </w:r>
      <w:r>
        <w:rPr>
          <w:rFonts w:ascii="Times New Roman"/>
          <w:b w:val="false"/>
          <w:i w:val="false"/>
          <w:color w:val="000000"/>
          <w:sz w:val="28"/>
        </w:rPr>
        <w:t xml:space="preserve">
           ұйымдарының теңгемен талап ету салымдары </w:t>
      </w:r>
      <w:r>
        <w:br/>
      </w:r>
      <w:r>
        <w:rPr>
          <w:rFonts w:ascii="Times New Roman"/>
          <w:b w:val="false"/>
          <w:i w:val="false"/>
          <w:color w:val="000000"/>
          <w:sz w:val="28"/>
        </w:rPr>
        <w:t xml:space="preserve">
2211 2 7 2  Шетелдiк мемлекеттiң мемлекеттiк емес қаржылық емес    </w:t>
      </w:r>
      <w:r>
        <w:br/>
      </w:r>
      <w:r>
        <w:rPr>
          <w:rFonts w:ascii="Times New Roman"/>
          <w:b w:val="false"/>
          <w:i w:val="false"/>
          <w:color w:val="000000"/>
          <w:sz w:val="28"/>
        </w:rPr>
        <w:t xml:space="preserve">
           ұйымдарының ЕАВ-мен талап ету салымдары </w:t>
      </w:r>
      <w:r>
        <w:br/>
      </w:r>
      <w:r>
        <w:rPr>
          <w:rFonts w:ascii="Times New Roman"/>
          <w:b w:val="false"/>
          <w:i w:val="false"/>
          <w:color w:val="000000"/>
          <w:sz w:val="28"/>
        </w:rPr>
        <w:t xml:space="preserve">
2211 2 7 3  Шетелдiк мемлекеттiң мемлекеттiк емес қаржылық емес    </w:t>
      </w:r>
      <w:r>
        <w:br/>
      </w:r>
      <w:r>
        <w:rPr>
          <w:rFonts w:ascii="Times New Roman"/>
          <w:b w:val="false"/>
          <w:i w:val="false"/>
          <w:color w:val="000000"/>
          <w:sz w:val="28"/>
        </w:rPr>
        <w:t xml:space="preserve">
           ұйымдарының ВБТ-мен талап ету салымдары </w:t>
      </w:r>
      <w:r>
        <w:br/>
      </w:r>
      <w:r>
        <w:rPr>
          <w:rFonts w:ascii="Times New Roman"/>
          <w:b w:val="false"/>
          <w:i w:val="false"/>
          <w:color w:val="000000"/>
          <w:sz w:val="28"/>
        </w:rPr>
        <w:t xml:space="preserve">
2211 2 8 1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2211 2 8 2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2211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1 1 0  Қазақстан Республикасы Үкіметінің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5 0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6 0  Мемлекеттік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9 0  Үй шаруашылықтарының-резиденттердің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1 0  Шетел мемлекеті үкіметінің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2 0  Шетел мемлекетінің жергілікті өкімет органдарының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2 5 0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металл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металл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9 0  Үй шаруашылықтарының-резидент еместердің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2213 0 0 0  Жеке тұлғалардың міндеттемелерін қамтамасыз ету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2213 1 9 1  Үй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теңгемен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2  Үй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3  Үй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1  Үй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теңгемен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2  Үй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3  Үй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2215 0 0 0  Заңды тұлғалардың қысқа мерзімді салымдары </w:t>
      </w:r>
      <w:r>
        <w:br/>
      </w:r>
      <w:r>
        <w:rPr>
          <w:rFonts w:ascii="Times New Roman"/>
          <w:b w:val="false"/>
          <w:i w:val="false"/>
          <w:color w:val="000000"/>
          <w:sz w:val="28"/>
        </w:rPr>
        <w:t xml:space="preserve">
2215 1 1 1  Қазақстан Республикасы Yкiметiнiң теңгемен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1 2  Қазақстан Республикасы Yкiметiнің ЕАВ-мен қысқа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2215 1 1 3  Қазақстан Республикасы Үкiметiнiң ВБТ-мен қысқа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2215 1 2 1  Қазақстан Республикасы жергілікті өкiмет органдарының </w:t>
      </w:r>
      <w:r>
        <w:br/>
      </w:r>
      <w:r>
        <w:rPr>
          <w:rFonts w:ascii="Times New Roman"/>
          <w:b w:val="false"/>
          <w:i w:val="false"/>
          <w:color w:val="000000"/>
          <w:sz w:val="28"/>
        </w:rPr>
        <w:t xml:space="preserve">
           теңгемен қысқа мерзімді салымдары </w:t>
      </w:r>
      <w:r>
        <w:br/>
      </w:r>
      <w:r>
        <w:rPr>
          <w:rFonts w:ascii="Times New Roman"/>
          <w:b w:val="false"/>
          <w:i w:val="false"/>
          <w:color w:val="000000"/>
          <w:sz w:val="28"/>
        </w:rPr>
        <w:t xml:space="preserve">
2215 1 2 2  Қазақстан Республикасы жергілікті өкiмет органдарының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1 2 3  Қазақстан Республикасы жергілікті өкімет органдарының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қысқа мерзімді салымдары </w:t>
      </w:r>
      <w:r>
        <w:br/>
      </w:r>
      <w:r>
        <w:rPr>
          <w:rFonts w:ascii="Times New Roman"/>
          <w:b w:val="false"/>
          <w:i w:val="false"/>
          <w:color w:val="000000"/>
          <w:sz w:val="28"/>
        </w:rPr>
        <w:t xml:space="preserve">
2215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қысқа мерзімді салымдары </w:t>
      </w:r>
      <w:r>
        <w:br/>
      </w:r>
      <w:r>
        <w:rPr>
          <w:rFonts w:ascii="Times New Roman"/>
          <w:b w:val="false"/>
          <w:i w:val="false"/>
          <w:color w:val="000000"/>
          <w:sz w:val="28"/>
        </w:rPr>
        <w:t xml:space="preserve">
2215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қысқа мерзімді салымдары </w:t>
      </w:r>
      <w:r>
        <w:br/>
      </w:r>
      <w:r>
        <w:rPr>
          <w:rFonts w:ascii="Times New Roman"/>
          <w:b w:val="false"/>
          <w:i w:val="false"/>
          <w:color w:val="000000"/>
          <w:sz w:val="28"/>
        </w:rPr>
        <w:t xml:space="preserve">
2215 1 6 1  Мемлекеттік қаржылық емес резидент ұйымдардың теңгемен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6 2  Мемлекеттiк қаржылық емес резидент ұйымдардың ЕАВ-мен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6 3  Мемлекеттiк қаржылық емес резидент ұйымдардың ВБТ-мен </w:t>
      </w:r>
      <w:r>
        <w:br/>
      </w:r>
      <w:r>
        <w:rPr>
          <w:rFonts w:ascii="Times New Roman"/>
          <w:b w:val="false"/>
          <w:i w:val="false"/>
          <w:color w:val="000000"/>
          <w:sz w:val="28"/>
        </w:rPr>
        <w:t xml:space="preserve">
           қысқа мерзімді салымдары </w:t>
      </w:r>
      <w:r>
        <w:br/>
      </w:r>
      <w:r>
        <w:rPr>
          <w:rFonts w:ascii="Times New Roman"/>
          <w:b w:val="false"/>
          <w:i w:val="false"/>
          <w:color w:val="000000"/>
          <w:sz w:val="28"/>
        </w:rPr>
        <w:t xml:space="preserve">
2215 1 7 1  Мемлекеттiк емес қаржылық емес резидент ұйымдардың </w:t>
      </w:r>
      <w:r>
        <w:br/>
      </w:r>
      <w:r>
        <w:rPr>
          <w:rFonts w:ascii="Times New Roman"/>
          <w:b w:val="false"/>
          <w:i w:val="false"/>
          <w:color w:val="000000"/>
          <w:sz w:val="28"/>
        </w:rPr>
        <w:t xml:space="preserve">
           теңгемен қысқа мерзімді салымдары </w:t>
      </w:r>
      <w:r>
        <w:br/>
      </w:r>
      <w:r>
        <w:rPr>
          <w:rFonts w:ascii="Times New Roman"/>
          <w:b w:val="false"/>
          <w:i w:val="false"/>
          <w:color w:val="000000"/>
          <w:sz w:val="28"/>
        </w:rPr>
        <w:t xml:space="preserve">
2215 1 7 2  Мемлекеттiк емес қаржылық емес резидент ұйымдардың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1 7 3  Мемлекеттік емес қаржылық емес резидент ұйымдардың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қысқа мерзімді салымдары </w:t>
      </w:r>
      <w:r>
        <w:br/>
      </w:r>
      <w:r>
        <w:rPr>
          <w:rFonts w:ascii="Times New Roman"/>
          <w:b w:val="false"/>
          <w:i w:val="false"/>
          <w:color w:val="000000"/>
          <w:sz w:val="28"/>
        </w:rPr>
        <w:t xml:space="preserve">
2215 1 8 2  Yй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қысқа мерзімді салымдары </w:t>
      </w:r>
      <w:r>
        <w:br/>
      </w:r>
      <w:r>
        <w:rPr>
          <w:rFonts w:ascii="Times New Roman"/>
          <w:b w:val="false"/>
          <w:i w:val="false"/>
          <w:color w:val="000000"/>
          <w:sz w:val="28"/>
        </w:rPr>
        <w:t xml:space="preserve">
2215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қысқа мерзімді салымдары </w:t>
      </w:r>
      <w:r>
        <w:br/>
      </w:r>
      <w:r>
        <w:rPr>
          <w:rFonts w:ascii="Times New Roman"/>
          <w:b w:val="false"/>
          <w:i w:val="false"/>
          <w:color w:val="000000"/>
          <w:sz w:val="28"/>
        </w:rPr>
        <w:t xml:space="preserve">
2215 2 1 1  Шетел мемлекеті үкіметінің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1 2  Шетел мемлекеті үкіметінің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1 3  Шетел мемлекеті үкіметінің ВБТ-мен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2 1  Шетелдік мемлекеттің жергілікті өкiмет органдарының </w:t>
      </w:r>
      <w:r>
        <w:br/>
      </w:r>
      <w:r>
        <w:rPr>
          <w:rFonts w:ascii="Times New Roman"/>
          <w:b w:val="false"/>
          <w:i w:val="false"/>
          <w:color w:val="000000"/>
          <w:sz w:val="28"/>
        </w:rPr>
        <w:t xml:space="preserve">
           теңгемен қысқа мерзiмдi салымдары </w:t>
      </w:r>
      <w:r>
        <w:br/>
      </w:r>
      <w:r>
        <w:rPr>
          <w:rFonts w:ascii="Times New Roman"/>
          <w:b w:val="false"/>
          <w:i w:val="false"/>
          <w:color w:val="000000"/>
          <w:sz w:val="28"/>
        </w:rPr>
        <w:t xml:space="preserve">
2215 2 2 2  Шетелдiк мемлекеттiң жергілікті өкімет органдарының </w:t>
      </w:r>
      <w:r>
        <w:br/>
      </w:r>
      <w:r>
        <w:rPr>
          <w:rFonts w:ascii="Times New Roman"/>
          <w:b w:val="false"/>
          <w:i w:val="false"/>
          <w:color w:val="000000"/>
          <w:sz w:val="28"/>
        </w:rPr>
        <w:t xml:space="preserve">
           ЕАВ-мен қысқа мерзімді салымдары </w:t>
      </w:r>
      <w:r>
        <w:br/>
      </w:r>
      <w:r>
        <w:rPr>
          <w:rFonts w:ascii="Times New Roman"/>
          <w:b w:val="false"/>
          <w:i w:val="false"/>
          <w:color w:val="000000"/>
          <w:sz w:val="28"/>
        </w:rPr>
        <w:t xml:space="preserve">
2215 2 2 3  Шетелдiк мемлекеттің жергілікті өкiмет органдарының </w:t>
      </w:r>
      <w:r>
        <w:br/>
      </w:r>
      <w:r>
        <w:rPr>
          <w:rFonts w:ascii="Times New Roman"/>
          <w:b w:val="false"/>
          <w:i w:val="false"/>
          <w:color w:val="000000"/>
          <w:sz w:val="28"/>
        </w:rPr>
        <w:t xml:space="preserve">
           ВБТ-мен қысқа мерзімді салымдары </w:t>
      </w:r>
      <w:r>
        <w:br/>
      </w:r>
      <w:r>
        <w:rPr>
          <w:rFonts w:ascii="Times New Roman"/>
          <w:b w:val="false"/>
          <w:i w:val="false"/>
          <w:color w:val="000000"/>
          <w:sz w:val="28"/>
        </w:rPr>
        <w:t xml:space="preserve">
2215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6 1  Шетелдiк мемлекеттің мемлекеттік қаржылық емес </w:t>
      </w:r>
      <w:r>
        <w:br/>
      </w:r>
      <w:r>
        <w:rPr>
          <w:rFonts w:ascii="Times New Roman"/>
          <w:b w:val="false"/>
          <w:i w:val="false"/>
          <w:color w:val="000000"/>
          <w:sz w:val="28"/>
        </w:rPr>
        <w:t xml:space="preserve">
           ұйымдарының теңгемен қысқа мерзімді салымдары </w:t>
      </w:r>
      <w:r>
        <w:br/>
      </w:r>
      <w:r>
        <w:rPr>
          <w:rFonts w:ascii="Times New Roman"/>
          <w:b w:val="false"/>
          <w:i w:val="false"/>
          <w:color w:val="000000"/>
          <w:sz w:val="28"/>
        </w:rPr>
        <w:t xml:space="preserve">
2215 2 6 2  Шетелдiк мемлекеттің мемлекеттік қаржылық емес </w:t>
      </w:r>
      <w:r>
        <w:br/>
      </w:r>
      <w:r>
        <w:rPr>
          <w:rFonts w:ascii="Times New Roman"/>
          <w:b w:val="false"/>
          <w:i w:val="false"/>
          <w:color w:val="000000"/>
          <w:sz w:val="28"/>
        </w:rPr>
        <w:t xml:space="preserve">
           ұйымдарының ЕАВ-мен қысқа мерзімді салымдары </w:t>
      </w:r>
      <w:r>
        <w:br/>
      </w:r>
      <w:r>
        <w:rPr>
          <w:rFonts w:ascii="Times New Roman"/>
          <w:b w:val="false"/>
          <w:i w:val="false"/>
          <w:color w:val="000000"/>
          <w:sz w:val="28"/>
        </w:rPr>
        <w:t xml:space="preserve">
2215 2 6 3  Шетелдiк мемлекеттің мемлекеттік қаржылық емес </w:t>
      </w:r>
      <w:r>
        <w:br/>
      </w:r>
      <w:r>
        <w:rPr>
          <w:rFonts w:ascii="Times New Roman"/>
          <w:b w:val="false"/>
          <w:i w:val="false"/>
          <w:color w:val="000000"/>
          <w:sz w:val="28"/>
        </w:rPr>
        <w:t xml:space="preserve">
           ұйымдарының ВБТ-мен қысқа мерзімді салымдары </w:t>
      </w:r>
      <w:r>
        <w:br/>
      </w:r>
      <w:r>
        <w:rPr>
          <w:rFonts w:ascii="Times New Roman"/>
          <w:b w:val="false"/>
          <w:i w:val="false"/>
          <w:color w:val="000000"/>
          <w:sz w:val="28"/>
        </w:rPr>
        <w:t xml:space="preserve">
2215 2 7 1  Шетелдiк мемлекеттің мемлекеттік емес қаржылық емес </w:t>
      </w:r>
      <w:r>
        <w:br/>
      </w:r>
      <w:r>
        <w:rPr>
          <w:rFonts w:ascii="Times New Roman"/>
          <w:b w:val="false"/>
          <w:i w:val="false"/>
          <w:color w:val="000000"/>
          <w:sz w:val="28"/>
        </w:rPr>
        <w:t xml:space="preserve">
           ұйымдарының теңгемен қысқа мерзімді салымдары </w:t>
      </w:r>
      <w:r>
        <w:br/>
      </w:r>
      <w:r>
        <w:rPr>
          <w:rFonts w:ascii="Times New Roman"/>
          <w:b w:val="false"/>
          <w:i w:val="false"/>
          <w:color w:val="000000"/>
          <w:sz w:val="28"/>
        </w:rPr>
        <w:t xml:space="preserve">
2215 2 7 2  Шетелдік мемлекеттің мемлекеттік емес қаржылық емес    </w:t>
      </w:r>
      <w:r>
        <w:br/>
      </w:r>
      <w:r>
        <w:rPr>
          <w:rFonts w:ascii="Times New Roman"/>
          <w:b w:val="false"/>
          <w:i w:val="false"/>
          <w:color w:val="000000"/>
          <w:sz w:val="28"/>
        </w:rPr>
        <w:t xml:space="preserve">
           ұйымдарының ЕАВ-мен қысқа мерзімді салымдары </w:t>
      </w:r>
      <w:r>
        <w:br/>
      </w:r>
      <w:r>
        <w:rPr>
          <w:rFonts w:ascii="Times New Roman"/>
          <w:b w:val="false"/>
          <w:i w:val="false"/>
          <w:color w:val="000000"/>
          <w:sz w:val="28"/>
        </w:rPr>
        <w:t xml:space="preserve">
2215 2 7 3  Шетелдiк мемлекеттің мемлекеттiк емес қаржылық емес    </w:t>
      </w:r>
      <w:r>
        <w:br/>
      </w:r>
      <w:r>
        <w:rPr>
          <w:rFonts w:ascii="Times New Roman"/>
          <w:b w:val="false"/>
          <w:i w:val="false"/>
          <w:color w:val="000000"/>
          <w:sz w:val="28"/>
        </w:rPr>
        <w:t xml:space="preserve">
           ұйымдарының ВБТ-мен қысқа мерзімді салымдары </w:t>
      </w:r>
      <w:r>
        <w:br/>
      </w:r>
      <w:r>
        <w:rPr>
          <w:rFonts w:ascii="Times New Roman"/>
          <w:b w:val="false"/>
          <w:i w:val="false"/>
          <w:color w:val="000000"/>
          <w:sz w:val="28"/>
        </w:rPr>
        <w:t xml:space="preserve">
2215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қысқа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қысқа мерзiмді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0 0 0  Клиенттердiң тазартылған қымбат металдардағы мерзiмдi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1 1 0   Қазақстан Республикасы Үкiметiнiң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1 5 0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2216 1 6 0   Мемлекеттiк қаржылық емес резидент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1 7 0   Мемлекеттiк емес қаржылық емес резидент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1 8 0   Үй шаруашылығына қызмет көрсететiн коммерциялық емес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2216 1 9 0   Резидент үй шаруашылықтарының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1 0   Шет мемлекеттер Yкiметтерiнiң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2 0   Шет мемлекеттердiң жергiлiктi органдарының тазартылған </w:t>
      </w:r>
      <w:r>
        <w:br/>
      </w:r>
      <w:r>
        <w:rPr>
          <w:rFonts w:ascii="Times New Roman"/>
          <w:b w:val="false"/>
          <w:i w:val="false"/>
          <w:color w:val="000000"/>
          <w:sz w:val="28"/>
        </w:rPr>
        <w:t xml:space="preserve">
            қымбат металдардағы мерзiмдi салымдары </w:t>
      </w:r>
      <w:r>
        <w:br/>
      </w:r>
      <w:r>
        <w:rPr>
          <w:rFonts w:ascii="Times New Roman"/>
          <w:b w:val="false"/>
          <w:i w:val="false"/>
          <w:color w:val="000000"/>
          <w:sz w:val="28"/>
        </w:rPr>
        <w:t xml:space="preserve">
2216 2 5 0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6 0   Мемлекеттiк қаржылық емес резидент емес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2 7 0   Мемлекеттiк емес қаржылық емес резидент емес </w:t>
      </w:r>
      <w:r>
        <w:br/>
      </w:r>
      <w:r>
        <w:rPr>
          <w:rFonts w:ascii="Times New Roman"/>
          <w:b w:val="false"/>
          <w:i w:val="false"/>
          <w:color w:val="000000"/>
          <w:sz w:val="28"/>
        </w:rPr>
        <w:t xml:space="preserve">
            ұйымдардың тазартылған қымбат металдардағы мерзiмдi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2 8 0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9 0   Резидент емес үй шаруашылықтарын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2217 0 0 0  Заңды тұлғалардың ұзақ мерзімді салымдары </w:t>
      </w:r>
      <w:r>
        <w:br/>
      </w:r>
      <w:r>
        <w:rPr>
          <w:rFonts w:ascii="Times New Roman"/>
          <w:b w:val="false"/>
          <w:i w:val="false"/>
          <w:color w:val="000000"/>
          <w:sz w:val="28"/>
        </w:rPr>
        <w:t xml:space="preserve">
2217 1 1 1  Қазақстан Республикасы Yкiметiнiң теңгемен ұзақ </w:t>
      </w:r>
      <w:r>
        <w:br/>
      </w:r>
      <w:r>
        <w:rPr>
          <w:rFonts w:ascii="Times New Roman"/>
          <w:b w:val="false"/>
          <w:i w:val="false"/>
          <w:color w:val="000000"/>
          <w:sz w:val="28"/>
        </w:rPr>
        <w:t xml:space="preserve">
           мерзімді салымдары </w:t>
      </w:r>
      <w:r>
        <w:br/>
      </w:r>
      <w:r>
        <w:rPr>
          <w:rFonts w:ascii="Times New Roman"/>
          <w:b w:val="false"/>
          <w:i w:val="false"/>
          <w:color w:val="000000"/>
          <w:sz w:val="28"/>
        </w:rPr>
        <w:t xml:space="preserve">
2217 1 1 2  Қазақстан Республикасы Yкiметінiң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1 1 3  Қазақстан Республикасы Yкiметiнiң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1 2 1  Қазақстан Республикасы жергілікті өкімет органдарының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1 2 2  Қазақстан Республикасы жергілiктi өкімет органдарының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1 2 3  Қазақстан Республикасы жергілікті өкімет органдарының </w:t>
      </w:r>
      <w:r>
        <w:br/>
      </w:r>
      <w:r>
        <w:rPr>
          <w:rFonts w:ascii="Times New Roman"/>
          <w:b w:val="false"/>
          <w:i w:val="false"/>
          <w:color w:val="000000"/>
          <w:sz w:val="28"/>
        </w:rPr>
        <w:t xml:space="preserve">
           ВБТ-мен ұзақ мерзiмдi салымдары </w:t>
      </w:r>
      <w:r>
        <w:br/>
      </w:r>
      <w:r>
        <w:rPr>
          <w:rFonts w:ascii="Times New Roman"/>
          <w:b w:val="false"/>
          <w:i w:val="false"/>
          <w:color w:val="000000"/>
          <w:sz w:val="28"/>
        </w:rPr>
        <w:t xml:space="preserve">
2217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ұзақ мерзімді салымдары </w:t>
      </w:r>
      <w:r>
        <w:br/>
      </w:r>
      <w:r>
        <w:rPr>
          <w:rFonts w:ascii="Times New Roman"/>
          <w:b w:val="false"/>
          <w:i w:val="false"/>
          <w:color w:val="000000"/>
          <w:sz w:val="28"/>
        </w:rPr>
        <w:t xml:space="preserve">
2217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ұзақ мерзiмдi салымдары </w:t>
      </w:r>
      <w:r>
        <w:br/>
      </w:r>
      <w:r>
        <w:rPr>
          <w:rFonts w:ascii="Times New Roman"/>
          <w:b w:val="false"/>
          <w:i w:val="false"/>
          <w:color w:val="000000"/>
          <w:sz w:val="28"/>
        </w:rPr>
        <w:t xml:space="preserve">
2217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ұзақ мерзімді салымдары </w:t>
      </w:r>
      <w:r>
        <w:br/>
      </w:r>
      <w:r>
        <w:rPr>
          <w:rFonts w:ascii="Times New Roman"/>
          <w:b w:val="false"/>
          <w:i w:val="false"/>
          <w:color w:val="000000"/>
          <w:sz w:val="28"/>
        </w:rPr>
        <w:t xml:space="preserve">
2217 1 6 1  Мемлекеттiк қаржылық емес резидент ұйымдардың теңгемен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6 2  Мемлекеттiк қаржылық емес резидент ұйымдардың ЕАВ-мен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6 3  Мемлекеттiк қаржылық емес резидент ұйымдардың ВБТ-мен </w:t>
      </w:r>
      <w:r>
        <w:br/>
      </w:r>
      <w:r>
        <w:rPr>
          <w:rFonts w:ascii="Times New Roman"/>
          <w:b w:val="false"/>
          <w:i w:val="false"/>
          <w:color w:val="000000"/>
          <w:sz w:val="28"/>
        </w:rPr>
        <w:t xml:space="preserve">
           ұзақ мерзімді салымдары </w:t>
      </w:r>
      <w:r>
        <w:br/>
      </w:r>
      <w:r>
        <w:rPr>
          <w:rFonts w:ascii="Times New Roman"/>
          <w:b w:val="false"/>
          <w:i w:val="false"/>
          <w:color w:val="000000"/>
          <w:sz w:val="28"/>
        </w:rPr>
        <w:t xml:space="preserve">
2217 1 7 1  Мемлекеттiк емес қаржылық емес резидент ұйымдардың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1 7 2  Мемлекеттік емес қаржылық емес резидент ұйымдардың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1 7 3  Мемлекеттік емес қаржылық емес резидент ұйымдардың </w:t>
      </w:r>
      <w:r>
        <w:br/>
      </w:r>
      <w:r>
        <w:rPr>
          <w:rFonts w:ascii="Times New Roman"/>
          <w:b w:val="false"/>
          <w:i w:val="false"/>
          <w:color w:val="000000"/>
          <w:sz w:val="28"/>
        </w:rPr>
        <w:t xml:space="preserve">
           ВБТ-мен ұзақ мерзімді салымдары </w:t>
      </w:r>
      <w:r>
        <w:br/>
      </w:r>
      <w:r>
        <w:rPr>
          <w:rFonts w:ascii="Times New Roman"/>
          <w:b w:val="false"/>
          <w:i w:val="false"/>
          <w:color w:val="000000"/>
          <w:sz w:val="28"/>
        </w:rPr>
        <w:t xml:space="preserve">
2217 1 8 1  Үй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ұзақ мерзімді салымдары </w:t>
      </w:r>
      <w:r>
        <w:br/>
      </w:r>
      <w:r>
        <w:rPr>
          <w:rFonts w:ascii="Times New Roman"/>
          <w:b w:val="false"/>
          <w:i w:val="false"/>
          <w:color w:val="000000"/>
          <w:sz w:val="28"/>
        </w:rPr>
        <w:t xml:space="preserve">
2217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ұзақ мерзімді салымдары </w:t>
      </w:r>
      <w:r>
        <w:br/>
      </w:r>
      <w:r>
        <w:rPr>
          <w:rFonts w:ascii="Times New Roman"/>
          <w:b w:val="false"/>
          <w:i w:val="false"/>
          <w:color w:val="000000"/>
          <w:sz w:val="28"/>
        </w:rPr>
        <w:t xml:space="preserve">
2217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ұзақ мерзімді салымдары </w:t>
      </w:r>
      <w:r>
        <w:br/>
      </w:r>
      <w:r>
        <w:rPr>
          <w:rFonts w:ascii="Times New Roman"/>
          <w:b w:val="false"/>
          <w:i w:val="false"/>
          <w:color w:val="000000"/>
          <w:sz w:val="28"/>
        </w:rPr>
        <w:t xml:space="preserve">
2217 2 1 1  Шетел мемлекеті үкiметiнің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1 2  Шетел мемлекеті үкiметiнің ЕАВ-мен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1 3  Шетел мемлекеті үкіметінің ВБТ-мен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2 1  Шетелдік мемлекеттiң жергілікті өкімет органдарының </w:t>
      </w:r>
      <w:r>
        <w:br/>
      </w:r>
      <w:r>
        <w:rPr>
          <w:rFonts w:ascii="Times New Roman"/>
          <w:b w:val="false"/>
          <w:i w:val="false"/>
          <w:color w:val="000000"/>
          <w:sz w:val="28"/>
        </w:rPr>
        <w:t xml:space="preserve">
           теңгемен ұзақ мерзімді салымдары </w:t>
      </w:r>
      <w:r>
        <w:br/>
      </w:r>
      <w:r>
        <w:rPr>
          <w:rFonts w:ascii="Times New Roman"/>
          <w:b w:val="false"/>
          <w:i w:val="false"/>
          <w:color w:val="000000"/>
          <w:sz w:val="28"/>
        </w:rPr>
        <w:t xml:space="preserve">
2217 2 2 2  Шетелдiк мемлекеттің жергілікті өкiмет органдарының </w:t>
      </w:r>
      <w:r>
        <w:br/>
      </w:r>
      <w:r>
        <w:rPr>
          <w:rFonts w:ascii="Times New Roman"/>
          <w:b w:val="false"/>
          <w:i w:val="false"/>
          <w:color w:val="000000"/>
          <w:sz w:val="28"/>
        </w:rPr>
        <w:t xml:space="preserve">
           ЕАВ-мен ұзақ мерзімді салымдары </w:t>
      </w:r>
      <w:r>
        <w:br/>
      </w:r>
      <w:r>
        <w:rPr>
          <w:rFonts w:ascii="Times New Roman"/>
          <w:b w:val="false"/>
          <w:i w:val="false"/>
          <w:color w:val="000000"/>
          <w:sz w:val="28"/>
        </w:rPr>
        <w:t xml:space="preserve">
2217 2 2 3  Шетелдiк мемлекеттің жергілікті өкімет органдарының </w:t>
      </w:r>
      <w:r>
        <w:br/>
      </w:r>
      <w:r>
        <w:rPr>
          <w:rFonts w:ascii="Times New Roman"/>
          <w:b w:val="false"/>
          <w:i w:val="false"/>
          <w:color w:val="000000"/>
          <w:sz w:val="28"/>
        </w:rPr>
        <w:t xml:space="preserve">
           ВБТ-мен ұзақ мерзімді салымдары </w:t>
      </w:r>
      <w:r>
        <w:br/>
      </w:r>
      <w:r>
        <w:rPr>
          <w:rFonts w:ascii="Times New Roman"/>
          <w:b w:val="false"/>
          <w:i w:val="false"/>
          <w:color w:val="000000"/>
          <w:sz w:val="28"/>
        </w:rPr>
        <w:t xml:space="preserve">
2217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ұзақ мерзімді салымдары </w:t>
      </w:r>
      <w:r>
        <w:br/>
      </w:r>
      <w:r>
        <w:rPr>
          <w:rFonts w:ascii="Times New Roman"/>
          <w:b w:val="false"/>
          <w:i w:val="false"/>
          <w:color w:val="000000"/>
          <w:sz w:val="28"/>
        </w:rPr>
        <w:t xml:space="preserve">
2217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ұзақ мерзімді салымдары </w:t>
      </w:r>
      <w:r>
        <w:br/>
      </w:r>
      <w:r>
        <w:rPr>
          <w:rFonts w:ascii="Times New Roman"/>
          <w:b w:val="false"/>
          <w:i w:val="false"/>
          <w:color w:val="000000"/>
          <w:sz w:val="28"/>
        </w:rPr>
        <w:t xml:space="preserve">
2217 2 6 1  Шетелдік мемлекеттің мемлекеттік қаржылық емес </w:t>
      </w:r>
      <w:r>
        <w:br/>
      </w:r>
      <w:r>
        <w:rPr>
          <w:rFonts w:ascii="Times New Roman"/>
          <w:b w:val="false"/>
          <w:i w:val="false"/>
          <w:color w:val="000000"/>
          <w:sz w:val="28"/>
        </w:rPr>
        <w:t xml:space="preserve">
           ұйымдарының теңгемен ұзақ мерзімді салымдары </w:t>
      </w:r>
      <w:r>
        <w:br/>
      </w:r>
      <w:r>
        <w:rPr>
          <w:rFonts w:ascii="Times New Roman"/>
          <w:b w:val="false"/>
          <w:i w:val="false"/>
          <w:color w:val="000000"/>
          <w:sz w:val="28"/>
        </w:rPr>
        <w:t xml:space="preserve">
2217 2 6 2  Шетелдiк мемлекеттің мемлекеттiк қаржылық емес </w:t>
      </w:r>
      <w:r>
        <w:br/>
      </w:r>
      <w:r>
        <w:rPr>
          <w:rFonts w:ascii="Times New Roman"/>
          <w:b w:val="false"/>
          <w:i w:val="false"/>
          <w:color w:val="000000"/>
          <w:sz w:val="28"/>
        </w:rPr>
        <w:t xml:space="preserve">
           ұйымдарының ЕАВ-мен ұзақ мерзімді салымдары </w:t>
      </w:r>
      <w:r>
        <w:br/>
      </w:r>
      <w:r>
        <w:rPr>
          <w:rFonts w:ascii="Times New Roman"/>
          <w:b w:val="false"/>
          <w:i w:val="false"/>
          <w:color w:val="000000"/>
          <w:sz w:val="28"/>
        </w:rPr>
        <w:t xml:space="preserve">
2217 2 6 3  Шетелдiк мемлекеттің мемлекеттiк қаржылық емес </w:t>
      </w:r>
      <w:r>
        <w:br/>
      </w:r>
      <w:r>
        <w:rPr>
          <w:rFonts w:ascii="Times New Roman"/>
          <w:b w:val="false"/>
          <w:i w:val="false"/>
          <w:color w:val="000000"/>
          <w:sz w:val="28"/>
        </w:rPr>
        <w:t xml:space="preserve">
           ұйымдарының ВБТ-мен ұзақ мерзiмдi салымдары </w:t>
      </w:r>
      <w:r>
        <w:br/>
      </w:r>
      <w:r>
        <w:rPr>
          <w:rFonts w:ascii="Times New Roman"/>
          <w:b w:val="false"/>
          <w:i w:val="false"/>
          <w:color w:val="000000"/>
          <w:sz w:val="28"/>
        </w:rPr>
        <w:t xml:space="preserve">
2217 2 7 1  Шетелдік мемлекеттің мемлекеттік емес қаржылық емес </w:t>
      </w:r>
      <w:r>
        <w:br/>
      </w:r>
      <w:r>
        <w:rPr>
          <w:rFonts w:ascii="Times New Roman"/>
          <w:b w:val="false"/>
          <w:i w:val="false"/>
          <w:color w:val="000000"/>
          <w:sz w:val="28"/>
        </w:rPr>
        <w:t xml:space="preserve">
           ұйымдарының теңгемен ұзақ мерзімді салымдары </w:t>
      </w:r>
      <w:r>
        <w:br/>
      </w:r>
      <w:r>
        <w:rPr>
          <w:rFonts w:ascii="Times New Roman"/>
          <w:b w:val="false"/>
          <w:i w:val="false"/>
          <w:color w:val="000000"/>
          <w:sz w:val="28"/>
        </w:rPr>
        <w:t xml:space="preserve">
2217 2 7 2  Шетелдiк мемлекеттің мемлекеттік емес қаржылық емес </w:t>
      </w:r>
      <w:r>
        <w:br/>
      </w:r>
      <w:r>
        <w:rPr>
          <w:rFonts w:ascii="Times New Roman"/>
          <w:b w:val="false"/>
          <w:i w:val="false"/>
          <w:color w:val="000000"/>
          <w:sz w:val="28"/>
        </w:rPr>
        <w:t xml:space="preserve">
           ұйымдарының ЕАВ-мен ұзақ мерзімді салымдары </w:t>
      </w:r>
      <w:r>
        <w:br/>
      </w:r>
      <w:r>
        <w:rPr>
          <w:rFonts w:ascii="Times New Roman"/>
          <w:b w:val="false"/>
          <w:i w:val="false"/>
          <w:color w:val="000000"/>
          <w:sz w:val="28"/>
        </w:rPr>
        <w:t xml:space="preserve">
2217 2 7 3  Шетелдiк мемлекеттің мемлекеттік емес қаржылық емес </w:t>
      </w:r>
      <w:r>
        <w:br/>
      </w:r>
      <w:r>
        <w:rPr>
          <w:rFonts w:ascii="Times New Roman"/>
          <w:b w:val="false"/>
          <w:i w:val="false"/>
          <w:color w:val="000000"/>
          <w:sz w:val="28"/>
        </w:rPr>
        <w:t xml:space="preserve">
           ұйымдарының ВБТ-мен ұзақ мерзімді салымдары </w:t>
      </w:r>
      <w:r>
        <w:br/>
      </w:r>
      <w:r>
        <w:rPr>
          <w:rFonts w:ascii="Times New Roman"/>
          <w:b w:val="false"/>
          <w:i w:val="false"/>
          <w:color w:val="000000"/>
          <w:sz w:val="28"/>
        </w:rPr>
        <w:t xml:space="preserve">
2217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ұзақ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2217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ұзақ мерзімді салымдары </w:t>
      </w:r>
      <w:r>
        <w:br/>
      </w:r>
      <w:r>
        <w:rPr>
          <w:rFonts w:ascii="Times New Roman"/>
          <w:b w:val="false"/>
          <w:i w:val="false"/>
          <w:color w:val="000000"/>
          <w:sz w:val="28"/>
        </w:rPr>
        <w:t xml:space="preserve">
2217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ұзақ мерзімді салымдары </w:t>
      </w:r>
      <w:r>
        <w:br/>
      </w:r>
      <w:r>
        <w:rPr>
          <w:rFonts w:ascii="Times New Roman"/>
          <w:b w:val="false"/>
          <w:i w:val="false"/>
          <w:color w:val="000000"/>
          <w:sz w:val="28"/>
        </w:rPr>
        <w:t xml:space="preserve">
2219 0 0 0  Заңды тұлғалардың шартты салымдары </w:t>
      </w:r>
      <w:r>
        <w:br/>
      </w:r>
      <w:r>
        <w:rPr>
          <w:rFonts w:ascii="Times New Roman"/>
          <w:b w:val="false"/>
          <w:i w:val="false"/>
          <w:color w:val="000000"/>
          <w:sz w:val="28"/>
        </w:rPr>
        <w:t xml:space="preserve">
2219 1 1 1  Қазақстан Республикасы Yкiметiнің теңгемен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1 2  Қазақстан Республикасы Үкiметiнiң ЕАВ-мен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1 3  Қазақстан Республикасы Үкіметiнiң ВБТ-мен шартты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2219 1 2 1  Қазақстан Республикасы жергілікті өкімет органдарының </w:t>
      </w:r>
      <w:r>
        <w:br/>
      </w:r>
      <w:r>
        <w:rPr>
          <w:rFonts w:ascii="Times New Roman"/>
          <w:b w:val="false"/>
          <w:i w:val="false"/>
          <w:color w:val="000000"/>
          <w:sz w:val="28"/>
        </w:rPr>
        <w:t xml:space="preserve">
           теңгемен шартты салымдары </w:t>
      </w:r>
      <w:r>
        <w:br/>
      </w:r>
      <w:r>
        <w:rPr>
          <w:rFonts w:ascii="Times New Roman"/>
          <w:b w:val="false"/>
          <w:i w:val="false"/>
          <w:color w:val="000000"/>
          <w:sz w:val="28"/>
        </w:rPr>
        <w:t xml:space="preserve">
2219 1 2 2  Қазақстан Республикасы жергілікті өкімет органдарының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1 2 3  Қазақстан Республикасы жергілікті өкiмет органдарының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шартты салымдары </w:t>
      </w:r>
      <w:r>
        <w:br/>
      </w:r>
      <w:r>
        <w:rPr>
          <w:rFonts w:ascii="Times New Roman"/>
          <w:b w:val="false"/>
          <w:i w:val="false"/>
          <w:color w:val="000000"/>
          <w:sz w:val="28"/>
        </w:rPr>
        <w:t xml:space="preserve">
2219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шартты салымдары </w:t>
      </w:r>
      <w:r>
        <w:br/>
      </w:r>
      <w:r>
        <w:rPr>
          <w:rFonts w:ascii="Times New Roman"/>
          <w:b w:val="false"/>
          <w:i w:val="false"/>
          <w:color w:val="000000"/>
          <w:sz w:val="28"/>
        </w:rPr>
        <w:t xml:space="preserve">
2219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шартты салымдары </w:t>
      </w:r>
      <w:r>
        <w:br/>
      </w:r>
      <w:r>
        <w:rPr>
          <w:rFonts w:ascii="Times New Roman"/>
          <w:b w:val="false"/>
          <w:i w:val="false"/>
          <w:color w:val="000000"/>
          <w:sz w:val="28"/>
        </w:rPr>
        <w:t xml:space="preserve">
2219 1 6 1  Мемлекеттік қаржылық емес резидент ұйымдардың теңгемен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6 2  Мемлекеттік қаржылық емес резидент ұйымдардың ЕАВ-мен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6 3  Мемлекеттiк қаржылық емес резидент ұйымдардың ВБТ-мен </w:t>
      </w:r>
      <w:r>
        <w:br/>
      </w:r>
      <w:r>
        <w:rPr>
          <w:rFonts w:ascii="Times New Roman"/>
          <w:b w:val="false"/>
          <w:i w:val="false"/>
          <w:color w:val="000000"/>
          <w:sz w:val="28"/>
        </w:rPr>
        <w:t xml:space="preserve">
           шартты салымдары </w:t>
      </w:r>
      <w:r>
        <w:br/>
      </w:r>
      <w:r>
        <w:rPr>
          <w:rFonts w:ascii="Times New Roman"/>
          <w:b w:val="false"/>
          <w:i w:val="false"/>
          <w:color w:val="000000"/>
          <w:sz w:val="28"/>
        </w:rPr>
        <w:t xml:space="preserve">
2219 1 7 1  Мемлекеттiк емес қаржылық емес резидент ұйымдардың </w:t>
      </w:r>
      <w:r>
        <w:br/>
      </w:r>
      <w:r>
        <w:rPr>
          <w:rFonts w:ascii="Times New Roman"/>
          <w:b w:val="false"/>
          <w:i w:val="false"/>
          <w:color w:val="000000"/>
          <w:sz w:val="28"/>
        </w:rPr>
        <w:t xml:space="preserve">
           теңгемен шартты салымдары </w:t>
      </w:r>
      <w:r>
        <w:br/>
      </w:r>
      <w:r>
        <w:rPr>
          <w:rFonts w:ascii="Times New Roman"/>
          <w:b w:val="false"/>
          <w:i w:val="false"/>
          <w:color w:val="000000"/>
          <w:sz w:val="28"/>
        </w:rPr>
        <w:t xml:space="preserve">
2219 1 7 2  Мемлекеттiк емес қаржылық емес резидент ұйымдардың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1 7 3  Мемлекеттік емес қаржылық емес резидент ұйымдардың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w:t>
      </w:r>
      <w:r>
        <w:br/>
      </w:r>
      <w:r>
        <w:rPr>
          <w:rFonts w:ascii="Times New Roman"/>
          <w:b w:val="false"/>
          <w:i w:val="false"/>
          <w:color w:val="000000"/>
          <w:sz w:val="28"/>
        </w:rPr>
        <w:t xml:space="preserve">
2219 1 8 2  Yй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шартты салымдары </w:t>
      </w:r>
      <w:r>
        <w:br/>
      </w:r>
      <w:r>
        <w:rPr>
          <w:rFonts w:ascii="Times New Roman"/>
          <w:b w:val="false"/>
          <w:i w:val="false"/>
          <w:color w:val="000000"/>
          <w:sz w:val="28"/>
        </w:rPr>
        <w:t xml:space="preserve">
2219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w:t>
      </w:r>
      <w:r>
        <w:br/>
      </w:r>
      <w:r>
        <w:rPr>
          <w:rFonts w:ascii="Times New Roman"/>
          <w:b w:val="false"/>
          <w:i w:val="false"/>
          <w:color w:val="000000"/>
          <w:sz w:val="28"/>
        </w:rPr>
        <w:t xml:space="preserve">
2219 2 1 1  Шетел мемлекет үкіметінің теңгемен шартты салымдары </w:t>
      </w:r>
      <w:r>
        <w:br/>
      </w:r>
      <w:r>
        <w:rPr>
          <w:rFonts w:ascii="Times New Roman"/>
          <w:b w:val="false"/>
          <w:i w:val="false"/>
          <w:color w:val="000000"/>
          <w:sz w:val="28"/>
        </w:rPr>
        <w:t xml:space="preserve">
2219 2 1 2  Шетел мемлекетi үкіметінің ЕАВ-мен шартты салымдары </w:t>
      </w:r>
      <w:r>
        <w:br/>
      </w:r>
      <w:r>
        <w:rPr>
          <w:rFonts w:ascii="Times New Roman"/>
          <w:b w:val="false"/>
          <w:i w:val="false"/>
          <w:color w:val="000000"/>
          <w:sz w:val="28"/>
        </w:rPr>
        <w:t xml:space="preserve">
2219 2 1 3  Шетел мемлекеті үкіметінің ВБТ-мен шартты салымдары </w:t>
      </w:r>
      <w:r>
        <w:br/>
      </w:r>
      <w:r>
        <w:rPr>
          <w:rFonts w:ascii="Times New Roman"/>
          <w:b w:val="false"/>
          <w:i w:val="false"/>
          <w:color w:val="000000"/>
          <w:sz w:val="28"/>
        </w:rPr>
        <w:t xml:space="preserve">
2219 2 2 1  Шетелдiк мемлекеттің жергілікті өкiмет органдарының </w:t>
      </w:r>
      <w:r>
        <w:br/>
      </w:r>
      <w:r>
        <w:rPr>
          <w:rFonts w:ascii="Times New Roman"/>
          <w:b w:val="false"/>
          <w:i w:val="false"/>
          <w:color w:val="000000"/>
          <w:sz w:val="28"/>
        </w:rPr>
        <w:t xml:space="preserve">
           теңгемен шарты салымдары </w:t>
      </w:r>
      <w:r>
        <w:br/>
      </w:r>
      <w:r>
        <w:rPr>
          <w:rFonts w:ascii="Times New Roman"/>
          <w:b w:val="false"/>
          <w:i w:val="false"/>
          <w:color w:val="000000"/>
          <w:sz w:val="28"/>
        </w:rPr>
        <w:t xml:space="preserve">
2219 2 2 2  Шетелдiк мемлекеттің жергілікті өкімет органдарының </w:t>
      </w:r>
      <w:r>
        <w:br/>
      </w:r>
      <w:r>
        <w:rPr>
          <w:rFonts w:ascii="Times New Roman"/>
          <w:b w:val="false"/>
          <w:i w:val="false"/>
          <w:color w:val="000000"/>
          <w:sz w:val="28"/>
        </w:rPr>
        <w:t xml:space="preserve">
           ЕАВ-мен шартты салымдары </w:t>
      </w:r>
      <w:r>
        <w:br/>
      </w:r>
      <w:r>
        <w:rPr>
          <w:rFonts w:ascii="Times New Roman"/>
          <w:b w:val="false"/>
          <w:i w:val="false"/>
          <w:color w:val="000000"/>
          <w:sz w:val="28"/>
        </w:rPr>
        <w:t xml:space="preserve">
2219 2 2 3  Шетелдік мемлекеттің жергілікті өкімет органдарының </w:t>
      </w:r>
      <w:r>
        <w:br/>
      </w:r>
      <w:r>
        <w:rPr>
          <w:rFonts w:ascii="Times New Roman"/>
          <w:b w:val="false"/>
          <w:i w:val="false"/>
          <w:color w:val="000000"/>
          <w:sz w:val="28"/>
        </w:rPr>
        <w:t xml:space="preserve">
           ВБТ-мен шартты салымдары </w:t>
      </w:r>
      <w:r>
        <w:br/>
      </w:r>
      <w:r>
        <w:rPr>
          <w:rFonts w:ascii="Times New Roman"/>
          <w:b w:val="false"/>
          <w:i w:val="false"/>
          <w:color w:val="000000"/>
          <w:sz w:val="28"/>
        </w:rPr>
        <w:t xml:space="preserve">
2219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2219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2219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2219 2 6 1  Шетелдік мемлекеттің мемлекеттік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6 2  Шетелдiк мемлекеттің мемлекеттік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6 3  Шетелдік мемлекеттің мемлекеттiк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7 1  Шетелдiк мемлекеттiң мемлекеттiк емес қаржылық емес </w:t>
      </w:r>
      <w:r>
        <w:br/>
      </w:r>
      <w:r>
        <w:rPr>
          <w:rFonts w:ascii="Times New Roman"/>
          <w:b w:val="false"/>
          <w:i w:val="false"/>
          <w:color w:val="000000"/>
          <w:sz w:val="28"/>
        </w:rPr>
        <w:t xml:space="preserve">
           ұйымдарының теңгемен шартты салымдары </w:t>
      </w:r>
      <w:r>
        <w:br/>
      </w:r>
      <w:r>
        <w:rPr>
          <w:rFonts w:ascii="Times New Roman"/>
          <w:b w:val="false"/>
          <w:i w:val="false"/>
          <w:color w:val="000000"/>
          <w:sz w:val="28"/>
        </w:rPr>
        <w:t xml:space="preserve">
2219 2 7 2  Шетелдік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w:t>
      </w:r>
      <w:r>
        <w:br/>
      </w:r>
      <w:r>
        <w:rPr>
          <w:rFonts w:ascii="Times New Roman"/>
          <w:b w:val="false"/>
          <w:i w:val="false"/>
          <w:color w:val="000000"/>
          <w:sz w:val="28"/>
        </w:rPr>
        <w:t xml:space="preserve">
2219 2 7 3  Шетелдiк мемлекеттің мемлекеттiк емес қаржылық емес </w:t>
      </w:r>
      <w:r>
        <w:br/>
      </w:r>
      <w:r>
        <w:rPr>
          <w:rFonts w:ascii="Times New Roman"/>
          <w:b w:val="false"/>
          <w:i w:val="false"/>
          <w:color w:val="000000"/>
          <w:sz w:val="28"/>
        </w:rPr>
        <w:t xml:space="preserve">
           ұйымдарының ВБТ-мен шартты салымдары </w:t>
      </w:r>
      <w:r>
        <w:br/>
      </w:r>
      <w:r>
        <w:rPr>
          <w:rFonts w:ascii="Times New Roman"/>
          <w:b w:val="false"/>
          <w:i w:val="false"/>
          <w:color w:val="000000"/>
          <w:sz w:val="28"/>
        </w:rPr>
        <w:t xml:space="preserve">
2219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2219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2219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2221 0 0 0  Заңды тұлғалардың карт-шоттары </w:t>
      </w:r>
      <w:r>
        <w:br/>
      </w:r>
      <w:r>
        <w:rPr>
          <w:rFonts w:ascii="Times New Roman"/>
          <w:b w:val="false"/>
          <w:i w:val="false"/>
          <w:color w:val="000000"/>
          <w:sz w:val="28"/>
        </w:rPr>
        <w:t xml:space="preserve">
2221 1 1 1  Қазақстан Республикасы Үкiметінiң теңгемен карт-шоттары </w:t>
      </w:r>
      <w:r>
        <w:br/>
      </w:r>
      <w:r>
        <w:rPr>
          <w:rFonts w:ascii="Times New Roman"/>
          <w:b w:val="false"/>
          <w:i w:val="false"/>
          <w:color w:val="000000"/>
          <w:sz w:val="28"/>
        </w:rPr>
        <w:t xml:space="preserve">
2221 1 1 2  Қазақстан Республикасы Yкіметiнiң ЕАВ-мен карт-шоттары </w:t>
      </w:r>
      <w:r>
        <w:br/>
      </w:r>
      <w:r>
        <w:rPr>
          <w:rFonts w:ascii="Times New Roman"/>
          <w:b w:val="false"/>
          <w:i w:val="false"/>
          <w:color w:val="000000"/>
          <w:sz w:val="28"/>
        </w:rPr>
        <w:t xml:space="preserve">
2221 1 1 3  Қазақстан Республикасы Yкіметiнiң ВБТ-мен карт-шоттары </w:t>
      </w:r>
      <w:r>
        <w:br/>
      </w:r>
      <w:r>
        <w:rPr>
          <w:rFonts w:ascii="Times New Roman"/>
          <w:b w:val="false"/>
          <w:i w:val="false"/>
          <w:color w:val="000000"/>
          <w:sz w:val="28"/>
        </w:rPr>
        <w:t xml:space="preserve">
2221 1 2 1  Қазақстан Республикасы жергілікті өкiмет органдарының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1 2 2  Қазақстан Республикасы жергілікті өкімет органдарының </w:t>
      </w:r>
      <w:r>
        <w:br/>
      </w:r>
      <w:r>
        <w:rPr>
          <w:rFonts w:ascii="Times New Roman"/>
          <w:b w:val="false"/>
          <w:i w:val="false"/>
          <w:color w:val="000000"/>
          <w:sz w:val="28"/>
        </w:rPr>
        <w:t xml:space="preserve">
           ЕАВ-мен карт-шоттары </w:t>
      </w:r>
      <w:r>
        <w:br/>
      </w:r>
      <w:r>
        <w:rPr>
          <w:rFonts w:ascii="Times New Roman"/>
          <w:b w:val="false"/>
          <w:i w:val="false"/>
          <w:color w:val="000000"/>
          <w:sz w:val="28"/>
        </w:rPr>
        <w:t xml:space="preserve">
2221 1 2 3  Қазақстан Республикасы жергілікті өкімет органдарының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1 4 1  Резидент банктердің теңгемен карт-шоттары </w:t>
      </w:r>
      <w:r>
        <w:br/>
      </w:r>
      <w:r>
        <w:rPr>
          <w:rFonts w:ascii="Times New Roman"/>
          <w:b w:val="false"/>
          <w:i w:val="false"/>
          <w:color w:val="000000"/>
          <w:sz w:val="28"/>
        </w:rPr>
        <w:t xml:space="preserve">
2221 1 4 2  Резидент банктердің ЕАВ-мен карт-шоттары </w:t>
      </w:r>
      <w:r>
        <w:br/>
      </w:r>
      <w:r>
        <w:rPr>
          <w:rFonts w:ascii="Times New Roman"/>
          <w:b w:val="false"/>
          <w:i w:val="false"/>
          <w:color w:val="000000"/>
          <w:sz w:val="28"/>
        </w:rPr>
        <w:t xml:space="preserve">
2221 1 4 3  Резидент банктердiң ВБТ-мен карт-шоттары </w:t>
      </w:r>
      <w:r>
        <w:br/>
      </w:r>
      <w:r>
        <w:rPr>
          <w:rFonts w:ascii="Times New Roman"/>
          <w:b w:val="false"/>
          <w:i w:val="false"/>
          <w:color w:val="000000"/>
          <w:sz w:val="28"/>
        </w:rPr>
        <w:t xml:space="preserve">
2221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карт-шоттары </w:t>
      </w:r>
      <w:r>
        <w:br/>
      </w:r>
      <w:r>
        <w:rPr>
          <w:rFonts w:ascii="Times New Roman"/>
          <w:b w:val="false"/>
          <w:i w:val="false"/>
          <w:color w:val="000000"/>
          <w:sz w:val="28"/>
        </w:rPr>
        <w:t xml:space="preserve">
2221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карт-шоттары </w:t>
      </w:r>
      <w:r>
        <w:br/>
      </w:r>
      <w:r>
        <w:rPr>
          <w:rFonts w:ascii="Times New Roman"/>
          <w:b w:val="false"/>
          <w:i w:val="false"/>
          <w:color w:val="000000"/>
          <w:sz w:val="28"/>
        </w:rPr>
        <w:t xml:space="preserve">
2221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карт-шоттары </w:t>
      </w:r>
      <w:r>
        <w:br/>
      </w:r>
      <w:r>
        <w:rPr>
          <w:rFonts w:ascii="Times New Roman"/>
          <w:b w:val="false"/>
          <w:i w:val="false"/>
          <w:color w:val="000000"/>
          <w:sz w:val="28"/>
        </w:rPr>
        <w:t xml:space="preserve">
2221 1 6 1  Мемлекеттік қаржылық емес резидент ұйымдардың теңгемен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6 2  Мемлекеттік қаржылық емес резидент ұйымдардың ЕАВ-мен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6 3  Мемлекеттік қаржылық емес резидент ұйымдардың ВБТ-мен </w:t>
      </w:r>
      <w:r>
        <w:br/>
      </w:r>
      <w:r>
        <w:rPr>
          <w:rFonts w:ascii="Times New Roman"/>
          <w:b w:val="false"/>
          <w:i w:val="false"/>
          <w:color w:val="000000"/>
          <w:sz w:val="28"/>
        </w:rPr>
        <w:t xml:space="preserve">
           карт-шоттары </w:t>
      </w:r>
      <w:r>
        <w:br/>
      </w:r>
      <w:r>
        <w:rPr>
          <w:rFonts w:ascii="Times New Roman"/>
          <w:b w:val="false"/>
          <w:i w:val="false"/>
          <w:color w:val="000000"/>
          <w:sz w:val="28"/>
        </w:rPr>
        <w:t xml:space="preserve">
2221 1 7 1  Мемлекеттiк емес қаржылық емес резидент ұйымдардың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1 7 2  Мемлекеттік емес қаржылық емес резидент ұйымдардың </w:t>
      </w:r>
      <w:r>
        <w:br/>
      </w:r>
      <w:r>
        <w:rPr>
          <w:rFonts w:ascii="Times New Roman"/>
          <w:b w:val="false"/>
          <w:i w:val="false"/>
          <w:color w:val="000000"/>
          <w:sz w:val="28"/>
        </w:rPr>
        <w:t xml:space="preserve">
           ЕАВ-мен арнайы салымдары </w:t>
      </w:r>
      <w:r>
        <w:br/>
      </w:r>
      <w:r>
        <w:rPr>
          <w:rFonts w:ascii="Times New Roman"/>
          <w:b w:val="false"/>
          <w:i w:val="false"/>
          <w:color w:val="000000"/>
          <w:sz w:val="28"/>
        </w:rPr>
        <w:t xml:space="preserve">
2221 1 7 3  Мемлекеттiк емес қаржылық емес резидент ұйымдардың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карт-шоттары </w:t>
      </w:r>
      <w:r>
        <w:br/>
      </w:r>
      <w:r>
        <w:rPr>
          <w:rFonts w:ascii="Times New Roman"/>
          <w:b w:val="false"/>
          <w:i w:val="false"/>
          <w:color w:val="000000"/>
          <w:sz w:val="28"/>
        </w:rPr>
        <w:t xml:space="preserve">
2221 1 8 2  Yй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карт-шоттары </w:t>
      </w:r>
      <w:r>
        <w:br/>
      </w:r>
      <w:r>
        <w:rPr>
          <w:rFonts w:ascii="Times New Roman"/>
          <w:b w:val="false"/>
          <w:i w:val="false"/>
          <w:color w:val="000000"/>
          <w:sz w:val="28"/>
        </w:rPr>
        <w:t xml:space="preserve">
2221 1 8 3  Үй шаруашылығына қызмет көрсететiн коммерциялық емес </w:t>
      </w:r>
      <w:r>
        <w:br/>
      </w:r>
      <w:r>
        <w:rPr>
          <w:rFonts w:ascii="Times New Roman"/>
          <w:b w:val="false"/>
          <w:i w:val="false"/>
          <w:color w:val="000000"/>
          <w:sz w:val="28"/>
        </w:rPr>
        <w:t xml:space="preserve">
           резидент ұйымдардың ВБТ-мен карт-шоттары </w:t>
      </w:r>
      <w:r>
        <w:br/>
      </w:r>
      <w:r>
        <w:rPr>
          <w:rFonts w:ascii="Times New Roman"/>
          <w:b w:val="false"/>
          <w:i w:val="false"/>
          <w:color w:val="000000"/>
          <w:sz w:val="28"/>
        </w:rPr>
        <w:t xml:space="preserve">
2221 2 1 1  Шетел мемлекет үкіметінің теңгемен карт-шоттары </w:t>
      </w:r>
      <w:r>
        <w:br/>
      </w:r>
      <w:r>
        <w:rPr>
          <w:rFonts w:ascii="Times New Roman"/>
          <w:b w:val="false"/>
          <w:i w:val="false"/>
          <w:color w:val="000000"/>
          <w:sz w:val="28"/>
        </w:rPr>
        <w:t xml:space="preserve">
2221 2 1 2  Шетел мемлекетi үкіметінің ЕАВ-мен карт-шоттары </w:t>
      </w:r>
      <w:r>
        <w:br/>
      </w:r>
      <w:r>
        <w:rPr>
          <w:rFonts w:ascii="Times New Roman"/>
          <w:b w:val="false"/>
          <w:i w:val="false"/>
          <w:color w:val="000000"/>
          <w:sz w:val="28"/>
        </w:rPr>
        <w:t xml:space="preserve">
2221 2 1 3  Шетел мемлекетi үкіметінің ВБТ-мен карт-шоттары </w:t>
      </w:r>
      <w:r>
        <w:br/>
      </w:r>
      <w:r>
        <w:rPr>
          <w:rFonts w:ascii="Times New Roman"/>
          <w:b w:val="false"/>
          <w:i w:val="false"/>
          <w:color w:val="000000"/>
          <w:sz w:val="28"/>
        </w:rPr>
        <w:t xml:space="preserve">
2221 2 2 1  Шетелдік мемлекеттің жергілікті өкiмет органдарының </w:t>
      </w:r>
      <w:r>
        <w:br/>
      </w:r>
      <w:r>
        <w:rPr>
          <w:rFonts w:ascii="Times New Roman"/>
          <w:b w:val="false"/>
          <w:i w:val="false"/>
          <w:color w:val="000000"/>
          <w:sz w:val="28"/>
        </w:rPr>
        <w:t xml:space="preserve">
           теңгемен карт-шоттары </w:t>
      </w:r>
      <w:r>
        <w:br/>
      </w:r>
      <w:r>
        <w:rPr>
          <w:rFonts w:ascii="Times New Roman"/>
          <w:b w:val="false"/>
          <w:i w:val="false"/>
          <w:color w:val="000000"/>
          <w:sz w:val="28"/>
        </w:rPr>
        <w:t xml:space="preserve">
2221 2 2 2  Шетелдiк мемлекеттің жергілікті өкiмет органдарының </w:t>
      </w:r>
      <w:r>
        <w:br/>
      </w:r>
      <w:r>
        <w:rPr>
          <w:rFonts w:ascii="Times New Roman"/>
          <w:b w:val="false"/>
          <w:i w:val="false"/>
          <w:color w:val="000000"/>
          <w:sz w:val="28"/>
        </w:rPr>
        <w:t xml:space="preserve">
           ЕАВ-мен карт-шоттары </w:t>
      </w:r>
      <w:r>
        <w:br/>
      </w:r>
      <w:r>
        <w:rPr>
          <w:rFonts w:ascii="Times New Roman"/>
          <w:b w:val="false"/>
          <w:i w:val="false"/>
          <w:color w:val="000000"/>
          <w:sz w:val="28"/>
        </w:rPr>
        <w:t xml:space="preserve">
2221 2 2 3  Шетелдiк мемлекеттің жергілікті өкімет органдарының </w:t>
      </w:r>
      <w:r>
        <w:br/>
      </w:r>
      <w:r>
        <w:rPr>
          <w:rFonts w:ascii="Times New Roman"/>
          <w:b w:val="false"/>
          <w:i w:val="false"/>
          <w:color w:val="000000"/>
          <w:sz w:val="28"/>
        </w:rPr>
        <w:t xml:space="preserve">
           ВБТ-мен карт-шоттары </w:t>
      </w:r>
      <w:r>
        <w:br/>
      </w:r>
      <w:r>
        <w:rPr>
          <w:rFonts w:ascii="Times New Roman"/>
          <w:b w:val="false"/>
          <w:i w:val="false"/>
          <w:color w:val="000000"/>
          <w:sz w:val="28"/>
        </w:rPr>
        <w:t xml:space="preserve">
2221 2 4 1  Резидент емес банктердің теңгемен карт-шоттары </w:t>
      </w:r>
      <w:r>
        <w:br/>
      </w:r>
      <w:r>
        <w:rPr>
          <w:rFonts w:ascii="Times New Roman"/>
          <w:b w:val="false"/>
          <w:i w:val="false"/>
          <w:color w:val="000000"/>
          <w:sz w:val="28"/>
        </w:rPr>
        <w:t xml:space="preserve">
2221 2 4 2  Резидент емес банктердің ЕАВ-мен карт-шоттары </w:t>
      </w:r>
      <w:r>
        <w:br/>
      </w:r>
      <w:r>
        <w:rPr>
          <w:rFonts w:ascii="Times New Roman"/>
          <w:b w:val="false"/>
          <w:i w:val="false"/>
          <w:color w:val="000000"/>
          <w:sz w:val="28"/>
        </w:rPr>
        <w:t xml:space="preserve">
2221 2 4 3  Резидент емес банктердің ВБТ-мен карт-шоттары </w:t>
      </w:r>
      <w:r>
        <w:br/>
      </w:r>
      <w:r>
        <w:rPr>
          <w:rFonts w:ascii="Times New Roman"/>
          <w:b w:val="false"/>
          <w:i w:val="false"/>
          <w:color w:val="000000"/>
          <w:sz w:val="28"/>
        </w:rPr>
        <w:t xml:space="preserve">
2221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карт-шоттары </w:t>
      </w:r>
      <w:r>
        <w:br/>
      </w:r>
      <w:r>
        <w:rPr>
          <w:rFonts w:ascii="Times New Roman"/>
          <w:b w:val="false"/>
          <w:i w:val="false"/>
          <w:color w:val="000000"/>
          <w:sz w:val="28"/>
        </w:rPr>
        <w:t xml:space="preserve">
2221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карт-шоттары </w:t>
      </w:r>
      <w:r>
        <w:br/>
      </w:r>
      <w:r>
        <w:rPr>
          <w:rFonts w:ascii="Times New Roman"/>
          <w:b w:val="false"/>
          <w:i w:val="false"/>
          <w:color w:val="000000"/>
          <w:sz w:val="28"/>
        </w:rPr>
        <w:t xml:space="preserve">
2221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карт-шоттары </w:t>
      </w:r>
      <w:r>
        <w:br/>
      </w:r>
      <w:r>
        <w:rPr>
          <w:rFonts w:ascii="Times New Roman"/>
          <w:b w:val="false"/>
          <w:i w:val="false"/>
          <w:color w:val="000000"/>
          <w:sz w:val="28"/>
        </w:rPr>
        <w:t xml:space="preserve">
2221 2 6 1  Шетелдік мемлекеттің мемлекеттік қаржылық емес </w:t>
      </w:r>
      <w:r>
        <w:br/>
      </w:r>
      <w:r>
        <w:rPr>
          <w:rFonts w:ascii="Times New Roman"/>
          <w:b w:val="false"/>
          <w:i w:val="false"/>
          <w:color w:val="000000"/>
          <w:sz w:val="28"/>
        </w:rPr>
        <w:t xml:space="preserve">
           ұйымдарының теңгемен карт-шоттары </w:t>
      </w:r>
      <w:r>
        <w:br/>
      </w:r>
      <w:r>
        <w:rPr>
          <w:rFonts w:ascii="Times New Roman"/>
          <w:b w:val="false"/>
          <w:i w:val="false"/>
          <w:color w:val="000000"/>
          <w:sz w:val="28"/>
        </w:rPr>
        <w:t xml:space="preserve">
2221 2 6 2  Шетелдік мемлекеттің мемлекеттiк қаржылық емес </w:t>
      </w:r>
      <w:r>
        <w:br/>
      </w:r>
      <w:r>
        <w:rPr>
          <w:rFonts w:ascii="Times New Roman"/>
          <w:b w:val="false"/>
          <w:i w:val="false"/>
          <w:color w:val="000000"/>
          <w:sz w:val="28"/>
        </w:rPr>
        <w:t xml:space="preserve">
           ұйымдарының ЕАВ-мен карт-шоттары </w:t>
      </w:r>
      <w:r>
        <w:br/>
      </w:r>
      <w:r>
        <w:rPr>
          <w:rFonts w:ascii="Times New Roman"/>
          <w:b w:val="false"/>
          <w:i w:val="false"/>
          <w:color w:val="000000"/>
          <w:sz w:val="28"/>
        </w:rPr>
        <w:t xml:space="preserve">
2221 2 6 3  Шетелдiк мемлекеттің мемлекеттік қаржылық емес </w:t>
      </w:r>
      <w:r>
        <w:br/>
      </w:r>
      <w:r>
        <w:rPr>
          <w:rFonts w:ascii="Times New Roman"/>
          <w:b w:val="false"/>
          <w:i w:val="false"/>
          <w:color w:val="000000"/>
          <w:sz w:val="28"/>
        </w:rPr>
        <w:t xml:space="preserve">
           ұйымдарының ВБТ-мен карт-шоттары </w:t>
      </w:r>
      <w:r>
        <w:br/>
      </w:r>
      <w:r>
        <w:rPr>
          <w:rFonts w:ascii="Times New Roman"/>
          <w:b w:val="false"/>
          <w:i w:val="false"/>
          <w:color w:val="000000"/>
          <w:sz w:val="28"/>
        </w:rPr>
        <w:t xml:space="preserve">
2221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карт-шоттары </w:t>
      </w:r>
      <w:r>
        <w:br/>
      </w:r>
      <w:r>
        <w:rPr>
          <w:rFonts w:ascii="Times New Roman"/>
          <w:b w:val="false"/>
          <w:i w:val="false"/>
          <w:color w:val="000000"/>
          <w:sz w:val="28"/>
        </w:rPr>
        <w:t xml:space="preserve">
2221 2 7 2  Шетелдiк мемлекеттің мемлекеттік емес қаржылық емес </w:t>
      </w:r>
      <w:r>
        <w:br/>
      </w:r>
      <w:r>
        <w:rPr>
          <w:rFonts w:ascii="Times New Roman"/>
          <w:b w:val="false"/>
          <w:i w:val="false"/>
          <w:color w:val="000000"/>
          <w:sz w:val="28"/>
        </w:rPr>
        <w:t xml:space="preserve">
           ұйымдарының ЕАВ-мен карт-шоттары </w:t>
      </w:r>
      <w:r>
        <w:br/>
      </w:r>
      <w:r>
        <w:rPr>
          <w:rFonts w:ascii="Times New Roman"/>
          <w:b w:val="false"/>
          <w:i w:val="false"/>
          <w:color w:val="000000"/>
          <w:sz w:val="28"/>
        </w:rPr>
        <w:t xml:space="preserve">
2221 2 7 3  Шетелдік мемлекеттің мемлекеттік емес қаржылық емес </w:t>
      </w:r>
      <w:r>
        <w:br/>
      </w:r>
      <w:r>
        <w:rPr>
          <w:rFonts w:ascii="Times New Roman"/>
          <w:b w:val="false"/>
          <w:i w:val="false"/>
          <w:color w:val="000000"/>
          <w:sz w:val="28"/>
        </w:rPr>
        <w:t xml:space="preserve">
           ұйымдарының ВБТ-мен карт-шоттары </w:t>
      </w:r>
      <w:r>
        <w:br/>
      </w:r>
      <w:r>
        <w:rPr>
          <w:rFonts w:ascii="Times New Roman"/>
          <w:b w:val="false"/>
          <w:i w:val="false"/>
          <w:color w:val="000000"/>
          <w:sz w:val="28"/>
        </w:rPr>
        <w:t xml:space="preserve">
2221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теңгемен </w:t>
      </w:r>
      <w:r>
        <w:br/>
      </w:r>
      <w:r>
        <w:rPr>
          <w:rFonts w:ascii="Times New Roman"/>
          <w:b w:val="false"/>
          <w:i w:val="false"/>
          <w:color w:val="000000"/>
          <w:sz w:val="28"/>
        </w:rPr>
        <w:t xml:space="preserve">
2221 2 8 2  Yй шаруашылығына қызметi көрсететін коммерциялық емес </w:t>
      </w:r>
      <w:r>
        <w:br/>
      </w:r>
      <w:r>
        <w:rPr>
          <w:rFonts w:ascii="Times New Roman"/>
          <w:b w:val="false"/>
          <w:i w:val="false"/>
          <w:color w:val="000000"/>
          <w:sz w:val="28"/>
        </w:rPr>
        <w:t xml:space="preserve">
           резидент емес ұйымдардың ЕАВ-мен карт-шоттары </w:t>
      </w:r>
      <w:r>
        <w:br/>
      </w:r>
      <w:r>
        <w:rPr>
          <w:rFonts w:ascii="Times New Roman"/>
          <w:b w:val="false"/>
          <w:i w:val="false"/>
          <w:color w:val="000000"/>
          <w:sz w:val="28"/>
        </w:rPr>
        <w:t xml:space="preserve">
2221 2 8 3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карт-шоттары </w:t>
      </w:r>
      <w:r>
        <w:br/>
      </w:r>
      <w:r>
        <w:rPr>
          <w:rFonts w:ascii="Times New Roman"/>
          <w:b w:val="false"/>
          <w:i w:val="false"/>
          <w:color w:val="000000"/>
          <w:sz w:val="28"/>
        </w:rPr>
        <w:t>
2222 0 0 0  Арнайы мақсаттағы еншiлес ұйымдардың салымдары</w:t>
      </w:r>
      <w:r>
        <w:br/>
      </w:r>
      <w:r>
        <w:rPr>
          <w:rFonts w:ascii="Times New Roman"/>
          <w:b w:val="false"/>
          <w:i w:val="false"/>
          <w:color w:val="000000"/>
          <w:sz w:val="28"/>
        </w:rPr>
        <w:t>
2222 1 0 1  Резидент ұйымдардың арнайы мақсаттағы еншілес</w:t>
      </w:r>
      <w:r>
        <w:br/>
      </w:r>
      <w:r>
        <w:rPr>
          <w:rFonts w:ascii="Times New Roman"/>
          <w:b w:val="false"/>
          <w:i w:val="false"/>
          <w:color w:val="000000"/>
          <w:sz w:val="28"/>
        </w:rPr>
        <w:t>
            ұйымдарының теңгемен салымдары</w:t>
      </w:r>
      <w:r>
        <w:br/>
      </w:r>
      <w:r>
        <w:rPr>
          <w:rFonts w:ascii="Times New Roman"/>
          <w:b w:val="false"/>
          <w:i w:val="false"/>
          <w:color w:val="000000"/>
          <w:sz w:val="28"/>
        </w:rPr>
        <w:t>
2222 1 0 2  Резидент ұйымдардың арнайы мақсаттағы еншілес</w:t>
      </w:r>
      <w:r>
        <w:br/>
      </w:r>
      <w:r>
        <w:rPr>
          <w:rFonts w:ascii="Times New Roman"/>
          <w:b w:val="false"/>
          <w:i w:val="false"/>
          <w:color w:val="000000"/>
          <w:sz w:val="28"/>
        </w:rPr>
        <w:t>
            ұйымдарының ЕАВ-мен салымдары</w:t>
      </w:r>
      <w:r>
        <w:br/>
      </w:r>
      <w:r>
        <w:rPr>
          <w:rFonts w:ascii="Times New Roman"/>
          <w:b w:val="false"/>
          <w:i w:val="false"/>
          <w:color w:val="000000"/>
          <w:sz w:val="28"/>
        </w:rPr>
        <w:t>
2222 1 0 3  Резидент ұйымдардың арнайы мақсаттағы еншілес</w:t>
      </w:r>
      <w:r>
        <w:br/>
      </w:r>
      <w:r>
        <w:rPr>
          <w:rFonts w:ascii="Times New Roman"/>
          <w:b w:val="false"/>
          <w:i w:val="false"/>
          <w:color w:val="000000"/>
          <w:sz w:val="28"/>
        </w:rPr>
        <w:t>
            ұйымдарының ВБТ-мен салымдары</w:t>
      </w:r>
      <w:r>
        <w:br/>
      </w:r>
      <w:r>
        <w:rPr>
          <w:rFonts w:ascii="Times New Roman"/>
          <w:b w:val="false"/>
          <w:i w:val="false"/>
          <w:color w:val="000000"/>
          <w:sz w:val="28"/>
        </w:rPr>
        <w:t>
2222 2 0 1  Резидент емес ұйымдардың арнайы мақсаттағы еншілес</w:t>
      </w:r>
      <w:r>
        <w:br/>
      </w:r>
      <w:r>
        <w:rPr>
          <w:rFonts w:ascii="Times New Roman"/>
          <w:b w:val="false"/>
          <w:i w:val="false"/>
          <w:color w:val="000000"/>
          <w:sz w:val="28"/>
        </w:rPr>
        <w:t>
            ұйымдарының теңгемен салымдары</w:t>
      </w:r>
      <w:r>
        <w:br/>
      </w:r>
      <w:r>
        <w:rPr>
          <w:rFonts w:ascii="Times New Roman"/>
          <w:b w:val="false"/>
          <w:i w:val="false"/>
          <w:color w:val="000000"/>
          <w:sz w:val="28"/>
        </w:rPr>
        <w:t>
2222 2 0 2  Резидент емес ұйымдардың арнайы мақсаттағы еншілес</w:t>
      </w:r>
      <w:r>
        <w:br/>
      </w:r>
      <w:r>
        <w:rPr>
          <w:rFonts w:ascii="Times New Roman"/>
          <w:b w:val="false"/>
          <w:i w:val="false"/>
          <w:color w:val="000000"/>
          <w:sz w:val="28"/>
        </w:rPr>
        <w:t>
            ұйымдарының ЕАВ-мен салымдары</w:t>
      </w:r>
      <w:r>
        <w:br/>
      </w:r>
      <w:r>
        <w:rPr>
          <w:rFonts w:ascii="Times New Roman"/>
          <w:b w:val="false"/>
          <w:i w:val="false"/>
          <w:color w:val="000000"/>
          <w:sz w:val="28"/>
        </w:rPr>
        <w:t>
2222 2 0 3  Резидент емес ұйымдардың арнайы мақсаттағы еншілес</w:t>
      </w:r>
      <w:r>
        <w:br/>
      </w:r>
      <w:r>
        <w:rPr>
          <w:rFonts w:ascii="Times New Roman"/>
          <w:b w:val="false"/>
          <w:i w:val="false"/>
          <w:color w:val="000000"/>
          <w:sz w:val="28"/>
        </w:rPr>
        <w:t>
            ұйымдарының ВБТ-мен салымдары»</w:t>
      </w:r>
      <w:r>
        <w:br/>
      </w:r>
      <w:r>
        <w:rPr>
          <w:rFonts w:ascii="Times New Roman"/>
          <w:b w:val="false"/>
          <w:i w:val="false"/>
          <w:color w:val="000000"/>
          <w:sz w:val="28"/>
        </w:rPr>
        <w:t xml:space="preserve">
2223 0 0 0  Заңды тұлғалардың міндеттемелерін қамтамасыз ету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2223 1 1 1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1 2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1 3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ВБТ-дағы салым </w:t>
      </w:r>
      <w:r>
        <w:br/>
      </w:r>
      <w:r>
        <w:rPr>
          <w:rFonts w:ascii="Times New Roman"/>
          <w:b w:val="false"/>
          <w:i w:val="false"/>
          <w:color w:val="000000"/>
          <w:sz w:val="28"/>
        </w:rPr>
        <w:t xml:space="preserve">
2223 1 2 1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2 2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2 3  Қазақстан Республикасы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ВБТ-дағы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болып табылатын ВБТ-дағы салым </w:t>
      </w:r>
      <w:r>
        <w:br/>
      </w:r>
      <w:r>
        <w:rPr>
          <w:rFonts w:ascii="Times New Roman"/>
          <w:b w:val="false"/>
          <w:i w:val="false"/>
          <w:color w:val="000000"/>
          <w:sz w:val="28"/>
        </w:rPr>
        <w:t xml:space="preserve">
2223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ВБТ-дағы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ВБТ-дағы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8 1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1 8 2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1 8 3  Үй шаруашылықтарына қызмет көрсететін резидент </w:t>
      </w:r>
      <w:r>
        <w:br/>
      </w:r>
      <w:r>
        <w:rPr>
          <w:rFonts w:ascii="Times New Roman"/>
          <w:b w:val="false"/>
          <w:i w:val="false"/>
          <w:color w:val="000000"/>
          <w:sz w:val="28"/>
        </w:rPr>
        <w:t xml:space="preserve">
           ретіндегі коммерциялық емес ұйымдардың </w:t>
      </w:r>
      <w:r>
        <w:br/>
      </w:r>
      <w:r>
        <w:rPr>
          <w:rFonts w:ascii="Times New Roman"/>
          <w:b w:val="false"/>
          <w:i w:val="false"/>
          <w:color w:val="000000"/>
          <w:sz w:val="28"/>
        </w:rPr>
        <w:t xml:space="preserve">
           міндеттемелерін қамтамасыз ету болып табылатын ВБТ-дегі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1 1  Шет мемлекеттің үкіметінің міндеттемелерін қамтамасыз </w:t>
      </w:r>
      <w:r>
        <w:br/>
      </w:r>
      <w:r>
        <w:rPr>
          <w:rFonts w:ascii="Times New Roman"/>
          <w:b w:val="false"/>
          <w:i w:val="false"/>
          <w:color w:val="000000"/>
          <w:sz w:val="28"/>
        </w:rPr>
        <w:t xml:space="preserve">
           ету болып табылатын теңгедегі салым </w:t>
      </w:r>
      <w:r>
        <w:br/>
      </w:r>
      <w:r>
        <w:rPr>
          <w:rFonts w:ascii="Times New Roman"/>
          <w:b w:val="false"/>
          <w:i w:val="false"/>
          <w:color w:val="000000"/>
          <w:sz w:val="28"/>
        </w:rPr>
        <w:t xml:space="preserve">
2223 2 1 2  Шет мемлекеттің үкіметінің міндеттемелерін қамтамасыз </w:t>
      </w:r>
      <w:r>
        <w:br/>
      </w:r>
      <w:r>
        <w:rPr>
          <w:rFonts w:ascii="Times New Roman"/>
          <w:b w:val="false"/>
          <w:i w:val="false"/>
          <w:color w:val="000000"/>
          <w:sz w:val="28"/>
        </w:rPr>
        <w:t xml:space="preserve">
           ету болып табылатын ЕАВ-дағы салым </w:t>
      </w:r>
      <w:r>
        <w:br/>
      </w:r>
      <w:r>
        <w:rPr>
          <w:rFonts w:ascii="Times New Roman"/>
          <w:b w:val="false"/>
          <w:i w:val="false"/>
          <w:color w:val="000000"/>
          <w:sz w:val="28"/>
        </w:rPr>
        <w:t xml:space="preserve">
2223 2 1 3  Шет мемлекеттің үкіметінің міндеттемелерін қамтамасыз </w:t>
      </w:r>
      <w:r>
        <w:br/>
      </w:r>
      <w:r>
        <w:rPr>
          <w:rFonts w:ascii="Times New Roman"/>
          <w:b w:val="false"/>
          <w:i w:val="false"/>
          <w:color w:val="000000"/>
          <w:sz w:val="28"/>
        </w:rPr>
        <w:t xml:space="preserve">
           ету болып табылатын ВБТ-дегі салым </w:t>
      </w:r>
      <w:r>
        <w:br/>
      </w:r>
      <w:r>
        <w:rPr>
          <w:rFonts w:ascii="Times New Roman"/>
          <w:b w:val="false"/>
          <w:i w:val="false"/>
          <w:color w:val="000000"/>
          <w:sz w:val="28"/>
        </w:rPr>
        <w:t xml:space="preserve">
2223 2 2 1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2 2 2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2 3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ВБТ-дегі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2223 2 6 1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теңгедегі салым </w:t>
      </w:r>
      <w:r>
        <w:br/>
      </w:r>
      <w:r>
        <w:rPr>
          <w:rFonts w:ascii="Times New Roman"/>
          <w:b w:val="false"/>
          <w:i w:val="false"/>
          <w:color w:val="000000"/>
          <w:sz w:val="28"/>
        </w:rPr>
        <w:t xml:space="preserve">
2223 2 6 2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ЕАВ-дағы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6 3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ВБТ-дегі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2223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теңгедегі салым </w:t>
      </w:r>
      <w:r>
        <w:br/>
      </w:r>
      <w:r>
        <w:rPr>
          <w:rFonts w:ascii="Times New Roman"/>
          <w:b w:val="false"/>
          <w:i w:val="false"/>
          <w:color w:val="000000"/>
          <w:sz w:val="28"/>
        </w:rPr>
        <w:t xml:space="preserve">
2223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ЕАВ-дағы салым </w:t>
      </w:r>
      <w:r>
        <w:br/>
      </w:r>
      <w:r>
        <w:rPr>
          <w:rFonts w:ascii="Times New Roman"/>
          <w:b w:val="false"/>
          <w:i w:val="false"/>
          <w:color w:val="000000"/>
          <w:sz w:val="28"/>
        </w:rPr>
        <w:t xml:space="preserve">
2223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ВБТ-дегі салым </w:t>
      </w:r>
      <w:r>
        <w:br/>
      </w:r>
      <w:r>
        <w:rPr>
          <w:rFonts w:ascii="Times New Roman"/>
          <w:b w:val="false"/>
          <w:i w:val="false"/>
          <w:color w:val="000000"/>
          <w:sz w:val="28"/>
        </w:rPr>
        <w:t xml:space="preserve">
2223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теңгедегі салым </w:t>
      </w:r>
      <w:r>
        <w:br/>
      </w:r>
      <w:r>
        <w:rPr>
          <w:rFonts w:ascii="Times New Roman"/>
          <w:b w:val="false"/>
          <w:i w:val="false"/>
          <w:color w:val="000000"/>
          <w:sz w:val="28"/>
        </w:rPr>
        <w:t xml:space="preserve">
2223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ЕАВ-дағы салым </w:t>
      </w:r>
      <w:r>
        <w:br/>
      </w:r>
      <w:r>
        <w:rPr>
          <w:rFonts w:ascii="Times New Roman"/>
          <w:b w:val="false"/>
          <w:i w:val="false"/>
          <w:color w:val="000000"/>
          <w:sz w:val="28"/>
        </w:rPr>
        <w:t xml:space="preserve">
2223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ұйымдардың міндеттемелерін </w:t>
      </w:r>
      <w:r>
        <w:br/>
      </w:r>
      <w:r>
        <w:rPr>
          <w:rFonts w:ascii="Times New Roman"/>
          <w:b w:val="false"/>
          <w:i w:val="false"/>
          <w:color w:val="000000"/>
          <w:sz w:val="28"/>
        </w:rPr>
        <w:t xml:space="preserve">
           қамтамасыз ету болып табылатын ВБТ-дегі салым </w:t>
      </w:r>
      <w:r>
        <w:br/>
      </w:r>
      <w:r>
        <w:rPr>
          <w:rFonts w:ascii="Times New Roman"/>
          <w:b w:val="false"/>
          <w:i w:val="false"/>
          <w:color w:val="000000"/>
          <w:sz w:val="28"/>
        </w:rPr>
        <w:t xml:space="preserve">
2224 0 0 0  Клиенттердiң талап ету салымдары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1 1 1  Қазақстан Республикасы Yкiметiнiң теңгемен талап ету </w:t>
      </w:r>
      <w:r>
        <w:br/>
      </w:r>
      <w:r>
        <w:rPr>
          <w:rFonts w:ascii="Times New Roman"/>
          <w:b w:val="false"/>
          <w:i w:val="false"/>
          <w:color w:val="000000"/>
          <w:sz w:val="28"/>
        </w:rPr>
        <w:t xml:space="preserve">
           салымдары бойынша мерзімі өткен берешегi </w:t>
      </w:r>
      <w:r>
        <w:br/>
      </w:r>
      <w:r>
        <w:rPr>
          <w:rFonts w:ascii="Times New Roman"/>
          <w:b w:val="false"/>
          <w:i w:val="false"/>
          <w:color w:val="000000"/>
          <w:sz w:val="28"/>
        </w:rPr>
        <w:t xml:space="preserve">
2224 1 1 2  Қазақстан Республикасы Yкіметінің ЕАВ-мен талап ету </w:t>
      </w:r>
      <w:r>
        <w:br/>
      </w:r>
      <w:r>
        <w:rPr>
          <w:rFonts w:ascii="Times New Roman"/>
          <w:b w:val="false"/>
          <w:i w:val="false"/>
          <w:color w:val="000000"/>
          <w:sz w:val="28"/>
        </w:rPr>
        <w:t xml:space="preserve">
           салымдары бойынша мерзімі өткен берешегi </w:t>
      </w:r>
      <w:r>
        <w:br/>
      </w:r>
      <w:r>
        <w:rPr>
          <w:rFonts w:ascii="Times New Roman"/>
          <w:b w:val="false"/>
          <w:i w:val="false"/>
          <w:color w:val="000000"/>
          <w:sz w:val="28"/>
        </w:rPr>
        <w:t xml:space="preserve">
2224 1 1 3  Қазақстан Республикасы Yкiметiнiң ВБТ-мен талап ету </w:t>
      </w:r>
      <w:r>
        <w:br/>
      </w:r>
      <w:r>
        <w:rPr>
          <w:rFonts w:ascii="Times New Roman"/>
          <w:b w:val="false"/>
          <w:i w:val="false"/>
          <w:color w:val="000000"/>
          <w:sz w:val="28"/>
        </w:rPr>
        <w:t xml:space="preserve">
           салымдары бойынша мерзiмi өткен берешегi </w:t>
      </w:r>
      <w:r>
        <w:br/>
      </w:r>
      <w:r>
        <w:rPr>
          <w:rFonts w:ascii="Times New Roman"/>
          <w:b w:val="false"/>
          <w:i w:val="false"/>
          <w:color w:val="000000"/>
          <w:sz w:val="28"/>
        </w:rPr>
        <w:t xml:space="preserve">
2224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1 2 2  Қазақстан Республикасы жергілікті өкiмет органдарының </w:t>
      </w:r>
      <w:r>
        <w:br/>
      </w:r>
      <w:r>
        <w:rPr>
          <w:rFonts w:ascii="Times New Roman"/>
          <w:b w:val="false"/>
          <w:i w:val="false"/>
          <w:color w:val="000000"/>
          <w:sz w:val="28"/>
        </w:rPr>
        <w:t xml:space="preserve">
           ЕАВ-мен  талап ету салымдары бойынша мерзiмі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2224 1 2 3  Қазақстан Республикасы жергілікті өкімет органдарының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мерзiмі өткен берешегi </w:t>
      </w:r>
      <w:r>
        <w:br/>
      </w:r>
      <w:r>
        <w:rPr>
          <w:rFonts w:ascii="Times New Roman"/>
          <w:b w:val="false"/>
          <w:i w:val="false"/>
          <w:color w:val="000000"/>
          <w:sz w:val="28"/>
        </w:rPr>
        <w:t xml:space="preserve">
2224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мерзiмi өткен берешегі </w:t>
      </w:r>
      <w:r>
        <w:br/>
      </w:r>
      <w:r>
        <w:rPr>
          <w:rFonts w:ascii="Times New Roman"/>
          <w:b w:val="false"/>
          <w:i w:val="false"/>
          <w:color w:val="000000"/>
          <w:sz w:val="28"/>
        </w:rPr>
        <w:t xml:space="preserve">
2224 1 6 1  Мемлекеттік қаржылық емес резидент ұйымдардың теңгемен </w:t>
      </w:r>
      <w:r>
        <w:br/>
      </w:r>
      <w:r>
        <w:rPr>
          <w:rFonts w:ascii="Times New Roman"/>
          <w:b w:val="false"/>
          <w:i w:val="false"/>
          <w:color w:val="000000"/>
          <w:sz w:val="28"/>
        </w:rPr>
        <w:t xml:space="preserve">
           талап ету салымдары бойынша мерзiмi өткен берешегi </w:t>
      </w:r>
      <w:r>
        <w:br/>
      </w:r>
      <w:r>
        <w:rPr>
          <w:rFonts w:ascii="Times New Roman"/>
          <w:b w:val="false"/>
          <w:i w:val="false"/>
          <w:color w:val="000000"/>
          <w:sz w:val="28"/>
        </w:rPr>
        <w:t xml:space="preserve">
2224 1 6 2  Мемлекеттiк қаржылық емес резидент ұйымдардың ЕАВ-мен </w:t>
      </w:r>
      <w:r>
        <w:br/>
      </w:r>
      <w:r>
        <w:rPr>
          <w:rFonts w:ascii="Times New Roman"/>
          <w:b w:val="false"/>
          <w:i w:val="false"/>
          <w:color w:val="000000"/>
          <w:sz w:val="28"/>
        </w:rPr>
        <w:t xml:space="preserve">
           талап ету салымдары бойынша мерзiмi еткен берешегi </w:t>
      </w:r>
      <w:r>
        <w:br/>
      </w:r>
      <w:r>
        <w:rPr>
          <w:rFonts w:ascii="Times New Roman"/>
          <w:b w:val="false"/>
          <w:i w:val="false"/>
          <w:color w:val="000000"/>
          <w:sz w:val="28"/>
        </w:rPr>
        <w:t xml:space="preserve">
2224 1 6 3  Мемлекеттiк қаржылық емес резидент ұйымдардың ВБТ-мен </w:t>
      </w:r>
      <w:r>
        <w:br/>
      </w:r>
      <w:r>
        <w:rPr>
          <w:rFonts w:ascii="Times New Roman"/>
          <w:b w:val="false"/>
          <w:i w:val="false"/>
          <w:color w:val="000000"/>
          <w:sz w:val="28"/>
        </w:rPr>
        <w:t xml:space="preserve">
           талап ету салымдары бойынша мерзiмi өткен берешегi </w:t>
      </w:r>
      <w:r>
        <w:br/>
      </w:r>
      <w:r>
        <w:rPr>
          <w:rFonts w:ascii="Times New Roman"/>
          <w:b w:val="false"/>
          <w:i w:val="false"/>
          <w:color w:val="000000"/>
          <w:sz w:val="28"/>
        </w:rPr>
        <w:t xml:space="preserve">
2224 1 7 1  Мемлекеттiк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2224 1 7 2  Мемлекеттiк емес қаржылық емес резидент ұйымдардың </w:t>
      </w:r>
      <w:r>
        <w:br/>
      </w:r>
      <w:r>
        <w:rPr>
          <w:rFonts w:ascii="Times New Roman"/>
          <w:b w:val="false"/>
          <w:i w:val="false"/>
          <w:color w:val="000000"/>
          <w:sz w:val="28"/>
        </w:rPr>
        <w:t xml:space="preserve">
           ЕАВ-мен талап ету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1 7 3  Мемлекеттiк емес қаржылық емес резидент ұйымдардың </w:t>
      </w:r>
      <w:r>
        <w:br/>
      </w:r>
      <w:r>
        <w:rPr>
          <w:rFonts w:ascii="Times New Roman"/>
          <w:b w:val="false"/>
          <w:i w:val="false"/>
          <w:color w:val="000000"/>
          <w:sz w:val="28"/>
        </w:rPr>
        <w:t xml:space="preserve">
           ВБТ-мен талап ету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2224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1 8 2  Yй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мерзiмі өткен берешегі </w:t>
      </w:r>
      <w:r>
        <w:br/>
      </w:r>
      <w:r>
        <w:rPr>
          <w:rFonts w:ascii="Times New Roman"/>
          <w:b w:val="false"/>
          <w:i w:val="false"/>
          <w:color w:val="000000"/>
          <w:sz w:val="28"/>
        </w:rPr>
        <w:t xml:space="preserve">
2224 1 9 1  Резиденттердiң үй шаруашылығындағы теңгемен талап ету </w:t>
      </w:r>
      <w:r>
        <w:br/>
      </w:r>
      <w:r>
        <w:rPr>
          <w:rFonts w:ascii="Times New Roman"/>
          <w:b w:val="false"/>
          <w:i w:val="false"/>
          <w:color w:val="000000"/>
          <w:sz w:val="28"/>
        </w:rPr>
        <w:t xml:space="preserve">
           салымдары бойынша мерзімі өткен берешегi </w:t>
      </w:r>
      <w:r>
        <w:br/>
      </w:r>
      <w:r>
        <w:rPr>
          <w:rFonts w:ascii="Times New Roman"/>
          <w:b w:val="false"/>
          <w:i w:val="false"/>
          <w:color w:val="000000"/>
          <w:sz w:val="28"/>
        </w:rPr>
        <w:t xml:space="preserve">
2224 1 9 2  Резиденттердiң үй шаруашылығындағы ЕАВ-мен талап ету </w:t>
      </w:r>
      <w:r>
        <w:br/>
      </w:r>
      <w:r>
        <w:rPr>
          <w:rFonts w:ascii="Times New Roman"/>
          <w:b w:val="false"/>
          <w:i w:val="false"/>
          <w:color w:val="000000"/>
          <w:sz w:val="28"/>
        </w:rPr>
        <w:t xml:space="preserve">
           салымдары бойынша мерзімі өткен берешегі </w:t>
      </w:r>
      <w:r>
        <w:br/>
      </w:r>
      <w:r>
        <w:rPr>
          <w:rFonts w:ascii="Times New Roman"/>
          <w:b w:val="false"/>
          <w:i w:val="false"/>
          <w:color w:val="000000"/>
          <w:sz w:val="28"/>
        </w:rPr>
        <w:t xml:space="preserve">
2224 1 9 3  Резиденттердiң үй шаруашылығындағы ВБТ-мен талап ету </w:t>
      </w:r>
      <w:r>
        <w:br/>
      </w:r>
      <w:r>
        <w:rPr>
          <w:rFonts w:ascii="Times New Roman"/>
          <w:b w:val="false"/>
          <w:i w:val="false"/>
          <w:color w:val="000000"/>
          <w:sz w:val="28"/>
        </w:rPr>
        <w:t xml:space="preserve">
           салымдары бойынша мерзімі өткен берешегi </w:t>
      </w:r>
      <w:r>
        <w:br/>
      </w:r>
      <w:r>
        <w:rPr>
          <w:rFonts w:ascii="Times New Roman"/>
          <w:b w:val="false"/>
          <w:i w:val="false"/>
          <w:color w:val="000000"/>
          <w:sz w:val="28"/>
        </w:rPr>
        <w:t xml:space="preserve">
2224 2 1 1  Шетел мемлекетi үкіметінiң теңгемен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1 2  Шетел мемлекеті үкіметінің ЕАВ-мен талап ету салымдары </w:t>
      </w:r>
      <w:r>
        <w:br/>
      </w:r>
      <w:r>
        <w:rPr>
          <w:rFonts w:ascii="Times New Roman"/>
          <w:b w:val="false"/>
          <w:i w:val="false"/>
          <w:color w:val="000000"/>
          <w:sz w:val="28"/>
        </w:rPr>
        <w:t xml:space="preserve">
           бойынша мерзiмі өткен берешегi </w:t>
      </w:r>
      <w:r>
        <w:br/>
      </w:r>
      <w:r>
        <w:rPr>
          <w:rFonts w:ascii="Times New Roman"/>
          <w:b w:val="false"/>
          <w:i w:val="false"/>
          <w:color w:val="000000"/>
          <w:sz w:val="28"/>
        </w:rPr>
        <w:t xml:space="preserve">
2224 2 1 3  Шетел мемлекеті үкіметінің ВБТ-мен талап ету салымдары </w:t>
      </w:r>
      <w:r>
        <w:br/>
      </w:r>
      <w:r>
        <w:rPr>
          <w:rFonts w:ascii="Times New Roman"/>
          <w:b w:val="false"/>
          <w:i w:val="false"/>
          <w:color w:val="000000"/>
          <w:sz w:val="28"/>
        </w:rPr>
        <w:t xml:space="preserve">
           бойынша мерзімі өткен берешегi </w:t>
      </w:r>
      <w:r>
        <w:br/>
      </w:r>
      <w:r>
        <w:rPr>
          <w:rFonts w:ascii="Times New Roman"/>
          <w:b w:val="false"/>
          <w:i w:val="false"/>
          <w:color w:val="000000"/>
          <w:sz w:val="28"/>
        </w:rPr>
        <w:t xml:space="preserve">
2224 2 2 1  Шетелдiк мемлекеттiң жергілікті өкімет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2 2 2  Шетелдiк мемлекеттiң жергiлiктi өкiмет органдарының </w:t>
      </w:r>
      <w:r>
        <w:br/>
      </w:r>
      <w:r>
        <w:rPr>
          <w:rFonts w:ascii="Times New Roman"/>
          <w:b w:val="false"/>
          <w:i w:val="false"/>
          <w:color w:val="000000"/>
          <w:sz w:val="28"/>
        </w:rPr>
        <w:t xml:space="preserve">
           ЕАВ-мен талап ету салымдары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2 2 3  Шетелдiк мемлекеттiң жергiлiктi өкiмет органдарының </w:t>
      </w:r>
      <w:r>
        <w:br/>
      </w:r>
      <w:r>
        <w:rPr>
          <w:rFonts w:ascii="Times New Roman"/>
          <w:b w:val="false"/>
          <w:i w:val="false"/>
          <w:color w:val="000000"/>
          <w:sz w:val="28"/>
        </w:rPr>
        <w:t xml:space="preserve">
           ВБТ-мен талап ету салымдары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2224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6 1  Шетелдiк мемлекеттiң мемлекеттiк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2 6 2  Шетелдiк мемлекеттiң мемлекеттiк қаржылық, емес </w:t>
      </w:r>
      <w:r>
        <w:br/>
      </w:r>
      <w:r>
        <w:rPr>
          <w:rFonts w:ascii="Times New Roman"/>
          <w:b w:val="false"/>
          <w:i w:val="false"/>
          <w:color w:val="000000"/>
          <w:sz w:val="28"/>
        </w:rPr>
        <w:t xml:space="preserve">
           ұйымдарының ЕАВ-мен талап ету салымдары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2224 2 6 3  Шетелдiк мемлекеттiң мемлекеттiк қаржылық емес </w:t>
      </w:r>
      <w:r>
        <w:br/>
      </w:r>
      <w:r>
        <w:rPr>
          <w:rFonts w:ascii="Times New Roman"/>
          <w:b w:val="false"/>
          <w:i w:val="false"/>
          <w:color w:val="000000"/>
          <w:sz w:val="28"/>
        </w:rPr>
        <w:t xml:space="preserve">
           ұйымдарының ВБТ-мен талап ету салымдары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2224 2 7 1  Шетелдiк мемлекеттiң мемлекеттiк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2 7 2  Шетелдiк мемлекеттiң мемлекеттiк емес қаржылық емес </w:t>
      </w:r>
      <w:r>
        <w:br/>
      </w:r>
      <w:r>
        <w:rPr>
          <w:rFonts w:ascii="Times New Roman"/>
          <w:b w:val="false"/>
          <w:i w:val="false"/>
          <w:color w:val="000000"/>
          <w:sz w:val="28"/>
        </w:rPr>
        <w:t xml:space="preserve">
           ұйымдарының ЕАВ-мен талап ету салымдары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2224 2 7 3  Шетелдiк мемлекеттiң мемлекеттiк емес қаржылық емес </w:t>
      </w:r>
      <w:r>
        <w:br/>
      </w:r>
      <w:r>
        <w:rPr>
          <w:rFonts w:ascii="Times New Roman"/>
          <w:b w:val="false"/>
          <w:i w:val="false"/>
          <w:color w:val="000000"/>
          <w:sz w:val="28"/>
        </w:rPr>
        <w:t xml:space="preserve">
           ұйымдарының ВБТ-мен талап ету салымдары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2224 2 8 1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2224 2 9 1  Үй шаруашылығының теңгемен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2 9 2  Yй шаруашылығының ЕАВ-мен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2224 2 9 3  Yй шаруашылығының ВБТ-мен талап ету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0 0 0  Клиенттермен жүргiзiлетiн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1 1  Қазақстан Республикасының Үкiметiмен жүргiзiлетiн </w:t>
      </w:r>
      <w:r>
        <w:br/>
      </w:r>
      <w:r>
        <w:rPr>
          <w:rFonts w:ascii="Times New Roman"/>
          <w:b w:val="false"/>
          <w:i w:val="false"/>
          <w:color w:val="000000"/>
          <w:sz w:val="28"/>
        </w:rPr>
        <w:t xml:space="preserve">
           теңгемен басқа операциялар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2225 1 1 2  Қазақстан Республикасының Үкiметiмен жүргiзiлетiн </w:t>
      </w:r>
      <w:r>
        <w:br/>
      </w:r>
      <w:r>
        <w:rPr>
          <w:rFonts w:ascii="Times New Roman"/>
          <w:b w:val="false"/>
          <w:i w:val="false"/>
          <w:color w:val="000000"/>
          <w:sz w:val="28"/>
        </w:rPr>
        <w:t xml:space="preserve">
           ЕАВ-мен басқа операциялар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2225 1 1 3  Қазақстан Республикасының Үкiметiмен ВБТ-мен басқа </w:t>
      </w:r>
      <w:r>
        <w:br/>
      </w:r>
      <w:r>
        <w:rPr>
          <w:rFonts w:ascii="Times New Roman"/>
          <w:b w:val="false"/>
          <w:i w:val="false"/>
          <w:color w:val="000000"/>
          <w:sz w:val="28"/>
        </w:rPr>
        <w:t xml:space="preserve">
           операциялар бойынша мерзiмi өткен берешегi </w:t>
      </w:r>
      <w:r>
        <w:br/>
      </w:r>
      <w:r>
        <w:rPr>
          <w:rFonts w:ascii="Times New Roman"/>
          <w:b w:val="false"/>
          <w:i w:val="false"/>
          <w:color w:val="000000"/>
          <w:sz w:val="28"/>
        </w:rPr>
        <w:t xml:space="preserve">
2225 1 2 1  Қазақстан Республикасының жергiлiктi өкiмет </w:t>
      </w:r>
      <w:r>
        <w:br/>
      </w:r>
      <w:r>
        <w:rPr>
          <w:rFonts w:ascii="Times New Roman"/>
          <w:b w:val="false"/>
          <w:i w:val="false"/>
          <w:color w:val="000000"/>
          <w:sz w:val="28"/>
        </w:rPr>
        <w:t xml:space="preserve">
           органдарымен жүргiзiлетiн теңгемен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1 2 2  Қазақстан Республикасының жергiлiктi өкiмет </w:t>
      </w:r>
      <w:r>
        <w:br/>
      </w:r>
      <w:r>
        <w:rPr>
          <w:rFonts w:ascii="Times New Roman"/>
          <w:b w:val="false"/>
          <w:i w:val="false"/>
          <w:color w:val="000000"/>
          <w:sz w:val="28"/>
        </w:rPr>
        <w:t xml:space="preserve">
           органдарымен жүргiзiлетiн ЕАВ-мен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1 2 3  Қазақстан Республикасының жергiлiктi өкiмет </w:t>
      </w:r>
      <w:r>
        <w:br/>
      </w:r>
      <w:r>
        <w:rPr>
          <w:rFonts w:ascii="Times New Roman"/>
          <w:b w:val="false"/>
          <w:i w:val="false"/>
          <w:color w:val="000000"/>
          <w:sz w:val="28"/>
        </w:rPr>
        <w:t xml:space="preserve">
           органдарымен жүргiзiлетiн ВБТ-мен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1 3 1  Қазақстан Республикасының Ұлттық Банкiмен теңгемен </w:t>
      </w:r>
      <w:r>
        <w:br/>
      </w:r>
      <w:r>
        <w:rPr>
          <w:rFonts w:ascii="Times New Roman"/>
          <w:b w:val="false"/>
          <w:i w:val="false"/>
          <w:color w:val="000000"/>
          <w:sz w:val="28"/>
        </w:rPr>
        <w:t xml:space="preserve">
           басқа операциялар бойынша мерзiмi өткен берешегi </w:t>
      </w:r>
      <w:r>
        <w:br/>
      </w:r>
      <w:r>
        <w:rPr>
          <w:rFonts w:ascii="Times New Roman"/>
          <w:b w:val="false"/>
          <w:i w:val="false"/>
          <w:color w:val="000000"/>
          <w:sz w:val="28"/>
        </w:rPr>
        <w:t xml:space="preserve">
2225 1 3 2  Қазақстан Республикасының Ұлттық Банкiмен ЕАВ-мен басқа </w:t>
      </w:r>
      <w:r>
        <w:br/>
      </w:r>
      <w:r>
        <w:rPr>
          <w:rFonts w:ascii="Times New Roman"/>
          <w:b w:val="false"/>
          <w:i w:val="false"/>
          <w:color w:val="000000"/>
          <w:sz w:val="28"/>
        </w:rPr>
        <w:t xml:space="preserve">
           операциялар бойынша мерзiмi өткен берешегi </w:t>
      </w:r>
      <w:r>
        <w:br/>
      </w:r>
      <w:r>
        <w:rPr>
          <w:rFonts w:ascii="Times New Roman"/>
          <w:b w:val="false"/>
          <w:i w:val="false"/>
          <w:color w:val="000000"/>
          <w:sz w:val="28"/>
        </w:rPr>
        <w:t xml:space="preserve">
2225 1 3 3  Қазақстан Республикасының Ұлттық Банкiмен ВБТ-мен басқа </w:t>
      </w:r>
      <w:r>
        <w:br/>
      </w:r>
      <w:r>
        <w:rPr>
          <w:rFonts w:ascii="Times New Roman"/>
          <w:b w:val="false"/>
          <w:i w:val="false"/>
          <w:color w:val="000000"/>
          <w:sz w:val="28"/>
        </w:rPr>
        <w:t xml:space="preserve">
           операциялар бойынша мерзiмi өткен берешегi </w:t>
      </w:r>
      <w:r>
        <w:br/>
      </w:r>
      <w:r>
        <w:rPr>
          <w:rFonts w:ascii="Times New Roman"/>
          <w:b w:val="false"/>
          <w:i w:val="false"/>
          <w:color w:val="000000"/>
          <w:sz w:val="28"/>
        </w:rPr>
        <w:t xml:space="preserve">
2225 1 4 1  Резидент банктердiң теңгемен басқа операциялары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4 2  Резидент банктермен ЕАВ-мен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4 3  Резидент банктермен ВБТ-мен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5 1  Банк операцияларының жекелеген түрлерiн жүзеге асыратын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5 2  Банк операцияларының жекелеген түрлерiн жүзеге асыратын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5 3  Банк операцияларының жекелеген түрлерiн жүзеге асыратын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6 1  Мемлекеттiк қаржылық емес резидент ұйымдармен теңгемен </w:t>
      </w:r>
      <w:r>
        <w:br/>
      </w:r>
      <w:r>
        <w:rPr>
          <w:rFonts w:ascii="Times New Roman"/>
          <w:b w:val="false"/>
          <w:i w:val="false"/>
          <w:color w:val="000000"/>
          <w:sz w:val="28"/>
        </w:rPr>
        <w:t xml:space="preserve">
           басқа операциялар бойынша мерзiмi өткен берешегi </w:t>
      </w:r>
      <w:r>
        <w:br/>
      </w:r>
      <w:r>
        <w:rPr>
          <w:rFonts w:ascii="Times New Roman"/>
          <w:b w:val="false"/>
          <w:i w:val="false"/>
          <w:color w:val="000000"/>
          <w:sz w:val="28"/>
        </w:rPr>
        <w:t xml:space="preserve">
2225 1 6 2  Мемлекеттiк қаржылық емес резидент ұйымдармен ЕАВ-мен </w:t>
      </w:r>
      <w:r>
        <w:br/>
      </w:r>
      <w:r>
        <w:rPr>
          <w:rFonts w:ascii="Times New Roman"/>
          <w:b w:val="false"/>
          <w:i w:val="false"/>
          <w:color w:val="000000"/>
          <w:sz w:val="28"/>
        </w:rPr>
        <w:t xml:space="preserve">
           басқа операциялар бойынша мерзiмi өткен берешегi </w:t>
      </w:r>
      <w:r>
        <w:br/>
      </w:r>
      <w:r>
        <w:rPr>
          <w:rFonts w:ascii="Times New Roman"/>
          <w:b w:val="false"/>
          <w:i w:val="false"/>
          <w:color w:val="000000"/>
          <w:sz w:val="28"/>
        </w:rPr>
        <w:t xml:space="preserve">
2225 1 6 3  Мемлекеттiк қаржылық емес резидент ұйымдармен ВБТ-мен </w:t>
      </w:r>
      <w:r>
        <w:br/>
      </w:r>
      <w:r>
        <w:rPr>
          <w:rFonts w:ascii="Times New Roman"/>
          <w:b w:val="false"/>
          <w:i w:val="false"/>
          <w:color w:val="000000"/>
          <w:sz w:val="28"/>
        </w:rPr>
        <w:t xml:space="preserve">
           басқа операциялар бойынша мерзiмi өткен берешегi </w:t>
      </w:r>
      <w:r>
        <w:br/>
      </w:r>
      <w:r>
        <w:rPr>
          <w:rFonts w:ascii="Times New Roman"/>
          <w:b w:val="false"/>
          <w:i w:val="false"/>
          <w:color w:val="000000"/>
          <w:sz w:val="28"/>
        </w:rPr>
        <w:t xml:space="preserve">
2225 1 7 1  Мемлекеттiк емес қаржылық емес резидент ұйымдармен </w:t>
      </w:r>
      <w:r>
        <w:br/>
      </w:r>
      <w:r>
        <w:rPr>
          <w:rFonts w:ascii="Times New Roman"/>
          <w:b w:val="false"/>
          <w:i w:val="false"/>
          <w:color w:val="000000"/>
          <w:sz w:val="28"/>
        </w:rPr>
        <w:t xml:space="preserve">
           теңгемен басқа операциялар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2225 1 7 2  Мемлекеттiк емес қаржылық емес резидент ұйымдармен </w:t>
      </w:r>
      <w:r>
        <w:br/>
      </w:r>
      <w:r>
        <w:rPr>
          <w:rFonts w:ascii="Times New Roman"/>
          <w:b w:val="false"/>
          <w:i w:val="false"/>
          <w:color w:val="000000"/>
          <w:sz w:val="28"/>
        </w:rPr>
        <w:t xml:space="preserve">
           ЕАВ-мен басқа операциялар бойынша мерзiмi өткен берешегi </w:t>
      </w:r>
      <w:r>
        <w:br/>
      </w:r>
      <w:r>
        <w:rPr>
          <w:rFonts w:ascii="Times New Roman"/>
          <w:b w:val="false"/>
          <w:i w:val="false"/>
          <w:color w:val="000000"/>
          <w:sz w:val="28"/>
        </w:rPr>
        <w:t xml:space="preserve">
2225 1 7 3  Мемлекеттiк емес қаржылық емес резидент ұйымдармен </w:t>
      </w:r>
      <w:r>
        <w:br/>
      </w:r>
      <w:r>
        <w:rPr>
          <w:rFonts w:ascii="Times New Roman"/>
          <w:b w:val="false"/>
          <w:i w:val="false"/>
          <w:color w:val="000000"/>
          <w:sz w:val="28"/>
        </w:rPr>
        <w:t xml:space="preserve">
           ВБТ-мен басқа операциялар бойынша мерзімі өткен берешегi </w:t>
      </w:r>
      <w:r>
        <w:br/>
      </w:r>
      <w:r>
        <w:rPr>
          <w:rFonts w:ascii="Times New Roman"/>
          <w:b w:val="false"/>
          <w:i w:val="false"/>
          <w:color w:val="000000"/>
          <w:sz w:val="28"/>
        </w:rPr>
        <w:t xml:space="preserve">
2225 1 8 1  Yй шаруашылығына қызмет көрсететiн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8 2  Yй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мерзімі өткен берешегi </w:t>
      </w:r>
      <w:r>
        <w:br/>
      </w:r>
      <w:r>
        <w:rPr>
          <w:rFonts w:ascii="Times New Roman"/>
          <w:b w:val="false"/>
          <w:i w:val="false"/>
          <w:color w:val="000000"/>
          <w:sz w:val="28"/>
        </w:rPr>
        <w:t xml:space="preserve">
2225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2225 1 9 1  Резиденттермен үй шаруашылығына теңгемен басқа </w:t>
      </w:r>
      <w:r>
        <w:br/>
      </w:r>
      <w:r>
        <w:rPr>
          <w:rFonts w:ascii="Times New Roman"/>
          <w:b w:val="false"/>
          <w:i w:val="false"/>
          <w:color w:val="000000"/>
          <w:sz w:val="28"/>
        </w:rPr>
        <w:t xml:space="preserve">
           операциялар бойынша мерзiмi өткен берешегi </w:t>
      </w:r>
      <w:r>
        <w:br/>
      </w:r>
      <w:r>
        <w:rPr>
          <w:rFonts w:ascii="Times New Roman"/>
          <w:b w:val="false"/>
          <w:i w:val="false"/>
          <w:color w:val="000000"/>
          <w:sz w:val="28"/>
        </w:rPr>
        <w:t xml:space="preserve">
2225 1 9 2  Резиденттермен үй шаруашылығына ЕАВ-мен басқа </w:t>
      </w:r>
      <w:r>
        <w:br/>
      </w:r>
      <w:r>
        <w:rPr>
          <w:rFonts w:ascii="Times New Roman"/>
          <w:b w:val="false"/>
          <w:i w:val="false"/>
          <w:color w:val="000000"/>
          <w:sz w:val="28"/>
        </w:rPr>
        <w:t xml:space="preserve">
           операциялар бойынша мерзімі өткен берешегі </w:t>
      </w:r>
      <w:r>
        <w:br/>
      </w:r>
      <w:r>
        <w:rPr>
          <w:rFonts w:ascii="Times New Roman"/>
          <w:b w:val="false"/>
          <w:i w:val="false"/>
          <w:color w:val="000000"/>
          <w:sz w:val="28"/>
        </w:rPr>
        <w:t xml:space="preserve">
2225 1 9 3  Резиденттермен үй шаруашылығына ВБТ-мен басқа </w:t>
      </w:r>
      <w:r>
        <w:br/>
      </w:r>
      <w:r>
        <w:rPr>
          <w:rFonts w:ascii="Times New Roman"/>
          <w:b w:val="false"/>
          <w:i w:val="false"/>
          <w:color w:val="000000"/>
          <w:sz w:val="28"/>
        </w:rPr>
        <w:t xml:space="preserve">
           операциялар бойынша мерзiмi өткен берешегі </w:t>
      </w:r>
      <w:r>
        <w:br/>
      </w:r>
      <w:r>
        <w:rPr>
          <w:rFonts w:ascii="Times New Roman"/>
          <w:b w:val="false"/>
          <w:i w:val="false"/>
          <w:color w:val="000000"/>
          <w:sz w:val="28"/>
        </w:rPr>
        <w:t xml:space="preserve">
2225 2 1 1  Шетел мемлекетінің үкiметiмен теңгемен басқа </w:t>
      </w:r>
      <w:r>
        <w:br/>
      </w:r>
      <w:r>
        <w:rPr>
          <w:rFonts w:ascii="Times New Roman"/>
          <w:b w:val="false"/>
          <w:i w:val="false"/>
          <w:color w:val="000000"/>
          <w:sz w:val="28"/>
        </w:rPr>
        <w:t xml:space="preserve">
           операциялар бойынша мерзімі өткен берешегi </w:t>
      </w:r>
      <w:r>
        <w:br/>
      </w:r>
      <w:r>
        <w:rPr>
          <w:rFonts w:ascii="Times New Roman"/>
          <w:b w:val="false"/>
          <w:i w:val="false"/>
          <w:color w:val="000000"/>
          <w:sz w:val="28"/>
        </w:rPr>
        <w:t xml:space="preserve">
2225 2 1 2  Шетел мемлекетiнiң үкіметімен ЕАВ-мен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2 1 3  Шетел мемлекетінің үкіметімен ВБТ-мен басқа операциялар </w:t>
      </w:r>
      <w:r>
        <w:br/>
      </w:r>
      <w:r>
        <w:rPr>
          <w:rFonts w:ascii="Times New Roman"/>
          <w:b w:val="false"/>
          <w:i w:val="false"/>
          <w:color w:val="000000"/>
          <w:sz w:val="28"/>
        </w:rPr>
        <w:t xml:space="preserve">
           бойынша мерзiмі өткен берешегi </w:t>
      </w:r>
      <w:r>
        <w:br/>
      </w:r>
      <w:r>
        <w:rPr>
          <w:rFonts w:ascii="Times New Roman"/>
          <w:b w:val="false"/>
          <w:i w:val="false"/>
          <w:color w:val="000000"/>
          <w:sz w:val="28"/>
        </w:rPr>
        <w:t xml:space="preserve">
2225 2 2 1  Шетелдiк мемлекеттің жергілікті өкiмет органдарымен </w:t>
      </w:r>
      <w:r>
        <w:br/>
      </w:r>
      <w:r>
        <w:rPr>
          <w:rFonts w:ascii="Times New Roman"/>
          <w:b w:val="false"/>
          <w:i w:val="false"/>
          <w:color w:val="000000"/>
          <w:sz w:val="28"/>
        </w:rPr>
        <w:t xml:space="preserve">
           теңгемен басқа операциялар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2225 2 2 2  Шетелдiк мемлекеттiң жергілікті өкiмет органдарымен </w:t>
      </w:r>
      <w:r>
        <w:br/>
      </w:r>
      <w:r>
        <w:rPr>
          <w:rFonts w:ascii="Times New Roman"/>
          <w:b w:val="false"/>
          <w:i w:val="false"/>
          <w:color w:val="000000"/>
          <w:sz w:val="28"/>
        </w:rPr>
        <w:t xml:space="preserve">
           ЕАВ-мен басқа операциялар бойынша мерзiмі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2225 2 2 3  Шетелдік мемлекеттің жергілікті өкімет органдарымен </w:t>
      </w:r>
      <w:r>
        <w:br/>
      </w:r>
      <w:r>
        <w:rPr>
          <w:rFonts w:ascii="Times New Roman"/>
          <w:b w:val="false"/>
          <w:i w:val="false"/>
          <w:color w:val="000000"/>
          <w:sz w:val="28"/>
        </w:rPr>
        <w:t xml:space="preserve">
           ВБТ-мен басқа операциялар бойынша мерзiмi еткен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2225 2 3 1  Шетелдiк орталық банктермен теңгемен басқа операциялар </w:t>
      </w:r>
      <w:r>
        <w:br/>
      </w:r>
      <w:r>
        <w:rPr>
          <w:rFonts w:ascii="Times New Roman"/>
          <w:b w:val="false"/>
          <w:i w:val="false"/>
          <w:color w:val="000000"/>
          <w:sz w:val="28"/>
        </w:rPr>
        <w:t xml:space="preserve">
           бойынша мерзiмi өткен берешегі </w:t>
      </w:r>
      <w:r>
        <w:br/>
      </w:r>
      <w:r>
        <w:rPr>
          <w:rFonts w:ascii="Times New Roman"/>
          <w:b w:val="false"/>
          <w:i w:val="false"/>
          <w:color w:val="000000"/>
          <w:sz w:val="28"/>
        </w:rPr>
        <w:t xml:space="preserve">
2225 2 3 2  Шетелдiк орталық банктермен ЕАВ-мен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2 3 3  Шетелдiк орталық банктермен ВБТ-емен басқа операциялар </w:t>
      </w:r>
      <w:r>
        <w:br/>
      </w:r>
      <w:r>
        <w:rPr>
          <w:rFonts w:ascii="Times New Roman"/>
          <w:b w:val="false"/>
          <w:i w:val="false"/>
          <w:color w:val="000000"/>
          <w:sz w:val="28"/>
        </w:rPr>
        <w:t xml:space="preserve">
           бойынша мерзiмi өткен берешегі </w:t>
      </w:r>
      <w:r>
        <w:br/>
      </w:r>
      <w:r>
        <w:rPr>
          <w:rFonts w:ascii="Times New Roman"/>
          <w:b w:val="false"/>
          <w:i w:val="false"/>
          <w:color w:val="000000"/>
          <w:sz w:val="28"/>
        </w:rPr>
        <w:t xml:space="preserve">
2225 2 4 1  Резидент емес банктермен теңгемен басқа операциялар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2225 2 4 2  Резидент емес банктермен ЕАВ-мен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2 4 3  Резидент емес банктермен ВБТ-мен басқа операциялар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басқа операциялар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2225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ұйымдармен ЕАВ-мен басқа операциялар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2225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ұйымдармен ВБТ-мен басқа операциялар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2225 2 6 1  Шетелдiк мемлекеттің мемлекеттік қаржылық емес </w:t>
      </w:r>
      <w:r>
        <w:br/>
      </w:r>
      <w:r>
        <w:rPr>
          <w:rFonts w:ascii="Times New Roman"/>
          <w:b w:val="false"/>
          <w:i w:val="false"/>
          <w:color w:val="000000"/>
          <w:sz w:val="28"/>
        </w:rPr>
        <w:t xml:space="preserve">
           ұйымдарымен теңгемен басқа операциялар бойынша мерзiмі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6 2  Шетелдiк мемлекеттің мемлекеттік қаржылық емес </w:t>
      </w:r>
      <w:r>
        <w:br/>
      </w:r>
      <w:r>
        <w:rPr>
          <w:rFonts w:ascii="Times New Roman"/>
          <w:b w:val="false"/>
          <w:i w:val="false"/>
          <w:color w:val="000000"/>
          <w:sz w:val="28"/>
        </w:rPr>
        <w:t xml:space="preserve">
           ұйымдарымен ЕАВ-мен басқа операциялар бойынша мерзiмi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6 3  Шетелдік мемлекеттің мемлекеттік қаржылық емес </w:t>
      </w:r>
      <w:r>
        <w:br/>
      </w:r>
      <w:r>
        <w:rPr>
          <w:rFonts w:ascii="Times New Roman"/>
          <w:b w:val="false"/>
          <w:i w:val="false"/>
          <w:color w:val="000000"/>
          <w:sz w:val="28"/>
        </w:rPr>
        <w:t xml:space="preserve">
           ұйымдарымен ВБТ-мен басқа операциялар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7 1  Шетелдік мемлекеттің мемлекеттік емес қаржылық емес </w:t>
      </w:r>
      <w:r>
        <w:br/>
      </w:r>
      <w:r>
        <w:rPr>
          <w:rFonts w:ascii="Times New Roman"/>
          <w:b w:val="false"/>
          <w:i w:val="false"/>
          <w:color w:val="000000"/>
          <w:sz w:val="28"/>
        </w:rPr>
        <w:t xml:space="preserve">
           ұйымдарымен теңгемен басқа операциялар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7 2  Шетелдік мемлекеттің мемлекеттік емес қаржылық емес </w:t>
      </w:r>
      <w:r>
        <w:br/>
      </w:r>
      <w:r>
        <w:rPr>
          <w:rFonts w:ascii="Times New Roman"/>
          <w:b w:val="false"/>
          <w:i w:val="false"/>
          <w:color w:val="000000"/>
          <w:sz w:val="28"/>
        </w:rPr>
        <w:t xml:space="preserve">
           ұйымдарымен ЕАВ-мен басқа операциялар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7 3  Шетелдік мемлекеттің мемлекеттік емес қаржылық емес </w:t>
      </w:r>
      <w:r>
        <w:br/>
      </w:r>
      <w:r>
        <w:rPr>
          <w:rFonts w:ascii="Times New Roman"/>
          <w:b w:val="false"/>
          <w:i w:val="false"/>
          <w:color w:val="000000"/>
          <w:sz w:val="28"/>
        </w:rPr>
        <w:t xml:space="preserve">
           ұйымдарымен ВБТ-мен басқа операциялар бойынша мерзiмі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8 1  Yй шаруашылығына қызмет көрсететін резидент емес </w:t>
      </w:r>
      <w:r>
        <w:br/>
      </w:r>
      <w:r>
        <w:rPr>
          <w:rFonts w:ascii="Times New Roman"/>
          <w:b w:val="false"/>
          <w:i w:val="false"/>
          <w:color w:val="000000"/>
          <w:sz w:val="28"/>
        </w:rPr>
        <w:t xml:space="preserve">
           ұйымдармен теңгемен басқа операциялар бойынша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2225 2 8 2  Yй шаруашылығына қызмет көрсететін резидент емес </w:t>
      </w:r>
      <w:r>
        <w:br/>
      </w:r>
      <w:r>
        <w:rPr>
          <w:rFonts w:ascii="Times New Roman"/>
          <w:b w:val="false"/>
          <w:i w:val="false"/>
          <w:color w:val="000000"/>
          <w:sz w:val="28"/>
        </w:rPr>
        <w:t xml:space="preserve">
           ұйымдармен ЕАВ-мен басқа операциялар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8 3  Yй шаруашылығына қызмет көрсететін резидент емес </w:t>
      </w:r>
      <w:r>
        <w:br/>
      </w:r>
      <w:r>
        <w:rPr>
          <w:rFonts w:ascii="Times New Roman"/>
          <w:b w:val="false"/>
          <w:i w:val="false"/>
          <w:color w:val="000000"/>
          <w:sz w:val="28"/>
        </w:rPr>
        <w:t xml:space="preserve">
           ұйымдармен ВБТ-мен басқа операциялар бойынша мерзімі </w:t>
      </w:r>
      <w:r>
        <w:br/>
      </w:r>
      <w:r>
        <w:rPr>
          <w:rFonts w:ascii="Times New Roman"/>
          <w:b w:val="false"/>
          <w:i w:val="false"/>
          <w:color w:val="000000"/>
          <w:sz w:val="28"/>
        </w:rPr>
        <w:t xml:space="preserve">
           өткен берешегi </w:t>
      </w:r>
      <w:r>
        <w:br/>
      </w:r>
      <w:r>
        <w:rPr>
          <w:rFonts w:ascii="Times New Roman"/>
          <w:b w:val="false"/>
          <w:i w:val="false"/>
          <w:color w:val="000000"/>
          <w:sz w:val="28"/>
        </w:rPr>
        <w:t xml:space="preserve">
2225 2 9 1  Резидент еместердің үй шаруашылығының теңгемен басқа   </w:t>
      </w:r>
      <w:r>
        <w:br/>
      </w:r>
      <w:r>
        <w:rPr>
          <w:rFonts w:ascii="Times New Roman"/>
          <w:b w:val="false"/>
          <w:i w:val="false"/>
          <w:color w:val="000000"/>
          <w:sz w:val="28"/>
        </w:rPr>
        <w:t xml:space="preserve">
           операциялар бойынша мерзiмi өткен берешегі </w:t>
      </w:r>
      <w:r>
        <w:br/>
      </w:r>
      <w:r>
        <w:rPr>
          <w:rFonts w:ascii="Times New Roman"/>
          <w:b w:val="false"/>
          <w:i w:val="false"/>
          <w:color w:val="000000"/>
          <w:sz w:val="28"/>
        </w:rPr>
        <w:t xml:space="preserve">
2225 2 9 2  Резидент еместердің үй шаруашылығының ЕАВ-мен басқа </w:t>
      </w:r>
      <w:r>
        <w:br/>
      </w:r>
      <w:r>
        <w:rPr>
          <w:rFonts w:ascii="Times New Roman"/>
          <w:b w:val="false"/>
          <w:i w:val="false"/>
          <w:color w:val="000000"/>
          <w:sz w:val="28"/>
        </w:rPr>
        <w:t xml:space="preserve">
           операциялар бойынша мерзiмі өткен берешегі </w:t>
      </w:r>
      <w:r>
        <w:br/>
      </w:r>
      <w:r>
        <w:rPr>
          <w:rFonts w:ascii="Times New Roman"/>
          <w:b w:val="false"/>
          <w:i w:val="false"/>
          <w:color w:val="000000"/>
          <w:sz w:val="28"/>
        </w:rPr>
        <w:t xml:space="preserve">
2225 2 9 3  Резидент еместердің үй шаруашылығының ВБТ-мен басқа    </w:t>
      </w:r>
      <w:r>
        <w:br/>
      </w:r>
      <w:r>
        <w:rPr>
          <w:rFonts w:ascii="Times New Roman"/>
          <w:b w:val="false"/>
          <w:i w:val="false"/>
          <w:color w:val="000000"/>
          <w:sz w:val="28"/>
        </w:rPr>
        <w:t xml:space="preserve">
           операциялар бойынша мерзiмi өткен берешегi </w:t>
      </w:r>
      <w:r>
        <w:br/>
      </w:r>
      <w:r>
        <w:rPr>
          <w:rFonts w:ascii="Times New Roman"/>
          <w:b w:val="false"/>
          <w:i w:val="false"/>
          <w:color w:val="000000"/>
          <w:sz w:val="28"/>
        </w:rPr>
        <w:t xml:space="preserve">
2226 0 0 0  Клиенттердің мерзімді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1 1 1  Қазақстан Республикасы Yкiметінiң теңгемен мерзімді </w:t>
      </w:r>
      <w:r>
        <w:br/>
      </w:r>
      <w:r>
        <w:rPr>
          <w:rFonts w:ascii="Times New Roman"/>
          <w:b w:val="false"/>
          <w:i w:val="false"/>
          <w:color w:val="000000"/>
          <w:sz w:val="28"/>
        </w:rPr>
        <w:t xml:space="preserve">
           салымдары бойынша мерзімі өткен берешегi </w:t>
      </w:r>
      <w:r>
        <w:br/>
      </w:r>
      <w:r>
        <w:rPr>
          <w:rFonts w:ascii="Times New Roman"/>
          <w:b w:val="false"/>
          <w:i w:val="false"/>
          <w:color w:val="000000"/>
          <w:sz w:val="28"/>
        </w:rPr>
        <w:t xml:space="preserve">
2226 1 1 2  Қазақстан Республикасы Yкiметінiң ЕАВ-мен мерзімі </w:t>
      </w:r>
      <w:r>
        <w:br/>
      </w:r>
      <w:r>
        <w:rPr>
          <w:rFonts w:ascii="Times New Roman"/>
          <w:b w:val="false"/>
          <w:i w:val="false"/>
          <w:color w:val="000000"/>
          <w:sz w:val="28"/>
        </w:rPr>
        <w:t xml:space="preserve">
           салымдары бойынша мерзiмi өткен берешегi </w:t>
      </w:r>
      <w:r>
        <w:br/>
      </w:r>
      <w:r>
        <w:rPr>
          <w:rFonts w:ascii="Times New Roman"/>
          <w:b w:val="false"/>
          <w:i w:val="false"/>
          <w:color w:val="000000"/>
          <w:sz w:val="28"/>
        </w:rPr>
        <w:t xml:space="preserve">
2226 1 1 3  Қазақстан Республикасы Үкiметiнiң ВБТ-мен мерзімді </w:t>
      </w:r>
      <w:r>
        <w:br/>
      </w:r>
      <w:r>
        <w:rPr>
          <w:rFonts w:ascii="Times New Roman"/>
          <w:b w:val="false"/>
          <w:i w:val="false"/>
          <w:color w:val="000000"/>
          <w:sz w:val="28"/>
        </w:rPr>
        <w:t xml:space="preserve">
           салымдары бойынша мерзiмi өткен берешегi </w:t>
      </w:r>
      <w:r>
        <w:br/>
      </w:r>
      <w:r>
        <w:rPr>
          <w:rFonts w:ascii="Times New Roman"/>
          <w:b w:val="false"/>
          <w:i w:val="false"/>
          <w:color w:val="000000"/>
          <w:sz w:val="28"/>
        </w:rPr>
        <w:t xml:space="preserve">
2226 1 2 1  Қазақстан Республикасы жергілікті өкiмет органдарының </w:t>
      </w:r>
      <w:r>
        <w:br/>
      </w:r>
      <w:r>
        <w:rPr>
          <w:rFonts w:ascii="Times New Roman"/>
          <w:b w:val="false"/>
          <w:i w:val="false"/>
          <w:color w:val="000000"/>
          <w:sz w:val="28"/>
        </w:rPr>
        <w:t xml:space="preserve">
           теңгемен мерзімді салымдары бойынша мерзiмi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2226 1 2 2  Қазақстан Республикасы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1 2 3  Қазақстан Республикасы жергілікті өкімет органдарының </w:t>
      </w:r>
      <w:r>
        <w:br/>
      </w:r>
      <w:r>
        <w:rPr>
          <w:rFonts w:ascii="Times New Roman"/>
          <w:b w:val="false"/>
          <w:i w:val="false"/>
          <w:color w:val="000000"/>
          <w:sz w:val="28"/>
        </w:rPr>
        <w:t xml:space="preserve">
           ВБТ-мен мерзімді салымдары бойынша мерзiмі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мерзiмді салымдары бойынша </w:t>
      </w:r>
      <w:r>
        <w:br/>
      </w:r>
      <w:r>
        <w:rPr>
          <w:rFonts w:ascii="Times New Roman"/>
          <w:b w:val="false"/>
          <w:i w:val="false"/>
          <w:color w:val="000000"/>
          <w:sz w:val="28"/>
        </w:rPr>
        <w:t xml:space="preserve">
           мерзімі өткен берешегi </w:t>
      </w:r>
      <w:r>
        <w:br/>
      </w:r>
      <w:r>
        <w:rPr>
          <w:rFonts w:ascii="Times New Roman"/>
          <w:b w:val="false"/>
          <w:i w:val="false"/>
          <w:color w:val="000000"/>
          <w:sz w:val="28"/>
        </w:rPr>
        <w:t xml:space="preserve">
2226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2226 1 5 3  Банк операцияларының  жекелеген түрлерiн жүзеге </w:t>
      </w:r>
      <w:r>
        <w:br/>
      </w:r>
      <w:r>
        <w:rPr>
          <w:rFonts w:ascii="Times New Roman"/>
          <w:b w:val="false"/>
          <w:i w:val="false"/>
          <w:color w:val="000000"/>
          <w:sz w:val="28"/>
        </w:rPr>
        <w:t xml:space="preserve">
           асыратын резидент ұйымдардың ВБТ-мен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1 6 1  Мемлекеттік қаржылық емес резидент ұйымдардың теңгемен </w:t>
      </w:r>
      <w:r>
        <w:br/>
      </w:r>
      <w:r>
        <w:rPr>
          <w:rFonts w:ascii="Times New Roman"/>
          <w:b w:val="false"/>
          <w:i w:val="false"/>
          <w:color w:val="000000"/>
          <w:sz w:val="28"/>
        </w:rPr>
        <w:t xml:space="preserve">
           мерзімді салымдары бойынша мерзiмi өткен берешегі </w:t>
      </w:r>
      <w:r>
        <w:br/>
      </w:r>
      <w:r>
        <w:rPr>
          <w:rFonts w:ascii="Times New Roman"/>
          <w:b w:val="false"/>
          <w:i w:val="false"/>
          <w:color w:val="000000"/>
          <w:sz w:val="28"/>
        </w:rPr>
        <w:t xml:space="preserve">
2226 1 6 2  Мемлекеттiк қаржылық емес ұйымдардың ЕАВ-мен мерзімді  </w:t>
      </w:r>
      <w:r>
        <w:br/>
      </w:r>
      <w:r>
        <w:rPr>
          <w:rFonts w:ascii="Times New Roman"/>
          <w:b w:val="false"/>
          <w:i w:val="false"/>
          <w:color w:val="000000"/>
          <w:sz w:val="28"/>
        </w:rPr>
        <w:t xml:space="preserve">
           салымдары бойынша мерзімі өткен берешегі </w:t>
      </w:r>
      <w:r>
        <w:br/>
      </w:r>
      <w:r>
        <w:rPr>
          <w:rFonts w:ascii="Times New Roman"/>
          <w:b w:val="false"/>
          <w:i w:val="false"/>
          <w:color w:val="000000"/>
          <w:sz w:val="28"/>
        </w:rPr>
        <w:t xml:space="preserve">
2226 1 6 3  Мемлекеттiк қаржылық емес резидент ұйымдардың ВБТ-мен </w:t>
      </w:r>
      <w:r>
        <w:br/>
      </w:r>
      <w:r>
        <w:rPr>
          <w:rFonts w:ascii="Times New Roman"/>
          <w:b w:val="false"/>
          <w:i w:val="false"/>
          <w:color w:val="000000"/>
          <w:sz w:val="28"/>
        </w:rPr>
        <w:t xml:space="preserve">
           мерзімді салымдары бойынша мерзiмi өткен берешегi </w:t>
      </w:r>
      <w:r>
        <w:br/>
      </w:r>
      <w:r>
        <w:rPr>
          <w:rFonts w:ascii="Times New Roman"/>
          <w:b w:val="false"/>
          <w:i w:val="false"/>
          <w:color w:val="000000"/>
          <w:sz w:val="28"/>
        </w:rPr>
        <w:t xml:space="preserve">
2226 1 7 1  Мемлекеттік емес қаржылық емес резидент ұйымдардың </w:t>
      </w:r>
      <w:r>
        <w:br/>
      </w:r>
      <w:r>
        <w:rPr>
          <w:rFonts w:ascii="Times New Roman"/>
          <w:b w:val="false"/>
          <w:i w:val="false"/>
          <w:color w:val="000000"/>
          <w:sz w:val="28"/>
        </w:rPr>
        <w:t xml:space="preserve">
           теңгемен мерзімді салымдары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1 7 2  Мемлекеттік емес қаржылық емес резидент ұйымдардың </w:t>
      </w:r>
      <w:r>
        <w:br/>
      </w:r>
      <w:r>
        <w:rPr>
          <w:rFonts w:ascii="Times New Roman"/>
          <w:b w:val="false"/>
          <w:i w:val="false"/>
          <w:color w:val="000000"/>
          <w:sz w:val="28"/>
        </w:rPr>
        <w:t xml:space="preserve">
           ЕАВ-мен мерзімді салымдары бойынша мерзiмi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2226 1 7 3  Мемлекеттік емес қаржылық емес резидент ұйымдардың </w:t>
      </w:r>
      <w:r>
        <w:br/>
      </w:r>
      <w:r>
        <w:rPr>
          <w:rFonts w:ascii="Times New Roman"/>
          <w:b w:val="false"/>
          <w:i w:val="false"/>
          <w:color w:val="000000"/>
          <w:sz w:val="28"/>
        </w:rPr>
        <w:t xml:space="preserve">
           ВБТ-мен мерзімді салымдары бойынша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2226 1 8 1  Үй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мерзімді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2226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2226 1 9 1  Резиденттердің үй шаруашылығындағы теңгемен мерзімді </w:t>
      </w:r>
      <w:r>
        <w:br/>
      </w:r>
      <w:r>
        <w:rPr>
          <w:rFonts w:ascii="Times New Roman"/>
          <w:b w:val="false"/>
          <w:i w:val="false"/>
          <w:color w:val="000000"/>
          <w:sz w:val="28"/>
        </w:rPr>
        <w:t xml:space="preserve">
           салымдары бойынша мерзiмі өткен берешегі </w:t>
      </w:r>
      <w:r>
        <w:br/>
      </w:r>
      <w:r>
        <w:rPr>
          <w:rFonts w:ascii="Times New Roman"/>
          <w:b w:val="false"/>
          <w:i w:val="false"/>
          <w:color w:val="000000"/>
          <w:sz w:val="28"/>
        </w:rPr>
        <w:t xml:space="preserve">
2226 1 9 2  Резиденттердiң үй шаруашылығындағы ЕАВ-мен мерзімді </w:t>
      </w:r>
      <w:r>
        <w:br/>
      </w:r>
      <w:r>
        <w:rPr>
          <w:rFonts w:ascii="Times New Roman"/>
          <w:b w:val="false"/>
          <w:i w:val="false"/>
          <w:color w:val="000000"/>
          <w:sz w:val="28"/>
        </w:rPr>
        <w:t xml:space="preserve">
           салымдары бойынша мерзiмi өткен берешегі </w:t>
      </w:r>
      <w:r>
        <w:br/>
      </w:r>
      <w:r>
        <w:rPr>
          <w:rFonts w:ascii="Times New Roman"/>
          <w:b w:val="false"/>
          <w:i w:val="false"/>
          <w:color w:val="000000"/>
          <w:sz w:val="28"/>
        </w:rPr>
        <w:t xml:space="preserve">
2226 1 9 3  Резиденттердiң үй шаруашылығындағы ВБТ-мен мерзімді </w:t>
      </w:r>
      <w:r>
        <w:br/>
      </w:r>
      <w:r>
        <w:rPr>
          <w:rFonts w:ascii="Times New Roman"/>
          <w:b w:val="false"/>
          <w:i w:val="false"/>
          <w:color w:val="000000"/>
          <w:sz w:val="28"/>
        </w:rPr>
        <w:t xml:space="preserve">
           салымдары бойынша мерзімі өткен берешегі </w:t>
      </w:r>
      <w:r>
        <w:br/>
      </w:r>
      <w:r>
        <w:rPr>
          <w:rFonts w:ascii="Times New Roman"/>
          <w:b w:val="false"/>
          <w:i w:val="false"/>
          <w:color w:val="000000"/>
          <w:sz w:val="28"/>
        </w:rPr>
        <w:t xml:space="preserve">
2226 2 1 1  Шетел мемлекеті үкiметiнің теңгемен мерзімді салымдары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2226 2 1 2  Шетел мемлекеті үкіметінің ЕАВ-мен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2 1 3  Шетел мемлекеті үкіметінің ВБТ-мен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2 2 1  Шетелдік мемлекеттiң жергілiкті өкімет органдарының </w:t>
      </w:r>
      <w:r>
        <w:br/>
      </w:r>
      <w:r>
        <w:rPr>
          <w:rFonts w:ascii="Times New Roman"/>
          <w:b w:val="false"/>
          <w:i w:val="false"/>
          <w:color w:val="000000"/>
          <w:sz w:val="28"/>
        </w:rPr>
        <w:t xml:space="preserve">
           теңгемен мерзімді салымдары бойынша мерзімі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2 2 2  Шетелдiк мемлекеттің жергіліктi өкімет органдарының </w:t>
      </w:r>
      <w:r>
        <w:br/>
      </w:r>
      <w:r>
        <w:rPr>
          <w:rFonts w:ascii="Times New Roman"/>
          <w:b w:val="false"/>
          <w:i w:val="false"/>
          <w:color w:val="000000"/>
          <w:sz w:val="28"/>
        </w:rPr>
        <w:t xml:space="preserve">
           ЕАВ-мен мерзімді салымдары бойынша мерзiмi өткен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2226 2 2 3  Резидент емес жергілікті өкімет органдарының ВБТ-мен </w:t>
      </w:r>
      <w:r>
        <w:br/>
      </w:r>
      <w:r>
        <w:rPr>
          <w:rFonts w:ascii="Times New Roman"/>
          <w:b w:val="false"/>
          <w:i w:val="false"/>
          <w:color w:val="000000"/>
          <w:sz w:val="28"/>
        </w:rPr>
        <w:t xml:space="preserve">
           мерзімді салымдары бойынша мерзiмi өткен берешегi </w:t>
      </w:r>
      <w:r>
        <w:br/>
      </w:r>
      <w:r>
        <w:rPr>
          <w:rFonts w:ascii="Times New Roman"/>
          <w:b w:val="false"/>
          <w:i w:val="false"/>
          <w:color w:val="000000"/>
          <w:sz w:val="28"/>
        </w:rPr>
        <w:t xml:space="preserve">
2226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мерзiмі өткен берешегі </w:t>
      </w:r>
      <w:r>
        <w:br/>
      </w:r>
      <w:r>
        <w:rPr>
          <w:rFonts w:ascii="Times New Roman"/>
          <w:b w:val="false"/>
          <w:i w:val="false"/>
          <w:color w:val="000000"/>
          <w:sz w:val="28"/>
        </w:rPr>
        <w:t xml:space="preserve">
2226 2 6 1  Шетелдiк мемлекеттiң мемлекеттік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2226 2 6 2  Шетелдік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мерзiмi өткен берешегі </w:t>
      </w:r>
      <w:r>
        <w:br/>
      </w:r>
      <w:r>
        <w:rPr>
          <w:rFonts w:ascii="Times New Roman"/>
          <w:b w:val="false"/>
          <w:i w:val="false"/>
          <w:color w:val="000000"/>
          <w:sz w:val="28"/>
        </w:rPr>
        <w:t xml:space="preserve">
2226 2 6 3  Шетелдiк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мерзiмi өткен берешегi </w:t>
      </w:r>
      <w:r>
        <w:br/>
      </w:r>
      <w:r>
        <w:rPr>
          <w:rFonts w:ascii="Times New Roman"/>
          <w:b w:val="false"/>
          <w:i w:val="false"/>
          <w:color w:val="000000"/>
          <w:sz w:val="28"/>
        </w:rPr>
        <w:t xml:space="preserve">
2226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мерзiмі өткен берешегi </w:t>
      </w:r>
      <w:r>
        <w:br/>
      </w:r>
      <w:r>
        <w:rPr>
          <w:rFonts w:ascii="Times New Roman"/>
          <w:b w:val="false"/>
          <w:i w:val="false"/>
          <w:color w:val="000000"/>
          <w:sz w:val="28"/>
        </w:rPr>
        <w:t xml:space="preserve">
2226 2 7 2  Шетелдік мемлекеттің мемлекеттік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мерзімі өткен берешегi </w:t>
      </w:r>
      <w:r>
        <w:br/>
      </w:r>
      <w:r>
        <w:rPr>
          <w:rFonts w:ascii="Times New Roman"/>
          <w:b w:val="false"/>
          <w:i w:val="false"/>
          <w:color w:val="000000"/>
          <w:sz w:val="28"/>
        </w:rPr>
        <w:t xml:space="preserve">
2226 2 7 3  Шетелдiк мемлекеттің мемлекеттік емес қаржылық емес </w:t>
      </w:r>
      <w:r>
        <w:br/>
      </w:r>
      <w:r>
        <w:rPr>
          <w:rFonts w:ascii="Times New Roman"/>
          <w:b w:val="false"/>
          <w:i w:val="false"/>
          <w:color w:val="000000"/>
          <w:sz w:val="28"/>
        </w:rPr>
        <w:t xml:space="preserve">
           ұйымдарының ВБТ-мен мерзімдi салымдары бойынша </w:t>
      </w:r>
      <w:r>
        <w:br/>
      </w:r>
      <w:r>
        <w:rPr>
          <w:rFonts w:ascii="Times New Roman"/>
          <w:b w:val="false"/>
          <w:i w:val="false"/>
          <w:color w:val="000000"/>
          <w:sz w:val="28"/>
        </w:rPr>
        <w:t xml:space="preserve">
           мерзімі өткен берешегi </w:t>
      </w:r>
      <w:r>
        <w:br/>
      </w:r>
      <w:r>
        <w:rPr>
          <w:rFonts w:ascii="Times New Roman"/>
          <w:b w:val="false"/>
          <w:i w:val="false"/>
          <w:color w:val="000000"/>
          <w:sz w:val="28"/>
        </w:rPr>
        <w:t xml:space="preserve">
2226 2 8 1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мерзімі өткен берешегі </w:t>
      </w:r>
      <w:r>
        <w:br/>
      </w:r>
      <w:r>
        <w:rPr>
          <w:rFonts w:ascii="Times New Roman"/>
          <w:b w:val="false"/>
          <w:i w:val="false"/>
          <w:color w:val="000000"/>
          <w:sz w:val="28"/>
        </w:rPr>
        <w:t xml:space="preserve">
2226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мерзiмi өткен берешегi </w:t>
      </w:r>
      <w:r>
        <w:br/>
      </w:r>
      <w:r>
        <w:rPr>
          <w:rFonts w:ascii="Times New Roman"/>
          <w:b w:val="false"/>
          <w:i w:val="false"/>
          <w:color w:val="000000"/>
          <w:sz w:val="28"/>
        </w:rPr>
        <w:t xml:space="preserve">
2226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мерзiмі өткен берешегi </w:t>
      </w:r>
      <w:r>
        <w:br/>
      </w:r>
      <w:r>
        <w:rPr>
          <w:rFonts w:ascii="Times New Roman"/>
          <w:b w:val="false"/>
          <w:i w:val="false"/>
          <w:color w:val="000000"/>
          <w:sz w:val="28"/>
        </w:rPr>
        <w:t xml:space="preserve">
2226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мерзiмi өткен берешегi </w:t>
      </w:r>
      <w:r>
        <w:br/>
      </w:r>
      <w:r>
        <w:rPr>
          <w:rFonts w:ascii="Times New Roman"/>
          <w:b w:val="false"/>
          <w:i w:val="false"/>
          <w:color w:val="000000"/>
          <w:sz w:val="28"/>
        </w:rPr>
        <w:t xml:space="preserve">
2226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мерзімі өткен берешегі </w:t>
      </w:r>
      <w:r>
        <w:br/>
      </w:r>
      <w:r>
        <w:rPr>
          <w:rFonts w:ascii="Times New Roman"/>
          <w:b w:val="false"/>
          <w:i w:val="false"/>
          <w:color w:val="000000"/>
          <w:sz w:val="28"/>
        </w:rPr>
        <w:t xml:space="preserve">
2226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мерзiмi өткен берешегі </w:t>
      </w:r>
      <w:r>
        <w:br/>
      </w:r>
      <w:r>
        <w:rPr>
          <w:rFonts w:ascii="Times New Roman"/>
          <w:b w:val="false"/>
          <w:i w:val="false"/>
          <w:color w:val="000000"/>
          <w:sz w:val="28"/>
        </w:rPr>
        <w:t xml:space="preserve">
2227 0 0 0  Алынған қаржы лизингі </w:t>
      </w:r>
      <w:r>
        <w:br/>
      </w:r>
      <w:r>
        <w:rPr>
          <w:rFonts w:ascii="Times New Roman"/>
          <w:b w:val="false"/>
          <w:i w:val="false"/>
          <w:color w:val="000000"/>
          <w:sz w:val="28"/>
        </w:rPr>
        <w:t xml:space="preserve">
2227 1 1 1  Қазақстан Республикасы Yкiметінен теңгемен алынған </w:t>
      </w:r>
      <w:r>
        <w:br/>
      </w:r>
      <w:r>
        <w:rPr>
          <w:rFonts w:ascii="Times New Roman"/>
          <w:b w:val="false"/>
          <w:i w:val="false"/>
          <w:color w:val="000000"/>
          <w:sz w:val="28"/>
        </w:rPr>
        <w:t xml:space="preserve">
           қаржы лизингі </w:t>
      </w:r>
      <w:r>
        <w:br/>
      </w:r>
      <w:r>
        <w:rPr>
          <w:rFonts w:ascii="Times New Roman"/>
          <w:b w:val="false"/>
          <w:i w:val="false"/>
          <w:color w:val="000000"/>
          <w:sz w:val="28"/>
        </w:rPr>
        <w:t xml:space="preserve">
2227 1 1 2  Қазақстан Республикасы Yкiметінен ЕАВ-мен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1 1 3  Қазақстан Республикасы Yкiметінен ВБТ-мен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1 2 2  Қазақстан Республикасы жергілікті өкімет органдарынан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1 2 3  Қазақстан Республикасы жергілікті өкiмет органдарынан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1 6 1  Мемлекеттік қаржылық емес резидент ұйымдардың теңгемен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6 2  Мемлекеттiк қаржылық емес резидент ұйымдардың ВАВ-мен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6 3  Мемлекеттiк қаржылық емес резидент ұйымдардың ВБТ-мен </w:t>
      </w:r>
      <w:r>
        <w:br/>
      </w:r>
      <w:r>
        <w:rPr>
          <w:rFonts w:ascii="Times New Roman"/>
          <w:b w:val="false"/>
          <w:i w:val="false"/>
          <w:color w:val="000000"/>
          <w:sz w:val="28"/>
        </w:rPr>
        <w:t xml:space="preserve">
           алынған қаржы лизингі </w:t>
      </w:r>
      <w:r>
        <w:br/>
      </w:r>
      <w:r>
        <w:rPr>
          <w:rFonts w:ascii="Times New Roman"/>
          <w:b w:val="false"/>
          <w:i w:val="false"/>
          <w:color w:val="000000"/>
          <w:sz w:val="28"/>
        </w:rPr>
        <w:t xml:space="preserve">
2227 1 7 1  Мемлекеттiк емес қаржылық емес резидент ұйымдардың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1 7 2  Мемлекеттiк емес қаржылық емес резидент ұйымдардың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1 7 3  Мемлекеттiк емес қаржылық емес резидент ұйымдардың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2 1 1  Шетел мемлекеті үкіметінен теңгемен алынған қаржы </w:t>
      </w:r>
      <w:r>
        <w:br/>
      </w:r>
      <w:r>
        <w:rPr>
          <w:rFonts w:ascii="Times New Roman"/>
          <w:b w:val="false"/>
          <w:i w:val="false"/>
          <w:color w:val="000000"/>
          <w:sz w:val="28"/>
        </w:rPr>
        <w:t xml:space="preserve">
           лизингі </w:t>
      </w:r>
      <w:r>
        <w:br/>
      </w:r>
      <w:r>
        <w:rPr>
          <w:rFonts w:ascii="Times New Roman"/>
          <w:b w:val="false"/>
          <w:i w:val="false"/>
          <w:color w:val="000000"/>
          <w:sz w:val="28"/>
        </w:rPr>
        <w:t xml:space="preserve">
2227 2 1 2  Шетел мемлекеті үкіметінен ЕАВ-мен алынған қаржы лизингі </w:t>
      </w:r>
      <w:r>
        <w:br/>
      </w:r>
      <w:r>
        <w:rPr>
          <w:rFonts w:ascii="Times New Roman"/>
          <w:b w:val="false"/>
          <w:i w:val="false"/>
          <w:color w:val="000000"/>
          <w:sz w:val="28"/>
        </w:rPr>
        <w:t xml:space="preserve">
2227 2 1 3  Шетел мемлекеті үкiметiнен ВБТ-мен алынған қаржы лизингі </w:t>
      </w:r>
      <w:r>
        <w:br/>
      </w:r>
      <w:r>
        <w:rPr>
          <w:rFonts w:ascii="Times New Roman"/>
          <w:b w:val="false"/>
          <w:i w:val="false"/>
          <w:color w:val="000000"/>
          <w:sz w:val="28"/>
        </w:rPr>
        <w:t xml:space="preserve">
2227 2 2 1  Шетелдiк мемлекеттің жергілікті өкімет органдарынан </w:t>
      </w:r>
      <w:r>
        <w:br/>
      </w:r>
      <w:r>
        <w:rPr>
          <w:rFonts w:ascii="Times New Roman"/>
          <w:b w:val="false"/>
          <w:i w:val="false"/>
          <w:color w:val="000000"/>
          <w:sz w:val="28"/>
        </w:rPr>
        <w:t xml:space="preserve">
           теңгемен алынған қаржы лизингі </w:t>
      </w:r>
      <w:r>
        <w:br/>
      </w:r>
      <w:r>
        <w:rPr>
          <w:rFonts w:ascii="Times New Roman"/>
          <w:b w:val="false"/>
          <w:i w:val="false"/>
          <w:color w:val="000000"/>
          <w:sz w:val="28"/>
        </w:rPr>
        <w:t xml:space="preserve">
2227 2 2 2  Шетелдiк мемлекеттің жергілікті өкiмет органдарынан </w:t>
      </w:r>
      <w:r>
        <w:br/>
      </w:r>
      <w:r>
        <w:rPr>
          <w:rFonts w:ascii="Times New Roman"/>
          <w:b w:val="false"/>
          <w:i w:val="false"/>
          <w:color w:val="000000"/>
          <w:sz w:val="28"/>
        </w:rPr>
        <w:t xml:space="preserve">
           ЕАВ-мен алынған қаржы лизингі </w:t>
      </w:r>
      <w:r>
        <w:br/>
      </w:r>
      <w:r>
        <w:rPr>
          <w:rFonts w:ascii="Times New Roman"/>
          <w:b w:val="false"/>
          <w:i w:val="false"/>
          <w:color w:val="000000"/>
          <w:sz w:val="28"/>
        </w:rPr>
        <w:t xml:space="preserve">
2227 2 2 3  Шетелдiк мемлекеттің жергілікті өкімет органдарынан </w:t>
      </w:r>
      <w:r>
        <w:br/>
      </w:r>
      <w:r>
        <w:rPr>
          <w:rFonts w:ascii="Times New Roman"/>
          <w:b w:val="false"/>
          <w:i w:val="false"/>
          <w:color w:val="000000"/>
          <w:sz w:val="28"/>
        </w:rPr>
        <w:t xml:space="preserve">
           ВБТ-мен алынған қаржы лизингі </w:t>
      </w:r>
      <w:r>
        <w:br/>
      </w:r>
      <w:r>
        <w:rPr>
          <w:rFonts w:ascii="Times New Roman"/>
          <w:b w:val="false"/>
          <w:i w:val="false"/>
          <w:color w:val="000000"/>
          <w:sz w:val="28"/>
        </w:rPr>
        <w:t xml:space="preserve">
2227 2 6 1  Шетелдік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6 2  Шетелдiк мемлекеттің мемлекеттiк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2227 2 6 3  Шетелдiк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2227 2 7 1  Шетелдік мемлекеттiң мемлекеттiк емес қаржылық емес </w:t>
      </w:r>
      <w:r>
        <w:br/>
      </w:r>
      <w:r>
        <w:rPr>
          <w:rFonts w:ascii="Times New Roman"/>
          <w:b w:val="false"/>
          <w:i w:val="false"/>
          <w:color w:val="000000"/>
          <w:sz w:val="28"/>
        </w:rPr>
        <w:t xml:space="preserve">
           ұйымдарынан теңгемен алынған қаржы лизингі </w:t>
      </w:r>
      <w:r>
        <w:br/>
      </w:r>
      <w:r>
        <w:rPr>
          <w:rFonts w:ascii="Times New Roman"/>
          <w:b w:val="false"/>
          <w:i w:val="false"/>
          <w:color w:val="000000"/>
          <w:sz w:val="28"/>
        </w:rPr>
        <w:t xml:space="preserve">
2227 2 7 2  Шетелдiк мемлекеттің мемлекеттік емес қаржылық емес    </w:t>
      </w:r>
      <w:r>
        <w:br/>
      </w:r>
      <w:r>
        <w:rPr>
          <w:rFonts w:ascii="Times New Roman"/>
          <w:b w:val="false"/>
          <w:i w:val="false"/>
          <w:color w:val="000000"/>
          <w:sz w:val="28"/>
        </w:rPr>
        <w:t xml:space="preserve">
           ұйымдарынан ЕАВ-мен алынған қаржы лизингі </w:t>
      </w:r>
      <w:r>
        <w:br/>
      </w:r>
      <w:r>
        <w:rPr>
          <w:rFonts w:ascii="Times New Roman"/>
          <w:b w:val="false"/>
          <w:i w:val="false"/>
          <w:color w:val="000000"/>
          <w:sz w:val="28"/>
        </w:rPr>
        <w:t xml:space="preserve">
2227 2 7 3  Шетелдiк мемлекеттің мемлекеттік емес қаржылық емес    </w:t>
      </w:r>
      <w:r>
        <w:br/>
      </w:r>
      <w:r>
        <w:rPr>
          <w:rFonts w:ascii="Times New Roman"/>
          <w:b w:val="false"/>
          <w:i w:val="false"/>
          <w:color w:val="000000"/>
          <w:sz w:val="28"/>
        </w:rPr>
        <w:t xml:space="preserve">
           ұйымдарынан ВБТ-мен алынған қаржы лизингі </w:t>
      </w:r>
      <w:r>
        <w:br/>
      </w:r>
      <w:r>
        <w:rPr>
          <w:rFonts w:ascii="Times New Roman"/>
          <w:b w:val="false"/>
          <w:i w:val="false"/>
          <w:color w:val="000000"/>
          <w:sz w:val="28"/>
        </w:rPr>
        <w:t xml:space="preserve">
2228 0 0 0  Мерзімінде орындамаған нұсқаулар </w:t>
      </w:r>
      <w:r>
        <w:br/>
      </w:r>
      <w:r>
        <w:rPr>
          <w:rFonts w:ascii="Times New Roman"/>
          <w:b w:val="false"/>
          <w:i w:val="false"/>
          <w:color w:val="000000"/>
          <w:sz w:val="28"/>
        </w:rPr>
        <w:t xml:space="preserve">
2228 1 1 1  Қазақстан Республикасы Yкiметiнiң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1 2  Қазақстан республикасы Yкiметінiң ЕАВ-мен, мерзiмiнде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1 3  Қазақстан Республикасы Yкiметiнiң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2 1  Қазақстан Республикасы жергілiкті өкімет органдарының  </w:t>
      </w:r>
      <w:r>
        <w:br/>
      </w:r>
      <w:r>
        <w:rPr>
          <w:rFonts w:ascii="Times New Roman"/>
          <w:b w:val="false"/>
          <w:i w:val="false"/>
          <w:color w:val="000000"/>
          <w:sz w:val="28"/>
        </w:rPr>
        <w:t xml:space="preserve">
           теңгемен, мерзімінде орындамаған нұсқаулары </w:t>
      </w:r>
      <w:r>
        <w:br/>
      </w:r>
      <w:r>
        <w:rPr>
          <w:rFonts w:ascii="Times New Roman"/>
          <w:b w:val="false"/>
          <w:i w:val="false"/>
          <w:color w:val="000000"/>
          <w:sz w:val="28"/>
        </w:rPr>
        <w:t xml:space="preserve">
2228 1 2 2  Қазақстан республикасы жергілікті өкімет органдарының </w:t>
      </w:r>
      <w:r>
        <w:br/>
      </w:r>
      <w:r>
        <w:rPr>
          <w:rFonts w:ascii="Times New Roman"/>
          <w:b w:val="false"/>
          <w:i w:val="false"/>
          <w:color w:val="000000"/>
          <w:sz w:val="28"/>
        </w:rPr>
        <w:t xml:space="preserve">
           ЕАВ-мен, мерзiмiнде орындамаған нұсқаулары </w:t>
      </w:r>
      <w:r>
        <w:br/>
      </w:r>
      <w:r>
        <w:rPr>
          <w:rFonts w:ascii="Times New Roman"/>
          <w:b w:val="false"/>
          <w:i w:val="false"/>
          <w:color w:val="000000"/>
          <w:sz w:val="28"/>
        </w:rPr>
        <w:t xml:space="preserve">
2228 1 2 3  Қазақстан Республикасы жергілікті өкiмет органдарының </w:t>
      </w:r>
      <w:r>
        <w:br/>
      </w:r>
      <w:r>
        <w:rPr>
          <w:rFonts w:ascii="Times New Roman"/>
          <w:b w:val="false"/>
          <w:i w:val="false"/>
          <w:color w:val="000000"/>
          <w:sz w:val="28"/>
        </w:rPr>
        <w:t xml:space="preserve">
           ВБТ-мен, мерзiмiнде орындамаған нұсқаулары </w:t>
      </w:r>
      <w:r>
        <w:br/>
      </w:r>
      <w:r>
        <w:rPr>
          <w:rFonts w:ascii="Times New Roman"/>
          <w:b w:val="false"/>
          <w:i w:val="false"/>
          <w:color w:val="000000"/>
          <w:sz w:val="28"/>
        </w:rPr>
        <w:t xml:space="preserve">
2228 1 5 1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5 2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5 3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6 1  Мемлекеттiк қаржылық емес резидент ұйымдардың теңгемен, </w:t>
      </w:r>
      <w:r>
        <w:br/>
      </w:r>
      <w:r>
        <w:rPr>
          <w:rFonts w:ascii="Times New Roman"/>
          <w:b w:val="false"/>
          <w:i w:val="false"/>
          <w:color w:val="000000"/>
          <w:sz w:val="28"/>
        </w:rPr>
        <w:t xml:space="preserve">
           мерзiмiнде орындамаған нұсқаулары </w:t>
      </w:r>
      <w:r>
        <w:br/>
      </w:r>
      <w:r>
        <w:rPr>
          <w:rFonts w:ascii="Times New Roman"/>
          <w:b w:val="false"/>
          <w:i w:val="false"/>
          <w:color w:val="000000"/>
          <w:sz w:val="28"/>
        </w:rPr>
        <w:t xml:space="preserve">
2228 1 6 2  Мемлекеттiк қаржылық емес резидент ұйымдардың ЕАВ-мен, </w:t>
      </w:r>
      <w:r>
        <w:br/>
      </w:r>
      <w:r>
        <w:rPr>
          <w:rFonts w:ascii="Times New Roman"/>
          <w:b w:val="false"/>
          <w:i w:val="false"/>
          <w:color w:val="000000"/>
          <w:sz w:val="28"/>
        </w:rPr>
        <w:t xml:space="preserve">
           мерзiмiнде орындамаған нұсқаулары </w:t>
      </w:r>
      <w:r>
        <w:br/>
      </w:r>
      <w:r>
        <w:rPr>
          <w:rFonts w:ascii="Times New Roman"/>
          <w:b w:val="false"/>
          <w:i w:val="false"/>
          <w:color w:val="000000"/>
          <w:sz w:val="28"/>
        </w:rPr>
        <w:t xml:space="preserve">
2228 1 6 3  Мемлекеттiк қаржылық емес резидент ұйымдардың ВБТ-мен, </w:t>
      </w:r>
      <w:r>
        <w:br/>
      </w:r>
      <w:r>
        <w:rPr>
          <w:rFonts w:ascii="Times New Roman"/>
          <w:b w:val="false"/>
          <w:i w:val="false"/>
          <w:color w:val="000000"/>
          <w:sz w:val="28"/>
        </w:rPr>
        <w:t xml:space="preserve">
           мерзімінде орындамаған нұсқаулары </w:t>
      </w:r>
      <w:r>
        <w:br/>
      </w:r>
      <w:r>
        <w:rPr>
          <w:rFonts w:ascii="Times New Roman"/>
          <w:b w:val="false"/>
          <w:i w:val="false"/>
          <w:color w:val="000000"/>
          <w:sz w:val="28"/>
        </w:rPr>
        <w:t xml:space="preserve">
2228 1 7 1  Мемлекеттiк емес қаржылық емес резидент ұйымдардың </w:t>
      </w:r>
      <w:r>
        <w:br/>
      </w:r>
      <w:r>
        <w:rPr>
          <w:rFonts w:ascii="Times New Roman"/>
          <w:b w:val="false"/>
          <w:i w:val="false"/>
          <w:color w:val="000000"/>
          <w:sz w:val="28"/>
        </w:rPr>
        <w:t xml:space="preserve">
           теңгемен, мерзімінде орындамаған нұсқаулары </w:t>
      </w:r>
      <w:r>
        <w:br/>
      </w:r>
      <w:r>
        <w:rPr>
          <w:rFonts w:ascii="Times New Roman"/>
          <w:b w:val="false"/>
          <w:i w:val="false"/>
          <w:color w:val="000000"/>
          <w:sz w:val="28"/>
        </w:rPr>
        <w:t xml:space="preserve">
2228 1 7 2  Мемлекеттік емес қаржылық емес резидент ұйымдардың </w:t>
      </w:r>
      <w:r>
        <w:br/>
      </w:r>
      <w:r>
        <w:rPr>
          <w:rFonts w:ascii="Times New Roman"/>
          <w:b w:val="false"/>
          <w:i w:val="false"/>
          <w:color w:val="000000"/>
          <w:sz w:val="28"/>
        </w:rPr>
        <w:t xml:space="preserve">
           ЕАВ-мен, мерзiмiнде орындамаған нұсқаулары </w:t>
      </w:r>
      <w:r>
        <w:br/>
      </w:r>
      <w:r>
        <w:rPr>
          <w:rFonts w:ascii="Times New Roman"/>
          <w:b w:val="false"/>
          <w:i w:val="false"/>
          <w:color w:val="000000"/>
          <w:sz w:val="28"/>
        </w:rPr>
        <w:t xml:space="preserve">
2228 1 7 3  Мемлекеттiк емес қаржылық емес резидент ұйымдардың </w:t>
      </w:r>
      <w:r>
        <w:br/>
      </w:r>
      <w:r>
        <w:rPr>
          <w:rFonts w:ascii="Times New Roman"/>
          <w:b w:val="false"/>
          <w:i w:val="false"/>
          <w:color w:val="000000"/>
          <w:sz w:val="28"/>
        </w:rPr>
        <w:t xml:space="preserve">
           ВБТ-мен, мерзімінде орындамаған нұсқаулары </w:t>
      </w:r>
      <w:r>
        <w:br/>
      </w:r>
      <w:r>
        <w:rPr>
          <w:rFonts w:ascii="Times New Roman"/>
          <w:b w:val="false"/>
          <w:i w:val="false"/>
          <w:color w:val="000000"/>
          <w:sz w:val="28"/>
        </w:rPr>
        <w:t xml:space="preserve">
2228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мерзiмiнде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8 2  Yй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мерзiмiнде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1 9 1  Резиденттердің үй шаруашылығындағы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9 2  Резиденттердің үй шаруашылығындағы ЕАВ-мен, мерзiмiнде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1 9 3  Резиденттердің үй шаруашылығындағы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1  Шетел мемлекеті үкіметінің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2  Шетел мемлекеті үкіметінің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1 3  Шетел мемлекеті үкіметiнің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2 1  Шетелдік мемлекеттің жергілікті өкімет органдарының </w:t>
      </w:r>
      <w:r>
        <w:br/>
      </w:r>
      <w:r>
        <w:rPr>
          <w:rFonts w:ascii="Times New Roman"/>
          <w:b w:val="false"/>
          <w:i w:val="false"/>
          <w:color w:val="000000"/>
          <w:sz w:val="28"/>
        </w:rPr>
        <w:t xml:space="preserve">
           теңгемен, мерзімінде орындамаған нұсқаулары </w:t>
      </w:r>
      <w:r>
        <w:br/>
      </w:r>
      <w:r>
        <w:rPr>
          <w:rFonts w:ascii="Times New Roman"/>
          <w:b w:val="false"/>
          <w:i w:val="false"/>
          <w:color w:val="000000"/>
          <w:sz w:val="28"/>
        </w:rPr>
        <w:t xml:space="preserve">
2228 2 2 2  Шетелдiк мемлекеттің жергілікті өкімет органдарының </w:t>
      </w:r>
      <w:r>
        <w:br/>
      </w:r>
      <w:r>
        <w:rPr>
          <w:rFonts w:ascii="Times New Roman"/>
          <w:b w:val="false"/>
          <w:i w:val="false"/>
          <w:color w:val="000000"/>
          <w:sz w:val="28"/>
        </w:rPr>
        <w:t xml:space="preserve">
           ЕАВ-мен, мерзiмiнде орындамаған нұсқаулары </w:t>
      </w:r>
      <w:r>
        <w:br/>
      </w:r>
      <w:r>
        <w:rPr>
          <w:rFonts w:ascii="Times New Roman"/>
          <w:b w:val="false"/>
          <w:i w:val="false"/>
          <w:color w:val="000000"/>
          <w:sz w:val="28"/>
        </w:rPr>
        <w:t xml:space="preserve">
2228 2 2 3  Шетелдiк мемлекеттің жергілікті өкiмет органдарының </w:t>
      </w:r>
      <w:r>
        <w:br/>
      </w:r>
      <w:r>
        <w:rPr>
          <w:rFonts w:ascii="Times New Roman"/>
          <w:b w:val="false"/>
          <w:i w:val="false"/>
          <w:color w:val="000000"/>
          <w:sz w:val="28"/>
        </w:rPr>
        <w:t xml:space="preserve">
           ВБТ-мен, мерзімінде орындамаған нұсқаулары </w:t>
      </w:r>
      <w:r>
        <w:br/>
      </w:r>
      <w:r>
        <w:rPr>
          <w:rFonts w:ascii="Times New Roman"/>
          <w:b w:val="false"/>
          <w:i w:val="false"/>
          <w:color w:val="000000"/>
          <w:sz w:val="28"/>
        </w:rPr>
        <w:t xml:space="preserve">
2228 2 5 1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мерзiмiнде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5 2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мерзiмiнде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5 3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6 1  Шетелдiк мемлекеттiң мемлекеттік қаржылық емес </w:t>
      </w:r>
      <w:r>
        <w:br/>
      </w:r>
      <w:r>
        <w:rPr>
          <w:rFonts w:ascii="Times New Roman"/>
          <w:b w:val="false"/>
          <w:i w:val="false"/>
          <w:color w:val="000000"/>
          <w:sz w:val="28"/>
        </w:rPr>
        <w:t xml:space="preserve">
           ұйымдарының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6 2  Шетелдік мемлекеттің мемлекеттiк қаржылық емес </w:t>
      </w:r>
      <w:r>
        <w:br/>
      </w:r>
      <w:r>
        <w:rPr>
          <w:rFonts w:ascii="Times New Roman"/>
          <w:b w:val="false"/>
          <w:i w:val="false"/>
          <w:color w:val="000000"/>
          <w:sz w:val="28"/>
        </w:rPr>
        <w:t xml:space="preserve">
           ұйымдарының ЕАВ-мен, мерзімiнде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6 3  Шетелдік мемлекеттің мемлекеттік қаржылық емес </w:t>
      </w:r>
      <w:r>
        <w:br/>
      </w:r>
      <w:r>
        <w:rPr>
          <w:rFonts w:ascii="Times New Roman"/>
          <w:b w:val="false"/>
          <w:i w:val="false"/>
          <w:color w:val="000000"/>
          <w:sz w:val="28"/>
        </w:rPr>
        <w:t xml:space="preserve">
           ұйымдарының ВБТ-мен,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7 1  Шетелдiк мемлекеттің мемлекеттiк емес қаржылық емес </w:t>
      </w:r>
      <w:r>
        <w:br/>
      </w:r>
      <w:r>
        <w:rPr>
          <w:rFonts w:ascii="Times New Roman"/>
          <w:b w:val="false"/>
          <w:i w:val="false"/>
          <w:color w:val="000000"/>
          <w:sz w:val="28"/>
        </w:rPr>
        <w:t xml:space="preserve">
           ұйымдарының теңгемен,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7 2  Шетелдiк мемлекеттің мемлекеттік емес қаржылық емес </w:t>
      </w:r>
      <w:r>
        <w:br/>
      </w:r>
      <w:r>
        <w:rPr>
          <w:rFonts w:ascii="Times New Roman"/>
          <w:b w:val="false"/>
          <w:i w:val="false"/>
          <w:color w:val="000000"/>
          <w:sz w:val="28"/>
        </w:rPr>
        <w:t xml:space="preserve">
           ұйымдарының ЕАВ-мен, мерзімінде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7 3  Шетелдік мемлекеттің мемлекеттiк емес қаржылық емес </w:t>
      </w:r>
      <w:r>
        <w:br/>
      </w:r>
      <w:r>
        <w:rPr>
          <w:rFonts w:ascii="Times New Roman"/>
          <w:b w:val="false"/>
          <w:i w:val="false"/>
          <w:color w:val="000000"/>
          <w:sz w:val="28"/>
        </w:rPr>
        <w:t xml:space="preserve">
           ұйымдарының ВБТ-мен, мерзiмiнде орындамаған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2228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мерзімінде </w:t>
      </w:r>
      <w:r>
        <w:br/>
      </w:r>
      <w:r>
        <w:rPr>
          <w:rFonts w:ascii="Times New Roman"/>
          <w:b w:val="false"/>
          <w:i w:val="false"/>
          <w:color w:val="000000"/>
          <w:sz w:val="28"/>
        </w:rPr>
        <w:t xml:space="preserve">
           орындамаған нұсқаулары </w:t>
      </w:r>
      <w:r>
        <w:br/>
      </w:r>
      <w:r>
        <w:rPr>
          <w:rFonts w:ascii="Times New Roman"/>
          <w:b w:val="false"/>
          <w:i w:val="false"/>
          <w:color w:val="000000"/>
          <w:sz w:val="28"/>
        </w:rPr>
        <w:t xml:space="preserve">
2228 2 9 1  Резидент еместердің үй шаруашылығындағы теңгемен, </w:t>
      </w:r>
      <w:r>
        <w:br/>
      </w:r>
      <w:r>
        <w:rPr>
          <w:rFonts w:ascii="Times New Roman"/>
          <w:b w:val="false"/>
          <w:i w:val="false"/>
          <w:color w:val="000000"/>
          <w:sz w:val="28"/>
        </w:rPr>
        <w:t xml:space="preserve">
           мерзiмiнде орындамаған нұсқаулары </w:t>
      </w:r>
      <w:r>
        <w:br/>
      </w:r>
      <w:r>
        <w:rPr>
          <w:rFonts w:ascii="Times New Roman"/>
          <w:b w:val="false"/>
          <w:i w:val="false"/>
          <w:color w:val="000000"/>
          <w:sz w:val="28"/>
        </w:rPr>
        <w:t xml:space="preserve">
2228 2 9 2  Резидент еместердің үй шаруашылығындағы ЕАВ-мен, </w:t>
      </w:r>
      <w:r>
        <w:br/>
      </w:r>
      <w:r>
        <w:rPr>
          <w:rFonts w:ascii="Times New Roman"/>
          <w:b w:val="false"/>
          <w:i w:val="false"/>
          <w:color w:val="000000"/>
          <w:sz w:val="28"/>
        </w:rPr>
        <w:t xml:space="preserve">
           мерзiмінде орындамаған нұсқаулары </w:t>
      </w:r>
      <w:r>
        <w:br/>
      </w:r>
      <w:r>
        <w:rPr>
          <w:rFonts w:ascii="Times New Roman"/>
          <w:b w:val="false"/>
          <w:i w:val="false"/>
          <w:color w:val="000000"/>
          <w:sz w:val="28"/>
        </w:rPr>
        <w:t xml:space="preserve">
2228 2 9 3  Резидент еместердің үй шаруашылығындағы ВБТ-мен, </w:t>
      </w:r>
      <w:r>
        <w:br/>
      </w:r>
      <w:r>
        <w:rPr>
          <w:rFonts w:ascii="Times New Roman"/>
          <w:b w:val="false"/>
          <w:i w:val="false"/>
          <w:color w:val="000000"/>
          <w:sz w:val="28"/>
        </w:rPr>
        <w:t xml:space="preserve">
           мерзiмінде орындамаған нұсқаулары </w:t>
      </w:r>
      <w:r>
        <w:br/>
      </w:r>
      <w:r>
        <w:rPr>
          <w:rFonts w:ascii="Times New Roman"/>
          <w:b w:val="false"/>
          <w:i w:val="false"/>
          <w:color w:val="000000"/>
          <w:sz w:val="28"/>
        </w:rPr>
        <w:t xml:space="preserve">
2230 0 0 0  Алынған қаржы лизингі бойынша мерзімі өткен берешек </w:t>
      </w:r>
      <w:r>
        <w:br/>
      </w:r>
      <w:r>
        <w:rPr>
          <w:rFonts w:ascii="Times New Roman"/>
          <w:b w:val="false"/>
          <w:i w:val="false"/>
          <w:color w:val="000000"/>
          <w:sz w:val="28"/>
        </w:rPr>
        <w:t xml:space="preserve">
2230 1 1 1  Қазақстан Республикасының Yкiметiнен теңгемен алынған </w:t>
      </w:r>
      <w:r>
        <w:br/>
      </w:r>
      <w:r>
        <w:rPr>
          <w:rFonts w:ascii="Times New Roman"/>
          <w:b w:val="false"/>
          <w:i w:val="false"/>
          <w:color w:val="000000"/>
          <w:sz w:val="28"/>
        </w:rPr>
        <w:t xml:space="preserve">
           қаржы лизингі бойынша мерзiмі өткен берешек </w:t>
      </w:r>
      <w:r>
        <w:br/>
      </w:r>
      <w:r>
        <w:rPr>
          <w:rFonts w:ascii="Times New Roman"/>
          <w:b w:val="false"/>
          <w:i w:val="false"/>
          <w:color w:val="000000"/>
          <w:sz w:val="28"/>
        </w:rPr>
        <w:t xml:space="preserve">
2230 1 1 2  Қазақстан Республикасының Yкiметінен ЕАВ-мен алынған </w:t>
      </w:r>
      <w:r>
        <w:br/>
      </w:r>
      <w:r>
        <w:rPr>
          <w:rFonts w:ascii="Times New Roman"/>
          <w:b w:val="false"/>
          <w:i w:val="false"/>
          <w:color w:val="000000"/>
          <w:sz w:val="28"/>
        </w:rPr>
        <w:t xml:space="preserve">
           қаржы лизингі бойынша мерзiмi өткен берешек </w:t>
      </w:r>
      <w:r>
        <w:br/>
      </w:r>
      <w:r>
        <w:rPr>
          <w:rFonts w:ascii="Times New Roman"/>
          <w:b w:val="false"/>
          <w:i w:val="false"/>
          <w:color w:val="000000"/>
          <w:sz w:val="28"/>
        </w:rPr>
        <w:t xml:space="preserve">
2230 1 1 3  Қазақстан Республикасының Yкіметiнен ВБТ-мен алынған </w:t>
      </w:r>
      <w:r>
        <w:br/>
      </w:r>
      <w:r>
        <w:rPr>
          <w:rFonts w:ascii="Times New Roman"/>
          <w:b w:val="false"/>
          <w:i w:val="false"/>
          <w:color w:val="000000"/>
          <w:sz w:val="28"/>
        </w:rPr>
        <w:t xml:space="preserve">
           қаржы лизингі бойынша мерзiмi өткен берешек </w:t>
      </w:r>
      <w:r>
        <w:br/>
      </w:r>
      <w:r>
        <w:rPr>
          <w:rFonts w:ascii="Times New Roman"/>
          <w:b w:val="false"/>
          <w:i w:val="false"/>
          <w:color w:val="000000"/>
          <w:sz w:val="28"/>
        </w:rPr>
        <w:t xml:space="preserve">
2230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2 2  Қазақстан Республикасының жергілікті өкімет </w:t>
      </w:r>
      <w:r>
        <w:br/>
      </w:r>
      <w:r>
        <w:rPr>
          <w:rFonts w:ascii="Times New Roman"/>
          <w:b w:val="false"/>
          <w:i w:val="false"/>
          <w:color w:val="000000"/>
          <w:sz w:val="28"/>
        </w:rPr>
        <w:t xml:space="preserve">
           органдарынан ЕАВ-мен алынған қаржы лизингі бойынша </w:t>
      </w:r>
      <w:r>
        <w:br/>
      </w:r>
      <w:r>
        <w:rPr>
          <w:rFonts w:ascii="Times New Roman"/>
          <w:b w:val="false"/>
          <w:i w:val="false"/>
          <w:color w:val="000000"/>
          <w:sz w:val="28"/>
        </w:rPr>
        <w:t xml:space="preserve">
           мерзiмi өткен берешек </w:t>
      </w:r>
      <w:r>
        <w:br/>
      </w:r>
      <w:r>
        <w:rPr>
          <w:rFonts w:ascii="Times New Roman"/>
          <w:b w:val="false"/>
          <w:i w:val="false"/>
          <w:color w:val="000000"/>
          <w:sz w:val="28"/>
        </w:rPr>
        <w:t xml:space="preserve">
2230 1 2 3  Қазақстан Республикасы жергілікті өкiмет органдарынан </w:t>
      </w:r>
      <w:r>
        <w:br/>
      </w:r>
      <w:r>
        <w:rPr>
          <w:rFonts w:ascii="Times New Roman"/>
          <w:b w:val="false"/>
          <w:i w:val="false"/>
          <w:color w:val="000000"/>
          <w:sz w:val="28"/>
        </w:rPr>
        <w:t xml:space="preserve">
           ВБТ-мен алынған қаржы лизингi бойынша мерзiмi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6 1  Мемлекеттiк қаржылық емес резидент ұйымдардан теңгемен </w:t>
      </w:r>
      <w:r>
        <w:br/>
      </w:r>
      <w:r>
        <w:rPr>
          <w:rFonts w:ascii="Times New Roman"/>
          <w:b w:val="false"/>
          <w:i w:val="false"/>
          <w:color w:val="000000"/>
          <w:sz w:val="28"/>
        </w:rPr>
        <w:t xml:space="preserve">
           алынған қаржы лизингі бойынша мерзімі өткен берешек </w:t>
      </w:r>
      <w:r>
        <w:br/>
      </w:r>
      <w:r>
        <w:rPr>
          <w:rFonts w:ascii="Times New Roman"/>
          <w:b w:val="false"/>
          <w:i w:val="false"/>
          <w:color w:val="000000"/>
          <w:sz w:val="28"/>
        </w:rPr>
        <w:t xml:space="preserve">
2230 1 6 2  Мемлекеттiк қаржылық емес резидент ұйымдардан ЕАВ-мен </w:t>
      </w:r>
      <w:r>
        <w:br/>
      </w:r>
      <w:r>
        <w:rPr>
          <w:rFonts w:ascii="Times New Roman"/>
          <w:b w:val="false"/>
          <w:i w:val="false"/>
          <w:color w:val="000000"/>
          <w:sz w:val="28"/>
        </w:rPr>
        <w:t xml:space="preserve">
           алынған қаржы лизингі бойынша мерзiмi өткен берешек </w:t>
      </w:r>
      <w:r>
        <w:br/>
      </w:r>
      <w:r>
        <w:rPr>
          <w:rFonts w:ascii="Times New Roman"/>
          <w:b w:val="false"/>
          <w:i w:val="false"/>
          <w:color w:val="000000"/>
          <w:sz w:val="28"/>
        </w:rPr>
        <w:t xml:space="preserve">
2230 1 6 3  Мемлекеттiк қаржылық емес резидент ұйымдардан ВБТ-мен </w:t>
      </w:r>
      <w:r>
        <w:br/>
      </w:r>
      <w:r>
        <w:rPr>
          <w:rFonts w:ascii="Times New Roman"/>
          <w:b w:val="false"/>
          <w:i w:val="false"/>
          <w:color w:val="000000"/>
          <w:sz w:val="28"/>
        </w:rPr>
        <w:t xml:space="preserve">
           алынған қаржы лизингі бойынша мерзімі өткен берешек </w:t>
      </w:r>
      <w:r>
        <w:br/>
      </w:r>
      <w:r>
        <w:rPr>
          <w:rFonts w:ascii="Times New Roman"/>
          <w:b w:val="false"/>
          <w:i w:val="false"/>
          <w:color w:val="000000"/>
          <w:sz w:val="28"/>
        </w:rPr>
        <w:t xml:space="preserve">
2230 1 7 1  Мемлекеттiк емес қаржылық емес резидент ұйымдардан </w:t>
      </w:r>
      <w:r>
        <w:br/>
      </w:r>
      <w:r>
        <w:rPr>
          <w:rFonts w:ascii="Times New Roman"/>
          <w:b w:val="false"/>
          <w:i w:val="false"/>
          <w:color w:val="000000"/>
          <w:sz w:val="28"/>
        </w:rPr>
        <w:t xml:space="preserve">
           теңгемен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7 2  Мемлекеттiң емес қаржылық емес резидент ұйымдардан </w:t>
      </w:r>
      <w:r>
        <w:br/>
      </w:r>
      <w:r>
        <w:rPr>
          <w:rFonts w:ascii="Times New Roman"/>
          <w:b w:val="false"/>
          <w:i w:val="false"/>
          <w:color w:val="000000"/>
          <w:sz w:val="28"/>
        </w:rPr>
        <w:t xml:space="preserve">
           ЕАВ-мен алынған қаржы лизингі бойынша мерзiмі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1 7 3  Мемлекеттік емес қаржылық емес резидент ұйымдардан </w:t>
      </w:r>
      <w:r>
        <w:br/>
      </w:r>
      <w:r>
        <w:rPr>
          <w:rFonts w:ascii="Times New Roman"/>
          <w:b w:val="false"/>
          <w:i w:val="false"/>
          <w:color w:val="000000"/>
          <w:sz w:val="28"/>
        </w:rPr>
        <w:t xml:space="preserve">
           ВБТ-мен алынған қаржы лизингі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1 1  Шетел мемлекеті үкіметінен теңгемен алынған қаржы </w:t>
      </w:r>
      <w:r>
        <w:br/>
      </w:r>
      <w:r>
        <w:rPr>
          <w:rFonts w:ascii="Times New Roman"/>
          <w:b w:val="false"/>
          <w:i w:val="false"/>
          <w:color w:val="000000"/>
          <w:sz w:val="28"/>
        </w:rPr>
        <w:t xml:space="preserve">
           лизингі бойынша мерзiмi еткен берешек </w:t>
      </w:r>
      <w:r>
        <w:br/>
      </w:r>
      <w:r>
        <w:rPr>
          <w:rFonts w:ascii="Times New Roman"/>
          <w:b w:val="false"/>
          <w:i w:val="false"/>
          <w:color w:val="000000"/>
          <w:sz w:val="28"/>
        </w:rPr>
        <w:t xml:space="preserve">
2230 2 1 2  Шетел мемлекеті үкіметінен ЕАВ-мен алынған қаржы </w:t>
      </w:r>
      <w:r>
        <w:br/>
      </w:r>
      <w:r>
        <w:rPr>
          <w:rFonts w:ascii="Times New Roman"/>
          <w:b w:val="false"/>
          <w:i w:val="false"/>
          <w:color w:val="000000"/>
          <w:sz w:val="28"/>
        </w:rPr>
        <w:t xml:space="preserve">
           лизингі бойынша мерзiмi өткен берешек </w:t>
      </w:r>
      <w:r>
        <w:br/>
      </w:r>
      <w:r>
        <w:rPr>
          <w:rFonts w:ascii="Times New Roman"/>
          <w:b w:val="false"/>
          <w:i w:val="false"/>
          <w:color w:val="000000"/>
          <w:sz w:val="28"/>
        </w:rPr>
        <w:t xml:space="preserve">
2230 2 1 3  Шетел мемлекетi үкiметiнен ВБТ-мен алынған қаржы </w:t>
      </w:r>
      <w:r>
        <w:br/>
      </w:r>
      <w:r>
        <w:rPr>
          <w:rFonts w:ascii="Times New Roman"/>
          <w:b w:val="false"/>
          <w:i w:val="false"/>
          <w:color w:val="000000"/>
          <w:sz w:val="28"/>
        </w:rPr>
        <w:t xml:space="preserve">
           лизингi бойынша мерзiмi өткен берешек </w:t>
      </w:r>
      <w:r>
        <w:br/>
      </w:r>
      <w:r>
        <w:rPr>
          <w:rFonts w:ascii="Times New Roman"/>
          <w:b w:val="false"/>
          <w:i w:val="false"/>
          <w:color w:val="000000"/>
          <w:sz w:val="28"/>
        </w:rPr>
        <w:t xml:space="preserve">
2230 2 2 1  Шетелдiк мемлекеттiң жергiлiктi өкiмет органдарынан </w:t>
      </w:r>
      <w:r>
        <w:br/>
      </w:r>
      <w:r>
        <w:rPr>
          <w:rFonts w:ascii="Times New Roman"/>
          <w:b w:val="false"/>
          <w:i w:val="false"/>
          <w:color w:val="000000"/>
          <w:sz w:val="28"/>
        </w:rPr>
        <w:t xml:space="preserve">
           теңгемен алынған қаржы лизингi бойынша мерзiмi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2 2  Шетелдiк мемлекеттiң жергiлiктi өкiмет органдарынан </w:t>
      </w:r>
      <w:r>
        <w:br/>
      </w:r>
      <w:r>
        <w:rPr>
          <w:rFonts w:ascii="Times New Roman"/>
          <w:b w:val="false"/>
          <w:i w:val="false"/>
          <w:color w:val="000000"/>
          <w:sz w:val="28"/>
        </w:rPr>
        <w:t xml:space="preserve">
           ЕАВ-мен алынған қаржы лизингi бойынша мерзiмi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2 3  Шетелдiк мемлекеттiң жергiлiктi өкiмет органдарынан </w:t>
      </w:r>
      <w:r>
        <w:br/>
      </w:r>
      <w:r>
        <w:rPr>
          <w:rFonts w:ascii="Times New Roman"/>
          <w:b w:val="false"/>
          <w:i w:val="false"/>
          <w:color w:val="000000"/>
          <w:sz w:val="28"/>
        </w:rPr>
        <w:t xml:space="preserve">
           ВБТ-мен алынған қаржы лизингi бойынша мерзiмi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2230 2 6 1  Шетелдiк мемлекеттiң мемлекеттiк қаржылық емес </w:t>
      </w:r>
      <w:r>
        <w:br/>
      </w:r>
      <w:r>
        <w:rPr>
          <w:rFonts w:ascii="Times New Roman"/>
          <w:b w:val="false"/>
          <w:i w:val="false"/>
          <w:color w:val="000000"/>
          <w:sz w:val="28"/>
        </w:rPr>
        <w:t xml:space="preserve">
           ұйымдарынан теңгемен алынған қаржы лизингi бойынша </w:t>
      </w:r>
      <w:r>
        <w:br/>
      </w:r>
      <w:r>
        <w:rPr>
          <w:rFonts w:ascii="Times New Roman"/>
          <w:b w:val="false"/>
          <w:i w:val="false"/>
          <w:color w:val="000000"/>
          <w:sz w:val="28"/>
        </w:rPr>
        <w:t xml:space="preserve">
           мерзiмi өткен берешек </w:t>
      </w:r>
      <w:r>
        <w:br/>
      </w:r>
      <w:r>
        <w:rPr>
          <w:rFonts w:ascii="Times New Roman"/>
          <w:b w:val="false"/>
          <w:i w:val="false"/>
          <w:color w:val="000000"/>
          <w:sz w:val="28"/>
        </w:rPr>
        <w:t xml:space="preserve">
2230 2 6 2  Шетелдiк мемлекеттiң мемлекеттiк қаржылық емес </w:t>
      </w:r>
      <w:r>
        <w:br/>
      </w:r>
      <w:r>
        <w:rPr>
          <w:rFonts w:ascii="Times New Roman"/>
          <w:b w:val="false"/>
          <w:i w:val="false"/>
          <w:color w:val="000000"/>
          <w:sz w:val="28"/>
        </w:rPr>
        <w:t xml:space="preserve">
           ұйымдарынан ЕАВ-мен алынған қаржы лизингi бойынша </w:t>
      </w:r>
      <w:r>
        <w:br/>
      </w:r>
      <w:r>
        <w:rPr>
          <w:rFonts w:ascii="Times New Roman"/>
          <w:b w:val="false"/>
          <w:i w:val="false"/>
          <w:color w:val="000000"/>
          <w:sz w:val="28"/>
        </w:rPr>
        <w:t xml:space="preserve">
           мерзiмi өткен берешек </w:t>
      </w:r>
      <w:r>
        <w:br/>
      </w:r>
      <w:r>
        <w:rPr>
          <w:rFonts w:ascii="Times New Roman"/>
          <w:b w:val="false"/>
          <w:i w:val="false"/>
          <w:color w:val="000000"/>
          <w:sz w:val="28"/>
        </w:rPr>
        <w:t xml:space="preserve">
2230 2 6 3  Шетелдiк мемлекеттiң мемлекеттiк қаржылық емес </w:t>
      </w:r>
      <w:r>
        <w:br/>
      </w:r>
      <w:r>
        <w:rPr>
          <w:rFonts w:ascii="Times New Roman"/>
          <w:b w:val="false"/>
          <w:i w:val="false"/>
          <w:color w:val="000000"/>
          <w:sz w:val="28"/>
        </w:rPr>
        <w:t xml:space="preserve">
           ұйымдарынан ВБТ-мен алынған қаржы лизингi бойынша </w:t>
      </w:r>
      <w:r>
        <w:br/>
      </w:r>
      <w:r>
        <w:rPr>
          <w:rFonts w:ascii="Times New Roman"/>
          <w:b w:val="false"/>
          <w:i w:val="false"/>
          <w:color w:val="000000"/>
          <w:sz w:val="28"/>
        </w:rPr>
        <w:t xml:space="preserve">
           мерзiмi өткен берешек </w:t>
      </w:r>
      <w:r>
        <w:br/>
      </w:r>
      <w:r>
        <w:rPr>
          <w:rFonts w:ascii="Times New Roman"/>
          <w:b w:val="false"/>
          <w:i w:val="false"/>
          <w:color w:val="000000"/>
          <w:sz w:val="28"/>
        </w:rPr>
        <w:t xml:space="preserve">
2230 2 7 1  Шетелдiк мемлекеттiң мемлекеттiк емес қаржылық емес </w:t>
      </w:r>
      <w:r>
        <w:br/>
      </w:r>
      <w:r>
        <w:rPr>
          <w:rFonts w:ascii="Times New Roman"/>
          <w:b w:val="false"/>
          <w:i w:val="false"/>
          <w:color w:val="000000"/>
          <w:sz w:val="28"/>
        </w:rPr>
        <w:t xml:space="preserve">
           ұйымдарынан теңгемен алынған қаржы лизингi бойынша </w:t>
      </w:r>
      <w:r>
        <w:br/>
      </w:r>
      <w:r>
        <w:rPr>
          <w:rFonts w:ascii="Times New Roman"/>
          <w:b w:val="false"/>
          <w:i w:val="false"/>
          <w:color w:val="000000"/>
          <w:sz w:val="28"/>
        </w:rPr>
        <w:t xml:space="preserve">
           мерзiмi өткен берешек </w:t>
      </w:r>
      <w:r>
        <w:br/>
      </w:r>
      <w:r>
        <w:rPr>
          <w:rFonts w:ascii="Times New Roman"/>
          <w:b w:val="false"/>
          <w:i w:val="false"/>
          <w:color w:val="000000"/>
          <w:sz w:val="28"/>
        </w:rPr>
        <w:t xml:space="preserve">
2230 2 7 2  Шетелдiк мемлекеттiң мемлекеттiк емес қаржылық емес </w:t>
      </w:r>
      <w:r>
        <w:br/>
      </w:r>
      <w:r>
        <w:rPr>
          <w:rFonts w:ascii="Times New Roman"/>
          <w:b w:val="false"/>
          <w:i w:val="false"/>
          <w:color w:val="000000"/>
          <w:sz w:val="28"/>
        </w:rPr>
        <w:t xml:space="preserve">
           ұйымдарынан ЕАВ-мен алынған қаржы лизингi бойынша </w:t>
      </w:r>
      <w:r>
        <w:br/>
      </w:r>
      <w:r>
        <w:rPr>
          <w:rFonts w:ascii="Times New Roman"/>
          <w:b w:val="false"/>
          <w:i w:val="false"/>
          <w:color w:val="000000"/>
          <w:sz w:val="28"/>
        </w:rPr>
        <w:t>
           мерзiмi өткен берешек</w:t>
      </w:r>
      <w:r>
        <w:br/>
      </w:r>
      <w:r>
        <w:rPr>
          <w:rFonts w:ascii="Times New Roman"/>
          <w:b w:val="false"/>
          <w:i w:val="false"/>
          <w:color w:val="000000"/>
          <w:sz w:val="28"/>
        </w:rPr>
        <w:t xml:space="preserve">
2230 2 7 3  Шетелдiк мемлекеттiң мемлекеттiк емес қаржылық емес </w:t>
      </w:r>
      <w:r>
        <w:br/>
      </w:r>
      <w:r>
        <w:rPr>
          <w:rFonts w:ascii="Times New Roman"/>
          <w:b w:val="false"/>
          <w:i w:val="false"/>
          <w:color w:val="000000"/>
          <w:sz w:val="28"/>
        </w:rPr>
        <w:t xml:space="preserve">
            ұйымдарынан ВБТ-мен алынған қаржы лизингi бойынша </w:t>
      </w:r>
      <w:r>
        <w:br/>
      </w:r>
      <w:r>
        <w:rPr>
          <w:rFonts w:ascii="Times New Roman"/>
          <w:b w:val="false"/>
          <w:i w:val="false"/>
          <w:color w:val="000000"/>
          <w:sz w:val="28"/>
        </w:rPr>
        <w:t>
            мерзiмi өткен берешек</w:t>
      </w:r>
      <w:r>
        <w:br/>
      </w:r>
      <w:r>
        <w:rPr>
          <w:rFonts w:ascii="Times New Roman"/>
          <w:b w:val="false"/>
          <w:i w:val="false"/>
          <w:color w:val="000000"/>
          <w:sz w:val="28"/>
        </w:rPr>
        <w:t>
2231 0 0 0  Арнайы мақсаттағы еншілес ұйымдардың салымдары</w:t>
      </w:r>
      <w:r>
        <w:br/>
      </w:r>
      <w:r>
        <w:rPr>
          <w:rFonts w:ascii="Times New Roman"/>
          <w:b w:val="false"/>
          <w:i w:val="false"/>
          <w:color w:val="000000"/>
          <w:sz w:val="28"/>
        </w:rPr>
        <w:t>
            бойынша мерзімі өткен берешек</w:t>
      </w:r>
      <w:r>
        <w:br/>
      </w:r>
      <w:r>
        <w:rPr>
          <w:rFonts w:ascii="Times New Roman"/>
          <w:b w:val="false"/>
          <w:i w:val="false"/>
          <w:color w:val="000000"/>
          <w:sz w:val="28"/>
        </w:rPr>
        <w:t>
2231 1 0 1  Арнайы мақсаттағы резидент еншілес ұйымдардың</w:t>
      </w:r>
      <w:r>
        <w:br/>
      </w:r>
      <w:r>
        <w:rPr>
          <w:rFonts w:ascii="Times New Roman"/>
          <w:b w:val="false"/>
          <w:i w:val="false"/>
          <w:color w:val="000000"/>
          <w:sz w:val="28"/>
        </w:rPr>
        <w:t>
            салымдары бойынша теңгемен мерзімі өткен берешек</w:t>
      </w:r>
      <w:r>
        <w:br/>
      </w:r>
      <w:r>
        <w:rPr>
          <w:rFonts w:ascii="Times New Roman"/>
          <w:b w:val="false"/>
          <w:i w:val="false"/>
          <w:color w:val="000000"/>
          <w:sz w:val="28"/>
        </w:rPr>
        <w:t>
2231 1 0 2  Арнайы мақсаттағы резидент еншілес ұйымдардың</w:t>
      </w:r>
      <w:r>
        <w:br/>
      </w:r>
      <w:r>
        <w:rPr>
          <w:rFonts w:ascii="Times New Roman"/>
          <w:b w:val="false"/>
          <w:i w:val="false"/>
          <w:color w:val="000000"/>
          <w:sz w:val="28"/>
        </w:rPr>
        <w:t>
            салымдары бойынша ЕАВ-мен мерзімі өткен берешек</w:t>
      </w:r>
      <w:r>
        <w:br/>
      </w:r>
      <w:r>
        <w:rPr>
          <w:rFonts w:ascii="Times New Roman"/>
          <w:b w:val="false"/>
          <w:i w:val="false"/>
          <w:color w:val="000000"/>
          <w:sz w:val="28"/>
        </w:rPr>
        <w:t>
2231 1 0 3  Арнайы мақсаттағы резидент еншілес ұйымдардың</w:t>
      </w:r>
      <w:r>
        <w:br/>
      </w:r>
      <w:r>
        <w:rPr>
          <w:rFonts w:ascii="Times New Roman"/>
          <w:b w:val="false"/>
          <w:i w:val="false"/>
          <w:color w:val="000000"/>
          <w:sz w:val="28"/>
        </w:rPr>
        <w:t>
            салымдары бойынша ВБТ-мен мерзімі өткен берешек</w:t>
      </w:r>
      <w:r>
        <w:br/>
      </w:r>
      <w:r>
        <w:rPr>
          <w:rFonts w:ascii="Times New Roman"/>
          <w:b w:val="false"/>
          <w:i w:val="false"/>
          <w:color w:val="000000"/>
          <w:sz w:val="28"/>
        </w:rPr>
        <w:t>
2231 2 0 1  Арнайы мақсаттағы резидент емес еншілес ұйымдардың</w:t>
      </w:r>
      <w:r>
        <w:br/>
      </w:r>
      <w:r>
        <w:rPr>
          <w:rFonts w:ascii="Times New Roman"/>
          <w:b w:val="false"/>
          <w:i w:val="false"/>
          <w:color w:val="000000"/>
          <w:sz w:val="28"/>
        </w:rPr>
        <w:t>
            салымдары бойынша теңгемен мерзімі өткен берешек</w:t>
      </w:r>
      <w:r>
        <w:br/>
      </w:r>
      <w:r>
        <w:rPr>
          <w:rFonts w:ascii="Times New Roman"/>
          <w:b w:val="false"/>
          <w:i w:val="false"/>
          <w:color w:val="000000"/>
          <w:sz w:val="28"/>
        </w:rPr>
        <w:t>
2231 2 0 2  Арнайы мақсаттағы резидент емес еншілес ұйымдардың</w:t>
      </w:r>
      <w:r>
        <w:br/>
      </w:r>
      <w:r>
        <w:rPr>
          <w:rFonts w:ascii="Times New Roman"/>
          <w:b w:val="false"/>
          <w:i w:val="false"/>
          <w:color w:val="000000"/>
          <w:sz w:val="28"/>
        </w:rPr>
        <w:t>
            салымдары бойынша ЕАВ-мен мерзімі өткен берешек</w:t>
      </w:r>
      <w:r>
        <w:br/>
      </w:r>
      <w:r>
        <w:rPr>
          <w:rFonts w:ascii="Times New Roman"/>
          <w:b w:val="false"/>
          <w:i w:val="false"/>
          <w:color w:val="000000"/>
          <w:sz w:val="28"/>
        </w:rPr>
        <w:t>
2231 2 0 3  Арнайы мақсаттағы резидент емес еншілес ұйымдардың</w:t>
      </w:r>
      <w:r>
        <w:br/>
      </w:r>
      <w:r>
        <w:rPr>
          <w:rFonts w:ascii="Times New Roman"/>
          <w:b w:val="false"/>
          <w:i w:val="false"/>
          <w:color w:val="000000"/>
          <w:sz w:val="28"/>
        </w:rPr>
        <w:t>
            салымдары бойынша ВБТ-мен мерзімі өткен берешек»</w:t>
      </w:r>
      <w:r>
        <w:br/>
      </w:r>
      <w:r>
        <w:rPr>
          <w:rFonts w:ascii="Times New Roman"/>
          <w:b w:val="false"/>
          <w:i w:val="false"/>
          <w:color w:val="000000"/>
          <w:sz w:val="28"/>
        </w:rPr>
        <w:t xml:space="preserve">
2232 0 0 0  Басқа банктердің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1 1 1   Қазақстан Республикасы Үкіметінің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2   Қазақстан Республикасы Үкіметінің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1 3   Қазақстан Республикасы Үкіметінің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2 1   Қазақстан Республикасының жергілікті өкімет </w:t>
      </w:r>
      <w:r>
        <w:br/>
      </w:r>
      <w:r>
        <w:rPr>
          <w:rFonts w:ascii="Times New Roman"/>
          <w:b w:val="false"/>
          <w:i w:val="false"/>
          <w:color w:val="000000"/>
          <w:sz w:val="28"/>
        </w:rPr>
        <w:t xml:space="preserve">
             органдарының теңгедегі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2   Қазақстан Республикасының жергілікті өкімет </w:t>
      </w:r>
      <w:r>
        <w:br/>
      </w:r>
      <w:r>
        <w:rPr>
          <w:rFonts w:ascii="Times New Roman"/>
          <w:b w:val="false"/>
          <w:i w:val="false"/>
          <w:color w:val="000000"/>
          <w:sz w:val="28"/>
        </w:rPr>
        <w:t xml:space="preserve">
             органдарының ЕАВ-дегі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2 3   Қазақстан Республикасының жергілікті өкімет </w:t>
      </w:r>
      <w:r>
        <w:br/>
      </w:r>
      <w:r>
        <w:rPr>
          <w:rFonts w:ascii="Times New Roman"/>
          <w:b w:val="false"/>
          <w:i w:val="false"/>
          <w:color w:val="000000"/>
          <w:sz w:val="28"/>
        </w:rPr>
        <w:t xml:space="preserve">
             органдарының ВБТ-дегі шартты салымдары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2232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6 1   Мемлекеттік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6 2   Мемлекеттік қаржылық емес резидент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6 3   Мемлекеттік қаржылық емес резидент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1   Мемлекеттік емес қаржылық емес резидент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2   Мемлекеттік емес қаржылық емес резидент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7 3   Мемлекеттік емес қаржылық емес резидент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ЕАВ-дегі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1 9 1   Резидент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2   Резидент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1 9 3   Резидент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1 1   Шет мемлекет үкіметінің теңгедегі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1 2   Шет мемлекет үкіметінің ЕАВ-дегі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1 3   Шет мемлекет үкіметінің ВБТ-дегі шартты салымдары </w:t>
      </w:r>
      <w:r>
        <w:br/>
      </w:r>
      <w:r>
        <w:rPr>
          <w:rFonts w:ascii="Times New Roman"/>
          <w:b w:val="false"/>
          <w:i w:val="false"/>
          <w:color w:val="000000"/>
          <w:sz w:val="28"/>
        </w:rPr>
        <w:t xml:space="preserve">
             бойынша мерзімі өткен берешек </w:t>
      </w:r>
      <w:r>
        <w:br/>
      </w:r>
      <w:r>
        <w:rPr>
          <w:rFonts w:ascii="Times New Roman"/>
          <w:b w:val="false"/>
          <w:i w:val="false"/>
          <w:color w:val="000000"/>
          <w:sz w:val="28"/>
        </w:rPr>
        <w:t xml:space="preserve">
2232  2 2 1   Шет мемлекеттің жергілікті өкімет органдарының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2 2   Шет мемлекеттің жергілікті өкімет органдарының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2 3   Шет мемлекеттің жергілікті өкімет органдарының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6 1   Мемлекеттік қаржылық емес резидент емес ұйымдардың </w:t>
      </w:r>
      <w:r>
        <w:br/>
      </w:r>
      <w:r>
        <w:rPr>
          <w:rFonts w:ascii="Times New Roman"/>
          <w:b w:val="false"/>
          <w:i w:val="false"/>
          <w:color w:val="000000"/>
          <w:sz w:val="28"/>
        </w:rPr>
        <w:t xml:space="preserve">
             теңгедегі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6 2   Мемлекеттік қаржылық емес резидент емес ұйымдардың </w:t>
      </w:r>
      <w:r>
        <w:br/>
      </w:r>
      <w:r>
        <w:rPr>
          <w:rFonts w:ascii="Times New Roman"/>
          <w:b w:val="false"/>
          <w:i w:val="false"/>
          <w:color w:val="000000"/>
          <w:sz w:val="28"/>
        </w:rPr>
        <w:t xml:space="preserve">
             ЕАВ-дегі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6 3   Мемлекеттік қаржылық емес резидент емес ұйымдардың </w:t>
      </w:r>
      <w:r>
        <w:br/>
      </w:r>
      <w:r>
        <w:rPr>
          <w:rFonts w:ascii="Times New Roman"/>
          <w:b w:val="false"/>
          <w:i w:val="false"/>
          <w:color w:val="000000"/>
          <w:sz w:val="28"/>
        </w:rPr>
        <w:t xml:space="preserve">
             ВБТ-дегі шартты салымдары бойынша мерзімі өткен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2232  2 7 1   Мемлекеттік емес қаржылық емес резидент емес </w:t>
      </w:r>
      <w:r>
        <w:br/>
      </w:r>
      <w:r>
        <w:rPr>
          <w:rFonts w:ascii="Times New Roman"/>
          <w:b w:val="false"/>
          <w:i w:val="false"/>
          <w:color w:val="000000"/>
          <w:sz w:val="28"/>
        </w:rPr>
        <w:t xml:space="preserve">
             ұйымдардың теңгедегі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2   Мемлекеттік емес қаржылық емес резидент емес </w:t>
      </w:r>
      <w:r>
        <w:br/>
      </w:r>
      <w:r>
        <w:rPr>
          <w:rFonts w:ascii="Times New Roman"/>
          <w:b w:val="false"/>
          <w:i w:val="false"/>
          <w:color w:val="000000"/>
          <w:sz w:val="28"/>
        </w:rPr>
        <w:t xml:space="preserve">
             ұйымдардың ЕАВ-дегі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7 3   Мемлекеттік емес қаржылық емес резидент емес </w:t>
      </w:r>
      <w:r>
        <w:br/>
      </w:r>
      <w:r>
        <w:rPr>
          <w:rFonts w:ascii="Times New Roman"/>
          <w:b w:val="false"/>
          <w:i w:val="false"/>
          <w:color w:val="000000"/>
          <w:sz w:val="28"/>
        </w:rPr>
        <w:t xml:space="preserve">
             ұйымдардың ВБТ-дегі шартты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2232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1   Резидент емес үй шаруашылықтарының теңгедегі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2   Резидент емес үй шаруашылықтарының ЕАВ-дегі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2232  2 9 3   Резидент емес үй шаруашылықтарының ВБТ-дегі шартты </w:t>
      </w:r>
      <w:r>
        <w:br/>
      </w:r>
      <w:r>
        <w:rPr>
          <w:rFonts w:ascii="Times New Roman"/>
          <w:b w:val="false"/>
          <w:i w:val="false"/>
          <w:color w:val="000000"/>
          <w:sz w:val="28"/>
        </w:rPr>
        <w:t xml:space="preserve">
             салымдары бойынша мерзімі өткен берешек </w:t>
      </w:r>
      <w:r>
        <w:br/>
      </w:r>
      <w:r>
        <w:rPr>
          <w:rFonts w:ascii="Times New Roman"/>
          <w:b w:val="false"/>
          <w:i w:val="false"/>
          <w:color w:val="000000"/>
          <w:sz w:val="28"/>
        </w:rPr>
        <w:t xml:space="preserve">
2233  0 0 0  Клиенттердің мерзімді салымдарының құнын оң түзету шоты </w:t>
      </w:r>
      <w:r>
        <w:br/>
      </w:r>
      <w:r>
        <w:rPr>
          <w:rFonts w:ascii="Times New Roman"/>
          <w:b w:val="false"/>
          <w:i w:val="false"/>
          <w:color w:val="000000"/>
          <w:sz w:val="28"/>
        </w:rPr>
        <w:t xml:space="preserve">
2234  0 0 0  Клиенттердің мерзімді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2235  0 0 0  Клиенттердің шартты салымдарының құнын оң түзету шоты </w:t>
      </w:r>
      <w:r>
        <w:br/>
      </w:r>
      <w:r>
        <w:rPr>
          <w:rFonts w:ascii="Times New Roman"/>
          <w:b w:val="false"/>
          <w:i w:val="false"/>
          <w:color w:val="000000"/>
          <w:sz w:val="28"/>
        </w:rPr>
        <w:t xml:space="preserve">
2236  0 0 0  Клиенттердің шартты салымдарының құнын теріс түзету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2237  0 0 0  Жөнелтушінің нұсқауларын Қазақстан Республикасының </w:t>
      </w:r>
      <w:r>
        <w:br/>
      </w:r>
      <w:r>
        <w:rPr>
          <w:rFonts w:ascii="Times New Roman"/>
          <w:b w:val="false"/>
          <w:i w:val="false"/>
          <w:color w:val="000000"/>
          <w:sz w:val="28"/>
        </w:rPr>
        <w:t xml:space="preserve">
            валюта заңдарына сәйкес сақтау шоты </w:t>
      </w:r>
      <w:r>
        <w:br/>
      </w:r>
      <w:r>
        <w:rPr>
          <w:rFonts w:ascii="Times New Roman"/>
          <w:b w:val="false"/>
          <w:i w:val="false"/>
          <w:color w:val="000000"/>
          <w:sz w:val="28"/>
        </w:rPr>
        <w:t xml:space="preserve">
2237  1 1 1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1 2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1 3   Жөнелтушінің Қазақстан Республикасы Үкіметінің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2 1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теңгемен сақтау шоты </w:t>
      </w:r>
      <w:r>
        <w:br/>
      </w:r>
      <w:r>
        <w:rPr>
          <w:rFonts w:ascii="Times New Roman"/>
          <w:b w:val="false"/>
          <w:i w:val="false"/>
          <w:color w:val="000000"/>
          <w:sz w:val="28"/>
        </w:rPr>
        <w:t xml:space="preserve">
2237  1 2 2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ЕАВ-мен сақтау шоты </w:t>
      </w:r>
      <w:r>
        <w:br/>
      </w:r>
      <w:r>
        <w:rPr>
          <w:rFonts w:ascii="Times New Roman"/>
          <w:b w:val="false"/>
          <w:i w:val="false"/>
          <w:color w:val="000000"/>
          <w:sz w:val="28"/>
        </w:rPr>
        <w:t xml:space="preserve">
2237  1 2 3   Жөнелтушінің Қазақстан Республикасының жергілікті </w:t>
      </w:r>
      <w:r>
        <w:br/>
      </w:r>
      <w:r>
        <w:rPr>
          <w:rFonts w:ascii="Times New Roman"/>
          <w:b w:val="false"/>
          <w:i w:val="false"/>
          <w:color w:val="000000"/>
          <w:sz w:val="28"/>
        </w:rPr>
        <w:t xml:space="preserve">
             өкімет органдарының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ВБТ-мен сақтау шоты </w:t>
      </w:r>
      <w:r>
        <w:br/>
      </w:r>
      <w:r>
        <w:rPr>
          <w:rFonts w:ascii="Times New Roman"/>
          <w:b w:val="false"/>
          <w:i w:val="false"/>
          <w:color w:val="000000"/>
          <w:sz w:val="28"/>
        </w:rPr>
        <w:t xml:space="preserve">
2237  1 3 1   Жөнелтушінің Қазақстан Республикасы Ұлттық Банкінің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заңнамасына сәйкес теңгемен сақтау шоты </w:t>
      </w:r>
      <w:r>
        <w:br/>
      </w:r>
      <w:r>
        <w:rPr>
          <w:rFonts w:ascii="Times New Roman"/>
          <w:b w:val="false"/>
          <w:i w:val="false"/>
          <w:color w:val="000000"/>
          <w:sz w:val="28"/>
        </w:rPr>
        <w:t xml:space="preserve">
2237  1 3 2   Жөнелтушінің Қазақстан Республикасы Ұлттық Банкінің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заңнамасына сәйкес ЕАВ-мен сақтау шоты </w:t>
      </w:r>
      <w:r>
        <w:br/>
      </w:r>
      <w:r>
        <w:rPr>
          <w:rFonts w:ascii="Times New Roman"/>
          <w:b w:val="false"/>
          <w:i w:val="false"/>
          <w:color w:val="000000"/>
          <w:sz w:val="28"/>
        </w:rPr>
        <w:t xml:space="preserve">
2237  1 3 3   Жөнелтушінің Қазақстан Республикасы Ұлттық Банкінің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заңнамасына сәйкес ВБТ-мен сақтау шоты </w:t>
      </w:r>
      <w:r>
        <w:br/>
      </w:r>
      <w:r>
        <w:rPr>
          <w:rFonts w:ascii="Times New Roman"/>
          <w:b w:val="false"/>
          <w:i w:val="false"/>
          <w:color w:val="000000"/>
          <w:sz w:val="28"/>
        </w:rPr>
        <w:t xml:space="preserve">
2237  1 4 1   Жөнелтушінің резидент банктердің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теңгемен сақтау шоты </w:t>
      </w:r>
      <w:r>
        <w:br/>
      </w:r>
      <w:r>
        <w:rPr>
          <w:rFonts w:ascii="Times New Roman"/>
          <w:b w:val="false"/>
          <w:i w:val="false"/>
          <w:color w:val="000000"/>
          <w:sz w:val="28"/>
        </w:rPr>
        <w:t xml:space="preserve">
2237  1 4 2   Жөнелтушінің резидент банктердің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ЕАВ-мен сақтау шоты </w:t>
      </w:r>
      <w:r>
        <w:br/>
      </w:r>
      <w:r>
        <w:rPr>
          <w:rFonts w:ascii="Times New Roman"/>
          <w:b w:val="false"/>
          <w:i w:val="false"/>
          <w:color w:val="000000"/>
          <w:sz w:val="28"/>
        </w:rPr>
        <w:t xml:space="preserve">
2237  1 4 3   Жөнелтушінің резидент банктердің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ВБТ-мен сақтау шоты </w:t>
      </w:r>
      <w:r>
        <w:br/>
      </w:r>
      <w:r>
        <w:rPr>
          <w:rFonts w:ascii="Times New Roman"/>
          <w:b w:val="false"/>
          <w:i w:val="false"/>
          <w:color w:val="000000"/>
          <w:sz w:val="28"/>
        </w:rPr>
        <w:t xml:space="preserve">
2237  1 5 1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5 2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5 3   Жөнелтушінің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Мемлекеттік қаржылық емес резидент </w:t>
      </w:r>
      <w:r>
        <w:br/>
      </w:r>
      <w:r>
        <w:rPr>
          <w:rFonts w:ascii="Times New Roman"/>
          <w:b w:val="false"/>
          <w:i w:val="false"/>
          <w:color w:val="000000"/>
          <w:sz w:val="28"/>
        </w:rPr>
        <w:t xml:space="preserve">
             ұйымдарға </w:t>
      </w:r>
      <w:r>
        <w:br/>
      </w:r>
      <w:r>
        <w:rPr>
          <w:rFonts w:ascii="Times New Roman"/>
          <w:b w:val="false"/>
          <w:i w:val="false"/>
          <w:color w:val="000000"/>
          <w:sz w:val="28"/>
        </w:rPr>
        <w:t xml:space="preserve">
2237  1 6 1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6 2   Жөнелтушінің Банк операцияларының жекелеген </w:t>
      </w:r>
      <w:r>
        <w:br/>
      </w:r>
      <w:r>
        <w:rPr>
          <w:rFonts w:ascii="Times New Roman"/>
          <w:b w:val="false"/>
          <w:i w:val="false"/>
          <w:color w:val="000000"/>
          <w:sz w:val="28"/>
        </w:rPr>
        <w:t xml:space="preserve">
             түрлерін жүзеге Жөнелтушінің мемлекеттік қаржылық </w:t>
      </w:r>
      <w:r>
        <w:br/>
      </w:r>
      <w:r>
        <w:rPr>
          <w:rFonts w:ascii="Times New Roman"/>
          <w:b w:val="false"/>
          <w:i w:val="false"/>
          <w:color w:val="000000"/>
          <w:sz w:val="28"/>
        </w:rPr>
        <w:t xml:space="preserve">
             емес резидент ұйымдардың пайдасына түскен нұсқауларын </w:t>
      </w:r>
      <w:r>
        <w:br/>
      </w:r>
      <w:r>
        <w:rPr>
          <w:rFonts w:ascii="Times New Roman"/>
          <w:b w:val="false"/>
          <w:i w:val="false"/>
          <w:color w:val="000000"/>
          <w:sz w:val="28"/>
        </w:rPr>
        <w:t xml:space="preserve">
             Қазақстан Республикасының валюта заңдарына сәйкес </w:t>
      </w:r>
      <w:r>
        <w:br/>
      </w:r>
      <w:r>
        <w:rPr>
          <w:rFonts w:ascii="Times New Roman"/>
          <w:b w:val="false"/>
          <w:i w:val="false"/>
          <w:color w:val="000000"/>
          <w:sz w:val="28"/>
        </w:rPr>
        <w:t xml:space="preserve">
             ЕАВ-мен сақтау шоты </w:t>
      </w:r>
      <w:r>
        <w:br/>
      </w:r>
      <w:r>
        <w:rPr>
          <w:rFonts w:ascii="Times New Roman"/>
          <w:b w:val="false"/>
          <w:i w:val="false"/>
          <w:color w:val="000000"/>
          <w:sz w:val="28"/>
        </w:rPr>
        <w:t xml:space="preserve">
2237  1 6 3   Жөнелтушінің мемлекеттік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1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2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7 3   Жөнелтушінің мемлекеттік емес қаржылық емес резидент </w:t>
      </w:r>
      <w:r>
        <w:br/>
      </w:r>
      <w:r>
        <w:rPr>
          <w:rFonts w:ascii="Times New Roman"/>
          <w:b w:val="false"/>
          <w:i w:val="false"/>
          <w:color w:val="000000"/>
          <w:sz w:val="28"/>
        </w:rPr>
        <w:t xml:space="preserve">
             ұйымдардың пайдасына түскен нұсқауларын Қазақстан </w:t>
      </w:r>
      <w:r>
        <w:br/>
      </w:r>
      <w:r>
        <w:rPr>
          <w:rFonts w:ascii="Times New Roman"/>
          <w:b w:val="false"/>
          <w:i w:val="false"/>
          <w:color w:val="000000"/>
          <w:sz w:val="28"/>
        </w:rPr>
        <w:t xml:space="preserve">
             Республикасының валюта заңдарына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1 8 1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теңгемен сақтау шоты </w:t>
      </w:r>
      <w:r>
        <w:br/>
      </w:r>
      <w:r>
        <w:rPr>
          <w:rFonts w:ascii="Times New Roman"/>
          <w:b w:val="false"/>
          <w:i w:val="false"/>
          <w:color w:val="000000"/>
          <w:sz w:val="28"/>
        </w:rPr>
        <w:t xml:space="preserve">
2237  1 8 2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ЕАВ-мен сақтау шоты </w:t>
      </w:r>
      <w:r>
        <w:br/>
      </w:r>
      <w:r>
        <w:rPr>
          <w:rFonts w:ascii="Times New Roman"/>
          <w:b w:val="false"/>
          <w:i w:val="false"/>
          <w:color w:val="000000"/>
          <w:sz w:val="28"/>
        </w:rPr>
        <w:t xml:space="preserve">
2237  1 8 3   Жөнелтушінің үй шаруашылықтарына қызмет көрсететін </w:t>
      </w:r>
      <w:r>
        <w:br/>
      </w:r>
      <w:r>
        <w:rPr>
          <w:rFonts w:ascii="Times New Roman"/>
          <w:b w:val="false"/>
          <w:i w:val="false"/>
          <w:color w:val="000000"/>
          <w:sz w:val="28"/>
        </w:rPr>
        <w:t xml:space="preserve">
             коммерциялық емес резидент ұйымдардың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ВБТ-мен сақтау шоты </w:t>
      </w:r>
      <w:r>
        <w:br/>
      </w:r>
      <w:r>
        <w:rPr>
          <w:rFonts w:ascii="Times New Roman"/>
          <w:b w:val="false"/>
          <w:i w:val="false"/>
          <w:color w:val="000000"/>
          <w:sz w:val="28"/>
        </w:rPr>
        <w:t xml:space="preserve">
2237  1 9 1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теңгемен сақтау шоты </w:t>
      </w:r>
      <w:r>
        <w:br/>
      </w:r>
      <w:r>
        <w:rPr>
          <w:rFonts w:ascii="Times New Roman"/>
          <w:b w:val="false"/>
          <w:i w:val="false"/>
          <w:color w:val="000000"/>
          <w:sz w:val="28"/>
        </w:rPr>
        <w:t xml:space="preserve">
2237  1 9 2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ЕАВ-мен сақтау шоты </w:t>
      </w:r>
      <w:r>
        <w:br/>
      </w:r>
      <w:r>
        <w:rPr>
          <w:rFonts w:ascii="Times New Roman"/>
          <w:b w:val="false"/>
          <w:i w:val="false"/>
          <w:color w:val="000000"/>
          <w:sz w:val="28"/>
        </w:rPr>
        <w:t xml:space="preserve">
2237  1 9 3   Жөнелтушінің резидент үй шаруашылықтарының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заңдарына сәйкес ВБТ-мен сақтау шоты </w:t>
      </w:r>
      <w:r>
        <w:br/>
      </w:r>
      <w:r>
        <w:rPr>
          <w:rFonts w:ascii="Times New Roman"/>
          <w:b w:val="false"/>
          <w:i w:val="false"/>
          <w:color w:val="000000"/>
          <w:sz w:val="28"/>
        </w:rPr>
        <w:t xml:space="preserve">
2237  2 1 1   Жөнелтушінің шет мемлекет Үкіметінің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теңгемен сақтау шоты </w:t>
      </w:r>
      <w:r>
        <w:br/>
      </w:r>
      <w:r>
        <w:rPr>
          <w:rFonts w:ascii="Times New Roman"/>
          <w:b w:val="false"/>
          <w:i w:val="false"/>
          <w:color w:val="000000"/>
          <w:sz w:val="28"/>
        </w:rPr>
        <w:t xml:space="preserve">
2237  2 1 2   Жөнелтушінің шет мемлекет Үкіметінің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ЕАВ-мен сақтау шоты </w:t>
      </w:r>
      <w:r>
        <w:br/>
      </w:r>
      <w:r>
        <w:rPr>
          <w:rFonts w:ascii="Times New Roman"/>
          <w:b w:val="false"/>
          <w:i w:val="false"/>
          <w:color w:val="000000"/>
          <w:sz w:val="28"/>
        </w:rPr>
        <w:t xml:space="preserve">
2237  2 1 3   Жөнелтушінің шет мемлекет Үкіметінің пайдасына түскен </w:t>
      </w:r>
      <w:r>
        <w:br/>
      </w:r>
      <w:r>
        <w:rPr>
          <w:rFonts w:ascii="Times New Roman"/>
          <w:b w:val="false"/>
          <w:i w:val="false"/>
          <w:color w:val="000000"/>
          <w:sz w:val="28"/>
        </w:rPr>
        <w:t xml:space="preserve">
             нұсқауларын Қазақстан Республикасының валюта </w:t>
      </w:r>
      <w:r>
        <w:br/>
      </w:r>
      <w:r>
        <w:rPr>
          <w:rFonts w:ascii="Times New Roman"/>
          <w:b w:val="false"/>
          <w:i w:val="false"/>
          <w:color w:val="000000"/>
          <w:sz w:val="28"/>
        </w:rPr>
        <w:t xml:space="preserve">
             заңнамасына сәйкес ВБТ-мен сақтау шоты </w:t>
      </w:r>
      <w:r>
        <w:br/>
      </w:r>
      <w:r>
        <w:rPr>
          <w:rFonts w:ascii="Times New Roman"/>
          <w:b w:val="false"/>
          <w:i w:val="false"/>
          <w:color w:val="000000"/>
          <w:sz w:val="28"/>
        </w:rPr>
        <w:t xml:space="preserve">
2237  2 2 1   Жөнелтушінің шет мемлекеттің жергілікті атқарушы </w:t>
      </w:r>
      <w:r>
        <w:br/>
      </w:r>
      <w:r>
        <w:rPr>
          <w:rFonts w:ascii="Times New Roman"/>
          <w:b w:val="false"/>
          <w:i w:val="false"/>
          <w:color w:val="000000"/>
          <w:sz w:val="28"/>
        </w:rPr>
        <w:t xml:space="preserve">
             органдарының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2 2   Жөнелтушінің шет мемлекеттің жергілікті атқарушы </w:t>
      </w:r>
      <w:r>
        <w:br/>
      </w:r>
      <w:r>
        <w:rPr>
          <w:rFonts w:ascii="Times New Roman"/>
          <w:b w:val="false"/>
          <w:i w:val="false"/>
          <w:color w:val="000000"/>
          <w:sz w:val="28"/>
        </w:rPr>
        <w:t xml:space="preserve">
             органдарының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2 3   Жөнелтушінің шет мемлекеттің жергілікті атқарушы </w:t>
      </w:r>
      <w:r>
        <w:br/>
      </w:r>
      <w:r>
        <w:rPr>
          <w:rFonts w:ascii="Times New Roman"/>
          <w:b w:val="false"/>
          <w:i w:val="false"/>
          <w:color w:val="000000"/>
          <w:sz w:val="28"/>
        </w:rPr>
        <w:t xml:space="preserve">
             органдарының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3 1   Жөнелтушінің шетелдік орталық банктің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теңгемен сақтау шоты </w:t>
      </w:r>
      <w:r>
        <w:br/>
      </w:r>
      <w:r>
        <w:rPr>
          <w:rFonts w:ascii="Times New Roman"/>
          <w:b w:val="false"/>
          <w:i w:val="false"/>
          <w:color w:val="000000"/>
          <w:sz w:val="28"/>
        </w:rPr>
        <w:t xml:space="preserve">
2237  2 3 2   Жөнелтушінің шетелдік орталық банктің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ЕАВ-мен сақтау шоты </w:t>
      </w:r>
      <w:r>
        <w:br/>
      </w:r>
      <w:r>
        <w:rPr>
          <w:rFonts w:ascii="Times New Roman"/>
          <w:b w:val="false"/>
          <w:i w:val="false"/>
          <w:color w:val="000000"/>
          <w:sz w:val="28"/>
        </w:rPr>
        <w:t xml:space="preserve">
2237  2 3 3   Жөнелтушінің шетелдік орталық банктің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ВБТ-мен сақтау шоты </w:t>
      </w:r>
      <w:r>
        <w:br/>
      </w:r>
      <w:r>
        <w:rPr>
          <w:rFonts w:ascii="Times New Roman"/>
          <w:b w:val="false"/>
          <w:i w:val="false"/>
          <w:color w:val="000000"/>
          <w:sz w:val="28"/>
        </w:rPr>
        <w:t xml:space="preserve">
2237  2 4 1   Жөнелтушінің резидент емес банктердің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теңгемен сақтау шоты </w:t>
      </w:r>
      <w:r>
        <w:br/>
      </w:r>
      <w:r>
        <w:rPr>
          <w:rFonts w:ascii="Times New Roman"/>
          <w:b w:val="false"/>
          <w:i w:val="false"/>
          <w:color w:val="000000"/>
          <w:sz w:val="28"/>
        </w:rPr>
        <w:t xml:space="preserve">
2237  2 4 2   Жөнелтушінің резидент емес банктердің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ЕАВ-мен сақтау шоты </w:t>
      </w:r>
      <w:r>
        <w:br/>
      </w:r>
      <w:r>
        <w:rPr>
          <w:rFonts w:ascii="Times New Roman"/>
          <w:b w:val="false"/>
          <w:i w:val="false"/>
          <w:color w:val="000000"/>
          <w:sz w:val="28"/>
        </w:rPr>
        <w:t xml:space="preserve">
2237  2 4 3   Жөнелтушінің резидент емес банктердің пайдасына </w:t>
      </w:r>
      <w:r>
        <w:br/>
      </w:r>
      <w:r>
        <w:rPr>
          <w:rFonts w:ascii="Times New Roman"/>
          <w:b w:val="false"/>
          <w:i w:val="false"/>
          <w:color w:val="000000"/>
          <w:sz w:val="28"/>
        </w:rPr>
        <w:t xml:space="preserve">
             түскен нұсқауларын Қазақстан Республикасының валюта </w:t>
      </w:r>
      <w:r>
        <w:br/>
      </w:r>
      <w:r>
        <w:rPr>
          <w:rFonts w:ascii="Times New Roman"/>
          <w:b w:val="false"/>
          <w:i w:val="false"/>
          <w:color w:val="000000"/>
          <w:sz w:val="28"/>
        </w:rPr>
        <w:t xml:space="preserve">
             заңнамасына сәйкес ВБТ-мен сақтау шоты </w:t>
      </w:r>
      <w:r>
        <w:br/>
      </w:r>
      <w:r>
        <w:rPr>
          <w:rFonts w:ascii="Times New Roman"/>
          <w:b w:val="false"/>
          <w:i w:val="false"/>
          <w:color w:val="000000"/>
          <w:sz w:val="28"/>
        </w:rPr>
        <w:t xml:space="preserve">
2237 2 5 1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теңгедегi шоттары </w:t>
      </w:r>
      <w:r>
        <w:br/>
      </w:r>
      <w:r>
        <w:rPr>
          <w:rFonts w:ascii="Times New Roman"/>
          <w:b w:val="false"/>
          <w:i w:val="false"/>
          <w:color w:val="000000"/>
          <w:sz w:val="28"/>
        </w:rPr>
        <w:t xml:space="preserve">
2237 2 5 2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ЕАВ-ғы шоттары </w:t>
      </w:r>
      <w:r>
        <w:br/>
      </w:r>
      <w:r>
        <w:rPr>
          <w:rFonts w:ascii="Times New Roman"/>
          <w:b w:val="false"/>
          <w:i w:val="false"/>
          <w:color w:val="000000"/>
          <w:sz w:val="28"/>
        </w:rPr>
        <w:t xml:space="preserve">
2237 2 5 3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ВБТ-гi шоттары </w:t>
      </w:r>
      <w:r>
        <w:br/>
      </w:r>
      <w:r>
        <w:rPr>
          <w:rFonts w:ascii="Times New Roman"/>
          <w:b w:val="false"/>
          <w:i w:val="false"/>
          <w:color w:val="000000"/>
          <w:sz w:val="28"/>
        </w:rPr>
        <w:t xml:space="preserve">
2237 2 6 1   Жөнелтушінің шет мемлекеттің мемлекеттік қаржылық емес </w:t>
      </w:r>
      <w:r>
        <w:br/>
      </w:r>
      <w:r>
        <w:rPr>
          <w:rFonts w:ascii="Times New Roman"/>
          <w:b w:val="false"/>
          <w:i w:val="false"/>
          <w:color w:val="000000"/>
          <w:sz w:val="28"/>
        </w:rPr>
        <w:t xml:space="preserve">
            ұйымдарының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теңгемен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6 2   Жөнелтушінің шет мемлекеттің мемлекеттік қаржылық емес </w:t>
      </w:r>
      <w:r>
        <w:br/>
      </w:r>
      <w:r>
        <w:rPr>
          <w:rFonts w:ascii="Times New Roman"/>
          <w:b w:val="false"/>
          <w:i w:val="false"/>
          <w:color w:val="000000"/>
          <w:sz w:val="28"/>
        </w:rPr>
        <w:t xml:space="preserve">
            ұйымдарының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ЕАВ-мен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6 3   Жөнелтушінің шет мемлекеттің мемлекеттік қаржылық емес </w:t>
      </w:r>
      <w:r>
        <w:br/>
      </w:r>
      <w:r>
        <w:rPr>
          <w:rFonts w:ascii="Times New Roman"/>
          <w:b w:val="false"/>
          <w:i w:val="false"/>
          <w:color w:val="000000"/>
          <w:sz w:val="28"/>
        </w:rPr>
        <w:t xml:space="preserve">
            ұйымдарының пайдасына түскен нұсқауларын Қазақстан </w:t>
      </w:r>
      <w:r>
        <w:br/>
      </w:r>
      <w:r>
        <w:rPr>
          <w:rFonts w:ascii="Times New Roman"/>
          <w:b w:val="false"/>
          <w:i w:val="false"/>
          <w:color w:val="000000"/>
          <w:sz w:val="28"/>
        </w:rPr>
        <w:t xml:space="preserve">
            Республикасының валюта заңнамасына сәйкес ВБТ-мен </w:t>
      </w:r>
      <w:r>
        <w:br/>
      </w:r>
      <w:r>
        <w:rPr>
          <w:rFonts w:ascii="Times New Roman"/>
          <w:b w:val="false"/>
          <w:i w:val="false"/>
          <w:color w:val="000000"/>
          <w:sz w:val="28"/>
        </w:rPr>
        <w:t xml:space="preserve">
            сақтау шоты </w:t>
      </w:r>
      <w:r>
        <w:br/>
      </w:r>
      <w:r>
        <w:rPr>
          <w:rFonts w:ascii="Times New Roman"/>
          <w:b w:val="false"/>
          <w:i w:val="false"/>
          <w:color w:val="000000"/>
          <w:sz w:val="28"/>
        </w:rPr>
        <w:t xml:space="preserve">
2237 2 7 1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теңгедегi шоттары </w:t>
      </w:r>
      <w:r>
        <w:br/>
      </w:r>
      <w:r>
        <w:rPr>
          <w:rFonts w:ascii="Times New Roman"/>
          <w:b w:val="false"/>
          <w:i w:val="false"/>
          <w:color w:val="000000"/>
          <w:sz w:val="28"/>
        </w:rPr>
        <w:t xml:space="preserve">
2237 2 7 2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ЕАВ-ғы шоттары </w:t>
      </w:r>
      <w:r>
        <w:br/>
      </w:r>
      <w:r>
        <w:rPr>
          <w:rFonts w:ascii="Times New Roman"/>
          <w:b w:val="false"/>
          <w:i w:val="false"/>
          <w:color w:val="000000"/>
          <w:sz w:val="28"/>
        </w:rPr>
        <w:t xml:space="preserve">
2237 2 7 3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ВБТ-гi шоттары </w:t>
      </w:r>
      <w:r>
        <w:br/>
      </w:r>
      <w:r>
        <w:rPr>
          <w:rFonts w:ascii="Times New Roman"/>
          <w:b w:val="false"/>
          <w:i w:val="false"/>
          <w:color w:val="000000"/>
          <w:sz w:val="28"/>
        </w:rPr>
        <w:t xml:space="preserve">
2237 2 8 1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көрсететiн </w:t>
      </w:r>
      <w:r>
        <w:br/>
      </w:r>
      <w:r>
        <w:rPr>
          <w:rFonts w:ascii="Times New Roman"/>
          <w:b w:val="false"/>
          <w:i w:val="false"/>
          <w:color w:val="000000"/>
          <w:sz w:val="28"/>
        </w:rPr>
        <w:t xml:space="preserve">
            коммерциялық емес резидент емес ұйымдардың пайдасына </w:t>
      </w:r>
      <w:r>
        <w:br/>
      </w:r>
      <w:r>
        <w:rPr>
          <w:rFonts w:ascii="Times New Roman"/>
          <w:b w:val="false"/>
          <w:i w:val="false"/>
          <w:color w:val="000000"/>
          <w:sz w:val="28"/>
        </w:rPr>
        <w:t xml:space="preserve">
            келiп түскен нұсқауларын сақтаудың теңгедегi шоттары </w:t>
      </w:r>
      <w:r>
        <w:br/>
      </w:r>
      <w:r>
        <w:rPr>
          <w:rFonts w:ascii="Times New Roman"/>
          <w:b w:val="false"/>
          <w:i w:val="false"/>
          <w:color w:val="000000"/>
          <w:sz w:val="28"/>
        </w:rPr>
        <w:t xml:space="preserve">
2237 2 8 2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көрсететiн коммерциялық емес резидент емес ұйымдардың </w:t>
      </w:r>
      <w:r>
        <w:br/>
      </w:r>
      <w:r>
        <w:rPr>
          <w:rFonts w:ascii="Times New Roman"/>
          <w:b w:val="false"/>
          <w:i w:val="false"/>
          <w:color w:val="000000"/>
          <w:sz w:val="28"/>
        </w:rPr>
        <w:t xml:space="preserve">
            пайдасына келiп түскен нұсқауларын сақтаудың ЕАВ-ғы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3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көрсететiн коммерциялық емес резидент емес ұйымдардың </w:t>
      </w:r>
      <w:r>
        <w:br/>
      </w:r>
      <w:r>
        <w:rPr>
          <w:rFonts w:ascii="Times New Roman"/>
          <w:b w:val="false"/>
          <w:i w:val="false"/>
          <w:color w:val="000000"/>
          <w:sz w:val="28"/>
        </w:rPr>
        <w:t xml:space="preserve">
            пайдасына келiп түскен нұсқауларын сақтаудың ВБТ-гi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9 1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теңгемен сақтау шоты </w:t>
      </w:r>
      <w:r>
        <w:br/>
      </w:r>
      <w:r>
        <w:rPr>
          <w:rFonts w:ascii="Times New Roman"/>
          <w:b w:val="false"/>
          <w:i w:val="false"/>
          <w:color w:val="000000"/>
          <w:sz w:val="28"/>
        </w:rPr>
        <w:t xml:space="preserve">
2237 2 9 2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ЕАВ-мен сақтау шоты </w:t>
      </w:r>
      <w:r>
        <w:br/>
      </w:r>
      <w:r>
        <w:rPr>
          <w:rFonts w:ascii="Times New Roman"/>
          <w:b w:val="false"/>
          <w:i w:val="false"/>
          <w:color w:val="000000"/>
          <w:sz w:val="28"/>
        </w:rPr>
        <w:t xml:space="preserve">
2237 2 9 3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ВБТ-мен сақтау шоты </w:t>
      </w:r>
      <w:r>
        <w:br/>
      </w:r>
      <w:r>
        <w:rPr>
          <w:rFonts w:ascii="Times New Roman"/>
          <w:b w:val="false"/>
          <w:i w:val="false"/>
          <w:color w:val="000000"/>
          <w:sz w:val="28"/>
        </w:rPr>
        <w:t xml:space="preserve">
2238 0 0 0  Клиенттерден тартылған салымдар бойынша сыйлықақы </w:t>
      </w:r>
      <w:r>
        <w:br/>
      </w:r>
      <w:r>
        <w:rPr>
          <w:rFonts w:ascii="Times New Roman"/>
          <w:b w:val="false"/>
          <w:i w:val="false"/>
          <w:color w:val="000000"/>
          <w:sz w:val="28"/>
        </w:rPr>
        <w:t xml:space="preserve">
2239 0 0 0  Клиенттерден тартылған салымдар бойынша дисконт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1 1 1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1 1 2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1 1 3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r>
        <w:br/>
      </w:r>
      <w:r>
        <w:rPr>
          <w:rFonts w:ascii="Times New Roman"/>
          <w:b w:val="false"/>
          <w:i w:val="false"/>
          <w:color w:val="000000"/>
          <w:sz w:val="28"/>
        </w:rPr>
        <w:t xml:space="preserve">
2240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9 1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1 9 2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1 9 3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r>
        <w:br/>
      </w:r>
      <w:r>
        <w:rPr>
          <w:rFonts w:ascii="Times New Roman"/>
          <w:b w:val="false"/>
          <w:i w:val="false"/>
          <w:color w:val="000000"/>
          <w:sz w:val="28"/>
        </w:rPr>
        <w:t xml:space="preserve">
2240 2 1 1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2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3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2 1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2 2 2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2 2 3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9 1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2 9 2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2 9 3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r>
        <w:br/>
      </w:r>
      <w:r>
        <w:rPr>
          <w:rFonts w:ascii="Times New Roman"/>
          <w:b w:val="false"/>
          <w:i w:val="false"/>
          <w:color w:val="000000"/>
          <w:sz w:val="28"/>
        </w:rPr>
        <w:t xml:space="preserve">
2245 000   Инвестициялық депозиттер </w:t>
      </w:r>
      <w:r>
        <w:br/>
      </w:r>
      <w:r>
        <w:rPr>
          <w:rFonts w:ascii="Times New Roman"/>
          <w:b w:val="false"/>
          <w:i w:val="false"/>
          <w:color w:val="000000"/>
          <w:sz w:val="28"/>
        </w:rPr>
        <w:t xml:space="preserve">
2245 111   Қазақстан Республикасы Үкіметінің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112   Қазақстан Республикасы Үкіметінің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113   Қазақстан Республикасы Үкіметінің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121   Қазақстан Республикасының жергілікті атқарушы </w:t>
      </w:r>
      <w:r>
        <w:br/>
      </w:r>
      <w:r>
        <w:rPr>
          <w:rFonts w:ascii="Times New Roman"/>
          <w:b w:val="false"/>
          <w:i w:val="false"/>
          <w:color w:val="000000"/>
          <w:sz w:val="28"/>
        </w:rPr>
        <w:t xml:space="preserve">
           органдарының теңгедегі инвестициялық депозиттері </w:t>
      </w:r>
      <w:r>
        <w:br/>
      </w:r>
      <w:r>
        <w:rPr>
          <w:rFonts w:ascii="Times New Roman"/>
          <w:b w:val="false"/>
          <w:i w:val="false"/>
          <w:color w:val="000000"/>
          <w:sz w:val="28"/>
        </w:rPr>
        <w:t xml:space="preserve">
2245 122   Қазақстан Республикасының жергілікті атқарушы </w:t>
      </w:r>
      <w:r>
        <w:br/>
      </w:r>
      <w:r>
        <w:rPr>
          <w:rFonts w:ascii="Times New Roman"/>
          <w:b w:val="false"/>
          <w:i w:val="false"/>
          <w:color w:val="000000"/>
          <w:sz w:val="28"/>
        </w:rPr>
        <w:t xml:space="preserve">
           органдарының ЕАВ-дағы инвестициялық депозиттері </w:t>
      </w:r>
      <w:r>
        <w:br/>
      </w:r>
      <w:r>
        <w:rPr>
          <w:rFonts w:ascii="Times New Roman"/>
          <w:b w:val="false"/>
          <w:i w:val="false"/>
          <w:color w:val="000000"/>
          <w:sz w:val="28"/>
        </w:rPr>
        <w:t xml:space="preserve">
2245 123   Қазақстан Республикасының жергілікті атқарушы </w:t>
      </w:r>
      <w:r>
        <w:br/>
      </w:r>
      <w:r>
        <w:rPr>
          <w:rFonts w:ascii="Times New Roman"/>
          <w:b w:val="false"/>
          <w:i w:val="false"/>
          <w:color w:val="000000"/>
          <w:sz w:val="28"/>
        </w:rPr>
        <w:t xml:space="preserve">
           органдарының ВБТ-дегі инвестициялық депозиттері </w:t>
      </w:r>
      <w:r>
        <w:br/>
      </w:r>
      <w:r>
        <w:rPr>
          <w:rFonts w:ascii="Times New Roman"/>
          <w:b w:val="false"/>
          <w:i w:val="false"/>
          <w:color w:val="000000"/>
          <w:sz w:val="28"/>
        </w:rPr>
        <w:t xml:space="preserve">
2245 151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теңгедегі инвестициялық депозиттері </w:t>
      </w:r>
      <w:r>
        <w:br/>
      </w:r>
      <w:r>
        <w:rPr>
          <w:rFonts w:ascii="Times New Roman"/>
          <w:b w:val="false"/>
          <w:i w:val="false"/>
          <w:color w:val="000000"/>
          <w:sz w:val="28"/>
        </w:rPr>
        <w:t xml:space="preserve">
2245 152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ЕАВ-дағы инвестициялық депозиттері </w:t>
      </w:r>
      <w:r>
        <w:br/>
      </w:r>
      <w:r>
        <w:rPr>
          <w:rFonts w:ascii="Times New Roman"/>
          <w:b w:val="false"/>
          <w:i w:val="false"/>
          <w:color w:val="000000"/>
          <w:sz w:val="28"/>
        </w:rPr>
        <w:t xml:space="preserve">
2245 153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ВБТ-дегі инвестициялық депозиттері </w:t>
      </w:r>
      <w:r>
        <w:br/>
      </w:r>
      <w:r>
        <w:rPr>
          <w:rFonts w:ascii="Times New Roman"/>
          <w:b w:val="false"/>
          <w:i w:val="false"/>
          <w:color w:val="000000"/>
          <w:sz w:val="28"/>
        </w:rPr>
        <w:t xml:space="preserve">
2245 161   Мемлекеттік қаржылық емес резидент ұйымдардың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162   Мемлекеттік қаржылық емес резидент ұйымдардың ЕАВ-дағы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163   Мемлекеттік қаржылық емес резидент ұйымдардың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171   Мемлекеттік емес қаржылық емес резидент ұйымдардың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172   Мемлекеттік емес қаржылық емес резидент ұйымдардың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173   Мемлекеттік емес қаржылық емес резидент ұйымдардың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181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теңгедегі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182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183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211   Шет мемлекет Үкіметінің теңгедегі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212   Шет мемлекет Үкіметінің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213   Шет мемлекет Үкіметінің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221   Шет мемлекеттің жергілікті атқарушы органдарының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222   Шет мемлекеттің жергілікті атқарушы органдарының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223   Шет мемлекеттің жергілікті атқарушы органдарының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251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252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253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261   Шет мемлекеттің мемлекеттік қаржылық емес ұйымдарының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262   Шет мемлекеттің мемлекеттік қаржылық емес ұйымдарының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263   Шет мемлекеттің мемлекеттік қаржылық емес ұйымдарының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271   Шет мемлекеттің мемлекеттік емес қаржылық емес </w:t>
      </w:r>
      <w:r>
        <w:br/>
      </w:r>
      <w:r>
        <w:rPr>
          <w:rFonts w:ascii="Times New Roman"/>
          <w:b w:val="false"/>
          <w:i w:val="false"/>
          <w:color w:val="000000"/>
          <w:sz w:val="28"/>
        </w:rPr>
        <w:t xml:space="preserve">
           ұйымдарының теңгедегі инвестициялық депозиттері </w:t>
      </w:r>
      <w:r>
        <w:br/>
      </w:r>
      <w:r>
        <w:rPr>
          <w:rFonts w:ascii="Times New Roman"/>
          <w:b w:val="false"/>
          <w:i w:val="false"/>
          <w:color w:val="000000"/>
          <w:sz w:val="28"/>
        </w:rPr>
        <w:t xml:space="preserve">
2245 272   Шет мемлекеттің мемлекеттік емес қаржылық емес </w:t>
      </w:r>
      <w:r>
        <w:br/>
      </w:r>
      <w:r>
        <w:rPr>
          <w:rFonts w:ascii="Times New Roman"/>
          <w:b w:val="false"/>
          <w:i w:val="false"/>
          <w:color w:val="000000"/>
          <w:sz w:val="28"/>
        </w:rPr>
        <w:t xml:space="preserve">
           ұйымдарының ЕАВ-дағы инвестициялық депозиттері </w:t>
      </w:r>
      <w:r>
        <w:br/>
      </w:r>
      <w:r>
        <w:rPr>
          <w:rFonts w:ascii="Times New Roman"/>
          <w:b w:val="false"/>
          <w:i w:val="false"/>
          <w:color w:val="000000"/>
          <w:sz w:val="28"/>
        </w:rPr>
        <w:t xml:space="preserve">
2245 273   Шет мемлекеттің мемлекеттік емес қаржылық емес </w:t>
      </w:r>
      <w:r>
        <w:br/>
      </w:r>
      <w:r>
        <w:rPr>
          <w:rFonts w:ascii="Times New Roman"/>
          <w:b w:val="false"/>
          <w:i w:val="false"/>
          <w:color w:val="000000"/>
          <w:sz w:val="28"/>
        </w:rPr>
        <w:t xml:space="preserve">
           ұйымдарының ВБТ-дегі инвестициялық депозиттері </w:t>
      </w:r>
      <w:r>
        <w:br/>
      </w:r>
      <w:r>
        <w:rPr>
          <w:rFonts w:ascii="Times New Roman"/>
          <w:b w:val="false"/>
          <w:i w:val="false"/>
          <w:color w:val="000000"/>
          <w:sz w:val="28"/>
        </w:rPr>
        <w:t xml:space="preserve">
2245 281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282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283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2255  0 0 0  Бағалы қағаздармен жүргізілетін "РЕПО" операциялары </w:t>
      </w:r>
      <w:r>
        <w:br/>
      </w:r>
      <w:r>
        <w:rPr>
          <w:rFonts w:ascii="Times New Roman"/>
          <w:b w:val="false"/>
          <w:i w:val="false"/>
          <w:color w:val="000000"/>
          <w:sz w:val="28"/>
        </w:rPr>
        <w:t xml:space="preserve">
2255  1 3 1   Қазақстан Республикасының Ұлттық Банкімен теңгедегі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2   Қазақстан Республикасының Ұлттық Банкімен ЕАВ-дегі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3 3   Қазақстан Республикасының Ұлттық Банкімен ВБТ-дегі </w:t>
      </w:r>
      <w:r>
        <w:br/>
      </w:r>
      <w:r>
        <w:rPr>
          <w:rFonts w:ascii="Times New Roman"/>
          <w:b w:val="false"/>
          <w:i w:val="false"/>
          <w:color w:val="000000"/>
          <w:sz w:val="28"/>
        </w:rPr>
        <w:t xml:space="preserve">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4 1   Резидент банктермен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2   Резидент банктермен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4 3   Резидент банктермен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6 1   Мемлекеттік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6 2   Мемлекеттік қаржылық емес резидент ұйымдармен </w:t>
      </w:r>
      <w:r>
        <w:br/>
      </w:r>
      <w:r>
        <w:rPr>
          <w:rFonts w:ascii="Times New Roman"/>
          <w:b w:val="false"/>
          <w:i w:val="false"/>
          <w:color w:val="000000"/>
          <w:sz w:val="28"/>
        </w:rPr>
        <w:t xml:space="preserve">
             ЕАВ-дегі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6 3   Мемлекеттік қаржылық емес резидент ұйымдармен </w:t>
      </w:r>
      <w:r>
        <w:br/>
      </w:r>
      <w:r>
        <w:rPr>
          <w:rFonts w:ascii="Times New Roman"/>
          <w:b w:val="false"/>
          <w:i w:val="false"/>
          <w:color w:val="000000"/>
          <w:sz w:val="28"/>
        </w:rPr>
        <w:t xml:space="preserve">
             ВБТ-дегі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1   Мемлекеттік емес қаржылық емес резидент ұйымдармен </w:t>
      </w:r>
      <w:r>
        <w:br/>
      </w:r>
      <w:r>
        <w:rPr>
          <w:rFonts w:ascii="Times New Roman"/>
          <w:b w:val="false"/>
          <w:i w:val="false"/>
          <w:color w:val="000000"/>
          <w:sz w:val="28"/>
        </w:rPr>
        <w:t xml:space="preserve">
             теңгедегі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2   Мемлекеттік емес қаржылық емес резидент ұйымдармен </w:t>
      </w:r>
      <w:r>
        <w:br/>
      </w:r>
      <w:r>
        <w:rPr>
          <w:rFonts w:ascii="Times New Roman"/>
          <w:b w:val="false"/>
          <w:i w:val="false"/>
          <w:color w:val="000000"/>
          <w:sz w:val="28"/>
        </w:rPr>
        <w:t xml:space="preserve">
             ЕАВ-дегі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7 3   Мемлекеттік емес қаржылық емес резидент ұйымдармен </w:t>
      </w:r>
      <w:r>
        <w:br/>
      </w:r>
      <w:r>
        <w:rPr>
          <w:rFonts w:ascii="Times New Roman"/>
          <w:b w:val="false"/>
          <w:i w:val="false"/>
          <w:color w:val="000000"/>
          <w:sz w:val="28"/>
        </w:rPr>
        <w:t xml:space="preserve">
             ВБТ-дегі бағалы қағаздар бойынша жүргізілетін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2255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1 9 1   Резидент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9 2   Резидент үй шаруашылықтарымен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1 9 3   Резидент үй шаруашылықтарымен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1   Шет мемлекеттің орталық банкімен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2   Шет мемлекеттің орталық банкімен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3 3   Шет мемлекеттің орталық банкімен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4 1   Резидент емес банктермен теңгедегі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2   Резидент емес банктермен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4 3   Резидент емес банктермен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6 1   Шет мемлекеттің мемлекеттік қаржылық емес резидент </w:t>
      </w:r>
      <w:r>
        <w:br/>
      </w:r>
      <w:r>
        <w:rPr>
          <w:rFonts w:ascii="Times New Roman"/>
          <w:b w:val="false"/>
          <w:i w:val="false"/>
          <w:color w:val="000000"/>
          <w:sz w:val="28"/>
        </w:rPr>
        <w:t xml:space="preserve">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2   Шет мемлекеттің мемлекеттік қаржылық емес резидент </w:t>
      </w:r>
      <w:r>
        <w:br/>
      </w:r>
      <w:r>
        <w:rPr>
          <w:rFonts w:ascii="Times New Roman"/>
          <w:b w:val="false"/>
          <w:i w:val="false"/>
          <w:color w:val="000000"/>
          <w:sz w:val="28"/>
        </w:rPr>
        <w:t xml:space="preserve">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6 3   Шет мемлекеттің мемлекеттік қаржылық емес резидент </w:t>
      </w:r>
      <w:r>
        <w:br/>
      </w:r>
      <w:r>
        <w:rPr>
          <w:rFonts w:ascii="Times New Roman"/>
          <w:b w:val="false"/>
          <w:i w:val="false"/>
          <w:color w:val="000000"/>
          <w:sz w:val="28"/>
        </w:rPr>
        <w:t xml:space="preserve">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1   Шет мемлекеттің мемлекеттік емес қаржылық емес </w:t>
      </w:r>
      <w:r>
        <w:br/>
      </w:r>
      <w:r>
        <w:rPr>
          <w:rFonts w:ascii="Times New Roman"/>
          <w:b w:val="false"/>
          <w:i w:val="false"/>
          <w:color w:val="000000"/>
          <w:sz w:val="28"/>
        </w:rPr>
        <w:t xml:space="preserve">
             резидент ұйымдармен теңгедегі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2   Шет мемлекеттің мемлекеттік емес қаржылық емес </w:t>
      </w:r>
      <w:r>
        <w:br/>
      </w:r>
      <w:r>
        <w:rPr>
          <w:rFonts w:ascii="Times New Roman"/>
          <w:b w:val="false"/>
          <w:i w:val="false"/>
          <w:color w:val="000000"/>
          <w:sz w:val="28"/>
        </w:rPr>
        <w:t xml:space="preserve">
             резидент ұйымдармен ЕАВ-дегі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7 3   Шет мемлекеттің мемлекеттік емес қаржылық емес </w:t>
      </w:r>
      <w:r>
        <w:br/>
      </w:r>
      <w:r>
        <w:rPr>
          <w:rFonts w:ascii="Times New Roman"/>
          <w:b w:val="false"/>
          <w:i w:val="false"/>
          <w:color w:val="000000"/>
          <w:sz w:val="28"/>
        </w:rPr>
        <w:t xml:space="preserve">
             резидент ұйымдармен ВБТ-дегі бағалы қағаздар бойынша </w:t>
      </w:r>
      <w:r>
        <w:br/>
      </w:r>
      <w:r>
        <w:rPr>
          <w:rFonts w:ascii="Times New Roman"/>
          <w:b w:val="false"/>
          <w:i w:val="false"/>
          <w:color w:val="000000"/>
          <w:sz w:val="28"/>
        </w:rPr>
        <w:t xml:space="preserve">
             жүргізілетін "РЕПО" операциялары </w:t>
      </w:r>
      <w:r>
        <w:br/>
      </w:r>
      <w:r>
        <w:rPr>
          <w:rFonts w:ascii="Times New Roman"/>
          <w:b w:val="false"/>
          <w:i w:val="false"/>
          <w:color w:val="000000"/>
          <w:sz w:val="28"/>
        </w:rPr>
        <w:t xml:space="preserve">
2255  2 8 1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8 2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ЕАВ-дегі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8 3   Үй шаруашылықтарына қызмет көрсететін резидент емес </w:t>
      </w:r>
      <w:r>
        <w:br/>
      </w:r>
      <w:r>
        <w:rPr>
          <w:rFonts w:ascii="Times New Roman"/>
          <w:b w:val="false"/>
          <w:i w:val="false"/>
          <w:color w:val="000000"/>
          <w:sz w:val="28"/>
        </w:rPr>
        <w:t xml:space="preserve">
             коммерциялық емес ұйымдармен ВБТ-дегі бағалы қағаздар </w:t>
      </w:r>
      <w:r>
        <w:br/>
      </w:r>
      <w:r>
        <w:rPr>
          <w:rFonts w:ascii="Times New Roman"/>
          <w:b w:val="false"/>
          <w:i w:val="false"/>
          <w:color w:val="000000"/>
          <w:sz w:val="28"/>
        </w:rPr>
        <w:t xml:space="preserve">
             бойынша жүргізілетін "РЕПО" операциялары </w:t>
      </w:r>
      <w:r>
        <w:br/>
      </w:r>
      <w:r>
        <w:rPr>
          <w:rFonts w:ascii="Times New Roman"/>
          <w:b w:val="false"/>
          <w:i w:val="false"/>
          <w:color w:val="000000"/>
          <w:sz w:val="28"/>
        </w:rPr>
        <w:t xml:space="preserve">
2255  2 9 1   Резидент емес үй шаруашылықтарымен теңгедегі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2   Резидент емес үй шаруашылықтарымен ЕАВ-дегі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2255  2 9 3   Резидент емес үй шаруашылықтарымен ВБТ-дегі бағалы </w:t>
      </w:r>
      <w:r>
        <w:br/>
      </w:r>
      <w:r>
        <w:rPr>
          <w:rFonts w:ascii="Times New Roman"/>
          <w:b w:val="false"/>
          <w:i w:val="false"/>
          <w:color w:val="000000"/>
          <w:sz w:val="28"/>
        </w:rPr>
        <w:t xml:space="preserve">
             қағаздар бойынша жүргізілетін "РЕПО" операциялары </w:t>
      </w:r>
      <w:r>
        <w:br/>
      </w:r>
      <w:r>
        <w:rPr>
          <w:rFonts w:ascii="Times New Roman"/>
          <w:b w:val="false"/>
          <w:i w:val="false"/>
          <w:color w:val="000000"/>
          <w:sz w:val="28"/>
        </w:rPr>
        <w:t xml:space="preserve">
2300        Айналымға шығарылған бағалы қағаздар </w:t>
      </w:r>
      <w:r>
        <w:br/>
      </w:r>
      <w:r>
        <w:rPr>
          <w:rFonts w:ascii="Times New Roman"/>
          <w:b w:val="false"/>
          <w:i w:val="false"/>
          <w:color w:val="000000"/>
          <w:sz w:val="28"/>
        </w:rPr>
        <w:t xml:space="preserve">
2301 0 0 0  Айналымға шығарылған облигациялар </w:t>
      </w:r>
      <w:r>
        <w:br/>
      </w:r>
      <w:r>
        <w:rPr>
          <w:rFonts w:ascii="Times New Roman"/>
          <w:b w:val="false"/>
          <w:i w:val="false"/>
          <w:color w:val="000000"/>
          <w:sz w:val="28"/>
        </w:rPr>
        <w:t xml:space="preserve">
2301 1 3 1  Қазақстан Республикасының Ұлттық Банкінде теңгемен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2  Қазақстан Республикасының Ұлттық Банкінде ЕАВ-мен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3 3  Қазақстан Республикасының Ұлттық Банкінде ВБТ-мен </w:t>
      </w:r>
      <w:r>
        <w:br/>
      </w:r>
      <w:r>
        <w:rPr>
          <w:rFonts w:ascii="Times New Roman"/>
          <w:b w:val="false"/>
          <w:i w:val="false"/>
          <w:color w:val="000000"/>
          <w:sz w:val="28"/>
        </w:rPr>
        <w:t xml:space="preserve">
           айналысқа шығарылған облигациялар </w:t>
      </w:r>
      <w:r>
        <w:br/>
      </w:r>
      <w:r>
        <w:rPr>
          <w:rFonts w:ascii="Times New Roman"/>
          <w:b w:val="false"/>
          <w:i w:val="false"/>
          <w:color w:val="000000"/>
          <w:sz w:val="28"/>
        </w:rPr>
        <w:t xml:space="preserve">
2301 1 4 1  Резидент банктерде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4 2  Резидент банктерде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4 3  Резидент банктерде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6 1  Мемлекеттiк қаржылық емес резидент ұйымдарда теңгемен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6 3  Мемлекеттiк қаржылық емес резидент ұйымдарда ВБТ-мен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1 7 1  Мемлекеттiк емес қаржылық емес резидент ұйымдарда </w:t>
      </w:r>
      <w:r>
        <w:br/>
      </w:r>
      <w:r>
        <w:rPr>
          <w:rFonts w:ascii="Times New Roman"/>
          <w:b w:val="false"/>
          <w:i w:val="false"/>
          <w:color w:val="000000"/>
          <w:sz w:val="28"/>
        </w:rPr>
        <w:t xml:space="preserve">
           теңгемен айналымға шығарылған облигациялар </w:t>
      </w:r>
      <w:r>
        <w:br/>
      </w:r>
      <w:r>
        <w:rPr>
          <w:rFonts w:ascii="Times New Roman"/>
          <w:b w:val="false"/>
          <w:i w:val="false"/>
          <w:color w:val="000000"/>
          <w:sz w:val="28"/>
        </w:rPr>
        <w:t xml:space="preserve">
2301 1 7 2  Мемлекеттiк емес қаржылық емес резидент ұйымдарда </w:t>
      </w:r>
      <w:r>
        <w:br/>
      </w:r>
      <w:r>
        <w:rPr>
          <w:rFonts w:ascii="Times New Roman"/>
          <w:b w:val="false"/>
          <w:i w:val="false"/>
          <w:color w:val="000000"/>
          <w:sz w:val="28"/>
        </w:rPr>
        <w:t xml:space="preserve">
           ЕАВ-мен айналымға шығарылған облигациялар </w:t>
      </w:r>
      <w:r>
        <w:br/>
      </w:r>
      <w:r>
        <w:rPr>
          <w:rFonts w:ascii="Times New Roman"/>
          <w:b w:val="false"/>
          <w:i w:val="false"/>
          <w:color w:val="000000"/>
          <w:sz w:val="28"/>
        </w:rPr>
        <w:t xml:space="preserve">
2301 1 7 3  Мемлекеттiк емес қаржылық емес резидент ұйымдарда </w:t>
      </w:r>
      <w:r>
        <w:br/>
      </w:r>
      <w:r>
        <w:rPr>
          <w:rFonts w:ascii="Times New Roman"/>
          <w:b w:val="false"/>
          <w:i w:val="false"/>
          <w:color w:val="000000"/>
          <w:sz w:val="28"/>
        </w:rPr>
        <w:t xml:space="preserve">
           ВБТ-мен айналымға шығарылған облигациялар </w:t>
      </w:r>
      <w:r>
        <w:br/>
      </w:r>
      <w:r>
        <w:rPr>
          <w:rFonts w:ascii="Times New Roman"/>
          <w:b w:val="false"/>
          <w:i w:val="false"/>
          <w:color w:val="000000"/>
          <w:sz w:val="28"/>
        </w:rPr>
        <w:t xml:space="preserve">
2301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8 2  Yй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8 3  Yй шаруашылығына қызмет көрсететiн коммерциялық емес </w:t>
      </w:r>
      <w:r>
        <w:br/>
      </w:r>
      <w:r>
        <w:rPr>
          <w:rFonts w:ascii="Times New Roman"/>
          <w:b w:val="false"/>
          <w:i w:val="false"/>
          <w:color w:val="000000"/>
          <w:sz w:val="28"/>
        </w:rPr>
        <w:t xml:space="preserve">
           резидент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1 9 1  Резиденттердің үй шаруашылығындағы теңгемен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9 2  Резиденттердiң үй шаруашылығындағы ЕАВ-мен айналымы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1 9 3  Резиденттердiң үй шаруашылығындағы ВБТ-мен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1  Шетелдік орталық банктерде теңгемен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2  Шетелдік орталық банктерде ЕАВ-мен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3 3  Шетелдік орталық банктерде ВБТ-мен айналысқа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4 1  Резидент емес банктерде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4 2  Резидент емес банктерде ЕАВ-мен айналымы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4 3  Резидент емес банктерде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6 1  Шетелдiк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облигациялар </w:t>
      </w:r>
      <w:r>
        <w:br/>
      </w:r>
      <w:r>
        <w:rPr>
          <w:rFonts w:ascii="Times New Roman"/>
          <w:b w:val="false"/>
          <w:i w:val="false"/>
          <w:color w:val="000000"/>
          <w:sz w:val="28"/>
        </w:rPr>
        <w:t xml:space="preserve">
2301 2 6 2  Шетелдiк мемлекеттің мемлекеттiк қаржылық емес </w:t>
      </w:r>
      <w:r>
        <w:br/>
      </w:r>
      <w:r>
        <w:rPr>
          <w:rFonts w:ascii="Times New Roman"/>
          <w:b w:val="false"/>
          <w:i w:val="false"/>
          <w:color w:val="000000"/>
          <w:sz w:val="28"/>
        </w:rPr>
        <w:t xml:space="preserve">
           ұйымдарында ЕАВ-мен айналымға шығарылған облигациялар </w:t>
      </w:r>
      <w:r>
        <w:br/>
      </w:r>
      <w:r>
        <w:rPr>
          <w:rFonts w:ascii="Times New Roman"/>
          <w:b w:val="false"/>
          <w:i w:val="false"/>
          <w:color w:val="000000"/>
          <w:sz w:val="28"/>
        </w:rPr>
        <w:t xml:space="preserve">
2301 2 6 3  Шетелдiк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облигациялар </w:t>
      </w:r>
      <w:r>
        <w:br/>
      </w:r>
      <w:r>
        <w:rPr>
          <w:rFonts w:ascii="Times New Roman"/>
          <w:b w:val="false"/>
          <w:i w:val="false"/>
          <w:color w:val="000000"/>
          <w:sz w:val="28"/>
        </w:rPr>
        <w:t xml:space="preserve">
2301 2 7 1  Шетелдiк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облигациялар </w:t>
      </w:r>
      <w:r>
        <w:br/>
      </w:r>
      <w:r>
        <w:rPr>
          <w:rFonts w:ascii="Times New Roman"/>
          <w:b w:val="false"/>
          <w:i w:val="false"/>
          <w:color w:val="000000"/>
          <w:sz w:val="28"/>
        </w:rPr>
        <w:t xml:space="preserve">
2301 2 7 2  Шетелдiк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облигациялар </w:t>
      </w:r>
      <w:r>
        <w:br/>
      </w:r>
      <w:r>
        <w:rPr>
          <w:rFonts w:ascii="Times New Roman"/>
          <w:b w:val="false"/>
          <w:i w:val="false"/>
          <w:color w:val="000000"/>
          <w:sz w:val="28"/>
        </w:rPr>
        <w:t xml:space="preserve">
2301 2 7 3  Шетелдiк мемлекеттен мемлекеттік емес қаржылық емес </w:t>
      </w:r>
      <w:r>
        <w:br/>
      </w:r>
      <w:r>
        <w:rPr>
          <w:rFonts w:ascii="Times New Roman"/>
          <w:b w:val="false"/>
          <w:i w:val="false"/>
          <w:color w:val="000000"/>
          <w:sz w:val="28"/>
        </w:rPr>
        <w:t xml:space="preserve">
           ұйымдарында ВБТ-мен айналымға шығарылған облигациялар </w:t>
      </w:r>
      <w:r>
        <w:br/>
      </w:r>
      <w:r>
        <w:rPr>
          <w:rFonts w:ascii="Times New Roman"/>
          <w:b w:val="false"/>
          <w:i w:val="false"/>
          <w:color w:val="000000"/>
          <w:sz w:val="28"/>
        </w:rPr>
        <w:t xml:space="preserve">
2301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2301 2 9 1  Резидент еместердің үй шаруашылығында теңгемен </w:t>
      </w:r>
      <w:r>
        <w:br/>
      </w:r>
      <w:r>
        <w:rPr>
          <w:rFonts w:ascii="Times New Roman"/>
          <w:b w:val="false"/>
          <w:i w:val="false"/>
          <w:color w:val="000000"/>
          <w:sz w:val="28"/>
        </w:rPr>
        <w:t xml:space="preserve">
           айналымға шығарылған облигациялар </w:t>
      </w:r>
      <w:r>
        <w:br/>
      </w:r>
      <w:r>
        <w:rPr>
          <w:rFonts w:ascii="Times New Roman"/>
          <w:b w:val="false"/>
          <w:i w:val="false"/>
          <w:color w:val="000000"/>
          <w:sz w:val="28"/>
        </w:rPr>
        <w:t xml:space="preserve">
2301 2 9 2  Резидент еместердің үй шаруашылығында ЕАВ-мен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2301 2 9 3  Резидент еместердің үй шаруашылығында ВБТ-мен айналымға </w:t>
      </w:r>
      <w:r>
        <w:br/>
      </w:r>
      <w:r>
        <w:rPr>
          <w:rFonts w:ascii="Times New Roman"/>
          <w:b w:val="false"/>
          <w:i w:val="false"/>
          <w:color w:val="000000"/>
          <w:sz w:val="28"/>
        </w:rPr>
        <w:t xml:space="preserve">
           шығарылған облигациялар </w:t>
      </w:r>
      <w:r>
        <w:br/>
      </w:r>
      <w:r>
        <w:rPr>
          <w:rFonts w:ascii="Times New Roman"/>
          <w:b w:val="false"/>
          <w:i w:val="false"/>
          <w:color w:val="000000"/>
          <w:sz w:val="28"/>
        </w:rPr>
        <w:t xml:space="preserve">
2303 0 0 0  Айналымға шығарылған басқа бағалы қағаздар </w:t>
      </w:r>
      <w:r>
        <w:br/>
      </w:r>
      <w:r>
        <w:rPr>
          <w:rFonts w:ascii="Times New Roman"/>
          <w:b w:val="false"/>
          <w:i w:val="false"/>
          <w:color w:val="000000"/>
          <w:sz w:val="28"/>
        </w:rPr>
        <w:t xml:space="preserve">
2303 1 3 1  Қазақстан Республикасының Ұлттық Банкінде теңгемен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2  Қазақстан Республикасының Ұлттық Банкінде ЕАВ-мен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3 3  Қазақстан Республикасының Ұлттық Банкінде ВБТ-мен </w:t>
      </w:r>
      <w:r>
        <w:br/>
      </w:r>
      <w:r>
        <w:rPr>
          <w:rFonts w:ascii="Times New Roman"/>
          <w:b w:val="false"/>
          <w:i w:val="false"/>
          <w:color w:val="000000"/>
          <w:sz w:val="28"/>
        </w:rPr>
        <w:t xml:space="preserve">
           айналысқа шығарылған басқа да бағалы қағаздар </w:t>
      </w:r>
      <w:r>
        <w:br/>
      </w:r>
      <w:r>
        <w:rPr>
          <w:rFonts w:ascii="Times New Roman"/>
          <w:b w:val="false"/>
          <w:i w:val="false"/>
          <w:color w:val="000000"/>
          <w:sz w:val="28"/>
        </w:rPr>
        <w:t xml:space="preserve">
2303 1 4 1  Резидент банктерде теңгемен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4 2  Резидент банктерде ЕАВ-мен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4 3  Резидент банктерде ВБТ-мен айналымы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 теңгемен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ұйымдарда ЕАВ-мен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 ВБТ-мен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6 1  Мемлекеттiк қаржылық емес резидент ұйымдарда теңгемен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1 6 2  Мемлекеттiк қаржылық емес резидент ұйымдарда ЕАВ-мен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1 6 3  Мемлекеттiк қаржылық емес резидент ұйымдарда ВБТ-мен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басқа бағалы қағаздар </w:t>
      </w:r>
      <w:r>
        <w:br/>
      </w:r>
      <w:r>
        <w:rPr>
          <w:rFonts w:ascii="Times New Roman"/>
          <w:b w:val="false"/>
          <w:i w:val="false"/>
          <w:color w:val="000000"/>
          <w:sz w:val="28"/>
        </w:rPr>
        <w:t xml:space="preserve">
2303 1 7 2  Мемлекеттiк емес қаржылық емес резидент ұйымдарда </w:t>
      </w:r>
      <w:r>
        <w:br/>
      </w:r>
      <w:r>
        <w:rPr>
          <w:rFonts w:ascii="Times New Roman"/>
          <w:b w:val="false"/>
          <w:i w:val="false"/>
          <w:color w:val="000000"/>
          <w:sz w:val="28"/>
        </w:rPr>
        <w:t xml:space="preserve">
           ЕАВ-мен айналымға шығарылған басқа бағалы қағаздар </w:t>
      </w:r>
      <w:r>
        <w:br/>
      </w:r>
      <w:r>
        <w:rPr>
          <w:rFonts w:ascii="Times New Roman"/>
          <w:b w:val="false"/>
          <w:i w:val="false"/>
          <w:color w:val="000000"/>
          <w:sz w:val="28"/>
        </w:rPr>
        <w:t xml:space="preserve">
2303 1 7 3  Мемлекеттiк емес қаржылық емес резидент ұйымдарда </w:t>
      </w:r>
      <w:r>
        <w:br/>
      </w:r>
      <w:r>
        <w:rPr>
          <w:rFonts w:ascii="Times New Roman"/>
          <w:b w:val="false"/>
          <w:i w:val="false"/>
          <w:color w:val="000000"/>
          <w:sz w:val="28"/>
        </w:rPr>
        <w:t xml:space="preserve">
           ВБТ-мен айналымға шығарылған басқа бағалы қағаздар </w:t>
      </w:r>
      <w:r>
        <w:br/>
      </w:r>
      <w:r>
        <w:rPr>
          <w:rFonts w:ascii="Times New Roman"/>
          <w:b w:val="false"/>
          <w:i w:val="false"/>
          <w:color w:val="000000"/>
          <w:sz w:val="28"/>
        </w:rPr>
        <w:t xml:space="preserve">
2303 1 8 1  Yй шаруашылығына қызмет көрсететiн коммерциялық емес </w:t>
      </w:r>
      <w:r>
        <w:br/>
      </w:r>
      <w:r>
        <w:rPr>
          <w:rFonts w:ascii="Times New Roman"/>
          <w:b w:val="false"/>
          <w:i w:val="false"/>
          <w:color w:val="000000"/>
          <w:sz w:val="28"/>
        </w:rPr>
        <w:t xml:space="preserve">
           резидент ұйымдарда теңгемен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8 2  Үй шаруашылығына қызмет көрсететiн коммерциялық емес </w:t>
      </w:r>
      <w:r>
        <w:br/>
      </w:r>
      <w:r>
        <w:rPr>
          <w:rFonts w:ascii="Times New Roman"/>
          <w:b w:val="false"/>
          <w:i w:val="false"/>
          <w:color w:val="000000"/>
          <w:sz w:val="28"/>
        </w:rPr>
        <w:t xml:space="preserve">
           резидент ұйымдарда ЕАВ-мен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8 3  Yй шаруашылығына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басқа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2303 1 9 1  Резиденттердің үй шаруашылығындағы теңгемен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9 2  Резиденттердiң үй шаруашылығындағы ЕАВ-мен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1 9 3  Резиденттердің үй шаруашылығындағы ВБТ-мен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3 1  Шетелдік орталық банктерде теңгемен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2  Шетелдік орталық банктерде ЕАВ-мен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3 3  Шетелдік орталық банктерде ВБТ-мен айналысқа </w:t>
      </w:r>
      <w:r>
        <w:br/>
      </w:r>
      <w:r>
        <w:rPr>
          <w:rFonts w:ascii="Times New Roman"/>
          <w:b w:val="false"/>
          <w:i w:val="false"/>
          <w:color w:val="000000"/>
          <w:sz w:val="28"/>
        </w:rPr>
        <w:t xml:space="preserve">
           шығарылған басқа да бағалы қағаздар </w:t>
      </w:r>
      <w:r>
        <w:br/>
      </w:r>
      <w:r>
        <w:rPr>
          <w:rFonts w:ascii="Times New Roman"/>
          <w:b w:val="false"/>
          <w:i w:val="false"/>
          <w:color w:val="000000"/>
          <w:sz w:val="28"/>
        </w:rPr>
        <w:t xml:space="preserve">
2303 2 4 1  Резидент емес банктерде теңгемен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4 2  Резидент емес банктерде ЕАВ-мен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4 3  Резидент емес банктерде ВБТ-мен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6 2  Шетелдiк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6 3  Шетелдiк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1  Шетелдiк мемлекеттің мемлекеттік емес қаржылық емес </w:t>
      </w:r>
      <w:r>
        <w:br/>
      </w:r>
      <w:r>
        <w:rPr>
          <w:rFonts w:ascii="Times New Roman"/>
          <w:b w:val="false"/>
          <w:i w:val="false"/>
          <w:color w:val="000000"/>
          <w:sz w:val="28"/>
        </w:rPr>
        <w:t xml:space="preserve">
           ұйымдарында теңгемен айналымы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2  Шетелдiк мемлекеттің мемлекеттiк емес қаржылық емес </w:t>
      </w:r>
      <w:r>
        <w:br/>
      </w:r>
      <w:r>
        <w:rPr>
          <w:rFonts w:ascii="Times New Roman"/>
          <w:b w:val="false"/>
          <w:i w:val="false"/>
          <w:color w:val="000000"/>
          <w:sz w:val="28"/>
        </w:rPr>
        <w:t xml:space="preserve">
           ұйымдарында ЕАВ-мен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7 3  Шетелдiк мемлекеттiң мемлекеттiк емес қаржылық емес </w:t>
      </w:r>
      <w:r>
        <w:br/>
      </w:r>
      <w:r>
        <w:rPr>
          <w:rFonts w:ascii="Times New Roman"/>
          <w:b w:val="false"/>
          <w:i w:val="false"/>
          <w:color w:val="000000"/>
          <w:sz w:val="28"/>
        </w:rPr>
        <w:t xml:space="preserve">
           ұйымдарында ВБТ-мен айналымға шығарылған басқа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2303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айналымы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басқа бағалы қағаздар </w:t>
      </w:r>
      <w:r>
        <w:br/>
      </w:r>
      <w:r>
        <w:rPr>
          <w:rFonts w:ascii="Times New Roman"/>
          <w:b w:val="false"/>
          <w:i w:val="false"/>
          <w:color w:val="000000"/>
          <w:sz w:val="28"/>
        </w:rPr>
        <w:t xml:space="preserve">
2303 2 9 1  Резидент еместердің үй шаруашылығында теңгемен </w:t>
      </w:r>
      <w:r>
        <w:br/>
      </w:r>
      <w:r>
        <w:rPr>
          <w:rFonts w:ascii="Times New Roman"/>
          <w:b w:val="false"/>
          <w:i w:val="false"/>
          <w:color w:val="000000"/>
          <w:sz w:val="28"/>
        </w:rPr>
        <w:t xml:space="preserve">
           айналымға шығарылған басқа бағалы қағаздар </w:t>
      </w:r>
      <w:r>
        <w:br/>
      </w:r>
      <w:r>
        <w:rPr>
          <w:rFonts w:ascii="Times New Roman"/>
          <w:b w:val="false"/>
          <w:i w:val="false"/>
          <w:color w:val="000000"/>
          <w:sz w:val="28"/>
        </w:rPr>
        <w:t xml:space="preserve">
2303 2 9 2  Резидент еместердің үй шаруашылығында ЕАВ-мен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2303 2 9 3  Резидент еместердің үй шаруашылығында ВБТ-мен айналымға </w:t>
      </w:r>
      <w:r>
        <w:br/>
      </w:r>
      <w:r>
        <w:rPr>
          <w:rFonts w:ascii="Times New Roman"/>
          <w:b w:val="false"/>
          <w:i w:val="false"/>
          <w:color w:val="000000"/>
          <w:sz w:val="28"/>
        </w:rPr>
        <w:t xml:space="preserve">
           шығарылған басқа бағалы қағаздар </w:t>
      </w:r>
      <w:r>
        <w:br/>
      </w:r>
      <w:r>
        <w:rPr>
          <w:rFonts w:ascii="Times New Roman"/>
          <w:b w:val="false"/>
          <w:i w:val="false"/>
          <w:color w:val="000000"/>
          <w:sz w:val="28"/>
        </w:rPr>
        <w:t xml:space="preserve">
2304 0 0 0  Айналысқа шығарылған бағалы қағаздар бойынша сыйақы </w:t>
      </w:r>
      <w:r>
        <w:br/>
      </w:r>
      <w:r>
        <w:rPr>
          <w:rFonts w:ascii="Times New Roman"/>
          <w:b w:val="false"/>
          <w:i w:val="false"/>
          <w:color w:val="000000"/>
          <w:sz w:val="28"/>
        </w:rPr>
        <w:t xml:space="preserve">
2305 0 0 0  Айналысқа шығарылған бағалы қағаздар бойынша дисконт </w:t>
      </w:r>
      <w:r>
        <w:br/>
      </w:r>
      <w:r>
        <w:rPr>
          <w:rFonts w:ascii="Times New Roman"/>
          <w:b w:val="false"/>
          <w:i w:val="false"/>
          <w:color w:val="000000"/>
          <w:sz w:val="28"/>
        </w:rPr>
        <w:t xml:space="preserve">
2306 0 0 0  Сатып алынған облигациялар </w:t>
      </w:r>
      <w:r>
        <w:br/>
      </w:r>
      <w:r>
        <w:rPr>
          <w:rFonts w:ascii="Times New Roman"/>
          <w:b w:val="false"/>
          <w:i w:val="false"/>
          <w:color w:val="000000"/>
          <w:sz w:val="28"/>
        </w:rPr>
        <w:t xml:space="preserve">
2306 1 3 1  Қазақстан Республикасының Ұлттық Банкінен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2  Қазақстан Республикасының Ұлттық Банкінен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1 3 3  Қазақстан Республикасының Ұлттық Банкінен ВБТ-мен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1 4 1  Резидент банктерден теңгемен сатып алынған облигациялар </w:t>
      </w:r>
      <w:r>
        <w:br/>
      </w:r>
      <w:r>
        <w:rPr>
          <w:rFonts w:ascii="Times New Roman"/>
          <w:b w:val="false"/>
          <w:i w:val="false"/>
          <w:color w:val="000000"/>
          <w:sz w:val="28"/>
        </w:rPr>
        <w:t xml:space="preserve">
2306 1 4 2  Резидент банктерден ЕАВ-мен сатып алынған облигациялар </w:t>
      </w:r>
      <w:r>
        <w:br/>
      </w:r>
      <w:r>
        <w:rPr>
          <w:rFonts w:ascii="Times New Roman"/>
          <w:b w:val="false"/>
          <w:i w:val="false"/>
          <w:color w:val="000000"/>
          <w:sz w:val="28"/>
        </w:rPr>
        <w:t xml:space="preserve">
2306 1 4 3  Резидент банктерден ВБТ-мен сатып алынған облигациялар </w:t>
      </w:r>
      <w:r>
        <w:br/>
      </w:r>
      <w:r>
        <w:rPr>
          <w:rFonts w:ascii="Times New Roman"/>
          <w:b w:val="false"/>
          <w:i w:val="false"/>
          <w:color w:val="000000"/>
          <w:sz w:val="28"/>
        </w:rPr>
        <w:t xml:space="preserve">
2306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сатып алынған облигациялар </w:t>
      </w:r>
      <w:r>
        <w:br/>
      </w:r>
      <w:r>
        <w:rPr>
          <w:rFonts w:ascii="Times New Roman"/>
          <w:b w:val="false"/>
          <w:i w:val="false"/>
          <w:color w:val="000000"/>
          <w:sz w:val="28"/>
        </w:rPr>
        <w:t xml:space="preserve">
2306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ЕАВ-мен сатып алынған облигациялар </w:t>
      </w:r>
      <w:r>
        <w:br/>
      </w:r>
      <w:r>
        <w:rPr>
          <w:rFonts w:ascii="Times New Roman"/>
          <w:b w:val="false"/>
          <w:i w:val="false"/>
          <w:color w:val="000000"/>
          <w:sz w:val="28"/>
        </w:rPr>
        <w:t xml:space="preserve">
2306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ВБТ-мен сатып алынған облигациялар </w:t>
      </w:r>
      <w:r>
        <w:br/>
      </w:r>
      <w:r>
        <w:rPr>
          <w:rFonts w:ascii="Times New Roman"/>
          <w:b w:val="false"/>
          <w:i w:val="false"/>
          <w:color w:val="000000"/>
          <w:sz w:val="28"/>
        </w:rPr>
        <w:t xml:space="preserve">
2306 1 6 1  Мемлекеттік қаржылық емес резидент ұйымдардан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7 1  Мемлекеттік емес қаржылық емес резидент ұйымдардан </w:t>
      </w:r>
      <w:r>
        <w:br/>
      </w:r>
      <w:r>
        <w:rPr>
          <w:rFonts w:ascii="Times New Roman"/>
          <w:b w:val="false"/>
          <w:i w:val="false"/>
          <w:color w:val="000000"/>
          <w:sz w:val="28"/>
        </w:rPr>
        <w:t>
            теңгемен сатып алынған облигациялар</w:t>
      </w:r>
      <w:r>
        <w:br/>
      </w:r>
      <w:r>
        <w:rPr>
          <w:rFonts w:ascii="Times New Roman"/>
          <w:b w:val="false"/>
          <w:i w:val="false"/>
          <w:color w:val="000000"/>
          <w:sz w:val="28"/>
        </w:rPr>
        <w:t>
2306 1 7 2  Мемлекеттік емес қаржылық емес резидент ұйымдардан</w:t>
      </w:r>
      <w:r>
        <w:br/>
      </w:r>
      <w:r>
        <w:rPr>
          <w:rFonts w:ascii="Times New Roman"/>
          <w:b w:val="false"/>
          <w:i w:val="false"/>
          <w:color w:val="000000"/>
          <w:sz w:val="28"/>
        </w:rPr>
        <w:t>
            сатып алынған ЕАВ-мен облигациялар</w:t>
      </w:r>
      <w:r>
        <w:br/>
      </w:r>
      <w:r>
        <w:rPr>
          <w:rFonts w:ascii="Times New Roman"/>
          <w:b w:val="false"/>
          <w:i w:val="false"/>
          <w:color w:val="000000"/>
          <w:sz w:val="28"/>
        </w:rPr>
        <w:t>
2306 1 7 3  Мемлекеттік емес қаржылық емес резидент ұйымдардан</w:t>
      </w:r>
      <w:r>
        <w:br/>
      </w:r>
      <w:r>
        <w:rPr>
          <w:rFonts w:ascii="Times New Roman"/>
          <w:b w:val="false"/>
          <w:i w:val="false"/>
          <w:color w:val="000000"/>
          <w:sz w:val="28"/>
        </w:rPr>
        <w:t>
            сатып алынған ВБТ-мен облигациялар»</w:t>
      </w:r>
      <w:r>
        <w:br/>
      </w:r>
      <w:r>
        <w:rPr>
          <w:rFonts w:ascii="Times New Roman"/>
          <w:b w:val="false"/>
          <w:i w:val="false"/>
          <w:color w:val="000000"/>
          <w:sz w:val="28"/>
        </w:rPr>
        <w:t xml:space="preserve">
2306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облигациялар </w:t>
      </w:r>
      <w:r>
        <w:br/>
      </w:r>
      <w:r>
        <w:rPr>
          <w:rFonts w:ascii="Times New Roman"/>
          <w:b w:val="false"/>
          <w:i w:val="false"/>
          <w:color w:val="000000"/>
          <w:sz w:val="28"/>
        </w:rPr>
        <w:t xml:space="preserve">
2306 1 9 1  Үй шаруашылықтары-резиденттерден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1  Шетелдік орталық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2  Шетелдік орталық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3  Шетелдік орталық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1  Резидент емес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2  Резидент емес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3  Резидент емес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9 1  Үй шаруашылықтары-резидент еместерден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2  Үй шаруашылықтары-резидент еместерден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3  Үй шаруашылықтары-резидент еместерден ВБТ-мен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2400        Реттелген борыш </w:t>
      </w:r>
      <w:r>
        <w:br/>
      </w:r>
      <w:r>
        <w:rPr>
          <w:rFonts w:ascii="Times New Roman"/>
          <w:b w:val="false"/>
          <w:i w:val="false"/>
          <w:color w:val="000000"/>
          <w:sz w:val="28"/>
        </w:rPr>
        <w:t xml:space="preserve">
2401 0 0 0  Өтеу мерзiмi бес жылға жетпейтін реттелген борыш </w:t>
      </w:r>
      <w:r>
        <w:br/>
      </w:r>
      <w:r>
        <w:rPr>
          <w:rFonts w:ascii="Times New Roman"/>
          <w:b w:val="false"/>
          <w:i w:val="false"/>
          <w:color w:val="000000"/>
          <w:sz w:val="28"/>
        </w:rPr>
        <w:t xml:space="preserve">
2401 1 4 1  Резидент банктер алдындағы өтеу мерзiмі бес жылға </w:t>
      </w:r>
      <w:r>
        <w:br/>
      </w:r>
      <w:r>
        <w:rPr>
          <w:rFonts w:ascii="Times New Roman"/>
          <w:b w:val="false"/>
          <w:i w:val="false"/>
          <w:color w:val="000000"/>
          <w:sz w:val="28"/>
        </w:rPr>
        <w:t xml:space="preserve">
           жетпейтiн теңгемен реттелген борыш </w:t>
      </w:r>
      <w:r>
        <w:br/>
      </w:r>
      <w:r>
        <w:rPr>
          <w:rFonts w:ascii="Times New Roman"/>
          <w:b w:val="false"/>
          <w:i w:val="false"/>
          <w:color w:val="000000"/>
          <w:sz w:val="28"/>
        </w:rPr>
        <w:t xml:space="preserve">
2401 1 4 2  Резидент банктер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1 4 3  Резидент банктер алдындағы өтеу мерзімі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1 5 2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өтеу мерзiмi бес жылға </w:t>
      </w:r>
      <w:r>
        <w:br/>
      </w:r>
      <w:r>
        <w:rPr>
          <w:rFonts w:ascii="Times New Roman"/>
          <w:b w:val="false"/>
          <w:i w:val="false"/>
          <w:color w:val="000000"/>
          <w:sz w:val="28"/>
        </w:rPr>
        <w:t xml:space="preserve">
           жетпейтiн ЕАВ-мен реттелген борыш </w:t>
      </w:r>
      <w:r>
        <w:br/>
      </w:r>
      <w:r>
        <w:rPr>
          <w:rFonts w:ascii="Times New Roman"/>
          <w:b w:val="false"/>
          <w:i w:val="false"/>
          <w:color w:val="000000"/>
          <w:sz w:val="28"/>
        </w:rPr>
        <w:t xml:space="preserve">
2401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өтеу мерзiмi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1 6 1  Мемлекеттiк қаржылық емес резидент ұйымдар алдындағы </w:t>
      </w:r>
      <w:r>
        <w:br/>
      </w:r>
      <w:r>
        <w:rPr>
          <w:rFonts w:ascii="Times New Roman"/>
          <w:b w:val="false"/>
          <w:i w:val="false"/>
          <w:color w:val="000000"/>
          <w:sz w:val="28"/>
        </w:rPr>
        <w:t xml:space="preserve">
           өтеу мерзімі бес жылға жетпейтін теңгемен реттелген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2401 1 6 2  Мемлекеттік қаржылық емес резидент ұйымдар алдындағы </w:t>
      </w:r>
      <w:r>
        <w:br/>
      </w:r>
      <w:r>
        <w:rPr>
          <w:rFonts w:ascii="Times New Roman"/>
          <w:b w:val="false"/>
          <w:i w:val="false"/>
          <w:color w:val="000000"/>
          <w:sz w:val="28"/>
        </w:rPr>
        <w:t xml:space="preserve">
           өтеу мерзімі бес жылға жетпейтін ЕАВ-мен реттелген борыш </w:t>
      </w:r>
      <w:r>
        <w:br/>
      </w:r>
      <w:r>
        <w:rPr>
          <w:rFonts w:ascii="Times New Roman"/>
          <w:b w:val="false"/>
          <w:i w:val="false"/>
          <w:color w:val="000000"/>
          <w:sz w:val="28"/>
        </w:rPr>
        <w:t xml:space="preserve">
2401 1 6 3  Мемлекеттiк қаржылық емес ұйымдар алдындағы өтеу </w:t>
      </w:r>
      <w:r>
        <w:br/>
      </w:r>
      <w:r>
        <w:rPr>
          <w:rFonts w:ascii="Times New Roman"/>
          <w:b w:val="false"/>
          <w:i w:val="false"/>
          <w:color w:val="000000"/>
          <w:sz w:val="28"/>
        </w:rPr>
        <w:t xml:space="preserve">
           мерзiмi бес жылға жетпейтiн ВБТ-мен реттелген борыш </w:t>
      </w:r>
      <w:r>
        <w:br/>
      </w:r>
      <w:r>
        <w:rPr>
          <w:rFonts w:ascii="Times New Roman"/>
          <w:b w:val="false"/>
          <w:i w:val="false"/>
          <w:color w:val="000000"/>
          <w:sz w:val="28"/>
        </w:rPr>
        <w:t xml:space="preserve">
2401 1 7 1  Мемлекеттiк емес қаржылық емес резидент ұйымдар </w:t>
      </w:r>
      <w:r>
        <w:br/>
      </w:r>
      <w:r>
        <w:rPr>
          <w:rFonts w:ascii="Times New Roman"/>
          <w:b w:val="false"/>
          <w:i w:val="false"/>
          <w:color w:val="000000"/>
          <w:sz w:val="28"/>
        </w:rPr>
        <w:t xml:space="preserve">
           алдындағы өтеу мерзімі бес жылға жетпейтiн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7 2  Мемлекеттiк емес қаржылық емес резидент ұйымдар </w:t>
      </w:r>
      <w:r>
        <w:br/>
      </w:r>
      <w:r>
        <w:rPr>
          <w:rFonts w:ascii="Times New Roman"/>
          <w:b w:val="false"/>
          <w:i w:val="false"/>
          <w:color w:val="000000"/>
          <w:sz w:val="28"/>
        </w:rPr>
        <w:t xml:space="preserve">
           алдындағы өтеу мерзiмi бес жылға жетпейтiн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7 3  Мемлекеттiк емес қаржылық емес резидент ұйымдар </w:t>
      </w:r>
      <w:r>
        <w:br/>
      </w:r>
      <w:r>
        <w:rPr>
          <w:rFonts w:ascii="Times New Roman"/>
          <w:b w:val="false"/>
          <w:i w:val="false"/>
          <w:color w:val="000000"/>
          <w:sz w:val="28"/>
        </w:rPr>
        <w:t xml:space="preserve">
           алдындағы өтеу мерзiмi бес жылға жетпейтін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1 8 1  Үй шаруашылығына қызмет көрсететiн коммерциялық емес </w:t>
      </w:r>
      <w:r>
        <w:br/>
      </w:r>
      <w:r>
        <w:rPr>
          <w:rFonts w:ascii="Times New Roman"/>
          <w:b w:val="false"/>
          <w:i w:val="false"/>
          <w:color w:val="000000"/>
          <w:sz w:val="28"/>
        </w:rPr>
        <w:t xml:space="preserve">
           резидент ұйымдар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мерзiмi бес жылға </w:t>
      </w:r>
      <w:r>
        <w:br/>
      </w:r>
      <w:r>
        <w:rPr>
          <w:rFonts w:ascii="Times New Roman"/>
          <w:b w:val="false"/>
          <w:i w:val="false"/>
          <w:color w:val="000000"/>
          <w:sz w:val="28"/>
        </w:rPr>
        <w:t xml:space="preserve">
           жетпейтiн ЕАВ-мен реттелген борыш </w:t>
      </w:r>
      <w:r>
        <w:br/>
      </w:r>
      <w:r>
        <w:rPr>
          <w:rFonts w:ascii="Times New Roman"/>
          <w:b w:val="false"/>
          <w:i w:val="false"/>
          <w:color w:val="000000"/>
          <w:sz w:val="28"/>
        </w:rPr>
        <w:t xml:space="preserve">
2401 1 8 3  Yй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өтеу мерзiмi бес жылға </w:t>
      </w:r>
      <w:r>
        <w:br/>
      </w:r>
      <w:r>
        <w:rPr>
          <w:rFonts w:ascii="Times New Roman"/>
          <w:b w:val="false"/>
          <w:i w:val="false"/>
          <w:color w:val="000000"/>
          <w:sz w:val="28"/>
        </w:rPr>
        <w:t xml:space="preserve">
           жетпейтiн ВБТ-мен реттелген борыш </w:t>
      </w:r>
      <w:r>
        <w:br/>
      </w:r>
      <w:r>
        <w:rPr>
          <w:rFonts w:ascii="Times New Roman"/>
          <w:b w:val="false"/>
          <w:i w:val="false"/>
          <w:color w:val="000000"/>
          <w:sz w:val="28"/>
        </w:rPr>
        <w:t xml:space="preserve">
2401 1 9 1  Резиденттердiң үй шаруашылығы алдындағы өтеу мерзiмi </w:t>
      </w:r>
      <w:r>
        <w:br/>
      </w:r>
      <w:r>
        <w:rPr>
          <w:rFonts w:ascii="Times New Roman"/>
          <w:b w:val="false"/>
          <w:i w:val="false"/>
          <w:color w:val="000000"/>
          <w:sz w:val="28"/>
        </w:rPr>
        <w:t xml:space="preserve">
           бес жылға жетпейтiн теңгемен реттелген борыш </w:t>
      </w:r>
      <w:r>
        <w:br/>
      </w:r>
      <w:r>
        <w:rPr>
          <w:rFonts w:ascii="Times New Roman"/>
          <w:b w:val="false"/>
          <w:i w:val="false"/>
          <w:color w:val="000000"/>
          <w:sz w:val="28"/>
        </w:rPr>
        <w:t xml:space="preserve">
2401 1 9 2  Резиденттердiң үй шаруашылығы алдындағы өтеу мерзімі </w:t>
      </w:r>
      <w:r>
        <w:br/>
      </w:r>
      <w:r>
        <w:rPr>
          <w:rFonts w:ascii="Times New Roman"/>
          <w:b w:val="false"/>
          <w:i w:val="false"/>
          <w:color w:val="000000"/>
          <w:sz w:val="28"/>
        </w:rPr>
        <w:t xml:space="preserve">
           бес жылға жетпейтін ЕАВ-мен реттелген борыш </w:t>
      </w:r>
      <w:r>
        <w:br/>
      </w:r>
      <w:r>
        <w:rPr>
          <w:rFonts w:ascii="Times New Roman"/>
          <w:b w:val="false"/>
          <w:i w:val="false"/>
          <w:color w:val="000000"/>
          <w:sz w:val="28"/>
        </w:rPr>
        <w:t xml:space="preserve">
2401 1 9 3  Резиденттердiң үй шаруашылығы алдындағы өтеу мерзiмi </w:t>
      </w:r>
      <w:r>
        <w:br/>
      </w:r>
      <w:r>
        <w:rPr>
          <w:rFonts w:ascii="Times New Roman"/>
          <w:b w:val="false"/>
          <w:i w:val="false"/>
          <w:color w:val="000000"/>
          <w:sz w:val="28"/>
        </w:rPr>
        <w:t xml:space="preserve">
           бес жылға жетпейтін ВБТ-мен реттелген борыш </w:t>
      </w:r>
      <w:r>
        <w:br/>
      </w:r>
      <w:r>
        <w:rPr>
          <w:rFonts w:ascii="Times New Roman"/>
          <w:b w:val="false"/>
          <w:i w:val="false"/>
          <w:color w:val="000000"/>
          <w:sz w:val="28"/>
        </w:rPr>
        <w:t xml:space="preserve">
2401 2 3 1  Шетелдік орталық банктерге өтеу мерзімі бес жылдан </w:t>
      </w:r>
      <w:r>
        <w:br/>
      </w:r>
      <w:r>
        <w:rPr>
          <w:rFonts w:ascii="Times New Roman"/>
          <w:b w:val="false"/>
          <w:i w:val="false"/>
          <w:color w:val="000000"/>
          <w:sz w:val="28"/>
        </w:rPr>
        <w:t xml:space="preserve">
           кем емес теңгемен реттелген борыш </w:t>
      </w:r>
      <w:r>
        <w:br/>
      </w:r>
      <w:r>
        <w:rPr>
          <w:rFonts w:ascii="Times New Roman"/>
          <w:b w:val="false"/>
          <w:i w:val="false"/>
          <w:color w:val="000000"/>
          <w:sz w:val="28"/>
        </w:rPr>
        <w:t xml:space="preserve">
2401 2 3 2  Шетелдік орталық банктерге өтеу мерзімі бес жылдан </w:t>
      </w:r>
      <w:r>
        <w:br/>
      </w:r>
      <w:r>
        <w:rPr>
          <w:rFonts w:ascii="Times New Roman"/>
          <w:b w:val="false"/>
          <w:i w:val="false"/>
          <w:color w:val="000000"/>
          <w:sz w:val="28"/>
        </w:rPr>
        <w:t xml:space="preserve">
           кем емес ЕАВ-мен реттелген борыш айналысқа </w:t>
      </w:r>
      <w:r>
        <w:br/>
      </w:r>
      <w:r>
        <w:rPr>
          <w:rFonts w:ascii="Times New Roman"/>
          <w:b w:val="false"/>
          <w:i w:val="false"/>
          <w:color w:val="000000"/>
          <w:sz w:val="28"/>
        </w:rPr>
        <w:t xml:space="preserve">
2401 2 3 3  Шетелдік орталық банктерге өтеу мерзімі бес жылдан </w:t>
      </w:r>
      <w:r>
        <w:br/>
      </w:r>
      <w:r>
        <w:rPr>
          <w:rFonts w:ascii="Times New Roman"/>
          <w:b w:val="false"/>
          <w:i w:val="false"/>
          <w:color w:val="000000"/>
          <w:sz w:val="28"/>
        </w:rPr>
        <w:t xml:space="preserve">
           кем емес ВБТ-мен реттелген борыш </w:t>
      </w:r>
      <w:r>
        <w:br/>
      </w:r>
      <w:r>
        <w:rPr>
          <w:rFonts w:ascii="Times New Roman"/>
          <w:b w:val="false"/>
          <w:i w:val="false"/>
          <w:color w:val="000000"/>
          <w:sz w:val="28"/>
        </w:rPr>
        <w:t xml:space="preserve">
2401 2 4 1  Резидент емес банктер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2 4 2  Резидент емес банктер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2 4 3  Резидент емес банктер алдындағы өтеу мерзiмi бес жылға </w:t>
      </w:r>
      <w:r>
        <w:br/>
      </w:r>
      <w:r>
        <w:rPr>
          <w:rFonts w:ascii="Times New Roman"/>
          <w:b w:val="false"/>
          <w:i w:val="false"/>
          <w:color w:val="000000"/>
          <w:sz w:val="28"/>
        </w:rPr>
        <w:t xml:space="preserve">
           жетпейтiн ВБТ-мен реттелген борыш </w:t>
      </w:r>
      <w:r>
        <w:br/>
      </w:r>
      <w:r>
        <w:rPr>
          <w:rFonts w:ascii="Times New Roman"/>
          <w:b w:val="false"/>
          <w:i w:val="false"/>
          <w:color w:val="000000"/>
          <w:sz w:val="28"/>
        </w:rPr>
        <w:t xml:space="preserve">
2401 2 5 1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өтеу мерзімі бес жылға </w:t>
      </w:r>
      <w:r>
        <w:br/>
      </w:r>
      <w:r>
        <w:rPr>
          <w:rFonts w:ascii="Times New Roman"/>
          <w:b w:val="false"/>
          <w:i w:val="false"/>
          <w:color w:val="000000"/>
          <w:sz w:val="28"/>
        </w:rPr>
        <w:t xml:space="preserve">
           жетпейтін теңгемен реттелген борыш </w:t>
      </w:r>
      <w:r>
        <w:br/>
      </w:r>
      <w:r>
        <w:rPr>
          <w:rFonts w:ascii="Times New Roman"/>
          <w:b w:val="false"/>
          <w:i w:val="false"/>
          <w:color w:val="000000"/>
          <w:sz w:val="28"/>
        </w:rPr>
        <w:t xml:space="preserve">
2401 2 5 2  Банк операцияларының жекелеген түрлерін жүзеге асыратын </w:t>
      </w:r>
      <w:r>
        <w:br/>
      </w:r>
      <w:r>
        <w:rPr>
          <w:rFonts w:ascii="Times New Roman"/>
          <w:b w:val="false"/>
          <w:i w:val="false"/>
          <w:color w:val="000000"/>
          <w:sz w:val="28"/>
        </w:rPr>
        <w:t xml:space="preserve">
           резидент емес банктер алдындағы өтеу мерзімі бес жылға </w:t>
      </w:r>
      <w:r>
        <w:br/>
      </w:r>
      <w:r>
        <w:rPr>
          <w:rFonts w:ascii="Times New Roman"/>
          <w:b w:val="false"/>
          <w:i w:val="false"/>
          <w:color w:val="000000"/>
          <w:sz w:val="28"/>
        </w:rPr>
        <w:t xml:space="preserve">
           жетпейтін ЕАВ-мен реттелген борыш </w:t>
      </w:r>
      <w:r>
        <w:br/>
      </w:r>
      <w:r>
        <w:rPr>
          <w:rFonts w:ascii="Times New Roman"/>
          <w:b w:val="false"/>
          <w:i w:val="false"/>
          <w:color w:val="000000"/>
          <w:sz w:val="28"/>
        </w:rPr>
        <w:t xml:space="preserve">
2401 2 5 3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өтеу мерзімі бес жылға </w:t>
      </w:r>
      <w:r>
        <w:br/>
      </w:r>
      <w:r>
        <w:rPr>
          <w:rFonts w:ascii="Times New Roman"/>
          <w:b w:val="false"/>
          <w:i w:val="false"/>
          <w:color w:val="000000"/>
          <w:sz w:val="28"/>
        </w:rPr>
        <w:t xml:space="preserve">
           жетпейтін ВБТ-мен реттелген борыш </w:t>
      </w:r>
      <w:r>
        <w:br/>
      </w:r>
      <w:r>
        <w:rPr>
          <w:rFonts w:ascii="Times New Roman"/>
          <w:b w:val="false"/>
          <w:i w:val="false"/>
          <w:color w:val="000000"/>
          <w:sz w:val="28"/>
        </w:rPr>
        <w:t xml:space="preserve">
2401 2 6 1  Шетелдік мемлекеттің мемлекеттік қаржылық емес ұйымдары </w:t>
      </w:r>
      <w:r>
        <w:br/>
      </w:r>
      <w:r>
        <w:rPr>
          <w:rFonts w:ascii="Times New Roman"/>
          <w:b w:val="false"/>
          <w:i w:val="false"/>
          <w:color w:val="000000"/>
          <w:sz w:val="28"/>
        </w:rPr>
        <w:t xml:space="preserve">
           алдындағы өтеу мерзімі бес жылға жетпейтін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2 6 2  Шетелдiк мемлекеттiң мемлекеттiк қаржылық емес ұйымдары </w:t>
      </w:r>
      <w:r>
        <w:br/>
      </w:r>
      <w:r>
        <w:rPr>
          <w:rFonts w:ascii="Times New Roman"/>
          <w:b w:val="false"/>
          <w:i w:val="false"/>
          <w:color w:val="000000"/>
          <w:sz w:val="28"/>
        </w:rPr>
        <w:t xml:space="preserve">
           алдындағы өтеу мерзiмi бес жылға жетпейтiн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2 6 3  Шетелдiк мемлекеттiң мемлекеттiк қаржылық емес ұйымдары </w:t>
      </w:r>
      <w:r>
        <w:br/>
      </w:r>
      <w:r>
        <w:rPr>
          <w:rFonts w:ascii="Times New Roman"/>
          <w:b w:val="false"/>
          <w:i w:val="false"/>
          <w:color w:val="000000"/>
          <w:sz w:val="28"/>
        </w:rPr>
        <w:t xml:space="preserve">
           алдындағы өтеу мерзiмi бес жылға жетпейтiн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2401 2 7 1  Шетелдiк мемлекеттiң мемлекеттiк емес қаржылық емес </w:t>
      </w:r>
      <w:r>
        <w:br/>
      </w:r>
      <w:r>
        <w:rPr>
          <w:rFonts w:ascii="Times New Roman"/>
          <w:b w:val="false"/>
          <w:i w:val="false"/>
          <w:color w:val="000000"/>
          <w:sz w:val="28"/>
        </w:rPr>
        <w:t xml:space="preserve">
           ұйымдары алдындағы өтеу мерзiмi бес жылға жетпейтiн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2401 2 7 2  Шетелдiк мемлекеттiң мемлекеттiк емес қаржылық емес </w:t>
      </w:r>
      <w:r>
        <w:br/>
      </w:r>
      <w:r>
        <w:rPr>
          <w:rFonts w:ascii="Times New Roman"/>
          <w:b w:val="false"/>
          <w:i w:val="false"/>
          <w:color w:val="000000"/>
          <w:sz w:val="28"/>
        </w:rPr>
        <w:t xml:space="preserve">
           ұйымдары алдындағы өтеу мерзiмi бес жылға жетпейтiн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2401 2 7 3  Шетелдiк мемлекеттiң мемлекеттiк емес қаржылық емес </w:t>
      </w:r>
      <w:r>
        <w:br/>
      </w:r>
      <w:r>
        <w:rPr>
          <w:rFonts w:ascii="Times New Roman"/>
          <w:b w:val="false"/>
          <w:i w:val="false"/>
          <w:color w:val="000000"/>
          <w:sz w:val="28"/>
        </w:rPr>
        <w:t xml:space="preserve">
           ұйымдары алдындағы өтеу мерзiмi бес жылға жетпейтiн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2401 2 8 1  Yй шаруашылығына қызмет көрсететiн резидент емес </w:t>
      </w:r>
      <w:r>
        <w:br/>
      </w:r>
      <w:r>
        <w:rPr>
          <w:rFonts w:ascii="Times New Roman"/>
          <w:b w:val="false"/>
          <w:i w:val="false"/>
          <w:color w:val="000000"/>
          <w:sz w:val="28"/>
        </w:rPr>
        <w:t xml:space="preserve">
           банктер алдындағы өтеу мерзiмi бес жылға жетпейтiн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2401 2 8 2  Yй шаруашылығына қызмет көрсететiн резидент емес </w:t>
      </w:r>
      <w:r>
        <w:br/>
      </w:r>
      <w:r>
        <w:rPr>
          <w:rFonts w:ascii="Times New Roman"/>
          <w:b w:val="false"/>
          <w:i w:val="false"/>
          <w:color w:val="000000"/>
          <w:sz w:val="28"/>
        </w:rPr>
        <w:t xml:space="preserve">
           банктер алдындағы өтеу мерзiмi бес жылға жетпейтiн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2401 2 8 3  Үй шаруашылығына қызмет көрсететiн резидент емес </w:t>
      </w:r>
      <w:r>
        <w:br/>
      </w:r>
      <w:r>
        <w:rPr>
          <w:rFonts w:ascii="Times New Roman"/>
          <w:b w:val="false"/>
          <w:i w:val="false"/>
          <w:color w:val="000000"/>
          <w:sz w:val="28"/>
        </w:rPr>
        <w:t xml:space="preserve">
           банктер алдындағы өтеу мерзiмi бес жылға жетпейтiн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2401 2 9 1  Резидент еместердiң үй шаруашылығы алдындағы өтеу </w:t>
      </w:r>
      <w:r>
        <w:br/>
      </w:r>
      <w:r>
        <w:rPr>
          <w:rFonts w:ascii="Times New Roman"/>
          <w:b w:val="false"/>
          <w:i w:val="false"/>
          <w:color w:val="000000"/>
          <w:sz w:val="28"/>
        </w:rPr>
        <w:t xml:space="preserve">
           мерзiмi бес жылға жетпейтiн теңгемен реттелген борыш </w:t>
      </w:r>
      <w:r>
        <w:br/>
      </w:r>
      <w:r>
        <w:rPr>
          <w:rFonts w:ascii="Times New Roman"/>
          <w:b w:val="false"/>
          <w:i w:val="false"/>
          <w:color w:val="000000"/>
          <w:sz w:val="28"/>
        </w:rPr>
        <w:t xml:space="preserve">
2401 2 9 2  Резидент еместердiң үй шаруашылығы алдындағы өтеу </w:t>
      </w:r>
      <w:r>
        <w:br/>
      </w:r>
      <w:r>
        <w:rPr>
          <w:rFonts w:ascii="Times New Roman"/>
          <w:b w:val="false"/>
          <w:i w:val="false"/>
          <w:color w:val="000000"/>
          <w:sz w:val="28"/>
        </w:rPr>
        <w:t xml:space="preserve">
           мерзiмi бес жылға жетпейтiн ЕАВ-мен реттелген борыш </w:t>
      </w:r>
      <w:r>
        <w:br/>
      </w:r>
      <w:r>
        <w:rPr>
          <w:rFonts w:ascii="Times New Roman"/>
          <w:b w:val="false"/>
          <w:i w:val="false"/>
          <w:color w:val="000000"/>
          <w:sz w:val="28"/>
        </w:rPr>
        <w:t xml:space="preserve">
2401 2 9 3  Резидент еместердiң үй шаруашылығы алдындағы өтеу </w:t>
      </w:r>
      <w:r>
        <w:br/>
      </w:r>
      <w:r>
        <w:rPr>
          <w:rFonts w:ascii="Times New Roman"/>
          <w:b w:val="false"/>
          <w:i w:val="false"/>
          <w:color w:val="000000"/>
          <w:sz w:val="28"/>
        </w:rPr>
        <w:t xml:space="preserve">
           мерзiмi бес жылға жетпейтiн ВБТ-мен реттелген борыш </w:t>
      </w:r>
      <w:r>
        <w:br/>
      </w:r>
      <w:r>
        <w:rPr>
          <w:rFonts w:ascii="Times New Roman"/>
          <w:b w:val="false"/>
          <w:i w:val="false"/>
          <w:color w:val="000000"/>
          <w:sz w:val="28"/>
        </w:rPr>
        <w:t xml:space="preserve">
2402 0 0 0  Өтеу мерзiмi бес жылдан астам реттелген борыш </w:t>
      </w:r>
      <w:r>
        <w:br/>
      </w:r>
      <w:r>
        <w:rPr>
          <w:rFonts w:ascii="Times New Roman"/>
          <w:b w:val="false"/>
          <w:i w:val="false"/>
          <w:color w:val="000000"/>
          <w:sz w:val="28"/>
        </w:rPr>
        <w:t xml:space="preserve">
2402 1 4 1  Резидент банктер алдындағы өтеу мерзiмi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1 4 2  Резидент банктер алдындағы өтеу мерзiмi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1 4 3  Резидент банктер алдындағы өтеу мерзiмi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1 5 2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1 6 1  Мемлекеттiк қаржылық емес резидент ұйымдар алдындағы </w:t>
      </w:r>
      <w:r>
        <w:br/>
      </w:r>
      <w:r>
        <w:rPr>
          <w:rFonts w:ascii="Times New Roman"/>
          <w:b w:val="false"/>
          <w:i w:val="false"/>
          <w:color w:val="000000"/>
          <w:sz w:val="28"/>
        </w:rPr>
        <w:t xml:space="preserve">
           өтеу мерзiмi бес жылдан астам теңгемен реттелген борыш </w:t>
      </w:r>
      <w:r>
        <w:br/>
      </w:r>
      <w:r>
        <w:rPr>
          <w:rFonts w:ascii="Times New Roman"/>
          <w:b w:val="false"/>
          <w:i w:val="false"/>
          <w:color w:val="000000"/>
          <w:sz w:val="28"/>
        </w:rPr>
        <w:t xml:space="preserve">
2402 1 6 2  Мемлекеттiк қаржылық емес резидент ұйымдар алдындағы </w:t>
      </w:r>
      <w:r>
        <w:br/>
      </w:r>
      <w:r>
        <w:rPr>
          <w:rFonts w:ascii="Times New Roman"/>
          <w:b w:val="false"/>
          <w:i w:val="false"/>
          <w:color w:val="000000"/>
          <w:sz w:val="28"/>
        </w:rPr>
        <w:t xml:space="preserve">
           өтеу мерзiмi бес жылдан астам ЕАВ-мен реттелген борыш </w:t>
      </w:r>
      <w:r>
        <w:br/>
      </w:r>
      <w:r>
        <w:rPr>
          <w:rFonts w:ascii="Times New Roman"/>
          <w:b w:val="false"/>
          <w:i w:val="false"/>
          <w:color w:val="000000"/>
          <w:sz w:val="28"/>
        </w:rPr>
        <w:t xml:space="preserve">
2402 1 6 3  Мемлекеттiк қаржылық емес резидент ұйымдар алдындағы </w:t>
      </w:r>
      <w:r>
        <w:br/>
      </w:r>
      <w:r>
        <w:rPr>
          <w:rFonts w:ascii="Times New Roman"/>
          <w:b w:val="false"/>
          <w:i w:val="false"/>
          <w:color w:val="000000"/>
          <w:sz w:val="28"/>
        </w:rPr>
        <w:t xml:space="preserve">
           өтеу мерзiмi бес жылдан астам ВБТ-мен реттелген борыш </w:t>
      </w:r>
      <w:r>
        <w:br/>
      </w:r>
      <w:r>
        <w:rPr>
          <w:rFonts w:ascii="Times New Roman"/>
          <w:b w:val="false"/>
          <w:i w:val="false"/>
          <w:color w:val="000000"/>
          <w:sz w:val="28"/>
        </w:rPr>
        <w:t xml:space="preserve">
2402 1 7 1  Мемлекеттiк емес қаржылық емес резидент ұйымдар </w:t>
      </w:r>
      <w:r>
        <w:br/>
      </w:r>
      <w:r>
        <w:rPr>
          <w:rFonts w:ascii="Times New Roman"/>
          <w:b w:val="false"/>
          <w:i w:val="false"/>
          <w:color w:val="000000"/>
          <w:sz w:val="28"/>
        </w:rPr>
        <w:t xml:space="preserve">
           алдындағы өтеу мерзiмi бес жылдан астам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7 2  Мемлекеттiк емес қаржылық емес резидент ұйымдар </w:t>
      </w:r>
      <w:r>
        <w:br/>
      </w:r>
      <w:r>
        <w:rPr>
          <w:rFonts w:ascii="Times New Roman"/>
          <w:b w:val="false"/>
          <w:i w:val="false"/>
          <w:color w:val="000000"/>
          <w:sz w:val="28"/>
        </w:rPr>
        <w:t xml:space="preserve">
           алдындағы өтеу мерзiмi бес жылдан астам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7 3  Мемлекеттiк емес қаржылық емес резидент ұйымдар </w:t>
      </w:r>
      <w:r>
        <w:br/>
      </w:r>
      <w:r>
        <w:rPr>
          <w:rFonts w:ascii="Times New Roman"/>
          <w:b w:val="false"/>
          <w:i w:val="false"/>
          <w:color w:val="000000"/>
          <w:sz w:val="28"/>
        </w:rPr>
        <w:t xml:space="preserve">
           алдындағы өтеу мерзiмi бес жылдан астам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1 8 1  Үй шаруашылығына қызмет көрсететiн коммерциялық емес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1 8 2  Үй шаруашылығына қызмет көрсететiн коммерциялық емес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1 8 3  Үй шаруашылығына қызмет көрсететiн коммерциялық емес </w:t>
      </w:r>
      <w:r>
        <w:br/>
      </w:r>
      <w:r>
        <w:rPr>
          <w:rFonts w:ascii="Times New Roman"/>
          <w:b w:val="false"/>
          <w:i w:val="false"/>
          <w:color w:val="000000"/>
          <w:sz w:val="28"/>
        </w:rPr>
        <w:t xml:space="preserve">
           резидент ұйымдар алдындағы өтеу мерзiмi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1 9 1  Резиденттердiң үй шаруашылығы алдындағы өтеу мерзiмi </w:t>
      </w:r>
      <w:r>
        <w:br/>
      </w:r>
      <w:r>
        <w:rPr>
          <w:rFonts w:ascii="Times New Roman"/>
          <w:b w:val="false"/>
          <w:i w:val="false"/>
          <w:color w:val="000000"/>
          <w:sz w:val="28"/>
        </w:rPr>
        <w:t xml:space="preserve">
           бес жылдан астам теңгемен реттелген борыш </w:t>
      </w:r>
      <w:r>
        <w:br/>
      </w:r>
      <w:r>
        <w:rPr>
          <w:rFonts w:ascii="Times New Roman"/>
          <w:b w:val="false"/>
          <w:i w:val="false"/>
          <w:color w:val="000000"/>
          <w:sz w:val="28"/>
        </w:rPr>
        <w:t xml:space="preserve">
2402 1 9 2  Резиденттердiң үй шаруашылығы алдындағы өтеу мерзiмi </w:t>
      </w:r>
      <w:r>
        <w:br/>
      </w:r>
      <w:r>
        <w:rPr>
          <w:rFonts w:ascii="Times New Roman"/>
          <w:b w:val="false"/>
          <w:i w:val="false"/>
          <w:color w:val="000000"/>
          <w:sz w:val="28"/>
        </w:rPr>
        <w:t xml:space="preserve">
           бес жылдан астам ЕАВ-мен реттелген борыш </w:t>
      </w:r>
      <w:r>
        <w:br/>
      </w:r>
      <w:r>
        <w:rPr>
          <w:rFonts w:ascii="Times New Roman"/>
          <w:b w:val="false"/>
          <w:i w:val="false"/>
          <w:color w:val="000000"/>
          <w:sz w:val="28"/>
        </w:rPr>
        <w:t xml:space="preserve">
2402 1 9 3  Резиденттердiң үй шаруашылығы алдындағы өтеу мерзiмi </w:t>
      </w:r>
      <w:r>
        <w:br/>
      </w:r>
      <w:r>
        <w:rPr>
          <w:rFonts w:ascii="Times New Roman"/>
          <w:b w:val="false"/>
          <w:i w:val="false"/>
          <w:color w:val="000000"/>
          <w:sz w:val="28"/>
        </w:rPr>
        <w:t xml:space="preserve">
           бес жылдан астам ВБТ-мен реттелген борыш </w:t>
      </w:r>
      <w:r>
        <w:br/>
      </w:r>
      <w:r>
        <w:rPr>
          <w:rFonts w:ascii="Times New Roman"/>
          <w:b w:val="false"/>
          <w:i w:val="false"/>
          <w:color w:val="000000"/>
          <w:sz w:val="28"/>
        </w:rPr>
        <w:t xml:space="preserve">
2402 2 3 1  Шетелдік орталық банктерге өтеу мерзімі бес жылдан </w:t>
      </w:r>
      <w:r>
        <w:br/>
      </w:r>
      <w:r>
        <w:rPr>
          <w:rFonts w:ascii="Times New Roman"/>
          <w:b w:val="false"/>
          <w:i w:val="false"/>
          <w:color w:val="000000"/>
          <w:sz w:val="28"/>
        </w:rPr>
        <w:t xml:space="preserve">
           артық теңгемен реттелген борыш </w:t>
      </w:r>
      <w:r>
        <w:br/>
      </w:r>
      <w:r>
        <w:rPr>
          <w:rFonts w:ascii="Times New Roman"/>
          <w:b w:val="false"/>
          <w:i w:val="false"/>
          <w:color w:val="000000"/>
          <w:sz w:val="28"/>
        </w:rPr>
        <w:t xml:space="preserve">
2402 2 3 2  Шетелдік орталық банктерге өтеу мерзімі бес жылдан </w:t>
      </w:r>
      <w:r>
        <w:br/>
      </w:r>
      <w:r>
        <w:rPr>
          <w:rFonts w:ascii="Times New Roman"/>
          <w:b w:val="false"/>
          <w:i w:val="false"/>
          <w:color w:val="000000"/>
          <w:sz w:val="28"/>
        </w:rPr>
        <w:t xml:space="preserve">
           артық ЕАВ-мен реттелген борыш айналысқа </w:t>
      </w:r>
      <w:r>
        <w:br/>
      </w:r>
      <w:r>
        <w:rPr>
          <w:rFonts w:ascii="Times New Roman"/>
          <w:b w:val="false"/>
          <w:i w:val="false"/>
          <w:color w:val="000000"/>
          <w:sz w:val="28"/>
        </w:rPr>
        <w:t xml:space="preserve">
2402 2 3 3  Шетелдік орталық банктерге өтеу мерзімі бес жылдан </w:t>
      </w:r>
      <w:r>
        <w:br/>
      </w:r>
      <w:r>
        <w:rPr>
          <w:rFonts w:ascii="Times New Roman"/>
          <w:b w:val="false"/>
          <w:i w:val="false"/>
          <w:color w:val="000000"/>
          <w:sz w:val="28"/>
        </w:rPr>
        <w:t xml:space="preserve">
           артық ВБТ-мен реттелген борыш </w:t>
      </w:r>
      <w:r>
        <w:br/>
      </w:r>
      <w:r>
        <w:rPr>
          <w:rFonts w:ascii="Times New Roman"/>
          <w:b w:val="false"/>
          <w:i w:val="false"/>
          <w:color w:val="000000"/>
          <w:sz w:val="28"/>
        </w:rPr>
        <w:t xml:space="preserve">
2402 2 4 1  Резидент емес банктер алдындағы өтеу мерзiмi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2 4 2  Резидент емес банктер алдындағы өтеу мерзiмi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2 4 3  Резидент емес банктер алдындағы өтеу мерзiмi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2 5 1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өтеу мерзiмi бес жылдан </w:t>
      </w:r>
      <w:r>
        <w:br/>
      </w:r>
      <w:r>
        <w:rPr>
          <w:rFonts w:ascii="Times New Roman"/>
          <w:b w:val="false"/>
          <w:i w:val="false"/>
          <w:color w:val="000000"/>
          <w:sz w:val="28"/>
        </w:rPr>
        <w:t xml:space="preserve">
           астам теңгемен реттелген борыш </w:t>
      </w:r>
      <w:r>
        <w:br/>
      </w:r>
      <w:r>
        <w:rPr>
          <w:rFonts w:ascii="Times New Roman"/>
          <w:b w:val="false"/>
          <w:i w:val="false"/>
          <w:color w:val="000000"/>
          <w:sz w:val="28"/>
        </w:rPr>
        <w:t xml:space="preserve">
2402 2 5 2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өтеу мерзiмi бес жылдан </w:t>
      </w:r>
      <w:r>
        <w:br/>
      </w:r>
      <w:r>
        <w:rPr>
          <w:rFonts w:ascii="Times New Roman"/>
          <w:b w:val="false"/>
          <w:i w:val="false"/>
          <w:color w:val="000000"/>
          <w:sz w:val="28"/>
        </w:rPr>
        <w:t xml:space="preserve">
           астам ЕАВ-мен реттелген борыш </w:t>
      </w:r>
      <w:r>
        <w:br/>
      </w:r>
      <w:r>
        <w:rPr>
          <w:rFonts w:ascii="Times New Roman"/>
          <w:b w:val="false"/>
          <w:i w:val="false"/>
          <w:color w:val="000000"/>
          <w:sz w:val="28"/>
        </w:rPr>
        <w:t xml:space="preserve">
2402 2 5 3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өтеу мерзiмi бес жылдан </w:t>
      </w:r>
      <w:r>
        <w:br/>
      </w:r>
      <w:r>
        <w:rPr>
          <w:rFonts w:ascii="Times New Roman"/>
          <w:b w:val="false"/>
          <w:i w:val="false"/>
          <w:color w:val="000000"/>
          <w:sz w:val="28"/>
        </w:rPr>
        <w:t xml:space="preserve">
           астам ВБТ-мен реттелген борыш </w:t>
      </w:r>
      <w:r>
        <w:br/>
      </w:r>
      <w:r>
        <w:rPr>
          <w:rFonts w:ascii="Times New Roman"/>
          <w:b w:val="false"/>
          <w:i w:val="false"/>
          <w:color w:val="000000"/>
          <w:sz w:val="28"/>
        </w:rPr>
        <w:t xml:space="preserve">
2402 2 6 1  Шетелдiк мемлекеттiң мемлекеттiк қаржылық емес ұйымдары </w:t>
      </w:r>
      <w:r>
        <w:br/>
      </w:r>
      <w:r>
        <w:rPr>
          <w:rFonts w:ascii="Times New Roman"/>
          <w:b w:val="false"/>
          <w:i w:val="false"/>
          <w:color w:val="000000"/>
          <w:sz w:val="28"/>
        </w:rPr>
        <w:t xml:space="preserve">
           алдындағы өтеу мерзiмi бес жылдан астам теңгемен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2 6 2  Шетелдiк мемлекеттің мемлекеттiк қаржылық емес ұйымдары </w:t>
      </w:r>
      <w:r>
        <w:br/>
      </w:r>
      <w:r>
        <w:rPr>
          <w:rFonts w:ascii="Times New Roman"/>
          <w:b w:val="false"/>
          <w:i w:val="false"/>
          <w:color w:val="000000"/>
          <w:sz w:val="28"/>
        </w:rPr>
        <w:t xml:space="preserve">
           алдындағы өтеу мерзімі бес жылдан астам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2 6 3  Шетелдік мемлекеттің мемлекеттік қаржылық емес ұйымдары </w:t>
      </w:r>
      <w:r>
        <w:br/>
      </w:r>
      <w:r>
        <w:rPr>
          <w:rFonts w:ascii="Times New Roman"/>
          <w:b w:val="false"/>
          <w:i w:val="false"/>
          <w:color w:val="000000"/>
          <w:sz w:val="28"/>
        </w:rPr>
        <w:t xml:space="preserve">
           алдындағы өтеу мерзiмi бес жылдан астам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2 7 1  Шетелдік мемлекеттің мемлекеттік емес қаржылық емес </w:t>
      </w:r>
      <w:r>
        <w:br/>
      </w:r>
      <w:r>
        <w:rPr>
          <w:rFonts w:ascii="Times New Roman"/>
          <w:b w:val="false"/>
          <w:i w:val="false"/>
          <w:color w:val="000000"/>
          <w:sz w:val="28"/>
        </w:rPr>
        <w:t xml:space="preserve">
           ұйымдары алдындағы өтеу емес мерзiмi бес жылдан астам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2402 2 7 2  Шетелдiк мемлекеттің мемлекеттік емес қаржылық емес </w:t>
      </w:r>
      <w:r>
        <w:br/>
      </w:r>
      <w:r>
        <w:rPr>
          <w:rFonts w:ascii="Times New Roman"/>
          <w:b w:val="false"/>
          <w:i w:val="false"/>
          <w:color w:val="000000"/>
          <w:sz w:val="28"/>
        </w:rPr>
        <w:t xml:space="preserve">
           ұйымдары алдындағы өтеу мерзiмi бес жылдан астам </w:t>
      </w:r>
      <w:r>
        <w:br/>
      </w:r>
      <w:r>
        <w:rPr>
          <w:rFonts w:ascii="Times New Roman"/>
          <w:b w:val="false"/>
          <w:i w:val="false"/>
          <w:color w:val="000000"/>
          <w:sz w:val="28"/>
        </w:rPr>
        <w:t xml:space="preserve">
           ЕАВ-мен реттелген борыш </w:t>
      </w:r>
      <w:r>
        <w:br/>
      </w:r>
      <w:r>
        <w:rPr>
          <w:rFonts w:ascii="Times New Roman"/>
          <w:b w:val="false"/>
          <w:i w:val="false"/>
          <w:color w:val="000000"/>
          <w:sz w:val="28"/>
        </w:rPr>
        <w:t xml:space="preserve">
2402 2 7 3  Шетелдiк мемлекеттің мемлекеттiк емес қаржылық емес </w:t>
      </w:r>
      <w:r>
        <w:br/>
      </w:r>
      <w:r>
        <w:rPr>
          <w:rFonts w:ascii="Times New Roman"/>
          <w:b w:val="false"/>
          <w:i w:val="false"/>
          <w:color w:val="000000"/>
          <w:sz w:val="28"/>
        </w:rPr>
        <w:t xml:space="preserve">
           ұйымдары алдындағы өтеу мерзiмі бес жылдан астам </w:t>
      </w:r>
      <w:r>
        <w:br/>
      </w:r>
      <w:r>
        <w:rPr>
          <w:rFonts w:ascii="Times New Roman"/>
          <w:b w:val="false"/>
          <w:i w:val="false"/>
          <w:color w:val="000000"/>
          <w:sz w:val="28"/>
        </w:rPr>
        <w:t xml:space="preserve">
           ВБТ-мен реттелген борыш </w:t>
      </w:r>
      <w:r>
        <w:br/>
      </w:r>
      <w:r>
        <w:rPr>
          <w:rFonts w:ascii="Times New Roman"/>
          <w:b w:val="false"/>
          <w:i w:val="false"/>
          <w:color w:val="000000"/>
          <w:sz w:val="28"/>
        </w:rPr>
        <w:t xml:space="preserve">
2402 2 8 1  Yй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жылдан астам </w:t>
      </w:r>
      <w:r>
        <w:br/>
      </w:r>
      <w:r>
        <w:rPr>
          <w:rFonts w:ascii="Times New Roman"/>
          <w:b w:val="false"/>
          <w:i w:val="false"/>
          <w:color w:val="000000"/>
          <w:sz w:val="28"/>
        </w:rPr>
        <w:t xml:space="preserve">
           теңгемен реттелген борыш </w:t>
      </w:r>
      <w:r>
        <w:br/>
      </w:r>
      <w:r>
        <w:rPr>
          <w:rFonts w:ascii="Times New Roman"/>
          <w:b w:val="false"/>
          <w:i w:val="false"/>
          <w:color w:val="000000"/>
          <w:sz w:val="28"/>
        </w:rPr>
        <w:t xml:space="preserve">
2402 2 8 2  Yй шаруашылығына қызмет көрсететiн резидент емес </w:t>
      </w:r>
      <w:r>
        <w:br/>
      </w:r>
      <w:r>
        <w:rPr>
          <w:rFonts w:ascii="Times New Roman"/>
          <w:b w:val="false"/>
          <w:i w:val="false"/>
          <w:color w:val="000000"/>
          <w:sz w:val="28"/>
        </w:rPr>
        <w:t xml:space="preserve">
           банктер алдындағы өтеу мерзiмі бес жылдан астам ЕАВ-мен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2 8 3  Yй шаруашылығына қызмет көрсететін резидент емес </w:t>
      </w:r>
      <w:r>
        <w:br/>
      </w:r>
      <w:r>
        <w:rPr>
          <w:rFonts w:ascii="Times New Roman"/>
          <w:b w:val="false"/>
          <w:i w:val="false"/>
          <w:color w:val="000000"/>
          <w:sz w:val="28"/>
        </w:rPr>
        <w:t xml:space="preserve">
           банктер алдындағы өтеу мерзімі бес жылдан астам ВБТ-мен </w:t>
      </w:r>
      <w:r>
        <w:br/>
      </w:r>
      <w:r>
        <w:rPr>
          <w:rFonts w:ascii="Times New Roman"/>
          <w:b w:val="false"/>
          <w:i w:val="false"/>
          <w:color w:val="000000"/>
          <w:sz w:val="28"/>
        </w:rPr>
        <w:t xml:space="preserve">
           реттелген борыш </w:t>
      </w:r>
      <w:r>
        <w:br/>
      </w:r>
      <w:r>
        <w:rPr>
          <w:rFonts w:ascii="Times New Roman"/>
          <w:b w:val="false"/>
          <w:i w:val="false"/>
          <w:color w:val="000000"/>
          <w:sz w:val="28"/>
        </w:rPr>
        <w:t xml:space="preserve">
2402 2 9 1  Резидент еместердің үй шаруашылығы алдындағы өтеу </w:t>
      </w:r>
      <w:r>
        <w:br/>
      </w:r>
      <w:r>
        <w:rPr>
          <w:rFonts w:ascii="Times New Roman"/>
          <w:b w:val="false"/>
          <w:i w:val="false"/>
          <w:color w:val="000000"/>
          <w:sz w:val="28"/>
        </w:rPr>
        <w:t xml:space="preserve">
           мерзімі бес жылдан астам теңгемен реттелген борыш </w:t>
      </w:r>
      <w:r>
        <w:br/>
      </w:r>
      <w:r>
        <w:rPr>
          <w:rFonts w:ascii="Times New Roman"/>
          <w:b w:val="false"/>
          <w:i w:val="false"/>
          <w:color w:val="000000"/>
          <w:sz w:val="28"/>
        </w:rPr>
        <w:t xml:space="preserve">
2402 2 9 2  Резидент еместердің үй шаруашылығы алдындағы өтеу </w:t>
      </w:r>
      <w:r>
        <w:br/>
      </w:r>
      <w:r>
        <w:rPr>
          <w:rFonts w:ascii="Times New Roman"/>
          <w:b w:val="false"/>
          <w:i w:val="false"/>
          <w:color w:val="000000"/>
          <w:sz w:val="28"/>
        </w:rPr>
        <w:t xml:space="preserve">
           мерзiмі бес жылдан астам ЕАВ-мен реттелген борыш </w:t>
      </w:r>
      <w:r>
        <w:br/>
      </w:r>
      <w:r>
        <w:rPr>
          <w:rFonts w:ascii="Times New Roman"/>
          <w:b w:val="false"/>
          <w:i w:val="false"/>
          <w:color w:val="000000"/>
          <w:sz w:val="28"/>
        </w:rPr>
        <w:t xml:space="preserve">
2402 2 9 3  Резидент еместердің үй шаруашылығы алдындағы өтеу </w:t>
      </w:r>
      <w:r>
        <w:br/>
      </w:r>
      <w:r>
        <w:rPr>
          <w:rFonts w:ascii="Times New Roman"/>
          <w:b w:val="false"/>
          <w:i w:val="false"/>
          <w:color w:val="000000"/>
          <w:sz w:val="28"/>
        </w:rPr>
        <w:t xml:space="preserve">
           мерзімі бес жылдан астам ВБТ-мен реттелген борыш </w:t>
      </w:r>
      <w:r>
        <w:br/>
      </w:r>
      <w:r>
        <w:rPr>
          <w:rFonts w:ascii="Times New Roman"/>
          <w:b w:val="false"/>
          <w:i w:val="false"/>
          <w:color w:val="000000"/>
          <w:sz w:val="28"/>
        </w:rPr>
        <w:t xml:space="preserve">
2403 0 0 0  Айналысқа шығарылған реттелген облигациялар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2404 0 0 0  Айналысқа шығарылған реттелген облигациялар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2405 0 0 0  Сатып алынған реттелген облигациялар </w:t>
      </w:r>
      <w:r>
        <w:br/>
      </w:r>
      <w:r>
        <w:rPr>
          <w:rFonts w:ascii="Times New Roman"/>
          <w:b w:val="false"/>
          <w:i w:val="false"/>
          <w:color w:val="000000"/>
          <w:sz w:val="28"/>
        </w:rPr>
        <w:t xml:space="preserve">
2405 1 4 1  Резидент банктерден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2   Резидент банктерден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3   Резидент банктерден сатып алынған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сатып алынған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6 1  Мемлекеттік қаржылық емес резидент ұйымдардан теңгемен </w:t>
      </w:r>
      <w:r>
        <w:br/>
      </w:r>
      <w:r>
        <w:rPr>
          <w:rFonts w:ascii="Times New Roman"/>
          <w:b w:val="false"/>
          <w:i w:val="false"/>
          <w:color w:val="000000"/>
          <w:sz w:val="28"/>
        </w:rPr>
        <w:t xml:space="preserve">
           сатып алынған реттелген облигациялар </w:t>
      </w:r>
      <w:r>
        <w:br/>
      </w:r>
      <w:r>
        <w:rPr>
          <w:rFonts w:ascii="Times New Roman"/>
          <w:b w:val="false"/>
          <w:i w:val="false"/>
          <w:color w:val="000000"/>
          <w:sz w:val="28"/>
        </w:rPr>
        <w:t xml:space="preserve">
2405 1 6 2   Мемлекеттiк қаржылық емес резидент ұйымдардан сатып </w:t>
      </w:r>
      <w:r>
        <w:br/>
      </w:r>
      <w:r>
        <w:rPr>
          <w:rFonts w:ascii="Times New Roman"/>
          <w:b w:val="false"/>
          <w:i w:val="false"/>
          <w:color w:val="000000"/>
          <w:sz w:val="28"/>
        </w:rPr>
        <w:t xml:space="preserve">
            алынған ЕАВ-ғы реттелген облигациялар </w:t>
      </w:r>
      <w:r>
        <w:br/>
      </w:r>
      <w:r>
        <w:rPr>
          <w:rFonts w:ascii="Times New Roman"/>
          <w:b w:val="false"/>
          <w:i w:val="false"/>
          <w:color w:val="000000"/>
          <w:sz w:val="28"/>
        </w:rPr>
        <w:t xml:space="preserve">
2405 1 6 3   Мемлекеттiк қаржылық емес резидент ұйымдардан сатып </w:t>
      </w:r>
      <w:r>
        <w:br/>
      </w:r>
      <w:r>
        <w:rPr>
          <w:rFonts w:ascii="Times New Roman"/>
          <w:b w:val="false"/>
          <w:i w:val="false"/>
          <w:color w:val="000000"/>
          <w:sz w:val="28"/>
        </w:rPr>
        <w:t xml:space="preserve">
            алынған ВБТ-гi реттелген облигациялар </w:t>
      </w:r>
      <w:r>
        <w:br/>
      </w:r>
      <w:r>
        <w:rPr>
          <w:rFonts w:ascii="Times New Roman"/>
          <w:b w:val="false"/>
          <w:i w:val="false"/>
          <w:color w:val="000000"/>
          <w:sz w:val="28"/>
        </w:rPr>
        <w:t xml:space="preserve">
2405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реттелген облигациялар </w:t>
      </w:r>
      <w:r>
        <w:br/>
      </w:r>
      <w:r>
        <w:rPr>
          <w:rFonts w:ascii="Times New Roman"/>
          <w:b w:val="false"/>
          <w:i w:val="false"/>
          <w:color w:val="000000"/>
          <w:sz w:val="28"/>
        </w:rPr>
        <w:t xml:space="preserve">
2405 1 7 2   Мемлекеттiк емес қаржылық емес резидент ұйымдардан </w:t>
      </w:r>
      <w:r>
        <w:br/>
      </w:r>
      <w:r>
        <w:rPr>
          <w:rFonts w:ascii="Times New Roman"/>
          <w:b w:val="false"/>
          <w:i w:val="false"/>
          <w:color w:val="000000"/>
          <w:sz w:val="28"/>
        </w:rPr>
        <w:t xml:space="preserve">
           сатып алынған ЕАВ-ғы реттелген облигациялар </w:t>
      </w:r>
      <w:r>
        <w:br/>
      </w:r>
      <w:r>
        <w:rPr>
          <w:rFonts w:ascii="Times New Roman"/>
          <w:b w:val="false"/>
          <w:i w:val="false"/>
          <w:color w:val="000000"/>
          <w:sz w:val="28"/>
        </w:rPr>
        <w:t xml:space="preserve">
2405 1 7 3   Мемлекеттiк емес қаржылық емес резидент ұйымдардан </w:t>
      </w:r>
      <w:r>
        <w:br/>
      </w:r>
      <w:r>
        <w:rPr>
          <w:rFonts w:ascii="Times New Roman"/>
          <w:b w:val="false"/>
          <w:i w:val="false"/>
          <w:color w:val="000000"/>
          <w:sz w:val="28"/>
        </w:rPr>
        <w:t xml:space="preserve">
           сатып алынған ВБТ-гi реттелген облигациялар </w:t>
      </w:r>
      <w:r>
        <w:br/>
      </w:r>
      <w:r>
        <w:rPr>
          <w:rFonts w:ascii="Times New Roman"/>
          <w:b w:val="false"/>
          <w:i w:val="false"/>
          <w:color w:val="000000"/>
          <w:sz w:val="28"/>
        </w:rPr>
        <w:t xml:space="preserve">
2405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2   Yй шаруашылықтарына қызмет көрсететiн коммерциялық </w:t>
      </w:r>
      <w:r>
        <w:br/>
      </w:r>
      <w:r>
        <w:rPr>
          <w:rFonts w:ascii="Times New Roman"/>
          <w:b w:val="false"/>
          <w:i w:val="false"/>
          <w:color w:val="000000"/>
          <w:sz w:val="28"/>
        </w:rPr>
        <w:t xml:space="preserve">
           емес резидент ұйымдардан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ұйымдардан сатып алынған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9 1  Үй шаруашылықтары-резиденттерден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9 2   Резидент үй шаруашылықтарынан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9 3   Резидент үй шаруашылықтарынан сатып алынған ВБТ-гi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1  Шетелдік орталық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2  Шетелдік орталық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3  Шетелдік орталық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1  Резидент емес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2  Резидент емес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3  Резидент емес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9 1  Үй шаруашылықтары-резидент еместерден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2  Үй шаруашылықтары-резидент еместерден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3  Үй шаруашылықтары-резидент еместерден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2406 0 0 0  Реттелген облигациялар </w:t>
      </w:r>
      <w:r>
        <w:br/>
      </w:r>
      <w:r>
        <w:rPr>
          <w:rFonts w:ascii="Times New Roman"/>
          <w:b w:val="false"/>
          <w:i w:val="false"/>
          <w:color w:val="000000"/>
          <w:sz w:val="28"/>
        </w:rPr>
        <w:t xml:space="preserve">
2406 1 4 1  Резидент банктерде теңгемен реттелген облигациялар </w:t>
      </w:r>
      <w:r>
        <w:br/>
      </w:r>
      <w:r>
        <w:rPr>
          <w:rFonts w:ascii="Times New Roman"/>
          <w:b w:val="false"/>
          <w:i w:val="false"/>
          <w:color w:val="000000"/>
          <w:sz w:val="28"/>
        </w:rPr>
        <w:t xml:space="preserve">
2406 1 4 2  Резидент банктердегi ЕАВ-ғы реттелген облигациялар </w:t>
      </w:r>
      <w:r>
        <w:br/>
      </w:r>
      <w:r>
        <w:rPr>
          <w:rFonts w:ascii="Times New Roman"/>
          <w:b w:val="false"/>
          <w:i w:val="false"/>
          <w:color w:val="000000"/>
          <w:sz w:val="28"/>
        </w:rPr>
        <w:t xml:space="preserve">
2406 1 4 3  Резидент банктердегi ВБТ-гi реттелген облигациялар      </w:t>
      </w:r>
      <w:r>
        <w:br/>
      </w:r>
      <w:r>
        <w:rPr>
          <w:rFonts w:ascii="Times New Roman"/>
          <w:b w:val="false"/>
          <w:i w:val="false"/>
          <w:color w:val="000000"/>
          <w:sz w:val="28"/>
        </w:rPr>
        <w:t xml:space="preserve">
2406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реттелген облигациялар </w:t>
      </w:r>
      <w:r>
        <w:br/>
      </w:r>
      <w:r>
        <w:rPr>
          <w:rFonts w:ascii="Times New Roman"/>
          <w:b w:val="false"/>
          <w:i w:val="false"/>
          <w:color w:val="000000"/>
          <w:sz w:val="28"/>
        </w:rPr>
        <w:t xml:space="preserve">
2406 1 6 1  Мемлекеттік қаржылық емес резидент ұйымдарда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2   Мемлекеттiк қаржылық емес резидент ұйымдардағы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3   Мемлекеттiк қаржылық емес резидент ұйымдардағы ВБТ-гi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7 1  Мемлекеттік емес қаржылық емес резидент ұйымдарда </w:t>
      </w:r>
      <w:r>
        <w:br/>
      </w:r>
      <w:r>
        <w:rPr>
          <w:rFonts w:ascii="Times New Roman"/>
          <w:b w:val="false"/>
          <w:i w:val="false"/>
          <w:color w:val="000000"/>
          <w:sz w:val="28"/>
        </w:rPr>
        <w:t xml:space="preserve">
           теңгемен реттелген облигациялар </w:t>
      </w:r>
      <w:r>
        <w:br/>
      </w:r>
      <w:r>
        <w:rPr>
          <w:rFonts w:ascii="Times New Roman"/>
          <w:b w:val="false"/>
          <w:i w:val="false"/>
          <w:color w:val="000000"/>
          <w:sz w:val="28"/>
        </w:rPr>
        <w:t xml:space="preserve">
2406 1 7 2   Мемлекеттiк емес қаржылық емес резидент ұйымдардағы </w:t>
      </w:r>
      <w:r>
        <w:br/>
      </w:r>
      <w:r>
        <w:rPr>
          <w:rFonts w:ascii="Times New Roman"/>
          <w:b w:val="false"/>
          <w:i w:val="false"/>
          <w:color w:val="000000"/>
          <w:sz w:val="28"/>
        </w:rPr>
        <w:t xml:space="preserve">
            ЕАВ-ғы реттелген облигациялар </w:t>
      </w:r>
      <w:r>
        <w:br/>
      </w:r>
      <w:r>
        <w:rPr>
          <w:rFonts w:ascii="Times New Roman"/>
          <w:b w:val="false"/>
          <w:i w:val="false"/>
          <w:color w:val="000000"/>
          <w:sz w:val="28"/>
        </w:rPr>
        <w:t xml:space="preserve">
2406 1 7 3   Мемлекеттiк емес қаржылық емес резидент ұйымдардағы </w:t>
      </w:r>
      <w:r>
        <w:br/>
      </w:r>
      <w:r>
        <w:rPr>
          <w:rFonts w:ascii="Times New Roman"/>
          <w:b w:val="false"/>
          <w:i w:val="false"/>
          <w:color w:val="000000"/>
          <w:sz w:val="28"/>
        </w:rPr>
        <w:t xml:space="preserve">
            ВБТ-гi реттелген облигациялар </w:t>
      </w:r>
      <w:r>
        <w:br/>
      </w:r>
      <w:r>
        <w:rPr>
          <w:rFonts w:ascii="Times New Roman"/>
          <w:b w:val="false"/>
          <w:i w:val="false"/>
          <w:color w:val="000000"/>
          <w:sz w:val="28"/>
        </w:rPr>
        <w:t xml:space="preserve">
2406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8 2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2406 1 8 3   Yй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1  Үй шаруашылықтары-резиденттерде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2   Резидент үй шаруашылықтарындағы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3   Резидент үй шаруашылықтарындағы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1  Шетелдік орталық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2  Шетелдік орталық банктерде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3  Шетелдік орталық банктерде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1  Резидент емес банктерде теңгемен реттелген облигациялар </w:t>
      </w:r>
      <w:r>
        <w:br/>
      </w:r>
      <w:r>
        <w:rPr>
          <w:rFonts w:ascii="Times New Roman"/>
          <w:b w:val="false"/>
          <w:i w:val="false"/>
          <w:color w:val="000000"/>
          <w:sz w:val="28"/>
        </w:rPr>
        <w:t xml:space="preserve">
2406 2 4 2  Резидент емес банктерде ЕАВ-мен реттелген облигациялар </w:t>
      </w:r>
      <w:r>
        <w:br/>
      </w:r>
      <w:r>
        <w:rPr>
          <w:rFonts w:ascii="Times New Roman"/>
          <w:b w:val="false"/>
          <w:i w:val="false"/>
          <w:color w:val="000000"/>
          <w:sz w:val="28"/>
        </w:rPr>
        <w:t xml:space="preserve">
2406 2 4 3  Резидент емес банктерде ВБТ-мен реттелген облигациялар </w:t>
      </w:r>
      <w:r>
        <w:br/>
      </w:r>
      <w:r>
        <w:rPr>
          <w:rFonts w:ascii="Times New Roman"/>
          <w:b w:val="false"/>
          <w:i w:val="false"/>
          <w:color w:val="000000"/>
          <w:sz w:val="28"/>
        </w:rPr>
        <w:t xml:space="preserve">
2406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теңгемен реттелген облигациялар </w:t>
      </w:r>
      <w:r>
        <w:br/>
      </w:r>
      <w:r>
        <w:rPr>
          <w:rFonts w:ascii="Times New Roman"/>
          <w:b w:val="false"/>
          <w:i w:val="false"/>
          <w:color w:val="000000"/>
          <w:sz w:val="28"/>
        </w:rPr>
        <w:t xml:space="preserve">
2406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6 1  Шетелдік мемлекеттің мемлекеттік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6 2  Шетелдік мемлекеттің мемлекеттік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6 3  Шетелдік мемлекеттің мемлекеттік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7 1  Шетелдік мемлекеттің мемлекеттік емес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7 2  Шетелдік мемлекеттің мемлекеттік емес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7 3  Шетелдік мемлекеттің мемлекеттік емес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реттелген облигациялар </w:t>
      </w:r>
      <w:r>
        <w:br/>
      </w:r>
      <w:r>
        <w:rPr>
          <w:rFonts w:ascii="Times New Roman"/>
          <w:b w:val="false"/>
          <w:i w:val="false"/>
          <w:color w:val="000000"/>
          <w:sz w:val="28"/>
        </w:rPr>
        <w:t xml:space="preserve">
2406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9 1  Үй шаруашылықтары-резидент еместерде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2  Үй шаруашылықтары-резидент еместерде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3  Үй шаруашылықтары-резидент еместерде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2451 0 0 0   Мерзiмсiз қаржы құралдары </w:t>
      </w:r>
      <w:r>
        <w:br/>
      </w:r>
      <w:r>
        <w:rPr>
          <w:rFonts w:ascii="Times New Roman"/>
          <w:b w:val="false"/>
          <w:i w:val="false"/>
          <w:color w:val="000000"/>
          <w:sz w:val="28"/>
        </w:rPr>
        <w:t xml:space="preserve">
2451 1 4 1   Резидент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4 2   Резидент банктердегi ЕАВ-ғы мерзiмсiз қаржы құралдары </w:t>
      </w:r>
      <w:r>
        <w:br/>
      </w:r>
      <w:r>
        <w:rPr>
          <w:rFonts w:ascii="Times New Roman"/>
          <w:b w:val="false"/>
          <w:i w:val="false"/>
          <w:color w:val="000000"/>
          <w:sz w:val="28"/>
        </w:rPr>
        <w:t xml:space="preserve">
2451 1 4 3   Резидент банктердегi ВБТ-гi мерзiмсiз қаржы құралдары </w:t>
      </w:r>
      <w:r>
        <w:br/>
      </w:r>
      <w:r>
        <w:rPr>
          <w:rFonts w:ascii="Times New Roman"/>
          <w:b w:val="false"/>
          <w:i w:val="false"/>
          <w:color w:val="000000"/>
          <w:sz w:val="28"/>
        </w:rPr>
        <w:t xml:space="preserve">
2451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теңгедегi мерзiмсiз қаржы құралдары </w:t>
      </w:r>
      <w:r>
        <w:br/>
      </w:r>
      <w:r>
        <w:rPr>
          <w:rFonts w:ascii="Times New Roman"/>
          <w:b w:val="false"/>
          <w:i w:val="false"/>
          <w:color w:val="000000"/>
          <w:sz w:val="28"/>
        </w:rPr>
        <w:t xml:space="preserve">
2451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ЕАВ-ғы мерзiмсiз қаржы құралдары </w:t>
      </w:r>
      <w:r>
        <w:br/>
      </w:r>
      <w:r>
        <w:rPr>
          <w:rFonts w:ascii="Times New Roman"/>
          <w:b w:val="false"/>
          <w:i w:val="false"/>
          <w:color w:val="000000"/>
          <w:sz w:val="28"/>
        </w:rPr>
        <w:t xml:space="preserve">
2451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мерзiмсiз қаржы құралдары </w:t>
      </w:r>
      <w:r>
        <w:br/>
      </w:r>
      <w:r>
        <w:rPr>
          <w:rFonts w:ascii="Times New Roman"/>
          <w:b w:val="false"/>
          <w:i w:val="false"/>
          <w:color w:val="000000"/>
          <w:sz w:val="28"/>
        </w:rPr>
        <w:t xml:space="preserve">
2451 1 6 1   Мемлекеттiк қаржылық емес резидент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1 6 2   Мемлекеттiк қаржылық емес резидент ұйымдардағы ЕАВ-ғы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1 6 3   Мемлекеттiк қаржылық емес резидент ұйымдардағы ВБТ-гi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1 7 1   Мемлекеттiк емес қаржылық емес резидент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1 7 2   Мемлекеттiк емес қаржылық емес резидент ұйымдардағы </w:t>
      </w:r>
      <w:r>
        <w:br/>
      </w:r>
      <w:r>
        <w:rPr>
          <w:rFonts w:ascii="Times New Roman"/>
          <w:b w:val="false"/>
          <w:i w:val="false"/>
          <w:color w:val="000000"/>
          <w:sz w:val="28"/>
        </w:rPr>
        <w:t xml:space="preserve">
            ЕАВ-ғы мерзiмсiз қаржы құралдары </w:t>
      </w:r>
      <w:r>
        <w:br/>
      </w:r>
      <w:r>
        <w:rPr>
          <w:rFonts w:ascii="Times New Roman"/>
          <w:b w:val="false"/>
          <w:i w:val="false"/>
          <w:color w:val="000000"/>
          <w:sz w:val="28"/>
        </w:rPr>
        <w:t xml:space="preserve">
2451 1 7 3   Мемлекеттiк емес қаржылық емес резидент ұйымдардағы </w:t>
      </w:r>
      <w:r>
        <w:br/>
      </w:r>
      <w:r>
        <w:rPr>
          <w:rFonts w:ascii="Times New Roman"/>
          <w:b w:val="false"/>
          <w:i w:val="false"/>
          <w:color w:val="000000"/>
          <w:sz w:val="28"/>
        </w:rPr>
        <w:t xml:space="preserve">
            ВБТ-гi мерзiмсiз қаржы құралдары </w:t>
      </w:r>
      <w:r>
        <w:br/>
      </w:r>
      <w:r>
        <w:rPr>
          <w:rFonts w:ascii="Times New Roman"/>
          <w:b w:val="false"/>
          <w:i w:val="false"/>
          <w:color w:val="000000"/>
          <w:sz w:val="28"/>
        </w:rPr>
        <w:t xml:space="preserve">
2451 1 8 1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2   Yй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1   Резидент үй шаруашылықтарындағы теңгедегi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1 9 2   Резидент үй шаруашылықтарындағы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3   Резидент үй шаруашылықтарындағы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1   Шетелдiк орталық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2   Шетелдiк орталық банктердегi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3   Шетелдiк орталық банктердегi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1   Резидент емес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2   Резидент емес банктердегi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3   Резидент емес банктердегi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1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теңгедегi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6 1   Мемлекеттiк қаржылық емес резидент емес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2 6 2   Мемлекеттiк қаржылық емес резидент емес ұйымдардағы </w:t>
      </w:r>
      <w:r>
        <w:br/>
      </w:r>
      <w:r>
        <w:rPr>
          <w:rFonts w:ascii="Times New Roman"/>
          <w:b w:val="false"/>
          <w:i w:val="false"/>
          <w:color w:val="000000"/>
          <w:sz w:val="28"/>
        </w:rPr>
        <w:t xml:space="preserve">
            ЕАВ-ғы мерзiмсiз қаржы құралдары </w:t>
      </w:r>
      <w:r>
        <w:br/>
      </w:r>
      <w:r>
        <w:rPr>
          <w:rFonts w:ascii="Times New Roman"/>
          <w:b w:val="false"/>
          <w:i w:val="false"/>
          <w:color w:val="000000"/>
          <w:sz w:val="28"/>
        </w:rPr>
        <w:t xml:space="preserve">
2451 2 6 3   Мемлекеттiк қаржылық емес резидент емес ұйымдардағы </w:t>
      </w:r>
      <w:r>
        <w:br/>
      </w:r>
      <w:r>
        <w:rPr>
          <w:rFonts w:ascii="Times New Roman"/>
          <w:b w:val="false"/>
          <w:i w:val="false"/>
          <w:color w:val="000000"/>
          <w:sz w:val="28"/>
        </w:rPr>
        <w:t xml:space="preserve">
            ВБТ-гi мерзiмсiз қаржы құралдары </w:t>
      </w:r>
      <w:r>
        <w:br/>
      </w:r>
      <w:r>
        <w:rPr>
          <w:rFonts w:ascii="Times New Roman"/>
          <w:b w:val="false"/>
          <w:i w:val="false"/>
          <w:color w:val="000000"/>
          <w:sz w:val="28"/>
        </w:rPr>
        <w:t xml:space="preserve">
2451 2 7 1   Мемлекеттiк емес қаржылық емес резидент емес </w:t>
      </w:r>
      <w:r>
        <w:br/>
      </w:r>
      <w:r>
        <w:rPr>
          <w:rFonts w:ascii="Times New Roman"/>
          <w:b w:val="false"/>
          <w:i w:val="false"/>
          <w:color w:val="000000"/>
          <w:sz w:val="28"/>
        </w:rPr>
        <w:t xml:space="preserve">
            ұйымдардағы теңгедегi мерзiмсiз қаржы құралдары </w:t>
      </w:r>
      <w:r>
        <w:br/>
      </w:r>
      <w:r>
        <w:rPr>
          <w:rFonts w:ascii="Times New Roman"/>
          <w:b w:val="false"/>
          <w:i w:val="false"/>
          <w:color w:val="000000"/>
          <w:sz w:val="28"/>
        </w:rPr>
        <w:t xml:space="preserve">
2451 2 7 2   Мемлекеттiк емес қаржылық емес резидент емес </w:t>
      </w:r>
      <w:r>
        <w:br/>
      </w:r>
      <w:r>
        <w:rPr>
          <w:rFonts w:ascii="Times New Roman"/>
          <w:b w:val="false"/>
          <w:i w:val="false"/>
          <w:color w:val="000000"/>
          <w:sz w:val="28"/>
        </w:rPr>
        <w:t xml:space="preserve">
            ұйымдардағы ЕАВ-ғы мерзiмсiз қаржы құралдары </w:t>
      </w:r>
      <w:r>
        <w:br/>
      </w:r>
      <w:r>
        <w:rPr>
          <w:rFonts w:ascii="Times New Roman"/>
          <w:b w:val="false"/>
          <w:i w:val="false"/>
          <w:color w:val="000000"/>
          <w:sz w:val="28"/>
        </w:rPr>
        <w:t xml:space="preserve">
2451 2 7 3   Мемлекеттiк емес қаржылық емес резидент емес </w:t>
      </w:r>
      <w:r>
        <w:br/>
      </w:r>
      <w:r>
        <w:rPr>
          <w:rFonts w:ascii="Times New Roman"/>
          <w:b w:val="false"/>
          <w:i w:val="false"/>
          <w:color w:val="000000"/>
          <w:sz w:val="28"/>
        </w:rPr>
        <w:t xml:space="preserve">
            ұйымдардағы ВБТ-гi мерзiмсiз қаржы құралдары </w:t>
      </w:r>
      <w:r>
        <w:br/>
      </w:r>
      <w:r>
        <w:rPr>
          <w:rFonts w:ascii="Times New Roman"/>
          <w:b w:val="false"/>
          <w:i w:val="false"/>
          <w:color w:val="000000"/>
          <w:sz w:val="28"/>
        </w:rPr>
        <w:t xml:space="preserve">
2451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9 1   Резидент емес үй шаруашылықтарындағы теңгедегi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2 9 2   Резидент емес үй шаруашылықтарындағы ЕАВ-ғы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9 3   Резидент емес үй шаруашылықтарындағы ВБТ-гi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2550        Төлемдер бойынша есеп айырысуы </w:t>
      </w:r>
      <w:r>
        <w:br/>
      </w:r>
      <w:r>
        <w:rPr>
          <w:rFonts w:ascii="Times New Roman"/>
          <w:b w:val="false"/>
          <w:i w:val="false"/>
          <w:color w:val="000000"/>
          <w:sz w:val="28"/>
        </w:rPr>
        <w:t xml:space="preserve">
2551 0 0 0  Басқа банктермен есеп айырысу </w:t>
      </w:r>
      <w:r>
        <w:br/>
      </w:r>
      <w:r>
        <w:rPr>
          <w:rFonts w:ascii="Times New Roman"/>
          <w:b w:val="false"/>
          <w:i w:val="false"/>
          <w:color w:val="000000"/>
          <w:sz w:val="28"/>
        </w:rPr>
        <w:t xml:space="preserve">
2551 1 3 1  Қазақстан Республикасының Ұлттық Банкiмен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2551 1 3 2  Қазақстан Республикасының Ұлттық Банкiмен ЕАВ-мен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2551 1 3 3  Қазақстан Республикасының Ұлттық Банкiмен ВБТ-мен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2551 1 4 1  Резидент басқа банктермен теңгемен есеп айырысуы </w:t>
      </w:r>
      <w:r>
        <w:br/>
      </w:r>
      <w:r>
        <w:rPr>
          <w:rFonts w:ascii="Times New Roman"/>
          <w:b w:val="false"/>
          <w:i w:val="false"/>
          <w:color w:val="000000"/>
          <w:sz w:val="28"/>
        </w:rPr>
        <w:t xml:space="preserve">
2551 1 4 2  Резидент басқа банктермен ЕАВ-мен есеп айырысуы </w:t>
      </w:r>
      <w:r>
        <w:br/>
      </w:r>
      <w:r>
        <w:rPr>
          <w:rFonts w:ascii="Times New Roman"/>
          <w:b w:val="false"/>
          <w:i w:val="false"/>
          <w:color w:val="000000"/>
          <w:sz w:val="28"/>
        </w:rPr>
        <w:t xml:space="preserve">
2551 1 4 3  Резидент басқа банктермен ВБТ-мен есеп айырысуы </w:t>
      </w:r>
      <w:r>
        <w:br/>
      </w:r>
      <w:r>
        <w:rPr>
          <w:rFonts w:ascii="Times New Roman"/>
          <w:b w:val="false"/>
          <w:i w:val="false"/>
          <w:color w:val="000000"/>
          <w:sz w:val="28"/>
        </w:rPr>
        <w:t xml:space="preserve">
2551 2 3 1  Шетелдік орталық банктермен теңгемен есеп айырысуы </w:t>
      </w:r>
      <w:r>
        <w:br/>
      </w:r>
      <w:r>
        <w:rPr>
          <w:rFonts w:ascii="Times New Roman"/>
          <w:b w:val="false"/>
          <w:i w:val="false"/>
          <w:color w:val="000000"/>
          <w:sz w:val="28"/>
        </w:rPr>
        <w:t xml:space="preserve">
2551 2 3 2  Шетелдiк орталық банктермен ЕАВ-мен есеп айырысуы </w:t>
      </w:r>
      <w:r>
        <w:br/>
      </w:r>
      <w:r>
        <w:rPr>
          <w:rFonts w:ascii="Times New Roman"/>
          <w:b w:val="false"/>
          <w:i w:val="false"/>
          <w:color w:val="000000"/>
          <w:sz w:val="28"/>
        </w:rPr>
        <w:t xml:space="preserve">
2551 2 3 3  Шетелдiк орталық банктермен ВБТ-мен есеп айырысуы </w:t>
      </w:r>
      <w:r>
        <w:br/>
      </w:r>
      <w:r>
        <w:rPr>
          <w:rFonts w:ascii="Times New Roman"/>
          <w:b w:val="false"/>
          <w:i w:val="false"/>
          <w:color w:val="000000"/>
          <w:sz w:val="28"/>
        </w:rPr>
        <w:t xml:space="preserve">
2551 2 4 1  Резидент емес басқа банктермен теңгемен есеп айырысуы </w:t>
      </w:r>
      <w:r>
        <w:br/>
      </w:r>
      <w:r>
        <w:rPr>
          <w:rFonts w:ascii="Times New Roman"/>
          <w:b w:val="false"/>
          <w:i w:val="false"/>
          <w:color w:val="000000"/>
          <w:sz w:val="28"/>
        </w:rPr>
        <w:t xml:space="preserve">
2551 2 4 2  Резидент емес басқа банктермен ЕАВ-мен есеп айырысуы </w:t>
      </w:r>
      <w:r>
        <w:br/>
      </w:r>
      <w:r>
        <w:rPr>
          <w:rFonts w:ascii="Times New Roman"/>
          <w:b w:val="false"/>
          <w:i w:val="false"/>
          <w:color w:val="000000"/>
          <w:sz w:val="28"/>
        </w:rPr>
        <w:t xml:space="preserve">
2551 2 4 3  Резидент емес басқа банктермен ВБТ-мен есеп айырысуы </w:t>
      </w:r>
      <w:r>
        <w:br/>
      </w:r>
      <w:r>
        <w:rPr>
          <w:rFonts w:ascii="Times New Roman"/>
          <w:b w:val="false"/>
          <w:i w:val="false"/>
          <w:color w:val="000000"/>
          <w:sz w:val="28"/>
        </w:rPr>
        <w:t xml:space="preserve">
2552 0 0 0  Клиенттермен есеп айырысуы </w:t>
      </w:r>
      <w:r>
        <w:br/>
      </w:r>
      <w:r>
        <w:rPr>
          <w:rFonts w:ascii="Times New Roman"/>
          <w:b w:val="false"/>
          <w:i w:val="false"/>
          <w:color w:val="000000"/>
          <w:sz w:val="28"/>
        </w:rPr>
        <w:t xml:space="preserve">
2552 1 1 1  Қазақстан Республикасының Yкiметiмен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2552 1 1 2  Қазақстан Республикасының Үкіметiмен ЕАВ-мен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2552 1 1 3  Қазақстан Республикасының Yкiметiмен ВБТ-мен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2552 1 2 1  Қазақстан Республикасының жергілікті өкімет </w:t>
      </w:r>
      <w:r>
        <w:br/>
      </w:r>
      <w:r>
        <w:rPr>
          <w:rFonts w:ascii="Times New Roman"/>
          <w:b w:val="false"/>
          <w:i w:val="false"/>
          <w:color w:val="000000"/>
          <w:sz w:val="28"/>
        </w:rPr>
        <w:t xml:space="preserve">
           органдарымен жүргізілетін теңгемен есеп айырысуы </w:t>
      </w:r>
      <w:r>
        <w:br/>
      </w:r>
      <w:r>
        <w:rPr>
          <w:rFonts w:ascii="Times New Roman"/>
          <w:b w:val="false"/>
          <w:i w:val="false"/>
          <w:color w:val="000000"/>
          <w:sz w:val="28"/>
        </w:rPr>
        <w:t xml:space="preserve">
2552 1 2 2  Қазақстан Республикасының жергілікті өкімет </w:t>
      </w:r>
      <w:r>
        <w:br/>
      </w:r>
      <w:r>
        <w:rPr>
          <w:rFonts w:ascii="Times New Roman"/>
          <w:b w:val="false"/>
          <w:i w:val="false"/>
          <w:color w:val="000000"/>
          <w:sz w:val="28"/>
        </w:rPr>
        <w:t xml:space="preserve">
           органдарымен жүргізілетін ЕАВ-мен есеп айырысуы </w:t>
      </w:r>
      <w:r>
        <w:br/>
      </w:r>
      <w:r>
        <w:rPr>
          <w:rFonts w:ascii="Times New Roman"/>
          <w:b w:val="false"/>
          <w:i w:val="false"/>
          <w:color w:val="000000"/>
          <w:sz w:val="28"/>
        </w:rPr>
        <w:t xml:space="preserve">
2552 1 2 3  Қазақстан Республикасының жергілікті өкімет </w:t>
      </w:r>
      <w:r>
        <w:br/>
      </w:r>
      <w:r>
        <w:rPr>
          <w:rFonts w:ascii="Times New Roman"/>
          <w:b w:val="false"/>
          <w:i w:val="false"/>
          <w:color w:val="000000"/>
          <w:sz w:val="28"/>
        </w:rPr>
        <w:t xml:space="preserve">
           органдарымен жүргізілетін ВБТ-мен есеп айырысуы </w:t>
      </w:r>
      <w:r>
        <w:br/>
      </w:r>
      <w:r>
        <w:rPr>
          <w:rFonts w:ascii="Times New Roman"/>
          <w:b w:val="false"/>
          <w:i w:val="false"/>
          <w:color w:val="000000"/>
          <w:sz w:val="28"/>
        </w:rPr>
        <w:t xml:space="preserve">
2552 1 5 1  Банк операцияларының жекелеген түрлерiн жүзеге асыратын </w:t>
      </w:r>
      <w:r>
        <w:br/>
      </w:r>
      <w:r>
        <w:rPr>
          <w:rFonts w:ascii="Times New Roman"/>
          <w:b w:val="false"/>
          <w:i w:val="false"/>
          <w:color w:val="000000"/>
          <w:sz w:val="28"/>
        </w:rPr>
        <w:t xml:space="preserve">
           резидент ұйымдармен теңгемен есеп айырысуы </w:t>
      </w:r>
      <w:r>
        <w:br/>
      </w:r>
      <w:r>
        <w:rPr>
          <w:rFonts w:ascii="Times New Roman"/>
          <w:b w:val="false"/>
          <w:i w:val="false"/>
          <w:color w:val="000000"/>
          <w:sz w:val="28"/>
        </w:rPr>
        <w:t xml:space="preserve">
2552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есеп айырысуы </w:t>
      </w:r>
      <w:r>
        <w:br/>
      </w:r>
      <w:r>
        <w:rPr>
          <w:rFonts w:ascii="Times New Roman"/>
          <w:b w:val="false"/>
          <w:i w:val="false"/>
          <w:color w:val="000000"/>
          <w:sz w:val="28"/>
        </w:rPr>
        <w:t xml:space="preserve">
2552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есеп айырысуы </w:t>
      </w:r>
      <w:r>
        <w:br/>
      </w:r>
      <w:r>
        <w:rPr>
          <w:rFonts w:ascii="Times New Roman"/>
          <w:b w:val="false"/>
          <w:i w:val="false"/>
          <w:color w:val="000000"/>
          <w:sz w:val="28"/>
        </w:rPr>
        <w:t xml:space="preserve">
2552 1 6 1  Мемлекеттік қаржылық емес резидент ұйымдармен теңгемен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2552 1 6 2  Мемлекеттiк қаржылық емес резидент ұйымдармен ЕАВ-мен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2552 1 6 3  Мемлекеттiк қаржылық емес резидент ұйымдармен ВБТ-мен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2552 1 7 1  Мемлекеттiк емес қаржылық емес резидент ұйымдармен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2552 1 7 2  Мемлекеттiк емес қаржылық емес резидент ұйымдармен </w:t>
      </w:r>
      <w:r>
        <w:br/>
      </w:r>
      <w:r>
        <w:rPr>
          <w:rFonts w:ascii="Times New Roman"/>
          <w:b w:val="false"/>
          <w:i w:val="false"/>
          <w:color w:val="000000"/>
          <w:sz w:val="28"/>
        </w:rPr>
        <w:t xml:space="preserve">
           ЕАВ-мен есеп айырысуы </w:t>
      </w:r>
      <w:r>
        <w:br/>
      </w:r>
      <w:r>
        <w:rPr>
          <w:rFonts w:ascii="Times New Roman"/>
          <w:b w:val="false"/>
          <w:i w:val="false"/>
          <w:color w:val="000000"/>
          <w:sz w:val="28"/>
        </w:rPr>
        <w:t xml:space="preserve">
2552 1 7 3  Мемлекеттiк емес қаржылық емес резидент ұйымдармен </w:t>
      </w:r>
      <w:r>
        <w:br/>
      </w:r>
      <w:r>
        <w:rPr>
          <w:rFonts w:ascii="Times New Roman"/>
          <w:b w:val="false"/>
          <w:i w:val="false"/>
          <w:color w:val="000000"/>
          <w:sz w:val="28"/>
        </w:rPr>
        <w:t xml:space="preserve">
           ВБТ-мен есеп айырысуы </w:t>
      </w:r>
      <w:r>
        <w:br/>
      </w:r>
      <w:r>
        <w:rPr>
          <w:rFonts w:ascii="Times New Roman"/>
          <w:b w:val="false"/>
          <w:i w:val="false"/>
          <w:color w:val="000000"/>
          <w:sz w:val="28"/>
        </w:rPr>
        <w:t xml:space="preserve">
2552 1 8 1  Yй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есеп айырысуы </w:t>
      </w:r>
      <w:r>
        <w:br/>
      </w:r>
      <w:r>
        <w:rPr>
          <w:rFonts w:ascii="Times New Roman"/>
          <w:b w:val="false"/>
          <w:i w:val="false"/>
          <w:color w:val="000000"/>
          <w:sz w:val="28"/>
        </w:rPr>
        <w:t xml:space="preserve">
2552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есеп айырысуы </w:t>
      </w:r>
      <w:r>
        <w:br/>
      </w:r>
      <w:r>
        <w:rPr>
          <w:rFonts w:ascii="Times New Roman"/>
          <w:b w:val="false"/>
          <w:i w:val="false"/>
          <w:color w:val="000000"/>
          <w:sz w:val="28"/>
        </w:rPr>
        <w:t xml:space="preserve">
2552 1 8 3  Yй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есеп айырысуы </w:t>
      </w:r>
      <w:r>
        <w:br/>
      </w:r>
      <w:r>
        <w:rPr>
          <w:rFonts w:ascii="Times New Roman"/>
          <w:b w:val="false"/>
          <w:i w:val="false"/>
          <w:color w:val="000000"/>
          <w:sz w:val="28"/>
        </w:rPr>
        <w:t xml:space="preserve">
2552 1 9 1  Резиденттермен үй шаруашылығына теңгемен есеп айырысуы </w:t>
      </w:r>
      <w:r>
        <w:br/>
      </w:r>
      <w:r>
        <w:rPr>
          <w:rFonts w:ascii="Times New Roman"/>
          <w:b w:val="false"/>
          <w:i w:val="false"/>
          <w:color w:val="000000"/>
          <w:sz w:val="28"/>
        </w:rPr>
        <w:t xml:space="preserve">
2552 1 9 2  Резиденттермен үй шаруашылығына ЕАВ-мен есеп айырысуы </w:t>
      </w:r>
      <w:r>
        <w:br/>
      </w:r>
      <w:r>
        <w:rPr>
          <w:rFonts w:ascii="Times New Roman"/>
          <w:b w:val="false"/>
          <w:i w:val="false"/>
          <w:color w:val="000000"/>
          <w:sz w:val="28"/>
        </w:rPr>
        <w:t xml:space="preserve">
2552 1 9 3  Резиденттермен үй шаруашылығына ВБТ-мен есеп айырысуы </w:t>
      </w:r>
      <w:r>
        <w:br/>
      </w:r>
      <w:r>
        <w:rPr>
          <w:rFonts w:ascii="Times New Roman"/>
          <w:b w:val="false"/>
          <w:i w:val="false"/>
          <w:color w:val="000000"/>
          <w:sz w:val="28"/>
        </w:rPr>
        <w:t xml:space="preserve">
2552 2 1 1  Шетел мемлекетінің үкіметімен теңгемен есеп айырысуы </w:t>
      </w:r>
      <w:r>
        <w:br/>
      </w:r>
      <w:r>
        <w:rPr>
          <w:rFonts w:ascii="Times New Roman"/>
          <w:b w:val="false"/>
          <w:i w:val="false"/>
          <w:color w:val="000000"/>
          <w:sz w:val="28"/>
        </w:rPr>
        <w:t xml:space="preserve">
2552 2 1 2  Шетел мемлекетiнің үкiметiмен ЕАВ-мен есеп айырысуы </w:t>
      </w:r>
      <w:r>
        <w:br/>
      </w:r>
      <w:r>
        <w:rPr>
          <w:rFonts w:ascii="Times New Roman"/>
          <w:b w:val="false"/>
          <w:i w:val="false"/>
          <w:color w:val="000000"/>
          <w:sz w:val="28"/>
        </w:rPr>
        <w:t xml:space="preserve">
2552 2 1 3  Шетел мемлекетінің үкіметімен ВБТ-мен есеп айырысуы </w:t>
      </w:r>
      <w:r>
        <w:br/>
      </w:r>
      <w:r>
        <w:rPr>
          <w:rFonts w:ascii="Times New Roman"/>
          <w:b w:val="false"/>
          <w:i w:val="false"/>
          <w:color w:val="000000"/>
          <w:sz w:val="28"/>
        </w:rPr>
        <w:t xml:space="preserve">
2552 2 2 1  Шетелдiк мемлекеттің жергілікті өкiмет органдарымен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2552 2 2 2  Шетелдiк мемлекеттің жергілікті өкiмет органдарымен </w:t>
      </w:r>
      <w:r>
        <w:br/>
      </w:r>
      <w:r>
        <w:rPr>
          <w:rFonts w:ascii="Times New Roman"/>
          <w:b w:val="false"/>
          <w:i w:val="false"/>
          <w:color w:val="000000"/>
          <w:sz w:val="28"/>
        </w:rPr>
        <w:t xml:space="preserve">
           ЕАВ-мен есеп айырысуы </w:t>
      </w:r>
      <w:r>
        <w:br/>
      </w:r>
      <w:r>
        <w:rPr>
          <w:rFonts w:ascii="Times New Roman"/>
          <w:b w:val="false"/>
          <w:i w:val="false"/>
          <w:color w:val="000000"/>
          <w:sz w:val="28"/>
        </w:rPr>
        <w:t xml:space="preserve">
2552 2 2 3  Шетелдік мемлекеттің жергілікті өкiмет органдарымен </w:t>
      </w:r>
      <w:r>
        <w:br/>
      </w:r>
      <w:r>
        <w:rPr>
          <w:rFonts w:ascii="Times New Roman"/>
          <w:b w:val="false"/>
          <w:i w:val="false"/>
          <w:color w:val="000000"/>
          <w:sz w:val="28"/>
        </w:rPr>
        <w:t xml:space="preserve">
           ВБТ-мен есеп айырысуы </w:t>
      </w:r>
      <w:r>
        <w:br/>
      </w:r>
      <w:r>
        <w:rPr>
          <w:rFonts w:ascii="Times New Roman"/>
          <w:b w:val="false"/>
          <w:i w:val="false"/>
          <w:color w:val="000000"/>
          <w:sz w:val="28"/>
        </w:rPr>
        <w:t xml:space="preserve">
2552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ұйымдармен теңгемен есеп айырысуы </w:t>
      </w:r>
      <w:r>
        <w:br/>
      </w:r>
      <w:r>
        <w:rPr>
          <w:rFonts w:ascii="Times New Roman"/>
          <w:b w:val="false"/>
          <w:i w:val="false"/>
          <w:color w:val="000000"/>
          <w:sz w:val="28"/>
        </w:rPr>
        <w:t xml:space="preserve">
2552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ұйымдармен ЕАВ-мен есеп айырысуы </w:t>
      </w:r>
      <w:r>
        <w:br/>
      </w:r>
      <w:r>
        <w:rPr>
          <w:rFonts w:ascii="Times New Roman"/>
          <w:b w:val="false"/>
          <w:i w:val="false"/>
          <w:color w:val="000000"/>
          <w:sz w:val="28"/>
        </w:rPr>
        <w:t xml:space="preserve">
2552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ұйымдармен ВБТ-мен есеп айырысуы </w:t>
      </w:r>
      <w:r>
        <w:br/>
      </w:r>
      <w:r>
        <w:rPr>
          <w:rFonts w:ascii="Times New Roman"/>
          <w:b w:val="false"/>
          <w:i w:val="false"/>
          <w:color w:val="000000"/>
          <w:sz w:val="28"/>
        </w:rPr>
        <w:t xml:space="preserve">
2552 2 6 1  Шетелдік мемлекеттің мемлекеттік қаржылық емес </w:t>
      </w:r>
      <w:r>
        <w:br/>
      </w:r>
      <w:r>
        <w:rPr>
          <w:rFonts w:ascii="Times New Roman"/>
          <w:b w:val="false"/>
          <w:i w:val="false"/>
          <w:color w:val="000000"/>
          <w:sz w:val="28"/>
        </w:rPr>
        <w:t xml:space="preserve">
           ұйымдарымен теңгемен есеп айырысуы </w:t>
      </w:r>
      <w:r>
        <w:br/>
      </w:r>
      <w:r>
        <w:rPr>
          <w:rFonts w:ascii="Times New Roman"/>
          <w:b w:val="false"/>
          <w:i w:val="false"/>
          <w:color w:val="000000"/>
          <w:sz w:val="28"/>
        </w:rPr>
        <w:t xml:space="preserve">
2552 2 6 2  Шетелдік мемлекеттің мемлекеттік қаржылық емес </w:t>
      </w:r>
      <w:r>
        <w:br/>
      </w:r>
      <w:r>
        <w:rPr>
          <w:rFonts w:ascii="Times New Roman"/>
          <w:b w:val="false"/>
          <w:i w:val="false"/>
          <w:color w:val="000000"/>
          <w:sz w:val="28"/>
        </w:rPr>
        <w:t xml:space="preserve">
           ұйымдарымен ЕАВ-мен есеп айырысуы </w:t>
      </w:r>
      <w:r>
        <w:br/>
      </w:r>
      <w:r>
        <w:rPr>
          <w:rFonts w:ascii="Times New Roman"/>
          <w:b w:val="false"/>
          <w:i w:val="false"/>
          <w:color w:val="000000"/>
          <w:sz w:val="28"/>
        </w:rPr>
        <w:t xml:space="preserve">
2552 2 6 3  Шетелдiк мемлекеттің мемлекеттік қаржылық емес </w:t>
      </w:r>
      <w:r>
        <w:br/>
      </w:r>
      <w:r>
        <w:rPr>
          <w:rFonts w:ascii="Times New Roman"/>
          <w:b w:val="false"/>
          <w:i w:val="false"/>
          <w:color w:val="000000"/>
          <w:sz w:val="28"/>
        </w:rPr>
        <w:t xml:space="preserve">
           ұйымдарымен ВБТ-мен есеп айырысуы </w:t>
      </w:r>
      <w:r>
        <w:br/>
      </w:r>
      <w:r>
        <w:rPr>
          <w:rFonts w:ascii="Times New Roman"/>
          <w:b w:val="false"/>
          <w:i w:val="false"/>
          <w:color w:val="000000"/>
          <w:sz w:val="28"/>
        </w:rPr>
        <w:t xml:space="preserve">
2552 2 7 1  Шетелдiк мемлекеттің мемлекеттiк емес қаржылық емес </w:t>
      </w:r>
      <w:r>
        <w:br/>
      </w:r>
      <w:r>
        <w:rPr>
          <w:rFonts w:ascii="Times New Roman"/>
          <w:b w:val="false"/>
          <w:i w:val="false"/>
          <w:color w:val="000000"/>
          <w:sz w:val="28"/>
        </w:rPr>
        <w:t xml:space="preserve">
           ұйымдарымен теңгемен есеп айырысуы </w:t>
      </w:r>
      <w:r>
        <w:br/>
      </w:r>
      <w:r>
        <w:rPr>
          <w:rFonts w:ascii="Times New Roman"/>
          <w:b w:val="false"/>
          <w:i w:val="false"/>
          <w:color w:val="000000"/>
          <w:sz w:val="28"/>
        </w:rPr>
        <w:t xml:space="preserve">
2552 2 7 2  Шетелдiк мемлекеттiң мемлекеттiк емес қаржылық емес </w:t>
      </w:r>
      <w:r>
        <w:br/>
      </w:r>
      <w:r>
        <w:rPr>
          <w:rFonts w:ascii="Times New Roman"/>
          <w:b w:val="false"/>
          <w:i w:val="false"/>
          <w:color w:val="000000"/>
          <w:sz w:val="28"/>
        </w:rPr>
        <w:t xml:space="preserve">
           ұйымдарымен ЕАВ-мен есеп айырысуы </w:t>
      </w:r>
      <w:r>
        <w:br/>
      </w:r>
      <w:r>
        <w:rPr>
          <w:rFonts w:ascii="Times New Roman"/>
          <w:b w:val="false"/>
          <w:i w:val="false"/>
          <w:color w:val="000000"/>
          <w:sz w:val="28"/>
        </w:rPr>
        <w:t xml:space="preserve">
2552 2 7 3  Шетелдiк мемлекеттің мемлекеттік емес қаржылық емес </w:t>
      </w:r>
      <w:r>
        <w:br/>
      </w:r>
      <w:r>
        <w:rPr>
          <w:rFonts w:ascii="Times New Roman"/>
          <w:b w:val="false"/>
          <w:i w:val="false"/>
          <w:color w:val="000000"/>
          <w:sz w:val="28"/>
        </w:rPr>
        <w:t xml:space="preserve">
           ұйымдарымен ВБТ-мен есеп айырысуы </w:t>
      </w:r>
      <w:r>
        <w:br/>
      </w:r>
      <w:r>
        <w:rPr>
          <w:rFonts w:ascii="Times New Roman"/>
          <w:b w:val="false"/>
          <w:i w:val="false"/>
          <w:color w:val="000000"/>
          <w:sz w:val="28"/>
        </w:rPr>
        <w:t xml:space="preserve">
2552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есеп айырысуы </w:t>
      </w:r>
      <w:r>
        <w:br/>
      </w:r>
      <w:r>
        <w:rPr>
          <w:rFonts w:ascii="Times New Roman"/>
          <w:b w:val="false"/>
          <w:i w:val="false"/>
          <w:color w:val="000000"/>
          <w:sz w:val="28"/>
        </w:rPr>
        <w:t xml:space="preserve">
2552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есеп айырысуы </w:t>
      </w:r>
      <w:r>
        <w:br/>
      </w:r>
      <w:r>
        <w:rPr>
          <w:rFonts w:ascii="Times New Roman"/>
          <w:b w:val="false"/>
          <w:i w:val="false"/>
          <w:color w:val="000000"/>
          <w:sz w:val="28"/>
        </w:rPr>
        <w:t xml:space="preserve">
2552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есеп айырысуы </w:t>
      </w:r>
      <w:r>
        <w:br/>
      </w:r>
      <w:r>
        <w:rPr>
          <w:rFonts w:ascii="Times New Roman"/>
          <w:b w:val="false"/>
          <w:i w:val="false"/>
          <w:color w:val="000000"/>
          <w:sz w:val="28"/>
        </w:rPr>
        <w:t xml:space="preserve">
2552 2 9 1  Резидент еместермен үй шаруашылығына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2552 2 9 2  Резидент еместермен үй шаруашылығына ЕАВ-мен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2552 2 9 3  Резидент еместермен үй шаруашылығына ВБТ-мен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2700        Сыйақы төлеуге байланысты есептелген шығыстар </w:t>
      </w:r>
      <w:r>
        <w:br/>
      </w:r>
      <w:r>
        <w:rPr>
          <w:rFonts w:ascii="Times New Roman"/>
          <w:b w:val="false"/>
          <w:i w:val="false"/>
          <w:color w:val="000000"/>
          <w:sz w:val="28"/>
        </w:rPr>
        <w:t xml:space="preserve">
2701 0 0 0  Корреспонденттік шоттар бойынша есептелген шығыстар </w:t>
      </w:r>
      <w:r>
        <w:br/>
      </w:r>
      <w:r>
        <w:rPr>
          <w:rFonts w:ascii="Times New Roman"/>
          <w:b w:val="false"/>
          <w:i w:val="false"/>
          <w:color w:val="000000"/>
          <w:sz w:val="28"/>
        </w:rPr>
        <w:t xml:space="preserve">
2701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4 1  Басқа резидент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2  Басқа резидент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3  Басқа резидент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1  "Қазпочта" АҚ-ның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2  "Қазпочта" АҚ-ның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3  "Қазпочта" АҚ-ның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2 3 1  Шетелдік орталық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2  Шетелдік орталық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3  Шетелдік орталық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1  Басқа резидент емес банктердің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2  Басқа резидент емес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3  Басқа резидент емес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2702 0 0 0  Басқа банктердің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2702 1 3 1  Қазақстан Республикасы Ұлттық Банкiнiң теңгемен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2702 1 3 2  Қазақстан Республикасы Ұлттық Банкiнің ЕАВ-мен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2702 1 3 3  Қазақстан Республикасы Ұлттық Банкінiң ВБТ-мен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2702 1 4 1  Резидент басқа банктердiң теңгемен талап ету 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1 4 2  Резидент басқа банктердiң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1 4 3  Резидент басқа банктердiң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2 3 1  Шетелдiк орталық банктердiң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3 2  Шетелдік орталық банктердің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2 3 3  Шетелдік орталық банктердің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2702 2 4 1  Резидент емес басқа банктердiң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4 2  Резидент емес басқа банктердiң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2702 2 4 3  Резидент емес басқа банктердiң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2703 0 0 0  Қазақстан Республикасының Yкiметiнен, Қазақстан</w:t>
      </w:r>
      <w:r>
        <w:br/>
      </w:r>
      <w:r>
        <w:rPr>
          <w:rFonts w:ascii="Times New Roman"/>
          <w:b w:val="false"/>
          <w:i w:val="false"/>
          <w:color w:val="000000"/>
          <w:sz w:val="28"/>
        </w:rPr>
        <w:t>
            Республикасының жергілікті атқарушы органдарынан және</w:t>
      </w:r>
      <w:r>
        <w:br/>
      </w:r>
      <w:r>
        <w:rPr>
          <w:rFonts w:ascii="Times New Roman"/>
          <w:b w:val="false"/>
          <w:i w:val="false"/>
          <w:color w:val="000000"/>
          <w:sz w:val="28"/>
        </w:rPr>
        <w:t>
            ұлттық басқарушы холдингтен алынған заемдар</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2703 1 1 1  Қазақстан Республикасының Үкiметiнен теңгемен алынған</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1 2  Қазақстан Республикасының Yкіметiнен ЕАВ-мен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1 3  Қазақстан Республикасының Yкіметінен ВБТ-мен алынған </w:t>
      </w:r>
      <w:r>
        <w:br/>
      </w:r>
      <w:r>
        <w:rPr>
          <w:rFonts w:ascii="Times New Roman"/>
          <w:b w:val="false"/>
          <w:i w:val="false"/>
          <w:color w:val="000000"/>
          <w:sz w:val="28"/>
        </w:rPr>
        <w:t xml:space="preserve">
            заемдар бойынша есептелген шығыстар </w:t>
      </w:r>
      <w:r>
        <w:br/>
      </w:r>
      <w:r>
        <w:rPr>
          <w:rFonts w:ascii="Times New Roman"/>
          <w:b w:val="false"/>
          <w:i w:val="false"/>
          <w:color w:val="000000"/>
          <w:sz w:val="28"/>
        </w:rPr>
        <w:t xml:space="preserve">
2703 1 2 1  Қазақстан Республикасы жергілікті өкiмет органдарынан </w:t>
      </w:r>
      <w:r>
        <w:br/>
      </w:r>
      <w:r>
        <w:rPr>
          <w:rFonts w:ascii="Times New Roman"/>
          <w:b w:val="false"/>
          <w:i w:val="false"/>
          <w:color w:val="000000"/>
          <w:sz w:val="28"/>
        </w:rPr>
        <w:t xml:space="preserve">
            теңгемен алынған заемдар бойынша есептелген шығыстар </w:t>
      </w:r>
      <w:r>
        <w:br/>
      </w:r>
      <w:r>
        <w:rPr>
          <w:rFonts w:ascii="Times New Roman"/>
          <w:b w:val="false"/>
          <w:i w:val="false"/>
          <w:color w:val="000000"/>
          <w:sz w:val="28"/>
        </w:rPr>
        <w:t xml:space="preserve">
2703 1 2 2  Қазақстан Республикасы жергілікті өкiмет органдарынан </w:t>
      </w:r>
      <w:r>
        <w:br/>
      </w:r>
      <w:r>
        <w:rPr>
          <w:rFonts w:ascii="Times New Roman"/>
          <w:b w:val="false"/>
          <w:i w:val="false"/>
          <w:color w:val="000000"/>
          <w:sz w:val="28"/>
        </w:rPr>
        <w:t xml:space="preserve">
            ЕАВ-мен алынған заемдар бойынша есептелген шығыстар </w:t>
      </w:r>
      <w:r>
        <w:br/>
      </w:r>
      <w:r>
        <w:rPr>
          <w:rFonts w:ascii="Times New Roman"/>
          <w:b w:val="false"/>
          <w:i w:val="false"/>
          <w:color w:val="000000"/>
          <w:sz w:val="28"/>
        </w:rPr>
        <w:t xml:space="preserve">
2703 1 2 3  Қазақстан Республикасы жергілікті өкiмет органдарынан </w:t>
      </w:r>
      <w:r>
        <w:br/>
      </w:r>
      <w:r>
        <w:rPr>
          <w:rFonts w:ascii="Times New Roman"/>
          <w:b w:val="false"/>
          <w:i w:val="false"/>
          <w:color w:val="000000"/>
          <w:sz w:val="28"/>
        </w:rPr>
        <w:t>
            ВБТ-мен алынған заемдар бойынша есептелген шығыстар</w:t>
      </w:r>
      <w:r>
        <w:br/>
      </w:r>
      <w:r>
        <w:rPr>
          <w:rFonts w:ascii="Times New Roman"/>
          <w:b w:val="false"/>
          <w:i w:val="false"/>
          <w:color w:val="000000"/>
          <w:sz w:val="28"/>
        </w:rPr>
        <w:t>
2703 1 6 1  Мемлекеттік қаржылық емес резидент ұйымдардан</w:t>
      </w:r>
      <w:r>
        <w:br/>
      </w:r>
      <w:r>
        <w:rPr>
          <w:rFonts w:ascii="Times New Roman"/>
          <w:b w:val="false"/>
          <w:i w:val="false"/>
          <w:color w:val="000000"/>
          <w:sz w:val="28"/>
        </w:rPr>
        <w:t>
            алынған заемдар бойынша теңгемен есептелген</w:t>
      </w:r>
      <w:r>
        <w:br/>
      </w:r>
      <w:r>
        <w:rPr>
          <w:rFonts w:ascii="Times New Roman"/>
          <w:b w:val="false"/>
          <w:i w:val="false"/>
          <w:color w:val="000000"/>
          <w:sz w:val="28"/>
        </w:rPr>
        <w:t>
            шығыстар</w:t>
      </w:r>
      <w:r>
        <w:br/>
      </w:r>
      <w:r>
        <w:rPr>
          <w:rFonts w:ascii="Times New Roman"/>
          <w:b w:val="false"/>
          <w:i w:val="false"/>
          <w:color w:val="000000"/>
          <w:sz w:val="28"/>
        </w:rPr>
        <w:t>
2703 1 6 2  Мемлекеттік қаржылық емес резидент ұйымдардан</w:t>
      </w:r>
      <w:r>
        <w:br/>
      </w:r>
      <w:r>
        <w:rPr>
          <w:rFonts w:ascii="Times New Roman"/>
          <w:b w:val="false"/>
          <w:i w:val="false"/>
          <w:color w:val="000000"/>
          <w:sz w:val="28"/>
        </w:rPr>
        <w:t>
            алынған заемдар бойынша ЕАВ-мен есептелген шығыстар</w:t>
      </w:r>
      <w:r>
        <w:br/>
      </w:r>
      <w:r>
        <w:rPr>
          <w:rFonts w:ascii="Times New Roman"/>
          <w:b w:val="false"/>
          <w:i w:val="false"/>
          <w:color w:val="000000"/>
          <w:sz w:val="28"/>
        </w:rPr>
        <w:t>
2703 1 6 3  Мемлекеттік қаржылық емес резидент ұйымдардан</w:t>
      </w:r>
      <w:r>
        <w:br/>
      </w:r>
      <w:r>
        <w:rPr>
          <w:rFonts w:ascii="Times New Roman"/>
          <w:b w:val="false"/>
          <w:i w:val="false"/>
          <w:color w:val="000000"/>
          <w:sz w:val="28"/>
        </w:rPr>
        <w:t>
            алынған заемдар бойынша ВБТ-мен есептелген</w:t>
      </w:r>
      <w:r>
        <w:br/>
      </w:r>
      <w:r>
        <w:rPr>
          <w:rFonts w:ascii="Times New Roman"/>
          <w:b w:val="false"/>
          <w:i w:val="false"/>
          <w:color w:val="000000"/>
          <w:sz w:val="28"/>
        </w:rPr>
        <w:t>
            шығыстар</w:t>
      </w:r>
      <w:r>
        <w:br/>
      </w:r>
      <w:r>
        <w:rPr>
          <w:rFonts w:ascii="Times New Roman"/>
          <w:b w:val="false"/>
          <w:i w:val="false"/>
          <w:color w:val="000000"/>
          <w:sz w:val="28"/>
        </w:rPr>
        <w:t xml:space="preserve">
2704 0 0 0  Халықаралық қаржы ұйымдарынан алынған заемдар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2705 0 0 0  Басқа банктерден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2705 1 3 1  Қазақстан Республикасының Ұлттық Банкiнен теңгемен </w:t>
      </w:r>
      <w:r>
        <w:br/>
      </w:r>
      <w:r>
        <w:rPr>
          <w:rFonts w:ascii="Times New Roman"/>
          <w:b w:val="false"/>
          <w:i w:val="false"/>
          <w:color w:val="000000"/>
          <w:sz w:val="28"/>
        </w:rPr>
        <w:t xml:space="preserve">
            алынған заемдар және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3 2  Қазақстан Республикасының Ұлттық Банкiнен ЕАВ-мен </w:t>
      </w:r>
      <w:r>
        <w:br/>
      </w:r>
      <w:r>
        <w:rPr>
          <w:rFonts w:ascii="Times New Roman"/>
          <w:b w:val="false"/>
          <w:i w:val="false"/>
          <w:color w:val="000000"/>
          <w:sz w:val="28"/>
        </w:rPr>
        <w:t xml:space="preserve">
            алынған заемдар және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3 3  Қазақстан Республикасының Ұлттық Банкiнен ВБТ-мен </w:t>
      </w:r>
      <w:r>
        <w:br/>
      </w:r>
      <w:r>
        <w:rPr>
          <w:rFonts w:ascii="Times New Roman"/>
          <w:b w:val="false"/>
          <w:i w:val="false"/>
          <w:color w:val="000000"/>
          <w:sz w:val="28"/>
        </w:rPr>
        <w:t xml:space="preserve">
           алынған заемдар және қаржы лизингi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2705 1 4 1  Резидент басқа банктерден теңгемен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2705 1 4 2  Резидент басқа банктерден ЕАВ-мен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2705 1 4 3  Резидент басқа банктерден ВБТ-мен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2705 2 3 1  Шетелдiк орталық банктерден теңгемен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2705 2 3 2  Шетелдiк орталық банктердің ЕАВ-мен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2705 2 3 3  Шетелдiк орталық банктерден ВБТ-мен алынған заемдар </w:t>
      </w:r>
      <w:r>
        <w:br/>
      </w:r>
      <w:r>
        <w:rPr>
          <w:rFonts w:ascii="Times New Roman"/>
          <w:b w:val="false"/>
          <w:i w:val="false"/>
          <w:color w:val="000000"/>
          <w:sz w:val="28"/>
        </w:rPr>
        <w:t xml:space="preserve">
           және қаржы лизингi бойынша есептелген шығыстар </w:t>
      </w:r>
      <w:r>
        <w:br/>
      </w:r>
      <w:r>
        <w:rPr>
          <w:rFonts w:ascii="Times New Roman"/>
          <w:b w:val="false"/>
          <w:i w:val="false"/>
          <w:color w:val="000000"/>
          <w:sz w:val="28"/>
        </w:rPr>
        <w:t xml:space="preserve">
2705 2 4 1  Резидент емес басқа банктерден теңгемен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2705 2 4 2  Резидент емес басқа банктерден ЕАВ-мен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2705 2 4 3  Резидент емес басқа банктерден ВБТ-мен алынған заемдар </w:t>
      </w:r>
      <w:r>
        <w:br/>
      </w:r>
      <w:r>
        <w:rPr>
          <w:rFonts w:ascii="Times New Roman"/>
          <w:b w:val="false"/>
          <w:i w:val="false"/>
          <w:color w:val="000000"/>
          <w:sz w:val="28"/>
        </w:rPr>
        <w:t xml:space="preserve">
           және қаржы лизингі бойынша есептелген шығыстар </w:t>
      </w:r>
      <w:r>
        <w:br/>
      </w:r>
      <w:r>
        <w:rPr>
          <w:rFonts w:ascii="Times New Roman"/>
          <w:b w:val="false"/>
          <w:i w:val="false"/>
          <w:color w:val="000000"/>
          <w:sz w:val="28"/>
        </w:rPr>
        <w:t xml:space="preserve">
2706 0 0 0  Банк операцияларының жекелеген түрлерiн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2706 1 5 1  Банк операцияларының жекелеген түрлерiн жүзеге асыратын </w:t>
      </w:r>
      <w:r>
        <w:br/>
      </w:r>
      <w:r>
        <w:rPr>
          <w:rFonts w:ascii="Times New Roman"/>
          <w:b w:val="false"/>
          <w:i w:val="false"/>
          <w:color w:val="000000"/>
          <w:sz w:val="28"/>
        </w:rPr>
        <w:t xml:space="preserve">
           ұйымдардан теңгемен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2706 1 5 2  Банк операцияларының жекелеген түрлерiн жүзеге асыратын </w:t>
      </w:r>
      <w:r>
        <w:br/>
      </w:r>
      <w:r>
        <w:rPr>
          <w:rFonts w:ascii="Times New Roman"/>
          <w:b w:val="false"/>
          <w:i w:val="false"/>
          <w:color w:val="000000"/>
          <w:sz w:val="28"/>
        </w:rPr>
        <w:t xml:space="preserve">
           ұйымдардан ЕАВ-мен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2706 1 5 3  Банк операцияларының жекелеген түрлерiн жүзеге асыратын </w:t>
      </w:r>
      <w:r>
        <w:br/>
      </w:r>
      <w:r>
        <w:rPr>
          <w:rFonts w:ascii="Times New Roman"/>
          <w:b w:val="false"/>
          <w:i w:val="false"/>
          <w:color w:val="000000"/>
          <w:sz w:val="28"/>
        </w:rPr>
        <w:t xml:space="preserve">
            ұйымдардан ВБТ-мен алынған заемдар және қаржы лизингі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2706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теңгемен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алынған заемдар және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2706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ұйымдарын ВБТ-мен алынған заемдар және </w:t>
      </w:r>
      <w:r>
        <w:br/>
      </w:r>
      <w:r>
        <w:rPr>
          <w:rFonts w:ascii="Times New Roman"/>
          <w:b w:val="false"/>
          <w:i w:val="false"/>
          <w:color w:val="000000"/>
          <w:sz w:val="28"/>
        </w:rPr>
        <w:t>
            қаржы лизингі бойынша есептелген шығыстар</w:t>
      </w:r>
      <w:r>
        <w:br/>
      </w:r>
      <w:r>
        <w:rPr>
          <w:rFonts w:ascii="Times New Roman"/>
          <w:b w:val="false"/>
          <w:i w:val="false"/>
          <w:color w:val="000000"/>
          <w:sz w:val="28"/>
        </w:rPr>
        <w:t>
2707 0 0 0  Клиенттердің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есептелген</w:t>
      </w:r>
      <w:r>
        <w:br/>
      </w:r>
      <w:r>
        <w:rPr>
          <w:rFonts w:ascii="Times New Roman"/>
          <w:b w:val="false"/>
          <w:i w:val="false"/>
          <w:color w:val="000000"/>
          <w:sz w:val="28"/>
        </w:rPr>
        <w:t>
            шығыстар</w:t>
      </w:r>
      <w:r>
        <w:br/>
      </w:r>
      <w:r>
        <w:rPr>
          <w:rFonts w:ascii="Times New Roman"/>
          <w:b w:val="false"/>
          <w:i w:val="false"/>
          <w:color w:val="000000"/>
          <w:sz w:val="28"/>
        </w:rPr>
        <w:t>
2707 1 1 1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1 2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1 3  Қазақстан Республикасы Үкіметінің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1 5 1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5 2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5 3  Банк операцияларының жекелеген түрлерін жүзеге</w:t>
      </w:r>
      <w:r>
        <w:br/>
      </w:r>
      <w:r>
        <w:rPr>
          <w:rFonts w:ascii="Times New Roman"/>
          <w:b w:val="false"/>
          <w:i w:val="false"/>
          <w:color w:val="000000"/>
          <w:sz w:val="28"/>
        </w:rPr>
        <w:t>
            асыратын резидент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1 6 1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1 6 2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1 6 3  Мемлекеттік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1 7 1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1 7 2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1 7 3  Мемлекеттік емес қаржылық емес резидент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1 8 1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8 2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8 3  Үй шаруашылықтарына қызмет көрсететін коммерциялық</w:t>
      </w:r>
      <w:r>
        <w:br/>
      </w:r>
      <w:r>
        <w:rPr>
          <w:rFonts w:ascii="Times New Roman"/>
          <w:b w:val="false"/>
          <w:i w:val="false"/>
          <w:color w:val="000000"/>
          <w:sz w:val="28"/>
        </w:rPr>
        <w:t>
                  емес резидент ұйымдардың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1 9 1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1 9 2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1 9 3  Резидент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1 1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1 2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1 3  Шет мемлекет Үкіметінің міндеттемелерін қамтамасыз</w:t>
      </w:r>
      <w:r>
        <w:br/>
      </w:r>
      <w:r>
        <w:rPr>
          <w:rFonts w:ascii="Times New Roman"/>
          <w:b w:val="false"/>
          <w:i w:val="false"/>
          <w:color w:val="000000"/>
          <w:sz w:val="28"/>
        </w:rPr>
        <w:t>
                  ету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2 1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теңгемен есептелген шығыстар</w:t>
      </w:r>
      <w:r>
        <w:br/>
      </w:r>
      <w:r>
        <w:rPr>
          <w:rFonts w:ascii="Times New Roman"/>
          <w:b w:val="false"/>
          <w:i w:val="false"/>
          <w:color w:val="000000"/>
          <w:sz w:val="28"/>
        </w:rPr>
        <w:t>
      2707 2 2 2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2 2 3  Шет мемлекеттің жергілікті атқарушы органдарының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2 5 1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5 2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5 3  Банк операцияларының жекелеген түрлерін жүзеге</w:t>
      </w:r>
      <w:r>
        <w:br/>
      </w:r>
      <w:r>
        <w:rPr>
          <w:rFonts w:ascii="Times New Roman"/>
          <w:b w:val="false"/>
          <w:i w:val="false"/>
          <w:color w:val="000000"/>
          <w:sz w:val="28"/>
        </w:rPr>
        <w:t>
                  асыратын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6 1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(қардарлық,кепілпұл)</w:t>
      </w:r>
      <w:r>
        <w:br/>
      </w:r>
      <w:r>
        <w:rPr>
          <w:rFonts w:ascii="Times New Roman"/>
          <w:b w:val="false"/>
          <w:i w:val="false"/>
          <w:color w:val="000000"/>
          <w:sz w:val="28"/>
        </w:rPr>
        <w:t>
                  ретінде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6 2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ЕАВ-мен есептелген шығыстар</w:t>
      </w:r>
      <w:r>
        <w:br/>
      </w:r>
      <w:r>
        <w:rPr>
          <w:rFonts w:ascii="Times New Roman"/>
          <w:b w:val="false"/>
          <w:i w:val="false"/>
          <w:color w:val="000000"/>
          <w:sz w:val="28"/>
        </w:rPr>
        <w:t>
      2707 2 6 3  Мемлекеттік қаржылық емес резидент емес ұйымдардың</w:t>
      </w:r>
      <w:r>
        <w:br/>
      </w:r>
      <w:r>
        <w:rPr>
          <w:rFonts w:ascii="Times New Roman"/>
          <w:b w:val="false"/>
          <w:i w:val="false"/>
          <w:color w:val="000000"/>
          <w:sz w:val="28"/>
        </w:rPr>
        <w:t>
                  міндеттемелерін қамтамасыз ету (қардарлық,</w:t>
      </w:r>
      <w:r>
        <w:br/>
      </w:r>
      <w:r>
        <w:rPr>
          <w:rFonts w:ascii="Times New Roman"/>
          <w:b w:val="false"/>
          <w:i w:val="false"/>
          <w:color w:val="000000"/>
          <w:sz w:val="28"/>
        </w:rPr>
        <w:t>
                  кепілпұл) ретінде қабылданған ақша сомасына сыйақы</w:t>
      </w:r>
      <w:r>
        <w:br/>
      </w:r>
      <w:r>
        <w:rPr>
          <w:rFonts w:ascii="Times New Roman"/>
          <w:b w:val="false"/>
          <w:i w:val="false"/>
          <w:color w:val="000000"/>
          <w:sz w:val="28"/>
        </w:rPr>
        <w:t>
                  төлеумен байланысты ВБТ-мен есептелген шығыстар</w:t>
      </w:r>
      <w:r>
        <w:br/>
      </w:r>
      <w:r>
        <w:rPr>
          <w:rFonts w:ascii="Times New Roman"/>
          <w:b w:val="false"/>
          <w:i w:val="false"/>
          <w:color w:val="000000"/>
          <w:sz w:val="28"/>
        </w:rPr>
        <w:t>
      2707 2 7 1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теңгемен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7 2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ЕАВ-мен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7 3  Мемлекеттік емес қаржылық емес резидент емес</w:t>
      </w:r>
      <w:r>
        <w:br/>
      </w:r>
      <w:r>
        <w:rPr>
          <w:rFonts w:ascii="Times New Roman"/>
          <w:b w:val="false"/>
          <w:i w:val="false"/>
          <w:color w:val="000000"/>
          <w:sz w:val="28"/>
        </w:rPr>
        <w:t>
                  ұйымдардың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ВБТ-мен</w:t>
      </w:r>
      <w:r>
        <w:br/>
      </w:r>
      <w:r>
        <w:rPr>
          <w:rFonts w:ascii="Times New Roman"/>
          <w:b w:val="false"/>
          <w:i w:val="false"/>
          <w:color w:val="000000"/>
          <w:sz w:val="28"/>
        </w:rPr>
        <w:t>
                  есептелген шығыстар</w:t>
      </w:r>
      <w:r>
        <w:br/>
      </w:r>
      <w:r>
        <w:rPr>
          <w:rFonts w:ascii="Times New Roman"/>
          <w:b w:val="false"/>
          <w:i w:val="false"/>
          <w:color w:val="000000"/>
          <w:sz w:val="28"/>
        </w:rPr>
        <w:t>
      2707 2 8 1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8 2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8 3  Үй шаруашылықтарына қызмет көрсететін коммерциялық</w:t>
      </w:r>
      <w:r>
        <w:br/>
      </w:r>
      <w:r>
        <w:rPr>
          <w:rFonts w:ascii="Times New Roman"/>
          <w:b w:val="false"/>
          <w:i w:val="false"/>
          <w:color w:val="000000"/>
          <w:sz w:val="28"/>
        </w:rPr>
        <w:t>
                  емес резидент емес ұйымдардың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2707 2 9 1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теңгемен есептелген шығыстар</w:t>
      </w:r>
      <w:r>
        <w:br/>
      </w:r>
      <w:r>
        <w:rPr>
          <w:rFonts w:ascii="Times New Roman"/>
          <w:b w:val="false"/>
          <w:i w:val="false"/>
          <w:color w:val="000000"/>
          <w:sz w:val="28"/>
        </w:rPr>
        <w:t>
      2707 2 9 2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ЕАВ-мен есептелген шығыстар</w:t>
      </w:r>
      <w:r>
        <w:br/>
      </w:r>
      <w:r>
        <w:rPr>
          <w:rFonts w:ascii="Times New Roman"/>
          <w:b w:val="false"/>
          <w:i w:val="false"/>
          <w:color w:val="000000"/>
          <w:sz w:val="28"/>
        </w:rPr>
        <w:t>
      2707 2 9 3  Резидент емес үй шаруашылықтарының міндеттемелерін</w:t>
      </w:r>
      <w:r>
        <w:br/>
      </w:r>
      <w:r>
        <w:rPr>
          <w:rFonts w:ascii="Times New Roman"/>
          <w:b w:val="false"/>
          <w:i w:val="false"/>
          <w:color w:val="000000"/>
          <w:sz w:val="28"/>
        </w:rPr>
        <w:t>
                  қамтамасыз ету (қардарлық, кепілпұл) ретінде</w:t>
      </w:r>
      <w:r>
        <w:br/>
      </w:r>
      <w:r>
        <w:rPr>
          <w:rFonts w:ascii="Times New Roman"/>
          <w:b w:val="false"/>
          <w:i w:val="false"/>
          <w:color w:val="000000"/>
          <w:sz w:val="28"/>
        </w:rPr>
        <w:t>
                  қабылданған ақша сомасына сыйақы төлеумен</w:t>
      </w:r>
      <w:r>
        <w:br/>
      </w:r>
      <w:r>
        <w:rPr>
          <w:rFonts w:ascii="Times New Roman"/>
          <w:b w:val="false"/>
          <w:i w:val="false"/>
          <w:color w:val="000000"/>
          <w:sz w:val="28"/>
        </w:rPr>
        <w:t>
                  байланысты ВБТ-мен есептелген шығыстар</w:t>
      </w:r>
      <w:r>
        <w:br/>
      </w:r>
      <w:r>
        <w:rPr>
          <w:rFonts w:ascii="Times New Roman"/>
          <w:b w:val="false"/>
          <w:i w:val="false"/>
          <w:color w:val="000000"/>
          <w:sz w:val="28"/>
        </w:rPr>
        <w:t xml:space="preserve">
2708 0 0 0  Басқа банктердің тазартылған қымбат металмен салынған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2708 1 3 0  Қазақстан Республикасының Ұлттық Банкінің тазартылған </w:t>
      </w:r>
      <w:r>
        <w:br/>
      </w:r>
      <w:r>
        <w:rPr>
          <w:rFonts w:ascii="Times New Roman"/>
          <w:b w:val="false"/>
          <w:i w:val="false"/>
          <w:color w:val="000000"/>
          <w:sz w:val="28"/>
        </w:rPr>
        <w:t xml:space="preserve">
           қымбат металмен салынған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2708 1 4 0  Резидент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r>
        <w:br/>
      </w:r>
      <w:r>
        <w:rPr>
          <w:rFonts w:ascii="Times New Roman"/>
          <w:b w:val="false"/>
          <w:i w:val="false"/>
          <w:color w:val="000000"/>
          <w:sz w:val="28"/>
        </w:rPr>
        <w:t xml:space="preserve">
2708 2 4 0  Резидент емес банктердің тазартылған қымбат металмен </w:t>
      </w:r>
      <w:r>
        <w:br/>
      </w:r>
      <w:r>
        <w:rPr>
          <w:rFonts w:ascii="Times New Roman"/>
          <w:b w:val="false"/>
          <w:i w:val="false"/>
          <w:color w:val="000000"/>
          <w:sz w:val="28"/>
        </w:rPr>
        <w:t xml:space="preserve">
           салынған металл шоттары бойынша есептелген шығыстар </w:t>
      </w:r>
      <w:r>
        <w:br/>
      </w:r>
      <w:r>
        <w:rPr>
          <w:rFonts w:ascii="Times New Roman"/>
          <w:b w:val="false"/>
          <w:i w:val="false"/>
          <w:color w:val="000000"/>
          <w:sz w:val="28"/>
        </w:rPr>
        <w:t xml:space="preserve">
2711 0 0 0  Басқа банктердiң овернайт займдары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2711 1 3 1  Қазақстан Республикасы Ұлттық Банкiнің теңгемен овернайт </w:t>
      </w:r>
      <w:r>
        <w:br/>
      </w:r>
      <w:r>
        <w:rPr>
          <w:rFonts w:ascii="Times New Roman"/>
          <w:b w:val="false"/>
          <w:i w:val="false"/>
          <w:color w:val="000000"/>
          <w:sz w:val="28"/>
        </w:rPr>
        <w:t xml:space="preserve">
           займдары бойынша есептелген шығыстар </w:t>
      </w:r>
      <w:r>
        <w:br/>
      </w:r>
      <w:r>
        <w:rPr>
          <w:rFonts w:ascii="Times New Roman"/>
          <w:b w:val="false"/>
          <w:i w:val="false"/>
          <w:color w:val="000000"/>
          <w:sz w:val="28"/>
        </w:rPr>
        <w:t xml:space="preserve">
2711 1 3 2  Қазақстан Республикасы Ұлттық Банкінің ЕАВ-мен овернайт </w:t>
      </w:r>
      <w:r>
        <w:br/>
      </w:r>
      <w:r>
        <w:rPr>
          <w:rFonts w:ascii="Times New Roman"/>
          <w:b w:val="false"/>
          <w:i w:val="false"/>
          <w:color w:val="000000"/>
          <w:sz w:val="28"/>
        </w:rPr>
        <w:t xml:space="preserve">
           займдары бойынша есептелген шығыстар </w:t>
      </w:r>
      <w:r>
        <w:br/>
      </w:r>
      <w:r>
        <w:rPr>
          <w:rFonts w:ascii="Times New Roman"/>
          <w:b w:val="false"/>
          <w:i w:val="false"/>
          <w:color w:val="000000"/>
          <w:sz w:val="28"/>
        </w:rPr>
        <w:t xml:space="preserve">
2711 1 3 3  Қазақстан Республикасы Ұлттық Банкiнiң ВБТ-мен овернайт </w:t>
      </w:r>
      <w:r>
        <w:br/>
      </w:r>
      <w:r>
        <w:rPr>
          <w:rFonts w:ascii="Times New Roman"/>
          <w:b w:val="false"/>
          <w:i w:val="false"/>
          <w:color w:val="000000"/>
          <w:sz w:val="28"/>
        </w:rPr>
        <w:t xml:space="preserve">
           займдары бойынша есептелген шығыстар </w:t>
      </w:r>
      <w:r>
        <w:br/>
      </w:r>
      <w:r>
        <w:rPr>
          <w:rFonts w:ascii="Times New Roman"/>
          <w:b w:val="false"/>
          <w:i w:val="false"/>
          <w:color w:val="000000"/>
          <w:sz w:val="28"/>
        </w:rPr>
        <w:t xml:space="preserve">
2711 1 4 1  Резидент банктердің теңгемен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1 4 2  Резидент банктердің ЕАВ-мен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1 4 3  Резидент банктердің ВБТ-мен овернайт займдары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2711 2 3 1  Шетелдік орталық банктердің теңгемен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3 2  Шетелдiк орталық банктердің ЕАВ-мен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3 3  Шетелдік орталық банктердің ВБТ-мен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1  Резидент емес банктердiң теңгемен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2  Резидент емес банктердің ЕАВ-мен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2711 2 4 3  Резидент емес банктердің ВБТ-мен овернайт займдары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0 0 0  Басқа банктердің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2712 1 3 1  Қазақстан Республикасы Ұлттық Банкiнiң теңгемен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2712 1 3 2  Қазақстан Республикасы Ұлттық Банкiнің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1 3 3  Қазақстан Республикасы Ұлттық Банкiнің ВБТ-мен мерзiмдi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1 4 1  Резидент басқа банктердің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1 4 2  Резидент басқа банктердің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1 4 3  Резидент басқа банктердің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3 1  Шетелдiк орталық банктердiң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3 2  Шетелдік орталық банктердің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3 3  Шетелдік орталық банктердің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2712 2 4 1  Резидент емес басқа банктердiң теңгемен мерзiмді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2 4 2  Резидент емес басқа банктердің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2712 2 4 3  Резидент емес басқа банктердiң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2713 0 0 0  Басқа банктерді ақша түрінде қамтамасыз ету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2713 1 4 1  Резидент банктердің ақша түрінде қамтамасыз ету </w:t>
      </w:r>
      <w:r>
        <w:br/>
      </w:r>
      <w:r>
        <w:rPr>
          <w:rFonts w:ascii="Times New Roman"/>
          <w:b w:val="false"/>
          <w:i w:val="false"/>
          <w:color w:val="000000"/>
          <w:sz w:val="28"/>
        </w:rPr>
        <w:t xml:space="preserve">
           бойынша теңгемен есептелген шығыстары </w:t>
      </w:r>
      <w:r>
        <w:br/>
      </w:r>
      <w:r>
        <w:rPr>
          <w:rFonts w:ascii="Times New Roman"/>
          <w:b w:val="false"/>
          <w:i w:val="false"/>
          <w:color w:val="000000"/>
          <w:sz w:val="28"/>
        </w:rPr>
        <w:t xml:space="preserve">
2713 1 4 2  Резидент банктердің ақша түрінде қамтамасыз ету </w:t>
      </w:r>
      <w:r>
        <w:br/>
      </w:r>
      <w:r>
        <w:rPr>
          <w:rFonts w:ascii="Times New Roman"/>
          <w:b w:val="false"/>
          <w:i w:val="false"/>
          <w:color w:val="000000"/>
          <w:sz w:val="28"/>
        </w:rPr>
        <w:t xml:space="preserve">
           бойынша ЕАВ-дағы есептелген шығыстары </w:t>
      </w:r>
      <w:r>
        <w:br/>
      </w:r>
      <w:r>
        <w:rPr>
          <w:rFonts w:ascii="Times New Roman"/>
          <w:b w:val="false"/>
          <w:i w:val="false"/>
          <w:color w:val="000000"/>
          <w:sz w:val="28"/>
        </w:rPr>
        <w:t xml:space="preserve">
2713 1 4 3  Резидент банктердің ақша түрінде қамтамасыз ету </w:t>
      </w:r>
      <w:r>
        <w:br/>
      </w:r>
      <w:r>
        <w:rPr>
          <w:rFonts w:ascii="Times New Roman"/>
          <w:b w:val="false"/>
          <w:i w:val="false"/>
          <w:color w:val="000000"/>
          <w:sz w:val="28"/>
        </w:rPr>
        <w:t xml:space="preserve">
           бойынша  ВБТ-дегі есептелген шығыстары </w:t>
      </w:r>
      <w:r>
        <w:br/>
      </w:r>
      <w:r>
        <w:rPr>
          <w:rFonts w:ascii="Times New Roman"/>
          <w:b w:val="false"/>
          <w:i w:val="false"/>
          <w:color w:val="000000"/>
          <w:sz w:val="28"/>
        </w:rPr>
        <w:t xml:space="preserve">
2713 2 3 1  Шетелдік орталық банктердің міндеттемелерін қамтамасыз </w:t>
      </w:r>
      <w:r>
        <w:br/>
      </w:r>
      <w:r>
        <w:rPr>
          <w:rFonts w:ascii="Times New Roman"/>
          <w:b w:val="false"/>
          <w:i w:val="false"/>
          <w:color w:val="000000"/>
          <w:sz w:val="28"/>
        </w:rPr>
        <w:t xml:space="preserve">
           ету болып табылатын теңгедегі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2 3 2  Шетелдік орталық банктердің міндеттемелерін қамтамасыз </w:t>
      </w:r>
      <w:r>
        <w:br/>
      </w:r>
      <w:r>
        <w:rPr>
          <w:rFonts w:ascii="Times New Roman"/>
          <w:b w:val="false"/>
          <w:i w:val="false"/>
          <w:color w:val="000000"/>
          <w:sz w:val="28"/>
        </w:rPr>
        <w:t xml:space="preserve">
           ету болып табылатын ЕАВ-дегі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2 3 3  Шетелдік орталық банктердің міндеттемелерін қамтамасыз </w:t>
      </w:r>
      <w:r>
        <w:br/>
      </w:r>
      <w:r>
        <w:rPr>
          <w:rFonts w:ascii="Times New Roman"/>
          <w:b w:val="false"/>
          <w:i w:val="false"/>
          <w:color w:val="000000"/>
          <w:sz w:val="28"/>
        </w:rPr>
        <w:t xml:space="preserve">
           ету болып табылатын ВБТ-дағы салым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2713 2 4 1  Резидент емес банктердің ақша түрінде қамтамасыз ету </w:t>
      </w:r>
      <w:r>
        <w:br/>
      </w:r>
      <w:r>
        <w:rPr>
          <w:rFonts w:ascii="Times New Roman"/>
          <w:b w:val="false"/>
          <w:i w:val="false"/>
          <w:color w:val="000000"/>
          <w:sz w:val="28"/>
        </w:rPr>
        <w:t xml:space="preserve">
           бойынша теңгемен есептелген шығыстары </w:t>
      </w:r>
      <w:r>
        <w:br/>
      </w:r>
      <w:r>
        <w:rPr>
          <w:rFonts w:ascii="Times New Roman"/>
          <w:b w:val="false"/>
          <w:i w:val="false"/>
          <w:color w:val="000000"/>
          <w:sz w:val="28"/>
        </w:rPr>
        <w:t xml:space="preserve">
2713 2 4 2  Резидент емес банктердің ақша түрінде қамтамасыз ету </w:t>
      </w:r>
      <w:r>
        <w:br/>
      </w:r>
      <w:r>
        <w:rPr>
          <w:rFonts w:ascii="Times New Roman"/>
          <w:b w:val="false"/>
          <w:i w:val="false"/>
          <w:color w:val="000000"/>
          <w:sz w:val="28"/>
        </w:rPr>
        <w:t xml:space="preserve">
           бойынша ЕАВ-дағы есептелген шығыстары </w:t>
      </w:r>
      <w:r>
        <w:br/>
      </w:r>
      <w:r>
        <w:rPr>
          <w:rFonts w:ascii="Times New Roman"/>
          <w:b w:val="false"/>
          <w:i w:val="false"/>
          <w:color w:val="000000"/>
          <w:sz w:val="28"/>
        </w:rPr>
        <w:t xml:space="preserve">
2713 2 4 3  Резидент емес банктердің ақша түрінде қамтамасыз ету </w:t>
      </w:r>
      <w:r>
        <w:br/>
      </w:r>
      <w:r>
        <w:rPr>
          <w:rFonts w:ascii="Times New Roman"/>
          <w:b w:val="false"/>
          <w:i w:val="false"/>
          <w:color w:val="000000"/>
          <w:sz w:val="28"/>
        </w:rPr>
        <w:t xml:space="preserve">
           бойынша  ВБТ-дегі есептелген шығыстары </w:t>
      </w:r>
    </w:p>
    <w:p>
      <w:pPr>
        <w:spacing w:after="0"/>
        <w:ind w:left="0"/>
        <w:jc w:val="both"/>
      </w:pPr>
      <w:r>
        <w:rPr>
          <w:rFonts w:ascii="Times New Roman"/>
          <w:b w:val="false"/>
          <w:i w:val="false"/>
          <w:color w:val="000000"/>
          <w:sz w:val="28"/>
        </w:rPr>
        <w:t xml:space="preserve">2714 0 0 0  Басқа банктердiң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2714 1 4 1  Резидент банктердің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1 4 2  Резидент банктердің ВАВ-мен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1 4 3  Резидент банктердің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2714 2 4 1  Резидент емес банктердің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2714 2 4 2  Резидент емес банктердің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2714 2 4 3  Резидент емес банктердiң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2715 0 0 0  Бас офисi және оның филиалдары арасындағы есеп </w:t>
      </w:r>
      <w:r>
        <w:br/>
      </w:r>
      <w:r>
        <w:rPr>
          <w:rFonts w:ascii="Times New Roman"/>
          <w:b w:val="false"/>
          <w:i w:val="false"/>
          <w:color w:val="000000"/>
          <w:sz w:val="28"/>
        </w:rPr>
        <w:t xml:space="preserve">
           айырысулар бойынша есептелген шығыстар </w:t>
      </w:r>
      <w:r>
        <w:br/>
      </w:r>
      <w:r>
        <w:rPr>
          <w:rFonts w:ascii="Times New Roman"/>
          <w:b w:val="false"/>
          <w:i w:val="false"/>
          <w:color w:val="000000"/>
          <w:sz w:val="28"/>
        </w:rPr>
        <w:t xml:space="preserve">
2715 1 4 1  Бас офисi және оның Филиалдарды арасындағы есеп        </w:t>
      </w:r>
      <w:r>
        <w:br/>
      </w:r>
      <w:r>
        <w:rPr>
          <w:rFonts w:ascii="Times New Roman"/>
          <w:b w:val="false"/>
          <w:i w:val="false"/>
          <w:color w:val="000000"/>
          <w:sz w:val="28"/>
        </w:rPr>
        <w:t xml:space="preserve">
           айырысулар бойынша теңгемен есептелген шығыстар </w:t>
      </w:r>
      <w:r>
        <w:br/>
      </w:r>
      <w:r>
        <w:rPr>
          <w:rFonts w:ascii="Times New Roman"/>
          <w:b w:val="false"/>
          <w:i w:val="false"/>
          <w:color w:val="000000"/>
          <w:sz w:val="28"/>
        </w:rPr>
        <w:t xml:space="preserve">
2715 1 4 2  Бас офисі және оның филиалдары арасындағы есеп         </w:t>
      </w:r>
      <w:r>
        <w:br/>
      </w:r>
      <w:r>
        <w:rPr>
          <w:rFonts w:ascii="Times New Roman"/>
          <w:b w:val="false"/>
          <w:i w:val="false"/>
          <w:color w:val="000000"/>
          <w:sz w:val="28"/>
        </w:rPr>
        <w:t xml:space="preserve">
           айырысулар бойынша ЕАВ-мен есептелген шығыстар </w:t>
      </w:r>
      <w:r>
        <w:br/>
      </w:r>
      <w:r>
        <w:rPr>
          <w:rFonts w:ascii="Times New Roman"/>
          <w:b w:val="false"/>
          <w:i w:val="false"/>
          <w:color w:val="000000"/>
          <w:sz w:val="28"/>
        </w:rPr>
        <w:t xml:space="preserve">
2715 1 4 3  Бас офисi және оның филиалдары арасындағы есеп         </w:t>
      </w:r>
      <w:r>
        <w:br/>
      </w:r>
      <w:r>
        <w:rPr>
          <w:rFonts w:ascii="Times New Roman"/>
          <w:b w:val="false"/>
          <w:i w:val="false"/>
          <w:color w:val="000000"/>
          <w:sz w:val="28"/>
        </w:rPr>
        <w:t xml:space="preserve">
           айырысулар бойынша ВБТ-мен есептелген шығыстар </w:t>
      </w:r>
      <w:r>
        <w:br/>
      </w:r>
      <w:r>
        <w:rPr>
          <w:rFonts w:ascii="Times New Roman"/>
          <w:b w:val="false"/>
          <w:i w:val="false"/>
          <w:color w:val="000000"/>
          <w:sz w:val="28"/>
        </w:rPr>
        <w:t xml:space="preserve">
2715 2 4 1  Бас офисi және оның шетелдiк филиалдары арасындағы     </w:t>
      </w:r>
      <w:r>
        <w:br/>
      </w:r>
      <w:r>
        <w:rPr>
          <w:rFonts w:ascii="Times New Roman"/>
          <w:b w:val="false"/>
          <w:i w:val="false"/>
          <w:color w:val="000000"/>
          <w:sz w:val="28"/>
        </w:rPr>
        <w:t xml:space="preserve">
           есеп айырысулар бойынша теңгемен есептелген шығыстар </w:t>
      </w:r>
      <w:r>
        <w:br/>
      </w:r>
      <w:r>
        <w:rPr>
          <w:rFonts w:ascii="Times New Roman"/>
          <w:b w:val="false"/>
          <w:i w:val="false"/>
          <w:color w:val="000000"/>
          <w:sz w:val="28"/>
        </w:rPr>
        <w:t xml:space="preserve">
2715 2 4 2  Бас офисі және оның шетелдік филиалдары арасындағы     </w:t>
      </w:r>
      <w:r>
        <w:br/>
      </w:r>
      <w:r>
        <w:rPr>
          <w:rFonts w:ascii="Times New Roman"/>
          <w:b w:val="false"/>
          <w:i w:val="false"/>
          <w:color w:val="000000"/>
          <w:sz w:val="28"/>
        </w:rPr>
        <w:t xml:space="preserve">
           есеп айырысулар бойынша ЕАВ-мен есептелген шығыстар </w:t>
      </w:r>
      <w:r>
        <w:br/>
      </w:r>
      <w:r>
        <w:rPr>
          <w:rFonts w:ascii="Times New Roman"/>
          <w:b w:val="false"/>
          <w:i w:val="false"/>
          <w:color w:val="000000"/>
          <w:sz w:val="28"/>
        </w:rPr>
        <w:t xml:space="preserve">
2715 2 4 3  Бас офисi және оның шетелдiк филиалдары арасындағы     </w:t>
      </w:r>
      <w:r>
        <w:br/>
      </w:r>
      <w:r>
        <w:rPr>
          <w:rFonts w:ascii="Times New Roman"/>
          <w:b w:val="false"/>
          <w:i w:val="false"/>
          <w:color w:val="000000"/>
          <w:sz w:val="28"/>
        </w:rPr>
        <w:t xml:space="preserve">
           есеп айырысулар бойынша ВБТ-мен есептелген шығыстар </w:t>
      </w:r>
      <w:r>
        <w:br/>
      </w:r>
      <w:r>
        <w:rPr>
          <w:rFonts w:ascii="Times New Roman"/>
          <w:b w:val="false"/>
          <w:i w:val="false"/>
          <w:color w:val="000000"/>
          <w:sz w:val="28"/>
        </w:rPr>
        <w:t xml:space="preserve">
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1 1 0  Қазақстан Республикасы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5 0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9 0  Үй шаруашылықтары-резиденттердің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1 0  Шетел мемлекеті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2 0  Шетелдік мемлекеттің жергілікті өкімет органдарының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2 5 0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2 9 0  Үй шаруашылықтары-резидент еместердің тазартылған </w:t>
      </w:r>
      <w:r>
        <w:br/>
      </w:r>
      <w:r>
        <w:rPr>
          <w:rFonts w:ascii="Times New Roman"/>
          <w:b w:val="false"/>
          <w:i w:val="false"/>
          <w:color w:val="000000"/>
          <w:sz w:val="28"/>
        </w:rPr>
        <w:t xml:space="preserve">
           қымбат металдармен металл 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0 0 0  Клиенттердің ағымдағы есепшоттары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1 1 1  Қазақстан Республикасы Yкiметiнің теңгемен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1 1 2  Қазақстан Республикасы Үкiметiнiң ЕАВ-мен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1 1 3  Қазақстан Республикасы Yкiметінiң ВБТ-мен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1 2 1  Қазақстан Республикасы жергiлікті өкiмет органдарының </w:t>
      </w:r>
      <w:r>
        <w:br/>
      </w:r>
      <w:r>
        <w:rPr>
          <w:rFonts w:ascii="Times New Roman"/>
          <w:b w:val="false"/>
          <w:i w:val="false"/>
          <w:color w:val="000000"/>
          <w:sz w:val="28"/>
        </w:rPr>
        <w:t xml:space="preserve">
           теңгемен ағымдағы есепшоттары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1 2 2  Қазақстан Республикасы жергілікті өкімет органдарының </w:t>
      </w:r>
      <w:r>
        <w:br/>
      </w:r>
      <w:r>
        <w:rPr>
          <w:rFonts w:ascii="Times New Roman"/>
          <w:b w:val="false"/>
          <w:i w:val="false"/>
          <w:color w:val="000000"/>
          <w:sz w:val="28"/>
        </w:rPr>
        <w:t xml:space="preserve">
           ЕАВ-мен ағымдағы есепшоттары бойынша есептелген шығыстар </w:t>
      </w:r>
      <w:r>
        <w:br/>
      </w:r>
      <w:r>
        <w:rPr>
          <w:rFonts w:ascii="Times New Roman"/>
          <w:b w:val="false"/>
          <w:i w:val="false"/>
          <w:color w:val="000000"/>
          <w:sz w:val="28"/>
        </w:rPr>
        <w:t xml:space="preserve">
2718 1 2 3  Қазақстан Республикасы жергілікті өкімет органдарының </w:t>
      </w:r>
      <w:r>
        <w:br/>
      </w:r>
      <w:r>
        <w:rPr>
          <w:rFonts w:ascii="Times New Roman"/>
          <w:b w:val="false"/>
          <w:i w:val="false"/>
          <w:color w:val="000000"/>
          <w:sz w:val="28"/>
        </w:rPr>
        <w:t xml:space="preserve">
           ВБТ-мен ағымды есепшоттары бойынша есептелген шығыстар </w:t>
      </w:r>
      <w:r>
        <w:br/>
      </w:r>
      <w:r>
        <w:rPr>
          <w:rFonts w:ascii="Times New Roman"/>
          <w:b w:val="false"/>
          <w:i w:val="false"/>
          <w:color w:val="000000"/>
          <w:sz w:val="28"/>
        </w:rPr>
        <w:t xml:space="preserve">
2718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6 1  Мемлекеттiк қаржылық емес резидент ұйымдардың теңгемен </w:t>
      </w:r>
      <w:r>
        <w:br/>
      </w:r>
      <w:r>
        <w:rPr>
          <w:rFonts w:ascii="Times New Roman"/>
          <w:b w:val="false"/>
          <w:i w:val="false"/>
          <w:color w:val="000000"/>
          <w:sz w:val="28"/>
        </w:rPr>
        <w:t xml:space="preserve">
           ағымдағы есепшоттары бойынша есептелген шығыстар </w:t>
      </w:r>
      <w:r>
        <w:br/>
      </w:r>
      <w:r>
        <w:rPr>
          <w:rFonts w:ascii="Times New Roman"/>
          <w:b w:val="false"/>
          <w:i w:val="false"/>
          <w:color w:val="000000"/>
          <w:sz w:val="28"/>
        </w:rPr>
        <w:t xml:space="preserve">
2718 1 6 2  Мемлекеттiк қаржылық емес резидент ұйымдардың ЕАВ-мен </w:t>
      </w:r>
      <w:r>
        <w:br/>
      </w:r>
      <w:r>
        <w:rPr>
          <w:rFonts w:ascii="Times New Roman"/>
          <w:b w:val="false"/>
          <w:i w:val="false"/>
          <w:color w:val="000000"/>
          <w:sz w:val="28"/>
        </w:rPr>
        <w:t xml:space="preserve">
           ағымдағы есепшоттары бойынша есептелген шығыстар </w:t>
      </w:r>
      <w:r>
        <w:br/>
      </w:r>
      <w:r>
        <w:rPr>
          <w:rFonts w:ascii="Times New Roman"/>
          <w:b w:val="false"/>
          <w:i w:val="false"/>
          <w:color w:val="000000"/>
          <w:sz w:val="28"/>
        </w:rPr>
        <w:t xml:space="preserve">
2718 1 6 3  Мемлекеттік қаржылық емес резидент ұйымдардың ВБТ-мен </w:t>
      </w:r>
      <w:r>
        <w:br/>
      </w:r>
      <w:r>
        <w:rPr>
          <w:rFonts w:ascii="Times New Roman"/>
          <w:b w:val="false"/>
          <w:i w:val="false"/>
          <w:color w:val="000000"/>
          <w:sz w:val="28"/>
        </w:rPr>
        <w:t xml:space="preserve">
           ағымдағы есепшоттары бойынша есептелген шығыстар </w:t>
      </w:r>
      <w:r>
        <w:br/>
      </w:r>
      <w:r>
        <w:rPr>
          <w:rFonts w:ascii="Times New Roman"/>
          <w:b w:val="false"/>
          <w:i w:val="false"/>
          <w:color w:val="000000"/>
          <w:sz w:val="28"/>
        </w:rPr>
        <w:t xml:space="preserve">
2718 1 7 1  Мемлекеттiк емес қаржылық емес резидент ұйымдардың </w:t>
      </w:r>
      <w:r>
        <w:br/>
      </w:r>
      <w:r>
        <w:rPr>
          <w:rFonts w:ascii="Times New Roman"/>
          <w:b w:val="false"/>
          <w:i w:val="false"/>
          <w:color w:val="000000"/>
          <w:sz w:val="28"/>
        </w:rPr>
        <w:t xml:space="preserve">
           теңгемен ағымдағы есепшоттары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2718 1 7 2  Мемлекеттiк емес қаржылық емес резидент ұйымдардың </w:t>
      </w:r>
      <w:r>
        <w:br/>
      </w:r>
      <w:r>
        <w:rPr>
          <w:rFonts w:ascii="Times New Roman"/>
          <w:b w:val="false"/>
          <w:i w:val="false"/>
          <w:color w:val="000000"/>
          <w:sz w:val="28"/>
        </w:rPr>
        <w:t xml:space="preserve">
           ЕАВ-мен ағымдағы есепшоттары бойынша есептелген шығыстар </w:t>
      </w:r>
      <w:r>
        <w:br/>
      </w:r>
      <w:r>
        <w:rPr>
          <w:rFonts w:ascii="Times New Roman"/>
          <w:b w:val="false"/>
          <w:i w:val="false"/>
          <w:color w:val="000000"/>
          <w:sz w:val="28"/>
        </w:rPr>
        <w:t xml:space="preserve">
2718 1 7 3  Мемлекеттiк емес қаржылық емес резидент ұйымдардың </w:t>
      </w:r>
      <w:r>
        <w:br/>
      </w:r>
      <w:r>
        <w:rPr>
          <w:rFonts w:ascii="Times New Roman"/>
          <w:b w:val="false"/>
          <w:i w:val="false"/>
          <w:color w:val="000000"/>
          <w:sz w:val="28"/>
        </w:rPr>
        <w:t xml:space="preserve">
           ВБТ-мен ағымдағы есепшоттары бойынша есептелген шығыстар </w:t>
      </w:r>
      <w:r>
        <w:br/>
      </w:r>
      <w:r>
        <w:rPr>
          <w:rFonts w:ascii="Times New Roman"/>
          <w:b w:val="false"/>
          <w:i w:val="false"/>
          <w:color w:val="000000"/>
          <w:sz w:val="28"/>
        </w:rPr>
        <w:t xml:space="preserve">
2718 1 8 1  Үй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8 2  Үй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8 3  Үй шаруашылығына қызмет көрсететiн коммерциялық емес </w:t>
      </w:r>
      <w:r>
        <w:br/>
      </w:r>
      <w:r>
        <w:rPr>
          <w:rFonts w:ascii="Times New Roman"/>
          <w:b w:val="false"/>
          <w:i w:val="false"/>
          <w:color w:val="000000"/>
          <w:sz w:val="28"/>
        </w:rPr>
        <w:t xml:space="preserve">
           резидент ұйымдардың ВБТ-мен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1 9 1  Резиденттердiң-үй шаруашылығының теңгемен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1 9 2  Резиденттердiң-үй шаруашылығының ЕАВ-мен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1 9 3  Резиденттердiң-үй шаруашылығының ВБТ-мен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2 1 1  Шетел мемлекетi үкiметiнiң теңгемен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2 1 2  Шетел мемлекетi үкiметiнiң ЕАВ-мен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1 3  Шетел мемлекетi үкiметiнiң ВБТ-мен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2 1  Шетелдiк мемлекеттiң жергiлiктi өкiмет органдарының </w:t>
      </w:r>
      <w:r>
        <w:br/>
      </w:r>
      <w:r>
        <w:rPr>
          <w:rFonts w:ascii="Times New Roman"/>
          <w:b w:val="false"/>
          <w:i w:val="false"/>
          <w:color w:val="000000"/>
          <w:sz w:val="28"/>
        </w:rPr>
        <w:t xml:space="preserve">
           ағымдағы есепшоттары бойынша есептелген шығыстар </w:t>
      </w:r>
      <w:r>
        <w:br/>
      </w:r>
      <w:r>
        <w:rPr>
          <w:rFonts w:ascii="Times New Roman"/>
          <w:b w:val="false"/>
          <w:i w:val="false"/>
          <w:color w:val="000000"/>
          <w:sz w:val="28"/>
        </w:rPr>
        <w:t xml:space="preserve">
2718 2 2 2  Шетелдiк мемлекеттiң жергiлiктi өкiмет органдарының </w:t>
      </w:r>
      <w:r>
        <w:br/>
      </w:r>
      <w:r>
        <w:rPr>
          <w:rFonts w:ascii="Times New Roman"/>
          <w:b w:val="false"/>
          <w:i w:val="false"/>
          <w:color w:val="000000"/>
          <w:sz w:val="28"/>
        </w:rPr>
        <w:t xml:space="preserve">
           ЕАВ-мен ағымдағы есепшоттары бойынша есептелген шығыстар </w:t>
      </w:r>
      <w:r>
        <w:br/>
      </w:r>
      <w:r>
        <w:rPr>
          <w:rFonts w:ascii="Times New Roman"/>
          <w:b w:val="false"/>
          <w:i w:val="false"/>
          <w:color w:val="000000"/>
          <w:sz w:val="28"/>
        </w:rPr>
        <w:t xml:space="preserve">
2718 2 2 3  Шетелдiк мемлекеттiң жергiлiктi өкiмет органдарының </w:t>
      </w:r>
      <w:r>
        <w:br/>
      </w:r>
      <w:r>
        <w:rPr>
          <w:rFonts w:ascii="Times New Roman"/>
          <w:b w:val="false"/>
          <w:i w:val="false"/>
          <w:color w:val="000000"/>
          <w:sz w:val="28"/>
        </w:rPr>
        <w:t xml:space="preserve">
           ВБТ-мен ағымдағы есепшоттары бойынша есептелген шығыстар </w:t>
      </w:r>
      <w:r>
        <w:br/>
      </w:r>
      <w:r>
        <w:rPr>
          <w:rFonts w:ascii="Times New Roman"/>
          <w:b w:val="false"/>
          <w:i w:val="false"/>
          <w:color w:val="000000"/>
          <w:sz w:val="28"/>
        </w:rPr>
        <w:t xml:space="preserve">
2718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6 1  Шетелдiк мемлекеттiң мемлекеттiк қаржылық емес </w:t>
      </w:r>
      <w:r>
        <w:br/>
      </w:r>
      <w:r>
        <w:rPr>
          <w:rFonts w:ascii="Times New Roman"/>
          <w:b w:val="false"/>
          <w:i w:val="false"/>
          <w:color w:val="000000"/>
          <w:sz w:val="28"/>
        </w:rPr>
        <w:t xml:space="preserve">
           ұйымдарының теңгемен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2  Шетелдiк мемлекеттiң мемлекеттiк қаржылық емес </w:t>
      </w:r>
      <w:r>
        <w:br/>
      </w:r>
      <w:r>
        <w:rPr>
          <w:rFonts w:ascii="Times New Roman"/>
          <w:b w:val="false"/>
          <w:i w:val="false"/>
          <w:color w:val="000000"/>
          <w:sz w:val="28"/>
        </w:rPr>
        <w:t xml:space="preserve">
           ұйымдарының ЕАВ-мен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6 3  Шетелдiк мемлекеттiң мемлекеттiк қаржылық емес </w:t>
      </w:r>
      <w:r>
        <w:br/>
      </w:r>
      <w:r>
        <w:rPr>
          <w:rFonts w:ascii="Times New Roman"/>
          <w:b w:val="false"/>
          <w:i w:val="false"/>
          <w:color w:val="000000"/>
          <w:sz w:val="28"/>
        </w:rPr>
        <w:t xml:space="preserve">
           ұйымдарының ВБТ-мен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1  Шетелдiк мемлекеттiң мемлекеттiк емес қаржылық емес </w:t>
      </w:r>
      <w:r>
        <w:br/>
      </w:r>
      <w:r>
        <w:rPr>
          <w:rFonts w:ascii="Times New Roman"/>
          <w:b w:val="false"/>
          <w:i w:val="false"/>
          <w:color w:val="000000"/>
          <w:sz w:val="28"/>
        </w:rPr>
        <w:t xml:space="preserve">
           ұйымдарының теңгемен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2  Шетелдiк мемлекеттiң мемлекеттiк емес қаржылық емес </w:t>
      </w:r>
      <w:r>
        <w:br/>
      </w:r>
      <w:r>
        <w:rPr>
          <w:rFonts w:ascii="Times New Roman"/>
          <w:b w:val="false"/>
          <w:i w:val="false"/>
          <w:color w:val="000000"/>
          <w:sz w:val="28"/>
        </w:rPr>
        <w:t xml:space="preserve">
           ұйымдарының ЕАВ-мен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7 3  Шетелдiк мемлекеттiң мемлекеттiк емес қаржылық емес </w:t>
      </w:r>
      <w:r>
        <w:br/>
      </w:r>
      <w:r>
        <w:rPr>
          <w:rFonts w:ascii="Times New Roman"/>
          <w:b w:val="false"/>
          <w:i w:val="false"/>
          <w:color w:val="000000"/>
          <w:sz w:val="28"/>
        </w:rPr>
        <w:t xml:space="preserve">
           ұйымдарының ВБТ-мен ағымдағы есепшоттары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2718 2 8 1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ағымдағы есепшоттары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2718 2 9 1  Резидент еместердiң үй шаруашылығының теңгемен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2 9 2  Резидент еместердiң үй шаруашылығының ЕАВ-мен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2718 2 9 3  Резидент еместердiң үй шаруашылығының ВБТ-мен ағымдағы </w:t>
      </w:r>
      <w:r>
        <w:br/>
      </w:r>
      <w:r>
        <w:rPr>
          <w:rFonts w:ascii="Times New Roman"/>
          <w:b w:val="false"/>
          <w:i w:val="false"/>
          <w:color w:val="000000"/>
          <w:sz w:val="28"/>
        </w:rPr>
        <w:t xml:space="preserve">
           есепшоттары бойынша есептелген шығыстар </w:t>
      </w:r>
      <w:r>
        <w:br/>
      </w:r>
      <w:r>
        <w:rPr>
          <w:rFonts w:ascii="Times New Roman"/>
          <w:b w:val="false"/>
          <w:i w:val="false"/>
          <w:color w:val="000000"/>
          <w:sz w:val="28"/>
        </w:rPr>
        <w:t xml:space="preserve">
2719 0 0 0  Клиенттердiң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1 1 1  Қазақстан Республикасы Үкiметiнiң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1 2  Қазақстан Республикасы Үкiметiнiң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1 3  Қазақстан Республикасы Yкiметiнiң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2 1  Қазақстан Республикасы жергiлiктi өкiмет органдарының </w:t>
      </w:r>
      <w:r>
        <w:br/>
      </w:r>
      <w:r>
        <w:rPr>
          <w:rFonts w:ascii="Times New Roman"/>
          <w:b w:val="false"/>
          <w:i w:val="false"/>
          <w:color w:val="000000"/>
          <w:sz w:val="28"/>
        </w:rPr>
        <w:t xml:space="preserve">
           теңгемен шартты салымдары бойынша есептелген шығыстар </w:t>
      </w:r>
      <w:r>
        <w:br/>
      </w:r>
      <w:r>
        <w:rPr>
          <w:rFonts w:ascii="Times New Roman"/>
          <w:b w:val="false"/>
          <w:i w:val="false"/>
          <w:color w:val="000000"/>
          <w:sz w:val="28"/>
        </w:rPr>
        <w:t xml:space="preserve">
2719 1 2 2  Қазақстан Республикасы жергiлiктi өкiмет органдарының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1 2 3  Қазақстан Республикасы жергiлiктi өкiмет органдарының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6 1  Мемлекеттiк қаржылық емес резидент ұйымдардың теңгемен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6 2  Мемлекеттiк қаржылық емес резидент ұйымдардың ЕАВ-мен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6 3  Мемлекеттік қаржылық емес резидент ұйымдардың ВБТ-мен </w:t>
      </w:r>
      <w:r>
        <w:br/>
      </w:r>
      <w:r>
        <w:rPr>
          <w:rFonts w:ascii="Times New Roman"/>
          <w:b w:val="false"/>
          <w:i w:val="false"/>
          <w:color w:val="000000"/>
          <w:sz w:val="28"/>
        </w:rPr>
        <w:t xml:space="preserve">
           шартты салымдары бойынша есептелген шығыстар </w:t>
      </w:r>
      <w:r>
        <w:br/>
      </w:r>
      <w:r>
        <w:rPr>
          <w:rFonts w:ascii="Times New Roman"/>
          <w:b w:val="false"/>
          <w:i w:val="false"/>
          <w:color w:val="000000"/>
          <w:sz w:val="28"/>
        </w:rPr>
        <w:t xml:space="preserve">
2719 1 7 1  Мемлекеттiк емес қаржылық емес резидент ұйымдардың </w:t>
      </w:r>
      <w:r>
        <w:br/>
      </w:r>
      <w:r>
        <w:rPr>
          <w:rFonts w:ascii="Times New Roman"/>
          <w:b w:val="false"/>
          <w:i w:val="false"/>
          <w:color w:val="000000"/>
          <w:sz w:val="28"/>
        </w:rPr>
        <w:t xml:space="preserve">
           теңгемен арнайы салымдары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7 2  Мемлекеттік емес қаржылық емес резидент ұйымдардың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1 7 3  Мемлекеттiк емес қаржылық емес резидент ұйымдардың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8 2  Yй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1 9 1  Резиденттердiң үй шаруашылығындағы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9 2  Резиденттердің үй шаруашылығындағы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1 9 3  Резиденттердің үй шаруашылығындағы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1 1  Шетел мемлекеті үкіметінің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1 2  Шетел мемлекеті үкіметінің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1 3  Шетел мемлекеті үкіметінің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2 1  Шетелдік мемлекеттің жергілікті өкімет органдарының </w:t>
      </w:r>
      <w:r>
        <w:br/>
      </w:r>
      <w:r>
        <w:rPr>
          <w:rFonts w:ascii="Times New Roman"/>
          <w:b w:val="false"/>
          <w:i w:val="false"/>
          <w:color w:val="000000"/>
          <w:sz w:val="28"/>
        </w:rPr>
        <w:t xml:space="preserve">
           теңгемен шартты салымдары бойынша есептелген шығыстар </w:t>
      </w:r>
      <w:r>
        <w:br/>
      </w:r>
      <w:r>
        <w:rPr>
          <w:rFonts w:ascii="Times New Roman"/>
          <w:b w:val="false"/>
          <w:i w:val="false"/>
          <w:color w:val="000000"/>
          <w:sz w:val="28"/>
        </w:rPr>
        <w:t xml:space="preserve">
2719 2 2 2  Шетелдiк мемлекеттің жергілікті өкімет органдарының </w:t>
      </w:r>
      <w:r>
        <w:br/>
      </w:r>
      <w:r>
        <w:rPr>
          <w:rFonts w:ascii="Times New Roman"/>
          <w:b w:val="false"/>
          <w:i w:val="false"/>
          <w:color w:val="000000"/>
          <w:sz w:val="28"/>
        </w:rPr>
        <w:t xml:space="preserve">
           ЕАВ-мен шартты салымдары бойынша есептелген шығыстар </w:t>
      </w:r>
      <w:r>
        <w:br/>
      </w:r>
      <w:r>
        <w:rPr>
          <w:rFonts w:ascii="Times New Roman"/>
          <w:b w:val="false"/>
          <w:i w:val="false"/>
          <w:color w:val="000000"/>
          <w:sz w:val="28"/>
        </w:rPr>
        <w:t xml:space="preserve">
2719 2 2 3  Шетелдiк мемлекеттің жергілікті өкiмет органдарының </w:t>
      </w:r>
      <w:r>
        <w:br/>
      </w:r>
      <w:r>
        <w:rPr>
          <w:rFonts w:ascii="Times New Roman"/>
          <w:b w:val="false"/>
          <w:i w:val="false"/>
          <w:color w:val="000000"/>
          <w:sz w:val="28"/>
        </w:rPr>
        <w:t xml:space="preserve">
           ВБТ-мен шартты салымдары бойынша есептелген шығыстар </w:t>
      </w:r>
      <w:r>
        <w:br/>
      </w:r>
      <w:r>
        <w:rPr>
          <w:rFonts w:ascii="Times New Roman"/>
          <w:b w:val="false"/>
          <w:i w:val="false"/>
          <w:color w:val="000000"/>
          <w:sz w:val="28"/>
        </w:rPr>
        <w:t xml:space="preserve">
2719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6 1  Шетелдiк мемлекеттің мемлекеттiк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6 2  Шетелдiк мемлекеттің мемлекеттік қаржылық емес </w:t>
      </w:r>
      <w:r>
        <w:br/>
      </w:r>
      <w:r>
        <w:rPr>
          <w:rFonts w:ascii="Times New Roman"/>
          <w:b w:val="false"/>
          <w:i w:val="false"/>
          <w:color w:val="000000"/>
          <w:sz w:val="28"/>
        </w:rPr>
        <w:t xml:space="preserve">
           ұйымдарының ЕАВ-мен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2 6 3  Шетелдiк мемлекеттің мемлекеттік қаржылық емес </w:t>
      </w:r>
      <w:r>
        <w:br/>
      </w:r>
      <w:r>
        <w:rPr>
          <w:rFonts w:ascii="Times New Roman"/>
          <w:b w:val="false"/>
          <w:i w:val="false"/>
          <w:color w:val="000000"/>
          <w:sz w:val="28"/>
        </w:rPr>
        <w:t xml:space="preserve">
           ұйымдарының ВБТ-мен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2 7 1  Шетелдiк мемлекеттің мемлекеттiк емес қаржылық емес </w:t>
      </w:r>
      <w:r>
        <w:br/>
      </w:r>
      <w:r>
        <w:rPr>
          <w:rFonts w:ascii="Times New Roman"/>
          <w:b w:val="false"/>
          <w:i w:val="false"/>
          <w:color w:val="000000"/>
          <w:sz w:val="28"/>
        </w:rPr>
        <w:t xml:space="preserve">
           ұйымдарының теңгемен шартты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2719 2 7 2  Шетелдiк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2 7 3  Шетелдiк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2719 2 8 1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2719 2 9 1  Резидент еместердің үй шаруашылығындағы теңгемен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9 2  Резидент еместердің үй шаруашылығындағы ЕАВ-мен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2719 2 9 3  Резидент еместердің үй шаруашылығындағы ВБТ-мен шартты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0 0 0  Клиенттердiң талап ету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2720 1 1 1  Қазақстан Республикасы Yкiметiнің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1 2  Қазақстан Республикасы Yкiметiнің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1 3  Қазақстан Республикасы Yкiметiнiң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2 1  Қазақстан Республикасы жергілікті өкімет органдарының </w:t>
      </w:r>
      <w:r>
        <w:br/>
      </w:r>
      <w:r>
        <w:rPr>
          <w:rFonts w:ascii="Times New Roman"/>
          <w:b w:val="false"/>
          <w:i w:val="false"/>
          <w:color w:val="000000"/>
          <w:sz w:val="28"/>
        </w:rPr>
        <w:t xml:space="preserve">
           теңгемен талап ету салымдары бойынша есептелген шығыстар </w:t>
      </w:r>
      <w:r>
        <w:br/>
      </w:r>
      <w:r>
        <w:rPr>
          <w:rFonts w:ascii="Times New Roman"/>
          <w:b w:val="false"/>
          <w:i w:val="false"/>
          <w:color w:val="000000"/>
          <w:sz w:val="28"/>
        </w:rPr>
        <w:t xml:space="preserve">
2720 1 2 2  Қазақстан Республикасы жергілікті өкімет органдарының </w:t>
      </w:r>
      <w:r>
        <w:br/>
      </w:r>
      <w:r>
        <w:rPr>
          <w:rFonts w:ascii="Times New Roman"/>
          <w:b w:val="false"/>
          <w:i w:val="false"/>
          <w:color w:val="000000"/>
          <w:sz w:val="28"/>
        </w:rPr>
        <w:t xml:space="preserve">
           ЕАВ-мен талап ету салымдары бойынша есептелген шығыстар </w:t>
      </w:r>
      <w:r>
        <w:br/>
      </w:r>
      <w:r>
        <w:rPr>
          <w:rFonts w:ascii="Times New Roman"/>
          <w:b w:val="false"/>
          <w:i w:val="false"/>
          <w:color w:val="000000"/>
          <w:sz w:val="28"/>
        </w:rPr>
        <w:t xml:space="preserve">
2720 1 2 3  Қазақстан Республикасы жергілікті өкiмет органдарының </w:t>
      </w:r>
      <w:r>
        <w:br/>
      </w:r>
      <w:r>
        <w:rPr>
          <w:rFonts w:ascii="Times New Roman"/>
          <w:b w:val="false"/>
          <w:i w:val="false"/>
          <w:color w:val="000000"/>
          <w:sz w:val="28"/>
        </w:rPr>
        <w:t xml:space="preserve">
           ВБТ-мен талап ету салымдары бойынша есептелген шығыстар </w:t>
      </w:r>
      <w:r>
        <w:br/>
      </w:r>
      <w:r>
        <w:rPr>
          <w:rFonts w:ascii="Times New Roman"/>
          <w:b w:val="false"/>
          <w:i w:val="false"/>
          <w:color w:val="000000"/>
          <w:sz w:val="28"/>
        </w:rPr>
        <w:t xml:space="preserve">
2720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1 6 1  Мемлекеттiк қаржылық емес резидент ұйымдардың теңгемен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6 2  Мемлекеттiк қаржылық емес резидент ұйымдардың ЕАВ-мен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6 3  Мемлекеттiк қаржылық емес резидент ұйымдардың ВБТ-мен </w:t>
      </w:r>
      <w:r>
        <w:br/>
      </w:r>
      <w:r>
        <w:rPr>
          <w:rFonts w:ascii="Times New Roman"/>
          <w:b w:val="false"/>
          <w:i w:val="false"/>
          <w:color w:val="000000"/>
          <w:sz w:val="28"/>
        </w:rPr>
        <w:t xml:space="preserve">
           талап ету салымдары бойынша есептелген шығыстар </w:t>
      </w:r>
      <w:r>
        <w:br/>
      </w:r>
      <w:r>
        <w:rPr>
          <w:rFonts w:ascii="Times New Roman"/>
          <w:b w:val="false"/>
          <w:i w:val="false"/>
          <w:color w:val="000000"/>
          <w:sz w:val="28"/>
        </w:rPr>
        <w:t xml:space="preserve">
2720 1 7 1  Мемлекеттiк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есептелген шығыстар </w:t>
      </w:r>
      <w:r>
        <w:br/>
      </w:r>
      <w:r>
        <w:rPr>
          <w:rFonts w:ascii="Times New Roman"/>
          <w:b w:val="false"/>
          <w:i w:val="false"/>
          <w:color w:val="000000"/>
          <w:sz w:val="28"/>
        </w:rPr>
        <w:t xml:space="preserve">
2720 1 7 2  Мемлекеттiк емес қаржылық емес резидент ұйымдардың </w:t>
      </w:r>
      <w:r>
        <w:br/>
      </w:r>
      <w:r>
        <w:rPr>
          <w:rFonts w:ascii="Times New Roman"/>
          <w:b w:val="false"/>
          <w:i w:val="false"/>
          <w:color w:val="000000"/>
          <w:sz w:val="28"/>
        </w:rPr>
        <w:t xml:space="preserve">
           ЕАВ-мен талап ету салымдары бойынша есептелген шығыстар </w:t>
      </w:r>
      <w:r>
        <w:br/>
      </w:r>
      <w:r>
        <w:rPr>
          <w:rFonts w:ascii="Times New Roman"/>
          <w:b w:val="false"/>
          <w:i w:val="false"/>
          <w:color w:val="000000"/>
          <w:sz w:val="28"/>
        </w:rPr>
        <w:t xml:space="preserve">
2720 1 7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бойынша есептелген шығыстар </w:t>
      </w:r>
      <w:r>
        <w:br/>
      </w:r>
      <w:r>
        <w:rPr>
          <w:rFonts w:ascii="Times New Roman"/>
          <w:b w:val="false"/>
          <w:i w:val="false"/>
          <w:color w:val="000000"/>
          <w:sz w:val="28"/>
        </w:rPr>
        <w:t xml:space="preserve">
2720 1 8 1  Yй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1 8 2  Yй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1 9 1  Резиденттердiң үй шаруашылығындағы теңгемен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9 2  Резиденттердің үй шаруашылығындағы ЕАВ-мен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1 9 3  Резиденттердің үй шаруашылығындағы ВБТ-мен талап ету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2720 2 1 1  Шетел мемлекеті үкіметінің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1 2  Шетел мемлекетi үкiметiнен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1 3  Шетел мемлекетi үкiметiнiң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2 1  Шетелдік мемлекеттің жергілікті өкiмет органдарының </w:t>
      </w:r>
      <w:r>
        <w:br/>
      </w:r>
      <w:r>
        <w:rPr>
          <w:rFonts w:ascii="Times New Roman"/>
          <w:b w:val="false"/>
          <w:i w:val="false"/>
          <w:color w:val="000000"/>
          <w:sz w:val="28"/>
        </w:rPr>
        <w:t xml:space="preserve">
           теңгемен талап ету салымдары бойынша есептелген шығыстар </w:t>
      </w:r>
      <w:r>
        <w:br/>
      </w:r>
      <w:r>
        <w:rPr>
          <w:rFonts w:ascii="Times New Roman"/>
          <w:b w:val="false"/>
          <w:i w:val="false"/>
          <w:color w:val="000000"/>
          <w:sz w:val="28"/>
        </w:rPr>
        <w:t xml:space="preserve">
2720 2 2 2  Шетелдiк мемлекеттің жергілікті өкімет органдарының </w:t>
      </w:r>
      <w:r>
        <w:br/>
      </w:r>
      <w:r>
        <w:rPr>
          <w:rFonts w:ascii="Times New Roman"/>
          <w:b w:val="false"/>
          <w:i w:val="false"/>
          <w:color w:val="000000"/>
          <w:sz w:val="28"/>
        </w:rPr>
        <w:t xml:space="preserve">
           ЕАВ-мен талап ету салымдары бойынша есептелген шығыстар </w:t>
      </w:r>
      <w:r>
        <w:br/>
      </w:r>
      <w:r>
        <w:rPr>
          <w:rFonts w:ascii="Times New Roman"/>
          <w:b w:val="false"/>
          <w:i w:val="false"/>
          <w:color w:val="000000"/>
          <w:sz w:val="28"/>
        </w:rPr>
        <w:t xml:space="preserve">
2720 2 2 3  Шетелдiк мемлекеттің жергілікті өкiмет органдарының </w:t>
      </w:r>
      <w:r>
        <w:br/>
      </w:r>
      <w:r>
        <w:rPr>
          <w:rFonts w:ascii="Times New Roman"/>
          <w:b w:val="false"/>
          <w:i w:val="false"/>
          <w:color w:val="000000"/>
          <w:sz w:val="28"/>
        </w:rPr>
        <w:t xml:space="preserve">
           ВБТ-мен талап ету салымдары бойынша есептелген шығыстар </w:t>
      </w:r>
      <w:r>
        <w:br/>
      </w:r>
      <w:r>
        <w:rPr>
          <w:rFonts w:ascii="Times New Roman"/>
          <w:b w:val="false"/>
          <w:i w:val="false"/>
          <w:color w:val="000000"/>
          <w:sz w:val="28"/>
        </w:rPr>
        <w:t xml:space="preserve">
2720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6 1  Шетелдiк мемлекеттiң мемлекеттiк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6 2  Шетелдiк мемлекеттің мемлекеттік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6 3  Шетелдiк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1  Шетелдiк мемлекеттің мемлекеттік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2  Шетелдiк мемлекеттің мемлекеттік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7 3  Шетелдiк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2720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2720 2 9 1  Резидент еместердің үй шаруашылығындағы теңгемен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2720 2 9 2  Резидент еместердің үй шаруашылығындағы ЕАВ-мен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2720 2 9 3  Резидент еместердің үй шаруашылығындағы ВБТ-мен талап </w:t>
      </w:r>
      <w:r>
        <w:br/>
      </w:r>
      <w:r>
        <w:rPr>
          <w:rFonts w:ascii="Times New Roman"/>
          <w:b w:val="false"/>
          <w:i w:val="false"/>
          <w:color w:val="000000"/>
          <w:sz w:val="28"/>
        </w:rPr>
        <w:t xml:space="preserve">
           ету салымдары бойынша есептелген шығыстар </w:t>
      </w:r>
      <w:r>
        <w:br/>
      </w:r>
      <w:r>
        <w:rPr>
          <w:rFonts w:ascii="Times New Roman"/>
          <w:b w:val="false"/>
          <w:i w:val="false"/>
          <w:color w:val="000000"/>
          <w:sz w:val="28"/>
        </w:rPr>
        <w:t xml:space="preserve">
2721 0 0 0  Клиенттердiң мерзімді салымдары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2721 1 1 1  Қазақстан Республикасы Үкіметiнiң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1 2  Қазақстан Республикасы Yкiметiнiң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1 3  Қазақстан Республикасы Yкiметiнiң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2 1  Қазақстан Республикасы жергілікті өкiмет органдарының </w:t>
      </w:r>
      <w:r>
        <w:br/>
      </w:r>
      <w:r>
        <w:rPr>
          <w:rFonts w:ascii="Times New Roman"/>
          <w:b w:val="false"/>
          <w:i w:val="false"/>
          <w:color w:val="000000"/>
          <w:sz w:val="28"/>
        </w:rPr>
        <w:t xml:space="preserve">
           теңгемен мерзімді салымдары бойынша есептелген шығыстар </w:t>
      </w:r>
      <w:r>
        <w:br/>
      </w:r>
      <w:r>
        <w:rPr>
          <w:rFonts w:ascii="Times New Roman"/>
          <w:b w:val="false"/>
          <w:i w:val="false"/>
          <w:color w:val="000000"/>
          <w:sz w:val="28"/>
        </w:rPr>
        <w:t xml:space="preserve">
2721 1 2 2  Қазақстан Республикасы жергілікті өкiмет органдарының </w:t>
      </w:r>
      <w:r>
        <w:br/>
      </w:r>
      <w:r>
        <w:rPr>
          <w:rFonts w:ascii="Times New Roman"/>
          <w:b w:val="false"/>
          <w:i w:val="false"/>
          <w:color w:val="000000"/>
          <w:sz w:val="28"/>
        </w:rPr>
        <w:t xml:space="preserve">
           ЕАВ-мен мерзімді салымдары бойынша есептелген шығыстар </w:t>
      </w:r>
      <w:r>
        <w:br/>
      </w:r>
      <w:r>
        <w:rPr>
          <w:rFonts w:ascii="Times New Roman"/>
          <w:b w:val="false"/>
          <w:i w:val="false"/>
          <w:color w:val="000000"/>
          <w:sz w:val="28"/>
        </w:rPr>
        <w:t xml:space="preserve">
2721 1 2 3  Қазақстан Республикасы жергiлiктi өкімет органдарының </w:t>
      </w:r>
      <w:r>
        <w:br/>
      </w:r>
      <w:r>
        <w:rPr>
          <w:rFonts w:ascii="Times New Roman"/>
          <w:b w:val="false"/>
          <w:i w:val="false"/>
          <w:color w:val="000000"/>
          <w:sz w:val="28"/>
        </w:rPr>
        <w:t xml:space="preserve">
           ВБТ-мен мерзімді салымдары бойынша есептелген шығыстар </w:t>
      </w:r>
      <w:r>
        <w:br/>
      </w:r>
      <w:r>
        <w:rPr>
          <w:rFonts w:ascii="Times New Roman"/>
          <w:b w:val="false"/>
          <w:i w:val="false"/>
          <w:color w:val="000000"/>
          <w:sz w:val="28"/>
        </w:rPr>
        <w:t xml:space="preserve">
2721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мерзiмдi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6 1  Мемлекеттiк қаржылық емес резидент ұйымдардың теңгемен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6 2  Мемлекеттiк қаржылық емес резидент ұйымдардың ЕАВ-мен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6 3  Мемлекеттiк қаржылық емес резидент ұйымдардың ВБТ-мен </w:t>
      </w:r>
      <w:r>
        <w:br/>
      </w:r>
      <w:r>
        <w:rPr>
          <w:rFonts w:ascii="Times New Roman"/>
          <w:b w:val="false"/>
          <w:i w:val="false"/>
          <w:color w:val="000000"/>
          <w:sz w:val="28"/>
        </w:rPr>
        <w:t xml:space="preserve">
           мерзімді салымдары бойынша есептелген шығыстар </w:t>
      </w:r>
      <w:r>
        <w:br/>
      </w:r>
      <w:r>
        <w:rPr>
          <w:rFonts w:ascii="Times New Roman"/>
          <w:b w:val="false"/>
          <w:i w:val="false"/>
          <w:color w:val="000000"/>
          <w:sz w:val="28"/>
        </w:rPr>
        <w:t xml:space="preserve">
2721 1 7 1  Мемлекеттiк емес қаржылық емес резидент ұйымдардың </w:t>
      </w:r>
      <w:r>
        <w:br/>
      </w:r>
      <w:r>
        <w:rPr>
          <w:rFonts w:ascii="Times New Roman"/>
          <w:b w:val="false"/>
          <w:i w:val="false"/>
          <w:color w:val="000000"/>
          <w:sz w:val="28"/>
        </w:rPr>
        <w:t xml:space="preserve">
           теңгемен мерзімді салымдары бойынша шығыстар </w:t>
      </w:r>
      <w:r>
        <w:br/>
      </w:r>
      <w:r>
        <w:rPr>
          <w:rFonts w:ascii="Times New Roman"/>
          <w:b w:val="false"/>
          <w:i w:val="false"/>
          <w:color w:val="000000"/>
          <w:sz w:val="28"/>
        </w:rPr>
        <w:t xml:space="preserve">
2721 1 7 2  Мемлекеттiк емес қаржылық емес резидент ұйымдардың </w:t>
      </w:r>
      <w:r>
        <w:br/>
      </w:r>
      <w:r>
        <w:rPr>
          <w:rFonts w:ascii="Times New Roman"/>
          <w:b w:val="false"/>
          <w:i w:val="false"/>
          <w:color w:val="000000"/>
          <w:sz w:val="28"/>
        </w:rPr>
        <w:t xml:space="preserve">
           ЕАВ-мен мерзiмдi салымдары бойынша есептелген шығыстар </w:t>
      </w:r>
      <w:r>
        <w:br/>
      </w:r>
      <w:r>
        <w:rPr>
          <w:rFonts w:ascii="Times New Roman"/>
          <w:b w:val="false"/>
          <w:i w:val="false"/>
          <w:color w:val="000000"/>
          <w:sz w:val="28"/>
        </w:rPr>
        <w:t xml:space="preserve">
2721 1 7 3  Мемлекеттiк емес қаржылық емес резидент ұйымдардың </w:t>
      </w:r>
      <w:r>
        <w:br/>
      </w:r>
      <w:r>
        <w:rPr>
          <w:rFonts w:ascii="Times New Roman"/>
          <w:b w:val="false"/>
          <w:i w:val="false"/>
          <w:color w:val="000000"/>
          <w:sz w:val="28"/>
        </w:rPr>
        <w:t xml:space="preserve">
           ВБТ-мен мерзiмдi салымдары бойынша есептелген шығыстар </w:t>
      </w:r>
      <w:r>
        <w:br/>
      </w:r>
      <w:r>
        <w:rPr>
          <w:rFonts w:ascii="Times New Roman"/>
          <w:b w:val="false"/>
          <w:i w:val="false"/>
          <w:color w:val="000000"/>
          <w:sz w:val="28"/>
        </w:rPr>
        <w:t xml:space="preserve">
2721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1 9 1  Резиденттердiң үй шаруашылығындағы теңгемен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9 2  Резиденттердің үй шаруашылығындағы ЕАВ-мен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1 9 3  Резиденттердің үй шаруашылығындағы ВБТ-мен мерзімді </w:t>
      </w:r>
      <w:r>
        <w:br/>
      </w:r>
      <w:r>
        <w:rPr>
          <w:rFonts w:ascii="Times New Roman"/>
          <w:b w:val="false"/>
          <w:i w:val="false"/>
          <w:color w:val="000000"/>
          <w:sz w:val="28"/>
        </w:rPr>
        <w:t xml:space="preserve">
           салымдары бойынша есептелген шығыстар </w:t>
      </w:r>
      <w:r>
        <w:br/>
      </w:r>
      <w:r>
        <w:rPr>
          <w:rFonts w:ascii="Times New Roman"/>
          <w:b w:val="false"/>
          <w:i w:val="false"/>
          <w:color w:val="000000"/>
          <w:sz w:val="28"/>
        </w:rPr>
        <w:t xml:space="preserve">
2721 2 1 1  Шетел мемлекеті үкiметінің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1 2  Шетел мемлекетi үкіметінің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1 3  Шетел мемлекеті үкіметінің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2 1  Шетелдiк мемлекеттің жергілікті өкiмет органдарының </w:t>
      </w:r>
      <w:r>
        <w:br/>
      </w:r>
      <w:r>
        <w:rPr>
          <w:rFonts w:ascii="Times New Roman"/>
          <w:b w:val="false"/>
          <w:i w:val="false"/>
          <w:color w:val="000000"/>
          <w:sz w:val="28"/>
        </w:rPr>
        <w:t xml:space="preserve">
           теңгемен мерзімді салымдары бойынша </w:t>
      </w:r>
      <w:r>
        <w:br/>
      </w:r>
      <w:r>
        <w:rPr>
          <w:rFonts w:ascii="Times New Roman"/>
          <w:b w:val="false"/>
          <w:i w:val="false"/>
          <w:color w:val="000000"/>
          <w:sz w:val="28"/>
        </w:rPr>
        <w:t xml:space="preserve">
2721 2 2 2  Шетелдiк мемлекеттің жергілікті өкiмет органдарының </w:t>
      </w:r>
      <w:r>
        <w:br/>
      </w:r>
      <w:r>
        <w:rPr>
          <w:rFonts w:ascii="Times New Roman"/>
          <w:b w:val="false"/>
          <w:i w:val="false"/>
          <w:color w:val="000000"/>
          <w:sz w:val="28"/>
        </w:rPr>
        <w:t xml:space="preserve">
           ЕАВ-мен мерзімді салымдары бойынша </w:t>
      </w:r>
      <w:r>
        <w:br/>
      </w:r>
      <w:r>
        <w:rPr>
          <w:rFonts w:ascii="Times New Roman"/>
          <w:b w:val="false"/>
          <w:i w:val="false"/>
          <w:color w:val="000000"/>
          <w:sz w:val="28"/>
        </w:rPr>
        <w:t xml:space="preserve">
2721 2 2 3  Шетелдік мемлекеттiң жергілікті өкімет органдарының </w:t>
      </w:r>
      <w:r>
        <w:br/>
      </w:r>
      <w:r>
        <w:rPr>
          <w:rFonts w:ascii="Times New Roman"/>
          <w:b w:val="false"/>
          <w:i w:val="false"/>
          <w:color w:val="000000"/>
          <w:sz w:val="28"/>
        </w:rPr>
        <w:t xml:space="preserve">
           ВБТ-мен мерзімді салымдары бойынша </w:t>
      </w:r>
      <w:r>
        <w:br/>
      </w:r>
      <w:r>
        <w:rPr>
          <w:rFonts w:ascii="Times New Roman"/>
          <w:b w:val="false"/>
          <w:i w:val="false"/>
          <w:color w:val="000000"/>
          <w:sz w:val="28"/>
        </w:rPr>
        <w:t xml:space="preserve">
2721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мерзiмді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6 1  Шетелдiк мемлекеттің мемлекеттік қаржылық емес </w:t>
      </w:r>
      <w:r>
        <w:br/>
      </w:r>
      <w:r>
        <w:rPr>
          <w:rFonts w:ascii="Times New Roman"/>
          <w:b w:val="false"/>
          <w:i w:val="false"/>
          <w:color w:val="000000"/>
          <w:sz w:val="28"/>
        </w:rPr>
        <w:t xml:space="preserve">
           ұйымдарының теңгемен мерзiмдi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2  Шетелдiк мемлекеттің мемлекеттік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6 3  Шетелдiк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1  Шетелдік мемлекеттiң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2  Шетелдiк мемлекеттің мемлекеттiк емес қаржылық емес </w:t>
      </w:r>
      <w:r>
        <w:br/>
      </w:r>
      <w:r>
        <w:rPr>
          <w:rFonts w:ascii="Times New Roman"/>
          <w:b w:val="false"/>
          <w:i w:val="false"/>
          <w:color w:val="000000"/>
          <w:sz w:val="28"/>
        </w:rPr>
        <w:t xml:space="preserve">
           ұйымдарының ЕАВ-мен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7 3  Шетелдiк мемлекеттiң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2721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есептелген шығыстары </w:t>
      </w:r>
      <w:r>
        <w:br/>
      </w:r>
      <w:r>
        <w:rPr>
          <w:rFonts w:ascii="Times New Roman"/>
          <w:b w:val="false"/>
          <w:i w:val="false"/>
          <w:color w:val="000000"/>
          <w:sz w:val="28"/>
        </w:rPr>
        <w:t xml:space="preserve">
2721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есептелген шығыстары </w:t>
      </w:r>
      <w:r>
        <w:br/>
      </w:r>
      <w:r>
        <w:rPr>
          <w:rFonts w:ascii="Times New Roman"/>
          <w:b w:val="false"/>
          <w:i w:val="false"/>
          <w:color w:val="000000"/>
          <w:sz w:val="28"/>
        </w:rPr>
        <w:t xml:space="preserve">
2721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есептелген шығыстары </w:t>
      </w:r>
      <w:r>
        <w:br/>
      </w:r>
      <w:r>
        <w:rPr>
          <w:rFonts w:ascii="Times New Roman"/>
          <w:b w:val="false"/>
          <w:i w:val="false"/>
          <w:color w:val="000000"/>
          <w:sz w:val="28"/>
        </w:rPr>
        <w:t xml:space="preserve">
2722 0 0 0  Арнайы мақсаттағы еншілес ұйымдардың салымдары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2723 0 0 0  Клиенттерді ақша түрінде қамтамасыз ету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1 1  Қазақстан Республикасы Үкіметін ақша түрінде </w:t>
      </w:r>
      <w:r>
        <w:br/>
      </w:r>
      <w:r>
        <w:rPr>
          <w:rFonts w:ascii="Times New Roman"/>
          <w:b w:val="false"/>
          <w:i w:val="false"/>
          <w:color w:val="000000"/>
          <w:sz w:val="28"/>
        </w:rPr>
        <w:t xml:space="preserve">
           қамтамасыз ету бойынша теңгеде есептелген шығыстар </w:t>
      </w:r>
      <w:r>
        <w:br/>
      </w:r>
      <w:r>
        <w:rPr>
          <w:rFonts w:ascii="Times New Roman"/>
          <w:b w:val="false"/>
          <w:i w:val="false"/>
          <w:color w:val="000000"/>
          <w:sz w:val="28"/>
        </w:rPr>
        <w:t xml:space="preserve">
2723 1 1 2  Қазақстан Республикасы Үкіметін ақша түрінде </w:t>
      </w:r>
      <w:r>
        <w:br/>
      </w:r>
      <w:r>
        <w:rPr>
          <w:rFonts w:ascii="Times New Roman"/>
          <w:b w:val="false"/>
          <w:i w:val="false"/>
          <w:color w:val="000000"/>
          <w:sz w:val="28"/>
        </w:rPr>
        <w:t xml:space="preserve">
           қамтамасыз ету бойынша ЕАВ-да есептелген шығыстар </w:t>
      </w:r>
      <w:r>
        <w:br/>
      </w:r>
      <w:r>
        <w:rPr>
          <w:rFonts w:ascii="Times New Roman"/>
          <w:b w:val="false"/>
          <w:i w:val="false"/>
          <w:color w:val="000000"/>
          <w:sz w:val="28"/>
        </w:rPr>
        <w:t xml:space="preserve">
2723 1 1 3  Қазақстан Республикасы Үкіметін ақша түрінде </w:t>
      </w:r>
      <w:r>
        <w:br/>
      </w:r>
      <w:r>
        <w:rPr>
          <w:rFonts w:ascii="Times New Roman"/>
          <w:b w:val="false"/>
          <w:i w:val="false"/>
          <w:color w:val="000000"/>
          <w:sz w:val="28"/>
        </w:rPr>
        <w:t xml:space="preserve">
           қамтамасыз ету бойынша ВБТ-де есептелген шығыстар </w:t>
      </w:r>
      <w:r>
        <w:br/>
      </w:r>
      <w:r>
        <w:rPr>
          <w:rFonts w:ascii="Times New Roman"/>
          <w:b w:val="false"/>
          <w:i w:val="false"/>
          <w:color w:val="000000"/>
          <w:sz w:val="28"/>
        </w:rPr>
        <w:t xml:space="preserve">
2723 1 2 1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бойынша теңгеде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2 2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бойынша ЕАВ-да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2 3  Қазақстан Республикасының жергілікті өкімет </w:t>
      </w:r>
      <w:r>
        <w:br/>
      </w:r>
      <w:r>
        <w:rPr>
          <w:rFonts w:ascii="Times New Roman"/>
          <w:b w:val="false"/>
          <w:i w:val="false"/>
          <w:color w:val="000000"/>
          <w:sz w:val="28"/>
        </w:rPr>
        <w:t xml:space="preserve">
           органдарын ақша түрінде қамтамасыз ету бойынша ВБТ-де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бойынша теңгеде есептелген шығыстар </w:t>
      </w:r>
      <w:r>
        <w:br/>
      </w:r>
      <w:r>
        <w:rPr>
          <w:rFonts w:ascii="Times New Roman"/>
          <w:b w:val="false"/>
          <w:i w:val="false"/>
          <w:color w:val="000000"/>
          <w:sz w:val="28"/>
        </w:rPr>
        <w:t xml:space="preserve">
2723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бойынша ЕАВ-да есептелген шығыстар </w:t>
      </w:r>
      <w:r>
        <w:br/>
      </w:r>
      <w:r>
        <w:rPr>
          <w:rFonts w:ascii="Times New Roman"/>
          <w:b w:val="false"/>
          <w:i w:val="false"/>
          <w:color w:val="000000"/>
          <w:sz w:val="28"/>
        </w:rPr>
        <w:t xml:space="preserve">
2723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 ақша түрінде қамтамасыз </w:t>
      </w:r>
      <w:r>
        <w:br/>
      </w:r>
      <w:r>
        <w:rPr>
          <w:rFonts w:ascii="Times New Roman"/>
          <w:b w:val="false"/>
          <w:i w:val="false"/>
          <w:color w:val="000000"/>
          <w:sz w:val="28"/>
        </w:rPr>
        <w:t xml:space="preserve">
           ету бойынша ВБТ-де есептелген шығыстар </w:t>
      </w:r>
      <w:r>
        <w:br/>
      </w:r>
      <w:r>
        <w:rPr>
          <w:rFonts w:ascii="Times New Roman"/>
          <w:b w:val="false"/>
          <w:i w:val="false"/>
          <w:color w:val="000000"/>
          <w:sz w:val="28"/>
        </w:rPr>
        <w:t xml:space="preserve">
2723 1 6 1  Мемлекеттік қаржылық емес резидент ұйымдарды </w:t>
      </w:r>
      <w:r>
        <w:br/>
      </w:r>
      <w:r>
        <w:rPr>
          <w:rFonts w:ascii="Times New Roman"/>
          <w:b w:val="false"/>
          <w:i w:val="false"/>
          <w:color w:val="000000"/>
          <w:sz w:val="28"/>
        </w:rPr>
        <w:t xml:space="preserve">
           ақша түрінде қамтамасыз ету бойынша теңгеде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6 2  Мемлекеттік қаржылық емес резидент ұйымдарды </w:t>
      </w:r>
      <w:r>
        <w:br/>
      </w:r>
      <w:r>
        <w:rPr>
          <w:rFonts w:ascii="Times New Roman"/>
          <w:b w:val="false"/>
          <w:i w:val="false"/>
          <w:color w:val="000000"/>
          <w:sz w:val="28"/>
        </w:rPr>
        <w:t xml:space="preserve">
           ақша түрінде қамтамасыз ету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6 3  Мемлекеттік қаржылық емес резидент ұйымдарды </w:t>
      </w:r>
      <w:r>
        <w:br/>
      </w:r>
      <w:r>
        <w:rPr>
          <w:rFonts w:ascii="Times New Roman"/>
          <w:b w:val="false"/>
          <w:i w:val="false"/>
          <w:color w:val="000000"/>
          <w:sz w:val="28"/>
        </w:rPr>
        <w:t xml:space="preserve">
           ақша түрінде қамтамасыз ету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7 1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бойынша теңгеде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7 2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7 3  Мемлекеттік емес қаржылық емес резидент ұйымдарды </w:t>
      </w:r>
      <w:r>
        <w:br/>
      </w:r>
      <w:r>
        <w:rPr>
          <w:rFonts w:ascii="Times New Roman"/>
          <w:b w:val="false"/>
          <w:i w:val="false"/>
          <w:color w:val="000000"/>
          <w:sz w:val="28"/>
        </w:rPr>
        <w:t xml:space="preserve">
           ақша түрінде қамтамасыз ету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бойынша теңгеде есептелген шығыстар </w:t>
      </w:r>
      <w:r>
        <w:br/>
      </w:r>
      <w:r>
        <w:rPr>
          <w:rFonts w:ascii="Times New Roman"/>
          <w:b w:val="false"/>
          <w:i w:val="false"/>
          <w:color w:val="000000"/>
          <w:sz w:val="28"/>
        </w:rPr>
        <w:t xml:space="preserve">
2723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бойынша ЕАВ-да есептелген шығыстар </w:t>
      </w:r>
      <w:r>
        <w:br/>
      </w:r>
      <w:r>
        <w:rPr>
          <w:rFonts w:ascii="Times New Roman"/>
          <w:b w:val="false"/>
          <w:i w:val="false"/>
          <w:color w:val="000000"/>
          <w:sz w:val="28"/>
        </w:rPr>
        <w:t xml:space="preserve">
2723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 ақша түрінде қамтамасыз ету </w:t>
      </w:r>
      <w:r>
        <w:br/>
      </w:r>
      <w:r>
        <w:rPr>
          <w:rFonts w:ascii="Times New Roman"/>
          <w:b w:val="false"/>
          <w:i w:val="false"/>
          <w:color w:val="000000"/>
          <w:sz w:val="28"/>
        </w:rPr>
        <w:t xml:space="preserve">
           бойынша ВБТ-де есептелген шығыстар </w:t>
      </w:r>
      <w:r>
        <w:br/>
      </w:r>
      <w:r>
        <w:rPr>
          <w:rFonts w:ascii="Times New Roman"/>
          <w:b w:val="false"/>
          <w:i w:val="false"/>
          <w:color w:val="000000"/>
          <w:sz w:val="28"/>
        </w:rPr>
        <w:t xml:space="preserve">
2723 1 9 1  Резидент үй шаруашылықтарын ақша түрінде қамтамасыз </w:t>
      </w:r>
      <w:r>
        <w:br/>
      </w:r>
      <w:r>
        <w:rPr>
          <w:rFonts w:ascii="Times New Roman"/>
          <w:b w:val="false"/>
          <w:i w:val="false"/>
          <w:color w:val="000000"/>
          <w:sz w:val="28"/>
        </w:rPr>
        <w:t xml:space="preserve">
           ету бойынша теңгеде есептелген шығыстар </w:t>
      </w:r>
      <w:r>
        <w:br/>
      </w:r>
      <w:r>
        <w:rPr>
          <w:rFonts w:ascii="Times New Roman"/>
          <w:b w:val="false"/>
          <w:i w:val="false"/>
          <w:color w:val="000000"/>
          <w:sz w:val="28"/>
        </w:rPr>
        <w:t xml:space="preserve">
2723 1 9 2  Резидент үй шаруашылықтарын ақша түрінде қамтамасыз </w:t>
      </w:r>
      <w:r>
        <w:br/>
      </w:r>
      <w:r>
        <w:rPr>
          <w:rFonts w:ascii="Times New Roman"/>
          <w:b w:val="false"/>
          <w:i w:val="false"/>
          <w:color w:val="000000"/>
          <w:sz w:val="28"/>
        </w:rPr>
        <w:t xml:space="preserve">
           ету бойынша ЕАВ-да есептелген шығыстар </w:t>
      </w:r>
      <w:r>
        <w:br/>
      </w:r>
      <w:r>
        <w:rPr>
          <w:rFonts w:ascii="Times New Roman"/>
          <w:b w:val="false"/>
          <w:i w:val="false"/>
          <w:color w:val="000000"/>
          <w:sz w:val="28"/>
        </w:rPr>
        <w:t xml:space="preserve">
2723 1 9 3  Резидент үй шаруашылықтарын ақша түрінде қамтамасыз </w:t>
      </w:r>
      <w:r>
        <w:br/>
      </w:r>
      <w:r>
        <w:rPr>
          <w:rFonts w:ascii="Times New Roman"/>
          <w:b w:val="false"/>
          <w:i w:val="false"/>
          <w:color w:val="000000"/>
          <w:sz w:val="28"/>
        </w:rPr>
        <w:t xml:space="preserve">
           ету бойынша ВБТ-де есептелген шығыстар </w:t>
      </w:r>
      <w:r>
        <w:br/>
      </w:r>
      <w:r>
        <w:rPr>
          <w:rFonts w:ascii="Times New Roman"/>
          <w:b w:val="false"/>
          <w:i w:val="false"/>
          <w:color w:val="000000"/>
          <w:sz w:val="28"/>
        </w:rPr>
        <w:t xml:space="preserve">
2723 2 1 1  Шет мемлекет Үкіметінің ақша түрінде қамтамасыз ету </w:t>
      </w:r>
      <w:r>
        <w:br/>
      </w:r>
      <w:r>
        <w:rPr>
          <w:rFonts w:ascii="Times New Roman"/>
          <w:b w:val="false"/>
          <w:i w:val="false"/>
          <w:color w:val="000000"/>
          <w:sz w:val="28"/>
        </w:rPr>
        <w:t xml:space="preserve">
           бойынша теңгеде есептелген шығыстар </w:t>
      </w:r>
      <w:r>
        <w:br/>
      </w:r>
      <w:r>
        <w:rPr>
          <w:rFonts w:ascii="Times New Roman"/>
          <w:b w:val="false"/>
          <w:i w:val="false"/>
          <w:color w:val="000000"/>
          <w:sz w:val="28"/>
        </w:rPr>
        <w:t xml:space="preserve">
2723 2 1 2  Шет мемлекет Үкіметінің ақша түрінде қамтамасыз ету </w:t>
      </w:r>
      <w:r>
        <w:br/>
      </w:r>
      <w:r>
        <w:rPr>
          <w:rFonts w:ascii="Times New Roman"/>
          <w:b w:val="false"/>
          <w:i w:val="false"/>
          <w:color w:val="000000"/>
          <w:sz w:val="28"/>
        </w:rPr>
        <w:t xml:space="preserve">
           бойынша ЕАВ-да есептелген шығыстар </w:t>
      </w:r>
      <w:r>
        <w:br/>
      </w:r>
      <w:r>
        <w:rPr>
          <w:rFonts w:ascii="Times New Roman"/>
          <w:b w:val="false"/>
          <w:i w:val="false"/>
          <w:color w:val="000000"/>
          <w:sz w:val="28"/>
        </w:rPr>
        <w:t xml:space="preserve">
2723 2 1 3  Шет мемлекет Үкіметінің ақша түрінде қамтамасыз ету </w:t>
      </w:r>
      <w:r>
        <w:br/>
      </w:r>
      <w:r>
        <w:rPr>
          <w:rFonts w:ascii="Times New Roman"/>
          <w:b w:val="false"/>
          <w:i w:val="false"/>
          <w:color w:val="000000"/>
          <w:sz w:val="28"/>
        </w:rPr>
        <w:t xml:space="preserve">
           бойынша ВБТ-де есептелген шығыстар </w:t>
      </w:r>
      <w:r>
        <w:br/>
      </w:r>
      <w:r>
        <w:rPr>
          <w:rFonts w:ascii="Times New Roman"/>
          <w:b w:val="false"/>
          <w:i w:val="false"/>
          <w:color w:val="000000"/>
          <w:sz w:val="28"/>
        </w:rPr>
        <w:t xml:space="preserve">
2723 2 2 1  Шет мемлекеттің жергілікті өкімет органдарын </w:t>
      </w:r>
      <w:r>
        <w:br/>
      </w:r>
      <w:r>
        <w:rPr>
          <w:rFonts w:ascii="Times New Roman"/>
          <w:b w:val="false"/>
          <w:i w:val="false"/>
          <w:color w:val="000000"/>
          <w:sz w:val="28"/>
        </w:rPr>
        <w:t xml:space="preserve">
           ақша түрінде қамтамасыз ету бойынша теңгеде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2 2  Шет мемлекеттің жергілікті өкімет органдарын </w:t>
      </w:r>
      <w:r>
        <w:br/>
      </w:r>
      <w:r>
        <w:rPr>
          <w:rFonts w:ascii="Times New Roman"/>
          <w:b w:val="false"/>
          <w:i w:val="false"/>
          <w:color w:val="000000"/>
          <w:sz w:val="28"/>
        </w:rPr>
        <w:t xml:space="preserve">
           ақша түрінде қамтамасыз ету бойынша ЕАВ-да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2 3  Шет мемлекеттің жергілікті өкімет органдарын </w:t>
      </w:r>
      <w:r>
        <w:br/>
      </w:r>
      <w:r>
        <w:rPr>
          <w:rFonts w:ascii="Times New Roman"/>
          <w:b w:val="false"/>
          <w:i w:val="false"/>
          <w:color w:val="000000"/>
          <w:sz w:val="28"/>
        </w:rPr>
        <w:t xml:space="preserve">
           ақша түрінде қамтамасыз ету бойынша ВБТ-де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бойынша теңгемен есептелген шығыстар </w:t>
      </w:r>
      <w:r>
        <w:br/>
      </w:r>
      <w:r>
        <w:rPr>
          <w:rFonts w:ascii="Times New Roman"/>
          <w:b w:val="false"/>
          <w:i w:val="false"/>
          <w:color w:val="000000"/>
          <w:sz w:val="28"/>
        </w:rPr>
        <w:t xml:space="preserve">
2723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бойынша ЕАВ-мен есептелген шығыстар </w:t>
      </w:r>
      <w:r>
        <w:br/>
      </w:r>
      <w:r>
        <w:rPr>
          <w:rFonts w:ascii="Times New Roman"/>
          <w:b w:val="false"/>
          <w:i w:val="false"/>
          <w:color w:val="000000"/>
          <w:sz w:val="28"/>
        </w:rPr>
        <w:t xml:space="preserve">
2723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 ақша түрінде </w:t>
      </w:r>
      <w:r>
        <w:br/>
      </w:r>
      <w:r>
        <w:rPr>
          <w:rFonts w:ascii="Times New Roman"/>
          <w:b w:val="false"/>
          <w:i w:val="false"/>
          <w:color w:val="000000"/>
          <w:sz w:val="28"/>
        </w:rPr>
        <w:t xml:space="preserve">
           қамтамасыз ету бойынша ВБТ-мен есептелген шығыстар </w:t>
      </w:r>
      <w:r>
        <w:br/>
      </w:r>
      <w:r>
        <w:rPr>
          <w:rFonts w:ascii="Times New Roman"/>
          <w:b w:val="false"/>
          <w:i w:val="false"/>
          <w:color w:val="000000"/>
          <w:sz w:val="28"/>
        </w:rPr>
        <w:t xml:space="preserve">
2723 2 6 1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6 2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6 3  Шет мемлекеттің мемлекеттік қаржылық емес ұйымдарын </w:t>
      </w:r>
      <w:r>
        <w:br/>
      </w:r>
      <w:r>
        <w:rPr>
          <w:rFonts w:ascii="Times New Roman"/>
          <w:b w:val="false"/>
          <w:i w:val="false"/>
          <w:color w:val="000000"/>
          <w:sz w:val="28"/>
        </w:rPr>
        <w:t xml:space="preserve">
           ақша түрінде қамтамасыз ету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2723 2 7 1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2 7 2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2 7 3  Шет мемлекеттің мемлекеттік емес қаржылық емес </w:t>
      </w:r>
      <w:r>
        <w:br/>
      </w:r>
      <w:r>
        <w:rPr>
          <w:rFonts w:ascii="Times New Roman"/>
          <w:b w:val="false"/>
          <w:i w:val="false"/>
          <w:color w:val="000000"/>
          <w:sz w:val="28"/>
        </w:rPr>
        <w:t xml:space="preserve">
           ұйымдарын ақша түрінде қамтамасыз ету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2723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бойынша теңгемен есептелген шығыстар </w:t>
      </w:r>
      <w:r>
        <w:br/>
      </w:r>
      <w:r>
        <w:rPr>
          <w:rFonts w:ascii="Times New Roman"/>
          <w:b w:val="false"/>
          <w:i w:val="false"/>
          <w:color w:val="000000"/>
          <w:sz w:val="28"/>
        </w:rPr>
        <w:t xml:space="preserve">
2723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бойынша ЕАВ-мен есептелген шығыстар </w:t>
      </w:r>
      <w:r>
        <w:br/>
      </w:r>
      <w:r>
        <w:rPr>
          <w:rFonts w:ascii="Times New Roman"/>
          <w:b w:val="false"/>
          <w:i w:val="false"/>
          <w:color w:val="000000"/>
          <w:sz w:val="28"/>
        </w:rPr>
        <w:t xml:space="preserve">
2723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 ақша түрінде </w:t>
      </w:r>
      <w:r>
        <w:br/>
      </w:r>
      <w:r>
        <w:rPr>
          <w:rFonts w:ascii="Times New Roman"/>
          <w:b w:val="false"/>
          <w:i w:val="false"/>
          <w:color w:val="000000"/>
          <w:sz w:val="28"/>
        </w:rPr>
        <w:t xml:space="preserve">
           қамтамасыз ету бойынша ВБТ-мен есептелген шығыстар </w:t>
      </w:r>
      <w:r>
        <w:br/>
      </w:r>
      <w:r>
        <w:rPr>
          <w:rFonts w:ascii="Times New Roman"/>
          <w:b w:val="false"/>
          <w:i w:val="false"/>
          <w:color w:val="000000"/>
          <w:sz w:val="28"/>
        </w:rPr>
        <w:t xml:space="preserve">
2723 2 9 1  Резидент емес үй шаруашылықтарын ақша түрінде </w:t>
      </w:r>
      <w:r>
        <w:br/>
      </w:r>
      <w:r>
        <w:rPr>
          <w:rFonts w:ascii="Times New Roman"/>
          <w:b w:val="false"/>
          <w:i w:val="false"/>
          <w:color w:val="000000"/>
          <w:sz w:val="28"/>
        </w:rPr>
        <w:t xml:space="preserve">
           қамтамасыз ету бойынша теңгемен есептелген шығыстар </w:t>
      </w:r>
      <w:r>
        <w:br/>
      </w:r>
      <w:r>
        <w:rPr>
          <w:rFonts w:ascii="Times New Roman"/>
          <w:b w:val="false"/>
          <w:i w:val="false"/>
          <w:color w:val="000000"/>
          <w:sz w:val="28"/>
        </w:rPr>
        <w:t xml:space="preserve">
2723 2 9 2  Резидент емес үй шаруашылықтарын ақша түрінде </w:t>
      </w:r>
      <w:r>
        <w:br/>
      </w:r>
      <w:r>
        <w:rPr>
          <w:rFonts w:ascii="Times New Roman"/>
          <w:b w:val="false"/>
          <w:i w:val="false"/>
          <w:color w:val="000000"/>
          <w:sz w:val="28"/>
        </w:rPr>
        <w:t xml:space="preserve">
           қамтамасыз ету бойынша ЕАВ-мен есептелген шығыстар </w:t>
      </w:r>
      <w:r>
        <w:br/>
      </w:r>
      <w:r>
        <w:rPr>
          <w:rFonts w:ascii="Times New Roman"/>
          <w:b w:val="false"/>
          <w:i w:val="false"/>
          <w:color w:val="000000"/>
          <w:sz w:val="28"/>
        </w:rPr>
        <w:t xml:space="preserve">
2723 2 9 3  Резидент емес үй шаруашылықтарын ақша түрінде </w:t>
      </w:r>
      <w:r>
        <w:br/>
      </w:r>
      <w:r>
        <w:rPr>
          <w:rFonts w:ascii="Times New Roman"/>
          <w:b w:val="false"/>
          <w:i w:val="false"/>
          <w:color w:val="000000"/>
          <w:sz w:val="28"/>
        </w:rPr>
        <w:t xml:space="preserve">
           қамтамасыз ету бойынша ВБТ-мен есептелген шығыстар </w:t>
      </w:r>
      <w:r>
        <w:br/>
      </w:r>
      <w:r>
        <w:rPr>
          <w:rFonts w:ascii="Times New Roman"/>
          <w:b w:val="false"/>
          <w:i w:val="false"/>
          <w:color w:val="000000"/>
          <w:sz w:val="28"/>
        </w:rPr>
        <w:t xml:space="preserve">
2725 0 0 0  Бағалы қағаздармен жүргізілетін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1   Қазақстан Республикасы Ұлттық Банкімен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2   Қазақстан Республикасы Ұлттық Банкімен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3 3   Қазақстан Республикасы Ұлттық Банкімен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4 1   Резидент банктермен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2   Резидент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4 3   Резидент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есептелген шығыстар </w:t>
      </w:r>
      <w:r>
        <w:br/>
      </w:r>
      <w:r>
        <w:rPr>
          <w:rFonts w:ascii="Times New Roman"/>
          <w:b w:val="false"/>
          <w:i w:val="false"/>
          <w:color w:val="000000"/>
          <w:sz w:val="28"/>
        </w:rPr>
        <w:t xml:space="preserve">
2725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6 1   Мемлекеттік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2   Мемлекеттік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6 3   Мемлекеттік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1   Мемлекеттік емес қаржылық емес резидент ұйымдармен </w:t>
      </w:r>
      <w:r>
        <w:br/>
      </w:r>
      <w:r>
        <w:rPr>
          <w:rFonts w:ascii="Times New Roman"/>
          <w:b w:val="false"/>
          <w:i w:val="false"/>
          <w:color w:val="000000"/>
          <w:sz w:val="28"/>
        </w:rPr>
        <w:t xml:space="preserve">
             жүргізілетін теңгедегі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2   Мемлекеттік емес қаржылық емес резидент ұйымдармен </w:t>
      </w:r>
      <w:r>
        <w:br/>
      </w:r>
      <w:r>
        <w:rPr>
          <w:rFonts w:ascii="Times New Roman"/>
          <w:b w:val="false"/>
          <w:i w:val="false"/>
          <w:color w:val="000000"/>
          <w:sz w:val="28"/>
        </w:rPr>
        <w:t xml:space="preserve">
             жүргізілетін ЕАВ-дегі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7 3   Мемлекеттік емес қаржылық емес резидент ұйымдармен </w:t>
      </w:r>
      <w:r>
        <w:br/>
      </w:r>
      <w:r>
        <w:rPr>
          <w:rFonts w:ascii="Times New Roman"/>
          <w:b w:val="false"/>
          <w:i w:val="false"/>
          <w:color w:val="000000"/>
          <w:sz w:val="28"/>
        </w:rPr>
        <w:t xml:space="preserve">
             жүргізілетін ВБТ-дегі бағалы қағаздармен "РЕПО" </w:t>
      </w:r>
      <w:r>
        <w:br/>
      </w:r>
      <w:r>
        <w:rPr>
          <w:rFonts w:ascii="Times New Roman"/>
          <w:b w:val="false"/>
          <w:i w:val="false"/>
          <w:color w:val="000000"/>
          <w:sz w:val="28"/>
        </w:rPr>
        <w:t xml:space="preserve">
             операциялары бойынша есептелген шығыстар </w:t>
      </w:r>
      <w:r>
        <w:br/>
      </w:r>
      <w:r>
        <w:rPr>
          <w:rFonts w:ascii="Times New Roman"/>
          <w:b w:val="false"/>
          <w:i w:val="false"/>
          <w:color w:val="000000"/>
          <w:sz w:val="28"/>
        </w:rPr>
        <w:t xml:space="preserve">
2725  1 8 1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8 2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8 3   Үй шаруашылықтарына қызмет көрсететін коммерциялық </w:t>
      </w:r>
      <w:r>
        <w:br/>
      </w:r>
      <w:r>
        <w:rPr>
          <w:rFonts w:ascii="Times New Roman"/>
          <w:b w:val="false"/>
          <w:i w:val="false"/>
          <w:color w:val="000000"/>
          <w:sz w:val="28"/>
        </w:rPr>
        <w:t xml:space="preserve">
             емес резидент ұйымдармен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1 9 1   Резидент ретіндегі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1 9 2   Резидент үй шаруашылықтарымен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1 9 3   Резидент үй шаруашылықтарымен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1   Шетелдік орталық банкпен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2   Шетелдік орталық банкпен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3 3   Шетелдік орталық банкпен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1   Резидент емес банктермен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4 2   Резидент емес банктермен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4 3   Резидент емес банктермен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6 1   Шет мемлекеттің мемлекеттік қаржылық емес резидент </w:t>
      </w:r>
      <w:r>
        <w:br/>
      </w:r>
      <w:r>
        <w:rPr>
          <w:rFonts w:ascii="Times New Roman"/>
          <w:b w:val="false"/>
          <w:i w:val="false"/>
          <w:color w:val="000000"/>
          <w:sz w:val="28"/>
        </w:rPr>
        <w:t xml:space="preserve">
             ұйымдарымен жүргізілетін теңгедегі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6 2   Шет мемлекеттің мемлекеттік қаржылық емес резидент </w:t>
      </w:r>
      <w:r>
        <w:br/>
      </w:r>
      <w:r>
        <w:rPr>
          <w:rFonts w:ascii="Times New Roman"/>
          <w:b w:val="false"/>
          <w:i w:val="false"/>
          <w:color w:val="000000"/>
          <w:sz w:val="28"/>
        </w:rPr>
        <w:t xml:space="preserve">
             ұйымдарымен жүргізілетін ЕАВ-дегі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6 3   Шет мемлекеттің мемлекеттік қаржылық емес резидент </w:t>
      </w:r>
      <w:r>
        <w:br/>
      </w:r>
      <w:r>
        <w:rPr>
          <w:rFonts w:ascii="Times New Roman"/>
          <w:b w:val="false"/>
          <w:i w:val="false"/>
          <w:color w:val="000000"/>
          <w:sz w:val="28"/>
        </w:rPr>
        <w:t xml:space="preserve">
             ұйымдарымен жүргізілетін ВБТ-дегі бағалы қағаздармен </w:t>
      </w:r>
      <w:r>
        <w:br/>
      </w:r>
      <w:r>
        <w:rPr>
          <w:rFonts w:ascii="Times New Roman"/>
          <w:b w:val="false"/>
          <w:i w:val="false"/>
          <w:color w:val="000000"/>
          <w:sz w:val="28"/>
        </w:rPr>
        <w:t xml:space="preserve">
             "РЕПО" операциялары бойынша есептелген шығыстар </w:t>
      </w:r>
      <w:r>
        <w:br/>
      </w:r>
      <w:r>
        <w:rPr>
          <w:rFonts w:ascii="Times New Roman"/>
          <w:b w:val="false"/>
          <w:i w:val="false"/>
          <w:color w:val="000000"/>
          <w:sz w:val="28"/>
        </w:rPr>
        <w:t xml:space="preserve">
2725  2 7 1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теңгедегі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7 2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ЕАВ-дегі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7 3   Шет мемлекеттің мемлекеттік емес қаржылық емес </w:t>
      </w:r>
      <w:r>
        <w:br/>
      </w:r>
      <w:r>
        <w:rPr>
          <w:rFonts w:ascii="Times New Roman"/>
          <w:b w:val="false"/>
          <w:i w:val="false"/>
          <w:color w:val="000000"/>
          <w:sz w:val="28"/>
        </w:rPr>
        <w:t xml:space="preserve">
             резидент ұйымдарымен жүргізілетін ВБТ-дегі бағалы </w:t>
      </w:r>
      <w:r>
        <w:br/>
      </w:r>
      <w:r>
        <w:rPr>
          <w:rFonts w:ascii="Times New Roman"/>
          <w:b w:val="false"/>
          <w:i w:val="false"/>
          <w:color w:val="000000"/>
          <w:sz w:val="28"/>
        </w:rPr>
        <w:t xml:space="preserve">
             қағаздармен "РЕПО" операциялары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2725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теңгедегі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ЕАВ-дегі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ұйымдармен жүргізілетін ВБТ-дегі </w:t>
      </w:r>
      <w:r>
        <w:br/>
      </w:r>
      <w:r>
        <w:rPr>
          <w:rFonts w:ascii="Times New Roman"/>
          <w:b w:val="false"/>
          <w:i w:val="false"/>
          <w:color w:val="000000"/>
          <w:sz w:val="28"/>
        </w:rPr>
        <w:t xml:space="preserve">
             бағалы қағаздармен "РЕПО" операциялары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2725  2 9 1   Резидент емес үй шаруашылықтарымен жүргізілетін </w:t>
      </w:r>
      <w:r>
        <w:br/>
      </w:r>
      <w:r>
        <w:rPr>
          <w:rFonts w:ascii="Times New Roman"/>
          <w:b w:val="false"/>
          <w:i w:val="false"/>
          <w:color w:val="000000"/>
          <w:sz w:val="28"/>
        </w:rPr>
        <w:t xml:space="preserve">
             теңгедегі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2   Резидент емес үй шаруашылықтарымен жүргізілетін </w:t>
      </w:r>
      <w:r>
        <w:br/>
      </w:r>
      <w:r>
        <w:rPr>
          <w:rFonts w:ascii="Times New Roman"/>
          <w:b w:val="false"/>
          <w:i w:val="false"/>
          <w:color w:val="000000"/>
          <w:sz w:val="28"/>
        </w:rPr>
        <w:t xml:space="preserve">
             ЕАВ-дегі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2725  2 9 3   Резидент емес үй шаруашылықтарымен жүргізілетін </w:t>
      </w:r>
      <w:r>
        <w:br/>
      </w:r>
      <w:r>
        <w:rPr>
          <w:rFonts w:ascii="Times New Roman"/>
          <w:b w:val="false"/>
          <w:i w:val="false"/>
          <w:color w:val="000000"/>
          <w:sz w:val="28"/>
        </w:rPr>
        <w:t xml:space="preserve">
             ВБТ-дегі бағалы қағаздармен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2726  0 0 0  Бағалы қағаздармен жүргізілетін "РЕПО" операциялары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2726  1 1 1   Қазақстан Республикасы Үкіметінің теңгедегі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2   Қазақстан Республикасы Үкіметінің ЕАВ-дегі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1 3   Қазақстан Республикасы Үкіметінің ВБТ-дегі карт-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2726  1 2 1   Қазақстан Республикасының жергілікті өкімет </w:t>
      </w:r>
      <w:r>
        <w:br/>
      </w:r>
      <w:r>
        <w:rPr>
          <w:rFonts w:ascii="Times New Roman"/>
          <w:b w:val="false"/>
          <w:i w:val="false"/>
          <w:color w:val="000000"/>
          <w:sz w:val="28"/>
        </w:rPr>
        <w:t xml:space="preserve">
             органдарының теңгедегі карт-шоттары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2 2   Қазақстан Республикасының жергілікті өкімет </w:t>
      </w:r>
      <w:r>
        <w:br/>
      </w:r>
      <w:r>
        <w:rPr>
          <w:rFonts w:ascii="Times New Roman"/>
          <w:b w:val="false"/>
          <w:i w:val="false"/>
          <w:color w:val="000000"/>
          <w:sz w:val="28"/>
        </w:rPr>
        <w:t xml:space="preserve">
             органдарының ЕАВ-дегі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2 3   Қазақстан Республикасының жергілікті өкімет </w:t>
      </w:r>
      <w:r>
        <w:br/>
      </w:r>
      <w:r>
        <w:rPr>
          <w:rFonts w:ascii="Times New Roman"/>
          <w:b w:val="false"/>
          <w:i w:val="false"/>
          <w:color w:val="000000"/>
          <w:sz w:val="28"/>
        </w:rPr>
        <w:t xml:space="preserve">
             органдарының ВБТ-дегі карт-шоттары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1 4 1  Резидент банктердің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2  Резидент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4 3  Резидент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1 6 1  Мемлекеттік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1 6 2  Мемлекеттік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1 6 3  Мемлекеттік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1 7 1  Мемлекеттік емес қаржылық емес резидент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1 7 2  Мемлекеттік емес қаржылық емес резидент ұйымдардың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1 7 3  Мемлекеттік емес қаржылық емес резидент ұйымдардың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1 9 1  Резидент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1 9 2  Резидент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1 9 3  Резидент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1 1  Шетел мемлекеті Үкіметінің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1 2  Шетел мемлекеті Үкіметінің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1 3  Шетелдік мемлекет Үкіметінің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2726  2 2 1  Шетелдік мемлекет өкіметі жергілікті органдарының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2 2 2  Шетелдік мемлекет өкіметі жергілікті органдарының </w:t>
      </w:r>
      <w:r>
        <w:br/>
      </w:r>
      <w:r>
        <w:rPr>
          <w:rFonts w:ascii="Times New Roman"/>
          <w:b w:val="false"/>
          <w:i w:val="false"/>
          <w:color w:val="000000"/>
          <w:sz w:val="28"/>
        </w:rPr>
        <w:t xml:space="preserve">
            карт-шоттары бойынша ЕАВ-мен есептелген шығыстар </w:t>
      </w:r>
      <w:r>
        <w:br/>
      </w:r>
      <w:r>
        <w:rPr>
          <w:rFonts w:ascii="Times New Roman"/>
          <w:b w:val="false"/>
          <w:i w:val="false"/>
          <w:color w:val="000000"/>
          <w:sz w:val="28"/>
        </w:rPr>
        <w:t xml:space="preserve">
2726  2 2 3  Шетелдік мемлекет өкіметі жергілікті органдарының </w:t>
      </w:r>
      <w:r>
        <w:br/>
      </w:r>
      <w:r>
        <w:rPr>
          <w:rFonts w:ascii="Times New Roman"/>
          <w:b w:val="false"/>
          <w:i w:val="false"/>
          <w:color w:val="000000"/>
          <w:sz w:val="28"/>
        </w:rPr>
        <w:t xml:space="preserve">
            карт-шоттары бойынша ВБТ-мен есептелген шығыстар </w:t>
      </w:r>
      <w:r>
        <w:br/>
      </w:r>
      <w:r>
        <w:rPr>
          <w:rFonts w:ascii="Times New Roman"/>
          <w:b w:val="false"/>
          <w:i w:val="false"/>
          <w:color w:val="000000"/>
          <w:sz w:val="28"/>
        </w:rPr>
        <w:t xml:space="preserve">
2726  2 4 1  Резидент емес банктердің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4 2  Резидент емес банктердің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4 3  Резидент емес банктердің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2726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2726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карт-шоттары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2726  2 6 1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2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6 3  Шетелдік мемлекеттің мемлекеттік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1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2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7 3  Шетелдік мемлекеттің мемлекеттік емес қаржылық емес </w:t>
      </w:r>
      <w:r>
        <w:br/>
      </w:r>
      <w:r>
        <w:rPr>
          <w:rFonts w:ascii="Times New Roman"/>
          <w:b w:val="false"/>
          <w:i w:val="false"/>
          <w:color w:val="000000"/>
          <w:sz w:val="28"/>
        </w:rPr>
        <w:t xml:space="preserve">
            ұйымдарының карт-шоттары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2726  2 8 1  Үй шаруашылығына қызмет көрсететін бағалы қағаздары </w:t>
      </w:r>
      <w:r>
        <w:br/>
      </w:r>
      <w:r>
        <w:rPr>
          <w:rFonts w:ascii="Times New Roman"/>
          <w:b w:val="false"/>
          <w:i w:val="false"/>
          <w:color w:val="000000"/>
          <w:sz w:val="28"/>
        </w:rPr>
        <w:t xml:space="preserve">
            бар коммерциялық емес резидент емес ұйымдардың </w:t>
      </w:r>
      <w:r>
        <w:br/>
      </w:r>
      <w:r>
        <w:rPr>
          <w:rFonts w:ascii="Times New Roman"/>
          <w:b w:val="false"/>
          <w:i w:val="false"/>
          <w:color w:val="000000"/>
          <w:sz w:val="28"/>
        </w:rPr>
        <w:t xml:space="preserve">
            карт-шоттары бойынша теңгемен есептелген шығыстар </w:t>
      </w:r>
      <w:r>
        <w:br/>
      </w:r>
      <w:r>
        <w:rPr>
          <w:rFonts w:ascii="Times New Roman"/>
          <w:b w:val="false"/>
          <w:i w:val="false"/>
          <w:color w:val="000000"/>
          <w:sz w:val="28"/>
        </w:rPr>
        <w:t xml:space="preserve">
2726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карт-шоттары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2726  2 9 1  Резидент емес үй шаруашылығының карт-шоттары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2726  2 9 2  Резидент емес үй шаруашылығының карт-шоттары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2726  2 9 3  Резидент емес үй шаруашылығының карт-шоттары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2727 0 0 0 Туынды қаржы құралдарымен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2727 1 3 1 Қазақстан Республикасының Ұлттық Банкімен теңгедегі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2727 1 3 2 Қазақстан Республикасының Ұлттық Банкімен ЕАВ-дағы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2727 1 3 3 Қазақстан Республикасының Ұлттық Банкімен ВБТ-дегі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2727 1 4 1 Резидент банктермен теңгедегі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4 2 Резидент банктермен ЕАВ-дағы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4 3 Резидент банктермен ВБТ-дегі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ЕАВ-дағы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6 1 Мемлекеттік қаржылық емес резидент ұйымдармен теңгедегі </w:t>
      </w:r>
      <w:r>
        <w:br/>
      </w:r>
      <w:r>
        <w:rPr>
          <w:rFonts w:ascii="Times New Roman"/>
          <w:b w:val="false"/>
          <w:i w:val="false"/>
          <w:color w:val="000000"/>
          <w:sz w:val="28"/>
        </w:rPr>
        <w:t xml:space="preserve">
           туынды қаржы құралдарымен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2727 1 6 2 Мемлекеттік қаржылық емес резидент ұйымдармен ЕАВ-дағы </w:t>
      </w:r>
      <w:r>
        <w:br/>
      </w:r>
      <w:r>
        <w:rPr>
          <w:rFonts w:ascii="Times New Roman"/>
          <w:b w:val="false"/>
          <w:i w:val="false"/>
          <w:color w:val="000000"/>
          <w:sz w:val="28"/>
        </w:rPr>
        <w:t xml:space="preserve">
           туынды қаржы құралдарымен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2727 1 6 3 Мемлекеттік қаржылық емес резидент ұйымдармен ВБТ-дегі </w:t>
      </w:r>
      <w:r>
        <w:br/>
      </w:r>
      <w:r>
        <w:rPr>
          <w:rFonts w:ascii="Times New Roman"/>
          <w:b w:val="false"/>
          <w:i w:val="false"/>
          <w:color w:val="000000"/>
          <w:sz w:val="28"/>
        </w:rPr>
        <w:t xml:space="preserve">
           туынды қаржы құралдарымен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2727 1 7 1 Мемлекеттік емес қаржылық емес резидент ұйымдармен </w:t>
      </w:r>
      <w:r>
        <w:br/>
      </w:r>
      <w:r>
        <w:rPr>
          <w:rFonts w:ascii="Times New Roman"/>
          <w:b w:val="false"/>
          <w:i w:val="false"/>
          <w:color w:val="000000"/>
          <w:sz w:val="28"/>
        </w:rPr>
        <w:t xml:space="preserve">
           теңгедегі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1 7 2 Мемлекеттік емес қаржылық емес резидент ұйымдармен </w:t>
      </w:r>
      <w:r>
        <w:br/>
      </w:r>
      <w:r>
        <w:rPr>
          <w:rFonts w:ascii="Times New Roman"/>
          <w:b w:val="false"/>
          <w:i w:val="false"/>
          <w:color w:val="000000"/>
          <w:sz w:val="28"/>
        </w:rPr>
        <w:t xml:space="preserve">
           ЕАВ-дағы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1 7 3 Мемлекеттік емес қаржылық емес резидент ұйымдармен </w:t>
      </w:r>
      <w:r>
        <w:br/>
      </w:r>
      <w:r>
        <w:rPr>
          <w:rFonts w:ascii="Times New Roman"/>
          <w:b w:val="false"/>
          <w:i w:val="false"/>
          <w:color w:val="000000"/>
          <w:sz w:val="28"/>
        </w:rPr>
        <w:t xml:space="preserve">
           ВБТ-дегі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1 8 1 Үй шаруашылықтарына қызмет көрсететін коммерциялық емес </w:t>
      </w:r>
      <w:r>
        <w:br/>
      </w:r>
      <w:r>
        <w:rPr>
          <w:rFonts w:ascii="Times New Roman"/>
          <w:b w:val="false"/>
          <w:i w:val="false"/>
          <w:color w:val="000000"/>
          <w:sz w:val="28"/>
        </w:rPr>
        <w:t xml:space="preserve">
           резидент ұйымдармен теңгедегі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8 2 Үй шаруашылықтарына қызмет көрсететін коммерциялық емес </w:t>
      </w:r>
      <w:r>
        <w:br/>
      </w:r>
      <w:r>
        <w:rPr>
          <w:rFonts w:ascii="Times New Roman"/>
          <w:b w:val="false"/>
          <w:i w:val="false"/>
          <w:color w:val="000000"/>
          <w:sz w:val="28"/>
        </w:rPr>
        <w:t xml:space="preserve">
           резидент ұйымдармен ЕАВ-дағы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8 3 Үй шаруашылықтарына қызмет көрсететін коммерциялық емес </w:t>
      </w:r>
      <w:r>
        <w:br/>
      </w:r>
      <w:r>
        <w:rPr>
          <w:rFonts w:ascii="Times New Roman"/>
          <w:b w:val="false"/>
          <w:i w:val="false"/>
          <w:color w:val="000000"/>
          <w:sz w:val="28"/>
        </w:rPr>
        <w:t xml:space="preserve">
           резидент ұйымдармен ВБТ-дегі туынды қаржы құралдарымен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2727 1 9 1 Үй шаруашылықтары-резиденттермен теңгедегі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1 9 2 Үй шаруашылықтары-резиденттермен ЕАВ-дағы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1 9 3 Үй шаруашылықтары-резиденттермен ВБТ-дегі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3 1 Шетелдік орталық банктермен теңгедегі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3 2 Шетелдік орталық банктермен ЕАВ-дағы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3 3 Шетелдік орталық банктермен ВБТ-дегі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4 1 Резидент емес банктермен теңгедегі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4 2 Резидент емес банктермен ЕАВ-дағы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4 3 Резидент емес банктермен ВБТ-дегі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ЕАВ-дағы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6 1 Мемлекеттік қаржылық емес резидент емес ұйымдармен </w:t>
      </w:r>
      <w:r>
        <w:br/>
      </w:r>
      <w:r>
        <w:rPr>
          <w:rFonts w:ascii="Times New Roman"/>
          <w:b w:val="false"/>
          <w:i w:val="false"/>
          <w:color w:val="000000"/>
          <w:sz w:val="28"/>
        </w:rPr>
        <w:t xml:space="preserve">
           теңгедегі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6 2 Мемлекеттік қаржылық емес резидент емес ұйымдармен </w:t>
      </w:r>
      <w:r>
        <w:br/>
      </w:r>
      <w:r>
        <w:rPr>
          <w:rFonts w:ascii="Times New Roman"/>
          <w:b w:val="false"/>
          <w:i w:val="false"/>
          <w:color w:val="000000"/>
          <w:sz w:val="28"/>
        </w:rPr>
        <w:t xml:space="preserve">
           ЕАВ-дағы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6 3 Мемлекеттік қаржылық емес резидент емес ұйымдармен </w:t>
      </w:r>
      <w:r>
        <w:br/>
      </w:r>
      <w:r>
        <w:rPr>
          <w:rFonts w:ascii="Times New Roman"/>
          <w:b w:val="false"/>
          <w:i w:val="false"/>
          <w:color w:val="000000"/>
          <w:sz w:val="28"/>
        </w:rPr>
        <w:t xml:space="preserve">
           ВБТ-дегі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7 1 Мемлекеттік емес қаржылық емес резидент емес ұйымдармен </w:t>
      </w:r>
      <w:r>
        <w:br/>
      </w:r>
      <w:r>
        <w:rPr>
          <w:rFonts w:ascii="Times New Roman"/>
          <w:b w:val="false"/>
          <w:i w:val="false"/>
          <w:color w:val="000000"/>
          <w:sz w:val="28"/>
        </w:rPr>
        <w:t xml:space="preserve">
           теңгедегі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7 2 Мемлекеттік емес қаржылық емес резидент емес ұйымдармен </w:t>
      </w:r>
      <w:r>
        <w:br/>
      </w:r>
      <w:r>
        <w:rPr>
          <w:rFonts w:ascii="Times New Roman"/>
          <w:b w:val="false"/>
          <w:i w:val="false"/>
          <w:color w:val="000000"/>
          <w:sz w:val="28"/>
        </w:rPr>
        <w:t xml:space="preserve">
           ЕАВ-дағы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7 3 Мемлекеттік емес қаржылық емес резидент емес ұйымдармен </w:t>
      </w:r>
      <w:r>
        <w:br/>
      </w:r>
      <w:r>
        <w:rPr>
          <w:rFonts w:ascii="Times New Roman"/>
          <w:b w:val="false"/>
          <w:i w:val="false"/>
          <w:color w:val="000000"/>
          <w:sz w:val="28"/>
        </w:rPr>
        <w:t xml:space="preserve">
           ВБТ-дегі туынды қаржы құралдарымен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2727 2 8 1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ұйымдармен теңгедегі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8 2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ұйымдармен ЕАВ-дағы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8 3 Үй шаруашылықтарына қызмет көрсететін коммерциялық емес </w:t>
      </w:r>
      <w:r>
        <w:br/>
      </w:r>
      <w:r>
        <w:rPr>
          <w:rFonts w:ascii="Times New Roman"/>
          <w:b w:val="false"/>
          <w:i w:val="false"/>
          <w:color w:val="000000"/>
          <w:sz w:val="28"/>
        </w:rPr>
        <w:t xml:space="preserve">
           резидент емес ұйымдармен ВБТ-дегі туынды қаржы </w:t>
      </w:r>
      <w:r>
        <w:br/>
      </w:r>
      <w:r>
        <w:rPr>
          <w:rFonts w:ascii="Times New Roman"/>
          <w:b w:val="false"/>
          <w:i w:val="false"/>
          <w:color w:val="000000"/>
          <w:sz w:val="28"/>
        </w:rPr>
        <w:t xml:space="preserve">
           құралдарымен операциялар бойынша есептелген шығыстар </w:t>
      </w:r>
      <w:r>
        <w:br/>
      </w:r>
      <w:r>
        <w:rPr>
          <w:rFonts w:ascii="Times New Roman"/>
          <w:b w:val="false"/>
          <w:i w:val="false"/>
          <w:color w:val="000000"/>
          <w:sz w:val="28"/>
        </w:rPr>
        <w:t xml:space="preserve">
2727 2 9 1 Үй шаруашылықтары-резидент еместермен теңгедегі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2727 2 9 2 Үй шаруашылықтары-резидент еместермен ЕАВ-дағы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2727 2 9 3 Үй шаруашылықтары-резидент еместермен ВБТ-дегі туынды </w:t>
      </w:r>
      <w:r>
        <w:br/>
      </w:r>
      <w:r>
        <w:rPr>
          <w:rFonts w:ascii="Times New Roman"/>
          <w:b w:val="false"/>
          <w:i w:val="false"/>
          <w:color w:val="000000"/>
          <w:sz w:val="28"/>
        </w:rPr>
        <w:t xml:space="preserve">
           қаржы құралдарымен операциялар бойынша есептелген шығыстар </w:t>
      </w:r>
      <w:r>
        <w:br/>
      </w:r>
      <w:r>
        <w:rPr>
          <w:rFonts w:ascii="Times New Roman"/>
          <w:b w:val="false"/>
          <w:i w:val="false"/>
          <w:color w:val="000000"/>
          <w:sz w:val="28"/>
        </w:rPr>
        <w:t xml:space="preserve">
2730 0 0 0  Айналымға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3 1  Қазақстан Республикасы Ұлттық Банкінде айналысқа </w:t>
      </w:r>
      <w:r>
        <w:br/>
      </w:r>
      <w:r>
        <w:rPr>
          <w:rFonts w:ascii="Times New Roman"/>
          <w:b w:val="false"/>
          <w:i w:val="false"/>
          <w:color w:val="000000"/>
          <w:sz w:val="28"/>
        </w:rPr>
        <w:t xml:space="preserve">
           шығарылған бағалы қағаздар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3 2  Қазақстан Республикасы Ұлттық Банкінде айналысқа </w:t>
      </w:r>
      <w:r>
        <w:br/>
      </w:r>
      <w:r>
        <w:rPr>
          <w:rFonts w:ascii="Times New Roman"/>
          <w:b w:val="false"/>
          <w:i w:val="false"/>
          <w:color w:val="000000"/>
          <w:sz w:val="28"/>
        </w:rPr>
        <w:t xml:space="preserve">
           шығарылған бағалы қағаздар бойынша ЕАВ-мен есептелген шығыстар </w:t>
      </w:r>
      <w:r>
        <w:br/>
      </w:r>
      <w:r>
        <w:rPr>
          <w:rFonts w:ascii="Times New Roman"/>
          <w:b w:val="false"/>
          <w:i w:val="false"/>
          <w:color w:val="000000"/>
          <w:sz w:val="28"/>
        </w:rPr>
        <w:t xml:space="preserve">
2730 1 3 3  Қазақстан Республикасы Ұлттық Банкінде айналысқа </w:t>
      </w:r>
      <w:r>
        <w:br/>
      </w:r>
      <w:r>
        <w:rPr>
          <w:rFonts w:ascii="Times New Roman"/>
          <w:b w:val="false"/>
          <w:i w:val="false"/>
          <w:color w:val="000000"/>
          <w:sz w:val="28"/>
        </w:rPr>
        <w:t xml:space="preserve">
           шығарылған бағалы қағаздар бойынша ВБТ-мен есептелген шығыстар </w:t>
      </w:r>
      <w:r>
        <w:br/>
      </w:r>
      <w:r>
        <w:rPr>
          <w:rFonts w:ascii="Times New Roman"/>
          <w:b w:val="false"/>
          <w:i w:val="false"/>
          <w:color w:val="000000"/>
          <w:sz w:val="28"/>
        </w:rPr>
        <w:t xml:space="preserve">
2730 1 4 1  Резидент басқа банктерде теңгемен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4 2  Резидент басқа банктерде ЕАВ-мен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4 3  Резидент басқа банктерде ВБТ-мен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 теңгемен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 ЕАВ-мен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 ВБТ-мен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6 1  Мемлекеттiк қаржылық емес резидент ұйымдарда теңгемен </w:t>
      </w:r>
      <w:r>
        <w:br/>
      </w:r>
      <w:r>
        <w:rPr>
          <w:rFonts w:ascii="Times New Roman"/>
          <w:b w:val="false"/>
          <w:i w:val="false"/>
          <w:color w:val="000000"/>
          <w:sz w:val="28"/>
        </w:rPr>
        <w:t xml:space="preserve">
           айналымға шығарылған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6 2  Мемлекеттiк қаржылық емес резидент ұйымдарда ЕАВ-мен </w:t>
      </w:r>
      <w:r>
        <w:br/>
      </w:r>
      <w:r>
        <w:rPr>
          <w:rFonts w:ascii="Times New Roman"/>
          <w:b w:val="false"/>
          <w:i w:val="false"/>
          <w:color w:val="000000"/>
          <w:sz w:val="28"/>
        </w:rPr>
        <w:t xml:space="preserve">
           айналымға шығарылған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6 3  Мемлекеттiк қаржылық емес резидент ұйымдарда ВБТ-мен </w:t>
      </w:r>
      <w:r>
        <w:br/>
      </w:r>
      <w:r>
        <w:rPr>
          <w:rFonts w:ascii="Times New Roman"/>
          <w:b w:val="false"/>
          <w:i w:val="false"/>
          <w:color w:val="000000"/>
          <w:sz w:val="28"/>
        </w:rPr>
        <w:t xml:space="preserve">
           айналымға шығарылған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1 7 1  Мемлекеттiк емес қаржылық емес резидент ұйымдарда </w:t>
      </w:r>
      <w:r>
        <w:br/>
      </w:r>
      <w:r>
        <w:rPr>
          <w:rFonts w:ascii="Times New Roman"/>
          <w:b w:val="false"/>
          <w:i w:val="false"/>
          <w:color w:val="000000"/>
          <w:sz w:val="28"/>
        </w:rPr>
        <w:t xml:space="preserve">
           теңгемен айналымға шығарылған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1 7 2  Мемлекеттiк емес қаржылық емес резидент ұйымдарда </w:t>
      </w:r>
      <w:r>
        <w:br/>
      </w:r>
      <w:r>
        <w:rPr>
          <w:rFonts w:ascii="Times New Roman"/>
          <w:b w:val="false"/>
          <w:i w:val="false"/>
          <w:color w:val="000000"/>
          <w:sz w:val="28"/>
        </w:rPr>
        <w:t xml:space="preserve">
           ЕАВ-мен айналымға шығарылған бағалы қағаздар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2730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бағалы қағаздар </w:t>
      </w:r>
      <w:r>
        <w:br/>
      </w:r>
      <w:r>
        <w:rPr>
          <w:rFonts w:ascii="Times New Roman"/>
          <w:b w:val="false"/>
          <w:i w:val="false"/>
          <w:color w:val="000000"/>
          <w:sz w:val="28"/>
        </w:rPr>
        <w:t xml:space="preserve">
           ойынша есептелген шығыстар </w:t>
      </w:r>
      <w:r>
        <w:br/>
      </w:r>
      <w:r>
        <w:rPr>
          <w:rFonts w:ascii="Times New Roman"/>
          <w:b w:val="false"/>
          <w:i w:val="false"/>
          <w:color w:val="000000"/>
          <w:sz w:val="28"/>
        </w:rPr>
        <w:t xml:space="preserve">
2730 1 8 1  Yй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8 2  Yй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8 3  Yй шаруашылығына қызмет көрсететiн коммерциялық емес </w:t>
      </w:r>
      <w:r>
        <w:br/>
      </w:r>
      <w:r>
        <w:rPr>
          <w:rFonts w:ascii="Times New Roman"/>
          <w:b w:val="false"/>
          <w:i w:val="false"/>
          <w:color w:val="000000"/>
          <w:sz w:val="28"/>
        </w:rPr>
        <w:t xml:space="preserve">
           резидент ұйымдарда ВБТ-мен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1 9 1  Резиденттердің үй шаруашылығында теңгемен айналымға </w:t>
      </w:r>
      <w:r>
        <w:br/>
      </w:r>
      <w:r>
        <w:rPr>
          <w:rFonts w:ascii="Times New Roman"/>
          <w:b w:val="false"/>
          <w:i w:val="false"/>
          <w:color w:val="000000"/>
          <w:sz w:val="28"/>
        </w:rPr>
        <w:t xml:space="preserve">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9 2  Резиденттердің үй шаруашылығында ЕАВ-мен айналымға </w:t>
      </w:r>
      <w:r>
        <w:br/>
      </w:r>
      <w:r>
        <w:rPr>
          <w:rFonts w:ascii="Times New Roman"/>
          <w:b w:val="false"/>
          <w:i w:val="false"/>
          <w:color w:val="000000"/>
          <w:sz w:val="28"/>
        </w:rPr>
        <w:t xml:space="preserve">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1 9 3  Резиденттердің үй шаруашылығында ВБТ-мен айналымға </w:t>
      </w:r>
      <w:r>
        <w:br/>
      </w:r>
      <w:r>
        <w:rPr>
          <w:rFonts w:ascii="Times New Roman"/>
          <w:b w:val="false"/>
          <w:i w:val="false"/>
          <w:color w:val="000000"/>
          <w:sz w:val="28"/>
        </w:rPr>
        <w:t xml:space="preserve">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3 1  Шетелдік орталық банктерде айналысқа шығарылған бағалы </w:t>
      </w:r>
      <w:r>
        <w:br/>
      </w:r>
      <w:r>
        <w:rPr>
          <w:rFonts w:ascii="Times New Roman"/>
          <w:b w:val="false"/>
          <w:i w:val="false"/>
          <w:color w:val="000000"/>
          <w:sz w:val="28"/>
        </w:rPr>
        <w:t xml:space="preserve">
           қағаздар бойынша теңгемен есептелген шығыстар </w:t>
      </w:r>
      <w:r>
        <w:br/>
      </w:r>
      <w:r>
        <w:rPr>
          <w:rFonts w:ascii="Times New Roman"/>
          <w:b w:val="false"/>
          <w:i w:val="false"/>
          <w:color w:val="000000"/>
          <w:sz w:val="28"/>
        </w:rPr>
        <w:t xml:space="preserve">
2730 2 3 2  Шетелдік орталық банктерде айналысқа шығарылған бағалы </w:t>
      </w:r>
      <w:r>
        <w:br/>
      </w:r>
      <w:r>
        <w:rPr>
          <w:rFonts w:ascii="Times New Roman"/>
          <w:b w:val="false"/>
          <w:i w:val="false"/>
          <w:color w:val="000000"/>
          <w:sz w:val="28"/>
        </w:rPr>
        <w:t xml:space="preserve">
           қағаздар бойынша ЕАВ-мен есептелген шығыстар </w:t>
      </w:r>
      <w:r>
        <w:br/>
      </w:r>
      <w:r>
        <w:rPr>
          <w:rFonts w:ascii="Times New Roman"/>
          <w:b w:val="false"/>
          <w:i w:val="false"/>
          <w:color w:val="000000"/>
          <w:sz w:val="28"/>
        </w:rPr>
        <w:t xml:space="preserve">
2730 2 3 3  Шетелдік орталық банктерде айналысқа шығарылған бағалы </w:t>
      </w:r>
      <w:r>
        <w:br/>
      </w:r>
      <w:r>
        <w:rPr>
          <w:rFonts w:ascii="Times New Roman"/>
          <w:b w:val="false"/>
          <w:i w:val="false"/>
          <w:color w:val="000000"/>
          <w:sz w:val="28"/>
        </w:rPr>
        <w:t xml:space="preserve">
           қағаздар бойынша ВБТ-мен есептелген шығыстар </w:t>
      </w:r>
      <w:r>
        <w:br/>
      </w:r>
      <w:r>
        <w:rPr>
          <w:rFonts w:ascii="Times New Roman"/>
          <w:b w:val="false"/>
          <w:i w:val="false"/>
          <w:color w:val="000000"/>
          <w:sz w:val="28"/>
        </w:rPr>
        <w:t xml:space="preserve">
2730 2 4 1  Резидент емес банктерде теңгемен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4 2  Резидент емес банктерде ЕАВ-мен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4 3  Резидент емес банктерде ВБТ-мен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6 1  Шетелдік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6 2  Шетелдiк мемлекеттің мемлекеттiк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6 3  Шетелдік мемлекеттің мемлекеттік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7 1  Шетелдiк мемлекеттiң мемлекеттiк емес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7 2  Шетелдік мемлекеттік мемлекеттiк емес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7 3  Шетелдiк мемлекеттiң мемлекеттiк емес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есептелген шығыстар </w:t>
      </w:r>
      <w:r>
        <w:br/>
      </w:r>
      <w:r>
        <w:rPr>
          <w:rFonts w:ascii="Times New Roman"/>
          <w:b w:val="false"/>
          <w:i w:val="false"/>
          <w:color w:val="000000"/>
          <w:sz w:val="28"/>
        </w:rPr>
        <w:t xml:space="preserve">
2730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8 3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ВБТ-мен айналымға шығарылған </w:t>
      </w:r>
      <w:r>
        <w:br/>
      </w:r>
      <w:r>
        <w:rPr>
          <w:rFonts w:ascii="Times New Roman"/>
          <w:b w:val="false"/>
          <w:i w:val="false"/>
          <w:color w:val="000000"/>
          <w:sz w:val="28"/>
        </w:rPr>
        <w:t xml:space="preserve">
           бағалы қағаздар бойынша есептелген шығыстар </w:t>
      </w:r>
      <w:r>
        <w:br/>
      </w:r>
      <w:r>
        <w:rPr>
          <w:rFonts w:ascii="Times New Roman"/>
          <w:b w:val="false"/>
          <w:i w:val="false"/>
          <w:color w:val="000000"/>
          <w:sz w:val="28"/>
        </w:rPr>
        <w:t xml:space="preserve">
2730 2 9 1  Резидент еместердің үй шаруашылығында теңгемен </w:t>
      </w:r>
      <w:r>
        <w:br/>
      </w:r>
      <w:r>
        <w:rPr>
          <w:rFonts w:ascii="Times New Roman"/>
          <w:b w:val="false"/>
          <w:i w:val="false"/>
          <w:color w:val="000000"/>
          <w:sz w:val="28"/>
        </w:rPr>
        <w:t xml:space="preserve">
           айналымға шығарылған бағалы қағаздар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2730 2 9 2  Резидент еместердің үй шаруашылығында ЕАВ-мен айналымға </w:t>
      </w:r>
      <w:r>
        <w:br/>
      </w:r>
      <w:r>
        <w:rPr>
          <w:rFonts w:ascii="Times New Roman"/>
          <w:b w:val="false"/>
          <w:i w:val="false"/>
          <w:color w:val="000000"/>
          <w:sz w:val="28"/>
        </w:rPr>
        <w:t xml:space="preserve">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2730 2 9 3  Резидент еместердің үй шаруашылығында ВБТ-мен айналымға </w:t>
      </w:r>
      <w:r>
        <w:br/>
      </w:r>
      <w:r>
        <w:rPr>
          <w:rFonts w:ascii="Times New Roman"/>
          <w:b w:val="false"/>
          <w:i w:val="false"/>
          <w:color w:val="000000"/>
          <w:sz w:val="28"/>
        </w:rPr>
        <w:t xml:space="preserve">
           шығарылған бағалы қағаздар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0 0 0  Басқа да операциялар бойынша есептелген шығыстар </w:t>
      </w:r>
      <w:r>
        <w:br/>
      </w:r>
      <w:r>
        <w:rPr>
          <w:rFonts w:ascii="Times New Roman"/>
          <w:b w:val="false"/>
          <w:i w:val="false"/>
          <w:color w:val="000000"/>
          <w:sz w:val="28"/>
        </w:rPr>
        <w:t xml:space="preserve">
2731 1 1 1  Қазақстан Республикасы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2  Қазақстан Республикасы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3  Қазақстан Республикасы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3 1  Қазақстан Республикасы Ұлттық Банкімен теңгедегі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2  Қазақстан Республикасы Ұлттық Банкімен ЕАВ-дағы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3  Қазақстан Республикасы Ұлттық Банкімен ВБТ-дағы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4 1  Резидент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2  Резидент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3  Резидент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6 1  Мемлекеттік қаржылық емес резидент ұйымдармен теңгедегі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2  Мемлекеттік қаржылық емес резидент ұйымдармен ЕАВ-дағы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3  Мемлекеттік қаржылық емес резидент ұйымдармен ВБТ-дағы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7 1  Мемлекеттік емес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2  Мемлекеттік емес қаржылық емес резидент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3  Мемлекеттік емес қаржылық емес резидент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9 1  Резидент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2  Резидент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3  Резидент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1  Шетел мемлекеті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2  Шетел мемлекеті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3  Шетел мемлекеті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2 1  Шетелдік мемлекеттің жергілікті өкімет органдарымен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2  Шетелдік мемлекеттің жергілікті өкімет органдарымен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3  Шетелдік мемлекеттің жергілікті өкімет органдарымен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3 1  Шетелдік орталық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2  Шетелдік орталық банктермен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3  Шетелдік орталық банктермен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1  Резидент емес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2  Резидент емес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3  Резидент емес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6 1  Мемлекеттік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2  Мемлекеттік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3  Мемлекеттік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1  Мемлекеттік емес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2  Мемлекеттік емес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3  Мемлекеттік емес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9 1  Резидент емес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2  Резидент емес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3  Резидент емес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2740 0 0 0  Реттелген борыш бойынша есептелген шығыстар </w:t>
      </w:r>
      <w:r>
        <w:br/>
      </w:r>
      <w:r>
        <w:rPr>
          <w:rFonts w:ascii="Times New Roman"/>
          <w:b w:val="false"/>
          <w:i w:val="false"/>
          <w:color w:val="000000"/>
          <w:sz w:val="28"/>
        </w:rPr>
        <w:t xml:space="preserve">
2740 1 4 1  Резидент банктер алдындағы теңгемен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4 2  Резидент банктер алдындағы ЕАВ-мен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4 3  Резидент банктер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теңгемен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5 2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ЕАВ-мен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6 1  Мемлекеттік қаржылық емес резидент ұйымдар алдындағы </w:t>
      </w:r>
      <w:r>
        <w:br/>
      </w:r>
      <w:r>
        <w:rPr>
          <w:rFonts w:ascii="Times New Roman"/>
          <w:b w:val="false"/>
          <w:i w:val="false"/>
          <w:color w:val="000000"/>
          <w:sz w:val="28"/>
        </w:rPr>
        <w:t xml:space="preserve">
           теңгемен реттелген борыштар бойынша есептелген шығыстар </w:t>
      </w:r>
      <w:r>
        <w:br/>
      </w:r>
      <w:r>
        <w:rPr>
          <w:rFonts w:ascii="Times New Roman"/>
          <w:b w:val="false"/>
          <w:i w:val="false"/>
          <w:color w:val="000000"/>
          <w:sz w:val="28"/>
        </w:rPr>
        <w:t xml:space="preserve">
2740 1 6 2  Мемлекеттiк қаржылық емес резидент ұйымдар алдындағы </w:t>
      </w:r>
      <w:r>
        <w:br/>
      </w:r>
      <w:r>
        <w:rPr>
          <w:rFonts w:ascii="Times New Roman"/>
          <w:b w:val="false"/>
          <w:i w:val="false"/>
          <w:color w:val="000000"/>
          <w:sz w:val="28"/>
        </w:rPr>
        <w:t xml:space="preserve">
           ЕАВ-мен реттелген борыштар бойынша есептелген шығыстар </w:t>
      </w:r>
      <w:r>
        <w:br/>
      </w:r>
      <w:r>
        <w:rPr>
          <w:rFonts w:ascii="Times New Roman"/>
          <w:b w:val="false"/>
          <w:i w:val="false"/>
          <w:color w:val="000000"/>
          <w:sz w:val="28"/>
        </w:rPr>
        <w:t xml:space="preserve">
2740 1 6 3  Мемлекеттiк қаржылық емес резидент ұйымдар алдындағы </w:t>
      </w:r>
      <w:r>
        <w:br/>
      </w:r>
      <w:r>
        <w:rPr>
          <w:rFonts w:ascii="Times New Roman"/>
          <w:b w:val="false"/>
          <w:i w:val="false"/>
          <w:color w:val="000000"/>
          <w:sz w:val="28"/>
        </w:rPr>
        <w:t xml:space="preserve">
           ВБТ-мен реттелген борыштар бойынша есептелген шығыстар </w:t>
      </w:r>
      <w:r>
        <w:br/>
      </w:r>
      <w:r>
        <w:rPr>
          <w:rFonts w:ascii="Times New Roman"/>
          <w:b w:val="false"/>
          <w:i w:val="false"/>
          <w:color w:val="000000"/>
          <w:sz w:val="28"/>
        </w:rPr>
        <w:t xml:space="preserve">
2740 1 7 1  Мемлекеттiк емес қаржылық емес резидент ұйымдар </w:t>
      </w:r>
      <w:r>
        <w:br/>
      </w:r>
      <w:r>
        <w:rPr>
          <w:rFonts w:ascii="Times New Roman"/>
          <w:b w:val="false"/>
          <w:i w:val="false"/>
          <w:color w:val="000000"/>
          <w:sz w:val="28"/>
        </w:rPr>
        <w:t xml:space="preserve">
           алдындағы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1 7 2  Мемлекеттiк емес қаржылық емес резидент ұйымдар </w:t>
      </w:r>
      <w:r>
        <w:br/>
      </w:r>
      <w:r>
        <w:rPr>
          <w:rFonts w:ascii="Times New Roman"/>
          <w:b w:val="false"/>
          <w:i w:val="false"/>
          <w:color w:val="000000"/>
          <w:sz w:val="28"/>
        </w:rPr>
        <w:t xml:space="preserve">
           алдындағы ЕАВ-мен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1 7 3  Мемлекеттiк емес қаржылық емес резидент ұйымдар </w:t>
      </w:r>
      <w:r>
        <w:br/>
      </w:r>
      <w:r>
        <w:rPr>
          <w:rFonts w:ascii="Times New Roman"/>
          <w:b w:val="false"/>
          <w:i w:val="false"/>
          <w:color w:val="000000"/>
          <w:sz w:val="28"/>
        </w:rPr>
        <w:t xml:space="preserve">
           алдындағы ВБТ-мен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1 8 1  Yй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теңгемен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8 2  Yй шаруашылығына өкімет көрсететін коммерциялық емес </w:t>
      </w:r>
      <w:r>
        <w:br/>
      </w:r>
      <w:r>
        <w:rPr>
          <w:rFonts w:ascii="Times New Roman"/>
          <w:b w:val="false"/>
          <w:i w:val="false"/>
          <w:color w:val="000000"/>
          <w:sz w:val="28"/>
        </w:rPr>
        <w:t xml:space="preserve">
           резидент ұйымдар алдындағы ЕАВ-мен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ВБТ-мен реттелген борыштар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2740 1 9 1  Резиденттердiң үй шаруашылығы алдындағы теңгемен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1 9 2  Резиденттердің үй шаруашылығы алдындағы ЕАВ-мен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1 9 3  Резиденттердiң үй шаруашылығы алдындағы ВБТ-мен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2 3 1  Шетелдік орталық банктер алдындағы реттелген борыш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2740 2 3 2  Шетелдік орталық банктер алдындағы реттелген борыш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2740 2 3 3  Шетелдік орталық банктер алдындағы реттелген борыш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2740 2 4 1  Резидент емес банктер алдындағы теңгемен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4 2  Резидент емес банктер алдындағы ЕАВ-мен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4 3  Резидент емес банктер алдындағы ВБТ-мен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5 1  Банк операцияларының жекелеген түрлерін жүзеге асыратын </w:t>
      </w:r>
      <w:r>
        <w:br/>
      </w:r>
      <w:r>
        <w:rPr>
          <w:rFonts w:ascii="Times New Roman"/>
          <w:b w:val="false"/>
          <w:i w:val="false"/>
          <w:color w:val="000000"/>
          <w:sz w:val="28"/>
        </w:rPr>
        <w:t xml:space="preserve">
           резидент емес банктер алдындағы теңгемен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5 2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ЕАВ-мен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5 3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ВБТ-мен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6 1  Шетелдiк мемлекеттің мемлекеттік қаржылық емес ұйымдары </w:t>
      </w:r>
      <w:r>
        <w:br/>
      </w:r>
      <w:r>
        <w:rPr>
          <w:rFonts w:ascii="Times New Roman"/>
          <w:b w:val="false"/>
          <w:i w:val="false"/>
          <w:color w:val="000000"/>
          <w:sz w:val="28"/>
        </w:rPr>
        <w:t xml:space="preserve">
           алдындағы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6 2  Шетелдiк мемлекеттің мемлекеттік қаржылық емес ұйымдары </w:t>
      </w:r>
      <w:r>
        <w:br/>
      </w:r>
      <w:r>
        <w:rPr>
          <w:rFonts w:ascii="Times New Roman"/>
          <w:b w:val="false"/>
          <w:i w:val="false"/>
          <w:color w:val="000000"/>
          <w:sz w:val="28"/>
        </w:rPr>
        <w:t xml:space="preserve">
           алдындағы ЕАВ-мен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2 6 3  Шетелдiк мемлекеттің мемлекеттік қаржылық емес ұйымдары </w:t>
      </w:r>
      <w:r>
        <w:br/>
      </w:r>
      <w:r>
        <w:rPr>
          <w:rFonts w:ascii="Times New Roman"/>
          <w:b w:val="false"/>
          <w:i w:val="false"/>
          <w:color w:val="000000"/>
          <w:sz w:val="28"/>
        </w:rPr>
        <w:t xml:space="preserve">
           алдындағы ВБТ-мен реттелген борыштар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2740 2 7 1  Шетелдік мемлекеттің мемлекеттік емес қаржылық емес </w:t>
      </w:r>
      <w:r>
        <w:br/>
      </w:r>
      <w:r>
        <w:rPr>
          <w:rFonts w:ascii="Times New Roman"/>
          <w:b w:val="false"/>
          <w:i w:val="false"/>
          <w:color w:val="000000"/>
          <w:sz w:val="28"/>
        </w:rPr>
        <w:t xml:space="preserve">
           ұйымдарымен теңгемен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7 2  Шетелдiк мемлекеттің мемлекеттік емес қаржылық емес </w:t>
      </w:r>
      <w:r>
        <w:br/>
      </w:r>
      <w:r>
        <w:rPr>
          <w:rFonts w:ascii="Times New Roman"/>
          <w:b w:val="false"/>
          <w:i w:val="false"/>
          <w:color w:val="000000"/>
          <w:sz w:val="28"/>
        </w:rPr>
        <w:t xml:space="preserve">
           ұйымдарымен ЕАВ-мен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7 3  Шетелдiк мемлекеттің мемлекеттік емес қаржылық емес </w:t>
      </w:r>
      <w:r>
        <w:br/>
      </w:r>
      <w:r>
        <w:rPr>
          <w:rFonts w:ascii="Times New Roman"/>
          <w:b w:val="false"/>
          <w:i w:val="false"/>
          <w:color w:val="000000"/>
          <w:sz w:val="28"/>
        </w:rPr>
        <w:t xml:space="preserve">
           ұйымдарымен ВБТ-мен реттелген борыштар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2740 2 8 1  Коммерциялық емес резидент емес ұйымдар алдындағы </w:t>
      </w:r>
      <w:r>
        <w:br/>
      </w:r>
      <w:r>
        <w:rPr>
          <w:rFonts w:ascii="Times New Roman"/>
          <w:b w:val="false"/>
          <w:i w:val="false"/>
          <w:color w:val="000000"/>
          <w:sz w:val="28"/>
        </w:rPr>
        <w:t xml:space="preserve">
           теңгемен реттелген борыштар бойынша есептелген шығыстар </w:t>
      </w:r>
      <w:r>
        <w:br/>
      </w:r>
      <w:r>
        <w:rPr>
          <w:rFonts w:ascii="Times New Roman"/>
          <w:b w:val="false"/>
          <w:i w:val="false"/>
          <w:color w:val="000000"/>
          <w:sz w:val="28"/>
        </w:rPr>
        <w:t xml:space="preserve">
2740 2 8 2  Коммерциялық емес резидент емес ұйымдар алдындағы </w:t>
      </w:r>
      <w:r>
        <w:br/>
      </w:r>
      <w:r>
        <w:rPr>
          <w:rFonts w:ascii="Times New Roman"/>
          <w:b w:val="false"/>
          <w:i w:val="false"/>
          <w:color w:val="000000"/>
          <w:sz w:val="28"/>
        </w:rPr>
        <w:t xml:space="preserve">
           ЕАВ-мен реттелген борыштар бойынша есептелген шығыстар </w:t>
      </w:r>
      <w:r>
        <w:br/>
      </w:r>
      <w:r>
        <w:rPr>
          <w:rFonts w:ascii="Times New Roman"/>
          <w:b w:val="false"/>
          <w:i w:val="false"/>
          <w:color w:val="000000"/>
          <w:sz w:val="28"/>
        </w:rPr>
        <w:t xml:space="preserve">
2740 2 8 3  Коммерциялық емес резидент емес ұйымдар алдындағы </w:t>
      </w:r>
      <w:r>
        <w:br/>
      </w:r>
      <w:r>
        <w:rPr>
          <w:rFonts w:ascii="Times New Roman"/>
          <w:b w:val="false"/>
          <w:i w:val="false"/>
          <w:color w:val="000000"/>
          <w:sz w:val="28"/>
        </w:rPr>
        <w:t xml:space="preserve">
           ВБТ-мен реттелген борыштар бойынша есептелген шығыстар </w:t>
      </w:r>
      <w:r>
        <w:br/>
      </w:r>
      <w:r>
        <w:rPr>
          <w:rFonts w:ascii="Times New Roman"/>
          <w:b w:val="false"/>
          <w:i w:val="false"/>
          <w:color w:val="000000"/>
          <w:sz w:val="28"/>
        </w:rPr>
        <w:t xml:space="preserve">
2740 2 9 1  Резидент еместердің үй шаруашылығында теңгемен </w:t>
      </w:r>
      <w:r>
        <w:br/>
      </w:r>
      <w:r>
        <w:rPr>
          <w:rFonts w:ascii="Times New Roman"/>
          <w:b w:val="false"/>
          <w:i w:val="false"/>
          <w:color w:val="000000"/>
          <w:sz w:val="28"/>
        </w:rPr>
        <w:t xml:space="preserve">
           реттелген борыштар бойынша есептелген шығыстар </w:t>
      </w:r>
      <w:r>
        <w:br/>
      </w:r>
      <w:r>
        <w:rPr>
          <w:rFonts w:ascii="Times New Roman"/>
          <w:b w:val="false"/>
          <w:i w:val="false"/>
          <w:color w:val="000000"/>
          <w:sz w:val="28"/>
        </w:rPr>
        <w:t xml:space="preserve">
2740 2 9 2  Резидент еместердің үй шаруашылығында ЕАВ-мен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2740 2 9 3  Резидент еместердің үй шаруашылығында ВБТ-мен реттелген </w:t>
      </w:r>
      <w:r>
        <w:br/>
      </w:r>
      <w:r>
        <w:rPr>
          <w:rFonts w:ascii="Times New Roman"/>
          <w:b w:val="false"/>
          <w:i w:val="false"/>
          <w:color w:val="000000"/>
          <w:sz w:val="28"/>
        </w:rPr>
        <w:t xml:space="preserve">
           борыштар бойынша есептелген шығыстар </w:t>
      </w:r>
      <w:r>
        <w:br/>
      </w:r>
      <w:r>
        <w:rPr>
          <w:rFonts w:ascii="Times New Roman"/>
          <w:b w:val="false"/>
          <w:i w:val="false"/>
          <w:color w:val="000000"/>
          <w:sz w:val="28"/>
        </w:rPr>
        <w:t xml:space="preserve">
2741 0 0 0  Алынған заем және қаржы лизингі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1 1  Қазақстан Республикасының Yкіметiнен теңгемен алынған </w:t>
      </w:r>
      <w:r>
        <w:br/>
      </w:r>
      <w:r>
        <w:rPr>
          <w:rFonts w:ascii="Times New Roman"/>
          <w:b w:val="false"/>
          <w:i w:val="false"/>
          <w:color w:val="000000"/>
          <w:sz w:val="28"/>
        </w:rPr>
        <w:t xml:space="preserve">
           заем және қаржы лизингі бойынша мерзiмi өткен сыйақы </w:t>
      </w:r>
      <w:r>
        <w:br/>
      </w:r>
      <w:r>
        <w:rPr>
          <w:rFonts w:ascii="Times New Roman"/>
          <w:b w:val="false"/>
          <w:i w:val="false"/>
          <w:color w:val="000000"/>
          <w:sz w:val="28"/>
        </w:rPr>
        <w:t xml:space="preserve">
2741 1 1 2  Қазақстан Республикасының Yкiметiнен ЕАВ-мен алынған </w:t>
      </w:r>
      <w:r>
        <w:br/>
      </w:r>
      <w:r>
        <w:rPr>
          <w:rFonts w:ascii="Times New Roman"/>
          <w:b w:val="false"/>
          <w:i w:val="false"/>
          <w:color w:val="000000"/>
          <w:sz w:val="28"/>
        </w:rPr>
        <w:t xml:space="preserve">
           заем және қаржы лизингі бойынша мерзiмi өткен сыйақы </w:t>
      </w:r>
      <w:r>
        <w:br/>
      </w:r>
      <w:r>
        <w:rPr>
          <w:rFonts w:ascii="Times New Roman"/>
          <w:b w:val="false"/>
          <w:i w:val="false"/>
          <w:color w:val="000000"/>
          <w:sz w:val="28"/>
        </w:rPr>
        <w:t xml:space="preserve">
2741 1 1 3  Қазақстан Республикасының Yкiметiнен ВБТ-мен алынған </w:t>
      </w:r>
      <w:r>
        <w:br/>
      </w:r>
      <w:r>
        <w:rPr>
          <w:rFonts w:ascii="Times New Roman"/>
          <w:b w:val="false"/>
          <w:i w:val="false"/>
          <w:color w:val="000000"/>
          <w:sz w:val="28"/>
        </w:rPr>
        <w:t xml:space="preserve">
           заем және қаржы лизингі бойынша мерзiмi өткен сыйақы </w:t>
      </w:r>
      <w:r>
        <w:br/>
      </w:r>
      <w:r>
        <w:rPr>
          <w:rFonts w:ascii="Times New Roman"/>
          <w:b w:val="false"/>
          <w:i w:val="false"/>
          <w:color w:val="000000"/>
          <w:sz w:val="28"/>
        </w:rPr>
        <w:t xml:space="preserve">
2741 1 2 1  Қазақстан Республикасы жергілікті өкiмет органдарынан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1 2 2  Қазақстан Республикасы жергілікті өкімет органдарынан </w:t>
      </w:r>
      <w:r>
        <w:br/>
      </w:r>
      <w:r>
        <w:rPr>
          <w:rFonts w:ascii="Times New Roman"/>
          <w:b w:val="false"/>
          <w:i w:val="false"/>
          <w:color w:val="000000"/>
          <w:sz w:val="28"/>
        </w:rPr>
        <w:t xml:space="preserve">
           ЕАВ-мен алынған заем және қаржы лизингі бойынша мерзiм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1 2 3  Қазақстан Республикасы жергілікті өкімет органдарынан </w:t>
      </w:r>
      <w:r>
        <w:br/>
      </w:r>
      <w:r>
        <w:rPr>
          <w:rFonts w:ascii="Times New Roman"/>
          <w:b w:val="false"/>
          <w:i w:val="false"/>
          <w:color w:val="000000"/>
          <w:sz w:val="28"/>
        </w:rPr>
        <w:t xml:space="preserve">
           ВБТ-мен алынған заем және қаржы лизингі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1 3 1  Қазақстан Республикасының Ұлттық Банкiнен теңгемен </w:t>
      </w:r>
      <w:r>
        <w:br/>
      </w:r>
      <w:r>
        <w:rPr>
          <w:rFonts w:ascii="Times New Roman"/>
          <w:b w:val="false"/>
          <w:i w:val="false"/>
          <w:color w:val="000000"/>
          <w:sz w:val="28"/>
        </w:rPr>
        <w:t xml:space="preserve">
           алынған заем және қаржы лизингі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3 2  Қазақстан Республикасының Ұлттық Банкiнен ЕАВ-мен </w:t>
      </w:r>
      <w:r>
        <w:br/>
      </w:r>
      <w:r>
        <w:rPr>
          <w:rFonts w:ascii="Times New Roman"/>
          <w:b w:val="false"/>
          <w:i w:val="false"/>
          <w:color w:val="000000"/>
          <w:sz w:val="28"/>
        </w:rPr>
        <w:t xml:space="preserve">
           алынған заем және қаржы лизингі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3 3  Қазақстан Республикасының Ұлттық Банкiнен ВБТ-мен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4 1  Резидент банктерден теңгемен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1 4 2  Резидент банктерден ЕАВ-мен алынған заем және қаржы </w:t>
      </w:r>
      <w:r>
        <w:br/>
      </w:r>
      <w:r>
        <w:rPr>
          <w:rFonts w:ascii="Times New Roman"/>
          <w:b w:val="false"/>
          <w:i w:val="false"/>
          <w:color w:val="000000"/>
          <w:sz w:val="28"/>
        </w:rPr>
        <w:t xml:space="preserve">
           лизингі бойынша мерзiмi өткен сыйақы </w:t>
      </w:r>
      <w:r>
        <w:br/>
      </w:r>
      <w:r>
        <w:rPr>
          <w:rFonts w:ascii="Times New Roman"/>
          <w:b w:val="false"/>
          <w:i w:val="false"/>
          <w:color w:val="000000"/>
          <w:sz w:val="28"/>
        </w:rPr>
        <w:t xml:space="preserve">
2741 1 4 3  Резидент банктерден ВБТ-мен алынған заем және қаржы </w:t>
      </w:r>
      <w:r>
        <w:br/>
      </w:r>
      <w:r>
        <w:rPr>
          <w:rFonts w:ascii="Times New Roman"/>
          <w:b w:val="false"/>
          <w:i w:val="false"/>
          <w:color w:val="000000"/>
          <w:sz w:val="28"/>
        </w:rPr>
        <w:t xml:space="preserve">
           лизингі бойынша мерзiмi өткен сыйақы </w:t>
      </w:r>
      <w:r>
        <w:br/>
      </w:r>
      <w:r>
        <w:rPr>
          <w:rFonts w:ascii="Times New Roman"/>
          <w:b w:val="false"/>
          <w:i w:val="false"/>
          <w:color w:val="000000"/>
          <w:sz w:val="28"/>
        </w:rPr>
        <w:t xml:space="preserve">
2741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алынған заем және қаржы </w:t>
      </w:r>
      <w:r>
        <w:br/>
      </w:r>
      <w:r>
        <w:rPr>
          <w:rFonts w:ascii="Times New Roman"/>
          <w:b w:val="false"/>
          <w:i w:val="false"/>
          <w:color w:val="000000"/>
          <w:sz w:val="28"/>
        </w:rPr>
        <w:t xml:space="preserve">
           лизингі бойынша мерзiмi өткен сыйақы </w:t>
      </w:r>
      <w:r>
        <w:br/>
      </w:r>
      <w:r>
        <w:rPr>
          <w:rFonts w:ascii="Times New Roman"/>
          <w:b w:val="false"/>
          <w:i w:val="false"/>
          <w:color w:val="000000"/>
          <w:sz w:val="28"/>
        </w:rPr>
        <w:t xml:space="preserve">
2741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ұйымдардан ЕАВ-мен алынған заем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2741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ВБТ-мен алынған заем және қаржы </w:t>
      </w:r>
      <w:r>
        <w:br/>
      </w:r>
      <w:r>
        <w:rPr>
          <w:rFonts w:ascii="Times New Roman"/>
          <w:b w:val="false"/>
          <w:i w:val="false"/>
          <w:color w:val="000000"/>
          <w:sz w:val="28"/>
        </w:rPr>
        <w:t xml:space="preserve">
           лизингі бойынша мерзімдi өткен сыйақы </w:t>
      </w:r>
      <w:r>
        <w:br/>
      </w:r>
      <w:r>
        <w:rPr>
          <w:rFonts w:ascii="Times New Roman"/>
          <w:b w:val="false"/>
          <w:i w:val="false"/>
          <w:color w:val="000000"/>
          <w:sz w:val="28"/>
        </w:rPr>
        <w:t xml:space="preserve">
2741 1 6 1  Мемлекеттік қаржылық емес резидент ұйымдардан теңгемен </w:t>
      </w:r>
      <w:r>
        <w:br/>
      </w:r>
      <w:r>
        <w:rPr>
          <w:rFonts w:ascii="Times New Roman"/>
          <w:b w:val="false"/>
          <w:i w:val="false"/>
          <w:color w:val="000000"/>
          <w:sz w:val="28"/>
        </w:rPr>
        <w:t xml:space="preserve">
           алынған заем және қаржы лизингі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6 2  Мемлекеттiк қаржылық емес резидент ұйымдардан ЕАВ-мен </w:t>
      </w:r>
      <w:r>
        <w:br/>
      </w:r>
      <w:r>
        <w:rPr>
          <w:rFonts w:ascii="Times New Roman"/>
          <w:b w:val="false"/>
          <w:i w:val="false"/>
          <w:color w:val="000000"/>
          <w:sz w:val="28"/>
        </w:rPr>
        <w:t xml:space="preserve">
           алынған заем және қаржы лизингі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6 3  Мемлекеттiк қаржылық емес резидент ұйымдардан ВБТ-мен </w:t>
      </w:r>
      <w:r>
        <w:br/>
      </w:r>
      <w:r>
        <w:rPr>
          <w:rFonts w:ascii="Times New Roman"/>
          <w:b w:val="false"/>
          <w:i w:val="false"/>
          <w:color w:val="000000"/>
          <w:sz w:val="28"/>
        </w:rPr>
        <w:t xml:space="preserve">
           алынған заем және қаржы лизингі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2741 1 7 1  Мемлекеттік емес қаржылық емес резидент ұйымдардан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2741 1 7 2  Мемлекеттiк емес қаржылық емес резидент ұйымдардан </w:t>
      </w:r>
      <w:r>
        <w:br/>
      </w:r>
      <w:r>
        <w:rPr>
          <w:rFonts w:ascii="Times New Roman"/>
          <w:b w:val="false"/>
          <w:i w:val="false"/>
          <w:color w:val="000000"/>
          <w:sz w:val="28"/>
        </w:rPr>
        <w:t xml:space="preserve">
           ЕАВ-мен алынған заем және қаржы лизингі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1 7 3  Мемлекеттік емес қаржылық емес резидент ұйымдардан </w:t>
      </w:r>
      <w:r>
        <w:br/>
      </w:r>
      <w:r>
        <w:rPr>
          <w:rFonts w:ascii="Times New Roman"/>
          <w:b w:val="false"/>
          <w:i w:val="false"/>
          <w:color w:val="000000"/>
          <w:sz w:val="28"/>
        </w:rPr>
        <w:t xml:space="preserve">
           ВБТ-мен алынған заем және қаржы лизингi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1 1  Шетел мемлекетi үкіметінен теңгемен алынған заем және </w:t>
      </w:r>
      <w:r>
        <w:br/>
      </w:r>
      <w:r>
        <w:rPr>
          <w:rFonts w:ascii="Times New Roman"/>
          <w:b w:val="false"/>
          <w:i w:val="false"/>
          <w:color w:val="000000"/>
          <w:sz w:val="28"/>
        </w:rPr>
        <w:t xml:space="preserve">
           қаржы лизингі бойынша мерзiмі өткен сыйақы </w:t>
      </w:r>
      <w:r>
        <w:br/>
      </w:r>
      <w:r>
        <w:rPr>
          <w:rFonts w:ascii="Times New Roman"/>
          <w:b w:val="false"/>
          <w:i w:val="false"/>
          <w:color w:val="000000"/>
          <w:sz w:val="28"/>
        </w:rPr>
        <w:t xml:space="preserve">
2741 2 1 2  Шетел мемлекетi үкіметінен ЕАВ-мен алынған заем және </w:t>
      </w:r>
      <w:r>
        <w:br/>
      </w:r>
      <w:r>
        <w:rPr>
          <w:rFonts w:ascii="Times New Roman"/>
          <w:b w:val="false"/>
          <w:i w:val="false"/>
          <w:color w:val="000000"/>
          <w:sz w:val="28"/>
        </w:rPr>
        <w:t xml:space="preserve">
           қаржы лизингi бойынша мерзiмi өткен сыйақы </w:t>
      </w:r>
      <w:r>
        <w:br/>
      </w:r>
      <w:r>
        <w:rPr>
          <w:rFonts w:ascii="Times New Roman"/>
          <w:b w:val="false"/>
          <w:i w:val="false"/>
          <w:color w:val="000000"/>
          <w:sz w:val="28"/>
        </w:rPr>
        <w:t xml:space="preserve">
2741 2 1 3  Шетел мемлекеті үкіметінен ВБТ-мен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2 1  Шетелдiк мемлекеттің жергілікті өкімет органдарынан </w:t>
      </w:r>
      <w:r>
        <w:br/>
      </w:r>
      <w:r>
        <w:rPr>
          <w:rFonts w:ascii="Times New Roman"/>
          <w:b w:val="false"/>
          <w:i w:val="false"/>
          <w:color w:val="000000"/>
          <w:sz w:val="28"/>
        </w:rPr>
        <w:t xml:space="preserve">
           теңгемен алынған заем және қаржы лизингі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2741 2 2 2  Шетелдiк мемлекеттің жергілікті өкімет органдарынан </w:t>
      </w:r>
      <w:r>
        <w:br/>
      </w:r>
      <w:r>
        <w:rPr>
          <w:rFonts w:ascii="Times New Roman"/>
          <w:b w:val="false"/>
          <w:i w:val="false"/>
          <w:color w:val="000000"/>
          <w:sz w:val="28"/>
        </w:rPr>
        <w:t xml:space="preserve">
           ЕАВ-мен алынған заем және қаржы лизингі бойынша мерзiмі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2 3  Шетелдiк мемлекеттің жергілікті өкімет органдарынан </w:t>
      </w:r>
      <w:r>
        <w:br/>
      </w:r>
      <w:r>
        <w:rPr>
          <w:rFonts w:ascii="Times New Roman"/>
          <w:b w:val="false"/>
          <w:i w:val="false"/>
          <w:color w:val="000000"/>
          <w:sz w:val="28"/>
        </w:rPr>
        <w:t xml:space="preserve">
           ВБТ-мен алынған заем және қаржы лизингі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2741 2 3 1  Шетелдік орталық банктерден теңгемен алынған заем және </w:t>
      </w:r>
      <w:r>
        <w:br/>
      </w:r>
      <w:r>
        <w:rPr>
          <w:rFonts w:ascii="Times New Roman"/>
          <w:b w:val="false"/>
          <w:i w:val="false"/>
          <w:color w:val="000000"/>
          <w:sz w:val="28"/>
        </w:rPr>
        <w:t xml:space="preserve">
           қаржы лизингi бойынша мерзімi өткен сыйақы </w:t>
      </w:r>
      <w:r>
        <w:br/>
      </w:r>
      <w:r>
        <w:rPr>
          <w:rFonts w:ascii="Times New Roman"/>
          <w:b w:val="false"/>
          <w:i w:val="false"/>
          <w:color w:val="000000"/>
          <w:sz w:val="28"/>
        </w:rPr>
        <w:t xml:space="preserve">
2741 2 3 2  Шетелдік орталық банктерден ЕАВ-мен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3 3  Шетелдiк орталық банктерден ВБТ-мен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4 1  Резидент емес банктерден теңгемен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4 2  Резидент емес банктерден ЕАВ-мен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4 3  Резидент емес банктерден ВБТ-мен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теңгемен алынған заем және </w:t>
      </w:r>
      <w:r>
        <w:br/>
      </w:r>
      <w:r>
        <w:rPr>
          <w:rFonts w:ascii="Times New Roman"/>
          <w:b w:val="false"/>
          <w:i w:val="false"/>
          <w:color w:val="000000"/>
          <w:sz w:val="28"/>
        </w:rPr>
        <w:t xml:space="preserve">
           қаржы лизингі бойынша мерзiмi өткен сыйақы </w:t>
      </w:r>
      <w:r>
        <w:br/>
      </w:r>
      <w:r>
        <w:rPr>
          <w:rFonts w:ascii="Times New Roman"/>
          <w:b w:val="false"/>
          <w:i w:val="false"/>
          <w:color w:val="000000"/>
          <w:sz w:val="28"/>
        </w:rPr>
        <w:t xml:space="preserve">
2741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ұйымдардан ЕАВ-мен алынған заем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2741 2 5 3  Банк операцияларынан жекелеген түрлерін жүзеге асыратын </w:t>
      </w:r>
      <w:r>
        <w:br/>
      </w:r>
      <w:r>
        <w:rPr>
          <w:rFonts w:ascii="Times New Roman"/>
          <w:b w:val="false"/>
          <w:i w:val="false"/>
          <w:color w:val="000000"/>
          <w:sz w:val="28"/>
        </w:rPr>
        <w:t xml:space="preserve">
           резидент емес ұйымдардан ВБТ-мен алынған заем және </w:t>
      </w:r>
      <w:r>
        <w:br/>
      </w:r>
      <w:r>
        <w:rPr>
          <w:rFonts w:ascii="Times New Roman"/>
          <w:b w:val="false"/>
          <w:i w:val="false"/>
          <w:color w:val="000000"/>
          <w:sz w:val="28"/>
        </w:rPr>
        <w:t xml:space="preserve">
           қаржы лизингi бойынша мерзімі өткен сыйақы </w:t>
      </w:r>
      <w:r>
        <w:br/>
      </w:r>
      <w:r>
        <w:rPr>
          <w:rFonts w:ascii="Times New Roman"/>
          <w:b w:val="false"/>
          <w:i w:val="false"/>
          <w:color w:val="000000"/>
          <w:sz w:val="28"/>
        </w:rPr>
        <w:t xml:space="preserve">
2741 2 6 1  Шетелдiк мемлекеттің мемлекеттік қаржылық емес </w:t>
      </w:r>
      <w:r>
        <w:br/>
      </w:r>
      <w:r>
        <w:rPr>
          <w:rFonts w:ascii="Times New Roman"/>
          <w:b w:val="false"/>
          <w:i w:val="false"/>
          <w:color w:val="000000"/>
          <w:sz w:val="28"/>
        </w:rPr>
        <w:t xml:space="preserve">
           ұйымдарынан теңгемен алынған заем және қаржы лизингі </w:t>
      </w:r>
      <w:r>
        <w:br/>
      </w:r>
      <w:r>
        <w:rPr>
          <w:rFonts w:ascii="Times New Roman"/>
          <w:b w:val="false"/>
          <w:i w:val="false"/>
          <w:color w:val="000000"/>
          <w:sz w:val="28"/>
        </w:rPr>
        <w:t xml:space="preserve">
           бойынша мерзімi өткен сыйақы </w:t>
      </w:r>
      <w:r>
        <w:br/>
      </w:r>
      <w:r>
        <w:rPr>
          <w:rFonts w:ascii="Times New Roman"/>
          <w:b w:val="false"/>
          <w:i w:val="false"/>
          <w:color w:val="000000"/>
          <w:sz w:val="28"/>
        </w:rPr>
        <w:t xml:space="preserve">
2741 2 6 2  Шетелдiк мемлекеттің мемлекеттiк қаржылық емес </w:t>
      </w:r>
      <w:r>
        <w:br/>
      </w:r>
      <w:r>
        <w:rPr>
          <w:rFonts w:ascii="Times New Roman"/>
          <w:b w:val="false"/>
          <w:i w:val="false"/>
          <w:color w:val="000000"/>
          <w:sz w:val="28"/>
        </w:rPr>
        <w:t xml:space="preserve">
           ұйымдарынан ЕАВ-мен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6 3  Шетелдiк мемлекеттің мемлекеттік қаржылық емес </w:t>
      </w:r>
      <w:r>
        <w:br/>
      </w:r>
      <w:r>
        <w:rPr>
          <w:rFonts w:ascii="Times New Roman"/>
          <w:b w:val="false"/>
          <w:i w:val="false"/>
          <w:color w:val="000000"/>
          <w:sz w:val="28"/>
        </w:rPr>
        <w:t xml:space="preserve">
           ұйымдарынан ВБТ-мен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2741 2 7 1  Шетелдiк мемлекеттің мемлекеттік емес қаржылық емес </w:t>
      </w:r>
      <w:r>
        <w:br/>
      </w:r>
      <w:r>
        <w:rPr>
          <w:rFonts w:ascii="Times New Roman"/>
          <w:b w:val="false"/>
          <w:i w:val="false"/>
          <w:color w:val="000000"/>
          <w:sz w:val="28"/>
        </w:rPr>
        <w:t xml:space="preserve">
           ұйымдарынан теңгемен алынған заем және қаржы лизингі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2741 2 7 2  Шетелдiк мемлекеттің мемлекеттік емес қаржылық емес </w:t>
      </w:r>
      <w:r>
        <w:br/>
      </w:r>
      <w:r>
        <w:rPr>
          <w:rFonts w:ascii="Times New Roman"/>
          <w:b w:val="false"/>
          <w:i w:val="false"/>
          <w:color w:val="000000"/>
          <w:sz w:val="28"/>
        </w:rPr>
        <w:t xml:space="preserve">
           ұйымдарынан ЕАВ-мен алынған заем және қаржы лизингі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2741 2 7 3  Шетелдiк мемлекеттің мемлекеттiк емес қаржылық емес </w:t>
      </w:r>
      <w:r>
        <w:br/>
      </w:r>
      <w:r>
        <w:rPr>
          <w:rFonts w:ascii="Times New Roman"/>
          <w:b w:val="false"/>
          <w:i w:val="false"/>
          <w:color w:val="000000"/>
          <w:sz w:val="28"/>
        </w:rPr>
        <w:t xml:space="preserve">
           ұйымдарынан ВБТ-мен алынған заем және қаржы лизингі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0 0 0  Талап ету салымдары бойынша мерзiмi өткен сыйақы </w:t>
      </w:r>
      <w:r>
        <w:br/>
      </w:r>
      <w:r>
        <w:rPr>
          <w:rFonts w:ascii="Times New Roman"/>
          <w:b w:val="false"/>
          <w:i w:val="false"/>
          <w:color w:val="000000"/>
          <w:sz w:val="28"/>
        </w:rPr>
        <w:t xml:space="preserve">
2742 1 1 1  Қазақстан Республикасы Yкiметiнiң теңгемен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1 2  Қазақстан Республикасы Үкiметiнiң ЕАВ-мен талап ету </w:t>
      </w:r>
      <w:r>
        <w:br/>
      </w:r>
      <w:r>
        <w:rPr>
          <w:rFonts w:ascii="Times New Roman"/>
          <w:b w:val="false"/>
          <w:i w:val="false"/>
          <w:color w:val="000000"/>
          <w:sz w:val="28"/>
        </w:rPr>
        <w:t xml:space="preserve">
           салымдары бойынша мерзiмі өткен сыйақы </w:t>
      </w:r>
      <w:r>
        <w:br/>
      </w:r>
      <w:r>
        <w:rPr>
          <w:rFonts w:ascii="Times New Roman"/>
          <w:b w:val="false"/>
          <w:i w:val="false"/>
          <w:color w:val="000000"/>
          <w:sz w:val="28"/>
        </w:rPr>
        <w:t xml:space="preserve">
2742 1 1 3  Қазақстан Республикасы Yкiметінiң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1 2 1  Қазақстан Республикасы жергілікті өкiмет органдарының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2 2  Қазақстан Республикасы жергілікті өкiмет органдарының </w:t>
      </w:r>
      <w:r>
        <w:br/>
      </w:r>
      <w:r>
        <w:rPr>
          <w:rFonts w:ascii="Times New Roman"/>
          <w:b w:val="false"/>
          <w:i w:val="false"/>
          <w:color w:val="000000"/>
          <w:sz w:val="28"/>
        </w:rPr>
        <w:t xml:space="preserve">
           ЕАВ-мен талап ету салымдары бойынша мерзiмi өткен сыйақы </w:t>
      </w:r>
      <w:r>
        <w:br/>
      </w:r>
      <w:r>
        <w:rPr>
          <w:rFonts w:ascii="Times New Roman"/>
          <w:b w:val="false"/>
          <w:i w:val="false"/>
          <w:color w:val="000000"/>
          <w:sz w:val="28"/>
        </w:rPr>
        <w:t xml:space="preserve">
2742 1 2 3  Қазақстан Республикасы жергілікті өкiмет органдарының </w:t>
      </w:r>
      <w:r>
        <w:br/>
      </w:r>
      <w:r>
        <w:rPr>
          <w:rFonts w:ascii="Times New Roman"/>
          <w:b w:val="false"/>
          <w:i w:val="false"/>
          <w:color w:val="000000"/>
          <w:sz w:val="28"/>
        </w:rPr>
        <w:t xml:space="preserve">
           ВБТ-мен талап ету салымдары бойынша мерзiмi өткен сыйақы </w:t>
      </w:r>
      <w:r>
        <w:br/>
      </w:r>
      <w:r>
        <w:rPr>
          <w:rFonts w:ascii="Times New Roman"/>
          <w:b w:val="false"/>
          <w:i w:val="false"/>
          <w:color w:val="000000"/>
          <w:sz w:val="28"/>
        </w:rPr>
        <w:t xml:space="preserve">
2742 1 3 1  Қазақстан Республикасы Ұлттық Банкiнiң теңгемен        </w:t>
      </w:r>
      <w:r>
        <w:br/>
      </w:r>
      <w:r>
        <w:rPr>
          <w:rFonts w:ascii="Times New Roman"/>
          <w:b w:val="false"/>
          <w:i w:val="false"/>
          <w:color w:val="000000"/>
          <w:sz w:val="28"/>
        </w:rPr>
        <w:t xml:space="preserve">
           корреспонденттік есепшоттары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3 2  Қазақстан Республикасы Ұлттық Банкiнiң ЕАВ-мен </w:t>
      </w:r>
      <w:r>
        <w:br/>
      </w:r>
      <w:r>
        <w:rPr>
          <w:rFonts w:ascii="Times New Roman"/>
          <w:b w:val="false"/>
          <w:i w:val="false"/>
          <w:color w:val="000000"/>
          <w:sz w:val="28"/>
        </w:rPr>
        <w:t xml:space="preserve">
           корреспонденттік есепшоттары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3 3  Қазақстан Республикасы Ұлттық Банкiнің ВБТ-мен </w:t>
      </w:r>
      <w:r>
        <w:br/>
      </w:r>
      <w:r>
        <w:rPr>
          <w:rFonts w:ascii="Times New Roman"/>
          <w:b w:val="false"/>
          <w:i w:val="false"/>
          <w:color w:val="000000"/>
          <w:sz w:val="28"/>
        </w:rPr>
        <w:t xml:space="preserve">
           корреспонденттік есепшоттары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4 1  Резидент банктердiң теңгемен корреспонденттік </w:t>
      </w:r>
      <w:r>
        <w:br/>
      </w:r>
      <w:r>
        <w:rPr>
          <w:rFonts w:ascii="Times New Roman"/>
          <w:b w:val="false"/>
          <w:i w:val="false"/>
          <w:color w:val="000000"/>
          <w:sz w:val="28"/>
        </w:rPr>
        <w:t xml:space="preserve">
           есепшоттары бойынша мерзiмi өткен сыйақы </w:t>
      </w:r>
      <w:r>
        <w:br/>
      </w:r>
      <w:r>
        <w:rPr>
          <w:rFonts w:ascii="Times New Roman"/>
          <w:b w:val="false"/>
          <w:i w:val="false"/>
          <w:color w:val="000000"/>
          <w:sz w:val="28"/>
        </w:rPr>
        <w:t xml:space="preserve">
2742 1 4 2  Резидент банктердiң ЕАВ-мен корреспонденттік </w:t>
      </w:r>
      <w:r>
        <w:br/>
      </w:r>
      <w:r>
        <w:rPr>
          <w:rFonts w:ascii="Times New Roman"/>
          <w:b w:val="false"/>
          <w:i w:val="false"/>
          <w:color w:val="000000"/>
          <w:sz w:val="28"/>
        </w:rPr>
        <w:t xml:space="preserve">
           есепшоттары бойынша мерзiмi өткен сыйақы </w:t>
      </w:r>
      <w:r>
        <w:br/>
      </w:r>
      <w:r>
        <w:rPr>
          <w:rFonts w:ascii="Times New Roman"/>
          <w:b w:val="false"/>
          <w:i w:val="false"/>
          <w:color w:val="000000"/>
          <w:sz w:val="28"/>
        </w:rPr>
        <w:t xml:space="preserve">
2742 1 4 3  Резидент банктердiң ВБТ-мен корреспонденттік </w:t>
      </w:r>
      <w:r>
        <w:br/>
      </w:r>
      <w:r>
        <w:rPr>
          <w:rFonts w:ascii="Times New Roman"/>
          <w:b w:val="false"/>
          <w:i w:val="false"/>
          <w:color w:val="000000"/>
          <w:sz w:val="28"/>
        </w:rPr>
        <w:t xml:space="preserve">
           есепшоттары бойынша мерзімі өткен сыйақы </w:t>
      </w:r>
      <w:r>
        <w:br/>
      </w:r>
      <w:r>
        <w:rPr>
          <w:rFonts w:ascii="Times New Roman"/>
          <w:b w:val="false"/>
          <w:i w:val="false"/>
          <w:color w:val="000000"/>
          <w:sz w:val="28"/>
        </w:rPr>
        <w:t xml:space="preserve">
2742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мерзiмі өткен сыйақы </w:t>
      </w:r>
      <w:r>
        <w:br/>
      </w:r>
      <w:r>
        <w:rPr>
          <w:rFonts w:ascii="Times New Roman"/>
          <w:b w:val="false"/>
          <w:i w:val="false"/>
          <w:color w:val="000000"/>
          <w:sz w:val="28"/>
        </w:rPr>
        <w:t xml:space="preserve">
2742 1 6 1  Мемлекеттiк емес қаржылық емес резидент ұйымдардың </w:t>
      </w:r>
      <w:r>
        <w:br/>
      </w:r>
      <w:r>
        <w:rPr>
          <w:rFonts w:ascii="Times New Roman"/>
          <w:b w:val="false"/>
          <w:i w:val="false"/>
          <w:color w:val="000000"/>
          <w:sz w:val="28"/>
        </w:rPr>
        <w:t xml:space="preserve">
           теңгемен талап ету салымдары бойынша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1 6 2  Мемлекеттiк емес қаржылық емес резидент ұйымдардың </w:t>
      </w:r>
      <w:r>
        <w:br/>
      </w:r>
      <w:r>
        <w:rPr>
          <w:rFonts w:ascii="Times New Roman"/>
          <w:b w:val="false"/>
          <w:i w:val="false"/>
          <w:color w:val="000000"/>
          <w:sz w:val="28"/>
        </w:rPr>
        <w:t xml:space="preserve">
           ЕАВ-мен талап ету салымдары бойынша мерзімі өткен сыйақы </w:t>
      </w:r>
      <w:r>
        <w:br/>
      </w:r>
      <w:r>
        <w:rPr>
          <w:rFonts w:ascii="Times New Roman"/>
          <w:b w:val="false"/>
          <w:i w:val="false"/>
          <w:color w:val="000000"/>
          <w:sz w:val="28"/>
        </w:rPr>
        <w:t xml:space="preserve">
2742 1 6 3  Мемлекеттік емес қаржылық емес резидент ұйымдардың </w:t>
      </w:r>
      <w:r>
        <w:br/>
      </w:r>
      <w:r>
        <w:rPr>
          <w:rFonts w:ascii="Times New Roman"/>
          <w:b w:val="false"/>
          <w:i w:val="false"/>
          <w:color w:val="000000"/>
          <w:sz w:val="28"/>
        </w:rPr>
        <w:t xml:space="preserve">
           ВБТ-мен талап ету салымдары бойынша мерзiмi өткен сыйақы </w:t>
      </w:r>
      <w:r>
        <w:br/>
      </w:r>
      <w:r>
        <w:rPr>
          <w:rFonts w:ascii="Times New Roman"/>
          <w:b w:val="false"/>
          <w:i w:val="false"/>
          <w:color w:val="000000"/>
          <w:sz w:val="28"/>
        </w:rPr>
        <w:t xml:space="preserve">
2742 1 7 1  Мемлекеттiк қаржылық емес резидент ұйымдардың теңгемен </w:t>
      </w:r>
      <w:r>
        <w:br/>
      </w:r>
      <w:r>
        <w:rPr>
          <w:rFonts w:ascii="Times New Roman"/>
          <w:b w:val="false"/>
          <w:i w:val="false"/>
          <w:color w:val="000000"/>
          <w:sz w:val="28"/>
        </w:rPr>
        <w:t xml:space="preserve">
           талап ету салымдары бойынша мерзімі өткен сыйақы </w:t>
      </w:r>
      <w:r>
        <w:br/>
      </w:r>
      <w:r>
        <w:rPr>
          <w:rFonts w:ascii="Times New Roman"/>
          <w:b w:val="false"/>
          <w:i w:val="false"/>
          <w:color w:val="000000"/>
          <w:sz w:val="28"/>
        </w:rPr>
        <w:t xml:space="preserve">
2742 1 7 2  Мемлекеттiк қаржылық емес резидент ұйымдардың ЕАВ-мен </w:t>
      </w:r>
      <w:r>
        <w:br/>
      </w:r>
      <w:r>
        <w:rPr>
          <w:rFonts w:ascii="Times New Roman"/>
          <w:b w:val="false"/>
          <w:i w:val="false"/>
          <w:color w:val="000000"/>
          <w:sz w:val="28"/>
        </w:rPr>
        <w:t xml:space="preserve">
           талап ету салымдары бойынша мерзiмi өткен сыйақы </w:t>
      </w:r>
      <w:r>
        <w:br/>
      </w:r>
      <w:r>
        <w:rPr>
          <w:rFonts w:ascii="Times New Roman"/>
          <w:b w:val="false"/>
          <w:i w:val="false"/>
          <w:color w:val="000000"/>
          <w:sz w:val="28"/>
        </w:rPr>
        <w:t xml:space="preserve">
2742 1 7 3  Мемлекеттік қаржылық емес резидент ұйымдардың ВБТ-мен </w:t>
      </w:r>
      <w:r>
        <w:br/>
      </w:r>
      <w:r>
        <w:rPr>
          <w:rFonts w:ascii="Times New Roman"/>
          <w:b w:val="false"/>
          <w:i w:val="false"/>
          <w:color w:val="000000"/>
          <w:sz w:val="28"/>
        </w:rPr>
        <w:t xml:space="preserve">
           талап ету салымдары бойынша мерзiмі өткен сыйақы </w:t>
      </w:r>
      <w:r>
        <w:br/>
      </w:r>
      <w:r>
        <w:rPr>
          <w:rFonts w:ascii="Times New Roman"/>
          <w:b w:val="false"/>
          <w:i w:val="false"/>
          <w:color w:val="000000"/>
          <w:sz w:val="28"/>
        </w:rPr>
        <w:t xml:space="preserve">
2742 1 8 1  Yй шаруашылығына қызмет көрсететiн коммерциялық емес </w:t>
      </w:r>
      <w:r>
        <w:br/>
      </w:r>
      <w:r>
        <w:rPr>
          <w:rFonts w:ascii="Times New Roman"/>
          <w:b w:val="false"/>
          <w:i w:val="false"/>
          <w:color w:val="000000"/>
          <w:sz w:val="28"/>
        </w:rPr>
        <w:t xml:space="preserve">
           резидент ұйымдардың теңгемен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1 8 2  Yй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талап ету салымдары бойынша </w:t>
      </w:r>
      <w:r>
        <w:br/>
      </w:r>
      <w:r>
        <w:rPr>
          <w:rFonts w:ascii="Times New Roman"/>
          <w:b w:val="false"/>
          <w:i w:val="false"/>
          <w:color w:val="000000"/>
          <w:sz w:val="28"/>
        </w:rPr>
        <w:t xml:space="preserve">
           мерзiмі өткен сыйақы </w:t>
      </w:r>
      <w:r>
        <w:br/>
      </w:r>
      <w:r>
        <w:rPr>
          <w:rFonts w:ascii="Times New Roman"/>
          <w:b w:val="false"/>
          <w:i w:val="false"/>
          <w:color w:val="000000"/>
          <w:sz w:val="28"/>
        </w:rPr>
        <w:t xml:space="preserve">
2742 1 8 3  Yй шаруашылығына қызмет көрсететiн коммерциялық емес </w:t>
      </w:r>
      <w:r>
        <w:br/>
      </w:r>
      <w:r>
        <w:rPr>
          <w:rFonts w:ascii="Times New Roman"/>
          <w:b w:val="false"/>
          <w:i w:val="false"/>
          <w:color w:val="000000"/>
          <w:sz w:val="28"/>
        </w:rPr>
        <w:t xml:space="preserve">
           резидент ұйымдардың ВБТ-мен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1 9 1  Резиденттердiң үй шаруашылығындағы теңгемен талап ету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2742 1 9 2  Резиденттердiң үй шаруашылығындағы ЕАВ-мен талап ету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2742 1 9 3  Резиденттердiң үй шаруашылығындағы ВБТ-мен талап ету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2742 2 1 1  Шетел мемлекетi үкіметінің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1 2  Шетел мемлекетi үкіметінің ЕАВ-мен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1 3  Шетел мемлекеті үкіметінің ВБТ-мен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2 1  Шетелдiк мемлекеттің жергілікті өкiмет органдарының </w:t>
      </w:r>
      <w:r>
        <w:br/>
      </w:r>
      <w:r>
        <w:rPr>
          <w:rFonts w:ascii="Times New Roman"/>
          <w:b w:val="false"/>
          <w:i w:val="false"/>
          <w:color w:val="000000"/>
          <w:sz w:val="28"/>
        </w:rPr>
        <w:t xml:space="preserve">
           теңгемен талап ету салымдары бойынша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2742 2 2 2  Шетелдік мемлекеттiң жергілікті өкімет органдарының </w:t>
      </w:r>
      <w:r>
        <w:br/>
      </w:r>
      <w:r>
        <w:rPr>
          <w:rFonts w:ascii="Times New Roman"/>
          <w:b w:val="false"/>
          <w:i w:val="false"/>
          <w:color w:val="000000"/>
          <w:sz w:val="28"/>
        </w:rPr>
        <w:t xml:space="preserve">
           ЕАВ-мен талап ету салымдары бойынша мерзiмi өткен сыйақы </w:t>
      </w:r>
      <w:r>
        <w:br/>
      </w:r>
      <w:r>
        <w:rPr>
          <w:rFonts w:ascii="Times New Roman"/>
          <w:b w:val="false"/>
          <w:i w:val="false"/>
          <w:color w:val="000000"/>
          <w:sz w:val="28"/>
        </w:rPr>
        <w:t xml:space="preserve">
2742 2 2 3  Шетелдiк мемлекеттің жергілікті өкiмет органдарының </w:t>
      </w:r>
      <w:r>
        <w:br/>
      </w:r>
      <w:r>
        <w:rPr>
          <w:rFonts w:ascii="Times New Roman"/>
          <w:b w:val="false"/>
          <w:i w:val="false"/>
          <w:color w:val="000000"/>
          <w:sz w:val="28"/>
        </w:rPr>
        <w:t xml:space="preserve">
           ВБТ-мен талап ету салымдары бойынша мерзiмi өткен сыйақы </w:t>
      </w:r>
      <w:r>
        <w:br/>
      </w:r>
      <w:r>
        <w:rPr>
          <w:rFonts w:ascii="Times New Roman"/>
          <w:b w:val="false"/>
          <w:i w:val="false"/>
          <w:color w:val="000000"/>
          <w:sz w:val="28"/>
        </w:rPr>
        <w:t xml:space="preserve">
2742 2 3 1  Шетелдік орталық банктердiң теңгемен талап ету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2742 2 3 2  Шетелдiк орталық банктердiң ЕАВ-мен талап ету салымдары </w:t>
      </w:r>
      <w:r>
        <w:br/>
      </w:r>
      <w:r>
        <w:rPr>
          <w:rFonts w:ascii="Times New Roman"/>
          <w:b w:val="false"/>
          <w:i w:val="false"/>
          <w:color w:val="000000"/>
          <w:sz w:val="28"/>
        </w:rPr>
        <w:t xml:space="preserve">
           бойынша мерзiмі өткен сыйақы </w:t>
      </w:r>
      <w:r>
        <w:br/>
      </w:r>
      <w:r>
        <w:rPr>
          <w:rFonts w:ascii="Times New Roman"/>
          <w:b w:val="false"/>
          <w:i w:val="false"/>
          <w:color w:val="000000"/>
          <w:sz w:val="28"/>
        </w:rPr>
        <w:t xml:space="preserve">
2742 2 3 3  Шетелдік орталық банктердiң талап ету салымдары бойынша </w:t>
      </w:r>
      <w:r>
        <w:br/>
      </w:r>
      <w:r>
        <w:rPr>
          <w:rFonts w:ascii="Times New Roman"/>
          <w:b w:val="false"/>
          <w:i w:val="false"/>
          <w:color w:val="000000"/>
          <w:sz w:val="28"/>
        </w:rPr>
        <w:t xml:space="preserve">
           ВБТ-мен мерзiмi өткен сыйақы </w:t>
      </w:r>
      <w:r>
        <w:br/>
      </w:r>
      <w:r>
        <w:rPr>
          <w:rFonts w:ascii="Times New Roman"/>
          <w:b w:val="false"/>
          <w:i w:val="false"/>
          <w:color w:val="000000"/>
          <w:sz w:val="28"/>
        </w:rPr>
        <w:t xml:space="preserve">
2742 2 4 1  Резидент емес банктердің теңгемен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4 2  Резидент емес банктердiң ЕАВ-мен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4 3  Резидент емес банктердің ВБТ-мен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мерзiмі өткен сыйақы </w:t>
      </w:r>
      <w:r>
        <w:br/>
      </w:r>
      <w:r>
        <w:rPr>
          <w:rFonts w:ascii="Times New Roman"/>
          <w:b w:val="false"/>
          <w:i w:val="false"/>
          <w:color w:val="000000"/>
          <w:sz w:val="28"/>
        </w:rPr>
        <w:t xml:space="preserve">
2742 2 6 1  Шетелдік мемлекеттің мемлекеттік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2742 2 6 2  Шетелдiк мемлекеттің мемлекеттiк қаржылық емес </w:t>
      </w:r>
      <w:r>
        <w:br/>
      </w:r>
      <w:r>
        <w:rPr>
          <w:rFonts w:ascii="Times New Roman"/>
          <w:b w:val="false"/>
          <w:i w:val="false"/>
          <w:color w:val="000000"/>
          <w:sz w:val="28"/>
        </w:rPr>
        <w:t xml:space="preserve">
           ұйымдарының ЕАВ-мен талап ету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2742 2 6 3  Шетелдiк мемлекеттің мемлекеттік қаржылық емес </w:t>
      </w:r>
      <w:r>
        <w:br/>
      </w:r>
      <w:r>
        <w:rPr>
          <w:rFonts w:ascii="Times New Roman"/>
          <w:b w:val="false"/>
          <w:i w:val="false"/>
          <w:color w:val="000000"/>
          <w:sz w:val="28"/>
        </w:rPr>
        <w:t xml:space="preserve">
           ұйымдарының ВБТ-мен талап ету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2742 2 7 1  Шетелдік мемлекеттің мемлекеттiк емес қаржылық емес </w:t>
      </w:r>
      <w:r>
        <w:br/>
      </w:r>
      <w:r>
        <w:rPr>
          <w:rFonts w:ascii="Times New Roman"/>
          <w:b w:val="false"/>
          <w:i w:val="false"/>
          <w:color w:val="000000"/>
          <w:sz w:val="28"/>
        </w:rPr>
        <w:t xml:space="preserve">
           ұйымдарының теңгемен талап ету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2742 2 7 2  Шетелдiк мемлекеттің мемлекеттiк емес қаржылық емес </w:t>
      </w:r>
      <w:r>
        <w:br/>
      </w:r>
      <w:r>
        <w:rPr>
          <w:rFonts w:ascii="Times New Roman"/>
          <w:b w:val="false"/>
          <w:i w:val="false"/>
          <w:color w:val="000000"/>
          <w:sz w:val="28"/>
        </w:rPr>
        <w:t xml:space="preserve">
           ұйымдарының ЕАВ-мен талап ету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2742 2 7 3  Шетелдiк мемлекеттің мемлекеттік емес қаржылық емес </w:t>
      </w:r>
      <w:r>
        <w:br/>
      </w:r>
      <w:r>
        <w:rPr>
          <w:rFonts w:ascii="Times New Roman"/>
          <w:b w:val="false"/>
          <w:i w:val="false"/>
          <w:color w:val="000000"/>
          <w:sz w:val="28"/>
        </w:rPr>
        <w:t xml:space="preserve">
           ұйымдарының ВБТ-мен талап ету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2742 2 8 1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талап ету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2742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талап ету салымдары </w:t>
      </w:r>
      <w:r>
        <w:br/>
      </w:r>
      <w:r>
        <w:rPr>
          <w:rFonts w:ascii="Times New Roman"/>
          <w:b w:val="false"/>
          <w:i w:val="false"/>
          <w:color w:val="000000"/>
          <w:sz w:val="28"/>
        </w:rPr>
        <w:t xml:space="preserve">
           бойынша мерзiмі өткен сыйақы </w:t>
      </w:r>
      <w:r>
        <w:br/>
      </w:r>
      <w:r>
        <w:rPr>
          <w:rFonts w:ascii="Times New Roman"/>
          <w:b w:val="false"/>
          <w:i w:val="false"/>
          <w:color w:val="000000"/>
          <w:sz w:val="28"/>
        </w:rPr>
        <w:t xml:space="preserve">
2742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талап ету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2742 2 9 1  Резидент еместердің үй шаруашылығындағы теңгемен талап </w:t>
      </w:r>
      <w:r>
        <w:br/>
      </w:r>
      <w:r>
        <w:rPr>
          <w:rFonts w:ascii="Times New Roman"/>
          <w:b w:val="false"/>
          <w:i w:val="false"/>
          <w:color w:val="000000"/>
          <w:sz w:val="28"/>
        </w:rPr>
        <w:t xml:space="preserve">
           ету салымдары бойынша мерзiмi өткен сыйақы </w:t>
      </w:r>
      <w:r>
        <w:br/>
      </w:r>
      <w:r>
        <w:rPr>
          <w:rFonts w:ascii="Times New Roman"/>
          <w:b w:val="false"/>
          <w:i w:val="false"/>
          <w:color w:val="000000"/>
          <w:sz w:val="28"/>
        </w:rPr>
        <w:t xml:space="preserve">
2742 2 9 2  Резидент еместердің үй шаруашылығындағы ЕАВ-мен талап </w:t>
      </w:r>
      <w:r>
        <w:br/>
      </w:r>
      <w:r>
        <w:rPr>
          <w:rFonts w:ascii="Times New Roman"/>
          <w:b w:val="false"/>
          <w:i w:val="false"/>
          <w:color w:val="000000"/>
          <w:sz w:val="28"/>
        </w:rPr>
        <w:t xml:space="preserve">
           ету салымдары бойынша мерзiмi өткен сыйақы </w:t>
      </w:r>
      <w:r>
        <w:br/>
      </w:r>
      <w:r>
        <w:rPr>
          <w:rFonts w:ascii="Times New Roman"/>
          <w:b w:val="false"/>
          <w:i w:val="false"/>
          <w:color w:val="000000"/>
          <w:sz w:val="28"/>
        </w:rPr>
        <w:t xml:space="preserve">
2742 2 9 3  Резидент еместердің үй шаруашылығындағы ВБТ-мен талап </w:t>
      </w:r>
      <w:r>
        <w:br/>
      </w:r>
      <w:r>
        <w:rPr>
          <w:rFonts w:ascii="Times New Roman"/>
          <w:b w:val="false"/>
          <w:i w:val="false"/>
          <w:color w:val="000000"/>
          <w:sz w:val="28"/>
        </w:rPr>
        <w:t xml:space="preserve">
           ету салымдары бойынша мерзiмi өткен сыйақы </w:t>
      </w:r>
      <w:r>
        <w:br/>
      </w:r>
      <w:r>
        <w:rPr>
          <w:rFonts w:ascii="Times New Roman"/>
          <w:b w:val="false"/>
          <w:i w:val="false"/>
          <w:color w:val="000000"/>
          <w:sz w:val="28"/>
        </w:rPr>
        <w:t xml:space="preserve">
2743 0 0 0  Мерзімді салымдар бойынша мерзiмi өткен сыйақы </w:t>
      </w:r>
      <w:r>
        <w:br/>
      </w:r>
      <w:r>
        <w:rPr>
          <w:rFonts w:ascii="Times New Roman"/>
          <w:b w:val="false"/>
          <w:i w:val="false"/>
          <w:color w:val="000000"/>
          <w:sz w:val="28"/>
        </w:rPr>
        <w:t xml:space="preserve">
2743 1 1 1  Қазақстан Республикасы Үкiметiнiң теңгемен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1 2  Қазақстан Республикасы Yкiметінiң ЕАВ-мен мерзімді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2743 1 1 3  Қазақстан Республикасы Үкiметiнiң ВБТ-мен мерзімді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2743 1 2 1  Қазақстан Республикасы жергілікті өкiмет органдарының </w:t>
      </w:r>
      <w:r>
        <w:br/>
      </w:r>
      <w:r>
        <w:rPr>
          <w:rFonts w:ascii="Times New Roman"/>
          <w:b w:val="false"/>
          <w:i w:val="false"/>
          <w:color w:val="000000"/>
          <w:sz w:val="28"/>
        </w:rPr>
        <w:t xml:space="preserve">
           теңгемен мерзімді салымдары бойынша мерзімі өткен сыйақы </w:t>
      </w:r>
      <w:r>
        <w:br/>
      </w:r>
      <w:r>
        <w:rPr>
          <w:rFonts w:ascii="Times New Roman"/>
          <w:b w:val="false"/>
          <w:i w:val="false"/>
          <w:color w:val="000000"/>
          <w:sz w:val="28"/>
        </w:rPr>
        <w:t xml:space="preserve">
2743 1 2 2  Қазақстан Республикасы жергілікті өкiмет органдарының </w:t>
      </w:r>
      <w:r>
        <w:br/>
      </w:r>
      <w:r>
        <w:rPr>
          <w:rFonts w:ascii="Times New Roman"/>
          <w:b w:val="false"/>
          <w:i w:val="false"/>
          <w:color w:val="000000"/>
          <w:sz w:val="28"/>
        </w:rPr>
        <w:t xml:space="preserve">
           ЕАВ-мен мерзімді салымдары бойынша мерзімі өткен сыйақы </w:t>
      </w:r>
      <w:r>
        <w:br/>
      </w:r>
      <w:r>
        <w:rPr>
          <w:rFonts w:ascii="Times New Roman"/>
          <w:b w:val="false"/>
          <w:i w:val="false"/>
          <w:color w:val="000000"/>
          <w:sz w:val="28"/>
        </w:rPr>
        <w:t xml:space="preserve">
2743 1 2 3  Қазақстан Республикасы жергілікті өкiмет органдарының </w:t>
      </w:r>
      <w:r>
        <w:br/>
      </w:r>
      <w:r>
        <w:rPr>
          <w:rFonts w:ascii="Times New Roman"/>
          <w:b w:val="false"/>
          <w:i w:val="false"/>
          <w:color w:val="000000"/>
          <w:sz w:val="28"/>
        </w:rPr>
        <w:t xml:space="preserve">
           ВБТ-мен мерзімді салымдары бойынша мерзімі өткен сыйақы </w:t>
      </w:r>
      <w:r>
        <w:br/>
      </w:r>
      <w:r>
        <w:rPr>
          <w:rFonts w:ascii="Times New Roman"/>
          <w:b w:val="false"/>
          <w:i w:val="false"/>
          <w:color w:val="000000"/>
          <w:sz w:val="28"/>
        </w:rPr>
        <w:t xml:space="preserve">
2743 1 3 1  Қазақстан Республикасы Ұлттық Банкiнiң мерзімді </w:t>
      </w:r>
      <w:r>
        <w:br/>
      </w:r>
      <w:r>
        <w:rPr>
          <w:rFonts w:ascii="Times New Roman"/>
          <w:b w:val="false"/>
          <w:i w:val="false"/>
          <w:color w:val="000000"/>
          <w:sz w:val="28"/>
        </w:rPr>
        <w:t xml:space="preserve">
           салымдары бойынша теңгемен мерзiмi өткен сыйақы </w:t>
      </w:r>
      <w:r>
        <w:br/>
      </w:r>
      <w:r>
        <w:rPr>
          <w:rFonts w:ascii="Times New Roman"/>
          <w:b w:val="false"/>
          <w:i w:val="false"/>
          <w:color w:val="000000"/>
          <w:sz w:val="28"/>
        </w:rPr>
        <w:t xml:space="preserve">
2743 1 3 2  Қазақстан Республикасы Ұлттық Банкiнiң ЕАВ-мен мерзімді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2743 1 3 3  Қазақстан Республикасы Ұлттық Банкiнiң ВБТ-мен мерзімді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2743 1 4 1  Резидент банктердiң теңгемен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4 2  Резидент банктердiң ЕАВ-мен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4 3  Резидент банктердің ВБТ-мен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мерзімді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2743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6 1  Мемлекеттік қаржылық емес резидент ұйымдардың теңгемен </w:t>
      </w:r>
      <w:r>
        <w:br/>
      </w:r>
      <w:r>
        <w:rPr>
          <w:rFonts w:ascii="Times New Roman"/>
          <w:b w:val="false"/>
          <w:i w:val="false"/>
          <w:color w:val="000000"/>
          <w:sz w:val="28"/>
        </w:rPr>
        <w:t xml:space="preserve">
           мерзiмдi салымдары бойынша мерзімі өткен сыйақы </w:t>
      </w:r>
      <w:r>
        <w:br/>
      </w:r>
      <w:r>
        <w:rPr>
          <w:rFonts w:ascii="Times New Roman"/>
          <w:b w:val="false"/>
          <w:i w:val="false"/>
          <w:color w:val="000000"/>
          <w:sz w:val="28"/>
        </w:rPr>
        <w:t xml:space="preserve">
2743 1 6 2  Мемлекеттiк қаржылық емес резидент ұйымдардың ЕАВ-мен </w:t>
      </w:r>
      <w:r>
        <w:br/>
      </w:r>
      <w:r>
        <w:rPr>
          <w:rFonts w:ascii="Times New Roman"/>
          <w:b w:val="false"/>
          <w:i w:val="false"/>
          <w:color w:val="000000"/>
          <w:sz w:val="28"/>
        </w:rPr>
        <w:t xml:space="preserve">
           мерзiмді салымдары бойынша мерзiмi өткен сыйақы </w:t>
      </w:r>
      <w:r>
        <w:br/>
      </w:r>
      <w:r>
        <w:rPr>
          <w:rFonts w:ascii="Times New Roman"/>
          <w:b w:val="false"/>
          <w:i w:val="false"/>
          <w:color w:val="000000"/>
          <w:sz w:val="28"/>
        </w:rPr>
        <w:t xml:space="preserve">
2743 1 6 3  Мемлекеттiк қаржылық емес резидент ұйымдардың ВБТ-мен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2743 1 7 1  Мемлекеттiк емес қаржылық емес резидент ұйымдардың </w:t>
      </w:r>
      <w:r>
        <w:br/>
      </w:r>
      <w:r>
        <w:rPr>
          <w:rFonts w:ascii="Times New Roman"/>
          <w:b w:val="false"/>
          <w:i w:val="false"/>
          <w:color w:val="000000"/>
          <w:sz w:val="28"/>
        </w:rPr>
        <w:t xml:space="preserve">
           теңгемен мерзiмдi салымдары бойынша мерзiмi өткен сыйақы </w:t>
      </w:r>
      <w:r>
        <w:br/>
      </w:r>
      <w:r>
        <w:rPr>
          <w:rFonts w:ascii="Times New Roman"/>
          <w:b w:val="false"/>
          <w:i w:val="false"/>
          <w:color w:val="000000"/>
          <w:sz w:val="28"/>
        </w:rPr>
        <w:t xml:space="preserve">
2743 1 7 2  Мемлекеттiк емес қаржылық емес резидент ұйымдардың </w:t>
      </w:r>
      <w:r>
        <w:br/>
      </w:r>
      <w:r>
        <w:rPr>
          <w:rFonts w:ascii="Times New Roman"/>
          <w:b w:val="false"/>
          <w:i w:val="false"/>
          <w:color w:val="000000"/>
          <w:sz w:val="28"/>
        </w:rPr>
        <w:t xml:space="preserve">
           ЕАВ-мен мерзімді салымдары бойынша мерзiмi өткен сыйақы </w:t>
      </w:r>
      <w:r>
        <w:br/>
      </w:r>
      <w:r>
        <w:rPr>
          <w:rFonts w:ascii="Times New Roman"/>
          <w:b w:val="false"/>
          <w:i w:val="false"/>
          <w:color w:val="000000"/>
          <w:sz w:val="28"/>
        </w:rPr>
        <w:t xml:space="preserve">
2743 1 7 3  Мемлекеттік емес қаржылық емес резидент ұйымдардың </w:t>
      </w:r>
      <w:r>
        <w:br/>
      </w:r>
      <w:r>
        <w:rPr>
          <w:rFonts w:ascii="Times New Roman"/>
          <w:b w:val="false"/>
          <w:i w:val="false"/>
          <w:color w:val="000000"/>
          <w:sz w:val="28"/>
        </w:rPr>
        <w:t xml:space="preserve">
           ВБТ-мен мерзімді салымдары бойынша мерзімі өткен сыйақы </w:t>
      </w:r>
      <w:r>
        <w:br/>
      </w:r>
      <w:r>
        <w:rPr>
          <w:rFonts w:ascii="Times New Roman"/>
          <w:b w:val="false"/>
          <w:i w:val="false"/>
          <w:color w:val="000000"/>
          <w:sz w:val="28"/>
        </w:rPr>
        <w:t xml:space="preserve">
2743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мерзiмдi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8 2  Yй шаруашылығына қызмет көрсететiн коммерциялық емес </w:t>
      </w:r>
      <w:r>
        <w:br/>
      </w:r>
      <w:r>
        <w:rPr>
          <w:rFonts w:ascii="Times New Roman"/>
          <w:b w:val="false"/>
          <w:i w:val="false"/>
          <w:color w:val="000000"/>
          <w:sz w:val="28"/>
        </w:rPr>
        <w:t xml:space="preserve">
           резидент ұйымдардың ЕАВ-мен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мерзімді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2743 1 9 1  Резиденттердiң үй шаруашылығындағы теңгемен мерзімді </w:t>
      </w:r>
      <w:r>
        <w:br/>
      </w:r>
      <w:r>
        <w:rPr>
          <w:rFonts w:ascii="Times New Roman"/>
          <w:b w:val="false"/>
          <w:i w:val="false"/>
          <w:color w:val="000000"/>
          <w:sz w:val="28"/>
        </w:rPr>
        <w:t xml:space="preserve">
           салымдары бойынша мерзiмі өткен сыйақы </w:t>
      </w:r>
      <w:r>
        <w:br/>
      </w:r>
      <w:r>
        <w:rPr>
          <w:rFonts w:ascii="Times New Roman"/>
          <w:b w:val="false"/>
          <w:i w:val="false"/>
          <w:color w:val="000000"/>
          <w:sz w:val="28"/>
        </w:rPr>
        <w:t xml:space="preserve">
2743 1 9 2  Резиденттердiң үй шаруашылығындағы ЕАВ-мен мерзімді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2743 1 9 3  Резиденттердiң үй шаруашылығындағы ВБТ-мен мерзімді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2743 2 1 1  Шетел мемлекетi үкіметінің теңгемен мерзімді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1 2  Шетел мемлекеті үкіметінің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1 3  Шетел мемлекеті үкіметінің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2 1  Шетелдiк мемлекеттің жергілікті өкiмет органдарының </w:t>
      </w:r>
      <w:r>
        <w:br/>
      </w:r>
      <w:r>
        <w:rPr>
          <w:rFonts w:ascii="Times New Roman"/>
          <w:b w:val="false"/>
          <w:i w:val="false"/>
          <w:color w:val="000000"/>
          <w:sz w:val="28"/>
        </w:rPr>
        <w:t xml:space="preserve">
           теңгемен мерзімді салымдары бойынша мерзімі өткен сыйақы </w:t>
      </w:r>
      <w:r>
        <w:br/>
      </w:r>
      <w:r>
        <w:rPr>
          <w:rFonts w:ascii="Times New Roman"/>
          <w:b w:val="false"/>
          <w:i w:val="false"/>
          <w:color w:val="000000"/>
          <w:sz w:val="28"/>
        </w:rPr>
        <w:t xml:space="preserve">
2743 2 2 2  Шетелдік мемлекеттің жергілікті өкімет органдарының </w:t>
      </w:r>
      <w:r>
        <w:br/>
      </w:r>
      <w:r>
        <w:rPr>
          <w:rFonts w:ascii="Times New Roman"/>
          <w:b w:val="false"/>
          <w:i w:val="false"/>
          <w:color w:val="000000"/>
          <w:sz w:val="28"/>
        </w:rPr>
        <w:t xml:space="preserve">
           ЕАВ-мен мерзімді салымдары бойынша мерзімі өткен сыйақы </w:t>
      </w:r>
      <w:r>
        <w:br/>
      </w:r>
      <w:r>
        <w:rPr>
          <w:rFonts w:ascii="Times New Roman"/>
          <w:b w:val="false"/>
          <w:i w:val="false"/>
          <w:color w:val="000000"/>
          <w:sz w:val="28"/>
        </w:rPr>
        <w:t xml:space="preserve">
2743 2 2 3  Шетелдік мемлекеттің жергілікті өкiмет органдарының </w:t>
      </w:r>
      <w:r>
        <w:br/>
      </w:r>
      <w:r>
        <w:rPr>
          <w:rFonts w:ascii="Times New Roman"/>
          <w:b w:val="false"/>
          <w:i w:val="false"/>
          <w:color w:val="000000"/>
          <w:sz w:val="28"/>
        </w:rPr>
        <w:t xml:space="preserve">
           ВБТ-мен мерзімді салымдары бойынша мерзімі өткен сыйақы </w:t>
      </w:r>
      <w:r>
        <w:br/>
      </w:r>
      <w:r>
        <w:rPr>
          <w:rFonts w:ascii="Times New Roman"/>
          <w:b w:val="false"/>
          <w:i w:val="false"/>
          <w:color w:val="000000"/>
          <w:sz w:val="28"/>
        </w:rPr>
        <w:t xml:space="preserve">
2743 2 3 1  Шетелдiк орталық банктердiң теңгемен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3 2  Шетелдік орталық банктердiң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3 3  Шетелдік орталық банктердің ВБТ-мен мерзiмді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4 1  Резидент емес банктердiң теңгемен мерзімді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4 2  Резидент емес банктердiң ЕАВ-мен мерзімді салымдары </w:t>
      </w:r>
      <w:r>
        <w:br/>
      </w:r>
      <w:r>
        <w:rPr>
          <w:rFonts w:ascii="Times New Roman"/>
          <w:b w:val="false"/>
          <w:i w:val="false"/>
          <w:color w:val="000000"/>
          <w:sz w:val="28"/>
        </w:rPr>
        <w:t xml:space="preserve">
           бойынша мерзімi өткен сыйақы </w:t>
      </w:r>
      <w:r>
        <w:br/>
      </w:r>
      <w:r>
        <w:rPr>
          <w:rFonts w:ascii="Times New Roman"/>
          <w:b w:val="false"/>
          <w:i w:val="false"/>
          <w:color w:val="000000"/>
          <w:sz w:val="28"/>
        </w:rPr>
        <w:t xml:space="preserve">
2743 2 4 3  Резидент емес банктердің ВБТ-мен мерзiмді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6 1  Шетелдік мемлекеттің мемлекеттік қаржылық емес </w:t>
      </w:r>
      <w:r>
        <w:br/>
      </w:r>
      <w:r>
        <w:rPr>
          <w:rFonts w:ascii="Times New Roman"/>
          <w:b w:val="false"/>
          <w:i w:val="false"/>
          <w:color w:val="000000"/>
          <w:sz w:val="28"/>
        </w:rPr>
        <w:t xml:space="preserve">
           ұйымдарының теңгемен мерзімді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6 2  Шетелдiк мемлекеттің мемлекеттiк қаржылық емес </w:t>
      </w:r>
      <w:r>
        <w:br/>
      </w:r>
      <w:r>
        <w:rPr>
          <w:rFonts w:ascii="Times New Roman"/>
          <w:b w:val="false"/>
          <w:i w:val="false"/>
          <w:color w:val="000000"/>
          <w:sz w:val="28"/>
        </w:rPr>
        <w:t xml:space="preserve">
           ұйымдарының ЕАВ-мен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6 3  Шетелдік мемлекеттің мемлекеттік қаржылық емес </w:t>
      </w:r>
      <w:r>
        <w:br/>
      </w:r>
      <w:r>
        <w:rPr>
          <w:rFonts w:ascii="Times New Roman"/>
          <w:b w:val="false"/>
          <w:i w:val="false"/>
          <w:color w:val="000000"/>
          <w:sz w:val="28"/>
        </w:rPr>
        <w:t xml:space="preserve">
           ұйымдарының ВБТ-мен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7 1  Шетелдiк мемлекеттің мемлекеттік емес қаржылық емес </w:t>
      </w:r>
      <w:r>
        <w:br/>
      </w:r>
      <w:r>
        <w:rPr>
          <w:rFonts w:ascii="Times New Roman"/>
          <w:b w:val="false"/>
          <w:i w:val="false"/>
          <w:color w:val="000000"/>
          <w:sz w:val="28"/>
        </w:rPr>
        <w:t xml:space="preserve">
           ұйымдарының теңгемен мерзімді салымдары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7 2  Шетелдік мемлекеттің мемлекеттiк емес қаржылық емес </w:t>
      </w:r>
      <w:r>
        <w:br/>
      </w:r>
      <w:r>
        <w:rPr>
          <w:rFonts w:ascii="Times New Roman"/>
          <w:b w:val="false"/>
          <w:i w:val="false"/>
          <w:color w:val="000000"/>
          <w:sz w:val="28"/>
        </w:rPr>
        <w:t xml:space="preserve">
           ұйымдарының ЕАВ-мен мерзімді салымдары бойынша мерзiмі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7 3  Шетелдiк мемлекеттің мемлекеттік емес қаржылық емес </w:t>
      </w:r>
      <w:r>
        <w:br/>
      </w:r>
      <w:r>
        <w:rPr>
          <w:rFonts w:ascii="Times New Roman"/>
          <w:b w:val="false"/>
          <w:i w:val="false"/>
          <w:color w:val="000000"/>
          <w:sz w:val="28"/>
        </w:rPr>
        <w:t xml:space="preserve">
           ұйымдарының ВБТ-мен мерзімді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2743 2 8 1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теңгемен мерзімді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2743 2 8 2  Yй шаруашылығына қызмет көрсететiн коммерциялық емес </w:t>
      </w:r>
      <w:r>
        <w:br/>
      </w:r>
      <w:r>
        <w:rPr>
          <w:rFonts w:ascii="Times New Roman"/>
          <w:b w:val="false"/>
          <w:i w:val="false"/>
          <w:color w:val="000000"/>
          <w:sz w:val="28"/>
        </w:rPr>
        <w:t xml:space="preserve">
           резидент емес ұйымдардың ЕАВ-мен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мерзімді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2743 2 9 1  Резидент еместердің үй шаруашылығындағы теңгемен </w:t>
      </w:r>
      <w:r>
        <w:br/>
      </w:r>
      <w:r>
        <w:rPr>
          <w:rFonts w:ascii="Times New Roman"/>
          <w:b w:val="false"/>
          <w:i w:val="false"/>
          <w:color w:val="000000"/>
          <w:sz w:val="28"/>
        </w:rPr>
        <w:t xml:space="preserve">
           мерзімді салымдары бойынша мерзiмi өткен сыйақы </w:t>
      </w:r>
      <w:r>
        <w:br/>
      </w:r>
      <w:r>
        <w:rPr>
          <w:rFonts w:ascii="Times New Roman"/>
          <w:b w:val="false"/>
          <w:i w:val="false"/>
          <w:color w:val="000000"/>
          <w:sz w:val="28"/>
        </w:rPr>
        <w:t xml:space="preserve">
2743 2 9 2  Резидент еместердің үй шаруашылығындағы ЕАВ-мен </w:t>
      </w:r>
      <w:r>
        <w:br/>
      </w:r>
      <w:r>
        <w:rPr>
          <w:rFonts w:ascii="Times New Roman"/>
          <w:b w:val="false"/>
          <w:i w:val="false"/>
          <w:color w:val="000000"/>
          <w:sz w:val="28"/>
        </w:rPr>
        <w:t xml:space="preserve">
           мерзімді салымдары бойынша мерзiмi өткен сыйақы </w:t>
      </w:r>
      <w:r>
        <w:br/>
      </w:r>
      <w:r>
        <w:rPr>
          <w:rFonts w:ascii="Times New Roman"/>
          <w:b w:val="false"/>
          <w:i w:val="false"/>
          <w:color w:val="000000"/>
          <w:sz w:val="28"/>
        </w:rPr>
        <w:t xml:space="preserve">
2743 2 9 3  Резидент еместердің үй шаруашылығындағы ВБТ-мен </w:t>
      </w:r>
      <w:r>
        <w:br/>
      </w:r>
      <w:r>
        <w:rPr>
          <w:rFonts w:ascii="Times New Roman"/>
          <w:b w:val="false"/>
          <w:i w:val="false"/>
          <w:color w:val="000000"/>
          <w:sz w:val="28"/>
        </w:rPr>
        <w:t xml:space="preserve">
           мерзімді салымдары бойынша мерзімі өткен сыйақы </w:t>
      </w:r>
      <w:r>
        <w:br/>
      </w:r>
      <w:r>
        <w:rPr>
          <w:rFonts w:ascii="Times New Roman"/>
          <w:b w:val="false"/>
          <w:i w:val="false"/>
          <w:color w:val="000000"/>
          <w:sz w:val="28"/>
        </w:rPr>
        <w:t xml:space="preserve">
2744 0 0 0  Айналымға шығарылған бағалы қағаздар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3 1  Қазақстан Республикасы Ұлттық Банкінде айналысқа </w:t>
      </w:r>
      <w:r>
        <w:br/>
      </w:r>
      <w:r>
        <w:rPr>
          <w:rFonts w:ascii="Times New Roman"/>
          <w:b w:val="false"/>
          <w:i w:val="false"/>
          <w:color w:val="000000"/>
          <w:sz w:val="28"/>
        </w:rPr>
        <w:t xml:space="preserve">
           шығарылған басқа бағалы қағаздар бойынша теңгемен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3 2  Шетелдік орталық банктер алдындағы реттелген борыш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2744 1 3 3  Шетелдік орталық банктер алдындағы реттелген борыш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2744 1 4 1  Резидент банктерде теңгемен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1 4 2  Резидент банктерде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4 3  Резидент банктерде ВБТ-мен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 теңгемен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 ЕАВ-мен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6 1  Мемлекеттiк қаржылық емес резидент ұйымдарда теңгемен  </w:t>
      </w:r>
      <w:r>
        <w:br/>
      </w:r>
      <w:r>
        <w:rPr>
          <w:rFonts w:ascii="Times New Roman"/>
          <w:b w:val="false"/>
          <w:i w:val="false"/>
          <w:color w:val="000000"/>
          <w:sz w:val="28"/>
        </w:rPr>
        <w:t xml:space="preserve">
           айналымға шығарылған бағалы қағаздар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6 2  Мемлекеттік қаржылық емес резидент ұйымдарда ЕАВ-мен </w:t>
      </w:r>
      <w:r>
        <w:br/>
      </w:r>
      <w:r>
        <w:rPr>
          <w:rFonts w:ascii="Times New Roman"/>
          <w:b w:val="false"/>
          <w:i w:val="false"/>
          <w:color w:val="000000"/>
          <w:sz w:val="28"/>
        </w:rPr>
        <w:t xml:space="preserve">
           айналымға шығарылған бағалы қағаздар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6 3  Мемлекеттік қаржылық емес резидент ұйымдарда ВБТ-мен </w:t>
      </w:r>
      <w:r>
        <w:br/>
      </w:r>
      <w:r>
        <w:rPr>
          <w:rFonts w:ascii="Times New Roman"/>
          <w:b w:val="false"/>
          <w:i w:val="false"/>
          <w:color w:val="000000"/>
          <w:sz w:val="28"/>
        </w:rPr>
        <w:t xml:space="preserve">
           айналымға шығарылған бағалы қағаздар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1 7 1  Мемлекеттік емес қаржылық емес резидент ұйымдарда </w:t>
      </w:r>
      <w:r>
        <w:br/>
      </w:r>
      <w:r>
        <w:rPr>
          <w:rFonts w:ascii="Times New Roman"/>
          <w:b w:val="false"/>
          <w:i w:val="false"/>
          <w:color w:val="000000"/>
          <w:sz w:val="28"/>
        </w:rPr>
        <w:t xml:space="preserve">
           теңгемен айналымға шығарылған бағалы қағаздар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7 2  Мемлекеттiк емес қаржылық емес резидент ұйымдарда </w:t>
      </w:r>
      <w:r>
        <w:br/>
      </w:r>
      <w:r>
        <w:rPr>
          <w:rFonts w:ascii="Times New Roman"/>
          <w:b w:val="false"/>
          <w:i w:val="false"/>
          <w:color w:val="000000"/>
          <w:sz w:val="28"/>
        </w:rPr>
        <w:t xml:space="preserve">
           ЕАВ-мен айналымға шығарылған бағалы қағаздар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2744 1 7 3  Мемлекеттік емес қаржылық емес резидент ұйымдарда </w:t>
      </w:r>
      <w:r>
        <w:br/>
      </w:r>
      <w:r>
        <w:rPr>
          <w:rFonts w:ascii="Times New Roman"/>
          <w:b w:val="false"/>
          <w:i w:val="false"/>
          <w:color w:val="000000"/>
          <w:sz w:val="28"/>
        </w:rPr>
        <w:t xml:space="preserve">
           ВБТ-мен айналымға шығарылған бағалы қағаздар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2744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8 2  Yй шаруашылығына қызмет көрсететін коммерциялық емес </w:t>
      </w:r>
      <w:r>
        <w:br/>
      </w:r>
      <w:r>
        <w:rPr>
          <w:rFonts w:ascii="Times New Roman"/>
          <w:b w:val="false"/>
          <w:i w:val="false"/>
          <w:color w:val="000000"/>
          <w:sz w:val="28"/>
        </w:rPr>
        <w:t xml:space="preserve">
           резидент ұйымдарда ЕАВ-мен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8 3  Yй шаруашылығын қызмет көрсететін коммерциялық емес </w:t>
      </w:r>
      <w:r>
        <w:br/>
      </w:r>
      <w:r>
        <w:rPr>
          <w:rFonts w:ascii="Times New Roman"/>
          <w:b w:val="false"/>
          <w:i w:val="false"/>
          <w:color w:val="000000"/>
          <w:sz w:val="28"/>
        </w:rPr>
        <w:t xml:space="preserve">
           резидент ұйымдарда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1 9 1  Резиденттердiң үй шаруашылығында теңгемен айналымға </w:t>
      </w:r>
      <w:r>
        <w:br/>
      </w:r>
      <w:r>
        <w:rPr>
          <w:rFonts w:ascii="Times New Roman"/>
          <w:b w:val="false"/>
          <w:i w:val="false"/>
          <w:color w:val="000000"/>
          <w:sz w:val="28"/>
        </w:rPr>
        <w:t xml:space="preserve">
           шығарылған бағалы қағаздар бойынша мерзімі өткен сыйақы </w:t>
      </w:r>
      <w:r>
        <w:br/>
      </w:r>
      <w:r>
        <w:rPr>
          <w:rFonts w:ascii="Times New Roman"/>
          <w:b w:val="false"/>
          <w:i w:val="false"/>
          <w:color w:val="000000"/>
          <w:sz w:val="28"/>
        </w:rPr>
        <w:t xml:space="preserve">
2744 1 9 2  Резиденттердiң үй шаруашылығында ЕАВ-мен айналымға </w:t>
      </w:r>
      <w:r>
        <w:br/>
      </w:r>
      <w:r>
        <w:rPr>
          <w:rFonts w:ascii="Times New Roman"/>
          <w:b w:val="false"/>
          <w:i w:val="false"/>
          <w:color w:val="000000"/>
          <w:sz w:val="28"/>
        </w:rPr>
        <w:t xml:space="preserve">
           шығарылған бағалы қағаздар бойынша мерзiмі өткен сыйақы </w:t>
      </w:r>
      <w:r>
        <w:br/>
      </w:r>
      <w:r>
        <w:rPr>
          <w:rFonts w:ascii="Times New Roman"/>
          <w:b w:val="false"/>
          <w:i w:val="false"/>
          <w:color w:val="000000"/>
          <w:sz w:val="28"/>
        </w:rPr>
        <w:t xml:space="preserve">
2744 1 9 3  Резиденттердiң үй шаруашылығында ВБТ-мен айналымға </w:t>
      </w:r>
      <w:r>
        <w:br/>
      </w:r>
      <w:r>
        <w:rPr>
          <w:rFonts w:ascii="Times New Roman"/>
          <w:b w:val="false"/>
          <w:i w:val="false"/>
          <w:color w:val="000000"/>
          <w:sz w:val="28"/>
        </w:rPr>
        <w:t xml:space="preserve">
           шығарылған бағалы қағаздар бойынша мерзiмi өткен сыйақы </w:t>
      </w:r>
      <w:r>
        <w:br/>
      </w:r>
      <w:r>
        <w:rPr>
          <w:rFonts w:ascii="Times New Roman"/>
          <w:b w:val="false"/>
          <w:i w:val="false"/>
          <w:color w:val="000000"/>
          <w:sz w:val="28"/>
        </w:rPr>
        <w:t xml:space="preserve">
2744 2 3 1  Шетелдік орталық банктерде айналысқа шығарылған бағалы </w:t>
      </w:r>
      <w:r>
        <w:br/>
      </w:r>
      <w:r>
        <w:rPr>
          <w:rFonts w:ascii="Times New Roman"/>
          <w:b w:val="false"/>
          <w:i w:val="false"/>
          <w:color w:val="000000"/>
          <w:sz w:val="28"/>
        </w:rPr>
        <w:t xml:space="preserve">
           қағаздар бойынша теңгемен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2  Шетелдік орталық банктерде айналысқа шығарылған бағалы </w:t>
      </w:r>
      <w:r>
        <w:br/>
      </w:r>
      <w:r>
        <w:rPr>
          <w:rFonts w:ascii="Times New Roman"/>
          <w:b w:val="false"/>
          <w:i w:val="false"/>
          <w:color w:val="000000"/>
          <w:sz w:val="28"/>
        </w:rPr>
        <w:t xml:space="preserve">
           қағаздар бойынша ЕАВ-мен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3 3  Шетелдік орталық банктерде айналысқа шығарылған бағалы </w:t>
      </w:r>
      <w:r>
        <w:br/>
      </w:r>
      <w:r>
        <w:rPr>
          <w:rFonts w:ascii="Times New Roman"/>
          <w:b w:val="false"/>
          <w:i w:val="false"/>
          <w:color w:val="000000"/>
          <w:sz w:val="28"/>
        </w:rPr>
        <w:t xml:space="preserve">
           қағаздар бойынша ВБТ-мен есептелген мерзімі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2744 2 4 1  Резидент емес банктерде теңгемен айналымға шығарылған </w:t>
      </w:r>
      <w:r>
        <w:br/>
      </w:r>
      <w:r>
        <w:rPr>
          <w:rFonts w:ascii="Times New Roman"/>
          <w:b w:val="false"/>
          <w:i w:val="false"/>
          <w:color w:val="000000"/>
          <w:sz w:val="28"/>
        </w:rPr>
        <w:t xml:space="preserve">
           бағалы қағаздар бойынша мерзiмi өткен сыйақы </w:t>
      </w:r>
      <w:r>
        <w:br/>
      </w:r>
      <w:r>
        <w:rPr>
          <w:rFonts w:ascii="Times New Roman"/>
          <w:b w:val="false"/>
          <w:i w:val="false"/>
          <w:color w:val="000000"/>
          <w:sz w:val="28"/>
        </w:rPr>
        <w:t xml:space="preserve">
2744 2 4 2  Резидент емес банктерде ЕАВ-мен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4 3  Резидент емес банктерде ВБТ-мен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бағалы қағаздар бойынша мерзiмi өткен сыйақы </w:t>
      </w:r>
      <w:r>
        <w:br/>
      </w:r>
      <w:r>
        <w:rPr>
          <w:rFonts w:ascii="Times New Roman"/>
          <w:b w:val="false"/>
          <w:i w:val="false"/>
          <w:color w:val="000000"/>
          <w:sz w:val="28"/>
        </w:rPr>
        <w:t xml:space="preserve">
2744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бағалы қағаздар бойынша мерзiмі өткен сыйақы </w:t>
      </w:r>
      <w:r>
        <w:br/>
      </w:r>
      <w:r>
        <w:rPr>
          <w:rFonts w:ascii="Times New Roman"/>
          <w:b w:val="false"/>
          <w:i w:val="false"/>
          <w:color w:val="000000"/>
          <w:sz w:val="28"/>
        </w:rPr>
        <w:t xml:space="preserve">
2744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6 1  Шетелдiк мемлекеттің мемлекеттік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2 6 2  Шетелдiк мемлекеттің мемлекеттік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2 6 3  Шетелдiк мемлекеттің мемлекеттiк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7 1  Шетелдiк мемлекеттің мемлекеттік емес қаржылық емес </w:t>
      </w:r>
      <w:r>
        <w:br/>
      </w:r>
      <w:r>
        <w:rPr>
          <w:rFonts w:ascii="Times New Roman"/>
          <w:b w:val="false"/>
          <w:i w:val="false"/>
          <w:color w:val="000000"/>
          <w:sz w:val="28"/>
        </w:rPr>
        <w:t xml:space="preserve">
           ұйымдарында теңгемен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7 2  Шетелдiк мемлекеттің мемлекеттік емес қаржылық емес </w:t>
      </w:r>
      <w:r>
        <w:br/>
      </w:r>
      <w:r>
        <w:rPr>
          <w:rFonts w:ascii="Times New Roman"/>
          <w:b w:val="false"/>
          <w:i w:val="false"/>
          <w:color w:val="000000"/>
          <w:sz w:val="28"/>
        </w:rPr>
        <w:t xml:space="preserve">
           ұйымдарында ЕАВ-мен айналымға шығарылған бағалы </w:t>
      </w:r>
      <w:r>
        <w:br/>
      </w:r>
      <w:r>
        <w:rPr>
          <w:rFonts w:ascii="Times New Roman"/>
          <w:b w:val="false"/>
          <w:i w:val="false"/>
          <w:color w:val="000000"/>
          <w:sz w:val="28"/>
        </w:rPr>
        <w:t xml:space="preserve">
           қағаздар бойынша мерзiмi өткен сыйақы </w:t>
      </w:r>
      <w:r>
        <w:br/>
      </w:r>
      <w:r>
        <w:rPr>
          <w:rFonts w:ascii="Times New Roman"/>
          <w:b w:val="false"/>
          <w:i w:val="false"/>
          <w:color w:val="000000"/>
          <w:sz w:val="28"/>
        </w:rPr>
        <w:t xml:space="preserve">
2744 2 7 3  Шетелдiк мемлекеттің мемлекеттiк емес қаржылық емес </w:t>
      </w:r>
      <w:r>
        <w:br/>
      </w:r>
      <w:r>
        <w:rPr>
          <w:rFonts w:ascii="Times New Roman"/>
          <w:b w:val="false"/>
          <w:i w:val="false"/>
          <w:color w:val="000000"/>
          <w:sz w:val="28"/>
        </w:rPr>
        <w:t xml:space="preserve">
           ұйымдарында ВБТ-мен айналымға шығарылған бағалы </w:t>
      </w:r>
      <w:r>
        <w:br/>
      </w:r>
      <w:r>
        <w:rPr>
          <w:rFonts w:ascii="Times New Roman"/>
          <w:b w:val="false"/>
          <w:i w:val="false"/>
          <w:color w:val="000000"/>
          <w:sz w:val="28"/>
        </w:rPr>
        <w:t xml:space="preserve">
           қағаздар бойынша мерзімі өткен сыйақы </w:t>
      </w:r>
      <w:r>
        <w:br/>
      </w:r>
      <w:r>
        <w:rPr>
          <w:rFonts w:ascii="Times New Roman"/>
          <w:b w:val="false"/>
          <w:i w:val="false"/>
          <w:color w:val="000000"/>
          <w:sz w:val="28"/>
        </w:rPr>
        <w:t xml:space="preserve">
2744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айналымға шығарылған </w:t>
      </w:r>
      <w:r>
        <w:br/>
      </w:r>
      <w:r>
        <w:rPr>
          <w:rFonts w:ascii="Times New Roman"/>
          <w:b w:val="false"/>
          <w:i w:val="false"/>
          <w:color w:val="000000"/>
          <w:sz w:val="28"/>
        </w:rPr>
        <w:t xml:space="preserve">
           бағалы қағаздар бойынша мерзiмi өткен сыйақы </w:t>
      </w:r>
      <w:r>
        <w:br/>
      </w:r>
      <w:r>
        <w:rPr>
          <w:rFonts w:ascii="Times New Roman"/>
          <w:b w:val="false"/>
          <w:i w:val="false"/>
          <w:color w:val="000000"/>
          <w:sz w:val="28"/>
        </w:rPr>
        <w:t xml:space="preserve">
2744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айналымға шығарылған </w:t>
      </w:r>
      <w:r>
        <w:br/>
      </w:r>
      <w:r>
        <w:rPr>
          <w:rFonts w:ascii="Times New Roman"/>
          <w:b w:val="false"/>
          <w:i w:val="false"/>
          <w:color w:val="000000"/>
          <w:sz w:val="28"/>
        </w:rPr>
        <w:t xml:space="preserve">
           бағалы қағаздар бойынша мерзімі өткен сыйақы </w:t>
      </w:r>
      <w:r>
        <w:br/>
      </w:r>
      <w:r>
        <w:rPr>
          <w:rFonts w:ascii="Times New Roman"/>
          <w:b w:val="false"/>
          <w:i w:val="false"/>
          <w:color w:val="000000"/>
          <w:sz w:val="28"/>
        </w:rPr>
        <w:t xml:space="preserve">
2744 2 8 3  Yй шаруашылығына қызмет көрсететiн коммерциялық емес </w:t>
      </w:r>
      <w:r>
        <w:br/>
      </w:r>
      <w:r>
        <w:rPr>
          <w:rFonts w:ascii="Times New Roman"/>
          <w:b w:val="false"/>
          <w:i w:val="false"/>
          <w:color w:val="000000"/>
          <w:sz w:val="28"/>
        </w:rPr>
        <w:t xml:space="preserve">
           резидент емес ұйымдарда ВБТ-мен айналымға шығарылған </w:t>
      </w:r>
      <w:r>
        <w:br/>
      </w:r>
      <w:r>
        <w:rPr>
          <w:rFonts w:ascii="Times New Roman"/>
          <w:b w:val="false"/>
          <w:i w:val="false"/>
          <w:color w:val="000000"/>
          <w:sz w:val="28"/>
        </w:rPr>
        <w:t xml:space="preserve">
           бағалы қағаздар бойынша мерзiмi өткен сыйақы </w:t>
      </w:r>
      <w:r>
        <w:br/>
      </w:r>
      <w:r>
        <w:rPr>
          <w:rFonts w:ascii="Times New Roman"/>
          <w:b w:val="false"/>
          <w:i w:val="false"/>
          <w:color w:val="000000"/>
          <w:sz w:val="28"/>
        </w:rPr>
        <w:t xml:space="preserve">
2744 2 9 1  Резидент еместердің үй шаруашылығында теңгемен </w:t>
      </w:r>
      <w:r>
        <w:br/>
      </w:r>
      <w:r>
        <w:rPr>
          <w:rFonts w:ascii="Times New Roman"/>
          <w:b w:val="false"/>
          <w:i w:val="false"/>
          <w:color w:val="000000"/>
          <w:sz w:val="28"/>
        </w:rPr>
        <w:t xml:space="preserve">
           айналымға шығарылған бағалы қағаздар бойынша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2744 2 9 2  Резидент еместердің үй шаруашылығында ЕАВ-мен айналымға </w:t>
      </w:r>
      <w:r>
        <w:br/>
      </w:r>
      <w:r>
        <w:rPr>
          <w:rFonts w:ascii="Times New Roman"/>
          <w:b w:val="false"/>
          <w:i w:val="false"/>
          <w:color w:val="000000"/>
          <w:sz w:val="28"/>
        </w:rPr>
        <w:t xml:space="preserve">
           шығарылған бағалы қағаздар бойынша мерзiмi өткен сыйақы </w:t>
      </w:r>
      <w:r>
        <w:br/>
      </w:r>
      <w:r>
        <w:rPr>
          <w:rFonts w:ascii="Times New Roman"/>
          <w:b w:val="false"/>
          <w:i w:val="false"/>
          <w:color w:val="000000"/>
          <w:sz w:val="28"/>
        </w:rPr>
        <w:t xml:space="preserve">
2744 2 9 3  Резидент еместердің үй шаруашылығында ВБТ-мен айналымға </w:t>
      </w:r>
      <w:r>
        <w:br/>
      </w:r>
      <w:r>
        <w:rPr>
          <w:rFonts w:ascii="Times New Roman"/>
          <w:b w:val="false"/>
          <w:i w:val="false"/>
          <w:color w:val="000000"/>
          <w:sz w:val="28"/>
        </w:rPr>
        <w:t xml:space="preserve">
           шығарылған бағалы қағаздар бойынша мерзімі өткен сыйақы </w:t>
      </w:r>
      <w:r>
        <w:br/>
      </w:r>
      <w:r>
        <w:rPr>
          <w:rFonts w:ascii="Times New Roman"/>
          <w:b w:val="false"/>
          <w:i w:val="false"/>
          <w:color w:val="000000"/>
          <w:sz w:val="28"/>
        </w:rPr>
        <w:t xml:space="preserve">
2745 0 0 0  Алынған қаржы лизингі бойынша есептелген шығыстар </w:t>
      </w:r>
      <w:r>
        <w:br/>
      </w:r>
      <w:r>
        <w:rPr>
          <w:rFonts w:ascii="Times New Roman"/>
          <w:b w:val="false"/>
          <w:i w:val="false"/>
          <w:color w:val="000000"/>
          <w:sz w:val="28"/>
        </w:rPr>
        <w:t xml:space="preserve">
2745 1 1 1  Қазақстан Республикасының Yкіметінен теңгемен алынған </w:t>
      </w:r>
      <w:r>
        <w:br/>
      </w:r>
      <w:r>
        <w:rPr>
          <w:rFonts w:ascii="Times New Roman"/>
          <w:b w:val="false"/>
          <w:i w:val="false"/>
          <w:color w:val="000000"/>
          <w:sz w:val="28"/>
        </w:rPr>
        <w:t xml:space="preserve">
           қаржы лизингi бойынша есептелген шығыстар </w:t>
      </w:r>
      <w:r>
        <w:br/>
      </w:r>
      <w:r>
        <w:rPr>
          <w:rFonts w:ascii="Times New Roman"/>
          <w:b w:val="false"/>
          <w:i w:val="false"/>
          <w:color w:val="000000"/>
          <w:sz w:val="28"/>
        </w:rPr>
        <w:t xml:space="preserve">
2745 1 1 2  Қазақстан Республикасының Үкiметiнен ЕАВ-мен алынған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2745 1 1 3  Қазақстан Республикасының Yкiметiнен ВБТ-мен алынған </w:t>
      </w:r>
      <w:r>
        <w:br/>
      </w:r>
      <w:r>
        <w:rPr>
          <w:rFonts w:ascii="Times New Roman"/>
          <w:b w:val="false"/>
          <w:i w:val="false"/>
          <w:color w:val="000000"/>
          <w:sz w:val="28"/>
        </w:rPr>
        <w:t xml:space="preserve">
           қаржы лизингі бойынша есептелген шығыстар </w:t>
      </w:r>
      <w:r>
        <w:br/>
      </w:r>
      <w:r>
        <w:rPr>
          <w:rFonts w:ascii="Times New Roman"/>
          <w:b w:val="false"/>
          <w:i w:val="false"/>
          <w:color w:val="000000"/>
          <w:sz w:val="28"/>
        </w:rPr>
        <w:t xml:space="preserve">
2745 1 2 1  Қазақстан Республикасы жергілікті өкімет органдарынан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2 2  Қазақстан Республикасы жергілiкті өкімет органдарынан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2 3  Қазақстан Республикасы жергілікті өкiмет органдарынан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6 1  Мемлекеттiк қаржылық емес резидент ұйымдарда теңгемен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6 2  Мемлекеттiк қаржылық емес резидент ұйымдарда ЕАВ-мен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6 3  Мемлекеттік қаржылық емес резидент ұйымдарда ВБТ-мен </w:t>
      </w:r>
      <w:r>
        <w:br/>
      </w:r>
      <w:r>
        <w:rPr>
          <w:rFonts w:ascii="Times New Roman"/>
          <w:b w:val="false"/>
          <w:i w:val="false"/>
          <w:color w:val="000000"/>
          <w:sz w:val="28"/>
        </w:rPr>
        <w:t xml:space="preserve">
           алынған қаржы лизингі бойынша есептелген шығыстар </w:t>
      </w:r>
      <w:r>
        <w:br/>
      </w:r>
      <w:r>
        <w:rPr>
          <w:rFonts w:ascii="Times New Roman"/>
          <w:b w:val="false"/>
          <w:i w:val="false"/>
          <w:color w:val="000000"/>
          <w:sz w:val="28"/>
        </w:rPr>
        <w:t xml:space="preserve">
2745 1 7 1  Мемлекеттiк емес қаржылық емес резидент ұйымдардан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7 2  Мемлекеттік емес қаржылық емес резидент ұйымдардан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1 7 3  Мемлекеттiк емес қаржылық емес резидент ұйымдардан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1 1  Шетел мемлекеті үкіметінен теңгемен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1 2  Шетел мемлекеті үкiметiнен ЕАВ-мен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1 3  Шетел мемлекеті үкіметінен ВБТ-мен алынған қаржы </w:t>
      </w:r>
      <w:r>
        <w:br/>
      </w:r>
      <w:r>
        <w:rPr>
          <w:rFonts w:ascii="Times New Roman"/>
          <w:b w:val="false"/>
          <w:i w:val="false"/>
          <w:color w:val="000000"/>
          <w:sz w:val="28"/>
        </w:rPr>
        <w:t xml:space="preserve">
           лизингі бойынша есептелген шығыстар </w:t>
      </w:r>
      <w:r>
        <w:br/>
      </w:r>
      <w:r>
        <w:rPr>
          <w:rFonts w:ascii="Times New Roman"/>
          <w:b w:val="false"/>
          <w:i w:val="false"/>
          <w:color w:val="000000"/>
          <w:sz w:val="28"/>
        </w:rPr>
        <w:t xml:space="preserve">
2745 2 2 1  Шетелдiк мемлекеттің жергілікті өкiмет органдарынан </w:t>
      </w:r>
      <w:r>
        <w:br/>
      </w:r>
      <w:r>
        <w:rPr>
          <w:rFonts w:ascii="Times New Roman"/>
          <w:b w:val="false"/>
          <w:i w:val="false"/>
          <w:color w:val="000000"/>
          <w:sz w:val="28"/>
        </w:rPr>
        <w:t xml:space="preserve">
           теңгемен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2 2  Шетелдiк мемлекеттің жергілікті өкiмет органдарынан </w:t>
      </w:r>
      <w:r>
        <w:br/>
      </w:r>
      <w:r>
        <w:rPr>
          <w:rFonts w:ascii="Times New Roman"/>
          <w:b w:val="false"/>
          <w:i w:val="false"/>
          <w:color w:val="000000"/>
          <w:sz w:val="28"/>
        </w:rPr>
        <w:t xml:space="preserve">
           ЕАВ-мен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2 3  Шетелдiк мемлекеттiң жергілікті өкiмет органдарынан </w:t>
      </w:r>
      <w:r>
        <w:br/>
      </w:r>
      <w:r>
        <w:rPr>
          <w:rFonts w:ascii="Times New Roman"/>
          <w:b w:val="false"/>
          <w:i w:val="false"/>
          <w:color w:val="000000"/>
          <w:sz w:val="28"/>
        </w:rPr>
        <w:t xml:space="preserve">
           ВБТ-мен алынған қаржы лизингі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2745 2 6 1  Шетелдiк мемлекеттің мемлекеттік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6 2  Шетелдiк мемлекеттің мемлекеттік қаржылық емес </w:t>
      </w:r>
      <w:r>
        <w:br/>
      </w:r>
      <w:r>
        <w:rPr>
          <w:rFonts w:ascii="Times New Roman"/>
          <w:b w:val="false"/>
          <w:i w:val="false"/>
          <w:color w:val="000000"/>
          <w:sz w:val="28"/>
        </w:rPr>
        <w:t xml:space="preserve">
           ұйымдарынан ЕАВ-мен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6 3  Шетелдiк мемлекеттің мемлекеттік қаржылық емес </w:t>
      </w:r>
      <w:r>
        <w:br/>
      </w:r>
      <w:r>
        <w:rPr>
          <w:rFonts w:ascii="Times New Roman"/>
          <w:b w:val="false"/>
          <w:i w:val="false"/>
          <w:color w:val="000000"/>
          <w:sz w:val="28"/>
        </w:rPr>
        <w:t xml:space="preserve">
           ұйымдарынан ВБТ-мен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7 1  Шетелдiк мемлекеттің мемлекеттік емес қаржылық емес </w:t>
      </w:r>
      <w:r>
        <w:br/>
      </w:r>
      <w:r>
        <w:rPr>
          <w:rFonts w:ascii="Times New Roman"/>
          <w:b w:val="false"/>
          <w:i w:val="false"/>
          <w:color w:val="000000"/>
          <w:sz w:val="28"/>
        </w:rPr>
        <w:t xml:space="preserve">
           ұйымдарынан теңгемен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2745 2 7 2  Шетелдiк мемлекеттің мемлекеттік емес қаржылық емес </w:t>
      </w:r>
      <w:r>
        <w:br/>
      </w:r>
      <w:r>
        <w:rPr>
          <w:rFonts w:ascii="Times New Roman"/>
          <w:b w:val="false"/>
          <w:i w:val="false"/>
          <w:color w:val="000000"/>
          <w:sz w:val="28"/>
        </w:rPr>
        <w:t xml:space="preserve">
           ұйымдарының ЕАВ-мен алынған қаржы лизингі бойынша </w:t>
      </w:r>
      <w:r>
        <w:br/>
      </w:r>
      <w:r>
        <w:rPr>
          <w:rFonts w:ascii="Times New Roman"/>
          <w:b w:val="false"/>
          <w:i w:val="false"/>
          <w:color w:val="000000"/>
          <w:sz w:val="28"/>
        </w:rPr>
        <w:t xml:space="preserve">
           есептелген шығыстары </w:t>
      </w:r>
      <w:r>
        <w:br/>
      </w:r>
      <w:r>
        <w:rPr>
          <w:rFonts w:ascii="Times New Roman"/>
          <w:b w:val="false"/>
          <w:i w:val="false"/>
          <w:color w:val="000000"/>
          <w:sz w:val="28"/>
        </w:rPr>
        <w:t xml:space="preserve">
2745 2 7 3  Шетелдiк мемлекеттің мемлекеттік емес қаржылық емес </w:t>
      </w:r>
      <w:r>
        <w:br/>
      </w:r>
      <w:r>
        <w:rPr>
          <w:rFonts w:ascii="Times New Roman"/>
          <w:b w:val="false"/>
          <w:i w:val="false"/>
          <w:color w:val="000000"/>
          <w:sz w:val="28"/>
        </w:rPr>
        <w:t xml:space="preserve">
           ұйымдарының ВБТ-мен алынған қаржы лизингі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2746 0 0 0  Шартты салымдар бойынша мерзімі өткен сыйақы </w:t>
      </w:r>
      <w:r>
        <w:br/>
      </w:r>
      <w:r>
        <w:rPr>
          <w:rFonts w:ascii="Times New Roman"/>
          <w:b w:val="false"/>
          <w:i w:val="false"/>
          <w:color w:val="000000"/>
          <w:sz w:val="28"/>
        </w:rPr>
        <w:t xml:space="preserve">
2746 1 1 1  Қазақстан Республикасы Yкiметінің теңгемен шартты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2746 1 1 2  Қазақстан Республикасы Yкіметiнiң ЕАВ-мен шартты </w:t>
      </w:r>
      <w:r>
        <w:br/>
      </w:r>
      <w:r>
        <w:rPr>
          <w:rFonts w:ascii="Times New Roman"/>
          <w:b w:val="false"/>
          <w:i w:val="false"/>
          <w:color w:val="000000"/>
          <w:sz w:val="28"/>
        </w:rPr>
        <w:t xml:space="preserve">
           салымдары бойынша мерзiмi өткен сыйақы </w:t>
      </w:r>
      <w:r>
        <w:br/>
      </w:r>
      <w:r>
        <w:rPr>
          <w:rFonts w:ascii="Times New Roman"/>
          <w:b w:val="false"/>
          <w:i w:val="false"/>
          <w:color w:val="000000"/>
          <w:sz w:val="28"/>
        </w:rPr>
        <w:t xml:space="preserve">
2746 1 1 3  Қазақстан Республикасы Үкіметiнiң ВБТ-мен шартты </w:t>
      </w:r>
      <w:r>
        <w:br/>
      </w:r>
      <w:r>
        <w:rPr>
          <w:rFonts w:ascii="Times New Roman"/>
          <w:b w:val="false"/>
          <w:i w:val="false"/>
          <w:color w:val="000000"/>
          <w:sz w:val="28"/>
        </w:rPr>
        <w:t xml:space="preserve">
           салымдары бойынша мерзiмі өткен сыйақы </w:t>
      </w:r>
      <w:r>
        <w:br/>
      </w:r>
      <w:r>
        <w:rPr>
          <w:rFonts w:ascii="Times New Roman"/>
          <w:b w:val="false"/>
          <w:i w:val="false"/>
          <w:color w:val="000000"/>
          <w:sz w:val="28"/>
        </w:rPr>
        <w:t xml:space="preserve">
2746 1 2 1  Қазақстан Республикасы жергілікті өкiмет органдарының </w:t>
      </w:r>
      <w:r>
        <w:br/>
      </w:r>
      <w:r>
        <w:rPr>
          <w:rFonts w:ascii="Times New Roman"/>
          <w:b w:val="false"/>
          <w:i w:val="false"/>
          <w:color w:val="000000"/>
          <w:sz w:val="28"/>
        </w:rPr>
        <w:t xml:space="preserve">
           теңгемен шартты салымдары бойынша мерзімі өткен сыйақы </w:t>
      </w:r>
      <w:r>
        <w:br/>
      </w:r>
      <w:r>
        <w:rPr>
          <w:rFonts w:ascii="Times New Roman"/>
          <w:b w:val="false"/>
          <w:i w:val="false"/>
          <w:color w:val="000000"/>
          <w:sz w:val="28"/>
        </w:rPr>
        <w:t xml:space="preserve">
2746 1 2 2  Қазақстан Республикасы жергілікті өкiмет органдарының </w:t>
      </w:r>
      <w:r>
        <w:br/>
      </w:r>
      <w:r>
        <w:rPr>
          <w:rFonts w:ascii="Times New Roman"/>
          <w:b w:val="false"/>
          <w:i w:val="false"/>
          <w:color w:val="000000"/>
          <w:sz w:val="28"/>
        </w:rPr>
        <w:t xml:space="preserve">
           ЕАВ-мен шартты салымдары бойынша мерзiмi өткен сыйақы </w:t>
      </w:r>
      <w:r>
        <w:br/>
      </w:r>
      <w:r>
        <w:rPr>
          <w:rFonts w:ascii="Times New Roman"/>
          <w:b w:val="false"/>
          <w:i w:val="false"/>
          <w:color w:val="000000"/>
          <w:sz w:val="28"/>
        </w:rPr>
        <w:t xml:space="preserve">
2746 1 2 3  Қазақстан Республикасы жергілiкті өкiмет органдарының </w:t>
      </w:r>
      <w:r>
        <w:br/>
      </w:r>
      <w:r>
        <w:rPr>
          <w:rFonts w:ascii="Times New Roman"/>
          <w:b w:val="false"/>
          <w:i w:val="false"/>
          <w:color w:val="000000"/>
          <w:sz w:val="28"/>
        </w:rPr>
        <w:t xml:space="preserve">
           ВБТ-мен шартты салымдары бойынша мерзімі өткен сыйақы </w:t>
      </w:r>
      <w:r>
        <w:br/>
      </w:r>
      <w:r>
        <w:rPr>
          <w:rFonts w:ascii="Times New Roman"/>
          <w:b w:val="false"/>
          <w:i w:val="false"/>
          <w:color w:val="000000"/>
          <w:sz w:val="28"/>
        </w:rPr>
        <w:t xml:space="preserve">
2746 1 4 1  Резидент банктердiң теңгемен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4 2  Резидент банктердiң ЕАВ-мен шартты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2746 1 4 3  Резидент банктердiң ВБТ-мен шартты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2746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2746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2746 1 6 1  Мемлекеттiк қаржылық емес резидент ұйымдардың теңгемен </w:t>
      </w:r>
      <w:r>
        <w:br/>
      </w:r>
      <w:r>
        <w:rPr>
          <w:rFonts w:ascii="Times New Roman"/>
          <w:b w:val="false"/>
          <w:i w:val="false"/>
          <w:color w:val="000000"/>
          <w:sz w:val="28"/>
        </w:rPr>
        <w:t xml:space="preserve">
           шартты салымдары бойынша мерзiмі өткен сыйақы </w:t>
      </w:r>
      <w:r>
        <w:br/>
      </w:r>
      <w:r>
        <w:rPr>
          <w:rFonts w:ascii="Times New Roman"/>
          <w:b w:val="false"/>
          <w:i w:val="false"/>
          <w:color w:val="000000"/>
          <w:sz w:val="28"/>
        </w:rPr>
        <w:t xml:space="preserve">
2746 1 6 2  Мемлекеттік қаржылық емес резидент ұйымдардың ЕАВ-мен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1 6 3  Мемлекеттік қаржылық емес резидент ұйымдардың ВБТ-мен </w:t>
      </w:r>
      <w:r>
        <w:br/>
      </w:r>
      <w:r>
        <w:rPr>
          <w:rFonts w:ascii="Times New Roman"/>
          <w:b w:val="false"/>
          <w:i w:val="false"/>
          <w:color w:val="000000"/>
          <w:sz w:val="28"/>
        </w:rPr>
        <w:t xml:space="preserve">
           шартты салымдары бойынша мерзімі өткен сыйақы </w:t>
      </w:r>
      <w:r>
        <w:br/>
      </w:r>
      <w:r>
        <w:rPr>
          <w:rFonts w:ascii="Times New Roman"/>
          <w:b w:val="false"/>
          <w:i w:val="false"/>
          <w:color w:val="000000"/>
          <w:sz w:val="28"/>
        </w:rPr>
        <w:t xml:space="preserve">
2746 1 7 1  Мемлекеттiк емес қаржылық емес резидент ұйымдардың </w:t>
      </w:r>
      <w:r>
        <w:br/>
      </w:r>
      <w:r>
        <w:rPr>
          <w:rFonts w:ascii="Times New Roman"/>
          <w:b w:val="false"/>
          <w:i w:val="false"/>
          <w:color w:val="000000"/>
          <w:sz w:val="28"/>
        </w:rPr>
        <w:t xml:space="preserve">
           теңгемен шартты салымдары бойынша мерзiмi өткен сыйақы </w:t>
      </w:r>
      <w:r>
        <w:br/>
      </w:r>
      <w:r>
        <w:rPr>
          <w:rFonts w:ascii="Times New Roman"/>
          <w:b w:val="false"/>
          <w:i w:val="false"/>
          <w:color w:val="000000"/>
          <w:sz w:val="28"/>
        </w:rPr>
        <w:t xml:space="preserve">
2746 1 7 2  Мемлекеттiк емес қаржылық емес резидент ұйымдардың </w:t>
      </w:r>
      <w:r>
        <w:br/>
      </w:r>
      <w:r>
        <w:rPr>
          <w:rFonts w:ascii="Times New Roman"/>
          <w:b w:val="false"/>
          <w:i w:val="false"/>
          <w:color w:val="000000"/>
          <w:sz w:val="28"/>
        </w:rPr>
        <w:t xml:space="preserve">
           ЕАВ-мен шартты салымдары бойынша мерзiмi өткен сыйақы </w:t>
      </w:r>
      <w:r>
        <w:br/>
      </w:r>
      <w:r>
        <w:rPr>
          <w:rFonts w:ascii="Times New Roman"/>
          <w:b w:val="false"/>
          <w:i w:val="false"/>
          <w:color w:val="000000"/>
          <w:sz w:val="28"/>
        </w:rPr>
        <w:t xml:space="preserve">
2746 1 7 3  Мемлекеттiк емес қаржылық емес резидент ұйымдардың </w:t>
      </w:r>
      <w:r>
        <w:br/>
      </w:r>
      <w:r>
        <w:rPr>
          <w:rFonts w:ascii="Times New Roman"/>
          <w:b w:val="false"/>
          <w:i w:val="false"/>
          <w:color w:val="000000"/>
          <w:sz w:val="28"/>
        </w:rPr>
        <w:t xml:space="preserve">
           ВБТ-мен шартты салымдары бойынша мерзiмi өткен сыйақы </w:t>
      </w:r>
      <w:r>
        <w:br/>
      </w:r>
      <w:r>
        <w:rPr>
          <w:rFonts w:ascii="Times New Roman"/>
          <w:b w:val="false"/>
          <w:i w:val="false"/>
          <w:color w:val="000000"/>
          <w:sz w:val="28"/>
        </w:rPr>
        <w:t xml:space="preserve">
2746 1 8 1  Yй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шартты салымдары бойынша </w:t>
      </w:r>
      <w:r>
        <w:br/>
      </w:r>
      <w:r>
        <w:rPr>
          <w:rFonts w:ascii="Times New Roman"/>
          <w:b w:val="false"/>
          <w:i w:val="false"/>
          <w:color w:val="000000"/>
          <w:sz w:val="28"/>
        </w:rPr>
        <w:t xml:space="preserve">
           мерзiмі өткен сыйақы </w:t>
      </w:r>
      <w:r>
        <w:br/>
      </w:r>
      <w:r>
        <w:rPr>
          <w:rFonts w:ascii="Times New Roman"/>
          <w:b w:val="false"/>
          <w:i w:val="false"/>
          <w:color w:val="000000"/>
          <w:sz w:val="28"/>
        </w:rPr>
        <w:t xml:space="preserve">
2746 1 8 2  Yй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шартты салымдары бойынша </w:t>
      </w:r>
      <w:r>
        <w:br/>
      </w:r>
      <w:r>
        <w:rPr>
          <w:rFonts w:ascii="Times New Roman"/>
          <w:b w:val="false"/>
          <w:i w:val="false"/>
          <w:color w:val="000000"/>
          <w:sz w:val="28"/>
        </w:rPr>
        <w:t xml:space="preserve">
           мерзiмі өткен сыйақы </w:t>
      </w:r>
      <w:r>
        <w:br/>
      </w:r>
      <w:r>
        <w:rPr>
          <w:rFonts w:ascii="Times New Roman"/>
          <w:b w:val="false"/>
          <w:i w:val="false"/>
          <w:color w:val="000000"/>
          <w:sz w:val="28"/>
        </w:rPr>
        <w:t xml:space="preserve">
2746 1 8 3  Yй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шартты салымдары бойынша </w:t>
      </w:r>
      <w:r>
        <w:br/>
      </w:r>
      <w:r>
        <w:rPr>
          <w:rFonts w:ascii="Times New Roman"/>
          <w:b w:val="false"/>
          <w:i w:val="false"/>
          <w:color w:val="000000"/>
          <w:sz w:val="28"/>
        </w:rPr>
        <w:t xml:space="preserve">
           мерзiмі өткен сыйақы </w:t>
      </w:r>
      <w:r>
        <w:br/>
      </w:r>
      <w:r>
        <w:rPr>
          <w:rFonts w:ascii="Times New Roman"/>
          <w:b w:val="false"/>
          <w:i w:val="false"/>
          <w:color w:val="000000"/>
          <w:sz w:val="28"/>
        </w:rPr>
        <w:t xml:space="preserve">
2746 1 9 1  Резиденттердің үй шаруашылығындағы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9 2  Резиденттердің үй шаруашылығындағы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1 9 3  Резиденттердің үй шаруашылығындағы ВБТ-мен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1 1  Шетел мемлекеті үкіметінің теңгемен шартты салымдары </w:t>
      </w:r>
      <w:r>
        <w:br/>
      </w:r>
      <w:r>
        <w:rPr>
          <w:rFonts w:ascii="Times New Roman"/>
          <w:b w:val="false"/>
          <w:i w:val="false"/>
          <w:color w:val="000000"/>
          <w:sz w:val="28"/>
        </w:rPr>
        <w:t xml:space="preserve">
           бойынша мерзімi өткен сыйақы </w:t>
      </w:r>
      <w:r>
        <w:br/>
      </w:r>
      <w:r>
        <w:rPr>
          <w:rFonts w:ascii="Times New Roman"/>
          <w:b w:val="false"/>
          <w:i w:val="false"/>
          <w:color w:val="000000"/>
          <w:sz w:val="28"/>
        </w:rPr>
        <w:t xml:space="preserve">
2746 2 1 2  Шетел мемлекеті үкіметінің ЕАВ-мен шартты салымдары </w:t>
      </w:r>
      <w:r>
        <w:br/>
      </w:r>
      <w:r>
        <w:rPr>
          <w:rFonts w:ascii="Times New Roman"/>
          <w:b w:val="false"/>
          <w:i w:val="false"/>
          <w:color w:val="000000"/>
          <w:sz w:val="28"/>
        </w:rPr>
        <w:t xml:space="preserve">
           бойынша мерзімi өткен сыйақы </w:t>
      </w:r>
      <w:r>
        <w:br/>
      </w:r>
      <w:r>
        <w:rPr>
          <w:rFonts w:ascii="Times New Roman"/>
          <w:b w:val="false"/>
          <w:i w:val="false"/>
          <w:color w:val="000000"/>
          <w:sz w:val="28"/>
        </w:rPr>
        <w:t xml:space="preserve">
2746 2 1 3  Шетел мемлекеті үкіметінің ВБТ-мен шартты салымдары </w:t>
      </w:r>
      <w:r>
        <w:br/>
      </w:r>
      <w:r>
        <w:rPr>
          <w:rFonts w:ascii="Times New Roman"/>
          <w:b w:val="false"/>
          <w:i w:val="false"/>
          <w:color w:val="000000"/>
          <w:sz w:val="28"/>
        </w:rPr>
        <w:t xml:space="preserve">
           бойынша мерзімi өткен сыйақы </w:t>
      </w:r>
      <w:r>
        <w:br/>
      </w:r>
      <w:r>
        <w:rPr>
          <w:rFonts w:ascii="Times New Roman"/>
          <w:b w:val="false"/>
          <w:i w:val="false"/>
          <w:color w:val="000000"/>
          <w:sz w:val="28"/>
        </w:rPr>
        <w:t xml:space="preserve">
2746 2 2 1  Шетелдiк мемлекеттің жергілікті өкiмет органдарының </w:t>
      </w:r>
      <w:r>
        <w:br/>
      </w:r>
      <w:r>
        <w:rPr>
          <w:rFonts w:ascii="Times New Roman"/>
          <w:b w:val="false"/>
          <w:i w:val="false"/>
          <w:color w:val="000000"/>
          <w:sz w:val="28"/>
        </w:rPr>
        <w:t xml:space="preserve">
           теңгемен шартты салымдары бойынша мерзімі өткен сыйақы </w:t>
      </w:r>
      <w:r>
        <w:br/>
      </w:r>
      <w:r>
        <w:rPr>
          <w:rFonts w:ascii="Times New Roman"/>
          <w:b w:val="false"/>
          <w:i w:val="false"/>
          <w:color w:val="000000"/>
          <w:sz w:val="28"/>
        </w:rPr>
        <w:t xml:space="preserve">
2746 2 2 2  Шетелдiк мемлекеттің жергілікті өкiмет органдарының </w:t>
      </w:r>
      <w:r>
        <w:br/>
      </w:r>
      <w:r>
        <w:rPr>
          <w:rFonts w:ascii="Times New Roman"/>
          <w:b w:val="false"/>
          <w:i w:val="false"/>
          <w:color w:val="000000"/>
          <w:sz w:val="28"/>
        </w:rPr>
        <w:t xml:space="preserve">
           ЕАВ-мен шартты салымдары бойынша мерзімі өткен сыйақы </w:t>
      </w:r>
      <w:r>
        <w:br/>
      </w:r>
      <w:r>
        <w:rPr>
          <w:rFonts w:ascii="Times New Roman"/>
          <w:b w:val="false"/>
          <w:i w:val="false"/>
          <w:color w:val="000000"/>
          <w:sz w:val="28"/>
        </w:rPr>
        <w:t xml:space="preserve">
2746 2 2 3  Шетелдiк мемлекеттің жергілікті өкiмет органдарының </w:t>
      </w:r>
      <w:r>
        <w:br/>
      </w:r>
      <w:r>
        <w:rPr>
          <w:rFonts w:ascii="Times New Roman"/>
          <w:b w:val="false"/>
          <w:i w:val="false"/>
          <w:color w:val="000000"/>
          <w:sz w:val="28"/>
        </w:rPr>
        <w:t xml:space="preserve">
           ВБТ-мен шартты салымдары бойынша мерзімі өткен сыйақы </w:t>
      </w:r>
      <w:r>
        <w:br/>
      </w:r>
      <w:r>
        <w:rPr>
          <w:rFonts w:ascii="Times New Roman"/>
          <w:b w:val="false"/>
          <w:i w:val="false"/>
          <w:color w:val="000000"/>
          <w:sz w:val="28"/>
        </w:rPr>
        <w:t xml:space="preserve">
2746 2 4 1  Резидент емес банктердiң теңгемен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4 2  Резидент емес банктердiң ЕАВ-мен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4 3  Резидент емес банктердiң ВБТ-мен шартты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6 1  Шетелдiк мемлекеттің мемлекеттік қаржылық емес </w:t>
      </w:r>
      <w:r>
        <w:br/>
      </w:r>
      <w:r>
        <w:rPr>
          <w:rFonts w:ascii="Times New Roman"/>
          <w:b w:val="false"/>
          <w:i w:val="false"/>
          <w:color w:val="000000"/>
          <w:sz w:val="28"/>
        </w:rPr>
        <w:t xml:space="preserve">
           ұйымдарының теңгемен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6 2  Шетелдiк мемлекеттің мемлекеттік қаржылық емес </w:t>
      </w:r>
      <w:r>
        <w:br/>
      </w:r>
      <w:r>
        <w:rPr>
          <w:rFonts w:ascii="Times New Roman"/>
          <w:b w:val="false"/>
          <w:i w:val="false"/>
          <w:color w:val="000000"/>
          <w:sz w:val="28"/>
        </w:rPr>
        <w:t xml:space="preserve">
           ұйымдарының ЕАВ-мен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6 3  Шетелдiк мемлекеттің мемлекеттік қаржылық емес </w:t>
      </w:r>
      <w:r>
        <w:br/>
      </w:r>
      <w:r>
        <w:rPr>
          <w:rFonts w:ascii="Times New Roman"/>
          <w:b w:val="false"/>
          <w:i w:val="false"/>
          <w:color w:val="000000"/>
          <w:sz w:val="28"/>
        </w:rPr>
        <w:t xml:space="preserve">
           ұйымдарының ВБТ-мен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1  Шетелдiк мемлекеттің мемлекеттік емес қаржылық емес </w:t>
      </w:r>
      <w:r>
        <w:br/>
      </w:r>
      <w:r>
        <w:rPr>
          <w:rFonts w:ascii="Times New Roman"/>
          <w:b w:val="false"/>
          <w:i w:val="false"/>
          <w:color w:val="000000"/>
          <w:sz w:val="28"/>
        </w:rPr>
        <w:t xml:space="preserve">
           ұйымдарының теңгемен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2  Шетелдiк мемлекеттің мемлекеттік емес қаржылық емес </w:t>
      </w:r>
      <w:r>
        <w:br/>
      </w:r>
      <w:r>
        <w:rPr>
          <w:rFonts w:ascii="Times New Roman"/>
          <w:b w:val="false"/>
          <w:i w:val="false"/>
          <w:color w:val="000000"/>
          <w:sz w:val="28"/>
        </w:rPr>
        <w:t xml:space="preserve">
           ұйымдарының ЕАВ-мен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7 3  Шетелдiк мемлекеттің мемлекеттік емес қаржылық емес </w:t>
      </w:r>
      <w:r>
        <w:br/>
      </w:r>
      <w:r>
        <w:rPr>
          <w:rFonts w:ascii="Times New Roman"/>
          <w:b w:val="false"/>
          <w:i w:val="false"/>
          <w:color w:val="000000"/>
          <w:sz w:val="28"/>
        </w:rPr>
        <w:t xml:space="preserve">
           ұйымдарының ВБТ-мен шартты салымдары бойынша мерзiмi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2746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шартты салымдары </w:t>
      </w:r>
      <w:r>
        <w:br/>
      </w:r>
      <w:r>
        <w:rPr>
          <w:rFonts w:ascii="Times New Roman"/>
          <w:b w:val="false"/>
          <w:i w:val="false"/>
          <w:color w:val="000000"/>
          <w:sz w:val="28"/>
        </w:rPr>
        <w:t xml:space="preserve">
           бойынша мерзiмi өткен сыйақы </w:t>
      </w:r>
      <w:r>
        <w:br/>
      </w:r>
      <w:r>
        <w:rPr>
          <w:rFonts w:ascii="Times New Roman"/>
          <w:b w:val="false"/>
          <w:i w:val="false"/>
          <w:color w:val="000000"/>
          <w:sz w:val="28"/>
        </w:rPr>
        <w:t xml:space="preserve">
2746 2 9 1  Резидент еместердің үй шаруашылығындағы теңгемен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9 2  Резидент еместердің үй шаруашылығындағы ЕАВ-мен шартты </w:t>
      </w:r>
      <w:r>
        <w:br/>
      </w:r>
      <w:r>
        <w:rPr>
          <w:rFonts w:ascii="Times New Roman"/>
          <w:b w:val="false"/>
          <w:i w:val="false"/>
          <w:color w:val="000000"/>
          <w:sz w:val="28"/>
        </w:rPr>
        <w:t xml:space="preserve">
           салымдары бойынша мерзімі өткен сыйақы </w:t>
      </w:r>
      <w:r>
        <w:br/>
      </w:r>
      <w:r>
        <w:rPr>
          <w:rFonts w:ascii="Times New Roman"/>
          <w:b w:val="false"/>
          <w:i w:val="false"/>
          <w:color w:val="000000"/>
          <w:sz w:val="28"/>
        </w:rPr>
        <w:t xml:space="preserve">
2746 2 9 3  Резидент еместердің үй шаруашылығындағы ВБТ-мен шартты </w:t>
      </w:r>
      <w:r>
        <w:br/>
      </w:r>
      <w:r>
        <w:rPr>
          <w:rFonts w:ascii="Times New Roman"/>
          <w:b w:val="false"/>
          <w:i w:val="false"/>
          <w:color w:val="000000"/>
          <w:sz w:val="28"/>
        </w:rPr>
        <w:t xml:space="preserve">
           салымдары бойынша мерзімі өткен сыйақы </w:t>
      </w:r>
    </w:p>
    <w:p>
      <w:pPr>
        <w:spacing w:after="0"/>
        <w:ind w:left="0"/>
        <w:jc w:val="both"/>
      </w:pPr>
      <w:r>
        <w:rPr>
          <w:rFonts w:ascii="Times New Roman"/>
          <w:b w:val="false"/>
          <w:i w:val="false"/>
          <w:color w:val="000000"/>
          <w:sz w:val="28"/>
        </w:rPr>
        <w:t xml:space="preserve">2747  0 0 0  Басқа банктер мен клиенттердің міндеттемелерін </w:t>
      </w:r>
      <w:r>
        <w:br/>
      </w:r>
      <w:r>
        <w:rPr>
          <w:rFonts w:ascii="Times New Roman"/>
          <w:b w:val="false"/>
          <w:i w:val="false"/>
          <w:color w:val="000000"/>
          <w:sz w:val="28"/>
        </w:rPr>
        <w:t xml:space="preserve">
            қамтамасыз ету болып табылатын салымдары бойынша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1 1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теңгедегі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1 2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ЕАВ-дағы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1 3  Қазақстан Республикасы Үкіметінің міндеттемелерін </w:t>
      </w:r>
      <w:r>
        <w:br/>
      </w:r>
      <w:r>
        <w:rPr>
          <w:rFonts w:ascii="Times New Roman"/>
          <w:b w:val="false"/>
          <w:i w:val="false"/>
          <w:color w:val="000000"/>
          <w:sz w:val="28"/>
        </w:rPr>
        <w:t xml:space="preserve">
            қамтамасыз ету болып табылатын ВБТ-дағы салымдары </w:t>
      </w:r>
      <w:r>
        <w:br/>
      </w:r>
      <w:r>
        <w:rPr>
          <w:rFonts w:ascii="Times New Roman"/>
          <w:b w:val="false"/>
          <w:i w:val="false"/>
          <w:color w:val="000000"/>
          <w:sz w:val="28"/>
        </w:rPr>
        <w:t xml:space="preserve">
            бойынша мерзімі өткен сыйақы </w:t>
      </w:r>
      <w:r>
        <w:br/>
      </w:r>
      <w:r>
        <w:rPr>
          <w:rFonts w:ascii="Times New Roman"/>
          <w:b w:val="false"/>
          <w:i w:val="false"/>
          <w:color w:val="000000"/>
          <w:sz w:val="28"/>
        </w:rPr>
        <w:t xml:space="preserve">
2747  1 2 1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теңгедегі мерзімі өткен сыйақы </w:t>
      </w:r>
      <w:r>
        <w:br/>
      </w:r>
      <w:r>
        <w:rPr>
          <w:rFonts w:ascii="Times New Roman"/>
          <w:b w:val="false"/>
          <w:i w:val="false"/>
          <w:color w:val="000000"/>
          <w:sz w:val="28"/>
        </w:rPr>
        <w:t xml:space="preserve">
2747  1 2 2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2 3   Қазақстан Республикасының жергілікті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ЕАВ-дағы мерзімі өткен сыйақы </w:t>
      </w:r>
      <w:r>
        <w:br/>
      </w:r>
      <w:r>
        <w:rPr>
          <w:rFonts w:ascii="Times New Roman"/>
          <w:b w:val="false"/>
          <w:i w:val="false"/>
          <w:color w:val="000000"/>
          <w:sz w:val="28"/>
        </w:rPr>
        <w:t xml:space="preserve">
2747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ВБТ-дегі мерзімі өткен сыйақы </w:t>
      </w:r>
      <w:r>
        <w:br/>
      </w:r>
      <w:r>
        <w:rPr>
          <w:rFonts w:ascii="Times New Roman"/>
          <w:b w:val="false"/>
          <w:i w:val="false"/>
          <w:color w:val="000000"/>
          <w:sz w:val="28"/>
        </w:rPr>
        <w:t xml:space="preserve">
2747  1 6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теңгедегі мерзімі өткен сыйақы </w:t>
      </w:r>
      <w:r>
        <w:br/>
      </w:r>
      <w:r>
        <w:rPr>
          <w:rFonts w:ascii="Times New Roman"/>
          <w:b w:val="false"/>
          <w:i w:val="false"/>
          <w:color w:val="000000"/>
          <w:sz w:val="28"/>
        </w:rPr>
        <w:t xml:space="preserve">
2747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1 8 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болып табылатын салымдар бойынша теңгедегі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2747  1 8 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болып табылатын салымдар бойынша ЕАВ-дағы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8 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міндеттерін қамтамасыз </w:t>
      </w:r>
      <w:r>
        <w:br/>
      </w:r>
      <w:r>
        <w:rPr>
          <w:rFonts w:ascii="Times New Roman"/>
          <w:b w:val="false"/>
          <w:i w:val="false"/>
          <w:color w:val="000000"/>
          <w:sz w:val="28"/>
        </w:rPr>
        <w:t xml:space="preserve">
             ету болып табылатын салымдар бойынша ВБТ-дегі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1 9 1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теңгедегі мерзімі өткен сыйақы </w:t>
      </w:r>
      <w:r>
        <w:br/>
      </w:r>
      <w:r>
        <w:rPr>
          <w:rFonts w:ascii="Times New Roman"/>
          <w:b w:val="false"/>
          <w:i w:val="false"/>
          <w:color w:val="000000"/>
          <w:sz w:val="28"/>
        </w:rPr>
        <w:t xml:space="preserve">
2747  1 9 2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ЕАВ-дағы мерзімі өткен сыйақы </w:t>
      </w:r>
      <w:r>
        <w:br/>
      </w:r>
      <w:r>
        <w:rPr>
          <w:rFonts w:ascii="Times New Roman"/>
          <w:b w:val="false"/>
          <w:i w:val="false"/>
          <w:color w:val="000000"/>
          <w:sz w:val="28"/>
        </w:rPr>
        <w:t xml:space="preserve">
2747  1 9 3   Резидент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ВБТ-дегі мерзімі өткен сыйақы </w:t>
      </w:r>
      <w:r>
        <w:br/>
      </w:r>
      <w:r>
        <w:rPr>
          <w:rFonts w:ascii="Times New Roman"/>
          <w:b w:val="false"/>
          <w:i w:val="false"/>
          <w:color w:val="000000"/>
          <w:sz w:val="28"/>
        </w:rPr>
        <w:t xml:space="preserve">
2747  2 1 1   Шет мемлекет Үкіметінің міндеттемелерін қамтамасыз ету </w:t>
      </w:r>
      <w:r>
        <w:br/>
      </w:r>
      <w:r>
        <w:rPr>
          <w:rFonts w:ascii="Times New Roman"/>
          <w:b w:val="false"/>
          <w:i w:val="false"/>
          <w:color w:val="000000"/>
          <w:sz w:val="28"/>
        </w:rPr>
        <w:t xml:space="preserve">
             болып табылатын салымдар бойынша теңгеде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1 2   Шет мемлекет Үкіметінің міндеттемелерін қамтамасыз </w:t>
      </w:r>
      <w:r>
        <w:br/>
      </w:r>
      <w:r>
        <w:rPr>
          <w:rFonts w:ascii="Times New Roman"/>
          <w:b w:val="false"/>
          <w:i w:val="false"/>
          <w:color w:val="000000"/>
          <w:sz w:val="28"/>
        </w:rPr>
        <w:t xml:space="preserve">
             ету болып табылатын салымдар бойынша ЕАВ-дағы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1 3   Шет мемлекет Үкіметінің міндеттемелерін қамтамасыз </w:t>
      </w:r>
      <w:r>
        <w:br/>
      </w:r>
      <w:r>
        <w:rPr>
          <w:rFonts w:ascii="Times New Roman"/>
          <w:b w:val="false"/>
          <w:i w:val="false"/>
          <w:color w:val="000000"/>
          <w:sz w:val="28"/>
        </w:rPr>
        <w:t xml:space="preserve">
             ету болып табылатын салымдар бойынша ВБТ-дегі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2 1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теңгеде мерзімі өткен сыйақы </w:t>
      </w:r>
      <w:r>
        <w:br/>
      </w:r>
      <w:r>
        <w:rPr>
          <w:rFonts w:ascii="Times New Roman"/>
          <w:b w:val="false"/>
          <w:i w:val="false"/>
          <w:color w:val="000000"/>
          <w:sz w:val="28"/>
        </w:rPr>
        <w:t xml:space="preserve">
2747  2 2 2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ЕАВ-дағы мерзімі өткен сыйақы </w:t>
      </w:r>
      <w:r>
        <w:br/>
      </w:r>
      <w:r>
        <w:rPr>
          <w:rFonts w:ascii="Times New Roman"/>
          <w:b w:val="false"/>
          <w:i w:val="false"/>
          <w:color w:val="000000"/>
          <w:sz w:val="28"/>
        </w:rPr>
        <w:t xml:space="preserve">
2747  2 2 3   Шет мемлекеттің жергілікті өкімет органдарының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ВБТ-дегі мерзімі өткен сыйақы </w:t>
      </w:r>
      <w:r>
        <w:br/>
      </w:r>
      <w:r>
        <w:rPr>
          <w:rFonts w:ascii="Times New Roman"/>
          <w:b w:val="false"/>
          <w:i w:val="false"/>
          <w:color w:val="000000"/>
          <w:sz w:val="28"/>
        </w:rPr>
        <w:t xml:space="preserve">
2747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2747  2 6 1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теңгемен мерзімі өткен сыйақы </w:t>
      </w:r>
      <w:r>
        <w:br/>
      </w:r>
      <w:r>
        <w:rPr>
          <w:rFonts w:ascii="Times New Roman"/>
          <w:b w:val="false"/>
          <w:i w:val="false"/>
          <w:color w:val="000000"/>
          <w:sz w:val="28"/>
        </w:rPr>
        <w:t xml:space="preserve">
2747  2 6 2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ЕАВ-мен мерзімі өткен сыйақы </w:t>
      </w:r>
      <w:r>
        <w:br/>
      </w:r>
      <w:r>
        <w:rPr>
          <w:rFonts w:ascii="Times New Roman"/>
          <w:b w:val="false"/>
          <w:i w:val="false"/>
          <w:color w:val="000000"/>
          <w:sz w:val="28"/>
        </w:rPr>
        <w:t xml:space="preserve">
2747  2 6 3   Шет мемлекеттің мемлекеттік қаржылық емес ұйымдарының </w:t>
      </w:r>
      <w:r>
        <w:br/>
      </w:r>
      <w:r>
        <w:rPr>
          <w:rFonts w:ascii="Times New Roman"/>
          <w:b w:val="false"/>
          <w:i w:val="false"/>
          <w:color w:val="000000"/>
          <w:sz w:val="28"/>
        </w:rPr>
        <w:t xml:space="preserve">
             міндеттемелерін қамтамасыз ету болып табылатын </w:t>
      </w:r>
      <w:r>
        <w:br/>
      </w:r>
      <w:r>
        <w:rPr>
          <w:rFonts w:ascii="Times New Roman"/>
          <w:b w:val="false"/>
          <w:i w:val="false"/>
          <w:color w:val="000000"/>
          <w:sz w:val="28"/>
        </w:rPr>
        <w:t xml:space="preserve">
             салымдар бойынша ВБТ-мен мерзімі өткен сыйақы </w:t>
      </w:r>
      <w:r>
        <w:br/>
      </w:r>
      <w:r>
        <w:rPr>
          <w:rFonts w:ascii="Times New Roman"/>
          <w:b w:val="false"/>
          <w:i w:val="false"/>
          <w:color w:val="000000"/>
          <w:sz w:val="28"/>
        </w:rPr>
        <w:t xml:space="preserve">
2747  2 7 1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салымдар бойынша теңгемен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7 2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салымдар бойынша ЕАВ-мен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7 3   Шет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w:t>
      </w:r>
      <w:r>
        <w:br/>
      </w:r>
      <w:r>
        <w:rPr>
          <w:rFonts w:ascii="Times New Roman"/>
          <w:b w:val="false"/>
          <w:i w:val="false"/>
          <w:color w:val="000000"/>
          <w:sz w:val="28"/>
        </w:rPr>
        <w:t xml:space="preserve">
             болып табылатын салымдар бойынша ВБТ-мен мерзімі </w:t>
      </w:r>
      <w:r>
        <w:br/>
      </w:r>
      <w:r>
        <w:rPr>
          <w:rFonts w:ascii="Times New Roman"/>
          <w:b w:val="false"/>
          <w:i w:val="false"/>
          <w:color w:val="000000"/>
          <w:sz w:val="28"/>
        </w:rPr>
        <w:t xml:space="preserve">
             өткен сыйақы </w:t>
      </w:r>
      <w:r>
        <w:br/>
      </w:r>
      <w:r>
        <w:rPr>
          <w:rFonts w:ascii="Times New Roman"/>
          <w:b w:val="false"/>
          <w:i w:val="false"/>
          <w:color w:val="000000"/>
          <w:sz w:val="28"/>
        </w:rPr>
        <w:t xml:space="preserve">
2747  2 8 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8 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8 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r>
        <w:br/>
      </w:r>
      <w:r>
        <w:rPr>
          <w:rFonts w:ascii="Times New Roman"/>
          <w:b w:val="false"/>
          <w:i w:val="false"/>
          <w:color w:val="000000"/>
          <w:sz w:val="28"/>
        </w:rPr>
        <w:t xml:space="preserve">
2747  2 9 1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теңгемен мерзімі өткен сыйақы </w:t>
      </w:r>
      <w:r>
        <w:br/>
      </w:r>
      <w:r>
        <w:rPr>
          <w:rFonts w:ascii="Times New Roman"/>
          <w:b w:val="false"/>
          <w:i w:val="false"/>
          <w:color w:val="000000"/>
          <w:sz w:val="28"/>
        </w:rPr>
        <w:t xml:space="preserve">
2747  2 9 2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ЕАВ-мен мерзімі өткен сыйақы </w:t>
      </w:r>
      <w:r>
        <w:br/>
      </w:r>
      <w:r>
        <w:rPr>
          <w:rFonts w:ascii="Times New Roman"/>
          <w:b w:val="false"/>
          <w:i w:val="false"/>
          <w:color w:val="000000"/>
          <w:sz w:val="28"/>
        </w:rPr>
        <w:t xml:space="preserve">
2747  2 9 3   Резидент емес үй шаруашылықтарының міндеттемелерін </w:t>
      </w:r>
      <w:r>
        <w:br/>
      </w:r>
      <w:r>
        <w:rPr>
          <w:rFonts w:ascii="Times New Roman"/>
          <w:b w:val="false"/>
          <w:i w:val="false"/>
          <w:color w:val="000000"/>
          <w:sz w:val="28"/>
        </w:rPr>
        <w:t xml:space="preserve">
             қамтамасыз ету болып табылатын салымдар бойынша </w:t>
      </w:r>
      <w:r>
        <w:br/>
      </w:r>
      <w:r>
        <w:rPr>
          <w:rFonts w:ascii="Times New Roman"/>
          <w:b w:val="false"/>
          <w:i w:val="false"/>
          <w:color w:val="000000"/>
          <w:sz w:val="28"/>
        </w:rPr>
        <w:t xml:space="preserve">
             ВБТ-мен мерзімі өткен сыйақы </w:t>
      </w:r>
    </w:p>
    <w:p>
      <w:pPr>
        <w:spacing w:after="0"/>
        <w:ind w:left="0"/>
        <w:jc w:val="both"/>
      </w:pPr>
      <w:r>
        <w:rPr>
          <w:rFonts w:ascii="Times New Roman"/>
          <w:b w:val="false"/>
          <w:i w:val="false"/>
          <w:color w:val="000000"/>
          <w:sz w:val="28"/>
        </w:rPr>
        <w:t xml:space="preserve">2749 0 0 0  Басқа да мерзiмi өткен сыйақы </w:t>
      </w:r>
      <w:r>
        <w:br/>
      </w:r>
      <w:r>
        <w:rPr>
          <w:rFonts w:ascii="Times New Roman"/>
          <w:b w:val="false"/>
          <w:i w:val="false"/>
          <w:color w:val="000000"/>
          <w:sz w:val="28"/>
        </w:rPr>
        <w:t xml:space="preserve">
2749 1 1 1  Қазақстан Республикасының Үкiметiмен теңгемен </w:t>
      </w:r>
      <w:r>
        <w:br/>
      </w:r>
      <w:r>
        <w:rPr>
          <w:rFonts w:ascii="Times New Roman"/>
          <w:b w:val="false"/>
          <w:i w:val="false"/>
          <w:color w:val="000000"/>
          <w:sz w:val="28"/>
        </w:rPr>
        <w:t xml:space="preserve">
           жүргiзiлетiн операциялар бойынша басқа да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2749 1 1 2  Қазақстан Республикасының Үкiметiмен ЕАВ-мен </w:t>
      </w:r>
      <w:r>
        <w:br/>
      </w:r>
      <w:r>
        <w:rPr>
          <w:rFonts w:ascii="Times New Roman"/>
          <w:b w:val="false"/>
          <w:i w:val="false"/>
          <w:color w:val="000000"/>
          <w:sz w:val="28"/>
        </w:rPr>
        <w:t xml:space="preserve">
           жүргiзiлетiн операциялар бойынша басқа да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2749 1 1 3  Қазақстан Республикасының Үкiметiмен ВБТ-мен </w:t>
      </w:r>
      <w:r>
        <w:br/>
      </w:r>
      <w:r>
        <w:rPr>
          <w:rFonts w:ascii="Times New Roman"/>
          <w:b w:val="false"/>
          <w:i w:val="false"/>
          <w:color w:val="000000"/>
          <w:sz w:val="28"/>
        </w:rPr>
        <w:t xml:space="preserve">
           жүргiзiлетiн операциялар бойынша басқа да мерзiмi өткен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2749 1 2 1  Қазақстан Республикасының жергiлiктi өкiмет </w:t>
      </w:r>
      <w:r>
        <w:br/>
      </w:r>
      <w:r>
        <w:rPr>
          <w:rFonts w:ascii="Times New Roman"/>
          <w:b w:val="false"/>
          <w:i w:val="false"/>
          <w:color w:val="000000"/>
          <w:sz w:val="28"/>
        </w:rPr>
        <w:t xml:space="preserve">
           органдарымен жүргiзiлетiн теңгемен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1 2 2  Қазақстан Республикасының жергiлiктi өкiмет </w:t>
      </w:r>
      <w:r>
        <w:br/>
      </w:r>
      <w:r>
        <w:rPr>
          <w:rFonts w:ascii="Times New Roman"/>
          <w:b w:val="false"/>
          <w:i w:val="false"/>
          <w:color w:val="000000"/>
          <w:sz w:val="28"/>
        </w:rPr>
        <w:t xml:space="preserve">
           органдарымен жүргiзiлетiн ЕАВ-мен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1 2 3  Қазақстан Республикасының жергiлiктi өкiмет </w:t>
      </w:r>
      <w:r>
        <w:br/>
      </w:r>
      <w:r>
        <w:rPr>
          <w:rFonts w:ascii="Times New Roman"/>
          <w:b w:val="false"/>
          <w:i w:val="false"/>
          <w:color w:val="000000"/>
          <w:sz w:val="28"/>
        </w:rPr>
        <w:t xml:space="preserve">
           органдарымен жүргiзiлетiн ВБТ-мен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1 3 1  Қазақстан Республикасының Ұлттық Банкiмен теңгемен </w:t>
      </w:r>
      <w:r>
        <w:br/>
      </w:r>
      <w:r>
        <w:rPr>
          <w:rFonts w:ascii="Times New Roman"/>
          <w:b w:val="false"/>
          <w:i w:val="false"/>
          <w:color w:val="000000"/>
          <w:sz w:val="28"/>
        </w:rPr>
        <w:t xml:space="preserve">
           операциялары бойынша басқа да мерзiмi өткен сыйақы </w:t>
      </w:r>
      <w:r>
        <w:br/>
      </w:r>
      <w:r>
        <w:rPr>
          <w:rFonts w:ascii="Times New Roman"/>
          <w:b w:val="false"/>
          <w:i w:val="false"/>
          <w:color w:val="000000"/>
          <w:sz w:val="28"/>
        </w:rPr>
        <w:t xml:space="preserve">
2749 1 3 2  Қазақстан Республикасының Ұлттық Банкiмен ЕАВ-мен </w:t>
      </w:r>
      <w:r>
        <w:br/>
      </w:r>
      <w:r>
        <w:rPr>
          <w:rFonts w:ascii="Times New Roman"/>
          <w:b w:val="false"/>
          <w:i w:val="false"/>
          <w:color w:val="000000"/>
          <w:sz w:val="28"/>
        </w:rPr>
        <w:t xml:space="preserve">
           операциялары бойынша басқа да мерзiмi өткен сыйақы </w:t>
      </w:r>
      <w:r>
        <w:br/>
      </w:r>
      <w:r>
        <w:rPr>
          <w:rFonts w:ascii="Times New Roman"/>
          <w:b w:val="false"/>
          <w:i w:val="false"/>
          <w:color w:val="000000"/>
          <w:sz w:val="28"/>
        </w:rPr>
        <w:t xml:space="preserve">
2749 1 3 3  Қазақстан Республикасының Ұлттық Банкiмен ВБТ-мен </w:t>
      </w:r>
      <w:r>
        <w:br/>
      </w:r>
      <w:r>
        <w:rPr>
          <w:rFonts w:ascii="Times New Roman"/>
          <w:b w:val="false"/>
          <w:i w:val="false"/>
          <w:color w:val="000000"/>
          <w:sz w:val="28"/>
        </w:rPr>
        <w:t xml:space="preserve">
           операциялары бойынша басқа да мерзiмi өткен сыйақы </w:t>
      </w:r>
      <w:r>
        <w:br/>
      </w:r>
      <w:r>
        <w:rPr>
          <w:rFonts w:ascii="Times New Roman"/>
          <w:b w:val="false"/>
          <w:i w:val="false"/>
          <w:color w:val="000000"/>
          <w:sz w:val="28"/>
        </w:rPr>
        <w:t xml:space="preserve">
2749 1 4 1  Резидент банктермен жүргiзiлетiн теңгемен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4 2  Резидент банктермен жүргiзiлетiн ЕАВ-мен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4 3  Резидент банктермен жүргiзiлетiн ВБТ-мен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5 1  Банк операцияларының жекелеген түрлерiн жүзеге асыратын </w:t>
      </w:r>
      <w:r>
        <w:br/>
      </w:r>
      <w:r>
        <w:rPr>
          <w:rFonts w:ascii="Times New Roman"/>
          <w:b w:val="false"/>
          <w:i w:val="false"/>
          <w:color w:val="000000"/>
          <w:sz w:val="28"/>
        </w:rPr>
        <w:t xml:space="preserve">
           резидент ұйымдармен теңгемен операциялар бойынша басқа </w:t>
      </w:r>
      <w:r>
        <w:br/>
      </w:r>
      <w:r>
        <w:rPr>
          <w:rFonts w:ascii="Times New Roman"/>
          <w:b w:val="false"/>
          <w:i w:val="false"/>
          <w:color w:val="000000"/>
          <w:sz w:val="28"/>
        </w:rPr>
        <w:t xml:space="preserve">
           да мерзiмi өткен сыйақы </w:t>
      </w:r>
      <w:r>
        <w:br/>
      </w:r>
      <w:r>
        <w:rPr>
          <w:rFonts w:ascii="Times New Roman"/>
          <w:b w:val="false"/>
          <w:i w:val="false"/>
          <w:color w:val="000000"/>
          <w:sz w:val="28"/>
        </w:rPr>
        <w:t xml:space="preserve">
2749 1 5 2  Банк операцияларының жекелеген түрлерiн жүзеге асыратын </w:t>
      </w:r>
      <w:r>
        <w:br/>
      </w:r>
      <w:r>
        <w:rPr>
          <w:rFonts w:ascii="Times New Roman"/>
          <w:b w:val="false"/>
          <w:i w:val="false"/>
          <w:color w:val="000000"/>
          <w:sz w:val="28"/>
        </w:rPr>
        <w:t xml:space="preserve">
           резидент ұйымдармен ЕАВ-мен операциялар бойынша басқа </w:t>
      </w:r>
      <w:r>
        <w:br/>
      </w:r>
      <w:r>
        <w:rPr>
          <w:rFonts w:ascii="Times New Roman"/>
          <w:b w:val="false"/>
          <w:i w:val="false"/>
          <w:color w:val="000000"/>
          <w:sz w:val="28"/>
        </w:rPr>
        <w:t xml:space="preserve">
           да мерзiмi өткен сыйақы </w:t>
      </w:r>
      <w:r>
        <w:br/>
      </w:r>
      <w:r>
        <w:rPr>
          <w:rFonts w:ascii="Times New Roman"/>
          <w:b w:val="false"/>
          <w:i w:val="false"/>
          <w:color w:val="000000"/>
          <w:sz w:val="28"/>
        </w:rPr>
        <w:t xml:space="preserve">
2749 1 5 3  Банк операцияларының жекелеген түрлерiн жүзеге асыратын </w:t>
      </w:r>
      <w:r>
        <w:br/>
      </w:r>
      <w:r>
        <w:rPr>
          <w:rFonts w:ascii="Times New Roman"/>
          <w:b w:val="false"/>
          <w:i w:val="false"/>
          <w:color w:val="000000"/>
          <w:sz w:val="28"/>
        </w:rPr>
        <w:t xml:space="preserve">
           резидент ұйымдар ВБТ-мен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6 1  Мемлекеттiк қаржылық емес резидент ұйымдармен </w:t>
      </w:r>
      <w:r>
        <w:br/>
      </w:r>
      <w:r>
        <w:rPr>
          <w:rFonts w:ascii="Times New Roman"/>
          <w:b w:val="false"/>
          <w:i w:val="false"/>
          <w:color w:val="000000"/>
          <w:sz w:val="28"/>
        </w:rPr>
        <w:t xml:space="preserve">
           жүргiзiлетiн теңгемен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6 2  Мемлекеттiк қаржылық емес резидент ұйымдармен </w:t>
      </w:r>
      <w:r>
        <w:br/>
      </w:r>
      <w:r>
        <w:rPr>
          <w:rFonts w:ascii="Times New Roman"/>
          <w:b w:val="false"/>
          <w:i w:val="false"/>
          <w:color w:val="000000"/>
          <w:sz w:val="28"/>
        </w:rPr>
        <w:t xml:space="preserve">
           жүргiзiлетiн ЕАВ-мен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6 3  Мемлекеттiк қаржылық емес резидент ұйымдармен </w:t>
      </w:r>
      <w:r>
        <w:br/>
      </w:r>
      <w:r>
        <w:rPr>
          <w:rFonts w:ascii="Times New Roman"/>
          <w:b w:val="false"/>
          <w:i w:val="false"/>
          <w:color w:val="000000"/>
          <w:sz w:val="28"/>
        </w:rPr>
        <w:t xml:space="preserve">
           жүргiзiлетiн ВБТ-мен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7 1  Мемлекеттiк емес қаржылық емес резидент ұйымдармен </w:t>
      </w:r>
      <w:r>
        <w:br/>
      </w:r>
      <w:r>
        <w:rPr>
          <w:rFonts w:ascii="Times New Roman"/>
          <w:b w:val="false"/>
          <w:i w:val="false"/>
          <w:color w:val="000000"/>
          <w:sz w:val="28"/>
        </w:rPr>
        <w:t xml:space="preserve">
           жүргiзiлетiн теңгемен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7 2  Мемлекеттiк емес қаржылық емес резидент ұйымдармен </w:t>
      </w:r>
      <w:r>
        <w:br/>
      </w:r>
      <w:r>
        <w:rPr>
          <w:rFonts w:ascii="Times New Roman"/>
          <w:b w:val="false"/>
          <w:i w:val="false"/>
          <w:color w:val="000000"/>
          <w:sz w:val="28"/>
        </w:rPr>
        <w:t xml:space="preserve">
           жүргiзiлетiн ЕАВ-мен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7 3  Мемлекеттiк емес қаржылық емес резидент ұйымдармен </w:t>
      </w:r>
      <w:r>
        <w:br/>
      </w:r>
      <w:r>
        <w:rPr>
          <w:rFonts w:ascii="Times New Roman"/>
          <w:b w:val="false"/>
          <w:i w:val="false"/>
          <w:color w:val="000000"/>
          <w:sz w:val="28"/>
        </w:rPr>
        <w:t xml:space="preserve">
           жүргiзiлетiн ВБТ-мен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1 8 1  Үй шаруашылығына қызмет көрсететiн коммерциялық емес </w:t>
      </w:r>
      <w:r>
        <w:br/>
      </w:r>
      <w:r>
        <w:rPr>
          <w:rFonts w:ascii="Times New Roman"/>
          <w:b w:val="false"/>
          <w:i w:val="false"/>
          <w:color w:val="000000"/>
          <w:sz w:val="28"/>
        </w:rPr>
        <w:t xml:space="preserve">
           резидент ұйымдармен жүргiзiлетiн теңгемен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8 2  Үй шаруашылығына қызмет көрсететiн коммерциялық емес </w:t>
      </w:r>
      <w:r>
        <w:br/>
      </w:r>
      <w:r>
        <w:rPr>
          <w:rFonts w:ascii="Times New Roman"/>
          <w:b w:val="false"/>
          <w:i w:val="false"/>
          <w:color w:val="000000"/>
          <w:sz w:val="28"/>
        </w:rPr>
        <w:t xml:space="preserve">
           резидент ұйымдармен жүргiзiлетiн ЕАВ-мен операциялары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8 3  Үй шаруашылығына қызмет көрсететiн коммерциялық емес </w:t>
      </w:r>
      <w:r>
        <w:br/>
      </w:r>
      <w:r>
        <w:rPr>
          <w:rFonts w:ascii="Times New Roman"/>
          <w:b w:val="false"/>
          <w:i w:val="false"/>
          <w:color w:val="000000"/>
          <w:sz w:val="28"/>
        </w:rPr>
        <w:t xml:space="preserve">
           резидент ұйымдармен жүргiзiлетiн ВБТ-мен операциялары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9 1  Резиденттермен үй шаруашылығына теңгемен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9 2  Резиденттермен үй шаруашылығына ЕАВ-мен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1 9 3  Резиденттермен үй шаруашылығына ВБТ-мен операциялар </w:t>
      </w:r>
      <w:r>
        <w:br/>
      </w:r>
      <w:r>
        <w:rPr>
          <w:rFonts w:ascii="Times New Roman"/>
          <w:b w:val="false"/>
          <w:i w:val="false"/>
          <w:color w:val="000000"/>
          <w:sz w:val="28"/>
        </w:rPr>
        <w:t xml:space="preserve">
           бойынша басқа да мерзiмi өткен сыйақы </w:t>
      </w:r>
      <w:r>
        <w:br/>
      </w:r>
      <w:r>
        <w:rPr>
          <w:rFonts w:ascii="Times New Roman"/>
          <w:b w:val="false"/>
          <w:i w:val="false"/>
          <w:color w:val="000000"/>
          <w:sz w:val="28"/>
        </w:rPr>
        <w:t xml:space="preserve">
2749 2 1 1  Шетел мемлекетiнiң үкiметiмен жүргiзiлетiн теңгемен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1 2  Шетел мемлекетiнiң үкiметiмен жүргiзiлетiн ЕАВ-мен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1 3  Шетел мемлекетiнiң үкiметiмен жүргiзiлетiн ВБТ-мен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2 1  Шетелдiк мемлекеттiң жергiлiктi өкiмет органдарымен </w:t>
      </w:r>
      <w:r>
        <w:br/>
      </w:r>
      <w:r>
        <w:rPr>
          <w:rFonts w:ascii="Times New Roman"/>
          <w:b w:val="false"/>
          <w:i w:val="false"/>
          <w:color w:val="000000"/>
          <w:sz w:val="28"/>
        </w:rPr>
        <w:t xml:space="preserve">
           жүргiзiлетiн теңгемен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2 2  Шетелдiк мемлекеттiң жергiлiктi өкiмет органдарымен </w:t>
      </w:r>
      <w:r>
        <w:br/>
      </w:r>
      <w:r>
        <w:rPr>
          <w:rFonts w:ascii="Times New Roman"/>
          <w:b w:val="false"/>
          <w:i w:val="false"/>
          <w:color w:val="000000"/>
          <w:sz w:val="28"/>
        </w:rPr>
        <w:t xml:space="preserve">
           жүргiзiлетiн ЕАВ-мен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2 3  Шетелдік мемлекеттің жергiлiктi өкiмет органдарымен </w:t>
      </w:r>
      <w:r>
        <w:br/>
      </w:r>
      <w:r>
        <w:rPr>
          <w:rFonts w:ascii="Times New Roman"/>
          <w:b w:val="false"/>
          <w:i w:val="false"/>
          <w:color w:val="000000"/>
          <w:sz w:val="28"/>
        </w:rPr>
        <w:t xml:space="preserve">
           жүргiзiлетiн ВБТ-мен операциялар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3 1  Шетелдiк орталық банктермен жүргізілетін теңгемен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3 2  Шетелдiк орталық банктермен жүргізілетін ЕАВ-мен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3 3  Шетелдiк орталық банктермен жүргізілетін ВБТ-мен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4 1  Резидент емес банктермен жүргізілетін теңгемен </w:t>
      </w:r>
      <w:r>
        <w:br/>
      </w:r>
      <w:r>
        <w:rPr>
          <w:rFonts w:ascii="Times New Roman"/>
          <w:b w:val="false"/>
          <w:i w:val="false"/>
          <w:color w:val="000000"/>
          <w:sz w:val="28"/>
        </w:rPr>
        <w:t xml:space="preserve">
           операциялар бойынша басқа да мерзiмі өткен сыйақы </w:t>
      </w:r>
      <w:r>
        <w:br/>
      </w:r>
      <w:r>
        <w:rPr>
          <w:rFonts w:ascii="Times New Roman"/>
          <w:b w:val="false"/>
          <w:i w:val="false"/>
          <w:color w:val="000000"/>
          <w:sz w:val="28"/>
        </w:rPr>
        <w:t xml:space="preserve">
2749 2 4 2  Резидент емес банктермен жүргізілетін ЕАВ-мен </w:t>
      </w:r>
      <w:r>
        <w:br/>
      </w:r>
      <w:r>
        <w:rPr>
          <w:rFonts w:ascii="Times New Roman"/>
          <w:b w:val="false"/>
          <w:i w:val="false"/>
          <w:color w:val="000000"/>
          <w:sz w:val="28"/>
        </w:rPr>
        <w:t xml:space="preserve">
           операциялар бойынша басқа да мерзiмі өткен сыйақы </w:t>
      </w:r>
      <w:r>
        <w:br/>
      </w:r>
      <w:r>
        <w:rPr>
          <w:rFonts w:ascii="Times New Roman"/>
          <w:b w:val="false"/>
          <w:i w:val="false"/>
          <w:color w:val="000000"/>
          <w:sz w:val="28"/>
        </w:rPr>
        <w:t xml:space="preserve">
2749 2 4 3  Резидент емес банктермен жүргізілетін ВБТ-мен </w:t>
      </w:r>
      <w:r>
        <w:br/>
      </w:r>
      <w:r>
        <w:rPr>
          <w:rFonts w:ascii="Times New Roman"/>
          <w:b w:val="false"/>
          <w:i w:val="false"/>
          <w:color w:val="000000"/>
          <w:sz w:val="28"/>
        </w:rPr>
        <w:t xml:space="preserve">
           операциялар бойынша басқа да мерзiмі өткен сыйақы </w:t>
      </w:r>
      <w:r>
        <w:br/>
      </w:r>
      <w:r>
        <w:rPr>
          <w:rFonts w:ascii="Times New Roman"/>
          <w:b w:val="false"/>
          <w:i w:val="false"/>
          <w:color w:val="000000"/>
          <w:sz w:val="28"/>
        </w:rPr>
        <w:t xml:space="preserve">
2749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жүргізілетін теңгемен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жүргізілетін ЕАВ-мен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жүргізілетін ВБТ-мен </w:t>
      </w:r>
      <w:r>
        <w:br/>
      </w:r>
      <w:r>
        <w:rPr>
          <w:rFonts w:ascii="Times New Roman"/>
          <w:b w:val="false"/>
          <w:i w:val="false"/>
          <w:color w:val="000000"/>
          <w:sz w:val="28"/>
        </w:rPr>
        <w:t xml:space="preserve">
           операциялар бойынша басқа да мерзiмi өткен сыйақы </w:t>
      </w:r>
      <w:r>
        <w:br/>
      </w:r>
      <w:r>
        <w:rPr>
          <w:rFonts w:ascii="Times New Roman"/>
          <w:b w:val="false"/>
          <w:i w:val="false"/>
          <w:color w:val="000000"/>
          <w:sz w:val="28"/>
        </w:rPr>
        <w:t xml:space="preserve">
2749 2 6 1  Шетелдiк мемлекеттің мемлекеттiк қаржылық емес </w:t>
      </w:r>
      <w:r>
        <w:br/>
      </w:r>
      <w:r>
        <w:rPr>
          <w:rFonts w:ascii="Times New Roman"/>
          <w:b w:val="false"/>
          <w:i w:val="false"/>
          <w:color w:val="000000"/>
          <w:sz w:val="28"/>
        </w:rPr>
        <w:t xml:space="preserve">
           ұйымдармен теңгемен операциялары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6 2  Шетелдiк мемлекеттің мемлекеттiк қаржылық емес </w:t>
      </w:r>
      <w:r>
        <w:br/>
      </w:r>
      <w:r>
        <w:rPr>
          <w:rFonts w:ascii="Times New Roman"/>
          <w:b w:val="false"/>
          <w:i w:val="false"/>
          <w:color w:val="000000"/>
          <w:sz w:val="28"/>
        </w:rPr>
        <w:t xml:space="preserve">
           ұйымдармен ЕАВ-мен операциялары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6 3  Шетелдiк мемлекеттің мемлекеттiк қаржылық емес </w:t>
      </w:r>
      <w:r>
        <w:br/>
      </w:r>
      <w:r>
        <w:rPr>
          <w:rFonts w:ascii="Times New Roman"/>
          <w:b w:val="false"/>
          <w:i w:val="false"/>
          <w:color w:val="000000"/>
          <w:sz w:val="28"/>
        </w:rPr>
        <w:t xml:space="preserve">
           ұйымдармен ВБТ-мен операциялары бойынша басқа да </w:t>
      </w:r>
      <w:r>
        <w:br/>
      </w:r>
      <w:r>
        <w:rPr>
          <w:rFonts w:ascii="Times New Roman"/>
          <w:b w:val="false"/>
          <w:i w:val="false"/>
          <w:color w:val="000000"/>
          <w:sz w:val="28"/>
        </w:rPr>
        <w:t xml:space="preserve">
           мерзiмi өткен сыйақы </w:t>
      </w:r>
      <w:r>
        <w:br/>
      </w:r>
      <w:r>
        <w:rPr>
          <w:rFonts w:ascii="Times New Roman"/>
          <w:b w:val="false"/>
          <w:i w:val="false"/>
          <w:color w:val="000000"/>
          <w:sz w:val="28"/>
        </w:rPr>
        <w:t xml:space="preserve">
2749 2 7 1  Шетелдiк мемлекеттiң мемлекеттік емес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7 2  Шетелдiк мемлекеттiң мемлекеттік емес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7 3  Шетелдiк мемлекеттiң мемлекеттік емес қаржылық емес </w:t>
      </w:r>
      <w:r>
        <w:br/>
      </w:r>
      <w:r>
        <w:rPr>
          <w:rFonts w:ascii="Times New Roman"/>
          <w:b w:val="false"/>
          <w:i w:val="false"/>
          <w:color w:val="000000"/>
          <w:sz w:val="28"/>
        </w:rPr>
        <w:t xml:space="preserve">
           ұйымдарымен ВБТ-мен операциялары бойынша басқа да </w:t>
      </w:r>
      <w:r>
        <w:br/>
      </w:r>
      <w:r>
        <w:rPr>
          <w:rFonts w:ascii="Times New Roman"/>
          <w:b w:val="false"/>
          <w:i w:val="false"/>
          <w:color w:val="000000"/>
          <w:sz w:val="28"/>
        </w:rPr>
        <w:t xml:space="preserve">
           мерзімі өткен сыйақы </w:t>
      </w:r>
      <w:r>
        <w:br/>
      </w:r>
      <w:r>
        <w:rPr>
          <w:rFonts w:ascii="Times New Roman"/>
          <w:b w:val="false"/>
          <w:i w:val="false"/>
          <w:color w:val="000000"/>
          <w:sz w:val="28"/>
        </w:rPr>
        <w:t xml:space="preserve">
2749 2 8 1  Үй шаруашылығына қызмет көрсететiн коммерциялық емес </w:t>
      </w:r>
      <w:r>
        <w:br/>
      </w:r>
      <w:r>
        <w:rPr>
          <w:rFonts w:ascii="Times New Roman"/>
          <w:b w:val="false"/>
          <w:i w:val="false"/>
          <w:color w:val="000000"/>
          <w:sz w:val="28"/>
        </w:rPr>
        <w:t xml:space="preserve">
           резидент емес ұйымдармен теңгемен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2 8 2  Үй шаруашылығына қызмет көрсететiн коммерциялық емес </w:t>
      </w:r>
      <w:r>
        <w:br/>
      </w:r>
      <w:r>
        <w:rPr>
          <w:rFonts w:ascii="Times New Roman"/>
          <w:b w:val="false"/>
          <w:i w:val="false"/>
          <w:color w:val="000000"/>
          <w:sz w:val="28"/>
        </w:rPr>
        <w:t xml:space="preserve">
           резидент емес ұйымдармен ЕАВ-мен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2 8 3  Үй шаруашылығына қызмет көрсететiн коммерциялық емес </w:t>
      </w:r>
      <w:r>
        <w:br/>
      </w:r>
      <w:r>
        <w:rPr>
          <w:rFonts w:ascii="Times New Roman"/>
          <w:b w:val="false"/>
          <w:i w:val="false"/>
          <w:color w:val="000000"/>
          <w:sz w:val="28"/>
        </w:rPr>
        <w:t xml:space="preserve">
           резидент емес ұйымдармен ВБТ-мен операциялары бойынша </w:t>
      </w:r>
      <w:r>
        <w:br/>
      </w:r>
      <w:r>
        <w:rPr>
          <w:rFonts w:ascii="Times New Roman"/>
          <w:b w:val="false"/>
          <w:i w:val="false"/>
          <w:color w:val="000000"/>
          <w:sz w:val="28"/>
        </w:rPr>
        <w:t xml:space="preserve">
           басқа да мерзiмi өткен сыйақы </w:t>
      </w:r>
      <w:r>
        <w:br/>
      </w:r>
      <w:r>
        <w:rPr>
          <w:rFonts w:ascii="Times New Roman"/>
          <w:b w:val="false"/>
          <w:i w:val="false"/>
          <w:color w:val="000000"/>
          <w:sz w:val="28"/>
        </w:rPr>
        <w:t xml:space="preserve">
2749 2 9 1  Резидент еместердің үй шаруашылығының теңгемен </w:t>
      </w:r>
      <w:r>
        <w:br/>
      </w:r>
      <w:r>
        <w:rPr>
          <w:rFonts w:ascii="Times New Roman"/>
          <w:b w:val="false"/>
          <w:i w:val="false"/>
          <w:color w:val="000000"/>
          <w:sz w:val="28"/>
        </w:rPr>
        <w:t xml:space="preserve">
           операциялары бойынша басқа да мерзiмi өткен сыйақы </w:t>
      </w:r>
      <w:r>
        <w:br/>
      </w:r>
      <w:r>
        <w:rPr>
          <w:rFonts w:ascii="Times New Roman"/>
          <w:b w:val="false"/>
          <w:i w:val="false"/>
          <w:color w:val="000000"/>
          <w:sz w:val="28"/>
        </w:rPr>
        <w:t xml:space="preserve">
2749 2 9 2  Резидент еместердің үй шаруашылығының ЕАВ-мен </w:t>
      </w:r>
      <w:r>
        <w:br/>
      </w:r>
      <w:r>
        <w:rPr>
          <w:rFonts w:ascii="Times New Roman"/>
          <w:b w:val="false"/>
          <w:i w:val="false"/>
          <w:color w:val="000000"/>
          <w:sz w:val="28"/>
        </w:rPr>
        <w:t xml:space="preserve">
           операциялары бойынша басқа да мерзiмi өткен сыйақы </w:t>
      </w:r>
      <w:r>
        <w:br/>
      </w:r>
      <w:r>
        <w:rPr>
          <w:rFonts w:ascii="Times New Roman"/>
          <w:b w:val="false"/>
          <w:i w:val="false"/>
          <w:color w:val="000000"/>
          <w:sz w:val="28"/>
        </w:rPr>
        <w:t xml:space="preserve">
2749 2 9 3  Резидент еместердің үй шаруашылығының ВБТ-мен </w:t>
      </w:r>
      <w:r>
        <w:br/>
      </w:r>
      <w:r>
        <w:rPr>
          <w:rFonts w:ascii="Times New Roman"/>
          <w:b w:val="false"/>
          <w:i w:val="false"/>
          <w:color w:val="000000"/>
          <w:sz w:val="28"/>
        </w:rPr>
        <w:t xml:space="preserve">
           операциялары бойынша басқа да мерзiмi өткен сыйақы </w:t>
      </w:r>
    </w:p>
    <w:p>
      <w:pPr>
        <w:spacing w:after="0"/>
        <w:ind w:left="0"/>
        <w:jc w:val="both"/>
      </w:pPr>
      <w:r>
        <w:rPr>
          <w:rFonts w:ascii="Times New Roman"/>
          <w:b w:val="false"/>
          <w:i w:val="false"/>
          <w:color w:val="000000"/>
          <w:sz w:val="28"/>
        </w:rPr>
        <w:t xml:space="preserve">2755 0 0 0  Сенімгерлік басқаруына қабылданған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1   Қазақстан Республикасының Үкіметінен сенімгерлік </w:t>
      </w:r>
      <w:r>
        <w:br/>
      </w:r>
      <w:r>
        <w:rPr>
          <w:rFonts w:ascii="Times New Roman"/>
          <w:b w:val="false"/>
          <w:i w:val="false"/>
          <w:color w:val="000000"/>
          <w:sz w:val="28"/>
        </w:rPr>
        <w:t xml:space="preserve">
             басқаруына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2   Қазақстан Республикасының Үкіметінен сенімгерлік </w:t>
      </w:r>
      <w:r>
        <w:br/>
      </w:r>
      <w:r>
        <w:rPr>
          <w:rFonts w:ascii="Times New Roman"/>
          <w:b w:val="false"/>
          <w:i w:val="false"/>
          <w:color w:val="000000"/>
          <w:sz w:val="28"/>
        </w:rPr>
        <w:t xml:space="preserve">
             басқаруына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1 3   Қазақстан Республикасының Үкіметінен сенімгерлік </w:t>
      </w:r>
      <w:r>
        <w:br/>
      </w:r>
      <w:r>
        <w:rPr>
          <w:rFonts w:ascii="Times New Roman"/>
          <w:b w:val="false"/>
          <w:i w:val="false"/>
          <w:color w:val="000000"/>
          <w:sz w:val="28"/>
        </w:rPr>
        <w:t xml:space="preserve">
             басқаруына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2 1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басқаруына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1 2 2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басқаруына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1 2 3   Қазақстан Республикасы өкіметінің жергілікті </w:t>
      </w:r>
      <w:r>
        <w:br/>
      </w:r>
      <w:r>
        <w:rPr>
          <w:rFonts w:ascii="Times New Roman"/>
          <w:b w:val="false"/>
          <w:i w:val="false"/>
          <w:color w:val="000000"/>
          <w:sz w:val="28"/>
        </w:rPr>
        <w:t xml:space="preserve">
             органдарынан сенімгерлік басқаруына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1 3 1   Қазақстан Республикасының Ұлттық Банкінен сенімгерлік </w:t>
      </w:r>
      <w:r>
        <w:br/>
      </w:r>
      <w:r>
        <w:rPr>
          <w:rFonts w:ascii="Times New Roman"/>
          <w:b w:val="false"/>
          <w:i w:val="false"/>
          <w:color w:val="000000"/>
          <w:sz w:val="28"/>
        </w:rPr>
        <w:t xml:space="preserve">
             басқаруына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3 2   Қазақстан Республикасының Ұлттық Банкінен сенімгерлік </w:t>
      </w:r>
      <w:r>
        <w:br/>
      </w:r>
      <w:r>
        <w:rPr>
          <w:rFonts w:ascii="Times New Roman"/>
          <w:b w:val="false"/>
          <w:i w:val="false"/>
          <w:color w:val="000000"/>
          <w:sz w:val="28"/>
        </w:rPr>
        <w:t xml:space="preserve">
             басқаруына қабылданған ЕАВ-ғы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3 3   Қазақстан Республикасының Ұлттық Банкінен сенімгерлік </w:t>
      </w:r>
      <w:r>
        <w:br/>
      </w:r>
      <w:r>
        <w:rPr>
          <w:rFonts w:ascii="Times New Roman"/>
          <w:b w:val="false"/>
          <w:i w:val="false"/>
          <w:color w:val="000000"/>
          <w:sz w:val="28"/>
        </w:rPr>
        <w:t xml:space="preserve">
             басқаруына қабылданған ВБТ-гі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4 1   Резидент банктерден сенімгерлік басқаруына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4 2   Резидент банктерден сенімгерлік басқаруына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4 3   Резидент банктерден сенімгерлік басқаруына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басқаруына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басқаруына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сенімгерлік </w:t>
      </w:r>
      <w:r>
        <w:br/>
      </w:r>
      <w:r>
        <w:rPr>
          <w:rFonts w:ascii="Times New Roman"/>
          <w:b w:val="false"/>
          <w:i w:val="false"/>
          <w:color w:val="000000"/>
          <w:sz w:val="28"/>
        </w:rPr>
        <w:t xml:space="preserve">
             басқаруына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6 1   Мемлекеттік қаржылық емес резидент ұйымдардан </w:t>
      </w:r>
      <w:r>
        <w:br/>
      </w:r>
      <w:r>
        <w:rPr>
          <w:rFonts w:ascii="Times New Roman"/>
          <w:b w:val="false"/>
          <w:i w:val="false"/>
          <w:color w:val="000000"/>
          <w:sz w:val="28"/>
        </w:rPr>
        <w:t xml:space="preserve">
             сенімгерлік басқаруына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6 2   Мемлекеттік қаржылық емес резидент ұйымдардан </w:t>
      </w:r>
      <w:r>
        <w:br/>
      </w:r>
      <w:r>
        <w:rPr>
          <w:rFonts w:ascii="Times New Roman"/>
          <w:b w:val="false"/>
          <w:i w:val="false"/>
          <w:color w:val="000000"/>
          <w:sz w:val="28"/>
        </w:rPr>
        <w:t xml:space="preserve">
             сенімгерлік басқаруына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6 3   Мемлекеттік қаржылық емес резидент ұйымдардан </w:t>
      </w:r>
      <w:r>
        <w:br/>
      </w:r>
      <w:r>
        <w:rPr>
          <w:rFonts w:ascii="Times New Roman"/>
          <w:b w:val="false"/>
          <w:i w:val="false"/>
          <w:color w:val="000000"/>
          <w:sz w:val="28"/>
        </w:rPr>
        <w:t xml:space="preserve">
             сенімгерлік басқаруына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1   Мемлекеттік емес қаржылық емес резидент ұйымдардан </w:t>
      </w:r>
      <w:r>
        <w:br/>
      </w:r>
      <w:r>
        <w:rPr>
          <w:rFonts w:ascii="Times New Roman"/>
          <w:b w:val="false"/>
          <w:i w:val="false"/>
          <w:color w:val="000000"/>
          <w:sz w:val="28"/>
        </w:rPr>
        <w:t xml:space="preserve">
             сенімгерлік басқаруына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2   Мемлекеттік емес қаржылық емес резидент ұйымдардан </w:t>
      </w:r>
      <w:r>
        <w:br/>
      </w:r>
      <w:r>
        <w:rPr>
          <w:rFonts w:ascii="Times New Roman"/>
          <w:b w:val="false"/>
          <w:i w:val="false"/>
          <w:color w:val="000000"/>
          <w:sz w:val="28"/>
        </w:rPr>
        <w:t xml:space="preserve">
             сенімгерлік басқаруына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7 3   Мемлекеттік емес қаржылық емес резидент ұйымдардан </w:t>
      </w:r>
      <w:r>
        <w:br/>
      </w:r>
      <w:r>
        <w:rPr>
          <w:rFonts w:ascii="Times New Roman"/>
          <w:b w:val="false"/>
          <w:i w:val="false"/>
          <w:color w:val="000000"/>
          <w:sz w:val="28"/>
        </w:rPr>
        <w:t xml:space="preserve">
             сенімгерлік  басқаруына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1 8 1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8 2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ЕАВ-ғы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8 3   Үй шаруашылығына қызмет ететін коммерциялық емес </w:t>
      </w:r>
      <w:r>
        <w:br/>
      </w:r>
      <w:r>
        <w:rPr>
          <w:rFonts w:ascii="Times New Roman"/>
          <w:b w:val="false"/>
          <w:i w:val="false"/>
          <w:color w:val="000000"/>
          <w:sz w:val="28"/>
        </w:rPr>
        <w:t xml:space="preserve">
             резидент ұйымдардан сенімгерлік басқаруға </w:t>
      </w:r>
      <w:r>
        <w:br/>
      </w:r>
      <w:r>
        <w:rPr>
          <w:rFonts w:ascii="Times New Roman"/>
          <w:b w:val="false"/>
          <w:i w:val="false"/>
          <w:color w:val="000000"/>
          <w:sz w:val="28"/>
        </w:rPr>
        <w:t xml:space="preserve">
             қабылданған ВБТ-гі қаржы активтері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2755  1 9 1   Резидент үй шаруашылығынан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1 9 2   Резидент үй шаруашылығынан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1 9 3   Резидент үй шаруашылығынан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1   Шетелдік мемлекеттің Үкіметінен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1 2   Шетелдік мемлекеттің Үкіметінен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1 3   Шетелдік мемлекеттің Үкіметінен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2 1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теңгедегі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2 2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ЕАВ-ғы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2 3   Шетелдік мемлекет өкіметінің жергілікті органдарынан </w:t>
      </w:r>
      <w:r>
        <w:br/>
      </w:r>
      <w:r>
        <w:rPr>
          <w:rFonts w:ascii="Times New Roman"/>
          <w:b w:val="false"/>
          <w:i w:val="false"/>
          <w:color w:val="000000"/>
          <w:sz w:val="28"/>
        </w:rPr>
        <w:t xml:space="preserve">
             сенімгерлік басқаруға қабылданған ВБТ-гі </w:t>
      </w:r>
      <w:r>
        <w:br/>
      </w:r>
      <w:r>
        <w:rPr>
          <w:rFonts w:ascii="Times New Roman"/>
          <w:b w:val="false"/>
          <w:i w:val="false"/>
          <w:color w:val="000000"/>
          <w:sz w:val="28"/>
        </w:rPr>
        <w:t xml:space="preserve">
             қаржы активтері бойынша есептелген шығыстар </w:t>
      </w:r>
      <w:r>
        <w:br/>
      </w:r>
      <w:r>
        <w:rPr>
          <w:rFonts w:ascii="Times New Roman"/>
          <w:b w:val="false"/>
          <w:i w:val="false"/>
          <w:color w:val="000000"/>
          <w:sz w:val="28"/>
        </w:rPr>
        <w:t xml:space="preserve">
2755  2 3 1   Шетелдік орталық банктен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3 2   Шетелдік орталық банктен сенімгерлік басқаруға </w:t>
      </w:r>
      <w:r>
        <w:br/>
      </w:r>
      <w:r>
        <w:rPr>
          <w:rFonts w:ascii="Times New Roman"/>
          <w:b w:val="false"/>
          <w:i w:val="false"/>
          <w:color w:val="000000"/>
          <w:sz w:val="28"/>
        </w:rPr>
        <w:t xml:space="preserve">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3 3   Шетелдік орталық банктен сенімгерлік басқаруға </w:t>
      </w:r>
      <w:r>
        <w:br/>
      </w:r>
      <w:r>
        <w:rPr>
          <w:rFonts w:ascii="Times New Roman"/>
          <w:b w:val="false"/>
          <w:i w:val="false"/>
          <w:color w:val="000000"/>
          <w:sz w:val="28"/>
        </w:rPr>
        <w:t xml:space="preserve">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4 1   Резидент емес банктерден сенімгерлік басқаруға </w:t>
      </w:r>
      <w:r>
        <w:br/>
      </w:r>
      <w:r>
        <w:rPr>
          <w:rFonts w:ascii="Times New Roman"/>
          <w:b w:val="false"/>
          <w:i w:val="false"/>
          <w:color w:val="000000"/>
          <w:sz w:val="28"/>
        </w:rPr>
        <w:t xml:space="preserve">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4 2   Резидент емес банктерден сенімгерлік басқаруға </w:t>
      </w:r>
      <w:r>
        <w:br/>
      </w:r>
      <w:r>
        <w:rPr>
          <w:rFonts w:ascii="Times New Roman"/>
          <w:b w:val="false"/>
          <w:i w:val="false"/>
          <w:color w:val="000000"/>
          <w:sz w:val="28"/>
        </w:rPr>
        <w:t xml:space="preserve">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4 3   Резидент емес банктерден сенімгерлік басқаруға </w:t>
      </w:r>
      <w:r>
        <w:br/>
      </w:r>
      <w:r>
        <w:rPr>
          <w:rFonts w:ascii="Times New Roman"/>
          <w:b w:val="false"/>
          <w:i w:val="false"/>
          <w:color w:val="000000"/>
          <w:sz w:val="28"/>
        </w:rPr>
        <w:t xml:space="preserve">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6 1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6 2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6 3   Шетелдік мемлекеттің мемлекеттік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7 1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теңгедегі қаржы активтері бойынша есептелген шығыстар </w:t>
      </w:r>
      <w:r>
        <w:br/>
      </w:r>
      <w:r>
        <w:rPr>
          <w:rFonts w:ascii="Times New Roman"/>
          <w:b w:val="false"/>
          <w:i w:val="false"/>
          <w:color w:val="000000"/>
          <w:sz w:val="28"/>
        </w:rPr>
        <w:t xml:space="preserve">
2755  2 7 2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ЕАВ-ғы қаржы активтері бойынша есептелген шығыстар </w:t>
      </w:r>
      <w:r>
        <w:br/>
      </w:r>
      <w:r>
        <w:rPr>
          <w:rFonts w:ascii="Times New Roman"/>
          <w:b w:val="false"/>
          <w:i w:val="false"/>
          <w:color w:val="000000"/>
          <w:sz w:val="28"/>
        </w:rPr>
        <w:t xml:space="preserve">
2755  2 7 3   Шетелдік мемлекеттің мемлекеттік емес қаржылық емес </w:t>
      </w:r>
      <w:r>
        <w:br/>
      </w:r>
      <w:r>
        <w:rPr>
          <w:rFonts w:ascii="Times New Roman"/>
          <w:b w:val="false"/>
          <w:i w:val="false"/>
          <w:color w:val="000000"/>
          <w:sz w:val="28"/>
        </w:rPr>
        <w:t xml:space="preserve">
             ұйымдарынан сенімгерлік басқаруға қабылданған </w:t>
      </w:r>
      <w:r>
        <w:br/>
      </w:r>
      <w:r>
        <w:rPr>
          <w:rFonts w:ascii="Times New Roman"/>
          <w:b w:val="false"/>
          <w:i w:val="false"/>
          <w:color w:val="000000"/>
          <w:sz w:val="28"/>
        </w:rPr>
        <w:t xml:space="preserve">
             ВБТ-гі қаржы активтері бойынша есептелген шығыстар </w:t>
      </w:r>
      <w:r>
        <w:br/>
      </w:r>
      <w:r>
        <w:rPr>
          <w:rFonts w:ascii="Times New Roman"/>
          <w:b w:val="false"/>
          <w:i w:val="false"/>
          <w:color w:val="000000"/>
          <w:sz w:val="28"/>
        </w:rPr>
        <w:t xml:space="preserve">
2755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теңгедегі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ЕАВ-ғы қаржы активтері бойынша               есептелген шығыстар </w:t>
      </w:r>
      <w:r>
        <w:br/>
      </w:r>
      <w:r>
        <w:rPr>
          <w:rFonts w:ascii="Times New Roman"/>
          <w:b w:val="false"/>
          <w:i w:val="false"/>
          <w:color w:val="000000"/>
          <w:sz w:val="28"/>
        </w:rPr>
        <w:t xml:space="preserve">
2755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сенімгерлік басқаруға </w:t>
      </w:r>
      <w:r>
        <w:br/>
      </w:r>
      <w:r>
        <w:rPr>
          <w:rFonts w:ascii="Times New Roman"/>
          <w:b w:val="false"/>
          <w:i w:val="false"/>
          <w:color w:val="000000"/>
          <w:sz w:val="28"/>
        </w:rPr>
        <w:t xml:space="preserve">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9 1   Резидент емес үй шаруашылығынан сенімгерлік </w:t>
      </w:r>
      <w:r>
        <w:br/>
      </w:r>
      <w:r>
        <w:rPr>
          <w:rFonts w:ascii="Times New Roman"/>
          <w:b w:val="false"/>
          <w:i w:val="false"/>
          <w:color w:val="000000"/>
          <w:sz w:val="28"/>
        </w:rPr>
        <w:t xml:space="preserve">
             басқаруға қабылданған теңгедегі қаржы активтері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2755  2 9 2   Резидент емес үй шаруашылығынан сенімгерлік </w:t>
      </w:r>
      <w:r>
        <w:br/>
      </w:r>
      <w:r>
        <w:rPr>
          <w:rFonts w:ascii="Times New Roman"/>
          <w:b w:val="false"/>
          <w:i w:val="false"/>
          <w:color w:val="000000"/>
          <w:sz w:val="28"/>
        </w:rPr>
        <w:t xml:space="preserve">
             басқаруға қабылданған ЕАВ-ғы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2755  2 9 3   Резидент емес үй шаруашылығынан сенімгерлік </w:t>
      </w:r>
      <w:r>
        <w:br/>
      </w:r>
      <w:r>
        <w:rPr>
          <w:rFonts w:ascii="Times New Roman"/>
          <w:b w:val="false"/>
          <w:i w:val="false"/>
          <w:color w:val="000000"/>
          <w:sz w:val="28"/>
        </w:rPr>
        <w:t xml:space="preserve">
             басқаруға қабылданған ВБТ-гі қаржы активтері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0 0 0   Реттелген облигациялар бойынша есептелген шығыстар </w:t>
      </w:r>
      <w:r>
        <w:br/>
      </w:r>
      <w:r>
        <w:rPr>
          <w:rFonts w:ascii="Times New Roman"/>
          <w:b w:val="false"/>
          <w:i w:val="false"/>
          <w:color w:val="000000"/>
          <w:sz w:val="28"/>
        </w:rPr>
        <w:t xml:space="preserve">
2756 1 4 1   Резидент банктердегi теңгедегi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2   Резидент банктердегi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3   Резидент банктердегi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теңгедегi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6 1   Мемлекеттiк қаржылық емес резидент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6 2   Мемлекеттiк қаржылық емес резидент ұйымдардағы ЕАВ-ғы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6 3   Мемлекеттiк қаржылық емес резидент ұйымдардағы ВБТ-гi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7 1   Мемлекеттiк емес қаржылық емес резидент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2   Мемлекеттiк емес қаржылық емес резидент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3   Мемлекеттiк емес қаржылық емес резидент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8 1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8 2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9 1   Резидент үй шаруашылықтарындағы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2   Резидент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3   Резидент үй шаруашылықтарындағы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1   Шетелдiк орталық банктердегi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2   Шетелдiк орталық банктердегi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3   Шетелдiк орталық банктердегi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1   Резидент емес банктердегi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2   Резидент емес банктердегi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4 3   Резидент емес банктердегi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6 1   Мемлекеттiк қаржылық емес резидент емес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2   Мемлекеттiк қаржылық емес резидент емес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3   Мемлекеттiк қаржылық емес резидент емес ұйымдардағы </w:t>
      </w:r>
      <w:r>
        <w:br/>
      </w:r>
      <w:r>
        <w:rPr>
          <w:rFonts w:ascii="Times New Roman"/>
          <w:b w:val="false"/>
          <w:i w:val="false"/>
          <w:color w:val="000000"/>
          <w:sz w:val="28"/>
        </w:rPr>
        <w:t xml:space="preserve">
            ВБТ-гi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7 1   Мемлекеттiк емес қаржылық емес резидент емес </w:t>
      </w:r>
      <w:r>
        <w:br/>
      </w:r>
      <w:r>
        <w:rPr>
          <w:rFonts w:ascii="Times New Roman"/>
          <w:b w:val="false"/>
          <w:i w:val="false"/>
          <w:color w:val="000000"/>
          <w:sz w:val="28"/>
        </w:rPr>
        <w:t xml:space="preserve">
            ұйымдардағы теңгедегi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2   Мемлекеттiк емес қаржылық емес резидент емес </w:t>
      </w:r>
      <w:r>
        <w:br/>
      </w:r>
      <w:r>
        <w:rPr>
          <w:rFonts w:ascii="Times New Roman"/>
          <w:b w:val="false"/>
          <w:i w:val="false"/>
          <w:color w:val="000000"/>
          <w:sz w:val="28"/>
        </w:rPr>
        <w:t xml:space="preserve">
            ұйымдардағы ЕАВ-ғы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3   Мемлекеттiк емес қаржылық емес резидент емес </w:t>
      </w:r>
      <w:r>
        <w:br/>
      </w:r>
      <w:r>
        <w:rPr>
          <w:rFonts w:ascii="Times New Roman"/>
          <w:b w:val="false"/>
          <w:i w:val="false"/>
          <w:color w:val="000000"/>
          <w:sz w:val="28"/>
        </w:rPr>
        <w:t xml:space="preserve">
            ұйымдардағы ВБТ-гi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1   Резидент емес үй шаруашылықтарындағы теңгедегi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2 9 2   Резидент емес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3   Резидент емес үй шаруашылықтарындағы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2757 0 0 0   Мерзiмсiз қаржы құралдары бойынша есептелген шығыстар </w:t>
      </w:r>
      <w:r>
        <w:br/>
      </w:r>
      <w:r>
        <w:rPr>
          <w:rFonts w:ascii="Times New Roman"/>
          <w:b w:val="false"/>
          <w:i w:val="false"/>
          <w:color w:val="000000"/>
          <w:sz w:val="28"/>
        </w:rPr>
        <w:t xml:space="preserve">
2757 1 4 1   Резидент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4 2   Резидент банктердегi ЕАВ-ғы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4 3   Резидент банктердегi ВБТ-гi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5 1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3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6 1   Мемлекеттiк қаржылық емес резидент ұйымдардағы </w:t>
      </w:r>
      <w:r>
        <w:br/>
      </w:r>
      <w:r>
        <w:rPr>
          <w:rFonts w:ascii="Times New Roman"/>
          <w:b w:val="false"/>
          <w:i w:val="false"/>
          <w:color w:val="000000"/>
          <w:sz w:val="28"/>
        </w:rPr>
        <w:t xml:space="preserve">
            теңгедегі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6 2   Мемлекеттiк қаржылық емес резидент ұйымдардағы ЕАВ-ғы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1 6 3   Мемлекеттiк қаржылық емес резидент ұйымдардағы ВБТ-гi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1 7 1   Мемлекеттiк емес қаржылық емес резидент ұйымдардағы </w:t>
      </w:r>
      <w:r>
        <w:br/>
      </w:r>
      <w:r>
        <w:rPr>
          <w:rFonts w:ascii="Times New Roman"/>
          <w:b w:val="false"/>
          <w:i w:val="false"/>
          <w:color w:val="000000"/>
          <w:sz w:val="28"/>
        </w:rPr>
        <w:t xml:space="preserve">
            теңгедегi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2   Мемлекеттiк емес қаржылық емес резидент ұйымдардағы </w:t>
      </w:r>
      <w:r>
        <w:br/>
      </w:r>
      <w:r>
        <w:rPr>
          <w:rFonts w:ascii="Times New Roman"/>
          <w:b w:val="false"/>
          <w:i w:val="false"/>
          <w:color w:val="000000"/>
          <w:sz w:val="28"/>
        </w:rPr>
        <w:t xml:space="preserve">
            ЕАВ-ғы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3   Мемлекеттiк емес қаржылық емес резидент ұйымдардағы </w:t>
      </w:r>
      <w:r>
        <w:br/>
      </w:r>
      <w:r>
        <w:rPr>
          <w:rFonts w:ascii="Times New Roman"/>
          <w:b w:val="false"/>
          <w:i w:val="false"/>
          <w:color w:val="000000"/>
          <w:sz w:val="28"/>
        </w:rPr>
        <w:t xml:space="preserve">
            ВБТ-гi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8 1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3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1   Резидент үй шаруашылықтарындағы теңгедегi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2   Резидент үй шаруашылықтарындағы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3   Резидент үй шаруашылықтарындағы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3 1   Шетелдiк орталық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2   Шетелдiк орталық банктердегi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3   Шетелдiк орталық банктердегi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1   Резидент емес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2   Резидент емес банктердегi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3   Резидент емес банктердегi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1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теңгедегі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5 2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5 3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6 1   Мемлекеттiк қаржылық емес резидент емес ұйымдардағы </w:t>
      </w:r>
      <w:r>
        <w:br/>
      </w:r>
      <w:r>
        <w:rPr>
          <w:rFonts w:ascii="Times New Roman"/>
          <w:b w:val="false"/>
          <w:i w:val="false"/>
          <w:color w:val="000000"/>
          <w:sz w:val="28"/>
        </w:rPr>
        <w:t xml:space="preserve">
            теңгедегi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2   Мемлекеттiк қаржылық емес резидент емес ұйымдардағы </w:t>
      </w:r>
      <w:r>
        <w:br/>
      </w:r>
      <w:r>
        <w:rPr>
          <w:rFonts w:ascii="Times New Roman"/>
          <w:b w:val="false"/>
          <w:i w:val="false"/>
          <w:color w:val="000000"/>
          <w:sz w:val="28"/>
        </w:rPr>
        <w:t xml:space="preserve">
            ЕАВ-ғы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3   Мемлекеттiк қаржылық емес резидент емес ұйымдардағы </w:t>
      </w:r>
      <w:r>
        <w:br/>
      </w:r>
      <w:r>
        <w:rPr>
          <w:rFonts w:ascii="Times New Roman"/>
          <w:b w:val="false"/>
          <w:i w:val="false"/>
          <w:color w:val="000000"/>
          <w:sz w:val="28"/>
        </w:rPr>
        <w:t xml:space="preserve">
            ВБТ-гi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7 1   Мемлекеттiк емес қаржылық емес резидент емес </w:t>
      </w:r>
      <w:r>
        <w:br/>
      </w:r>
      <w:r>
        <w:rPr>
          <w:rFonts w:ascii="Times New Roman"/>
          <w:b w:val="false"/>
          <w:i w:val="false"/>
          <w:color w:val="000000"/>
          <w:sz w:val="28"/>
        </w:rPr>
        <w:t xml:space="preserve">
            ұйымдардағы теңгедегi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2 7 2   Мемлекеттiк емес қаржылық емес резидент емес </w:t>
      </w:r>
      <w:r>
        <w:br/>
      </w:r>
      <w:r>
        <w:rPr>
          <w:rFonts w:ascii="Times New Roman"/>
          <w:b w:val="false"/>
          <w:i w:val="false"/>
          <w:color w:val="000000"/>
          <w:sz w:val="28"/>
        </w:rPr>
        <w:t xml:space="preserve">
            ұйымдардағы ЕАВ-ғы мерзiмсiз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3   Мемлекеттiк емес қаржылық емес резидент емес </w:t>
      </w:r>
      <w:r>
        <w:br/>
      </w:r>
      <w:r>
        <w:rPr>
          <w:rFonts w:ascii="Times New Roman"/>
          <w:b w:val="false"/>
          <w:i w:val="false"/>
          <w:color w:val="000000"/>
          <w:sz w:val="28"/>
        </w:rPr>
        <w:t xml:space="preserve">
            ұйымдардағы ВБТ-гi мерзiмсiз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9 1   Резидент емес үй шаруашылықтарындағы теңгедегi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2 9 2   Резидент емес үй шаруашылықтарындағы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9 3   Резидент емес үй шаруашылықтарындағы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2770 0 0 0  Әкімшілік-шаруашылық қызметі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1 1 Қазақстан Республикасының Үкіметімен әкімшілік-шаруашылық </w:t>
      </w:r>
      <w:r>
        <w:br/>
      </w:r>
      <w:r>
        <w:rPr>
          <w:rFonts w:ascii="Times New Roman"/>
          <w:b w:val="false"/>
          <w:i w:val="false"/>
          <w:color w:val="000000"/>
          <w:sz w:val="28"/>
        </w:rPr>
        <w:t xml:space="preserve">
           қызметі бойынша теңгемен есептелген шығыстар </w:t>
      </w:r>
      <w:r>
        <w:br/>
      </w:r>
      <w:r>
        <w:rPr>
          <w:rFonts w:ascii="Times New Roman"/>
          <w:b w:val="false"/>
          <w:i w:val="false"/>
          <w:color w:val="000000"/>
          <w:sz w:val="28"/>
        </w:rPr>
        <w:t xml:space="preserve">
2770 1 2 1  Әкімшілік-шаруашылық қызмет бойынша жергілікті атқарушы </w:t>
      </w:r>
      <w:r>
        <w:br/>
      </w:r>
      <w:r>
        <w:rPr>
          <w:rFonts w:ascii="Times New Roman"/>
          <w:b w:val="false"/>
          <w:i w:val="false"/>
          <w:color w:val="000000"/>
          <w:sz w:val="28"/>
        </w:rPr>
        <w:t xml:space="preserve">
           органдарымен теңгемен есептелген шығыстар </w:t>
      </w:r>
      <w:r>
        <w:br/>
      </w:r>
      <w:r>
        <w:rPr>
          <w:rFonts w:ascii="Times New Roman"/>
          <w:b w:val="false"/>
          <w:i w:val="false"/>
          <w:color w:val="000000"/>
          <w:sz w:val="28"/>
        </w:rPr>
        <w:t xml:space="preserve">
2770 1 3 1  Әкімшілік-шаруашылық қызмет бойынша Қазақстан </w:t>
      </w:r>
      <w:r>
        <w:br/>
      </w:r>
      <w:r>
        <w:rPr>
          <w:rFonts w:ascii="Times New Roman"/>
          <w:b w:val="false"/>
          <w:i w:val="false"/>
          <w:color w:val="000000"/>
          <w:sz w:val="28"/>
        </w:rPr>
        <w:t xml:space="preserve">
           Республикасы Ұлттық Банкімен теңгемен есептелген шығыстар </w:t>
      </w:r>
      <w:r>
        <w:br/>
      </w:r>
      <w:r>
        <w:rPr>
          <w:rFonts w:ascii="Times New Roman"/>
          <w:b w:val="false"/>
          <w:i w:val="false"/>
          <w:color w:val="000000"/>
          <w:sz w:val="28"/>
        </w:rPr>
        <w:t xml:space="preserve">
2770 1 4 1  Әкімшілік-шаруашылық қызмет бойынша резидент </w:t>
      </w:r>
      <w:r>
        <w:br/>
      </w:r>
      <w:r>
        <w:rPr>
          <w:rFonts w:ascii="Times New Roman"/>
          <w:b w:val="false"/>
          <w:i w:val="false"/>
          <w:color w:val="000000"/>
          <w:sz w:val="28"/>
        </w:rPr>
        <w:t xml:space="preserve">
           банктермен теңгемен есептелген шығыстар </w:t>
      </w:r>
      <w:r>
        <w:br/>
      </w:r>
      <w:r>
        <w:rPr>
          <w:rFonts w:ascii="Times New Roman"/>
          <w:b w:val="false"/>
          <w:i w:val="false"/>
          <w:color w:val="000000"/>
          <w:sz w:val="28"/>
        </w:rPr>
        <w:t xml:space="preserve">
2770 1 5 1  Банк операцияларының жекелеген түрлерiн жүзеге </w:t>
      </w:r>
      <w:r>
        <w:br/>
      </w:r>
      <w:r>
        <w:rPr>
          <w:rFonts w:ascii="Times New Roman"/>
          <w:b w:val="false"/>
          <w:i w:val="false"/>
          <w:color w:val="000000"/>
          <w:sz w:val="28"/>
        </w:rPr>
        <w:t xml:space="preserve">
           асыратын резидент ұйымдармен теңгедегi </w:t>
      </w:r>
      <w:r>
        <w:br/>
      </w:r>
      <w:r>
        <w:rPr>
          <w:rFonts w:ascii="Times New Roman"/>
          <w:b w:val="false"/>
          <w:i w:val="false"/>
          <w:color w:val="000000"/>
          <w:sz w:val="28"/>
        </w:rPr>
        <w:t xml:space="preserve">
           әкiмшiлiк-шаруашылық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6 1  Мемлекеттік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7 1  Мемлекеттік емес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1 9 1  Резидент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2 1  Шет мемлекеттің жергілікті атқарушы органдармен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2 2  Шет мемлекеттің жергілікті атқарушы органдармен </w:t>
      </w:r>
      <w:r>
        <w:br/>
      </w:r>
      <w:r>
        <w:rPr>
          <w:rFonts w:ascii="Times New Roman"/>
          <w:b w:val="false"/>
          <w:i w:val="false"/>
          <w:color w:val="000000"/>
          <w:sz w:val="28"/>
        </w:rPr>
        <w:t xml:space="preserve">
           әкімшілік-шаруашылық қызмет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2 3  Шет мемлекеттің жергілікті атқарушы органдармен </w:t>
      </w:r>
      <w:r>
        <w:br/>
      </w:r>
      <w:r>
        <w:rPr>
          <w:rFonts w:ascii="Times New Roman"/>
          <w:b w:val="false"/>
          <w:i w:val="false"/>
          <w:color w:val="000000"/>
          <w:sz w:val="28"/>
        </w:rPr>
        <w:t xml:space="preserve">
           әкімшілік-шаруашылық қызмет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3 1  Шетелдік орталық банктермен әкімшілік-шаруашылық қызмет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2770 2 3 2  Шетелдік орталық банктермен әкімшілік-шаруашылық қызмет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2770 2 3 3  Шетелдік орталық банктермен әкімшілік-шаруашылық </w:t>
      </w:r>
      <w:r>
        <w:br/>
      </w:r>
      <w:r>
        <w:rPr>
          <w:rFonts w:ascii="Times New Roman"/>
          <w:b w:val="false"/>
          <w:i w:val="false"/>
          <w:color w:val="000000"/>
          <w:sz w:val="28"/>
        </w:rPr>
        <w:t xml:space="preserve">
           қызмет бойынша ВБТ-мен есептелген шығыстар </w:t>
      </w:r>
      <w:r>
        <w:br/>
      </w:r>
      <w:r>
        <w:rPr>
          <w:rFonts w:ascii="Times New Roman"/>
          <w:b w:val="false"/>
          <w:i w:val="false"/>
          <w:color w:val="000000"/>
          <w:sz w:val="28"/>
        </w:rPr>
        <w:t xml:space="preserve">
2770 2 4 1  Резидент емес банктермен әкімшілік-шаруашылық қызмет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2770 2 4 2  Резидент емес банктермен әкімшілік-шаруашылық қызмет </w:t>
      </w:r>
      <w:r>
        <w:br/>
      </w:r>
      <w:r>
        <w:rPr>
          <w:rFonts w:ascii="Times New Roman"/>
          <w:b w:val="false"/>
          <w:i w:val="false"/>
          <w:color w:val="000000"/>
          <w:sz w:val="28"/>
        </w:rPr>
        <w:t xml:space="preserve">
           бойынша ЕАВ-мен есептелген шығыстар </w:t>
      </w:r>
      <w:r>
        <w:br/>
      </w:r>
      <w:r>
        <w:rPr>
          <w:rFonts w:ascii="Times New Roman"/>
          <w:b w:val="false"/>
          <w:i w:val="false"/>
          <w:color w:val="000000"/>
          <w:sz w:val="28"/>
        </w:rPr>
        <w:t xml:space="preserve">
2770 2 4 3  Резидент емес банктермен әкімшілік-шаруашылық қызмет </w:t>
      </w:r>
      <w:r>
        <w:br/>
      </w:r>
      <w:r>
        <w:rPr>
          <w:rFonts w:ascii="Times New Roman"/>
          <w:b w:val="false"/>
          <w:i w:val="false"/>
          <w:color w:val="000000"/>
          <w:sz w:val="28"/>
        </w:rPr>
        <w:t xml:space="preserve">
           бойынша ВБТ-мен есептелген шығыстар </w:t>
      </w:r>
      <w:r>
        <w:br/>
      </w:r>
      <w:r>
        <w:rPr>
          <w:rFonts w:ascii="Times New Roman"/>
          <w:b w:val="false"/>
          <w:i w:val="false"/>
          <w:color w:val="000000"/>
          <w:sz w:val="28"/>
        </w:rPr>
        <w:t xml:space="preserve">
2770 2 5 1  Резидент емес қаржылық ұйымдармен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5 2  Резидент емес қаржылық ұйымдармен әкімшілік-шаруашылық </w:t>
      </w:r>
      <w:r>
        <w:br/>
      </w:r>
      <w:r>
        <w:rPr>
          <w:rFonts w:ascii="Times New Roman"/>
          <w:b w:val="false"/>
          <w:i w:val="false"/>
          <w:color w:val="000000"/>
          <w:sz w:val="28"/>
        </w:rPr>
        <w:t xml:space="preserve">
           қызмет бойынша ЕАВ-мен есептелген шығыстар </w:t>
      </w:r>
      <w:r>
        <w:br/>
      </w:r>
      <w:r>
        <w:rPr>
          <w:rFonts w:ascii="Times New Roman"/>
          <w:b w:val="false"/>
          <w:i w:val="false"/>
          <w:color w:val="000000"/>
          <w:sz w:val="28"/>
        </w:rPr>
        <w:t xml:space="preserve">
2770 2 5 3  Резидент емес қаржылық ұйымдармен әкімшілік-шаруашылық </w:t>
      </w:r>
      <w:r>
        <w:br/>
      </w:r>
      <w:r>
        <w:rPr>
          <w:rFonts w:ascii="Times New Roman"/>
          <w:b w:val="false"/>
          <w:i w:val="false"/>
          <w:color w:val="000000"/>
          <w:sz w:val="28"/>
        </w:rPr>
        <w:t xml:space="preserve">
           қызмет бойынша ВБТ-мен есептелген шығыстар </w:t>
      </w:r>
      <w:r>
        <w:br/>
      </w:r>
      <w:r>
        <w:rPr>
          <w:rFonts w:ascii="Times New Roman"/>
          <w:b w:val="false"/>
          <w:i w:val="false"/>
          <w:color w:val="000000"/>
          <w:sz w:val="28"/>
        </w:rPr>
        <w:t xml:space="preserve">
2770 2 6 1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6 2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6 3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7 1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7 2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7 3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теңгедегі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9 1  Резидент емес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9 2  Резидент емес үй шаруашылықтарымен әкімшілік-шаруашылық </w:t>
      </w:r>
      <w:r>
        <w:br/>
      </w:r>
      <w:r>
        <w:rPr>
          <w:rFonts w:ascii="Times New Roman"/>
          <w:b w:val="false"/>
          <w:i w:val="false"/>
          <w:color w:val="000000"/>
          <w:sz w:val="28"/>
        </w:rPr>
        <w:t xml:space="preserve">
           қызмет бойынша ЕАВ-мен есептелген шығыстар </w:t>
      </w:r>
      <w:r>
        <w:br/>
      </w:r>
      <w:r>
        <w:rPr>
          <w:rFonts w:ascii="Times New Roman"/>
          <w:b w:val="false"/>
          <w:i w:val="false"/>
          <w:color w:val="000000"/>
          <w:sz w:val="28"/>
        </w:rPr>
        <w:t xml:space="preserve">
2770 2 9 3  Резидент емес үй шаруашылықтарымен әкімшілік-шаруашылық </w:t>
      </w:r>
      <w:r>
        <w:br/>
      </w:r>
      <w:r>
        <w:rPr>
          <w:rFonts w:ascii="Times New Roman"/>
          <w:b w:val="false"/>
          <w:i w:val="false"/>
          <w:color w:val="000000"/>
          <w:sz w:val="28"/>
        </w:rPr>
        <w:t xml:space="preserve">
           қызмет бойынша ВБТ-мен есептелген шығыстар </w:t>
      </w:r>
    </w:p>
    <w:p>
      <w:pPr>
        <w:spacing w:after="0"/>
        <w:ind w:left="0"/>
        <w:jc w:val="both"/>
      </w:pPr>
      <w:r>
        <w:rPr>
          <w:rFonts w:ascii="Times New Roman"/>
          <w:b w:val="false"/>
          <w:i w:val="false"/>
          <w:color w:val="000000"/>
          <w:sz w:val="28"/>
        </w:rPr>
        <w:t xml:space="preserve">2790        Алдын ала сыйақы және кіріс </w:t>
      </w:r>
      <w:r>
        <w:br/>
      </w:r>
      <w:r>
        <w:rPr>
          <w:rFonts w:ascii="Times New Roman"/>
          <w:b w:val="false"/>
          <w:i w:val="false"/>
          <w:color w:val="000000"/>
          <w:sz w:val="28"/>
        </w:rPr>
        <w:t xml:space="preserve">
2792 0 0 0  Берiлген заемдар бойынша алдын-ала сыйақы </w:t>
      </w:r>
      <w:r>
        <w:br/>
      </w:r>
      <w:r>
        <w:rPr>
          <w:rFonts w:ascii="Times New Roman"/>
          <w:b w:val="false"/>
          <w:i w:val="false"/>
          <w:color w:val="000000"/>
          <w:sz w:val="28"/>
        </w:rPr>
        <w:t xml:space="preserve">
2792 1 1 1  Қазақстан Республикасының Yкiметiне теңгемен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1 2  Қазақстан Республикасының Yкiметiне ЕАВ-мен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1 3  Қазақстан Республикасының Yкiметiне ВБТ-мен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2 1  Қазақстан Республикасының жергілікті өкiмет органдарына </w:t>
      </w:r>
      <w:r>
        <w:br/>
      </w:r>
      <w:r>
        <w:rPr>
          <w:rFonts w:ascii="Times New Roman"/>
          <w:b w:val="false"/>
          <w:i w:val="false"/>
          <w:color w:val="000000"/>
          <w:sz w:val="28"/>
        </w:rPr>
        <w:t xml:space="preserve">
           теңгемен берiлген заемдар бойынша алдын-ала сыйақы </w:t>
      </w:r>
      <w:r>
        <w:br/>
      </w:r>
      <w:r>
        <w:rPr>
          <w:rFonts w:ascii="Times New Roman"/>
          <w:b w:val="false"/>
          <w:i w:val="false"/>
          <w:color w:val="000000"/>
          <w:sz w:val="28"/>
        </w:rPr>
        <w:t xml:space="preserve">
2792 1 2 2  Қазақстан Республикасының жергілікті өкiмет органдарына </w:t>
      </w:r>
      <w:r>
        <w:br/>
      </w:r>
      <w:r>
        <w:rPr>
          <w:rFonts w:ascii="Times New Roman"/>
          <w:b w:val="false"/>
          <w:i w:val="false"/>
          <w:color w:val="000000"/>
          <w:sz w:val="28"/>
        </w:rPr>
        <w:t xml:space="preserve">
           ЕАВ-мен берiлген заемдар бойынша алдын-ала сыйақы </w:t>
      </w:r>
      <w:r>
        <w:br/>
      </w:r>
      <w:r>
        <w:rPr>
          <w:rFonts w:ascii="Times New Roman"/>
          <w:b w:val="false"/>
          <w:i w:val="false"/>
          <w:color w:val="000000"/>
          <w:sz w:val="28"/>
        </w:rPr>
        <w:t xml:space="preserve">
2792 1 2 3  Қазақстан Республикасының жергілікті өкiмет органдарына </w:t>
      </w:r>
      <w:r>
        <w:br/>
      </w:r>
      <w:r>
        <w:rPr>
          <w:rFonts w:ascii="Times New Roman"/>
          <w:b w:val="false"/>
          <w:i w:val="false"/>
          <w:color w:val="000000"/>
          <w:sz w:val="28"/>
        </w:rPr>
        <w:t xml:space="preserve">
           ВБТ-мен берiлген заемдар бойынша алдын-ала сыйақы </w:t>
      </w:r>
      <w:r>
        <w:br/>
      </w:r>
      <w:r>
        <w:rPr>
          <w:rFonts w:ascii="Times New Roman"/>
          <w:b w:val="false"/>
          <w:i w:val="false"/>
          <w:color w:val="000000"/>
          <w:sz w:val="28"/>
        </w:rPr>
        <w:t xml:space="preserve">
2792 1 4 1  Басқа резидент банктерге теңгемен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4 2  Басқа резидент банктерге ЕАВ-мен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4 3  Басқа резидент банктерге ВБТ-мен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5 1  Банк операцияларының жекелеген түрлерiн жүзеге асыратын </w:t>
      </w:r>
      <w:r>
        <w:br/>
      </w:r>
      <w:r>
        <w:rPr>
          <w:rFonts w:ascii="Times New Roman"/>
          <w:b w:val="false"/>
          <w:i w:val="false"/>
          <w:color w:val="000000"/>
          <w:sz w:val="28"/>
        </w:rPr>
        <w:t xml:space="preserve">
           резидент ұйымдарға теңгемен берілген заемдар бойынша </w:t>
      </w:r>
      <w:r>
        <w:br/>
      </w:r>
      <w:r>
        <w:rPr>
          <w:rFonts w:ascii="Times New Roman"/>
          <w:b w:val="false"/>
          <w:i w:val="false"/>
          <w:color w:val="000000"/>
          <w:sz w:val="28"/>
        </w:rPr>
        <w:t xml:space="preserve">
           алдын-ала сыйақы </w:t>
      </w:r>
      <w:r>
        <w:br/>
      </w:r>
      <w:r>
        <w:rPr>
          <w:rFonts w:ascii="Times New Roman"/>
          <w:b w:val="false"/>
          <w:i w:val="false"/>
          <w:color w:val="000000"/>
          <w:sz w:val="28"/>
        </w:rPr>
        <w:t xml:space="preserve">
2792 1 5 2  Банк операцияларының жекелеген түрлерiн жүзеге асыратын </w:t>
      </w:r>
      <w:r>
        <w:br/>
      </w:r>
      <w:r>
        <w:rPr>
          <w:rFonts w:ascii="Times New Roman"/>
          <w:b w:val="false"/>
          <w:i w:val="false"/>
          <w:color w:val="000000"/>
          <w:sz w:val="28"/>
        </w:rPr>
        <w:t xml:space="preserve">
           резидент ұйымдарға ЕАВ-мен берілген заемдар бойынша </w:t>
      </w:r>
      <w:r>
        <w:br/>
      </w:r>
      <w:r>
        <w:rPr>
          <w:rFonts w:ascii="Times New Roman"/>
          <w:b w:val="false"/>
          <w:i w:val="false"/>
          <w:color w:val="000000"/>
          <w:sz w:val="28"/>
        </w:rPr>
        <w:t xml:space="preserve">
           алдын-ала сыйақы </w:t>
      </w:r>
      <w:r>
        <w:br/>
      </w:r>
      <w:r>
        <w:rPr>
          <w:rFonts w:ascii="Times New Roman"/>
          <w:b w:val="false"/>
          <w:i w:val="false"/>
          <w:color w:val="000000"/>
          <w:sz w:val="28"/>
        </w:rPr>
        <w:t xml:space="preserve">
2792 1 5 3  Банк операцияларының жекелеген түрлерiн жүзеге асыратын </w:t>
      </w:r>
      <w:r>
        <w:br/>
      </w:r>
      <w:r>
        <w:rPr>
          <w:rFonts w:ascii="Times New Roman"/>
          <w:b w:val="false"/>
          <w:i w:val="false"/>
          <w:color w:val="000000"/>
          <w:sz w:val="28"/>
        </w:rPr>
        <w:t xml:space="preserve">
           резидент ұйымдарға ВБТ-мен берілген заемдар бойынша </w:t>
      </w:r>
      <w:r>
        <w:br/>
      </w:r>
      <w:r>
        <w:rPr>
          <w:rFonts w:ascii="Times New Roman"/>
          <w:b w:val="false"/>
          <w:i w:val="false"/>
          <w:color w:val="000000"/>
          <w:sz w:val="28"/>
        </w:rPr>
        <w:t xml:space="preserve">
           алдын-ала сыйақы </w:t>
      </w:r>
      <w:r>
        <w:br/>
      </w:r>
      <w:r>
        <w:rPr>
          <w:rFonts w:ascii="Times New Roman"/>
          <w:b w:val="false"/>
          <w:i w:val="false"/>
          <w:color w:val="000000"/>
          <w:sz w:val="28"/>
        </w:rPr>
        <w:t xml:space="preserve">
2792 1 6 1  Мемлекеттiк қаржылық емес резидент ұйымдарға теңгемен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1 6 2  Мемлекеттiк қаржылық емес резидент ұйымдарға ЕАВ-мен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1 6 3  Мемлекеттiк қаржылық емес резидент ұйымдарға ВБТ-мен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1 7 1  Мемлекеттiк емес қаржылық емес резидент ұйымдарға </w:t>
      </w:r>
      <w:r>
        <w:br/>
      </w:r>
      <w:r>
        <w:rPr>
          <w:rFonts w:ascii="Times New Roman"/>
          <w:b w:val="false"/>
          <w:i w:val="false"/>
          <w:color w:val="000000"/>
          <w:sz w:val="28"/>
        </w:rPr>
        <w:t xml:space="preserve">
           теңгемен берiлген заемдар бойынша алдын-ала сыйақы </w:t>
      </w:r>
      <w:r>
        <w:br/>
      </w:r>
      <w:r>
        <w:rPr>
          <w:rFonts w:ascii="Times New Roman"/>
          <w:b w:val="false"/>
          <w:i w:val="false"/>
          <w:color w:val="000000"/>
          <w:sz w:val="28"/>
        </w:rPr>
        <w:t xml:space="preserve">
2792 1 7 2  Мемлекеттiк емес қаржылық емес резидент ұйымдарға </w:t>
      </w:r>
      <w:r>
        <w:br/>
      </w:r>
      <w:r>
        <w:rPr>
          <w:rFonts w:ascii="Times New Roman"/>
          <w:b w:val="false"/>
          <w:i w:val="false"/>
          <w:color w:val="000000"/>
          <w:sz w:val="28"/>
        </w:rPr>
        <w:t xml:space="preserve">
           ЕАВ-мен берiлген заемдар бойынша алдын-ала сыйақы </w:t>
      </w:r>
      <w:r>
        <w:br/>
      </w:r>
      <w:r>
        <w:rPr>
          <w:rFonts w:ascii="Times New Roman"/>
          <w:b w:val="false"/>
          <w:i w:val="false"/>
          <w:color w:val="000000"/>
          <w:sz w:val="28"/>
        </w:rPr>
        <w:t xml:space="preserve">
2792 1 7 3  Мемлекеттiк емес қаржылық емес резидент ұйымдарға </w:t>
      </w:r>
      <w:r>
        <w:br/>
      </w:r>
      <w:r>
        <w:rPr>
          <w:rFonts w:ascii="Times New Roman"/>
          <w:b w:val="false"/>
          <w:i w:val="false"/>
          <w:color w:val="000000"/>
          <w:sz w:val="28"/>
        </w:rPr>
        <w:t xml:space="preserve">
           ВБТ-мен берiлген заемдар бойынша алдын-ала сыйақы </w:t>
      </w:r>
      <w:r>
        <w:br/>
      </w:r>
      <w:r>
        <w:rPr>
          <w:rFonts w:ascii="Times New Roman"/>
          <w:b w:val="false"/>
          <w:i w:val="false"/>
          <w:color w:val="000000"/>
          <w:sz w:val="28"/>
        </w:rPr>
        <w:t xml:space="preserve">
2792 1 8 1  Коммерциялық емес резидент ұйымдарға теңгемен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8 2  Коммерциялық емес резидент ұйымдарға ЕАВ-мен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8 3  Коммерциялық емес резидент ұйымдарға ВБТ-мен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9 1  Резиденттерге үй шаруашылығына теңгемен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1 9 2  Резиденттерге үй шаруашылығына ЕАВ-мен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1 9 3  Резиденттерге үй шаруашылығына ВБТ-мен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1 1  Шетел мемлекетінің үкiметіне теңгемен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1 2  Шетел мемлекетінің үкiметіне ЕАВ-мен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1 3  Шетел мемлекетінің үкiметіне ВБТ-мен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2 1  Шетелдiк мемлекеттің жергілікті өкімет органдарына </w:t>
      </w:r>
      <w:r>
        <w:br/>
      </w:r>
      <w:r>
        <w:rPr>
          <w:rFonts w:ascii="Times New Roman"/>
          <w:b w:val="false"/>
          <w:i w:val="false"/>
          <w:color w:val="000000"/>
          <w:sz w:val="28"/>
        </w:rPr>
        <w:t xml:space="preserve">
           теңгемен берiлген заемдар бойынша алдын-ала сыйақы </w:t>
      </w:r>
      <w:r>
        <w:br/>
      </w:r>
      <w:r>
        <w:rPr>
          <w:rFonts w:ascii="Times New Roman"/>
          <w:b w:val="false"/>
          <w:i w:val="false"/>
          <w:color w:val="000000"/>
          <w:sz w:val="28"/>
        </w:rPr>
        <w:t xml:space="preserve">
2792 2 2 2  Шетелдiк мемлекеттің жергілікті өкімет органдарына </w:t>
      </w:r>
      <w:r>
        <w:br/>
      </w:r>
      <w:r>
        <w:rPr>
          <w:rFonts w:ascii="Times New Roman"/>
          <w:b w:val="false"/>
          <w:i w:val="false"/>
          <w:color w:val="000000"/>
          <w:sz w:val="28"/>
        </w:rPr>
        <w:t xml:space="preserve">
           ЕАВ-мен берiлген заемдар бойынша алдын-ала сыйақы </w:t>
      </w:r>
      <w:r>
        <w:br/>
      </w:r>
      <w:r>
        <w:rPr>
          <w:rFonts w:ascii="Times New Roman"/>
          <w:b w:val="false"/>
          <w:i w:val="false"/>
          <w:color w:val="000000"/>
          <w:sz w:val="28"/>
        </w:rPr>
        <w:t xml:space="preserve">
2792 2 2 3  Шетелдiк мемлекеттің жергілікті өкімет органдарына </w:t>
      </w:r>
      <w:r>
        <w:br/>
      </w:r>
      <w:r>
        <w:rPr>
          <w:rFonts w:ascii="Times New Roman"/>
          <w:b w:val="false"/>
          <w:i w:val="false"/>
          <w:color w:val="000000"/>
          <w:sz w:val="28"/>
        </w:rPr>
        <w:t xml:space="preserve">
           ВБТ-мен берiлген заемдар бойынша алдын-ала сыйақы </w:t>
      </w:r>
      <w:r>
        <w:br/>
      </w:r>
      <w:r>
        <w:rPr>
          <w:rFonts w:ascii="Times New Roman"/>
          <w:b w:val="false"/>
          <w:i w:val="false"/>
          <w:color w:val="000000"/>
          <w:sz w:val="28"/>
        </w:rPr>
        <w:t xml:space="preserve">
2792 2 4 1  Резидент емес банктерге теңгемен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4 2  Резидент емес банктерге ЕАВ-мен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4 3  Резидент емес банктерге ВБТ-мен берiлген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берілген заемдар </w:t>
      </w:r>
      <w:r>
        <w:br/>
      </w:r>
      <w:r>
        <w:rPr>
          <w:rFonts w:ascii="Times New Roman"/>
          <w:b w:val="false"/>
          <w:i w:val="false"/>
          <w:color w:val="000000"/>
          <w:sz w:val="28"/>
        </w:rPr>
        <w:t xml:space="preserve">
           бойынша алдын-ала сыйақы </w:t>
      </w:r>
      <w:r>
        <w:br/>
      </w:r>
      <w:r>
        <w:rPr>
          <w:rFonts w:ascii="Times New Roman"/>
          <w:b w:val="false"/>
          <w:i w:val="false"/>
          <w:color w:val="000000"/>
          <w:sz w:val="28"/>
        </w:rPr>
        <w:t xml:space="preserve">
2792 2 6 1  Шетелдiк мемлекеттiң мемлекеттік қаржылық емес </w:t>
      </w:r>
      <w:r>
        <w:br/>
      </w:r>
      <w:r>
        <w:rPr>
          <w:rFonts w:ascii="Times New Roman"/>
          <w:b w:val="false"/>
          <w:i w:val="false"/>
          <w:color w:val="000000"/>
          <w:sz w:val="28"/>
        </w:rPr>
        <w:t xml:space="preserve">
           ұйымдарға теңгемен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6 2  Шетелдiк мемлекеттiң мемлекеттік қаржылық емес </w:t>
      </w:r>
      <w:r>
        <w:br/>
      </w:r>
      <w:r>
        <w:rPr>
          <w:rFonts w:ascii="Times New Roman"/>
          <w:b w:val="false"/>
          <w:i w:val="false"/>
          <w:color w:val="000000"/>
          <w:sz w:val="28"/>
        </w:rPr>
        <w:t xml:space="preserve">
           ұйымдарға ЕАВ-мен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6 3  Шетелдiк мемлекеттiң мемлекеттік қаржылық емес </w:t>
      </w:r>
      <w:r>
        <w:br/>
      </w:r>
      <w:r>
        <w:rPr>
          <w:rFonts w:ascii="Times New Roman"/>
          <w:b w:val="false"/>
          <w:i w:val="false"/>
          <w:color w:val="000000"/>
          <w:sz w:val="28"/>
        </w:rPr>
        <w:t xml:space="preserve">
           ұйымдарға ВБТ-мен берілген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1  Шетелдiк мемлекеттің мемлекеттік емес қаржылық емес </w:t>
      </w:r>
      <w:r>
        <w:br/>
      </w:r>
      <w:r>
        <w:rPr>
          <w:rFonts w:ascii="Times New Roman"/>
          <w:b w:val="false"/>
          <w:i w:val="false"/>
          <w:color w:val="000000"/>
          <w:sz w:val="28"/>
        </w:rPr>
        <w:t xml:space="preserve">
           ұйымдарға теңгемен берiлген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2  Шетелдiк мемлекеттің мемлекеттік емес қаржылық емес </w:t>
      </w:r>
      <w:r>
        <w:br/>
      </w:r>
      <w:r>
        <w:rPr>
          <w:rFonts w:ascii="Times New Roman"/>
          <w:b w:val="false"/>
          <w:i w:val="false"/>
          <w:color w:val="000000"/>
          <w:sz w:val="28"/>
        </w:rPr>
        <w:t xml:space="preserve">
           ұйымдарға ЕАВ-мен берiлген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7 3  Шетелдiк мемлекеттің мемлекеттік емес қаржылық емес </w:t>
      </w:r>
      <w:r>
        <w:br/>
      </w:r>
      <w:r>
        <w:rPr>
          <w:rFonts w:ascii="Times New Roman"/>
          <w:b w:val="false"/>
          <w:i w:val="false"/>
          <w:color w:val="000000"/>
          <w:sz w:val="28"/>
        </w:rPr>
        <w:t xml:space="preserve">
           ұйымдарға ВБТ-мен берiлген заемдар бойынша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2792 2 8 1  Коммерциялық емес резидент емес ұйымдарға теңгемен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2 8 2  Коммерциялық емес резидент емес ұйымдарға ЕАВ-мен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2 8 3  Коммерциялық емес резидент емес ұйымдарға ВБТ-мен </w:t>
      </w:r>
      <w:r>
        <w:br/>
      </w:r>
      <w:r>
        <w:rPr>
          <w:rFonts w:ascii="Times New Roman"/>
          <w:b w:val="false"/>
          <w:i w:val="false"/>
          <w:color w:val="000000"/>
          <w:sz w:val="28"/>
        </w:rPr>
        <w:t xml:space="preserve">
           берiлген заемдар бойынша алдын-ала сыйақы </w:t>
      </w:r>
      <w:r>
        <w:br/>
      </w:r>
      <w:r>
        <w:rPr>
          <w:rFonts w:ascii="Times New Roman"/>
          <w:b w:val="false"/>
          <w:i w:val="false"/>
          <w:color w:val="000000"/>
          <w:sz w:val="28"/>
        </w:rPr>
        <w:t xml:space="preserve">
2792 2 9 1  Резидент еместерге үй шаруашылығына теңгемен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9 2  Резидент еместерге үй шаруашылығына ЕАВ-мен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2792 2 9 3  Резидент еместерге үй шаруашылығына ВБТ-мен берiлген </w:t>
      </w:r>
      <w:r>
        <w:br/>
      </w:r>
      <w:r>
        <w:rPr>
          <w:rFonts w:ascii="Times New Roman"/>
          <w:b w:val="false"/>
          <w:i w:val="false"/>
          <w:color w:val="000000"/>
          <w:sz w:val="28"/>
        </w:rPr>
        <w:t xml:space="preserve">
           заемдар бойынша алдын-ала сыйақы </w:t>
      </w:r>
      <w:r>
        <w:br/>
      </w:r>
      <w:r>
        <w:rPr>
          <w:rFonts w:ascii="Times New Roman"/>
          <w:b w:val="false"/>
          <w:i w:val="false"/>
          <w:color w:val="000000"/>
          <w:sz w:val="28"/>
        </w:rPr>
        <w:t xml:space="preserve">
2793 0 0 0  Орналастырылған салымдар бойынша алдын-ала сыйақы </w:t>
      </w:r>
      <w:r>
        <w:br/>
      </w:r>
      <w:r>
        <w:rPr>
          <w:rFonts w:ascii="Times New Roman"/>
          <w:b w:val="false"/>
          <w:i w:val="false"/>
          <w:color w:val="000000"/>
          <w:sz w:val="28"/>
        </w:rPr>
        <w:t xml:space="preserve">
2793 1 3 1  Қазақстан Республикасының Ұлттық Банкiнде </w:t>
      </w:r>
      <w:r>
        <w:br/>
      </w:r>
      <w:r>
        <w:rPr>
          <w:rFonts w:ascii="Times New Roman"/>
          <w:b w:val="false"/>
          <w:i w:val="false"/>
          <w:color w:val="000000"/>
          <w:sz w:val="28"/>
        </w:rPr>
        <w:t xml:space="preserve">
           орналастырылған салымдар бойынша теңгемен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3 2  Қазақстан Республикасының Ұлттық Банкiнде </w:t>
      </w:r>
      <w:r>
        <w:br/>
      </w:r>
      <w:r>
        <w:rPr>
          <w:rFonts w:ascii="Times New Roman"/>
          <w:b w:val="false"/>
          <w:i w:val="false"/>
          <w:color w:val="000000"/>
          <w:sz w:val="28"/>
        </w:rPr>
        <w:t xml:space="preserve">
           орналастырылған салымдар бойынша ЕАВ-мен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3 3  Қазақстан Республикасының Ұлттық Банкiнде </w:t>
      </w:r>
      <w:r>
        <w:br/>
      </w:r>
      <w:r>
        <w:rPr>
          <w:rFonts w:ascii="Times New Roman"/>
          <w:b w:val="false"/>
          <w:i w:val="false"/>
          <w:color w:val="000000"/>
          <w:sz w:val="28"/>
        </w:rPr>
        <w:t xml:space="preserve">
           орналастырылған салымдар бойынша ВБТ-мен алдын-ала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2793 1 4 1  Резидент банктерге орналастырылған салымдар бойынша </w:t>
      </w:r>
      <w:r>
        <w:br/>
      </w:r>
      <w:r>
        <w:rPr>
          <w:rFonts w:ascii="Times New Roman"/>
          <w:b w:val="false"/>
          <w:i w:val="false"/>
          <w:color w:val="000000"/>
          <w:sz w:val="28"/>
        </w:rPr>
        <w:t xml:space="preserve">
           теңгемен алдын-ала сыйақы </w:t>
      </w:r>
      <w:r>
        <w:br/>
      </w:r>
      <w:r>
        <w:rPr>
          <w:rFonts w:ascii="Times New Roman"/>
          <w:b w:val="false"/>
          <w:i w:val="false"/>
          <w:color w:val="000000"/>
          <w:sz w:val="28"/>
        </w:rPr>
        <w:t xml:space="preserve">
2793 1 4 2  Резидент банктерге орналастырылған салымдар бойынша </w:t>
      </w:r>
      <w:r>
        <w:br/>
      </w:r>
      <w:r>
        <w:rPr>
          <w:rFonts w:ascii="Times New Roman"/>
          <w:b w:val="false"/>
          <w:i w:val="false"/>
          <w:color w:val="000000"/>
          <w:sz w:val="28"/>
        </w:rPr>
        <w:t xml:space="preserve">
           ЕАВ-мен алдын-ала сыйақы </w:t>
      </w:r>
      <w:r>
        <w:br/>
      </w:r>
      <w:r>
        <w:rPr>
          <w:rFonts w:ascii="Times New Roman"/>
          <w:b w:val="false"/>
          <w:i w:val="false"/>
          <w:color w:val="000000"/>
          <w:sz w:val="28"/>
        </w:rPr>
        <w:t xml:space="preserve">
2793 1 4 3  Резидент банктерге орналастырылған салымдар бойынша </w:t>
      </w:r>
      <w:r>
        <w:br/>
      </w:r>
      <w:r>
        <w:rPr>
          <w:rFonts w:ascii="Times New Roman"/>
          <w:b w:val="false"/>
          <w:i w:val="false"/>
          <w:color w:val="000000"/>
          <w:sz w:val="28"/>
        </w:rPr>
        <w:t xml:space="preserve">
           ВБТ-мен алдын-ала сыйақы </w:t>
      </w:r>
      <w:r>
        <w:br/>
      </w:r>
      <w:r>
        <w:rPr>
          <w:rFonts w:ascii="Times New Roman"/>
          <w:b w:val="false"/>
          <w:i w:val="false"/>
          <w:color w:val="000000"/>
          <w:sz w:val="28"/>
        </w:rPr>
        <w:t xml:space="preserve">
2793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 орналастырылған салымдар бойынша </w:t>
      </w:r>
      <w:r>
        <w:br/>
      </w:r>
      <w:r>
        <w:rPr>
          <w:rFonts w:ascii="Times New Roman"/>
          <w:b w:val="false"/>
          <w:i w:val="false"/>
          <w:color w:val="000000"/>
          <w:sz w:val="28"/>
        </w:rPr>
        <w:t xml:space="preserve">
           теңгемен алдын-ала сыйақы </w:t>
      </w:r>
      <w:r>
        <w:br/>
      </w:r>
      <w:r>
        <w:rPr>
          <w:rFonts w:ascii="Times New Roman"/>
          <w:b w:val="false"/>
          <w:i w:val="false"/>
          <w:color w:val="000000"/>
          <w:sz w:val="28"/>
        </w:rPr>
        <w:t xml:space="preserve">
2793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 орналастырылған салымдар бойынша </w:t>
      </w:r>
      <w:r>
        <w:br/>
      </w:r>
      <w:r>
        <w:rPr>
          <w:rFonts w:ascii="Times New Roman"/>
          <w:b w:val="false"/>
          <w:i w:val="false"/>
          <w:color w:val="000000"/>
          <w:sz w:val="28"/>
        </w:rPr>
        <w:t xml:space="preserve">
           ЕАВ-мен алдын-ала сыйақы </w:t>
      </w:r>
      <w:r>
        <w:br/>
      </w:r>
      <w:r>
        <w:rPr>
          <w:rFonts w:ascii="Times New Roman"/>
          <w:b w:val="false"/>
          <w:i w:val="false"/>
          <w:color w:val="000000"/>
          <w:sz w:val="28"/>
        </w:rPr>
        <w:t xml:space="preserve">
2793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 орналастырылған салымдар бойынша </w:t>
      </w:r>
      <w:r>
        <w:br/>
      </w:r>
      <w:r>
        <w:rPr>
          <w:rFonts w:ascii="Times New Roman"/>
          <w:b w:val="false"/>
          <w:i w:val="false"/>
          <w:color w:val="000000"/>
          <w:sz w:val="28"/>
        </w:rPr>
        <w:t xml:space="preserve">
           ВБТ-мен алдын-ала сыйақы </w:t>
      </w:r>
      <w:r>
        <w:br/>
      </w:r>
      <w:r>
        <w:rPr>
          <w:rFonts w:ascii="Times New Roman"/>
          <w:b w:val="false"/>
          <w:i w:val="false"/>
          <w:color w:val="000000"/>
          <w:sz w:val="28"/>
        </w:rPr>
        <w:t xml:space="preserve">
2793 2 3 1  Шетелдiк орталық банктерде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2 3 2  Шетелдiк орталық банктерде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2 3 3  Шетелдiк орталық банктерде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2793 2 4 1  Резидент емес банктерге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2 4 2  Резидент емес банктерге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2 4 3  Резидент емес банктерге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2793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орналастырылған салымдар </w:t>
      </w:r>
      <w:r>
        <w:br/>
      </w:r>
      <w:r>
        <w:rPr>
          <w:rFonts w:ascii="Times New Roman"/>
          <w:b w:val="false"/>
          <w:i w:val="false"/>
          <w:color w:val="000000"/>
          <w:sz w:val="28"/>
        </w:rPr>
        <w:t xml:space="preserve">
           бойынша теңгемен алдын-ала сыйақы </w:t>
      </w:r>
      <w:r>
        <w:br/>
      </w:r>
      <w:r>
        <w:rPr>
          <w:rFonts w:ascii="Times New Roman"/>
          <w:b w:val="false"/>
          <w:i w:val="false"/>
          <w:color w:val="000000"/>
          <w:sz w:val="28"/>
        </w:rPr>
        <w:t xml:space="preserve">
2793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орналастырылған салымдар </w:t>
      </w:r>
      <w:r>
        <w:br/>
      </w:r>
      <w:r>
        <w:rPr>
          <w:rFonts w:ascii="Times New Roman"/>
          <w:b w:val="false"/>
          <w:i w:val="false"/>
          <w:color w:val="000000"/>
          <w:sz w:val="28"/>
        </w:rPr>
        <w:t xml:space="preserve">
           бойынша ЕАВ-мен алдын-ала сыйақы </w:t>
      </w:r>
      <w:r>
        <w:br/>
      </w:r>
      <w:r>
        <w:rPr>
          <w:rFonts w:ascii="Times New Roman"/>
          <w:b w:val="false"/>
          <w:i w:val="false"/>
          <w:color w:val="000000"/>
          <w:sz w:val="28"/>
        </w:rPr>
        <w:t xml:space="preserve">
2793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 орналастырылған салымдар </w:t>
      </w:r>
      <w:r>
        <w:br/>
      </w:r>
      <w:r>
        <w:rPr>
          <w:rFonts w:ascii="Times New Roman"/>
          <w:b w:val="false"/>
          <w:i w:val="false"/>
          <w:color w:val="000000"/>
          <w:sz w:val="28"/>
        </w:rPr>
        <w:t xml:space="preserve">
           бойынша ВБТ-мен алдын-ала сыйақы </w:t>
      </w:r>
      <w:r>
        <w:br/>
      </w:r>
      <w:r>
        <w:rPr>
          <w:rFonts w:ascii="Times New Roman"/>
          <w:b w:val="false"/>
          <w:i w:val="false"/>
          <w:color w:val="000000"/>
          <w:sz w:val="28"/>
        </w:rPr>
        <w:t xml:space="preserve">
2794 0 0 0  Болашақ кезеңдердің кірістері </w:t>
      </w:r>
      <w:r>
        <w:br/>
      </w:r>
      <w:r>
        <w:rPr>
          <w:rFonts w:ascii="Times New Roman"/>
          <w:b w:val="false"/>
          <w:i w:val="false"/>
          <w:color w:val="000000"/>
          <w:sz w:val="28"/>
        </w:rPr>
        <w:t xml:space="preserve">
2799 0 0 0  Басқа алдын ала төлемдер </w:t>
      </w:r>
      <w:r>
        <w:br/>
      </w:r>
      <w:r>
        <w:rPr>
          <w:rFonts w:ascii="Times New Roman"/>
          <w:b w:val="false"/>
          <w:i w:val="false"/>
          <w:color w:val="000000"/>
          <w:sz w:val="28"/>
        </w:rPr>
        <w:t xml:space="preserve">
2799 1 1 1  Қазақстан Республикасы Үкiметiнiң теңгемен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1 1 2  Қазақстан Республикасы Үкiметiнiң ЕАВ-мен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1 1 3  Қазақстан Республикасы Үкiметiнiң ВБТ-мен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1 2 1  Қазақстан Республикасы жергілікті өкiмет органдарының </w:t>
      </w:r>
      <w:r>
        <w:br/>
      </w:r>
      <w:r>
        <w:rPr>
          <w:rFonts w:ascii="Times New Roman"/>
          <w:b w:val="false"/>
          <w:i w:val="false"/>
          <w:color w:val="000000"/>
          <w:sz w:val="28"/>
        </w:rPr>
        <w:t xml:space="preserve">
           теңгемен басқа алдын ала төлемдері </w:t>
      </w:r>
      <w:r>
        <w:br/>
      </w:r>
      <w:r>
        <w:rPr>
          <w:rFonts w:ascii="Times New Roman"/>
          <w:b w:val="false"/>
          <w:i w:val="false"/>
          <w:color w:val="000000"/>
          <w:sz w:val="28"/>
        </w:rPr>
        <w:t xml:space="preserve">
2799 1 2 2  Қазақстан Республикасы жергілікті өкiмет органдарының </w:t>
      </w:r>
      <w:r>
        <w:br/>
      </w:r>
      <w:r>
        <w:rPr>
          <w:rFonts w:ascii="Times New Roman"/>
          <w:b w:val="false"/>
          <w:i w:val="false"/>
          <w:color w:val="000000"/>
          <w:sz w:val="28"/>
        </w:rPr>
        <w:t xml:space="preserve">
           ЕАВ-мен басқа алдын ала төлемдері </w:t>
      </w:r>
      <w:r>
        <w:br/>
      </w:r>
      <w:r>
        <w:rPr>
          <w:rFonts w:ascii="Times New Roman"/>
          <w:b w:val="false"/>
          <w:i w:val="false"/>
          <w:color w:val="000000"/>
          <w:sz w:val="28"/>
        </w:rPr>
        <w:t xml:space="preserve">
2799 1 2 3  Қазақстан Республикасы жергілікті өкiмет органдарының </w:t>
      </w:r>
      <w:r>
        <w:br/>
      </w:r>
      <w:r>
        <w:rPr>
          <w:rFonts w:ascii="Times New Roman"/>
          <w:b w:val="false"/>
          <w:i w:val="false"/>
          <w:color w:val="000000"/>
          <w:sz w:val="28"/>
        </w:rPr>
        <w:t xml:space="preserve">
           ВБТ-мен басқа алдын ала төлемдері </w:t>
      </w:r>
      <w:r>
        <w:br/>
      </w:r>
      <w:r>
        <w:rPr>
          <w:rFonts w:ascii="Times New Roman"/>
          <w:b w:val="false"/>
          <w:i w:val="false"/>
          <w:color w:val="000000"/>
          <w:sz w:val="28"/>
        </w:rPr>
        <w:t xml:space="preserve">
2799 1 3 1  Қазақстан Республикасы Ұлттық Банкінiң теңгемен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3 2  Қазақстан Республикасы Ұлттық Банкінiң ЕАВ-мен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3 3  Қазақстан Республикасы Ұлттық Банкінiң ВБТ-мен басқа </w:t>
      </w:r>
      <w:r>
        <w:br/>
      </w:r>
      <w:r>
        <w:rPr>
          <w:rFonts w:ascii="Times New Roman"/>
          <w:b w:val="false"/>
          <w:i w:val="false"/>
          <w:color w:val="000000"/>
          <w:sz w:val="28"/>
        </w:rPr>
        <w:t xml:space="preserve">
           алдын ала төлемдері </w:t>
      </w:r>
      <w:r>
        <w:br/>
      </w:r>
      <w:r>
        <w:rPr>
          <w:rFonts w:ascii="Times New Roman"/>
          <w:b w:val="false"/>
          <w:i w:val="false"/>
          <w:color w:val="000000"/>
          <w:sz w:val="28"/>
        </w:rPr>
        <w:t xml:space="preserve">
2799 1 4 1  Резидент банктердiң теңгемен басқа алдын ала төлемдерi </w:t>
      </w:r>
      <w:r>
        <w:br/>
      </w:r>
      <w:r>
        <w:rPr>
          <w:rFonts w:ascii="Times New Roman"/>
          <w:b w:val="false"/>
          <w:i w:val="false"/>
          <w:color w:val="000000"/>
          <w:sz w:val="28"/>
        </w:rPr>
        <w:t xml:space="preserve">
2799 1 4 2  Резидент банктердiң ЕАВ-мен басқа алдын ала төлемдерi </w:t>
      </w:r>
      <w:r>
        <w:br/>
      </w:r>
      <w:r>
        <w:rPr>
          <w:rFonts w:ascii="Times New Roman"/>
          <w:b w:val="false"/>
          <w:i w:val="false"/>
          <w:color w:val="000000"/>
          <w:sz w:val="28"/>
        </w:rPr>
        <w:t xml:space="preserve">
2799 1 4 3  Резидент банктердiң ВБТ-мен басқа алдын ала төлемдерi </w:t>
      </w:r>
      <w:r>
        <w:br/>
      </w:r>
      <w:r>
        <w:rPr>
          <w:rFonts w:ascii="Times New Roman"/>
          <w:b w:val="false"/>
          <w:i w:val="false"/>
          <w:color w:val="000000"/>
          <w:sz w:val="28"/>
        </w:rPr>
        <w:t xml:space="preserve">
2799 1 5 1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теңгемен басқа алдын ала төлемдері </w:t>
      </w:r>
      <w:r>
        <w:br/>
      </w:r>
      <w:r>
        <w:rPr>
          <w:rFonts w:ascii="Times New Roman"/>
          <w:b w:val="false"/>
          <w:i w:val="false"/>
          <w:color w:val="000000"/>
          <w:sz w:val="28"/>
        </w:rPr>
        <w:t xml:space="preserve">
2799 1 5 2  Банк операцияларының жекелеген түрлерiн жүзеге асыратын </w:t>
      </w:r>
      <w:r>
        <w:br/>
      </w:r>
      <w:r>
        <w:rPr>
          <w:rFonts w:ascii="Times New Roman"/>
          <w:b w:val="false"/>
          <w:i w:val="false"/>
          <w:color w:val="000000"/>
          <w:sz w:val="28"/>
        </w:rPr>
        <w:t xml:space="preserve">
           резидент ұйымдардың ЕАВ-мен басқа алдын ала төлемдері </w:t>
      </w:r>
      <w:r>
        <w:br/>
      </w:r>
      <w:r>
        <w:rPr>
          <w:rFonts w:ascii="Times New Roman"/>
          <w:b w:val="false"/>
          <w:i w:val="false"/>
          <w:color w:val="000000"/>
          <w:sz w:val="28"/>
        </w:rPr>
        <w:t xml:space="preserve">
2799 1 5 3  Банк операцияларының жекелеген түрлерiн жүзеге асыратын </w:t>
      </w:r>
      <w:r>
        <w:br/>
      </w:r>
      <w:r>
        <w:rPr>
          <w:rFonts w:ascii="Times New Roman"/>
          <w:b w:val="false"/>
          <w:i w:val="false"/>
          <w:color w:val="000000"/>
          <w:sz w:val="28"/>
        </w:rPr>
        <w:t xml:space="preserve">
           резидент ұйымдардың ВБТ-мен басқа алдын ала төлемдері </w:t>
      </w:r>
      <w:r>
        <w:br/>
      </w:r>
      <w:r>
        <w:rPr>
          <w:rFonts w:ascii="Times New Roman"/>
          <w:b w:val="false"/>
          <w:i w:val="false"/>
          <w:color w:val="000000"/>
          <w:sz w:val="28"/>
        </w:rPr>
        <w:t xml:space="preserve">
2799 1 6 1  Мемлекеттiк қаржылық емес резидент ұйымдардың теңгемен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6 2  Мемлекеттiк қаржылық емес резидент ұйымдардың ЕАВ-мен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6 3  Мемлекеттiк қаржылық емес резидент ұйымдардың ВБТ-мен </w:t>
      </w:r>
      <w:r>
        <w:br/>
      </w:r>
      <w:r>
        <w:rPr>
          <w:rFonts w:ascii="Times New Roman"/>
          <w:b w:val="false"/>
          <w:i w:val="false"/>
          <w:color w:val="000000"/>
          <w:sz w:val="28"/>
        </w:rPr>
        <w:t xml:space="preserve">
           басқа алдын ала төлемдері </w:t>
      </w:r>
      <w:r>
        <w:br/>
      </w:r>
      <w:r>
        <w:rPr>
          <w:rFonts w:ascii="Times New Roman"/>
          <w:b w:val="false"/>
          <w:i w:val="false"/>
          <w:color w:val="000000"/>
          <w:sz w:val="28"/>
        </w:rPr>
        <w:t xml:space="preserve">
2799 1 7 1  Мемлекеттiк емес қаржылық емес резидент ұйымдардың </w:t>
      </w:r>
      <w:r>
        <w:br/>
      </w:r>
      <w:r>
        <w:rPr>
          <w:rFonts w:ascii="Times New Roman"/>
          <w:b w:val="false"/>
          <w:i w:val="false"/>
          <w:color w:val="000000"/>
          <w:sz w:val="28"/>
        </w:rPr>
        <w:t xml:space="preserve">
           теңгемен басқа алдын ала төлемдерi </w:t>
      </w:r>
      <w:r>
        <w:br/>
      </w:r>
      <w:r>
        <w:rPr>
          <w:rFonts w:ascii="Times New Roman"/>
          <w:b w:val="false"/>
          <w:i w:val="false"/>
          <w:color w:val="000000"/>
          <w:sz w:val="28"/>
        </w:rPr>
        <w:t xml:space="preserve">
2799 1 7 2  Мемлекеттiк емес қаржылық емес резидент ұйымдардың </w:t>
      </w:r>
      <w:r>
        <w:br/>
      </w:r>
      <w:r>
        <w:rPr>
          <w:rFonts w:ascii="Times New Roman"/>
          <w:b w:val="false"/>
          <w:i w:val="false"/>
          <w:color w:val="000000"/>
          <w:sz w:val="28"/>
        </w:rPr>
        <w:t xml:space="preserve">
           ЕАВ-мен басқа алдын ала төлемдерi </w:t>
      </w:r>
      <w:r>
        <w:br/>
      </w:r>
      <w:r>
        <w:rPr>
          <w:rFonts w:ascii="Times New Roman"/>
          <w:b w:val="false"/>
          <w:i w:val="false"/>
          <w:color w:val="000000"/>
          <w:sz w:val="28"/>
        </w:rPr>
        <w:t xml:space="preserve">
2799 1 7 3  Мемлекеттiк емес қаржылық емес резидент ұйымдардың </w:t>
      </w:r>
      <w:r>
        <w:br/>
      </w:r>
      <w:r>
        <w:rPr>
          <w:rFonts w:ascii="Times New Roman"/>
          <w:b w:val="false"/>
          <w:i w:val="false"/>
          <w:color w:val="000000"/>
          <w:sz w:val="28"/>
        </w:rPr>
        <w:t xml:space="preserve">
           ВБТ-мен басқа алдын ала төлемдерi </w:t>
      </w:r>
      <w:r>
        <w:br/>
      </w:r>
      <w:r>
        <w:rPr>
          <w:rFonts w:ascii="Times New Roman"/>
          <w:b w:val="false"/>
          <w:i w:val="false"/>
          <w:color w:val="000000"/>
          <w:sz w:val="28"/>
        </w:rPr>
        <w:t xml:space="preserve">
2799 1 8 1  Үй шаруашылығына қызмет көрсететін коммерциялық емес </w:t>
      </w:r>
      <w:r>
        <w:br/>
      </w:r>
      <w:r>
        <w:rPr>
          <w:rFonts w:ascii="Times New Roman"/>
          <w:b w:val="false"/>
          <w:i w:val="false"/>
          <w:color w:val="000000"/>
          <w:sz w:val="28"/>
        </w:rPr>
        <w:t xml:space="preserve">
           резидент ұйымдардың теңгемен басқа алдын ала төлемдері </w:t>
      </w:r>
      <w:r>
        <w:br/>
      </w:r>
      <w:r>
        <w:rPr>
          <w:rFonts w:ascii="Times New Roman"/>
          <w:b w:val="false"/>
          <w:i w:val="false"/>
          <w:color w:val="000000"/>
          <w:sz w:val="28"/>
        </w:rPr>
        <w:t xml:space="preserve">
2799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ЕАВ-мен басқа алдын ала төлемдері </w:t>
      </w:r>
      <w:r>
        <w:br/>
      </w:r>
      <w:r>
        <w:rPr>
          <w:rFonts w:ascii="Times New Roman"/>
          <w:b w:val="false"/>
          <w:i w:val="false"/>
          <w:color w:val="000000"/>
          <w:sz w:val="28"/>
        </w:rPr>
        <w:t xml:space="preserve">
2799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ВБТ-мен басқа алдын ала төлемдері </w:t>
      </w:r>
      <w:r>
        <w:br/>
      </w:r>
      <w:r>
        <w:rPr>
          <w:rFonts w:ascii="Times New Roman"/>
          <w:b w:val="false"/>
          <w:i w:val="false"/>
          <w:color w:val="000000"/>
          <w:sz w:val="28"/>
        </w:rPr>
        <w:t xml:space="preserve">
2799 1 9 1  Резиденттердiң үй шаруашылығындағы теңгемен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1 9 2  Резиденттердiң үй шаруашылығындағы ЕАВ-мен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1 9 3  Резиденттердiң үй шаруашылығындағы ВБТ-мен басқа алдын </w:t>
      </w:r>
      <w:r>
        <w:br/>
      </w:r>
      <w:r>
        <w:rPr>
          <w:rFonts w:ascii="Times New Roman"/>
          <w:b w:val="false"/>
          <w:i w:val="false"/>
          <w:color w:val="000000"/>
          <w:sz w:val="28"/>
        </w:rPr>
        <w:t xml:space="preserve">
           ала төлемдерi </w:t>
      </w:r>
      <w:r>
        <w:br/>
      </w:r>
      <w:r>
        <w:rPr>
          <w:rFonts w:ascii="Times New Roman"/>
          <w:b w:val="false"/>
          <w:i w:val="false"/>
          <w:color w:val="000000"/>
          <w:sz w:val="28"/>
        </w:rPr>
        <w:t xml:space="preserve">
2799 2 1 1  Шетел мемлекетi үкіметінің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1 2  Шетел мемлекетi үкіметінің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1 3  Шетел мемлекетi үкіметінің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2 1  Шетелдiк мемлекеттің жергілікті өкімет органдарының </w:t>
      </w:r>
      <w:r>
        <w:br/>
      </w:r>
      <w:r>
        <w:rPr>
          <w:rFonts w:ascii="Times New Roman"/>
          <w:b w:val="false"/>
          <w:i w:val="false"/>
          <w:color w:val="000000"/>
          <w:sz w:val="28"/>
        </w:rPr>
        <w:t xml:space="preserve">
           теңгемен басқа алдын ала төлемдері </w:t>
      </w:r>
      <w:r>
        <w:br/>
      </w:r>
      <w:r>
        <w:rPr>
          <w:rFonts w:ascii="Times New Roman"/>
          <w:b w:val="false"/>
          <w:i w:val="false"/>
          <w:color w:val="000000"/>
          <w:sz w:val="28"/>
        </w:rPr>
        <w:t xml:space="preserve">
2799 2 2 2  Шетелдiк мемлекеттің жергілікті өкімет органдарының </w:t>
      </w:r>
      <w:r>
        <w:br/>
      </w:r>
      <w:r>
        <w:rPr>
          <w:rFonts w:ascii="Times New Roman"/>
          <w:b w:val="false"/>
          <w:i w:val="false"/>
          <w:color w:val="000000"/>
          <w:sz w:val="28"/>
        </w:rPr>
        <w:t xml:space="preserve">
           ЕАВ-мен басқа алдын ала төлемдері </w:t>
      </w:r>
      <w:r>
        <w:br/>
      </w:r>
      <w:r>
        <w:rPr>
          <w:rFonts w:ascii="Times New Roman"/>
          <w:b w:val="false"/>
          <w:i w:val="false"/>
          <w:color w:val="000000"/>
          <w:sz w:val="28"/>
        </w:rPr>
        <w:t xml:space="preserve">
2799 2 2 3  Шетелдiк мемлекеттің жергілікті өкімет органдарының </w:t>
      </w:r>
      <w:r>
        <w:br/>
      </w:r>
      <w:r>
        <w:rPr>
          <w:rFonts w:ascii="Times New Roman"/>
          <w:b w:val="false"/>
          <w:i w:val="false"/>
          <w:color w:val="000000"/>
          <w:sz w:val="28"/>
        </w:rPr>
        <w:t xml:space="preserve">
           ВБТ-мен басқа алдын ала төлемдері </w:t>
      </w:r>
      <w:r>
        <w:br/>
      </w:r>
      <w:r>
        <w:rPr>
          <w:rFonts w:ascii="Times New Roman"/>
          <w:b w:val="false"/>
          <w:i w:val="false"/>
          <w:color w:val="000000"/>
          <w:sz w:val="28"/>
        </w:rPr>
        <w:t xml:space="preserve">
2799 2 3 1  Шетелдiк орталық банктердiң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3 2  Шетелдiк орталық банктердiң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3 3  Шетелдiк орталық банктердiң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1  Резидент емес банктердің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2  Резидент емес банктердің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4 3  Резидент емес банктердің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теңгемен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ЕАВ-мен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ВБТ-мен басқа алдын ала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2799 2 6 1  Шетелдік мемлекеттің мемлекеттік қаржылық емес </w:t>
      </w:r>
      <w:r>
        <w:br/>
      </w:r>
      <w:r>
        <w:rPr>
          <w:rFonts w:ascii="Times New Roman"/>
          <w:b w:val="false"/>
          <w:i w:val="false"/>
          <w:color w:val="000000"/>
          <w:sz w:val="28"/>
        </w:rPr>
        <w:t xml:space="preserve">
           ұйымдарының теңгемен басқа алдын ала төлемдерi </w:t>
      </w:r>
      <w:r>
        <w:br/>
      </w:r>
      <w:r>
        <w:rPr>
          <w:rFonts w:ascii="Times New Roman"/>
          <w:b w:val="false"/>
          <w:i w:val="false"/>
          <w:color w:val="000000"/>
          <w:sz w:val="28"/>
        </w:rPr>
        <w:t xml:space="preserve">
2799 2 6 2  Шетелдік мемлекеттің мемлекеттік қаржылық емес </w:t>
      </w:r>
      <w:r>
        <w:br/>
      </w:r>
      <w:r>
        <w:rPr>
          <w:rFonts w:ascii="Times New Roman"/>
          <w:b w:val="false"/>
          <w:i w:val="false"/>
          <w:color w:val="000000"/>
          <w:sz w:val="28"/>
        </w:rPr>
        <w:t xml:space="preserve">
           ұйымдарының ЕАВ-мен басқа алдын ала төлемдерi </w:t>
      </w:r>
      <w:r>
        <w:br/>
      </w:r>
      <w:r>
        <w:rPr>
          <w:rFonts w:ascii="Times New Roman"/>
          <w:b w:val="false"/>
          <w:i w:val="false"/>
          <w:color w:val="000000"/>
          <w:sz w:val="28"/>
        </w:rPr>
        <w:t xml:space="preserve">
2799 2 6 3  Шетелдік мемлекеттің мемлекеттік қаржылық емес </w:t>
      </w:r>
      <w:r>
        <w:br/>
      </w:r>
      <w:r>
        <w:rPr>
          <w:rFonts w:ascii="Times New Roman"/>
          <w:b w:val="false"/>
          <w:i w:val="false"/>
          <w:color w:val="000000"/>
          <w:sz w:val="28"/>
        </w:rPr>
        <w:t xml:space="preserve">
           ұйымдарының ВБТ-мен басқа алдын ала төлемдерi </w:t>
      </w:r>
      <w:r>
        <w:br/>
      </w:r>
      <w:r>
        <w:rPr>
          <w:rFonts w:ascii="Times New Roman"/>
          <w:b w:val="false"/>
          <w:i w:val="false"/>
          <w:color w:val="000000"/>
          <w:sz w:val="28"/>
        </w:rPr>
        <w:t xml:space="preserve">
2799 2 7 1  Шетелдік мемлекеттің мемлекеттік емес қаржылық емес </w:t>
      </w:r>
      <w:r>
        <w:br/>
      </w:r>
      <w:r>
        <w:rPr>
          <w:rFonts w:ascii="Times New Roman"/>
          <w:b w:val="false"/>
          <w:i w:val="false"/>
          <w:color w:val="000000"/>
          <w:sz w:val="28"/>
        </w:rPr>
        <w:t xml:space="preserve">
           ұйымдарының теңгемен басқа алдын ала төлемдерi </w:t>
      </w:r>
      <w:r>
        <w:br/>
      </w:r>
      <w:r>
        <w:rPr>
          <w:rFonts w:ascii="Times New Roman"/>
          <w:b w:val="false"/>
          <w:i w:val="false"/>
          <w:color w:val="000000"/>
          <w:sz w:val="28"/>
        </w:rPr>
        <w:t xml:space="preserve">
2799 2 7 2  Шетелдік мемлекеттің мемлекеттік емес қаржылық емес </w:t>
      </w:r>
      <w:r>
        <w:br/>
      </w:r>
      <w:r>
        <w:rPr>
          <w:rFonts w:ascii="Times New Roman"/>
          <w:b w:val="false"/>
          <w:i w:val="false"/>
          <w:color w:val="000000"/>
          <w:sz w:val="28"/>
        </w:rPr>
        <w:t xml:space="preserve">
           ұйымдарының ЕАВ-мен басқа алдын ала төлемдерi </w:t>
      </w:r>
      <w:r>
        <w:br/>
      </w:r>
      <w:r>
        <w:rPr>
          <w:rFonts w:ascii="Times New Roman"/>
          <w:b w:val="false"/>
          <w:i w:val="false"/>
          <w:color w:val="000000"/>
          <w:sz w:val="28"/>
        </w:rPr>
        <w:t xml:space="preserve">
2799 2 7 3  Шетелдік мемлекеттің мемлекеттік емес қаржылық емес </w:t>
      </w:r>
      <w:r>
        <w:br/>
      </w:r>
      <w:r>
        <w:rPr>
          <w:rFonts w:ascii="Times New Roman"/>
          <w:b w:val="false"/>
          <w:i w:val="false"/>
          <w:color w:val="000000"/>
          <w:sz w:val="28"/>
        </w:rPr>
        <w:t xml:space="preserve">
           ұйымдарының ВБТ-мен басқа алдын ала төлемдерi </w:t>
      </w:r>
      <w:r>
        <w:br/>
      </w:r>
      <w:r>
        <w:rPr>
          <w:rFonts w:ascii="Times New Roman"/>
          <w:b w:val="false"/>
          <w:i w:val="false"/>
          <w:color w:val="000000"/>
          <w:sz w:val="28"/>
        </w:rPr>
        <w:t xml:space="preserve">
2799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теңгемен басқа алдын ала </w:t>
      </w:r>
      <w:r>
        <w:br/>
      </w:r>
      <w:r>
        <w:rPr>
          <w:rFonts w:ascii="Times New Roman"/>
          <w:b w:val="false"/>
          <w:i w:val="false"/>
          <w:color w:val="000000"/>
          <w:sz w:val="28"/>
        </w:rPr>
        <w:t xml:space="preserve">
           төлемдерi </w:t>
      </w:r>
      <w:r>
        <w:br/>
      </w:r>
      <w:r>
        <w:rPr>
          <w:rFonts w:ascii="Times New Roman"/>
          <w:b w:val="false"/>
          <w:i w:val="false"/>
          <w:color w:val="000000"/>
          <w:sz w:val="28"/>
        </w:rPr>
        <w:t xml:space="preserve">
2799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ЕАВ-мен басқа алдын ала </w:t>
      </w:r>
      <w:r>
        <w:br/>
      </w:r>
      <w:r>
        <w:rPr>
          <w:rFonts w:ascii="Times New Roman"/>
          <w:b w:val="false"/>
          <w:i w:val="false"/>
          <w:color w:val="000000"/>
          <w:sz w:val="28"/>
        </w:rPr>
        <w:t xml:space="preserve">
           төлемдерi </w:t>
      </w:r>
      <w:r>
        <w:br/>
      </w:r>
      <w:r>
        <w:rPr>
          <w:rFonts w:ascii="Times New Roman"/>
          <w:b w:val="false"/>
          <w:i w:val="false"/>
          <w:color w:val="000000"/>
          <w:sz w:val="28"/>
        </w:rPr>
        <w:t xml:space="preserve">
2799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ВБТ-мен басқа алдын ала </w:t>
      </w:r>
      <w:r>
        <w:br/>
      </w:r>
      <w:r>
        <w:rPr>
          <w:rFonts w:ascii="Times New Roman"/>
          <w:b w:val="false"/>
          <w:i w:val="false"/>
          <w:color w:val="000000"/>
          <w:sz w:val="28"/>
        </w:rPr>
        <w:t xml:space="preserve">
           төлемдерi </w:t>
      </w:r>
      <w:r>
        <w:br/>
      </w:r>
      <w:r>
        <w:rPr>
          <w:rFonts w:ascii="Times New Roman"/>
          <w:b w:val="false"/>
          <w:i w:val="false"/>
          <w:color w:val="000000"/>
          <w:sz w:val="28"/>
        </w:rPr>
        <w:t xml:space="preserve">
2799 2 9 1  Резидент еместердің үй шаруашылығындағы теңгемен басқа </w:t>
      </w:r>
      <w:r>
        <w:br/>
      </w:r>
      <w:r>
        <w:rPr>
          <w:rFonts w:ascii="Times New Roman"/>
          <w:b w:val="false"/>
          <w:i w:val="false"/>
          <w:color w:val="000000"/>
          <w:sz w:val="28"/>
        </w:rPr>
        <w:t xml:space="preserve">
           алдын ала төлемдерi </w:t>
      </w:r>
      <w:r>
        <w:br/>
      </w:r>
      <w:r>
        <w:rPr>
          <w:rFonts w:ascii="Times New Roman"/>
          <w:b w:val="false"/>
          <w:i w:val="false"/>
          <w:color w:val="000000"/>
          <w:sz w:val="28"/>
        </w:rPr>
        <w:t xml:space="preserve">
2799 2 9 2  Резидент еместердің үй шаруашылығындағы ЕАВ-мен басқа </w:t>
      </w:r>
      <w:r>
        <w:br/>
      </w:r>
      <w:r>
        <w:rPr>
          <w:rFonts w:ascii="Times New Roman"/>
          <w:b w:val="false"/>
          <w:i w:val="false"/>
          <w:color w:val="000000"/>
          <w:sz w:val="28"/>
        </w:rPr>
        <w:t xml:space="preserve">
           алдын ала төлемдерi </w:t>
      </w:r>
      <w:r>
        <w:br/>
      </w:r>
      <w:r>
        <w:rPr>
          <w:rFonts w:ascii="Times New Roman"/>
          <w:b w:val="false"/>
          <w:i w:val="false"/>
          <w:color w:val="000000"/>
          <w:sz w:val="28"/>
        </w:rPr>
        <w:t xml:space="preserve">
2799 2 9 3  Резидент еместердің үй шаруашылығындағы ВБТ-мен басқа </w:t>
      </w:r>
      <w:r>
        <w:br/>
      </w:r>
      <w:r>
        <w:rPr>
          <w:rFonts w:ascii="Times New Roman"/>
          <w:b w:val="false"/>
          <w:i w:val="false"/>
          <w:color w:val="000000"/>
          <w:sz w:val="28"/>
        </w:rPr>
        <w:t xml:space="preserve">
           алдын ала төлемдерi </w:t>
      </w:r>
      <w:r>
        <w:br/>
      </w:r>
      <w:r>
        <w:rPr>
          <w:rFonts w:ascii="Times New Roman"/>
          <w:b w:val="false"/>
          <w:i w:val="false"/>
          <w:color w:val="000000"/>
          <w:sz w:val="28"/>
        </w:rPr>
        <w:t xml:space="preserve">
2810        Есептелген комиссиялық шығыстары </w:t>
      </w:r>
      <w:r>
        <w:br/>
      </w:r>
      <w:r>
        <w:rPr>
          <w:rFonts w:ascii="Times New Roman"/>
          <w:b w:val="false"/>
          <w:i w:val="false"/>
          <w:color w:val="000000"/>
          <w:sz w:val="28"/>
        </w:rPr>
        <w:t xml:space="preserve">
2811 0 0 0  Аударым операциялары бойынша қызметке есептелген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2811 1 0 0  Резиденттер берген аударым операциялары бойынша </w:t>
      </w:r>
      <w:r>
        <w:br/>
      </w:r>
      <w:r>
        <w:rPr>
          <w:rFonts w:ascii="Times New Roman"/>
          <w:b w:val="false"/>
          <w:i w:val="false"/>
          <w:color w:val="000000"/>
          <w:sz w:val="28"/>
        </w:rPr>
        <w:t xml:space="preserve">
           қызметке есептелген комиссиялық шығыстары </w:t>
      </w:r>
      <w:r>
        <w:br/>
      </w:r>
      <w:r>
        <w:rPr>
          <w:rFonts w:ascii="Times New Roman"/>
          <w:b w:val="false"/>
          <w:i w:val="false"/>
          <w:color w:val="000000"/>
          <w:sz w:val="28"/>
        </w:rPr>
        <w:t xml:space="preserve">
2811 2 0 0  Резидент еместер берген аударым операциялары бойынша </w:t>
      </w:r>
      <w:r>
        <w:br/>
      </w:r>
      <w:r>
        <w:rPr>
          <w:rFonts w:ascii="Times New Roman"/>
          <w:b w:val="false"/>
          <w:i w:val="false"/>
          <w:color w:val="000000"/>
          <w:sz w:val="28"/>
        </w:rPr>
        <w:t xml:space="preserve">
           қызметке есептелген комиссиялық шығыстары </w:t>
      </w:r>
      <w:r>
        <w:br/>
      </w:r>
      <w:r>
        <w:rPr>
          <w:rFonts w:ascii="Times New Roman"/>
          <w:b w:val="false"/>
          <w:i w:val="false"/>
          <w:color w:val="000000"/>
          <w:sz w:val="28"/>
        </w:rPr>
        <w:t xml:space="preserve">
2812 0 0 0  Агенттік қызмет көрсетулер бойынша есептелген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2812 1 0 0  Резиденттер ұсынған агенттік қызмет көрсетулер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2813 0 0 0  Бағалы қағаздарды сатып алу-сату қызметі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2813 1 0 0  Резиденттер ұсынған бағалы қағаздарды сатып алу-сату   </w:t>
      </w:r>
      <w:r>
        <w:br/>
      </w:r>
      <w:r>
        <w:rPr>
          <w:rFonts w:ascii="Times New Roman"/>
          <w:b w:val="false"/>
          <w:i w:val="false"/>
          <w:color w:val="000000"/>
          <w:sz w:val="28"/>
        </w:rPr>
        <w:t xml:space="preserve">
           қызметі бойынша есептелген комиссиялық шығыстары </w:t>
      </w:r>
      <w:r>
        <w:br/>
      </w:r>
      <w:r>
        <w:rPr>
          <w:rFonts w:ascii="Times New Roman"/>
          <w:b w:val="false"/>
          <w:i w:val="false"/>
          <w:color w:val="000000"/>
          <w:sz w:val="28"/>
        </w:rPr>
        <w:t xml:space="preserve">
2813 2 0 0  Резидент еместер ұсынған бағалы қағаздарды сатып       </w:t>
      </w:r>
      <w:r>
        <w:br/>
      </w:r>
      <w:r>
        <w:rPr>
          <w:rFonts w:ascii="Times New Roman"/>
          <w:b w:val="false"/>
          <w:i w:val="false"/>
          <w:color w:val="000000"/>
          <w:sz w:val="28"/>
        </w:rPr>
        <w:t xml:space="preserve">
           алу-сату қызметі бойынша есептелген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2814 0 0 0  Шетел валютасын сатып алу-сату қызметі бойынша         </w:t>
      </w:r>
      <w:r>
        <w:br/>
      </w:r>
      <w:r>
        <w:rPr>
          <w:rFonts w:ascii="Times New Roman"/>
          <w:b w:val="false"/>
          <w:i w:val="false"/>
          <w:color w:val="000000"/>
          <w:sz w:val="28"/>
        </w:rPr>
        <w:t xml:space="preserve">
           есептелген комиссиялық шығыстары </w:t>
      </w:r>
      <w:r>
        <w:br/>
      </w:r>
      <w:r>
        <w:rPr>
          <w:rFonts w:ascii="Times New Roman"/>
          <w:b w:val="false"/>
          <w:i w:val="false"/>
          <w:color w:val="000000"/>
          <w:sz w:val="28"/>
        </w:rPr>
        <w:t xml:space="preserve">
2814 1 0 0  Резиденттер ұсынған шетел валютасын сатып алу-сату     </w:t>
      </w:r>
      <w:r>
        <w:br/>
      </w:r>
      <w:r>
        <w:rPr>
          <w:rFonts w:ascii="Times New Roman"/>
          <w:b w:val="false"/>
          <w:i w:val="false"/>
          <w:color w:val="000000"/>
          <w:sz w:val="28"/>
        </w:rPr>
        <w:t xml:space="preserve">
           қызметі бойынша есептелген комиссиялық шығыстары </w:t>
      </w:r>
      <w:r>
        <w:br/>
      </w:r>
      <w:r>
        <w:rPr>
          <w:rFonts w:ascii="Times New Roman"/>
          <w:b w:val="false"/>
          <w:i w:val="false"/>
          <w:color w:val="000000"/>
          <w:sz w:val="28"/>
        </w:rPr>
        <w:t xml:space="preserve">
2814 2 0 0  Резидент еместер ұсынған шетел валютасын сатып         </w:t>
      </w:r>
      <w:r>
        <w:br/>
      </w:r>
      <w:r>
        <w:rPr>
          <w:rFonts w:ascii="Times New Roman"/>
          <w:b w:val="false"/>
          <w:i w:val="false"/>
          <w:color w:val="000000"/>
          <w:sz w:val="28"/>
        </w:rPr>
        <w:t xml:space="preserve">
           алу-сату қызмет бойынша есептелген комиссиялық шығыстары </w:t>
      </w:r>
      <w:r>
        <w:br/>
      </w:r>
      <w:r>
        <w:rPr>
          <w:rFonts w:ascii="Times New Roman"/>
          <w:b w:val="false"/>
          <w:i w:val="false"/>
          <w:color w:val="000000"/>
          <w:sz w:val="28"/>
        </w:rPr>
        <w:t xml:space="preserve">
2815 0 0 0  Сенiм операциялары қызметі бойынша есептелген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2815 1 0 0  Резидент көрсеткен сенім операцияларының </w:t>
      </w:r>
      <w:r>
        <w:br/>
      </w:r>
      <w:r>
        <w:rPr>
          <w:rFonts w:ascii="Times New Roman"/>
          <w:b w:val="false"/>
          <w:i w:val="false"/>
          <w:color w:val="000000"/>
          <w:sz w:val="28"/>
        </w:rPr>
        <w:t xml:space="preserve">
           қызметi бойынша есептелген комиссиялық шығыстары </w:t>
      </w:r>
      <w:r>
        <w:br/>
      </w:r>
      <w:r>
        <w:rPr>
          <w:rFonts w:ascii="Times New Roman"/>
          <w:b w:val="false"/>
          <w:i w:val="false"/>
          <w:color w:val="000000"/>
          <w:sz w:val="28"/>
        </w:rPr>
        <w:t xml:space="preserve">
2815 2 0 0  Резидент еместер көрсеткен сенім операцияларының </w:t>
      </w:r>
      <w:r>
        <w:br/>
      </w:r>
      <w:r>
        <w:rPr>
          <w:rFonts w:ascii="Times New Roman"/>
          <w:b w:val="false"/>
          <w:i w:val="false"/>
          <w:color w:val="000000"/>
          <w:sz w:val="28"/>
        </w:rPr>
        <w:t xml:space="preserve">
           қызметі бойынша есептелген комиссиялық шығыстары </w:t>
      </w:r>
      <w:r>
        <w:br/>
      </w:r>
      <w:r>
        <w:rPr>
          <w:rFonts w:ascii="Times New Roman"/>
          <w:b w:val="false"/>
          <w:i w:val="false"/>
          <w:color w:val="000000"/>
          <w:sz w:val="28"/>
        </w:rPr>
        <w:t xml:space="preserve">
2816 0 0 0  Алынған кепілдіктер жөнiнде қызмет бойынша есептелген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2816 1 0 0  Резиденттерден алынған кепiлдiктер жөнiнде көрсетілген </w:t>
      </w:r>
      <w:r>
        <w:br/>
      </w:r>
      <w:r>
        <w:rPr>
          <w:rFonts w:ascii="Times New Roman"/>
          <w:b w:val="false"/>
          <w:i w:val="false"/>
          <w:color w:val="000000"/>
          <w:sz w:val="28"/>
        </w:rPr>
        <w:t xml:space="preserve">
           қызмет бойынша есептелген комиссиялық шығыстары </w:t>
      </w:r>
      <w:r>
        <w:br/>
      </w:r>
      <w:r>
        <w:rPr>
          <w:rFonts w:ascii="Times New Roman"/>
          <w:b w:val="false"/>
          <w:i w:val="false"/>
          <w:color w:val="000000"/>
          <w:sz w:val="28"/>
        </w:rPr>
        <w:t xml:space="preserve">
2816 2 0 0  Резидент еместерден алынған кепiлдiктер жөнiнде </w:t>
      </w:r>
      <w:r>
        <w:br/>
      </w:r>
      <w:r>
        <w:rPr>
          <w:rFonts w:ascii="Times New Roman"/>
          <w:b w:val="false"/>
          <w:i w:val="false"/>
          <w:color w:val="000000"/>
          <w:sz w:val="28"/>
        </w:rPr>
        <w:t xml:space="preserve">
           көрсетiлген қызмет бойынша есептелген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2817 0 0 0  Клиенттердің карт-шоттары бойынша қызмет көрсеткені </w:t>
      </w:r>
      <w:r>
        <w:br/>
      </w:r>
      <w:r>
        <w:rPr>
          <w:rFonts w:ascii="Times New Roman"/>
          <w:b w:val="false"/>
          <w:i w:val="false"/>
          <w:color w:val="000000"/>
          <w:sz w:val="28"/>
        </w:rPr>
        <w:t xml:space="preserve">
           үшін есептелген комиссиялық шығыстар </w:t>
      </w:r>
      <w:r>
        <w:br/>
      </w:r>
      <w:r>
        <w:rPr>
          <w:rFonts w:ascii="Times New Roman"/>
          <w:b w:val="false"/>
          <w:i w:val="false"/>
          <w:color w:val="000000"/>
          <w:sz w:val="28"/>
        </w:rPr>
        <w:t xml:space="preserve">
2817 1 0 0  Резиденттер берген клиенттердің карт-шоттары </w:t>
      </w:r>
      <w:r>
        <w:br/>
      </w:r>
      <w:r>
        <w:rPr>
          <w:rFonts w:ascii="Times New Roman"/>
          <w:b w:val="false"/>
          <w:i w:val="false"/>
          <w:color w:val="000000"/>
          <w:sz w:val="28"/>
        </w:rPr>
        <w:t xml:space="preserve">
           бойынша қызмет көрсеткені үшін есептелген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2817 2 0 0  Резидент еместер берген клиенттердің карт-шоттары </w:t>
      </w:r>
      <w:r>
        <w:br/>
      </w:r>
      <w:r>
        <w:rPr>
          <w:rFonts w:ascii="Times New Roman"/>
          <w:b w:val="false"/>
          <w:i w:val="false"/>
          <w:color w:val="000000"/>
          <w:sz w:val="28"/>
        </w:rPr>
        <w:t xml:space="preserve">
           бойынша қызмет көрсеткені үшін есептелген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2818 0 0 0  Есептелген басқа комиссиялық шығыстары </w:t>
      </w:r>
      <w:r>
        <w:br/>
      </w:r>
      <w:r>
        <w:rPr>
          <w:rFonts w:ascii="Times New Roman"/>
          <w:b w:val="false"/>
          <w:i w:val="false"/>
          <w:color w:val="000000"/>
          <w:sz w:val="28"/>
        </w:rPr>
        <w:t xml:space="preserve">
2818 1 0 0  Резиденттер көрсеткен қызмет бойынша есептелген басқа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2818 2 0 0  Резидент еместер көрсеткен қызмет бойынша есептелген   </w:t>
      </w:r>
      <w:r>
        <w:br/>
      </w:r>
      <w:r>
        <w:rPr>
          <w:rFonts w:ascii="Times New Roman"/>
          <w:b w:val="false"/>
          <w:i w:val="false"/>
          <w:color w:val="000000"/>
          <w:sz w:val="28"/>
        </w:rPr>
        <w:t xml:space="preserve">
           басқа комиссиялық шығыстары </w:t>
      </w:r>
      <w:r>
        <w:br/>
      </w:r>
      <w:r>
        <w:rPr>
          <w:rFonts w:ascii="Times New Roman"/>
          <w:b w:val="false"/>
          <w:i w:val="false"/>
          <w:color w:val="000000"/>
          <w:sz w:val="28"/>
        </w:rPr>
        <w:t xml:space="preserve">
2819 0 0 0  Бағалы қағаздар нарығындағы кәсіби қызметке байланысты </w:t>
      </w:r>
      <w:r>
        <w:br/>
      </w:r>
      <w:r>
        <w:rPr>
          <w:rFonts w:ascii="Times New Roman"/>
          <w:b w:val="false"/>
          <w:i w:val="false"/>
          <w:color w:val="000000"/>
          <w:sz w:val="28"/>
        </w:rPr>
        <w:t xml:space="preserve">
           көрсетілген қызметке есептелген комиссиялық шығыстары </w:t>
      </w:r>
      <w:r>
        <w:br/>
      </w:r>
      <w:r>
        <w:rPr>
          <w:rFonts w:ascii="Times New Roman"/>
          <w:b w:val="false"/>
          <w:i w:val="false"/>
          <w:color w:val="000000"/>
          <w:sz w:val="28"/>
        </w:rPr>
        <w:t xml:space="preserve">
2819 1 0 0  Резиденттер ұсынған бағалы қағаздар нарығындағы кәсіби </w:t>
      </w:r>
      <w:r>
        <w:br/>
      </w:r>
      <w:r>
        <w:rPr>
          <w:rFonts w:ascii="Times New Roman"/>
          <w:b w:val="false"/>
          <w:i w:val="false"/>
          <w:color w:val="000000"/>
          <w:sz w:val="28"/>
        </w:rPr>
        <w:t xml:space="preserve">
           қызметке байланысты есептелген комиссиялық шығыстары </w:t>
      </w:r>
      <w:r>
        <w:br/>
      </w:r>
      <w:r>
        <w:rPr>
          <w:rFonts w:ascii="Times New Roman"/>
          <w:b w:val="false"/>
          <w:i w:val="false"/>
          <w:color w:val="000000"/>
          <w:sz w:val="28"/>
        </w:rPr>
        <w:t xml:space="preserve">
2819 2 0 0  Резидент еместер ұсынған бағалы қағаздар нарығындағы </w:t>
      </w:r>
      <w:r>
        <w:br/>
      </w:r>
      <w:r>
        <w:rPr>
          <w:rFonts w:ascii="Times New Roman"/>
          <w:b w:val="false"/>
          <w:i w:val="false"/>
          <w:color w:val="000000"/>
          <w:sz w:val="28"/>
        </w:rPr>
        <w:t xml:space="preserve">
           кәсіби қызметке байланысты есептелген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2820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2820 1 0 0  Аудит және резиденттер ұсынған консультациялық қызмет </w:t>
      </w:r>
      <w:r>
        <w:br/>
      </w:r>
      <w:r>
        <w:rPr>
          <w:rFonts w:ascii="Times New Roman"/>
          <w:b w:val="false"/>
          <w:i w:val="false"/>
          <w:color w:val="000000"/>
          <w:sz w:val="28"/>
        </w:rPr>
        <w:t xml:space="preserve">
           көрсетулер бойынша есептелген шығыстар </w:t>
      </w:r>
      <w:r>
        <w:br/>
      </w:r>
      <w:r>
        <w:rPr>
          <w:rFonts w:ascii="Times New Roman"/>
          <w:b w:val="false"/>
          <w:i w:val="false"/>
          <w:color w:val="000000"/>
          <w:sz w:val="28"/>
        </w:rPr>
        <w:t xml:space="preserve">
2820 2 0 0  Аудит және резидент еместер ұсынған консультациялық </w:t>
      </w:r>
      <w:r>
        <w:br/>
      </w:r>
      <w:r>
        <w:rPr>
          <w:rFonts w:ascii="Times New Roman"/>
          <w:b w:val="false"/>
          <w:i w:val="false"/>
          <w:color w:val="000000"/>
          <w:sz w:val="28"/>
        </w:rPr>
        <w:t xml:space="preserve">
           қызмет көрсетулер бойынша есептелген шығыстар </w:t>
      </w:r>
    </w:p>
    <w:p>
      <w:pPr>
        <w:spacing w:after="0"/>
        <w:ind w:left="0"/>
        <w:jc w:val="both"/>
      </w:pPr>
      <w:r>
        <w:rPr>
          <w:rFonts w:ascii="Times New Roman"/>
          <w:b w:val="false"/>
          <w:i w:val="false"/>
          <w:color w:val="000000"/>
          <w:sz w:val="28"/>
        </w:rPr>
        <w:t xml:space="preserve">2830        Мерзiмi өткен комиссиялық шығыстары </w:t>
      </w:r>
      <w:r>
        <w:br/>
      </w:r>
      <w:r>
        <w:rPr>
          <w:rFonts w:ascii="Times New Roman"/>
          <w:b w:val="false"/>
          <w:i w:val="false"/>
          <w:color w:val="000000"/>
          <w:sz w:val="28"/>
        </w:rPr>
        <w:t xml:space="preserve">
2831 0 0 0  Аударым операцияларының қызметi бойынша мерзiмi өткен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2831 1 0 0  Резиденттер ұсынған аударым операцияларының қызметi </w:t>
      </w:r>
      <w:r>
        <w:br/>
      </w:r>
      <w:r>
        <w:rPr>
          <w:rFonts w:ascii="Times New Roman"/>
          <w:b w:val="false"/>
          <w:i w:val="false"/>
          <w:color w:val="000000"/>
          <w:sz w:val="28"/>
        </w:rPr>
        <w:t xml:space="preserve">
           бойынша мерзiмі өткен комиссиялық шығыстары </w:t>
      </w:r>
      <w:r>
        <w:br/>
      </w:r>
      <w:r>
        <w:rPr>
          <w:rFonts w:ascii="Times New Roman"/>
          <w:b w:val="false"/>
          <w:i w:val="false"/>
          <w:color w:val="000000"/>
          <w:sz w:val="28"/>
        </w:rPr>
        <w:t xml:space="preserve">
2831 2 0 0  Резидент еместер ұсынған аударым операцияларының </w:t>
      </w:r>
      <w:r>
        <w:br/>
      </w:r>
      <w:r>
        <w:rPr>
          <w:rFonts w:ascii="Times New Roman"/>
          <w:b w:val="false"/>
          <w:i w:val="false"/>
          <w:color w:val="000000"/>
          <w:sz w:val="28"/>
        </w:rPr>
        <w:t xml:space="preserve">
           қызметі бойынша мерзiмi өткен комиссиялық шығыстары </w:t>
      </w:r>
      <w:r>
        <w:br/>
      </w:r>
      <w:r>
        <w:rPr>
          <w:rFonts w:ascii="Times New Roman"/>
          <w:b w:val="false"/>
          <w:i w:val="false"/>
          <w:color w:val="000000"/>
          <w:sz w:val="28"/>
        </w:rPr>
        <w:t xml:space="preserve">
2832 0 0 0 Агенттік қызмет көрсетулер бойынша мерзімі өткен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2832 1 0 0  Резиденттердiң Агенттік қызмет көрсетулер бойынша </w:t>
      </w:r>
      <w:r>
        <w:br/>
      </w:r>
      <w:r>
        <w:rPr>
          <w:rFonts w:ascii="Times New Roman"/>
          <w:b w:val="false"/>
          <w:i w:val="false"/>
          <w:color w:val="000000"/>
          <w:sz w:val="28"/>
        </w:rPr>
        <w:t xml:space="preserve">
           мерзiмі өткен комиссиялық шығыстары </w:t>
      </w:r>
      <w:r>
        <w:br/>
      </w:r>
      <w:r>
        <w:rPr>
          <w:rFonts w:ascii="Times New Roman"/>
          <w:b w:val="false"/>
          <w:i w:val="false"/>
          <w:color w:val="000000"/>
          <w:sz w:val="28"/>
        </w:rPr>
        <w:t xml:space="preserve">
2833 0 0 0  Бағалы қағаздарды сатып алу-сату қызметі бойынша </w:t>
      </w:r>
      <w:r>
        <w:br/>
      </w:r>
      <w:r>
        <w:rPr>
          <w:rFonts w:ascii="Times New Roman"/>
          <w:b w:val="false"/>
          <w:i w:val="false"/>
          <w:color w:val="000000"/>
          <w:sz w:val="28"/>
        </w:rPr>
        <w:t xml:space="preserve">
           мерзімі өткен комиссиялық шығыстары </w:t>
      </w:r>
      <w:r>
        <w:br/>
      </w:r>
      <w:r>
        <w:rPr>
          <w:rFonts w:ascii="Times New Roman"/>
          <w:b w:val="false"/>
          <w:i w:val="false"/>
          <w:color w:val="000000"/>
          <w:sz w:val="28"/>
        </w:rPr>
        <w:t xml:space="preserve">
2833 1 0 0  Резиденттер берген бағалы қағаздарды сатып алу-сату    </w:t>
      </w:r>
      <w:r>
        <w:br/>
      </w:r>
      <w:r>
        <w:rPr>
          <w:rFonts w:ascii="Times New Roman"/>
          <w:b w:val="false"/>
          <w:i w:val="false"/>
          <w:color w:val="000000"/>
          <w:sz w:val="28"/>
        </w:rPr>
        <w:t xml:space="preserve">
           қызметі бойынша мерзiмi өткен комиссиялық шығыстары </w:t>
      </w:r>
      <w:r>
        <w:br/>
      </w:r>
      <w:r>
        <w:rPr>
          <w:rFonts w:ascii="Times New Roman"/>
          <w:b w:val="false"/>
          <w:i w:val="false"/>
          <w:color w:val="000000"/>
          <w:sz w:val="28"/>
        </w:rPr>
        <w:t xml:space="preserve">
2833 2 0 0  Резидент еместер берген бағалы қағаздарды сатып        </w:t>
      </w:r>
      <w:r>
        <w:br/>
      </w:r>
      <w:r>
        <w:rPr>
          <w:rFonts w:ascii="Times New Roman"/>
          <w:b w:val="false"/>
          <w:i w:val="false"/>
          <w:color w:val="000000"/>
          <w:sz w:val="28"/>
        </w:rPr>
        <w:t xml:space="preserve">
           алу-сату қызметi бойынша мерзiмi өткен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2834 0 0 0  Шетел валютасын сатып алу-сату қызметі бойынша мерзімі </w:t>
      </w:r>
      <w:r>
        <w:br/>
      </w:r>
      <w:r>
        <w:rPr>
          <w:rFonts w:ascii="Times New Roman"/>
          <w:b w:val="false"/>
          <w:i w:val="false"/>
          <w:color w:val="000000"/>
          <w:sz w:val="28"/>
        </w:rPr>
        <w:t xml:space="preserve">
           өткен комиссиялық шығыстары </w:t>
      </w:r>
      <w:r>
        <w:br/>
      </w:r>
      <w:r>
        <w:rPr>
          <w:rFonts w:ascii="Times New Roman"/>
          <w:b w:val="false"/>
          <w:i w:val="false"/>
          <w:color w:val="000000"/>
          <w:sz w:val="28"/>
        </w:rPr>
        <w:t xml:space="preserve">
2834 1 0 0  Резиденттер ұсынған шетел валютасын сатып алу-сату     </w:t>
      </w:r>
      <w:r>
        <w:br/>
      </w:r>
      <w:r>
        <w:rPr>
          <w:rFonts w:ascii="Times New Roman"/>
          <w:b w:val="false"/>
          <w:i w:val="false"/>
          <w:color w:val="000000"/>
          <w:sz w:val="28"/>
        </w:rPr>
        <w:t xml:space="preserve">
           қызметі бойынша мерзімі өткен комиссиялық шығыстары </w:t>
      </w:r>
      <w:r>
        <w:br/>
      </w:r>
      <w:r>
        <w:rPr>
          <w:rFonts w:ascii="Times New Roman"/>
          <w:b w:val="false"/>
          <w:i w:val="false"/>
          <w:color w:val="000000"/>
          <w:sz w:val="28"/>
        </w:rPr>
        <w:t xml:space="preserve">
2834 2 0 0  Резидент еместер ұсынған шетел валютасын сатып         </w:t>
      </w:r>
      <w:r>
        <w:br/>
      </w:r>
      <w:r>
        <w:rPr>
          <w:rFonts w:ascii="Times New Roman"/>
          <w:b w:val="false"/>
          <w:i w:val="false"/>
          <w:color w:val="000000"/>
          <w:sz w:val="28"/>
        </w:rPr>
        <w:t xml:space="preserve">
           алу-сату қызметі бойынша мерзімі өткен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2835 0 0 0  Сенiм операциялары бойынша мерзімі өткен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2835 1 0 0  Резидент көрсеткен сенiм операцияларының </w:t>
      </w:r>
      <w:r>
        <w:br/>
      </w:r>
      <w:r>
        <w:rPr>
          <w:rFonts w:ascii="Times New Roman"/>
          <w:b w:val="false"/>
          <w:i w:val="false"/>
          <w:color w:val="000000"/>
          <w:sz w:val="28"/>
        </w:rPr>
        <w:t xml:space="preserve">
           қызметі бойынша мерзiмi өткен комиссиялық шығыстары </w:t>
      </w:r>
      <w:r>
        <w:br/>
      </w:r>
      <w:r>
        <w:rPr>
          <w:rFonts w:ascii="Times New Roman"/>
          <w:b w:val="false"/>
          <w:i w:val="false"/>
          <w:color w:val="000000"/>
          <w:sz w:val="28"/>
        </w:rPr>
        <w:t xml:space="preserve">
2835 2 0 0  Резидент еместер көрсеткен сенiм операцияларының </w:t>
      </w:r>
      <w:r>
        <w:br/>
      </w:r>
      <w:r>
        <w:rPr>
          <w:rFonts w:ascii="Times New Roman"/>
          <w:b w:val="false"/>
          <w:i w:val="false"/>
          <w:color w:val="000000"/>
          <w:sz w:val="28"/>
        </w:rPr>
        <w:t xml:space="preserve">
           қызметі бойынша мерзiмi өткен комиссиялық шығыстары </w:t>
      </w:r>
      <w:r>
        <w:br/>
      </w:r>
      <w:r>
        <w:rPr>
          <w:rFonts w:ascii="Times New Roman"/>
          <w:b w:val="false"/>
          <w:i w:val="false"/>
          <w:color w:val="000000"/>
          <w:sz w:val="28"/>
        </w:rPr>
        <w:t xml:space="preserve">
2836 0 0 0  Алынған кепілдіктер қызметі бойынша мерзiмi өткен      </w:t>
      </w:r>
      <w:r>
        <w:br/>
      </w:r>
      <w:r>
        <w:rPr>
          <w:rFonts w:ascii="Times New Roman"/>
          <w:b w:val="false"/>
          <w:i w:val="false"/>
          <w:color w:val="000000"/>
          <w:sz w:val="28"/>
        </w:rPr>
        <w:t xml:space="preserve">
           комиссиялық шығыстары </w:t>
      </w:r>
      <w:r>
        <w:br/>
      </w:r>
      <w:r>
        <w:rPr>
          <w:rFonts w:ascii="Times New Roman"/>
          <w:b w:val="false"/>
          <w:i w:val="false"/>
          <w:color w:val="000000"/>
          <w:sz w:val="28"/>
        </w:rPr>
        <w:t xml:space="preserve">
2836 1 0 0  Алынған кепілдіктер бойынша резидент ұсынған қызмет    </w:t>
      </w:r>
      <w:r>
        <w:br/>
      </w:r>
      <w:r>
        <w:rPr>
          <w:rFonts w:ascii="Times New Roman"/>
          <w:b w:val="false"/>
          <w:i w:val="false"/>
          <w:color w:val="000000"/>
          <w:sz w:val="28"/>
        </w:rPr>
        <w:t xml:space="preserve">
           бойынша мерзімі өткен комиссиялық шығыстары </w:t>
      </w:r>
      <w:r>
        <w:br/>
      </w:r>
      <w:r>
        <w:rPr>
          <w:rFonts w:ascii="Times New Roman"/>
          <w:b w:val="false"/>
          <w:i w:val="false"/>
          <w:color w:val="000000"/>
          <w:sz w:val="28"/>
        </w:rPr>
        <w:t xml:space="preserve">
2836 2 0 0  Алынған кепілдіктер бойынша резидент еместер ұсынған   </w:t>
      </w:r>
      <w:r>
        <w:br/>
      </w:r>
      <w:r>
        <w:rPr>
          <w:rFonts w:ascii="Times New Roman"/>
          <w:b w:val="false"/>
          <w:i w:val="false"/>
          <w:color w:val="000000"/>
          <w:sz w:val="28"/>
        </w:rPr>
        <w:t xml:space="preserve">
           қызмет бойынша мерзiмi өткен комиссиялық шығыстары </w:t>
      </w:r>
      <w:r>
        <w:br/>
      </w:r>
      <w:r>
        <w:rPr>
          <w:rFonts w:ascii="Times New Roman"/>
          <w:b w:val="false"/>
          <w:i w:val="false"/>
          <w:color w:val="000000"/>
          <w:sz w:val="28"/>
        </w:rPr>
        <w:t xml:space="preserve">
2838 0 0 0  Мерзiмi өткен басқа комиссиялық шығыстары </w:t>
      </w:r>
      <w:r>
        <w:br/>
      </w:r>
      <w:r>
        <w:rPr>
          <w:rFonts w:ascii="Times New Roman"/>
          <w:b w:val="false"/>
          <w:i w:val="false"/>
          <w:color w:val="000000"/>
          <w:sz w:val="28"/>
        </w:rPr>
        <w:t xml:space="preserve">
2838 1 0 0  Резиденттер көрсеткен қызмет бойынша мерзiмi өткен     </w:t>
      </w:r>
      <w:r>
        <w:br/>
      </w:r>
      <w:r>
        <w:rPr>
          <w:rFonts w:ascii="Times New Roman"/>
          <w:b w:val="false"/>
          <w:i w:val="false"/>
          <w:color w:val="000000"/>
          <w:sz w:val="28"/>
        </w:rPr>
        <w:t xml:space="preserve">
           басқа комиссиялық шығыстары </w:t>
      </w:r>
      <w:r>
        <w:br/>
      </w:r>
      <w:r>
        <w:rPr>
          <w:rFonts w:ascii="Times New Roman"/>
          <w:b w:val="false"/>
          <w:i w:val="false"/>
          <w:color w:val="000000"/>
          <w:sz w:val="28"/>
        </w:rPr>
        <w:t xml:space="preserve">
2838 2 0 0  Резидент еместер көрсеткен қызмет бойынша мерзiмi      </w:t>
      </w:r>
      <w:r>
        <w:br/>
      </w:r>
      <w:r>
        <w:rPr>
          <w:rFonts w:ascii="Times New Roman"/>
          <w:b w:val="false"/>
          <w:i w:val="false"/>
          <w:color w:val="000000"/>
          <w:sz w:val="28"/>
        </w:rPr>
        <w:t xml:space="preserve">
           өткен басқа комиссиялық шығыстары </w:t>
      </w:r>
      <w:r>
        <w:br/>
      </w:r>
      <w:r>
        <w:rPr>
          <w:rFonts w:ascii="Times New Roman"/>
          <w:b w:val="false"/>
          <w:i w:val="false"/>
          <w:color w:val="000000"/>
          <w:sz w:val="28"/>
        </w:rPr>
        <w:t xml:space="preserve">
2839 0 0 0  Бағалы қағаздар нарығындағы кәсіби қызметке байланысты </w:t>
      </w:r>
      <w:r>
        <w:br/>
      </w:r>
      <w:r>
        <w:rPr>
          <w:rFonts w:ascii="Times New Roman"/>
          <w:b w:val="false"/>
          <w:i w:val="false"/>
          <w:color w:val="000000"/>
          <w:sz w:val="28"/>
        </w:rPr>
        <w:t xml:space="preserve">
           мерзiмi өткен комиссиялық шығыстары </w:t>
      </w:r>
      <w:r>
        <w:br/>
      </w:r>
      <w:r>
        <w:rPr>
          <w:rFonts w:ascii="Times New Roman"/>
          <w:b w:val="false"/>
          <w:i w:val="false"/>
          <w:color w:val="000000"/>
          <w:sz w:val="28"/>
        </w:rPr>
        <w:t xml:space="preserve">
2839 1 0 0  Резиденттер ұсынған Бағалы қағаздар нарығындағы кәсіби </w:t>
      </w:r>
      <w:r>
        <w:br/>
      </w:r>
      <w:r>
        <w:rPr>
          <w:rFonts w:ascii="Times New Roman"/>
          <w:b w:val="false"/>
          <w:i w:val="false"/>
          <w:color w:val="000000"/>
          <w:sz w:val="28"/>
        </w:rPr>
        <w:t xml:space="preserve">
           қызметке байланысты мерзімі өткен комиссиялық шығыстары </w:t>
      </w:r>
      <w:r>
        <w:br/>
      </w:r>
      <w:r>
        <w:rPr>
          <w:rFonts w:ascii="Times New Roman"/>
          <w:b w:val="false"/>
          <w:i w:val="false"/>
          <w:color w:val="000000"/>
          <w:sz w:val="28"/>
        </w:rPr>
        <w:t xml:space="preserve">
2839 2 0 0  Резидент еместер ұсынған Бағалы қағаздар нарығындағы </w:t>
      </w:r>
      <w:r>
        <w:br/>
      </w:r>
      <w:r>
        <w:rPr>
          <w:rFonts w:ascii="Times New Roman"/>
          <w:b w:val="false"/>
          <w:i w:val="false"/>
          <w:color w:val="000000"/>
          <w:sz w:val="28"/>
        </w:rPr>
        <w:t xml:space="preserve">
           кәсіби қызметке байланысты мерзімі өткен комиссиялық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2850       Басқа кредиторлары </w:t>
      </w:r>
      <w:r>
        <w:br/>
      </w:r>
      <w:r>
        <w:rPr>
          <w:rFonts w:ascii="Times New Roman"/>
          <w:b w:val="false"/>
          <w:i w:val="false"/>
          <w:color w:val="000000"/>
          <w:sz w:val="28"/>
        </w:rPr>
        <w:t xml:space="preserve">
2851 0 0 0 Салық және бюджетке төленетін басқа да міндетті </w:t>
      </w:r>
      <w:r>
        <w:br/>
      </w:r>
      <w:r>
        <w:rPr>
          <w:rFonts w:ascii="Times New Roman"/>
          <w:b w:val="false"/>
          <w:i w:val="false"/>
          <w:color w:val="000000"/>
          <w:sz w:val="28"/>
        </w:rPr>
        <w:t xml:space="preserve">
           төлемдер бойынша есеп айырысуы </w:t>
      </w:r>
      <w:r>
        <w:br/>
      </w:r>
      <w:r>
        <w:rPr>
          <w:rFonts w:ascii="Times New Roman"/>
          <w:b w:val="false"/>
          <w:i w:val="false"/>
          <w:color w:val="000000"/>
          <w:sz w:val="28"/>
        </w:rPr>
        <w:t xml:space="preserve">
2851 1 1 1 Салық және мемлекеттік бюджетке төленетін басқа </w:t>
      </w:r>
      <w:r>
        <w:br/>
      </w:r>
      <w:r>
        <w:rPr>
          <w:rFonts w:ascii="Times New Roman"/>
          <w:b w:val="false"/>
          <w:i w:val="false"/>
          <w:color w:val="000000"/>
          <w:sz w:val="28"/>
        </w:rPr>
        <w:t xml:space="preserve">
           міндетті төлемдер бойынша есеп айырысуы </w:t>
      </w:r>
      <w:r>
        <w:br/>
      </w:r>
      <w:r>
        <w:rPr>
          <w:rFonts w:ascii="Times New Roman"/>
          <w:b w:val="false"/>
          <w:i w:val="false"/>
          <w:color w:val="000000"/>
          <w:sz w:val="28"/>
        </w:rPr>
        <w:t xml:space="preserve">
2852 0 0 0 Бағалы қағаздар нарығына кәсіби қатысушылармен есеп </w:t>
      </w:r>
      <w:r>
        <w:br/>
      </w:r>
      <w:r>
        <w:rPr>
          <w:rFonts w:ascii="Times New Roman"/>
          <w:b w:val="false"/>
          <w:i w:val="false"/>
          <w:color w:val="000000"/>
          <w:sz w:val="28"/>
        </w:rPr>
        <w:t xml:space="preserve">
           айырысу </w:t>
      </w:r>
      <w:r>
        <w:br/>
      </w:r>
      <w:r>
        <w:rPr>
          <w:rFonts w:ascii="Times New Roman"/>
          <w:b w:val="false"/>
          <w:i w:val="false"/>
          <w:color w:val="000000"/>
          <w:sz w:val="28"/>
        </w:rPr>
        <w:t xml:space="preserve">
2852 1 5 1 Бағалы қағаздар нарығына кәсіби қатысушылармен </w:t>
      </w:r>
      <w:r>
        <w:br/>
      </w:r>
      <w:r>
        <w:rPr>
          <w:rFonts w:ascii="Times New Roman"/>
          <w:b w:val="false"/>
          <w:i w:val="false"/>
          <w:color w:val="000000"/>
          <w:sz w:val="28"/>
        </w:rPr>
        <w:t xml:space="preserve">
           (резиденттермен) теңгемен есеп айырысу </w:t>
      </w:r>
      <w:r>
        <w:br/>
      </w:r>
      <w:r>
        <w:rPr>
          <w:rFonts w:ascii="Times New Roman"/>
          <w:b w:val="false"/>
          <w:i w:val="false"/>
          <w:color w:val="000000"/>
          <w:sz w:val="28"/>
        </w:rPr>
        <w:t xml:space="preserve">
2852 1 5 2 Бағалы қағаздар нарығына кәсіби қатысушылармен </w:t>
      </w:r>
      <w:r>
        <w:br/>
      </w:r>
      <w:r>
        <w:rPr>
          <w:rFonts w:ascii="Times New Roman"/>
          <w:b w:val="false"/>
          <w:i w:val="false"/>
          <w:color w:val="000000"/>
          <w:sz w:val="28"/>
        </w:rPr>
        <w:t xml:space="preserve">
           (резиденттермен) ЕАВ-мен есеп айырысу </w:t>
      </w:r>
      <w:r>
        <w:br/>
      </w:r>
      <w:r>
        <w:rPr>
          <w:rFonts w:ascii="Times New Roman"/>
          <w:b w:val="false"/>
          <w:i w:val="false"/>
          <w:color w:val="000000"/>
          <w:sz w:val="28"/>
        </w:rPr>
        <w:t xml:space="preserve">
2852 1 5 3 Бағалы қағаздар нарығына кәсіби қатысушылармен </w:t>
      </w:r>
      <w:r>
        <w:br/>
      </w:r>
      <w:r>
        <w:rPr>
          <w:rFonts w:ascii="Times New Roman"/>
          <w:b w:val="false"/>
          <w:i w:val="false"/>
          <w:color w:val="000000"/>
          <w:sz w:val="28"/>
        </w:rPr>
        <w:t xml:space="preserve">
           (резиденттермен) ВБТ-мен есеп айырысу </w:t>
      </w:r>
      <w:r>
        <w:br/>
      </w:r>
      <w:r>
        <w:rPr>
          <w:rFonts w:ascii="Times New Roman"/>
          <w:b w:val="false"/>
          <w:i w:val="false"/>
          <w:color w:val="000000"/>
          <w:sz w:val="28"/>
        </w:rPr>
        <w:t xml:space="preserve">
2852 2 5 1  Бағалы қағаздар нарығына кәсіби қатысушылармен </w:t>
      </w:r>
      <w:r>
        <w:br/>
      </w:r>
      <w:r>
        <w:rPr>
          <w:rFonts w:ascii="Times New Roman"/>
          <w:b w:val="false"/>
          <w:i w:val="false"/>
          <w:color w:val="000000"/>
          <w:sz w:val="28"/>
        </w:rPr>
        <w:t xml:space="preserve">
           (резидент еместермен) теңгемен есеп айырысу </w:t>
      </w:r>
      <w:r>
        <w:br/>
      </w:r>
      <w:r>
        <w:rPr>
          <w:rFonts w:ascii="Times New Roman"/>
          <w:b w:val="false"/>
          <w:i w:val="false"/>
          <w:color w:val="000000"/>
          <w:sz w:val="28"/>
        </w:rPr>
        <w:t xml:space="preserve">
2852 2 5 2  Бағалы қағаздар нарығына кәсіби қатысушылармен </w:t>
      </w:r>
      <w:r>
        <w:br/>
      </w:r>
      <w:r>
        <w:rPr>
          <w:rFonts w:ascii="Times New Roman"/>
          <w:b w:val="false"/>
          <w:i w:val="false"/>
          <w:color w:val="000000"/>
          <w:sz w:val="28"/>
        </w:rPr>
        <w:t xml:space="preserve">
           (резидент еместермен) ЕАВ-мен есеп айырысу </w:t>
      </w:r>
      <w:r>
        <w:br/>
      </w:r>
      <w:r>
        <w:rPr>
          <w:rFonts w:ascii="Times New Roman"/>
          <w:b w:val="false"/>
          <w:i w:val="false"/>
          <w:color w:val="000000"/>
          <w:sz w:val="28"/>
        </w:rPr>
        <w:t xml:space="preserve">
2852 2 5 3  Бағалы қағаздар нарығына кәсіби қатысушылармен </w:t>
      </w:r>
      <w:r>
        <w:br/>
      </w:r>
      <w:r>
        <w:rPr>
          <w:rFonts w:ascii="Times New Roman"/>
          <w:b w:val="false"/>
          <w:i w:val="false"/>
          <w:color w:val="000000"/>
          <w:sz w:val="28"/>
        </w:rPr>
        <w:t xml:space="preserve">
           (резидент еместермен) ВБТ-мен есеп айырысу </w:t>
      </w:r>
      <w:r>
        <w:br/>
      </w:r>
      <w:r>
        <w:rPr>
          <w:rFonts w:ascii="Times New Roman"/>
          <w:b w:val="false"/>
          <w:i w:val="false"/>
          <w:color w:val="000000"/>
          <w:sz w:val="28"/>
        </w:rPr>
        <w:t xml:space="preserve">
2853 0 0 0  Акционерлермен (дивидендтер бойынша) есеп айырысу </w:t>
      </w:r>
      <w:r>
        <w:br/>
      </w:r>
      <w:r>
        <w:rPr>
          <w:rFonts w:ascii="Times New Roman"/>
          <w:b w:val="false"/>
          <w:i w:val="false"/>
          <w:color w:val="000000"/>
          <w:sz w:val="28"/>
        </w:rPr>
        <w:t xml:space="preserve">
2853 1 1 1  Қазақстан Республикасының Yкiметімен (дивидендтер </w:t>
      </w:r>
      <w:r>
        <w:br/>
      </w:r>
      <w:r>
        <w:rPr>
          <w:rFonts w:ascii="Times New Roman"/>
          <w:b w:val="false"/>
          <w:i w:val="false"/>
          <w:color w:val="000000"/>
          <w:sz w:val="28"/>
        </w:rPr>
        <w:t xml:space="preserve">
           бойынша) теңгемен есеп айырысу </w:t>
      </w:r>
      <w:r>
        <w:br/>
      </w:r>
      <w:r>
        <w:rPr>
          <w:rFonts w:ascii="Times New Roman"/>
          <w:b w:val="false"/>
          <w:i w:val="false"/>
          <w:color w:val="000000"/>
          <w:sz w:val="28"/>
        </w:rPr>
        <w:t xml:space="preserve">
2853 1 2 1  Қазақстан Республикасының жергілікті өкімет </w:t>
      </w:r>
      <w:r>
        <w:br/>
      </w:r>
      <w:r>
        <w:rPr>
          <w:rFonts w:ascii="Times New Roman"/>
          <w:b w:val="false"/>
          <w:i w:val="false"/>
          <w:color w:val="000000"/>
          <w:sz w:val="28"/>
        </w:rPr>
        <w:t xml:space="preserve">
           органдарымен жүргізілетін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1 4 1  Резидент банктермен (дивидендтер бойынша)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2853 1 5 1  Банк операцияларының жекелеген түрлерiн жүзеге асыратын </w:t>
      </w:r>
      <w:r>
        <w:br/>
      </w:r>
      <w:r>
        <w:rPr>
          <w:rFonts w:ascii="Times New Roman"/>
          <w:b w:val="false"/>
          <w:i w:val="false"/>
          <w:color w:val="000000"/>
          <w:sz w:val="28"/>
        </w:rPr>
        <w:t xml:space="preserve">
           резидент ұйымдармен (дивидендтер бойынша)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2853 1 6 1  Мемлекеттiк қаржылық емес резидент ұйымдармен </w:t>
      </w:r>
      <w:r>
        <w:br/>
      </w:r>
      <w:r>
        <w:rPr>
          <w:rFonts w:ascii="Times New Roman"/>
          <w:b w:val="false"/>
          <w:i w:val="false"/>
          <w:color w:val="000000"/>
          <w:sz w:val="28"/>
        </w:rPr>
        <w:t xml:space="preserve">
           (дивидендтер бойынша) теңгемен есеп айырысуы </w:t>
      </w:r>
      <w:r>
        <w:br/>
      </w:r>
      <w:r>
        <w:rPr>
          <w:rFonts w:ascii="Times New Roman"/>
          <w:b w:val="false"/>
          <w:i w:val="false"/>
          <w:color w:val="000000"/>
          <w:sz w:val="28"/>
        </w:rPr>
        <w:t xml:space="preserve">
2853 1 7 1  Мемлекеттiк емес қаржылық емес резидент ұйымдармен </w:t>
      </w:r>
      <w:r>
        <w:br/>
      </w:r>
      <w:r>
        <w:rPr>
          <w:rFonts w:ascii="Times New Roman"/>
          <w:b w:val="false"/>
          <w:i w:val="false"/>
          <w:color w:val="000000"/>
          <w:sz w:val="28"/>
        </w:rPr>
        <w:t xml:space="preserve">
           (дивидендтер бойынша) теңгемен есеп айырысуы </w:t>
      </w:r>
      <w:r>
        <w:br/>
      </w:r>
      <w:r>
        <w:rPr>
          <w:rFonts w:ascii="Times New Roman"/>
          <w:b w:val="false"/>
          <w:i w:val="false"/>
          <w:color w:val="000000"/>
          <w:sz w:val="28"/>
        </w:rPr>
        <w:t xml:space="preserve">
2853 1 8 1  Үй шаруашылығына қызмет көрсететін коммерциялық емес </w:t>
      </w:r>
      <w:r>
        <w:br/>
      </w:r>
      <w:r>
        <w:rPr>
          <w:rFonts w:ascii="Times New Roman"/>
          <w:b w:val="false"/>
          <w:i w:val="false"/>
          <w:color w:val="000000"/>
          <w:sz w:val="28"/>
        </w:rPr>
        <w:t xml:space="preserve">
           резидент ұйымдармен (дивидендтер бойынша)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2853 1 9 1  Резиденттермен үй шаруашылығына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2 1 1  Шетел мемлекеті үкіметімен-акционерлермен (дивидендтер </w:t>
      </w:r>
      <w:r>
        <w:br/>
      </w:r>
      <w:r>
        <w:rPr>
          <w:rFonts w:ascii="Times New Roman"/>
          <w:b w:val="false"/>
          <w:i w:val="false"/>
          <w:color w:val="000000"/>
          <w:sz w:val="28"/>
        </w:rPr>
        <w:t xml:space="preserve">
           бойынша) теңгемен есеп айырысуы </w:t>
      </w:r>
      <w:r>
        <w:br/>
      </w:r>
      <w:r>
        <w:rPr>
          <w:rFonts w:ascii="Times New Roman"/>
          <w:b w:val="false"/>
          <w:i w:val="false"/>
          <w:color w:val="000000"/>
          <w:sz w:val="28"/>
        </w:rPr>
        <w:t xml:space="preserve">
2853 2 1 2  Шетел мемлекеті үкіметімен-акционерлермен (дивидендтер </w:t>
      </w:r>
      <w:r>
        <w:br/>
      </w:r>
      <w:r>
        <w:rPr>
          <w:rFonts w:ascii="Times New Roman"/>
          <w:b w:val="false"/>
          <w:i w:val="false"/>
          <w:color w:val="000000"/>
          <w:sz w:val="28"/>
        </w:rPr>
        <w:t xml:space="preserve">
           бойынша) ЕАВ-мен есеп айырысуы </w:t>
      </w:r>
      <w:r>
        <w:br/>
      </w:r>
      <w:r>
        <w:rPr>
          <w:rFonts w:ascii="Times New Roman"/>
          <w:b w:val="false"/>
          <w:i w:val="false"/>
          <w:color w:val="000000"/>
          <w:sz w:val="28"/>
        </w:rPr>
        <w:t xml:space="preserve">
2853 2 1 3  Шетел мемлекеті үкіметімен-акционерлермен (дивидендтер </w:t>
      </w:r>
      <w:r>
        <w:br/>
      </w:r>
      <w:r>
        <w:rPr>
          <w:rFonts w:ascii="Times New Roman"/>
          <w:b w:val="false"/>
          <w:i w:val="false"/>
          <w:color w:val="000000"/>
          <w:sz w:val="28"/>
        </w:rPr>
        <w:t xml:space="preserve">
           бойынша) ВБТ-мен есеп айырысуы </w:t>
      </w:r>
      <w:r>
        <w:br/>
      </w:r>
      <w:r>
        <w:rPr>
          <w:rFonts w:ascii="Times New Roman"/>
          <w:b w:val="false"/>
          <w:i w:val="false"/>
          <w:color w:val="000000"/>
          <w:sz w:val="28"/>
        </w:rPr>
        <w:t xml:space="preserve">
2853 2 2 1  Акционерлермен-шетелдiк мемлекеттiң жергiлiктi өкiмет  </w:t>
      </w:r>
      <w:r>
        <w:br/>
      </w:r>
      <w:r>
        <w:rPr>
          <w:rFonts w:ascii="Times New Roman"/>
          <w:b w:val="false"/>
          <w:i w:val="false"/>
          <w:color w:val="000000"/>
          <w:sz w:val="28"/>
        </w:rPr>
        <w:t xml:space="preserve">
           органдарымен (дивидендтер бойынша) теңгемен есеп </w:t>
      </w:r>
      <w:r>
        <w:br/>
      </w:r>
      <w:r>
        <w:rPr>
          <w:rFonts w:ascii="Times New Roman"/>
          <w:b w:val="false"/>
          <w:i w:val="false"/>
          <w:color w:val="000000"/>
          <w:sz w:val="28"/>
        </w:rPr>
        <w:t xml:space="preserve">
           айырысуы </w:t>
      </w:r>
      <w:r>
        <w:br/>
      </w:r>
      <w:r>
        <w:rPr>
          <w:rFonts w:ascii="Times New Roman"/>
          <w:b w:val="false"/>
          <w:i w:val="false"/>
          <w:color w:val="000000"/>
          <w:sz w:val="28"/>
        </w:rPr>
        <w:t xml:space="preserve">
2853 2 2 2  Акционерлермен-шетелдiк мемлекеттiң жергiлiктi өкiмет  </w:t>
      </w:r>
      <w:r>
        <w:br/>
      </w:r>
      <w:r>
        <w:rPr>
          <w:rFonts w:ascii="Times New Roman"/>
          <w:b w:val="false"/>
          <w:i w:val="false"/>
          <w:color w:val="000000"/>
          <w:sz w:val="28"/>
        </w:rPr>
        <w:t xml:space="preserve">
           органдарымен (дивидендтер бойынша) ЕАВ-мен есеп айырысуы </w:t>
      </w:r>
      <w:r>
        <w:br/>
      </w:r>
      <w:r>
        <w:rPr>
          <w:rFonts w:ascii="Times New Roman"/>
          <w:b w:val="false"/>
          <w:i w:val="false"/>
          <w:color w:val="000000"/>
          <w:sz w:val="28"/>
        </w:rPr>
        <w:t xml:space="preserve">
2853 2 2 3  Акционерлермен-шетелдiк мемлекеттiң жергiлiктi өкiмет </w:t>
      </w:r>
      <w:r>
        <w:br/>
      </w:r>
      <w:r>
        <w:rPr>
          <w:rFonts w:ascii="Times New Roman"/>
          <w:b w:val="false"/>
          <w:i w:val="false"/>
          <w:color w:val="000000"/>
          <w:sz w:val="28"/>
        </w:rPr>
        <w:t xml:space="preserve">
           органдарымен (дивидендтер бойынша) ВБТ-мен есеп айырысуы </w:t>
      </w:r>
      <w:r>
        <w:br/>
      </w:r>
      <w:r>
        <w:rPr>
          <w:rFonts w:ascii="Times New Roman"/>
          <w:b w:val="false"/>
          <w:i w:val="false"/>
          <w:color w:val="000000"/>
          <w:sz w:val="28"/>
        </w:rPr>
        <w:t xml:space="preserve">
2853 2 4 1  Резидент емес акционер банктермен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2 4 2  Резидент емес акционер банктермен (дивидендтер бойынша) </w:t>
      </w:r>
      <w:r>
        <w:br/>
      </w:r>
      <w:r>
        <w:rPr>
          <w:rFonts w:ascii="Times New Roman"/>
          <w:b w:val="false"/>
          <w:i w:val="false"/>
          <w:color w:val="000000"/>
          <w:sz w:val="28"/>
        </w:rPr>
        <w:t xml:space="preserve">
           ЕАВ-мен есеп айырысуы </w:t>
      </w:r>
      <w:r>
        <w:br/>
      </w:r>
      <w:r>
        <w:rPr>
          <w:rFonts w:ascii="Times New Roman"/>
          <w:b w:val="false"/>
          <w:i w:val="false"/>
          <w:color w:val="000000"/>
          <w:sz w:val="28"/>
        </w:rPr>
        <w:t xml:space="preserve">
2853 2 4 3  Резидент емес акционер банктермен (дивидендтер бойынша) </w:t>
      </w:r>
      <w:r>
        <w:br/>
      </w:r>
      <w:r>
        <w:rPr>
          <w:rFonts w:ascii="Times New Roman"/>
          <w:b w:val="false"/>
          <w:i w:val="false"/>
          <w:color w:val="000000"/>
          <w:sz w:val="28"/>
        </w:rPr>
        <w:t xml:space="preserve">
           ВБТ-мен есеп айырысуы </w:t>
      </w:r>
      <w:r>
        <w:br/>
      </w:r>
      <w:r>
        <w:rPr>
          <w:rFonts w:ascii="Times New Roman"/>
          <w:b w:val="false"/>
          <w:i w:val="false"/>
          <w:color w:val="000000"/>
          <w:sz w:val="28"/>
        </w:rPr>
        <w:t xml:space="preserve">
2853 2 5 1  Банк операцияларының жекелеген түрлерiн жүзеге асыратын </w:t>
      </w:r>
      <w:r>
        <w:br/>
      </w:r>
      <w:r>
        <w:rPr>
          <w:rFonts w:ascii="Times New Roman"/>
          <w:b w:val="false"/>
          <w:i w:val="false"/>
          <w:color w:val="000000"/>
          <w:sz w:val="28"/>
        </w:rPr>
        <w:t xml:space="preserve">
           резидент емес акционер ұйымдармен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2 5 2  Банк операцияларының жекелеген түрлерiн жүзеге асыратын </w:t>
      </w:r>
      <w:r>
        <w:br/>
      </w:r>
      <w:r>
        <w:rPr>
          <w:rFonts w:ascii="Times New Roman"/>
          <w:b w:val="false"/>
          <w:i w:val="false"/>
          <w:color w:val="000000"/>
          <w:sz w:val="28"/>
        </w:rPr>
        <w:t xml:space="preserve">
           резидент емес акционер ұйымдармен (дивидендтер бойынша) </w:t>
      </w:r>
      <w:r>
        <w:br/>
      </w:r>
      <w:r>
        <w:rPr>
          <w:rFonts w:ascii="Times New Roman"/>
          <w:b w:val="false"/>
          <w:i w:val="false"/>
          <w:color w:val="000000"/>
          <w:sz w:val="28"/>
        </w:rPr>
        <w:t xml:space="preserve">
           ЕАВ-мен есеп айырысуы </w:t>
      </w:r>
      <w:r>
        <w:br/>
      </w:r>
      <w:r>
        <w:rPr>
          <w:rFonts w:ascii="Times New Roman"/>
          <w:b w:val="false"/>
          <w:i w:val="false"/>
          <w:color w:val="000000"/>
          <w:sz w:val="28"/>
        </w:rPr>
        <w:t xml:space="preserve">
2853 2 5 3  Банк операцияларының жекелеген түрлерiн жүзеге асыратын </w:t>
      </w:r>
      <w:r>
        <w:br/>
      </w:r>
      <w:r>
        <w:rPr>
          <w:rFonts w:ascii="Times New Roman"/>
          <w:b w:val="false"/>
          <w:i w:val="false"/>
          <w:color w:val="000000"/>
          <w:sz w:val="28"/>
        </w:rPr>
        <w:t xml:space="preserve">
           резидент емес акционер ұйымдармен (дивидендтер бойынша) </w:t>
      </w:r>
      <w:r>
        <w:br/>
      </w:r>
      <w:r>
        <w:rPr>
          <w:rFonts w:ascii="Times New Roman"/>
          <w:b w:val="false"/>
          <w:i w:val="false"/>
          <w:color w:val="000000"/>
          <w:sz w:val="28"/>
        </w:rPr>
        <w:t xml:space="preserve">
           ВБТ-мен есеп айырысуы </w:t>
      </w:r>
      <w:r>
        <w:br/>
      </w:r>
      <w:r>
        <w:rPr>
          <w:rFonts w:ascii="Times New Roman"/>
          <w:b w:val="false"/>
          <w:i w:val="false"/>
          <w:color w:val="000000"/>
          <w:sz w:val="28"/>
        </w:rPr>
        <w:t xml:space="preserve">
2853 2 6 1  Акционерлермен-шетелдiк мемлекеттің мемлекеттік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2 6 2  Акционерлермен-шетелдiк мемлекеттің мемлекеттік </w:t>
      </w:r>
      <w:r>
        <w:br/>
      </w:r>
      <w:r>
        <w:rPr>
          <w:rFonts w:ascii="Times New Roman"/>
          <w:b w:val="false"/>
          <w:i w:val="false"/>
          <w:color w:val="000000"/>
          <w:sz w:val="28"/>
        </w:rPr>
        <w:t xml:space="preserve">
           қаржылық емес ұйымдарымен (дивидендтер бойынша) ЕАВ-мен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2853 2 6 3  Акционерлермен-шетелдiк мемлекеттің мемлекеттік </w:t>
      </w:r>
      <w:r>
        <w:br/>
      </w:r>
      <w:r>
        <w:rPr>
          <w:rFonts w:ascii="Times New Roman"/>
          <w:b w:val="false"/>
          <w:i w:val="false"/>
          <w:color w:val="000000"/>
          <w:sz w:val="28"/>
        </w:rPr>
        <w:t xml:space="preserve">
           қаржылық емес ұйымдарымен (дивидендтер бойынша) ВБТ-мен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2853 2 7 1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w:t>
      </w:r>
      <w:r>
        <w:br/>
      </w:r>
      <w:r>
        <w:rPr>
          <w:rFonts w:ascii="Times New Roman"/>
          <w:b w:val="false"/>
          <w:i w:val="false"/>
          <w:color w:val="000000"/>
          <w:sz w:val="28"/>
        </w:rPr>
        <w:t xml:space="preserve">
           теңгемен есеп айырысуы </w:t>
      </w:r>
      <w:r>
        <w:br/>
      </w:r>
      <w:r>
        <w:rPr>
          <w:rFonts w:ascii="Times New Roman"/>
          <w:b w:val="false"/>
          <w:i w:val="false"/>
          <w:color w:val="000000"/>
          <w:sz w:val="28"/>
        </w:rPr>
        <w:t xml:space="preserve">
2853 2 7 2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ЕАВ-мен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2853 2 7 3  Акционерлермен-шетелдік мемлекеттің мемлекеттік емес </w:t>
      </w:r>
      <w:r>
        <w:br/>
      </w:r>
      <w:r>
        <w:rPr>
          <w:rFonts w:ascii="Times New Roman"/>
          <w:b w:val="false"/>
          <w:i w:val="false"/>
          <w:color w:val="000000"/>
          <w:sz w:val="28"/>
        </w:rPr>
        <w:t xml:space="preserve">
           қаржылық емес ұйымдарымен (дивидендтер бойынша) ВБТ-мен </w:t>
      </w:r>
      <w:r>
        <w:br/>
      </w:r>
      <w:r>
        <w:rPr>
          <w:rFonts w:ascii="Times New Roman"/>
          <w:b w:val="false"/>
          <w:i w:val="false"/>
          <w:color w:val="000000"/>
          <w:sz w:val="28"/>
        </w:rPr>
        <w:t xml:space="preserve">
           есеп айырысуы </w:t>
      </w:r>
      <w:r>
        <w:br/>
      </w:r>
      <w:r>
        <w:rPr>
          <w:rFonts w:ascii="Times New Roman"/>
          <w:b w:val="false"/>
          <w:i w:val="false"/>
          <w:color w:val="000000"/>
          <w:sz w:val="28"/>
        </w:rPr>
        <w:t xml:space="preserve">
2853 2 8 1  Yй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теңгемен (дивидендтер </w:t>
      </w:r>
      <w:r>
        <w:br/>
      </w:r>
      <w:r>
        <w:rPr>
          <w:rFonts w:ascii="Times New Roman"/>
          <w:b w:val="false"/>
          <w:i w:val="false"/>
          <w:color w:val="000000"/>
          <w:sz w:val="28"/>
        </w:rPr>
        <w:t xml:space="preserve">
           бойынша) есеп айырысуы </w:t>
      </w:r>
      <w:r>
        <w:br/>
      </w:r>
      <w:r>
        <w:rPr>
          <w:rFonts w:ascii="Times New Roman"/>
          <w:b w:val="false"/>
          <w:i w:val="false"/>
          <w:color w:val="000000"/>
          <w:sz w:val="28"/>
        </w:rPr>
        <w:t xml:space="preserve">
2853 2 8 2  Yй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ЕАВ-мен (дивидендтер </w:t>
      </w:r>
      <w:r>
        <w:br/>
      </w:r>
      <w:r>
        <w:rPr>
          <w:rFonts w:ascii="Times New Roman"/>
          <w:b w:val="false"/>
          <w:i w:val="false"/>
          <w:color w:val="000000"/>
          <w:sz w:val="28"/>
        </w:rPr>
        <w:t xml:space="preserve">
           бойынша) есеп айырысуы </w:t>
      </w:r>
      <w:r>
        <w:br/>
      </w:r>
      <w:r>
        <w:rPr>
          <w:rFonts w:ascii="Times New Roman"/>
          <w:b w:val="false"/>
          <w:i w:val="false"/>
          <w:color w:val="000000"/>
          <w:sz w:val="28"/>
        </w:rPr>
        <w:t xml:space="preserve">
2853 2 8 3  Yй шаруашылығына қызмет көрсететін коммерциялық емес </w:t>
      </w:r>
      <w:r>
        <w:br/>
      </w:r>
      <w:r>
        <w:rPr>
          <w:rFonts w:ascii="Times New Roman"/>
          <w:b w:val="false"/>
          <w:i w:val="false"/>
          <w:color w:val="000000"/>
          <w:sz w:val="28"/>
        </w:rPr>
        <w:t xml:space="preserve">
           резидент емес акционер ұйымдармен ВБТ-мен (дивидендтер </w:t>
      </w:r>
      <w:r>
        <w:br/>
      </w:r>
      <w:r>
        <w:rPr>
          <w:rFonts w:ascii="Times New Roman"/>
          <w:b w:val="false"/>
          <w:i w:val="false"/>
          <w:color w:val="000000"/>
          <w:sz w:val="28"/>
        </w:rPr>
        <w:t xml:space="preserve">
           бойынша) есеп айырысуы </w:t>
      </w:r>
      <w:r>
        <w:br/>
      </w:r>
      <w:r>
        <w:rPr>
          <w:rFonts w:ascii="Times New Roman"/>
          <w:b w:val="false"/>
          <w:i w:val="false"/>
          <w:color w:val="000000"/>
          <w:sz w:val="28"/>
        </w:rPr>
        <w:t xml:space="preserve">
2853 2 9 1  Yй шаруашылығындағы резидент емес акционерлермен </w:t>
      </w:r>
      <w:r>
        <w:br/>
      </w:r>
      <w:r>
        <w:rPr>
          <w:rFonts w:ascii="Times New Roman"/>
          <w:b w:val="false"/>
          <w:i w:val="false"/>
          <w:color w:val="000000"/>
          <w:sz w:val="28"/>
        </w:rPr>
        <w:t xml:space="preserve">
           теңгемен (дивидендтер бойынша) есеп айырысуы </w:t>
      </w:r>
      <w:r>
        <w:br/>
      </w:r>
      <w:r>
        <w:rPr>
          <w:rFonts w:ascii="Times New Roman"/>
          <w:b w:val="false"/>
          <w:i w:val="false"/>
          <w:color w:val="000000"/>
          <w:sz w:val="28"/>
        </w:rPr>
        <w:t xml:space="preserve">
2853 2 9 2  Yй шаруашылығындағы резидент емес акционерлермен </w:t>
      </w:r>
      <w:r>
        <w:br/>
      </w:r>
      <w:r>
        <w:rPr>
          <w:rFonts w:ascii="Times New Roman"/>
          <w:b w:val="false"/>
          <w:i w:val="false"/>
          <w:color w:val="000000"/>
          <w:sz w:val="28"/>
        </w:rPr>
        <w:t xml:space="preserve">
           ЕАВ-мен (дивидендтер бойынша) есеп айырысуы </w:t>
      </w:r>
      <w:r>
        <w:br/>
      </w:r>
      <w:r>
        <w:rPr>
          <w:rFonts w:ascii="Times New Roman"/>
          <w:b w:val="false"/>
          <w:i w:val="false"/>
          <w:color w:val="000000"/>
          <w:sz w:val="28"/>
        </w:rPr>
        <w:t xml:space="preserve">
2853 2 9 3  Yй шаруашылығындағы резидент емес акционерлермен </w:t>
      </w:r>
      <w:r>
        <w:br/>
      </w:r>
      <w:r>
        <w:rPr>
          <w:rFonts w:ascii="Times New Roman"/>
          <w:b w:val="false"/>
          <w:i w:val="false"/>
          <w:color w:val="000000"/>
          <w:sz w:val="28"/>
        </w:rPr>
        <w:t xml:space="preserve">
           ВБТ-мен (дивидендтер бойынша) есеп айырысуы </w:t>
      </w:r>
      <w:r>
        <w:br/>
      </w:r>
      <w:r>
        <w:rPr>
          <w:rFonts w:ascii="Times New Roman"/>
          <w:b w:val="false"/>
          <w:i w:val="false"/>
          <w:color w:val="000000"/>
          <w:sz w:val="28"/>
        </w:rPr>
        <w:t xml:space="preserve">
2854 0 0 0  Қызметкерлерімен есеп айырысу </w:t>
      </w:r>
      <w:r>
        <w:br/>
      </w:r>
      <w:r>
        <w:rPr>
          <w:rFonts w:ascii="Times New Roman"/>
          <w:b w:val="false"/>
          <w:i w:val="false"/>
          <w:color w:val="000000"/>
          <w:sz w:val="28"/>
        </w:rPr>
        <w:t xml:space="preserve">
2855 0 0 0  Құжаттамалық есеп айырысулар бойынша кредиторлар </w:t>
      </w:r>
      <w:r>
        <w:br/>
      </w:r>
      <w:r>
        <w:rPr>
          <w:rFonts w:ascii="Times New Roman"/>
          <w:b w:val="false"/>
          <w:i w:val="false"/>
          <w:color w:val="000000"/>
          <w:sz w:val="28"/>
        </w:rPr>
        <w:t xml:space="preserve">
2855 1 1 1  Теңгемен құжаттамалық есеп айырысу бойынша кредиторлар </w:t>
      </w:r>
      <w:r>
        <w:br/>
      </w:r>
      <w:r>
        <w:rPr>
          <w:rFonts w:ascii="Times New Roman"/>
          <w:b w:val="false"/>
          <w:i w:val="false"/>
          <w:color w:val="000000"/>
          <w:sz w:val="28"/>
        </w:rPr>
        <w:t xml:space="preserve">
           (Қазақстан Республикасының Yкіметі) </w:t>
      </w:r>
      <w:r>
        <w:br/>
      </w:r>
      <w:r>
        <w:rPr>
          <w:rFonts w:ascii="Times New Roman"/>
          <w:b w:val="false"/>
          <w:i w:val="false"/>
          <w:color w:val="000000"/>
          <w:sz w:val="28"/>
        </w:rPr>
        <w:t xml:space="preserve">
2855 1 1 2  ЕАВ-мен құжаттамалық есеп айырысу бойынша кредиторлар  </w:t>
      </w:r>
      <w:r>
        <w:br/>
      </w:r>
      <w:r>
        <w:rPr>
          <w:rFonts w:ascii="Times New Roman"/>
          <w:b w:val="false"/>
          <w:i w:val="false"/>
          <w:color w:val="000000"/>
          <w:sz w:val="28"/>
        </w:rPr>
        <w:t xml:space="preserve">
           (Қазақстан Республикасының Yкіметі) </w:t>
      </w:r>
      <w:r>
        <w:br/>
      </w:r>
      <w:r>
        <w:rPr>
          <w:rFonts w:ascii="Times New Roman"/>
          <w:b w:val="false"/>
          <w:i w:val="false"/>
          <w:color w:val="000000"/>
          <w:sz w:val="28"/>
        </w:rPr>
        <w:t xml:space="preserve">
2855 1 1 3  ВБТ-мен құжаттамалық есеп айырысу бойынша кредиторлар  </w:t>
      </w:r>
      <w:r>
        <w:br/>
      </w:r>
      <w:r>
        <w:rPr>
          <w:rFonts w:ascii="Times New Roman"/>
          <w:b w:val="false"/>
          <w:i w:val="false"/>
          <w:color w:val="000000"/>
          <w:sz w:val="28"/>
        </w:rPr>
        <w:t xml:space="preserve">
           (Қазақстан Республикасының Yкіметі) </w:t>
      </w:r>
      <w:r>
        <w:br/>
      </w:r>
      <w:r>
        <w:rPr>
          <w:rFonts w:ascii="Times New Roman"/>
          <w:b w:val="false"/>
          <w:i w:val="false"/>
          <w:color w:val="000000"/>
          <w:sz w:val="28"/>
        </w:rPr>
        <w:t xml:space="preserve">
2855 1 2 1  Теңгемен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өкiмет органдары) </w:t>
      </w:r>
      <w:r>
        <w:br/>
      </w:r>
      <w:r>
        <w:rPr>
          <w:rFonts w:ascii="Times New Roman"/>
          <w:b w:val="false"/>
          <w:i w:val="false"/>
          <w:color w:val="000000"/>
          <w:sz w:val="28"/>
        </w:rPr>
        <w:t xml:space="preserve">
2855 1 2 2  ЕАВ-мен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өкiмет органдары) </w:t>
      </w:r>
      <w:r>
        <w:br/>
      </w:r>
      <w:r>
        <w:rPr>
          <w:rFonts w:ascii="Times New Roman"/>
          <w:b w:val="false"/>
          <w:i w:val="false"/>
          <w:color w:val="000000"/>
          <w:sz w:val="28"/>
        </w:rPr>
        <w:t xml:space="preserve">
2855 1 2 3  ВБТ-мен құжаттамалық есеп айырысу бойынша кредиторлар  </w:t>
      </w:r>
      <w:r>
        <w:br/>
      </w:r>
      <w:r>
        <w:rPr>
          <w:rFonts w:ascii="Times New Roman"/>
          <w:b w:val="false"/>
          <w:i w:val="false"/>
          <w:color w:val="000000"/>
          <w:sz w:val="28"/>
        </w:rPr>
        <w:t xml:space="preserve">
           (Қазақстан Республикасының жергілікті өкiмет органдары) </w:t>
      </w:r>
      <w:r>
        <w:br/>
      </w:r>
      <w:r>
        <w:rPr>
          <w:rFonts w:ascii="Times New Roman"/>
          <w:b w:val="false"/>
          <w:i w:val="false"/>
          <w:color w:val="000000"/>
          <w:sz w:val="28"/>
        </w:rPr>
        <w:t xml:space="preserve">
2855 1 4 1  Теңгемен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4 2  ЕАВ-мен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4 3  ВБТ-мен құжаттамалық есеп айырысу бойынша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2855 1 5 1  Теңгемен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5 2  ЕАВ-мен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5 3  ВБТ-мен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2855 1 6 1  Теңгемен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6 2  ЕАВ-мен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6 3  ВБТ-мен құжаттамалық есеп айырысу бойынша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2855 1 7 1  Теңгемен құжаттамалық есеп айырысу бойынша кредиторлар </w:t>
      </w:r>
      <w:r>
        <w:br/>
      </w:r>
      <w:r>
        <w:rPr>
          <w:rFonts w:ascii="Times New Roman"/>
          <w:b w:val="false"/>
          <w:i w:val="false"/>
          <w:color w:val="000000"/>
          <w:sz w:val="28"/>
        </w:rPr>
        <w:t xml:space="preserve">
           (мемлекеттiк емес қаржылық емес резидент ұйымдар) </w:t>
      </w:r>
      <w:r>
        <w:br/>
      </w:r>
      <w:r>
        <w:rPr>
          <w:rFonts w:ascii="Times New Roman"/>
          <w:b w:val="false"/>
          <w:i w:val="false"/>
          <w:color w:val="000000"/>
          <w:sz w:val="28"/>
        </w:rPr>
        <w:t xml:space="preserve">
2855 1 7 2  ЕАВ-мен құжаттамалық есеп айырысу бойынша кредиторлар </w:t>
      </w:r>
      <w:r>
        <w:br/>
      </w:r>
      <w:r>
        <w:rPr>
          <w:rFonts w:ascii="Times New Roman"/>
          <w:b w:val="false"/>
          <w:i w:val="false"/>
          <w:color w:val="000000"/>
          <w:sz w:val="28"/>
        </w:rPr>
        <w:t xml:space="preserve">
           (мемлекеттiк емес қаржылық емес резидент ұйымдар) </w:t>
      </w:r>
      <w:r>
        <w:br/>
      </w:r>
      <w:r>
        <w:rPr>
          <w:rFonts w:ascii="Times New Roman"/>
          <w:b w:val="false"/>
          <w:i w:val="false"/>
          <w:color w:val="000000"/>
          <w:sz w:val="28"/>
        </w:rPr>
        <w:t xml:space="preserve">
2855 1 7 3  ВБТ-мен құжаттамалық есеп айырысу бойынша кредиторлар </w:t>
      </w:r>
      <w:r>
        <w:br/>
      </w:r>
      <w:r>
        <w:rPr>
          <w:rFonts w:ascii="Times New Roman"/>
          <w:b w:val="false"/>
          <w:i w:val="false"/>
          <w:color w:val="000000"/>
          <w:sz w:val="28"/>
        </w:rPr>
        <w:t xml:space="preserve">
           (мемлекеттiк емес қаржылық емес резидент ұйымдар) </w:t>
      </w:r>
      <w:r>
        <w:br/>
      </w:r>
      <w:r>
        <w:rPr>
          <w:rFonts w:ascii="Times New Roman"/>
          <w:b w:val="false"/>
          <w:i w:val="false"/>
          <w:color w:val="000000"/>
          <w:sz w:val="28"/>
        </w:rPr>
        <w:t xml:space="preserve">
2855 1 8 1  Теңгемен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көрсететiн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8 2  ЕАВ-мен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көрсететiн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8 3  ВБТ-мен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көрсететiн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2855 1 9 1  Теңгемен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1 9 2  ЕАВ-мен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1 9 3  ВБТ-мен құжаттамалық есеп айырысу бойынша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2855 2 1 1  Теңгемен құжаттамалық есеп айырысу бойынша кредиторлар </w:t>
      </w:r>
      <w:r>
        <w:br/>
      </w:r>
      <w:r>
        <w:rPr>
          <w:rFonts w:ascii="Times New Roman"/>
          <w:b w:val="false"/>
          <w:i w:val="false"/>
          <w:color w:val="000000"/>
          <w:sz w:val="28"/>
        </w:rPr>
        <w:t xml:space="preserve">
           (Шетел мемлекеті үкiметi) </w:t>
      </w:r>
      <w:r>
        <w:br/>
      </w:r>
      <w:r>
        <w:rPr>
          <w:rFonts w:ascii="Times New Roman"/>
          <w:b w:val="false"/>
          <w:i w:val="false"/>
          <w:color w:val="000000"/>
          <w:sz w:val="28"/>
        </w:rPr>
        <w:t xml:space="preserve">
2855 2 1 2  ЕАВ-мен құжаттамалық есеп айырысу бойынша кредиторлар </w:t>
      </w:r>
      <w:r>
        <w:br/>
      </w:r>
      <w:r>
        <w:rPr>
          <w:rFonts w:ascii="Times New Roman"/>
          <w:b w:val="false"/>
          <w:i w:val="false"/>
          <w:color w:val="000000"/>
          <w:sz w:val="28"/>
        </w:rPr>
        <w:t xml:space="preserve">
           (Шетел мемлекеті үкiметi) </w:t>
      </w:r>
      <w:r>
        <w:br/>
      </w:r>
      <w:r>
        <w:rPr>
          <w:rFonts w:ascii="Times New Roman"/>
          <w:b w:val="false"/>
          <w:i w:val="false"/>
          <w:color w:val="000000"/>
          <w:sz w:val="28"/>
        </w:rPr>
        <w:t xml:space="preserve">
2855 2 1 3  ВБТ-мен құжаттамалық есеп айырысу бойынша кредиторлар </w:t>
      </w:r>
      <w:r>
        <w:br/>
      </w:r>
      <w:r>
        <w:rPr>
          <w:rFonts w:ascii="Times New Roman"/>
          <w:b w:val="false"/>
          <w:i w:val="false"/>
          <w:color w:val="000000"/>
          <w:sz w:val="28"/>
        </w:rPr>
        <w:t xml:space="preserve">
           (Шетел мемлекеті үкiметi) </w:t>
      </w:r>
      <w:r>
        <w:br/>
      </w:r>
      <w:r>
        <w:rPr>
          <w:rFonts w:ascii="Times New Roman"/>
          <w:b w:val="false"/>
          <w:i w:val="false"/>
          <w:color w:val="000000"/>
          <w:sz w:val="28"/>
        </w:rPr>
        <w:t xml:space="preserve">
2855 2 2 1  Теңгемен құжаттамалық есеп айырысу бойынша кредиторлар </w:t>
      </w:r>
      <w:r>
        <w:br/>
      </w:r>
      <w:r>
        <w:rPr>
          <w:rFonts w:ascii="Times New Roman"/>
          <w:b w:val="false"/>
          <w:i w:val="false"/>
          <w:color w:val="000000"/>
          <w:sz w:val="28"/>
        </w:rPr>
        <w:t xml:space="preserve">
           (шетелдiк мемлекеттің жергілікті өкiмет органдары) </w:t>
      </w:r>
      <w:r>
        <w:br/>
      </w:r>
      <w:r>
        <w:rPr>
          <w:rFonts w:ascii="Times New Roman"/>
          <w:b w:val="false"/>
          <w:i w:val="false"/>
          <w:color w:val="000000"/>
          <w:sz w:val="28"/>
        </w:rPr>
        <w:t xml:space="preserve">
2855 2 2 2  ЕАВ-мен құжаттамалық есеп айырысу бойынша кредиторлар </w:t>
      </w:r>
      <w:r>
        <w:br/>
      </w:r>
      <w:r>
        <w:rPr>
          <w:rFonts w:ascii="Times New Roman"/>
          <w:b w:val="false"/>
          <w:i w:val="false"/>
          <w:color w:val="000000"/>
          <w:sz w:val="28"/>
        </w:rPr>
        <w:t xml:space="preserve">
           (шетелдiк мемлекеттің жергілікті өкiмет органдары) </w:t>
      </w:r>
      <w:r>
        <w:br/>
      </w:r>
      <w:r>
        <w:rPr>
          <w:rFonts w:ascii="Times New Roman"/>
          <w:b w:val="false"/>
          <w:i w:val="false"/>
          <w:color w:val="000000"/>
          <w:sz w:val="28"/>
        </w:rPr>
        <w:t xml:space="preserve">
2855 2 2 3  ВБТ-мен құжаттамалық есеп айырысу бойынша кредиторлар </w:t>
      </w:r>
      <w:r>
        <w:br/>
      </w:r>
      <w:r>
        <w:rPr>
          <w:rFonts w:ascii="Times New Roman"/>
          <w:b w:val="false"/>
          <w:i w:val="false"/>
          <w:color w:val="000000"/>
          <w:sz w:val="28"/>
        </w:rPr>
        <w:t xml:space="preserve">
           (шетелдiк мемлекеттің жергілікті өкiмет органдары) </w:t>
      </w:r>
      <w:r>
        <w:br/>
      </w:r>
      <w:r>
        <w:rPr>
          <w:rFonts w:ascii="Times New Roman"/>
          <w:b w:val="false"/>
          <w:i w:val="false"/>
          <w:color w:val="000000"/>
          <w:sz w:val="28"/>
        </w:rPr>
        <w:t xml:space="preserve">
2855 2 4 1  Теңгемен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4 2  ЕАВ-мен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4 3  ВБТ-мен құжаттамалық есеп айырысу бойынша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2855 2 5 1  Теңгемен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5 2  ЕАВ-мен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5 3  ВБТ-мен құжаттамалық есеп айырысу бойынша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2855 2 6 1  Теңгемен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6 2  ЕАВ-мен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6 3  ВБТ-мен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1  Теңгемен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мемлекеттiк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2  ЕАВ-мен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мемлекеттiк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7 3  ВБТ-мен құжаттамалық есеп айырысу бойынша кредиторлар </w:t>
      </w:r>
      <w:r>
        <w:br/>
      </w:r>
      <w:r>
        <w:rPr>
          <w:rFonts w:ascii="Times New Roman"/>
          <w:b w:val="false"/>
          <w:i w:val="false"/>
          <w:color w:val="000000"/>
          <w:sz w:val="28"/>
        </w:rPr>
        <w:t xml:space="preserve">
           (Шетелдiк мемлекеттің мемлекеттiк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2855 2 8 1  Теңгемен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8 2  ЕАВ-мен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8 3  ВБТ-мен құжаттамалық есеп айырысу бойынша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2855 2 9 1  Теңгемен құжаттамалық есеп айырысу бойынша кредиторлар </w:t>
      </w:r>
      <w:r>
        <w:br/>
      </w:r>
      <w:r>
        <w:rPr>
          <w:rFonts w:ascii="Times New Roman"/>
          <w:b w:val="false"/>
          <w:i w:val="false"/>
          <w:color w:val="000000"/>
          <w:sz w:val="28"/>
        </w:rPr>
        <w:t xml:space="preserve">
           (резидент еместердiң үй шаруашылығындағы) </w:t>
      </w:r>
      <w:r>
        <w:br/>
      </w:r>
      <w:r>
        <w:rPr>
          <w:rFonts w:ascii="Times New Roman"/>
          <w:b w:val="false"/>
          <w:i w:val="false"/>
          <w:color w:val="000000"/>
          <w:sz w:val="28"/>
        </w:rPr>
        <w:t xml:space="preserve">
2855 2 9 2  ЕАВ-мен құжаттамалық есеп айырысу бойынша кредиторлар </w:t>
      </w:r>
      <w:r>
        <w:br/>
      </w:r>
      <w:r>
        <w:rPr>
          <w:rFonts w:ascii="Times New Roman"/>
          <w:b w:val="false"/>
          <w:i w:val="false"/>
          <w:color w:val="000000"/>
          <w:sz w:val="28"/>
        </w:rPr>
        <w:t xml:space="preserve">
           (резидент еместердiң үй шаруашылығындағы) </w:t>
      </w:r>
      <w:r>
        <w:br/>
      </w:r>
      <w:r>
        <w:rPr>
          <w:rFonts w:ascii="Times New Roman"/>
          <w:b w:val="false"/>
          <w:i w:val="false"/>
          <w:color w:val="000000"/>
          <w:sz w:val="28"/>
        </w:rPr>
        <w:t xml:space="preserve">
2855 2 9 3  ВБТ-мен құжаттамалық есеп айырысу бойынша кредиторлар </w:t>
      </w:r>
      <w:r>
        <w:br/>
      </w:r>
      <w:r>
        <w:rPr>
          <w:rFonts w:ascii="Times New Roman"/>
          <w:b w:val="false"/>
          <w:i w:val="false"/>
          <w:color w:val="000000"/>
          <w:sz w:val="28"/>
        </w:rPr>
        <w:t xml:space="preserve">
           (резидент еместердiң үй шаруашылығындағы) </w:t>
      </w:r>
      <w:r>
        <w:br/>
      </w:r>
      <w:r>
        <w:rPr>
          <w:rFonts w:ascii="Times New Roman"/>
          <w:b w:val="false"/>
          <w:i w:val="false"/>
          <w:color w:val="000000"/>
          <w:sz w:val="28"/>
        </w:rPr>
        <w:t xml:space="preserve">
2856 0 0 0  Кредиторлар (күрделi салымдар бойынша) </w:t>
      </w:r>
      <w:r>
        <w:br/>
      </w:r>
      <w:r>
        <w:rPr>
          <w:rFonts w:ascii="Times New Roman"/>
          <w:b w:val="false"/>
          <w:i w:val="false"/>
          <w:color w:val="000000"/>
          <w:sz w:val="28"/>
        </w:rPr>
        <w:t xml:space="preserve">
2856 1 1 1  Теңгемен күрделi салымдар бойынша кредиторлар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2856 1 2 1  Теңгемен күрделi салымдар бойынша кредиторлар </w:t>
      </w:r>
      <w:r>
        <w:br/>
      </w:r>
      <w:r>
        <w:rPr>
          <w:rFonts w:ascii="Times New Roman"/>
          <w:b w:val="false"/>
          <w:i w:val="false"/>
          <w:color w:val="000000"/>
          <w:sz w:val="28"/>
        </w:rPr>
        <w:t xml:space="preserve">
           (Қазақстан Республикасының жергiлiктi өкiмет органдары) </w:t>
      </w:r>
      <w:r>
        <w:br/>
      </w:r>
      <w:r>
        <w:rPr>
          <w:rFonts w:ascii="Times New Roman"/>
          <w:b w:val="false"/>
          <w:i w:val="false"/>
          <w:color w:val="000000"/>
          <w:sz w:val="28"/>
        </w:rPr>
        <w:t xml:space="preserve">
2856 1 3 1  Теңгемен күрделi салымдар бойынша кредиторлар </w:t>
      </w:r>
      <w:r>
        <w:br/>
      </w: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2856 1 4 1  Теңгемен күрделi салымдар бойынша кредиторлар (резидент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2856 1 5 1  Теңгемен күрделi салымдар бойынша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2856 1 6 1  Теңгемен күрделi салымдар бойынша кредиторлар (Шетелдiк </w:t>
      </w:r>
      <w:r>
        <w:br/>
      </w:r>
      <w:r>
        <w:rPr>
          <w:rFonts w:ascii="Times New Roman"/>
          <w:b w:val="false"/>
          <w:i w:val="false"/>
          <w:color w:val="000000"/>
          <w:sz w:val="28"/>
        </w:rPr>
        <w:t xml:space="preserve">
           мемлекеттiң мемлекеттiк қаржылық емес ұйымдары) </w:t>
      </w:r>
      <w:r>
        <w:br/>
      </w:r>
      <w:r>
        <w:rPr>
          <w:rFonts w:ascii="Times New Roman"/>
          <w:b w:val="false"/>
          <w:i w:val="false"/>
          <w:color w:val="000000"/>
          <w:sz w:val="28"/>
        </w:rPr>
        <w:t xml:space="preserve">
2856 1 7 1  Теңгемен күрделi салымдар бойынша кредиторлар </w:t>
      </w:r>
      <w:r>
        <w:br/>
      </w:r>
      <w:r>
        <w:rPr>
          <w:rFonts w:ascii="Times New Roman"/>
          <w:b w:val="false"/>
          <w:i w:val="false"/>
          <w:color w:val="000000"/>
          <w:sz w:val="28"/>
        </w:rPr>
        <w:t xml:space="preserve">
           (мемлекеттiк емес қаржылық емес резидент ұйымдар) </w:t>
      </w:r>
      <w:r>
        <w:br/>
      </w:r>
      <w:r>
        <w:rPr>
          <w:rFonts w:ascii="Times New Roman"/>
          <w:b w:val="false"/>
          <w:i w:val="false"/>
          <w:color w:val="000000"/>
          <w:sz w:val="28"/>
        </w:rPr>
        <w:t xml:space="preserve">
2856 1 8 1  Теңгемен күрделi салымдар бойынша кредиторлар (үй </w:t>
      </w:r>
      <w:r>
        <w:br/>
      </w:r>
      <w:r>
        <w:rPr>
          <w:rFonts w:ascii="Times New Roman"/>
          <w:b w:val="false"/>
          <w:i w:val="false"/>
          <w:color w:val="000000"/>
          <w:sz w:val="28"/>
        </w:rPr>
        <w:t xml:space="preserve">
           шаруашылығына қызмет көрсететiн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2856 1 9 1  Теңгемен күрделi салымдар бойынша кредиторлар </w:t>
      </w:r>
      <w:r>
        <w:br/>
      </w:r>
      <w:r>
        <w:rPr>
          <w:rFonts w:ascii="Times New Roman"/>
          <w:b w:val="false"/>
          <w:i w:val="false"/>
          <w:color w:val="000000"/>
          <w:sz w:val="28"/>
        </w:rPr>
        <w:t xml:space="preserve">
           (резиденттер үй шаруашылығындағы) </w:t>
      </w:r>
      <w:r>
        <w:br/>
      </w:r>
      <w:r>
        <w:rPr>
          <w:rFonts w:ascii="Times New Roman"/>
          <w:b w:val="false"/>
          <w:i w:val="false"/>
          <w:color w:val="000000"/>
          <w:sz w:val="28"/>
        </w:rPr>
        <w:t xml:space="preserve">
2856 2 1 1  Теңгемен күрделi салымдар бойынша кредиторлар (Шетел </w:t>
      </w:r>
      <w:r>
        <w:br/>
      </w:r>
      <w:r>
        <w:rPr>
          <w:rFonts w:ascii="Times New Roman"/>
          <w:b w:val="false"/>
          <w:i w:val="false"/>
          <w:color w:val="000000"/>
          <w:sz w:val="28"/>
        </w:rPr>
        <w:t xml:space="preserve">
           мемлекетiнiң үкiметi) </w:t>
      </w:r>
      <w:r>
        <w:br/>
      </w:r>
      <w:r>
        <w:rPr>
          <w:rFonts w:ascii="Times New Roman"/>
          <w:b w:val="false"/>
          <w:i w:val="false"/>
          <w:color w:val="000000"/>
          <w:sz w:val="28"/>
        </w:rPr>
        <w:t xml:space="preserve">
2856 2 1 2  ЕАВ-мен күрделi салымдар бойынша кредиторлар (Шетел </w:t>
      </w:r>
      <w:r>
        <w:br/>
      </w:r>
      <w:r>
        <w:rPr>
          <w:rFonts w:ascii="Times New Roman"/>
          <w:b w:val="false"/>
          <w:i w:val="false"/>
          <w:color w:val="000000"/>
          <w:sz w:val="28"/>
        </w:rPr>
        <w:t xml:space="preserve">
           мемлекетiнiң үкiметi) </w:t>
      </w:r>
      <w:r>
        <w:br/>
      </w:r>
      <w:r>
        <w:rPr>
          <w:rFonts w:ascii="Times New Roman"/>
          <w:b w:val="false"/>
          <w:i w:val="false"/>
          <w:color w:val="000000"/>
          <w:sz w:val="28"/>
        </w:rPr>
        <w:t xml:space="preserve">
2856 2 1 3  ВБТ-мен күрделi салымдар бойынша кредиторлар (ЕАВ-мен </w:t>
      </w:r>
      <w:r>
        <w:br/>
      </w:r>
      <w:r>
        <w:rPr>
          <w:rFonts w:ascii="Times New Roman"/>
          <w:b w:val="false"/>
          <w:i w:val="false"/>
          <w:color w:val="000000"/>
          <w:sz w:val="28"/>
        </w:rPr>
        <w:t xml:space="preserve">
           күрделi салымдар бойынша) </w:t>
      </w:r>
      <w:r>
        <w:br/>
      </w:r>
      <w:r>
        <w:rPr>
          <w:rFonts w:ascii="Times New Roman"/>
          <w:b w:val="false"/>
          <w:i w:val="false"/>
          <w:color w:val="000000"/>
          <w:sz w:val="28"/>
        </w:rPr>
        <w:t xml:space="preserve">
2856 2 2 1  Теңгемен күрделi салымдар бойынша кредиторлар (шетелдiк </w:t>
      </w:r>
      <w:r>
        <w:br/>
      </w:r>
      <w:r>
        <w:rPr>
          <w:rFonts w:ascii="Times New Roman"/>
          <w:b w:val="false"/>
          <w:i w:val="false"/>
          <w:color w:val="000000"/>
          <w:sz w:val="28"/>
        </w:rPr>
        <w:t xml:space="preserve">
           мемлекеттiң жергiлiктi өкiмет органдары) </w:t>
      </w:r>
      <w:r>
        <w:br/>
      </w:r>
      <w:r>
        <w:rPr>
          <w:rFonts w:ascii="Times New Roman"/>
          <w:b w:val="false"/>
          <w:i w:val="false"/>
          <w:color w:val="000000"/>
          <w:sz w:val="28"/>
        </w:rPr>
        <w:t xml:space="preserve">
2856 2 2 2  ЕАВ-мен күрделi салымдар бойынша кредиторлар (шетелдiк </w:t>
      </w:r>
      <w:r>
        <w:br/>
      </w:r>
      <w:r>
        <w:rPr>
          <w:rFonts w:ascii="Times New Roman"/>
          <w:b w:val="false"/>
          <w:i w:val="false"/>
          <w:color w:val="000000"/>
          <w:sz w:val="28"/>
        </w:rPr>
        <w:t xml:space="preserve">
           мемлекеттiң жергiлiктi өкiмет органдары) </w:t>
      </w:r>
      <w:r>
        <w:br/>
      </w:r>
      <w:r>
        <w:rPr>
          <w:rFonts w:ascii="Times New Roman"/>
          <w:b w:val="false"/>
          <w:i w:val="false"/>
          <w:color w:val="000000"/>
          <w:sz w:val="28"/>
        </w:rPr>
        <w:t xml:space="preserve">
2856 2 2 3  ВБТ-мен күрделi салымдар бойынша кредиторлар (шетелдiк </w:t>
      </w:r>
      <w:r>
        <w:br/>
      </w:r>
      <w:r>
        <w:rPr>
          <w:rFonts w:ascii="Times New Roman"/>
          <w:b w:val="false"/>
          <w:i w:val="false"/>
          <w:color w:val="000000"/>
          <w:sz w:val="28"/>
        </w:rPr>
        <w:t xml:space="preserve">
           мемлекеттiң жергiлiктi өкiмет органдары) </w:t>
      </w:r>
      <w:r>
        <w:br/>
      </w:r>
      <w:r>
        <w:rPr>
          <w:rFonts w:ascii="Times New Roman"/>
          <w:b w:val="false"/>
          <w:i w:val="false"/>
          <w:color w:val="000000"/>
          <w:sz w:val="28"/>
        </w:rPr>
        <w:t xml:space="preserve">
2856 2 3 1  Теңгемен күрделi салымдар бойынша кредиторлар (шетелдiк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2856 2 3 2  ЕАВ-мен күрделi салымдар бойынша кредиторлар (шетелдiк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2856 2 3 3  ВБТ-мен күрделi салымдар бойынша кредиторлар (шетелдiк </w:t>
      </w:r>
      <w:r>
        <w:br/>
      </w:r>
      <w:r>
        <w:rPr>
          <w:rFonts w:ascii="Times New Roman"/>
          <w:b w:val="false"/>
          <w:i w:val="false"/>
          <w:color w:val="000000"/>
          <w:sz w:val="28"/>
        </w:rPr>
        <w:t xml:space="preserve">
           орталық банктер) </w:t>
      </w:r>
      <w:r>
        <w:br/>
      </w:r>
      <w:r>
        <w:rPr>
          <w:rFonts w:ascii="Times New Roman"/>
          <w:b w:val="false"/>
          <w:i w:val="false"/>
          <w:color w:val="000000"/>
          <w:sz w:val="28"/>
        </w:rPr>
        <w:t xml:space="preserve">
2856 2 4 1  Теңгемен күрделi салымдар бойынша кредиторлар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2856 2 4 2  ЕАВ-мен күрделi салымдар бойынша кредиторлар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2856 2 4 3  ВБТ-мен күрделi салымдар бойынша кредиторлар (резидент </w:t>
      </w:r>
      <w:r>
        <w:br/>
      </w:r>
      <w:r>
        <w:rPr>
          <w:rFonts w:ascii="Times New Roman"/>
          <w:b w:val="false"/>
          <w:i w:val="false"/>
          <w:color w:val="000000"/>
          <w:sz w:val="28"/>
        </w:rPr>
        <w:t xml:space="preserve">
           емес банктер) </w:t>
      </w:r>
      <w:r>
        <w:br/>
      </w:r>
      <w:r>
        <w:rPr>
          <w:rFonts w:ascii="Times New Roman"/>
          <w:b w:val="false"/>
          <w:i w:val="false"/>
          <w:color w:val="000000"/>
          <w:sz w:val="28"/>
        </w:rPr>
        <w:t xml:space="preserve">
2856 2 5 1  Теңгемен күрделi салымдар бойынша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5 2  ЕАВ-мен күрделi салымдар бойынша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5 3  ВБТ-мен күрделi салымдар бойынша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2856 2 6 1  Теңгемен күрделi салымдар бойынша кредиторлар (шетелдiк </w:t>
      </w:r>
      <w:r>
        <w:br/>
      </w:r>
      <w:r>
        <w:rPr>
          <w:rFonts w:ascii="Times New Roman"/>
          <w:b w:val="false"/>
          <w:i w:val="false"/>
          <w:color w:val="000000"/>
          <w:sz w:val="28"/>
        </w:rPr>
        <w:t xml:space="preserve">
           мемлекеттiң мемлекеттiк қаржылық емес ұйымдары) </w:t>
      </w:r>
      <w:r>
        <w:br/>
      </w:r>
      <w:r>
        <w:rPr>
          <w:rFonts w:ascii="Times New Roman"/>
          <w:b w:val="false"/>
          <w:i w:val="false"/>
          <w:color w:val="000000"/>
          <w:sz w:val="28"/>
        </w:rPr>
        <w:t xml:space="preserve">
2856 2 6 2  ЕАВ-мен күрделi салымдар бойынша кредиторлар (шетелдiк </w:t>
      </w:r>
      <w:r>
        <w:br/>
      </w:r>
      <w:r>
        <w:rPr>
          <w:rFonts w:ascii="Times New Roman"/>
          <w:b w:val="false"/>
          <w:i w:val="false"/>
          <w:color w:val="000000"/>
          <w:sz w:val="28"/>
        </w:rPr>
        <w:t xml:space="preserve">
           мемлекеттiң мемлекеттiк қаржылық емес ұйымдары) </w:t>
      </w:r>
      <w:r>
        <w:br/>
      </w:r>
      <w:r>
        <w:rPr>
          <w:rFonts w:ascii="Times New Roman"/>
          <w:b w:val="false"/>
          <w:i w:val="false"/>
          <w:color w:val="000000"/>
          <w:sz w:val="28"/>
        </w:rPr>
        <w:t xml:space="preserve">
2856 2 6 3  ВБТ-мен күрделi салымдар бойынша кредиторлар (шетелдiк </w:t>
      </w:r>
      <w:r>
        <w:br/>
      </w:r>
      <w:r>
        <w:rPr>
          <w:rFonts w:ascii="Times New Roman"/>
          <w:b w:val="false"/>
          <w:i w:val="false"/>
          <w:color w:val="000000"/>
          <w:sz w:val="28"/>
        </w:rPr>
        <w:t xml:space="preserve">
           мемлекеттiң мемлекеттiк қаржылық емес ұйымдары) </w:t>
      </w:r>
      <w:r>
        <w:br/>
      </w:r>
      <w:r>
        <w:rPr>
          <w:rFonts w:ascii="Times New Roman"/>
          <w:b w:val="false"/>
          <w:i w:val="false"/>
          <w:color w:val="000000"/>
          <w:sz w:val="28"/>
        </w:rPr>
        <w:t xml:space="preserve">
2856 2 7 1  Теңгемен күрделi салымдар бойынша кредиторлар (шетелдiк </w:t>
      </w:r>
      <w:r>
        <w:br/>
      </w:r>
      <w:r>
        <w:rPr>
          <w:rFonts w:ascii="Times New Roman"/>
          <w:b w:val="false"/>
          <w:i w:val="false"/>
          <w:color w:val="000000"/>
          <w:sz w:val="28"/>
        </w:rPr>
        <w:t xml:space="preserve">
           мемлекеттiң мемлекеттiк емес қаржылық емес ұйымдары) </w:t>
      </w:r>
      <w:r>
        <w:br/>
      </w:r>
      <w:r>
        <w:rPr>
          <w:rFonts w:ascii="Times New Roman"/>
          <w:b w:val="false"/>
          <w:i w:val="false"/>
          <w:color w:val="000000"/>
          <w:sz w:val="28"/>
        </w:rPr>
        <w:t xml:space="preserve">
2856 2 7 2  ЕАВ-мен күрделi салымдар бойынша кредиторлар (шетелдiк </w:t>
      </w:r>
      <w:r>
        <w:br/>
      </w:r>
      <w:r>
        <w:rPr>
          <w:rFonts w:ascii="Times New Roman"/>
          <w:b w:val="false"/>
          <w:i w:val="false"/>
          <w:color w:val="000000"/>
          <w:sz w:val="28"/>
        </w:rPr>
        <w:t xml:space="preserve">
           мемлекеттiң мемлекеттiк емес қаржылық емес ұйымдары) </w:t>
      </w:r>
      <w:r>
        <w:br/>
      </w:r>
      <w:r>
        <w:rPr>
          <w:rFonts w:ascii="Times New Roman"/>
          <w:b w:val="false"/>
          <w:i w:val="false"/>
          <w:color w:val="000000"/>
          <w:sz w:val="28"/>
        </w:rPr>
        <w:t xml:space="preserve">
2856 2 7 3  ВБТ-мен күрделi салымдар бойынша кредиторлар (шетелдiк </w:t>
      </w:r>
      <w:r>
        <w:br/>
      </w:r>
      <w:r>
        <w:rPr>
          <w:rFonts w:ascii="Times New Roman"/>
          <w:b w:val="false"/>
          <w:i w:val="false"/>
          <w:color w:val="000000"/>
          <w:sz w:val="28"/>
        </w:rPr>
        <w:t xml:space="preserve">
           мемлекеттiң мемлекеттiк емес қаржылық емес ұйымдары) </w:t>
      </w:r>
      <w:r>
        <w:br/>
      </w:r>
      <w:r>
        <w:rPr>
          <w:rFonts w:ascii="Times New Roman"/>
          <w:b w:val="false"/>
          <w:i w:val="false"/>
          <w:color w:val="000000"/>
          <w:sz w:val="28"/>
        </w:rPr>
        <w:t xml:space="preserve">
2856 2 8 1  Теңгемен күрделi салымдар бойынша кредиторлар (үй </w:t>
      </w:r>
      <w:r>
        <w:br/>
      </w:r>
      <w:r>
        <w:rPr>
          <w:rFonts w:ascii="Times New Roman"/>
          <w:b w:val="false"/>
          <w:i w:val="false"/>
          <w:color w:val="000000"/>
          <w:sz w:val="28"/>
        </w:rPr>
        <w:t xml:space="preserve">
           шаруашылығына қызмет көрсететiн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8 2  ЕАВ-мен күрделi салымдар бойынша кредиторлар (үй </w:t>
      </w:r>
      <w:r>
        <w:br/>
      </w:r>
      <w:r>
        <w:rPr>
          <w:rFonts w:ascii="Times New Roman"/>
          <w:b w:val="false"/>
          <w:i w:val="false"/>
          <w:color w:val="000000"/>
          <w:sz w:val="28"/>
        </w:rPr>
        <w:t xml:space="preserve">
           шаруашылығына қызмет көрсететiн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8 3  ВБТ-мен күрделi салымдар бойынша кредиторлар (үй </w:t>
      </w:r>
      <w:r>
        <w:br/>
      </w:r>
      <w:r>
        <w:rPr>
          <w:rFonts w:ascii="Times New Roman"/>
          <w:b w:val="false"/>
          <w:i w:val="false"/>
          <w:color w:val="000000"/>
          <w:sz w:val="28"/>
        </w:rPr>
        <w:t xml:space="preserve">
           шаруашылығына қызмет көрсететiн резидент емес </w:t>
      </w:r>
      <w:r>
        <w:br/>
      </w:r>
      <w:r>
        <w:rPr>
          <w:rFonts w:ascii="Times New Roman"/>
          <w:b w:val="false"/>
          <w:i w:val="false"/>
          <w:color w:val="000000"/>
          <w:sz w:val="28"/>
        </w:rPr>
        <w:t xml:space="preserve">
           коммерциялық емес ұйымдар) </w:t>
      </w:r>
      <w:r>
        <w:br/>
      </w:r>
      <w:r>
        <w:rPr>
          <w:rFonts w:ascii="Times New Roman"/>
          <w:b w:val="false"/>
          <w:i w:val="false"/>
          <w:color w:val="000000"/>
          <w:sz w:val="28"/>
        </w:rPr>
        <w:t xml:space="preserve">
2856 2 9 1  Теңгемен күрделi салымдар бойынша кредиторлар (резидент </w:t>
      </w:r>
      <w:r>
        <w:br/>
      </w:r>
      <w:r>
        <w:rPr>
          <w:rFonts w:ascii="Times New Roman"/>
          <w:b w:val="false"/>
          <w:i w:val="false"/>
          <w:color w:val="000000"/>
          <w:sz w:val="28"/>
        </w:rPr>
        <w:t xml:space="preserve">
           еместердiң үй шаруашылығындағы) </w:t>
      </w:r>
      <w:r>
        <w:br/>
      </w:r>
      <w:r>
        <w:rPr>
          <w:rFonts w:ascii="Times New Roman"/>
          <w:b w:val="false"/>
          <w:i w:val="false"/>
          <w:color w:val="000000"/>
          <w:sz w:val="28"/>
        </w:rPr>
        <w:t xml:space="preserve">
2856 2 9 2  ЕАВ-мен күрделi салымдар бойынша кредиторлар (резидент </w:t>
      </w:r>
      <w:r>
        <w:br/>
      </w:r>
      <w:r>
        <w:rPr>
          <w:rFonts w:ascii="Times New Roman"/>
          <w:b w:val="false"/>
          <w:i w:val="false"/>
          <w:color w:val="000000"/>
          <w:sz w:val="28"/>
        </w:rPr>
        <w:t xml:space="preserve">
           еместердiң үй шаруашылығындағы) </w:t>
      </w:r>
      <w:r>
        <w:br/>
      </w:r>
      <w:r>
        <w:rPr>
          <w:rFonts w:ascii="Times New Roman"/>
          <w:b w:val="false"/>
          <w:i w:val="false"/>
          <w:color w:val="000000"/>
          <w:sz w:val="28"/>
        </w:rPr>
        <w:t xml:space="preserve">
2856 2 9 3  ВБТ-мен күрделi салымдар бойынша кредиторлар (резидент </w:t>
      </w:r>
      <w:r>
        <w:br/>
      </w:r>
      <w:r>
        <w:rPr>
          <w:rFonts w:ascii="Times New Roman"/>
          <w:b w:val="false"/>
          <w:i w:val="false"/>
          <w:color w:val="000000"/>
          <w:sz w:val="28"/>
        </w:rPr>
        <w:t xml:space="preserve">
           еместердiң үй шаруашылығындағы) </w:t>
      </w:r>
      <w:r>
        <w:br/>
      </w:r>
      <w:r>
        <w:rPr>
          <w:rFonts w:ascii="Times New Roman"/>
          <w:b w:val="false"/>
          <w:i w:val="false"/>
          <w:color w:val="000000"/>
          <w:sz w:val="28"/>
        </w:rPr>
        <w:t xml:space="preserve">
2857 0 0 0  Мерзiмi ұзартылған табыс салығы </w:t>
      </w:r>
      <w:r>
        <w:br/>
      </w:r>
      <w:r>
        <w:rPr>
          <w:rFonts w:ascii="Times New Roman"/>
          <w:b w:val="false"/>
          <w:i w:val="false"/>
          <w:color w:val="000000"/>
          <w:sz w:val="28"/>
        </w:rPr>
        <w:t xml:space="preserve">
2858 0 0 0  Шетел валютасы бойынша ұзын валюта позициясы </w:t>
      </w:r>
      <w:r>
        <w:br/>
      </w:r>
      <w:r>
        <w:rPr>
          <w:rFonts w:ascii="Times New Roman"/>
          <w:b w:val="false"/>
          <w:i w:val="false"/>
          <w:color w:val="000000"/>
          <w:sz w:val="28"/>
        </w:rPr>
        <w:t xml:space="preserve">
2859 0 0 0  Шетел валютасының теңгемен қарсы құны (қысқа валюта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2860 0 0 0  Банк қызметі бойынша басқа кредиторлар </w:t>
      </w:r>
      <w:r>
        <w:br/>
      </w:r>
      <w:r>
        <w:rPr>
          <w:rFonts w:ascii="Times New Roman"/>
          <w:b w:val="false"/>
          <w:i w:val="false"/>
          <w:color w:val="000000"/>
          <w:sz w:val="28"/>
        </w:rPr>
        <w:t xml:space="preserve">
2860 1 1 1  Банк қызметі бойынша теңгемен басқа кредиторлар </w:t>
      </w:r>
      <w:r>
        <w:br/>
      </w:r>
      <w:r>
        <w:rPr>
          <w:rFonts w:ascii="Times New Roman"/>
          <w:b w:val="false"/>
          <w:i w:val="false"/>
          <w:color w:val="000000"/>
          <w:sz w:val="28"/>
        </w:rPr>
        <w:t xml:space="preserve">
           (Қазақстан Республикасының Yкіметi) </w:t>
      </w:r>
      <w:r>
        <w:br/>
      </w:r>
      <w:r>
        <w:rPr>
          <w:rFonts w:ascii="Times New Roman"/>
          <w:b w:val="false"/>
          <w:i w:val="false"/>
          <w:color w:val="000000"/>
          <w:sz w:val="28"/>
        </w:rPr>
        <w:t xml:space="preserve">
2860 1 1 2  Банк қызметі бойынша ЕАВ-мен басқа кредиторлар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2860 1 1 3  Банк қызметі бойынша ВБТ-мен басқа кредиторлар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2860 1 2 1  Банк қызметi бойынша теңгемен басқа кредиторлар </w:t>
      </w:r>
      <w:r>
        <w:br/>
      </w:r>
      <w:r>
        <w:rPr>
          <w:rFonts w:ascii="Times New Roman"/>
          <w:b w:val="false"/>
          <w:i w:val="false"/>
          <w:color w:val="000000"/>
          <w:sz w:val="28"/>
        </w:rPr>
        <w:t xml:space="preserve">
           (Қазақстан Республикасының жергілікті өкiмет органдары) </w:t>
      </w:r>
      <w:r>
        <w:br/>
      </w:r>
      <w:r>
        <w:rPr>
          <w:rFonts w:ascii="Times New Roman"/>
          <w:b w:val="false"/>
          <w:i w:val="false"/>
          <w:color w:val="000000"/>
          <w:sz w:val="28"/>
        </w:rPr>
        <w:t xml:space="preserve">
2860 1 2 2  Банк қызметі бойынша ЕАВ-мен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2860 1 2 3  Банк қызметі бойынша ВБТ-мен басқа кредиторлар </w:t>
      </w:r>
      <w:r>
        <w:br/>
      </w:r>
      <w:r>
        <w:rPr>
          <w:rFonts w:ascii="Times New Roman"/>
          <w:b w:val="false"/>
          <w:i w:val="false"/>
          <w:color w:val="000000"/>
          <w:sz w:val="28"/>
        </w:rPr>
        <w:t xml:space="preserve">
           (Қазақстан Республикасының жергілікті өкiмет органдары) </w:t>
      </w:r>
      <w:r>
        <w:br/>
      </w:r>
      <w:r>
        <w:rPr>
          <w:rFonts w:ascii="Times New Roman"/>
          <w:b w:val="false"/>
          <w:i w:val="false"/>
          <w:color w:val="000000"/>
          <w:sz w:val="28"/>
        </w:rPr>
        <w:t xml:space="preserve">
2860 1 3 1  Банк қызметі бойынша теңгемен басқа кредиторлар </w:t>
      </w:r>
      <w:r>
        <w:br/>
      </w: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2860 1 3 2  Банк қызметі бойынша ЕАВ-мен басқа кредиторлар </w:t>
      </w:r>
      <w:r>
        <w:br/>
      </w: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2860 1 3 3  Банк қызметі бойынша ВБТ-мен басқа кредиторлар </w:t>
      </w:r>
      <w:r>
        <w:br/>
      </w: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2860 1 4 1  Банк қызметi бойынша теңгемен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4 2  Банк қызметі бойынша ЕАВ-мен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4 3  Банк қызметi бойынша ВБТ-мен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2860 1 5 1  Банк қызметі бойынша теңгемен басқа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5 2  Банк қызметі бойынша ЕАВ-мен басқа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5 3  Банк қызметі бойынша ВБТ-мен басқа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6 1  Банк қызметі бойынша теңгемен басқа кредиторлар </w:t>
      </w:r>
      <w:r>
        <w:br/>
      </w:r>
      <w:r>
        <w:rPr>
          <w:rFonts w:ascii="Times New Roman"/>
          <w:b w:val="false"/>
          <w:i w:val="false"/>
          <w:color w:val="000000"/>
          <w:sz w:val="28"/>
        </w:rPr>
        <w:t xml:space="preserve">
           (Шетелдiк мемлекеттің мемлекеттiк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1 6 2  Банк қызметі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1 6 3  Банк қызметi бойынша ВБТ-мен басқа кредиторлар </w:t>
      </w:r>
      <w:r>
        <w:br/>
      </w:r>
      <w:r>
        <w:rPr>
          <w:rFonts w:ascii="Times New Roman"/>
          <w:b w:val="false"/>
          <w:i w:val="false"/>
          <w:color w:val="000000"/>
          <w:sz w:val="28"/>
        </w:rPr>
        <w:t xml:space="preserve">
           (мемлекеттiк қаржылық емес резидент емес ұйымдар) </w:t>
      </w:r>
      <w:r>
        <w:br/>
      </w:r>
      <w:r>
        <w:rPr>
          <w:rFonts w:ascii="Times New Roman"/>
          <w:b w:val="false"/>
          <w:i w:val="false"/>
          <w:color w:val="000000"/>
          <w:sz w:val="28"/>
        </w:rPr>
        <w:t xml:space="preserve">
2860 1 7 1  Банк қызметi бойынша теңгемен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2860 1 7 2  Банк қызметі бойынша ЕАВ-мен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2860 1 7 3  Банк қызметі бойынша ВБТ-мен басқа кредиторлар </w:t>
      </w:r>
      <w:r>
        <w:br/>
      </w:r>
      <w:r>
        <w:rPr>
          <w:rFonts w:ascii="Times New Roman"/>
          <w:b w:val="false"/>
          <w:i w:val="false"/>
          <w:color w:val="000000"/>
          <w:sz w:val="28"/>
        </w:rPr>
        <w:t xml:space="preserve">
           (мемлекеттiк емес қаржылық емес резидент ұйымдар) </w:t>
      </w:r>
      <w:r>
        <w:br/>
      </w:r>
      <w:r>
        <w:rPr>
          <w:rFonts w:ascii="Times New Roman"/>
          <w:b w:val="false"/>
          <w:i w:val="false"/>
          <w:color w:val="000000"/>
          <w:sz w:val="28"/>
        </w:rPr>
        <w:t xml:space="preserve">
2860 1 8 1  Банк қызметі бойынша теңгемен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8 2  Банк қызметi бойынша ЕАВ-мен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8 3  Банк қызметі бойынша ВБТ-мен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9 1  Банк қызметі бойынша теңгемен басқа кредиторлар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2860 1 9 2  Банк қызметі бойынша басқа кредиторлар (үй </w:t>
      </w:r>
      <w:r>
        <w:br/>
      </w:r>
      <w:r>
        <w:rPr>
          <w:rFonts w:ascii="Times New Roman"/>
          <w:b w:val="false"/>
          <w:i w:val="false"/>
          <w:color w:val="000000"/>
          <w:sz w:val="28"/>
        </w:rPr>
        <w:t xml:space="preserve">
           шаруашылығы-резиденттер) ЕАВ-мен </w:t>
      </w:r>
      <w:r>
        <w:br/>
      </w:r>
      <w:r>
        <w:rPr>
          <w:rFonts w:ascii="Times New Roman"/>
          <w:b w:val="false"/>
          <w:i w:val="false"/>
          <w:color w:val="000000"/>
          <w:sz w:val="28"/>
        </w:rPr>
        <w:t xml:space="preserve">
2860 1 9 3  Банк қызметі бойынша басқа кредиторлар (үй </w:t>
      </w:r>
      <w:r>
        <w:br/>
      </w:r>
      <w:r>
        <w:rPr>
          <w:rFonts w:ascii="Times New Roman"/>
          <w:b w:val="false"/>
          <w:i w:val="false"/>
          <w:color w:val="000000"/>
          <w:sz w:val="28"/>
        </w:rPr>
        <w:t xml:space="preserve">
           шаруашылығы-резиденттер) ВБТ-мен </w:t>
      </w:r>
      <w:r>
        <w:br/>
      </w:r>
      <w:r>
        <w:rPr>
          <w:rFonts w:ascii="Times New Roman"/>
          <w:b w:val="false"/>
          <w:i w:val="false"/>
          <w:color w:val="000000"/>
          <w:sz w:val="28"/>
        </w:rPr>
        <w:t xml:space="preserve">
2860 2 1 1  Банк қызметi бойынша теңгемен басқа кредиторлар (Шетел </w:t>
      </w:r>
      <w:r>
        <w:br/>
      </w:r>
      <w:r>
        <w:rPr>
          <w:rFonts w:ascii="Times New Roman"/>
          <w:b w:val="false"/>
          <w:i w:val="false"/>
          <w:color w:val="000000"/>
          <w:sz w:val="28"/>
        </w:rPr>
        <w:t xml:space="preserve">
           мемлекеті үкiметiнің) </w:t>
      </w:r>
      <w:r>
        <w:br/>
      </w:r>
      <w:r>
        <w:rPr>
          <w:rFonts w:ascii="Times New Roman"/>
          <w:b w:val="false"/>
          <w:i w:val="false"/>
          <w:color w:val="000000"/>
          <w:sz w:val="28"/>
        </w:rPr>
        <w:t xml:space="preserve">
2860 2 1 2  Банк қызметі бойынша ЕАВ-мен басқа кредиторлар (Шетел </w:t>
      </w:r>
      <w:r>
        <w:br/>
      </w:r>
      <w:r>
        <w:rPr>
          <w:rFonts w:ascii="Times New Roman"/>
          <w:b w:val="false"/>
          <w:i w:val="false"/>
          <w:color w:val="000000"/>
          <w:sz w:val="28"/>
        </w:rPr>
        <w:t xml:space="preserve">
           мемлекеті үкіметінің) </w:t>
      </w:r>
      <w:r>
        <w:br/>
      </w:r>
      <w:r>
        <w:rPr>
          <w:rFonts w:ascii="Times New Roman"/>
          <w:b w:val="false"/>
          <w:i w:val="false"/>
          <w:color w:val="000000"/>
          <w:sz w:val="28"/>
        </w:rPr>
        <w:t xml:space="preserve">
2860 2 1 3  Банк қызметі бойынша ВБТ-мен басқа кредиторлар (Шетел </w:t>
      </w:r>
      <w:r>
        <w:br/>
      </w:r>
      <w:r>
        <w:rPr>
          <w:rFonts w:ascii="Times New Roman"/>
          <w:b w:val="false"/>
          <w:i w:val="false"/>
          <w:color w:val="000000"/>
          <w:sz w:val="28"/>
        </w:rPr>
        <w:t xml:space="preserve">
           мемлекеті үкiметінің) </w:t>
      </w:r>
      <w:r>
        <w:br/>
      </w:r>
      <w:r>
        <w:rPr>
          <w:rFonts w:ascii="Times New Roman"/>
          <w:b w:val="false"/>
          <w:i w:val="false"/>
          <w:color w:val="000000"/>
          <w:sz w:val="28"/>
        </w:rPr>
        <w:t xml:space="preserve">
2860 2 2 1  Банк қызметі бойынша теңгемен басқа кредиторлар </w:t>
      </w:r>
      <w:r>
        <w:br/>
      </w:r>
      <w:r>
        <w:rPr>
          <w:rFonts w:ascii="Times New Roman"/>
          <w:b w:val="false"/>
          <w:i w:val="false"/>
          <w:color w:val="000000"/>
          <w:sz w:val="28"/>
        </w:rPr>
        <w:t xml:space="preserve">
           (шетелдiк мемлекеттің жергілікті өкiмет органдары) </w:t>
      </w:r>
      <w:r>
        <w:br/>
      </w:r>
      <w:r>
        <w:rPr>
          <w:rFonts w:ascii="Times New Roman"/>
          <w:b w:val="false"/>
          <w:i w:val="false"/>
          <w:color w:val="000000"/>
          <w:sz w:val="28"/>
        </w:rPr>
        <w:t xml:space="preserve">
2860 2 2 2  Банк қызметі бойынша ЕАВ-мен басқа кредиторлар </w:t>
      </w:r>
      <w:r>
        <w:br/>
      </w:r>
      <w:r>
        <w:rPr>
          <w:rFonts w:ascii="Times New Roman"/>
          <w:b w:val="false"/>
          <w:i w:val="false"/>
          <w:color w:val="000000"/>
          <w:sz w:val="28"/>
        </w:rPr>
        <w:t xml:space="preserve">
           (шетелдiк мемлекеттің жергілікті өкiмет органдары) </w:t>
      </w:r>
      <w:r>
        <w:br/>
      </w:r>
      <w:r>
        <w:rPr>
          <w:rFonts w:ascii="Times New Roman"/>
          <w:b w:val="false"/>
          <w:i w:val="false"/>
          <w:color w:val="000000"/>
          <w:sz w:val="28"/>
        </w:rPr>
        <w:t xml:space="preserve">
2860 2 2 3  Банк қызметі бойынша ВБТ-мен басқа кредиторлар </w:t>
      </w:r>
      <w:r>
        <w:br/>
      </w:r>
      <w:r>
        <w:rPr>
          <w:rFonts w:ascii="Times New Roman"/>
          <w:b w:val="false"/>
          <w:i w:val="false"/>
          <w:color w:val="000000"/>
          <w:sz w:val="28"/>
        </w:rPr>
        <w:t xml:space="preserve">
           (шетелдiк мемлекеттің жергілікті өкімет органдары) </w:t>
      </w:r>
      <w:r>
        <w:br/>
      </w:r>
      <w:r>
        <w:rPr>
          <w:rFonts w:ascii="Times New Roman"/>
          <w:b w:val="false"/>
          <w:i w:val="false"/>
          <w:color w:val="000000"/>
          <w:sz w:val="28"/>
        </w:rPr>
        <w:t xml:space="preserve">
2860 2 3 1  Банк қызметі бойынша теңгемен басқа кредиторлар </w:t>
      </w:r>
      <w:r>
        <w:br/>
      </w:r>
      <w:r>
        <w:rPr>
          <w:rFonts w:ascii="Times New Roman"/>
          <w:b w:val="false"/>
          <w:i w:val="false"/>
          <w:color w:val="000000"/>
          <w:sz w:val="28"/>
        </w:rPr>
        <w:t xml:space="preserve">
           (шетелдiк орталық банктер) </w:t>
      </w:r>
      <w:r>
        <w:br/>
      </w:r>
      <w:r>
        <w:rPr>
          <w:rFonts w:ascii="Times New Roman"/>
          <w:b w:val="false"/>
          <w:i w:val="false"/>
          <w:color w:val="000000"/>
          <w:sz w:val="28"/>
        </w:rPr>
        <w:t xml:space="preserve">
2860 2 3 2  Банк қызметi бойынша ЕАВ-мен басқа кредиторлар </w:t>
      </w:r>
      <w:r>
        <w:br/>
      </w:r>
      <w:r>
        <w:rPr>
          <w:rFonts w:ascii="Times New Roman"/>
          <w:b w:val="false"/>
          <w:i w:val="false"/>
          <w:color w:val="000000"/>
          <w:sz w:val="28"/>
        </w:rPr>
        <w:t xml:space="preserve">
           (шетелдiк орталық банктер) </w:t>
      </w:r>
      <w:r>
        <w:br/>
      </w:r>
      <w:r>
        <w:rPr>
          <w:rFonts w:ascii="Times New Roman"/>
          <w:b w:val="false"/>
          <w:i w:val="false"/>
          <w:color w:val="000000"/>
          <w:sz w:val="28"/>
        </w:rPr>
        <w:t xml:space="preserve">
2860 2 3 3  Банк қызметі бойынша ВБТ-мен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2860 2 4 1  Банк қызметі бойынша теңгемен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4 2  Банк қызметi бойынша ЕАВ-мен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4 3  Банк қызметі бойынша ВБТ-мен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2860 2 5 1  Банк қызметi бойынша теңгемен басқа кредиторлар (банк </w:t>
      </w:r>
      <w:r>
        <w:br/>
      </w:r>
      <w:r>
        <w:rPr>
          <w:rFonts w:ascii="Times New Roman"/>
          <w:b w:val="false"/>
          <w:i w:val="false"/>
          <w:color w:val="000000"/>
          <w:sz w:val="28"/>
        </w:rPr>
        <w:t xml:space="preserve">
           операцияларынан жекелеген түрлерін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5 2  Банк қызметі бойынша ЕАВ-мен басқа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5 3  Банк қызметі бойынша ВБТ-мен басқа кредиторлар (банк </w:t>
      </w:r>
      <w:r>
        <w:br/>
      </w:r>
      <w:r>
        <w:rPr>
          <w:rFonts w:ascii="Times New Roman"/>
          <w:b w:val="false"/>
          <w:i w:val="false"/>
          <w:color w:val="000000"/>
          <w:sz w:val="28"/>
        </w:rPr>
        <w:t xml:space="preserve">
           операцияларының жекелеген түрлерiн жүзеге асыратын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2860 2 6 1  Банк қызметі бойынша теңгемен басқа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6 2  Банк қызметі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6 3  Банк қызметi бойынша ВБТ-мен басқа кредиторлар </w:t>
      </w:r>
      <w:r>
        <w:br/>
      </w:r>
      <w:r>
        <w:rPr>
          <w:rFonts w:ascii="Times New Roman"/>
          <w:b w:val="false"/>
          <w:i w:val="false"/>
          <w:color w:val="000000"/>
          <w:sz w:val="28"/>
        </w:rPr>
        <w:t xml:space="preserve">
           (шетелдiк мемлекеттің мемлекеттiк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7 1  Банк қызметi бойынша теңгемен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7 2  Банк қызметі бойынша ЕАВ-мен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7 3  Банк қызметі бойынша ВБТ-мен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2860 2 8 1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теңгемен </w:t>
      </w:r>
      <w:r>
        <w:br/>
      </w:r>
      <w:r>
        <w:rPr>
          <w:rFonts w:ascii="Times New Roman"/>
          <w:b w:val="false"/>
          <w:i w:val="false"/>
          <w:color w:val="000000"/>
          <w:sz w:val="28"/>
        </w:rPr>
        <w:t xml:space="preserve">
2860 2 8 2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ЕАВ-мен </w:t>
      </w:r>
      <w:r>
        <w:br/>
      </w:r>
      <w:r>
        <w:rPr>
          <w:rFonts w:ascii="Times New Roman"/>
          <w:b w:val="false"/>
          <w:i w:val="false"/>
          <w:color w:val="000000"/>
          <w:sz w:val="28"/>
        </w:rPr>
        <w:t xml:space="preserve">
2860 2 8 3  Банк қызметі бойынша басқа кредиторлар (үй </w:t>
      </w:r>
      <w:r>
        <w:br/>
      </w:r>
      <w:r>
        <w:rPr>
          <w:rFonts w:ascii="Times New Roman"/>
          <w:b w:val="false"/>
          <w:i w:val="false"/>
          <w:color w:val="000000"/>
          <w:sz w:val="28"/>
        </w:rPr>
        <w:t xml:space="preserve">
           шаруашылығына қызмет көрсететін резидент емес </w:t>
      </w:r>
      <w:r>
        <w:br/>
      </w:r>
      <w:r>
        <w:rPr>
          <w:rFonts w:ascii="Times New Roman"/>
          <w:b w:val="false"/>
          <w:i w:val="false"/>
          <w:color w:val="000000"/>
          <w:sz w:val="28"/>
        </w:rPr>
        <w:t xml:space="preserve">
           коммерциялық емес ұйымдар) ВБТ-мен </w:t>
      </w:r>
      <w:r>
        <w:br/>
      </w:r>
      <w:r>
        <w:rPr>
          <w:rFonts w:ascii="Times New Roman"/>
          <w:b w:val="false"/>
          <w:i w:val="false"/>
          <w:color w:val="000000"/>
          <w:sz w:val="28"/>
        </w:rPr>
        <w:t xml:space="preserve">
2860 2 9 1  Банк қызметі бойынша басқа кредиторлар (үй </w:t>
      </w:r>
      <w:r>
        <w:br/>
      </w:r>
      <w:r>
        <w:rPr>
          <w:rFonts w:ascii="Times New Roman"/>
          <w:b w:val="false"/>
          <w:i w:val="false"/>
          <w:color w:val="000000"/>
          <w:sz w:val="28"/>
        </w:rPr>
        <w:t xml:space="preserve">
           шаруашылығы-резидент еместер) теңгемен </w:t>
      </w:r>
      <w:r>
        <w:br/>
      </w:r>
      <w:r>
        <w:rPr>
          <w:rFonts w:ascii="Times New Roman"/>
          <w:b w:val="false"/>
          <w:i w:val="false"/>
          <w:color w:val="000000"/>
          <w:sz w:val="28"/>
        </w:rPr>
        <w:t xml:space="preserve">
2860 2 9 2  Банк қызметі бойынша басқа кредиторлар (үй </w:t>
      </w:r>
      <w:r>
        <w:br/>
      </w:r>
      <w:r>
        <w:rPr>
          <w:rFonts w:ascii="Times New Roman"/>
          <w:b w:val="false"/>
          <w:i w:val="false"/>
          <w:color w:val="000000"/>
          <w:sz w:val="28"/>
        </w:rPr>
        <w:t xml:space="preserve">
           шаруашылығы-резидент еместер) ЕАВ-мен </w:t>
      </w:r>
      <w:r>
        <w:br/>
      </w:r>
      <w:r>
        <w:rPr>
          <w:rFonts w:ascii="Times New Roman"/>
          <w:b w:val="false"/>
          <w:i w:val="false"/>
          <w:color w:val="000000"/>
          <w:sz w:val="28"/>
        </w:rPr>
        <w:t xml:space="preserve">
2860 2 9 3  Банк қызметі бойынша басқа кредиторлар (үй </w:t>
      </w:r>
      <w:r>
        <w:br/>
      </w:r>
      <w:r>
        <w:rPr>
          <w:rFonts w:ascii="Times New Roman"/>
          <w:b w:val="false"/>
          <w:i w:val="false"/>
          <w:color w:val="000000"/>
          <w:sz w:val="28"/>
        </w:rPr>
        <w:t xml:space="preserve">
           шаруашылығы-резидент еместер) ВБТ-мен </w:t>
      </w:r>
      <w:r>
        <w:br/>
      </w:r>
      <w:r>
        <w:rPr>
          <w:rFonts w:ascii="Times New Roman"/>
          <w:b w:val="false"/>
          <w:i w:val="false"/>
          <w:color w:val="000000"/>
          <w:sz w:val="28"/>
        </w:rPr>
        <w:t xml:space="preserve">
2861 0 0 0  Демалыс төлемақысына арналған резервтер      </w:t>
      </w:r>
      <w:r>
        <w:br/>
      </w:r>
      <w:r>
        <w:rPr>
          <w:rFonts w:ascii="Times New Roman"/>
          <w:b w:val="false"/>
          <w:i w:val="false"/>
          <w:color w:val="000000"/>
          <w:sz w:val="28"/>
        </w:rPr>
        <w:t xml:space="preserve">
2862 0 0 0  Кастодиандық қызметке байланысты міндеттемелері </w:t>
      </w:r>
      <w:r>
        <w:br/>
      </w:r>
      <w:r>
        <w:rPr>
          <w:rFonts w:ascii="Times New Roman"/>
          <w:b w:val="false"/>
          <w:i w:val="false"/>
          <w:color w:val="000000"/>
          <w:sz w:val="28"/>
        </w:rPr>
        <w:t xml:space="preserve">
2862 1 4 1  Кастодиандық қызметке байланысты резидент банктер </w:t>
      </w:r>
      <w:r>
        <w:br/>
      </w:r>
      <w:r>
        <w:rPr>
          <w:rFonts w:ascii="Times New Roman"/>
          <w:b w:val="false"/>
          <w:i w:val="false"/>
          <w:color w:val="000000"/>
          <w:sz w:val="28"/>
        </w:rPr>
        <w:t xml:space="preserve">
           алдындағы теңгемен міндеттемелері </w:t>
      </w:r>
      <w:r>
        <w:br/>
      </w:r>
      <w:r>
        <w:rPr>
          <w:rFonts w:ascii="Times New Roman"/>
          <w:b w:val="false"/>
          <w:i w:val="false"/>
          <w:color w:val="000000"/>
          <w:sz w:val="28"/>
        </w:rPr>
        <w:t xml:space="preserve">
2862 1 4 2  Кастодиандық қызметке байланысты резидент банктер      </w:t>
      </w:r>
      <w:r>
        <w:br/>
      </w:r>
      <w:r>
        <w:rPr>
          <w:rFonts w:ascii="Times New Roman"/>
          <w:b w:val="false"/>
          <w:i w:val="false"/>
          <w:color w:val="000000"/>
          <w:sz w:val="28"/>
        </w:rPr>
        <w:t xml:space="preserve">
           алдындағы ЕАБ-мен міндеттемелері </w:t>
      </w:r>
      <w:r>
        <w:br/>
      </w:r>
      <w:r>
        <w:rPr>
          <w:rFonts w:ascii="Times New Roman"/>
          <w:b w:val="false"/>
          <w:i w:val="false"/>
          <w:color w:val="000000"/>
          <w:sz w:val="28"/>
        </w:rPr>
        <w:t xml:space="preserve">
2862 1 4 3  Кастодиандық қызметке байланысты резидент банктер      </w:t>
      </w:r>
      <w:r>
        <w:br/>
      </w:r>
      <w:r>
        <w:rPr>
          <w:rFonts w:ascii="Times New Roman"/>
          <w:b w:val="false"/>
          <w:i w:val="false"/>
          <w:color w:val="000000"/>
          <w:sz w:val="28"/>
        </w:rPr>
        <w:t xml:space="preserve">
           алдындағы ВБТ-мен міндеттемелері </w:t>
      </w:r>
      <w:r>
        <w:br/>
      </w:r>
      <w:r>
        <w:rPr>
          <w:rFonts w:ascii="Times New Roman"/>
          <w:b w:val="false"/>
          <w:i w:val="false"/>
          <w:color w:val="000000"/>
          <w:sz w:val="28"/>
        </w:rPr>
        <w:t xml:space="preserve">
2862 1 5 1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xml:space="preserve">
           алдындағы теңгемен міндеттемелері </w:t>
      </w:r>
      <w:r>
        <w:br/>
      </w:r>
      <w:r>
        <w:rPr>
          <w:rFonts w:ascii="Times New Roman"/>
          <w:b w:val="false"/>
          <w:i w:val="false"/>
          <w:color w:val="000000"/>
          <w:sz w:val="28"/>
        </w:rPr>
        <w:t xml:space="preserve">
2862 1 5 2  Кастодиандық қызметке байланысты банк операцияларының  </w:t>
      </w:r>
      <w:r>
        <w:br/>
      </w:r>
      <w:r>
        <w:rPr>
          <w:rFonts w:ascii="Times New Roman"/>
          <w:b w:val="false"/>
          <w:i w:val="false"/>
          <w:color w:val="000000"/>
          <w:sz w:val="28"/>
        </w:rPr>
        <w:t xml:space="preserve">
           жекелеген түрлерiн жүзеге асыратын резидент ұйымдар </w:t>
      </w:r>
      <w:r>
        <w:br/>
      </w:r>
      <w:r>
        <w:rPr>
          <w:rFonts w:ascii="Times New Roman"/>
          <w:b w:val="false"/>
          <w:i w:val="false"/>
          <w:color w:val="000000"/>
          <w:sz w:val="28"/>
        </w:rPr>
        <w:t xml:space="preserve">
           алдындағы ЕАВ-мен міндеттемелері </w:t>
      </w:r>
      <w:r>
        <w:br/>
      </w:r>
      <w:r>
        <w:rPr>
          <w:rFonts w:ascii="Times New Roman"/>
          <w:b w:val="false"/>
          <w:i w:val="false"/>
          <w:color w:val="000000"/>
          <w:sz w:val="28"/>
        </w:rPr>
        <w:t xml:space="preserve">
2862 1 5 3  Кастодиандық қызметке байланысты банк операцияларының  </w:t>
      </w:r>
      <w:r>
        <w:br/>
      </w:r>
      <w:r>
        <w:rPr>
          <w:rFonts w:ascii="Times New Roman"/>
          <w:b w:val="false"/>
          <w:i w:val="false"/>
          <w:color w:val="000000"/>
          <w:sz w:val="28"/>
        </w:rPr>
        <w:t xml:space="preserve">
           жекелеген түрлерiн жүзеге асыратын резидент ұйымдар </w:t>
      </w:r>
      <w:r>
        <w:br/>
      </w:r>
      <w:r>
        <w:rPr>
          <w:rFonts w:ascii="Times New Roman"/>
          <w:b w:val="false"/>
          <w:i w:val="false"/>
          <w:color w:val="000000"/>
          <w:sz w:val="28"/>
        </w:rPr>
        <w:t xml:space="preserve">
           алдындағы ВБТ-мен міндеттемелері </w:t>
      </w:r>
      <w:r>
        <w:br/>
      </w:r>
      <w:r>
        <w:rPr>
          <w:rFonts w:ascii="Times New Roman"/>
          <w:b w:val="false"/>
          <w:i w:val="false"/>
          <w:color w:val="000000"/>
          <w:sz w:val="28"/>
        </w:rPr>
        <w:t xml:space="preserve">
2862 1 6 1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теңгемен міндеттемелері </w:t>
      </w:r>
      <w:r>
        <w:br/>
      </w:r>
      <w:r>
        <w:rPr>
          <w:rFonts w:ascii="Times New Roman"/>
          <w:b w:val="false"/>
          <w:i w:val="false"/>
          <w:color w:val="000000"/>
          <w:sz w:val="28"/>
        </w:rPr>
        <w:t xml:space="preserve">
2862 1 6 2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ЕАВ-мен міндеттемелері </w:t>
      </w:r>
      <w:r>
        <w:br/>
      </w:r>
      <w:r>
        <w:rPr>
          <w:rFonts w:ascii="Times New Roman"/>
          <w:b w:val="false"/>
          <w:i w:val="false"/>
          <w:color w:val="000000"/>
          <w:sz w:val="28"/>
        </w:rPr>
        <w:t xml:space="preserve">
2862 1 6 3  Кастодиандық қызметке байланысты мемлекеттік қаржылық  </w:t>
      </w:r>
      <w:r>
        <w:br/>
      </w:r>
      <w:r>
        <w:rPr>
          <w:rFonts w:ascii="Times New Roman"/>
          <w:b w:val="false"/>
          <w:i w:val="false"/>
          <w:color w:val="000000"/>
          <w:sz w:val="28"/>
        </w:rPr>
        <w:t xml:space="preserve">
           емес резидент ұйымдар алдындағы ВБТ-мен міндеттемелері </w:t>
      </w:r>
      <w:r>
        <w:br/>
      </w:r>
      <w:r>
        <w:rPr>
          <w:rFonts w:ascii="Times New Roman"/>
          <w:b w:val="false"/>
          <w:i w:val="false"/>
          <w:color w:val="000000"/>
          <w:sz w:val="28"/>
        </w:rPr>
        <w:t xml:space="preserve">
2862 1 7 1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1 7 2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1 7 3  Кастодиандық қызметке байланысты мемлекеттік емес      </w:t>
      </w:r>
      <w:r>
        <w:br/>
      </w:r>
      <w:r>
        <w:rPr>
          <w:rFonts w:ascii="Times New Roman"/>
          <w:b w:val="false"/>
          <w:i w:val="false"/>
          <w:color w:val="000000"/>
          <w:sz w:val="28"/>
        </w:rPr>
        <w:t xml:space="preserve">
           қаржылық емес резидент ұйымдар алдындағы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1 8 1  Кастодиандық қызметке байланысты үй шаруашылығына  </w:t>
      </w:r>
      <w:r>
        <w:br/>
      </w:r>
      <w:r>
        <w:rPr>
          <w:rFonts w:ascii="Times New Roman"/>
          <w:b w:val="false"/>
          <w:i w:val="false"/>
          <w:color w:val="000000"/>
          <w:sz w:val="28"/>
        </w:rPr>
        <w:t xml:space="preserve">
           қызмет көрсететiн коммерциялық емес резидент ұйымдар </w:t>
      </w:r>
      <w:r>
        <w:br/>
      </w:r>
      <w:r>
        <w:rPr>
          <w:rFonts w:ascii="Times New Roman"/>
          <w:b w:val="false"/>
          <w:i w:val="false"/>
          <w:color w:val="000000"/>
          <w:sz w:val="28"/>
        </w:rPr>
        <w:t xml:space="preserve">
           алдындағы теңгемен міндеттемелерi </w:t>
      </w:r>
      <w:r>
        <w:br/>
      </w:r>
      <w:r>
        <w:rPr>
          <w:rFonts w:ascii="Times New Roman"/>
          <w:b w:val="false"/>
          <w:i w:val="false"/>
          <w:color w:val="000000"/>
          <w:sz w:val="28"/>
        </w:rPr>
        <w:t xml:space="preserve">
2862 1 8 2  Кастодиандық қызметке байланысты үй шаруашылығына      </w:t>
      </w:r>
      <w:r>
        <w:br/>
      </w:r>
      <w:r>
        <w:rPr>
          <w:rFonts w:ascii="Times New Roman"/>
          <w:b w:val="false"/>
          <w:i w:val="false"/>
          <w:color w:val="000000"/>
          <w:sz w:val="28"/>
        </w:rPr>
        <w:t xml:space="preserve">
           қызмет көрсететiн коммерциялық емес резидент ұйымдар </w:t>
      </w:r>
      <w:r>
        <w:br/>
      </w:r>
      <w:r>
        <w:rPr>
          <w:rFonts w:ascii="Times New Roman"/>
          <w:b w:val="false"/>
          <w:i w:val="false"/>
          <w:color w:val="000000"/>
          <w:sz w:val="28"/>
        </w:rPr>
        <w:t xml:space="preserve">
           алдындағы ЕАВ-мен міндеттемелерi </w:t>
      </w:r>
      <w:r>
        <w:br/>
      </w:r>
      <w:r>
        <w:rPr>
          <w:rFonts w:ascii="Times New Roman"/>
          <w:b w:val="false"/>
          <w:i w:val="false"/>
          <w:color w:val="000000"/>
          <w:sz w:val="28"/>
        </w:rPr>
        <w:t xml:space="preserve">
2862 1 8 3  Кастодиандық қызметке байланысты үй шаруашылығына      </w:t>
      </w:r>
      <w:r>
        <w:br/>
      </w:r>
      <w:r>
        <w:rPr>
          <w:rFonts w:ascii="Times New Roman"/>
          <w:b w:val="false"/>
          <w:i w:val="false"/>
          <w:color w:val="000000"/>
          <w:sz w:val="28"/>
        </w:rPr>
        <w:t xml:space="preserve">
           қызмет көрсететiн коммерциялық емес резидент ұйымдар </w:t>
      </w:r>
      <w:r>
        <w:br/>
      </w:r>
      <w:r>
        <w:rPr>
          <w:rFonts w:ascii="Times New Roman"/>
          <w:b w:val="false"/>
          <w:i w:val="false"/>
          <w:color w:val="000000"/>
          <w:sz w:val="28"/>
        </w:rPr>
        <w:t xml:space="preserve">
           алдындағы ВБТ-мен міндеттемелерi </w:t>
      </w:r>
      <w:r>
        <w:br/>
      </w:r>
      <w:r>
        <w:rPr>
          <w:rFonts w:ascii="Times New Roman"/>
          <w:b w:val="false"/>
          <w:i w:val="false"/>
          <w:color w:val="000000"/>
          <w:sz w:val="28"/>
        </w:rPr>
        <w:t xml:space="preserve">
2862 1 9 1  Кастодиандық қызметке байланысты резиденттердің үй     </w:t>
      </w:r>
      <w:r>
        <w:br/>
      </w:r>
      <w:r>
        <w:rPr>
          <w:rFonts w:ascii="Times New Roman"/>
          <w:b w:val="false"/>
          <w:i w:val="false"/>
          <w:color w:val="000000"/>
          <w:sz w:val="28"/>
        </w:rPr>
        <w:t xml:space="preserve">
           шаруашылығы алдындағы теңгемен мiндеттемелерi </w:t>
      </w:r>
      <w:r>
        <w:br/>
      </w:r>
      <w:r>
        <w:rPr>
          <w:rFonts w:ascii="Times New Roman"/>
          <w:b w:val="false"/>
          <w:i w:val="false"/>
          <w:color w:val="000000"/>
          <w:sz w:val="28"/>
        </w:rPr>
        <w:t xml:space="preserve">
2862 1 9 2  Кастодиандық қызметке байланысты резиденттердің үй     </w:t>
      </w:r>
      <w:r>
        <w:br/>
      </w:r>
      <w:r>
        <w:rPr>
          <w:rFonts w:ascii="Times New Roman"/>
          <w:b w:val="false"/>
          <w:i w:val="false"/>
          <w:color w:val="000000"/>
          <w:sz w:val="28"/>
        </w:rPr>
        <w:t xml:space="preserve">
           шаруашылығы алдындағы ЕАВ-мен мiндеттемелерi </w:t>
      </w:r>
      <w:r>
        <w:br/>
      </w:r>
      <w:r>
        <w:rPr>
          <w:rFonts w:ascii="Times New Roman"/>
          <w:b w:val="false"/>
          <w:i w:val="false"/>
          <w:color w:val="000000"/>
          <w:sz w:val="28"/>
        </w:rPr>
        <w:t xml:space="preserve">
2862 1 9 3  Кастодиандық қызметке байланысты резиденттердің үй     </w:t>
      </w:r>
      <w:r>
        <w:br/>
      </w:r>
      <w:r>
        <w:rPr>
          <w:rFonts w:ascii="Times New Roman"/>
          <w:b w:val="false"/>
          <w:i w:val="false"/>
          <w:color w:val="000000"/>
          <w:sz w:val="28"/>
        </w:rPr>
        <w:t xml:space="preserve">
           шаруашылығы алдындағы ВБТ-мен мiндеттемелерi </w:t>
      </w:r>
      <w:r>
        <w:br/>
      </w:r>
      <w:r>
        <w:rPr>
          <w:rFonts w:ascii="Times New Roman"/>
          <w:b w:val="false"/>
          <w:i w:val="false"/>
          <w:color w:val="000000"/>
          <w:sz w:val="28"/>
        </w:rPr>
        <w:t xml:space="preserve">
2862 2 4 1  Кастодиандық қызметке байланысты резидент емес банктер </w:t>
      </w:r>
      <w:r>
        <w:br/>
      </w:r>
      <w:r>
        <w:rPr>
          <w:rFonts w:ascii="Times New Roman"/>
          <w:b w:val="false"/>
          <w:i w:val="false"/>
          <w:color w:val="000000"/>
          <w:sz w:val="28"/>
        </w:rPr>
        <w:t xml:space="preserve">
           алдындағы теңгемен міндеттемелері </w:t>
      </w:r>
      <w:r>
        <w:br/>
      </w:r>
      <w:r>
        <w:rPr>
          <w:rFonts w:ascii="Times New Roman"/>
          <w:b w:val="false"/>
          <w:i w:val="false"/>
          <w:color w:val="000000"/>
          <w:sz w:val="28"/>
        </w:rPr>
        <w:t xml:space="preserve">
2862 2 4 2  Резидент емес банктер алдындағы кастодиандық қызметке  </w:t>
      </w:r>
      <w:r>
        <w:br/>
      </w:r>
      <w:r>
        <w:rPr>
          <w:rFonts w:ascii="Times New Roman"/>
          <w:b w:val="false"/>
          <w:i w:val="false"/>
          <w:color w:val="000000"/>
          <w:sz w:val="28"/>
        </w:rPr>
        <w:t xml:space="preserve">
           байланысты ЕАВ-мен міндеттемелері </w:t>
      </w:r>
      <w:r>
        <w:br/>
      </w:r>
      <w:r>
        <w:rPr>
          <w:rFonts w:ascii="Times New Roman"/>
          <w:b w:val="false"/>
          <w:i w:val="false"/>
          <w:color w:val="000000"/>
          <w:sz w:val="28"/>
        </w:rPr>
        <w:t xml:space="preserve">
2862 2 4 3  Резидент емес банктер алдындағы кастодиандық қызметке  </w:t>
      </w:r>
      <w:r>
        <w:br/>
      </w:r>
      <w:r>
        <w:rPr>
          <w:rFonts w:ascii="Times New Roman"/>
          <w:b w:val="false"/>
          <w:i w:val="false"/>
          <w:color w:val="000000"/>
          <w:sz w:val="28"/>
        </w:rPr>
        <w:t xml:space="preserve">
           байланысты ВБТ-мен міндеттемелерi </w:t>
      </w:r>
      <w:r>
        <w:br/>
      </w:r>
      <w:r>
        <w:rPr>
          <w:rFonts w:ascii="Times New Roman"/>
          <w:b w:val="false"/>
          <w:i w:val="false"/>
          <w:color w:val="000000"/>
          <w:sz w:val="28"/>
        </w:rPr>
        <w:t xml:space="preserve">
2862 2 5 1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банктер алдындағы теңгемен мiндеттемелері </w:t>
      </w:r>
      <w:r>
        <w:br/>
      </w:r>
      <w:r>
        <w:rPr>
          <w:rFonts w:ascii="Times New Roman"/>
          <w:b w:val="false"/>
          <w:i w:val="false"/>
          <w:color w:val="000000"/>
          <w:sz w:val="28"/>
        </w:rPr>
        <w:t xml:space="preserve">
2862 2 5 2  Кастодиандық қызметке байланысты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банктер алдындағы ЕАВ-мен міндеттемелері </w:t>
      </w:r>
      <w:r>
        <w:br/>
      </w:r>
      <w:r>
        <w:rPr>
          <w:rFonts w:ascii="Times New Roman"/>
          <w:b w:val="false"/>
          <w:i w:val="false"/>
          <w:color w:val="000000"/>
          <w:sz w:val="28"/>
        </w:rPr>
        <w:t xml:space="preserve">
2362 2 5 3  Кастодиандық қызметке байланысты банк операцияларының  </w:t>
      </w:r>
      <w:r>
        <w:br/>
      </w:r>
      <w:r>
        <w:rPr>
          <w:rFonts w:ascii="Times New Roman"/>
          <w:b w:val="false"/>
          <w:i w:val="false"/>
          <w:color w:val="000000"/>
          <w:sz w:val="28"/>
        </w:rPr>
        <w:t xml:space="preserve">
           жекелеген түрлерiн жүзеге асыратын резидент емес </w:t>
      </w:r>
      <w:r>
        <w:br/>
      </w:r>
      <w:r>
        <w:rPr>
          <w:rFonts w:ascii="Times New Roman"/>
          <w:b w:val="false"/>
          <w:i w:val="false"/>
          <w:color w:val="000000"/>
          <w:sz w:val="28"/>
        </w:rPr>
        <w:t xml:space="preserve">
           банктер алдындағы ВБТ-мен міндеттемелері </w:t>
      </w:r>
      <w:r>
        <w:br/>
      </w:r>
      <w:r>
        <w:rPr>
          <w:rFonts w:ascii="Times New Roman"/>
          <w:b w:val="false"/>
          <w:i w:val="false"/>
          <w:color w:val="000000"/>
          <w:sz w:val="28"/>
        </w:rPr>
        <w:t xml:space="preserve">
2362 2 6 1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2 6 2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2 6 3  Кастодиандық қызметке байланысты шетелдік мемлекеттің  </w:t>
      </w:r>
      <w:r>
        <w:br/>
      </w:r>
      <w:r>
        <w:rPr>
          <w:rFonts w:ascii="Times New Roman"/>
          <w:b w:val="false"/>
          <w:i w:val="false"/>
          <w:color w:val="000000"/>
          <w:sz w:val="28"/>
        </w:rPr>
        <w:t xml:space="preserve">
           мемлекеттік қаржылық емес ұйымдары алдындағы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2862 2 7 1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2862 2 7 2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2862 2 7 3  Кастодиандық қызметке байланысты шетелдік мемлекеттің  </w:t>
      </w:r>
      <w:r>
        <w:br/>
      </w:r>
      <w:r>
        <w:rPr>
          <w:rFonts w:ascii="Times New Roman"/>
          <w:b w:val="false"/>
          <w:i w:val="false"/>
          <w:color w:val="000000"/>
          <w:sz w:val="28"/>
        </w:rPr>
        <w:t xml:space="preserve">
           мемлекеттік емес қаржылық емес ұйымдары алдындағы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2862 2 8 1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теңгемен міндеттемелері </w:t>
      </w:r>
      <w:r>
        <w:br/>
      </w:r>
      <w:r>
        <w:rPr>
          <w:rFonts w:ascii="Times New Roman"/>
          <w:b w:val="false"/>
          <w:i w:val="false"/>
          <w:color w:val="000000"/>
          <w:sz w:val="28"/>
        </w:rPr>
        <w:t xml:space="preserve">
2862 2 8 2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ЕАВ-мен міндеттемелері </w:t>
      </w:r>
      <w:r>
        <w:br/>
      </w:r>
      <w:r>
        <w:rPr>
          <w:rFonts w:ascii="Times New Roman"/>
          <w:b w:val="false"/>
          <w:i w:val="false"/>
          <w:color w:val="000000"/>
          <w:sz w:val="28"/>
        </w:rPr>
        <w:t xml:space="preserve">
2862 2 8 3  Кастодиандық қызметке байланысты үй шаруашылығына      </w:t>
      </w:r>
      <w:r>
        <w:br/>
      </w:r>
      <w:r>
        <w:rPr>
          <w:rFonts w:ascii="Times New Roman"/>
          <w:b w:val="false"/>
          <w:i w:val="false"/>
          <w:color w:val="000000"/>
          <w:sz w:val="28"/>
        </w:rPr>
        <w:t xml:space="preserve">
           қызмет көрсететін коммерциялық емес резидент емес </w:t>
      </w:r>
      <w:r>
        <w:br/>
      </w:r>
      <w:r>
        <w:rPr>
          <w:rFonts w:ascii="Times New Roman"/>
          <w:b w:val="false"/>
          <w:i w:val="false"/>
          <w:color w:val="000000"/>
          <w:sz w:val="28"/>
        </w:rPr>
        <w:t xml:space="preserve">
           ұйымдар алдындағы ВБТ-мен міндеттемелері </w:t>
      </w:r>
      <w:r>
        <w:br/>
      </w:r>
      <w:r>
        <w:rPr>
          <w:rFonts w:ascii="Times New Roman"/>
          <w:b w:val="false"/>
          <w:i w:val="false"/>
          <w:color w:val="000000"/>
          <w:sz w:val="28"/>
        </w:rPr>
        <w:t xml:space="preserve">
2862 2 9 1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теңгемен міндеттемелері </w:t>
      </w:r>
      <w:r>
        <w:br/>
      </w:r>
      <w:r>
        <w:rPr>
          <w:rFonts w:ascii="Times New Roman"/>
          <w:b w:val="false"/>
          <w:i w:val="false"/>
          <w:color w:val="000000"/>
          <w:sz w:val="28"/>
        </w:rPr>
        <w:t xml:space="preserve">
2862 2 9 2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ЕАВ-мен міндеттемелері </w:t>
      </w:r>
      <w:r>
        <w:br/>
      </w:r>
      <w:r>
        <w:rPr>
          <w:rFonts w:ascii="Times New Roman"/>
          <w:b w:val="false"/>
          <w:i w:val="false"/>
          <w:color w:val="000000"/>
          <w:sz w:val="28"/>
        </w:rPr>
        <w:t xml:space="preserve">
2862 2 9 3  Кастодиандық қызметке байланысты резидент еместердің   </w:t>
      </w:r>
      <w:r>
        <w:br/>
      </w:r>
      <w:r>
        <w:rPr>
          <w:rFonts w:ascii="Times New Roman"/>
          <w:b w:val="false"/>
          <w:i w:val="false"/>
          <w:color w:val="000000"/>
          <w:sz w:val="28"/>
        </w:rPr>
        <w:t xml:space="preserve">
           үй шаруашылығы алдындағы ВБТ-мен міндеттемелері </w:t>
      </w:r>
      <w:r>
        <w:br/>
      </w:r>
      <w:r>
        <w:rPr>
          <w:rFonts w:ascii="Times New Roman"/>
          <w:b w:val="false"/>
          <w:i w:val="false"/>
          <w:color w:val="000000"/>
          <w:sz w:val="28"/>
        </w:rPr>
        <w:t xml:space="preserve">
2863 0 0 0  Артықшылықты акциялар бойынша міндеттемелер </w:t>
      </w:r>
      <w:r>
        <w:br/>
      </w:r>
      <w:r>
        <w:rPr>
          <w:rFonts w:ascii="Times New Roman"/>
          <w:b w:val="false"/>
          <w:i w:val="false"/>
          <w:color w:val="000000"/>
          <w:sz w:val="28"/>
        </w:rPr>
        <w:t xml:space="preserve">
2863 1 1 1  Артықшылықты акциялар бойынша Қазақстан Республикасының </w:t>
      </w:r>
      <w:r>
        <w:br/>
      </w:r>
      <w:r>
        <w:rPr>
          <w:rFonts w:ascii="Times New Roman"/>
          <w:b w:val="false"/>
          <w:i w:val="false"/>
          <w:color w:val="000000"/>
          <w:sz w:val="28"/>
        </w:rPr>
        <w:t xml:space="preserve">
           Үкіметі алдындағы теңгедегі міндеттемелер </w:t>
      </w:r>
      <w:r>
        <w:br/>
      </w:r>
      <w:r>
        <w:rPr>
          <w:rFonts w:ascii="Times New Roman"/>
          <w:b w:val="false"/>
          <w:i w:val="false"/>
          <w:color w:val="000000"/>
          <w:sz w:val="28"/>
        </w:rPr>
        <w:t xml:space="preserve">
2863 1 2 1  Артықшылықты акциялар бойынша Қазақстан Республикасының </w:t>
      </w:r>
      <w:r>
        <w:br/>
      </w:r>
      <w:r>
        <w:rPr>
          <w:rFonts w:ascii="Times New Roman"/>
          <w:b w:val="false"/>
          <w:i w:val="false"/>
          <w:color w:val="000000"/>
          <w:sz w:val="28"/>
        </w:rPr>
        <w:t xml:space="preserve">
           жергілікті атқарушы органдар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2863 1 3 1  Артықшылықты акциялар бойынша Қазақстан Республикасының </w:t>
      </w:r>
      <w:r>
        <w:br/>
      </w:r>
      <w:r>
        <w:rPr>
          <w:rFonts w:ascii="Times New Roman"/>
          <w:b w:val="false"/>
          <w:i w:val="false"/>
          <w:color w:val="000000"/>
          <w:sz w:val="28"/>
        </w:rPr>
        <w:t xml:space="preserve">
           Ұлттық Банкі алдындағы теңгедегі міндеттемелер </w:t>
      </w:r>
      <w:r>
        <w:br/>
      </w:r>
      <w:r>
        <w:rPr>
          <w:rFonts w:ascii="Times New Roman"/>
          <w:b w:val="false"/>
          <w:i w:val="false"/>
          <w:color w:val="000000"/>
          <w:sz w:val="28"/>
        </w:rPr>
        <w:t xml:space="preserve">
2863 1 4 1  Артықшылықты акциялар бойынша басқа резидент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1 5 1  Артықшылықты акциялар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1 6 1  Артықшылықты акциялар бойынша мемлекеттік қаржылық емес </w:t>
      </w:r>
      <w:r>
        <w:br/>
      </w:r>
      <w:r>
        <w:rPr>
          <w:rFonts w:ascii="Times New Roman"/>
          <w:b w:val="false"/>
          <w:i w:val="false"/>
          <w:color w:val="000000"/>
          <w:sz w:val="28"/>
        </w:rPr>
        <w:t xml:space="preserve">
           резидент ұйымдар алдындағы теңгедегі міндеттемелер </w:t>
      </w:r>
      <w:r>
        <w:br/>
      </w:r>
      <w:r>
        <w:rPr>
          <w:rFonts w:ascii="Times New Roman"/>
          <w:b w:val="false"/>
          <w:i w:val="false"/>
          <w:color w:val="000000"/>
          <w:sz w:val="28"/>
        </w:rPr>
        <w:t xml:space="preserve">
2863 1 7 1  Артықшылықты акциялар бойынша мемлекеттік емес қаржылық </w:t>
      </w:r>
      <w:r>
        <w:br/>
      </w:r>
      <w:r>
        <w:rPr>
          <w:rFonts w:ascii="Times New Roman"/>
          <w:b w:val="false"/>
          <w:i w:val="false"/>
          <w:color w:val="000000"/>
          <w:sz w:val="28"/>
        </w:rPr>
        <w:t xml:space="preserve">
           емес резидент ұйымдар алдындағы теңгедегі міндеттемелер </w:t>
      </w:r>
      <w:r>
        <w:br/>
      </w:r>
      <w:r>
        <w:rPr>
          <w:rFonts w:ascii="Times New Roman"/>
          <w:b w:val="false"/>
          <w:i w:val="false"/>
          <w:color w:val="000000"/>
          <w:sz w:val="28"/>
        </w:rPr>
        <w:t xml:space="preserve">
2863 1 8 1  Артықшылықты акциялар бойынша үй шаруашылығына қызмет </w:t>
      </w:r>
      <w:r>
        <w:br/>
      </w:r>
      <w:r>
        <w:rPr>
          <w:rFonts w:ascii="Times New Roman"/>
          <w:b w:val="false"/>
          <w:i w:val="false"/>
          <w:color w:val="000000"/>
          <w:sz w:val="28"/>
        </w:rPr>
        <w:t xml:space="preserve">
           көрсететін коммерциялық емес резидент ұйымдар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2863 1 9 1  Артықшылықты акциялар бойынша резидент үй </w:t>
      </w:r>
      <w:r>
        <w:br/>
      </w:r>
      <w:r>
        <w:rPr>
          <w:rFonts w:ascii="Times New Roman"/>
          <w:b w:val="false"/>
          <w:i w:val="false"/>
          <w:color w:val="000000"/>
          <w:sz w:val="28"/>
        </w:rPr>
        <w:t xml:space="preserve">
           шаруашылықтары алдындағы теңгедегі міндеттемелер </w:t>
      </w:r>
      <w:r>
        <w:br/>
      </w:r>
      <w:r>
        <w:rPr>
          <w:rFonts w:ascii="Times New Roman"/>
          <w:b w:val="false"/>
          <w:i w:val="false"/>
          <w:color w:val="000000"/>
          <w:sz w:val="28"/>
        </w:rPr>
        <w:t xml:space="preserve">
2863 2 1 1  Артықшылықты акциялар бойынша шет мемлекеттің үкіметі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2 2 1  Артықшылықты акциялар бойынша шет мемлекеттің </w:t>
      </w:r>
      <w:r>
        <w:br/>
      </w:r>
      <w:r>
        <w:rPr>
          <w:rFonts w:ascii="Times New Roman"/>
          <w:b w:val="false"/>
          <w:i w:val="false"/>
          <w:color w:val="000000"/>
          <w:sz w:val="28"/>
        </w:rPr>
        <w:t xml:space="preserve">
           жергілікті атқарушы органдар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2863 2 3 1  Артықшылықты акциялар бойынша шетелдік орталық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2 4 1  Артықшылықты акциялар бойынша резидент емес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2 5 1  Артықшылықты акциялар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ұйымдар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2 6 1  Артықшылықты акциялар бойынша шет мемлекеттің </w:t>
      </w:r>
      <w:r>
        <w:br/>
      </w:r>
      <w:r>
        <w:rPr>
          <w:rFonts w:ascii="Times New Roman"/>
          <w:b w:val="false"/>
          <w:i w:val="false"/>
          <w:color w:val="000000"/>
          <w:sz w:val="28"/>
        </w:rPr>
        <w:t xml:space="preserve">
           мемлекеттік қаржылық емес ұйымдары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2863 2 7 1  Артықшылықты акциялар бойынша мемлекеттік емес қаржылық </w:t>
      </w:r>
      <w:r>
        <w:br/>
      </w:r>
      <w:r>
        <w:rPr>
          <w:rFonts w:ascii="Times New Roman"/>
          <w:b w:val="false"/>
          <w:i w:val="false"/>
          <w:color w:val="000000"/>
          <w:sz w:val="28"/>
        </w:rPr>
        <w:t xml:space="preserve">
           емес резидент емес ұйымдар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2863 2 8 1  Артықшылықты акциялар бойынша үй шаруашылығына қызмет </w:t>
      </w:r>
      <w:r>
        <w:br/>
      </w:r>
      <w:r>
        <w:rPr>
          <w:rFonts w:ascii="Times New Roman"/>
          <w:b w:val="false"/>
          <w:i w:val="false"/>
          <w:color w:val="000000"/>
          <w:sz w:val="28"/>
        </w:rPr>
        <w:t xml:space="preserve">
           көрсететін коммерциялық емес резидент емес ұйымдар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2863 2 9 1  Артықшылықты акциялар бойынша резидент емес үй </w:t>
      </w:r>
      <w:r>
        <w:br/>
      </w:r>
      <w:r>
        <w:rPr>
          <w:rFonts w:ascii="Times New Roman"/>
          <w:b w:val="false"/>
          <w:i w:val="false"/>
          <w:color w:val="000000"/>
          <w:sz w:val="28"/>
        </w:rPr>
        <w:t xml:space="preserve">
           шаруашылықтары алдындағы теңгедегі міндеттемелер </w:t>
      </w:r>
      <w:r>
        <w:br/>
      </w:r>
      <w:r>
        <w:rPr>
          <w:rFonts w:ascii="Times New Roman"/>
          <w:b w:val="false"/>
          <w:i w:val="false"/>
          <w:color w:val="000000"/>
          <w:sz w:val="28"/>
        </w:rPr>
        <w:t xml:space="preserve">
2864 0 0 0  Акцептер бойынша міндеттемелері </w:t>
      </w:r>
      <w:r>
        <w:br/>
      </w:r>
      <w:r>
        <w:rPr>
          <w:rFonts w:ascii="Times New Roman"/>
          <w:b w:val="false"/>
          <w:i w:val="false"/>
          <w:color w:val="000000"/>
          <w:sz w:val="28"/>
        </w:rPr>
        <w:t xml:space="preserve">
2864 1 1 1  Қазақстан Республикасының Үкiметi алдындағы акцептер   </w:t>
      </w:r>
      <w:r>
        <w:br/>
      </w:r>
      <w:r>
        <w:rPr>
          <w:rFonts w:ascii="Times New Roman"/>
          <w:b w:val="false"/>
          <w:i w:val="false"/>
          <w:color w:val="000000"/>
          <w:sz w:val="28"/>
        </w:rPr>
        <w:t xml:space="preserve">
           бойынша теңгемен мiндеттемелері </w:t>
      </w:r>
      <w:r>
        <w:br/>
      </w:r>
      <w:r>
        <w:rPr>
          <w:rFonts w:ascii="Times New Roman"/>
          <w:b w:val="false"/>
          <w:i w:val="false"/>
          <w:color w:val="000000"/>
          <w:sz w:val="28"/>
        </w:rPr>
        <w:t xml:space="preserve">
2864 1 1 2  Қазақстан Республикасының Үкіметі алдындағы акцептер   </w:t>
      </w:r>
      <w:r>
        <w:br/>
      </w:r>
      <w:r>
        <w:rPr>
          <w:rFonts w:ascii="Times New Roman"/>
          <w:b w:val="false"/>
          <w:i w:val="false"/>
          <w:color w:val="000000"/>
          <w:sz w:val="28"/>
        </w:rPr>
        <w:t xml:space="preserve">
           бойынша ЕАВ-мен мiндеттемелерi </w:t>
      </w:r>
      <w:r>
        <w:br/>
      </w:r>
      <w:r>
        <w:rPr>
          <w:rFonts w:ascii="Times New Roman"/>
          <w:b w:val="false"/>
          <w:i w:val="false"/>
          <w:color w:val="000000"/>
          <w:sz w:val="28"/>
        </w:rPr>
        <w:t xml:space="preserve">
2864 1 1 3  Қазақстан Республикасының Үкiметi алдындағы акцептер   </w:t>
      </w:r>
      <w:r>
        <w:br/>
      </w:r>
      <w:r>
        <w:rPr>
          <w:rFonts w:ascii="Times New Roman"/>
          <w:b w:val="false"/>
          <w:i w:val="false"/>
          <w:color w:val="000000"/>
          <w:sz w:val="28"/>
        </w:rPr>
        <w:t xml:space="preserve">
           бойынша ВБТ-мен міндеттемелері </w:t>
      </w:r>
      <w:r>
        <w:br/>
      </w:r>
      <w:r>
        <w:rPr>
          <w:rFonts w:ascii="Times New Roman"/>
          <w:b w:val="false"/>
          <w:i w:val="false"/>
          <w:color w:val="000000"/>
          <w:sz w:val="28"/>
        </w:rPr>
        <w:t xml:space="preserve">
2864 1 2 1  Қазақстан Республикасының жергілікті өкiмет органдары  </w:t>
      </w:r>
      <w:r>
        <w:br/>
      </w:r>
      <w:r>
        <w:rPr>
          <w:rFonts w:ascii="Times New Roman"/>
          <w:b w:val="false"/>
          <w:i w:val="false"/>
          <w:color w:val="000000"/>
          <w:sz w:val="28"/>
        </w:rPr>
        <w:t xml:space="preserve">
           алдындағы акцептер бойынша теңгемен міндеттемелері </w:t>
      </w:r>
      <w:r>
        <w:br/>
      </w:r>
      <w:r>
        <w:rPr>
          <w:rFonts w:ascii="Times New Roman"/>
          <w:b w:val="false"/>
          <w:i w:val="false"/>
          <w:color w:val="000000"/>
          <w:sz w:val="28"/>
        </w:rPr>
        <w:t xml:space="preserve">
2864 1 2 2  Қазақстан Республикасының жергілікті өкiмет органдары  </w:t>
      </w:r>
      <w:r>
        <w:br/>
      </w:r>
      <w:r>
        <w:rPr>
          <w:rFonts w:ascii="Times New Roman"/>
          <w:b w:val="false"/>
          <w:i w:val="false"/>
          <w:color w:val="000000"/>
          <w:sz w:val="28"/>
        </w:rPr>
        <w:t xml:space="preserve">
           алдындағы акцептер бойынша ЕАВ-мен міндеттемелері </w:t>
      </w:r>
      <w:r>
        <w:br/>
      </w:r>
      <w:r>
        <w:rPr>
          <w:rFonts w:ascii="Times New Roman"/>
          <w:b w:val="false"/>
          <w:i w:val="false"/>
          <w:color w:val="000000"/>
          <w:sz w:val="28"/>
        </w:rPr>
        <w:t xml:space="preserve">
2864 1 2 3  Қазақстан Республикасының жергілікті өкiмет органдары  </w:t>
      </w:r>
      <w:r>
        <w:br/>
      </w:r>
      <w:r>
        <w:rPr>
          <w:rFonts w:ascii="Times New Roman"/>
          <w:b w:val="false"/>
          <w:i w:val="false"/>
          <w:color w:val="000000"/>
          <w:sz w:val="28"/>
        </w:rPr>
        <w:t xml:space="preserve">
           алдындағы акцептер бойынша ВБТ-мен міндеттемелері </w:t>
      </w:r>
      <w:r>
        <w:br/>
      </w:r>
      <w:r>
        <w:rPr>
          <w:rFonts w:ascii="Times New Roman"/>
          <w:b w:val="false"/>
          <w:i w:val="false"/>
          <w:color w:val="000000"/>
          <w:sz w:val="28"/>
        </w:rPr>
        <w:t xml:space="preserve">
2864 1 3 1  Қазақстан Республикасының Ұлттық Банкi алдындағы       </w:t>
      </w:r>
      <w:r>
        <w:br/>
      </w:r>
      <w:r>
        <w:rPr>
          <w:rFonts w:ascii="Times New Roman"/>
          <w:b w:val="false"/>
          <w:i w:val="false"/>
          <w:color w:val="000000"/>
          <w:sz w:val="28"/>
        </w:rPr>
        <w:t xml:space="preserve">
           акцептер бойынша теңгемен міндеттемелері </w:t>
      </w:r>
      <w:r>
        <w:br/>
      </w:r>
      <w:r>
        <w:rPr>
          <w:rFonts w:ascii="Times New Roman"/>
          <w:b w:val="false"/>
          <w:i w:val="false"/>
          <w:color w:val="000000"/>
          <w:sz w:val="28"/>
        </w:rPr>
        <w:t xml:space="preserve">
2864 1 3 2  Қазақстан Республикасының Ұлттық Банкi алдындағы </w:t>
      </w:r>
      <w:r>
        <w:br/>
      </w:r>
      <w:r>
        <w:rPr>
          <w:rFonts w:ascii="Times New Roman"/>
          <w:b w:val="false"/>
          <w:i w:val="false"/>
          <w:color w:val="000000"/>
          <w:sz w:val="28"/>
        </w:rPr>
        <w:t xml:space="preserve">
           акцептер бойынша ЕАВ-мен міндеттемелері </w:t>
      </w:r>
      <w:r>
        <w:br/>
      </w:r>
      <w:r>
        <w:rPr>
          <w:rFonts w:ascii="Times New Roman"/>
          <w:b w:val="false"/>
          <w:i w:val="false"/>
          <w:color w:val="000000"/>
          <w:sz w:val="28"/>
        </w:rPr>
        <w:t xml:space="preserve">
2864 1 3 3  Қазақстан Республикасының Ұлттық Банкi алдындағы       </w:t>
      </w:r>
      <w:r>
        <w:br/>
      </w:r>
      <w:r>
        <w:rPr>
          <w:rFonts w:ascii="Times New Roman"/>
          <w:b w:val="false"/>
          <w:i w:val="false"/>
          <w:color w:val="000000"/>
          <w:sz w:val="28"/>
        </w:rPr>
        <w:t xml:space="preserve">
           акцептер бойынша ВБТ-мен міндеттемелері </w:t>
      </w:r>
      <w:r>
        <w:br/>
      </w:r>
      <w:r>
        <w:rPr>
          <w:rFonts w:ascii="Times New Roman"/>
          <w:b w:val="false"/>
          <w:i w:val="false"/>
          <w:color w:val="000000"/>
          <w:sz w:val="28"/>
        </w:rPr>
        <w:t xml:space="preserve">
2864 1 4 1  Басқа резидент банктер алдындағы акцептер бойынша      </w:t>
      </w:r>
      <w:r>
        <w:br/>
      </w:r>
      <w:r>
        <w:rPr>
          <w:rFonts w:ascii="Times New Roman"/>
          <w:b w:val="false"/>
          <w:i w:val="false"/>
          <w:color w:val="000000"/>
          <w:sz w:val="28"/>
        </w:rPr>
        <w:t xml:space="preserve">
           теңгемен мiндеттемелерi </w:t>
      </w:r>
      <w:r>
        <w:br/>
      </w:r>
      <w:r>
        <w:rPr>
          <w:rFonts w:ascii="Times New Roman"/>
          <w:b w:val="false"/>
          <w:i w:val="false"/>
          <w:color w:val="000000"/>
          <w:sz w:val="28"/>
        </w:rPr>
        <w:t xml:space="preserve">
2864 1 4 2  Басқа резидент банктер алдындағы акцептер бойынша      </w:t>
      </w:r>
      <w:r>
        <w:br/>
      </w:r>
      <w:r>
        <w:rPr>
          <w:rFonts w:ascii="Times New Roman"/>
          <w:b w:val="false"/>
          <w:i w:val="false"/>
          <w:color w:val="000000"/>
          <w:sz w:val="28"/>
        </w:rPr>
        <w:t xml:space="preserve">
           ЕАВ-мен мiндеттемелерi </w:t>
      </w:r>
      <w:r>
        <w:br/>
      </w:r>
      <w:r>
        <w:rPr>
          <w:rFonts w:ascii="Times New Roman"/>
          <w:b w:val="false"/>
          <w:i w:val="false"/>
          <w:color w:val="000000"/>
          <w:sz w:val="28"/>
        </w:rPr>
        <w:t xml:space="preserve">
2864 1 4 3  Басқа резидент банктер алдындағы акцептер бойынша      </w:t>
      </w:r>
      <w:r>
        <w:br/>
      </w:r>
      <w:r>
        <w:rPr>
          <w:rFonts w:ascii="Times New Roman"/>
          <w:b w:val="false"/>
          <w:i w:val="false"/>
          <w:color w:val="000000"/>
          <w:sz w:val="28"/>
        </w:rPr>
        <w:t xml:space="preserve">
           ВБТ-мен мiндеттемелерi </w:t>
      </w:r>
      <w:r>
        <w:br/>
      </w:r>
      <w:r>
        <w:rPr>
          <w:rFonts w:ascii="Times New Roman"/>
          <w:b w:val="false"/>
          <w:i w:val="false"/>
          <w:color w:val="000000"/>
          <w:sz w:val="28"/>
        </w:rPr>
        <w:t xml:space="preserve">
2864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акцептер бойынша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5 2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акцептер бойынша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5 3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акцептер бойынша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6 1  Мемлекеттік қаржылық емес резидент ұйымдар алдындағы </w:t>
      </w:r>
      <w:r>
        <w:br/>
      </w:r>
      <w:r>
        <w:rPr>
          <w:rFonts w:ascii="Times New Roman"/>
          <w:b w:val="false"/>
          <w:i w:val="false"/>
          <w:color w:val="000000"/>
          <w:sz w:val="28"/>
        </w:rPr>
        <w:t xml:space="preserve">
           акцептер бойынша теңгемен мiндеттемелерi </w:t>
      </w:r>
      <w:r>
        <w:br/>
      </w:r>
      <w:r>
        <w:rPr>
          <w:rFonts w:ascii="Times New Roman"/>
          <w:b w:val="false"/>
          <w:i w:val="false"/>
          <w:color w:val="000000"/>
          <w:sz w:val="28"/>
        </w:rPr>
        <w:t xml:space="preserve">
2864 1 6 2  Мемлекеттік қаржылық емес резидент ұйымдар алдындағы </w:t>
      </w:r>
      <w:r>
        <w:br/>
      </w:r>
      <w:r>
        <w:rPr>
          <w:rFonts w:ascii="Times New Roman"/>
          <w:b w:val="false"/>
          <w:i w:val="false"/>
          <w:color w:val="000000"/>
          <w:sz w:val="28"/>
        </w:rPr>
        <w:t xml:space="preserve">
           акцептер бойынша ЕАВ-мен мiндеттемелерi </w:t>
      </w:r>
      <w:r>
        <w:br/>
      </w:r>
      <w:r>
        <w:rPr>
          <w:rFonts w:ascii="Times New Roman"/>
          <w:b w:val="false"/>
          <w:i w:val="false"/>
          <w:color w:val="000000"/>
          <w:sz w:val="28"/>
        </w:rPr>
        <w:t xml:space="preserve">
2864 1 6 3  Мемлекеттік қаржылық емес резидент ұйымдар алдындағы </w:t>
      </w:r>
      <w:r>
        <w:br/>
      </w:r>
      <w:r>
        <w:rPr>
          <w:rFonts w:ascii="Times New Roman"/>
          <w:b w:val="false"/>
          <w:i w:val="false"/>
          <w:color w:val="000000"/>
          <w:sz w:val="28"/>
        </w:rPr>
        <w:t xml:space="preserve">
           акцептер бойынша ВБТ-мен мiндеттемелерi </w:t>
      </w:r>
      <w:r>
        <w:br/>
      </w:r>
      <w:r>
        <w:rPr>
          <w:rFonts w:ascii="Times New Roman"/>
          <w:b w:val="false"/>
          <w:i w:val="false"/>
          <w:color w:val="000000"/>
          <w:sz w:val="28"/>
        </w:rPr>
        <w:t xml:space="preserve">
2864 1 7 1  Мемлекеттік емес қаржылық емес ұйымдар алдындағы       </w:t>
      </w:r>
      <w:r>
        <w:br/>
      </w:r>
      <w:r>
        <w:rPr>
          <w:rFonts w:ascii="Times New Roman"/>
          <w:b w:val="false"/>
          <w:i w:val="false"/>
          <w:color w:val="000000"/>
          <w:sz w:val="28"/>
        </w:rPr>
        <w:t xml:space="preserve">
           акцептер бойынша теңгемен мiндеттемелері </w:t>
      </w:r>
      <w:r>
        <w:br/>
      </w:r>
      <w:r>
        <w:rPr>
          <w:rFonts w:ascii="Times New Roman"/>
          <w:b w:val="false"/>
          <w:i w:val="false"/>
          <w:color w:val="000000"/>
          <w:sz w:val="28"/>
        </w:rPr>
        <w:t xml:space="preserve">
2864 1 7 2  Мемлекеттік емес қаржылық емес ұйымдар алдындағы       </w:t>
      </w:r>
      <w:r>
        <w:br/>
      </w:r>
      <w:r>
        <w:rPr>
          <w:rFonts w:ascii="Times New Roman"/>
          <w:b w:val="false"/>
          <w:i w:val="false"/>
          <w:color w:val="000000"/>
          <w:sz w:val="28"/>
        </w:rPr>
        <w:t xml:space="preserve">
           акцептер бойынша ЕАВ-мен мiндеттемелері </w:t>
      </w:r>
      <w:r>
        <w:br/>
      </w:r>
      <w:r>
        <w:rPr>
          <w:rFonts w:ascii="Times New Roman"/>
          <w:b w:val="false"/>
          <w:i w:val="false"/>
          <w:color w:val="000000"/>
          <w:sz w:val="28"/>
        </w:rPr>
        <w:t xml:space="preserve">
2864 1 7 3  Мемлекеттік емес резидент ұйымдар алдындағы       </w:t>
      </w:r>
      <w:r>
        <w:br/>
      </w:r>
      <w:r>
        <w:rPr>
          <w:rFonts w:ascii="Times New Roman"/>
          <w:b w:val="false"/>
          <w:i w:val="false"/>
          <w:color w:val="000000"/>
          <w:sz w:val="28"/>
        </w:rPr>
        <w:t xml:space="preserve">
           акцептер бойынша ВБТ-мен мiндеттемелері </w:t>
      </w:r>
      <w:r>
        <w:br/>
      </w:r>
      <w:r>
        <w:rPr>
          <w:rFonts w:ascii="Times New Roman"/>
          <w:b w:val="false"/>
          <w:i w:val="false"/>
          <w:color w:val="000000"/>
          <w:sz w:val="28"/>
        </w:rPr>
        <w:t xml:space="preserve">
2864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акцептер бойынша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1 9 1  Резиденттердің үй шаруашылығы алдындағы акцептер       </w:t>
      </w:r>
      <w:r>
        <w:br/>
      </w:r>
      <w:r>
        <w:rPr>
          <w:rFonts w:ascii="Times New Roman"/>
          <w:b w:val="false"/>
          <w:i w:val="false"/>
          <w:color w:val="000000"/>
          <w:sz w:val="28"/>
        </w:rPr>
        <w:t xml:space="preserve">
           бойынша теңгемен міндеттемелері </w:t>
      </w:r>
      <w:r>
        <w:br/>
      </w:r>
      <w:r>
        <w:rPr>
          <w:rFonts w:ascii="Times New Roman"/>
          <w:b w:val="false"/>
          <w:i w:val="false"/>
          <w:color w:val="000000"/>
          <w:sz w:val="28"/>
        </w:rPr>
        <w:t xml:space="preserve">
2364 1 9 2  Резиденттердің үй шаруашылығы алдындағы акцептер       </w:t>
      </w:r>
      <w:r>
        <w:br/>
      </w:r>
      <w:r>
        <w:rPr>
          <w:rFonts w:ascii="Times New Roman"/>
          <w:b w:val="false"/>
          <w:i w:val="false"/>
          <w:color w:val="000000"/>
          <w:sz w:val="28"/>
        </w:rPr>
        <w:t xml:space="preserve">
           бойынша ЕАВ-мен мiндеттемелерi </w:t>
      </w:r>
      <w:r>
        <w:br/>
      </w:r>
      <w:r>
        <w:rPr>
          <w:rFonts w:ascii="Times New Roman"/>
          <w:b w:val="false"/>
          <w:i w:val="false"/>
          <w:color w:val="000000"/>
          <w:sz w:val="28"/>
        </w:rPr>
        <w:t xml:space="preserve">
2864 1 9 3  Резиденттердің үй шаруашылығы алдындағы акцептер       </w:t>
      </w:r>
      <w:r>
        <w:br/>
      </w:r>
      <w:r>
        <w:rPr>
          <w:rFonts w:ascii="Times New Roman"/>
          <w:b w:val="false"/>
          <w:i w:val="false"/>
          <w:color w:val="000000"/>
          <w:sz w:val="28"/>
        </w:rPr>
        <w:t xml:space="preserve">
           бойынша ВБТ-мен мiндеттемелерi </w:t>
      </w:r>
      <w:r>
        <w:br/>
      </w:r>
      <w:r>
        <w:rPr>
          <w:rFonts w:ascii="Times New Roman"/>
          <w:b w:val="false"/>
          <w:i w:val="false"/>
          <w:color w:val="000000"/>
          <w:sz w:val="28"/>
        </w:rPr>
        <w:t xml:space="preserve">
2864 2 1 1  Шетел мемлекеті үкіметі алдындағы акцептер бойынша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2864 2 1 2  Шетел мемлекеті үкіметі алдындағы акцептер бойынша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2864 2 1 3  Шетел мемлекеті үкіметі алдындағы акцептер бойынша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2864 2 2 1  Шетелдік мемлекеттің жергілікті өкiмет органдары       </w:t>
      </w:r>
      <w:r>
        <w:br/>
      </w:r>
      <w:r>
        <w:rPr>
          <w:rFonts w:ascii="Times New Roman"/>
          <w:b w:val="false"/>
          <w:i w:val="false"/>
          <w:color w:val="000000"/>
          <w:sz w:val="28"/>
        </w:rPr>
        <w:t xml:space="preserve">
           алдындағы акцептер бойынша теңгемен мiндеттемелері </w:t>
      </w:r>
      <w:r>
        <w:br/>
      </w:r>
      <w:r>
        <w:rPr>
          <w:rFonts w:ascii="Times New Roman"/>
          <w:b w:val="false"/>
          <w:i w:val="false"/>
          <w:color w:val="000000"/>
          <w:sz w:val="28"/>
        </w:rPr>
        <w:t xml:space="preserve">
2864 2 2 2  етелдік мемлекеттің жергілікті өкiмет органдары       </w:t>
      </w:r>
      <w:r>
        <w:br/>
      </w:r>
      <w:r>
        <w:rPr>
          <w:rFonts w:ascii="Times New Roman"/>
          <w:b w:val="false"/>
          <w:i w:val="false"/>
          <w:color w:val="000000"/>
          <w:sz w:val="28"/>
        </w:rPr>
        <w:t xml:space="preserve">
           алдындағы акцептер бойынша ЕАВ-мен мiндеттемелері </w:t>
      </w:r>
      <w:r>
        <w:br/>
      </w:r>
      <w:r>
        <w:rPr>
          <w:rFonts w:ascii="Times New Roman"/>
          <w:b w:val="false"/>
          <w:i w:val="false"/>
          <w:color w:val="000000"/>
          <w:sz w:val="28"/>
        </w:rPr>
        <w:t xml:space="preserve">
2864 2 2 3  Шетелдік мемлекеттің жергілікті өкiмет органдары       </w:t>
      </w:r>
      <w:r>
        <w:br/>
      </w:r>
      <w:r>
        <w:rPr>
          <w:rFonts w:ascii="Times New Roman"/>
          <w:b w:val="false"/>
          <w:i w:val="false"/>
          <w:color w:val="000000"/>
          <w:sz w:val="28"/>
        </w:rPr>
        <w:t xml:space="preserve">
           алдындағы акцептер бойынша ВБТ-мен мiндеттемелері </w:t>
      </w:r>
      <w:r>
        <w:br/>
      </w:r>
      <w:r>
        <w:rPr>
          <w:rFonts w:ascii="Times New Roman"/>
          <w:b w:val="false"/>
          <w:i w:val="false"/>
          <w:color w:val="000000"/>
          <w:sz w:val="28"/>
        </w:rPr>
        <w:t xml:space="preserve">
2864 2 3 1  Шетелдiк орталық банктердің алдындағы акцептер бойынша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2364 2 3 2  Шетелдiк орталық банктердің алдындағы акцептер бойынша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2864 2 3 3  Шетелдiк орталық банктердің алдындағы акцептер бойынша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2864 2 4 1  Резидент емес банктер алдындағы акцептер бойынша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2864 2 4 2  Резидент емес банктер алдындағы акцептер бойынша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2864 2 4 3  Резидент емес банктер алдындағы акцептер бойынша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2864 2 5 1  Банк операцияларының жекелеген түрлерiн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теңгемен міндеттемелері </w:t>
      </w:r>
      <w:r>
        <w:br/>
      </w:r>
      <w:r>
        <w:rPr>
          <w:rFonts w:ascii="Times New Roman"/>
          <w:b w:val="false"/>
          <w:i w:val="false"/>
          <w:color w:val="000000"/>
          <w:sz w:val="28"/>
        </w:rPr>
        <w:t xml:space="preserve">
2864 2 5 2  Банк операцияларының жекелеген түрлерiн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ЕАВ-мен міндеттемелері </w:t>
      </w:r>
      <w:r>
        <w:br/>
      </w:r>
      <w:r>
        <w:rPr>
          <w:rFonts w:ascii="Times New Roman"/>
          <w:b w:val="false"/>
          <w:i w:val="false"/>
          <w:color w:val="000000"/>
          <w:sz w:val="28"/>
        </w:rPr>
        <w:t xml:space="preserve">
2864 2 5 3  Банк операцияларының жекелеген түрлерiн жүзеге         </w:t>
      </w:r>
      <w:r>
        <w:br/>
      </w:r>
      <w:r>
        <w:rPr>
          <w:rFonts w:ascii="Times New Roman"/>
          <w:b w:val="false"/>
          <w:i w:val="false"/>
          <w:color w:val="000000"/>
          <w:sz w:val="28"/>
        </w:rPr>
        <w:t xml:space="preserve">
           асыратын резидент емес банктер алдындағы акцептер </w:t>
      </w:r>
      <w:r>
        <w:br/>
      </w:r>
      <w:r>
        <w:rPr>
          <w:rFonts w:ascii="Times New Roman"/>
          <w:b w:val="false"/>
          <w:i w:val="false"/>
          <w:color w:val="000000"/>
          <w:sz w:val="28"/>
        </w:rPr>
        <w:t xml:space="preserve">
           бойынша ВБТ-мен міндеттемелері </w:t>
      </w:r>
      <w:r>
        <w:br/>
      </w:r>
      <w:r>
        <w:rPr>
          <w:rFonts w:ascii="Times New Roman"/>
          <w:b w:val="false"/>
          <w:i w:val="false"/>
          <w:color w:val="000000"/>
          <w:sz w:val="28"/>
        </w:rPr>
        <w:t xml:space="preserve">
2864 2 6 1  Шетелдiк мемлекеттің мемлекеттік қаржылық емес         </w:t>
      </w:r>
      <w:r>
        <w:br/>
      </w:r>
      <w:r>
        <w:rPr>
          <w:rFonts w:ascii="Times New Roman"/>
          <w:b w:val="false"/>
          <w:i w:val="false"/>
          <w:color w:val="000000"/>
          <w:sz w:val="28"/>
        </w:rPr>
        <w:t xml:space="preserve">
           ұйымдары алдындағы акцептер бойынша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6 2  Шетелдiк мемлекеттің мемлекеттік қаржылық емес         </w:t>
      </w:r>
      <w:r>
        <w:br/>
      </w:r>
      <w:r>
        <w:rPr>
          <w:rFonts w:ascii="Times New Roman"/>
          <w:b w:val="false"/>
          <w:i w:val="false"/>
          <w:color w:val="000000"/>
          <w:sz w:val="28"/>
        </w:rPr>
        <w:t xml:space="preserve">
           ұйымдары алдындағы акцептер бойынша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6 3  Шетелдiк мемлекеттің мемлекеттік қаржылық емес         </w:t>
      </w:r>
      <w:r>
        <w:br/>
      </w:r>
      <w:r>
        <w:rPr>
          <w:rFonts w:ascii="Times New Roman"/>
          <w:b w:val="false"/>
          <w:i w:val="false"/>
          <w:color w:val="000000"/>
          <w:sz w:val="28"/>
        </w:rPr>
        <w:t xml:space="preserve">
           ұйымдары алдындағы акцептер бойынша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7 1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теңгемен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7 2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ЕАВ-мен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7 3  Шетелдік мемлекеттің мемлекеттік емес қаржылық емес    </w:t>
      </w:r>
      <w:r>
        <w:br/>
      </w:r>
      <w:r>
        <w:rPr>
          <w:rFonts w:ascii="Times New Roman"/>
          <w:b w:val="false"/>
          <w:i w:val="false"/>
          <w:color w:val="000000"/>
          <w:sz w:val="28"/>
        </w:rPr>
        <w:t xml:space="preserve">
           ұйымдары алдындағы акцептер бойынша ВБТ-мен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2864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акцептер бойынша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2864 2 9 1  Резидент еместердің үй шаруашылығында акцептер бойынша </w:t>
      </w:r>
      <w:r>
        <w:br/>
      </w:r>
      <w:r>
        <w:rPr>
          <w:rFonts w:ascii="Times New Roman"/>
          <w:b w:val="false"/>
          <w:i w:val="false"/>
          <w:color w:val="000000"/>
          <w:sz w:val="28"/>
        </w:rPr>
        <w:t xml:space="preserve">
           теңгемен міндеттемелері </w:t>
      </w:r>
      <w:r>
        <w:br/>
      </w:r>
      <w:r>
        <w:rPr>
          <w:rFonts w:ascii="Times New Roman"/>
          <w:b w:val="false"/>
          <w:i w:val="false"/>
          <w:color w:val="000000"/>
          <w:sz w:val="28"/>
        </w:rPr>
        <w:t xml:space="preserve">
2864 2 9 2  Резидент еместердің үй шаруашылығында акцептер бойынша </w:t>
      </w:r>
      <w:r>
        <w:br/>
      </w:r>
      <w:r>
        <w:rPr>
          <w:rFonts w:ascii="Times New Roman"/>
          <w:b w:val="false"/>
          <w:i w:val="false"/>
          <w:color w:val="000000"/>
          <w:sz w:val="28"/>
        </w:rPr>
        <w:t xml:space="preserve">
           ЕАВ-мен міндеттемелері </w:t>
      </w:r>
      <w:r>
        <w:br/>
      </w:r>
      <w:r>
        <w:rPr>
          <w:rFonts w:ascii="Times New Roman"/>
          <w:b w:val="false"/>
          <w:i w:val="false"/>
          <w:color w:val="000000"/>
          <w:sz w:val="28"/>
        </w:rPr>
        <w:t xml:space="preserve">
2864 2 9 3  Резидент еместердің үй шаруашылығында акцептер бойынша </w:t>
      </w:r>
      <w:r>
        <w:br/>
      </w:r>
      <w:r>
        <w:rPr>
          <w:rFonts w:ascii="Times New Roman"/>
          <w:b w:val="false"/>
          <w:i w:val="false"/>
          <w:color w:val="000000"/>
          <w:sz w:val="28"/>
        </w:rPr>
        <w:t xml:space="preserve">
           ВБТ-мен міндеттемелері </w:t>
      </w:r>
      <w:r>
        <w:br/>
      </w:r>
      <w:r>
        <w:rPr>
          <w:rFonts w:ascii="Times New Roman"/>
          <w:b w:val="false"/>
          <w:i w:val="false"/>
          <w:color w:val="000000"/>
          <w:sz w:val="28"/>
        </w:rPr>
        <w:t xml:space="preserve">
2867 0 0 0  Негізгі емес қызмет бойынша басқа кредиторлар </w:t>
      </w:r>
      <w:r>
        <w:br/>
      </w:r>
      <w:r>
        <w:rPr>
          <w:rFonts w:ascii="Times New Roman"/>
          <w:b w:val="false"/>
          <w:i w:val="false"/>
          <w:color w:val="000000"/>
          <w:sz w:val="28"/>
        </w:rPr>
        <w:t xml:space="preserve">
2867 1 1 1  Негізгі емес қызмет бойынша теңгемен басқа кредиторлар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2867 1 1 2  Негізгі емес қызмет бойынша ЕАВ-мен басқа кредиторлар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2867 1 1 3  Негізгі емес қызмет бойынша ВБТ-мен басқа кредиторлар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2867 1 2 1  Негізгі емес қызмет бойынша теңгемен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2 2  Негізгі емес қызмет бойынша ЕАВ-мен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2 3  Негізгі емес қызмет бойынша ВБТ-мен басқа кредиторлар </w:t>
      </w:r>
      <w:r>
        <w:br/>
      </w:r>
      <w:r>
        <w:rPr>
          <w:rFonts w:ascii="Times New Roman"/>
          <w:b w:val="false"/>
          <w:i w:val="false"/>
          <w:color w:val="000000"/>
          <w:sz w:val="28"/>
        </w:rPr>
        <w:t xml:space="preserve">
           (Қазақстан Республикасының жергілікті өкімет органдары) </w:t>
      </w:r>
      <w:r>
        <w:br/>
      </w:r>
      <w:r>
        <w:rPr>
          <w:rFonts w:ascii="Times New Roman"/>
          <w:b w:val="false"/>
          <w:i w:val="false"/>
          <w:color w:val="000000"/>
          <w:sz w:val="28"/>
        </w:rPr>
        <w:t xml:space="preserve">
2867 1 3 1  Негізгі емес қызмет бойынша теңгемен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2867 1 3 2  Негізгі емес қызмет бойынша ЕАВ-мен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2867 1 3 3  Негізгі емес қызмет бойынша ВБТ-мен басқа кредиторлар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2867 1 4 1  Негізгі емес қызмет бойынша теңгемен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4 2  Негізгі емес қызмет бойынша ЕАВ-мен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4 3  Негізгі емес қызмет бойынша ВБТ-мен басқа кредиторлар </w:t>
      </w:r>
      <w:r>
        <w:br/>
      </w:r>
      <w:r>
        <w:rPr>
          <w:rFonts w:ascii="Times New Roman"/>
          <w:b w:val="false"/>
          <w:i w:val="false"/>
          <w:color w:val="000000"/>
          <w:sz w:val="28"/>
        </w:rPr>
        <w:t xml:space="preserve">
           (резидент банктер) </w:t>
      </w:r>
      <w:r>
        <w:br/>
      </w:r>
      <w:r>
        <w:rPr>
          <w:rFonts w:ascii="Times New Roman"/>
          <w:b w:val="false"/>
          <w:i w:val="false"/>
          <w:color w:val="000000"/>
          <w:sz w:val="28"/>
        </w:rPr>
        <w:t xml:space="preserve">
2867 1 5 1  Негізгі емес қызмет бойынша теңгемен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5 2  Негізгі емес қызмет бойынша ЕАВ-мен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5 3  Негізгі емес қызмет бойынша ВБТ-мен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ұйымдар) </w:t>
      </w:r>
      <w:r>
        <w:br/>
      </w:r>
      <w:r>
        <w:rPr>
          <w:rFonts w:ascii="Times New Roman"/>
          <w:b w:val="false"/>
          <w:i w:val="false"/>
          <w:color w:val="000000"/>
          <w:sz w:val="28"/>
        </w:rPr>
        <w:t xml:space="preserve">
2867 1 6 1  Негізгі емес қызмет бойынша басқа кредиторлар </w:t>
      </w:r>
      <w:r>
        <w:br/>
      </w:r>
      <w:r>
        <w:rPr>
          <w:rFonts w:ascii="Times New Roman"/>
          <w:b w:val="false"/>
          <w:i w:val="false"/>
          <w:color w:val="000000"/>
          <w:sz w:val="28"/>
        </w:rPr>
        <w:t xml:space="preserve">
           (мемлекеттiк қаржылық емес резидент емес ұйымдар) </w:t>
      </w:r>
      <w:r>
        <w:br/>
      </w:r>
      <w:r>
        <w:rPr>
          <w:rFonts w:ascii="Times New Roman"/>
          <w:b w:val="false"/>
          <w:i w:val="false"/>
          <w:color w:val="000000"/>
          <w:sz w:val="28"/>
        </w:rPr>
        <w:t xml:space="preserve">
2867 1 6 2  Негізгі емес қызмет бойынша ЕАВ-мен басқа кредиторлар </w:t>
      </w:r>
      <w:r>
        <w:br/>
      </w:r>
      <w:r>
        <w:rPr>
          <w:rFonts w:ascii="Times New Roman"/>
          <w:b w:val="false"/>
          <w:i w:val="false"/>
          <w:color w:val="000000"/>
          <w:sz w:val="28"/>
        </w:rPr>
        <w:t xml:space="preserve">
           (Шетелдік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1 6 3  Негізгі емес қызмет бойынша ВБТ-мен басқа кредиторлар </w:t>
      </w:r>
      <w:r>
        <w:br/>
      </w:r>
      <w:r>
        <w:rPr>
          <w:rFonts w:ascii="Times New Roman"/>
          <w:b w:val="false"/>
          <w:i w:val="false"/>
          <w:color w:val="000000"/>
          <w:sz w:val="28"/>
        </w:rPr>
        <w:t xml:space="preserve">
           (мемлекеттік қаржылық емес резидент емес ұйымдар) </w:t>
      </w:r>
      <w:r>
        <w:br/>
      </w:r>
      <w:r>
        <w:rPr>
          <w:rFonts w:ascii="Times New Roman"/>
          <w:b w:val="false"/>
          <w:i w:val="false"/>
          <w:color w:val="000000"/>
          <w:sz w:val="28"/>
        </w:rPr>
        <w:t xml:space="preserve">
2867 1 7 1  Негізгі емес қызмет бойынша теңгемен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7 2  Негізгі емес қызмет бойынша ЕАВ-мен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7 3  Негізгі емес қызмет бойынша ВБТ-мен басқа кредиторлар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2867 1 8 1  Негізгі емес қызмет бойынша теңгемен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8 2  Негізгі емес қызмет бойынша ЕАВ-мен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8 3  Негізгі емес қызмет бойынша ВБТ-мен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xml:space="preserve">
2867 1 9 1  Негізгі емес қызмет бойынша теңгемен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1 9 2  Негізгі емес қызмет бойынша ЕАВ-мен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1 9 3  Негізгі емес қызмет бойынша ВБТ-мен басқа кредиторлар </w:t>
      </w:r>
      <w:r>
        <w:br/>
      </w:r>
      <w:r>
        <w:rPr>
          <w:rFonts w:ascii="Times New Roman"/>
          <w:b w:val="false"/>
          <w:i w:val="false"/>
          <w:color w:val="000000"/>
          <w:sz w:val="28"/>
        </w:rPr>
        <w:t xml:space="preserve">
           (резиденттердің үй шаруашылығындағы) </w:t>
      </w:r>
      <w:r>
        <w:br/>
      </w:r>
      <w:r>
        <w:rPr>
          <w:rFonts w:ascii="Times New Roman"/>
          <w:b w:val="false"/>
          <w:i w:val="false"/>
          <w:color w:val="000000"/>
          <w:sz w:val="28"/>
        </w:rPr>
        <w:t xml:space="preserve">
2867 2 1 1  Негізгі емес қызмет бойынша теңгемен басқа кредиторлар </w:t>
      </w:r>
      <w:r>
        <w:br/>
      </w:r>
      <w:r>
        <w:rPr>
          <w:rFonts w:ascii="Times New Roman"/>
          <w:b w:val="false"/>
          <w:i w:val="false"/>
          <w:color w:val="000000"/>
          <w:sz w:val="28"/>
        </w:rPr>
        <w:t xml:space="preserve">
           (Шетел мемлекеті үкіметiнiң) </w:t>
      </w:r>
      <w:r>
        <w:br/>
      </w:r>
      <w:r>
        <w:rPr>
          <w:rFonts w:ascii="Times New Roman"/>
          <w:b w:val="false"/>
          <w:i w:val="false"/>
          <w:color w:val="000000"/>
          <w:sz w:val="28"/>
        </w:rPr>
        <w:t xml:space="preserve">
2867 2 1 2  Негізгі емес қызмет бойынша ЕАВ-мен басқа кредиторлар </w:t>
      </w:r>
      <w:r>
        <w:br/>
      </w:r>
      <w:r>
        <w:rPr>
          <w:rFonts w:ascii="Times New Roman"/>
          <w:b w:val="false"/>
          <w:i w:val="false"/>
          <w:color w:val="000000"/>
          <w:sz w:val="28"/>
        </w:rPr>
        <w:t xml:space="preserve">
           (Шетел мемлекеті үкіметiнiң) </w:t>
      </w:r>
      <w:r>
        <w:br/>
      </w:r>
      <w:r>
        <w:rPr>
          <w:rFonts w:ascii="Times New Roman"/>
          <w:b w:val="false"/>
          <w:i w:val="false"/>
          <w:color w:val="000000"/>
          <w:sz w:val="28"/>
        </w:rPr>
        <w:t xml:space="preserve">
2867 2 1 3  Негізгі емес қызмет бойынша ВБТ-мен басқа кредиторлар </w:t>
      </w:r>
      <w:r>
        <w:br/>
      </w:r>
      <w:r>
        <w:rPr>
          <w:rFonts w:ascii="Times New Roman"/>
          <w:b w:val="false"/>
          <w:i w:val="false"/>
          <w:color w:val="000000"/>
          <w:sz w:val="28"/>
        </w:rPr>
        <w:t xml:space="preserve">
           (Шетел мемлекеті үкіметiнiң) </w:t>
      </w:r>
      <w:r>
        <w:br/>
      </w:r>
      <w:r>
        <w:rPr>
          <w:rFonts w:ascii="Times New Roman"/>
          <w:b w:val="false"/>
          <w:i w:val="false"/>
          <w:color w:val="000000"/>
          <w:sz w:val="28"/>
        </w:rPr>
        <w:t xml:space="preserve">
2867 2 2 1  Негізгі емес қызмет бойынша теңгемен басқа кредиторлар </w:t>
      </w:r>
      <w:r>
        <w:br/>
      </w:r>
      <w:r>
        <w:rPr>
          <w:rFonts w:ascii="Times New Roman"/>
          <w:b w:val="false"/>
          <w:i w:val="false"/>
          <w:color w:val="000000"/>
          <w:sz w:val="28"/>
        </w:rPr>
        <w:t xml:space="preserve">
           (шетелдiк мемлекеттің жергілікті өкімет органдары) </w:t>
      </w:r>
      <w:r>
        <w:br/>
      </w:r>
      <w:r>
        <w:rPr>
          <w:rFonts w:ascii="Times New Roman"/>
          <w:b w:val="false"/>
          <w:i w:val="false"/>
          <w:color w:val="000000"/>
          <w:sz w:val="28"/>
        </w:rPr>
        <w:t xml:space="preserve">
2867 2 2 2  Негізгі емес қызмет бойынша ЕАВ-мен басқа кредиторлар </w:t>
      </w:r>
      <w:r>
        <w:br/>
      </w:r>
      <w:r>
        <w:rPr>
          <w:rFonts w:ascii="Times New Roman"/>
          <w:b w:val="false"/>
          <w:i w:val="false"/>
          <w:color w:val="000000"/>
          <w:sz w:val="28"/>
        </w:rPr>
        <w:t xml:space="preserve">
           (шетелдiк мемлекеттің жергілікті өкімет органдары) </w:t>
      </w:r>
      <w:r>
        <w:br/>
      </w:r>
      <w:r>
        <w:rPr>
          <w:rFonts w:ascii="Times New Roman"/>
          <w:b w:val="false"/>
          <w:i w:val="false"/>
          <w:color w:val="000000"/>
          <w:sz w:val="28"/>
        </w:rPr>
        <w:t xml:space="preserve">
2867 2 2 3  Негізгі емес қызмет бойынша ВБТ-мен басқа кредиторлар </w:t>
      </w:r>
      <w:r>
        <w:br/>
      </w:r>
      <w:r>
        <w:rPr>
          <w:rFonts w:ascii="Times New Roman"/>
          <w:b w:val="false"/>
          <w:i w:val="false"/>
          <w:color w:val="000000"/>
          <w:sz w:val="28"/>
        </w:rPr>
        <w:t xml:space="preserve">
           (шетелдiк мемлекеттің жергілікті өкімет органдары) </w:t>
      </w:r>
      <w:r>
        <w:br/>
      </w:r>
      <w:r>
        <w:rPr>
          <w:rFonts w:ascii="Times New Roman"/>
          <w:b w:val="false"/>
          <w:i w:val="false"/>
          <w:color w:val="000000"/>
          <w:sz w:val="28"/>
        </w:rPr>
        <w:t xml:space="preserve">
2867 2 3 1  Негізгі емес қызмет бойынша теңгемен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3 2  Негізгі емес қызмет бойынша ЕАВ-мен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3 3  Негізгі емес қызмет бойынша ВБТ-мен басқа кредиторлар </w:t>
      </w:r>
      <w:r>
        <w:br/>
      </w:r>
      <w:r>
        <w:rPr>
          <w:rFonts w:ascii="Times New Roman"/>
          <w:b w:val="false"/>
          <w:i w:val="false"/>
          <w:color w:val="000000"/>
          <w:sz w:val="28"/>
        </w:rPr>
        <w:t xml:space="preserve">
           (шетелдік орталық банктер) </w:t>
      </w:r>
      <w:r>
        <w:br/>
      </w:r>
      <w:r>
        <w:rPr>
          <w:rFonts w:ascii="Times New Roman"/>
          <w:b w:val="false"/>
          <w:i w:val="false"/>
          <w:color w:val="000000"/>
          <w:sz w:val="28"/>
        </w:rPr>
        <w:t xml:space="preserve">
2867 2 4 1  Негізгі емес қызмет бойынша теңгемен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4 2  Негізгі емес қызмет бойынша ЕАВ-мен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4 3  Негізгі емес қызмет бойынша ВБТ-мен басқа кредиторлар </w:t>
      </w:r>
      <w:r>
        <w:br/>
      </w:r>
      <w:r>
        <w:rPr>
          <w:rFonts w:ascii="Times New Roman"/>
          <w:b w:val="false"/>
          <w:i w:val="false"/>
          <w:color w:val="000000"/>
          <w:sz w:val="28"/>
        </w:rPr>
        <w:t xml:space="preserve">
           (резидент емес банктер) </w:t>
      </w:r>
      <w:r>
        <w:br/>
      </w:r>
      <w:r>
        <w:rPr>
          <w:rFonts w:ascii="Times New Roman"/>
          <w:b w:val="false"/>
          <w:i w:val="false"/>
          <w:color w:val="000000"/>
          <w:sz w:val="28"/>
        </w:rPr>
        <w:t xml:space="preserve">
2867 2 5 1  Негізгі емес қызмет бойынша теңгемен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5 2  Негізгі емес қызмет бойынша ЕАВ-мен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5 3  Негізгі емес қызмет бойынша ВБТ-мен басқа кредиторлар </w:t>
      </w:r>
      <w:r>
        <w:br/>
      </w:r>
      <w:r>
        <w:rPr>
          <w:rFonts w:ascii="Times New Roman"/>
          <w:b w:val="false"/>
          <w:i w:val="false"/>
          <w:color w:val="000000"/>
          <w:sz w:val="28"/>
        </w:rPr>
        <w:t xml:space="preserve">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 </w:t>
      </w:r>
      <w:r>
        <w:br/>
      </w:r>
      <w:r>
        <w:rPr>
          <w:rFonts w:ascii="Times New Roman"/>
          <w:b w:val="false"/>
          <w:i w:val="false"/>
          <w:color w:val="000000"/>
          <w:sz w:val="28"/>
        </w:rPr>
        <w:t xml:space="preserve">
2867 2 6 1  Негізгі емес қызмет бойынша теңгемен басқа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6 2  Негізгі емес қызмет бойынша ЕАВ-мен басқа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6 3  Негізгі емес қызмет бойынша ВБТ-мен басқа кредиторлар </w:t>
      </w:r>
      <w:r>
        <w:br/>
      </w:r>
      <w:r>
        <w:rPr>
          <w:rFonts w:ascii="Times New Roman"/>
          <w:b w:val="false"/>
          <w:i w:val="false"/>
          <w:color w:val="000000"/>
          <w:sz w:val="28"/>
        </w:rPr>
        <w:t xml:space="preserve">
           (шетелдiк мемлекеттің мемлекеттік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1  Негізгі емес қызмет бойынша теңгемен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2  Негізгі емес қызмет бойынша ЕАВ-мен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7 3  Негізгі емес қызмет бойынша ВБТ-мен басқа кредиторлар </w:t>
      </w:r>
      <w:r>
        <w:br/>
      </w:r>
      <w:r>
        <w:rPr>
          <w:rFonts w:ascii="Times New Roman"/>
          <w:b w:val="false"/>
          <w:i w:val="false"/>
          <w:color w:val="000000"/>
          <w:sz w:val="28"/>
        </w:rPr>
        <w:t xml:space="preserve">
           (шетелдiк мемлекеттің мемлекеттік емес қаржылық емес </w:t>
      </w:r>
      <w:r>
        <w:br/>
      </w:r>
      <w:r>
        <w:rPr>
          <w:rFonts w:ascii="Times New Roman"/>
          <w:b w:val="false"/>
          <w:i w:val="false"/>
          <w:color w:val="000000"/>
          <w:sz w:val="28"/>
        </w:rPr>
        <w:t xml:space="preserve">
           ұйымдары) </w:t>
      </w:r>
      <w:r>
        <w:br/>
      </w:r>
      <w:r>
        <w:rPr>
          <w:rFonts w:ascii="Times New Roman"/>
          <w:b w:val="false"/>
          <w:i w:val="false"/>
          <w:color w:val="000000"/>
          <w:sz w:val="28"/>
        </w:rPr>
        <w:t xml:space="preserve">
2867 2 8 1  Негізгі емес қызмет бойынша теңгемен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8 2  Негізгі емес қызмет бойынша ЕАВ-мен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8 3  Негізгі емес қызмет бойынша ВБТ-мен басқа кредиторлар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w:t>
      </w:r>
      <w:r>
        <w:br/>
      </w:r>
      <w:r>
        <w:rPr>
          <w:rFonts w:ascii="Times New Roman"/>
          <w:b w:val="false"/>
          <w:i w:val="false"/>
          <w:color w:val="000000"/>
          <w:sz w:val="28"/>
        </w:rPr>
        <w:t xml:space="preserve">
2867 2 9 1  Негізгі емес қызмет бойынша теңгемен басқа кредиторлар </w:t>
      </w:r>
      <w:r>
        <w:br/>
      </w:r>
      <w:r>
        <w:rPr>
          <w:rFonts w:ascii="Times New Roman"/>
          <w:b w:val="false"/>
          <w:i w:val="false"/>
          <w:color w:val="000000"/>
          <w:sz w:val="28"/>
        </w:rPr>
        <w:t xml:space="preserve">
           (резидент еместердің үй шаруашылығындағы) </w:t>
      </w:r>
      <w:r>
        <w:br/>
      </w:r>
      <w:r>
        <w:rPr>
          <w:rFonts w:ascii="Times New Roman"/>
          <w:b w:val="false"/>
          <w:i w:val="false"/>
          <w:color w:val="000000"/>
          <w:sz w:val="28"/>
        </w:rPr>
        <w:t xml:space="preserve">
2867 2 9 2  Негізгі емес қызмет бойынша ЕАВ-мен басқа кредиторлар </w:t>
      </w:r>
      <w:r>
        <w:br/>
      </w:r>
      <w:r>
        <w:rPr>
          <w:rFonts w:ascii="Times New Roman"/>
          <w:b w:val="false"/>
          <w:i w:val="false"/>
          <w:color w:val="000000"/>
          <w:sz w:val="28"/>
        </w:rPr>
        <w:t xml:space="preserve">
           (резидент еместердің үй шаруашылығындағы) </w:t>
      </w:r>
      <w:r>
        <w:br/>
      </w:r>
      <w:r>
        <w:rPr>
          <w:rFonts w:ascii="Times New Roman"/>
          <w:b w:val="false"/>
          <w:i w:val="false"/>
          <w:color w:val="000000"/>
          <w:sz w:val="28"/>
        </w:rPr>
        <w:t xml:space="preserve">
2867 2 9 3  Негізгі емес қызмет бойынша ВБТ-мен басқа кредиторлар </w:t>
      </w:r>
      <w:r>
        <w:br/>
      </w:r>
      <w:r>
        <w:rPr>
          <w:rFonts w:ascii="Times New Roman"/>
          <w:b w:val="false"/>
          <w:i w:val="false"/>
          <w:color w:val="000000"/>
          <w:sz w:val="28"/>
        </w:rPr>
        <w:t xml:space="preserve">
           (резидент еместердің үй шаруашылығындағы) </w:t>
      </w:r>
      <w:r>
        <w:br/>
      </w:r>
      <w:r>
        <w:rPr>
          <w:rFonts w:ascii="Times New Roman"/>
          <w:b w:val="false"/>
          <w:i w:val="false"/>
          <w:color w:val="000000"/>
          <w:sz w:val="28"/>
        </w:rPr>
        <w:t xml:space="preserve">
2868 0 0 0  Бағалау міндеттемелері </w:t>
      </w:r>
      <w:r>
        <w:br/>
      </w:r>
      <w:r>
        <w:rPr>
          <w:rFonts w:ascii="Times New Roman"/>
          <w:b w:val="false"/>
          <w:i w:val="false"/>
          <w:color w:val="000000"/>
          <w:sz w:val="28"/>
        </w:rPr>
        <w:t xml:space="preserve">
2868 1 1 1  Қазақстан Республикасының Үкіметі алдындағы теңгедегі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2868 1 1 2  Қазақстан Республикасының Үкіметі алдындағы ЕАВ-дегі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2868 1 1 3  Қазақстан Республикасының Үкіметі алдындағы ВБТ-дағы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2868 1 2 1  Қазақстан Республикасының жергілікті атқарушы органдар </w:t>
      </w:r>
      <w:r>
        <w:br/>
      </w:r>
      <w:r>
        <w:rPr>
          <w:rFonts w:ascii="Times New Roman"/>
          <w:b w:val="false"/>
          <w:i w:val="false"/>
          <w:color w:val="000000"/>
          <w:sz w:val="28"/>
        </w:rPr>
        <w:t xml:space="preserve">
           алдындағы теңгедегі бағалау міндеттемелері </w:t>
      </w:r>
      <w:r>
        <w:br/>
      </w:r>
      <w:r>
        <w:rPr>
          <w:rFonts w:ascii="Times New Roman"/>
          <w:b w:val="false"/>
          <w:i w:val="false"/>
          <w:color w:val="000000"/>
          <w:sz w:val="28"/>
        </w:rPr>
        <w:t xml:space="preserve">
2868 1 2 2  Қазақстан Республикасының жергілікті атқарушы органдар </w:t>
      </w:r>
      <w:r>
        <w:br/>
      </w:r>
      <w:r>
        <w:rPr>
          <w:rFonts w:ascii="Times New Roman"/>
          <w:b w:val="false"/>
          <w:i w:val="false"/>
          <w:color w:val="000000"/>
          <w:sz w:val="28"/>
        </w:rPr>
        <w:t xml:space="preserve">
           алдындағы ЕАВ-дегі бағалау міндеттемелері </w:t>
      </w:r>
      <w:r>
        <w:br/>
      </w:r>
      <w:r>
        <w:rPr>
          <w:rFonts w:ascii="Times New Roman"/>
          <w:b w:val="false"/>
          <w:i w:val="false"/>
          <w:color w:val="000000"/>
          <w:sz w:val="28"/>
        </w:rPr>
        <w:t xml:space="preserve">
2868 1 2 3  Қазақстан Республикасының жергілікті атқарушы органдар </w:t>
      </w:r>
      <w:r>
        <w:br/>
      </w:r>
      <w:r>
        <w:rPr>
          <w:rFonts w:ascii="Times New Roman"/>
          <w:b w:val="false"/>
          <w:i w:val="false"/>
          <w:color w:val="000000"/>
          <w:sz w:val="28"/>
        </w:rPr>
        <w:t xml:space="preserve">
           алдындағы ВБТ-дағы бағалау міндеттемелері </w:t>
      </w:r>
      <w:r>
        <w:br/>
      </w:r>
      <w:r>
        <w:rPr>
          <w:rFonts w:ascii="Times New Roman"/>
          <w:b w:val="false"/>
          <w:i w:val="false"/>
          <w:color w:val="000000"/>
          <w:sz w:val="28"/>
        </w:rPr>
        <w:t xml:space="preserve">
2868 1 3 1  Қазақстан Республикасының Ұлттық Банкі алдындағы </w:t>
      </w:r>
      <w:r>
        <w:br/>
      </w:r>
      <w:r>
        <w:rPr>
          <w:rFonts w:ascii="Times New Roman"/>
          <w:b w:val="false"/>
          <w:i w:val="false"/>
          <w:color w:val="000000"/>
          <w:sz w:val="28"/>
        </w:rPr>
        <w:t xml:space="preserve">
           теңгедегі бағалау міндеттемелері </w:t>
      </w:r>
      <w:r>
        <w:br/>
      </w:r>
      <w:r>
        <w:rPr>
          <w:rFonts w:ascii="Times New Roman"/>
          <w:b w:val="false"/>
          <w:i w:val="false"/>
          <w:color w:val="000000"/>
          <w:sz w:val="28"/>
        </w:rPr>
        <w:t xml:space="preserve">
2868 1 3 2  Қазақстан Республикасының Ұлттық Банкі алдындағы </w:t>
      </w:r>
      <w:r>
        <w:br/>
      </w:r>
      <w:r>
        <w:rPr>
          <w:rFonts w:ascii="Times New Roman"/>
          <w:b w:val="false"/>
          <w:i w:val="false"/>
          <w:color w:val="000000"/>
          <w:sz w:val="28"/>
        </w:rPr>
        <w:t xml:space="preserve">
           ЕАВ-дегі бағалау міндеттемелері </w:t>
      </w:r>
      <w:r>
        <w:br/>
      </w:r>
      <w:r>
        <w:rPr>
          <w:rFonts w:ascii="Times New Roman"/>
          <w:b w:val="false"/>
          <w:i w:val="false"/>
          <w:color w:val="000000"/>
          <w:sz w:val="28"/>
        </w:rPr>
        <w:t xml:space="preserve">
2868 1 3 3  Қазақстан Республикасының Ұлттық Банкі алдындағы </w:t>
      </w:r>
      <w:r>
        <w:br/>
      </w:r>
      <w:r>
        <w:rPr>
          <w:rFonts w:ascii="Times New Roman"/>
          <w:b w:val="false"/>
          <w:i w:val="false"/>
          <w:color w:val="000000"/>
          <w:sz w:val="28"/>
        </w:rPr>
        <w:t xml:space="preserve">
           ВБТ-дағы бағалау міндеттемелері </w:t>
      </w:r>
      <w:r>
        <w:br/>
      </w:r>
      <w:r>
        <w:rPr>
          <w:rFonts w:ascii="Times New Roman"/>
          <w:b w:val="false"/>
          <w:i w:val="false"/>
          <w:color w:val="000000"/>
          <w:sz w:val="28"/>
        </w:rPr>
        <w:t xml:space="preserve">
2868 1 4 1  Басқа резидент банктер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1 5 1  Банк операцияларының жекелеген түрлерін жүзеге асыратын </w:t>
      </w:r>
      <w:r>
        <w:br/>
      </w:r>
      <w:r>
        <w:rPr>
          <w:rFonts w:ascii="Times New Roman"/>
          <w:b w:val="false"/>
          <w:i w:val="false"/>
          <w:color w:val="000000"/>
          <w:sz w:val="28"/>
        </w:rPr>
        <w:t xml:space="preserve">
           резидент ұйымдар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1 6 1  Мемлекеттік қаржылық емес резидент ұйымдар </w:t>
      </w:r>
      <w:r>
        <w:br/>
      </w:r>
      <w:r>
        <w:rPr>
          <w:rFonts w:ascii="Times New Roman"/>
          <w:b w:val="false"/>
          <w:i w:val="false"/>
          <w:color w:val="000000"/>
          <w:sz w:val="28"/>
        </w:rPr>
        <w:t xml:space="preserve">
           алдындағы теңгедегі бағалау міндеттемелері </w:t>
      </w:r>
      <w:r>
        <w:br/>
      </w:r>
      <w:r>
        <w:rPr>
          <w:rFonts w:ascii="Times New Roman"/>
          <w:b w:val="false"/>
          <w:i w:val="false"/>
          <w:color w:val="000000"/>
          <w:sz w:val="28"/>
        </w:rPr>
        <w:t xml:space="preserve">
2868 1 7 1  Мемлекеттік емес қаржылық емес резидент ұйымдар </w:t>
      </w:r>
      <w:r>
        <w:br/>
      </w:r>
      <w:r>
        <w:rPr>
          <w:rFonts w:ascii="Times New Roman"/>
          <w:b w:val="false"/>
          <w:i w:val="false"/>
          <w:color w:val="000000"/>
          <w:sz w:val="28"/>
        </w:rPr>
        <w:t xml:space="preserve">
           алдындағы теңгедегі бағалау міндеттемелері </w:t>
      </w:r>
      <w:r>
        <w:br/>
      </w:r>
      <w:r>
        <w:rPr>
          <w:rFonts w:ascii="Times New Roman"/>
          <w:b w:val="false"/>
          <w:i w:val="false"/>
          <w:color w:val="000000"/>
          <w:sz w:val="28"/>
        </w:rPr>
        <w:t xml:space="preserve">
2868 1 8 1  Үй шаруашылығына қызмет көрсететін коммерциялық </w:t>
      </w:r>
      <w:r>
        <w:br/>
      </w:r>
      <w:r>
        <w:rPr>
          <w:rFonts w:ascii="Times New Roman"/>
          <w:b w:val="false"/>
          <w:i w:val="false"/>
          <w:color w:val="000000"/>
          <w:sz w:val="28"/>
        </w:rPr>
        <w:t xml:space="preserve">
           емес резидент ұйымдар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1 9 1  Резидент үй шаруашылықтары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1 1  Шет мемлекеттің Үкіметі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1 2  Шет мемлекеттің Үкіметі алдындағы ЕАВ-дегі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1 3  Шет мемлекеттің Үкіметі алдындағы ВБТ-дағы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2 1  Шет мемлекеттің жергілікті атқарушы органдар алдындағы </w:t>
      </w:r>
      <w:r>
        <w:br/>
      </w:r>
      <w:r>
        <w:rPr>
          <w:rFonts w:ascii="Times New Roman"/>
          <w:b w:val="false"/>
          <w:i w:val="false"/>
          <w:color w:val="000000"/>
          <w:sz w:val="28"/>
        </w:rPr>
        <w:t xml:space="preserve">
           теңгедегі бағалау міндеттемелері </w:t>
      </w:r>
      <w:r>
        <w:br/>
      </w:r>
      <w:r>
        <w:rPr>
          <w:rFonts w:ascii="Times New Roman"/>
          <w:b w:val="false"/>
          <w:i w:val="false"/>
          <w:color w:val="000000"/>
          <w:sz w:val="28"/>
        </w:rPr>
        <w:t xml:space="preserve">
2868 2 2 2  Шет мемлекеттің жергілікті атқарушы органдар алдындағы </w:t>
      </w:r>
      <w:r>
        <w:br/>
      </w:r>
      <w:r>
        <w:rPr>
          <w:rFonts w:ascii="Times New Roman"/>
          <w:b w:val="false"/>
          <w:i w:val="false"/>
          <w:color w:val="000000"/>
          <w:sz w:val="28"/>
        </w:rPr>
        <w:t xml:space="preserve">
           ЕАВ-дегі бағалау міндеттемелері </w:t>
      </w:r>
      <w:r>
        <w:br/>
      </w:r>
      <w:r>
        <w:rPr>
          <w:rFonts w:ascii="Times New Roman"/>
          <w:b w:val="false"/>
          <w:i w:val="false"/>
          <w:color w:val="000000"/>
          <w:sz w:val="28"/>
        </w:rPr>
        <w:t xml:space="preserve">
2868 2 2 3  Шет мемлекеттің жергілікті атқарушы органдар алдындағы </w:t>
      </w:r>
      <w:r>
        <w:br/>
      </w:r>
      <w:r>
        <w:rPr>
          <w:rFonts w:ascii="Times New Roman"/>
          <w:b w:val="false"/>
          <w:i w:val="false"/>
          <w:color w:val="000000"/>
          <w:sz w:val="28"/>
        </w:rPr>
        <w:t xml:space="preserve">
           ВБТ-дағы бағалау міндеттемелері </w:t>
      </w:r>
      <w:r>
        <w:br/>
      </w:r>
      <w:r>
        <w:rPr>
          <w:rFonts w:ascii="Times New Roman"/>
          <w:b w:val="false"/>
          <w:i w:val="false"/>
          <w:color w:val="000000"/>
          <w:sz w:val="28"/>
        </w:rPr>
        <w:t xml:space="preserve">
2868 2 3 1  Шетелдік орталық банктер органдары алдындағы </w:t>
      </w:r>
      <w:r>
        <w:br/>
      </w:r>
      <w:r>
        <w:rPr>
          <w:rFonts w:ascii="Times New Roman"/>
          <w:b w:val="false"/>
          <w:i w:val="false"/>
          <w:color w:val="000000"/>
          <w:sz w:val="28"/>
        </w:rPr>
        <w:t xml:space="preserve">
           теңгедегі бағалау міндеттемелері </w:t>
      </w:r>
      <w:r>
        <w:br/>
      </w:r>
      <w:r>
        <w:rPr>
          <w:rFonts w:ascii="Times New Roman"/>
          <w:b w:val="false"/>
          <w:i w:val="false"/>
          <w:color w:val="000000"/>
          <w:sz w:val="28"/>
        </w:rPr>
        <w:t xml:space="preserve">
2868 2 3 2  Шетелдік орталық банктер органдары алдындағы </w:t>
      </w:r>
      <w:r>
        <w:br/>
      </w:r>
      <w:r>
        <w:rPr>
          <w:rFonts w:ascii="Times New Roman"/>
          <w:b w:val="false"/>
          <w:i w:val="false"/>
          <w:color w:val="000000"/>
          <w:sz w:val="28"/>
        </w:rPr>
        <w:t xml:space="preserve">
           ЕАВ-дегі бағалау міндеттемелері </w:t>
      </w:r>
      <w:r>
        <w:br/>
      </w:r>
      <w:r>
        <w:rPr>
          <w:rFonts w:ascii="Times New Roman"/>
          <w:b w:val="false"/>
          <w:i w:val="false"/>
          <w:color w:val="000000"/>
          <w:sz w:val="28"/>
        </w:rPr>
        <w:t xml:space="preserve">
2868 2 3 3  Шетелдік орталық банктер органдары алдындағы </w:t>
      </w:r>
      <w:r>
        <w:br/>
      </w:r>
      <w:r>
        <w:rPr>
          <w:rFonts w:ascii="Times New Roman"/>
          <w:b w:val="false"/>
          <w:i w:val="false"/>
          <w:color w:val="000000"/>
          <w:sz w:val="28"/>
        </w:rPr>
        <w:t xml:space="preserve">
           ВБТ-дағы бағалау міндеттемелері </w:t>
      </w:r>
      <w:r>
        <w:br/>
      </w:r>
      <w:r>
        <w:rPr>
          <w:rFonts w:ascii="Times New Roman"/>
          <w:b w:val="false"/>
          <w:i w:val="false"/>
          <w:color w:val="000000"/>
          <w:sz w:val="28"/>
        </w:rPr>
        <w:t xml:space="preserve">
2868 2 4 1  Резидент емес банктер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4 2  Резидент емес банктер алдындағы ЕАВ-дегі бағалау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2868 2 4 3  Резидент емес банктер алдындағы ВБТ-дағы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алдындағы ЕАВ-дегі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 алдындағы ВБТ-дағы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6 1  Шет мемлекеттің мемлекеттік қаржылық емес ұйымдары </w:t>
      </w:r>
      <w:r>
        <w:br/>
      </w:r>
      <w:r>
        <w:rPr>
          <w:rFonts w:ascii="Times New Roman"/>
          <w:b w:val="false"/>
          <w:i w:val="false"/>
          <w:color w:val="000000"/>
          <w:sz w:val="28"/>
        </w:rPr>
        <w:t xml:space="preserve">
           алдындағы теңгедегі бағалау міндеттемелері </w:t>
      </w:r>
      <w:r>
        <w:br/>
      </w:r>
      <w:r>
        <w:rPr>
          <w:rFonts w:ascii="Times New Roman"/>
          <w:b w:val="false"/>
          <w:i w:val="false"/>
          <w:color w:val="000000"/>
          <w:sz w:val="28"/>
        </w:rPr>
        <w:t xml:space="preserve">
2868 2 6 2  Шет мемлекеттің мемлекеттік қаржылық емес ұйымдары </w:t>
      </w:r>
      <w:r>
        <w:br/>
      </w:r>
      <w:r>
        <w:rPr>
          <w:rFonts w:ascii="Times New Roman"/>
          <w:b w:val="false"/>
          <w:i w:val="false"/>
          <w:color w:val="000000"/>
          <w:sz w:val="28"/>
        </w:rPr>
        <w:t xml:space="preserve">
           алдындағы ЕАВ-дегі бағалау міндеттемелері </w:t>
      </w:r>
      <w:r>
        <w:br/>
      </w:r>
      <w:r>
        <w:rPr>
          <w:rFonts w:ascii="Times New Roman"/>
          <w:b w:val="false"/>
          <w:i w:val="false"/>
          <w:color w:val="000000"/>
          <w:sz w:val="28"/>
        </w:rPr>
        <w:t xml:space="preserve">
2868 2 6 3  Шет мемлекеттің мемлекеттік қаржылық емес ұйымдары </w:t>
      </w:r>
      <w:r>
        <w:br/>
      </w:r>
      <w:r>
        <w:rPr>
          <w:rFonts w:ascii="Times New Roman"/>
          <w:b w:val="false"/>
          <w:i w:val="false"/>
          <w:color w:val="000000"/>
          <w:sz w:val="28"/>
        </w:rPr>
        <w:t xml:space="preserve">
           алдындағы ВБТ-дағы бағалау міндеттемелері </w:t>
      </w:r>
      <w:r>
        <w:br/>
      </w:r>
      <w:r>
        <w:rPr>
          <w:rFonts w:ascii="Times New Roman"/>
          <w:b w:val="false"/>
          <w:i w:val="false"/>
          <w:color w:val="000000"/>
          <w:sz w:val="28"/>
        </w:rPr>
        <w:t xml:space="preserve">
2868 2 7 1  Шет мемлекеттің мемлекеттік емес қаржылық емес резидент </w:t>
      </w:r>
      <w:r>
        <w:br/>
      </w:r>
      <w:r>
        <w:rPr>
          <w:rFonts w:ascii="Times New Roman"/>
          <w:b w:val="false"/>
          <w:i w:val="false"/>
          <w:color w:val="000000"/>
          <w:sz w:val="28"/>
        </w:rPr>
        <w:t xml:space="preserve">
           емес ұйымдары алдындағы теңгедегі бағалау міндеттемелері </w:t>
      </w:r>
      <w:r>
        <w:br/>
      </w:r>
      <w:r>
        <w:rPr>
          <w:rFonts w:ascii="Times New Roman"/>
          <w:b w:val="false"/>
          <w:i w:val="false"/>
          <w:color w:val="000000"/>
          <w:sz w:val="28"/>
        </w:rPr>
        <w:t xml:space="preserve">
2868 2 7 2  Шет мемлекеттің мемлекеттік емес қаржылық емес резидент </w:t>
      </w:r>
      <w:r>
        <w:br/>
      </w:r>
      <w:r>
        <w:rPr>
          <w:rFonts w:ascii="Times New Roman"/>
          <w:b w:val="false"/>
          <w:i w:val="false"/>
          <w:color w:val="000000"/>
          <w:sz w:val="28"/>
        </w:rPr>
        <w:t xml:space="preserve">
           емес ұйымдары алдындағы ЕАВ-дегі бағалау міндеттемелері </w:t>
      </w:r>
      <w:r>
        <w:br/>
      </w:r>
      <w:r>
        <w:rPr>
          <w:rFonts w:ascii="Times New Roman"/>
          <w:b w:val="false"/>
          <w:i w:val="false"/>
          <w:color w:val="000000"/>
          <w:sz w:val="28"/>
        </w:rPr>
        <w:t xml:space="preserve">
2868 2 7 3  Шет мемлекеттің мемлекеттік емес қаржылық емес резидент </w:t>
      </w:r>
      <w:r>
        <w:br/>
      </w:r>
      <w:r>
        <w:rPr>
          <w:rFonts w:ascii="Times New Roman"/>
          <w:b w:val="false"/>
          <w:i w:val="false"/>
          <w:color w:val="000000"/>
          <w:sz w:val="28"/>
        </w:rPr>
        <w:t xml:space="preserve">
           емес ұйымдары алдындағы ВБТ-дағы бағалау міндеттемелері </w:t>
      </w:r>
      <w:r>
        <w:br/>
      </w:r>
      <w:r>
        <w:rPr>
          <w:rFonts w:ascii="Times New Roman"/>
          <w:b w:val="false"/>
          <w:i w:val="false"/>
          <w:color w:val="000000"/>
          <w:sz w:val="28"/>
        </w:rPr>
        <w:t xml:space="preserve">
2868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 алдындағы теңгедегі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 алдындағы ЕАВ-дегі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8 3  Үй шаруашылығына қызмет көрсететін коммерциялық </w:t>
      </w:r>
      <w:r>
        <w:br/>
      </w:r>
      <w:r>
        <w:rPr>
          <w:rFonts w:ascii="Times New Roman"/>
          <w:b w:val="false"/>
          <w:i w:val="false"/>
          <w:color w:val="000000"/>
          <w:sz w:val="28"/>
        </w:rPr>
        <w:t xml:space="preserve">
           емес резидент емес ұйымдар алдындағы ВБТ-дағы бағалау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2868 2 9 1  Резидент емес үй шаруашылықтары алдындағы теңгедегі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2868 2 9 2  Резидент емес үй шаруашылықтары алдындағы ЕАВ-дегі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2868 2 9 3  Резидент емес үй шаруашылықтары алдындағы ВБТ-дағы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2869 0 0 0  Берілген кепілдіктер</w:t>
      </w:r>
      <w:r>
        <w:br/>
      </w:r>
      <w:r>
        <w:rPr>
          <w:rFonts w:ascii="Times New Roman"/>
          <w:b w:val="false"/>
          <w:i w:val="false"/>
          <w:color w:val="000000"/>
          <w:sz w:val="28"/>
        </w:rPr>
        <w:t xml:space="preserve">
2869 1 1 1  Теңгемен берілген кепілдіктер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2869 1 1 2  ЕАВ-мен берілген кепілдіктер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2869 1 1 3  ВБТ-мен кепілдік берілген кепілдіктер (Қазақстан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2869 1 2 1  Теңгемен берілген кепілдіктер (Қазақстан </w:t>
      </w:r>
      <w:r>
        <w:br/>
      </w:r>
      <w:r>
        <w:rPr>
          <w:rFonts w:ascii="Times New Roman"/>
          <w:b w:val="false"/>
          <w:i w:val="false"/>
          <w:color w:val="000000"/>
          <w:sz w:val="28"/>
        </w:rPr>
        <w:t xml:space="preserve">
            Республикасының жергілікті атқарушы органдар) </w:t>
      </w:r>
      <w:r>
        <w:br/>
      </w:r>
      <w:r>
        <w:rPr>
          <w:rFonts w:ascii="Times New Roman"/>
          <w:b w:val="false"/>
          <w:i w:val="false"/>
          <w:color w:val="000000"/>
          <w:sz w:val="28"/>
        </w:rPr>
        <w:t xml:space="preserve">
2869 1 2 2  ЕАВ-мен берілген кепілдіктер (Қазақстан </w:t>
      </w:r>
      <w:r>
        <w:br/>
      </w:r>
      <w:r>
        <w:rPr>
          <w:rFonts w:ascii="Times New Roman"/>
          <w:b w:val="false"/>
          <w:i w:val="false"/>
          <w:color w:val="000000"/>
          <w:sz w:val="28"/>
        </w:rPr>
        <w:t xml:space="preserve">
            Республикасының жергілікті атқарушы органдар) </w:t>
      </w:r>
      <w:r>
        <w:br/>
      </w:r>
      <w:r>
        <w:rPr>
          <w:rFonts w:ascii="Times New Roman"/>
          <w:b w:val="false"/>
          <w:i w:val="false"/>
          <w:color w:val="000000"/>
          <w:sz w:val="28"/>
        </w:rPr>
        <w:t xml:space="preserve">
2869 1 2 3  ВБТ-мен берілген кепілдіктер (Қазақстан </w:t>
      </w:r>
      <w:r>
        <w:br/>
      </w:r>
      <w:r>
        <w:rPr>
          <w:rFonts w:ascii="Times New Roman"/>
          <w:b w:val="false"/>
          <w:i w:val="false"/>
          <w:color w:val="000000"/>
          <w:sz w:val="28"/>
        </w:rPr>
        <w:t xml:space="preserve">
            Республикасының жергілікті атқарушы органдар) </w:t>
      </w:r>
      <w:r>
        <w:br/>
      </w:r>
      <w:r>
        <w:rPr>
          <w:rFonts w:ascii="Times New Roman"/>
          <w:b w:val="false"/>
          <w:i w:val="false"/>
          <w:color w:val="000000"/>
          <w:sz w:val="28"/>
        </w:rPr>
        <w:t xml:space="preserve">
2869 1 4 1  Теңгемен берілген кепілдіктер (резидент банктер) </w:t>
      </w:r>
      <w:r>
        <w:br/>
      </w:r>
      <w:r>
        <w:rPr>
          <w:rFonts w:ascii="Times New Roman"/>
          <w:b w:val="false"/>
          <w:i w:val="false"/>
          <w:color w:val="000000"/>
          <w:sz w:val="28"/>
        </w:rPr>
        <w:t xml:space="preserve">
2869 1 4 2  ЕАВ-мен берілген кепілдіктер (резидент банктер) </w:t>
      </w:r>
      <w:r>
        <w:br/>
      </w:r>
      <w:r>
        <w:rPr>
          <w:rFonts w:ascii="Times New Roman"/>
          <w:b w:val="false"/>
          <w:i w:val="false"/>
          <w:color w:val="000000"/>
          <w:sz w:val="28"/>
        </w:rPr>
        <w:t xml:space="preserve">
2869 1 4 3  ВБТ-мен берілген кепілдіктер (резидент банктер) </w:t>
      </w:r>
      <w:r>
        <w:br/>
      </w:r>
      <w:r>
        <w:rPr>
          <w:rFonts w:ascii="Times New Roman"/>
          <w:b w:val="false"/>
          <w:i w:val="false"/>
          <w:color w:val="000000"/>
          <w:sz w:val="28"/>
        </w:rPr>
        <w:t>
2869 1 5 1  Теңгемен берілген кепілдіктер (банк операцияларының</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2869 1 5 2  ЕАВ-мен берілген кепілдіктер (банк операцияларының</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2869 1 5 3  ВБТ-мен берілген кепілдіктер (банк операцияларының</w:t>
      </w:r>
      <w:r>
        <w:br/>
      </w:r>
      <w:r>
        <w:rPr>
          <w:rFonts w:ascii="Times New Roman"/>
          <w:b w:val="false"/>
          <w:i w:val="false"/>
          <w:color w:val="000000"/>
          <w:sz w:val="28"/>
        </w:rPr>
        <w:t xml:space="preserve">
            жекелеген түрлерін жүзеге асыратын резидент ұйымдар) </w:t>
      </w:r>
      <w:r>
        <w:br/>
      </w:r>
      <w:r>
        <w:rPr>
          <w:rFonts w:ascii="Times New Roman"/>
          <w:b w:val="false"/>
          <w:i w:val="false"/>
          <w:color w:val="000000"/>
          <w:sz w:val="28"/>
        </w:rPr>
        <w:t>
2869 1 6 1  Теңгемен берілген кепілдіктер (мемлекеттік қаржылық</w:t>
      </w:r>
      <w:r>
        <w:br/>
      </w:r>
      <w:r>
        <w:rPr>
          <w:rFonts w:ascii="Times New Roman"/>
          <w:b w:val="false"/>
          <w:i w:val="false"/>
          <w:color w:val="000000"/>
          <w:sz w:val="28"/>
        </w:rPr>
        <w:t xml:space="preserve">
            емес резидент ұйымдар) </w:t>
      </w:r>
      <w:r>
        <w:br/>
      </w:r>
      <w:r>
        <w:rPr>
          <w:rFonts w:ascii="Times New Roman"/>
          <w:b w:val="false"/>
          <w:i w:val="false"/>
          <w:color w:val="000000"/>
          <w:sz w:val="28"/>
        </w:rPr>
        <w:t>
2869 1 6 2  ЕАВ-мен берілген кепілдіктер (мемлекеттік қаржылық емес</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2869 1 6 3  ВБТ-мен берілген кепілдіктер (мемлекеттік қаржылық емес</w:t>
      </w:r>
      <w:r>
        <w:br/>
      </w:r>
      <w:r>
        <w:rPr>
          <w:rFonts w:ascii="Times New Roman"/>
          <w:b w:val="false"/>
          <w:i w:val="false"/>
          <w:color w:val="000000"/>
          <w:sz w:val="28"/>
        </w:rPr>
        <w:t xml:space="preserve">
            резидент ұйымдар) </w:t>
      </w:r>
      <w:r>
        <w:br/>
      </w:r>
      <w:r>
        <w:rPr>
          <w:rFonts w:ascii="Times New Roman"/>
          <w:b w:val="false"/>
          <w:i w:val="false"/>
          <w:color w:val="000000"/>
          <w:sz w:val="28"/>
        </w:rPr>
        <w:t>
2869 1 7 1  Теңгемен берілген кепілдіктер (мемлекеттік емес қаржылық</w:t>
      </w:r>
      <w:r>
        <w:br/>
      </w:r>
      <w:r>
        <w:rPr>
          <w:rFonts w:ascii="Times New Roman"/>
          <w:b w:val="false"/>
          <w:i w:val="false"/>
          <w:color w:val="000000"/>
          <w:sz w:val="28"/>
        </w:rPr>
        <w:t xml:space="preserve">
            емес резидент ұйымдар) </w:t>
      </w:r>
      <w:r>
        <w:br/>
      </w:r>
      <w:r>
        <w:rPr>
          <w:rFonts w:ascii="Times New Roman"/>
          <w:b w:val="false"/>
          <w:i w:val="false"/>
          <w:color w:val="000000"/>
          <w:sz w:val="28"/>
        </w:rPr>
        <w:t>
2869 1 7 2  ЕАВ-мен берілген кепілдіктер (мемлекеттік емес қаржылық</w:t>
      </w:r>
      <w:r>
        <w:br/>
      </w:r>
      <w:r>
        <w:rPr>
          <w:rFonts w:ascii="Times New Roman"/>
          <w:b w:val="false"/>
          <w:i w:val="false"/>
          <w:color w:val="000000"/>
          <w:sz w:val="28"/>
        </w:rPr>
        <w:t xml:space="preserve">
            емес резидент ұйымдар) </w:t>
      </w:r>
      <w:r>
        <w:br/>
      </w:r>
      <w:r>
        <w:rPr>
          <w:rFonts w:ascii="Times New Roman"/>
          <w:b w:val="false"/>
          <w:i w:val="false"/>
          <w:color w:val="000000"/>
          <w:sz w:val="28"/>
        </w:rPr>
        <w:t>
2869 1 7 3  ВБТ-мен берілген кепілдіктер (мемлекеттік емес қаржылық</w:t>
      </w:r>
      <w:r>
        <w:br/>
      </w:r>
      <w:r>
        <w:rPr>
          <w:rFonts w:ascii="Times New Roman"/>
          <w:b w:val="false"/>
          <w:i w:val="false"/>
          <w:color w:val="000000"/>
          <w:sz w:val="28"/>
        </w:rPr>
        <w:t xml:space="preserve">
            емес резидент ұйымдар) </w:t>
      </w:r>
      <w:r>
        <w:br/>
      </w:r>
      <w:r>
        <w:rPr>
          <w:rFonts w:ascii="Times New Roman"/>
          <w:b w:val="false"/>
          <w:i w:val="false"/>
          <w:color w:val="000000"/>
          <w:sz w:val="28"/>
        </w:rPr>
        <w:t>
2869 1 8 1  Теңгемен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ұйымдар) </w:t>
      </w:r>
      <w:r>
        <w:br/>
      </w:r>
      <w:r>
        <w:rPr>
          <w:rFonts w:ascii="Times New Roman"/>
          <w:b w:val="false"/>
          <w:i w:val="false"/>
          <w:color w:val="000000"/>
          <w:sz w:val="28"/>
        </w:rPr>
        <w:t>
2869 1 8 2  ЕАВ-мен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ұйымдар) </w:t>
      </w:r>
      <w:r>
        <w:br/>
      </w:r>
      <w:r>
        <w:rPr>
          <w:rFonts w:ascii="Times New Roman"/>
          <w:b w:val="false"/>
          <w:i w:val="false"/>
          <w:color w:val="000000"/>
          <w:sz w:val="28"/>
        </w:rPr>
        <w:t>
2869 1 8 3  ВБТ-мен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ұйымдар) </w:t>
      </w:r>
      <w:r>
        <w:br/>
      </w:r>
      <w:r>
        <w:rPr>
          <w:rFonts w:ascii="Times New Roman"/>
          <w:b w:val="false"/>
          <w:i w:val="false"/>
          <w:color w:val="000000"/>
          <w:sz w:val="28"/>
        </w:rPr>
        <w:t>
2869 1 9 1  Теңгемен берілген кепілдіктер (резидент үй</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xml:space="preserve">
2869 1 9 2  ЕАВ-мен берілген кепілдіктер (резидент үй </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2869 1 9 3  ВБТ-мен берілген кепілдіктер (резидент үй</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xml:space="preserve">
2869 2 1 1  Теңгемен берілген кепілдіктер (шет мемлекеттің Үкіметі) </w:t>
      </w:r>
      <w:r>
        <w:br/>
      </w:r>
      <w:r>
        <w:rPr>
          <w:rFonts w:ascii="Times New Roman"/>
          <w:b w:val="false"/>
          <w:i w:val="false"/>
          <w:color w:val="000000"/>
          <w:sz w:val="28"/>
        </w:rPr>
        <w:t xml:space="preserve">
2869 2 1 2  ЕАВ-мен берілген кепілдіктер (шет мемлекеттің Үкіметі) </w:t>
      </w:r>
      <w:r>
        <w:br/>
      </w:r>
      <w:r>
        <w:rPr>
          <w:rFonts w:ascii="Times New Roman"/>
          <w:b w:val="false"/>
          <w:i w:val="false"/>
          <w:color w:val="000000"/>
          <w:sz w:val="28"/>
        </w:rPr>
        <w:t xml:space="preserve">
2869 2 1 3  ВБТ-мен берілген кепілдіктер (шет мемлекеттің Үкіметі) </w:t>
      </w:r>
      <w:r>
        <w:br/>
      </w:r>
      <w:r>
        <w:rPr>
          <w:rFonts w:ascii="Times New Roman"/>
          <w:b w:val="false"/>
          <w:i w:val="false"/>
          <w:color w:val="000000"/>
          <w:sz w:val="28"/>
        </w:rPr>
        <w:t>
2869 2 2 1  Теңгемен берілген кепілдіктер (шет мемлекеттің жергілікті</w:t>
      </w:r>
      <w:r>
        <w:br/>
      </w:r>
      <w:r>
        <w:rPr>
          <w:rFonts w:ascii="Times New Roman"/>
          <w:b w:val="false"/>
          <w:i w:val="false"/>
          <w:color w:val="000000"/>
          <w:sz w:val="28"/>
        </w:rPr>
        <w:t xml:space="preserve">
            атқарушы органдары) </w:t>
      </w:r>
      <w:r>
        <w:br/>
      </w:r>
      <w:r>
        <w:rPr>
          <w:rFonts w:ascii="Times New Roman"/>
          <w:b w:val="false"/>
          <w:i w:val="false"/>
          <w:color w:val="000000"/>
          <w:sz w:val="28"/>
        </w:rPr>
        <w:t>
2869 2 2 2  ЕАВ-мен берілген кепілдіктер (шет мемлекеттің жергілікті</w:t>
      </w:r>
      <w:r>
        <w:br/>
      </w:r>
      <w:r>
        <w:rPr>
          <w:rFonts w:ascii="Times New Roman"/>
          <w:b w:val="false"/>
          <w:i w:val="false"/>
          <w:color w:val="000000"/>
          <w:sz w:val="28"/>
        </w:rPr>
        <w:t xml:space="preserve">
            атқарушы органдары) </w:t>
      </w:r>
      <w:r>
        <w:br/>
      </w:r>
      <w:r>
        <w:rPr>
          <w:rFonts w:ascii="Times New Roman"/>
          <w:b w:val="false"/>
          <w:i w:val="false"/>
          <w:color w:val="000000"/>
          <w:sz w:val="28"/>
        </w:rPr>
        <w:t>
2869 2 2 3  ВБТ-мен берілген кепілдіктер (шет мемлекеттің жергілікті</w:t>
      </w:r>
      <w:r>
        <w:br/>
      </w:r>
      <w:r>
        <w:rPr>
          <w:rFonts w:ascii="Times New Roman"/>
          <w:b w:val="false"/>
          <w:i w:val="false"/>
          <w:color w:val="000000"/>
          <w:sz w:val="28"/>
        </w:rPr>
        <w:t xml:space="preserve">
            атқарушы органдары) </w:t>
      </w:r>
      <w:r>
        <w:br/>
      </w:r>
      <w:r>
        <w:rPr>
          <w:rFonts w:ascii="Times New Roman"/>
          <w:b w:val="false"/>
          <w:i w:val="false"/>
          <w:color w:val="000000"/>
          <w:sz w:val="28"/>
        </w:rPr>
        <w:t xml:space="preserve">
2869 2 4 1  Теңгемен берілген кепілдіктер (резидент емес банктер) </w:t>
      </w:r>
      <w:r>
        <w:br/>
      </w:r>
      <w:r>
        <w:rPr>
          <w:rFonts w:ascii="Times New Roman"/>
          <w:b w:val="false"/>
          <w:i w:val="false"/>
          <w:color w:val="000000"/>
          <w:sz w:val="28"/>
        </w:rPr>
        <w:t xml:space="preserve">
2869 2 4 2  ЕАВ-мен берілген кепілдіктер (резидент емес банктер) </w:t>
      </w:r>
      <w:r>
        <w:br/>
      </w:r>
      <w:r>
        <w:rPr>
          <w:rFonts w:ascii="Times New Roman"/>
          <w:b w:val="false"/>
          <w:i w:val="false"/>
          <w:color w:val="000000"/>
          <w:sz w:val="28"/>
        </w:rPr>
        <w:t xml:space="preserve">
2869 2 4 3  ВБТ-мен берілген кепілдіктер (резидент емес банктер) </w:t>
      </w:r>
      <w:r>
        <w:br/>
      </w:r>
      <w:r>
        <w:rPr>
          <w:rFonts w:ascii="Times New Roman"/>
          <w:b w:val="false"/>
          <w:i w:val="false"/>
          <w:color w:val="000000"/>
          <w:sz w:val="28"/>
        </w:rPr>
        <w:t>
2869 2 5 1  Теңгемен берілген кепілдіктер (банк операцияларының</w:t>
      </w:r>
      <w:r>
        <w:br/>
      </w:r>
      <w:r>
        <w:rPr>
          <w:rFonts w:ascii="Times New Roman"/>
          <w:b w:val="false"/>
          <w:i w:val="false"/>
          <w:color w:val="000000"/>
          <w:sz w:val="28"/>
        </w:rPr>
        <w:t>
            жекелеген түрлерін жүзеге асыратын резидент емес</w:t>
      </w:r>
      <w:r>
        <w:br/>
      </w:r>
      <w:r>
        <w:rPr>
          <w:rFonts w:ascii="Times New Roman"/>
          <w:b w:val="false"/>
          <w:i w:val="false"/>
          <w:color w:val="000000"/>
          <w:sz w:val="28"/>
        </w:rPr>
        <w:t xml:space="preserve">
            ұйымдар) </w:t>
      </w:r>
      <w:r>
        <w:br/>
      </w:r>
      <w:r>
        <w:rPr>
          <w:rFonts w:ascii="Times New Roman"/>
          <w:b w:val="false"/>
          <w:i w:val="false"/>
          <w:color w:val="000000"/>
          <w:sz w:val="28"/>
        </w:rPr>
        <w:t>
2869 2 5 2  ЕАВ-мен берілген кепілдіктер (банк операцияларының</w:t>
      </w:r>
      <w:r>
        <w:br/>
      </w:r>
      <w:r>
        <w:rPr>
          <w:rFonts w:ascii="Times New Roman"/>
          <w:b w:val="false"/>
          <w:i w:val="false"/>
          <w:color w:val="000000"/>
          <w:sz w:val="28"/>
        </w:rPr>
        <w:t>
            жекелеген түрлерін жүзеге асыратын резидент емес</w:t>
      </w:r>
      <w:r>
        <w:br/>
      </w:r>
      <w:r>
        <w:rPr>
          <w:rFonts w:ascii="Times New Roman"/>
          <w:b w:val="false"/>
          <w:i w:val="false"/>
          <w:color w:val="000000"/>
          <w:sz w:val="28"/>
        </w:rPr>
        <w:t xml:space="preserve">
            ұйымдар) </w:t>
      </w:r>
      <w:r>
        <w:br/>
      </w:r>
      <w:r>
        <w:rPr>
          <w:rFonts w:ascii="Times New Roman"/>
          <w:b w:val="false"/>
          <w:i w:val="false"/>
          <w:color w:val="000000"/>
          <w:sz w:val="28"/>
        </w:rPr>
        <w:t>
2869 2 5 3  ВБТ-мен берілген кепілдіктер (банк операцияларының</w:t>
      </w:r>
      <w:r>
        <w:br/>
      </w:r>
      <w:r>
        <w:rPr>
          <w:rFonts w:ascii="Times New Roman"/>
          <w:b w:val="false"/>
          <w:i w:val="false"/>
          <w:color w:val="000000"/>
          <w:sz w:val="28"/>
        </w:rPr>
        <w:t>
            жекелеген түрлерін жүзеге асыратын резидент емес</w:t>
      </w:r>
      <w:r>
        <w:br/>
      </w:r>
      <w:r>
        <w:rPr>
          <w:rFonts w:ascii="Times New Roman"/>
          <w:b w:val="false"/>
          <w:i w:val="false"/>
          <w:color w:val="000000"/>
          <w:sz w:val="28"/>
        </w:rPr>
        <w:t xml:space="preserve">
            ұйымдар) </w:t>
      </w:r>
      <w:r>
        <w:br/>
      </w:r>
      <w:r>
        <w:rPr>
          <w:rFonts w:ascii="Times New Roman"/>
          <w:b w:val="false"/>
          <w:i w:val="false"/>
          <w:color w:val="000000"/>
          <w:sz w:val="28"/>
        </w:rPr>
        <w:t>
2869 2 6 1  Теңгемен берілген кепілдіктер (шет мемлекеттің</w:t>
      </w:r>
      <w:r>
        <w:br/>
      </w:r>
      <w:r>
        <w:rPr>
          <w:rFonts w:ascii="Times New Roman"/>
          <w:b w:val="false"/>
          <w:i w:val="false"/>
          <w:color w:val="000000"/>
          <w:sz w:val="28"/>
        </w:rPr>
        <w:t xml:space="preserve">
            мемлекеттік қаржылық емес ұйымдары) </w:t>
      </w:r>
      <w:r>
        <w:br/>
      </w:r>
      <w:r>
        <w:rPr>
          <w:rFonts w:ascii="Times New Roman"/>
          <w:b w:val="false"/>
          <w:i w:val="false"/>
          <w:color w:val="000000"/>
          <w:sz w:val="28"/>
        </w:rPr>
        <w:t>
2869 2 6 2  ЕАВ-мен берілген кепілдіктер (шет мемлекеттің мемлекеттік</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2869 2 6 3  ВБТ-мен берілген кепілдіктер (шет мемлекеттің мемлекеттік</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2869 2 7 1  Теңгемен берілген кепілдіктер (шет мемлекеттің</w:t>
      </w:r>
      <w:r>
        <w:br/>
      </w:r>
      <w:r>
        <w:rPr>
          <w:rFonts w:ascii="Times New Roman"/>
          <w:b w:val="false"/>
          <w:i w:val="false"/>
          <w:color w:val="000000"/>
          <w:sz w:val="28"/>
        </w:rPr>
        <w:t xml:space="preserve">
            мемлекеттік емес қаржылық емес ұйымдары) </w:t>
      </w:r>
      <w:r>
        <w:br/>
      </w:r>
      <w:r>
        <w:rPr>
          <w:rFonts w:ascii="Times New Roman"/>
          <w:b w:val="false"/>
          <w:i w:val="false"/>
          <w:color w:val="000000"/>
          <w:sz w:val="28"/>
        </w:rPr>
        <w:t>
2869 2 7 2  ЕАВ-мен берілген кепілдіктер (шет мемлекеттің мемлекеттік</w:t>
      </w:r>
      <w:r>
        <w:br/>
      </w:r>
      <w:r>
        <w:rPr>
          <w:rFonts w:ascii="Times New Roman"/>
          <w:b w:val="false"/>
          <w:i w:val="false"/>
          <w:color w:val="000000"/>
          <w:sz w:val="28"/>
        </w:rPr>
        <w:t xml:space="preserve">
            емес қаржылық емес ұйымдары) </w:t>
      </w:r>
      <w:r>
        <w:br/>
      </w:r>
      <w:r>
        <w:rPr>
          <w:rFonts w:ascii="Times New Roman"/>
          <w:b w:val="false"/>
          <w:i w:val="false"/>
          <w:color w:val="000000"/>
          <w:sz w:val="28"/>
        </w:rPr>
        <w:t>
2869 2 7 3  ВБТ-мен берілген кепілдіктер (шет мемлекеттің мемлекеттік</w:t>
      </w:r>
      <w:r>
        <w:br/>
      </w:r>
      <w:r>
        <w:rPr>
          <w:rFonts w:ascii="Times New Roman"/>
          <w:b w:val="false"/>
          <w:i w:val="false"/>
          <w:color w:val="000000"/>
          <w:sz w:val="28"/>
        </w:rPr>
        <w:t xml:space="preserve">
            емес қаржылық емес ұйымдары) </w:t>
      </w:r>
      <w:r>
        <w:br/>
      </w:r>
      <w:r>
        <w:rPr>
          <w:rFonts w:ascii="Times New Roman"/>
          <w:b w:val="false"/>
          <w:i w:val="false"/>
          <w:color w:val="000000"/>
          <w:sz w:val="28"/>
        </w:rPr>
        <w:t>
2869 2 8 1  Теңгемен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емес ұйымдар) </w:t>
      </w:r>
      <w:r>
        <w:br/>
      </w:r>
      <w:r>
        <w:rPr>
          <w:rFonts w:ascii="Times New Roman"/>
          <w:b w:val="false"/>
          <w:i w:val="false"/>
          <w:color w:val="000000"/>
          <w:sz w:val="28"/>
        </w:rPr>
        <w:t>
2869 2 8 2  ЕАВ-мен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емес ұйымдар) </w:t>
      </w:r>
      <w:r>
        <w:br/>
      </w:r>
      <w:r>
        <w:rPr>
          <w:rFonts w:ascii="Times New Roman"/>
          <w:b w:val="false"/>
          <w:i w:val="false"/>
          <w:color w:val="000000"/>
          <w:sz w:val="28"/>
        </w:rPr>
        <w:t>
2869 2 8 3  ВБТ-мен берілген кепілдіктер (үй шаруашылығына қызмет</w:t>
      </w:r>
      <w:r>
        <w:br/>
      </w:r>
      <w:r>
        <w:rPr>
          <w:rFonts w:ascii="Times New Roman"/>
          <w:b w:val="false"/>
          <w:i w:val="false"/>
          <w:color w:val="000000"/>
          <w:sz w:val="28"/>
        </w:rPr>
        <w:t xml:space="preserve">
            көрсететін коммерциялық емес резидент емес ұйымдар) </w:t>
      </w:r>
      <w:r>
        <w:br/>
      </w:r>
      <w:r>
        <w:rPr>
          <w:rFonts w:ascii="Times New Roman"/>
          <w:b w:val="false"/>
          <w:i w:val="false"/>
          <w:color w:val="000000"/>
          <w:sz w:val="28"/>
        </w:rPr>
        <w:t>
2869 2 9 1  Теңгемен берілген кепілдіктер (резидент емес үй</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2869 2 9 2  ЕАВ-мен берілген кепілдіктер (резидент емес үй</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2869 2 9 3  ВБТ-мен берілген кепілдіктер (резидент емес үй</w:t>
      </w:r>
      <w:r>
        <w:br/>
      </w:r>
      <w:r>
        <w:rPr>
          <w:rFonts w:ascii="Times New Roman"/>
          <w:b w:val="false"/>
          <w:i w:val="false"/>
          <w:color w:val="000000"/>
          <w:sz w:val="28"/>
        </w:rPr>
        <w:t xml:space="preserve">
            шаруашылықтары) </w:t>
      </w:r>
      <w:r>
        <w:br/>
      </w:r>
      <w:r>
        <w:rPr>
          <w:rFonts w:ascii="Times New Roman"/>
          <w:b w:val="false"/>
          <w:i w:val="false"/>
          <w:color w:val="000000"/>
          <w:sz w:val="28"/>
        </w:rPr>
        <w:t xml:space="preserve">
2870 0 0 0  Басқа да транзит есепшоттары </w:t>
      </w:r>
      <w:r>
        <w:br/>
      </w:r>
      <w:r>
        <w:rPr>
          <w:rFonts w:ascii="Times New Roman"/>
          <w:b w:val="false"/>
          <w:i w:val="false"/>
          <w:color w:val="000000"/>
          <w:sz w:val="28"/>
        </w:rPr>
        <w:t xml:space="preserve">
2870 1 1 1  Қазақстан Республикасының Үкiметiмен операциялары </w:t>
      </w:r>
      <w:r>
        <w:br/>
      </w:r>
      <w:r>
        <w:rPr>
          <w:rFonts w:ascii="Times New Roman"/>
          <w:b w:val="false"/>
          <w:i w:val="false"/>
          <w:color w:val="000000"/>
          <w:sz w:val="28"/>
        </w:rPr>
        <w:t xml:space="preserve">
           бойынша теңгемен басқа да транзит есепшоттары </w:t>
      </w:r>
      <w:r>
        <w:br/>
      </w:r>
      <w:r>
        <w:rPr>
          <w:rFonts w:ascii="Times New Roman"/>
          <w:b w:val="false"/>
          <w:i w:val="false"/>
          <w:color w:val="000000"/>
          <w:sz w:val="28"/>
        </w:rPr>
        <w:t xml:space="preserve">
2870 1 1 2  Қазақстан Республикасының Үкiметiмен операциялары </w:t>
      </w:r>
      <w:r>
        <w:br/>
      </w:r>
      <w:r>
        <w:rPr>
          <w:rFonts w:ascii="Times New Roman"/>
          <w:b w:val="false"/>
          <w:i w:val="false"/>
          <w:color w:val="000000"/>
          <w:sz w:val="28"/>
        </w:rPr>
        <w:t xml:space="preserve">
           бойынша ЕАВ-мен басқа да транзит есепшоттары </w:t>
      </w:r>
      <w:r>
        <w:br/>
      </w:r>
      <w:r>
        <w:rPr>
          <w:rFonts w:ascii="Times New Roman"/>
          <w:b w:val="false"/>
          <w:i w:val="false"/>
          <w:color w:val="000000"/>
          <w:sz w:val="28"/>
        </w:rPr>
        <w:t xml:space="preserve">
2870 1 1 3  Қазақстан Республикасының Үкiметiмен операциялары </w:t>
      </w:r>
      <w:r>
        <w:br/>
      </w:r>
      <w:r>
        <w:rPr>
          <w:rFonts w:ascii="Times New Roman"/>
          <w:b w:val="false"/>
          <w:i w:val="false"/>
          <w:color w:val="000000"/>
          <w:sz w:val="28"/>
        </w:rPr>
        <w:t xml:space="preserve">
           бойынша ВБТ-мен басқа да транзит есепшоттары </w:t>
      </w:r>
      <w:r>
        <w:br/>
      </w:r>
      <w:r>
        <w:rPr>
          <w:rFonts w:ascii="Times New Roman"/>
          <w:b w:val="false"/>
          <w:i w:val="false"/>
          <w:color w:val="000000"/>
          <w:sz w:val="28"/>
        </w:rPr>
        <w:t xml:space="preserve">
2870 1 2 1  Қазақстан Республикасының жергілікті өкiмет </w:t>
      </w:r>
      <w:r>
        <w:br/>
      </w:r>
      <w:r>
        <w:rPr>
          <w:rFonts w:ascii="Times New Roman"/>
          <w:b w:val="false"/>
          <w:i w:val="false"/>
          <w:color w:val="000000"/>
          <w:sz w:val="28"/>
        </w:rPr>
        <w:t xml:space="preserve">
           органдарымен жүргізілетін операциялар бойынша теңгемен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2 2  Қазақстан Республикасының жергілікті өкiмет </w:t>
      </w:r>
      <w:r>
        <w:br/>
      </w:r>
      <w:r>
        <w:rPr>
          <w:rFonts w:ascii="Times New Roman"/>
          <w:b w:val="false"/>
          <w:i w:val="false"/>
          <w:color w:val="000000"/>
          <w:sz w:val="28"/>
        </w:rPr>
        <w:t xml:space="preserve">
           органдарымен жүргізілетін операциялар бойынша ЕАВ-мен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2 3  Қазақстан Республикасының жергілікті өкiмет </w:t>
      </w:r>
      <w:r>
        <w:br/>
      </w:r>
      <w:r>
        <w:rPr>
          <w:rFonts w:ascii="Times New Roman"/>
          <w:b w:val="false"/>
          <w:i w:val="false"/>
          <w:color w:val="000000"/>
          <w:sz w:val="28"/>
        </w:rPr>
        <w:t xml:space="preserve">
           органдарымен жүргізілетін операциялар бойынша ВБТ-мен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3 1  Қазақстан Республикасының Ұлттық Банкiмен операциялар </w:t>
      </w:r>
      <w:r>
        <w:br/>
      </w:r>
      <w:r>
        <w:rPr>
          <w:rFonts w:ascii="Times New Roman"/>
          <w:b w:val="false"/>
          <w:i w:val="false"/>
          <w:color w:val="000000"/>
          <w:sz w:val="28"/>
        </w:rPr>
        <w:t xml:space="preserve">
           бойынша теңгемен басқа да транзит есепшоттары </w:t>
      </w:r>
      <w:r>
        <w:br/>
      </w:r>
      <w:r>
        <w:rPr>
          <w:rFonts w:ascii="Times New Roman"/>
          <w:b w:val="false"/>
          <w:i w:val="false"/>
          <w:color w:val="000000"/>
          <w:sz w:val="28"/>
        </w:rPr>
        <w:t xml:space="preserve">
2870 1 3 2  Қазақстан Республикасының Ұлттық Банкiмен операциялар </w:t>
      </w:r>
      <w:r>
        <w:br/>
      </w:r>
      <w:r>
        <w:rPr>
          <w:rFonts w:ascii="Times New Roman"/>
          <w:b w:val="false"/>
          <w:i w:val="false"/>
          <w:color w:val="000000"/>
          <w:sz w:val="28"/>
        </w:rPr>
        <w:t xml:space="preserve">
           бойынша ЕАВ-мен басқа да транзит есепшоттары </w:t>
      </w:r>
      <w:r>
        <w:br/>
      </w:r>
      <w:r>
        <w:rPr>
          <w:rFonts w:ascii="Times New Roman"/>
          <w:b w:val="false"/>
          <w:i w:val="false"/>
          <w:color w:val="000000"/>
          <w:sz w:val="28"/>
        </w:rPr>
        <w:t xml:space="preserve">
2870 1 3 3  Қазақстан Республикасының Ұлттық Банкiмен операциялар </w:t>
      </w:r>
      <w:r>
        <w:br/>
      </w:r>
      <w:r>
        <w:rPr>
          <w:rFonts w:ascii="Times New Roman"/>
          <w:b w:val="false"/>
          <w:i w:val="false"/>
          <w:color w:val="000000"/>
          <w:sz w:val="28"/>
        </w:rPr>
        <w:t xml:space="preserve">
           бойынша ВБТ-мен басқа да транзит есепшоттары </w:t>
      </w:r>
      <w:r>
        <w:br/>
      </w:r>
      <w:r>
        <w:rPr>
          <w:rFonts w:ascii="Times New Roman"/>
          <w:b w:val="false"/>
          <w:i w:val="false"/>
          <w:color w:val="000000"/>
          <w:sz w:val="28"/>
        </w:rPr>
        <w:t xml:space="preserve">
2870 1 4 1  Резидент банктермен операциялар бойынша теңгемен басқа </w:t>
      </w:r>
      <w:r>
        <w:br/>
      </w:r>
      <w:r>
        <w:rPr>
          <w:rFonts w:ascii="Times New Roman"/>
          <w:b w:val="false"/>
          <w:i w:val="false"/>
          <w:color w:val="000000"/>
          <w:sz w:val="28"/>
        </w:rPr>
        <w:t xml:space="preserve">
           да транзит есепшоттары </w:t>
      </w:r>
      <w:r>
        <w:br/>
      </w:r>
      <w:r>
        <w:rPr>
          <w:rFonts w:ascii="Times New Roman"/>
          <w:b w:val="false"/>
          <w:i w:val="false"/>
          <w:color w:val="000000"/>
          <w:sz w:val="28"/>
        </w:rPr>
        <w:t xml:space="preserve">
2870 1 4 2  Резидент банктермен операциялар бойынша ЕАВ-мен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4 3  Резидент банктермен операциялар бойынша ВБТ-мен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5 1  Банк операцияларының жекелеген түрлерiн жүзеге </w:t>
      </w:r>
      <w:r>
        <w:br/>
      </w:r>
      <w:r>
        <w:rPr>
          <w:rFonts w:ascii="Times New Roman"/>
          <w:b w:val="false"/>
          <w:i w:val="false"/>
          <w:color w:val="000000"/>
          <w:sz w:val="28"/>
        </w:rPr>
        <w:t xml:space="preserve">
           асыратын резидент ұйымдармен операциялар бойынша </w:t>
      </w:r>
      <w:r>
        <w:br/>
      </w:r>
      <w:r>
        <w:rPr>
          <w:rFonts w:ascii="Times New Roman"/>
          <w:b w:val="false"/>
          <w:i w:val="false"/>
          <w:color w:val="000000"/>
          <w:sz w:val="28"/>
        </w:rPr>
        <w:t xml:space="preserve">
           теңгемен басқа да транзит есепшоттары </w:t>
      </w:r>
      <w:r>
        <w:br/>
      </w:r>
      <w:r>
        <w:rPr>
          <w:rFonts w:ascii="Times New Roman"/>
          <w:b w:val="false"/>
          <w:i w:val="false"/>
          <w:color w:val="000000"/>
          <w:sz w:val="28"/>
        </w:rPr>
        <w:t xml:space="preserve">
2870 1 5 2  Банк операцияларының жекелеген түрлерiн жүзеге асыратын </w:t>
      </w:r>
      <w:r>
        <w:br/>
      </w:r>
      <w:r>
        <w:rPr>
          <w:rFonts w:ascii="Times New Roman"/>
          <w:b w:val="false"/>
          <w:i w:val="false"/>
          <w:color w:val="000000"/>
          <w:sz w:val="28"/>
        </w:rPr>
        <w:t xml:space="preserve">
           резидент ұйымдармен операциялар бойынша ЕАВ-мен басқа </w:t>
      </w:r>
      <w:r>
        <w:br/>
      </w:r>
      <w:r>
        <w:rPr>
          <w:rFonts w:ascii="Times New Roman"/>
          <w:b w:val="false"/>
          <w:i w:val="false"/>
          <w:color w:val="000000"/>
          <w:sz w:val="28"/>
        </w:rPr>
        <w:t xml:space="preserve">
           да транзит есепшоттары </w:t>
      </w:r>
      <w:r>
        <w:br/>
      </w:r>
      <w:r>
        <w:rPr>
          <w:rFonts w:ascii="Times New Roman"/>
          <w:b w:val="false"/>
          <w:i w:val="false"/>
          <w:color w:val="000000"/>
          <w:sz w:val="28"/>
        </w:rPr>
        <w:t xml:space="preserve">
2870 1 5 3  Банк операцияларының жекелеген түрлерiн жүзеге асыратын </w:t>
      </w:r>
      <w:r>
        <w:br/>
      </w:r>
      <w:r>
        <w:rPr>
          <w:rFonts w:ascii="Times New Roman"/>
          <w:b w:val="false"/>
          <w:i w:val="false"/>
          <w:color w:val="000000"/>
          <w:sz w:val="28"/>
        </w:rPr>
        <w:t xml:space="preserve">
           резидент ұйымдармен операциялар бойынша ВБТ-мен басқа </w:t>
      </w:r>
      <w:r>
        <w:br/>
      </w:r>
      <w:r>
        <w:rPr>
          <w:rFonts w:ascii="Times New Roman"/>
          <w:b w:val="false"/>
          <w:i w:val="false"/>
          <w:color w:val="000000"/>
          <w:sz w:val="28"/>
        </w:rPr>
        <w:t xml:space="preserve">
           да транзит есепшоттары </w:t>
      </w:r>
      <w:r>
        <w:br/>
      </w:r>
      <w:r>
        <w:rPr>
          <w:rFonts w:ascii="Times New Roman"/>
          <w:b w:val="false"/>
          <w:i w:val="false"/>
          <w:color w:val="000000"/>
          <w:sz w:val="28"/>
        </w:rPr>
        <w:t xml:space="preserve">
2870 1 6 1  Мемлекеттік қаржылық емес резидент ұйымдармен </w:t>
      </w:r>
      <w:r>
        <w:br/>
      </w:r>
      <w:r>
        <w:rPr>
          <w:rFonts w:ascii="Times New Roman"/>
          <w:b w:val="false"/>
          <w:i w:val="false"/>
          <w:color w:val="000000"/>
          <w:sz w:val="28"/>
        </w:rPr>
        <w:t xml:space="preserve">
           операциялар бойынша теңгемен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1 6 2  Мемлекеттік қаржылық емес резидент ұйымдармен </w:t>
      </w:r>
      <w:r>
        <w:br/>
      </w:r>
      <w:r>
        <w:rPr>
          <w:rFonts w:ascii="Times New Roman"/>
          <w:b w:val="false"/>
          <w:i w:val="false"/>
          <w:color w:val="000000"/>
          <w:sz w:val="28"/>
        </w:rPr>
        <w:t xml:space="preserve">
           операциялар бойынша ЕАВ-мен басқа да транзит есепшоттары </w:t>
      </w:r>
      <w:r>
        <w:br/>
      </w:r>
      <w:r>
        <w:rPr>
          <w:rFonts w:ascii="Times New Roman"/>
          <w:b w:val="false"/>
          <w:i w:val="false"/>
          <w:color w:val="000000"/>
          <w:sz w:val="28"/>
        </w:rPr>
        <w:t xml:space="preserve">
2870 1 6 3  Мемлекеттік қаржылық емес резидент ұйымдармен </w:t>
      </w:r>
      <w:r>
        <w:br/>
      </w:r>
      <w:r>
        <w:rPr>
          <w:rFonts w:ascii="Times New Roman"/>
          <w:b w:val="false"/>
          <w:i w:val="false"/>
          <w:color w:val="000000"/>
          <w:sz w:val="28"/>
        </w:rPr>
        <w:t xml:space="preserve">
           операциялар бойынша ВБТ-мен басқа да транзит есепшоттары </w:t>
      </w:r>
      <w:r>
        <w:br/>
      </w:r>
      <w:r>
        <w:rPr>
          <w:rFonts w:ascii="Times New Roman"/>
          <w:b w:val="false"/>
          <w:i w:val="false"/>
          <w:color w:val="000000"/>
          <w:sz w:val="28"/>
        </w:rPr>
        <w:t xml:space="preserve">
2870 1 7 1  Мемлекеттік емес қаржылық емес резидент ұйымдармен </w:t>
      </w:r>
      <w:r>
        <w:br/>
      </w:r>
      <w:r>
        <w:rPr>
          <w:rFonts w:ascii="Times New Roman"/>
          <w:b w:val="false"/>
          <w:i w:val="false"/>
          <w:color w:val="000000"/>
          <w:sz w:val="28"/>
        </w:rPr>
        <w:t xml:space="preserve">
           операциялары бойынша теңгемен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1 7 2  Мемлекеттік емес қаржылық емес резидент ұйымдармен </w:t>
      </w:r>
      <w:r>
        <w:br/>
      </w:r>
      <w:r>
        <w:rPr>
          <w:rFonts w:ascii="Times New Roman"/>
          <w:b w:val="false"/>
          <w:i w:val="false"/>
          <w:color w:val="000000"/>
          <w:sz w:val="28"/>
        </w:rPr>
        <w:t xml:space="preserve">
           операциялары бойынша ЕАВ-мен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1 7 3  Мемлекеттік емес қаржылық емес резидент ұйымдармен </w:t>
      </w:r>
      <w:r>
        <w:br/>
      </w:r>
      <w:r>
        <w:rPr>
          <w:rFonts w:ascii="Times New Roman"/>
          <w:b w:val="false"/>
          <w:i w:val="false"/>
          <w:color w:val="000000"/>
          <w:sz w:val="28"/>
        </w:rPr>
        <w:t xml:space="preserve">
           операциялары бойынша ВБТ-мен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1 8 1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операциялары бойынша теңгемен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8 2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операциялары бойынша ЕАВ-мен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8 3  Үй шаруашылығына қызмет көрсететін коммерциялық </w:t>
      </w:r>
      <w:r>
        <w:br/>
      </w:r>
      <w:r>
        <w:rPr>
          <w:rFonts w:ascii="Times New Roman"/>
          <w:b w:val="false"/>
          <w:i w:val="false"/>
          <w:color w:val="000000"/>
          <w:sz w:val="28"/>
        </w:rPr>
        <w:t xml:space="preserve">
           емес резидент ұйымдармен операциялары бойынша ВБТ-мен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1 9 1  Резиденттермен үй шаруашылығына теңгемен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1 9 2  Резиденттермен үй шаруашылығына ЕАВ-мен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1 9 3  Резиденттермен үй шаруашылығына ВБТ-мен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2 1 1  Шетел мемлекетiнің үкіметімен теңгемен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2 1 2  Шетел мемлекетiнiң үкіметімен ЕАВ-мен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2370 2 1 3  Шетел мемлекетiнiң үкіметімен ВБТ-мен операциялары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2 2 1  Шетелдiк мемлекеттің жергілікті өкімет органдарымен </w:t>
      </w:r>
      <w:r>
        <w:br/>
      </w:r>
      <w:r>
        <w:rPr>
          <w:rFonts w:ascii="Times New Roman"/>
          <w:b w:val="false"/>
          <w:i w:val="false"/>
          <w:color w:val="000000"/>
          <w:sz w:val="28"/>
        </w:rPr>
        <w:t xml:space="preserve">
           теңгемен операциялары бойынша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2 2 2  Шетелдiк мемлекеттің жергілікті өкімет органдарымен </w:t>
      </w:r>
      <w:r>
        <w:br/>
      </w:r>
      <w:r>
        <w:rPr>
          <w:rFonts w:ascii="Times New Roman"/>
          <w:b w:val="false"/>
          <w:i w:val="false"/>
          <w:color w:val="000000"/>
          <w:sz w:val="28"/>
        </w:rPr>
        <w:t xml:space="preserve">
           ЕАВ-мен операциялары бойынша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2 2 3  Шетелдiк мемлекеттің жергілікті өкімет органдарымен </w:t>
      </w:r>
      <w:r>
        <w:br/>
      </w:r>
      <w:r>
        <w:rPr>
          <w:rFonts w:ascii="Times New Roman"/>
          <w:b w:val="false"/>
          <w:i w:val="false"/>
          <w:color w:val="000000"/>
          <w:sz w:val="28"/>
        </w:rPr>
        <w:t xml:space="preserve">
           ВБТ-мен операциялары бойынша басқа да транзит </w:t>
      </w:r>
      <w:r>
        <w:br/>
      </w:r>
      <w:r>
        <w:rPr>
          <w:rFonts w:ascii="Times New Roman"/>
          <w:b w:val="false"/>
          <w:i w:val="false"/>
          <w:color w:val="000000"/>
          <w:sz w:val="28"/>
        </w:rPr>
        <w:t xml:space="preserve">
           есепшоттары </w:t>
      </w:r>
      <w:r>
        <w:br/>
      </w:r>
      <w:r>
        <w:rPr>
          <w:rFonts w:ascii="Times New Roman"/>
          <w:b w:val="false"/>
          <w:i w:val="false"/>
          <w:color w:val="000000"/>
          <w:sz w:val="28"/>
        </w:rPr>
        <w:t xml:space="preserve">
2870 2 3 1  Шетелдiк орталық банктермен теңгемен операциялар </w:t>
      </w:r>
      <w:r>
        <w:br/>
      </w:r>
      <w:r>
        <w:rPr>
          <w:rFonts w:ascii="Times New Roman"/>
          <w:b w:val="false"/>
          <w:i w:val="false"/>
          <w:color w:val="000000"/>
          <w:sz w:val="28"/>
        </w:rPr>
        <w:t xml:space="preserve">
           бойынша басқа да транзит есепшоттары </w:t>
      </w:r>
      <w:r>
        <w:br/>
      </w:r>
      <w:r>
        <w:rPr>
          <w:rFonts w:ascii="Times New Roman"/>
          <w:b w:val="false"/>
          <w:i w:val="false"/>
          <w:color w:val="000000"/>
          <w:sz w:val="28"/>
        </w:rPr>
        <w:t xml:space="preserve">
2870 2 3 2  Шетелдiк орталық банктермен ЕАВ-мен операциялар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3 3  Шетелдiк орталық банктермен ВБТ-мен операциялар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4 1  Резидент емес банктермен теңгемен операциялар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4 2  Резидент емес банктермен ЕАВ-мен операциялар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4 3  Резидент емес банктермен ВБТ-мен операциялар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6 1  Шетелдiк мемлекеттің мемлекеттік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транзит есепшоттары </w:t>
      </w:r>
      <w:r>
        <w:br/>
      </w:r>
      <w:r>
        <w:rPr>
          <w:rFonts w:ascii="Times New Roman"/>
          <w:b w:val="false"/>
          <w:i w:val="false"/>
          <w:color w:val="000000"/>
          <w:sz w:val="28"/>
        </w:rPr>
        <w:t xml:space="preserve">
2870 2 6 2  Шетелдiк мемлекеттің мемлекеттік қаржылық емес </w:t>
      </w:r>
      <w:r>
        <w:br/>
      </w:r>
      <w:r>
        <w:rPr>
          <w:rFonts w:ascii="Times New Roman"/>
          <w:b w:val="false"/>
          <w:i w:val="false"/>
          <w:color w:val="000000"/>
          <w:sz w:val="28"/>
        </w:rPr>
        <w:t xml:space="preserve">
           ұйымдарымен ЕАВ-мен операциялары бойынша банктің басқа </w:t>
      </w:r>
      <w:r>
        <w:br/>
      </w:r>
      <w:r>
        <w:rPr>
          <w:rFonts w:ascii="Times New Roman"/>
          <w:b w:val="false"/>
          <w:i w:val="false"/>
          <w:color w:val="000000"/>
          <w:sz w:val="28"/>
        </w:rPr>
        <w:t xml:space="preserve">
           да транзит есепшоттары </w:t>
      </w:r>
      <w:r>
        <w:br/>
      </w:r>
      <w:r>
        <w:rPr>
          <w:rFonts w:ascii="Times New Roman"/>
          <w:b w:val="false"/>
          <w:i w:val="false"/>
          <w:color w:val="000000"/>
          <w:sz w:val="28"/>
        </w:rPr>
        <w:t xml:space="preserve">
2870 2 6 3  Шетелдiк мемлекеттің мемлекеттік қаржылық емес </w:t>
      </w:r>
      <w:r>
        <w:br/>
      </w:r>
      <w:r>
        <w:rPr>
          <w:rFonts w:ascii="Times New Roman"/>
          <w:b w:val="false"/>
          <w:i w:val="false"/>
          <w:color w:val="000000"/>
          <w:sz w:val="28"/>
        </w:rPr>
        <w:t xml:space="preserve">
           ұйымдарымен ВБТ-мен операциялары бойынша басқада </w:t>
      </w:r>
      <w:r>
        <w:br/>
      </w:r>
      <w:r>
        <w:rPr>
          <w:rFonts w:ascii="Times New Roman"/>
          <w:b w:val="false"/>
          <w:i w:val="false"/>
          <w:color w:val="000000"/>
          <w:sz w:val="28"/>
        </w:rPr>
        <w:t xml:space="preserve">
           транзит есепшоттары </w:t>
      </w:r>
      <w:r>
        <w:br/>
      </w:r>
      <w:r>
        <w:rPr>
          <w:rFonts w:ascii="Times New Roman"/>
          <w:b w:val="false"/>
          <w:i w:val="false"/>
          <w:color w:val="000000"/>
          <w:sz w:val="28"/>
        </w:rPr>
        <w:t xml:space="preserve">
2870 2 7 1  Шетелдiк мемлекеттің мемлекеттік емес қаржылық емес </w:t>
      </w:r>
      <w:r>
        <w:br/>
      </w:r>
      <w:r>
        <w:rPr>
          <w:rFonts w:ascii="Times New Roman"/>
          <w:b w:val="false"/>
          <w:i w:val="false"/>
          <w:color w:val="000000"/>
          <w:sz w:val="28"/>
        </w:rPr>
        <w:t xml:space="preserve">
           ұйымдарымен теңгемен операциялары бойынша басқа да     </w:t>
      </w:r>
      <w:r>
        <w:br/>
      </w:r>
      <w:r>
        <w:rPr>
          <w:rFonts w:ascii="Times New Roman"/>
          <w:b w:val="false"/>
          <w:i w:val="false"/>
          <w:color w:val="000000"/>
          <w:sz w:val="28"/>
        </w:rPr>
        <w:t xml:space="preserve">
           транзит есепшоттары </w:t>
      </w:r>
      <w:r>
        <w:br/>
      </w:r>
      <w:r>
        <w:rPr>
          <w:rFonts w:ascii="Times New Roman"/>
          <w:b w:val="false"/>
          <w:i w:val="false"/>
          <w:color w:val="000000"/>
          <w:sz w:val="28"/>
        </w:rPr>
        <w:t xml:space="preserve">
2870 2 7 2  Шетелдiк мемлекеттің мемлекеттік емес қаржылық емес </w:t>
      </w:r>
      <w:r>
        <w:br/>
      </w:r>
      <w:r>
        <w:rPr>
          <w:rFonts w:ascii="Times New Roman"/>
          <w:b w:val="false"/>
          <w:i w:val="false"/>
          <w:color w:val="000000"/>
          <w:sz w:val="28"/>
        </w:rPr>
        <w:t xml:space="preserve">
           ұйымдарымен ЕАВ-мен операциялары бойынша басқа да      </w:t>
      </w:r>
      <w:r>
        <w:br/>
      </w:r>
      <w:r>
        <w:rPr>
          <w:rFonts w:ascii="Times New Roman"/>
          <w:b w:val="false"/>
          <w:i w:val="false"/>
          <w:color w:val="000000"/>
          <w:sz w:val="28"/>
        </w:rPr>
        <w:t xml:space="preserve">
           транзит есепшоттары </w:t>
      </w:r>
      <w:r>
        <w:br/>
      </w:r>
      <w:r>
        <w:rPr>
          <w:rFonts w:ascii="Times New Roman"/>
          <w:b w:val="false"/>
          <w:i w:val="false"/>
          <w:color w:val="000000"/>
          <w:sz w:val="28"/>
        </w:rPr>
        <w:t xml:space="preserve">
2870 2 7 3  Шетелдiк мемлекеттің мемлекеттік емес қаржылық емес   </w:t>
      </w:r>
      <w:r>
        <w:br/>
      </w:r>
      <w:r>
        <w:rPr>
          <w:rFonts w:ascii="Times New Roman"/>
          <w:b w:val="false"/>
          <w:i w:val="false"/>
          <w:color w:val="000000"/>
          <w:sz w:val="28"/>
        </w:rPr>
        <w:t xml:space="preserve">
           ұйымдарымен ВБТ-мен операциялары бойынша банктің басқа </w:t>
      </w:r>
      <w:r>
        <w:br/>
      </w:r>
      <w:r>
        <w:rPr>
          <w:rFonts w:ascii="Times New Roman"/>
          <w:b w:val="false"/>
          <w:i w:val="false"/>
          <w:color w:val="000000"/>
          <w:sz w:val="28"/>
        </w:rPr>
        <w:t xml:space="preserve">
           да транзит есепшоттары </w:t>
      </w:r>
      <w:r>
        <w:br/>
      </w:r>
      <w:r>
        <w:rPr>
          <w:rFonts w:ascii="Times New Roman"/>
          <w:b w:val="false"/>
          <w:i w:val="false"/>
          <w:color w:val="000000"/>
          <w:sz w:val="28"/>
        </w:rPr>
        <w:t xml:space="preserve">
2870 2 8 1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8 2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8 3  Yй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операциялары бойынша </w:t>
      </w:r>
      <w:r>
        <w:br/>
      </w:r>
      <w:r>
        <w:rPr>
          <w:rFonts w:ascii="Times New Roman"/>
          <w:b w:val="false"/>
          <w:i w:val="false"/>
          <w:color w:val="000000"/>
          <w:sz w:val="28"/>
        </w:rPr>
        <w:t xml:space="preserve">
           басқа да транзит есепшоттары </w:t>
      </w:r>
      <w:r>
        <w:br/>
      </w:r>
      <w:r>
        <w:rPr>
          <w:rFonts w:ascii="Times New Roman"/>
          <w:b w:val="false"/>
          <w:i w:val="false"/>
          <w:color w:val="000000"/>
          <w:sz w:val="28"/>
        </w:rPr>
        <w:t xml:space="preserve">
2870 2 9 1  Резидент еместердің үй шаруашылығының теңгемен </w:t>
      </w:r>
      <w:r>
        <w:br/>
      </w:r>
      <w:r>
        <w:rPr>
          <w:rFonts w:ascii="Times New Roman"/>
          <w:b w:val="false"/>
          <w:i w:val="false"/>
          <w:color w:val="000000"/>
          <w:sz w:val="28"/>
        </w:rPr>
        <w:t xml:space="preserve">
           операциялары бойынша басқа да транзит есепшоттары </w:t>
      </w:r>
      <w:r>
        <w:br/>
      </w:r>
      <w:r>
        <w:rPr>
          <w:rFonts w:ascii="Times New Roman"/>
          <w:b w:val="false"/>
          <w:i w:val="false"/>
          <w:color w:val="000000"/>
          <w:sz w:val="28"/>
        </w:rPr>
        <w:t xml:space="preserve">
2870 2 9 2  Резидент еместердің үй шаруашылығының ЕАВ-мен </w:t>
      </w:r>
      <w:r>
        <w:br/>
      </w:r>
      <w:r>
        <w:rPr>
          <w:rFonts w:ascii="Times New Roman"/>
          <w:b w:val="false"/>
          <w:i w:val="false"/>
          <w:color w:val="000000"/>
          <w:sz w:val="28"/>
        </w:rPr>
        <w:t xml:space="preserve">
           операциялары бойынша басқа да транзит есепшоттары </w:t>
      </w:r>
      <w:r>
        <w:br/>
      </w:r>
      <w:r>
        <w:rPr>
          <w:rFonts w:ascii="Times New Roman"/>
          <w:b w:val="false"/>
          <w:i w:val="false"/>
          <w:color w:val="000000"/>
          <w:sz w:val="28"/>
        </w:rPr>
        <w:t xml:space="preserve">
2870 2 9 3  Резидент еместердің үй шаруашылығының ВБТ-мен </w:t>
      </w:r>
      <w:r>
        <w:br/>
      </w:r>
      <w:r>
        <w:rPr>
          <w:rFonts w:ascii="Times New Roman"/>
          <w:b w:val="false"/>
          <w:i w:val="false"/>
          <w:color w:val="000000"/>
          <w:sz w:val="28"/>
        </w:rPr>
        <w:t xml:space="preserve">
           операциялары бойынша басқа да транзит есепшоттары </w:t>
      </w:r>
      <w:r>
        <w:br/>
      </w:r>
      <w:r>
        <w:rPr>
          <w:rFonts w:ascii="Times New Roman"/>
          <w:b w:val="false"/>
          <w:i w:val="false"/>
          <w:color w:val="000000"/>
          <w:sz w:val="28"/>
        </w:rPr>
        <w:t xml:space="preserve">
2871 000    Қайырымдылық төлемдерінің шоты </w:t>
      </w:r>
      <w:r>
        <w:br/>
      </w:r>
      <w:r>
        <w:rPr>
          <w:rFonts w:ascii="Times New Roman"/>
          <w:b w:val="false"/>
          <w:i w:val="false"/>
          <w:color w:val="000000"/>
          <w:sz w:val="28"/>
        </w:rPr>
        <w:t xml:space="preserve">
2871 101    Резидент ұйымдардың теңгедегі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102    Резидент ұйымдардың ЕАВ-дағы қайырымдылық төлемдерінің </w:t>
      </w:r>
      <w:r>
        <w:br/>
      </w:r>
      <w:r>
        <w:rPr>
          <w:rFonts w:ascii="Times New Roman"/>
          <w:b w:val="false"/>
          <w:i w:val="false"/>
          <w:color w:val="000000"/>
          <w:sz w:val="28"/>
        </w:rPr>
        <w:t xml:space="preserve">
            шоты </w:t>
      </w:r>
      <w:r>
        <w:br/>
      </w:r>
      <w:r>
        <w:rPr>
          <w:rFonts w:ascii="Times New Roman"/>
          <w:b w:val="false"/>
          <w:i w:val="false"/>
          <w:color w:val="000000"/>
          <w:sz w:val="28"/>
        </w:rPr>
        <w:t xml:space="preserve">
2871 103    Резидент ұйымдардың ВБТ-дегі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201    Резидент емес ұйымдардың теңгедегі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202    Резидент емес ұйымдардың ЕАВ-дағы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203    Резидент емес ұйымдардың ВБТ-дегі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2872 0 0 0  Аффилирленген қымбат металдар бойынша ұзын позициясы   </w:t>
      </w:r>
      <w:r>
        <w:br/>
      </w:r>
      <w:r>
        <w:rPr>
          <w:rFonts w:ascii="Times New Roman"/>
          <w:b w:val="false"/>
          <w:i w:val="false"/>
          <w:color w:val="000000"/>
          <w:sz w:val="28"/>
        </w:rPr>
        <w:t xml:space="preserve">
2873 0 0 0  Аффилирленген қымбат металдардың теңгемен қарсы құны   </w:t>
      </w:r>
      <w:r>
        <w:br/>
      </w:r>
      <w:r>
        <w:rPr>
          <w:rFonts w:ascii="Times New Roman"/>
          <w:b w:val="false"/>
          <w:i w:val="false"/>
          <w:color w:val="000000"/>
          <w:sz w:val="28"/>
        </w:rPr>
        <w:t xml:space="preserve">
           (аффилирленген қымбат металдар бойынша қысқа позиция) </w:t>
      </w:r>
      <w:r>
        <w:br/>
      </w:r>
      <w:r>
        <w:rPr>
          <w:rFonts w:ascii="Times New Roman"/>
          <w:b w:val="false"/>
          <w:i w:val="false"/>
          <w:color w:val="000000"/>
          <w:sz w:val="28"/>
        </w:rPr>
        <w:t xml:space="preserve">
2875 0 0 0  Шартты міндеттемелер бойынша шығындарды жабуға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2875 1 0 1 Т еңгемен шартты міндеттемелер бойынша шығындарды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2875 1 0 2 ЕАВ- мен шартты міндеттемелер бойынша шығындарды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2875 1 0 3 ВБТ- мен шартты міндеттемелер бойынша шығындарды жабуға </w:t>
      </w:r>
      <w:r>
        <w:br/>
      </w:r>
      <w:r>
        <w:rPr>
          <w:rFonts w:ascii="Times New Roman"/>
          <w:b w:val="false"/>
          <w:i w:val="false"/>
          <w:color w:val="000000"/>
          <w:sz w:val="28"/>
        </w:rPr>
        <w:t>
           арналған резервтер (провизиялар)</w:t>
      </w:r>
      <w:r>
        <w:br/>
      </w:r>
      <w:r>
        <w:rPr>
          <w:rFonts w:ascii="Times New Roman"/>
          <w:b w:val="false"/>
          <w:i w:val="false"/>
          <w:color w:val="000000"/>
          <w:sz w:val="28"/>
        </w:rPr>
        <w:t>
2875 2 0 1  Резидент еместер алдындағы шартты міндеттемелер</w:t>
      </w:r>
      <w:r>
        <w:br/>
      </w:r>
      <w:r>
        <w:rPr>
          <w:rFonts w:ascii="Times New Roman"/>
          <w:b w:val="false"/>
          <w:i w:val="false"/>
          <w:color w:val="000000"/>
          <w:sz w:val="28"/>
        </w:rPr>
        <w:t>
            бойынша шығындарды жабуға арналған теңгемен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2875 2 0 2  Резидент еместер алдындағы шартты міндеттемелер</w:t>
      </w:r>
      <w:r>
        <w:br/>
      </w:r>
      <w:r>
        <w:rPr>
          <w:rFonts w:ascii="Times New Roman"/>
          <w:b w:val="false"/>
          <w:i w:val="false"/>
          <w:color w:val="000000"/>
          <w:sz w:val="28"/>
        </w:rPr>
        <w:t>
            бойынша шығындарды жабуға арналған ЕАВ-мен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2875 2 0 3  Резидент еместер алдындағы шартты міндеттемелер</w:t>
      </w:r>
      <w:r>
        <w:br/>
      </w:r>
      <w:r>
        <w:rPr>
          <w:rFonts w:ascii="Times New Roman"/>
          <w:b w:val="false"/>
          <w:i w:val="false"/>
          <w:color w:val="000000"/>
          <w:sz w:val="28"/>
        </w:rPr>
        <w:t>
            бойынша шығындарды жабуға арналған ВБТ-мен</w:t>
      </w:r>
      <w:r>
        <w:br/>
      </w:r>
      <w:r>
        <w:rPr>
          <w:rFonts w:ascii="Times New Roman"/>
          <w:b w:val="false"/>
          <w:i w:val="false"/>
          <w:color w:val="000000"/>
          <w:sz w:val="28"/>
        </w:rPr>
        <w:t>
            резервтер (провизиялар)</w:t>
      </w:r>
      <w:r>
        <w:br/>
      </w:r>
      <w:r>
        <w:rPr>
          <w:rFonts w:ascii="Times New Roman"/>
          <w:b w:val="false"/>
          <w:i w:val="false"/>
          <w:color w:val="000000"/>
          <w:sz w:val="28"/>
        </w:rPr>
        <w:t xml:space="preserve">
2880 0 0 0 Секьюритилендірілетін активтер бойынша міндеттемелер </w:t>
      </w:r>
      <w:r>
        <w:br/>
      </w:r>
      <w:r>
        <w:rPr>
          <w:rFonts w:ascii="Times New Roman"/>
          <w:b w:val="false"/>
          <w:i w:val="false"/>
          <w:color w:val="000000"/>
          <w:sz w:val="28"/>
        </w:rPr>
        <w:t xml:space="preserve">
2880 1 0 1 Резидент ұйымдарға берілген секьюритилендірілетін </w:t>
      </w:r>
      <w:r>
        <w:br/>
      </w:r>
      <w:r>
        <w:rPr>
          <w:rFonts w:ascii="Times New Roman"/>
          <w:b w:val="false"/>
          <w:i w:val="false"/>
          <w:color w:val="000000"/>
          <w:sz w:val="28"/>
        </w:rPr>
        <w:t xml:space="preserve">
           активтер бойынша міндеттемелер , теңгемен </w:t>
      </w:r>
      <w:r>
        <w:br/>
      </w:r>
      <w:r>
        <w:rPr>
          <w:rFonts w:ascii="Times New Roman"/>
          <w:b w:val="false"/>
          <w:i w:val="false"/>
          <w:color w:val="000000"/>
          <w:sz w:val="28"/>
        </w:rPr>
        <w:t xml:space="preserve">
2880 1 0 2 Резидент ұйымдарға берілген секьюритилендірілетін </w:t>
      </w:r>
      <w:r>
        <w:br/>
      </w:r>
      <w:r>
        <w:rPr>
          <w:rFonts w:ascii="Times New Roman"/>
          <w:b w:val="false"/>
          <w:i w:val="false"/>
          <w:color w:val="000000"/>
          <w:sz w:val="28"/>
        </w:rPr>
        <w:t xml:space="preserve">
           активтер бойынша міндеттемелер , ЕАВ-мен </w:t>
      </w:r>
      <w:r>
        <w:br/>
      </w:r>
      <w:r>
        <w:rPr>
          <w:rFonts w:ascii="Times New Roman"/>
          <w:b w:val="false"/>
          <w:i w:val="false"/>
          <w:color w:val="000000"/>
          <w:sz w:val="28"/>
        </w:rPr>
        <w:t xml:space="preserve">
2880 1 0 3 Резидент ұйымдарға берілген секьюритилендірілетін </w:t>
      </w:r>
      <w:r>
        <w:br/>
      </w:r>
      <w:r>
        <w:rPr>
          <w:rFonts w:ascii="Times New Roman"/>
          <w:b w:val="false"/>
          <w:i w:val="false"/>
          <w:color w:val="000000"/>
          <w:sz w:val="28"/>
        </w:rPr>
        <w:t xml:space="preserve">
           активтер бойынша міндеттемелер , ВБТ-мен </w:t>
      </w:r>
      <w:r>
        <w:br/>
      </w:r>
      <w:r>
        <w:rPr>
          <w:rFonts w:ascii="Times New Roman"/>
          <w:b w:val="false"/>
          <w:i w:val="false"/>
          <w:color w:val="000000"/>
          <w:sz w:val="28"/>
        </w:rPr>
        <w:t xml:space="preserve">
2880 2 0 1 Резидент емес ұйымдарға берілген секьюритилендірілетін </w:t>
      </w:r>
      <w:r>
        <w:br/>
      </w:r>
      <w:r>
        <w:rPr>
          <w:rFonts w:ascii="Times New Roman"/>
          <w:b w:val="false"/>
          <w:i w:val="false"/>
          <w:color w:val="000000"/>
          <w:sz w:val="28"/>
        </w:rPr>
        <w:t xml:space="preserve">
           активтер бойынша міндеттемелер , теңгемен </w:t>
      </w:r>
      <w:r>
        <w:br/>
      </w:r>
      <w:r>
        <w:rPr>
          <w:rFonts w:ascii="Times New Roman"/>
          <w:b w:val="false"/>
          <w:i w:val="false"/>
          <w:color w:val="000000"/>
          <w:sz w:val="28"/>
        </w:rPr>
        <w:t xml:space="preserve">
2880 2 0 2 Резидент емес ұйымдарға берілген секьюритилендірілетін </w:t>
      </w:r>
      <w:r>
        <w:br/>
      </w:r>
      <w:r>
        <w:rPr>
          <w:rFonts w:ascii="Times New Roman"/>
          <w:b w:val="false"/>
          <w:i w:val="false"/>
          <w:color w:val="000000"/>
          <w:sz w:val="28"/>
        </w:rPr>
        <w:t xml:space="preserve">
           активтер бойынша міндеттемелер , ЕАВ-мен </w:t>
      </w:r>
      <w:r>
        <w:br/>
      </w:r>
      <w:r>
        <w:rPr>
          <w:rFonts w:ascii="Times New Roman"/>
          <w:b w:val="false"/>
          <w:i w:val="false"/>
          <w:color w:val="000000"/>
          <w:sz w:val="28"/>
        </w:rPr>
        <w:t xml:space="preserve">
2880 2 0 3 Резидент емес ұйымдарға берілген секьюритилендірілетін </w:t>
      </w:r>
      <w:r>
        <w:br/>
      </w:r>
      <w:r>
        <w:rPr>
          <w:rFonts w:ascii="Times New Roman"/>
          <w:b w:val="false"/>
          <w:i w:val="false"/>
          <w:color w:val="000000"/>
          <w:sz w:val="28"/>
        </w:rPr>
        <w:t xml:space="preserve">
           активтер бойынша міндеттемелер , ВБТ-мен </w:t>
      </w:r>
      <w:r>
        <w:br/>
      </w:r>
      <w:r>
        <w:rPr>
          <w:rFonts w:ascii="Times New Roman"/>
          <w:b w:val="false"/>
          <w:i w:val="false"/>
          <w:color w:val="000000"/>
          <w:sz w:val="28"/>
        </w:rPr>
        <w:t>
2890       Туынды қаржы құралдарымен операциялар және дилингтік</w:t>
      </w:r>
      <w:r>
        <w:br/>
      </w:r>
      <w:r>
        <w:rPr>
          <w:rFonts w:ascii="Times New Roman"/>
          <w:b w:val="false"/>
          <w:i w:val="false"/>
          <w:color w:val="000000"/>
          <w:sz w:val="28"/>
        </w:rPr>
        <w:t xml:space="preserve">
           операциялар бойынша міндеттемелер </w:t>
      </w:r>
      <w:r>
        <w:br/>
      </w:r>
      <w:r>
        <w:rPr>
          <w:rFonts w:ascii="Times New Roman"/>
          <w:b w:val="false"/>
          <w:i w:val="false"/>
          <w:color w:val="000000"/>
          <w:sz w:val="28"/>
        </w:rPr>
        <w:t xml:space="preserve">
2891 0 0 0  Фьючерс операциялары бойынша мiндеттемелер </w:t>
      </w:r>
      <w:r>
        <w:br/>
      </w:r>
      <w:r>
        <w:rPr>
          <w:rFonts w:ascii="Times New Roman"/>
          <w:b w:val="false"/>
          <w:i w:val="false"/>
          <w:color w:val="000000"/>
          <w:sz w:val="28"/>
        </w:rPr>
        <w:t xml:space="preserve">
2891 1 3 1  Фьючерс операциясы бойынша Қазақстан Республикасы </w:t>
      </w:r>
      <w:r>
        <w:br/>
      </w:r>
      <w:r>
        <w:rPr>
          <w:rFonts w:ascii="Times New Roman"/>
          <w:b w:val="false"/>
          <w:i w:val="false"/>
          <w:color w:val="000000"/>
          <w:sz w:val="28"/>
        </w:rPr>
        <w:t xml:space="preserve">
           Ұлттық Банкі алдындағы теңгедегі міндеттемелер </w:t>
      </w:r>
      <w:r>
        <w:br/>
      </w:r>
      <w:r>
        <w:rPr>
          <w:rFonts w:ascii="Times New Roman"/>
          <w:b w:val="false"/>
          <w:i w:val="false"/>
          <w:color w:val="000000"/>
          <w:sz w:val="28"/>
        </w:rPr>
        <w:t xml:space="preserve">
2891 1 3 2  Фьючерс операциясы бойынша Қазақстан Республикасы </w:t>
      </w:r>
      <w:r>
        <w:br/>
      </w:r>
      <w:r>
        <w:rPr>
          <w:rFonts w:ascii="Times New Roman"/>
          <w:b w:val="false"/>
          <w:i w:val="false"/>
          <w:color w:val="000000"/>
          <w:sz w:val="28"/>
        </w:rPr>
        <w:t xml:space="preserve">
           Ұлттық Банкі алдындағы ЕАВ-ғы міндеттемелер </w:t>
      </w:r>
      <w:r>
        <w:br/>
      </w:r>
      <w:r>
        <w:rPr>
          <w:rFonts w:ascii="Times New Roman"/>
          <w:b w:val="false"/>
          <w:i w:val="false"/>
          <w:color w:val="000000"/>
          <w:sz w:val="28"/>
        </w:rPr>
        <w:t xml:space="preserve">
2891 1 3 3  Фьючерс операциясы бойынша Қазақстан Республикасы </w:t>
      </w:r>
      <w:r>
        <w:br/>
      </w:r>
      <w:r>
        <w:rPr>
          <w:rFonts w:ascii="Times New Roman"/>
          <w:b w:val="false"/>
          <w:i w:val="false"/>
          <w:color w:val="000000"/>
          <w:sz w:val="28"/>
        </w:rPr>
        <w:t xml:space="preserve">
           Ұлттық Банкі алдындағы ВБТ-гі міндеттемелер </w:t>
      </w:r>
      <w:r>
        <w:br/>
      </w:r>
      <w:r>
        <w:rPr>
          <w:rFonts w:ascii="Times New Roman"/>
          <w:b w:val="false"/>
          <w:i w:val="false"/>
          <w:color w:val="000000"/>
          <w:sz w:val="28"/>
        </w:rPr>
        <w:t xml:space="preserve">
2891 1 4 1  Басқа резидент емес банктер алдындағы фьючерс </w:t>
      </w:r>
      <w:r>
        <w:br/>
      </w:r>
      <w:r>
        <w:rPr>
          <w:rFonts w:ascii="Times New Roman"/>
          <w:b w:val="false"/>
          <w:i w:val="false"/>
          <w:color w:val="000000"/>
          <w:sz w:val="28"/>
        </w:rPr>
        <w:t xml:space="preserve">
           операциялары бойынша теңгемен мiндеттемелер </w:t>
      </w:r>
      <w:r>
        <w:br/>
      </w:r>
      <w:r>
        <w:rPr>
          <w:rFonts w:ascii="Times New Roman"/>
          <w:b w:val="false"/>
          <w:i w:val="false"/>
          <w:color w:val="000000"/>
          <w:sz w:val="28"/>
        </w:rPr>
        <w:t xml:space="preserve">
2891 1 4 2  Басқа резидент емес банктер алдындағы фьючерс </w:t>
      </w:r>
      <w:r>
        <w:br/>
      </w:r>
      <w:r>
        <w:rPr>
          <w:rFonts w:ascii="Times New Roman"/>
          <w:b w:val="false"/>
          <w:i w:val="false"/>
          <w:color w:val="000000"/>
          <w:sz w:val="28"/>
        </w:rPr>
        <w:t xml:space="preserve">
           операциялары бойынша ЕАВ-мен мiндеттемелер </w:t>
      </w:r>
      <w:r>
        <w:br/>
      </w:r>
      <w:r>
        <w:rPr>
          <w:rFonts w:ascii="Times New Roman"/>
          <w:b w:val="false"/>
          <w:i w:val="false"/>
          <w:color w:val="000000"/>
          <w:sz w:val="28"/>
        </w:rPr>
        <w:t xml:space="preserve">
2891 1 4 3  Басқа резидент емес банктер алдындағы фьючерс </w:t>
      </w:r>
      <w:r>
        <w:br/>
      </w:r>
      <w:r>
        <w:rPr>
          <w:rFonts w:ascii="Times New Roman"/>
          <w:b w:val="false"/>
          <w:i w:val="false"/>
          <w:color w:val="000000"/>
          <w:sz w:val="28"/>
        </w:rPr>
        <w:t xml:space="preserve">
           операциялары бойынша ВБТ-мен мiндеттемелер </w:t>
      </w:r>
      <w:r>
        <w:br/>
      </w:r>
      <w:r>
        <w:rPr>
          <w:rFonts w:ascii="Times New Roman"/>
          <w:b w:val="false"/>
          <w:i w:val="false"/>
          <w:color w:val="000000"/>
          <w:sz w:val="28"/>
        </w:rPr>
        <w:t xml:space="preserve">
2891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2891 1 5 2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2891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2891 1 6 1  Мемлекеттiк қаржылық емес резидент ұйымдар алдындағы </w:t>
      </w:r>
      <w:r>
        <w:br/>
      </w:r>
      <w:r>
        <w:rPr>
          <w:rFonts w:ascii="Times New Roman"/>
          <w:b w:val="false"/>
          <w:i w:val="false"/>
          <w:color w:val="000000"/>
          <w:sz w:val="28"/>
        </w:rPr>
        <w:t xml:space="preserve">
           фьючерс операциялары бойынша теңгемен міндеттемелер </w:t>
      </w:r>
      <w:r>
        <w:br/>
      </w:r>
      <w:r>
        <w:rPr>
          <w:rFonts w:ascii="Times New Roman"/>
          <w:b w:val="false"/>
          <w:i w:val="false"/>
          <w:color w:val="000000"/>
          <w:sz w:val="28"/>
        </w:rPr>
        <w:t xml:space="preserve">
2891 1 6 2  Мемлекеттiк қаржылық емес резидент ұйымдар алдындағы </w:t>
      </w:r>
      <w:r>
        <w:br/>
      </w:r>
      <w:r>
        <w:rPr>
          <w:rFonts w:ascii="Times New Roman"/>
          <w:b w:val="false"/>
          <w:i w:val="false"/>
          <w:color w:val="000000"/>
          <w:sz w:val="28"/>
        </w:rPr>
        <w:t xml:space="preserve">
           фьючерс операциялары бойынша ЕАВ-мен міндеттемелер </w:t>
      </w:r>
      <w:r>
        <w:br/>
      </w:r>
      <w:r>
        <w:rPr>
          <w:rFonts w:ascii="Times New Roman"/>
          <w:b w:val="false"/>
          <w:i w:val="false"/>
          <w:color w:val="000000"/>
          <w:sz w:val="28"/>
        </w:rPr>
        <w:t xml:space="preserve">
2891 1 6 3  Мемлекеттiк қаржылық емес резидент ұйымдар алдындағы </w:t>
      </w:r>
      <w:r>
        <w:br/>
      </w:r>
      <w:r>
        <w:rPr>
          <w:rFonts w:ascii="Times New Roman"/>
          <w:b w:val="false"/>
          <w:i w:val="false"/>
          <w:color w:val="000000"/>
          <w:sz w:val="28"/>
        </w:rPr>
        <w:t xml:space="preserve">
           фьючерс операциялары бойынша ВБТ-мен міндеттемелер </w:t>
      </w:r>
      <w:r>
        <w:br/>
      </w:r>
      <w:r>
        <w:rPr>
          <w:rFonts w:ascii="Times New Roman"/>
          <w:b w:val="false"/>
          <w:i w:val="false"/>
          <w:color w:val="000000"/>
          <w:sz w:val="28"/>
        </w:rPr>
        <w:t xml:space="preserve">
2891 1 7 1  Мемлекеттiк емес қаржылық емес резидент ұйымдар </w:t>
      </w:r>
      <w:r>
        <w:br/>
      </w:r>
      <w:r>
        <w:rPr>
          <w:rFonts w:ascii="Times New Roman"/>
          <w:b w:val="false"/>
          <w:i w:val="false"/>
          <w:color w:val="000000"/>
          <w:sz w:val="28"/>
        </w:rPr>
        <w:t xml:space="preserve">
           алдындағы фьючерс операциялары бойынша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7 2  Мемлекеттiк емес қаржылық емес резидент ұйымдар </w:t>
      </w:r>
      <w:r>
        <w:br/>
      </w:r>
      <w:r>
        <w:rPr>
          <w:rFonts w:ascii="Times New Roman"/>
          <w:b w:val="false"/>
          <w:i w:val="false"/>
          <w:color w:val="000000"/>
          <w:sz w:val="28"/>
        </w:rPr>
        <w:t xml:space="preserve">
           алдындағы фьючерс операциялары бойынша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7 3  Мемлекеттiк емес қаржылық емес резидент ұйымдар </w:t>
      </w:r>
      <w:r>
        <w:br/>
      </w:r>
      <w:r>
        <w:rPr>
          <w:rFonts w:ascii="Times New Roman"/>
          <w:b w:val="false"/>
          <w:i w:val="false"/>
          <w:color w:val="000000"/>
          <w:sz w:val="28"/>
        </w:rPr>
        <w:t xml:space="preserve">
           алдындағы фьючерс операциялары бойынша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2891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2891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2891 1 9 1  Үй шаруашылығы-резиденттер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1 9 2  Үй шаруашылығы-резиденттер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1 9 3  Үй шаруашылығы-резиденттер алдындағы фьючерс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2891 2 3 1  Фьючерс операциясы бойынша шетелдік орталық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2891 2 3 2  Фьючерс операциясы бойынша шетелдік орталық банктер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2891 2 3 3  Фьючерс операциясы бойынша шетелдік орталық банктер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2891 2 4 1  Резидент емес басқа банктер алдындағы фьючерс </w:t>
      </w:r>
      <w:r>
        <w:br/>
      </w:r>
      <w:r>
        <w:rPr>
          <w:rFonts w:ascii="Times New Roman"/>
          <w:b w:val="false"/>
          <w:i w:val="false"/>
          <w:color w:val="000000"/>
          <w:sz w:val="28"/>
        </w:rPr>
        <w:t xml:space="preserve">
           операциялары бойынша теңгемен міндеттемелер </w:t>
      </w:r>
      <w:r>
        <w:br/>
      </w:r>
      <w:r>
        <w:rPr>
          <w:rFonts w:ascii="Times New Roman"/>
          <w:b w:val="false"/>
          <w:i w:val="false"/>
          <w:color w:val="000000"/>
          <w:sz w:val="28"/>
        </w:rPr>
        <w:t xml:space="preserve">
2891 2 4 2  Резидент емес басқа банктер алдындағы фьючерс </w:t>
      </w:r>
      <w:r>
        <w:br/>
      </w:r>
      <w:r>
        <w:rPr>
          <w:rFonts w:ascii="Times New Roman"/>
          <w:b w:val="false"/>
          <w:i w:val="false"/>
          <w:color w:val="000000"/>
          <w:sz w:val="28"/>
        </w:rPr>
        <w:t xml:space="preserve">
           операциялары бойынша ЕАВ-мен міндеттемелер </w:t>
      </w:r>
      <w:r>
        <w:br/>
      </w:r>
      <w:r>
        <w:rPr>
          <w:rFonts w:ascii="Times New Roman"/>
          <w:b w:val="false"/>
          <w:i w:val="false"/>
          <w:color w:val="000000"/>
          <w:sz w:val="28"/>
        </w:rPr>
        <w:t xml:space="preserve">
2891 2 4 3  Резидент емес басқа банктер алдындағы фьючерс </w:t>
      </w:r>
      <w:r>
        <w:br/>
      </w:r>
      <w:r>
        <w:rPr>
          <w:rFonts w:ascii="Times New Roman"/>
          <w:b w:val="false"/>
          <w:i w:val="false"/>
          <w:color w:val="000000"/>
          <w:sz w:val="28"/>
        </w:rPr>
        <w:t xml:space="preserve">
           операциялары бойынша ВБТ-мен міндеттемелер </w:t>
      </w:r>
      <w:r>
        <w:br/>
      </w:r>
      <w:r>
        <w:rPr>
          <w:rFonts w:ascii="Times New Roman"/>
          <w:b w:val="false"/>
          <w:i w:val="false"/>
          <w:color w:val="000000"/>
          <w:sz w:val="28"/>
        </w:rPr>
        <w:t xml:space="preserve">
2891 2 5 1  Банк операцияларының жекелеген түрлерін жүзеге асыратын </w:t>
      </w:r>
      <w:r>
        <w:br/>
      </w:r>
      <w:r>
        <w:rPr>
          <w:rFonts w:ascii="Times New Roman"/>
          <w:b w:val="false"/>
          <w:i w:val="false"/>
          <w:color w:val="000000"/>
          <w:sz w:val="28"/>
        </w:rPr>
        <w:t xml:space="preserve">
           резидент емес банктер алдындағы фьючерс операциялары </w:t>
      </w:r>
      <w:r>
        <w:br/>
      </w:r>
      <w:r>
        <w:rPr>
          <w:rFonts w:ascii="Times New Roman"/>
          <w:b w:val="false"/>
          <w:i w:val="false"/>
          <w:color w:val="000000"/>
          <w:sz w:val="28"/>
        </w:rPr>
        <w:t xml:space="preserve">
           бойынша теңгемен міндеттемелер </w:t>
      </w:r>
      <w:r>
        <w:br/>
      </w:r>
      <w:r>
        <w:rPr>
          <w:rFonts w:ascii="Times New Roman"/>
          <w:b w:val="false"/>
          <w:i w:val="false"/>
          <w:color w:val="000000"/>
          <w:sz w:val="28"/>
        </w:rPr>
        <w:t xml:space="preserve">
2891 2 5 2  Банк операцияларының жекелеген түрлерін жүзеге асыратын </w:t>
      </w:r>
      <w:r>
        <w:br/>
      </w:r>
      <w:r>
        <w:rPr>
          <w:rFonts w:ascii="Times New Roman"/>
          <w:b w:val="false"/>
          <w:i w:val="false"/>
          <w:color w:val="000000"/>
          <w:sz w:val="28"/>
        </w:rPr>
        <w:t xml:space="preserve">
           резидент емес банктер алдындағы фьючерс операциялары </w:t>
      </w:r>
      <w:r>
        <w:br/>
      </w:r>
      <w:r>
        <w:rPr>
          <w:rFonts w:ascii="Times New Roman"/>
          <w:b w:val="false"/>
          <w:i w:val="false"/>
          <w:color w:val="000000"/>
          <w:sz w:val="28"/>
        </w:rPr>
        <w:t xml:space="preserve">
           бойынша ЕАВ-мен міндеттемелер </w:t>
      </w:r>
      <w:r>
        <w:br/>
      </w:r>
      <w:r>
        <w:rPr>
          <w:rFonts w:ascii="Times New Roman"/>
          <w:b w:val="false"/>
          <w:i w:val="false"/>
          <w:color w:val="000000"/>
          <w:sz w:val="28"/>
        </w:rPr>
        <w:t xml:space="preserve">
2891 2 5 3  Банк операцияларының жекелеген түрлерін жүзеге асыратын </w:t>
      </w:r>
      <w:r>
        <w:br/>
      </w:r>
      <w:r>
        <w:rPr>
          <w:rFonts w:ascii="Times New Roman"/>
          <w:b w:val="false"/>
          <w:i w:val="false"/>
          <w:color w:val="000000"/>
          <w:sz w:val="28"/>
        </w:rPr>
        <w:t xml:space="preserve">
           резидент емес банктер алдындағы фьючерс операциялары </w:t>
      </w:r>
      <w:r>
        <w:br/>
      </w:r>
      <w:r>
        <w:rPr>
          <w:rFonts w:ascii="Times New Roman"/>
          <w:b w:val="false"/>
          <w:i w:val="false"/>
          <w:color w:val="000000"/>
          <w:sz w:val="28"/>
        </w:rPr>
        <w:t xml:space="preserve">
           бойынша ВБТ-мен міндеттемелер </w:t>
      </w:r>
      <w:r>
        <w:br/>
      </w:r>
      <w:r>
        <w:rPr>
          <w:rFonts w:ascii="Times New Roman"/>
          <w:b w:val="false"/>
          <w:i w:val="false"/>
          <w:color w:val="000000"/>
          <w:sz w:val="28"/>
        </w:rPr>
        <w:t xml:space="preserve">
2891 2 6 1  Шетелдік мемлекеттің мемлекеттік қаржылық емес ұйымдары </w:t>
      </w:r>
      <w:r>
        <w:br/>
      </w:r>
      <w:r>
        <w:rPr>
          <w:rFonts w:ascii="Times New Roman"/>
          <w:b w:val="false"/>
          <w:i w:val="false"/>
          <w:color w:val="000000"/>
          <w:sz w:val="28"/>
        </w:rPr>
        <w:t xml:space="preserve">
           алдындағы фьючерс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2891 2 6 2  Шетелдік мемлекеттің мемлекеттік қаржылық емес ұйымдары </w:t>
      </w:r>
      <w:r>
        <w:br/>
      </w:r>
      <w:r>
        <w:rPr>
          <w:rFonts w:ascii="Times New Roman"/>
          <w:b w:val="false"/>
          <w:i w:val="false"/>
          <w:color w:val="000000"/>
          <w:sz w:val="28"/>
        </w:rPr>
        <w:t xml:space="preserve">
           алдындағы фьючерс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2891 2 6 3  Шетелдік мемлекеттің мемлекеттік қаржылық емес ұйымдары </w:t>
      </w:r>
      <w:r>
        <w:br/>
      </w:r>
      <w:r>
        <w:rPr>
          <w:rFonts w:ascii="Times New Roman"/>
          <w:b w:val="false"/>
          <w:i w:val="false"/>
          <w:color w:val="000000"/>
          <w:sz w:val="28"/>
        </w:rPr>
        <w:t xml:space="preserve">
           алдындағы фьючерс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2891 2 7 1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w:t>
      </w:r>
      <w:r>
        <w:br/>
      </w:r>
      <w:r>
        <w:rPr>
          <w:rFonts w:ascii="Times New Roman"/>
          <w:b w:val="false"/>
          <w:i w:val="false"/>
          <w:color w:val="000000"/>
          <w:sz w:val="28"/>
        </w:rPr>
        <w:t xml:space="preserve">
           теңгемен мiндеттемелер </w:t>
      </w:r>
      <w:r>
        <w:br/>
      </w:r>
      <w:r>
        <w:rPr>
          <w:rFonts w:ascii="Times New Roman"/>
          <w:b w:val="false"/>
          <w:i w:val="false"/>
          <w:color w:val="000000"/>
          <w:sz w:val="28"/>
        </w:rPr>
        <w:t xml:space="preserve">
2891 2 7 2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2891 2 7 3  Шетелдік мемлекеттің мемлекеттік емес қаржылық емес </w:t>
      </w:r>
      <w:r>
        <w:br/>
      </w:r>
      <w:r>
        <w:rPr>
          <w:rFonts w:ascii="Times New Roman"/>
          <w:b w:val="false"/>
          <w:i w:val="false"/>
          <w:color w:val="000000"/>
          <w:sz w:val="28"/>
        </w:rPr>
        <w:t xml:space="preserve">
           ұйымдары алдындағы фьючерс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2 9 1  Үй шаруашылығы-резидент еместер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2 9 2  Үй шаруашылығы-резидент еместер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2 9 3  Үй шаруашылығы-резидент еместер алдындағы фьючерс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2892 0 0 0  Форвард операциялары бойынша мiндеттемелер </w:t>
      </w:r>
      <w:r>
        <w:br/>
      </w:r>
      <w:r>
        <w:rPr>
          <w:rFonts w:ascii="Times New Roman"/>
          <w:b w:val="false"/>
          <w:i w:val="false"/>
          <w:color w:val="000000"/>
          <w:sz w:val="28"/>
        </w:rPr>
        <w:t xml:space="preserve">
2892 1 3 1  Форвард операциясы бойынша Қазақстан Республикасы </w:t>
      </w:r>
      <w:r>
        <w:br/>
      </w:r>
      <w:r>
        <w:rPr>
          <w:rFonts w:ascii="Times New Roman"/>
          <w:b w:val="false"/>
          <w:i w:val="false"/>
          <w:color w:val="000000"/>
          <w:sz w:val="28"/>
        </w:rPr>
        <w:t xml:space="preserve">
           Ұлттық Банкі алдындағы теңгедегі міндеттемелер </w:t>
      </w:r>
      <w:r>
        <w:br/>
      </w:r>
      <w:r>
        <w:rPr>
          <w:rFonts w:ascii="Times New Roman"/>
          <w:b w:val="false"/>
          <w:i w:val="false"/>
          <w:color w:val="000000"/>
          <w:sz w:val="28"/>
        </w:rPr>
        <w:t xml:space="preserve">
2892 1 3 2  Форвард операциясы бойынша Қазақстан Республикасы </w:t>
      </w:r>
      <w:r>
        <w:br/>
      </w:r>
      <w:r>
        <w:rPr>
          <w:rFonts w:ascii="Times New Roman"/>
          <w:b w:val="false"/>
          <w:i w:val="false"/>
          <w:color w:val="000000"/>
          <w:sz w:val="28"/>
        </w:rPr>
        <w:t xml:space="preserve">
           Ұлттық Банкі алдындағы ЕАВ-ғы міндеттемелер </w:t>
      </w:r>
      <w:r>
        <w:br/>
      </w:r>
      <w:r>
        <w:rPr>
          <w:rFonts w:ascii="Times New Roman"/>
          <w:b w:val="false"/>
          <w:i w:val="false"/>
          <w:color w:val="000000"/>
          <w:sz w:val="28"/>
        </w:rPr>
        <w:t xml:space="preserve">
2892 1 3 3  Форвард операциясы бойынша Қазақстан Республикасы </w:t>
      </w:r>
      <w:r>
        <w:br/>
      </w:r>
      <w:r>
        <w:rPr>
          <w:rFonts w:ascii="Times New Roman"/>
          <w:b w:val="false"/>
          <w:i w:val="false"/>
          <w:color w:val="000000"/>
          <w:sz w:val="28"/>
        </w:rPr>
        <w:t xml:space="preserve">
           Ұлттық Банкі алдындағы ВБТ-гі міндеттемелер </w:t>
      </w:r>
      <w:r>
        <w:br/>
      </w:r>
      <w:r>
        <w:rPr>
          <w:rFonts w:ascii="Times New Roman"/>
          <w:b w:val="false"/>
          <w:i w:val="false"/>
          <w:color w:val="000000"/>
          <w:sz w:val="28"/>
        </w:rPr>
        <w:t xml:space="preserve">
2892 1 4 1  Басқа резидент банктер алдындағы форвард/спот </w:t>
      </w:r>
      <w:r>
        <w:br/>
      </w:r>
      <w:r>
        <w:rPr>
          <w:rFonts w:ascii="Times New Roman"/>
          <w:b w:val="false"/>
          <w:i w:val="false"/>
          <w:color w:val="000000"/>
          <w:sz w:val="28"/>
        </w:rPr>
        <w:t xml:space="preserve">
           операциялары бойынша теңгемен мiндеттемелер </w:t>
      </w:r>
      <w:r>
        <w:br/>
      </w:r>
      <w:r>
        <w:rPr>
          <w:rFonts w:ascii="Times New Roman"/>
          <w:b w:val="false"/>
          <w:i w:val="false"/>
          <w:color w:val="000000"/>
          <w:sz w:val="28"/>
        </w:rPr>
        <w:t xml:space="preserve">
2892 1 4 2  Басқа резидент банктер алдындағы форвард/спот </w:t>
      </w:r>
      <w:r>
        <w:br/>
      </w:r>
      <w:r>
        <w:rPr>
          <w:rFonts w:ascii="Times New Roman"/>
          <w:b w:val="false"/>
          <w:i w:val="false"/>
          <w:color w:val="000000"/>
          <w:sz w:val="28"/>
        </w:rPr>
        <w:t xml:space="preserve">
           операциялары бойынша ЕАВ-мен мiндеттемелер </w:t>
      </w:r>
      <w:r>
        <w:br/>
      </w:r>
      <w:r>
        <w:rPr>
          <w:rFonts w:ascii="Times New Roman"/>
          <w:b w:val="false"/>
          <w:i w:val="false"/>
          <w:color w:val="000000"/>
          <w:sz w:val="28"/>
        </w:rPr>
        <w:t xml:space="preserve">
2892 1 4 3  Басқа резидент банктер алдындағы форвард/спот </w:t>
      </w:r>
      <w:r>
        <w:br/>
      </w:r>
      <w:r>
        <w:rPr>
          <w:rFonts w:ascii="Times New Roman"/>
          <w:b w:val="false"/>
          <w:i w:val="false"/>
          <w:color w:val="000000"/>
          <w:sz w:val="28"/>
        </w:rPr>
        <w:t xml:space="preserve">
           операциялары бойынша ВБТ-мен мiндеттемелер </w:t>
      </w:r>
      <w:r>
        <w:br/>
      </w:r>
      <w:r>
        <w:rPr>
          <w:rFonts w:ascii="Times New Roman"/>
          <w:b w:val="false"/>
          <w:i w:val="false"/>
          <w:color w:val="000000"/>
          <w:sz w:val="28"/>
        </w:rPr>
        <w:t xml:space="preserve">
2892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форвард/спот операциялары </w:t>
      </w:r>
      <w:r>
        <w:br/>
      </w:r>
      <w:r>
        <w:rPr>
          <w:rFonts w:ascii="Times New Roman"/>
          <w:b w:val="false"/>
          <w:i w:val="false"/>
          <w:color w:val="000000"/>
          <w:sz w:val="28"/>
        </w:rPr>
        <w:t xml:space="preserve">
           бойынша теңгемен мiндеттемелер </w:t>
      </w:r>
      <w:r>
        <w:br/>
      </w:r>
      <w:r>
        <w:rPr>
          <w:rFonts w:ascii="Times New Roman"/>
          <w:b w:val="false"/>
          <w:i w:val="false"/>
          <w:color w:val="000000"/>
          <w:sz w:val="28"/>
        </w:rPr>
        <w:t xml:space="preserve">
2892 1 5 2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форвард/спот операциялары </w:t>
      </w:r>
      <w:r>
        <w:br/>
      </w:r>
      <w:r>
        <w:rPr>
          <w:rFonts w:ascii="Times New Roman"/>
          <w:b w:val="false"/>
          <w:i w:val="false"/>
          <w:color w:val="000000"/>
          <w:sz w:val="28"/>
        </w:rPr>
        <w:t xml:space="preserve">
           бойынша ЕАВ-мен мiндеттемелер </w:t>
      </w:r>
      <w:r>
        <w:br/>
      </w:r>
      <w:r>
        <w:rPr>
          <w:rFonts w:ascii="Times New Roman"/>
          <w:b w:val="false"/>
          <w:i w:val="false"/>
          <w:color w:val="000000"/>
          <w:sz w:val="28"/>
        </w:rPr>
        <w:t xml:space="preserve">
2892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форвард/спот операциялары </w:t>
      </w:r>
      <w:r>
        <w:br/>
      </w:r>
      <w:r>
        <w:rPr>
          <w:rFonts w:ascii="Times New Roman"/>
          <w:b w:val="false"/>
          <w:i w:val="false"/>
          <w:color w:val="000000"/>
          <w:sz w:val="28"/>
        </w:rPr>
        <w:t xml:space="preserve">
           бойынша ВБТ-мен мiндеттемелер </w:t>
      </w:r>
      <w:r>
        <w:br/>
      </w:r>
      <w:r>
        <w:rPr>
          <w:rFonts w:ascii="Times New Roman"/>
          <w:b w:val="false"/>
          <w:i w:val="false"/>
          <w:color w:val="000000"/>
          <w:sz w:val="28"/>
        </w:rPr>
        <w:t xml:space="preserve">
2892 1 6 1  Мемлекеттiк қаржылық емес резидент ұйымдар алдындағы </w:t>
      </w:r>
      <w:r>
        <w:br/>
      </w:r>
      <w:r>
        <w:rPr>
          <w:rFonts w:ascii="Times New Roman"/>
          <w:b w:val="false"/>
          <w:i w:val="false"/>
          <w:color w:val="000000"/>
          <w:sz w:val="28"/>
        </w:rPr>
        <w:t xml:space="preserve">
           форвард/спот операциялары бойынша теңгемен мiндеттемелер </w:t>
      </w:r>
      <w:r>
        <w:br/>
      </w:r>
      <w:r>
        <w:rPr>
          <w:rFonts w:ascii="Times New Roman"/>
          <w:b w:val="false"/>
          <w:i w:val="false"/>
          <w:color w:val="000000"/>
          <w:sz w:val="28"/>
        </w:rPr>
        <w:t xml:space="preserve">
2892 1 6 2  Мемлекеттiк қаржылық емес резидент ұйымдар алдындағы </w:t>
      </w:r>
      <w:r>
        <w:br/>
      </w:r>
      <w:r>
        <w:rPr>
          <w:rFonts w:ascii="Times New Roman"/>
          <w:b w:val="false"/>
          <w:i w:val="false"/>
          <w:color w:val="000000"/>
          <w:sz w:val="28"/>
        </w:rPr>
        <w:t xml:space="preserve">
           форвард/спот операциялары бойынша ЕАВ-мен мiндеттемелер </w:t>
      </w:r>
      <w:r>
        <w:br/>
      </w:r>
      <w:r>
        <w:rPr>
          <w:rFonts w:ascii="Times New Roman"/>
          <w:b w:val="false"/>
          <w:i w:val="false"/>
          <w:color w:val="000000"/>
          <w:sz w:val="28"/>
        </w:rPr>
        <w:t xml:space="preserve">
2892 1 6 3  Мемлекеттiк қаржылық емес резидент ұйымдар алдындағы </w:t>
      </w:r>
      <w:r>
        <w:br/>
      </w:r>
      <w:r>
        <w:rPr>
          <w:rFonts w:ascii="Times New Roman"/>
          <w:b w:val="false"/>
          <w:i w:val="false"/>
          <w:color w:val="000000"/>
          <w:sz w:val="28"/>
        </w:rPr>
        <w:t xml:space="preserve">
           форвард/спот операциялары бойынша ВБТ-мен мiндеттемелер </w:t>
      </w:r>
      <w:r>
        <w:br/>
      </w:r>
      <w:r>
        <w:rPr>
          <w:rFonts w:ascii="Times New Roman"/>
          <w:b w:val="false"/>
          <w:i w:val="false"/>
          <w:color w:val="000000"/>
          <w:sz w:val="28"/>
        </w:rPr>
        <w:t xml:space="preserve">
2892 1 7 1  Мемлекеттiк емес қаржылық емес резидент ұйымдар </w:t>
      </w:r>
      <w:r>
        <w:br/>
      </w:r>
      <w:r>
        <w:rPr>
          <w:rFonts w:ascii="Times New Roman"/>
          <w:b w:val="false"/>
          <w:i w:val="false"/>
          <w:color w:val="000000"/>
          <w:sz w:val="28"/>
        </w:rPr>
        <w:t xml:space="preserve">
           алдындағы форвард/спот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1 7 2  Мемлекеттiк емес қаржылық емес резидент ұйымдар </w:t>
      </w:r>
      <w:r>
        <w:br/>
      </w:r>
      <w:r>
        <w:rPr>
          <w:rFonts w:ascii="Times New Roman"/>
          <w:b w:val="false"/>
          <w:i w:val="false"/>
          <w:color w:val="000000"/>
          <w:sz w:val="28"/>
        </w:rPr>
        <w:t xml:space="preserve">
           алдындағы форвард/спот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1 7 3  Мемлекеттiк емес қаржылық емес резидент ұйымдар </w:t>
      </w:r>
      <w:r>
        <w:br/>
      </w:r>
      <w:r>
        <w:rPr>
          <w:rFonts w:ascii="Times New Roman"/>
          <w:b w:val="false"/>
          <w:i w:val="false"/>
          <w:color w:val="000000"/>
          <w:sz w:val="28"/>
        </w:rPr>
        <w:t xml:space="preserve">
           алдындағы форвард/спот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2892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2892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2892 1 9 1  Үй шаруашылығы-резиденттер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1 9 2  Үй шаруашылығы-резиденттер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1 9 3  Үй шаруашылығы-резиденттер алдындағы форвард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2892 2 3 1  Форвард операциясы бойынша шетелдік орталық банктер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2892 2 3 2  Форвард операциясы бойынша шетелдік орталық банктер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2892 2 3 3  Форвард операциясы бойынша шетелдік орталық банктер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2892 2 4 1  Резидент емес басқа банктер алдындағы форвард/спот </w:t>
      </w:r>
      <w:r>
        <w:br/>
      </w:r>
      <w:r>
        <w:rPr>
          <w:rFonts w:ascii="Times New Roman"/>
          <w:b w:val="false"/>
          <w:i w:val="false"/>
          <w:color w:val="000000"/>
          <w:sz w:val="28"/>
        </w:rPr>
        <w:t xml:space="preserve">
           операциялары бойынша теңгемен мiндеттемелер </w:t>
      </w:r>
      <w:r>
        <w:br/>
      </w:r>
      <w:r>
        <w:rPr>
          <w:rFonts w:ascii="Times New Roman"/>
          <w:b w:val="false"/>
          <w:i w:val="false"/>
          <w:color w:val="000000"/>
          <w:sz w:val="28"/>
        </w:rPr>
        <w:t xml:space="preserve">
2892 2 4 2  Резидент емес басқа банктер алдындағы форвард/спот </w:t>
      </w:r>
      <w:r>
        <w:br/>
      </w:r>
      <w:r>
        <w:rPr>
          <w:rFonts w:ascii="Times New Roman"/>
          <w:b w:val="false"/>
          <w:i w:val="false"/>
          <w:color w:val="000000"/>
          <w:sz w:val="28"/>
        </w:rPr>
        <w:t xml:space="preserve">
           операциялары бойынша ЕАВ-мен мiндеттемелер </w:t>
      </w:r>
      <w:r>
        <w:br/>
      </w:r>
      <w:r>
        <w:rPr>
          <w:rFonts w:ascii="Times New Roman"/>
          <w:b w:val="false"/>
          <w:i w:val="false"/>
          <w:color w:val="000000"/>
          <w:sz w:val="28"/>
        </w:rPr>
        <w:t xml:space="preserve">
2892 2 4 3  Резидент емес басқа банктер алдындағы форвард/спот </w:t>
      </w:r>
      <w:r>
        <w:br/>
      </w:r>
      <w:r>
        <w:rPr>
          <w:rFonts w:ascii="Times New Roman"/>
          <w:b w:val="false"/>
          <w:i w:val="false"/>
          <w:color w:val="000000"/>
          <w:sz w:val="28"/>
        </w:rPr>
        <w:t xml:space="preserve">
           операциялары бойынша ВБТ-мен мiндеттемелер </w:t>
      </w:r>
      <w:r>
        <w:br/>
      </w:r>
      <w:r>
        <w:rPr>
          <w:rFonts w:ascii="Times New Roman"/>
          <w:b w:val="false"/>
          <w:i w:val="false"/>
          <w:color w:val="000000"/>
          <w:sz w:val="28"/>
        </w:rPr>
        <w:t xml:space="preserve">
2892 2 5 1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форвард/спот </w:t>
      </w:r>
      <w:r>
        <w:br/>
      </w:r>
      <w:r>
        <w:rPr>
          <w:rFonts w:ascii="Times New Roman"/>
          <w:b w:val="false"/>
          <w:i w:val="false"/>
          <w:color w:val="000000"/>
          <w:sz w:val="28"/>
        </w:rPr>
        <w:t xml:space="preserve">
           операциялары бойынша теңгемен мiндеттемелер </w:t>
      </w:r>
      <w:r>
        <w:br/>
      </w:r>
      <w:r>
        <w:rPr>
          <w:rFonts w:ascii="Times New Roman"/>
          <w:b w:val="false"/>
          <w:i w:val="false"/>
          <w:color w:val="000000"/>
          <w:sz w:val="28"/>
        </w:rPr>
        <w:t xml:space="preserve">
2892 2 5 2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форвард/спот </w:t>
      </w:r>
      <w:r>
        <w:br/>
      </w:r>
      <w:r>
        <w:rPr>
          <w:rFonts w:ascii="Times New Roman"/>
          <w:b w:val="false"/>
          <w:i w:val="false"/>
          <w:color w:val="000000"/>
          <w:sz w:val="28"/>
        </w:rPr>
        <w:t xml:space="preserve">
           операциялары бойынша ЕАВ-мен мiндеттемелер </w:t>
      </w:r>
      <w:r>
        <w:br/>
      </w:r>
      <w:r>
        <w:rPr>
          <w:rFonts w:ascii="Times New Roman"/>
          <w:b w:val="false"/>
          <w:i w:val="false"/>
          <w:color w:val="000000"/>
          <w:sz w:val="28"/>
        </w:rPr>
        <w:t xml:space="preserve">
2892 2 5 3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форвард/спот </w:t>
      </w:r>
      <w:r>
        <w:br/>
      </w:r>
      <w:r>
        <w:rPr>
          <w:rFonts w:ascii="Times New Roman"/>
          <w:b w:val="false"/>
          <w:i w:val="false"/>
          <w:color w:val="000000"/>
          <w:sz w:val="28"/>
        </w:rPr>
        <w:t xml:space="preserve">
           операциялары бойынша ВБТ-мен мiндеттемелер </w:t>
      </w:r>
      <w:r>
        <w:br/>
      </w:r>
      <w:r>
        <w:rPr>
          <w:rFonts w:ascii="Times New Roman"/>
          <w:b w:val="false"/>
          <w:i w:val="false"/>
          <w:color w:val="000000"/>
          <w:sz w:val="28"/>
        </w:rPr>
        <w:t xml:space="preserve">
2892 2 6 1  Шетелдiк мемлекеттiң мемлекеттiк қаржылық емес ұйымдары </w:t>
      </w:r>
      <w:r>
        <w:br/>
      </w:r>
      <w:r>
        <w:rPr>
          <w:rFonts w:ascii="Times New Roman"/>
          <w:b w:val="false"/>
          <w:i w:val="false"/>
          <w:color w:val="000000"/>
          <w:sz w:val="28"/>
        </w:rPr>
        <w:t xml:space="preserve">
           алдында форвард/спот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2 6 2  Шетелдiк мемлекеттiң мемлекеттiк қаржылық емес ұйымдары </w:t>
      </w:r>
      <w:r>
        <w:br/>
      </w:r>
      <w:r>
        <w:rPr>
          <w:rFonts w:ascii="Times New Roman"/>
          <w:b w:val="false"/>
          <w:i w:val="false"/>
          <w:color w:val="000000"/>
          <w:sz w:val="28"/>
        </w:rPr>
        <w:t xml:space="preserve">
           алдында форвард/спот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2 6 3  Шетелдiк мемлекеттiң мемлекеттiк қаржылық емес ұйымдары </w:t>
      </w:r>
      <w:r>
        <w:br/>
      </w:r>
      <w:r>
        <w:rPr>
          <w:rFonts w:ascii="Times New Roman"/>
          <w:b w:val="false"/>
          <w:i w:val="false"/>
          <w:color w:val="000000"/>
          <w:sz w:val="28"/>
        </w:rPr>
        <w:t xml:space="preserve">
           алдында форвард/спот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2892 2 7 1  Шетелдiк мемлекеттiң мемлекеттiк емес қаржылық емес </w:t>
      </w:r>
      <w:r>
        <w:br/>
      </w:r>
      <w:r>
        <w:rPr>
          <w:rFonts w:ascii="Times New Roman"/>
          <w:b w:val="false"/>
          <w:i w:val="false"/>
          <w:color w:val="000000"/>
          <w:sz w:val="28"/>
        </w:rPr>
        <w:t xml:space="preserve">
           ұйымдары алдында форвард/спот операциялары бойынша </w:t>
      </w:r>
      <w:r>
        <w:br/>
      </w:r>
      <w:r>
        <w:rPr>
          <w:rFonts w:ascii="Times New Roman"/>
          <w:b w:val="false"/>
          <w:i w:val="false"/>
          <w:color w:val="000000"/>
          <w:sz w:val="28"/>
        </w:rPr>
        <w:t xml:space="preserve">
           теңгемен мiндеттемелер </w:t>
      </w:r>
      <w:r>
        <w:br/>
      </w:r>
      <w:r>
        <w:rPr>
          <w:rFonts w:ascii="Times New Roman"/>
          <w:b w:val="false"/>
          <w:i w:val="false"/>
          <w:color w:val="000000"/>
          <w:sz w:val="28"/>
        </w:rPr>
        <w:t xml:space="preserve">
2892 2 7 2  Шетелдiк мемлекеттiң мемлекеттiк емес қаржылық емес </w:t>
      </w:r>
      <w:r>
        <w:br/>
      </w:r>
      <w:r>
        <w:rPr>
          <w:rFonts w:ascii="Times New Roman"/>
          <w:b w:val="false"/>
          <w:i w:val="false"/>
          <w:color w:val="000000"/>
          <w:sz w:val="28"/>
        </w:rPr>
        <w:t xml:space="preserve">
           ұйымдары алдында форвард/спот операциялары бойынша </w:t>
      </w:r>
      <w:r>
        <w:br/>
      </w:r>
      <w:r>
        <w:rPr>
          <w:rFonts w:ascii="Times New Roman"/>
          <w:b w:val="false"/>
          <w:i w:val="false"/>
          <w:color w:val="000000"/>
          <w:sz w:val="28"/>
        </w:rPr>
        <w:t xml:space="preserve">
           ЕАВ-мен мiндеттемелер </w:t>
      </w:r>
      <w:r>
        <w:br/>
      </w:r>
      <w:r>
        <w:rPr>
          <w:rFonts w:ascii="Times New Roman"/>
          <w:b w:val="false"/>
          <w:i w:val="false"/>
          <w:color w:val="000000"/>
          <w:sz w:val="28"/>
        </w:rPr>
        <w:t xml:space="preserve">
2892 2 7 3  Шетелдiк мемлекеттiң мемлекеттiк емес қаржылық емес </w:t>
      </w:r>
      <w:r>
        <w:br/>
      </w:r>
      <w:r>
        <w:rPr>
          <w:rFonts w:ascii="Times New Roman"/>
          <w:b w:val="false"/>
          <w:i w:val="false"/>
          <w:color w:val="000000"/>
          <w:sz w:val="28"/>
        </w:rPr>
        <w:t xml:space="preserve">
           ұйымдары алдында форвард/спот операциялары бойынша </w:t>
      </w:r>
      <w:r>
        <w:br/>
      </w:r>
      <w:r>
        <w:rPr>
          <w:rFonts w:ascii="Times New Roman"/>
          <w:b w:val="false"/>
          <w:i w:val="false"/>
          <w:color w:val="000000"/>
          <w:sz w:val="28"/>
        </w:rPr>
        <w:t xml:space="preserve">
           ВБТ-мен мiндеттемелер </w:t>
      </w:r>
      <w:r>
        <w:br/>
      </w:r>
      <w:r>
        <w:rPr>
          <w:rFonts w:ascii="Times New Roman"/>
          <w:b w:val="false"/>
          <w:i w:val="false"/>
          <w:color w:val="000000"/>
          <w:sz w:val="28"/>
        </w:rPr>
        <w:t xml:space="preserve">
2892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2 9 1  Үй шаруашылығы-резидент еместер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2 9 2  Үй шаруашылығы-резидент еместер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2 9 3  Үй шаруашылығы-резидент еместер алдындағы форвард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w:t>
      </w:r>
      <w:r>
        <w:br/>
      </w:r>
      <w:r>
        <w:rPr>
          <w:rFonts w:ascii="Times New Roman"/>
          <w:b w:val="false"/>
          <w:i w:val="false"/>
          <w:color w:val="000000"/>
          <w:sz w:val="28"/>
        </w:rPr>
        <w:t xml:space="preserve">
2893 0 0 0  Опцион операциялары бойынша мiндеттемелер </w:t>
      </w:r>
      <w:r>
        <w:br/>
      </w:r>
      <w:r>
        <w:rPr>
          <w:rFonts w:ascii="Times New Roman"/>
          <w:b w:val="false"/>
          <w:i w:val="false"/>
          <w:color w:val="000000"/>
          <w:sz w:val="28"/>
        </w:rPr>
        <w:t xml:space="preserve">
2893 1 3 1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2893 1 3 2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2893 1 3 3  Опциондық операциялар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2893 1 4 1  Резидент басқа банктер алдындағы опцион операциялары </w:t>
      </w:r>
      <w:r>
        <w:br/>
      </w:r>
      <w:r>
        <w:rPr>
          <w:rFonts w:ascii="Times New Roman"/>
          <w:b w:val="false"/>
          <w:i w:val="false"/>
          <w:color w:val="000000"/>
          <w:sz w:val="28"/>
        </w:rPr>
        <w:t xml:space="preserve">
           бойынша теңгемен мiндеттемелер </w:t>
      </w:r>
      <w:r>
        <w:br/>
      </w:r>
      <w:r>
        <w:rPr>
          <w:rFonts w:ascii="Times New Roman"/>
          <w:b w:val="false"/>
          <w:i w:val="false"/>
          <w:color w:val="000000"/>
          <w:sz w:val="28"/>
        </w:rPr>
        <w:t xml:space="preserve">
2893 1 4 2  Резидент басқа банктер алдындағы опцион операциялары </w:t>
      </w:r>
      <w:r>
        <w:br/>
      </w:r>
      <w:r>
        <w:rPr>
          <w:rFonts w:ascii="Times New Roman"/>
          <w:b w:val="false"/>
          <w:i w:val="false"/>
          <w:color w:val="000000"/>
          <w:sz w:val="28"/>
        </w:rPr>
        <w:t xml:space="preserve">
           бойынша ЕАВ-мен мiндеттемелер </w:t>
      </w:r>
      <w:r>
        <w:br/>
      </w:r>
      <w:r>
        <w:rPr>
          <w:rFonts w:ascii="Times New Roman"/>
          <w:b w:val="false"/>
          <w:i w:val="false"/>
          <w:color w:val="000000"/>
          <w:sz w:val="28"/>
        </w:rPr>
        <w:t xml:space="preserve">
2893 1 4 3  Резидент басқа банктер алдындағы опцион операциялары </w:t>
      </w:r>
      <w:r>
        <w:br/>
      </w:r>
      <w:r>
        <w:rPr>
          <w:rFonts w:ascii="Times New Roman"/>
          <w:b w:val="false"/>
          <w:i w:val="false"/>
          <w:color w:val="000000"/>
          <w:sz w:val="28"/>
        </w:rPr>
        <w:t xml:space="preserve">
           бойынша ВБТ-мен мiндеттемелер </w:t>
      </w:r>
      <w:r>
        <w:br/>
      </w:r>
      <w:r>
        <w:rPr>
          <w:rFonts w:ascii="Times New Roman"/>
          <w:b w:val="false"/>
          <w:i w:val="false"/>
          <w:color w:val="000000"/>
          <w:sz w:val="28"/>
        </w:rPr>
        <w:t xml:space="preserve">
2893 1 5 1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теңгемен мiндеттемелер </w:t>
      </w:r>
      <w:r>
        <w:br/>
      </w:r>
      <w:r>
        <w:rPr>
          <w:rFonts w:ascii="Times New Roman"/>
          <w:b w:val="false"/>
          <w:i w:val="false"/>
          <w:color w:val="000000"/>
          <w:sz w:val="28"/>
        </w:rPr>
        <w:t xml:space="preserve">
2893 1 5 2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ЕАВ-мен мiндеттемелер </w:t>
      </w:r>
      <w:r>
        <w:br/>
      </w:r>
      <w:r>
        <w:rPr>
          <w:rFonts w:ascii="Times New Roman"/>
          <w:b w:val="false"/>
          <w:i w:val="false"/>
          <w:color w:val="000000"/>
          <w:sz w:val="28"/>
        </w:rPr>
        <w:t xml:space="preserve">
2893 1 5 3  Банк операцияларының жекелеген түрлерiн жүзеге асыратын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ВБТ-мен мiндеттемелер </w:t>
      </w:r>
      <w:r>
        <w:br/>
      </w:r>
      <w:r>
        <w:rPr>
          <w:rFonts w:ascii="Times New Roman"/>
          <w:b w:val="false"/>
          <w:i w:val="false"/>
          <w:color w:val="000000"/>
          <w:sz w:val="28"/>
        </w:rPr>
        <w:t xml:space="preserve">
2893 1 6 1  Мемлекеттiк қаржылық емес резидент ұйымдар алдындағы </w:t>
      </w:r>
      <w:r>
        <w:br/>
      </w:r>
      <w:r>
        <w:rPr>
          <w:rFonts w:ascii="Times New Roman"/>
          <w:b w:val="false"/>
          <w:i w:val="false"/>
          <w:color w:val="000000"/>
          <w:sz w:val="28"/>
        </w:rPr>
        <w:t xml:space="preserve">
           опцион операциялары бойынша теңгемен мiндеттемелер </w:t>
      </w:r>
      <w:r>
        <w:br/>
      </w:r>
      <w:r>
        <w:rPr>
          <w:rFonts w:ascii="Times New Roman"/>
          <w:b w:val="false"/>
          <w:i w:val="false"/>
          <w:color w:val="000000"/>
          <w:sz w:val="28"/>
        </w:rPr>
        <w:t xml:space="preserve">
2893 1 6 2  Мемлекеттiк қаржылық емес резидент ұйымдар алдындағы </w:t>
      </w:r>
      <w:r>
        <w:br/>
      </w:r>
      <w:r>
        <w:rPr>
          <w:rFonts w:ascii="Times New Roman"/>
          <w:b w:val="false"/>
          <w:i w:val="false"/>
          <w:color w:val="000000"/>
          <w:sz w:val="28"/>
        </w:rPr>
        <w:t xml:space="preserve">
           опцион операциялары бойынша ЕАВ-мен мiндеттемелер </w:t>
      </w:r>
      <w:r>
        <w:br/>
      </w:r>
      <w:r>
        <w:rPr>
          <w:rFonts w:ascii="Times New Roman"/>
          <w:b w:val="false"/>
          <w:i w:val="false"/>
          <w:color w:val="000000"/>
          <w:sz w:val="28"/>
        </w:rPr>
        <w:t xml:space="preserve">
2893 1 6 3  Мемлекеттiк қаржылық емес резидент ұйымдар алдындағы </w:t>
      </w:r>
      <w:r>
        <w:br/>
      </w:r>
      <w:r>
        <w:rPr>
          <w:rFonts w:ascii="Times New Roman"/>
          <w:b w:val="false"/>
          <w:i w:val="false"/>
          <w:color w:val="000000"/>
          <w:sz w:val="28"/>
        </w:rPr>
        <w:t xml:space="preserve">
           опцион операциялары бойынша ВБТ-мен мiндеттемелер </w:t>
      </w:r>
      <w:r>
        <w:br/>
      </w:r>
      <w:r>
        <w:rPr>
          <w:rFonts w:ascii="Times New Roman"/>
          <w:b w:val="false"/>
          <w:i w:val="false"/>
          <w:color w:val="000000"/>
          <w:sz w:val="28"/>
        </w:rPr>
        <w:t xml:space="preserve">
2893 1 7 1  Мемлекеттiк емес қаржылық емес резидент ұйымдар </w:t>
      </w:r>
      <w:r>
        <w:br/>
      </w:r>
      <w:r>
        <w:rPr>
          <w:rFonts w:ascii="Times New Roman"/>
          <w:b w:val="false"/>
          <w:i w:val="false"/>
          <w:color w:val="000000"/>
          <w:sz w:val="28"/>
        </w:rPr>
        <w:t xml:space="preserve">
           алдындағы опцион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1 7 2  Мемлекеттiк емес қаржылық емес резидент ұйымдар </w:t>
      </w:r>
      <w:r>
        <w:br/>
      </w:r>
      <w:r>
        <w:rPr>
          <w:rFonts w:ascii="Times New Roman"/>
          <w:b w:val="false"/>
          <w:i w:val="false"/>
          <w:color w:val="000000"/>
          <w:sz w:val="28"/>
        </w:rPr>
        <w:t xml:space="preserve">
           алдындағы опцион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1 7 3  Мемлекеттiк емес қаржылық емес резидент ұйымдар </w:t>
      </w:r>
      <w:r>
        <w:br/>
      </w:r>
      <w:r>
        <w:rPr>
          <w:rFonts w:ascii="Times New Roman"/>
          <w:b w:val="false"/>
          <w:i w:val="false"/>
          <w:color w:val="000000"/>
          <w:sz w:val="28"/>
        </w:rPr>
        <w:t xml:space="preserve">
           алдындағы опцион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2893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2893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2893 1 9 1  Үй шаруашылығы-резиденттер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1 9 2  Үй шаруашылығы-резиденттер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1 9 3  Үй шаруашылығы-резиденттер алдындағы опцион </w:t>
      </w:r>
      <w:r>
        <w:br/>
      </w:r>
      <w:r>
        <w:rPr>
          <w:rFonts w:ascii="Times New Roman"/>
          <w:b w:val="false"/>
          <w:i w:val="false"/>
          <w:color w:val="000000"/>
          <w:sz w:val="28"/>
        </w:rPr>
        <w:t xml:space="preserve">
           операциялары бойынша ВБТ-дағы міндеттемелер </w:t>
      </w:r>
      <w:r>
        <w:br/>
      </w:r>
      <w:r>
        <w:rPr>
          <w:rFonts w:ascii="Times New Roman"/>
          <w:b w:val="false"/>
          <w:i w:val="false"/>
          <w:color w:val="000000"/>
          <w:sz w:val="28"/>
        </w:rPr>
        <w:t xml:space="preserve">
2893 2 3 1  Опциондық операциялар бойынша шетелдік орталық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2893 2 3 2  Опциондық операциялар бойынша шетелдік орталық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2893 2 3 3  Опциондық операциялар бойынша шетелдік орталық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2893 2 4 1  Резидент емес басқа банктер алдындағы опцион </w:t>
      </w:r>
      <w:r>
        <w:br/>
      </w:r>
      <w:r>
        <w:rPr>
          <w:rFonts w:ascii="Times New Roman"/>
          <w:b w:val="false"/>
          <w:i w:val="false"/>
          <w:color w:val="000000"/>
          <w:sz w:val="28"/>
        </w:rPr>
        <w:t xml:space="preserve">
           операциялары бойынша теңгемен мiндеттемелер </w:t>
      </w:r>
      <w:r>
        <w:br/>
      </w:r>
      <w:r>
        <w:rPr>
          <w:rFonts w:ascii="Times New Roman"/>
          <w:b w:val="false"/>
          <w:i w:val="false"/>
          <w:color w:val="000000"/>
          <w:sz w:val="28"/>
        </w:rPr>
        <w:t xml:space="preserve">
2893 2 4 2  Резидент емес басқа банктер алдындағы опцион </w:t>
      </w:r>
      <w:r>
        <w:br/>
      </w:r>
      <w:r>
        <w:rPr>
          <w:rFonts w:ascii="Times New Roman"/>
          <w:b w:val="false"/>
          <w:i w:val="false"/>
          <w:color w:val="000000"/>
          <w:sz w:val="28"/>
        </w:rPr>
        <w:t xml:space="preserve">
           операциялары бойынша ЕАВ-мен мiндеттемелер </w:t>
      </w:r>
      <w:r>
        <w:br/>
      </w:r>
      <w:r>
        <w:rPr>
          <w:rFonts w:ascii="Times New Roman"/>
          <w:b w:val="false"/>
          <w:i w:val="false"/>
          <w:color w:val="000000"/>
          <w:sz w:val="28"/>
        </w:rPr>
        <w:t xml:space="preserve">
2893 2 4 3  Резидент емес басқа банктер алдындағы опцион </w:t>
      </w:r>
      <w:r>
        <w:br/>
      </w:r>
      <w:r>
        <w:rPr>
          <w:rFonts w:ascii="Times New Roman"/>
          <w:b w:val="false"/>
          <w:i w:val="false"/>
          <w:color w:val="000000"/>
          <w:sz w:val="28"/>
        </w:rPr>
        <w:t xml:space="preserve">
           операциялары бойынша ВБТ-мен мiндеттемелер </w:t>
      </w:r>
      <w:r>
        <w:br/>
      </w:r>
      <w:r>
        <w:rPr>
          <w:rFonts w:ascii="Times New Roman"/>
          <w:b w:val="false"/>
          <w:i w:val="false"/>
          <w:color w:val="000000"/>
          <w:sz w:val="28"/>
        </w:rPr>
        <w:t xml:space="preserve">
2893 2 5 1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опцион операциялары </w:t>
      </w:r>
      <w:r>
        <w:br/>
      </w:r>
      <w:r>
        <w:rPr>
          <w:rFonts w:ascii="Times New Roman"/>
          <w:b w:val="false"/>
          <w:i w:val="false"/>
          <w:color w:val="000000"/>
          <w:sz w:val="28"/>
        </w:rPr>
        <w:t xml:space="preserve">
           бойынша теңгемен мiндеттемелер </w:t>
      </w:r>
      <w:r>
        <w:br/>
      </w:r>
      <w:r>
        <w:rPr>
          <w:rFonts w:ascii="Times New Roman"/>
          <w:b w:val="false"/>
          <w:i w:val="false"/>
          <w:color w:val="000000"/>
          <w:sz w:val="28"/>
        </w:rPr>
        <w:t xml:space="preserve">
2893 2 5 2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опцион операциялары </w:t>
      </w:r>
      <w:r>
        <w:br/>
      </w:r>
      <w:r>
        <w:rPr>
          <w:rFonts w:ascii="Times New Roman"/>
          <w:b w:val="false"/>
          <w:i w:val="false"/>
          <w:color w:val="000000"/>
          <w:sz w:val="28"/>
        </w:rPr>
        <w:t xml:space="preserve">
           бойынша ЕАВ-мен мiндеттемелер </w:t>
      </w:r>
      <w:r>
        <w:br/>
      </w:r>
      <w:r>
        <w:rPr>
          <w:rFonts w:ascii="Times New Roman"/>
          <w:b w:val="false"/>
          <w:i w:val="false"/>
          <w:color w:val="000000"/>
          <w:sz w:val="28"/>
        </w:rPr>
        <w:t xml:space="preserve">
2893 2 5 3  Банк операцияларының жекелеген түрлерiн жүзеге асыратын </w:t>
      </w:r>
      <w:r>
        <w:br/>
      </w:r>
      <w:r>
        <w:rPr>
          <w:rFonts w:ascii="Times New Roman"/>
          <w:b w:val="false"/>
          <w:i w:val="false"/>
          <w:color w:val="000000"/>
          <w:sz w:val="28"/>
        </w:rPr>
        <w:t xml:space="preserve">
           резидент емес банктер алдындағы опцион операциялары </w:t>
      </w:r>
      <w:r>
        <w:br/>
      </w:r>
      <w:r>
        <w:rPr>
          <w:rFonts w:ascii="Times New Roman"/>
          <w:b w:val="false"/>
          <w:i w:val="false"/>
          <w:color w:val="000000"/>
          <w:sz w:val="28"/>
        </w:rPr>
        <w:t xml:space="preserve">
           бойынша ВБТ-мен мiндеттемелер </w:t>
      </w:r>
      <w:r>
        <w:br/>
      </w:r>
      <w:r>
        <w:rPr>
          <w:rFonts w:ascii="Times New Roman"/>
          <w:b w:val="false"/>
          <w:i w:val="false"/>
          <w:color w:val="000000"/>
          <w:sz w:val="28"/>
        </w:rPr>
        <w:t xml:space="preserve">
2893 2 6 1  Шетелдiк мемлекеттiң мемлекеттiк қаржылық емес </w:t>
      </w:r>
      <w:r>
        <w:br/>
      </w:r>
      <w:r>
        <w:rPr>
          <w:rFonts w:ascii="Times New Roman"/>
          <w:b w:val="false"/>
          <w:i w:val="false"/>
          <w:color w:val="000000"/>
          <w:sz w:val="28"/>
        </w:rPr>
        <w:t xml:space="preserve">
           ұйымдарымен опцион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6 2  Шетелдiк мемлекеттiң мемлекеттiк қаржылық емес </w:t>
      </w:r>
      <w:r>
        <w:br/>
      </w:r>
      <w:r>
        <w:rPr>
          <w:rFonts w:ascii="Times New Roman"/>
          <w:b w:val="false"/>
          <w:i w:val="false"/>
          <w:color w:val="000000"/>
          <w:sz w:val="28"/>
        </w:rPr>
        <w:t xml:space="preserve">
           ұйымдарымен опцион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6 3  Шетелдiк мемлекеттiң мемлекеттiк қаржылық емес </w:t>
      </w:r>
      <w:r>
        <w:br/>
      </w:r>
      <w:r>
        <w:rPr>
          <w:rFonts w:ascii="Times New Roman"/>
          <w:b w:val="false"/>
          <w:i w:val="false"/>
          <w:color w:val="000000"/>
          <w:sz w:val="28"/>
        </w:rPr>
        <w:t xml:space="preserve">
           ұйымдарымен опцион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7 1  Шетелдiк мемлекеттiң мемлекеттiк емес қаржылық емес </w:t>
      </w:r>
      <w:r>
        <w:br/>
      </w:r>
      <w:r>
        <w:rPr>
          <w:rFonts w:ascii="Times New Roman"/>
          <w:b w:val="false"/>
          <w:i w:val="false"/>
          <w:color w:val="000000"/>
          <w:sz w:val="28"/>
        </w:rPr>
        <w:t xml:space="preserve">
           ұйымдарымен опцион операциялары бойынша теңгемен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7 2  Шетелдiк мемлекеттiң мемлекеттiк емес қаржылық емес </w:t>
      </w:r>
      <w:r>
        <w:br/>
      </w:r>
      <w:r>
        <w:rPr>
          <w:rFonts w:ascii="Times New Roman"/>
          <w:b w:val="false"/>
          <w:i w:val="false"/>
          <w:color w:val="000000"/>
          <w:sz w:val="28"/>
        </w:rPr>
        <w:t xml:space="preserve">
           ұйымдарымен опцион операциялары бойынша ЕАВ-мен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7 3  Шетелдiк мемлекеттiң мемлекеттiк емес қаржылық емес </w:t>
      </w:r>
      <w:r>
        <w:br/>
      </w:r>
      <w:r>
        <w:rPr>
          <w:rFonts w:ascii="Times New Roman"/>
          <w:b w:val="false"/>
          <w:i w:val="false"/>
          <w:color w:val="000000"/>
          <w:sz w:val="28"/>
        </w:rPr>
        <w:t xml:space="preserve">
           ұйымдарымен опцион операциялары бойынша ВБТ-мен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2893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2893 2 9 1  Үй шаруашылығы-резидент еместер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2 9 2  Үй шаруашылығы-резидент еместер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2 9 3  Үй шаруашылығы-резидент еместер алдындағы опцион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2894 0 0 0  Спот операциялары бойынша міндеттемелер </w:t>
      </w:r>
      <w:r>
        <w:br/>
      </w:r>
      <w:r>
        <w:rPr>
          <w:rFonts w:ascii="Times New Roman"/>
          <w:b w:val="false"/>
          <w:i w:val="false"/>
          <w:color w:val="000000"/>
          <w:sz w:val="28"/>
        </w:rPr>
        <w:t xml:space="preserve">
2894  1 3 1   Спот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2894  1 3 2   Спот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2894  1 3 3   Спот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2894  1 4 1   Спот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1 4 2   Спот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1 4 3   Спот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1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2894  1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2894  1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2894  1 6 1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2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6 3   Спот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1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2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7 3   Спот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2894 1 9 1  Үй шаруашылығы-резиденттер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1 9 2  Үй шаруашылығы-резиденттер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1 9 3  Үй шаруашылығы-резиденттер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3 1   Спот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2894  2 3 2   Спот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2894  2 3 3   Спот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2894  2 4 1   Спот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2894  2 4 2   Спот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2894  2 4 3   Спот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2894  2 5 1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2894  2 5 2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2894  2 5 3   Спот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2894  2 6 1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6 2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2894  2 6 3   Спот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2894  2 7 1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2 7 2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2894  2 7 3   Спот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9 1  Үй шаруашылығы-резидент еместер алдындағы спот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2894 2 9 2  Үй шаруашылығы-резидент еместер алдындағы спот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2894 2 9 3  Үй шаруашылығы-резидент еместер алдындағы спот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2895  0 0 0  Своп операциялары бойынша міндеттемелер </w:t>
      </w:r>
      <w:r>
        <w:br/>
      </w:r>
      <w:r>
        <w:rPr>
          <w:rFonts w:ascii="Times New Roman"/>
          <w:b w:val="false"/>
          <w:i w:val="false"/>
          <w:color w:val="000000"/>
          <w:sz w:val="28"/>
        </w:rPr>
        <w:t xml:space="preserve">
2895  1 3 1   Своп операциялары бойынша Қазақстан Республикасы </w:t>
      </w:r>
      <w:r>
        <w:br/>
      </w:r>
      <w:r>
        <w:rPr>
          <w:rFonts w:ascii="Times New Roman"/>
          <w:b w:val="false"/>
          <w:i w:val="false"/>
          <w:color w:val="000000"/>
          <w:sz w:val="28"/>
        </w:rPr>
        <w:t xml:space="preserve">
             Ұлттық Банкінің алдындағы теңгедегі міндеттемелер </w:t>
      </w:r>
      <w:r>
        <w:br/>
      </w:r>
      <w:r>
        <w:rPr>
          <w:rFonts w:ascii="Times New Roman"/>
          <w:b w:val="false"/>
          <w:i w:val="false"/>
          <w:color w:val="000000"/>
          <w:sz w:val="28"/>
        </w:rPr>
        <w:t xml:space="preserve">
2895  1 3 2   Своп операциялары бойынша Қазақстан Республикасы </w:t>
      </w:r>
      <w:r>
        <w:br/>
      </w:r>
      <w:r>
        <w:rPr>
          <w:rFonts w:ascii="Times New Roman"/>
          <w:b w:val="false"/>
          <w:i w:val="false"/>
          <w:color w:val="000000"/>
          <w:sz w:val="28"/>
        </w:rPr>
        <w:t xml:space="preserve">
             Ұлттық Банкінің алдындағы ЕАВ-ғы міндеттемелер </w:t>
      </w:r>
      <w:r>
        <w:br/>
      </w:r>
      <w:r>
        <w:rPr>
          <w:rFonts w:ascii="Times New Roman"/>
          <w:b w:val="false"/>
          <w:i w:val="false"/>
          <w:color w:val="000000"/>
          <w:sz w:val="28"/>
        </w:rPr>
        <w:t xml:space="preserve">
2895  1 3 3   Своп операциялары бойынша Қазақстан Республикасы </w:t>
      </w:r>
      <w:r>
        <w:br/>
      </w:r>
      <w:r>
        <w:rPr>
          <w:rFonts w:ascii="Times New Roman"/>
          <w:b w:val="false"/>
          <w:i w:val="false"/>
          <w:color w:val="000000"/>
          <w:sz w:val="28"/>
        </w:rPr>
        <w:t xml:space="preserve">
             Ұлттық Банкінің алдындағы ВБТ-гі міндеттемелер </w:t>
      </w:r>
      <w:r>
        <w:br/>
      </w:r>
      <w:r>
        <w:rPr>
          <w:rFonts w:ascii="Times New Roman"/>
          <w:b w:val="false"/>
          <w:i w:val="false"/>
          <w:color w:val="000000"/>
          <w:sz w:val="28"/>
        </w:rPr>
        <w:t xml:space="preserve">
2895  1 4 1   Своп операциялары бойынша резидент басқа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1 4 2   Своп операциялары бойынша резидент басқа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1 4 3   Своп операциялары бойынша резидент басқа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1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2895  1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2895  1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2895  1 6 1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2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6 3   Своп операциялары бойынша резидент мемлекеттік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1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2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7 3   Своп операциялары бойынша резидент мемлекеттік емес </w:t>
      </w:r>
      <w:r>
        <w:br/>
      </w:r>
      <w:r>
        <w:rPr>
          <w:rFonts w:ascii="Times New Roman"/>
          <w:b w:val="false"/>
          <w:i w:val="false"/>
          <w:color w:val="000000"/>
          <w:sz w:val="28"/>
        </w:rPr>
        <w:t xml:space="preserve">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2895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2895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2895  1 9 1  Үй шаруашылығы-резиденттер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1 9 2  Үй шаруашылығы-резиденттер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1 9 3  Үй шаруашылығы-резиденттер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3 1   Своп операциялары бойынша шетелдік орталық банктердің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2895  2 3 2   Своп операциялары бойынша шетелдік орталық банктердің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2895  2 3 3   Своп операциялары бойынша шетелдік орталық банктердің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2895  2 4 1   Своп операциялары бойынша резидент емес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2895  2 4 2   Своп операциялары бойынша резидент емес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2895  2 4 3   Своп операциялары бойынша резидент емес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2895  2 5 1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теңгедегі міндеттемелер </w:t>
      </w:r>
      <w:r>
        <w:br/>
      </w:r>
      <w:r>
        <w:rPr>
          <w:rFonts w:ascii="Times New Roman"/>
          <w:b w:val="false"/>
          <w:i w:val="false"/>
          <w:color w:val="000000"/>
          <w:sz w:val="28"/>
        </w:rPr>
        <w:t xml:space="preserve">
2895  2 5 2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ЕАВ-ғы міндеттемелер </w:t>
      </w:r>
      <w:r>
        <w:br/>
      </w:r>
      <w:r>
        <w:rPr>
          <w:rFonts w:ascii="Times New Roman"/>
          <w:b w:val="false"/>
          <w:i w:val="false"/>
          <w:color w:val="000000"/>
          <w:sz w:val="28"/>
        </w:rPr>
        <w:t xml:space="preserve">
2895  2 5 3   Своп операциялары бойынша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алдындағы ВБТ-гі міндеттемелер </w:t>
      </w:r>
      <w:r>
        <w:br/>
      </w:r>
      <w:r>
        <w:rPr>
          <w:rFonts w:ascii="Times New Roman"/>
          <w:b w:val="false"/>
          <w:i w:val="false"/>
          <w:color w:val="000000"/>
          <w:sz w:val="28"/>
        </w:rPr>
        <w:t xml:space="preserve">
2895  2 6 1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6 2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2895  2 6 3   Своп операциялары бойынша шетелдік мемлекеттің </w:t>
      </w:r>
      <w:r>
        <w:br/>
      </w:r>
      <w:r>
        <w:rPr>
          <w:rFonts w:ascii="Times New Roman"/>
          <w:b w:val="false"/>
          <w:i w:val="false"/>
          <w:color w:val="000000"/>
          <w:sz w:val="28"/>
        </w:rPr>
        <w:t xml:space="preserve">
             мемлекеттік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2895  2 7 1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2 7 2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2895  2 7 3   Своп операциялары бойынша шетелдік мемлекеттің </w:t>
      </w:r>
      <w:r>
        <w:br/>
      </w:r>
      <w:r>
        <w:rPr>
          <w:rFonts w:ascii="Times New Roman"/>
          <w:b w:val="false"/>
          <w:i w:val="false"/>
          <w:color w:val="000000"/>
          <w:sz w:val="28"/>
        </w:rPr>
        <w:t xml:space="preserve">
             мемлекеттік емес қаржылық емес ұйымдарының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9 1  Үй шаруашылығы-резидент еместер алдындағы своп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2895  2 9 2  Үй шаруашылығы-резидент еместер алдындағы своп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2895  2 9 3  Үй шаруашылығы-резидент еместер алдындағы своп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2899 0 0 0 Басқа да туынды қаржы құралдарымен операциялар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2899 1 3 1 Басқа да туынды қаржы құралдарымен операциялар </w:t>
      </w:r>
      <w:r>
        <w:br/>
      </w:r>
      <w:r>
        <w:rPr>
          <w:rFonts w:ascii="Times New Roman"/>
          <w:b w:val="false"/>
          <w:i w:val="false"/>
          <w:color w:val="000000"/>
          <w:sz w:val="28"/>
        </w:rPr>
        <w:t xml:space="preserve">
           бойынша Қазақстан Республикасы Ұлттық Банкінің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2899 1 3 2 Басқа да туынды қаржы құралдарымен операциялар </w:t>
      </w:r>
      <w:r>
        <w:br/>
      </w:r>
      <w:r>
        <w:rPr>
          <w:rFonts w:ascii="Times New Roman"/>
          <w:b w:val="false"/>
          <w:i w:val="false"/>
          <w:color w:val="000000"/>
          <w:sz w:val="28"/>
        </w:rPr>
        <w:t xml:space="preserve">
           бойынша Қазақстан Республикасы Ұлттық Банкінің </w:t>
      </w:r>
      <w:r>
        <w:br/>
      </w:r>
      <w:r>
        <w:rPr>
          <w:rFonts w:ascii="Times New Roman"/>
          <w:b w:val="false"/>
          <w:i w:val="false"/>
          <w:color w:val="000000"/>
          <w:sz w:val="28"/>
        </w:rPr>
        <w:t xml:space="preserve">
           алдындағы ЕАВ-мен міндеттемелер </w:t>
      </w:r>
      <w:r>
        <w:br/>
      </w:r>
      <w:r>
        <w:rPr>
          <w:rFonts w:ascii="Times New Roman"/>
          <w:b w:val="false"/>
          <w:i w:val="false"/>
          <w:color w:val="000000"/>
          <w:sz w:val="28"/>
        </w:rPr>
        <w:t xml:space="preserve">
2899 1 3 3 Басқа да туынды қаржы құралдарымен операциялар </w:t>
      </w:r>
      <w:r>
        <w:br/>
      </w:r>
      <w:r>
        <w:rPr>
          <w:rFonts w:ascii="Times New Roman"/>
          <w:b w:val="false"/>
          <w:i w:val="false"/>
          <w:color w:val="000000"/>
          <w:sz w:val="28"/>
        </w:rPr>
        <w:t xml:space="preserve">
           бойынша Қазақстан Республикасы Ұлттық Банкінің </w:t>
      </w:r>
      <w:r>
        <w:br/>
      </w:r>
      <w:r>
        <w:rPr>
          <w:rFonts w:ascii="Times New Roman"/>
          <w:b w:val="false"/>
          <w:i w:val="false"/>
          <w:color w:val="000000"/>
          <w:sz w:val="28"/>
        </w:rPr>
        <w:t xml:space="preserve">
           алдындағы ВБТ-мен міндеттемелер </w:t>
      </w:r>
      <w:r>
        <w:br/>
      </w:r>
      <w:r>
        <w:rPr>
          <w:rFonts w:ascii="Times New Roman"/>
          <w:b w:val="false"/>
          <w:i w:val="false"/>
          <w:color w:val="000000"/>
          <w:sz w:val="28"/>
        </w:rPr>
        <w:t xml:space="preserve">
2899 1 4 1 Басқа да туынды қаржы құралдарымен операциялар </w:t>
      </w:r>
      <w:r>
        <w:br/>
      </w:r>
      <w:r>
        <w:rPr>
          <w:rFonts w:ascii="Times New Roman"/>
          <w:b w:val="false"/>
          <w:i w:val="false"/>
          <w:color w:val="000000"/>
          <w:sz w:val="28"/>
        </w:rPr>
        <w:t xml:space="preserve">
           бойынша басқа резидент банктер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4 2 Басқа да туынды қаржы құралдарымен операциялар </w:t>
      </w:r>
      <w:r>
        <w:br/>
      </w:r>
      <w:r>
        <w:rPr>
          <w:rFonts w:ascii="Times New Roman"/>
          <w:b w:val="false"/>
          <w:i w:val="false"/>
          <w:color w:val="000000"/>
          <w:sz w:val="28"/>
        </w:rPr>
        <w:t xml:space="preserve">
           бойынша басқа резидент банктер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4 3 Басқа да туынды қаржы құралдарымен операциялар </w:t>
      </w:r>
      <w:r>
        <w:br/>
      </w:r>
      <w:r>
        <w:rPr>
          <w:rFonts w:ascii="Times New Roman"/>
          <w:b w:val="false"/>
          <w:i w:val="false"/>
          <w:color w:val="000000"/>
          <w:sz w:val="28"/>
        </w:rPr>
        <w:t xml:space="preserve">
           бойынша басқа резидент банктер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5 1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ұйымдар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5 2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ұйымдар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5 3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ұйымдар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6 1 Басқа да туынды қаржы құралдарымен операциялар </w:t>
      </w:r>
      <w:r>
        <w:br/>
      </w:r>
      <w:r>
        <w:rPr>
          <w:rFonts w:ascii="Times New Roman"/>
          <w:b w:val="false"/>
          <w:i w:val="false"/>
          <w:color w:val="000000"/>
          <w:sz w:val="28"/>
        </w:rPr>
        <w:t xml:space="preserve">
           бойынша мемлекеттік қаржылық емес резидент ұйымдар </w:t>
      </w:r>
      <w:r>
        <w:br/>
      </w:r>
      <w:r>
        <w:rPr>
          <w:rFonts w:ascii="Times New Roman"/>
          <w:b w:val="false"/>
          <w:i w:val="false"/>
          <w:color w:val="000000"/>
          <w:sz w:val="28"/>
        </w:rPr>
        <w:t xml:space="preserve">
           алдындағы теңгемен міндеттемелер </w:t>
      </w:r>
      <w:r>
        <w:br/>
      </w:r>
      <w:r>
        <w:rPr>
          <w:rFonts w:ascii="Times New Roman"/>
          <w:b w:val="false"/>
          <w:i w:val="false"/>
          <w:color w:val="000000"/>
          <w:sz w:val="28"/>
        </w:rPr>
        <w:t xml:space="preserve">
2899 1 6 2 Басқа да туынды қаржы құралдарымен операциялар </w:t>
      </w:r>
      <w:r>
        <w:br/>
      </w:r>
      <w:r>
        <w:rPr>
          <w:rFonts w:ascii="Times New Roman"/>
          <w:b w:val="false"/>
          <w:i w:val="false"/>
          <w:color w:val="000000"/>
          <w:sz w:val="28"/>
        </w:rPr>
        <w:t xml:space="preserve">
           бойынша мемлекеттік қаржылық емес резидент ұйымдар </w:t>
      </w:r>
      <w:r>
        <w:br/>
      </w:r>
      <w:r>
        <w:rPr>
          <w:rFonts w:ascii="Times New Roman"/>
          <w:b w:val="false"/>
          <w:i w:val="false"/>
          <w:color w:val="000000"/>
          <w:sz w:val="28"/>
        </w:rPr>
        <w:t xml:space="preserve">
           алдындағы ЕАВ-мен міндеттемелер </w:t>
      </w:r>
      <w:r>
        <w:br/>
      </w:r>
      <w:r>
        <w:rPr>
          <w:rFonts w:ascii="Times New Roman"/>
          <w:b w:val="false"/>
          <w:i w:val="false"/>
          <w:color w:val="000000"/>
          <w:sz w:val="28"/>
        </w:rPr>
        <w:t xml:space="preserve">
2899 1 6 3 Басқа да туынды қаржы құралдарымен операциялар </w:t>
      </w:r>
      <w:r>
        <w:br/>
      </w:r>
      <w:r>
        <w:rPr>
          <w:rFonts w:ascii="Times New Roman"/>
          <w:b w:val="false"/>
          <w:i w:val="false"/>
          <w:color w:val="000000"/>
          <w:sz w:val="28"/>
        </w:rPr>
        <w:t xml:space="preserve">
           бойынша мемлекеттік қаржылық емес резидент ұйымдар </w:t>
      </w:r>
      <w:r>
        <w:br/>
      </w:r>
      <w:r>
        <w:rPr>
          <w:rFonts w:ascii="Times New Roman"/>
          <w:b w:val="false"/>
          <w:i w:val="false"/>
          <w:color w:val="000000"/>
          <w:sz w:val="28"/>
        </w:rPr>
        <w:t xml:space="preserve">
           алдындағы ВБТ-мен міндеттемелер </w:t>
      </w:r>
      <w:r>
        <w:br/>
      </w:r>
      <w:r>
        <w:rPr>
          <w:rFonts w:ascii="Times New Roman"/>
          <w:b w:val="false"/>
          <w:i w:val="false"/>
          <w:color w:val="000000"/>
          <w:sz w:val="28"/>
        </w:rPr>
        <w:t xml:space="preserve">
2899 1 7 1 Басқа да туынды қаржы құралдарымен операциялар </w:t>
      </w:r>
      <w:r>
        <w:br/>
      </w:r>
      <w:r>
        <w:rPr>
          <w:rFonts w:ascii="Times New Roman"/>
          <w:b w:val="false"/>
          <w:i w:val="false"/>
          <w:color w:val="000000"/>
          <w:sz w:val="28"/>
        </w:rPr>
        <w:t xml:space="preserve">
           бойынша мемлекеттік емес қаржылық емес резидент </w:t>
      </w:r>
      <w:r>
        <w:br/>
      </w:r>
      <w:r>
        <w:rPr>
          <w:rFonts w:ascii="Times New Roman"/>
          <w:b w:val="false"/>
          <w:i w:val="false"/>
          <w:color w:val="000000"/>
          <w:sz w:val="28"/>
        </w:rPr>
        <w:t xml:space="preserve">
           ұйымдар алдындағы теңгемен міндеттемелер </w:t>
      </w:r>
      <w:r>
        <w:br/>
      </w:r>
      <w:r>
        <w:rPr>
          <w:rFonts w:ascii="Times New Roman"/>
          <w:b w:val="false"/>
          <w:i w:val="false"/>
          <w:color w:val="000000"/>
          <w:sz w:val="28"/>
        </w:rPr>
        <w:t xml:space="preserve">
2899 1 7 2 Басқа да туынды қаржы құралдарымен операциялар </w:t>
      </w:r>
      <w:r>
        <w:br/>
      </w:r>
      <w:r>
        <w:rPr>
          <w:rFonts w:ascii="Times New Roman"/>
          <w:b w:val="false"/>
          <w:i w:val="false"/>
          <w:color w:val="000000"/>
          <w:sz w:val="28"/>
        </w:rPr>
        <w:t xml:space="preserve">
           бойынша мемлекеттік емес қаржылық емес резидент </w:t>
      </w:r>
      <w:r>
        <w:br/>
      </w:r>
      <w:r>
        <w:rPr>
          <w:rFonts w:ascii="Times New Roman"/>
          <w:b w:val="false"/>
          <w:i w:val="false"/>
          <w:color w:val="000000"/>
          <w:sz w:val="28"/>
        </w:rPr>
        <w:t xml:space="preserve">
           ұйымдар алдындағы ЕАВ-мен міндеттемелер </w:t>
      </w:r>
      <w:r>
        <w:br/>
      </w:r>
      <w:r>
        <w:rPr>
          <w:rFonts w:ascii="Times New Roman"/>
          <w:b w:val="false"/>
          <w:i w:val="false"/>
          <w:color w:val="000000"/>
          <w:sz w:val="28"/>
        </w:rPr>
        <w:t xml:space="preserve">
2899 1 7 3 Басқа да туынды қаржы құралдарымен операциялар </w:t>
      </w:r>
      <w:r>
        <w:br/>
      </w:r>
      <w:r>
        <w:rPr>
          <w:rFonts w:ascii="Times New Roman"/>
          <w:b w:val="false"/>
          <w:i w:val="false"/>
          <w:color w:val="000000"/>
          <w:sz w:val="28"/>
        </w:rPr>
        <w:t xml:space="preserve">
           бойынша мемлекеттік емес қаржылық емес резидент </w:t>
      </w:r>
      <w:r>
        <w:br/>
      </w:r>
      <w:r>
        <w:rPr>
          <w:rFonts w:ascii="Times New Roman"/>
          <w:b w:val="false"/>
          <w:i w:val="false"/>
          <w:color w:val="000000"/>
          <w:sz w:val="28"/>
        </w:rPr>
        <w:t xml:space="preserve">
           ұйымдар алдындағы ВБТ-мен міндеттемелер </w:t>
      </w:r>
      <w:r>
        <w:br/>
      </w:r>
      <w:r>
        <w:rPr>
          <w:rFonts w:ascii="Times New Roman"/>
          <w:b w:val="false"/>
          <w:i w:val="false"/>
          <w:color w:val="000000"/>
          <w:sz w:val="28"/>
        </w:rPr>
        <w:t xml:space="preserve">
2899 1 8 1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ұйымдар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8 2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ұйымдар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8 3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ұйымдар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1 9 1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шаруашылықтары-резиденттер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2899 1 9 2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шаруашылықтары-резиденттер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2899 1 9 3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шаруашылықтары-резиденттер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2899 2 3 1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3 2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3 3 Басқа да туынды қаржы құралдарымен операциялар </w:t>
      </w:r>
      <w:r>
        <w:br/>
      </w:r>
      <w:r>
        <w:rPr>
          <w:rFonts w:ascii="Times New Roman"/>
          <w:b w:val="false"/>
          <w:i w:val="false"/>
          <w:color w:val="000000"/>
          <w:sz w:val="28"/>
        </w:rPr>
        <w:t xml:space="preserve">
           бойынша шетелдік орталық банктер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4 1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2899 2 4 2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2899 2 4 3 Басқа да туынды қаржы құралдарымен операциялар </w:t>
      </w:r>
      <w:r>
        <w:br/>
      </w:r>
      <w:r>
        <w:rPr>
          <w:rFonts w:ascii="Times New Roman"/>
          <w:b w:val="false"/>
          <w:i w:val="false"/>
          <w:color w:val="000000"/>
          <w:sz w:val="28"/>
        </w:rPr>
        <w:t xml:space="preserve">
           бойынша басқа резидент емес банктер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2899 2 5 1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2899 2 5 2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2899 2 5 3 Басқа да туынды қаржы құралдарымен операциялар </w:t>
      </w:r>
      <w:r>
        <w:br/>
      </w:r>
      <w:r>
        <w:rPr>
          <w:rFonts w:ascii="Times New Roman"/>
          <w:b w:val="false"/>
          <w:i w:val="false"/>
          <w:color w:val="000000"/>
          <w:sz w:val="28"/>
        </w:rPr>
        <w:t xml:space="preserve">
           бойынша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2899 2 6 1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 алдындағы теңгемен міндеттемелер </w:t>
      </w:r>
      <w:r>
        <w:br/>
      </w:r>
      <w:r>
        <w:rPr>
          <w:rFonts w:ascii="Times New Roman"/>
          <w:b w:val="false"/>
          <w:i w:val="false"/>
          <w:color w:val="000000"/>
          <w:sz w:val="28"/>
        </w:rPr>
        <w:t xml:space="preserve">
2899 2 6 2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 алдындағы ЕАВ-мен міндеттемелер </w:t>
      </w:r>
      <w:r>
        <w:br/>
      </w:r>
      <w:r>
        <w:rPr>
          <w:rFonts w:ascii="Times New Roman"/>
          <w:b w:val="false"/>
          <w:i w:val="false"/>
          <w:color w:val="000000"/>
          <w:sz w:val="28"/>
        </w:rPr>
        <w:t xml:space="preserve">
2899 2 6 3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қаржылық </w:t>
      </w:r>
      <w:r>
        <w:br/>
      </w:r>
      <w:r>
        <w:rPr>
          <w:rFonts w:ascii="Times New Roman"/>
          <w:b w:val="false"/>
          <w:i w:val="false"/>
          <w:color w:val="000000"/>
          <w:sz w:val="28"/>
        </w:rPr>
        <w:t xml:space="preserve">
           емес ұйымдары алдындағы ВБТ-мен міндеттемелер </w:t>
      </w:r>
      <w:r>
        <w:br/>
      </w:r>
      <w:r>
        <w:rPr>
          <w:rFonts w:ascii="Times New Roman"/>
          <w:b w:val="false"/>
          <w:i w:val="false"/>
          <w:color w:val="000000"/>
          <w:sz w:val="28"/>
        </w:rPr>
        <w:t xml:space="preserve">
2899 2 7 1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 алдындағы теңгемен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7 2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 алдындағы ЕАВ-мен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7 3 Басқа да туынды қаржы құралдарымен операциялар </w:t>
      </w:r>
      <w:r>
        <w:br/>
      </w:r>
      <w:r>
        <w:rPr>
          <w:rFonts w:ascii="Times New Roman"/>
          <w:b w:val="false"/>
          <w:i w:val="false"/>
          <w:color w:val="000000"/>
          <w:sz w:val="28"/>
        </w:rPr>
        <w:t xml:space="preserve">
           бойынша шетелдік мемлекеттің мемлекеттік емес </w:t>
      </w:r>
      <w:r>
        <w:br/>
      </w:r>
      <w:r>
        <w:rPr>
          <w:rFonts w:ascii="Times New Roman"/>
          <w:b w:val="false"/>
          <w:i w:val="false"/>
          <w:color w:val="000000"/>
          <w:sz w:val="28"/>
        </w:rPr>
        <w:t xml:space="preserve">
           қаржылық емес ұйымдары алдындағы ВБТ-мен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2899 2 8 1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2899 2 8 2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2899 2 8 3 Басқа да туынды қаржы құралдарымен операциялар </w:t>
      </w:r>
      <w:r>
        <w:br/>
      </w:r>
      <w:r>
        <w:rPr>
          <w:rFonts w:ascii="Times New Roman"/>
          <w:b w:val="false"/>
          <w:i w:val="false"/>
          <w:color w:val="000000"/>
          <w:sz w:val="28"/>
        </w:rPr>
        <w:t xml:space="preserve">
           бойынша үй шаруашылықтарына қызмет көрсететін </w:t>
      </w:r>
      <w:r>
        <w:br/>
      </w:r>
      <w:r>
        <w:rPr>
          <w:rFonts w:ascii="Times New Roman"/>
          <w:b w:val="false"/>
          <w:i w:val="false"/>
          <w:color w:val="000000"/>
          <w:sz w:val="28"/>
        </w:rPr>
        <w:t xml:space="preserve">
           коммерциялық емес резидент емес ұйымдар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2899 2 9 1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 еместер алдындағы </w:t>
      </w:r>
      <w:r>
        <w:br/>
      </w:r>
      <w:r>
        <w:rPr>
          <w:rFonts w:ascii="Times New Roman"/>
          <w:b w:val="false"/>
          <w:i w:val="false"/>
          <w:color w:val="000000"/>
          <w:sz w:val="28"/>
        </w:rPr>
        <w:t xml:space="preserve">
           теңгемен міндеттемелер </w:t>
      </w:r>
      <w:r>
        <w:br/>
      </w:r>
      <w:r>
        <w:rPr>
          <w:rFonts w:ascii="Times New Roman"/>
          <w:b w:val="false"/>
          <w:i w:val="false"/>
          <w:color w:val="000000"/>
          <w:sz w:val="28"/>
        </w:rPr>
        <w:t xml:space="preserve">
2899 2 9 2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 еместер алдындағы </w:t>
      </w:r>
      <w:r>
        <w:br/>
      </w:r>
      <w:r>
        <w:rPr>
          <w:rFonts w:ascii="Times New Roman"/>
          <w:b w:val="false"/>
          <w:i w:val="false"/>
          <w:color w:val="000000"/>
          <w:sz w:val="28"/>
        </w:rPr>
        <w:t xml:space="preserve">
           ЕАВ-мен міндеттемелер </w:t>
      </w:r>
      <w:r>
        <w:br/>
      </w:r>
      <w:r>
        <w:rPr>
          <w:rFonts w:ascii="Times New Roman"/>
          <w:b w:val="false"/>
          <w:i w:val="false"/>
          <w:color w:val="000000"/>
          <w:sz w:val="28"/>
        </w:rPr>
        <w:t xml:space="preserve">
2899 2 9 3 Басқа да туынды қаржы құралдарымен операциялар </w:t>
      </w:r>
      <w:r>
        <w:br/>
      </w:r>
      <w:r>
        <w:rPr>
          <w:rFonts w:ascii="Times New Roman"/>
          <w:b w:val="false"/>
          <w:i w:val="false"/>
          <w:color w:val="000000"/>
          <w:sz w:val="28"/>
        </w:rPr>
        <w:t xml:space="preserve">
           бойынша үй шаруашылықтары-резидент еместер алдындағы </w:t>
      </w:r>
      <w:r>
        <w:br/>
      </w:r>
      <w:r>
        <w:rPr>
          <w:rFonts w:ascii="Times New Roman"/>
          <w:b w:val="false"/>
          <w:i w:val="false"/>
          <w:color w:val="000000"/>
          <w:sz w:val="28"/>
        </w:rPr>
        <w:t xml:space="preserve">
           ВБТ-мен міндеттемелер </w:t>
      </w:r>
      <w:r>
        <w:br/>
      </w:r>
      <w:r>
        <w:rPr>
          <w:rFonts w:ascii="Times New Roman"/>
          <w:b w:val="false"/>
          <w:i w:val="false"/>
          <w:color w:val="000000"/>
          <w:sz w:val="28"/>
        </w:rPr>
        <w:t xml:space="preserve">
3000        Жарғылық капиталы </w:t>
      </w:r>
      <w:r>
        <w:br/>
      </w:r>
      <w:r>
        <w:rPr>
          <w:rFonts w:ascii="Times New Roman"/>
          <w:b w:val="false"/>
          <w:i w:val="false"/>
          <w:color w:val="000000"/>
          <w:sz w:val="28"/>
        </w:rPr>
        <w:t xml:space="preserve">
3001 0 0 0  Жарғылық капитал - жай акциялар </w:t>
      </w:r>
      <w:r>
        <w:br/>
      </w:r>
      <w:r>
        <w:rPr>
          <w:rFonts w:ascii="Times New Roman"/>
          <w:b w:val="false"/>
          <w:i w:val="false"/>
          <w:color w:val="000000"/>
          <w:sz w:val="28"/>
        </w:rPr>
        <w:t xml:space="preserve">
3003 0 0 0  Сатып алған жай акциялар </w:t>
      </w:r>
      <w:r>
        <w:br/>
      </w:r>
      <w:r>
        <w:rPr>
          <w:rFonts w:ascii="Times New Roman"/>
          <w:b w:val="false"/>
          <w:i w:val="false"/>
          <w:color w:val="000000"/>
          <w:sz w:val="28"/>
        </w:rPr>
        <w:t xml:space="preserve">
3025 0 0 0  Жарғылық капитал - артықшылық берiлген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3027 0 0 0  Сатып алған артықшылық берiлген акциялар </w:t>
      </w:r>
      <w:r>
        <w:br/>
      </w:r>
      <w:r>
        <w:rPr>
          <w:rFonts w:ascii="Times New Roman"/>
          <w:b w:val="false"/>
          <w:i w:val="false"/>
          <w:color w:val="000000"/>
          <w:sz w:val="28"/>
        </w:rPr>
        <w:t xml:space="preserve">
3100        Қосымша капиталы </w:t>
      </w:r>
      <w:r>
        <w:br/>
      </w:r>
      <w:r>
        <w:rPr>
          <w:rFonts w:ascii="Times New Roman"/>
          <w:b w:val="false"/>
          <w:i w:val="false"/>
          <w:color w:val="000000"/>
          <w:sz w:val="28"/>
        </w:rPr>
        <w:t xml:space="preserve">
3101 0 0 0  Қосымша төленген капитал </w:t>
      </w:r>
      <w:r>
        <w:br/>
      </w:r>
      <w:r>
        <w:rPr>
          <w:rFonts w:ascii="Times New Roman"/>
          <w:b w:val="false"/>
          <w:i w:val="false"/>
          <w:color w:val="000000"/>
          <w:sz w:val="28"/>
        </w:rPr>
        <w:t xml:space="preserve">
3200        Жалпы банктiк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3200 0 0 0   Жалпы банктiк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3500        Резерв капиталы және қайта бағалау резервтерi </w:t>
      </w:r>
      <w:r>
        <w:br/>
      </w:r>
      <w:r>
        <w:rPr>
          <w:rFonts w:ascii="Times New Roman"/>
          <w:b w:val="false"/>
          <w:i w:val="false"/>
          <w:color w:val="000000"/>
          <w:sz w:val="28"/>
        </w:rPr>
        <w:t xml:space="preserve">
3510 0 0 0  Резерв капиталы </w:t>
      </w:r>
      <w:r>
        <w:br/>
      </w:r>
      <w:r>
        <w:rPr>
          <w:rFonts w:ascii="Times New Roman"/>
          <w:b w:val="false"/>
          <w:i w:val="false"/>
          <w:color w:val="000000"/>
          <w:sz w:val="28"/>
        </w:rPr>
        <w:t xml:space="preserve">
3540 0 0 0  Негiзгi құрал-жабдықтың қайта бағалау резервтерi </w:t>
      </w:r>
      <w:r>
        <w:br/>
      </w:r>
      <w:r>
        <w:rPr>
          <w:rFonts w:ascii="Times New Roman"/>
          <w:b w:val="false"/>
          <w:i w:val="false"/>
          <w:color w:val="000000"/>
          <w:sz w:val="28"/>
        </w:rPr>
        <w:t xml:space="preserve">
3561 0 0 0  Сату үшiн қолдағы бар қаржы құралдары құнының қайта </w:t>
      </w:r>
      <w:r>
        <w:br/>
      </w:r>
      <w:r>
        <w:rPr>
          <w:rFonts w:ascii="Times New Roman"/>
          <w:b w:val="false"/>
          <w:i w:val="false"/>
          <w:color w:val="000000"/>
          <w:sz w:val="28"/>
        </w:rPr>
        <w:t xml:space="preserve">
           бағалау резервтерi </w:t>
      </w:r>
      <w:r>
        <w:br/>
      </w:r>
      <w:r>
        <w:rPr>
          <w:rFonts w:ascii="Times New Roman"/>
          <w:b w:val="false"/>
          <w:i w:val="false"/>
          <w:color w:val="000000"/>
          <w:sz w:val="28"/>
        </w:rPr>
        <w:t xml:space="preserve">
3561 1 0 1  Сату үшiн қолдағы бар бағалы қағаздар құнының теңгемен </w:t>
      </w:r>
      <w:r>
        <w:br/>
      </w:r>
      <w:r>
        <w:rPr>
          <w:rFonts w:ascii="Times New Roman"/>
          <w:b w:val="false"/>
          <w:i w:val="false"/>
          <w:color w:val="000000"/>
          <w:sz w:val="28"/>
        </w:rPr>
        <w:t xml:space="preserve">
           қайта бағалау резервтерi </w:t>
      </w:r>
      <w:r>
        <w:br/>
      </w:r>
      <w:r>
        <w:rPr>
          <w:rFonts w:ascii="Times New Roman"/>
          <w:b w:val="false"/>
          <w:i w:val="false"/>
          <w:color w:val="000000"/>
          <w:sz w:val="28"/>
        </w:rPr>
        <w:t xml:space="preserve">
3561 1 0 2  Сату үшiн қолдағы бар бағалы қағаздар құнының ЕАВ-мен </w:t>
      </w:r>
      <w:r>
        <w:br/>
      </w:r>
      <w:r>
        <w:rPr>
          <w:rFonts w:ascii="Times New Roman"/>
          <w:b w:val="false"/>
          <w:i w:val="false"/>
          <w:color w:val="000000"/>
          <w:sz w:val="28"/>
        </w:rPr>
        <w:t xml:space="preserve">
           қайта бағалау резервтерi </w:t>
      </w:r>
      <w:r>
        <w:br/>
      </w:r>
      <w:r>
        <w:rPr>
          <w:rFonts w:ascii="Times New Roman"/>
          <w:b w:val="false"/>
          <w:i w:val="false"/>
          <w:color w:val="000000"/>
          <w:sz w:val="28"/>
        </w:rPr>
        <w:t xml:space="preserve">
3561 1 0 3  Сату үшiн қолдағы бар бағалы қағаздар құнының ВБТ-мен </w:t>
      </w:r>
      <w:r>
        <w:br/>
      </w:r>
      <w:r>
        <w:rPr>
          <w:rFonts w:ascii="Times New Roman"/>
          <w:b w:val="false"/>
          <w:i w:val="false"/>
          <w:color w:val="000000"/>
          <w:sz w:val="28"/>
        </w:rPr>
        <w:t xml:space="preserve">
           қайта бағалау резервтерi </w:t>
      </w:r>
      <w:r>
        <w:br/>
      </w:r>
      <w:r>
        <w:rPr>
          <w:rFonts w:ascii="Times New Roman"/>
          <w:b w:val="false"/>
          <w:i w:val="false"/>
          <w:color w:val="000000"/>
          <w:sz w:val="28"/>
        </w:rPr>
        <w:t xml:space="preserve">
3580 0 0 0  Өткен жылдардың бөлiнбеген таза пайдасы (жабылмаған зиян) </w:t>
      </w:r>
      <w:r>
        <w:br/>
      </w:r>
      <w:r>
        <w:rPr>
          <w:rFonts w:ascii="Times New Roman"/>
          <w:b w:val="false"/>
          <w:i w:val="false"/>
          <w:color w:val="000000"/>
          <w:sz w:val="28"/>
        </w:rPr>
        <w:t xml:space="preserve">
3589 0 0 0  Басқа қайта бағалау бойынша резервтер </w:t>
      </w:r>
      <w:r>
        <w:br/>
      </w:r>
      <w:r>
        <w:rPr>
          <w:rFonts w:ascii="Times New Roman"/>
          <w:b w:val="false"/>
          <w:i w:val="false"/>
          <w:color w:val="000000"/>
          <w:sz w:val="28"/>
        </w:rPr>
        <w:t>
 </w:t>
      </w:r>
      <w:r>
        <w:br/>
      </w:r>
      <w:r>
        <w:rPr>
          <w:rFonts w:ascii="Times New Roman"/>
          <w:b w:val="false"/>
          <w:i w:val="false"/>
          <w:color w:val="000000"/>
          <w:sz w:val="28"/>
        </w:rPr>
        <w:t xml:space="preserve">
3599 0 0 0  Бөлінбеген таза пайда (орны жабылмаған зиян) </w:t>
      </w:r>
      <w:r>
        <w:br/>
      </w:r>
      <w:r>
        <w:rPr>
          <w:rFonts w:ascii="Times New Roman"/>
          <w:b w:val="false"/>
          <w:i w:val="false"/>
          <w:color w:val="000000"/>
          <w:sz w:val="28"/>
        </w:rPr>
        <w:t xml:space="preserve">
4050        Банктің корреспонденттік есепшоттары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4051 0 0 0  Банктің Қазақстан Республикасының Ұлттық Банкiндегi </w:t>
      </w:r>
      <w:r>
        <w:br/>
      </w:r>
      <w:r>
        <w:rPr>
          <w:rFonts w:ascii="Times New Roman"/>
          <w:b w:val="false"/>
          <w:i w:val="false"/>
          <w:color w:val="000000"/>
          <w:sz w:val="28"/>
        </w:rPr>
        <w:t xml:space="preserve">
            корреспонденттік есепшоттары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4052 0 0 0  Банктің басқа банктердегi корреспонденттік есепшоттары </w:t>
      </w:r>
      <w:r>
        <w:br/>
      </w:r>
      <w:r>
        <w:rPr>
          <w:rFonts w:ascii="Times New Roman"/>
          <w:b w:val="false"/>
          <w:i w:val="false"/>
          <w:color w:val="000000"/>
          <w:sz w:val="28"/>
        </w:rPr>
        <w:t xml:space="preserve">
            бойынша сыйақы алуға байланысты кiрістер </w:t>
      </w:r>
      <w:r>
        <w:br/>
      </w:r>
      <w:r>
        <w:rPr>
          <w:rFonts w:ascii="Times New Roman"/>
          <w:b w:val="false"/>
          <w:i w:val="false"/>
          <w:color w:val="000000"/>
          <w:sz w:val="28"/>
        </w:rPr>
        <w:t>
 </w:t>
      </w:r>
      <w:r>
        <w:br/>
      </w:r>
      <w:r>
        <w:rPr>
          <w:rFonts w:ascii="Times New Roman"/>
          <w:b w:val="false"/>
          <w:i w:val="false"/>
          <w:color w:val="000000"/>
          <w:sz w:val="28"/>
        </w:rPr>
        <w:t xml:space="preserve">
4100        Қазақстан Республикасының Ұлттық Банкiнде </w:t>
      </w:r>
      <w:r>
        <w:br/>
      </w:r>
      <w:r>
        <w:rPr>
          <w:rFonts w:ascii="Times New Roman"/>
          <w:b w:val="false"/>
          <w:i w:val="false"/>
          <w:color w:val="000000"/>
          <w:sz w:val="28"/>
        </w:rPr>
        <w:t xml:space="preserve">
            орналастырылған салымдары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4101 0 0 0  Қазақстан Республикасының Ұлттық Банкiнде </w:t>
      </w:r>
      <w:r>
        <w:br/>
      </w:r>
      <w:r>
        <w:rPr>
          <w:rFonts w:ascii="Times New Roman"/>
          <w:b w:val="false"/>
          <w:i w:val="false"/>
          <w:color w:val="000000"/>
          <w:sz w:val="28"/>
        </w:rPr>
        <w:t xml:space="preserve">
            орналастырылған салымдары бойынша сыйақы алуға </w:t>
      </w:r>
      <w:r>
        <w:br/>
      </w:r>
      <w:r>
        <w:rPr>
          <w:rFonts w:ascii="Times New Roman"/>
          <w:b w:val="false"/>
          <w:i w:val="false"/>
          <w:color w:val="000000"/>
          <w:sz w:val="28"/>
        </w:rPr>
        <w:t xml:space="preserve">
            байланысты кірістері (бiр түнге) </w:t>
      </w:r>
      <w:r>
        <w:br/>
      </w:r>
      <w:r>
        <w:rPr>
          <w:rFonts w:ascii="Times New Roman"/>
          <w:b w:val="false"/>
          <w:i w:val="false"/>
          <w:color w:val="000000"/>
          <w:sz w:val="28"/>
        </w:rPr>
        <w:t xml:space="preserve">
4102 0 0 0  Қазақстан Республикасының Ұлттық Банкiнде </w:t>
      </w:r>
      <w:r>
        <w:br/>
      </w:r>
      <w:r>
        <w:rPr>
          <w:rFonts w:ascii="Times New Roman"/>
          <w:b w:val="false"/>
          <w:i w:val="false"/>
          <w:color w:val="000000"/>
          <w:sz w:val="28"/>
        </w:rPr>
        <w:t xml:space="preserve">
            орналастырылған талап ету бойынша салымдарынан сыйақы </w:t>
      </w:r>
      <w:r>
        <w:br/>
      </w:r>
      <w:r>
        <w:rPr>
          <w:rFonts w:ascii="Times New Roman"/>
          <w:b w:val="false"/>
          <w:i w:val="false"/>
          <w:color w:val="000000"/>
          <w:sz w:val="28"/>
        </w:rPr>
        <w:t xml:space="preserve">
            алуға байланысты кiрістері </w:t>
      </w:r>
      <w:r>
        <w:br/>
      </w:r>
      <w:r>
        <w:rPr>
          <w:rFonts w:ascii="Times New Roman"/>
          <w:b w:val="false"/>
          <w:i w:val="false"/>
          <w:color w:val="000000"/>
          <w:sz w:val="28"/>
        </w:rPr>
        <w:t xml:space="preserve">
4103 0 0 0  Қазақстан Республикасының Ұлттық Банкiнде </w:t>
      </w:r>
      <w:r>
        <w:br/>
      </w:r>
      <w:r>
        <w:rPr>
          <w:rFonts w:ascii="Times New Roman"/>
          <w:b w:val="false"/>
          <w:i w:val="false"/>
          <w:color w:val="000000"/>
          <w:sz w:val="28"/>
        </w:rPr>
        <w:t xml:space="preserve">
            орналастырылған мерзімді салымдары бойынша сыйақы </w:t>
      </w:r>
      <w:r>
        <w:br/>
      </w:r>
      <w:r>
        <w:rPr>
          <w:rFonts w:ascii="Times New Roman"/>
          <w:b w:val="false"/>
          <w:i w:val="false"/>
          <w:color w:val="000000"/>
          <w:sz w:val="28"/>
        </w:rPr>
        <w:t xml:space="preserve">
            алуға байланысты кiрістері </w:t>
      </w:r>
      <w:r>
        <w:br/>
      </w:r>
      <w:r>
        <w:rPr>
          <w:rFonts w:ascii="Times New Roman"/>
          <w:b w:val="false"/>
          <w:i w:val="false"/>
          <w:color w:val="000000"/>
          <w:sz w:val="28"/>
        </w:rPr>
        <w:t xml:space="preserve">
4104 0 0 0  Қазақстан Республикасының Ұлттық Банкiндегi </w:t>
      </w:r>
      <w:r>
        <w:br/>
      </w:r>
      <w:r>
        <w:rPr>
          <w:rFonts w:ascii="Times New Roman"/>
          <w:b w:val="false"/>
          <w:i w:val="false"/>
          <w:color w:val="000000"/>
          <w:sz w:val="28"/>
        </w:rPr>
        <w:t xml:space="preserve">
            міндетті резервтерi бойынша сыйақы алуға байланысты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4105 0 0 0  Қазақстан Республикасының Ұлттық Банкінде орналасқан </w:t>
      </w:r>
      <w:r>
        <w:br/>
      </w:r>
      <w:r>
        <w:rPr>
          <w:rFonts w:ascii="Times New Roman"/>
          <w:b w:val="false"/>
          <w:i w:val="false"/>
          <w:color w:val="000000"/>
          <w:sz w:val="28"/>
        </w:rPr>
        <w:t xml:space="preserve">
            салымдар бойынша дисконт амортизациясынан кірістер </w:t>
      </w:r>
      <w:r>
        <w:br/>
      </w:r>
      <w:r>
        <w:rPr>
          <w:rFonts w:ascii="Times New Roman"/>
          <w:b w:val="false"/>
          <w:i w:val="false"/>
          <w:color w:val="000000"/>
          <w:sz w:val="28"/>
        </w:rPr>
        <w:t>
4200        Пайда немесе зиян арқылы әділ құны бойынша ескерілетін</w:t>
      </w:r>
      <w:r>
        <w:br/>
      </w:r>
      <w:r>
        <w:rPr>
          <w:rFonts w:ascii="Times New Roman"/>
          <w:b w:val="false"/>
          <w:i w:val="false"/>
          <w:color w:val="000000"/>
          <w:sz w:val="28"/>
        </w:rPr>
        <w:t xml:space="preserve">
            бағалы қағаздар бойынша сыйақы алуға байланысты кірістер </w:t>
      </w:r>
      <w:r>
        <w:br/>
      </w:r>
      <w:r>
        <w:rPr>
          <w:rFonts w:ascii="Times New Roman"/>
          <w:b w:val="false"/>
          <w:i w:val="false"/>
          <w:color w:val="000000"/>
          <w:sz w:val="28"/>
        </w:rPr>
        <w:t xml:space="preserve">
4201 0 0 0  Саудаға арналған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4202 0 0 0  Саудаға арнап сатып алынған бағалы қағаздар жөніндегі </w:t>
      </w:r>
      <w:r>
        <w:br/>
      </w:r>
      <w:r>
        <w:rPr>
          <w:rFonts w:ascii="Times New Roman"/>
          <w:b w:val="false"/>
          <w:i w:val="false"/>
          <w:color w:val="000000"/>
          <w:sz w:val="28"/>
        </w:rPr>
        <w:t xml:space="preserve">
           дисконттың амортизациясы бойынша кірістер </w:t>
      </w:r>
      <w:r>
        <w:br/>
      </w:r>
      <w:r>
        <w:rPr>
          <w:rFonts w:ascii="Times New Roman"/>
          <w:b w:val="false"/>
          <w:i w:val="false"/>
          <w:color w:val="000000"/>
          <w:sz w:val="28"/>
        </w:rPr>
        <w:t xml:space="preserve">
4250        Басқа банктерде орналастырылған салымдар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4251 0 0 0  Басқа банктерде орналастырылған салымдар бойынша сыйақы </w:t>
      </w:r>
      <w:r>
        <w:br/>
      </w:r>
      <w:r>
        <w:rPr>
          <w:rFonts w:ascii="Times New Roman"/>
          <w:b w:val="false"/>
          <w:i w:val="false"/>
          <w:color w:val="000000"/>
          <w:sz w:val="28"/>
        </w:rPr>
        <w:t xml:space="preserve">
           алуға байланысты кірістер (бiр түнге) </w:t>
      </w:r>
      <w:r>
        <w:br/>
      </w:r>
      <w:r>
        <w:rPr>
          <w:rFonts w:ascii="Times New Roman"/>
          <w:b w:val="false"/>
          <w:i w:val="false"/>
          <w:color w:val="000000"/>
          <w:sz w:val="28"/>
        </w:rPr>
        <w:t xml:space="preserve">
4252 0 0 0  Басқа банктерде орналастырылған қысқа талап ету бойынша </w:t>
      </w:r>
      <w:r>
        <w:br/>
      </w:r>
      <w:r>
        <w:rPr>
          <w:rFonts w:ascii="Times New Roman"/>
          <w:b w:val="false"/>
          <w:i w:val="false"/>
          <w:color w:val="000000"/>
          <w:sz w:val="28"/>
        </w:rPr>
        <w:t xml:space="preserve">
           салымдарына сыйақы алуға байланысты кірістер </w:t>
      </w:r>
      <w:r>
        <w:br/>
      </w:r>
      <w:r>
        <w:rPr>
          <w:rFonts w:ascii="Times New Roman"/>
          <w:b w:val="false"/>
          <w:i w:val="false"/>
          <w:color w:val="000000"/>
          <w:sz w:val="28"/>
        </w:rPr>
        <w:t xml:space="preserve">
4253 0 0 0  Басқа банктерде орналастырылған қысқа мерзімді салымдар </w:t>
      </w:r>
      <w:r>
        <w:br/>
      </w:r>
      <w:r>
        <w:rPr>
          <w:rFonts w:ascii="Times New Roman"/>
          <w:b w:val="false"/>
          <w:i w:val="false"/>
          <w:color w:val="000000"/>
          <w:sz w:val="28"/>
        </w:rPr>
        <w:t xml:space="preserve">
           бойынша сыйақы алуға байланысты кірістер (бiр айға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4254 0 0 0  Басқа банктерде орналастырылған қысқа мерзімді салымдар </w:t>
      </w:r>
      <w:r>
        <w:br/>
      </w:r>
      <w:r>
        <w:rPr>
          <w:rFonts w:ascii="Times New Roman"/>
          <w:b w:val="false"/>
          <w:i w:val="false"/>
          <w:color w:val="000000"/>
          <w:sz w:val="28"/>
        </w:rPr>
        <w:t xml:space="preserve">
           бойынша сыйақы алуға байланысты кiрiстер (бiр жылға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4255 0 0 0  Басқа банктерде орналастырылған ұзақ мерзімді салымдар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4256 0 0 0  Басқа банктерде орналастырылған шартты салымдар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4257 0 0 0  Басқа банктердiң салымдар бойынша мерзiмi өткен </w:t>
      </w:r>
      <w:r>
        <w:br/>
      </w:r>
      <w:r>
        <w:rPr>
          <w:rFonts w:ascii="Times New Roman"/>
          <w:b w:val="false"/>
          <w:i w:val="false"/>
          <w:color w:val="000000"/>
          <w:sz w:val="28"/>
        </w:rPr>
        <w:t xml:space="preserve">
           берешегіне сыйақы алуға байланысты кірістер </w:t>
      </w:r>
      <w:r>
        <w:br/>
      </w:r>
      <w:r>
        <w:rPr>
          <w:rFonts w:ascii="Times New Roman"/>
          <w:b w:val="false"/>
          <w:i w:val="false"/>
          <w:color w:val="000000"/>
          <w:sz w:val="28"/>
        </w:rPr>
        <w:t xml:space="preserve">
4260 0 0 0  Металл шоттарында орналасқан тазартылған қымбат </w:t>
      </w:r>
      <w:r>
        <w:br/>
      </w:r>
      <w:r>
        <w:rPr>
          <w:rFonts w:ascii="Times New Roman"/>
          <w:b w:val="false"/>
          <w:i w:val="false"/>
          <w:color w:val="000000"/>
          <w:sz w:val="28"/>
        </w:rPr>
        <w:t xml:space="preserve">
           металдар бойынша сыйақы алуға байланысты кірістер </w:t>
      </w:r>
      <w:r>
        <w:br/>
      </w:r>
      <w:r>
        <w:rPr>
          <w:rFonts w:ascii="Times New Roman"/>
          <w:b w:val="false"/>
          <w:i w:val="false"/>
          <w:color w:val="000000"/>
          <w:sz w:val="28"/>
        </w:rPr>
        <w:t xml:space="preserve">
4261 0 0 0  Басқа банктерде орналасқан мерзімді салым құнының оң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4262 0 0 0  Басқа банктерде орналасқан шартты салым құнының оң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4263 0 0 0  Басқа банктерден тартылған мерзімді салым құнының </w:t>
      </w:r>
      <w:r>
        <w:br/>
      </w:r>
      <w:r>
        <w:rPr>
          <w:rFonts w:ascii="Times New Roman"/>
          <w:b w:val="false"/>
          <w:i w:val="false"/>
          <w:color w:val="000000"/>
          <w:sz w:val="28"/>
        </w:rPr>
        <w:t xml:space="preserve">
           теріс түзету түріндегі кірістері </w:t>
      </w:r>
      <w:r>
        <w:br/>
      </w:r>
      <w:r>
        <w:rPr>
          <w:rFonts w:ascii="Times New Roman"/>
          <w:b w:val="false"/>
          <w:i w:val="false"/>
          <w:color w:val="000000"/>
          <w:sz w:val="28"/>
        </w:rPr>
        <w:t xml:space="preserve">
4264 0 0 0  Басқа банктерден тартылған шартты салым құнының теріс </w:t>
      </w:r>
      <w:r>
        <w:br/>
      </w:r>
      <w:r>
        <w:rPr>
          <w:rFonts w:ascii="Times New Roman"/>
          <w:b w:val="false"/>
          <w:i w:val="false"/>
          <w:color w:val="000000"/>
          <w:sz w:val="28"/>
        </w:rPr>
        <w:t xml:space="preserve">
           түзету түріндегі кірістері </w:t>
      </w:r>
      <w:r>
        <w:br/>
      </w:r>
      <w:r>
        <w:rPr>
          <w:rFonts w:ascii="Times New Roman"/>
          <w:b w:val="false"/>
          <w:i w:val="false"/>
          <w:color w:val="000000"/>
          <w:sz w:val="28"/>
        </w:rPr>
        <w:t xml:space="preserve">
4265 0 0 0  Банктердің, кредиттік серіктестіктердің және ипотека </w:t>
      </w:r>
      <w:r>
        <w:br/>
      </w:r>
      <w:r>
        <w:rPr>
          <w:rFonts w:ascii="Times New Roman"/>
          <w:b w:val="false"/>
          <w:i w:val="false"/>
          <w:color w:val="000000"/>
          <w:sz w:val="28"/>
        </w:rPr>
        <w:t xml:space="preserve">
           компанияларының міндеттемелерін қамтамасыз ету </w:t>
      </w:r>
      <w:r>
        <w:br/>
      </w:r>
      <w:r>
        <w:rPr>
          <w:rFonts w:ascii="Times New Roman"/>
          <w:b w:val="false"/>
          <w:i w:val="false"/>
          <w:color w:val="000000"/>
          <w:sz w:val="28"/>
        </w:rPr>
        <w:t xml:space="preserve">
           болып табылатын салым бойынша сыйақыны алумен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4266 0 0 0  Басқа банктерде орналастырылған салымдар бойынша </w:t>
      </w:r>
      <w:r>
        <w:br/>
      </w:r>
      <w:r>
        <w:rPr>
          <w:rFonts w:ascii="Times New Roman"/>
          <w:b w:val="false"/>
          <w:i w:val="false"/>
          <w:color w:val="000000"/>
          <w:sz w:val="28"/>
        </w:rPr>
        <w:t xml:space="preserve">
           дисконт амортизациясынан кірістер </w:t>
      </w:r>
      <w:r>
        <w:br/>
      </w:r>
      <w:r>
        <w:rPr>
          <w:rFonts w:ascii="Times New Roman"/>
          <w:b w:val="false"/>
          <w:i w:val="false"/>
          <w:color w:val="000000"/>
          <w:sz w:val="28"/>
        </w:rPr>
        <w:t xml:space="preserve">
4270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амортизациясынан кірістер </w:t>
      </w:r>
      <w:r>
        <w:br/>
      </w:r>
      <w:r>
        <w:rPr>
          <w:rFonts w:ascii="Times New Roman"/>
          <w:b w:val="false"/>
          <w:i w:val="false"/>
          <w:color w:val="000000"/>
          <w:sz w:val="28"/>
        </w:rPr>
        <w:t xml:space="preserve">
4300        Басқа банктерге берiлген заемдар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4301 0 0 0  Басқа банктерге берiлген овердрафт заемдары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4302 0 0 0  Басқа банктерге берiлген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4303 0 0 0  Басқа банктерге ұсынылған овернайт заемдары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4304 0 0 0  Басқа банктерге берiлген ұзақ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4305 0 0 0  Басқа банктерге берiлген қаржы лизингі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4306 0 0 0  Заемдары бойынша басқа банктердің мерзiмi өткен </w:t>
      </w:r>
      <w:r>
        <w:br/>
      </w:r>
      <w:r>
        <w:rPr>
          <w:rFonts w:ascii="Times New Roman"/>
          <w:b w:val="false"/>
          <w:i w:val="false"/>
          <w:color w:val="000000"/>
          <w:sz w:val="28"/>
        </w:rPr>
        <w:t xml:space="preserve">
           берешегі бойынша сыйақы алуға байланысты кірістер </w:t>
      </w:r>
      <w:r>
        <w:br/>
      </w:r>
      <w:r>
        <w:rPr>
          <w:rFonts w:ascii="Times New Roman"/>
          <w:b w:val="false"/>
          <w:i w:val="false"/>
          <w:color w:val="000000"/>
          <w:sz w:val="28"/>
        </w:rPr>
        <w:t xml:space="preserve">
4310 0 0 0  Басқа банктерге ұсынылған заем құнының оң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4311 0 0 0  Басқа банктерден алынған заем құнының теріс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4312 0 0 0  Басқа банктерге берілген заемдар бойынша дисконт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4320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немесе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ұйымдардан алынған заемдар және қаржы лизингі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4321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овердрафт заемдары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4322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қысқа мерзімді заемдар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4323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ұзақ мерзімді заемдар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4324  0 0 0  Банк операцияларының жекелеген түрлерін жүзеге </w:t>
      </w:r>
      <w:r>
        <w:br/>
      </w:r>
      <w:r>
        <w:rPr>
          <w:rFonts w:ascii="Times New Roman"/>
          <w:b w:val="false"/>
          <w:i w:val="false"/>
          <w:color w:val="000000"/>
          <w:sz w:val="28"/>
        </w:rPr>
        <w:t xml:space="preserve">
            асыратын ұйымдарға ұсынылған заем құнының оң түзету </w:t>
      </w:r>
      <w:r>
        <w:br/>
      </w:r>
      <w:r>
        <w:rPr>
          <w:rFonts w:ascii="Times New Roman"/>
          <w:b w:val="false"/>
          <w:i w:val="false"/>
          <w:color w:val="000000"/>
          <w:sz w:val="28"/>
        </w:rPr>
        <w:t xml:space="preserve">
            түріндегі кірістері </w:t>
      </w:r>
      <w:r>
        <w:br/>
      </w:r>
      <w:r>
        <w:rPr>
          <w:rFonts w:ascii="Times New Roman"/>
          <w:b w:val="false"/>
          <w:i w:val="false"/>
          <w:color w:val="000000"/>
          <w:sz w:val="28"/>
        </w:rPr>
        <w:t xml:space="preserve">
4325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 құнын оң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4326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қаржы лизингі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4327 0 0 0  Банк операцияларының жекелеген түрлерін жүзеге </w:t>
      </w:r>
      <w:r>
        <w:br/>
      </w:r>
      <w:r>
        <w:rPr>
          <w:rFonts w:ascii="Times New Roman"/>
          <w:b w:val="false"/>
          <w:i w:val="false"/>
          <w:color w:val="000000"/>
          <w:sz w:val="28"/>
        </w:rPr>
        <w:t xml:space="preserve">
           асыратын ұйымдардың заемдар бойынша мерзімі өткен </w:t>
      </w:r>
      <w:r>
        <w:br/>
      </w:r>
      <w:r>
        <w:rPr>
          <w:rFonts w:ascii="Times New Roman"/>
          <w:b w:val="false"/>
          <w:i w:val="false"/>
          <w:color w:val="000000"/>
          <w:sz w:val="28"/>
        </w:rPr>
        <w:t xml:space="preserve">
           берешегі бойынша сыйақы алуға байланысты кірістер </w:t>
      </w:r>
      <w:r>
        <w:br/>
      </w:r>
      <w:r>
        <w:rPr>
          <w:rFonts w:ascii="Times New Roman"/>
          <w:b w:val="false"/>
          <w:i w:val="false"/>
          <w:color w:val="000000"/>
          <w:sz w:val="28"/>
        </w:rPr>
        <w:t xml:space="preserve">
4328 0 0 0  Банк операцияларының жекелеген түрлерін жүзеге асыратын </w:t>
      </w:r>
      <w:r>
        <w:br/>
      </w:r>
      <w:r>
        <w:rPr>
          <w:rFonts w:ascii="Times New Roman"/>
          <w:b w:val="false"/>
          <w:i w:val="false"/>
          <w:color w:val="000000"/>
          <w:sz w:val="28"/>
        </w:rPr>
        <w:t xml:space="preserve">
           ұйымдардың қаржылық лизинг бойынша мерзімі өткен </w:t>
      </w:r>
      <w:r>
        <w:br/>
      </w:r>
      <w:r>
        <w:rPr>
          <w:rFonts w:ascii="Times New Roman"/>
          <w:b w:val="false"/>
          <w:i w:val="false"/>
          <w:color w:val="000000"/>
          <w:sz w:val="28"/>
        </w:rPr>
        <w:t xml:space="preserve">
           берешегі бойынша сыйақы алуға байланысты кірістер </w:t>
      </w:r>
      <w:r>
        <w:br/>
      </w:r>
      <w:r>
        <w:rPr>
          <w:rFonts w:ascii="Times New Roman"/>
          <w:b w:val="false"/>
          <w:i w:val="false"/>
          <w:color w:val="000000"/>
          <w:sz w:val="28"/>
        </w:rPr>
        <w:t xml:space="preserve">
4330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дисконт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4331 0 0 0  Алынған заемдар бойынша сыйлықақы амортизациясынан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4309 0 0 0  Басқа банктерге берiлген заемдар бойынша сыйақы </w:t>
      </w:r>
      <w:r>
        <w:br/>
      </w:r>
      <w:r>
        <w:rPr>
          <w:rFonts w:ascii="Times New Roman"/>
          <w:b w:val="false"/>
          <w:i w:val="false"/>
          <w:color w:val="000000"/>
          <w:sz w:val="28"/>
        </w:rPr>
        <w:t xml:space="preserve">
4350        Филиалдармен есеп айырысуы бойынша кірістер </w:t>
      </w:r>
      <w:r>
        <w:br/>
      </w:r>
      <w:r>
        <w:rPr>
          <w:rFonts w:ascii="Times New Roman"/>
          <w:b w:val="false"/>
          <w:i w:val="false"/>
          <w:color w:val="000000"/>
          <w:sz w:val="28"/>
        </w:rPr>
        <w:t xml:space="preserve">
4351 0 0 0  Бас офисiмен есеп айырысулар бойынша кiрістер </w:t>
      </w:r>
      <w:r>
        <w:br/>
      </w:r>
      <w:r>
        <w:rPr>
          <w:rFonts w:ascii="Times New Roman"/>
          <w:b w:val="false"/>
          <w:i w:val="false"/>
          <w:color w:val="000000"/>
          <w:sz w:val="28"/>
        </w:rPr>
        <w:t xml:space="preserve">
4352 0 0 0  Жергілікті филиалдарымен есеп айырысулар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4353 0 0 0  Шетелдiк филиалдарымен есеп айырысулар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4400        Клиенттерге қойылатын талаптар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4401 0 0 0  Клиенттерге берiлген овердрафт заемдары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4403 0 0 0  Клиенттердiң кредиттік карточкалары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4405 0 0 0  Клиенттердiң есептелген вексельдері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4407 0 0 0  Клиент факторингі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4411 0 0 0  Клиенттерге берiлген қысқа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4417 0 0 0  Клиенттерге берiлген ұзақ мерзімді заемдар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4420 0 0 0  Клиенттерге берілген қаржы лизингі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4422 0 0 0  Клиенттерден форфейтинг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4424 0 0 0  Заемдары бойынша клиенттердің мерзiмi өткен </w:t>
      </w:r>
      <w:r>
        <w:br/>
      </w:r>
      <w:r>
        <w:rPr>
          <w:rFonts w:ascii="Times New Roman"/>
          <w:b w:val="false"/>
          <w:i w:val="false"/>
          <w:color w:val="000000"/>
          <w:sz w:val="28"/>
        </w:rPr>
        <w:t xml:space="preserve">
           берешегi бойынша сыйақы алуға байланысты кірістер </w:t>
      </w:r>
      <w:r>
        <w:br/>
      </w:r>
      <w:r>
        <w:rPr>
          <w:rFonts w:ascii="Times New Roman"/>
          <w:b w:val="false"/>
          <w:i w:val="false"/>
          <w:color w:val="000000"/>
          <w:sz w:val="28"/>
        </w:rPr>
        <w:t xml:space="preserve">
4426 000   Сауда қызметін қаржыландыру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4427 000   Сауда қызметін қаржыландыру операциялары бойынша мерзімі </w:t>
      </w:r>
      <w:r>
        <w:br/>
      </w:r>
      <w:r>
        <w:rPr>
          <w:rFonts w:ascii="Times New Roman"/>
          <w:b w:val="false"/>
          <w:i w:val="false"/>
          <w:color w:val="000000"/>
          <w:sz w:val="28"/>
        </w:rPr>
        <w:t xml:space="preserve">
           өткен берешек бойынша сыйақы алуға байланысты кірістер </w:t>
      </w:r>
      <w:r>
        <w:br/>
      </w:r>
      <w:r>
        <w:rPr>
          <w:rFonts w:ascii="Times New Roman"/>
          <w:b w:val="false"/>
          <w:i w:val="false"/>
          <w:color w:val="000000"/>
          <w:sz w:val="28"/>
        </w:rPr>
        <w:t xml:space="preserve">
4428 0 0 0  Клиенттерге берiлген басқа заемдар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4429 0 0 0  Клиенттерге берiлген заемдар бойынша сыйақы </w:t>
      </w:r>
      <w:r>
        <w:br/>
      </w:r>
      <w:r>
        <w:rPr>
          <w:rFonts w:ascii="Times New Roman"/>
          <w:b w:val="false"/>
          <w:i w:val="false"/>
          <w:color w:val="000000"/>
          <w:sz w:val="28"/>
        </w:rPr>
        <w:t xml:space="preserve">
4430 0 0 0  Клиенттерге берілген заем құнын оң түзету түріндегі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4431 0 0 0  Қазақстан Республикасының Үкіметінен, Қазақстан </w:t>
      </w:r>
      <w:r>
        <w:br/>
      </w:r>
      <w:r>
        <w:rPr>
          <w:rFonts w:ascii="Times New Roman"/>
          <w:b w:val="false"/>
          <w:i w:val="false"/>
          <w:color w:val="000000"/>
          <w:sz w:val="28"/>
        </w:rPr>
        <w:t xml:space="preserve">
           Республикасының жергілікті өкімет органдарынан және </w:t>
      </w:r>
      <w:r>
        <w:br/>
      </w:r>
      <w:r>
        <w:rPr>
          <w:rFonts w:ascii="Times New Roman"/>
          <w:b w:val="false"/>
          <w:i w:val="false"/>
          <w:color w:val="000000"/>
          <w:sz w:val="28"/>
        </w:rPr>
        <w:t xml:space="preserve">
           халықаралық қаржы ұйымдарынан алынған заем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4432 0 0 0  Клиенттерден тартылған мерзімді салым құнын теріс </w:t>
      </w:r>
      <w:r>
        <w:br/>
      </w:r>
      <w:r>
        <w:rPr>
          <w:rFonts w:ascii="Times New Roman"/>
          <w:b w:val="false"/>
          <w:i w:val="false"/>
          <w:color w:val="000000"/>
          <w:sz w:val="28"/>
        </w:rPr>
        <w:t xml:space="preserve">
           түзету түріндегі кірістер </w:t>
      </w:r>
      <w:r>
        <w:br/>
      </w:r>
      <w:r>
        <w:rPr>
          <w:rFonts w:ascii="Times New Roman"/>
          <w:b w:val="false"/>
          <w:i w:val="false"/>
          <w:color w:val="000000"/>
          <w:sz w:val="28"/>
        </w:rPr>
        <w:t xml:space="preserve">
4433 0 0 0  Клиенттерден тартылған шартты салым құнын теріс түзету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4434 0 0 0  Клиенттерге берілген заемдар бойынша дисконт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4440 0 0 0  Клиенттерден тартылған салымдар бойынша сыйлықақы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4445  0 0 0  Сенімгерлік басқаруға берілген қаржы активтері </w:t>
      </w:r>
      <w:r>
        <w:br/>
      </w:r>
      <w:r>
        <w:rPr>
          <w:rFonts w:ascii="Times New Roman"/>
          <w:b w:val="false"/>
          <w:i w:val="false"/>
          <w:color w:val="000000"/>
          <w:sz w:val="28"/>
        </w:rPr>
        <w:t xml:space="preserve">
            бойынша сыйақы алуға байланысты кірістер </w:t>
      </w:r>
      <w:r>
        <w:br/>
      </w:r>
      <w:r>
        <w:rPr>
          <w:rFonts w:ascii="Times New Roman"/>
          <w:b w:val="false"/>
          <w:i w:val="false"/>
          <w:color w:val="000000"/>
          <w:sz w:val="28"/>
        </w:rPr>
        <w:t xml:space="preserve">
4450         Сату үшін қолда бар бағалы қағаздар бойынша сыйақы </w:t>
      </w:r>
      <w:r>
        <w:br/>
      </w:r>
      <w:r>
        <w:rPr>
          <w:rFonts w:ascii="Times New Roman"/>
          <w:b w:val="false"/>
          <w:i w:val="false"/>
          <w:color w:val="000000"/>
          <w:sz w:val="28"/>
        </w:rPr>
        <w:t xml:space="preserve">
            алуға байланысты кiрiстер </w:t>
      </w:r>
      <w:r>
        <w:br/>
      </w:r>
      <w:r>
        <w:rPr>
          <w:rFonts w:ascii="Times New Roman"/>
          <w:b w:val="false"/>
          <w:i w:val="false"/>
          <w:color w:val="000000"/>
          <w:sz w:val="28"/>
        </w:rPr>
        <w:t xml:space="preserve">
4452 0 0 0  Сату үшiн қолда бар бағалы қағаздар бойынша сыйақы </w:t>
      </w:r>
      <w:r>
        <w:br/>
      </w:r>
      <w:r>
        <w:rPr>
          <w:rFonts w:ascii="Times New Roman"/>
          <w:b w:val="false"/>
          <w:i w:val="false"/>
          <w:color w:val="000000"/>
          <w:sz w:val="28"/>
        </w:rPr>
        <w:t xml:space="preserve">
           алуға байланысты кiрiстер </w:t>
      </w:r>
      <w:r>
        <w:br/>
      </w:r>
      <w:r>
        <w:rPr>
          <w:rFonts w:ascii="Times New Roman"/>
          <w:b w:val="false"/>
          <w:i w:val="false"/>
          <w:color w:val="000000"/>
          <w:sz w:val="28"/>
        </w:rPr>
        <w:t xml:space="preserve">
4453 0 0 0  Сатып алынған бағалы қағаздар бойынша дисконтты </w:t>
      </w:r>
      <w:r>
        <w:br/>
      </w:r>
      <w:r>
        <w:rPr>
          <w:rFonts w:ascii="Times New Roman"/>
          <w:b w:val="false"/>
          <w:i w:val="false"/>
          <w:color w:val="000000"/>
          <w:sz w:val="28"/>
        </w:rPr>
        <w:t xml:space="preserve">
           амортизациялау бойынша кірістер </w:t>
      </w:r>
      <w:r>
        <w:br/>
      </w:r>
      <w:r>
        <w:rPr>
          <w:rFonts w:ascii="Times New Roman"/>
          <w:b w:val="false"/>
          <w:i w:val="false"/>
          <w:color w:val="000000"/>
          <w:sz w:val="28"/>
        </w:rPr>
        <w:t xml:space="preserve">
4454  0 0 0  Шығарылған бағалы қағаздар бойынша сыйлықақыны </w:t>
      </w:r>
      <w:r>
        <w:br/>
      </w:r>
      <w:r>
        <w:rPr>
          <w:rFonts w:ascii="Times New Roman"/>
          <w:b w:val="false"/>
          <w:i w:val="false"/>
          <w:color w:val="000000"/>
          <w:sz w:val="28"/>
        </w:rPr>
        <w:t xml:space="preserve">
            амортизациялау бойынша кірістер </w:t>
      </w:r>
      <w:r>
        <w:br/>
      </w:r>
      <w:r>
        <w:rPr>
          <w:rFonts w:ascii="Times New Roman"/>
          <w:b w:val="false"/>
          <w:i w:val="false"/>
          <w:color w:val="000000"/>
          <w:sz w:val="28"/>
        </w:rPr>
        <w:t xml:space="preserve">
4455 0 0 0  Айналысқа шығарылған реттелген облигациялар бойынша </w:t>
      </w:r>
      <w:r>
        <w:br/>
      </w:r>
      <w:r>
        <w:rPr>
          <w:rFonts w:ascii="Times New Roman"/>
          <w:b w:val="false"/>
          <w:i w:val="false"/>
          <w:color w:val="000000"/>
          <w:sz w:val="28"/>
        </w:rPr>
        <w:t xml:space="preserve">
           сыйлықақы амортизациясынан кірістер </w:t>
      </w:r>
      <w:r>
        <w:br/>
      </w:r>
      <w:r>
        <w:rPr>
          <w:rFonts w:ascii="Times New Roman"/>
          <w:b w:val="false"/>
          <w:i w:val="false"/>
          <w:color w:val="000000"/>
          <w:sz w:val="28"/>
        </w:rPr>
        <w:t xml:space="preserve">
4456 0 0 0  Сатып алынған облигациялар бойынша сыйлықақы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4465         Бағалы қағаздармен жүргізілетін "кері РЕПО" </w:t>
      </w:r>
      <w:r>
        <w:br/>
      </w:r>
      <w:r>
        <w:rPr>
          <w:rFonts w:ascii="Times New Roman"/>
          <w:b w:val="false"/>
          <w:i w:val="false"/>
          <w:color w:val="000000"/>
          <w:sz w:val="28"/>
        </w:rPr>
        <w:t xml:space="preserve">
            операциялары бойынша сыйақы алуға байланысты кірістер </w:t>
      </w:r>
      <w:r>
        <w:br/>
      </w:r>
      <w:r>
        <w:rPr>
          <w:rFonts w:ascii="Times New Roman"/>
          <w:b w:val="false"/>
          <w:i w:val="false"/>
          <w:color w:val="000000"/>
          <w:sz w:val="28"/>
        </w:rPr>
        <w:t xml:space="preserve">
4470        Капиталға және реттелген борышқа инвестициялар бойынша </w:t>
      </w:r>
      <w:r>
        <w:br/>
      </w:r>
      <w:r>
        <w:rPr>
          <w:rFonts w:ascii="Times New Roman"/>
          <w:b w:val="false"/>
          <w:i w:val="false"/>
          <w:color w:val="000000"/>
          <w:sz w:val="28"/>
        </w:rPr>
        <w:t xml:space="preserve">
           сыйақы алуға байланысты кiрiстер </w:t>
      </w:r>
      <w:r>
        <w:br/>
      </w:r>
      <w:r>
        <w:rPr>
          <w:rFonts w:ascii="Times New Roman"/>
          <w:b w:val="false"/>
          <w:i w:val="false"/>
          <w:color w:val="000000"/>
          <w:sz w:val="28"/>
        </w:rPr>
        <w:t xml:space="preserve">
4471 0 0 0  Еншiлес ұйымдарының акциялары бойынша алынған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4472 0 0 0  Тәуелдi ұйымдарының акциялары бойынша алынған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4475 0 0 0  Реттелген борышқа инвестициялары бойынша сыйақы </w:t>
      </w:r>
      <w:r>
        <w:br/>
      </w:r>
      <w:r>
        <w:rPr>
          <w:rFonts w:ascii="Times New Roman"/>
          <w:b w:val="false"/>
          <w:i w:val="false"/>
          <w:color w:val="000000"/>
          <w:sz w:val="28"/>
        </w:rPr>
        <w:t xml:space="preserve">
            алуға байланысты кiрiстер </w:t>
      </w:r>
      <w:r>
        <w:br/>
      </w:r>
      <w:r>
        <w:rPr>
          <w:rFonts w:ascii="Times New Roman"/>
          <w:b w:val="false"/>
          <w:i w:val="false"/>
          <w:color w:val="000000"/>
          <w:sz w:val="28"/>
        </w:rPr>
        <w:t xml:space="preserve">
4476 0 0 0  Басқа инвестициялар бойынша сыйақы алуға байланысты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4477 000    Исламдық банктің жалдау талаптарындағы инвестициялық </w:t>
      </w:r>
      <w:r>
        <w:br/>
      </w:r>
      <w:r>
        <w:rPr>
          <w:rFonts w:ascii="Times New Roman"/>
          <w:b w:val="false"/>
          <w:i w:val="false"/>
          <w:color w:val="000000"/>
          <w:sz w:val="28"/>
        </w:rPr>
        <w:t xml:space="preserve">
            қызмет бойынша сыйақы алуға байланысты кірістері </w:t>
      </w:r>
      <w:r>
        <w:br/>
      </w:r>
      <w:r>
        <w:rPr>
          <w:rFonts w:ascii="Times New Roman"/>
          <w:b w:val="false"/>
          <w:i w:val="false"/>
          <w:color w:val="000000"/>
          <w:sz w:val="28"/>
        </w:rPr>
        <w:t xml:space="preserve">
4480 0 0 0  Өтеуге дейін ұсталынатын бағалы қағаздар бойынша сыйақы </w:t>
      </w:r>
      <w:r>
        <w:br/>
      </w:r>
      <w:r>
        <w:rPr>
          <w:rFonts w:ascii="Times New Roman"/>
          <w:b w:val="false"/>
          <w:i w:val="false"/>
          <w:color w:val="000000"/>
          <w:sz w:val="28"/>
        </w:rPr>
        <w:t xml:space="preserve">
            алуға байланысты кірістер </w:t>
      </w:r>
      <w:r>
        <w:br/>
      </w:r>
      <w:r>
        <w:rPr>
          <w:rFonts w:ascii="Times New Roman"/>
          <w:b w:val="false"/>
          <w:i w:val="false"/>
          <w:color w:val="000000"/>
          <w:sz w:val="28"/>
        </w:rPr>
        <w:t xml:space="preserve">
4481 0 0 0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4482 0 0 0  Сатып алынған бағалы қағаздар бойынша дисконт </w:t>
      </w:r>
      <w:r>
        <w:br/>
      </w:r>
      <w:r>
        <w:rPr>
          <w:rFonts w:ascii="Times New Roman"/>
          <w:b w:val="false"/>
          <w:i w:val="false"/>
          <w:color w:val="000000"/>
          <w:sz w:val="28"/>
        </w:rPr>
        <w:t>
            амортизациясы бойынша кірістер</w:t>
      </w:r>
      <w:r>
        <w:br/>
      </w:r>
      <w:r>
        <w:rPr>
          <w:rFonts w:ascii="Times New Roman"/>
          <w:b w:val="false"/>
          <w:i w:val="false"/>
          <w:color w:val="000000"/>
          <w:sz w:val="28"/>
        </w:rPr>
        <w:t>
4490 0 0 0  «Заемдар және дебиторлық берешек» санатындағы</w:t>
      </w:r>
      <w:r>
        <w:br/>
      </w:r>
      <w:r>
        <w:rPr>
          <w:rFonts w:ascii="Times New Roman"/>
          <w:b w:val="false"/>
          <w:i w:val="false"/>
          <w:color w:val="000000"/>
          <w:sz w:val="28"/>
        </w:rPr>
        <w:t>
            басқа да борыштық құралдар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4491 0 0 0  «Заемдар және дебиторлық берешек» санатындағы басқа</w:t>
      </w:r>
      <w:r>
        <w:br/>
      </w:r>
      <w:r>
        <w:rPr>
          <w:rFonts w:ascii="Times New Roman"/>
          <w:b w:val="false"/>
          <w:i w:val="false"/>
          <w:color w:val="000000"/>
          <w:sz w:val="28"/>
        </w:rPr>
        <w:t>
            да борыштық құралдар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4492 0 0 0  «Заемдар және дебиторлық берешек» санатындағы басқа</w:t>
      </w:r>
      <w:r>
        <w:br/>
      </w:r>
      <w:r>
        <w:rPr>
          <w:rFonts w:ascii="Times New Roman"/>
          <w:b w:val="false"/>
          <w:i w:val="false"/>
          <w:color w:val="000000"/>
          <w:sz w:val="28"/>
        </w:rPr>
        <w:t>
            да борыштық құралдар бойынша дисконтты</w:t>
      </w:r>
      <w:r>
        <w:br/>
      </w:r>
      <w:r>
        <w:rPr>
          <w:rFonts w:ascii="Times New Roman"/>
          <w:b w:val="false"/>
          <w:i w:val="false"/>
          <w:color w:val="000000"/>
          <w:sz w:val="28"/>
        </w:rPr>
        <w:t xml:space="preserve">
            амортизациялау бойынша кірістер  </w:t>
      </w:r>
      <w:r>
        <w:br/>
      </w:r>
      <w:r>
        <w:rPr>
          <w:rFonts w:ascii="Times New Roman"/>
          <w:b w:val="false"/>
          <w:i w:val="false"/>
          <w:color w:val="000000"/>
          <w:sz w:val="28"/>
        </w:rPr>
        <w:t xml:space="preserve">
  </w:t>
      </w:r>
      <w:r>
        <w:br/>
      </w:r>
      <w:r>
        <w:rPr>
          <w:rFonts w:ascii="Times New Roman"/>
          <w:b w:val="false"/>
          <w:i w:val="false"/>
          <w:color w:val="000000"/>
          <w:sz w:val="28"/>
        </w:rPr>
        <w:t xml:space="preserve">
4500        Дилинг операциялары бойынша кiрiстер </w:t>
      </w:r>
      <w:r>
        <w:br/>
      </w:r>
      <w:r>
        <w:rPr>
          <w:rFonts w:ascii="Times New Roman"/>
          <w:b w:val="false"/>
          <w:i w:val="false"/>
          <w:color w:val="000000"/>
          <w:sz w:val="28"/>
        </w:rPr>
        <w:t xml:space="preserve">
4510 0 0 0  Бағалы қағаздарды сатып алу-сату бойынша кiрiстер </w:t>
      </w:r>
      <w:r>
        <w:br/>
      </w:r>
      <w:r>
        <w:rPr>
          <w:rFonts w:ascii="Times New Roman"/>
          <w:b w:val="false"/>
          <w:i w:val="false"/>
          <w:color w:val="000000"/>
          <w:sz w:val="28"/>
        </w:rPr>
        <w:t xml:space="preserve">
4530 0 0 0  Шетел валютасын сатып алу-сату бойынша кiрiстер </w:t>
      </w:r>
      <w:r>
        <w:br/>
      </w:r>
      <w:r>
        <w:rPr>
          <w:rFonts w:ascii="Times New Roman"/>
          <w:b w:val="false"/>
          <w:i w:val="false"/>
          <w:color w:val="000000"/>
          <w:sz w:val="28"/>
        </w:rPr>
        <w:t xml:space="preserve">
4540 0 0 0  Қымбат металдарды сатып алу-сату бойынша кiрiстер </w:t>
      </w:r>
      <w:r>
        <w:br/>
      </w:r>
      <w:r>
        <w:rPr>
          <w:rFonts w:ascii="Times New Roman"/>
          <w:b w:val="false"/>
          <w:i w:val="false"/>
          <w:color w:val="000000"/>
          <w:sz w:val="28"/>
        </w:rPr>
        <w:t xml:space="preserve">
4560 0 0 0  Бағалы қағаздар бойынша форвард операцияларын қайта </w:t>
      </w:r>
      <w:r>
        <w:br/>
      </w:r>
      <w:r>
        <w:rPr>
          <w:rFonts w:ascii="Times New Roman"/>
          <w:b w:val="false"/>
          <w:i w:val="false"/>
          <w:color w:val="000000"/>
          <w:sz w:val="28"/>
        </w:rPr>
        <w:t xml:space="preserve">
           бағалаудан жұмсалмаған кiрiс </w:t>
      </w:r>
      <w:r>
        <w:br/>
      </w:r>
      <w:r>
        <w:rPr>
          <w:rFonts w:ascii="Times New Roman"/>
          <w:b w:val="false"/>
          <w:i w:val="false"/>
          <w:color w:val="000000"/>
          <w:sz w:val="28"/>
        </w:rPr>
        <w:t xml:space="preserve">
4570 0 0 0  Шетел валютасы бойынша форвард операцияларын қайта </w:t>
      </w:r>
      <w:r>
        <w:br/>
      </w:r>
      <w:r>
        <w:rPr>
          <w:rFonts w:ascii="Times New Roman"/>
          <w:b w:val="false"/>
          <w:i w:val="false"/>
          <w:color w:val="000000"/>
          <w:sz w:val="28"/>
        </w:rPr>
        <w:t xml:space="preserve">
           бағалаудан жұмсалмаған кiрiс </w:t>
      </w:r>
      <w:r>
        <w:br/>
      </w:r>
      <w:r>
        <w:rPr>
          <w:rFonts w:ascii="Times New Roman"/>
          <w:b w:val="false"/>
          <w:i w:val="false"/>
          <w:color w:val="000000"/>
          <w:sz w:val="28"/>
        </w:rPr>
        <w:t xml:space="preserve">
4580 0 0 0  Аффинирленген қымбат металдар бойынша форвард </w:t>
      </w:r>
      <w:r>
        <w:br/>
      </w:r>
      <w:r>
        <w:rPr>
          <w:rFonts w:ascii="Times New Roman"/>
          <w:b w:val="false"/>
          <w:i w:val="false"/>
          <w:color w:val="000000"/>
          <w:sz w:val="28"/>
        </w:rPr>
        <w:t xml:space="preserve">
           операцияларын қайта бағалаудан жұмсалмаған кiрiс </w:t>
      </w:r>
      <w:r>
        <w:br/>
      </w:r>
      <w:r>
        <w:rPr>
          <w:rFonts w:ascii="Times New Roman"/>
          <w:b w:val="false"/>
          <w:i w:val="false"/>
          <w:color w:val="000000"/>
          <w:sz w:val="28"/>
        </w:rPr>
        <w:t xml:space="preserve">
4590 0 0 0  Қаржы фьючерстерiн қайта бағалаудан жұмсалмаған кiрiс </w:t>
      </w:r>
      <w:r>
        <w:br/>
      </w:r>
      <w:r>
        <w:rPr>
          <w:rFonts w:ascii="Times New Roman"/>
          <w:b w:val="false"/>
          <w:i w:val="false"/>
          <w:color w:val="000000"/>
          <w:sz w:val="28"/>
        </w:rPr>
        <w:t xml:space="preserve">
4591 0 0 0  Опцион операцияларын қайта бағалаудан жұмсалмаған кiрiс </w:t>
      </w:r>
      <w:r>
        <w:br/>
      </w:r>
      <w:r>
        <w:rPr>
          <w:rFonts w:ascii="Times New Roman"/>
          <w:b w:val="false"/>
          <w:i w:val="false"/>
          <w:color w:val="000000"/>
          <w:sz w:val="28"/>
        </w:rPr>
        <w:t xml:space="preserve">
4592 0 0 0  Спот операцияларын қайта бағалаудан жұмсалмаған шығыс </w:t>
      </w:r>
      <w:r>
        <w:br/>
      </w:r>
      <w:r>
        <w:rPr>
          <w:rFonts w:ascii="Times New Roman"/>
          <w:b w:val="false"/>
          <w:i w:val="false"/>
          <w:color w:val="000000"/>
          <w:sz w:val="28"/>
        </w:rPr>
        <w:t xml:space="preserve">
4593  0 0 0 Своп операцияларын қайта бағалаудан жұмсалмаған шығыс </w:t>
      </w:r>
      <w:r>
        <w:br/>
      </w:r>
      <w:r>
        <w:rPr>
          <w:rFonts w:ascii="Times New Roman"/>
          <w:b w:val="false"/>
          <w:i w:val="false"/>
          <w:color w:val="000000"/>
          <w:sz w:val="28"/>
        </w:rPr>
        <w:t xml:space="preserve">
4594  0 0 0 Б асқа да туынды қаржы құралдарымен жүргізілетін </w:t>
      </w:r>
      <w:r>
        <w:br/>
      </w:r>
      <w:r>
        <w:rPr>
          <w:rFonts w:ascii="Times New Roman"/>
          <w:b w:val="false"/>
          <w:i w:val="false"/>
          <w:color w:val="000000"/>
          <w:sz w:val="28"/>
        </w:rPr>
        <w:t xml:space="preserve">
            операцияларды қайта бағалаудан жұмсалмаған шығыс </w:t>
      </w:r>
      <w:r>
        <w:br/>
      </w:r>
      <w:r>
        <w:rPr>
          <w:rFonts w:ascii="Times New Roman"/>
          <w:b w:val="false"/>
          <w:i w:val="false"/>
          <w:color w:val="000000"/>
          <w:sz w:val="28"/>
        </w:rPr>
        <w:t xml:space="preserve">
4600        Комиссиялық кiрiстер </w:t>
      </w:r>
      <w:r>
        <w:br/>
      </w:r>
      <w:r>
        <w:rPr>
          <w:rFonts w:ascii="Times New Roman"/>
          <w:b w:val="false"/>
          <w:i w:val="false"/>
          <w:color w:val="000000"/>
          <w:sz w:val="28"/>
        </w:rPr>
        <w:t xml:space="preserve">
4601 0 0 0  Аударым операциялары бойынша қызметi үшiн </w:t>
      </w:r>
      <w:r>
        <w:br/>
      </w:r>
      <w:r>
        <w:rPr>
          <w:rFonts w:ascii="Times New Roman"/>
          <w:b w:val="false"/>
          <w:i w:val="false"/>
          <w:color w:val="000000"/>
          <w:sz w:val="28"/>
        </w:rPr>
        <w:t xml:space="preserve">
           комиссиялық кiрiстер </w:t>
      </w:r>
      <w:r>
        <w:br/>
      </w:r>
      <w:r>
        <w:rPr>
          <w:rFonts w:ascii="Times New Roman"/>
          <w:b w:val="false"/>
          <w:i w:val="false"/>
          <w:color w:val="000000"/>
          <w:sz w:val="28"/>
        </w:rPr>
        <w:t xml:space="preserve">
4602 0 0 0 Агенттік қызмет көрсетулер үшiн комиссиялық кiрiстер </w:t>
      </w:r>
      <w:r>
        <w:br/>
      </w:r>
      <w:r>
        <w:rPr>
          <w:rFonts w:ascii="Times New Roman"/>
          <w:b w:val="false"/>
          <w:i w:val="false"/>
          <w:color w:val="000000"/>
          <w:sz w:val="28"/>
        </w:rPr>
        <w:t xml:space="preserve">
4603 0 0 0  Бағалы қағаздарды сату-сатып алу қызметi үшiн </w:t>
      </w:r>
      <w:r>
        <w:br/>
      </w:r>
      <w:r>
        <w:rPr>
          <w:rFonts w:ascii="Times New Roman"/>
          <w:b w:val="false"/>
          <w:i w:val="false"/>
          <w:color w:val="000000"/>
          <w:sz w:val="28"/>
        </w:rPr>
        <w:t xml:space="preserve">
           комиссиялық кiрiстер </w:t>
      </w:r>
      <w:r>
        <w:br/>
      </w:r>
      <w:r>
        <w:rPr>
          <w:rFonts w:ascii="Times New Roman"/>
          <w:b w:val="false"/>
          <w:i w:val="false"/>
          <w:color w:val="000000"/>
          <w:sz w:val="28"/>
        </w:rPr>
        <w:t xml:space="preserve">
4604 0 0 0  Шетел валютасын сатып алу-сату қызметi үшiн </w:t>
      </w:r>
      <w:r>
        <w:br/>
      </w:r>
      <w:r>
        <w:rPr>
          <w:rFonts w:ascii="Times New Roman"/>
          <w:b w:val="false"/>
          <w:i w:val="false"/>
          <w:color w:val="000000"/>
          <w:sz w:val="28"/>
        </w:rPr>
        <w:t xml:space="preserve">
           комиссиялық кiрiстер </w:t>
      </w:r>
      <w:r>
        <w:br/>
      </w:r>
      <w:r>
        <w:rPr>
          <w:rFonts w:ascii="Times New Roman"/>
          <w:b w:val="false"/>
          <w:i w:val="false"/>
          <w:color w:val="000000"/>
          <w:sz w:val="28"/>
        </w:rPr>
        <w:t xml:space="preserve">
4605 0 0 0  Сенiмдi (траст) операциялары қызметi үшiн комиссиялық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4606 0 0 0  Кепілдіктермен операциялар бойынша комиссиялық кiрiстер </w:t>
      </w:r>
      <w:r>
        <w:br/>
      </w:r>
      <w:r>
        <w:rPr>
          <w:rFonts w:ascii="Times New Roman"/>
          <w:b w:val="false"/>
          <w:i w:val="false"/>
          <w:color w:val="000000"/>
          <w:sz w:val="28"/>
        </w:rPr>
        <w:t xml:space="preserve">
4607 0 0 0  Салымдар қабылдау, клиенттердiң банктiк есепшоттарын </w:t>
      </w:r>
      <w:r>
        <w:br/>
      </w:r>
      <w:r>
        <w:rPr>
          <w:rFonts w:ascii="Times New Roman"/>
          <w:b w:val="false"/>
          <w:i w:val="false"/>
          <w:color w:val="000000"/>
          <w:sz w:val="28"/>
        </w:rPr>
        <w:t xml:space="preserve">
           ашу және жүргiзу қызметi үшiн комиссиялық кiрiстер </w:t>
      </w:r>
      <w:r>
        <w:br/>
      </w:r>
      <w:r>
        <w:rPr>
          <w:rFonts w:ascii="Times New Roman"/>
          <w:b w:val="false"/>
          <w:i w:val="false"/>
          <w:color w:val="000000"/>
          <w:sz w:val="28"/>
        </w:rPr>
        <w:t xml:space="preserve">
4608 0 0 0  Басқа комиссиялық кiрiстер </w:t>
      </w:r>
      <w:r>
        <w:br/>
      </w:r>
      <w:r>
        <w:rPr>
          <w:rFonts w:ascii="Times New Roman"/>
          <w:b w:val="false"/>
          <w:i w:val="false"/>
          <w:color w:val="000000"/>
          <w:sz w:val="28"/>
        </w:rPr>
        <w:t xml:space="preserve">
4609 0 0 0  Бағалы қағаздар нарығындағы кәсіби қызметке байланысты </w:t>
      </w:r>
      <w:r>
        <w:br/>
      </w:r>
      <w:r>
        <w:rPr>
          <w:rFonts w:ascii="Times New Roman"/>
          <w:b w:val="false"/>
          <w:i w:val="false"/>
          <w:color w:val="000000"/>
          <w:sz w:val="28"/>
        </w:rPr>
        <w:t xml:space="preserve">
           комиссиялық кiрiстер </w:t>
      </w:r>
      <w:r>
        <w:br/>
      </w:r>
      <w:r>
        <w:rPr>
          <w:rFonts w:ascii="Times New Roman"/>
          <w:b w:val="false"/>
          <w:i w:val="false"/>
          <w:color w:val="000000"/>
          <w:sz w:val="28"/>
        </w:rPr>
        <w:t xml:space="preserve">
4610 0 0 0  Төлем құжаттарының акцептi үшiн алынған комиссиялық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4611 0 0 0  Касса операциялары қызметi үшiн комиссиялық кiрiстер </w:t>
      </w:r>
      <w:r>
        <w:br/>
      </w:r>
      <w:r>
        <w:rPr>
          <w:rFonts w:ascii="Times New Roman"/>
          <w:b w:val="false"/>
          <w:i w:val="false"/>
          <w:color w:val="000000"/>
          <w:sz w:val="28"/>
        </w:rPr>
        <w:t xml:space="preserve">
4612 0 0 0  Құжаттамалық есеп айырысу бойынша комиссиялық кiрiстер </w:t>
      </w:r>
      <w:r>
        <w:br/>
      </w:r>
      <w:r>
        <w:rPr>
          <w:rFonts w:ascii="Times New Roman"/>
          <w:b w:val="false"/>
          <w:i w:val="false"/>
          <w:color w:val="000000"/>
          <w:sz w:val="28"/>
        </w:rPr>
        <w:t xml:space="preserve">
4613 0 0 0  Форфейтинг операциялары бойынша комиссиялық кiрiстер </w:t>
      </w:r>
      <w:r>
        <w:br/>
      </w:r>
      <w:r>
        <w:rPr>
          <w:rFonts w:ascii="Times New Roman"/>
          <w:b w:val="false"/>
          <w:i w:val="false"/>
          <w:color w:val="000000"/>
          <w:sz w:val="28"/>
        </w:rPr>
        <w:t xml:space="preserve">
4614 0 0 0  Факторинг операциялары қызметi бойынша комиссиялық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4615 0 0 0  Инкассация бойынша қызмет көрсеткені үшін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4616 0 0 0  Тазартылған қымбат металдарды сатып алу-сату бойынша </w:t>
      </w:r>
      <w:r>
        <w:br/>
      </w:r>
      <w:r>
        <w:rPr>
          <w:rFonts w:ascii="Times New Roman"/>
          <w:b w:val="false"/>
          <w:i w:val="false"/>
          <w:color w:val="000000"/>
          <w:sz w:val="28"/>
        </w:rPr>
        <w:t xml:space="preserve">
           қызмет көрсеткені үшін комиссиялық кірістер </w:t>
      </w:r>
      <w:r>
        <w:br/>
      </w:r>
      <w:r>
        <w:rPr>
          <w:rFonts w:ascii="Times New Roman"/>
          <w:b w:val="false"/>
          <w:i w:val="false"/>
          <w:color w:val="000000"/>
          <w:sz w:val="28"/>
        </w:rPr>
        <w:t xml:space="preserve">
4617 0 0 0  Сейф операциялары бойынша қызмет көрсеткені үшін </w:t>
      </w:r>
      <w:r>
        <w:br/>
      </w:r>
      <w:r>
        <w:rPr>
          <w:rFonts w:ascii="Times New Roman"/>
          <w:b w:val="false"/>
          <w:i w:val="false"/>
          <w:color w:val="000000"/>
          <w:sz w:val="28"/>
        </w:rPr>
        <w:t xml:space="preserve">
           комиссиялық кірістер </w:t>
      </w:r>
      <w:r>
        <w:br/>
      </w:r>
      <w:r>
        <w:rPr>
          <w:rFonts w:ascii="Times New Roman"/>
          <w:b w:val="false"/>
          <w:i w:val="false"/>
          <w:color w:val="000000"/>
          <w:sz w:val="28"/>
        </w:rPr>
        <w:t xml:space="preserve">
4618 000    Инвестициялық депозиттермен операциялар бойынша </w:t>
      </w:r>
      <w:r>
        <w:br/>
      </w:r>
      <w:r>
        <w:rPr>
          <w:rFonts w:ascii="Times New Roman"/>
          <w:b w:val="false"/>
          <w:i w:val="false"/>
          <w:color w:val="000000"/>
          <w:sz w:val="28"/>
        </w:rPr>
        <w:t xml:space="preserve">
            қызметтер үшін кірістер </w:t>
      </w:r>
      <w:r>
        <w:br/>
      </w:r>
      <w:r>
        <w:rPr>
          <w:rFonts w:ascii="Times New Roman"/>
          <w:b w:val="false"/>
          <w:i w:val="false"/>
          <w:color w:val="000000"/>
          <w:sz w:val="28"/>
        </w:rPr>
        <w:t xml:space="preserve">
4700        Қайта бағалаудан кiрiстер </w:t>
      </w:r>
      <w:r>
        <w:br/>
      </w:r>
      <w:r>
        <w:rPr>
          <w:rFonts w:ascii="Times New Roman"/>
          <w:b w:val="false"/>
          <w:i w:val="false"/>
          <w:color w:val="000000"/>
          <w:sz w:val="28"/>
        </w:rPr>
        <w:t xml:space="preserve">
4703 0 0 0  Шетел валютасын қайта бағалаудан жұмсалмаған кіріс </w:t>
      </w:r>
      <w:r>
        <w:br/>
      </w:r>
      <w:r>
        <w:rPr>
          <w:rFonts w:ascii="Times New Roman"/>
          <w:b w:val="false"/>
          <w:i w:val="false"/>
          <w:color w:val="000000"/>
          <w:sz w:val="28"/>
        </w:rPr>
        <w:t xml:space="preserve">
4704 0 0 0  Тазартылған қымбат металдарды қайта бағалаудан </w:t>
      </w:r>
      <w:r>
        <w:br/>
      </w:r>
      <w:r>
        <w:rPr>
          <w:rFonts w:ascii="Times New Roman"/>
          <w:b w:val="false"/>
          <w:i w:val="false"/>
          <w:color w:val="000000"/>
          <w:sz w:val="28"/>
        </w:rPr>
        <w:t xml:space="preserve">
           жұмсалмаған кіріс </w:t>
      </w:r>
      <w:r>
        <w:br/>
      </w:r>
      <w:r>
        <w:rPr>
          <w:rFonts w:ascii="Times New Roman"/>
          <w:b w:val="false"/>
          <w:i w:val="false"/>
          <w:color w:val="000000"/>
          <w:sz w:val="28"/>
        </w:rPr>
        <w:t xml:space="preserve">
4705 0 0 0  Заемдардың валюталық баламасын белгiлей отырып, </w:t>
      </w:r>
      <w:r>
        <w:br/>
      </w:r>
      <w:r>
        <w:rPr>
          <w:rFonts w:ascii="Times New Roman"/>
          <w:b w:val="false"/>
          <w:i w:val="false"/>
          <w:color w:val="000000"/>
          <w:sz w:val="28"/>
        </w:rPr>
        <w:t xml:space="preserve">
           теңгемен заемдарды қайта бағалаудан кiрiс </w:t>
      </w:r>
      <w:r>
        <w:br/>
      </w:r>
      <w:r>
        <w:rPr>
          <w:rFonts w:ascii="Times New Roman"/>
          <w:b w:val="false"/>
          <w:i w:val="false"/>
          <w:color w:val="000000"/>
          <w:sz w:val="28"/>
        </w:rPr>
        <w:t xml:space="preserve">
4707 0 0 0  Салымдардың валюталық баламаларын белгiлей отырып, </w:t>
      </w:r>
      <w:r>
        <w:br/>
      </w:r>
      <w:r>
        <w:rPr>
          <w:rFonts w:ascii="Times New Roman"/>
          <w:b w:val="false"/>
          <w:i w:val="false"/>
          <w:color w:val="000000"/>
          <w:sz w:val="28"/>
        </w:rPr>
        <w:t xml:space="preserve">
           салымдарды қайта бағалаудан кiрiс </w:t>
      </w:r>
      <w:r>
        <w:br/>
      </w:r>
      <w:r>
        <w:rPr>
          <w:rFonts w:ascii="Times New Roman"/>
          <w:b w:val="false"/>
          <w:i w:val="false"/>
          <w:color w:val="000000"/>
          <w:sz w:val="28"/>
        </w:rPr>
        <w:t xml:space="preserve">
4709 0 0 0  Саудаға арналған бағалы қағаздардың құнын өзгертуден </w:t>
      </w:r>
      <w:r>
        <w:br/>
      </w:r>
      <w:r>
        <w:rPr>
          <w:rFonts w:ascii="Times New Roman"/>
          <w:b w:val="false"/>
          <w:i w:val="false"/>
          <w:color w:val="000000"/>
          <w:sz w:val="28"/>
        </w:rPr>
        <w:t xml:space="preserve">
           жұмсалмаған кіріс </w:t>
      </w:r>
      <w:r>
        <w:br/>
      </w:r>
      <w:r>
        <w:rPr>
          <w:rFonts w:ascii="Times New Roman"/>
          <w:b w:val="false"/>
          <w:i w:val="false"/>
          <w:color w:val="000000"/>
          <w:sz w:val="28"/>
        </w:rPr>
        <w:t xml:space="preserve">
4710 0 0 0  Басқа да қайта бағалаудан жұмсалмаған кіріс </w:t>
      </w:r>
      <w:r>
        <w:br/>
      </w:r>
      <w:r>
        <w:rPr>
          <w:rFonts w:ascii="Times New Roman"/>
          <w:b w:val="false"/>
          <w:i w:val="false"/>
          <w:color w:val="000000"/>
          <w:sz w:val="28"/>
        </w:rPr>
        <w:t xml:space="preserve">
4711 0 0 0  Негізгі құрал-жабдықтардың құнсыздануынан болған </w:t>
      </w:r>
      <w:r>
        <w:br/>
      </w:r>
      <w:r>
        <w:rPr>
          <w:rFonts w:ascii="Times New Roman"/>
          <w:b w:val="false"/>
          <w:i w:val="false"/>
          <w:color w:val="000000"/>
          <w:sz w:val="28"/>
        </w:rPr>
        <w:t xml:space="preserve">
           залалды қалпына келтіруден кірістер </w:t>
      </w:r>
      <w:r>
        <w:br/>
      </w:r>
      <w:r>
        <w:rPr>
          <w:rFonts w:ascii="Times New Roman"/>
          <w:b w:val="false"/>
          <w:i w:val="false"/>
          <w:color w:val="000000"/>
          <w:sz w:val="28"/>
        </w:rPr>
        <w:t xml:space="preserve">
4712 0 0 0  Материалдық емес активтердің құнсыздануынан болған </w:t>
      </w:r>
      <w:r>
        <w:br/>
      </w:r>
      <w:r>
        <w:rPr>
          <w:rFonts w:ascii="Times New Roman"/>
          <w:b w:val="false"/>
          <w:i w:val="false"/>
          <w:color w:val="000000"/>
          <w:sz w:val="28"/>
        </w:rPr>
        <w:t xml:space="preserve">
           залалды қалпына келтіруден кірістер </w:t>
      </w:r>
      <w:r>
        <w:br/>
      </w:r>
      <w:r>
        <w:rPr>
          <w:rFonts w:ascii="Times New Roman"/>
          <w:b w:val="false"/>
          <w:i w:val="false"/>
          <w:color w:val="000000"/>
          <w:sz w:val="28"/>
        </w:rPr>
        <w:t xml:space="preserve">
4713 0 0 0  Басқа заңды тұлғалардың капиталға салынған </w:t>
      </w:r>
      <w:r>
        <w:br/>
      </w:r>
      <w:r>
        <w:rPr>
          <w:rFonts w:ascii="Times New Roman"/>
          <w:b w:val="false"/>
          <w:i w:val="false"/>
          <w:color w:val="000000"/>
          <w:sz w:val="28"/>
        </w:rPr>
        <w:t xml:space="preserve">
           инвестицияларының құнсыздануынан болған залалды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4730        Қайта бағалаудан болған жұмсалған кірістер </w:t>
      </w:r>
      <w:r>
        <w:br/>
      </w:r>
      <w:r>
        <w:rPr>
          <w:rFonts w:ascii="Times New Roman"/>
          <w:b w:val="false"/>
          <w:i w:val="false"/>
          <w:color w:val="000000"/>
          <w:sz w:val="28"/>
        </w:rPr>
        <w:t xml:space="preserve">
4731  0 0 0  Шетел валютасын қайта бағалаудан жұмсалған кірістер </w:t>
      </w:r>
      <w:r>
        <w:br/>
      </w:r>
      <w:r>
        <w:rPr>
          <w:rFonts w:ascii="Times New Roman"/>
          <w:b w:val="false"/>
          <w:i w:val="false"/>
          <w:color w:val="000000"/>
          <w:sz w:val="28"/>
        </w:rPr>
        <w:t xml:space="preserve">
4732  0 0 0  Тазартылған қымбат металдарды қайта бағалаудан болған </w:t>
      </w:r>
      <w:r>
        <w:br/>
      </w:r>
      <w:r>
        <w:rPr>
          <w:rFonts w:ascii="Times New Roman"/>
          <w:b w:val="false"/>
          <w:i w:val="false"/>
          <w:color w:val="000000"/>
          <w:sz w:val="28"/>
        </w:rPr>
        <w:t xml:space="preserve">
            жұмсалған кірістер </w:t>
      </w:r>
      <w:r>
        <w:br/>
      </w:r>
      <w:r>
        <w:rPr>
          <w:rFonts w:ascii="Times New Roman"/>
          <w:b w:val="false"/>
          <w:i w:val="false"/>
          <w:color w:val="000000"/>
          <w:sz w:val="28"/>
        </w:rPr>
        <w:t xml:space="preserve">
4733  0 0 0  Саудаға арналып сатып алынған және сатуда бар бағалы </w:t>
      </w:r>
      <w:r>
        <w:br/>
      </w:r>
      <w:r>
        <w:rPr>
          <w:rFonts w:ascii="Times New Roman"/>
          <w:b w:val="false"/>
          <w:i w:val="false"/>
          <w:color w:val="000000"/>
          <w:sz w:val="28"/>
        </w:rPr>
        <w:t xml:space="preserve">
            қағаздар құнының өзгеруінен болған жұмсалған кірістер </w:t>
      </w:r>
      <w:r>
        <w:br/>
      </w:r>
      <w:r>
        <w:rPr>
          <w:rFonts w:ascii="Times New Roman"/>
          <w:b w:val="false"/>
          <w:i w:val="false"/>
          <w:color w:val="000000"/>
          <w:sz w:val="28"/>
        </w:rPr>
        <w:t xml:space="preserve">
4734  0 0 0  Басқа да қайта бағалаудан болған жұмсалған кірістер </w:t>
      </w:r>
      <w:r>
        <w:br/>
      </w:r>
      <w:r>
        <w:rPr>
          <w:rFonts w:ascii="Times New Roman"/>
          <w:b w:val="false"/>
          <w:i w:val="false"/>
          <w:color w:val="000000"/>
          <w:sz w:val="28"/>
        </w:rPr>
        <w:t xml:space="preserve">
4850        Сатудан кiрiс </w:t>
      </w:r>
      <w:r>
        <w:br/>
      </w:r>
      <w:r>
        <w:rPr>
          <w:rFonts w:ascii="Times New Roman"/>
          <w:b w:val="false"/>
          <w:i w:val="false"/>
          <w:color w:val="000000"/>
          <w:sz w:val="28"/>
        </w:rPr>
        <w:t xml:space="preserve">
4851 0 0 0  Еншiлес және тәуелдi ұйымдардың акцияларын сатудан кiрiс </w:t>
      </w:r>
      <w:r>
        <w:br/>
      </w:r>
      <w:r>
        <w:rPr>
          <w:rFonts w:ascii="Times New Roman"/>
          <w:b w:val="false"/>
          <w:i w:val="false"/>
          <w:color w:val="000000"/>
          <w:sz w:val="28"/>
        </w:rPr>
        <w:t xml:space="preserve">
4852 0 0 0  Негiзгi құрал-жабдықты және материалдық емес активтердi </w:t>
      </w:r>
      <w:r>
        <w:br/>
      </w:r>
      <w:r>
        <w:rPr>
          <w:rFonts w:ascii="Times New Roman"/>
          <w:b w:val="false"/>
          <w:i w:val="false"/>
          <w:color w:val="000000"/>
          <w:sz w:val="28"/>
        </w:rPr>
        <w:t xml:space="preserve">
           сатудан кiрiс </w:t>
      </w:r>
      <w:r>
        <w:br/>
      </w:r>
      <w:r>
        <w:rPr>
          <w:rFonts w:ascii="Times New Roman"/>
          <w:b w:val="false"/>
          <w:i w:val="false"/>
          <w:color w:val="000000"/>
          <w:sz w:val="28"/>
        </w:rPr>
        <w:t xml:space="preserve">
4853 0 0 0  Тауар-материалдық қорларды сатудан кiрiс </w:t>
      </w:r>
      <w:r>
        <w:br/>
      </w:r>
      <w:r>
        <w:rPr>
          <w:rFonts w:ascii="Times New Roman"/>
          <w:b w:val="false"/>
          <w:i w:val="false"/>
          <w:color w:val="000000"/>
          <w:sz w:val="28"/>
        </w:rPr>
        <w:t xml:space="preserve">
4856 0 0 0  Басқа инвестицияларды сатудан кiрiс </w:t>
      </w:r>
      <w:r>
        <w:br/>
      </w:r>
      <w:r>
        <w:rPr>
          <w:rFonts w:ascii="Times New Roman"/>
          <w:b w:val="false"/>
          <w:i w:val="false"/>
          <w:color w:val="000000"/>
          <w:sz w:val="28"/>
        </w:rPr>
        <w:t xml:space="preserve">
4870        Заңды тұлғалардың жарғылық капиталына қатысу үлесiнiң </w:t>
      </w:r>
      <w:r>
        <w:br/>
      </w:r>
      <w:r>
        <w:rPr>
          <w:rFonts w:ascii="Times New Roman"/>
          <w:b w:val="false"/>
          <w:i w:val="false"/>
          <w:color w:val="000000"/>
          <w:sz w:val="28"/>
        </w:rPr>
        <w:t xml:space="preserve">
           өзгеруiне байланысты кiрiстер </w:t>
      </w:r>
      <w:r>
        <w:br/>
      </w:r>
      <w:r>
        <w:rPr>
          <w:rFonts w:ascii="Times New Roman"/>
          <w:b w:val="false"/>
          <w:i w:val="false"/>
          <w:color w:val="000000"/>
          <w:sz w:val="28"/>
        </w:rPr>
        <w:t xml:space="preserve">
4871 0 0 0  Еншiлес ұйымдардың жарғылық капиталына қатысу үлесiнiң </w:t>
      </w:r>
      <w:r>
        <w:br/>
      </w:r>
      <w:r>
        <w:rPr>
          <w:rFonts w:ascii="Times New Roman"/>
          <w:b w:val="false"/>
          <w:i w:val="false"/>
          <w:color w:val="000000"/>
          <w:sz w:val="28"/>
        </w:rPr>
        <w:t xml:space="preserve">
            өзгеруiне байланысты кiрiстер </w:t>
      </w:r>
      <w:r>
        <w:br/>
      </w:r>
      <w:r>
        <w:rPr>
          <w:rFonts w:ascii="Times New Roman"/>
          <w:b w:val="false"/>
          <w:i w:val="false"/>
          <w:color w:val="000000"/>
          <w:sz w:val="28"/>
        </w:rPr>
        <w:t xml:space="preserve">
4872 0 0 0  Тәуелдi ұйымдардың жарғылық капиталына қатысу үлесiнiң </w:t>
      </w:r>
      <w:r>
        <w:br/>
      </w:r>
      <w:r>
        <w:rPr>
          <w:rFonts w:ascii="Times New Roman"/>
          <w:b w:val="false"/>
          <w:i w:val="false"/>
          <w:color w:val="000000"/>
          <w:sz w:val="28"/>
        </w:rPr>
        <w:t xml:space="preserve">
            өзгеруiне байланысты кiрiстер </w:t>
      </w:r>
      <w:r>
        <w:br/>
      </w:r>
      <w:r>
        <w:rPr>
          <w:rFonts w:ascii="Times New Roman"/>
          <w:b w:val="false"/>
          <w:i w:val="false"/>
          <w:color w:val="000000"/>
          <w:sz w:val="28"/>
        </w:rPr>
        <w:t xml:space="preserve">
4880 000    Исламдық банктің өндірістік және сауда қызметін </w:t>
      </w:r>
      <w:r>
        <w:br/>
      </w:r>
      <w:r>
        <w:rPr>
          <w:rFonts w:ascii="Times New Roman"/>
          <w:b w:val="false"/>
          <w:i w:val="false"/>
          <w:color w:val="000000"/>
          <w:sz w:val="28"/>
        </w:rPr>
        <w:t xml:space="preserve">
            қаржыландырудан кірістері </w:t>
      </w:r>
      <w:r>
        <w:br/>
      </w:r>
      <w:r>
        <w:rPr>
          <w:rFonts w:ascii="Times New Roman"/>
          <w:b w:val="false"/>
          <w:i w:val="false"/>
          <w:color w:val="000000"/>
          <w:sz w:val="28"/>
        </w:rPr>
        <w:t xml:space="preserve">
4890        Туынды қаржы құралдарымен операциялар бойынша кiрiстер </w:t>
      </w:r>
      <w:r>
        <w:br/>
      </w:r>
      <w:r>
        <w:rPr>
          <w:rFonts w:ascii="Times New Roman"/>
          <w:b w:val="false"/>
          <w:i w:val="false"/>
          <w:color w:val="000000"/>
          <w:sz w:val="28"/>
        </w:rPr>
        <w:t xml:space="preserve">
4891 0 0 0  Фьючерс операциялары бойынша кiрiстер </w:t>
      </w:r>
      <w:r>
        <w:br/>
      </w:r>
      <w:r>
        <w:rPr>
          <w:rFonts w:ascii="Times New Roman"/>
          <w:b w:val="false"/>
          <w:i w:val="false"/>
          <w:color w:val="000000"/>
          <w:sz w:val="28"/>
        </w:rPr>
        <w:t xml:space="preserve">
4892 0 0 0  Форвард операциялары бойынша кiрiстер </w:t>
      </w:r>
      <w:r>
        <w:br/>
      </w:r>
      <w:r>
        <w:rPr>
          <w:rFonts w:ascii="Times New Roman"/>
          <w:b w:val="false"/>
          <w:i w:val="false"/>
          <w:color w:val="000000"/>
          <w:sz w:val="28"/>
        </w:rPr>
        <w:t xml:space="preserve">
4893 0 0 0  Опцион операциялары бойынша кiрiстер </w:t>
      </w:r>
      <w:r>
        <w:br/>
      </w:r>
      <w:r>
        <w:rPr>
          <w:rFonts w:ascii="Times New Roman"/>
          <w:b w:val="false"/>
          <w:i w:val="false"/>
          <w:color w:val="000000"/>
          <w:sz w:val="28"/>
        </w:rPr>
        <w:t>
 </w:t>
      </w:r>
      <w:r>
        <w:br/>
      </w:r>
      <w:r>
        <w:rPr>
          <w:rFonts w:ascii="Times New Roman"/>
          <w:b w:val="false"/>
          <w:i w:val="false"/>
          <w:color w:val="000000"/>
          <w:sz w:val="28"/>
        </w:rPr>
        <w:t xml:space="preserve">
4895 0 0 0  Своп операциялары бойынша кірістер </w:t>
      </w:r>
      <w:r>
        <w:br/>
      </w:r>
      <w:r>
        <w:rPr>
          <w:rFonts w:ascii="Times New Roman"/>
          <w:b w:val="false"/>
          <w:i w:val="false"/>
          <w:color w:val="000000"/>
          <w:sz w:val="28"/>
        </w:rPr>
        <w:t xml:space="preserve">
4896 0 0 0  Басқа да туынды қаржы құралдарымен операциялар </w:t>
      </w:r>
      <w:r>
        <w:br/>
      </w:r>
      <w:r>
        <w:rPr>
          <w:rFonts w:ascii="Times New Roman"/>
          <w:b w:val="false"/>
          <w:i w:val="false"/>
          <w:color w:val="000000"/>
          <w:sz w:val="28"/>
        </w:rPr>
        <w:t>
            бойынша кірістер</w:t>
      </w:r>
      <w:r>
        <w:br/>
      </w:r>
      <w:r>
        <w:rPr>
          <w:rFonts w:ascii="Times New Roman"/>
          <w:b w:val="false"/>
          <w:i w:val="false"/>
          <w:color w:val="000000"/>
          <w:sz w:val="28"/>
        </w:rPr>
        <w:t>
4897 0 0 0  Туынды қаржы құралдары бойынша сыйақы алумен</w:t>
      </w:r>
      <w:r>
        <w:br/>
      </w:r>
      <w:r>
        <w:rPr>
          <w:rFonts w:ascii="Times New Roman"/>
          <w:b w:val="false"/>
          <w:i w:val="false"/>
          <w:color w:val="000000"/>
          <w:sz w:val="28"/>
        </w:rPr>
        <w:t>
            байланысты кірістер</w:t>
      </w:r>
      <w:r>
        <w:br/>
      </w:r>
      <w:r>
        <w:rPr>
          <w:rFonts w:ascii="Times New Roman"/>
          <w:b w:val="false"/>
          <w:i w:val="false"/>
          <w:color w:val="000000"/>
          <w:sz w:val="28"/>
        </w:rPr>
        <w:t xml:space="preserve">
4900 0 0 0  Тұрақсыздық айыбы (айыппұл, өсiмпұл) </w:t>
      </w:r>
      <w:r>
        <w:br/>
      </w:r>
      <w:r>
        <w:rPr>
          <w:rFonts w:ascii="Times New Roman"/>
          <w:b w:val="false"/>
          <w:i w:val="false"/>
          <w:color w:val="000000"/>
          <w:sz w:val="28"/>
        </w:rPr>
        <w:t xml:space="preserve">
4920        Басқа кiрiстер </w:t>
      </w:r>
      <w:r>
        <w:br/>
      </w:r>
      <w:r>
        <w:rPr>
          <w:rFonts w:ascii="Times New Roman"/>
          <w:b w:val="false"/>
          <w:i w:val="false"/>
          <w:color w:val="000000"/>
          <w:sz w:val="28"/>
        </w:rPr>
        <w:t xml:space="preserve">
4921 0 0 0  Банктiк қызметтен басқа кiрiстер </w:t>
      </w:r>
      <w:r>
        <w:br/>
      </w:r>
      <w:r>
        <w:rPr>
          <w:rFonts w:ascii="Times New Roman"/>
          <w:b w:val="false"/>
          <w:i w:val="false"/>
          <w:color w:val="000000"/>
          <w:sz w:val="28"/>
        </w:rPr>
        <w:t xml:space="preserve">
4922 0 0 0  Негізгі емес қызметтен басқа кiрiстер </w:t>
      </w:r>
      <w:r>
        <w:br/>
      </w:r>
      <w:r>
        <w:rPr>
          <w:rFonts w:ascii="Times New Roman"/>
          <w:b w:val="false"/>
          <w:i w:val="false"/>
          <w:color w:val="000000"/>
          <w:sz w:val="28"/>
        </w:rPr>
        <w:t xml:space="preserve">
4923 0 0 0  Акциялар бойынша дивидендтер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4950 0 0 0  Резервтерді (провизияларды) қалпына келтіруден кірістер </w:t>
      </w:r>
      <w:r>
        <w:br/>
      </w:r>
      <w:r>
        <w:rPr>
          <w:rFonts w:ascii="Times New Roman"/>
          <w:b w:val="false"/>
          <w:i w:val="false"/>
          <w:color w:val="000000"/>
          <w:sz w:val="28"/>
        </w:rPr>
        <w:t xml:space="preserve">
4951 0 0 0  Басқа банктерде орналастырылған салымдар бойынша </w:t>
      </w:r>
      <w:r>
        <w:br/>
      </w:r>
      <w:r>
        <w:rPr>
          <w:rFonts w:ascii="Times New Roman"/>
          <w:b w:val="false"/>
          <w:i w:val="false"/>
          <w:color w:val="000000"/>
          <w:sz w:val="28"/>
        </w:rPr>
        <w:t xml:space="preserve">
           жасалған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4952 0 0 0  Басқа банктерге берілген заемдар мен қаржы лизингі </w:t>
      </w:r>
      <w:r>
        <w:br/>
      </w:r>
      <w:r>
        <w:rPr>
          <w:rFonts w:ascii="Times New Roman"/>
          <w:b w:val="false"/>
          <w:i w:val="false"/>
          <w:color w:val="000000"/>
          <w:sz w:val="28"/>
        </w:rPr>
        <w:t xml:space="preserve">
           бойынша жасалған резервтерді (провизияларды)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4953 0 0 0  Банк қызметіне байланысты дебиторлық берешек бойынша </w:t>
      </w:r>
      <w:r>
        <w:br/>
      </w:r>
      <w:r>
        <w:rPr>
          <w:rFonts w:ascii="Times New Roman"/>
          <w:b w:val="false"/>
          <w:i w:val="false"/>
          <w:color w:val="000000"/>
          <w:sz w:val="28"/>
        </w:rPr>
        <w:t xml:space="preserve">
           жасалған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4954 0 0 0  Бағалы қағаздар бойынша жасалған резервтерді </w:t>
      </w:r>
      <w:r>
        <w:br/>
      </w:r>
      <w:r>
        <w:rPr>
          <w:rFonts w:ascii="Times New Roman"/>
          <w:b w:val="false"/>
          <w:i w:val="false"/>
          <w:color w:val="000000"/>
          <w:sz w:val="28"/>
        </w:rPr>
        <w:t xml:space="preserve">
           (провизияларды) қалпына келтіруден кірістер </w:t>
      </w:r>
      <w:r>
        <w:br/>
      </w:r>
      <w:r>
        <w:rPr>
          <w:rFonts w:ascii="Times New Roman"/>
          <w:b w:val="false"/>
          <w:i w:val="false"/>
          <w:color w:val="000000"/>
          <w:sz w:val="28"/>
        </w:rPr>
        <w:t xml:space="preserve">
4955 0 0 0  Клиенттерге берілген заемдар мен қаржы лизингі бойынша </w:t>
      </w:r>
      <w:r>
        <w:br/>
      </w:r>
      <w:r>
        <w:rPr>
          <w:rFonts w:ascii="Times New Roman"/>
          <w:b w:val="false"/>
          <w:i w:val="false"/>
          <w:color w:val="000000"/>
          <w:sz w:val="28"/>
        </w:rPr>
        <w:t xml:space="preserve">
           жасалған резервтерді (провизияларды) қалпына келтіруден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4956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мен қаржы лизингі </w:t>
      </w:r>
      <w:r>
        <w:br/>
      </w:r>
      <w:r>
        <w:rPr>
          <w:rFonts w:ascii="Times New Roman"/>
          <w:b w:val="false"/>
          <w:i w:val="false"/>
          <w:color w:val="000000"/>
          <w:sz w:val="28"/>
        </w:rPr>
        <w:t xml:space="preserve">
           бойынша жасалған резервтерді (провизияларды)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4957 0 0 0  Басқа да банк қызметінен шығындарды жабуға жасалған </w:t>
      </w:r>
      <w:r>
        <w:br/>
      </w:r>
      <w:r>
        <w:rPr>
          <w:rFonts w:ascii="Times New Roman"/>
          <w:b w:val="false"/>
          <w:i w:val="false"/>
          <w:color w:val="000000"/>
          <w:sz w:val="28"/>
        </w:rPr>
        <w:t xml:space="preserve">
           резервтерді (провизияларды) қалпына келтіруден кірістер </w:t>
      </w:r>
      <w:r>
        <w:br/>
      </w:r>
      <w:r>
        <w:rPr>
          <w:rFonts w:ascii="Times New Roman"/>
          <w:b w:val="false"/>
          <w:i w:val="false"/>
          <w:color w:val="000000"/>
          <w:sz w:val="28"/>
        </w:rPr>
        <w:t xml:space="preserve">
4958 0 0 0  Шартты міндеттемелер бойынша жасалған резервтерді </w:t>
      </w:r>
      <w:r>
        <w:br/>
      </w:r>
      <w:r>
        <w:rPr>
          <w:rFonts w:ascii="Times New Roman"/>
          <w:b w:val="false"/>
          <w:i w:val="false"/>
          <w:color w:val="000000"/>
          <w:sz w:val="28"/>
        </w:rPr>
        <w:t xml:space="preserve">
           (провизияларды) қалпына келтіруден кірістер </w:t>
      </w:r>
      <w:r>
        <w:br/>
      </w:r>
      <w:r>
        <w:rPr>
          <w:rFonts w:ascii="Times New Roman"/>
          <w:b w:val="false"/>
          <w:i w:val="false"/>
          <w:color w:val="000000"/>
          <w:sz w:val="28"/>
        </w:rPr>
        <w:t xml:space="preserve">
4959 0 0 0  Негізгі қызметпен байланысты емес дебиторлық берешек </w:t>
      </w:r>
      <w:r>
        <w:br/>
      </w:r>
      <w:r>
        <w:rPr>
          <w:rFonts w:ascii="Times New Roman"/>
          <w:b w:val="false"/>
          <w:i w:val="false"/>
          <w:color w:val="000000"/>
          <w:sz w:val="28"/>
        </w:rPr>
        <w:t xml:space="preserve">
           бойынша жасалған резервтерді (провизияларды) қалпына </w:t>
      </w:r>
      <w:r>
        <w:br/>
      </w:r>
      <w:r>
        <w:rPr>
          <w:rFonts w:ascii="Times New Roman"/>
          <w:b w:val="false"/>
          <w:i w:val="false"/>
          <w:color w:val="000000"/>
          <w:sz w:val="28"/>
        </w:rPr>
        <w:t xml:space="preserve">
           келтіруден кірістер </w:t>
      </w:r>
      <w:r>
        <w:br/>
      </w:r>
      <w:r>
        <w:rPr>
          <w:rFonts w:ascii="Times New Roman"/>
          <w:b w:val="false"/>
          <w:i w:val="false"/>
          <w:color w:val="000000"/>
          <w:sz w:val="28"/>
        </w:rPr>
        <w:t xml:space="preserve">
4999 0 0 0  Салыққа дейiнгi кiрiс </w:t>
      </w:r>
      <w:r>
        <w:br/>
      </w:r>
      <w:r>
        <w:rPr>
          <w:rFonts w:ascii="Times New Roman"/>
          <w:b w:val="false"/>
          <w:i w:val="false"/>
          <w:color w:val="000000"/>
          <w:sz w:val="28"/>
        </w:rPr>
        <w:t xml:space="preserve">
5020        Корреспонденттiк есепшоттар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5021 0 0 0  Қазақстан Республикасы Ұлттық Банкiнiң корреспонденттiк </w:t>
      </w:r>
      <w:r>
        <w:br/>
      </w:r>
      <w:r>
        <w:rPr>
          <w:rFonts w:ascii="Times New Roman"/>
          <w:b w:val="false"/>
          <w:i w:val="false"/>
          <w:color w:val="000000"/>
          <w:sz w:val="28"/>
        </w:rPr>
        <w:t xml:space="preserve">
           есепшоттары бойынша сыйақы төлеуге байланысты шығыстар </w:t>
      </w:r>
      <w:r>
        <w:br/>
      </w:r>
      <w:r>
        <w:rPr>
          <w:rFonts w:ascii="Times New Roman"/>
          <w:b w:val="false"/>
          <w:i w:val="false"/>
          <w:color w:val="000000"/>
          <w:sz w:val="28"/>
        </w:rPr>
        <w:t xml:space="preserve">
5022 0 0 0  Шетелдiк орталық банктердiң корреспонденттiк </w:t>
      </w:r>
      <w:r>
        <w:br/>
      </w:r>
      <w:r>
        <w:rPr>
          <w:rFonts w:ascii="Times New Roman"/>
          <w:b w:val="false"/>
          <w:i w:val="false"/>
          <w:color w:val="000000"/>
          <w:sz w:val="28"/>
        </w:rPr>
        <w:t xml:space="preserve">
           есепшоттары бойынша сыйақы төлеуге байланысты шығыстар </w:t>
      </w:r>
      <w:r>
        <w:br/>
      </w:r>
      <w:r>
        <w:rPr>
          <w:rFonts w:ascii="Times New Roman"/>
          <w:b w:val="false"/>
          <w:i w:val="false"/>
          <w:color w:val="000000"/>
          <w:sz w:val="28"/>
        </w:rPr>
        <w:t xml:space="preserve">
5023 0 0 0  Басқа банктердiң корреспонденттiк есепшоттары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5024 0 0 0  Банк операцияларының жекелеген түрлерiн жүзеге асыратын </w:t>
      </w:r>
      <w:r>
        <w:br/>
      </w:r>
      <w:r>
        <w:rPr>
          <w:rFonts w:ascii="Times New Roman"/>
          <w:b w:val="false"/>
          <w:i w:val="false"/>
          <w:color w:val="000000"/>
          <w:sz w:val="28"/>
        </w:rPr>
        <w:t xml:space="preserve">
           ұйымның корреспонденттiк есепшоттары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5026 0 0 0  Басқа банктердің тазартылған қымбат металдармен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5030        Қазақстан Республикасының Үкiметiнен және жергiлiктi </w:t>
      </w:r>
      <w:r>
        <w:br/>
      </w:r>
      <w:r>
        <w:rPr>
          <w:rFonts w:ascii="Times New Roman"/>
          <w:b w:val="false"/>
          <w:i w:val="false"/>
          <w:color w:val="000000"/>
          <w:sz w:val="28"/>
        </w:rPr>
        <w:t xml:space="preserve">
           өкiмет органдарынан алынған заемдар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5034 0 0 0  Қазақстан Республикасының Үкiметiнен және жергiлiктi </w:t>
      </w:r>
      <w:r>
        <w:br/>
      </w:r>
      <w:r>
        <w:rPr>
          <w:rFonts w:ascii="Times New Roman"/>
          <w:b w:val="false"/>
          <w:i w:val="false"/>
          <w:color w:val="000000"/>
          <w:sz w:val="28"/>
        </w:rPr>
        <w:t xml:space="preserve">
           өкiмет органдарынан алынған қысқа мерзiмдi заемдар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5036 0 0 0  Қазақстан Республикасының Үкiметiнен және жергiлiктi </w:t>
      </w:r>
      <w:r>
        <w:br/>
      </w:r>
      <w:r>
        <w:rPr>
          <w:rFonts w:ascii="Times New Roman"/>
          <w:b w:val="false"/>
          <w:i w:val="false"/>
          <w:color w:val="000000"/>
          <w:sz w:val="28"/>
        </w:rPr>
        <w:t xml:space="preserve">
           өкiмет органдарынан алынған ұзақ мерзiмдi заемдар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5037 0 0 0  Қазақстан Республикасының Үкіметінен және Қазақстан </w:t>
      </w:r>
      <w:r>
        <w:br/>
      </w:r>
      <w:r>
        <w:rPr>
          <w:rFonts w:ascii="Times New Roman"/>
          <w:b w:val="false"/>
          <w:i w:val="false"/>
          <w:color w:val="000000"/>
          <w:sz w:val="28"/>
        </w:rPr>
        <w:t xml:space="preserve">
           Республикасының жергілікті өкімет органдарынан алынған </w:t>
      </w:r>
      <w:r>
        <w:br/>
      </w:r>
      <w:r>
        <w:rPr>
          <w:rFonts w:ascii="Times New Roman"/>
          <w:b w:val="false"/>
          <w:i w:val="false"/>
          <w:color w:val="000000"/>
          <w:sz w:val="28"/>
        </w:rPr>
        <w:t xml:space="preserve">
           заем құнын оң түзету түріндегі шығыстар </w:t>
      </w:r>
      <w:r>
        <w:br/>
      </w:r>
      <w:r>
        <w:rPr>
          <w:rFonts w:ascii="Times New Roman"/>
          <w:b w:val="false"/>
          <w:i w:val="false"/>
          <w:color w:val="000000"/>
          <w:sz w:val="28"/>
        </w:rPr>
        <w:t xml:space="preserve">
5038 0 0 0  Қазақстан Республикасының Үкiметiнен және жергiлiктi </w:t>
      </w:r>
      <w:r>
        <w:br/>
      </w:r>
      <w:r>
        <w:rPr>
          <w:rFonts w:ascii="Times New Roman"/>
          <w:b w:val="false"/>
          <w:i w:val="false"/>
          <w:color w:val="000000"/>
          <w:sz w:val="28"/>
        </w:rPr>
        <w:t xml:space="preserve">
           өкiмет органдарынан алынған заемдар бойынша мерзiмi </w:t>
      </w:r>
      <w:r>
        <w:br/>
      </w:r>
      <w:r>
        <w:rPr>
          <w:rFonts w:ascii="Times New Roman"/>
          <w:b w:val="false"/>
          <w:i w:val="false"/>
          <w:color w:val="000000"/>
          <w:sz w:val="28"/>
        </w:rPr>
        <w:t xml:space="preserve">
           өткен берешегi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5040        Халықаралық қаржы ұйымдарынан алынған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5044 0 0 0  Халықаралық қаржы ұйымдарынан алынған қысқа мерзiмдi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5046 0 0 0  Халықаралық қаржы ұйымдарынан алынған ұзақ мерзiмдi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5047 0 0 0  Халықаралық қаржы ұйымдарынан алынған заем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5048 0 0 0  Халықаралық қаржы ұйымдарынан алынған заемдар бойынша </w:t>
      </w:r>
      <w:r>
        <w:br/>
      </w:r>
      <w:r>
        <w:rPr>
          <w:rFonts w:ascii="Times New Roman"/>
          <w:b w:val="false"/>
          <w:i w:val="false"/>
          <w:color w:val="000000"/>
          <w:sz w:val="28"/>
        </w:rPr>
        <w:t xml:space="preserve">
           мерзiмi өткен берешегi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5050        Басқа банктерден алынған заемдар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5051 0 0 0  Қазақстан Республикасының Ұлттық Банкiнен алынған </w:t>
      </w:r>
      <w:r>
        <w:br/>
      </w:r>
      <w:r>
        <w:rPr>
          <w:rFonts w:ascii="Times New Roman"/>
          <w:b w:val="false"/>
          <w:i w:val="false"/>
          <w:color w:val="000000"/>
          <w:sz w:val="28"/>
        </w:rPr>
        <w:t xml:space="preserve">
           заемдар бойынша сыйақы төлеуге байланысты шығыстар </w:t>
      </w:r>
      <w:r>
        <w:br/>
      </w:r>
      <w:r>
        <w:rPr>
          <w:rFonts w:ascii="Times New Roman"/>
          <w:b w:val="false"/>
          <w:i w:val="false"/>
          <w:color w:val="000000"/>
          <w:sz w:val="28"/>
        </w:rPr>
        <w:t xml:space="preserve">
5052 0 0 0  Шетелдiк орталық банктерден алынған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5053 0 0 0  Басқа банктерден алынған қаржылық лизинг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5054 0 0 0  Басқа банктерден алынған қысқа мерзiмдi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5055 0 0 0  Басқа банктерден алынған заем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5056 0 0 0  Басқа банктерден алынған ұзақ мерзiмдi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5057 0 0 0  Басқа банктерге берілген заем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5058 0 0 0  Басқа банктерден алынған заемдарына мерзiмi өткен </w:t>
      </w:r>
      <w:r>
        <w:br/>
      </w:r>
      <w:r>
        <w:rPr>
          <w:rFonts w:ascii="Times New Roman"/>
          <w:b w:val="false"/>
          <w:i w:val="false"/>
          <w:color w:val="000000"/>
          <w:sz w:val="28"/>
        </w:rPr>
        <w:t xml:space="preserve">
           берешегi бойынша сыйақы төлеуге байланысты шығыстар </w:t>
      </w:r>
      <w:r>
        <w:br/>
      </w:r>
      <w:r>
        <w:rPr>
          <w:rFonts w:ascii="Times New Roman"/>
          <w:b w:val="false"/>
          <w:i w:val="false"/>
          <w:color w:val="000000"/>
          <w:sz w:val="28"/>
        </w:rPr>
        <w:t xml:space="preserve">
5059 0 0 0  Қазақстан Республикасының Ұлттық Банкiнен алынған </w:t>
      </w:r>
      <w:r>
        <w:br/>
      </w:r>
      <w:r>
        <w:rPr>
          <w:rFonts w:ascii="Times New Roman"/>
          <w:b w:val="false"/>
          <w:i w:val="false"/>
          <w:color w:val="000000"/>
          <w:sz w:val="28"/>
        </w:rPr>
        <w:t xml:space="preserve">
           заемдарына мерзiмi өткен берешегi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5060        Банк операцияларының жекелеген түрлерiн жүзеге асыратын </w:t>
      </w:r>
      <w:r>
        <w:br/>
      </w:r>
      <w:r>
        <w:rPr>
          <w:rFonts w:ascii="Times New Roman"/>
          <w:b w:val="false"/>
          <w:i w:val="false"/>
          <w:color w:val="000000"/>
          <w:sz w:val="28"/>
        </w:rPr>
        <w:t xml:space="preserve">
           ұйымдардан алынған заемдар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5063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қаржылық лизинг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5064 0 0 0  Банк операцияларының жекелеген түрлерiн жүзеге асыратын </w:t>
      </w:r>
      <w:r>
        <w:br/>
      </w:r>
      <w:r>
        <w:rPr>
          <w:rFonts w:ascii="Times New Roman"/>
          <w:b w:val="false"/>
          <w:i w:val="false"/>
          <w:color w:val="000000"/>
          <w:sz w:val="28"/>
        </w:rPr>
        <w:t xml:space="preserve">
           ұйымдардан алынған қысқа мерзiмдi заемдар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5065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заем құнын оң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5066 0 0 0  Банк операцияларының жекелеген түрлерін жүзеге асыратын </w:t>
      </w:r>
      <w:r>
        <w:br/>
      </w:r>
      <w:r>
        <w:rPr>
          <w:rFonts w:ascii="Times New Roman"/>
          <w:b w:val="false"/>
          <w:i w:val="false"/>
          <w:color w:val="000000"/>
          <w:sz w:val="28"/>
        </w:rPr>
        <w:t xml:space="preserve">
           ұйымдардан алынған ұзақ мерзімді заемдар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5067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 құнын теріс түзету </w:t>
      </w:r>
      <w:r>
        <w:br/>
      </w:r>
      <w:r>
        <w:rPr>
          <w:rFonts w:ascii="Times New Roman"/>
          <w:b w:val="false"/>
          <w:i w:val="false"/>
          <w:color w:val="000000"/>
          <w:sz w:val="28"/>
        </w:rPr>
        <w:t xml:space="preserve">
           түріндегі шығыстар </w:t>
      </w:r>
      <w:r>
        <w:br/>
      </w:r>
      <w:r>
        <w:rPr>
          <w:rFonts w:ascii="Times New Roman"/>
          <w:b w:val="false"/>
          <w:i w:val="false"/>
          <w:color w:val="000000"/>
          <w:sz w:val="28"/>
        </w:rPr>
        <w:t xml:space="preserve">
5068 0 0 0  Банк операцияларының жекелеген түрлерiн жүзеге асыратын </w:t>
      </w:r>
      <w:r>
        <w:br/>
      </w:r>
      <w:r>
        <w:rPr>
          <w:rFonts w:ascii="Times New Roman"/>
          <w:b w:val="false"/>
          <w:i w:val="false"/>
          <w:color w:val="000000"/>
          <w:sz w:val="28"/>
        </w:rPr>
        <w:t xml:space="preserve">
           ұйымдардан алынған заемдар бойынша мерзiмi өткен </w:t>
      </w:r>
      <w:r>
        <w:br/>
      </w:r>
      <w:r>
        <w:rPr>
          <w:rFonts w:ascii="Times New Roman"/>
          <w:b w:val="false"/>
          <w:i w:val="false"/>
          <w:color w:val="000000"/>
          <w:sz w:val="28"/>
        </w:rPr>
        <w:t xml:space="preserve">
           берешегіне сыйақы төлеуге байланысты шығыстар </w:t>
      </w:r>
      <w:r>
        <w:br/>
      </w:r>
      <w:r>
        <w:rPr>
          <w:rFonts w:ascii="Times New Roman"/>
          <w:b w:val="false"/>
          <w:i w:val="false"/>
          <w:color w:val="000000"/>
          <w:sz w:val="28"/>
        </w:rPr>
        <w:t xml:space="preserve">
5069 0 0 0 Алынған заемдар бойынша дисконт амортизациясынан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5070 0 0 0  Басқа банктерге берілген заемдар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5071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5090        Басқа сыйақы төлеуге байланысты шығыстар </w:t>
      </w:r>
      <w:r>
        <w:br/>
      </w:r>
      <w:r>
        <w:rPr>
          <w:rFonts w:ascii="Times New Roman"/>
          <w:b w:val="false"/>
          <w:i w:val="false"/>
          <w:color w:val="000000"/>
          <w:sz w:val="28"/>
        </w:rPr>
        <w:t xml:space="preserve">
5091 0 0 0  Басқа банктермен операциялар бойынша басқа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5095 0 0 0  Басқа банктерден алынған заемдар бойынша комиссиялық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5110        Овернайт заемдары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5111 0 0 0  Қазақстан Республикасы Ұлттық Банкiнің овернайт </w:t>
      </w:r>
      <w:r>
        <w:br/>
      </w:r>
      <w:r>
        <w:rPr>
          <w:rFonts w:ascii="Times New Roman"/>
          <w:b w:val="false"/>
          <w:i w:val="false"/>
          <w:color w:val="000000"/>
          <w:sz w:val="28"/>
        </w:rPr>
        <w:t xml:space="preserve">
           заемдары бойынша сыйақы төлеуге байланысты шығыстар </w:t>
      </w:r>
      <w:r>
        <w:br/>
      </w:r>
      <w:r>
        <w:rPr>
          <w:rFonts w:ascii="Times New Roman"/>
          <w:b w:val="false"/>
          <w:i w:val="false"/>
          <w:color w:val="000000"/>
          <w:sz w:val="28"/>
        </w:rPr>
        <w:t xml:space="preserve">
5112 0 0 0  Шетелдік орталық банктердiң овернайт заемдары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5113 0 0 0  Басқа банктердің овернайт заемдары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5120        Басқа банктердiң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5121        Қазақстан Республикасы Ұлттық Банкiнiң талап ету </w:t>
      </w:r>
      <w:r>
        <w:br/>
      </w:r>
      <w:r>
        <w:rPr>
          <w:rFonts w:ascii="Times New Roman"/>
          <w:b w:val="false"/>
          <w:i w:val="false"/>
          <w:color w:val="000000"/>
          <w:sz w:val="28"/>
        </w:rPr>
        <w:t xml:space="preserve">
           бойынша салымдарына сыйақы төлеуге байланысты шығыстар </w:t>
      </w:r>
      <w:r>
        <w:br/>
      </w:r>
      <w:r>
        <w:rPr>
          <w:rFonts w:ascii="Times New Roman"/>
          <w:b w:val="false"/>
          <w:i w:val="false"/>
          <w:color w:val="000000"/>
          <w:sz w:val="28"/>
        </w:rPr>
        <w:t xml:space="preserve">
5122 0 0 0  Қазақстан Республикасы Ұлттық Банкiнiң мерзімді </w:t>
      </w:r>
      <w:r>
        <w:br/>
      </w:r>
      <w:r>
        <w:rPr>
          <w:rFonts w:ascii="Times New Roman"/>
          <w:b w:val="false"/>
          <w:i w:val="false"/>
          <w:color w:val="000000"/>
          <w:sz w:val="28"/>
        </w:rPr>
        <w:t xml:space="preserve">
           салымдары бойынша сыйақы төлеуге байланысты шығыстар </w:t>
      </w:r>
      <w:r>
        <w:br/>
      </w:r>
      <w:r>
        <w:rPr>
          <w:rFonts w:ascii="Times New Roman"/>
          <w:b w:val="false"/>
          <w:i w:val="false"/>
          <w:color w:val="000000"/>
          <w:sz w:val="28"/>
        </w:rPr>
        <w:t xml:space="preserve">
5123 0 0 0  Шетелдік орталық банктердің талап ету бойынша </w:t>
      </w:r>
      <w:r>
        <w:br/>
      </w:r>
      <w:r>
        <w:rPr>
          <w:rFonts w:ascii="Times New Roman"/>
          <w:b w:val="false"/>
          <w:i w:val="false"/>
          <w:color w:val="000000"/>
          <w:sz w:val="28"/>
        </w:rPr>
        <w:t xml:space="preserve">
           салымдарынан сыйақы төлеуге байланысты шығыстар </w:t>
      </w:r>
      <w:r>
        <w:br/>
      </w:r>
      <w:r>
        <w:rPr>
          <w:rFonts w:ascii="Times New Roman"/>
          <w:b w:val="false"/>
          <w:i w:val="false"/>
          <w:color w:val="000000"/>
          <w:sz w:val="28"/>
        </w:rPr>
        <w:t xml:space="preserve">
5124 0 0 0  Шетелдiк орталық банктердің мерзімді салымдары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5125 0 0 0  Басқа банктердiң талап ету бойынша салымдарынан сыйақы </w:t>
      </w:r>
      <w:r>
        <w:br/>
      </w:r>
      <w:r>
        <w:rPr>
          <w:rFonts w:ascii="Times New Roman"/>
          <w:b w:val="false"/>
          <w:i w:val="false"/>
          <w:color w:val="000000"/>
          <w:sz w:val="28"/>
        </w:rPr>
        <w:t xml:space="preserve">
           төлеуге байланысты шығыстар (бiр айға дейiн) </w:t>
      </w:r>
      <w:r>
        <w:br/>
      </w:r>
      <w:r>
        <w:rPr>
          <w:rFonts w:ascii="Times New Roman"/>
          <w:b w:val="false"/>
          <w:i w:val="false"/>
          <w:color w:val="000000"/>
          <w:sz w:val="28"/>
        </w:rPr>
        <w:t xml:space="preserve">
5126 0 0 0  Басқа банктердiң қысқа мерзiмдi салымдары бойынша </w:t>
      </w:r>
      <w:r>
        <w:br/>
      </w:r>
      <w:r>
        <w:rPr>
          <w:rFonts w:ascii="Times New Roman"/>
          <w:b w:val="false"/>
          <w:i w:val="false"/>
          <w:color w:val="000000"/>
          <w:sz w:val="28"/>
        </w:rPr>
        <w:t xml:space="preserve">
           сыйақы төлеуге байланысты шығыстар (бiр айға дейiн) </w:t>
      </w:r>
      <w:r>
        <w:br/>
      </w:r>
      <w:r>
        <w:rPr>
          <w:rFonts w:ascii="Times New Roman"/>
          <w:b w:val="false"/>
          <w:i w:val="false"/>
          <w:color w:val="000000"/>
          <w:sz w:val="28"/>
        </w:rPr>
        <w:t xml:space="preserve">
5127 0 0 0  Басқа банктердің қысқа мерзімді салымдары бойынша </w:t>
      </w:r>
      <w:r>
        <w:br/>
      </w:r>
      <w:r>
        <w:rPr>
          <w:rFonts w:ascii="Times New Roman"/>
          <w:b w:val="false"/>
          <w:i w:val="false"/>
          <w:color w:val="000000"/>
          <w:sz w:val="28"/>
        </w:rPr>
        <w:t xml:space="preserve">
           сыйақы төлеуге байланысты шығыстар (бiр жылға дейiн) </w:t>
      </w:r>
      <w:r>
        <w:br/>
      </w:r>
      <w:r>
        <w:rPr>
          <w:rFonts w:ascii="Times New Roman"/>
          <w:b w:val="false"/>
          <w:i w:val="false"/>
          <w:color w:val="000000"/>
          <w:sz w:val="28"/>
        </w:rPr>
        <w:t xml:space="preserve">
5128 0 0 0  Басқа банктердiң ұзақ мерзімді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5129 0 0 0  Басқа банктердің салымдары бойынша мерзімі өткен </w:t>
      </w:r>
      <w:r>
        <w:br/>
      </w:r>
      <w:r>
        <w:rPr>
          <w:rFonts w:ascii="Times New Roman"/>
          <w:b w:val="false"/>
          <w:i w:val="false"/>
          <w:color w:val="000000"/>
          <w:sz w:val="28"/>
        </w:rPr>
        <w:t xml:space="preserve">
           берешектерге сыйақы төлеуге байланысты шығыстар </w:t>
      </w:r>
      <w:r>
        <w:br/>
      </w:r>
      <w:r>
        <w:rPr>
          <w:rFonts w:ascii="Times New Roman"/>
          <w:b w:val="false"/>
          <w:i w:val="false"/>
          <w:color w:val="000000"/>
          <w:sz w:val="28"/>
        </w:rPr>
        <w:t xml:space="preserve">
5130 0 0 0  Басқа банктердің міндеттемелерін қамтамасыз етуі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5133 0 0 0  Басқа банктердiң шартты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5134 0 0 0  Басқа банктерде орналастырылған мерзімді салымдар </w:t>
      </w:r>
      <w:r>
        <w:br/>
      </w:r>
      <w:r>
        <w:rPr>
          <w:rFonts w:ascii="Times New Roman"/>
          <w:b w:val="false"/>
          <w:i w:val="false"/>
          <w:color w:val="000000"/>
          <w:sz w:val="28"/>
        </w:rPr>
        <w:t xml:space="preserve">
           құнын оң түзету түріндегі шығыстар </w:t>
      </w:r>
      <w:r>
        <w:br/>
      </w:r>
      <w:r>
        <w:rPr>
          <w:rFonts w:ascii="Times New Roman"/>
          <w:b w:val="false"/>
          <w:i w:val="false"/>
          <w:color w:val="000000"/>
          <w:sz w:val="28"/>
        </w:rPr>
        <w:t xml:space="preserve">
5135 0 0 0  Басқа банктерде орналастырылған шартты салымдар құнын </w:t>
      </w:r>
      <w:r>
        <w:br/>
      </w:r>
      <w:r>
        <w:rPr>
          <w:rFonts w:ascii="Times New Roman"/>
          <w:b w:val="false"/>
          <w:i w:val="false"/>
          <w:color w:val="000000"/>
          <w:sz w:val="28"/>
        </w:rPr>
        <w:t xml:space="preserve">
           теріс түзету түріндегі шығыстар </w:t>
      </w:r>
      <w:r>
        <w:br/>
      </w:r>
      <w:r>
        <w:rPr>
          <w:rFonts w:ascii="Times New Roman"/>
          <w:b w:val="false"/>
          <w:i w:val="false"/>
          <w:color w:val="000000"/>
          <w:sz w:val="28"/>
        </w:rPr>
        <w:t xml:space="preserve">
5136 0 0 0  Басқа банктерден тартылған мерзімді салым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5137 0 0 0  Басқа банктерден тартылған шартты салым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5138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амортизациясынан шығыстар </w:t>
      </w:r>
      <w:r>
        <w:br/>
      </w:r>
      <w:r>
        <w:rPr>
          <w:rFonts w:ascii="Times New Roman"/>
          <w:b w:val="false"/>
          <w:i w:val="false"/>
          <w:color w:val="000000"/>
          <w:sz w:val="28"/>
        </w:rPr>
        <w:t xml:space="preserve">
5140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5141 0 0 0  Басқа банктерде орналастырылған салымдар бойынша </w:t>
      </w:r>
      <w:r>
        <w:br/>
      </w:r>
      <w:r>
        <w:rPr>
          <w:rFonts w:ascii="Times New Roman"/>
          <w:b w:val="false"/>
          <w:i w:val="false"/>
          <w:color w:val="000000"/>
          <w:sz w:val="28"/>
        </w:rPr>
        <w:t xml:space="preserve">
           сыйлықақы амортизациясынан шығыстар </w:t>
      </w:r>
      <w:r>
        <w:br/>
      </w:r>
      <w:r>
        <w:rPr>
          <w:rFonts w:ascii="Times New Roman"/>
          <w:b w:val="false"/>
          <w:i w:val="false"/>
          <w:color w:val="000000"/>
          <w:sz w:val="28"/>
        </w:rPr>
        <w:t xml:space="preserve">
5150 0 0 0  Филиалдармен есеп айырысулары бойынша шығыстар </w:t>
      </w:r>
      <w:r>
        <w:br/>
      </w:r>
      <w:r>
        <w:rPr>
          <w:rFonts w:ascii="Times New Roman"/>
          <w:b w:val="false"/>
          <w:i w:val="false"/>
          <w:color w:val="000000"/>
          <w:sz w:val="28"/>
        </w:rPr>
        <w:t xml:space="preserve">
5151 0 0 0  Бас офисiмен есеп айырысулар бойынша шығыстар </w:t>
      </w:r>
      <w:r>
        <w:br/>
      </w:r>
      <w:r>
        <w:rPr>
          <w:rFonts w:ascii="Times New Roman"/>
          <w:b w:val="false"/>
          <w:i w:val="false"/>
          <w:color w:val="000000"/>
          <w:sz w:val="28"/>
        </w:rPr>
        <w:t xml:space="preserve">
5152 0 0 0  Жергілікті филиалдармен есеп айырысу бойынша шығыстар </w:t>
      </w:r>
      <w:r>
        <w:br/>
      </w:r>
      <w:r>
        <w:rPr>
          <w:rFonts w:ascii="Times New Roman"/>
          <w:b w:val="false"/>
          <w:i w:val="false"/>
          <w:color w:val="000000"/>
          <w:sz w:val="28"/>
        </w:rPr>
        <w:t xml:space="preserve">
5153 0 0 0  Шетелдік филиалдармен есеп айырысуы бойынша шығыстар </w:t>
      </w:r>
      <w:r>
        <w:br/>
      </w:r>
      <w:r>
        <w:rPr>
          <w:rFonts w:ascii="Times New Roman"/>
          <w:b w:val="false"/>
          <w:i w:val="false"/>
          <w:color w:val="000000"/>
          <w:sz w:val="28"/>
        </w:rPr>
        <w:t xml:space="preserve">
5200        Клиенттердiң талаптары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5201 0 0 0 Мемлекеттік бюджеттің ақшасы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5203 0 0 0  Клиенттердiң ағымдағы есепшоттары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5204 0 0 0  Сенімгерлік басқаруға қабылданған қаржы активтері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5211 0 0 0  Клиенттердiң талап ету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5212 0 0 0  Клиенттердің тазартылған қымбат металдардағы металл </w:t>
      </w:r>
      <w:r>
        <w:br/>
      </w:r>
      <w:r>
        <w:rPr>
          <w:rFonts w:ascii="Times New Roman"/>
          <w:b w:val="false"/>
          <w:i w:val="false"/>
          <w:color w:val="000000"/>
          <w:sz w:val="28"/>
        </w:rPr>
        <w:t xml:space="preserve">
           шоттары бойынша сыйақы төлеуге байланысты шығыстар </w:t>
      </w:r>
      <w:r>
        <w:br/>
      </w:r>
      <w:r>
        <w:rPr>
          <w:rFonts w:ascii="Times New Roman"/>
          <w:b w:val="false"/>
          <w:i w:val="false"/>
          <w:color w:val="000000"/>
          <w:sz w:val="28"/>
        </w:rPr>
        <w:t xml:space="preserve">
5215 0 0 0  Клиенттердiң қысқа мерзiмдi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5216 0 0 0   Клиенттердiң тазартылған қымбат металдардағы мерзiмдi </w:t>
      </w:r>
      <w:r>
        <w:br/>
      </w:r>
      <w:r>
        <w:rPr>
          <w:rFonts w:ascii="Times New Roman"/>
          <w:b w:val="false"/>
          <w:i w:val="false"/>
          <w:color w:val="000000"/>
          <w:sz w:val="28"/>
        </w:rPr>
        <w:t xml:space="preserve">
            салымдары бойынша сыйақы төлеуге байланысты шығыстар </w:t>
      </w:r>
      <w:r>
        <w:br/>
      </w:r>
      <w:r>
        <w:rPr>
          <w:rFonts w:ascii="Times New Roman"/>
          <w:b w:val="false"/>
          <w:i w:val="false"/>
          <w:color w:val="000000"/>
          <w:sz w:val="28"/>
        </w:rPr>
        <w:t xml:space="preserve">
5217 0 0 0  Клиенттердiң ұзақ мерзімді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5219 0 0 0  Клиенттердiң шартты салымдары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5221 0 0 0  Клиенттердiң карт-шоттары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5222 0 0 0  Арнайы мақсаттағы еншiлес ұйымдардың </w:t>
      </w:r>
      <w:r>
        <w:br/>
      </w:r>
      <w:r>
        <w:rPr>
          <w:rFonts w:ascii="Times New Roman"/>
          <w:b w:val="false"/>
          <w:i w:val="false"/>
          <w:color w:val="000000"/>
          <w:sz w:val="28"/>
        </w:rPr>
        <w:t xml:space="preserve">
            салымдары-кепілдері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5223 0 0 0  Клиенттердің міндеттемелерін қамтамасыз етуі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5224 0 0 0  Клиенттердің талап ету салымдары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5225 0 0 0  Клиенттермен басқа операцияларының мерзімі </w:t>
      </w:r>
      <w:r>
        <w:br/>
      </w:r>
      <w:r>
        <w:rPr>
          <w:rFonts w:ascii="Times New Roman"/>
          <w:b w:val="false"/>
          <w:i w:val="false"/>
          <w:color w:val="000000"/>
          <w:sz w:val="28"/>
        </w:rPr>
        <w:t xml:space="preserve">
            өткен берешегi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5226 0 0 0  Клиенттердің мерзімді салымдарының мерзімі өткен </w:t>
      </w:r>
      <w:r>
        <w:br/>
      </w:r>
      <w:r>
        <w:rPr>
          <w:rFonts w:ascii="Times New Roman"/>
          <w:b w:val="false"/>
          <w:i w:val="false"/>
          <w:color w:val="000000"/>
          <w:sz w:val="28"/>
        </w:rPr>
        <w:t xml:space="preserve">
            берешегi бойынша сыйақы төлеуге байланысты шығыстар </w:t>
      </w:r>
      <w:r>
        <w:br/>
      </w:r>
      <w:r>
        <w:rPr>
          <w:rFonts w:ascii="Times New Roman"/>
          <w:b w:val="false"/>
          <w:i w:val="false"/>
          <w:color w:val="000000"/>
          <w:sz w:val="28"/>
        </w:rPr>
        <w:t xml:space="preserve">
5227 0 0 0  Алынған қаржы лизингі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5228 0 0 0  Мерзімінде орындамаған нұсқаулар бойынша сыйақы </w:t>
      </w:r>
      <w:r>
        <w:br/>
      </w:r>
      <w:r>
        <w:rPr>
          <w:rFonts w:ascii="Times New Roman"/>
          <w:b w:val="false"/>
          <w:i w:val="false"/>
          <w:color w:val="000000"/>
          <w:sz w:val="28"/>
        </w:rPr>
        <w:t>
            төлеуге байланысты шығыстар</w:t>
      </w:r>
      <w:r>
        <w:br/>
      </w:r>
      <w:r>
        <w:rPr>
          <w:rFonts w:ascii="Times New Roman"/>
          <w:b w:val="false"/>
          <w:i w:val="false"/>
          <w:color w:val="000000"/>
          <w:sz w:val="28"/>
        </w:rPr>
        <w:t>
5229 0 0 0  Клиенттердің міндеттемелерін қамтамасыз ету</w:t>
      </w:r>
      <w:r>
        <w:br/>
      </w:r>
      <w:r>
        <w:rPr>
          <w:rFonts w:ascii="Times New Roman"/>
          <w:b w:val="false"/>
          <w:i w:val="false"/>
          <w:color w:val="000000"/>
          <w:sz w:val="28"/>
        </w:rPr>
        <w:t>
            (қардарлық, кепілпұл) ретінде қабылданған ақша</w:t>
      </w:r>
      <w:r>
        <w:br/>
      </w:r>
      <w:r>
        <w:rPr>
          <w:rFonts w:ascii="Times New Roman"/>
          <w:b w:val="false"/>
          <w:i w:val="false"/>
          <w:color w:val="000000"/>
          <w:sz w:val="28"/>
        </w:rPr>
        <w:t>
            сомасына сыйақы төлеумен байланысты шығыстар</w:t>
      </w:r>
      <w:r>
        <w:br/>
      </w:r>
      <w:r>
        <w:rPr>
          <w:rFonts w:ascii="Times New Roman"/>
          <w:b w:val="false"/>
          <w:i w:val="false"/>
          <w:color w:val="000000"/>
          <w:sz w:val="28"/>
        </w:rPr>
        <w:t xml:space="preserve">
5230 0 0 0  Қабылданған салымдар бойынша комиссиялық сыйақы </w:t>
      </w:r>
      <w:r>
        <w:br/>
      </w:r>
      <w:r>
        <w:rPr>
          <w:rFonts w:ascii="Times New Roman"/>
          <w:b w:val="false"/>
          <w:i w:val="false"/>
          <w:color w:val="000000"/>
          <w:sz w:val="28"/>
        </w:rPr>
        <w:t xml:space="preserve">
5232 0 0 0  Клиенттерге берілген заем құнын теріс түзету түріндегі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5233 0 0 0  Клиенттерден тартылған мерзімді салымдар құнын оң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5234 0 0 0  Клиенттерден тартылған шартты салымдар құнын оң теріс </w:t>
      </w:r>
      <w:r>
        <w:br/>
      </w:r>
      <w:r>
        <w:rPr>
          <w:rFonts w:ascii="Times New Roman"/>
          <w:b w:val="false"/>
          <w:i w:val="false"/>
          <w:color w:val="000000"/>
          <w:sz w:val="28"/>
        </w:rPr>
        <w:t xml:space="preserve">
           түзету түріндегі шығыстар </w:t>
      </w:r>
      <w:r>
        <w:br/>
      </w:r>
      <w:r>
        <w:rPr>
          <w:rFonts w:ascii="Times New Roman"/>
          <w:b w:val="false"/>
          <w:i w:val="false"/>
          <w:color w:val="000000"/>
          <w:sz w:val="28"/>
        </w:rPr>
        <w:t xml:space="preserve">
5235 0 0 0  Есепке алынған вексельдер бойынша сыйлықақы </w:t>
      </w:r>
      <w:r>
        <w:br/>
      </w:r>
      <w:r>
        <w:rPr>
          <w:rFonts w:ascii="Times New Roman"/>
          <w:b w:val="false"/>
          <w:i w:val="false"/>
          <w:color w:val="000000"/>
          <w:sz w:val="28"/>
        </w:rPr>
        <w:t xml:space="preserve">
           амортизациясының шығыстары </w:t>
      </w:r>
      <w:r>
        <w:br/>
      </w:r>
      <w:r>
        <w:rPr>
          <w:rFonts w:ascii="Times New Roman"/>
          <w:b w:val="false"/>
          <w:i w:val="false"/>
          <w:color w:val="000000"/>
          <w:sz w:val="28"/>
        </w:rPr>
        <w:t xml:space="preserve">
5236 0 0 0  Клиенттерден тартылған салымдар бойынша дисконт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5240 0 0 0  Клиенттерге берілген заемдар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5250 0 0 0  Бағалы қағаздармен жүргізілетін "РЕПО" операциялары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5300 0 0 0  Бағалы қағаздар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5301 0 0 0  Айналымға шығарылған облигациялар бойынша сыйақы </w:t>
      </w:r>
      <w:r>
        <w:br/>
      </w:r>
      <w:r>
        <w:rPr>
          <w:rFonts w:ascii="Times New Roman"/>
          <w:b w:val="false"/>
          <w:i w:val="false"/>
          <w:color w:val="000000"/>
          <w:sz w:val="28"/>
        </w:rPr>
        <w:t xml:space="preserve">
            төлеуге байланысты шығыстар </w:t>
      </w:r>
      <w:r>
        <w:br/>
      </w:r>
      <w:r>
        <w:rPr>
          <w:rFonts w:ascii="Times New Roman"/>
          <w:b w:val="false"/>
          <w:i w:val="false"/>
          <w:color w:val="000000"/>
          <w:sz w:val="28"/>
        </w:rPr>
        <w:t xml:space="preserve">
5303 0 0 0  Айналымға шығарылған басқа бағалы қағаздар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5305 0 0 0  Саудаға арналып сатып алынған бағалы қағаздар бойынша </w:t>
      </w:r>
      <w:r>
        <w:br/>
      </w:r>
      <w:r>
        <w:rPr>
          <w:rFonts w:ascii="Times New Roman"/>
          <w:b w:val="false"/>
          <w:i w:val="false"/>
          <w:color w:val="000000"/>
          <w:sz w:val="28"/>
        </w:rPr>
        <w:t xml:space="preserve">
            сыйлықақы амортизациясына байланысты шығыстар </w:t>
      </w:r>
      <w:r>
        <w:br/>
      </w:r>
      <w:r>
        <w:rPr>
          <w:rFonts w:ascii="Times New Roman"/>
          <w:b w:val="false"/>
          <w:i w:val="false"/>
          <w:color w:val="000000"/>
          <w:sz w:val="28"/>
        </w:rPr>
        <w:t xml:space="preserve">
5306 0 0 0  Сатып алынған сату үшін қолда бар бағалы қағаздар </w:t>
      </w:r>
      <w:r>
        <w:br/>
      </w:r>
      <w:r>
        <w:rPr>
          <w:rFonts w:ascii="Times New Roman"/>
          <w:b w:val="false"/>
          <w:i w:val="false"/>
          <w:color w:val="000000"/>
          <w:sz w:val="28"/>
        </w:rPr>
        <w:t xml:space="preserve">
            бойынша сыйлықақы амортизациясына байланысты шығыстар </w:t>
      </w:r>
      <w:r>
        <w:br/>
      </w:r>
      <w:r>
        <w:rPr>
          <w:rFonts w:ascii="Times New Roman"/>
          <w:b w:val="false"/>
          <w:i w:val="false"/>
          <w:color w:val="000000"/>
          <w:sz w:val="28"/>
        </w:rPr>
        <w:t xml:space="preserve">
5307 0 0 0  Айналысқа шығарылған бағалы қағаздар бойынша дисконт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5308 0 0 0  Сатып алынған, өтеуге дейін ұсталынатын бағалы қағаздар </w:t>
      </w:r>
      <w:r>
        <w:br/>
      </w:r>
      <w:r>
        <w:rPr>
          <w:rFonts w:ascii="Times New Roman"/>
          <w:b w:val="false"/>
          <w:i w:val="false"/>
          <w:color w:val="000000"/>
          <w:sz w:val="28"/>
        </w:rPr>
        <w:t>
            бойынша сыйлықақы амортизациясы бойынша шығыстар</w:t>
      </w:r>
      <w:r>
        <w:br/>
      </w:r>
      <w:r>
        <w:rPr>
          <w:rFonts w:ascii="Times New Roman"/>
          <w:b w:val="false"/>
          <w:i w:val="false"/>
          <w:color w:val="000000"/>
          <w:sz w:val="28"/>
        </w:rPr>
        <w:t>
5309 0 0 0  «Заемдар және дебиторлық берешек» санатындағы</w:t>
      </w:r>
      <w:r>
        <w:br/>
      </w:r>
      <w:r>
        <w:rPr>
          <w:rFonts w:ascii="Times New Roman"/>
          <w:b w:val="false"/>
          <w:i w:val="false"/>
          <w:color w:val="000000"/>
          <w:sz w:val="28"/>
        </w:rPr>
        <w:t>
            басқа да борыштық құралдар бойынша сыйлықақыны</w:t>
      </w:r>
      <w:r>
        <w:br/>
      </w:r>
      <w:r>
        <w:rPr>
          <w:rFonts w:ascii="Times New Roman"/>
          <w:b w:val="false"/>
          <w:i w:val="false"/>
          <w:color w:val="000000"/>
          <w:sz w:val="28"/>
        </w:rPr>
        <w:t>
            амортизациялау бойынша шығыстар</w:t>
      </w:r>
      <w:r>
        <w:br/>
      </w:r>
      <w:r>
        <w:rPr>
          <w:rFonts w:ascii="Times New Roman"/>
          <w:b w:val="false"/>
          <w:i w:val="false"/>
          <w:color w:val="000000"/>
          <w:sz w:val="28"/>
        </w:rPr>
        <w:t xml:space="preserve">
5400        Реттелген борыш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5401 0 0 0  Өтеу мерзiмі бес жылдан кем емес реттелген борыш </w:t>
      </w:r>
      <w:r>
        <w:br/>
      </w:r>
      <w:r>
        <w:rPr>
          <w:rFonts w:ascii="Times New Roman"/>
          <w:b w:val="false"/>
          <w:i w:val="false"/>
          <w:color w:val="000000"/>
          <w:sz w:val="28"/>
        </w:rPr>
        <w:t xml:space="preserve">
            бойынша сыйақы төлеуге байланысты шығыстар </w:t>
      </w:r>
      <w:r>
        <w:br/>
      </w:r>
      <w:r>
        <w:rPr>
          <w:rFonts w:ascii="Times New Roman"/>
          <w:b w:val="false"/>
          <w:i w:val="false"/>
          <w:color w:val="000000"/>
          <w:sz w:val="28"/>
        </w:rPr>
        <w:t xml:space="preserve">
5402 0 0 0  Өтеу мерзімі бес жылдан астам реттелген борыш бойынша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5404 0 0 0  Айналысқа шығарылған реттелген облигациялар бойынша </w:t>
      </w:r>
      <w:r>
        <w:br/>
      </w:r>
      <w:r>
        <w:rPr>
          <w:rFonts w:ascii="Times New Roman"/>
          <w:b w:val="false"/>
          <w:i w:val="false"/>
          <w:color w:val="000000"/>
          <w:sz w:val="28"/>
        </w:rPr>
        <w:t xml:space="preserve">
            дисконт амортизациясынан шығыстар </w:t>
      </w:r>
      <w:r>
        <w:br/>
      </w:r>
      <w:r>
        <w:rPr>
          <w:rFonts w:ascii="Times New Roman"/>
          <w:b w:val="false"/>
          <w:i w:val="false"/>
          <w:color w:val="000000"/>
          <w:sz w:val="28"/>
        </w:rPr>
        <w:t xml:space="preserve">
5406 0 0 0  Реттелген облигациялар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5407 0 0 0  Мерзiмсiз қаржы құралдары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5441 0 0 0  Хеджирленген құралдар бойынша сыйақы төлеуге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5450        Қамтамасыз етуге ақша бөлу </w:t>
      </w:r>
      <w:r>
        <w:br/>
      </w:r>
      <w:r>
        <w:rPr>
          <w:rFonts w:ascii="Times New Roman"/>
          <w:b w:val="false"/>
          <w:i w:val="false"/>
          <w:color w:val="000000"/>
          <w:sz w:val="28"/>
        </w:rPr>
        <w:t xml:space="preserve">
5451 0 0 0  Басқа банктерге орналастырылған салымдар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5452 0 0 0  Басқа банктерге берiлген заемдар және қаржы лизингі </w:t>
      </w:r>
      <w:r>
        <w:br/>
      </w:r>
      <w:r>
        <w:rPr>
          <w:rFonts w:ascii="Times New Roman"/>
          <w:b w:val="false"/>
          <w:i w:val="false"/>
          <w:color w:val="000000"/>
          <w:sz w:val="28"/>
        </w:rPr>
        <w:t xml:space="preserve">
           бойынша резервтерге (провизияларға) ақша бөлу </w:t>
      </w:r>
      <w:r>
        <w:br/>
      </w:r>
      <w:r>
        <w:rPr>
          <w:rFonts w:ascii="Times New Roman"/>
          <w:b w:val="false"/>
          <w:i w:val="false"/>
          <w:color w:val="000000"/>
          <w:sz w:val="28"/>
        </w:rPr>
        <w:t xml:space="preserve">
5453 0 0 0  Банк қызметіне байланысты дебиторлық берешек бойынша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5455 0 0 0  Клиенттерге берiлген заемдар және қаржы лизингі бойынша </w:t>
      </w:r>
      <w:r>
        <w:br/>
      </w:r>
      <w:r>
        <w:rPr>
          <w:rFonts w:ascii="Times New Roman"/>
          <w:b w:val="false"/>
          <w:i w:val="false"/>
          <w:color w:val="000000"/>
          <w:sz w:val="28"/>
        </w:rPr>
        <w:t xml:space="preserve">
           жалпы резервтерге (провизияларға) ақша бөлу </w:t>
      </w:r>
      <w:r>
        <w:br/>
      </w:r>
      <w:r>
        <w:rPr>
          <w:rFonts w:ascii="Times New Roman"/>
          <w:b w:val="false"/>
          <w:i w:val="false"/>
          <w:color w:val="000000"/>
          <w:sz w:val="28"/>
        </w:rPr>
        <w:t xml:space="preserve">
5457 0 0 0  Басқа банк қызметiнен шығындарды жабуға арналған </w:t>
      </w:r>
      <w:r>
        <w:br/>
      </w:r>
      <w:r>
        <w:rPr>
          <w:rFonts w:ascii="Times New Roman"/>
          <w:b w:val="false"/>
          <w:i w:val="false"/>
          <w:color w:val="000000"/>
          <w:sz w:val="28"/>
        </w:rPr>
        <w:t xml:space="preserve">
           резервтерге (провизияларға) ақша бөлу </w:t>
      </w:r>
      <w:r>
        <w:br/>
      </w:r>
      <w:r>
        <w:rPr>
          <w:rFonts w:ascii="Times New Roman"/>
          <w:b w:val="false"/>
          <w:i w:val="false"/>
          <w:color w:val="000000"/>
          <w:sz w:val="28"/>
        </w:rPr>
        <w:t xml:space="preserve">
5459 0 0 0  Негізгі қызметке байланысты дебиторлық берешек бойынша </w:t>
      </w:r>
      <w:r>
        <w:br/>
      </w:r>
      <w:r>
        <w:rPr>
          <w:rFonts w:ascii="Times New Roman"/>
          <w:b w:val="false"/>
          <w:i w:val="false"/>
          <w:color w:val="000000"/>
          <w:sz w:val="28"/>
        </w:rPr>
        <w:t xml:space="preserve">
           жалпы резервтерге (провизияларға) ақша бөлу </w:t>
      </w:r>
      <w:r>
        <w:br/>
      </w:r>
      <w:r>
        <w:rPr>
          <w:rFonts w:ascii="Times New Roman"/>
          <w:b w:val="false"/>
          <w:i w:val="false"/>
          <w:color w:val="000000"/>
          <w:sz w:val="28"/>
        </w:rPr>
        <w:t xml:space="preserve">
5464 0 0 0  Бағалы қағаздар бойынша резервтерге (провизияларға) </w:t>
      </w:r>
      <w:r>
        <w:br/>
      </w:r>
      <w:r>
        <w:rPr>
          <w:rFonts w:ascii="Times New Roman"/>
          <w:b w:val="false"/>
          <w:i w:val="false"/>
          <w:color w:val="000000"/>
          <w:sz w:val="28"/>
        </w:rPr>
        <w:t xml:space="preserve">
           ақша бөлу </w:t>
      </w:r>
      <w:r>
        <w:br/>
      </w:r>
      <w:r>
        <w:rPr>
          <w:rFonts w:ascii="Times New Roman"/>
          <w:b w:val="false"/>
          <w:i w:val="false"/>
          <w:color w:val="000000"/>
          <w:sz w:val="28"/>
        </w:rPr>
        <w:t xml:space="preserve">
5465 0 0 0  Шартты міндеттемелер бойынша резервтерге                            (провизияларға) ақша бөлу </w:t>
      </w:r>
      <w:r>
        <w:br/>
      </w:r>
      <w:r>
        <w:rPr>
          <w:rFonts w:ascii="Times New Roman"/>
          <w:b w:val="false"/>
          <w:i w:val="false"/>
          <w:color w:val="000000"/>
          <w:sz w:val="28"/>
        </w:rPr>
        <w:t xml:space="preserve">
5466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қаржылық </w:t>
      </w:r>
      <w:r>
        <w:br/>
      </w:r>
      <w:r>
        <w:rPr>
          <w:rFonts w:ascii="Times New Roman"/>
          <w:b w:val="false"/>
          <w:i w:val="false"/>
          <w:color w:val="000000"/>
          <w:sz w:val="28"/>
        </w:rPr>
        <w:t xml:space="preserve">
           лизинг бойынша резервтерге (провизияларға) қаражат </w:t>
      </w:r>
      <w:r>
        <w:br/>
      </w:r>
      <w:r>
        <w:rPr>
          <w:rFonts w:ascii="Times New Roman"/>
          <w:b w:val="false"/>
          <w:i w:val="false"/>
          <w:color w:val="000000"/>
          <w:sz w:val="28"/>
        </w:rPr>
        <w:t xml:space="preserve">
5468 000 Бағалау міндеттемелерін жасау бойынша қаражат бөлу </w:t>
      </w:r>
      <w:r>
        <w:br/>
      </w:r>
      <w:r>
        <w:rPr>
          <w:rFonts w:ascii="Times New Roman"/>
          <w:b w:val="false"/>
          <w:i w:val="false"/>
          <w:color w:val="000000"/>
          <w:sz w:val="28"/>
        </w:rPr>
        <w:t xml:space="preserve">
5500        Дилинг операциялары бойынша шығыстар </w:t>
      </w:r>
      <w:r>
        <w:br/>
      </w:r>
      <w:r>
        <w:rPr>
          <w:rFonts w:ascii="Times New Roman"/>
          <w:b w:val="false"/>
          <w:i w:val="false"/>
          <w:color w:val="000000"/>
          <w:sz w:val="28"/>
        </w:rPr>
        <w:t xml:space="preserve">
5510 0 0 0  Бағалы қағаздарды сатып алу-сату бойынша шығыстар </w:t>
      </w:r>
      <w:r>
        <w:br/>
      </w:r>
      <w:r>
        <w:rPr>
          <w:rFonts w:ascii="Times New Roman"/>
          <w:b w:val="false"/>
          <w:i w:val="false"/>
          <w:color w:val="000000"/>
          <w:sz w:val="28"/>
        </w:rPr>
        <w:t xml:space="preserve">
5530 0 0 0  Шетел валютасын сатып алу-сату бойынша шығыстар </w:t>
      </w:r>
      <w:r>
        <w:br/>
      </w:r>
      <w:r>
        <w:rPr>
          <w:rFonts w:ascii="Times New Roman"/>
          <w:b w:val="false"/>
          <w:i w:val="false"/>
          <w:color w:val="000000"/>
          <w:sz w:val="28"/>
        </w:rPr>
        <w:t xml:space="preserve">
5540 0 0 0  Қымбат металдар бойынша шығыстар </w:t>
      </w:r>
      <w:r>
        <w:br/>
      </w:r>
      <w:r>
        <w:rPr>
          <w:rFonts w:ascii="Times New Roman"/>
          <w:b w:val="false"/>
          <w:i w:val="false"/>
          <w:color w:val="000000"/>
          <w:sz w:val="28"/>
        </w:rPr>
        <w:t xml:space="preserve">
5560 0 0 0  Бағалы қағаздар бойынша форвард операцияларын қайта </w:t>
      </w:r>
      <w:r>
        <w:br/>
      </w:r>
      <w:r>
        <w:rPr>
          <w:rFonts w:ascii="Times New Roman"/>
          <w:b w:val="false"/>
          <w:i w:val="false"/>
          <w:color w:val="000000"/>
          <w:sz w:val="28"/>
        </w:rPr>
        <w:t xml:space="preserve">
           бағалаудан жұмсалмаған шығыс </w:t>
      </w:r>
      <w:r>
        <w:br/>
      </w:r>
      <w:r>
        <w:rPr>
          <w:rFonts w:ascii="Times New Roman"/>
          <w:b w:val="false"/>
          <w:i w:val="false"/>
          <w:color w:val="000000"/>
          <w:sz w:val="28"/>
        </w:rPr>
        <w:t xml:space="preserve">
5570 0 0 0  Шетел валютасы бойынша форвард операцияларын қайта </w:t>
      </w:r>
      <w:r>
        <w:br/>
      </w:r>
      <w:r>
        <w:rPr>
          <w:rFonts w:ascii="Times New Roman"/>
          <w:b w:val="false"/>
          <w:i w:val="false"/>
          <w:color w:val="000000"/>
          <w:sz w:val="28"/>
        </w:rPr>
        <w:t xml:space="preserve">
           бағалаудан жұмсалмаған шығыс </w:t>
      </w:r>
      <w:r>
        <w:br/>
      </w:r>
      <w:r>
        <w:rPr>
          <w:rFonts w:ascii="Times New Roman"/>
          <w:b w:val="false"/>
          <w:i w:val="false"/>
          <w:color w:val="000000"/>
          <w:sz w:val="28"/>
        </w:rPr>
        <w:t xml:space="preserve">
5580 0 0 0  Аффинирленген қымбат металдар бойынша форвард </w:t>
      </w:r>
      <w:r>
        <w:br/>
      </w:r>
      <w:r>
        <w:rPr>
          <w:rFonts w:ascii="Times New Roman"/>
          <w:b w:val="false"/>
          <w:i w:val="false"/>
          <w:color w:val="000000"/>
          <w:sz w:val="28"/>
        </w:rPr>
        <w:t xml:space="preserve">
           операцияларын қайта бағалаудан жұмсалмаған шығыс </w:t>
      </w:r>
      <w:r>
        <w:br/>
      </w:r>
      <w:r>
        <w:rPr>
          <w:rFonts w:ascii="Times New Roman"/>
          <w:b w:val="false"/>
          <w:i w:val="false"/>
          <w:color w:val="000000"/>
          <w:sz w:val="28"/>
        </w:rPr>
        <w:t xml:space="preserve">
5590 0 0 0  Қаржы фьючерстерiн қайта бағалаудан жұмсалмаған шығыс </w:t>
      </w:r>
      <w:r>
        <w:br/>
      </w:r>
      <w:r>
        <w:rPr>
          <w:rFonts w:ascii="Times New Roman"/>
          <w:b w:val="false"/>
          <w:i w:val="false"/>
          <w:color w:val="000000"/>
          <w:sz w:val="28"/>
        </w:rPr>
        <w:t xml:space="preserve">
5591 0 0 0  Опцион операцияларын қайта бағалаудан жұмсалмаған шығыс </w:t>
      </w:r>
      <w:r>
        <w:br/>
      </w:r>
      <w:r>
        <w:rPr>
          <w:rFonts w:ascii="Times New Roman"/>
          <w:b w:val="false"/>
          <w:i w:val="false"/>
          <w:color w:val="000000"/>
          <w:sz w:val="28"/>
        </w:rPr>
        <w:t xml:space="preserve">
5592 0 0 0  Спот операцияларын қайта бағалаудан болған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5593 0 0 0  Своп операцияларын қайта бағалаудан болған жұмсалмаған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5594 0 0 0 Басқа да туынды қаржы құралдарымен жүргізілетін </w:t>
      </w:r>
      <w:r>
        <w:br/>
      </w:r>
      <w:r>
        <w:rPr>
          <w:rFonts w:ascii="Times New Roman"/>
          <w:b w:val="false"/>
          <w:i w:val="false"/>
          <w:color w:val="000000"/>
          <w:sz w:val="28"/>
        </w:rPr>
        <w:t xml:space="preserve">
           операцияларды қайта бағалаудан жұмсалмаған шығыс </w:t>
      </w:r>
      <w:r>
        <w:br/>
      </w:r>
      <w:r>
        <w:rPr>
          <w:rFonts w:ascii="Times New Roman"/>
          <w:b w:val="false"/>
          <w:i w:val="false"/>
          <w:color w:val="000000"/>
          <w:sz w:val="28"/>
        </w:rPr>
        <w:t xml:space="preserve">
5600        Комиссиялық шығыстар </w:t>
      </w:r>
      <w:r>
        <w:br/>
      </w:r>
      <w:r>
        <w:rPr>
          <w:rFonts w:ascii="Times New Roman"/>
          <w:b w:val="false"/>
          <w:i w:val="false"/>
          <w:color w:val="000000"/>
          <w:sz w:val="28"/>
        </w:rPr>
        <w:t xml:space="preserve">
5601 0 0 0  Аударым операциялары бойынша көрсетiлген қызметке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5602 0 0 0  Агенттік қызмет көрсетулер комиссиялық шығыстар </w:t>
      </w:r>
      <w:r>
        <w:br/>
      </w:r>
      <w:r>
        <w:rPr>
          <w:rFonts w:ascii="Times New Roman"/>
          <w:b w:val="false"/>
          <w:i w:val="false"/>
          <w:color w:val="000000"/>
          <w:sz w:val="28"/>
        </w:rPr>
        <w:t xml:space="preserve">
5603 0 0 0  Бағалы қағаздарды сатып алу-сату бойынша комиссиялық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5604 0 0 0  Шетел валютасын сатып алу-сату бойынша көрсетілген </w:t>
      </w:r>
      <w:r>
        <w:br/>
      </w:r>
      <w:r>
        <w:rPr>
          <w:rFonts w:ascii="Times New Roman"/>
          <w:b w:val="false"/>
          <w:i w:val="false"/>
          <w:color w:val="000000"/>
          <w:sz w:val="28"/>
        </w:rPr>
        <w:t xml:space="preserve">
           қызметке комиссиялық шығыстар </w:t>
      </w:r>
      <w:r>
        <w:br/>
      </w:r>
      <w:r>
        <w:rPr>
          <w:rFonts w:ascii="Times New Roman"/>
          <w:b w:val="false"/>
          <w:i w:val="false"/>
          <w:color w:val="000000"/>
          <w:sz w:val="28"/>
        </w:rPr>
        <w:t xml:space="preserve">
5605 0 0 0  Сенiмді операциялары бойынша комиссиялық шығыстар </w:t>
      </w:r>
      <w:r>
        <w:br/>
      </w:r>
      <w:r>
        <w:rPr>
          <w:rFonts w:ascii="Times New Roman"/>
          <w:b w:val="false"/>
          <w:i w:val="false"/>
          <w:color w:val="000000"/>
          <w:sz w:val="28"/>
        </w:rPr>
        <w:t xml:space="preserve">
5606 0 0 0  Алынған кепілдіктер бойынша көрсетілген қызметке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5607 0 0 0  Клиенттердің карт-шоттары бойынша алынған қызметтер </w:t>
      </w:r>
      <w:r>
        <w:br/>
      </w:r>
      <w:r>
        <w:rPr>
          <w:rFonts w:ascii="Times New Roman"/>
          <w:b w:val="false"/>
          <w:i w:val="false"/>
          <w:color w:val="000000"/>
          <w:sz w:val="28"/>
        </w:rPr>
        <w:t xml:space="preserve">
           бойынша комиссиялық шығыстар </w:t>
      </w:r>
      <w:r>
        <w:br/>
      </w:r>
      <w:r>
        <w:rPr>
          <w:rFonts w:ascii="Times New Roman"/>
          <w:b w:val="false"/>
          <w:i w:val="false"/>
          <w:color w:val="000000"/>
          <w:sz w:val="28"/>
        </w:rPr>
        <w:t xml:space="preserve">
5608 0 0 0  Басқа комиссиялық шығыстар </w:t>
      </w:r>
      <w:r>
        <w:br/>
      </w:r>
      <w:r>
        <w:rPr>
          <w:rFonts w:ascii="Times New Roman"/>
          <w:b w:val="false"/>
          <w:i w:val="false"/>
          <w:color w:val="000000"/>
          <w:sz w:val="28"/>
        </w:rPr>
        <w:t xml:space="preserve">
5609 0 0 0  Бағалы қағаздар нарығында кәсіби қызметпен байланысты </w:t>
      </w:r>
      <w:r>
        <w:br/>
      </w:r>
      <w:r>
        <w:rPr>
          <w:rFonts w:ascii="Times New Roman"/>
          <w:b w:val="false"/>
          <w:i w:val="false"/>
          <w:color w:val="000000"/>
          <w:sz w:val="28"/>
        </w:rPr>
        <w:t xml:space="preserve">
           комиссиялық шығыстар </w:t>
      </w:r>
      <w:r>
        <w:br/>
      </w:r>
      <w:r>
        <w:rPr>
          <w:rFonts w:ascii="Times New Roman"/>
          <w:b w:val="false"/>
          <w:i w:val="false"/>
          <w:color w:val="000000"/>
          <w:sz w:val="28"/>
        </w:rPr>
        <w:t xml:space="preserve">
5700        Қайта бағалаудан шығыстар </w:t>
      </w:r>
      <w:r>
        <w:br/>
      </w:r>
      <w:r>
        <w:rPr>
          <w:rFonts w:ascii="Times New Roman"/>
          <w:b w:val="false"/>
          <w:i w:val="false"/>
          <w:color w:val="000000"/>
          <w:sz w:val="28"/>
        </w:rPr>
        <w:t xml:space="preserve">
5703 0 0 0  Шетел валютасын қайта бағалаудан жұмсалмаған шығыс </w:t>
      </w:r>
      <w:r>
        <w:br/>
      </w:r>
      <w:r>
        <w:rPr>
          <w:rFonts w:ascii="Times New Roman"/>
          <w:b w:val="false"/>
          <w:i w:val="false"/>
          <w:color w:val="000000"/>
          <w:sz w:val="28"/>
        </w:rPr>
        <w:t xml:space="preserve">
5704 0 0 0  Тазартылған қымбат металдарды қайта бағалаудан </w:t>
      </w:r>
      <w:r>
        <w:br/>
      </w:r>
      <w:r>
        <w:rPr>
          <w:rFonts w:ascii="Times New Roman"/>
          <w:b w:val="false"/>
          <w:i w:val="false"/>
          <w:color w:val="000000"/>
          <w:sz w:val="28"/>
        </w:rPr>
        <w:t xml:space="preserve">
           жұмсалмаған шығыс </w:t>
      </w:r>
      <w:r>
        <w:br/>
      </w:r>
      <w:r>
        <w:rPr>
          <w:rFonts w:ascii="Times New Roman"/>
          <w:b w:val="false"/>
          <w:i w:val="false"/>
          <w:color w:val="000000"/>
          <w:sz w:val="28"/>
        </w:rPr>
        <w:t xml:space="preserve">
5705 0 0 0  Заемдардың валюталық баламасын белгiлей отырып, </w:t>
      </w:r>
      <w:r>
        <w:br/>
      </w:r>
      <w:r>
        <w:rPr>
          <w:rFonts w:ascii="Times New Roman"/>
          <w:b w:val="false"/>
          <w:i w:val="false"/>
          <w:color w:val="000000"/>
          <w:sz w:val="28"/>
        </w:rPr>
        <w:t xml:space="preserve">
           теңгедегі заемдарды қайта бағалаудан шығыс </w:t>
      </w:r>
      <w:r>
        <w:br/>
      </w:r>
      <w:r>
        <w:rPr>
          <w:rFonts w:ascii="Times New Roman"/>
          <w:b w:val="false"/>
          <w:i w:val="false"/>
          <w:color w:val="000000"/>
          <w:sz w:val="28"/>
        </w:rPr>
        <w:t xml:space="preserve">
5708 0 0 0  Салымдардың валюталық баламасын белгiлей отырып, </w:t>
      </w:r>
      <w:r>
        <w:br/>
      </w:r>
      <w:r>
        <w:rPr>
          <w:rFonts w:ascii="Times New Roman"/>
          <w:b w:val="false"/>
          <w:i w:val="false"/>
          <w:color w:val="000000"/>
          <w:sz w:val="28"/>
        </w:rPr>
        <w:t xml:space="preserve">
           теңгемен салымдарды қайта бағалаудан шығыс </w:t>
      </w:r>
      <w:r>
        <w:br/>
      </w:r>
      <w:r>
        <w:rPr>
          <w:rFonts w:ascii="Times New Roman"/>
          <w:b w:val="false"/>
          <w:i w:val="false"/>
          <w:color w:val="000000"/>
          <w:sz w:val="28"/>
        </w:rPr>
        <w:t xml:space="preserve">
5709 0 0 0  Саудаға арналған бағалы қағаздардың құнын өзгертуден </w:t>
      </w:r>
      <w:r>
        <w:br/>
      </w:r>
      <w:r>
        <w:rPr>
          <w:rFonts w:ascii="Times New Roman"/>
          <w:b w:val="false"/>
          <w:i w:val="false"/>
          <w:color w:val="000000"/>
          <w:sz w:val="28"/>
        </w:rPr>
        <w:t xml:space="preserve">
           жұмсалмаған шығыс </w:t>
      </w:r>
      <w:r>
        <w:br/>
      </w:r>
      <w:r>
        <w:rPr>
          <w:rFonts w:ascii="Times New Roman"/>
          <w:b w:val="false"/>
          <w:i w:val="false"/>
          <w:color w:val="000000"/>
          <w:sz w:val="28"/>
        </w:rPr>
        <w:t xml:space="preserve">
5710 0 0 0  Басқа да қайта бағалаудан жұмсалмаған шығыс </w:t>
      </w:r>
      <w:r>
        <w:br/>
      </w:r>
      <w:r>
        <w:rPr>
          <w:rFonts w:ascii="Times New Roman"/>
          <w:b w:val="false"/>
          <w:i w:val="false"/>
          <w:color w:val="000000"/>
          <w:sz w:val="28"/>
        </w:rPr>
        <w:t xml:space="preserve">
5711 0 0 0  Негізгі құрал-жабдықтардың құнсыздануынан шығыстар </w:t>
      </w:r>
      <w:r>
        <w:br/>
      </w:r>
      <w:r>
        <w:rPr>
          <w:rFonts w:ascii="Times New Roman"/>
          <w:b w:val="false"/>
          <w:i w:val="false"/>
          <w:color w:val="000000"/>
          <w:sz w:val="28"/>
        </w:rPr>
        <w:t xml:space="preserve">
5712 0 0 0  Материалдық емес активтердің құнсыздануынан шығыстар </w:t>
      </w:r>
      <w:r>
        <w:br/>
      </w:r>
      <w:r>
        <w:rPr>
          <w:rFonts w:ascii="Times New Roman"/>
          <w:b w:val="false"/>
          <w:i w:val="false"/>
          <w:color w:val="000000"/>
          <w:sz w:val="28"/>
        </w:rPr>
        <w:t xml:space="preserve">
5713 0 0 0  Басқа заңды тұлғалардың капиталға салынған </w:t>
      </w:r>
      <w:r>
        <w:br/>
      </w:r>
      <w:r>
        <w:rPr>
          <w:rFonts w:ascii="Times New Roman"/>
          <w:b w:val="false"/>
          <w:i w:val="false"/>
          <w:color w:val="000000"/>
          <w:sz w:val="28"/>
        </w:rPr>
        <w:t xml:space="preserve">
           инвестицияларының құнсыздануынан шығыстар </w:t>
      </w:r>
      <w:r>
        <w:br/>
      </w:r>
      <w:r>
        <w:rPr>
          <w:rFonts w:ascii="Times New Roman"/>
          <w:b w:val="false"/>
          <w:i w:val="false"/>
          <w:color w:val="000000"/>
          <w:sz w:val="28"/>
        </w:rPr>
        <w:t xml:space="preserve">
5714        Гудвиллдің құнсыздануынан шығыстар </w:t>
      </w:r>
      <w:r>
        <w:br/>
      </w:r>
      <w:r>
        <w:rPr>
          <w:rFonts w:ascii="Times New Roman"/>
          <w:b w:val="false"/>
          <w:i w:val="false"/>
          <w:color w:val="000000"/>
          <w:sz w:val="28"/>
        </w:rPr>
        <w:t xml:space="preserve">
5720        Еңбекақы және міндетті есептеулер бойынша шығыстар </w:t>
      </w:r>
      <w:r>
        <w:br/>
      </w:r>
      <w:r>
        <w:rPr>
          <w:rFonts w:ascii="Times New Roman"/>
          <w:b w:val="false"/>
          <w:i w:val="false"/>
          <w:color w:val="000000"/>
          <w:sz w:val="28"/>
        </w:rPr>
        <w:t xml:space="preserve">
5721 0 0 0  Еңбекақы бойынша шығыстар </w:t>
      </w:r>
      <w:r>
        <w:br/>
      </w:r>
      <w:r>
        <w:rPr>
          <w:rFonts w:ascii="Times New Roman"/>
          <w:b w:val="false"/>
          <w:i w:val="false"/>
          <w:color w:val="000000"/>
          <w:sz w:val="28"/>
        </w:rPr>
        <w:t xml:space="preserve">
5722 0 0 0  Әлеуметтік аударымдар </w:t>
      </w:r>
      <w:r>
        <w:br/>
      </w:r>
      <w:r>
        <w:rPr>
          <w:rFonts w:ascii="Times New Roman"/>
          <w:b w:val="false"/>
          <w:i w:val="false"/>
          <w:color w:val="000000"/>
          <w:sz w:val="28"/>
        </w:rPr>
        <w:t xml:space="preserve">
5729 0 0 0  Басқа төлемдер </w:t>
      </w:r>
      <w:r>
        <w:br/>
      </w:r>
      <w:r>
        <w:rPr>
          <w:rFonts w:ascii="Times New Roman"/>
          <w:b w:val="false"/>
          <w:i w:val="false"/>
          <w:color w:val="000000"/>
          <w:sz w:val="28"/>
        </w:rPr>
        <w:t xml:space="preserve">
5730 0 0 0  Қайта бағалаудан болған жұмсалған шығыстар </w:t>
      </w:r>
      <w:r>
        <w:br/>
      </w:r>
      <w:r>
        <w:rPr>
          <w:rFonts w:ascii="Times New Roman"/>
          <w:b w:val="false"/>
          <w:i w:val="false"/>
          <w:color w:val="000000"/>
          <w:sz w:val="28"/>
        </w:rPr>
        <w:t xml:space="preserve">
5731  0 0 0  Шетел валютасын қайта бағалаудан болған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5732  0 0 0  Тазартылған қымбат металдарды қайта бағалаудан болған </w:t>
      </w:r>
      <w:r>
        <w:br/>
      </w:r>
      <w:r>
        <w:rPr>
          <w:rFonts w:ascii="Times New Roman"/>
          <w:b w:val="false"/>
          <w:i w:val="false"/>
          <w:color w:val="000000"/>
          <w:sz w:val="28"/>
        </w:rPr>
        <w:t xml:space="preserve">
            жұмсалған шығыстар </w:t>
      </w:r>
      <w:r>
        <w:br/>
      </w:r>
      <w:r>
        <w:rPr>
          <w:rFonts w:ascii="Times New Roman"/>
          <w:b w:val="false"/>
          <w:i w:val="false"/>
          <w:color w:val="000000"/>
          <w:sz w:val="28"/>
        </w:rPr>
        <w:t xml:space="preserve">
5733  0 0 0  Саудаға арналған және сатуда бар бағалы қағаздар </w:t>
      </w:r>
      <w:r>
        <w:br/>
      </w:r>
      <w:r>
        <w:rPr>
          <w:rFonts w:ascii="Times New Roman"/>
          <w:b w:val="false"/>
          <w:i w:val="false"/>
          <w:color w:val="000000"/>
          <w:sz w:val="28"/>
        </w:rPr>
        <w:t xml:space="preserve">
            құнының өзгеруінен болған жұмсалған шығыстар </w:t>
      </w:r>
      <w:r>
        <w:br/>
      </w:r>
      <w:r>
        <w:rPr>
          <w:rFonts w:ascii="Times New Roman"/>
          <w:b w:val="false"/>
          <w:i w:val="false"/>
          <w:color w:val="000000"/>
          <w:sz w:val="28"/>
        </w:rPr>
        <w:t xml:space="preserve">
5734 0 0 0   Басқа да қайта бағалаудан болған жұмсалған шығыстар </w:t>
      </w:r>
      <w:r>
        <w:br/>
      </w:r>
      <w:r>
        <w:rPr>
          <w:rFonts w:ascii="Times New Roman"/>
          <w:b w:val="false"/>
          <w:i w:val="false"/>
          <w:color w:val="000000"/>
          <w:sz w:val="28"/>
        </w:rPr>
        <w:t xml:space="preserve">
5740        Жалпы шаруашылық шығыстары </w:t>
      </w:r>
      <w:r>
        <w:br/>
      </w:r>
      <w:r>
        <w:rPr>
          <w:rFonts w:ascii="Times New Roman"/>
          <w:b w:val="false"/>
          <w:i w:val="false"/>
          <w:color w:val="000000"/>
          <w:sz w:val="28"/>
        </w:rPr>
        <w:t xml:space="preserve">
5741 0 0 0  Көлiк шығыстары </w:t>
      </w:r>
      <w:r>
        <w:br/>
      </w:r>
      <w:r>
        <w:rPr>
          <w:rFonts w:ascii="Times New Roman"/>
          <w:b w:val="false"/>
          <w:i w:val="false"/>
          <w:color w:val="000000"/>
          <w:sz w:val="28"/>
        </w:rPr>
        <w:t xml:space="preserve">
5742 0 0 0  Әкiмшiлiк шығыстар </w:t>
      </w:r>
      <w:r>
        <w:br/>
      </w:r>
      <w:r>
        <w:rPr>
          <w:rFonts w:ascii="Times New Roman"/>
          <w:b w:val="false"/>
          <w:i w:val="false"/>
          <w:color w:val="000000"/>
          <w:sz w:val="28"/>
        </w:rPr>
        <w:t xml:space="preserve">
5743 0 0 0  Инкассаға шығыстар </w:t>
      </w:r>
      <w:r>
        <w:br/>
      </w:r>
      <w:r>
        <w:rPr>
          <w:rFonts w:ascii="Times New Roman"/>
          <w:b w:val="false"/>
          <w:i w:val="false"/>
          <w:color w:val="000000"/>
          <w:sz w:val="28"/>
        </w:rPr>
        <w:t xml:space="preserve">
5744 0 0 0  Жөндеуге арналған шығыстар </w:t>
      </w:r>
      <w:r>
        <w:br/>
      </w:r>
      <w:r>
        <w:rPr>
          <w:rFonts w:ascii="Times New Roman"/>
          <w:b w:val="false"/>
          <w:i w:val="false"/>
          <w:color w:val="000000"/>
          <w:sz w:val="28"/>
        </w:rPr>
        <w:t xml:space="preserve">
5745 0 0 0  Жарнама шығыстары </w:t>
      </w:r>
      <w:r>
        <w:br/>
      </w:r>
      <w:r>
        <w:rPr>
          <w:rFonts w:ascii="Times New Roman"/>
          <w:b w:val="false"/>
          <w:i w:val="false"/>
          <w:color w:val="000000"/>
          <w:sz w:val="28"/>
        </w:rPr>
        <w:t xml:space="preserve">
5746 0 0 0  Күзет және дабыл шығыстары </w:t>
      </w:r>
      <w:r>
        <w:br/>
      </w:r>
      <w:r>
        <w:rPr>
          <w:rFonts w:ascii="Times New Roman"/>
          <w:b w:val="false"/>
          <w:i w:val="false"/>
          <w:color w:val="000000"/>
          <w:sz w:val="28"/>
        </w:rPr>
        <w:t xml:space="preserve">
5747 0 0 0  Өкiлдік шығыстар </w:t>
      </w:r>
      <w:r>
        <w:br/>
      </w:r>
      <w:r>
        <w:rPr>
          <w:rFonts w:ascii="Times New Roman"/>
          <w:b w:val="false"/>
          <w:i w:val="false"/>
          <w:color w:val="000000"/>
          <w:sz w:val="28"/>
        </w:rPr>
        <w:t xml:space="preserve">
5748 0 0 0  Басқа жалпы шаруашылық шығыстар </w:t>
      </w:r>
      <w:r>
        <w:br/>
      </w:r>
      <w:r>
        <w:rPr>
          <w:rFonts w:ascii="Times New Roman"/>
          <w:b w:val="false"/>
          <w:i w:val="false"/>
          <w:color w:val="000000"/>
          <w:sz w:val="28"/>
        </w:rPr>
        <w:t xml:space="preserve">
5749 0 0 0  Қызметтiк іссапарға шығыстар </w:t>
      </w:r>
      <w:r>
        <w:br/>
      </w:r>
      <w:r>
        <w:rPr>
          <w:rFonts w:ascii="Times New Roman"/>
          <w:b w:val="false"/>
          <w:i w:val="false"/>
          <w:color w:val="000000"/>
          <w:sz w:val="28"/>
        </w:rPr>
        <w:t xml:space="preserve">
5750 0 0 0  Аудит және консультациялық қызметтер бойынша шығыстар </w:t>
      </w:r>
      <w:r>
        <w:br/>
      </w:r>
      <w:r>
        <w:rPr>
          <w:rFonts w:ascii="Times New Roman"/>
          <w:b w:val="false"/>
          <w:i w:val="false"/>
          <w:color w:val="000000"/>
          <w:sz w:val="28"/>
        </w:rPr>
        <w:t xml:space="preserve">
5752 0 0 0  Сақтандыру бойынша шығыстар </w:t>
      </w:r>
      <w:r>
        <w:br/>
      </w:r>
      <w:r>
        <w:rPr>
          <w:rFonts w:ascii="Times New Roman"/>
          <w:b w:val="false"/>
          <w:i w:val="false"/>
          <w:color w:val="000000"/>
          <w:sz w:val="28"/>
        </w:rPr>
        <w:t xml:space="preserve">
5753 0 0 0  Байланыс қызметі бойынша шығыстар </w:t>
      </w:r>
      <w:r>
        <w:br/>
      </w:r>
      <w:r>
        <w:rPr>
          <w:rFonts w:ascii="Times New Roman"/>
          <w:b w:val="false"/>
          <w:i w:val="false"/>
          <w:color w:val="000000"/>
          <w:sz w:val="28"/>
        </w:rPr>
        <w:t xml:space="preserve">
5760        Басқа салықтар және бюджетке алымдар мен міндетті </w:t>
      </w:r>
      <w:r>
        <w:br/>
      </w:r>
      <w:r>
        <w:rPr>
          <w:rFonts w:ascii="Times New Roman"/>
          <w:b w:val="false"/>
          <w:i w:val="false"/>
          <w:color w:val="000000"/>
          <w:sz w:val="28"/>
        </w:rPr>
        <w:t xml:space="preserve">
           төлемдер, табыс салығын қоспағанда </w:t>
      </w:r>
      <w:r>
        <w:br/>
      </w:r>
      <w:r>
        <w:rPr>
          <w:rFonts w:ascii="Times New Roman"/>
          <w:b w:val="false"/>
          <w:i w:val="false"/>
          <w:color w:val="000000"/>
          <w:sz w:val="28"/>
        </w:rPr>
        <w:t xml:space="preserve">
5761 0 0 0  Қосылған құнға салық </w:t>
      </w:r>
      <w:r>
        <w:br/>
      </w:r>
      <w:r>
        <w:rPr>
          <w:rFonts w:ascii="Times New Roman"/>
          <w:b w:val="false"/>
          <w:i w:val="false"/>
          <w:color w:val="000000"/>
          <w:sz w:val="28"/>
        </w:rPr>
        <w:t xml:space="preserve">
5763 0 0 0  Әлеуметтiк салық </w:t>
      </w:r>
      <w:r>
        <w:br/>
      </w:r>
      <w:r>
        <w:rPr>
          <w:rFonts w:ascii="Times New Roman"/>
          <w:b w:val="false"/>
          <w:i w:val="false"/>
          <w:color w:val="000000"/>
          <w:sz w:val="28"/>
        </w:rPr>
        <w:t xml:space="preserve">
5764 0 0 0  Жер салығы </w:t>
      </w:r>
      <w:r>
        <w:br/>
      </w:r>
      <w:r>
        <w:rPr>
          <w:rFonts w:ascii="Times New Roman"/>
          <w:b w:val="false"/>
          <w:i w:val="false"/>
          <w:color w:val="000000"/>
          <w:sz w:val="28"/>
        </w:rPr>
        <w:t xml:space="preserve">
5765 0 0 0  Заңды тұлғалардың мүлкіне салық </w:t>
      </w:r>
      <w:r>
        <w:br/>
      </w:r>
      <w:r>
        <w:rPr>
          <w:rFonts w:ascii="Times New Roman"/>
          <w:b w:val="false"/>
          <w:i w:val="false"/>
          <w:color w:val="000000"/>
          <w:sz w:val="28"/>
        </w:rPr>
        <w:t xml:space="preserve">
5766 0 0 0  Көлік құралына салық </w:t>
      </w:r>
      <w:r>
        <w:br/>
      </w:r>
      <w:r>
        <w:rPr>
          <w:rFonts w:ascii="Times New Roman"/>
          <w:b w:val="false"/>
          <w:i w:val="false"/>
          <w:color w:val="000000"/>
          <w:sz w:val="28"/>
        </w:rPr>
        <w:t xml:space="preserve">
5767 0 0 0  Аукциондардан алым </w:t>
      </w:r>
      <w:r>
        <w:br/>
      </w:r>
      <w:r>
        <w:rPr>
          <w:rFonts w:ascii="Times New Roman"/>
          <w:b w:val="false"/>
          <w:i w:val="false"/>
          <w:color w:val="000000"/>
          <w:sz w:val="28"/>
        </w:rPr>
        <w:t xml:space="preserve">
5768 0 0 0  Басқа салықтар және бюджетке алымдар мен міндетті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5780        Амортизациялық есептеулер </w:t>
      </w:r>
      <w:r>
        <w:br/>
      </w:r>
      <w:r>
        <w:rPr>
          <w:rFonts w:ascii="Times New Roman"/>
          <w:b w:val="false"/>
          <w:i w:val="false"/>
          <w:color w:val="000000"/>
          <w:sz w:val="28"/>
        </w:rPr>
        <w:t xml:space="preserve">
5781 0 0 0  Yй-жайлар және ғимараттар бойынша амортизациялық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5782 0 0 0  Компьютер жабдығы бойынша амортизациялық шығыстар </w:t>
      </w:r>
      <w:r>
        <w:br/>
      </w:r>
      <w:r>
        <w:rPr>
          <w:rFonts w:ascii="Times New Roman"/>
          <w:b w:val="false"/>
          <w:i w:val="false"/>
          <w:color w:val="000000"/>
          <w:sz w:val="28"/>
        </w:rPr>
        <w:t xml:space="preserve">
5783 0 0 0  Басқа негізгі құрал-жабдықтар бойынша амортизациялық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5784 0 0 0  Қаржы лизингі бойынша алынған негізгі құрал-жабдықтар </w:t>
      </w:r>
      <w:r>
        <w:br/>
      </w:r>
      <w:r>
        <w:rPr>
          <w:rFonts w:ascii="Times New Roman"/>
          <w:b w:val="false"/>
          <w:i w:val="false"/>
          <w:color w:val="000000"/>
          <w:sz w:val="28"/>
        </w:rPr>
        <w:t xml:space="preserve">
           бойынша амортизациялық шығыстар </w:t>
      </w:r>
      <w:r>
        <w:br/>
      </w:r>
      <w:r>
        <w:rPr>
          <w:rFonts w:ascii="Times New Roman"/>
          <w:b w:val="false"/>
          <w:i w:val="false"/>
          <w:color w:val="000000"/>
          <w:sz w:val="28"/>
        </w:rPr>
        <w:t xml:space="preserve">
5785 0 0 0  Жалға беруге арналған құрал-жабдықтар бойынша </w:t>
      </w:r>
      <w:r>
        <w:br/>
      </w:r>
      <w:r>
        <w:rPr>
          <w:rFonts w:ascii="Times New Roman"/>
          <w:b w:val="false"/>
          <w:i w:val="false"/>
          <w:color w:val="000000"/>
          <w:sz w:val="28"/>
        </w:rPr>
        <w:t xml:space="preserve">
           амортизациялық шығыстар </w:t>
      </w:r>
      <w:r>
        <w:br/>
      </w:r>
      <w:r>
        <w:rPr>
          <w:rFonts w:ascii="Times New Roman"/>
          <w:b w:val="false"/>
          <w:i w:val="false"/>
          <w:color w:val="000000"/>
          <w:sz w:val="28"/>
        </w:rPr>
        <w:t xml:space="preserve">
5786 0 0 0  Жалға берілген үй-жайлардың күрделi бойынша </w:t>
      </w:r>
      <w:r>
        <w:br/>
      </w:r>
      <w:r>
        <w:rPr>
          <w:rFonts w:ascii="Times New Roman"/>
          <w:b w:val="false"/>
          <w:i w:val="false"/>
          <w:color w:val="000000"/>
          <w:sz w:val="28"/>
        </w:rPr>
        <w:t xml:space="preserve">
           амортизациялық шығыстар </w:t>
      </w:r>
      <w:r>
        <w:br/>
      </w:r>
      <w:r>
        <w:rPr>
          <w:rFonts w:ascii="Times New Roman"/>
          <w:b w:val="false"/>
          <w:i w:val="false"/>
          <w:color w:val="000000"/>
          <w:sz w:val="28"/>
        </w:rPr>
        <w:t xml:space="preserve">
5787 0 0 0  Көлік құралдары бойынша амортизациялық шығыстар </w:t>
      </w:r>
      <w:r>
        <w:br/>
      </w:r>
      <w:r>
        <w:rPr>
          <w:rFonts w:ascii="Times New Roman"/>
          <w:b w:val="false"/>
          <w:i w:val="false"/>
          <w:color w:val="000000"/>
          <w:sz w:val="28"/>
        </w:rPr>
        <w:t xml:space="preserve">
5788 0 0 0  Материалдық емес активтер бойынша амортизациялық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5850        Сатудан түскен шығыстар </w:t>
      </w:r>
      <w:r>
        <w:br/>
      </w:r>
      <w:r>
        <w:rPr>
          <w:rFonts w:ascii="Times New Roman"/>
          <w:b w:val="false"/>
          <w:i w:val="false"/>
          <w:color w:val="000000"/>
          <w:sz w:val="28"/>
        </w:rPr>
        <w:t xml:space="preserve">
5851 0 0 0  Еншiлес және тәуелді ұйымдардың акцияларын сатудан </w:t>
      </w:r>
      <w:r>
        <w:br/>
      </w:r>
      <w:r>
        <w:rPr>
          <w:rFonts w:ascii="Times New Roman"/>
          <w:b w:val="false"/>
          <w:i w:val="false"/>
          <w:color w:val="000000"/>
          <w:sz w:val="28"/>
        </w:rPr>
        <w:t xml:space="preserve">
           түскен шығыстар </w:t>
      </w:r>
      <w:r>
        <w:br/>
      </w:r>
      <w:r>
        <w:rPr>
          <w:rFonts w:ascii="Times New Roman"/>
          <w:b w:val="false"/>
          <w:i w:val="false"/>
          <w:color w:val="000000"/>
          <w:sz w:val="28"/>
        </w:rPr>
        <w:t xml:space="preserve">
5852 0 0 0  Негiзгi құрал-жабдықтарды және материалдық емес </w:t>
      </w:r>
      <w:r>
        <w:br/>
      </w:r>
      <w:r>
        <w:rPr>
          <w:rFonts w:ascii="Times New Roman"/>
          <w:b w:val="false"/>
          <w:i w:val="false"/>
          <w:color w:val="000000"/>
          <w:sz w:val="28"/>
        </w:rPr>
        <w:t xml:space="preserve">
           активтерді сатудан түскен шығыстар </w:t>
      </w:r>
      <w:r>
        <w:br/>
      </w:r>
      <w:r>
        <w:rPr>
          <w:rFonts w:ascii="Times New Roman"/>
          <w:b w:val="false"/>
          <w:i w:val="false"/>
          <w:color w:val="000000"/>
          <w:sz w:val="28"/>
        </w:rPr>
        <w:t xml:space="preserve">
5853 0 0 0  Негiзгi құрал-жабдықтарды және материалдық емес </w:t>
      </w:r>
      <w:r>
        <w:br/>
      </w:r>
      <w:r>
        <w:rPr>
          <w:rFonts w:ascii="Times New Roman"/>
          <w:b w:val="false"/>
          <w:i w:val="false"/>
          <w:color w:val="000000"/>
          <w:sz w:val="28"/>
        </w:rPr>
        <w:t xml:space="preserve">
           активтердi өтеусiз беруден түскен шығыстар </w:t>
      </w:r>
      <w:r>
        <w:br/>
      </w:r>
      <w:r>
        <w:rPr>
          <w:rFonts w:ascii="Times New Roman"/>
          <w:b w:val="false"/>
          <w:i w:val="false"/>
          <w:color w:val="000000"/>
          <w:sz w:val="28"/>
        </w:rPr>
        <w:t xml:space="preserve">
5854 0 0 0  Тауар-материалдық қорларды сатудан шығыстар </w:t>
      </w:r>
      <w:r>
        <w:br/>
      </w:r>
      <w:r>
        <w:rPr>
          <w:rFonts w:ascii="Times New Roman"/>
          <w:b w:val="false"/>
          <w:i w:val="false"/>
          <w:color w:val="000000"/>
          <w:sz w:val="28"/>
        </w:rPr>
        <w:t xml:space="preserve">
5856 0 0 0  Басқа инвестицияларды сатудан түскен шығыстар </w:t>
      </w:r>
      <w:r>
        <w:br/>
      </w:r>
      <w:r>
        <w:rPr>
          <w:rFonts w:ascii="Times New Roman"/>
          <w:b w:val="false"/>
          <w:i w:val="false"/>
          <w:color w:val="000000"/>
          <w:sz w:val="28"/>
        </w:rPr>
        <w:t xml:space="preserve">
5870        Заңды тұлғалардың жарғылық капиталына қатысу үлесінің </w:t>
      </w:r>
      <w:r>
        <w:br/>
      </w:r>
      <w:r>
        <w:rPr>
          <w:rFonts w:ascii="Times New Roman"/>
          <w:b w:val="false"/>
          <w:i w:val="false"/>
          <w:color w:val="000000"/>
          <w:sz w:val="28"/>
        </w:rPr>
        <w:t xml:space="preserve">
            өзгеруіне байланысты шығыстар </w:t>
      </w:r>
      <w:r>
        <w:br/>
      </w:r>
      <w:r>
        <w:rPr>
          <w:rFonts w:ascii="Times New Roman"/>
          <w:b w:val="false"/>
          <w:i w:val="false"/>
          <w:color w:val="000000"/>
          <w:sz w:val="28"/>
        </w:rPr>
        <w:t xml:space="preserve">
5871 0 0 0  Еншiлес ұйымдардың жарғылық капиталына қатысу үлесінің </w:t>
      </w:r>
      <w:r>
        <w:br/>
      </w:r>
      <w:r>
        <w:rPr>
          <w:rFonts w:ascii="Times New Roman"/>
          <w:b w:val="false"/>
          <w:i w:val="false"/>
          <w:color w:val="000000"/>
          <w:sz w:val="28"/>
        </w:rPr>
        <w:t xml:space="preserve">
            өзгеруiне байланысты шығыстар </w:t>
      </w:r>
      <w:r>
        <w:br/>
      </w:r>
      <w:r>
        <w:rPr>
          <w:rFonts w:ascii="Times New Roman"/>
          <w:b w:val="false"/>
          <w:i w:val="false"/>
          <w:color w:val="000000"/>
          <w:sz w:val="28"/>
        </w:rPr>
        <w:t xml:space="preserve">
5872 0 0 0  Тәуелді ұйымдардың жарғылық капиталына қатысу үлесiнің </w:t>
      </w:r>
      <w:r>
        <w:br/>
      </w:r>
      <w:r>
        <w:rPr>
          <w:rFonts w:ascii="Times New Roman"/>
          <w:b w:val="false"/>
          <w:i w:val="false"/>
          <w:color w:val="000000"/>
          <w:sz w:val="28"/>
        </w:rPr>
        <w:t xml:space="preserve">
            өзгеруiне байланысты шығыстар </w:t>
      </w:r>
      <w:r>
        <w:br/>
      </w:r>
      <w:r>
        <w:rPr>
          <w:rFonts w:ascii="Times New Roman"/>
          <w:b w:val="false"/>
          <w:i w:val="false"/>
          <w:color w:val="000000"/>
          <w:sz w:val="28"/>
        </w:rPr>
        <w:t xml:space="preserve">
5890        Туынды қаржы құралдарымен операциялар бойынша шығыстар </w:t>
      </w:r>
      <w:r>
        <w:br/>
      </w:r>
      <w:r>
        <w:rPr>
          <w:rFonts w:ascii="Times New Roman"/>
          <w:b w:val="false"/>
          <w:i w:val="false"/>
          <w:color w:val="000000"/>
          <w:sz w:val="28"/>
        </w:rPr>
        <w:t xml:space="preserve">
5891 0 0 0  Фьючерс операциялары бойынша шығыстар </w:t>
      </w:r>
      <w:r>
        <w:br/>
      </w:r>
      <w:r>
        <w:rPr>
          <w:rFonts w:ascii="Times New Roman"/>
          <w:b w:val="false"/>
          <w:i w:val="false"/>
          <w:color w:val="000000"/>
          <w:sz w:val="28"/>
        </w:rPr>
        <w:t xml:space="preserve">
5892 0 0 0  Форвард операциялары бойынша шығыстар </w:t>
      </w:r>
      <w:r>
        <w:br/>
      </w:r>
      <w:r>
        <w:rPr>
          <w:rFonts w:ascii="Times New Roman"/>
          <w:b w:val="false"/>
          <w:i w:val="false"/>
          <w:color w:val="000000"/>
          <w:sz w:val="28"/>
        </w:rPr>
        <w:t xml:space="preserve">
5893 0 0 0  Опцион операциялары бойынша шығыстар </w:t>
      </w:r>
      <w:r>
        <w:br/>
      </w:r>
      <w:r>
        <w:rPr>
          <w:rFonts w:ascii="Times New Roman"/>
          <w:b w:val="false"/>
          <w:i w:val="false"/>
          <w:color w:val="000000"/>
          <w:sz w:val="28"/>
        </w:rPr>
        <w:t>
 </w:t>
      </w:r>
      <w:r>
        <w:br/>
      </w:r>
      <w:r>
        <w:rPr>
          <w:rFonts w:ascii="Times New Roman"/>
          <w:b w:val="false"/>
          <w:i w:val="false"/>
          <w:color w:val="000000"/>
          <w:sz w:val="28"/>
        </w:rPr>
        <w:t xml:space="preserve">
5895 0 0 0  Своп операциялары бойынша шығыстар </w:t>
      </w:r>
      <w:r>
        <w:br/>
      </w:r>
      <w:r>
        <w:rPr>
          <w:rFonts w:ascii="Times New Roman"/>
          <w:b w:val="false"/>
          <w:i w:val="false"/>
          <w:color w:val="000000"/>
          <w:sz w:val="28"/>
        </w:rPr>
        <w:t xml:space="preserve">
5896 0 0 0  Басқа да туынды қаржы құралдарымен операциялар </w:t>
      </w:r>
      <w:r>
        <w:br/>
      </w:r>
      <w:r>
        <w:rPr>
          <w:rFonts w:ascii="Times New Roman"/>
          <w:b w:val="false"/>
          <w:i w:val="false"/>
          <w:color w:val="000000"/>
          <w:sz w:val="28"/>
        </w:rPr>
        <w:t>
            бойынша шығыстар</w:t>
      </w:r>
      <w:r>
        <w:br/>
      </w:r>
      <w:r>
        <w:rPr>
          <w:rFonts w:ascii="Times New Roman"/>
          <w:b w:val="false"/>
          <w:i w:val="false"/>
          <w:color w:val="000000"/>
          <w:sz w:val="28"/>
        </w:rPr>
        <w:t>
5897 0 0 0  Туынды қаржы құралдары бойынша сыйақы төлеумен</w:t>
      </w:r>
      <w:r>
        <w:br/>
      </w:r>
      <w:r>
        <w:rPr>
          <w:rFonts w:ascii="Times New Roman"/>
          <w:b w:val="false"/>
          <w:i w:val="false"/>
          <w:color w:val="000000"/>
          <w:sz w:val="28"/>
        </w:rPr>
        <w:t>
            байланысты шығыстар»</w:t>
      </w:r>
      <w:r>
        <w:br/>
      </w:r>
      <w:r>
        <w:rPr>
          <w:rFonts w:ascii="Times New Roman"/>
          <w:b w:val="false"/>
          <w:i w:val="false"/>
          <w:color w:val="000000"/>
          <w:sz w:val="28"/>
        </w:rPr>
        <w:t xml:space="preserve">
5900 0 0 0  Тұрақсыздық айыбы (айыппұл, өсiмпұл) </w:t>
      </w:r>
      <w:r>
        <w:br/>
      </w:r>
      <w:r>
        <w:rPr>
          <w:rFonts w:ascii="Times New Roman"/>
          <w:b w:val="false"/>
          <w:i w:val="false"/>
          <w:color w:val="000000"/>
          <w:sz w:val="28"/>
        </w:rPr>
        <w:t xml:space="preserve">
5920        Басқа шығыстар </w:t>
      </w:r>
      <w:r>
        <w:br/>
      </w:r>
      <w:r>
        <w:rPr>
          <w:rFonts w:ascii="Times New Roman"/>
          <w:b w:val="false"/>
          <w:i w:val="false"/>
          <w:color w:val="000000"/>
          <w:sz w:val="28"/>
        </w:rPr>
        <w:t xml:space="preserve">
5921 0 0 0  Банктiк қызметтен басқа шығыстар </w:t>
      </w:r>
      <w:r>
        <w:br/>
      </w:r>
      <w:r>
        <w:rPr>
          <w:rFonts w:ascii="Times New Roman"/>
          <w:b w:val="false"/>
          <w:i w:val="false"/>
          <w:color w:val="000000"/>
          <w:sz w:val="28"/>
        </w:rPr>
        <w:t xml:space="preserve">
5922 0 0 0  Негізгі емес қызметтен басқа шығыстар </w:t>
      </w:r>
      <w:r>
        <w:br/>
      </w:r>
      <w:r>
        <w:rPr>
          <w:rFonts w:ascii="Times New Roman"/>
          <w:b w:val="false"/>
          <w:i w:val="false"/>
          <w:color w:val="000000"/>
          <w:sz w:val="28"/>
        </w:rPr>
        <w:t xml:space="preserve">
5923 0 0 0  Жалдау бойынша шығыстар </w:t>
      </w:r>
      <w:r>
        <w:br/>
      </w:r>
      <w:r>
        <w:rPr>
          <w:rFonts w:ascii="Times New Roman"/>
          <w:b w:val="false"/>
          <w:i w:val="false"/>
          <w:color w:val="000000"/>
          <w:sz w:val="28"/>
        </w:rPr>
        <w:t xml:space="preserve">
5924 0 0 0  Акцептер бойынша шығыстар </w:t>
      </w:r>
      <w:r>
        <w:br/>
      </w:r>
      <w:r>
        <w:rPr>
          <w:rFonts w:ascii="Times New Roman"/>
          <w:b w:val="false"/>
          <w:i w:val="false"/>
          <w:color w:val="000000"/>
          <w:sz w:val="28"/>
        </w:rPr>
        <w:t xml:space="preserve">
5925 0 0 0  Банк алған кепілдіктер бойынша шығыстар </w:t>
      </w:r>
      <w:r>
        <w:br/>
      </w:r>
      <w:r>
        <w:rPr>
          <w:rFonts w:ascii="Times New Roman"/>
          <w:b w:val="false"/>
          <w:i w:val="false"/>
          <w:color w:val="000000"/>
          <w:sz w:val="28"/>
        </w:rPr>
        <w:t xml:space="preserve">
5926 0 0 0  Артықшылықты акциялар бойынша шығыстар </w:t>
      </w:r>
      <w:r>
        <w:br/>
      </w:r>
      <w:r>
        <w:rPr>
          <w:rFonts w:ascii="Times New Roman"/>
          <w:b w:val="false"/>
          <w:i w:val="false"/>
          <w:color w:val="000000"/>
          <w:sz w:val="28"/>
        </w:rPr>
        <w:t xml:space="preserve">
5999 0 0 0  Табыс салығы </w:t>
      </w:r>
      <w:r>
        <w:br/>
      </w:r>
      <w:r>
        <w:rPr>
          <w:rFonts w:ascii="Times New Roman"/>
          <w:b w:val="false"/>
          <w:i w:val="false"/>
          <w:color w:val="000000"/>
          <w:sz w:val="28"/>
        </w:rPr>
        <w:t xml:space="preserve">
6000        Аккредитивтер бойынша есепшоттар </w:t>
      </w:r>
      <w:r>
        <w:br/>
      </w:r>
      <w:r>
        <w:rPr>
          <w:rFonts w:ascii="Times New Roman"/>
          <w:b w:val="false"/>
          <w:i w:val="false"/>
          <w:color w:val="000000"/>
          <w:sz w:val="28"/>
        </w:rPr>
        <w:t xml:space="preserve">
6005 0 0 0  Шығарылған, орны жабылмаған аккредитивтер бойынша </w:t>
      </w:r>
      <w:r>
        <w:br/>
      </w:r>
      <w:r>
        <w:rPr>
          <w:rFonts w:ascii="Times New Roman"/>
          <w:b w:val="false"/>
          <w:i w:val="false"/>
          <w:color w:val="000000"/>
          <w:sz w:val="28"/>
        </w:rPr>
        <w:t xml:space="preserve">
           ықтимал талаптар </w:t>
      </w:r>
      <w:r>
        <w:br/>
      </w:r>
      <w:r>
        <w:rPr>
          <w:rFonts w:ascii="Times New Roman"/>
          <w:b w:val="false"/>
          <w:i w:val="false"/>
          <w:color w:val="000000"/>
          <w:sz w:val="28"/>
        </w:rPr>
        <w:t xml:space="preserve">
6010 0 0 0  Расталған, орны жабылмаған аккредитивтер бойынша </w:t>
      </w:r>
      <w:r>
        <w:br/>
      </w:r>
      <w:r>
        <w:rPr>
          <w:rFonts w:ascii="Times New Roman"/>
          <w:b w:val="false"/>
          <w:i w:val="false"/>
          <w:color w:val="000000"/>
          <w:sz w:val="28"/>
        </w:rPr>
        <w:t xml:space="preserve">
           ықтимал талаптар </w:t>
      </w:r>
      <w:r>
        <w:br/>
      </w:r>
      <w:r>
        <w:rPr>
          <w:rFonts w:ascii="Times New Roman"/>
          <w:b w:val="false"/>
          <w:i w:val="false"/>
          <w:color w:val="000000"/>
          <w:sz w:val="28"/>
        </w:rPr>
        <w:t xml:space="preserve">
6020 0 0 0  Шығарылған, орны жабылған аккредитивтер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6025 0 0 0  Расталған жабық аккредитивтер бойынша ықтимал талаптар </w:t>
      </w:r>
      <w:r>
        <w:br/>
      </w:r>
      <w:r>
        <w:rPr>
          <w:rFonts w:ascii="Times New Roman"/>
          <w:b w:val="false"/>
          <w:i w:val="false"/>
          <w:color w:val="000000"/>
          <w:sz w:val="28"/>
        </w:rPr>
        <w:t xml:space="preserve">
6030 0 0 0  Бенефициар банктің жабылмаған аккредитивтері бойынша </w:t>
      </w:r>
      <w:r>
        <w:br/>
      </w:r>
      <w:r>
        <w:rPr>
          <w:rFonts w:ascii="Times New Roman"/>
          <w:b w:val="false"/>
          <w:i w:val="false"/>
          <w:color w:val="000000"/>
          <w:sz w:val="28"/>
        </w:rPr>
        <w:t xml:space="preserve">
           ықтимал талаптар </w:t>
      </w:r>
      <w:r>
        <w:br/>
      </w:r>
      <w:r>
        <w:rPr>
          <w:rFonts w:ascii="Times New Roman"/>
          <w:b w:val="false"/>
          <w:i w:val="false"/>
          <w:color w:val="000000"/>
          <w:sz w:val="28"/>
        </w:rPr>
        <w:t xml:space="preserve">
6040 0 0 0  Эмитент банкке рамбурстаушы банктің </w:t>
      </w:r>
      <w:r>
        <w:br/>
      </w:r>
      <w:r>
        <w:rPr>
          <w:rFonts w:ascii="Times New Roman"/>
          <w:b w:val="false"/>
          <w:i w:val="false"/>
          <w:color w:val="000000"/>
          <w:sz w:val="28"/>
        </w:rPr>
        <w:t xml:space="preserve">
           ықтимал талаптары </w:t>
      </w:r>
      <w:r>
        <w:br/>
      </w:r>
      <w:r>
        <w:rPr>
          <w:rFonts w:ascii="Times New Roman"/>
          <w:b w:val="false"/>
          <w:i w:val="false"/>
          <w:color w:val="000000"/>
          <w:sz w:val="28"/>
        </w:rPr>
        <w:t xml:space="preserve">
6050        Кепiлдiктер бойынша есепшоттар </w:t>
      </w:r>
      <w:r>
        <w:br/>
      </w:r>
      <w:r>
        <w:rPr>
          <w:rFonts w:ascii="Times New Roman"/>
          <w:b w:val="false"/>
          <w:i w:val="false"/>
          <w:color w:val="000000"/>
          <w:sz w:val="28"/>
        </w:rPr>
        <w:t xml:space="preserve">
6055 0 0 0  Берiлген немесе расталған кепiлдiктер бойынша ықтимал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6075 0 0 0  Қабылданған талаптар бойынша ықтимал талаптар </w:t>
      </w:r>
      <w:r>
        <w:br/>
      </w:r>
      <w:r>
        <w:rPr>
          <w:rFonts w:ascii="Times New Roman"/>
          <w:b w:val="false"/>
          <w:i w:val="false"/>
          <w:color w:val="000000"/>
          <w:sz w:val="28"/>
        </w:rPr>
        <w:t xml:space="preserve">
6080        Форфейтинг операциялар бойынша борышкерге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6100        Болашақта салымдар мен заемдарды орналастыру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6105 0 0 0  Орналастырылатын заемдар бойынша болашақтағы талаптар </w:t>
      </w:r>
      <w:r>
        <w:br/>
      </w:r>
      <w:r>
        <w:rPr>
          <w:rFonts w:ascii="Times New Roman"/>
          <w:b w:val="false"/>
          <w:i w:val="false"/>
          <w:color w:val="000000"/>
          <w:sz w:val="28"/>
        </w:rPr>
        <w:t xml:space="preserve">
6125 0 0 0  Болашақта берiлетiн қайтарып алынбайтын заемдар бойынша               шартты талаптар </w:t>
      </w:r>
      <w:r>
        <w:br/>
      </w:r>
      <w:r>
        <w:rPr>
          <w:rFonts w:ascii="Times New Roman"/>
          <w:b w:val="false"/>
          <w:i w:val="false"/>
          <w:color w:val="000000"/>
          <w:sz w:val="28"/>
        </w:rPr>
        <w:t xml:space="preserve">
6126 0 0 0  Болашақта берiлетiн қайтарып алынбайтын заемдар </w:t>
      </w:r>
      <w:r>
        <w:br/>
      </w:r>
      <w:r>
        <w:rPr>
          <w:rFonts w:ascii="Times New Roman"/>
          <w:b w:val="false"/>
          <w:i w:val="false"/>
          <w:color w:val="000000"/>
          <w:sz w:val="28"/>
        </w:rPr>
        <w:t xml:space="preserve">
            бойынша шартты талаптар      </w:t>
      </w:r>
      <w:r>
        <w:br/>
      </w:r>
      <w:r>
        <w:rPr>
          <w:rFonts w:ascii="Times New Roman"/>
          <w:b w:val="false"/>
          <w:i w:val="false"/>
          <w:color w:val="000000"/>
          <w:sz w:val="28"/>
        </w:rPr>
        <w:t xml:space="preserve">
6130 0 0 0  Клиенттердің жылжымайтын салымдары </w:t>
      </w:r>
      <w:r>
        <w:br/>
      </w:r>
      <w:r>
        <w:rPr>
          <w:rFonts w:ascii="Times New Roman"/>
          <w:b w:val="false"/>
          <w:i w:val="false"/>
          <w:color w:val="000000"/>
          <w:sz w:val="28"/>
        </w:rPr>
        <w:t xml:space="preserve">
6150        Болашақта салымдар мен заемдарды алу бойынша есепшоттар </w:t>
      </w:r>
      <w:r>
        <w:br/>
      </w:r>
      <w:r>
        <w:rPr>
          <w:rFonts w:ascii="Times New Roman"/>
          <w:b w:val="false"/>
          <w:i w:val="false"/>
          <w:color w:val="000000"/>
          <w:sz w:val="28"/>
        </w:rPr>
        <w:t xml:space="preserve">
6155 0 0 0  Болашақта салымдарды алу бойынша шартты талаптар </w:t>
      </w:r>
      <w:r>
        <w:br/>
      </w:r>
      <w:r>
        <w:rPr>
          <w:rFonts w:ascii="Times New Roman"/>
          <w:b w:val="false"/>
          <w:i w:val="false"/>
          <w:color w:val="000000"/>
          <w:sz w:val="28"/>
        </w:rPr>
        <w:t xml:space="preserve">
6175 0 0 0  Болашақта заемдарды алу бойынша шартты талаптар </w:t>
      </w:r>
      <w:r>
        <w:br/>
      </w:r>
      <w:r>
        <w:rPr>
          <w:rFonts w:ascii="Times New Roman"/>
          <w:b w:val="false"/>
          <w:i w:val="false"/>
          <w:color w:val="000000"/>
          <w:sz w:val="28"/>
        </w:rPr>
        <w:t xml:space="preserve">
6177 0 0 0  Берiлетiн заемдар бойынша шартты талаптар </w:t>
      </w:r>
      <w:r>
        <w:br/>
      </w:r>
      <w:r>
        <w:rPr>
          <w:rFonts w:ascii="Times New Roman"/>
          <w:b w:val="false"/>
          <w:i w:val="false"/>
          <w:color w:val="000000"/>
          <w:sz w:val="28"/>
        </w:rPr>
        <w:t xml:space="preserve">
6180        Вексельдер бойынша ықтимал талаптар </w:t>
      </w:r>
      <w:r>
        <w:br/>
      </w:r>
      <w:r>
        <w:rPr>
          <w:rFonts w:ascii="Times New Roman"/>
          <w:b w:val="false"/>
          <w:i w:val="false"/>
          <w:color w:val="000000"/>
          <w:sz w:val="28"/>
        </w:rPr>
        <w:t xml:space="preserve">
6200        Бағалы қағаздарды және басқа да туынды қаржы </w:t>
      </w:r>
      <w:r>
        <w:br/>
      </w:r>
      <w:r>
        <w:rPr>
          <w:rFonts w:ascii="Times New Roman"/>
          <w:b w:val="false"/>
          <w:i w:val="false"/>
          <w:color w:val="000000"/>
          <w:sz w:val="28"/>
        </w:rPr>
        <w:t xml:space="preserve">
            құралдарын сатып алу бойынша шоттар </w:t>
      </w:r>
      <w:r>
        <w:br/>
      </w:r>
      <w:r>
        <w:rPr>
          <w:rFonts w:ascii="Times New Roman"/>
          <w:b w:val="false"/>
          <w:i w:val="false"/>
          <w:color w:val="000000"/>
          <w:sz w:val="28"/>
        </w:rPr>
        <w:t xml:space="preserve">
6205 0 0 0  Бағалы қағаздарды сатып алу бойынша шартты талаптар </w:t>
      </w:r>
      <w:r>
        <w:br/>
      </w:r>
      <w:r>
        <w:rPr>
          <w:rFonts w:ascii="Times New Roman"/>
          <w:b w:val="false"/>
          <w:i w:val="false"/>
          <w:color w:val="000000"/>
          <w:sz w:val="28"/>
        </w:rPr>
        <w:t xml:space="preserve">
6210 0 0 0  Фьючерс операциялары бойынша шартты талаптар </w:t>
      </w:r>
      <w:r>
        <w:br/>
      </w:r>
      <w:r>
        <w:rPr>
          <w:rFonts w:ascii="Times New Roman"/>
          <w:b w:val="false"/>
          <w:i w:val="false"/>
          <w:color w:val="000000"/>
          <w:sz w:val="28"/>
        </w:rPr>
        <w:t xml:space="preserve">
6225 0 0 0  Сатып алынған опцион операциялары – "колл/пут" </w:t>
      </w:r>
      <w:r>
        <w:br/>
      </w:r>
      <w:r>
        <w:rPr>
          <w:rFonts w:ascii="Times New Roman"/>
          <w:b w:val="false"/>
          <w:i w:val="false"/>
          <w:color w:val="000000"/>
          <w:sz w:val="28"/>
        </w:rPr>
        <w:t xml:space="preserve">
            бойынша шартты талаптары </w:t>
      </w:r>
      <w:r>
        <w:br/>
      </w:r>
      <w:r>
        <w:rPr>
          <w:rFonts w:ascii="Times New Roman"/>
          <w:b w:val="false"/>
          <w:i w:val="false"/>
          <w:color w:val="000000"/>
          <w:sz w:val="28"/>
        </w:rPr>
        <w:t xml:space="preserve">
6230 0 0 0  Болашақ сыйақы туралы сатып алынған келiсiм - қарсы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6240 0 0 0  Проценттiк своп </w:t>
      </w:r>
      <w:r>
        <w:br/>
      </w:r>
      <w:r>
        <w:rPr>
          <w:rFonts w:ascii="Times New Roman"/>
          <w:b w:val="false"/>
          <w:i w:val="false"/>
          <w:color w:val="000000"/>
          <w:sz w:val="28"/>
        </w:rPr>
        <w:t xml:space="preserve">
6300        Бағалы қағаздарды және басқа да туынды қаржы </w:t>
      </w:r>
      <w:r>
        <w:br/>
      </w:r>
      <w:r>
        <w:rPr>
          <w:rFonts w:ascii="Times New Roman"/>
          <w:b w:val="false"/>
          <w:i w:val="false"/>
          <w:color w:val="000000"/>
          <w:sz w:val="28"/>
        </w:rPr>
        <w:t xml:space="preserve">
            құралдарын сату бойынша шоттар </w:t>
      </w:r>
      <w:r>
        <w:br/>
      </w:r>
      <w:r>
        <w:rPr>
          <w:rFonts w:ascii="Times New Roman"/>
          <w:b w:val="false"/>
          <w:i w:val="false"/>
          <w:color w:val="000000"/>
          <w:sz w:val="28"/>
        </w:rPr>
        <w:t xml:space="preserve">
6305 0 0 0  Бағалы қағаздарды сату бойынша шартты талаптар </w:t>
      </w:r>
      <w:r>
        <w:br/>
      </w:r>
      <w:r>
        <w:rPr>
          <w:rFonts w:ascii="Times New Roman"/>
          <w:b w:val="false"/>
          <w:i w:val="false"/>
          <w:color w:val="000000"/>
          <w:sz w:val="28"/>
        </w:rPr>
        <w:t xml:space="preserve">
6325 0 0 0  Сатылған "колл/пут" - қарсы шот" опцион операциялары </w:t>
      </w:r>
      <w:r>
        <w:br/>
      </w:r>
      <w:r>
        <w:rPr>
          <w:rFonts w:ascii="Times New Roman"/>
          <w:b w:val="false"/>
          <w:i w:val="false"/>
          <w:color w:val="000000"/>
          <w:sz w:val="28"/>
        </w:rPr>
        <w:t xml:space="preserve">
            бойынша шартты талаптар </w:t>
      </w:r>
      <w:r>
        <w:br/>
      </w:r>
      <w:r>
        <w:rPr>
          <w:rFonts w:ascii="Times New Roman"/>
          <w:b w:val="false"/>
          <w:i w:val="false"/>
          <w:color w:val="000000"/>
          <w:sz w:val="28"/>
        </w:rPr>
        <w:t xml:space="preserve">
6330 0 0 0  Болашақ сыйақы туралы сатылған келiсiм </w:t>
      </w:r>
      <w:r>
        <w:br/>
      </w:r>
      <w:r>
        <w:rPr>
          <w:rFonts w:ascii="Times New Roman"/>
          <w:b w:val="false"/>
          <w:i w:val="false"/>
          <w:color w:val="000000"/>
          <w:sz w:val="28"/>
        </w:rPr>
        <w:t xml:space="preserve">
6350 0 0 0  Басқа да туынды қаржы құралдары бойынша шартты талаптар </w:t>
      </w:r>
      <w:r>
        <w:br/>
      </w:r>
      <w:r>
        <w:rPr>
          <w:rFonts w:ascii="Times New Roman"/>
          <w:b w:val="false"/>
          <w:i w:val="false"/>
          <w:color w:val="000000"/>
          <w:sz w:val="28"/>
        </w:rPr>
        <w:t xml:space="preserve">
6400        Валюталық құндылықтарды сатып алу-сату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6405 0 0 0  Шетел валютасын сатып алу-сату бойынша шартты талаптары </w:t>
      </w:r>
      <w:r>
        <w:br/>
      </w:r>
      <w:r>
        <w:rPr>
          <w:rFonts w:ascii="Times New Roman"/>
          <w:b w:val="false"/>
          <w:i w:val="false"/>
          <w:color w:val="000000"/>
          <w:sz w:val="28"/>
        </w:rPr>
        <w:t xml:space="preserve">
6415 0 0 0  Тазартылған қымбат металдарды сатып алу-сату бойынша </w:t>
      </w:r>
      <w:r>
        <w:br/>
      </w:r>
      <w:r>
        <w:rPr>
          <w:rFonts w:ascii="Times New Roman"/>
          <w:b w:val="false"/>
          <w:i w:val="false"/>
          <w:color w:val="000000"/>
          <w:sz w:val="28"/>
        </w:rPr>
        <w:t xml:space="preserve">
           шартты талаптары </w:t>
      </w:r>
      <w:r>
        <w:br/>
      </w:r>
      <w:r>
        <w:rPr>
          <w:rFonts w:ascii="Times New Roman"/>
          <w:b w:val="false"/>
          <w:i w:val="false"/>
          <w:color w:val="000000"/>
          <w:sz w:val="28"/>
        </w:rPr>
        <w:t xml:space="preserve">
6500        Аккредитивтер бойынша есепшоттар </w:t>
      </w:r>
      <w:r>
        <w:br/>
      </w:r>
      <w:r>
        <w:rPr>
          <w:rFonts w:ascii="Times New Roman"/>
          <w:b w:val="false"/>
          <w:i w:val="false"/>
          <w:color w:val="000000"/>
          <w:sz w:val="28"/>
        </w:rPr>
        <w:t xml:space="preserve">
6505 0 0 0  Шығарылған, орны жабылмаған аккредитивтер бойынша </w:t>
      </w:r>
      <w:r>
        <w:br/>
      </w:r>
      <w:r>
        <w:rPr>
          <w:rFonts w:ascii="Times New Roman"/>
          <w:b w:val="false"/>
          <w:i w:val="false"/>
          <w:color w:val="000000"/>
          <w:sz w:val="28"/>
        </w:rPr>
        <w:t xml:space="preserve">
           ықтимал мiндеттемелер </w:t>
      </w:r>
      <w:r>
        <w:br/>
      </w:r>
      <w:r>
        <w:rPr>
          <w:rFonts w:ascii="Times New Roman"/>
          <w:b w:val="false"/>
          <w:i w:val="false"/>
          <w:color w:val="000000"/>
          <w:sz w:val="28"/>
        </w:rPr>
        <w:t xml:space="preserve">
6510 0 0 0  Расталған, орны жабылмаған аккредитивтер бойынша </w:t>
      </w:r>
      <w:r>
        <w:br/>
      </w:r>
      <w:r>
        <w:rPr>
          <w:rFonts w:ascii="Times New Roman"/>
          <w:b w:val="false"/>
          <w:i w:val="false"/>
          <w:color w:val="000000"/>
          <w:sz w:val="28"/>
        </w:rPr>
        <w:t xml:space="preserve">
           ықтимал мiндеттемелер </w:t>
      </w:r>
      <w:r>
        <w:br/>
      </w:r>
      <w:r>
        <w:rPr>
          <w:rFonts w:ascii="Times New Roman"/>
          <w:b w:val="false"/>
          <w:i w:val="false"/>
          <w:color w:val="000000"/>
          <w:sz w:val="28"/>
        </w:rPr>
        <w:t xml:space="preserve">
6520 0 0 0  Шығарылған, орны жабылған аккредитивтер бойынша ықтимал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6525 0 0 0  Возможные обязательства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6530 0 0 0  Бенефициар банктің жабылмаған аккредитивтері бойынша </w:t>
      </w:r>
      <w:r>
        <w:br/>
      </w:r>
      <w:r>
        <w:rPr>
          <w:rFonts w:ascii="Times New Roman"/>
          <w:b w:val="false"/>
          <w:i w:val="false"/>
          <w:color w:val="000000"/>
          <w:sz w:val="28"/>
        </w:rPr>
        <w:t xml:space="preserve">
           ықтимал міндеттемелер </w:t>
      </w:r>
      <w:r>
        <w:br/>
      </w:r>
      <w:r>
        <w:rPr>
          <w:rFonts w:ascii="Times New Roman"/>
          <w:b w:val="false"/>
          <w:i w:val="false"/>
          <w:color w:val="000000"/>
          <w:sz w:val="28"/>
        </w:rPr>
        <w:t xml:space="preserve">
6540 0 0 0  Рамбурстау бойынша ықтимал міндеттемелер </w:t>
      </w:r>
      <w:r>
        <w:br/>
      </w:r>
      <w:r>
        <w:rPr>
          <w:rFonts w:ascii="Times New Roman"/>
          <w:b w:val="false"/>
          <w:i w:val="false"/>
          <w:color w:val="000000"/>
          <w:sz w:val="28"/>
        </w:rPr>
        <w:t xml:space="preserve">
6550        Кепiлдiктер бойынша есепшоттар </w:t>
      </w:r>
      <w:r>
        <w:br/>
      </w:r>
      <w:r>
        <w:rPr>
          <w:rFonts w:ascii="Times New Roman"/>
          <w:b w:val="false"/>
          <w:i w:val="false"/>
          <w:color w:val="000000"/>
          <w:sz w:val="28"/>
        </w:rPr>
        <w:t xml:space="preserve">
6555 0 0 0  Берiлген немесе расталған кепiлдiктер бойынша ықтимал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6575 0 0 0  Қабылданған кепiлдiктер бойынша талаптардың ықтимал </w:t>
      </w:r>
      <w:r>
        <w:br/>
      </w:r>
      <w:r>
        <w:rPr>
          <w:rFonts w:ascii="Times New Roman"/>
          <w:b w:val="false"/>
          <w:i w:val="false"/>
          <w:color w:val="000000"/>
          <w:sz w:val="28"/>
        </w:rPr>
        <w:t xml:space="preserve">
           азаюы </w:t>
      </w:r>
      <w:r>
        <w:br/>
      </w:r>
      <w:r>
        <w:rPr>
          <w:rFonts w:ascii="Times New Roman"/>
          <w:b w:val="false"/>
          <w:i w:val="false"/>
          <w:color w:val="000000"/>
          <w:sz w:val="28"/>
        </w:rPr>
        <w:t xml:space="preserve">
6580        Форфейтинг операциялары бойынша мiндеттемелер </w:t>
      </w:r>
      <w:r>
        <w:br/>
      </w:r>
      <w:r>
        <w:rPr>
          <w:rFonts w:ascii="Times New Roman"/>
          <w:b w:val="false"/>
          <w:i w:val="false"/>
          <w:color w:val="000000"/>
          <w:sz w:val="28"/>
        </w:rPr>
        <w:t xml:space="preserve">
6600        Болашақта салымдарды және заемдарды орналастыру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6605 0 0 0  Салымдарды болашақта орналастыру бойынша шартты </w:t>
      </w:r>
      <w:r>
        <w:br/>
      </w:r>
      <w:r>
        <w:rPr>
          <w:rFonts w:ascii="Times New Roman"/>
          <w:b w:val="false"/>
          <w:i w:val="false"/>
          <w:color w:val="000000"/>
          <w:sz w:val="28"/>
        </w:rPr>
        <w:t xml:space="preserve">
           мiндеттемелер </w:t>
      </w:r>
      <w:r>
        <w:br/>
      </w:r>
      <w:r>
        <w:rPr>
          <w:rFonts w:ascii="Times New Roman"/>
          <w:b w:val="false"/>
          <w:i w:val="false"/>
          <w:color w:val="000000"/>
          <w:sz w:val="28"/>
        </w:rPr>
        <w:t xml:space="preserve">
6625 0 0 0 Болашақта берiлетiн қайтарып алынбайтын заемдар бойынша </w:t>
      </w:r>
      <w:r>
        <w:br/>
      </w:r>
      <w:r>
        <w:rPr>
          <w:rFonts w:ascii="Times New Roman"/>
          <w:b w:val="false"/>
          <w:i w:val="false"/>
          <w:color w:val="000000"/>
          <w:sz w:val="28"/>
        </w:rPr>
        <w:t xml:space="preserve">
           шартты мiндеттемелер </w:t>
      </w:r>
      <w:r>
        <w:br/>
      </w:r>
      <w:r>
        <w:rPr>
          <w:rFonts w:ascii="Times New Roman"/>
          <w:b w:val="false"/>
          <w:i w:val="false"/>
          <w:color w:val="000000"/>
          <w:sz w:val="28"/>
        </w:rPr>
        <w:t xml:space="preserve">
6626 0 0 0  Болашақта берiлетiн қайтарып алынбайтын заемдар </w:t>
      </w:r>
      <w:r>
        <w:br/>
      </w:r>
      <w:r>
        <w:rPr>
          <w:rFonts w:ascii="Times New Roman"/>
          <w:b w:val="false"/>
          <w:i w:val="false"/>
          <w:color w:val="000000"/>
          <w:sz w:val="28"/>
        </w:rPr>
        <w:t xml:space="preserve">
           бойынша шартты мiндеттемелер </w:t>
      </w:r>
      <w:r>
        <w:br/>
      </w:r>
      <w:r>
        <w:rPr>
          <w:rFonts w:ascii="Times New Roman"/>
          <w:b w:val="false"/>
          <w:i w:val="false"/>
          <w:color w:val="000000"/>
          <w:sz w:val="28"/>
        </w:rPr>
        <w:t xml:space="preserve">
6630        Клиенттердің жылжымайтын салымдары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6650        Болашақта салымдар мен заемдарды алу бойынша есепшоттар </w:t>
      </w:r>
      <w:r>
        <w:br/>
      </w:r>
      <w:r>
        <w:rPr>
          <w:rFonts w:ascii="Times New Roman"/>
          <w:b w:val="false"/>
          <w:i w:val="false"/>
          <w:color w:val="000000"/>
          <w:sz w:val="28"/>
        </w:rPr>
        <w:t xml:space="preserve">
6655 0 0 0  Болашақта салымдарды алу бойынша шартты мiндеттемелер </w:t>
      </w:r>
      <w:r>
        <w:br/>
      </w:r>
      <w:r>
        <w:rPr>
          <w:rFonts w:ascii="Times New Roman"/>
          <w:b w:val="false"/>
          <w:i w:val="false"/>
          <w:color w:val="000000"/>
          <w:sz w:val="28"/>
        </w:rPr>
        <w:t xml:space="preserve">
6675 0 0 0  Болашақта заемдарды алу бойынша шартты мiндеттемелер </w:t>
      </w:r>
      <w:r>
        <w:br/>
      </w:r>
      <w:r>
        <w:rPr>
          <w:rFonts w:ascii="Times New Roman"/>
          <w:b w:val="false"/>
          <w:i w:val="false"/>
          <w:color w:val="000000"/>
          <w:sz w:val="28"/>
        </w:rPr>
        <w:t xml:space="preserve">
6677 0 0 0   Берiлетiн заемдар бойынша шартты мiндеттемелер </w:t>
      </w:r>
      <w:r>
        <w:br/>
      </w:r>
      <w:r>
        <w:rPr>
          <w:rFonts w:ascii="Times New Roman"/>
          <w:b w:val="false"/>
          <w:i w:val="false"/>
          <w:color w:val="000000"/>
          <w:sz w:val="28"/>
        </w:rPr>
        <w:t xml:space="preserve">
6680        Вексельдер бойынша ықтимал міндеттемелер </w:t>
      </w:r>
      <w:r>
        <w:br/>
      </w:r>
      <w:r>
        <w:rPr>
          <w:rFonts w:ascii="Times New Roman"/>
          <w:b w:val="false"/>
          <w:i w:val="false"/>
          <w:color w:val="000000"/>
          <w:sz w:val="28"/>
        </w:rPr>
        <w:t xml:space="preserve">
6700        Бағалы қағаздарды және басқа да туынды қаржы </w:t>
      </w:r>
      <w:r>
        <w:br/>
      </w:r>
      <w:r>
        <w:rPr>
          <w:rFonts w:ascii="Times New Roman"/>
          <w:b w:val="false"/>
          <w:i w:val="false"/>
          <w:color w:val="000000"/>
          <w:sz w:val="28"/>
        </w:rPr>
        <w:t xml:space="preserve">
            құралдарын сатып алу бойынша шоттар </w:t>
      </w:r>
      <w:r>
        <w:br/>
      </w:r>
      <w:r>
        <w:rPr>
          <w:rFonts w:ascii="Times New Roman"/>
          <w:b w:val="false"/>
          <w:i w:val="false"/>
          <w:color w:val="000000"/>
          <w:sz w:val="28"/>
        </w:rPr>
        <w:t xml:space="preserve">
6705 0 0 0  Бағалы қағаздарды сатып алу бойынша шартты мiндеттемелер </w:t>
      </w:r>
      <w:r>
        <w:br/>
      </w:r>
      <w:r>
        <w:rPr>
          <w:rFonts w:ascii="Times New Roman"/>
          <w:b w:val="false"/>
          <w:i w:val="false"/>
          <w:color w:val="000000"/>
          <w:sz w:val="28"/>
        </w:rPr>
        <w:t xml:space="preserve">
6710 0 0 0  Фьючерс операциялары бойынша шартты міндеттемелер </w:t>
      </w:r>
      <w:r>
        <w:br/>
      </w:r>
      <w:r>
        <w:rPr>
          <w:rFonts w:ascii="Times New Roman"/>
          <w:b w:val="false"/>
          <w:i w:val="false"/>
          <w:color w:val="000000"/>
          <w:sz w:val="28"/>
        </w:rPr>
        <w:t xml:space="preserve">
6725 0 0 0  "Колл/пут" - қарсы шот" сатып алынған опциондық </w:t>
      </w:r>
      <w:r>
        <w:br/>
      </w:r>
      <w:r>
        <w:rPr>
          <w:rFonts w:ascii="Times New Roman"/>
          <w:b w:val="false"/>
          <w:i w:val="false"/>
          <w:color w:val="000000"/>
          <w:sz w:val="28"/>
        </w:rPr>
        <w:t xml:space="preserve">
            операциялар бойынша шартты міндеттемелер </w:t>
      </w:r>
      <w:r>
        <w:br/>
      </w:r>
      <w:r>
        <w:rPr>
          <w:rFonts w:ascii="Times New Roman"/>
          <w:b w:val="false"/>
          <w:i w:val="false"/>
          <w:color w:val="000000"/>
          <w:sz w:val="28"/>
        </w:rPr>
        <w:t xml:space="preserve">
6730 0 0 0  Болашақ сыйақы туралы сатып алынған келiсiм </w:t>
      </w:r>
      <w:r>
        <w:br/>
      </w:r>
      <w:r>
        <w:rPr>
          <w:rFonts w:ascii="Times New Roman"/>
          <w:b w:val="false"/>
          <w:i w:val="false"/>
          <w:color w:val="000000"/>
          <w:sz w:val="28"/>
        </w:rPr>
        <w:t xml:space="preserve">
6740 0 0 0  Проценттiк своп </w:t>
      </w:r>
      <w:r>
        <w:br/>
      </w:r>
      <w:r>
        <w:rPr>
          <w:rFonts w:ascii="Times New Roman"/>
          <w:b w:val="false"/>
          <w:i w:val="false"/>
          <w:color w:val="000000"/>
          <w:sz w:val="28"/>
        </w:rPr>
        <w:t xml:space="preserve">
6800        Бағалы қағаздарды және басқа да туынды қаржы құралдарын </w:t>
      </w:r>
      <w:r>
        <w:br/>
      </w:r>
      <w:r>
        <w:rPr>
          <w:rFonts w:ascii="Times New Roman"/>
          <w:b w:val="false"/>
          <w:i w:val="false"/>
          <w:color w:val="000000"/>
          <w:sz w:val="28"/>
        </w:rPr>
        <w:t xml:space="preserve">
            сату бойынша шоттар </w:t>
      </w:r>
      <w:r>
        <w:br/>
      </w:r>
      <w:r>
        <w:rPr>
          <w:rFonts w:ascii="Times New Roman"/>
          <w:b w:val="false"/>
          <w:i w:val="false"/>
          <w:color w:val="000000"/>
          <w:sz w:val="28"/>
        </w:rPr>
        <w:t xml:space="preserve">
6805 0 0 0  Бағалы қағаздарды сату бойынша шартты мiндеттемелер </w:t>
      </w:r>
      <w:r>
        <w:br/>
      </w:r>
      <w:r>
        <w:rPr>
          <w:rFonts w:ascii="Times New Roman"/>
          <w:b w:val="false"/>
          <w:i w:val="false"/>
          <w:color w:val="000000"/>
          <w:sz w:val="28"/>
        </w:rPr>
        <w:t xml:space="preserve">
6825 0 0 0  "Колл/пут" сатылған опциондық операциялар бойынша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6830 0 0 0  Болашақ сыйақы туралы сатылған келiсiм </w:t>
      </w:r>
      <w:r>
        <w:br/>
      </w:r>
      <w:r>
        <w:rPr>
          <w:rFonts w:ascii="Times New Roman"/>
          <w:b w:val="false"/>
          <w:i w:val="false"/>
          <w:color w:val="000000"/>
          <w:sz w:val="28"/>
        </w:rPr>
        <w:t xml:space="preserve">
6850 0 0 0  Басқа да туынды қаржы құралдары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6900        Валюталық құндылықтарды сатып алу-сату бойынша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6905 0 0 0  Шетел валютасын сатып алу-сату бойынша банктiң шартты </w:t>
      </w:r>
      <w:r>
        <w:br/>
      </w:r>
      <w:r>
        <w:rPr>
          <w:rFonts w:ascii="Times New Roman"/>
          <w:b w:val="false"/>
          <w:i w:val="false"/>
          <w:color w:val="000000"/>
          <w:sz w:val="28"/>
        </w:rPr>
        <w:t xml:space="preserve">
           мiндеттемелерi </w:t>
      </w:r>
      <w:r>
        <w:br/>
      </w:r>
      <w:r>
        <w:rPr>
          <w:rFonts w:ascii="Times New Roman"/>
          <w:b w:val="false"/>
          <w:i w:val="false"/>
          <w:color w:val="000000"/>
          <w:sz w:val="28"/>
        </w:rPr>
        <w:t xml:space="preserve">
6915 0 0 0  Тазартылған қымбат металдарды сатып алу-сату бойынша </w:t>
      </w:r>
      <w:r>
        <w:br/>
      </w:r>
      <w:r>
        <w:rPr>
          <w:rFonts w:ascii="Times New Roman"/>
          <w:b w:val="false"/>
          <w:i w:val="false"/>
          <w:color w:val="000000"/>
          <w:sz w:val="28"/>
        </w:rPr>
        <w:t xml:space="preserve">
           шартты мiндеттемелерi </w:t>
      </w:r>
      <w:r>
        <w:br/>
      </w:r>
      <w:r>
        <w:rPr>
          <w:rFonts w:ascii="Times New Roman"/>
          <w:b w:val="false"/>
          <w:i w:val="false"/>
          <w:color w:val="000000"/>
          <w:sz w:val="28"/>
        </w:rPr>
        <w:t xml:space="preserve">
6996 0 0 0  Басқа да активтермен мәмiлелер бойынша позиция </w:t>
      </w:r>
      <w:r>
        <w:br/>
      </w:r>
      <w:r>
        <w:rPr>
          <w:rFonts w:ascii="Times New Roman"/>
          <w:b w:val="false"/>
          <w:i w:val="false"/>
          <w:color w:val="000000"/>
          <w:sz w:val="28"/>
        </w:rPr>
        <w:t xml:space="preserve">
6997 0 0 0  Бағалы қағаздармен мәмілелер бойынша позиция </w:t>
      </w:r>
      <w:r>
        <w:br/>
      </w:r>
      <w:r>
        <w:rPr>
          <w:rFonts w:ascii="Times New Roman"/>
          <w:b w:val="false"/>
          <w:i w:val="false"/>
          <w:color w:val="000000"/>
          <w:sz w:val="28"/>
        </w:rPr>
        <w:t xml:space="preserve">
6998 0 0 0  Тазартылған қымбат металдармен мәмiлелер бойынша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6999 0 0 0  Шетел валютасымен мәмiлелер бойынша позициясы </w:t>
      </w:r>
      <w:r>
        <w:br/>
      </w:r>
      <w:r>
        <w:rPr>
          <w:rFonts w:ascii="Times New Roman"/>
          <w:b w:val="false"/>
          <w:i w:val="false"/>
          <w:color w:val="000000"/>
          <w:sz w:val="28"/>
        </w:rPr>
        <w:t xml:space="preserve">
7100        Мемориальдық есепшоттар - активтер </w:t>
      </w:r>
      <w:r>
        <w:br/>
      </w:r>
      <w:r>
        <w:rPr>
          <w:rFonts w:ascii="Times New Roman"/>
          <w:b w:val="false"/>
          <w:i w:val="false"/>
          <w:color w:val="000000"/>
          <w:sz w:val="28"/>
        </w:rPr>
        <w:t xml:space="preserve">
7110 0 0 0  Үйлер, машиналар, жабдық, көлiк және жалға берiлген </w:t>
      </w:r>
      <w:r>
        <w:br/>
      </w:r>
      <w:r>
        <w:rPr>
          <w:rFonts w:ascii="Times New Roman"/>
          <w:b w:val="false"/>
          <w:i w:val="false"/>
          <w:color w:val="000000"/>
          <w:sz w:val="28"/>
        </w:rPr>
        <w:t xml:space="preserve">
           басқа құралдар </w:t>
      </w:r>
      <w:r>
        <w:br/>
      </w:r>
      <w:r>
        <w:rPr>
          <w:rFonts w:ascii="Times New Roman"/>
          <w:b w:val="false"/>
          <w:i w:val="false"/>
          <w:color w:val="000000"/>
          <w:sz w:val="28"/>
        </w:rPr>
        <w:t xml:space="preserve">
7115 0 0 0  Төлемі ұзартылып сатып алынатын негізгі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7130 0 0 0  Шығынға жатқызылған борыш </w:t>
      </w:r>
      <w:r>
        <w:br/>
      </w:r>
      <w:r>
        <w:rPr>
          <w:rFonts w:ascii="Times New Roman"/>
          <w:b w:val="false"/>
          <w:i w:val="false"/>
          <w:color w:val="000000"/>
          <w:sz w:val="28"/>
        </w:rPr>
        <w:t xml:space="preserve">
7150 0 0 0  Инкассаға қабылданған құжаттар және құндылықтар </w:t>
      </w:r>
      <w:r>
        <w:br/>
      </w:r>
      <w:r>
        <w:rPr>
          <w:rFonts w:ascii="Times New Roman"/>
          <w:b w:val="false"/>
          <w:i w:val="false"/>
          <w:color w:val="000000"/>
          <w:sz w:val="28"/>
        </w:rPr>
        <w:t xml:space="preserve">
7160 0 0 0  Қамтамасыз етуге (кепілге) берілген мүлік </w:t>
      </w:r>
      <w:r>
        <w:br/>
      </w:r>
      <w:r>
        <w:rPr>
          <w:rFonts w:ascii="Times New Roman"/>
          <w:b w:val="false"/>
          <w:i w:val="false"/>
          <w:color w:val="000000"/>
          <w:sz w:val="28"/>
        </w:rPr>
        <w:t xml:space="preserve">
7200        Мемориалдық есепшоттар - пассивтер </w:t>
      </w:r>
      <w:r>
        <w:br/>
      </w:r>
      <w:r>
        <w:rPr>
          <w:rFonts w:ascii="Times New Roman"/>
          <w:b w:val="false"/>
          <w:i w:val="false"/>
          <w:color w:val="000000"/>
          <w:sz w:val="28"/>
        </w:rPr>
        <w:t xml:space="preserve">
7220 0 0 0  Үйлер, машиналар, жабдық, көлiк және жалға қабылданған </w:t>
      </w:r>
      <w:r>
        <w:br/>
      </w:r>
      <w:r>
        <w:rPr>
          <w:rFonts w:ascii="Times New Roman"/>
          <w:b w:val="false"/>
          <w:i w:val="false"/>
          <w:color w:val="000000"/>
          <w:sz w:val="28"/>
        </w:rPr>
        <w:t xml:space="preserve">
           басқа құралдар </w:t>
      </w:r>
      <w:r>
        <w:br/>
      </w:r>
      <w:r>
        <w:rPr>
          <w:rFonts w:ascii="Times New Roman"/>
          <w:b w:val="false"/>
          <w:i w:val="false"/>
          <w:color w:val="000000"/>
          <w:sz w:val="28"/>
        </w:rPr>
        <w:t xml:space="preserve">
7240 0 0 0  Инкассаға жiберiлген шетелдiк операциялар бойынша </w:t>
      </w:r>
      <w:r>
        <w:br/>
      </w:r>
      <w:r>
        <w:rPr>
          <w:rFonts w:ascii="Times New Roman"/>
          <w:b w:val="false"/>
          <w:i w:val="false"/>
          <w:color w:val="000000"/>
          <w:sz w:val="28"/>
        </w:rPr>
        <w:t xml:space="preserve">
           құжаттар және құндылықтар </w:t>
      </w:r>
      <w:r>
        <w:br/>
      </w:r>
      <w:r>
        <w:rPr>
          <w:rFonts w:ascii="Times New Roman"/>
          <w:b w:val="false"/>
          <w:i w:val="false"/>
          <w:color w:val="000000"/>
          <w:sz w:val="28"/>
        </w:rPr>
        <w:t xml:space="preserve">
7250 0 0 0  Қамтамасыз етуге (кепілге) қабылданған мүлік </w:t>
      </w:r>
      <w:r>
        <w:br/>
      </w:r>
      <w:r>
        <w:rPr>
          <w:rFonts w:ascii="Times New Roman"/>
          <w:b w:val="false"/>
          <w:i w:val="false"/>
          <w:color w:val="000000"/>
          <w:sz w:val="28"/>
        </w:rPr>
        <w:t xml:space="preserve">
7300        Мемориалдық есепшоттар - басқалары </w:t>
      </w:r>
      <w:r>
        <w:br/>
      </w:r>
      <w:r>
        <w:rPr>
          <w:rFonts w:ascii="Times New Roman"/>
          <w:b w:val="false"/>
          <w:i w:val="false"/>
          <w:color w:val="000000"/>
          <w:sz w:val="28"/>
        </w:rPr>
        <w:t xml:space="preserve">
7303 0 0 0  Мерзiмiнде төленбеген төлем құжаттары </w:t>
      </w:r>
      <w:r>
        <w:br/>
      </w:r>
      <w:r>
        <w:rPr>
          <w:rFonts w:ascii="Times New Roman"/>
          <w:b w:val="false"/>
          <w:i w:val="false"/>
          <w:color w:val="000000"/>
          <w:sz w:val="28"/>
        </w:rPr>
        <w:t xml:space="preserve">
7320 0 0 0  Секьюритилендірілген активтер </w:t>
      </w:r>
      <w:r>
        <w:br/>
      </w:r>
      <w:r>
        <w:rPr>
          <w:rFonts w:ascii="Times New Roman"/>
          <w:b w:val="false"/>
          <w:i w:val="false"/>
          <w:color w:val="000000"/>
          <w:sz w:val="28"/>
        </w:rPr>
        <w:t xml:space="preserve">
7321 0 0 0  Шетелдiк мемлекеттер мен шетел банктерiнiң Қазақстан </w:t>
      </w:r>
      <w:r>
        <w:br/>
      </w:r>
      <w:r>
        <w:rPr>
          <w:rFonts w:ascii="Times New Roman"/>
          <w:b w:val="false"/>
          <w:i w:val="false"/>
          <w:color w:val="000000"/>
          <w:sz w:val="28"/>
        </w:rPr>
        <w:t xml:space="preserve">
           Республикасының ұйымдарына ашқан кредиттiк желiлер </w:t>
      </w:r>
      <w:r>
        <w:br/>
      </w:r>
      <w:r>
        <w:rPr>
          <w:rFonts w:ascii="Times New Roman"/>
          <w:b w:val="false"/>
          <w:i w:val="false"/>
          <w:color w:val="000000"/>
          <w:sz w:val="28"/>
        </w:rPr>
        <w:t xml:space="preserve">
7330 0 0 0  Агенттік келісімдер негізінде қызмет көрсетілетін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7331 0 0 0  Агенттік заемдар бойынша есептелген сыйақы </w:t>
      </w:r>
      <w:r>
        <w:br/>
      </w:r>
      <w:r>
        <w:rPr>
          <w:rFonts w:ascii="Times New Roman"/>
          <w:b w:val="false"/>
          <w:i w:val="false"/>
          <w:color w:val="000000"/>
          <w:sz w:val="28"/>
        </w:rPr>
        <w:t xml:space="preserve">
7339 0 0 0  Түрлi құндылықтар мен құжаттар </w:t>
      </w:r>
      <w:r>
        <w:br/>
      </w:r>
      <w:r>
        <w:rPr>
          <w:rFonts w:ascii="Times New Roman"/>
          <w:b w:val="false"/>
          <w:i w:val="false"/>
          <w:color w:val="000000"/>
          <w:sz w:val="28"/>
        </w:rPr>
        <w:t xml:space="preserve">
7342 0 0 0  Есеп беруге жатқызылған және берiлген түрлi құндылықтар </w:t>
      </w:r>
      <w:r>
        <w:br/>
      </w:r>
      <w:r>
        <w:rPr>
          <w:rFonts w:ascii="Times New Roman"/>
          <w:b w:val="false"/>
          <w:i w:val="false"/>
          <w:color w:val="000000"/>
          <w:sz w:val="28"/>
        </w:rPr>
        <w:t xml:space="preserve">
            мен құжаттар </w:t>
      </w:r>
      <w:r>
        <w:br/>
      </w:r>
      <w:r>
        <w:rPr>
          <w:rFonts w:ascii="Times New Roman"/>
          <w:b w:val="false"/>
          <w:i w:val="false"/>
          <w:color w:val="000000"/>
          <w:sz w:val="28"/>
        </w:rPr>
        <w:t xml:space="preserve">
7345 0 0 0  Сақтауға арналған қымбат металдар </w:t>
      </w:r>
      <w:r>
        <w:br/>
      </w:r>
      <w:r>
        <w:rPr>
          <w:rFonts w:ascii="Times New Roman"/>
          <w:b w:val="false"/>
          <w:i w:val="false"/>
          <w:color w:val="000000"/>
          <w:sz w:val="28"/>
        </w:rPr>
        <w:t xml:space="preserve">
7360 0 0 0  Клиенттердің акциялары және басқа да бағалы қағаздар </w:t>
      </w:r>
      <w:r>
        <w:br/>
      </w:r>
      <w:r>
        <w:rPr>
          <w:rFonts w:ascii="Times New Roman"/>
          <w:b w:val="false"/>
          <w:i w:val="false"/>
          <w:color w:val="000000"/>
          <w:sz w:val="28"/>
        </w:rPr>
        <w:t xml:space="preserve">
7363 0 0 0  Кастодиандық қызмет көрсетудегі клиенттердің активтері </w:t>
      </w:r>
      <w:r>
        <w:br/>
      </w:r>
      <w:r>
        <w:rPr>
          <w:rFonts w:ascii="Times New Roman"/>
          <w:b w:val="false"/>
          <w:i w:val="false"/>
          <w:color w:val="000000"/>
          <w:sz w:val="28"/>
        </w:rPr>
        <w:t xml:space="preserve">
7400        Жинақтаушы зейнетақы қорларының сақтауға қабылданған </w:t>
      </w:r>
      <w:r>
        <w:br/>
      </w:r>
      <w:r>
        <w:rPr>
          <w:rFonts w:ascii="Times New Roman"/>
          <w:b w:val="false"/>
          <w:i w:val="false"/>
          <w:color w:val="000000"/>
          <w:sz w:val="28"/>
        </w:rPr>
        <w:t xml:space="preserve">
            зейнетақы активтерi </w:t>
      </w:r>
      <w:r>
        <w:br/>
      </w:r>
      <w:r>
        <w:rPr>
          <w:rFonts w:ascii="Times New Roman"/>
          <w:b w:val="false"/>
          <w:i w:val="false"/>
          <w:color w:val="000000"/>
          <w:sz w:val="28"/>
        </w:rPr>
        <w:t xml:space="preserve">
7401 0 0 0  Қазақстан Республикасының қысқа мерзiмдi мемлекеттiк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7403 0 0 0  Қазақстан Республикасының ұзақ мерзiмдi мемлекеттiк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7404 0 0 0  Қазақстан қор биржасының ресми тiзiмге енгiзiлген</w:t>
      </w:r>
      <w:r>
        <w:br/>
      </w:r>
      <w:r>
        <w:rPr>
          <w:rFonts w:ascii="Times New Roman"/>
          <w:b w:val="false"/>
          <w:i w:val="false"/>
          <w:color w:val="000000"/>
          <w:sz w:val="28"/>
        </w:rPr>
        <w:t xml:space="preserve">
            мемлекеттiк емес эмиссиялық бағалы қағаздары </w:t>
      </w:r>
      <w:r>
        <w:br/>
      </w:r>
      <w:r>
        <w:rPr>
          <w:rFonts w:ascii="Times New Roman"/>
          <w:b w:val="false"/>
          <w:i w:val="false"/>
          <w:color w:val="000000"/>
          <w:sz w:val="28"/>
        </w:rPr>
        <w:t xml:space="preserve">
7405 0 0 0  Халықаралық қаржы ұйымдарының бағалы қағаздары </w:t>
      </w:r>
      <w:r>
        <w:br/>
      </w:r>
      <w:r>
        <w:rPr>
          <w:rFonts w:ascii="Times New Roman"/>
          <w:b w:val="false"/>
          <w:i w:val="false"/>
          <w:color w:val="000000"/>
          <w:sz w:val="28"/>
        </w:rPr>
        <w:t xml:space="preserve">
7406 0 0 0  Басқа банктердегi салымдар </w:t>
      </w:r>
      <w:r>
        <w:br/>
      </w:r>
      <w:r>
        <w:rPr>
          <w:rFonts w:ascii="Times New Roman"/>
          <w:b w:val="false"/>
          <w:i w:val="false"/>
          <w:color w:val="000000"/>
          <w:sz w:val="28"/>
        </w:rPr>
        <w:t xml:space="preserve">
7407 0 0 0  Басқа да зейнетақы активтерi </w:t>
      </w:r>
      <w:r>
        <w:br/>
      </w:r>
      <w:r>
        <w:rPr>
          <w:rFonts w:ascii="Times New Roman"/>
          <w:b w:val="false"/>
          <w:i w:val="false"/>
          <w:color w:val="000000"/>
          <w:sz w:val="28"/>
        </w:rPr>
        <w:t xml:space="preserve">
7408 0 0 0  Зейнетақы активтері орналастырылған Қазақстан </w:t>
      </w:r>
      <w:r>
        <w:br/>
      </w:r>
      <w:r>
        <w:rPr>
          <w:rFonts w:ascii="Times New Roman"/>
          <w:b w:val="false"/>
          <w:i w:val="false"/>
          <w:color w:val="000000"/>
          <w:sz w:val="28"/>
        </w:rPr>
        <w:t xml:space="preserve">
            Республикасының қысқа мерзімді мемлекеттік бағалы </w:t>
      </w:r>
      <w:r>
        <w:br/>
      </w:r>
      <w:r>
        <w:rPr>
          <w:rFonts w:ascii="Times New Roman"/>
          <w:b w:val="false"/>
          <w:i w:val="false"/>
          <w:color w:val="000000"/>
          <w:sz w:val="28"/>
        </w:rPr>
        <w:t xml:space="preserve">
            қағаздары бойынша есептелген сыйақы (дисконт) </w:t>
      </w:r>
      <w:r>
        <w:br/>
      </w:r>
      <w:r>
        <w:rPr>
          <w:rFonts w:ascii="Times New Roman"/>
          <w:b w:val="false"/>
          <w:i w:val="false"/>
          <w:color w:val="000000"/>
          <w:sz w:val="28"/>
        </w:rPr>
        <w:t xml:space="preserve">
7409 0 0 0  Зейнетақы активтері орналастырылған Қазақстан </w:t>
      </w:r>
      <w:r>
        <w:br/>
      </w:r>
      <w:r>
        <w:rPr>
          <w:rFonts w:ascii="Times New Roman"/>
          <w:b w:val="false"/>
          <w:i w:val="false"/>
          <w:color w:val="000000"/>
          <w:sz w:val="28"/>
        </w:rPr>
        <w:t xml:space="preserve">
            Республикасының ұзақ мерзімді мемлекеттік бағалы </w:t>
      </w:r>
      <w:r>
        <w:br/>
      </w:r>
      <w:r>
        <w:rPr>
          <w:rFonts w:ascii="Times New Roman"/>
          <w:b w:val="false"/>
          <w:i w:val="false"/>
          <w:color w:val="000000"/>
          <w:sz w:val="28"/>
        </w:rPr>
        <w:t xml:space="preserve">
            қағаздары бойынша есептелген сыйақы (дисконт) </w:t>
      </w:r>
      <w:r>
        <w:br/>
      </w:r>
      <w:r>
        <w:rPr>
          <w:rFonts w:ascii="Times New Roman"/>
          <w:b w:val="false"/>
          <w:i w:val="false"/>
          <w:color w:val="000000"/>
          <w:sz w:val="28"/>
        </w:rPr>
        <w:t>
7410 0 0 0  Қазақстан қор биржасының ресми тізіміне енгізілген,</w:t>
      </w:r>
      <w:r>
        <w:br/>
      </w:r>
      <w:r>
        <w:rPr>
          <w:rFonts w:ascii="Times New Roman"/>
          <w:b w:val="false"/>
          <w:i w:val="false"/>
          <w:color w:val="000000"/>
          <w:sz w:val="28"/>
        </w:rPr>
        <w:t>
            зейнетақы активтері орналастырылған мемлекеттік емес</w:t>
      </w:r>
      <w:r>
        <w:br/>
      </w:r>
      <w:r>
        <w:rPr>
          <w:rFonts w:ascii="Times New Roman"/>
          <w:b w:val="false"/>
          <w:i w:val="false"/>
          <w:color w:val="000000"/>
          <w:sz w:val="28"/>
        </w:rPr>
        <w:t>
            эмиссиялық бағалы қағаздары бойынша есептелген сыйақы</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7411 0 0 0  Зейнетақы активтері орналастырылған халықаралық қаржы </w:t>
      </w:r>
      <w:r>
        <w:br/>
      </w:r>
      <w:r>
        <w:rPr>
          <w:rFonts w:ascii="Times New Roman"/>
          <w:b w:val="false"/>
          <w:i w:val="false"/>
          <w:color w:val="000000"/>
          <w:sz w:val="28"/>
        </w:rPr>
        <w:t xml:space="preserve">
            ұйымдарының бағалы қағаздары бойынша есептелген сыйақы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7412 0 0 0  Зейнетақы активтері орналастырылған басқа банктердегі </w:t>
      </w:r>
      <w:r>
        <w:br/>
      </w:r>
      <w:r>
        <w:rPr>
          <w:rFonts w:ascii="Times New Roman"/>
          <w:b w:val="false"/>
          <w:i w:val="false"/>
          <w:color w:val="000000"/>
          <w:sz w:val="28"/>
        </w:rPr>
        <w:t xml:space="preserve">
            салымдар бойынша есептелген сыйақы </w:t>
      </w:r>
      <w:r>
        <w:br/>
      </w:r>
      <w:r>
        <w:rPr>
          <w:rFonts w:ascii="Times New Roman"/>
          <w:b w:val="false"/>
          <w:i w:val="false"/>
          <w:color w:val="000000"/>
          <w:sz w:val="28"/>
        </w:rPr>
        <w:t xml:space="preserve">
7413 0 0 0  Басқа да зейнетақы активтері бойынша есептелген сыйақы </w:t>
      </w:r>
      <w:r>
        <w:br/>
      </w:r>
      <w:r>
        <w:rPr>
          <w:rFonts w:ascii="Times New Roman"/>
          <w:b w:val="false"/>
          <w:i w:val="false"/>
          <w:color w:val="000000"/>
          <w:sz w:val="28"/>
        </w:rPr>
        <w:t xml:space="preserve">
7414 0 0 0  Жинақтаушы зейнетақы қорларының зейнетақы активтері </w:t>
      </w:r>
      <w:r>
        <w:br/>
      </w:r>
      <w:r>
        <w:rPr>
          <w:rFonts w:ascii="Times New Roman"/>
          <w:b w:val="false"/>
          <w:i w:val="false"/>
          <w:color w:val="000000"/>
          <w:sz w:val="28"/>
        </w:rPr>
        <w:t xml:space="preserve">
            орналастырылған бағалы қағаздармен операциялар бойынша </w:t>
      </w:r>
      <w:r>
        <w:br/>
      </w:r>
      <w:r>
        <w:rPr>
          <w:rFonts w:ascii="Times New Roman"/>
          <w:b w:val="false"/>
          <w:i w:val="false"/>
          <w:color w:val="000000"/>
          <w:sz w:val="28"/>
        </w:rPr>
        <w:t>
            міндеттемелері</w:t>
      </w:r>
      <w:r>
        <w:br/>
      </w:r>
      <w:r>
        <w:rPr>
          <w:rFonts w:ascii="Times New Roman"/>
          <w:b w:val="false"/>
          <w:i w:val="false"/>
          <w:color w:val="000000"/>
          <w:sz w:val="28"/>
        </w:rPr>
        <w:t xml:space="preserve">
7416 0 0 0  Зейнетақы активтері орналастырылған бағалы қағаздармен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7500        Талап ету құқықтары сенiмгерлiк басқаруға қабылданған </w:t>
      </w:r>
      <w:r>
        <w:br/>
      </w:r>
      <w:r>
        <w:rPr>
          <w:rFonts w:ascii="Times New Roman"/>
          <w:b w:val="false"/>
          <w:i w:val="false"/>
          <w:color w:val="000000"/>
          <w:sz w:val="28"/>
        </w:rPr>
        <w:t xml:space="preserve">
            ипотекалық заемдар </w:t>
      </w:r>
      <w:r>
        <w:br/>
      </w:r>
      <w:r>
        <w:rPr>
          <w:rFonts w:ascii="Times New Roman"/>
          <w:b w:val="false"/>
          <w:i w:val="false"/>
          <w:color w:val="000000"/>
          <w:sz w:val="28"/>
        </w:rPr>
        <w:t xml:space="preserve">
7535 0 0 0  Олар бойынша талап ету құқығы сенімгерлік басқаруға </w:t>
      </w:r>
      <w:r>
        <w:br/>
      </w:r>
      <w:r>
        <w:rPr>
          <w:rFonts w:ascii="Times New Roman"/>
          <w:b w:val="false"/>
          <w:i w:val="false"/>
          <w:color w:val="000000"/>
          <w:sz w:val="28"/>
        </w:rPr>
        <w:t xml:space="preserve">
            қабылданған ипотекалық заемдар </w:t>
      </w:r>
      <w:r>
        <w:br/>
      </w:r>
      <w:r>
        <w:rPr>
          <w:rFonts w:ascii="Times New Roman"/>
          <w:b w:val="false"/>
          <w:i w:val="false"/>
          <w:color w:val="000000"/>
          <w:sz w:val="28"/>
        </w:rPr>
        <w:t xml:space="preserve">
7536 0 0 0  Талап ету құқығы сенімгерлік басқаруға қабылданған </w:t>
      </w:r>
      <w:r>
        <w:br/>
      </w:r>
      <w:r>
        <w:rPr>
          <w:rFonts w:ascii="Times New Roman"/>
          <w:b w:val="false"/>
          <w:i w:val="false"/>
          <w:color w:val="000000"/>
          <w:sz w:val="28"/>
        </w:rPr>
        <w:t xml:space="preserve">
            мерзімі өткен ипотекалық заемдар </w:t>
      </w:r>
      <w:r>
        <w:br/>
      </w:r>
      <w:r>
        <w:rPr>
          <w:rFonts w:ascii="Times New Roman"/>
          <w:b w:val="false"/>
          <w:i w:val="false"/>
          <w:color w:val="000000"/>
          <w:sz w:val="28"/>
        </w:rPr>
        <w:t xml:space="preserve">
7542 0 0 0  Сенімгерлік басқаруға қабылданған талаптар құқығы </w:t>
      </w:r>
      <w:r>
        <w:br/>
      </w:r>
      <w:r>
        <w:rPr>
          <w:rFonts w:ascii="Times New Roman"/>
          <w:b w:val="false"/>
          <w:i w:val="false"/>
          <w:color w:val="000000"/>
          <w:sz w:val="28"/>
        </w:rPr>
        <w:t xml:space="preserve">
            ипотекалық заемдар бойынша есептелген сыйақы </w:t>
      </w:r>
      <w:r>
        <w:br/>
      </w:r>
      <w:r>
        <w:rPr>
          <w:rFonts w:ascii="Times New Roman"/>
          <w:b w:val="false"/>
          <w:i w:val="false"/>
          <w:color w:val="000000"/>
          <w:sz w:val="28"/>
        </w:rPr>
        <w:t xml:space="preserve">
7543 0 0 0  Сенімгерлік басқаруға қабылданған талаптар </w:t>
      </w:r>
      <w:r>
        <w:br/>
      </w:r>
      <w:r>
        <w:rPr>
          <w:rFonts w:ascii="Times New Roman"/>
          <w:b w:val="false"/>
          <w:i w:val="false"/>
          <w:color w:val="000000"/>
          <w:sz w:val="28"/>
        </w:rPr>
        <w:t xml:space="preserve">
            құқығы ипотекалық заемдар бойынша есептелген </w:t>
      </w:r>
      <w:r>
        <w:br/>
      </w:r>
      <w:r>
        <w:rPr>
          <w:rFonts w:ascii="Times New Roman"/>
          <w:b w:val="false"/>
          <w:i w:val="false"/>
          <w:color w:val="000000"/>
          <w:sz w:val="28"/>
        </w:rPr>
        <w:t xml:space="preserve">
            тұрақсыздық айыбы (айыппұл, өсiмпұл) </w:t>
      </w:r>
      <w:r>
        <w:br/>
      </w:r>
      <w:r>
        <w:rPr>
          <w:rFonts w:ascii="Times New Roman"/>
          <w:b w:val="false"/>
          <w:i w:val="false"/>
          <w:color w:val="000000"/>
          <w:sz w:val="28"/>
        </w:rPr>
        <w:t xml:space="preserve">
7544 0 0 0  Талап ету құқықтары сенiмгерлiк басқаруда қабылданған </w:t>
      </w:r>
      <w:r>
        <w:br/>
      </w:r>
      <w:r>
        <w:rPr>
          <w:rFonts w:ascii="Times New Roman"/>
          <w:b w:val="false"/>
          <w:i w:val="false"/>
          <w:color w:val="000000"/>
          <w:sz w:val="28"/>
        </w:rPr>
        <w:t xml:space="preserve">
            ипотекалық заемдар бойынша мерзiмi өткен сыйақы </w:t>
      </w:r>
      <w:r>
        <w:br/>
      </w:r>
      <w:r>
        <w:rPr>
          <w:rFonts w:ascii="Times New Roman"/>
          <w:b w:val="false"/>
          <w:i w:val="false"/>
          <w:color w:val="000000"/>
          <w:sz w:val="28"/>
        </w:rPr>
        <w:t xml:space="preserve">
7600        Клиенттердің сенімгерлік (инвестициялық) басқарудағы </w:t>
      </w:r>
      <w:r>
        <w:br/>
      </w:r>
      <w:r>
        <w:rPr>
          <w:rFonts w:ascii="Times New Roman"/>
          <w:b w:val="false"/>
          <w:i w:val="false"/>
          <w:color w:val="000000"/>
          <w:sz w:val="28"/>
        </w:rPr>
        <w:t xml:space="preserve">
            активтерi </w:t>
      </w:r>
      <w:r>
        <w:br/>
      </w:r>
      <w:r>
        <w:rPr>
          <w:rFonts w:ascii="Times New Roman"/>
          <w:b w:val="false"/>
          <w:i w:val="false"/>
          <w:color w:val="000000"/>
          <w:sz w:val="28"/>
        </w:rPr>
        <w:t xml:space="preserve">
7601 0 0 0   Ақша </w:t>
      </w:r>
      <w:r>
        <w:br/>
      </w:r>
      <w:r>
        <w:rPr>
          <w:rFonts w:ascii="Times New Roman"/>
          <w:b w:val="false"/>
          <w:i w:val="false"/>
          <w:color w:val="000000"/>
          <w:sz w:val="28"/>
        </w:rPr>
        <w:t xml:space="preserve">
7602 0 0 0   Тазартылған қымбат металдар </w:t>
      </w:r>
      <w:r>
        <w:br/>
      </w:r>
      <w:r>
        <w:rPr>
          <w:rFonts w:ascii="Times New Roman"/>
          <w:b w:val="false"/>
          <w:i w:val="false"/>
          <w:color w:val="000000"/>
          <w:sz w:val="28"/>
        </w:rPr>
        <w:t xml:space="preserve">
7604 0 0 0   Орналастырылған салымдар </w:t>
      </w:r>
      <w:r>
        <w:br/>
      </w:r>
      <w:r>
        <w:rPr>
          <w:rFonts w:ascii="Times New Roman"/>
          <w:b w:val="false"/>
          <w:i w:val="false"/>
          <w:color w:val="000000"/>
          <w:sz w:val="28"/>
        </w:rPr>
        <w:t xml:space="preserve">
7610 0 0 0   Сыйақы </w:t>
      </w:r>
      <w:r>
        <w:br/>
      </w:r>
      <w:r>
        <w:rPr>
          <w:rFonts w:ascii="Times New Roman"/>
          <w:b w:val="false"/>
          <w:i w:val="false"/>
          <w:color w:val="000000"/>
          <w:sz w:val="28"/>
        </w:rPr>
        <w:t xml:space="preserve">
7611 0 0 0   Басқа да талаптар </w:t>
      </w:r>
      <w:r>
        <w:br/>
      </w:r>
      <w:r>
        <w:rPr>
          <w:rFonts w:ascii="Times New Roman"/>
          <w:b w:val="false"/>
          <w:i w:val="false"/>
          <w:color w:val="000000"/>
          <w:sz w:val="28"/>
        </w:rPr>
        <w:t xml:space="preserve">
7630 0 0 0   Сенiмгерлiк (инвестициялық) басқару бойынша операциялар </w:t>
      </w:r>
      <w:r>
        <w:br/>
      </w:r>
      <w:r>
        <w:rPr>
          <w:rFonts w:ascii="Times New Roman"/>
          <w:b w:val="false"/>
          <w:i w:val="false"/>
          <w:color w:val="000000"/>
          <w:sz w:val="28"/>
        </w:rPr>
        <w:t xml:space="preserve">
            жөнiндегi мiндеттемелер </w:t>
      </w:r>
      <w:r>
        <w:br/>
      </w:r>
      <w:r>
        <w:rPr>
          <w:rFonts w:ascii="Times New Roman"/>
          <w:b w:val="false"/>
          <w:i w:val="false"/>
          <w:color w:val="000000"/>
          <w:sz w:val="28"/>
        </w:rPr>
        <w:t xml:space="preserve">
7631 0 0 0   Ақы төлеуге шоттар </w:t>
      </w:r>
      <w:r>
        <w:br/>
      </w:r>
      <w:r>
        <w:rPr>
          <w:rFonts w:ascii="Times New Roman"/>
          <w:b w:val="false"/>
          <w:i w:val="false"/>
          <w:color w:val="000000"/>
          <w:sz w:val="28"/>
        </w:rPr>
        <w:t xml:space="preserve">
7632 0 0 0   Басқа да мiндеттемелер </w:t>
      </w:r>
      <w:r>
        <w:br/>
      </w:r>
      <w:r>
        <w:rPr>
          <w:rFonts w:ascii="Times New Roman"/>
          <w:b w:val="false"/>
          <w:i w:val="false"/>
          <w:color w:val="000000"/>
          <w:sz w:val="28"/>
        </w:rPr>
        <w:t xml:space="preserve">
7650 0 0 0   Капитал </w:t>
      </w:r>
      <w:r>
        <w:br/>
      </w:r>
      <w:r>
        <w:rPr>
          <w:rFonts w:ascii="Times New Roman"/>
          <w:b w:val="false"/>
          <w:i w:val="false"/>
          <w:color w:val="000000"/>
          <w:sz w:val="28"/>
        </w:rPr>
        <w:t xml:space="preserve">
7651 0 0 0   Капитал </w:t>
      </w:r>
      <w:r>
        <w:br/>
      </w:r>
      <w:r>
        <w:rPr>
          <w:rFonts w:ascii="Times New Roman"/>
          <w:b w:val="false"/>
          <w:i w:val="false"/>
          <w:color w:val="000000"/>
          <w:sz w:val="28"/>
        </w:rPr>
        <w:t xml:space="preserve">
7660 0 0 0   Сенiмгерлiк (инвестициялық) басқару бойынша операциялар </w:t>
      </w:r>
      <w:r>
        <w:br/>
      </w:r>
      <w:r>
        <w:rPr>
          <w:rFonts w:ascii="Times New Roman"/>
          <w:b w:val="false"/>
          <w:i w:val="false"/>
          <w:color w:val="000000"/>
          <w:sz w:val="28"/>
        </w:rPr>
        <w:t xml:space="preserve">
            бойынша кiрiстер </w:t>
      </w:r>
      <w:r>
        <w:br/>
      </w:r>
      <w:r>
        <w:rPr>
          <w:rFonts w:ascii="Times New Roman"/>
          <w:b w:val="false"/>
          <w:i w:val="false"/>
          <w:color w:val="000000"/>
          <w:sz w:val="28"/>
        </w:rPr>
        <w:t xml:space="preserve">
7661 0 0 0   Клиенттен активтердiң түсуi </w:t>
      </w:r>
      <w:r>
        <w:br/>
      </w:r>
      <w:r>
        <w:rPr>
          <w:rFonts w:ascii="Times New Roman"/>
          <w:b w:val="false"/>
          <w:i w:val="false"/>
          <w:color w:val="000000"/>
          <w:sz w:val="28"/>
        </w:rPr>
        <w:t xml:space="preserve">
7662 0 0 0   Сыйақы түрiндегi кiрiстер </w:t>
      </w:r>
      <w:r>
        <w:br/>
      </w:r>
      <w:r>
        <w:rPr>
          <w:rFonts w:ascii="Times New Roman"/>
          <w:b w:val="false"/>
          <w:i w:val="false"/>
          <w:color w:val="000000"/>
          <w:sz w:val="28"/>
        </w:rPr>
        <w:t xml:space="preserve">
7663 0 0 0   Активтердi сатып алу-сату бойынша кiрiстер </w:t>
      </w:r>
      <w:r>
        <w:br/>
      </w:r>
      <w:r>
        <w:rPr>
          <w:rFonts w:ascii="Times New Roman"/>
          <w:b w:val="false"/>
          <w:i w:val="false"/>
          <w:color w:val="000000"/>
          <w:sz w:val="28"/>
        </w:rPr>
        <w:t xml:space="preserve">
7664 0 0 0   Активтердi әдiл құны бойынша қайта бағалаудан iске </w:t>
      </w:r>
      <w:r>
        <w:br/>
      </w:r>
      <w:r>
        <w:rPr>
          <w:rFonts w:ascii="Times New Roman"/>
          <w:b w:val="false"/>
          <w:i w:val="false"/>
          <w:color w:val="000000"/>
          <w:sz w:val="28"/>
        </w:rPr>
        <w:t xml:space="preserve">
            асырылған кiрiстер </w:t>
      </w:r>
      <w:r>
        <w:br/>
      </w:r>
      <w:r>
        <w:rPr>
          <w:rFonts w:ascii="Times New Roman"/>
          <w:b w:val="false"/>
          <w:i w:val="false"/>
          <w:color w:val="000000"/>
          <w:sz w:val="28"/>
        </w:rPr>
        <w:t xml:space="preserve">
7665 0 0 0   Бағамдық айырма бойынша iске асырылған кiрiстер </w:t>
      </w:r>
      <w:r>
        <w:br/>
      </w:r>
      <w:r>
        <w:rPr>
          <w:rFonts w:ascii="Times New Roman"/>
          <w:b w:val="false"/>
          <w:i w:val="false"/>
          <w:color w:val="000000"/>
          <w:sz w:val="28"/>
        </w:rPr>
        <w:t xml:space="preserve">
7666 0 0 0   Активтердi әдiл құны бойынша қайта бағалаудан iске </w:t>
      </w:r>
      <w:r>
        <w:br/>
      </w:r>
      <w:r>
        <w:rPr>
          <w:rFonts w:ascii="Times New Roman"/>
          <w:b w:val="false"/>
          <w:i w:val="false"/>
          <w:color w:val="000000"/>
          <w:sz w:val="28"/>
        </w:rPr>
        <w:t xml:space="preserve">
            асырылмаған кiрiстер </w:t>
      </w:r>
      <w:r>
        <w:br/>
      </w:r>
      <w:r>
        <w:rPr>
          <w:rFonts w:ascii="Times New Roman"/>
          <w:b w:val="false"/>
          <w:i w:val="false"/>
          <w:color w:val="000000"/>
          <w:sz w:val="28"/>
        </w:rPr>
        <w:t xml:space="preserve">
7667 0 0 0   Бағамдық айырма бойынша iске асырылмаған кiрiстер </w:t>
      </w:r>
      <w:r>
        <w:br/>
      </w:r>
      <w:r>
        <w:rPr>
          <w:rFonts w:ascii="Times New Roman"/>
          <w:b w:val="false"/>
          <w:i w:val="false"/>
          <w:color w:val="000000"/>
          <w:sz w:val="28"/>
        </w:rPr>
        <w:t xml:space="preserve">
7668 0 0 0   Басқа да кiрiстер </w:t>
      </w:r>
      <w:r>
        <w:br/>
      </w:r>
      <w:r>
        <w:rPr>
          <w:rFonts w:ascii="Times New Roman"/>
          <w:b w:val="false"/>
          <w:i w:val="false"/>
          <w:color w:val="000000"/>
          <w:sz w:val="28"/>
        </w:rPr>
        <w:t xml:space="preserve">
7680 0 0 0   Сенiмгерлiк (инвестициялық) басқару бойынша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0 0 0   Клиенттiң активтерiн алу </w:t>
      </w:r>
      <w:r>
        <w:br/>
      </w:r>
      <w:r>
        <w:rPr>
          <w:rFonts w:ascii="Times New Roman"/>
          <w:b w:val="false"/>
          <w:i w:val="false"/>
          <w:color w:val="000000"/>
          <w:sz w:val="28"/>
        </w:rPr>
        <w:t xml:space="preserve">
7682 0 0 0   Комиссиялық сыйақы төлеу жөнiндегi шығыстар </w:t>
      </w:r>
      <w:r>
        <w:br/>
      </w:r>
      <w:r>
        <w:rPr>
          <w:rFonts w:ascii="Times New Roman"/>
          <w:b w:val="false"/>
          <w:i w:val="false"/>
          <w:color w:val="000000"/>
          <w:sz w:val="28"/>
        </w:rPr>
        <w:t xml:space="preserve">
7683 0 0 0   Активтердi сатып алу-сату бойынша шығыстар </w:t>
      </w:r>
      <w:r>
        <w:br/>
      </w:r>
      <w:r>
        <w:rPr>
          <w:rFonts w:ascii="Times New Roman"/>
          <w:b w:val="false"/>
          <w:i w:val="false"/>
          <w:color w:val="000000"/>
          <w:sz w:val="28"/>
        </w:rPr>
        <w:t xml:space="preserve">
7684 0 0 0   Активтердi әдiл құны бойынша қайта бағалаудан iске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7685 0 0 0   Бағамдық айырма бойынша iске асырылған шығыстар </w:t>
      </w:r>
      <w:r>
        <w:br/>
      </w:r>
      <w:r>
        <w:rPr>
          <w:rFonts w:ascii="Times New Roman"/>
          <w:b w:val="false"/>
          <w:i w:val="false"/>
          <w:color w:val="000000"/>
          <w:sz w:val="28"/>
        </w:rPr>
        <w:t xml:space="preserve">
7686 0 0 0   Активтердi әдiл құны бойынша қайта бағалаудан iске </w:t>
      </w:r>
      <w:r>
        <w:br/>
      </w:r>
      <w:r>
        <w:rPr>
          <w:rFonts w:ascii="Times New Roman"/>
          <w:b w:val="false"/>
          <w:i w:val="false"/>
          <w:color w:val="000000"/>
          <w:sz w:val="28"/>
        </w:rPr>
        <w:t xml:space="preserve">
            aсырылмаған шығыстар </w:t>
      </w:r>
      <w:r>
        <w:br/>
      </w:r>
      <w:r>
        <w:rPr>
          <w:rFonts w:ascii="Times New Roman"/>
          <w:b w:val="false"/>
          <w:i w:val="false"/>
          <w:color w:val="000000"/>
          <w:sz w:val="28"/>
        </w:rPr>
        <w:t xml:space="preserve">
7687 0 0 0   Бағамдық айырма бойынша iске асырылмаған шығыстар </w:t>
      </w:r>
      <w:r>
        <w:br/>
      </w:r>
      <w:r>
        <w:rPr>
          <w:rFonts w:ascii="Times New Roman"/>
          <w:b w:val="false"/>
          <w:i w:val="false"/>
          <w:color w:val="000000"/>
          <w:sz w:val="28"/>
        </w:rPr>
        <w:t xml:space="preserve">
7688 0 0 0   Басқа да шығыстар </w:t>
      </w:r>
      <w:r>
        <w:br/>
      </w:r>
      <w:r>
        <w:rPr>
          <w:rFonts w:ascii="Times New Roman"/>
          <w:b w:val="false"/>
          <w:i w:val="false"/>
          <w:color w:val="000000"/>
          <w:sz w:val="28"/>
        </w:rPr>
        <w:t xml:space="preserve">
7700 0 0 0   Жинақтаушы зейнетақы қорларындағы зейнетақы активтерін </w:t>
      </w:r>
      <w:r>
        <w:br/>
      </w:r>
      <w:r>
        <w:rPr>
          <w:rFonts w:ascii="Times New Roman"/>
          <w:b w:val="false"/>
          <w:i w:val="false"/>
          <w:color w:val="000000"/>
          <w:sz w:val="28"/>
        </w:rPr>
        <w:t xml:space="preserve">
            қоспағанда кастодиандық сақтауға қабылданған активтер </w:t>
      </w:r>
      <w:r>
        <w:br/>
      </w:r>
      <w:r>
        <w:rPr>
          <w:rFonts w:ascii="Times New Roman"/>
          <w:b w:val="false"/>
          <w:i w:val="false"/>
          <w:color w:val="000000"/>
          <w:sz w:val="28"/>
        </w:rPr>
        <w:t xml:space="preserve">
7701 0 0 0   Бағалы қағаздар </w:t>
      </w:r>
      <w:r>
        <w:br/>
      </w:r>
      <w:r>
        <w:rPr>
          <w:rFonts w:ascii="Times New Roman"/>
          <w:b w:val="false"/>
          <w:i w:val="false"/>
          <w:color w:val="000000"/>
          <w:sz w:val="28"/>
        </w:rPr>
        <w:t xml:space="preserve">
7702 0 0 0   Басқа банктердегі салымдар </w:t>
      </w:r>
      <w:r>
        <w:br/>
      </w:r>
      <w:r>
        <w:rPr>
          <w:rFonts w:ascii="Times New Roman"/>
          <w:b w:val="false"/>
          <w:i w:val="false"/>
          <w:color w:val="000000"/>
          <w:sz w:val="28"/>
        </w:rPr>
        <w:t xml:space="preserve">
7703 0 0 0   Тазартылған қымбат металдар </w:t>
      </w:r>
      <w:r>
        <w:br/>
      </w:r>
      <w:r>
        <w:rPr>
          <w:rFonts w:ascii="Times New Roman"/>
          <w:b w:val="false"/>
          <w:i w:val="false"/>
          <w:color w:val="000000"/>
          <w:sz w:val="28"/>
        </w:rPr>
        <w:t xml:space="preserve">
7704 0 0 0   Кері РЕПО операциялары </w:t>
      </w:r>
      <w:r>
        <w:br/>
      </w:r>
      <w:r>
        <w:rPr>
          <w:rFonts w:ascii="Times New Roman"/>
          <w:b w:val="false"/>
          <w:i w:val="false"/>
          <w:color w:val="000000"/>
          <w:sz w:val="28"/>
        </w:rPr>
        <w:t xml:space="preserve">
7705 0 0 0   РЕПО операциялары </w:t>
      </w:r>
      <w:r>
        <w:br/>
      </w:r>
      <w:r>
        <w:rPr>
          <w:rFonts w:ascii="Times New Roman"/>
          <w:b w:val="false"/>
          <w:i w:val="false"/>
          <w:color w:val="000000"/>
          <w:sz w:val="28"/>
        </w:rPr>
        <w:t xml:space="preserve">
7706 0 0 0   Туынды қаржы құралдары </w:t>
      </w:r>
      <w:r>
        <w:br/>
      </w:r>
      <w:r>
        <w:rPr>
          <w:rFonts w:ascii="Times New Roman"/>
          <w:b w:val="false"/>
          <w:i w:val="false"/>
          <w:color w:val="000000"/>
          <w:sz w:val="28"/>
        </w:rPr>
        <w:t xml:space="preserve">
7707 0 0 0   Капиталға инвестициялар </w:t>
      </w:r>
      <w:r>
        <w:br/>
      </w:r>
      <w:r>
        <w:rPr>
          <w:rFonts w:ascii="Times New Roman"/>
          <w:b w:val="false"/>
          <w:i w:val="false"/>
          <w:color w:val="000000"/>
          <w:sz w:val="28"/>
        </w:rPr>
        <w:t xml:space="preserve">
7708 0 0 0   Үйге, машинаға, жабдықтарға, көлікке және басқа </w:t>
      </w:r>
      <w:r>
        <w:br/>
      </w:r>
      <w:r>
        <w:rPr>
          <w:rFonts w:ascii="Times New Roman"/>
          <w:b w:val="false"/>
          <w:i w:val="false"/>
          <w:color w:val="000000"/>
          <w:sz w:val="28"/>
        </w:rPr>
        <w:t xml:space="preserve">
            негізгі құрал-жабдықтарға инвестициялар </w:t>
      </w:r>
      <w:r>
        <w:br/>
      </w:r>
      <w:r>
        <w:rPr>
          <w:rFonts w:ascii="Times New Roman"/>
          <w:b w:val="false"/>
          <w:i w:val="false"/>
          <w:color w:val="000000"/>
          <w:sz w:val="28"/>
        </w:rPr>
        <w:t xml:space="preserve">
7709 0 0 0   Басқа активтер </w:t>
      </w:r>
      <w:r>
        <w:br/>
      </w:r>
      <w:r>
        <w:rPr>
          <w:rFonts w:ascii="Times New Roman"/>
          <w:b w:val="false"/>
          <w:i w:val="false"/>
          <w:color w:val="000000"/>
          <w:sz w:val="28"/>
        </w:rPr>
        <w:t xml:space="preserve">
7710 0 0 0   Дивидендтер </w:t>
      </w:r>
      <w:r>
        <w:br/>
      </w:r>
      <w:r>
        <w:rPr>
          <w:rFonts w:ascii="Times New Roman"/>
          <w:b w:val="false"/>
          <w:i w:val="false"/>
          <w:color w:val="000000"/>
          <w:sz w:val="28"/>
        </w:rPr>
        <w:t xml:space="preserve">
7711 0 0 0   Сыйақы </w:t>
      </w:r>
      <w:r>
        <w:br/>
      </w:r>
      <w:r>
        <w:rPr>
          <w:rFonts w:ascii="Times New Roman"/>
          <w:b w:val="false"/>
          <w:i w:val="false"/>
          <w:color w:val="000000"/>
          <w:sz w:val="28"/>
        </w:rPr>
        <w:t xml:space="preserve">
7712 0 0 0   Бағалы қағаздар бойынша бұрынғы ұстаушы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7713 0 0 0   Басқа да талаптар </w:t>
      </w:r>
      <w:r>
        <w:br/>
      </w:r>
      <w:r>
        <w:rPr>
          <w:rFonts w:ascii="Times New Roman"/>
          <w:b w:val="false"/>
          <w:i w:val="false"/>
          <w:color w:val="000000"/>
          <w:sz w:val="28"/>
        </w:rPr>
        <w:t xml:space="preserve">
7800 000     Инвестициялық депозит туралы шарт бойынша активтер </w:t>
      </w:r>
      <w:r>
        <w:br/>
      </w:r>
      <w:r>
        <w:rPr>
          <w:rFonts w:ascii="Times New Roman"/>
          <w:b w:val="false"/>
          <w:i w:val="false"/>
          <w:color w:val="000000"/>
          <w:sz w:val="28"/>
        </w:rPr>
        <w:t xml:space="preserve">
7801 000     Ақша </w:t>
      </w:r>
      <w:r>
        <w:br/>
      </w:r>
      <w:r>
        <w:rPr>
          <w:rFonts w:ascii="Times New Roman"/>
          <w:b w:val="false"/>
          <w:i w:val="false"/>
          <w:color w:val="000000"/>
          <w:sz w:val="28"/>
        </w:rPr>
        <w:t xml:space="preserve">
7802 000     Тазартылған қымбат металдар </w:t>
      </w:r>
      <w:r>
        <w:br/>
      </w:r>
      <w:r>
        <w:rPr>
          <w:rFonts w:ascii="Times New Roman"/>
          <w:b w:val="false"/>
          <w:i w:val="false"/>
          <w:color w:val="000000"/>
          <w:sz w:val="28"/>
        </w:rPr>
        <w:t xml:space="preserve">
7803 000     Басқа банктердегі салымдар </w:t>
      </w:r>
      <w:r>
        <w:br/>
      </w:r>
      <w:r>
        <w:rPr>
          <w:rFonts w:ascii="Times New Roman"/>
          <w:b w:val="false"/>
          <w:i w:val="false"/>
          <w:color w:val="000000"/>
          <w:sz w:val="28"/>
        </w:rPr>
        <w:t xml:space="preserve">
7804 000     Исламдық бағалы қағаздар </w:t>
      </w:r>
      <w:r>
        <w:br/>
      </w:r>
      <w:r>
        <w:rPr>
          <w:rFonts w:ascii="Times New Roman"/>
          <w:b w:val="false"/>
          <w:i w:val="false"/>
          <w:color w:val="000000"/>
          <w:sz w:val="28"/>
        </w:rPr>
        <w:t xml:space="preserve">
7805 000     Акциялар (қатысу үлестері) </w:t>
      </w:r>
      <w:r>
        <w:br/>
      </w:r>
      <w:r>
        <w:rPr>
          <w:rFonts w:ascii="Times New Roman"/>
          <w:b w:val="false"/>
          <w:i w:val="false"/>
          <w:color w:val="000000"/>
          <w:sz w:val="28"/>
        </w:rPr>
        <w:t xml:space="preserve">
7806 000     Сауда қызметін қаржыландыру операциялары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7807 000     Сыйақы </w:t>
      </w:r>
      <w:r>
        <w:br/>
      </w:r>
      <w:r>
        <w:rPr>
          <w:rFonts w:ascii="Times New Roman"/>
          <w:b w:val="false"/>
          <w:i w:val="false"/>
          <w:color w:val="000000"/>
          <w:sz w:val="28"/>
        </w:rPr>
        <w:t xml:space="preserve">
7808 000     Қорлар </w:t>
      </w:r>
      <w:r>
        <w:br/>
      </w:r>
      <w:r>
        <w:rPr>
          <w:rFonts w:ascii="Times New Roman"/>
          <w:b w:val="false"/>
          <w:i w:val="false"/>
          <w:color w:val="000000"/>
          <w:sz w:val="28"/>
        </w:rPr>
        <w:t xml:space="preserve">
7809 000     Ғимараттар, машиналар, жабдық, көлік және басқа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7810 000     Салынып (орнатылып) жатқан негізгі құрал-жабдықтар </w:t>
      </w:r>
      <w:r>
        <w:br/>
      </w:r>
      <w:r>
        <w:rPr>
          <w:rFonts w:ascii="Times New Roman"/>
          <w:b w:val="false"/>
          <w:i w:val="false"/>
          <w:color w:val="000000"/>
          <w:sz w:val="28"/>
        </w:rPr>
        <w:t xml:space="preserve">
7811 000     Лизингке (жалға) берілген негізгі құрал-жабдықтар </w:t>
      </w:r>
      <w:r>
        <w:br/>
      </w:r>
      <w:r>
        <w:rPr>
          <w:rFonts w:ascii="Times New Roman"/>
          <w:b w:val="false"/>
          <w:i w:val="false"/>
          <w:color w:val="000000"/>
          <w:sz w:val="28"/>
        </w:rPr>
        <w:t xml:space="preserve">
7820 000     Басқа да талаптар </w:t>
      </w:r>
      <w:r>
        <w:br/>
      </w:r>
      <w:r>
        <w:rPr>
          <w:rFonts w:ascii="Times New Roman"/>
          <w:b w:val="false"/>
          <w:i w:val="false"/>
          <w:color w:val="000000"/>
          <w:sz w:val="28"/>
        </w:rPr>
        <w:t xml:space="preserve">
7830 000     Инвестициялық депозит туралы шарт бойынша міндеттемелер </w:t>
      </w:r>
      <w:r>
        <w:br/>
      </w:r>
      <w:r>
        <w:rPr>
          <w:rFonts w:ascii="Times New Roman"/>
          <w:b w:val="false"/>
          <w:i w:val="false"/>
          <w:color w:val="000000"/>
          <w:sz w:val="28"/>
        </w:rPr>
        <w:t xml:space="preserve">
7831 000     Төленетін шоттар </w:t>
      </w:r>
      <w:r>
        <w:br/>
      </w:r>
      <w:r>
        <w:rPr>
          <w:rFonts w:ascii="Times New Roman"/>
          <w:b w:val="false"/>
          <w:i w:val="false"/>
          <w:color w:val="000000"/>
          <w:sz w:val="28"/>
        </w:rPr>
        <w:t xml:space="preserve">
7832 000     Болашақ кезеңдердің кірістері </w:t>
      </w:r>
      <w:r>
        <w:br/>
      </w:r>
      <w:r>
        <w:rPr>
          <w:rFonts w:ascii="Times New Roman"/>
          <w:b w:val="false"/>
          <w:i w:val="false"/>
          <w:color w:val="000000"/>
          <w:sz w:val="28"/>
        </w:rPr>
        <w:t xml:space="preserve">
7833 000     Басқа да міндеттемелер </w:t>
      </w:r>
      <w:r>
        <w:br/>
      </w:r>
      <w:r>
        <w:rPr>
          <w:rFonts w:ascii="Times New Roman"/>
          <w:b w:val="false"/>
          <w:i w:val="false"/>
          <w:color w:val="000000"/>
          <w:sz w:val="28"/>
        </w:rPr>
        <w:t xml:space="preserve">
7850 000     Капитал </w:t>
      </w:r>
      <w:r>
        <w:br/>
      </w:r>
      <w:r>
        <w:rPr>
          <w:rFonts w:ascii="Times New Roman"/>
          <w:b w:val="false"/>
          <w:i w:val="false"/>
          <w:color w:val="000000"/>
          <w:sz w:val="28"/>
        </w:rPr>
        <w:t xml:space="preserve">
7851 000     Капитал </w:t>
      </w:r>
      <w:r>
        <w:br/>
      </w:r>
      <w:r>
        <w:rPr>
          <w:rFonts w:ascii="Times New Roman"/>
          <w:b w:val="false"/>
          <w:i w:val="false"/>
          <w:color w:val="000000"/>
          <w:sz w:val="28"/>
        </w:rPr>
        <w:t xml:space="preserve">
7860 000     Инвестициялық депозит туралы шарт бойынша кірістер </w:t>
      </w:r>
      <w:r>
        <w:br/>
      </w:r>
      <w:r>
        <w:rPr>
          <w:rFonts w:ascii="Times New Roman"/>
          <w:b w:val="false"/>
          <w:i w:val="false"/>
          <w:color w:val="000000"/>
          <w:sz w:val="28"/>
        </w:rPr>
        <w:t xml:space="preserve">
7861 000     Клиенттен ақшаның түсуі </w:t>
      </w:r>
      <w:r>
        <w:br/>
      </w:r>
      <w:r>
        <w:rPr>
          <w:rFonts w:ascii="Times New Roman"/>
          <w:b w:val="false"/>
          <w:i w:val="false"/>
          <w:color w:val="000000"/>
          <w:sz w:val="28"/>
        </w:rPr>
        <w:t xml:space="preserve">
7862 000     Сыйақы түріндегі кірістер </w:t>
      </w:r>
      <w:r>
        <w:br/>
      </w:r>
      <w:r>
        <w:rPr>
          <w:rFonts w:ascii="Times New Roman"/>
          <w:b w:val="false"/>
          <w:i w:val="false"/>
          <w:color w:val="000000"/>
          <w:sz w:val="28"/>
        </w:rPr>
        <w:t xml:space="preserve">
7863 000     Активтерді сатып алудан-сатудан болған кірістер </w:t>
      </w:r>
      <w:r>
        <w:br/>
      </w:r>
      <w:r>
        <w:rPr>
          <w:rFonts w:ascii="Times New Roman"/>
          <w:b w:val="false"/>
          <w:i w:val="false"/>
          <w:color w:val="000000"/>
          <w:sz w:val="28"/>
        </w:rPr>
        <w:t xml:space="preserve">
7864 000     Дивидендтер </w:t>
      </w:r>
      <w:r>
        <w:br/>
      </w:r>
      <w:r>
        <w:rPr>
          <w:rFonts w:ascii="Times New Roman"/>
          <w:b w:val="false"/>
          <w:i w:val="false"/>
          <w:color w:val="000000"/>
          <w:sz w:val="28"/>
        </w:rPr>
        <w:t xml:space="preserve">
7865 000     Бағам айырмасы бойынша іске асырылған кірістер </w:t>
      </w:r>
      <w:r>
        <w:br/>
      </w:r>
      <w:r>
        <w:rPr>
          <w:rFonts w:ascii="Times New Roman"/>
          <w:b w:val="false"/>
          <w:i w:val="false"/>
          <w:color w:val="000000"/>
          <w:sz w:val="28"/>
        </w:rPr>
        <w:t xml:space="preserve">
7866 000     Активтерді әділ құны бойынша қайта бағалаудан </w:t>
      </w:r>
      <w:r>
        <w:br/>
      </w:r>
      <w:r>
        <w:rPr>
          <w:rFonts w:ascii="Times New Roman"/>
          <w:b w:val="false"/>
          <w:i w:val="false"/>
          <w:color w:val="000000"/>
          <w:sz w:val="28"/>
        </w:rPr>
        <w:t xml:space="preserve">
             болған іске асырылған кірістер </w:t>
      </w:r>
      <w:r>
        <w:br/>
      </w:r>
      <w:r>
        <w:rPr>
          <w:rFonts w:ascii="Times New Roman"/>
          <w:b w:val="false"/>
          <w:i w:val="false"/>
          <w:color w:val="000000"/>
          <w:sz w:val="28"/>
        </w:rPr>
        <w:t xml:space="preserve">
7867 000     Бағам айырмасы бойынша іске асырылмаған кірістер </w:t>
      </w:r>
      <w:r>
        <w:br/>
      </w:r>
      <w:r>
        <w:rPr>
          <w:rFonts w:ascii="Times New Roman"/>
          <w:b w:val="false"/>
          <w:i w:val="false"/>
          <w:color w:val="000000"/>
          <w:sz w:val="28"/>
        </w:rPr>
        <w:t xml:space="preserve">
7868 000     Активтерді әділ құны бойынша қайта бағалаудан </w:t>
      </w:r>
      <w:r>
        <w:br/>
      </w:r>
      <w:r>
        <w:rPr>
          <w:rFonts w:ascii="Times New Roman"/>
          <w:b w:val="false"/>
          <w:i w:val="false"/>
          <w:color w:val="000000"/>
          <w:sz w:val="28"/>
        </w:rPr>
        <w:t xml:space="preserve">
             болған іске асырылмаған кірістер </w:t>
      </w:r>
      <w:r>
        <w:br/>
      </w:r>
      <w:r>
        <w:rPr>
          <w:rFonts w:ascii="Times New Roman"/>
          <w:b w:val="false"/>
          <w:i w:val="false"/>
          <w:color w:val="000000"/>
          <w:sz w:val="28"/>
        </w:rPr>
        <w:t xml:space="preserve">
7869 000     Лизинг (жалдау) төлемдері түріндегі кірістер </w:t>
      </w:r>
      <w:r>
        <w:br/>
      </w:r>
      <w:r>
        <w:rPr>
          <w:rFonts w:ascii="Times New Roman"/>
          <w:b w:val="false"/>
          <w:i w:val="false"/>
          <w:color w:val="000000"/>
          <w:sz w:val="28"/>
        </w:rPr>
        <w:t xml:space="preserve">
7870 000     Сауда қызметін қаржыландыру операциялары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7871 000     Басқа да кірістер </w:t>
      </w:r>
      <w:r>
        <w:br/>
      </w:r>
      <w:r>
        <w:rPr>
          <w:rFonts w:ascii="Times New Roman"/>
          <w:b w:val="false"/>
          <w:i w:val="false"/>
          <w:color w:val="000000"/>
          <w:sz w:val="28"/>
        </w:rPr>
        <w:t xml:space="preserve">
7880 000     Инвестициялық депозит туралы шарт бойынша шығыстар </w:t>
      </w:r>
      <w:r>
        <w:br/>
      </w:r>
      <w:r>
        <w:rPr>
          <w:rFonts w:ascii="Times New Roman"/>
          <w:b w:val="false"/>
          <w:i w:val="false"/>
          <w:color w:val="000000"/>
          <w:sz w:val="28"/>
        </w:rPr>
        <w:t xml:space="preserve">
7881 000     Клиенттің ақшасын алу </w:t>
      </w:r>
      <w:r>
        <w:br/>
      </w:r>
      <w:r>
        <w:rPr>
          <w:rFonts w:ascii="Times New Roman"/>
          <w:b w:val="false"/>
          <w:i w:val="false"/>
          <w:color w:val="000000"/>
          <w:sz w:val="28"/>
        </w:rPr>
        <w:t xml:space="preserve">
7882 000     Комиссиялық сыйақы төлеу бойынша шығыстар </w:t>
      </w:r>
      <w:r>
        <w:br/>
      </w:r>
      <w:r>
        <w:rPr>
          <w:rFonts w:ascii="Times New Roman"/>
          <w:b w:val="false"/>
          <w:i w:val="false"/>
          <w:color w:val="000000"/>
          <w:sz w:val="28"/>
        </w:rPr>
        <w:t xml:space="preserve">
7883 000     Активтерді сатып алудан-сатудан болған шығыстар </w:t>
      </w:r>
      <w:r>
        <w:br/>
      </w:r>
      <w:r>
        <w:rPr>
          <w:rFonts w:ascii="Times New Roman"/>
          <w:b w:val="false"/>
          <w:i w:val="false"/>
          <w:color w:val="000000"/>
          <w:sz w:val="28"/>
        </w:rPr>
        <w:t xml:space="preserve">
7884 000     Бағам айырмасы бойынша іске асырылған шығыстар </w:t>
      </w:r>
      <w:r>
        <w:br/>
      </w:r>
      <w:r>
        <w:rPr>
          <w:rFonts w:ascii="Times New Roman"/>
          <w:b w:val="false"/>
          <w:i w:val="false"/>
          <w:color w:val="000000"/>
          <w:sz w:val="28"/>
        </w:rPr>
        <w:t xml:space="preserve">
7885 000     Активтерді әділ құны бойынша қайта бағалаудан </w:t>
      </w:r>
      <w:r>
        <w:br/>
      </w:r>
      <w:r>
        <w:rPr>
          <w:rFonts w:ascii="Times New Roman"/>
          <w:b w:val="false"/>
          <w:i w:val="false"/>
          <w:color w:val="000000"/>
          <w:sz w:val="28"/>
        </w:rPr>
        <w:t xml:space="preserve">
             болған іске асырылған шығыстар </w:t>
      </w:r>
      <w:r>
        <w:br/>
      </w:r>
      <w:r>
        <w:rPr>
          <w:rFonts w:ascii="Times New Roman"/>
          <w:b w:val="false"/>
          <w:i w:val="false"/>
          <w:color w:val="000000"/>
          <w:sz w:val="28"/>
        </w:rPr>
        <w:t xml:space="preserve">
7886 000     Бағам айырмасы бойынша іске асырылмаған шығыстар </w:t>
      </w:r>
      <w:r>
        <w:br/>
      </w:r>
      <w:r>
        <w:rPr>
          <w:rFonts w:ascii="Times New Roman"/>
          <w:b w:val="false"/>
          <w:i w:val="false"/>
          <w:color w:val="000000"/>
          <w:sz w:val="28"/>
        </w:rPr>
        <w:t xml:space="preserve">
7887 000     Активтерді әділ құны бойынша қайта бағалаудан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7888 000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7889 000     Активтердің құнсыздануынан болған шығындар </w:t>
      </w:r>
      <w:r>
        <w:br/>
      </w:r>
      <w:r>
        <w:rPr>
          <w:rFonts w:ascii="Times New Roman"/>
          <w:b w:val="false"/>
          <w:i w:val="false"/>
          <w:color w:val="000000"/>
          <w:sz w:val="28"/>
        </w:rPr>
        <w:t xml:space="preserve">
7890 000     Басқа да шығыстар </w:t>
      </w:r>
      <w:r>
        <w:br/>
      </w:r>
      <w:r>
        <w:rPr>
          <w:rFonts w:ascii="Times New Roman"/>
          <w:b w:val="false"/>
          <w:i w:val="false"/>
          <w:color w:val="000000"/>
          <w:sz w:val="28"/>
        </w:rPr>
        <w:t xml:space="preserve">
_________________________________________________________________ </w:t>
      </w:r>
    </w:p>
    <w:bookmarkStart w:name="z24"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2002 жылғы 30 шiлдедегi N 274 </w:t>
      </w:r>
      <w:r>
        <w:br/>
      </w:r>
      <w:r>
        <w:rPr>
          <w:rFonts w:ascii="Times New Roman"/>
          <w:b w:val="false"/>
          <w:i w:val="false"/>
          <w:color w:val="000000"/>
          <w:sz w:val="28"/>
        </w:rPr>
        <w:t xml:space="preserve">
                                     қаулысымен бекiтiлген Екiншi </w:t>
      </w:r>
      <w:r>
        <w:br/>
      </w:r>
      <w:r>
        <w:rPr>
          <w:rFonts w:ascii="Times New Roman"/>
          <w:b w:val="false"/>
          <w:i w:val="false"/>
          <w:color w:val="000000"/>
          <w:sz w:val="28"/>
        </w:rPr>
        <w:t xml:space="preserve">
                                      деңгейдегi банктердiң Бас </w:t>
      </w:r>
      <w:r>
        <w:br/>
      </w:r>
      <w:r>
        <w:rPr>
          <w:rFonts w:ascii="Times New Roman"/>
          <w:b w:val="false"/>
          <w:i w:val="false"/>
          <w:color w:val="000000"/>
          <w:sz w:val="28"/>
        </w:rPr>
        <w:t xml:space="preserve">
                                     бухгалтерлiк кiтабын жасауға </w:t>
      </w:r>
      <w:r>
        <w:br/>
      </w:r>
      <w:r>
        <w:rPr>
          <w:rFonts w:ascii="Times New Roman"/>
          <w:b w:val="false"/>
          <w:i w:val="false"/>
          <w:color w:val="000000"/>
          <w:sz w:val="28"/>
        </w:rPr>
        <w:t xml:space="preserve">
                                      арналған Есепшоттары толық </w:t>
      </w:r>
      <w:r>
        <w:br/>
      </w:r>
      <w:r>
        <w:rPr>
          <w:rFonts w:ascii="Times New Roman"/>
          <w:b w:val="false"/>
          <w:i w:val="false"/>
          <w:color w:val="000000"/>
          <w:sz w:val="28"/>
        </w:rPr>
        <w:t xml:space="preserve">
                                   көрсетiлген бухгалтерлiк есептiң </w:t>
      </w:r>
      <w:r>
        <w:br/>
      </w:r>
      <w:r>
        <w:rPr>
          <w:rFonts w:ascii="Times New Roman"/>
          <w:b w:val="false"/>
          <w:i w:val="false"/>
          <w:color w:val="000000"/>
          <w:sz w:val="28"/>
        </w:rPr>
        <w:t xml:space="preserve">
                                         үлгi есепшот жоспарына </w:t>
      </w:r>
      <w:r>
        <w:br/>
      </w:r>
      <w:r>
        <w:rPr>
          <w:rFonts w:ascii="Times New Roman"/>
          <w:b w:val="false"/>
          <w:i w:val="false"/>
          <w:color w:val="000000"/>
          <w:sz w:val="28"/>
        </w:rPr>
        <w:t xml:space="preserve">
                                                1-қосымша </w:t>
      </w:r>
    </w:p>
    <w:bookmarkEnd w:id="44"/>
    <w:p>
      <w:pPr>
        <w:spacing w:after="0"/>
        <w:ind w:left="0"/>
        <w:jc w:val="left"/>
      </w:pPr>
      <w:r>
        <w:rPr>
          <w:rFonts w:ascii="Times New Roman"/>
          <w:b/>
          <w:i w:val="false"/>
          <w:color w:val="000000"/>
        </w:rPr>
        <w:t xml:space="preserve"> Бас бухгалтерлiк кiтаптың есепшоттарына </w:t>
      </w:r>
      <w:r>
        <w:br/>
      </w:r>
      <w:r>
        <w:rPr>
          <w:rFonts w:ascii="Times New Roman"/>
          <w:b/>
          <w:i w:val="false"/>
          <w:color w:val="000000"/>
        </w:rPr>
        <w:t xml:space="preserve">
код белгiлеу үшiн қолданылатын </w:t>
      </w:r>
      <w:r>
        <w:br/>
      </w:r>
      <w:r>
        <w:rPr>
          <w:rFonts w:ascii="Times New Roman"/>
          <w:b/>
          <w:i w:val="false"/>
          <w:color w:val="000000"/>
        </w:rPr>
        <w:t xml:space="preserve">
еркiн айналыстағы валюталар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Валюта атауы      ! Әрiппен таңбаланған валюта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Австралия доллары                                AUD </w:t>
      </w:r>
      <w:r>
        <w:br/>
      </w:r>
      <w:r>
        <w:rPr>
          <w:rFonts w:ascii="Times New Roman"/>
          <w:b w:val="false"/>
          <w:i w:val="false"/>
          <w:color w:val="000000"/>
          <w:sz w:val="28"/>
        </w:rPr>
        <w:t xml:space="preserve">
     Ағылшын фунт стерлингi                           GBP </w:t>
      </w:r>
      <w:r>
        <w:br/>
      </w:r>
      <w:r>
        <w:rPr>
          <w:rFonts w:ascii="Times New Roman"/>
          <w:b w:val="false"/>
          <w:i w:val="false"/>
          <w:color w:val="000000"/>
          <w:sz w:val="28"/>
        </w:rPr>
        <w:t xml:space="preserve">
     Дат кронасы                                      DKK </w:t>
      </w:r>
      <w:r>
        <w:br/>
      </w:r>
      <w:r>
        <w:rPr>
          <w:rFonts w:ascii="Times New Roman"/>
          <w:b w:val="false"/>
          <w:i w:val="false"/>
          <w:color w:val="000000"/>
          <w:sz w:val="28"/>
        </w:rPr>
        <w:t xml:space="preserve">
     ЕУРО                                             EUR </w:t>
      </w:r>
      <w:r>
        <w:br/>
      </w:r>
      <w:r>
        <w:rPr>
          <w:rFonts w:ascii="Times New Roman"/>
          <w:b w:val="false"/>
          <w:i w:val="false"/>
          <w:color w:val="000000"/>
          <w:sz w:val="28"/>
        </w:rPr>
        <w:t xml:space="preserve">
     Канада доллары                                   CAD </w:t>
      </w:r>
      <w:r>
        <w:br/>
      </w:r>
      <w:r>
        <w:rPr>
          <w:rFonts w:ascii="Times New Roman"/>
          <w:b w:val="false"/>
          <w:i w:val="false"/>
          <w:color w:val="000000"/>
          <w:sz w:val="28"/>
        </w:rPr>
        <w:t xml:space="preserve">
     Кувейт динары                                    KWD </w:t>
      </w:r>
      <w:r>
        <w:br/>
      </w:r>
      <w:r>
        <w:rPr>
          <w:rFonts w:ascii="Times New Roman"/>
          <w:b w:val="false"/>
          <w:i w:val="false"/>
          <w:color w:val="000000"/>
          <w:sz w:val="28"/>
        </w:rPr>
        <w:t xml:space="preserve">
     Ливан фунты                                      LBP </w:t>
      </w:r>
      <w:r>
        <w:br/>
      </w:r>
      <w:r>
        <w:rPr>
          <w:rFonts w:ascii="Times New Roman"/>
          <w:b w:val="false"/>
          <w:i w:val="false"/>
          <w:color w:val="000000"/>
          <w:sz w:val="28"/>
        </w:rPr>
        <w:t xml:space="preserve">
     Норвегия кронасы                                 NOK </w:t>
      </w:r>
      <w:r>
        <w:br/>
      </w:r>
      <w:r>
        <w:rPr>
          <w:rFonts w:ascii="Times New Roman"/>
          <w:b w:val="false"/>
          <w:i w:val="false"/>
          <w:color w:val="000000"/>
          <w:sz w:val="28"/>
        </w:rPr>
        <w:t xml:space="preserve">
     Сингапур доллары                                 SGD </w:t>
      </w:r>
      <w:r>
        <w:br/>
      </w:r>
      <w:r>
        <w:rPr>
          <w:rFonts w:ascii="Times New Roman"/>
          <w:b w:val="false"/>
          <w:i w:val="false"/>
          <w:color w:val="000000"/>
          <w:sz w:val="28"/>
        </w:rPr>
        <w:t xml:space="preserve">
     АҚШ доллары                                      USD </w:t>
      </w:r>
      <w:r>
        <w:br/>
      </w:r>
      <w:r>
        <w:rPr>
          <w:rFonts w:ascii="Times New Roman"/>
          <w:b w:val="false"/>
          <w:i w:val="false"/>
          <w:color w:val="000000"/>
          <w:sz w:val="28"/>
        </w:rPr>
        <w:t xml:space="preserve">
     Швед кронасы                                     SEK </w:t>
      </w:r>
      <w:r>
        <w:br/>
      </w:r>
      <w:r>
        <w:rPr>
          <w:rFonts w:ascii="Times New Roman"/>
          <w:b w:val="false"/>
          <w:i w:val="false"/>
          <w:color w:val="000000"/>
          <w:sz w:val="28"/>
        </w:rPr>
        <w:t xml:space="preserve">
     Швейцария франкi                                 CHF </w:t>
      </w:r>
      <w:r>
        <w:br/>
      </w:r>
      <w:r>
        <w:rPr>
          <w:rFonts w:ascii="Times New Roman"/>
          <w:b w:val="false"/>
          <w:i w:val="false"/>
          <w:color w:val="000000"/>
          <w:sz w:val="28"/>
        </w:rPr>
        <w:t xml:space="preserve">
     Жапония иенi                                     JPY </w:t>
      </w:r>
      <w:r>
        <w:br/>
      </w:r>
      <w:r>
        <w:rPr>
          <w:rFonts w:ascii="Times New Roman"/>
          <w:b w:val="false"/>
          <w:i w:val="false"/>
          <w:color w:val="000000"/>
          <w:sz w:val="28"/>
        </w:rPr>
        <w:t xml:space="preserve">
____________________________________________________________________ </w:t>
      </w:r>
    </w:p>
    <w:bookmarkStart w:name="z23"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2002 жылғы 30 шiлдедегi N 274 </w:t>
      </w:r>
      <w:r>
        <w:br/>
      </w:r>
      <w:r>
        <w:rPr>
          <w:rFonts w:ascii="Times New Roman"/>
          <w:b w:val="false"/>
          <w:i w:val="false"/>
          <w:color w:val="000000"/>
          <w:sz w:val="28"/>
        </w:rPr>
        <w:t xml:space="preserve">
                                     қаулысымен бекiтiлген Екiншi </w:t>
      </w:r>
      <w:r>
        <w:br/>
      </w:r>
      <w:r>
        <w:rPr>
          <w:rFonts w:ascii="Times New Roman"/>
          <w:b w:val="false"/>
          <w:i w:val="false"/>
          <w:color w:val="000000"/>
          <w:sz w:val="28"/>
        </w:rPr>
        <w:t xml:space="preserve">
                                      деңгейдегi банктердiң Бас </w:t>
      </w:r>
      <w:r>
        <w:br/>
      </w:r>
      <w:r>
        <w:rPr>
          <w:rFonts w:ascii="Times New Roman"/>
          <w:b w:val="false"/>
          <w:i w:val="false"/>
          <w:color w:val="000000"/>
          <w:sz w:val="28"/>
        </w:rPr>
        <w:t xml:space="preserve">
                                     бухгалтерлiк кiтабын жасауға </w:t>
      </w:r>
      <w:r>
        <w:br/>
      </w:r>
      <w:r>
        <w:rPr>
          <w:rFonts w:ascii="Times New Roman"/>
          <w:b w:val="false"/>
          <w:i w:val="false"/>
          <w:color w:val="000000"/>
          <w:sz w:val="28"/>
        </w:rPr>
        <w:t xml:space="preserve">
                                      арналған Есепшоттары толық </w:t>
      </w:r>
      <w:r>
        <w:br/>
      </w:r>
      <w:r>
        <w:rPr>
          <w:rFonts w:ascii="Times New Roman"/>
          <w:b w:val="false"/>
          <w:i w:val="false"/>
          <w:color w:val="000000"/>
          <w:sz w:val="28"/>
        </w:rPr>
        <w:t xml:space="preserve">
                                   көрсетiлген бухгалтерлiк есептiң </w:t>
      </w:r>
      <w:r>
        <w:br/>
      </w:r>
      <w:r>
        <w:rPr>
          <w:rFonts w:ascii="Times New Roman"/>
          <w:b w:val="false"/>
          <w:i w:val="false"/>
          <w:color w:val="000000"/>
          <w:sz w:val="28"/>
        </w:rPr>
        <w:t xml:space="preserve">
                                         үлгi есепшот жоспарына </w:t>
      </w:r>
      <w:r>
        <w:br/>
      </w:r>
      <w:r>
        <w:rPr>
          <w:rFonts w:ascii="Times New Roman"/>
          <w:b w:val="false"/>
          <w:i w:val="false"/>
          <w:color w:val="000000"/>
          <w:sz w:val="28"/>
        </w:rPr>
        <w:t xml:space="preserve">
                                                2-қосымша </w:t>
      </w:r>
    </w:p>
    <w:bookmarkEnd w:id="45"/>
    <w:p>
      <w:pPr>
        <w:spacing w:after="0"/>
        <w:ind w:left="0"/>
        <w:jc w:val="both"/>
      </w:pPr>
      <w:r>
        <w:rPr>
          <w:rFonts w:ascii="Times New Roman"/>
          <w:b w:val="false"/>
          <w:i w:val="false"/>
          <w:color w:val="000000"/>
          <w:sz w:val="28"/>
        </w:rPr>
        <w:t xml:space="preserve">     Бас бухгалтерлiк кiтаптың есепшоттар құрылымы </w:t>
      </w:r>
      <w:r>
        <w:br/>
      </w:r>
      <w:r>
        <w:rPr>
          <w:rFonts w:ascii="Times New Roman"/>
          <w:b w:val="false"/>
          <w:i w:val="false"/>
          <w:color w:val="000000"/>
          <w:sz w:val="28"/>
        </w:rPr>
        <w:t xml:space="preserve">
     Бас бухгалтерлiк кiтаптың есепшоттар құрылымы мыналарды бiлдiредi: </w:t>
      </w:r>
      <w:r>
        <w:br/>
      </w:r>
      <w:r>
        <w:rPr>
          <w:rFonts w:ascii="Times New Roman"/>
          <w:b w:val="false"/>
          <w:i w:val="false"/>
          <w:color w:val="000000"/>
          <w:sz w:val="28"/>
        </w:rPr>
        <w:t xml:space="preserve">
     АААА X Y Z, мұндағы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Баланс.!         Баланстық есепшоттар позициясын белгілеу </w:t>
      </w:r>
      <w:r>
        <w:br/>
      </w:r>
      <w:r>
        <w:rPr>
          <w:rFonts w:ascii="Times New Roman"/>
          <w:b w:val="false"/>
          <w:i w:val="false"/>
          <w:color w:val="000000"/>
          <w:sz w:val="28"/>
        </w:rPr>
        <w:t xml:space="preserve">
тық ес.! </w:t>
      </w:r>
      <w:r>
        <w:br/>
      </w:r>
      <w:r>
        <w:rPr>
          <w:rFonts w:ascii="Times New Roman"/>
          <w:b w:val="false"/>
          <w:i w:val="false"/>
          <w:color w:val="000000"/>
          <w:sz w:val="28"/>
        </w:rPr>
        <w:t xml:space="preserve">
епшот. ! </w:t>
      </w:r>
      <w:r>
        <w:br/>
      </w:r>
      <w:r>
        <w:rPr>
          <w:rFonts w:ascii="Times New Roman"/>
          <w:b w:val="false"/>
          <w:i w:val="false"/>
          <w:color w:val="000000"/>
          <w:sz w:val="28"/>
        </w:rPr>
        <w:t xml:space="preserve">
тар по.! </w:t>
      </w:r>
      <w:r>
        <w:br/>
      </w:r>
      <w:r>
        <w:rPr>
          <w:rFonts w:ascii="Times New Roman"/>
          <w:b w:val="false"/>
          <w:i w:val="false"/>
          <w:color w:val="000000"/>
          <w:sz w:val="28"/>
        </w:rPr>
        <w:t xml:space="preserve">
зициясы!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АААА! баланстық есепшот !1,2,3,4 ! Есепшот жоспарларының есебiн </w:t>
      </w:r>
      <w:r>
        <w:br/>
      </w:r>
      <w:r>
        <w:rPr>
          <w:rFonts w:ascii="Times New Roman"/>
          <w:b w:val="false"/>
          <w:i w:val="false"/>
          <w:color w:val="000000"/>
          <w:sz w:val="28"/>
        </w:rPr>
        <w:t xml:space="preserve">
      ! нөмірі            ! сандары! бiлдiредi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 резиденттік       !5 саны  ! "1" - Қазақстан Республика-ның </w:t>
      </w:r>
      <w:r>
        <w:br/>
      </w:r>
      <w:r>
        <w:rPr>
          <w:rFonts w:ascii="Times New Roman"/>
          <w:b w:val="false"/>
          <w:i w:val="false"/>
          <w:color w:val="000000"/>
          <w:sz w:val="28"/>
        </w:rPr>
        <w:t xml:space="preserve">
      ! белгiсiн          !        ! резидентi, </w:t>
      </w:r>
      <w:r>
        <w:br/>
      </w:r>
      <w:r>
        <w:rPr>
          <w:rFonts w:ascii="Times New Roman"/>
          <w:b w:val="false"/>
          <w:i w:val="false"/>
          <w:color w:val="000000"/>
          <w:sz w:val="28"/>
        </w:rPr>
        <w:t xml:space="preserve">
      ! таңбалау          !        ! "2" - Қазақстан Республика-ның </w:t>
      </w:r>
      <w:r>
        <w:br/>
      </w:r>
      <w:r>
        <w:rPr>
          <w:rFonts w:ascii="Times New Roman"/>
          <w:b w:val="false"/>
          <w:i w:val="false"/>
          <w:color w:val="000000"/>
          <w:sz w:val="28"/>
        </w:rPr>
        <w:t xml:space="preserve">
      !                   !        ! резидент емес болғанда, </w:t>
      </w:r>
      <w:r>
        <w:br/>
      </w:r>
      <w:r>
        <w:rPr>
          <w:rFonts w:ascii="Times New Roman"/>
          <w:b w:val="false"/>
          <w:i w:val="false"/>
          <w:color w:val="000000"/>
          <w:sz w:val="28"/>
        </w:rPr>
        <w:t xml:space="preserve">
      !                   !        ! резиденттiк белгiсiн бiлдiредi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Y ! экономика         ! 6 саны  ! "1" Үкімет; </w:t>
      </w:r>
      <w:r>
        <w:br/>
      </w:r>
      <w:r>
        <w:rPr>
          <w:rFonts w:ascii="Times New Roman"/>
          <w:b w:val="false"/>
          <w:i w:val="false"/>
          <w:color w:val="000000"/>
          <w:sz w:val="28"/>
        </w:rPr>
        <w:t xml:space="preserve">
      ! секторының санатын!         ! "2" Аймақтық және жергілікті </w:t>
      </w:r>
      <w:r>
        <w:br/>
      </w:r>
      <w:r>
        <w:rPr>
          <w:rFonts w:ascii="Times New Roman"/>
          <w:b w:val="false"/>
          <w:i w:val="false"/>
          <w:color w:val="000000"/>
          <w:sz w:val="28"/>
        </w:rPr>
        <w:t xml:space="preserve">
      ! белгілеу          !         !  басқару органдары; </w:t>
      </w:r>
      <w:r>
        <w:br/>
      </w:r>
      <w:r>
        <w:rPr>
          <w:rFonts w:ascii="Times New Roman"/>
          <w:b w:val="false"/>
          <w:i w:val="false"/>
          <w:color w:val="000000"/>
          <w:sz w:val="28"/>
        </w:rPr>
        <w:t xml:space="preserve">
      !                   !         ! "3" Орталық (ұлттық) банктер; </w:t>
      </w:r>
      <w:r>
        <w:br/>
      </w:r>
      <w:r>
        <w:rPr>
          <w:rFonts w:ascii="Times New Roman"/>
          <w:b w:val="false"/>
          <w:i w:val="false"/>
          <w:color w:val="000000"/>
          <w:sz w:val="28"/>
        </w:rPr>
        <w:t xml:space="preserve">
      !                   !         ! "4" Басқа депозиттік ұйымдар; </w:t>
      </w:r>
      <w:r>
        <w:br/>
      </w:r>
      <w:r>
        <w:rPr>
          <w:rFonts w:ascii="Times New Roman"/>
          <w:b w:val="false"/>
          <w:i w:val="false"/>
          <w:color w:val="000000"/>
          <w:sz w:val="28"/>
        </w:rPr>
        <w:t xml:space="preserve">
      !                   !         ! "5" Басқа қаржы ұйымдары; </w:t>
      </w:r>
      <w:r>
        <w:br/>
      </w:r>
      <w:r>
        <w:rPr>
          <w:rFonts w:ascii="Times New Roman"/>
          <w:b w:val="false"/>
          <w:i w:val="false"/>
          <w:color w:val="000000"/>
          <w:sz w:val="28"/>
        </w:rPr>
        <w:t xml:space="preserve">
      !                   !         ! "6" Мемлекеттiк қаржылық емес </w:t>
      </w:r>
      <w:r>
        <w:br/>
      </w:r>
      <w:r>
        <w:rPr>
          <w:rFonts w:ascii="Times New Roman"/>
          <w:b w:val="false"/>
          <w:i w:val="false"/>
          <w:color w:val="000000"/>
          <w:sz w:val="28"/>
        </w:rPr>
        <w:t xml:space="preserve">
      !                   !         ! ұйымдар; </w:t>
      </w:r>
      <w:r>
        <w:br/>
      </w:r>
      <w:r>
        <w:rPr>
          <w:rFonts w:ascii="Times New Roman"/>
          <w:b w:val="false"/>
          <w:i w:val="false"/>
          <w:color w:val="000000"/>
          <w:sz w:val="28"/>
        </w:rPr>
        <w:t xml:space="preserve">
      !                   !         ! "7" Мемлекеттік емес қаржылық </w:t>
      </w:r>
      <w:r>
        <w:br/>
      </w:r>
      <w:r>
        <w:rPr>
          <w:rFonts w:ascii="Times New Roman"/>
          <w:b w:val="false"/>
          <w:i w:val="false"/>
          <w:color w:val="000000"/>
          <w:sz w:val="28"/>
        </w:rPr>
        <w:t xml:space="preserve">
      !                   !         ! емес ұйымдар; </w:t>
      </w:r>
      <w:r>
        <w:br/>
      </w:r>
      <w:r>
        <w:rPr>
          <w:rFonts w:ascii="Times New Roman"/>
          <w:b w:val="false"/>
          <w:i w:val="false"/>
          <w:color w:val="000000"/>
          <w:sz w:val="28"/>
        </w:rPr>
        <w:t xml:space="preserve">
      !                   !         ! "8" Yй шаруашылығына қызмет </w:t>
      </w:r>
      <w:r>
        <w:br/>
      </w:r>
      <w:r>
        <w:rPr>
          <w:rFonts w:ascii="Times New Roman"/>
          <w:b w:val="false"/>
          <w:i w:val="false"/>
          <w:color w:val="000000"/>
          <w:sz w:val="28"/>
        </w:rPr>
        <w:t xml:space="preserve">
      !                   !         ! көрсететін коммерциялық емес </w:t>
      </w:r>
      <w:r>
        <w:br/>
      </w:r>
      <w:r>
        <w:rPr>
          <w:rFonts w:ascii="Times New Roman"/>
          <w:b w:val="false"/>
          <w:i w:val="false"/>
          <w:color w:val="000000"/>
          <w:sz w:val="28"/>
        </w:rPr>
        <w:t xml:space="preserve">
      !                   !         ! ұйымдар; </w:t>
      </w:r>
      <w:r>
        <w:br/>
      </w:r>
      <w:r>
        <w:rPr>
          <w:rFonts w:ascii="Times New Roman"/>
          <w:b w:val="false"/>
          <w:i w:val="false"/>
          <w:color w:val="000000"/>
          <w:sz w:val="28"/>
        </w:rPr>
        <w:t xml:space="preserve">
      !                   !         ! "9" Yй шаруашылығы болғанда, </w:t>
      </w:r>
      <w:r>
        <w:br/>
      </w:r>
      <w:r>
        <w:rPr>
          <w:rFonts w:ascii="Times New Roman"/>
          <w:b w:val="false"/>
          <w:i w:val="false"/>
          <w:color w:val="000000"/>
          <w:sz w:val="28"/>
        </w:rPr>
        <w:t xml:space="preserve">
      !                   !         ! экономика секторының (шағын </w:t>
      </w:r>
      <w:r>
        <w:br/>
      </w:r>
      <w:r>
        <w:rPr>
          <w:rFonts w:ascii="Times New Roman"/>
          <w:b w:val="false"/>
          <w:i w:val="false"/>
          <w:color w:val="000000"/>
          <w:sz w:val="28"/>
        </w:rPr>
        <w:t xml:space="preserve">
      !                   !         ! секторының) санатын бiлдiредi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Z ! валюта түрін      ! 7 саны  ! "1" - теңге, </w:t>
      </w:r>
      <w:r>
        <w:br/>
      </w:r>
      <w:r>
        <w:rPr>
          <w:rFonts w:ascii="Times New Roman"/>
          <w:b w:val="false"/>
          <w:i w:val="false"/>
          <w:color w:val="000000"/>
          <w:sz w:val="28"/>
        </w:rPr>
        <w:t xml:space="preserve">
      ! белгілеу          !         ! "2" - ЕАВ, </w:t>
      </w:r>
      <w:r>
        <w:br/>
      </w:r>
      <w:r>
        <w:rPr>
          <w:rFonts w:ascii="Times New Roman"/>
          <w:b w:val="false"/>
          <w:i w:val="false"/>
          <w:color w:val="000000"/>
          <w:sz w:val="28"/>
        </w:rPr>
        <w:t xml:space="preserve">
      !                   !         ! "3" - ВБТ болғанда, валюта </w:t>
      </w:r>
      <w:r>
        <w:br/>
      </w:r>
      <w:r>
        <w:rPr>
          <w:rFonts w:ascii="Times New Roman"/>
          <w:b w:val="false"/>
          <w:i w:val="false"/>
          <w:color w:val="000000"/>
          <w:sz w:val="28"/>
        </w:rPr>
        <w:t xml:space="preserve">
      !                   !         ! кодын бiлдiредi.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