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e4a" w14:textId="e5cb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жолмен қамауға алынған тұлғаларды ұстайтын iшкi iстер органдарының арнайы қабылдау орындары туралы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2002 жылғы 23 шілдедегі N 499 бұйрығы. Қазақстан Республикасы Әділет министрлігінде 2002 жылғы 23 тамызда тіркелді. Тіркеу N 1963. Күші жойылды - Қазақстан Республикасы Ішкі істер министрінің 2011 жылғы 23 мамырдағы № 232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2011.05.23 № 232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Әкiмшiлiк қамауға алынған тұлғалардың iшкi iстер органдары белгiлеген жерлерде қамауда ұсталатындығын айқындайтын Қазақстан Республикасының "Әкiмшiлiк құқық бұзушылықтар туралы" </w:t>
      </w:r>
      <w:r>
        <w:rPr>
          <w:rFonts w:ascii="Times New Roman"/>
          <w:b w:val="false"/>
          <w:i w:val="false"/>
          <w:color w:val="000000"/>
          <w:sz w:val="28"/>
        </w:rPr>
        <w:t xml:space="preserve">кодексiне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берiлген әкiмшiлiк жолмен қамауға алынған тұлғаларды ұстайтын iшкi iстер органдарының арнайы қабылдау орындары туралы Ережесi бекiтiлсiн. </w:t>
      </w:r>
      <w:r>
        <w:br/>
      </w:r>
      <w:r>
        <w:rPr>
          <w:rFonts w:ascii="Times New Roman"/>
          <w:b w:val="false"/>
          <w:i w:val="false"/>
          <w:color w:val="000000"/>
          <w:sz w:val="28"/>
        </w:rPr>
        <w:t xml:space="preserve">
      2. Астана, Алматы қалалық IIББ-ның, облыстардың IIББ-IIБ бастықтарына Iшкi iстер органдарының арнайы қабылдау орындарында әкiмшiлiк жолмен қамауға алынған тұлғалар Ережесiн жеке құраммен оқуын ұйымдастырсын және мүлтiксiз орындалуын қамтамасыз етсiн. </w:t>
      </w:r>
      <w:r>
        <w:br/>
      </w:r>
      <w:r>
        <w:rPr>
          <w:rFonts w:ascii="Times New Roman"/>
          <w:b w:val="false"/>
          <w:i w:val="false"/>
          <w:color w:val="000000"/>
          <w:sz w:val="28"/>
        </w:rPr>
        <w:t>
      3. Қазақстан Республикасы Iшкiiсминiнiң "Әкiмшiлiк жолмен қамауға алынған тұлғаларды ұстайтын iшкi iстер органдарының жанындағы арнайы қабылдау орындары туралы Ережесiн және iшкi iстер органдарының арнайы қабылдау орындарында әкiмшiлiк жолмен қамауға алынған тұлғаларды ұстау Тәртiбiн күшiне енгiзу туралы" 1993 жылғы 5 сәуiрдегi N 133 </w:t>
      </w:r>
      <w:r>
        <w:rPr>
          <w:rFonts w:ascii="Times New Roman"/>
          <w:b w:val="false"/>
          <w:i w:val="false"/>
          <w:color w:val="000000"/>
          <w:sz w:val="28"/>
        </w:rPr>
        <w:t xml:space="preserve">бұйрығы </w:t>
      </w:r>
      <w:r>
        <w:rPr>
          <w:rFonts w:ascii="Times New Roman"/>
          <w:b w:val="false"/>
          <w:i w:val="false"/>
          <w:color w:val="000000"/>
          <w:sz w:val="28"/>
        </w:rPr>
        <w:t xml:space="preserve">күшiн жойды деп есептелсiн. </w:t>
      </w:r>
      <w:r>
        <w:br/>
      </w:r>
      <w:r>
        <w:rPr>
          <w:rFonts w:ascii="Times New Roman"/>
          <w:b w:val="false"/>
          <w:i w:val="false"/>
          <w:color w:val="000000"/>
          <w:sz w:val="28"/>
        </w:rPr>
        <w:t xml:space="preserve">
      4. Осы бұйрықтың орындалуын бақылау Қазақстан Республикасы Iшкіісминiнiң вице - Министрi полиция генерал-майоры И.И.Оттоға және Қоғамдық қауiпсiздiк департаментiне (Ғ.А.Алпысбаев) жүктелсiн. </w:t>
      </w:r>
      <w:r>
        <w:br/>
      </w:r>
      <w:r>
        <w:rPr>
          <w:rFonts w:ascii="Times New Roman"/>
          <w:b w:val="false"/>
          <w:i w:val="false"/>
          <w:color w:val="000000"/>
          <w:sz w:val="28"/>
        </w:rPr>
        <w:t xml:space="preserve">
      5. Осы бұйрық Қазақстан Республикасының Әдiлет министрлiгiнде мемлекеттiк тiркеуден өткен күннен күшiне енгiзiледi.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23 шілдедегі </w:t>
      </w:r>
      <w:r>
        <w:br/>
      </w:r>
      <w:r>
        <w:rPr>
          <w:rFonts w:ascii="Times New Roman"/>
          <w:b w:val="false"/>
          <w:i w:val="false"/>
          <w:color w:val="000000"/>
          <w:sz w:val="28"/>
        </w:rPr>
        <w:t xml:space="preserve">
N 499 бұйрығына   </w:t>
      </w:r>
      <w:r>
        <w:br/>
      </w:r>
      <w:r>
        <w:rPr>
          <w:rFonts w:ascii="Times New Roman"/>
          <w:b w:val="false"/>
          <w:i w:val="false"/>
          <w:color w:val="000000"/>
          <w:sz w:val="28"/>
        </w:rPr>
        <w:t xml:space="preserve">
қосымша       </w:t>
      </w:r>
    </w:p>
    <w:bookmarkStart w:name="z3" w:id="2"/>
    <w:p>
      <w:pPr>
        <w:spacing w:after="0"/>
        <w:ind w:left="0"/>
        <w:jc w:val="left"/>
      </w:pPr>
      <w:r>
        <w:rPr>
          <w:rFonts w:ascii="Times New Roman"/>
          <w:b/>
          <w:i w:val="false"/>
          <w:color w:val="000000"/>
        </w:rPr>
        <w:t xml:space="preserve"> 
Әкімшілік қамауға алынғандарды ұстауға арналған </w:t>
      </w:r>
      <w:r>
        <w:br/>
      </w:r>
      <w:r>
        <w:rPr>
          <w:rFonts w:ascii="Times New Roman"/>
          <w:b/>
          <w:i w:val="false"/>
          <w:color w:val="000000"/>
        </w:rPr>
        <w:t xml:space="preserve">
ішкі істер органдарының арнайы қабылдау орындары туралы </w:t>
      </w:r>
      <w:r>
        <w:br/>
      </w:r>
      <w:r>
        <w:rPr>
          <w:rFonts w:ascii="Times New Roman"/>
          <w:b/>
          <w:i w:val="false"/>
          <w:color w:val="000000"/>
        </w:rPr>
        <w:t xml:space="preserve">
ЕРЕЖЕ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Әкімшілік қамауға алынғандарды ұстауға арналған арнайы қабылдау орындары (бұдан әрi - арнайы қабылдау орындары) бiр немесе бірнеше ішкі істер органдарына қызмет көрсету үшін Қазақстан Республикасы ішкі істер Министрінің бұйрығымен құрылады. </w:t>
      </w:r>
    </w:p>
    <w:bookmarkEnd w:id="4"/>
    <w:bookmarkStart w:name="z6" w:id="5"/>
    <w:p>
      <w:pPr>
        <w:spacing w:after="0"/>
        <w:ind w:left="0"/>
        <w:jc w:val="both"/>
      </w:pPr>
      <w:r>
        <w:rPr>
          <w:rFonts w:ascii="Times New Roman"/>
          <w:b w:val="false"/>
          <w:i w:val="false"/>
          <w:color w:val="000000"/>
          <w:sz w:val="28"/>
        </w:rPr>
        <w:t xml:space="preserve">
      2. Арнайы қабылдау орындарының штаттарын Астана, Алматы қалаларының Ішкі істер бас басқармасының (бұдан әрі - ІІББ), облыстардағы ішкі істер бас басқармасы, ішкі істер басқармасының (бұдан әрі - ІІББ-ІІБ) бастықтары Қазақстан Республикасы Ішкі істер Министрінің (бұдан әрі - Ішкіісмин) жарияланған хабарланған осы мекемелерінің үлгілік штаттарына сәйкес тиісті қаржы жылына арналған облыстық (қалалық) бюджетте көзделген штаттық санның және қаражаттың негізінде бекітеді. </w:t>
      </w:r>
    </w:p>
    <w:bookmarkEnd w:id="5"/>
    <w:bookmarkStart w:name="z7" w:id="6"/>
    <w:p>
      <w:pPr>
        <w:spacing w:after="0"/>
        <w:ind w:left="0"/>
        <w:jc w:val="both"/>
      </w:pPr>
      <w:r>
        <w:rPr>
          <w:rFonts w:ascii="Times New Roman"/>
          <w:b w:val="false"/>
          <w:i w:val="false"/>
          <w:color w:val="000000"/>
          <w:sz w:val="28"/>
        </w:rPr>
        <w:t xml:space="preserve">
      3. Арнайы қабылдау орындарында осы мекемелер ғимараттарының үлгілік жобасына сәйкес, кем дегенде мынадай бөлмелер: </w:t>
      </w:r>
      <w:r>
        <w:br/>
      </w:r>
      <w:r>
        <w:rPr>
          <w:rFonts w:ascii="Times New Roman"/>
          <w:b w:val="false"/>
          <w:i w:val="false"/>
          <w:color w:val="000000"/>
          <w:sz w:val="28"/>
        </w:rPr>
        <w:t xml:space="preserve">
      1) ерлер мен әйелдерді бөлек ұстауға арналған үй-жайлар; </w:t>
      </w:r>
      <w:r>
        <w:br/>
      </w:r>
      <w:r>
        <w:rPr>
          <w:rFonts w:ascii="Times New Roman"/>
          <w:b w:val="false"/>
          <w:i w:val="false"/>
          <w:color w:val="000000"/>
          <w:sz w:val="28"/>
        </w:rPr>
        <w:t xml:space="preserve">
      2) санитарлық тазартудан өтпеген, жаңа келіп түскен адамдарды </w:t>
      </w:r>
      <w:r>
        <w:br/>
      </w:r>
      <w:r>
        <w:rPr>
          <w:rFonts w:ascii="Times New Roman"/>
          <w:b w:val="false"/>
          <w:i w:val="false"/>
          <w:color w:val="000000"/>
          <w:sz w:val="28"/>
        </w:rPr>
        <w:t xml:space="preserve">
сондай-ақ ауру адамдарды бөлек ұстауға арналған изолятор; </w:t>
      </w:r>
      <w:r>
        <w:br/>
      </w:r>
      <w:r>
        <w:rPr>
          <w:rFonts w:ascii="Times New Roman"/>
          <w:b w:val="false"/>
          <w:i w:val="false"/>
          <w:color w:val="000000"/>
          <w:sz w:val="28"/>
        </w:rPr>
        <w:t xml:space="preserve">
      3) кезекші ауысымға, арнаулы қабылдау орнының бастығына, медицина қызметкеріне, инспекторларға, қызмет көрсетуші қызметкерлерге арналған бөлмелер; </w:t>
      </w:r>
      <w:r>
        <w:br/>
      </w:r>
      <w:r>
        <w:rPr>
          <w:rFonts w:ascii="Times New Roman"/>
          <w:b w:val="false"/>
          <w:i w:val="false"/>
          <w:color w:val="000000"/>
          <w:sz w:val="28"/>
        </w:rPr>
        <w:t xml:space="preserve">
      4) жуынатын бөлме; </w:t>
      </w:r>
      <w:r>
        <w:br/>
      </w:r>
      <w:r>
        <w:rPr>
          <w:rFonts w:ascii="Times New Roman"/>
          <w:b w:val="false"/>
          <w:i w:val="false"/>
          <w:color w:val="000000"/>
          <w:sz w:val="28"/>
        </w:rPr>
        <w:t xml:space="preserve">
      5) залалсыздандыру камерасы; </w:t>
      </w:r>
      <w:r>
        <w:br/>
      </w:r>
      <w:r>
        <w:rPr>
          <w:rFonts w:ascii="Times New Roman"/>
          <w:b w:val="false"/>
          <w:i w:val="false"/>
          <w:color w:val="000000"/>
          <w:sz w:val="28"/>
        </w:rPr>
        <w:t xml:space="preserve">
      6) кептіру бөлмесі; </w:t>
      </w:r>
      <w:r>
        <w:br/>
      </w:r>
      <w:r>
        <w:rPr>
          <w:rFonts w:ascii="Times New Roman"/>
          <w:b w:val="false"/>
          <w:i w:val="false"/>
          <w:color w:val="000000"/>
          <w:sz w:val="28"/>
        </w:rPr>
        <w:t xml:space="preserve">
      7) тамақ жылытуға және ішуге, ыдыстарды жууға және сақтауға арналған бөлме; </w:t>
      </w:r>
      <w:r>
        <w:br/>
      </w:r>
      <w:r>
        <w:rPr>
          <w:rFonts w:ascii="Times New Roman"/>
          <w:b w:val="false"/>
          <w:i w:val="false"/>
          <w:color w:val="000000"/>
          <w:sz w:val="28"/>
        </w:rPr>
        <w:t xml:space="preserve">
      8) қамауға алынғандардың жеке заттарымен, басқа да шаруашылық </w:t>
      </w:r>
      <w:r>
        <w:br/>
      </w:r>
      <w:r>
        <w:rPr>
          <w:rFonts w:ascii="Times New Roman"/>
          <w:b w:val="false"/>
          <w:i w:val="false"/>
          <w:color w:val="000000"/>
          <w:sz w:val="28"/>
        </w:rPr>
        <w:t xml:space="preserve">
заттарын сақтау қоймасы; </w:t>
      </w:r>
      <w:r>
        <w:br/>
      </w:r>
      <w:r>
        <w:rPr>
          <w:rFonts w:ascii="Times New Roman"/>
          <w:b w:val="false"/>
          <w:i w:val="false"/>
          <w:color w:val="000000"/>
          <w:sz w:val="28"/>
        </w:rPr>
        <w:t xml:space="preserve">
      9) санитарлық бөлме. </w:t>
      </w:r>
    </w:p>
    <w:bookmarkEnd w:id="6"/>
    <w:bookmarkStart w:name="z8" w:id="7"/>
    <w:p>
      <w:pPr>
        <w:spacing w:after="0"/>
        <w:ind w:left="0"/>
        <w:jc w:val="both"/>
      </w:pPr>
      <w:r>
        <w:rPr>
          <w:rFonts w:ascii="Times New Roman"/>
          <w:b w:val="false"/>
          <w:i w:val="false"/>
          <w:color w:val="000000"/>
          <w:sz w:val="28"/>
        </w:rPr>
        <w:t xml:space="preserve">
      4. Арнайы қабылдау орындарының ішкі қоршауды ауласы болуы тиіс. Лимитті 50 және одан да көп орынды қабылдау орындарында өткізу режимін жүзеге асыру үшін бақылау-өткізу пункттері жабдықталады. </w:t>
      </w:r>
    </w:p>
    <w:bookmarkEnd w:id="7"/>
    <w:bookmarkStart w:name="z9" w:id="8"/>
    <w:p>
      <w:pPr>
        <w:spacing w:after="0"/>
        <w:ind w:left="0"/>
        <w:jc w:val="both"/>
      </w:pPr>
      <w:r>
        <w:rPr>
          <w:rFonts w:ascii="Times New Roman"/>
          <w:b w:val="false"/>
          <w:i w:val="false"/>
          <w:color w:val="000000"/>
          <w:sz w:val="28"/>
        </w:rPr>
        <w:t xml:space="preserve">
      5. Арнайы қабылдау орындарында тікелей басшылық жасауды жергілікті ішкі істер органдары жүзеге асырады. Олардың жұмысын бақылауды Ішкіісминнің, ІІББ-ІІБ-ның тиісті қоғамдық қауіпсіздік басқармалары (бөлімдері) атқарады. </w:t>
      </w:r>
    </w:p>
    <w:bookmarkEnd w:id="8"/>
    <w:bookmarkStart w:name="z10" w:id="9"/>
    <w:p>
      <w:pPr>
        <w:spacing w:after="0"/>
        <w:ind w:left="0"/>
        <w:jc w:val="both"/>
      </w:pPr>
      <w:r>
        <w:rPr>
          <w:rFonts w:ascii="Times New Roman"/>
          <w:b w:val="false"/>
          <w:i w:val="false"/>
          <w:color w:val="000000"/>
          <w:sz w:val="28"/>
        </w:rPr>
        <w:t>
      6. Арнайы қабылдау орындарындағы қаржы-шаруашылық қызметтерін тексеру, көзделген </w:t>
      </w:r>
      <w:r>
        <w:rPr>
          <w:rFonts w:ascii="Times New Roman"/>
          <w:b w:val="false"/>
          <w:i w:val="false"/>
          <w:color w:val="000000"/>
          <w:sz w:val="28"/>
        </w:rPr>
        <w:t>заңға</w:t>
      </w:r>
      <w:r>
        <w:rPr>
          <w:rFonts w:ascii="Times New Roman"/>
          <w:b w:val="false"/>
          <w:i w:val="false"/>
          <w:color w:val="000000"/>
          <w:sz w:val="28"/>
        </w:rPr>
        <w:t xml:space="preserve"> сәйкес жүргізіледі. </w:t>
      </w:r>
    </w:p>
    <w:bookmarkEnd w:id="9"/>
    <w:bookmarkStart w:name="z11" w:id="10"/>
    <w:p>
      <w:pPr>
        <w:spacing w:after="0"/>
        <w:ind w:left="0"/>
        <w:jc w:val="both"/>
      </w:pPr>
      <w:r>
        <w:rPr>
          <w:rFonts w:ascii="Times New Roman"/>
          <w:b w:val="false"/>
          <w:i w:val="false"/>
          <w:color w:val="000000"/>
          <w:sz w:val="28"/>
        </w:rPr>
        <w:t xml:space="preserve">
      7. Арнайы қабылдау орнында ұсталушы адамдарды санитарлық-эпидемияға қарсы қамтамасыз ету қызметін, мемлекеттік санитарлық-эпидемиологиялық қадағалау комитетіне, ІІББ-ІІБ-ғы санитарлық-эпидемиялық станцияларына (бұдан әрі - СЭС), ал бақылау мен медициналық қызмет көрсетуді және де оларға методикалық әдістемелік басшылық жасауды Қазақстан Республикасының денсаулық сақтау министрлігіне, ішкіісминінің медициналық мекемелеріне жүктеледі. </w:t>
      </w:r>
    </w:p>
    <w:bookmarkEnd w:id="10"/>
    <w:bookmarkStart w:name="z12" w:id="11"/>
    <w:p>
      <w:pPr>
        <w:spacing w:after="0"/>
        <w:ind w:left="0"/>
        <w:jc w:val="both"/>
      </w:pPr>
      <w:r>
        <w:rPr>
          <w:rFonts w:ascii="Times New Roman"/>
          <w:b w:val="false"/>
          <w:i w:val="false"/>
          <w:color w:val="000000"/>
          <w:sz w:val="28"/>
        </w:rPr>
        <w:t xml:space="preserve">
      8. Арнайы қабылдау орнында ұсталушы адамдарға медициналық қызмет көрсетуді тікелей сол арнайы қабылдау орындарының штаттағы дәрігерлері жүргізеді. </w:t>
      </w:r>
    </w:p>
    <w:bookmarkEnd w:id="11"/>
    <w:bookmarkStart w:name="z13" w:id="12"/>
    <w:p>
      <w:pPr>
        <w:spacing w:after="0"/>
        <w:ind w:left="0"/>
        <w:jc w:val="left"/>
      </w:pPr>
      <w:r>
        <w:rPr>
          <w:rFonts w:ascii="Times New Roman"/>
          <w:b/>
          <w:i w:val="false"/>
          <w:color w:val="000000"/>
        </w:rPr>
        <w:t xml:space="preserve"> 
2. ӘКІМШІЛІК ҚАМАУҒА АЛЫНҒАНДАРДЫ ҚАБЫЛДАУ МЕН ТІРКЕУ </w:t>
      </w:r>
    </w:p>
    <w:bookmarkEnd w:id="12"/>
    <w:bookmarkStart w:name="z14" w:id="13"/>
    <w:p>
      <w:pPr>
        <w:spacing w:after="0"/>
        <w:ind w:left="0"/>
        <w:jc w:val="both"/>
      </w:pPr>
      <w:r>
        <w:rPr>
          <w:rFonts w:ascii="Times New Roman"/>
          <w:b w:val="false"/>
          <w:i w:val="false"/>
          <w:color w:val="000000"/>
          <w:sz w:val="28"/>
        </w:rPr>
        <w:t xml:space="preserve">
      9. Арнайы қамау орындарының негізгі міндеттері әкімшілік қамауға алынғандарды ұстау болып табылады. Арнайы қабылдау орындарына түскен кезде әкімшілік қамауға алынғандарда мынадай құжаттардың болуы тексеріледі: </w:t>
      </w:r>
      <w:r>
        <w:br/>
      </w:r>
      <w:r>
        <w:rPr>
          <w:rFonts w:ascii="Times New Roman"/>
          <w:b w:val="false"/>
          <w:i w:val="false"/>
          <w:color w:val="000000"/>
          <w:sz w:val="28"/>
        </w:rPr>
        <w:t xml:space="preserve">
      1) судьяның қамауға алу туралы қол қойып, мөрмен бекіткен қаулысы; </w:t>
      </w:r>
      <w:r>
        <w:br/>
      </w:r>
      <w:r>
        <w:rPr>
          <w:rFonts w:ascii="Times New Roman"/>
          <w:b w:val="false"/>
          <w:i w:val="false"/>
          <w:color w:val="000000"/>
          <w:sz w:val="28"/>
        </w:rPr>
        <w:t>
      2) құнды заттар мен нәрселері алынған жеке </w:t>
      </w:r>
      <w:r>
        <w:rPr>
          <w:rFonts w:ascii="Times New Roman"/>
          <w:b w:val="false"/>
          <w:i w:val="false"/>
          <w:color w:val="000000"/>
          <w:sz w:val="28"/>
        </w:rPr>
        <w:t>анықтау туралы хаттама</w:t>
      </w:r>
      <w:r>
        <w:rPr>
          <w:rFonts w:ascii="Times New Roman"/>
          <w:b w:val="false"/>
          <w:i w:val="false"/>
          <w:color w:val="000000"/>
          <w:sz w:val="28"/>
        </w:rPr>
        <w:t xml:space="preserve">; </w:t>
      </w:r>
      <w:r>
        <w:br/>
      </w:r>
      <w:r>
        <w:rPr>
          <w:rFonts w:ascii="Times New Roman"/>
          <w:b w:val="false"/>
          <w:i w:val="false"/>
          <w:color w:val="000000"/>
          <w:sz w:val="28"/>
        </w:rPr>
        <w:t xml:space="preserve">
      3) әкімшілік қамауға алынушының жеке басын куәландыратын құжаты. </w:t>
      </w:r>
    </w:p>
    <w:bookmarkEnd w:id="13"/>
    <w:bookmarkStart w:name="z15" w:id="14"/>
    <w:p>
      <w:pPr>
        <w:spacing w:after="0"/>
        <w:ind w:left="0"/>
        <w:jc w:val="both"/>
      </w:pPr>
      <w:r>
        <w:rPr>
          <w:rFonts w:ascii="Times New Roman"/>
          <w:b w:val="false"/>
          <w:i w:val="false"/>
          <w:color w:val="000000"/>
          <w:sz w:val="28"/>
        </w:rPr>
        <w:t xml:space="preserve">
      10. Арнайы қабылдау орнының кезекшісі әкімшілік қамауға алынушыларды қабылдау кезінде соттың қамау туралы қаулысындағы тиісті жазбаларды жеткізілушінің жеке басы туралы мәліметтерімен салыстырады, анықтау хаттамасында көрсетілген заттарының бар болуын тексереді. </w:t>
      </w:r>
    </w:p>
    <w:bookmarkEnd w:id="14"/>
    <w:bookmarkStart w:name="z16" w:id="15"/>
    <w:p>
      <w:pPr>
        <w:spacing w:after="0"/>
        <w:ind w:left="0"/>
        <w:jc w:val="both"/>
      </w:pPr>
      <w:r>
        <w:rPr>
          <w:rFonts w:ascii="Times New Roman"/>
          <w:b w:val="false"/>
          <w:i w:val="false"/>
          <w:color w:val="000000"/>
          <w:sz w:val="28"/>
        </w:rPr>
        <w:t>
      11. &lt;*&gt;</w:t>
      </w:r>
      <w:r>
        <w:br/>
      </w:r>
      <w:r>
        <w:rPr>
          <w:rFonts w:ascii="Times New Roman"/>
          <w:b w:val="false"/>
          <w:i w:val="false"/>
          <w:color w:val="000000"/>
          <w:sz w:val="28"/>
        </w:rPr>
        <w:t>
      </w:t>
      </w:r>
      <w:r>
        <w:rPr>
          <w:rFonts w:ascii="Times New Roman"/>
          <w:b w:val="false"/>
          <w:i w:val="false"/>
          <w:color w:val="ff0000"/>
          <w:sz w:val="28"/>
        </w:rPr>
        <w:t>Ескерту. 11-тармақтың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w:t>
      </w:r>
      <w:r>
        <w:rPr>
          <w:rFonts w:ascii="Times New Roman"/>
          <w:b w:val="false"/>
          <w:i w:val="false"/>
          <w:color w:val="000000"/>
          <w:sz w:val="28"/>
        </w:rPr>
        <w:t> </w:t>
      </w:r>
      <w:r>
        <w:rPr>
          <w:rFonts w:ascii="Times New Roman"/>
          <w:b w:val="false"/>
          <w:i w:val="false"/>
          <w:color w:val="000000"/>
          <w:sz w:val="28"/>
        </w:rPr>
        <w:t>Бірлескен бұйрығымен</w:t>
      </w:r>
      <w:r>
        <w:rPr>
          <w:rFonts w:ascii="Times New Roman"/>
          <w:b w:val="false"/>
          <w:i w:val="false"/>
          <w:color w:val="ff0000"/>
          <w:sz w:val="28"/>
        </w:rPr>
        <w:t>.</w:t>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12. Әкімшілік қамауға алынғандар камераға орналастырылмастан бұрын тексеріледі. Тексерілуші адаммен бір жынысты адамның және осы жыныстағы екі куәнің қатысуымен тексеру жүргізіледі. Куә тек ішкі істер органына мүдделі және бағынышты емес, олардың қатысуымен жүргізілетін әрекетті толық және дұрыс қабылдауға қабілетті кәмелеттік жасқа толған азаматтар болуы мүмкін. </w:t>
      </w:r>
    </w:p>
    <w:bookmarkEnd w:id="16"/>
    <w:bookmarkStart w:name="z18" w:id="17"/>
    <w:p>
      <w:pPr>
        <w:spacing w:after="0"/>
        <w:ind w:left="0"/>
        <w:jc w:val="both"/>
      </w:pPr>
      <w:r>
        <w:rPr>
          <w:rFonts w:ascii="Times New Roman"/>
          <w:b w:val="false"/>
          <w:i w:val="false"/>
          <w:color w:val="000000"/>
          <w:sz w:val="28"/>
        </w:rPr>
        <w:t xml:space="preserve">
      13. Тексеру кезінде: </w:t>
      </w:r>
      <w:r>
        <w:br/>
      </w:r>
      <w:r>
        <w:rPr>
          <w:rFonts w:ascii="Times New Roman"/>
          <w:b w:val="false"/>
          <w:i w:val="false"/>
          <w:color w:val="000000"/>
          <w:sz w:val="28"/>
        </w:rPr>
        <w:t xml:space="preserve">
      1) қару, жарылғыш, улы, есірткі құралдары, психотроптық заттар, прекурсорлар мен спирттік ішімдіктері; </w:t>
      </w:r>
      <w:r>
        <w:br/>
      </w:r>
      <w:r>
        <w:rPr>
          <w:rFonts w:ascii="Times New Roman"/>
          <w:b w:val="false"/>
          <w:i w:val="false"/>
          <w:color w:val="000000"/>
          <w:sz w:val="28"/>
        </w:rPr>
        <w:t xml:space="preserve">
      2) мойын шалмалары, белдіктері, белбеулері, иық баулары, баулары, галстуктары, орамалдары, ұзындығы 50 см асатын қол сүлгісі; </w:t>
      </w:r>
      <w:r>
        <w:br/>
      </w:r>
      <w:r>
        <w:rPr>
          <w:rFonts w:ascii="Times New Roman"/>
          <w:b w:val="false"/>
          <w:i w:val="false"/>
          <w:color w:val="000000"/>
          <w:sz w:val="28"/>
        </w:rPr>
        <w:t xml:space="preserve">
      3) шыны ыдыстары, өткір, үшкір және кесетін нәрселері; </w:t>
      </w:r>
      <w:r>
        <w:br/>
      </w:r>
      <w:r>
        <w:rPr>
          <w:rFonts w:ascii="Times New Roman"/>
          <w:b w:val="false"/>
          <w:i w:val="false"/>
          <w:color w:val="000000"/>
          <w:sz w:val="28"/>
        </w:rPr>
        <w:t xml:space="preserve">
      4) білезіктері, портсигарлары, жүзіктері, сырғалары, сағаттары, ордендері, медальдары және басқа да металл заттары мен құндылықтарын алып қоюға жатады. </w:t>
      </w:r>
    </w:p>
    <w:bookmarkEnd w:id="17"/>
    <w:bookmarkStart w:name="z19" w:id="18"/>
    <w:p>
      <w:pPr>
        <w:spacing w:after="0"/>
        <w:ind w:left="0"/>
        <w:jc w:val="both"/>
      </w:pPr>
      <w:r>
        <w:rPr>
          <w:rFonts w:ascii="Times New Roman"/>
          <w:b w:val="false"/>
          <w:i w:val="false"/>
          <w:color w:val="000000"/>
          <w:sz w:val="28"/>
        </w:rPr>
        <w:t xml:space="preserve">
      14. Жүргізілген анықтау жұмыстары туралы белгіленген нысан бойынша (1-қосымша) хаттама толтырылады. </w:t>
      </w:r>
    </w:p>
    <w:bookmarkEnd w:id="18"/>
    <w:bookmarkStart w:name="z20" w:id="19"/>
    <w:p>
      <w:pPr>
        <w:spacing w:after="0"/>
        <w:ind w:left="0"/>
        <w:jc w:val="both"/>
      </w:pPr>
      <w:r>
        <w:rPr>
          <w:rFonts w:ascii="Times New Roman"/>
          <w:b w:val="false"/>
          <w:i w:val="false"/>
          <w:color w:val="000000"/>
          <w:sz w:val="28"/>
        </w:rPr>
        <w:t xml:space="preserve">
      15. Алынатын заттарға, нәрселерге, бағалы заттар мен құжаттарға (айрықша белгілері мен нөмірлері көрсетілуімен) белгіленген нысан бойынша хаттама толтырылады. Алынған заттар шкафтарда сақталады, кілті қабылдау орнының кезекшісінде болады. Түбіртектері әкімшілік қамалушының қолына беріледі. </w:t>
      </w:r>
    </w:p>
    <w:bookmarkEnd w:id="19"/>
    <w:bookmarkStart w:name="z21" w:id="20"/>
    <w:p>
      <w:pPr>
        <w:spacing w:after="0"/>
        <w:ind w:left="0"/>
        <w:jc w:val="both"/>
      </w:pPr>
      <w:r>
        <w:rPr>
          <w:rFonts w:ascii="Times New Roman"/>
          <w:b w:val="false"/>
          <w:i w:val="false"/>
          <w:color w:val="000000"/>
          <w:sz w:val="28"/>
        </w:rPr>
        <w:t xml:space="preserve">
      16. Арнайы қабылдау орнына жеткізілген адамдар журналға тіркеледі (2-қосымша). </w:t>
      </w:r>
    </w:p>
    <w:bookmarkEnd w:id="20"/>
    <w:bookmarkStart w:name="z22" w:id="21"/>
    <w:p>
      <w:pPr>
        <w:spacing w:after="0"/>
        <w:ind w:left="0"/>
        <w:jc w:val="both"/>
      </w:pPr>
      <w:r>
        <w:rPr>
          <w:rFonts w:ascii="Times New Roman"/>
          <w:b w:val="false"/>
          <w:i w:val="false"/>
          <w:color w:val="000000"/>
          <w:sz w:val="28"/>
        </w:rPr>
        <w:t xml:space="preserve">
      17. 100 адамнан жоғары қабылдау лимиті бар арнайы қабылдау орындарында тіркеу журналының орнына қабылдау орнында әкімшілік жазасын өтеуші адамдарға карточкадан тұратын есептік алфавитті картотека болуы мүмкін (3-қосымша). Бұндай жағдайда есеп карточкасынан басқа жаңадан келгендерге тәуліктік есеп ведомосі жасалады (4-қосымша). </w:t>
      </w:r>
    </w:p>
    <w:bookmarkEnd w:id="21"/>
    <w:bookmarkStart w:name="z23" w:id="22"/>
    <w:p>
      <w:pPr>
        <w:spacing w:after="0"/>
        <w:ind w:left="0"/>
        <w:jc w:val="both"/>
      </w:pPr>
      <w:r>
        <w:rPr>
          <w:rFonts w:ascii="Times New Roman"/>
          <w:b w:val="false"/>
          <w:i w:val="false"/>
          <w:color w:val="000000"/>
          <w:sz w:val="28"/>
        </w:rPr>
        <w:t xml:space="preserve">
      18. Әкімшілік қамауға алынғандар қылмыс жасауда немесе оны іздестіруге сезікті болуына негіздеме бар болса, сондай-ақ басқа да қажетті жағдайларда суретке түсіріледі және дактиласкопияланады. </w:t>
      </w:r>
    </w:p>
    <w:bookmarkEnd w:id="22"/>
    <w:bookmarkStart w:name="z24" w:id="23"/>
    <w:p>
      <w:pPr>
        <w:spacing w:after="0"/>
        <w:ind w:left="0"/>
        <w:jc w:val="both"/>
      </w:pPr>
      <w:r>
        <w:rPr>
          <w:rFonts w:ascii="Times New Roman"/>
          <w:b w:val="false"/>
          <w:i w:val="false"/>
          <w:color w:val="000000"/>
          <w:sz w:val="28"/>
        </w:rPr>
        <w:t xml:space="preserve">
      19. Арнайы қабылдау орнына орналастырылған әрбір әкімшілік қамауға алынушы соттың тұтқындау туралы қаулысы, анықтау хаттамасы, дәрігердің (фельдшердің) тексеріп қарау хаттамасы және әкімшілік қамауға алынушының жеке басын сипаттайтын өзге де материалдар қосылатын іс жүргізіледі. </w:t>
      </w:r>
      <w:r>
        <w:br/>
      </w:r>
      <w:r>
        <w:rPr>
          <w:rFonts w:ascii="Times New Roman"/>
          <w:b w:val="false"/>
          <w:i w:val="false"/>
          <w:color w:val="000000"/>
          <w:sz w:val="28"/>
        </w:rPr>
        <w:t xml:space="preserve">
      Әкімшілік қамауға алынушы ісі Қазақстан Республикасы Ішкіісминінің нормативтік құқықтық кесімдеріне сәйкес сақталады және жойылады. </w:t>
      </w:r>
    </w:p>
    <w:bookmarkEnd w:id="23"/>
    <w:bookmarkStart w:name="z25" w:id="24"/>
    <w:p>
      <w:pPr>
        <w:spacing w:after="0"/>
        <w:ind w:left="0"/>
        <w:jc w:val="both"/>
      </w:pPr>
      <w:r>
        <w:rPr>
          <w:rFonts w:ascii="Times New Roman"/>
          <w:b w:val="false"/>
          <w:i w:val="false"/>
          <w:color w:val="000000"/>
          <w:sz w:val="28"/>
        </w:rPr>
        <w:t xml:space="preserve">
      20. Қабылдау орнының әкімшілігі әкімшілік қамауға алынған адамды арнайы қабылдау орындарына орналастыру немесе оларды тиісті алдын-ала сақтық емдеу ұйымдарына жібергені туралы бір тәулік ішінде тұрақты орны бойынша жақын туыстарын хабардар етеді. </w:t>
      </w:r>
    </w:p>
    <w:bookmarkEnd w:id="24"/>
    <w:bookmarkStart w:name="z27" w:id="25"/>
    <w:p>
      <w:pPr>
        <w:spacing w:after="0"/>
        <w:ind w:left="0"/>
        <w:jc w:val="left"/>
      </w:pPr>
      <w:r>
        <w:rPr>
          <w:rFonts w:ascii="Times New Roman"/>
          <w:b/>
          <w:i w:val="false"/>
          <w:color w:val="000000"/>
        </w:rPr>
        <w:t xml:space="preserve"> 
3. АРНАЙЫ ҚАБЫЛДАУ ОРНЫНАН ӘКІМШІЛІК ҚАМАУҒА </w:t>
      </w:r>
      <w:r>
        <w:br/>
      </w:r>
      <w:r>
        <w:rPr>
          <w:rFonts w:ascii="Times New Roman"/>
          <w:b/>
          <w:i w:val="false"/>
          <w:color w:val="000000"/>
        </w:rPr>
        <w:t xml:space="preserve">
АЛЫНҒАНДАРДЫ БОСАТУ </w:t>
      </w:r>
    </w:p>
    <w:bookmarkEnd w:id="25"/>
    <w:bookmarkStart w:name="z28" w:id="26"/>
    <w:p>
      <w:pPr>
        <w:spacing w:after="0"/>
        <w:ind w:left="0"/>
        <w:jc w:val="both"/>
      </w:pPr>
      <w:r>
        <w:rPr>
          <w:rFonts w:ascii="Times New Roman"/>
          <w:b w:val="false"/>
          <w:i w:val="false"/>
          <w:color w:val="000000"/>
          <w:sz w:val="28"/>
        </w:rPr>
        <w:t xml:space="preserve">
      21. Әкімшілік қамауға алынғандар арнайы қабылдау орнынан сот қаулысымен белгіленген әкімшілік қамау мерзімін өтегеннен кейін босатылады. </w:t>
      </w:r>
    </w:p>
    <w:bookmarkEnd w:id="26"/>
    <w:bookmarkStart w:name="z29" w:id="27"/>
    <w:p>
      <w:pPr>
        <w:spacing w:after="0"/>
        <w:ind w:left="0"/>
        <w:jc w:val="both"/>
      </w:pPr>
      <w:r>
        <w:rPr>
          <w:rFonts w:ascii="Times New Roman"/>
          <w:b w:val="false"/>
          <w:i w:val="false"/>
          <w:color w:val="000000"/>
          <w:sz w:val="28"/>
        </w:rPr>
        <w:t xml:space="preserve">
      22. Босатылғандарға тек олар заңсыз түрде сақтаған құжаттары мен нәрселері заттарына басқа, олардан алынған бағалы заттары, құжаттары, заттары мен нәрселері, қолхатпен қайтарылады. </w:t>
      </w:r>
    </w:p>
    <w:bookmarkEnd w:id="27"/>
    <w:bookmarkStart w:name="z30" w:id="28"/>
    <w:p>
      <w:pPr>
        <w:spacing w:after="0"/>
        <w:ind w:left="0"/>
        <w:jc w:val="both"/>
      </w:pPr>
      <w:r>
        <w:rPr>
          <w:rFonts w:ascii="Times New Roman"/>
          <w:b w:val="false"/>
          <w:i w:val="false"/>
          <w:color w:val="000000"/>
          <w:sz w:val="28"/>
        </w:rPr>
        <w:t>
      23. Заңсыз түрде атыс немесе суық қаруларды, жарылғыш, күшті әсер ететін есірткі немесе улы заттарды сақтаған адамдарға қатысты мәселені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заңнамаларына</w:t>
      </w:r>
      <w:r>
        <w:rPr>
          <w:rFonts w:ascii="Times New Roman"/>
          <w:b w:val="false"/>
          <w:i w:val="false"/>
          <w:color w:val="000000"/>
          <w:sz w:val="28"/>
        </w:rPr>
        <w:t xml:space="preserve"> сәйкес ішкі істер органы шешеді. </w:t>
      </w:r>
    </w:p>
    <w:bookmarkEnd w:id="28"/>
    <w:bookmarkStart w:name="z31" w:id="29"/>
    <w:p>
      <w:pPr>
        <w:spacing w:after="0"/>
        <w:ind w:left="0"/>
        <w:jc w:val="both"/>
      </w:pPr>
      <w:r>
        <w:rPr>
          <w:rFonts w:ascii="Times New Roman"/>
          <w:b w:val="false"/>
          <w:i w:val="false"/>
          <w:color w:val="000000"/>
          <w:sz w:val="28"/>
        </w:rPr>
        <w:t xml:space="preserve">
      24. Әкімшілік қамауды өтеген азаматтарды қамаудан босату кезінде оларға анықтама беріледі (6-қосымша). </w:t>
      </w:r>
    </w:p>
    <w:bookmarkEnd w:id="29"/>
    <w:bookmarkStart w:name="z32" w:id="30"/>
    <w:p>
      <w:pPr>
        <w:spacing w:after="0"/>
        <w:ind w:left="0"/>
        <w:jc w:val="both"/>
      </w:pPr>
      <w:r>
        <w:rPr>
          <w:rFonts w:ascii="Times New Roman"/>
          <w:b w:val="false"/>
          <w:i w:val="false"/>
          <w:color w:val="000000"/>
          <w:sz w:val="28"/>
        </w:rPr>
        <w:t>
      25. Арнайы қабылдау орнының әкімшілігі әкімшілік қамауға алынғандармен қоғамға қарсы тәртіп бұзушылықты қысқарту туралы түсініктемелер беретін алдын алу әңгімелерін жүргізуге міндетті, "Әкімшілік құқық бұзушылық туралы" Қазақстан Республикасы </w:t>
      </w:r>
      <w:r>
        <w:rPr>
          <w:rFonts w:ascii="Times New Roman"/>
          <w:b w:val="false"/>
          <w:i w:val="false"/>
          <w:color w:val="000000"/>
          <w:sz w:val="28"/>
        </w:rPr>
        <w:t>кодексімен</w:t>
      </w:r>
      <w:r>
        <w:rPr>
          <w:rFonts w:ascii="Times New Roman"/>
          <w:b w:val="false"/>
          <w:i w:val="false"/>
          <w:color w:val="000000"/>
          <w:sz w:val="28"/>
        </w:rPr>
        <w:t xml:space="preserve"> таныстырады. </w:t>
      </w:r>
    </w:p>
    <w:bookmarkEnd w:id="30"/>
    <w:bookmarkStart w:name="z33" w:id="31"/>
    <w:p>
      <w:pPr>
        <w:spacing w:after="0"/>
        <w:ind w:left="0"/>
        <w:jc w:val="left"/>
      </w:pPr>
      <w:r>
        <w:rPr>
          <w:rFonts w:ascii="Times New Roman"/>
          <w:b/>
          <w:i w:val="false"/>
          <w:color w:val="000000"/>
        </w:rPr>
        <w:t xml:space="preserve"> 
4. АРНАЙЫ ҚАБЫЛДАУ ОРНЫ ҚЫЗМЕТКЕРЛЕРІНІҢ МІНДЕТТЕРІ </w:t>
      </w:r>
    </w:p>
    <w:bookmarkEnd w:id="31"/>
    <w:bookmarkStart w:name="z34" w:id="32"/>
    <w:p>
      <w:pPr>
        <w:spacing w:after="0"/>
        <w:ind w:left="0"/>
        <w:jc w:val="both"/>
      </w:pPr>
      <w:r>
        <w:rPr>
          <w:rFonts w:ascii="Times New Roman"/>
          <w:b w:val="false"/>
          <w:i w:val="false"/>
          <w:color w:val="000000"/>
          <w:sz w:val="28"/>
        </w:rPr>
        <w:t xml:space="preserve">
      26. Арнайы қабылдау орнының қызметкерлері заңның сақталуына және осы Ереженің орындалуына жеке жауапкершілікте болады. Олар әкімшілік қамауға алынғандармен қарым-қатынас кезінде ұстамды және мұқият болуы керек. </w:t>
      </w:r>
    </w:p>
    <w:bookmarkEnd w:id="32"/>
    <w:bookmarkStart w:name="z35" w:id="33"/>
    <w:p>
      <w:pPr>
        <w:spacing w:after="0"/>
        <w:ind w:left="0"/>
        <w:jc w:val="both"/>
      </w:pPr>
      <w:r>
        <w:rPr>
          <w:rFonts w:ascii="Times New Roman"/>
          <w:b w:val="false"/>
          <w:i w:val="false"/>
          <w:color w:val="000000"/>
          <w:sz w:val="28"/>
        </w:rPr>
        <w:t xml:space="preserve">
      27. Нарядқа арнайы қабылдау орындарында ұсталушы адамдарды күзету үшін тағайындалған, полиция қызметкерлеріне қару берілмейді. Арнайы қабылдау орнын өз еркімен қалдырып кеткендерді ұстау кезінде қару қолданылмайды. </w:t>
      </w:r>
    </w:p>
    <w:bookmarkEnd w:id="33"/>
    <w:bookmarkStart w:name="z36" w:id="34"/>
    <w:p>
      <w:pPr>
        <w:spacing w:after="0"/>
        <w:ind w:left="0"/>
        <w:jc w:val="both"/>
      </w:pPr>
      <w:r>
        <w:rPr>
          <w:rFonts w:ascii="Times New Roman"/>
          <w:b w:val="false"/>
          <w:i w:val="false"/>
          <w:color w:val="000000"/>
          <w:sz w:val="28"/>
        </w:rPr>
        <w:t xml:space="preserve">
      28. Арнайы қабылдау орнының бастығы арнайы қабылдау орнын ұйымдастырған ішкі істер органының бастығына бағынады. </w:t>
      </w:r>
      <w:r>
        <w:br/>
      </w:r>
      <w:r>
        <w:rPr>
          <w:rFonts w:ascii="Times New Roman"/>
          <w:b w:val="false"/>
          <w:i w:val="false"/>
          <w:color w:val="000000"/>
          <w:sz w:val="28"/>
        </w:rPr>
        <w:t xml:space="preserve">
      Бастық арнайы қабылдау орындарындағы жұмыстарды ұйымдастыруға, тәртіп жағдайына, жеке құрамның қызметтік дайындығына және арнайы қабылдау орнының барлық қызметкерлерінің (жұмыскерлерінің) заңды сақтауына дербес жауапкершілікте болады.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1) оған бағынысты қызметкерлердің (жұмыскерлердің) осы Ережемен анықталған міндеттерін орындауын бақылауға, арнайы қабылдау орнының жұмысын жоспарлауға; </w:t>
      </w:r>
      <w:r>
        <w:br/>
      </w:r>
      <w:r>
        <w:rPr>
          <w:rFonts w:ascii="Times New Roman"/>
          <w:b w:val="false"/>
          <w:i w:val="false"/>
          <w:color w:val="000000"/>
          <w:sz w:val="28"/>
        </w:rPr>
        <w:t xml:space="preserve">
      2) жеке өзі арнайы қабылдау орнының қызметкерлерімен тәрбие жұмысын, қызметтік, жауынгерлік және дене тәрбиесі дайындықтарын ұйымдастыруға және жүргізуге; </w:t>
      </w:r>
      <w:r>
        <w:br/>
      </w:r>
      <w:r>
        <w:rPr>
          <w:rFonts w:ascii="Times New Roman"/>
          <w:b w:val="false"/>
          <w:i w:val="false"/>
          <w:color w:val="000000"/>
          <w:sz w:val="28"/>
        </w:rPr>
        <w:t xml:space="preserve">
      3) жұмыс жағдайын талдауға, ішкі істер органы басшылығына арнайы қабылдау орнының қызметін жетілдіру бойынша ұсыныстар жасауға; </w:t>
      </w:r>
      <w:r>
        <w:br/>
      </w:r>
      <w:r>
        <w:rPr>
          <w:rFonts w:ascii="Times New Roman"/>
          <w:b w:val="false"/>
          <w:i w:val="false"/>
          <w:color w:val="000000"/>
          <w:sz w:val="28"/>
        </w:rPr>
        <w:t xml:space="preserve">
      4) әкімшілік қамауға алынғандарды белгіленген нормаға сәйкес үш мезгіл тамақ өнімдерімен қамтамасыз етіп, азық-түлік өнімдерін ведомость бойынша беруге (5-қосымша); </w:t>
      </w:r>
      <w:r>
        <w:br/>
      </w:r>
      <w:r>
        <w:rPr>
          <w:rFonts w:ascii="Times New Roman"/>
          <w:b w:val="false"/>
          <w:i w:val="false"/>
          <w:color w:val="000000"/>
          <w:sz w:val="28"/>
        </w:rPr>
        <w:t xml:space="preserve">
      5) арнайы қабылдау орнының ұстау сметасын әзірлеуге, оны қажетті инвентарымен жабдықтауды қамтамасыз етуге, үй-жайларды жөндеуге және оларда тәртіпті сақтау үшін шаралар қабылдауға; </w:t>
      </w:r>
      <w:r>
        <w:br/>
      </w:r>
      <w:r>
        <w:rPr>
          <w:rFonts w:ascii="Times New Roman"/>
          <w:b w:val="false"/>
          <w:i w:val="false"/>
          <w:color w:val="000000"/>
          <w:sz w:val="28"/>
        </w:rPr>
        <w:t xml:space="preserve">
      6) әкімшілік қамауға алынғандармен жаза мерзімі өтелген соң, оның жұмыс, оқу орны, әлеуметтік қамтамасыз ету органдарына берілетін жолдамамен қамтамасыз етуге; </w:t>
      </w:r>
      <w:r>
        <w:br/>
      </w:r>
      <w:r>
        <w:rPr>
          <w:rFonts w:ascii="Times New Roman"/>
          <w:b w:val="false"/>
          <w:i w:val="false"/>
          <w:color w:val="000000"/>
          <w:sz w:val="28"/>
        </w:rPr>
        <w:t xml:space="preserve">
      7) әкімшілік қамауға алынғандардан немесе өзге де азаматтардан түскен шағымдарды, хаттар мен өтініштерді белгіленген мерзімде қарауға; </w:t>
      </w:r>
      <w:r>
        <w:br/>
      </w:r>
      <w:r>
        <w:rPr>
          <w:rFonts w:ascii="Times New Roman"/>
          <w:b w:val="false"/>
          <w:i w:val="false"/>
          <w:color w:val="000000"/>
          <w:sz w:val="28"/>
        </w:rPr>
        <w:t xml:space="preserve">
      8) арнай қабылдау орнының әкімшілігі келіп түскен шағымдар туралы осы арнайы қабылдау орнын құрған ішкі істер органының бастығына баяндауға; </w:t>
      </w:r>
      <w:r>
        <w:br/>
      </w:r>
      <w:r>
        <w:rPr>
          <w:rFonts w:ascii="Times New Roman"/>
          <w:b w:val="false"/>
          <w:i w:val="false"/>
          <w:color w:val="000000"/>
          <w:sz w:val="28"/>
        </w:rPr>
        <w:t xml:space="preserve">
      9) штаттық және қаржылық тәртіпті қадағалауды, ақшалай қаражаттардың және материалдық құндылықтардың сақталуын, инстанцияларда белгіленген есептілікті уақытында ұсынуды қамтамасыз етуге; </w:t>
      </w:r>
      <w:r>
        <w:br/>
      </w:r>
      <w:r>
        <w:rPr>
          <w:rFonts w:ascii="Times New Roman"/>
          <w:b w:val="false"/>
          <w:i w:val="false"/>
          <w:color w:val="000000"/>
          <w:sz w:val="28"/>
        </w:rPr>
        <w:t xml:space="preserve">
      10) автокөлікті және басқа да мүлікті пайдалануды, жөндеуді ұйымдастыруға міндетті. </w:t>
      </w:r>
    </w:p>
    <w:bookmarkEnd w:id="34"/>
    <w:bookmarkStart w:name="z37" w:id="35"/>
    <w:p>
      <w:pPr>
        <w:spacing w:after="0"/>
        <w:ind w:left="0"/>
        <w:jc w:val="both"/>
      </w:pPr>
      <w:r>
        <w:rPr>
          <w:rFonts w:ascii="Times New Roman"/>
          <w:b w:val="false"/>
          <w:i w:val="false"/>
          <w:color w:val="000000"/>
          <w:sz w:val="28"/>
        </w:rPr>
        <w:t xml:space="preserve">
      29. Әкімшілік қамауға алынғандардың прокурорға және басқа да инстанцияларға жолдаған өтініштері мен шағымдары қарап шығуға жатпайды және оларды берген уақытта жиырма төрт сағаттың ішінде мекен-жайы бойынша жолданады. </w:t>
      </w:r>
    </w:p>
    <w:bookmarkEnd w:id="35"/>
    <w:bookmarkStart w:name="z38" w:id="36"/>
    <w:p>
      <w:pPr>
        <w:spacing w:after="0"/>
        <w:ind w:left="0"/>
        <w:jc w:val="both"/>
      </w:pPr>
      <w:r>
        <w:rPr>
          <w:rFonts w:ascii="Times New Roman"/>
          <w:b w:val="false"/>
          <w:i w:val="false"/>
          <w:color w:val="000000"/>
          <w:sz w:val="28"/>
        </w:rPr>
        <w:t>
      30. Арнайы қабылдау орны бастығының орынбасары әкімшілік қамауға алынғандарды ұстауға режиміне және олардың арасында ізделуші адамдарды анықтау және олармен жасалған қылмыстарды ашу бойынша іс-шаралар жүргізуге жауапкершілікте болады. Арнайы қабылдау орындарында ұсталушы адамдар арасында "Жедел іздестіру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Бұл жұмысты ұйымдастыру аумақтық ішкі істер органдарының жедел қызметтеріне жүктеледі. </w:t>
      </w:r>
    </w:p>
    <w:bookmarkEnd w:id="36"/>
    <w:bookmarkStart w:name="z39" w:id="37"/>
    <w:p>
      <w:pPr>
        <w:spacing w:after="0"/>
        <w:ind w:left="0"/>
        <w:jc w:val="both"/>
      </w:pPr>
      <w:r>
        <w:rPr>
          <w:rFonts w:ascii="Times New Roman"/>
          <w:b w:val="false"/>
          <w:i w:val="false"/>
          <w:color w:val="000000"/>
          <w:sz w:val="28"/>
        </w:rPr>
        <w:t xml:space="preserve">
      31. Бастықтың орынбасары бастық болмағанда, оның міндетін орындайды. </w:t>
      </w:r>
      <w:r>
        <w:br/>
      </w:r>
      <w:r>
        <w:rPr>
          <w:rFonts w:ascii="Times New Roman"/>
          <w:b w:val="false"/>
          <w:i w:val="false"/>
          <w:color w:val="000000"/>
          <w:sz w:val="28"/>
        </w:rPr>
        <w:t xml:space="preserve">
      Ол: </w:t>
      </w:r>
      <w:r>
        <w:br/>
      </w:r>
      <w:r>
        <w:rPr>
          <w:rFonts w:ascii="Times New Roman"/>
          <w:b w:val="false"/>
          <w:i w:val="false"/>
          <w:color w:val="000000"/>
          <w:sz w:val="28"/>
        </w:rPr>
        <w:t xml:space="preserve">
      1) әкімшілік қамауға алынғандарды күзетуді, айдауылдауды қамтамасыз етуге және белгіленген ұстау режимінің сақталуына; </w:t>
      </w:r>
      <w:r>
        <w:br/>
      </w:r>
      <w:r>
        <w:rPr>
          <w:rFonts w:ascii="Times New Roman"/>
          <w:b w:val="false"/>
          <w:i w:val="false"/>
          <w:color w:val="000000"/>
          <w:sz w:val="28"/>
        </w:rPr>
        <w:t xml:space="preserve">
      2) арнайы қабылдау орнының жеке құрамымен қызметтік дайындығы бойынша жаттығулар, қызметке түсердің алдында нұсқамалар жүргізуге, қызметті өткеруін бақылауға; </w:t>
      </w:r>
      <w:r>
        <w:br/>
      </w:r>
      <w:r>
        <w:rPr>
          <w:rFonts w:ascii="Times New Roman"/>
          <w:b w:val="false"/>
          <w:i w:val="false"/>
          <w:color w:val="000000"/>
          <w:sz w:val="28"/>
        </w:rPr>
        <w:t xml:space="preserve">
      3) ұстау режиміндегі тәртіп бұзушыларға материалдардың толық және дұрыс ресімделуін бақылауға, сондай-ақ осы материалдарды уақытымен ішкі істер органының бастығына жіберуге; </w:t>
      </w:r>
      <w:r>
        <w:br/>
      </w:r>
      <w:r>
        <w:rPr>
          <w:rFonts w:ascii="Times New Roman"/>
          <w:b w:val="false"/>
          <w:i w:val="false"/>
          <w:color w:val="000000"/>
          <w:sz w:val="28"/>
        </w:rPr>
        <w:t xml:space="preserve">
      4) арнайы қабылдау орнының жеке құрамы және әкімшілік қамауға алынғандармен өртке қарсы режимнің сақталуын бақылауға міндетті. </w:t>
      </w:r>
    </w:p>
    <w:bookmarkEnd w:id="37"/>
    <w:bookmarkStart w:name="z40" w:id="38"/>
    <w:p>
      <w:pPr>
        <w:spacing w:after="0"/>
        <w:ind w:left="0"/>
        <w:jc w:val="both"/>
      </w:pPr>
      <w:r>
        <w:rPr>
          <w:rFonts w:ascii="Times New Roman"/>
          <w:b w:val="false"/>
          <w:i w:val="false"/>
          <w:color w:val="000000"/>
          <w:sz w:val="28"/>
        </w:rPr>
        <w:t xml:space="preserve">
      32. Арнайы қабылдау орнындағы кезекші арнайы қабылдау орнының бастығы мен оның орынбасарына бағынады, кезекші наряд жұмысына басшылық жасайды, бастық және орынбасары болмаған кезде, арнайы қабылдау орнының қызметіне жауап береді. </w:t>
      </w:r>
      <w:r>
        <w:br/>
      </w:r>
      <w:r>
        <w:rPr>
          <w:rFonts w:ascii="Times New Roman"/>
          <w:b w:val="false"/>
          <w:i w:val="false"/>
          <w:color w:val="000000"/>
          <w:sz w:val="28"/>
        </w:rPr>
        <w:t xml:space="preserve">
      Ол: </w:t>
      </w:r>
      <w:r>
        <w:br/>
      </w:r>
      <w:r>
        <w:rPr>
          <w:rFonts w:ascii="Times New Roman"/>
          <w:b w:val="false"/>
          <w:i w:val="false"/>
          <w:color w:val="000000"/>
          <w:sz w:val="28"/>
        </w:rPr>
        <w:t xml:space="preserve">
      1) арнайы қабылдау орнына әкімшілік жазасын өтеу үшін жеткізілген адамдарды тіркеуге және есепке алуды жүргізуге; тінту жүргізуге; киімдерін, заттарын қарауға, қажетті жағдайларда әкімшілік қамауға алынғандарды суретке түсіруге және дактилоскопиялауға; үй-жайлар бойынша орналастыруға; олардың ішінен кезекші тағайындауға; арнайы қабылдау орнында ұсталушылардың заттарын, құжаттарын, ақшалары мен бағалы заттарының сақтауын қамтамасыз етуге және оларды босату кезінде өздеріне беруге; </w:t>
      </w:r>
      <w:r>
        <w:br/>
      </w:r>
      <w:r>
        <w:rPr>
          <w:rFonts w:ascii="Times New Roman"/>
          <w:b w:val="false"/>
          <w:i w:val="false"/>
          <w:color w:val="000000"/>
          <w:sz w:val="28"/>
        </w:rPr>
        <w:t xml:space="preserve">
      2) ауырған адамдар туралы медициналық қызметкерді хабардар етуге, ал ол болмағанда оған жедел медициналық көмекті шақыруға; арнайы қабылдау орындарының үй-жайларында әкімшілік қамауға алынғандарға өзін-өзі өлтіру немесе дене жарақатын салуды болдырмауға шаралар қабылдауға; барлық төтенше жағдайлар туралы, сондай-ақ арнайы қабылдау орнына әкімшілік қамауға алынған шетел азаматтарын жеткізгенде дереу арнайы қабылдау орнының бастығына немесе оның орынбасарына, ал олар болмағанда ішкі істер органының кезекшісіне баяндауға; </w:t>
      </w:r>
      <w:r>
        <w:br/>
      </w:r>
      <w:r>
        <w:rPr>
          <w:rFonts w:ascii="Times New Roman"/>
          <w:b w:val="false"/>
          <w:i w:val="false"/>
          <w:color w:val="000000"/>
          <w:sz w:val="28"/>
        </w:rPr>
        <w:t xml:space="preserve">
      3) кезекші нарядтың жеке құрамына нұсқау беруге, оның қызметін бақылауға; нарядтан қызметтік міндеттерін айқын орындауды, белгіленген киім нысанын киіп жүру тәртібін сақтауды, әкмішілік қамауға алынғандармен сыпайы сөйлесуді талап етуге; </w:t>
      </w:r>
      <w:r>
        <w:br/>
      </w:r>
      <w:r>
        <w:rPr>
          <w:rFonts w:ascii="Times New Roman"/>
          <w:b w:val="false"/>
          <w:i w:val="false"/>
          <w:color w:val="000000"/>
          <w:sz w:val="28"/>
        </w:rPr>
        <w:t xml:space="preserve">
      4) арнайы қабылдау орындарында ұсталушы адамдарды, сондай-ақ өздерімен бірге болатын нөмірлі белгілері мен өзге де жеке нышандары бар заттары мен нәрселерін жедел есеп бойынша тексеруге; </w:t>
      </w:r>
      <w:r>
        <w:br/>
      </w:r>
      <w:r>
        <w:rPr>
          <w:rFonts w:ascii="Times New Roman"/>
          <w:b w:val="false"/>
          <w:i w:val="false"/>
          <w:color w:val="000000"/>
          <w:sz w:val="28"/>
        </w:rPr>
        <w:t xml:space="preserve">
      5) сигнал беру, байланыс құралдарының дұрыс жұмыс істеуін бақылауға және күзет орнының жабдықталуына; </w:t>
      </w:r>
      <w:r>
        <w:br/>
      </w:r>
      <w:r>
        <w:rPr>
          <w:rFonts w:ascii="Times New Roman"/>
          <w:b w:val="false"/>
          <w:i w:val="false"/>
          <w:color w:val="000000"/>
          <w:sz w:val="28"/>
        </w:rPr>
        <w:t xml:space="preserve">
      6) арнайы қабылдау орнында ұсталушы адамдардан түскен барлық шағымдар мен өтініштер туралы арнайы қабылдау орнының бастығына уақытымен баяндауға, олар бойынша қажетті шаралар қабылдауға; әкімшілік қамауға алынғандарға шағым, өтініштер, хаттар жазуы үшін жазу құралдарын ұсынуға; </w:t>
      </w:r>
      <w:r>
        <w:br/>
      </w:r>
      <w:r>
        <w:rPr>
          <w:rFonts w:ascii="Times New Roman"/>
          <w:b w:val="false"/>
          <w:i w:val="false"/>
          <w:color w:val="000000"/>
          <w:sz w:val="28"/>
        </w:rPr>
        <w:t xml:space="preserve">
      7) әкімшілік қамауға алынғандар қамаудан босатылған кезде оларға белгіленген анықтама беруге және босатылғандармен құқық бұзушылықтарды болдырмауға бағытталған қысқа алдын алу әңгімесін жүргізуге; </w:t>
      </w:r>
      <w:r>
        <w:br/>
      </w:r>
      <w:r>
        <w:rPr>
          <w:rFonts w:ascii="Times New Roman"/>
          <w:b w:val="false"/>
          <w:i w:val="false"/>
          <w:color w:val="000000"/>
          <w:sz w:val="28"/>
        </w:rPr>
        <w:t xml:space="preserve">
      8) мынандай құжаттарды: </w:t>
      </w:r>
      <w:r>
        <w:br/>
      </w:r>
      <w:r>
        <w:rPr>
          <w:rFonts w:ascii="Times New Roman"/>
          <w:b w:val="false"/>
          <w:i w:val="false"/>
          <w:color w:val="000000"/>
          <w:sz w:val="28"/>
        </w:rPr>
        <w:t xml:space="preserve">
      арнайы қабылдау орнында ұсталушы адамдарды есепке алу журналын; наряд қызметі кітабын; телефон хабарлар кітабын; кезекшілікті қабылдау және тапсыру кітабын; шағымдар мен ұсыныстар кітабын; тексеруші ескертулерін жазатын журналды; арнайы қабылдау орны қызметкерлерінің мекен-жайлары мен телефондарының тізімін; елді мекендерде орналасқан ішкі істер органдары телефондарының тізімін жүргізуге және сақтауға міндетті. </w:t>
      </w:r>
    </w:p>
    <w:bookmarkEnd w:id="38"/>
    <w:bookmarkStart w:name="z41" w:id="39"/>
    <w:p>
      <w:pPr>
        <w:spacing w:after="0"/>
        <w:ind w:left="0"/>
        <w:jc w:val="both"/>
      </w:pPr>
      <w:r>
        <w:rPr>
          <w:rFonts w:ascii="Times New Roman"/>
          <w:b w:val="false"/>
          <w:i w:val="false"/>
          <w:color w:val="000000"/>
          <w:sz w:val="28"/>
        </w:rPr>
        <w:t xml:space="preserve">
      33. Арнайы бөлім инспекторы: </w:t>
      </w:r>
      <w:r>
        <w:br/>
      </w:r>
      <w:r>
        <w:rPr>
          <w:rFonts w:ascii="Times New Roman"/>
          <w:b w:val="false"/>
          <w:i w:val="false"/>
          <w:color w:val="000000"/>
          <w:sz w:val="28"/>
        </w:rPr>
        <w:t xml:space="preserve">
      1) әкімшілік қамауға алынған адамдарға іс жүргізуге, жаза мерзімін өтегеннен кейін олардың уақытымен босатылуын бақылауға; </w:t>
      </w:r>
      <w:r>
        <w:br/>
      </w:r>
      <w:r>
        <w:rPr>
          <w:rFonts w:ascii="Times New Roman"/>
          <w:b w:val="false"/>
          <w:i w:val="false"/>
          <w:color w:val="000000"/>
          <w:sz w:val="28"/>
        </w:rPr>
        <w:t xml:space="preserve">
      2) толтыру лимиті үлкен арнайы қабылдау орындарында есеп және әліпби картотекасын жүргізуге міндетті. </w:t>
      </w:r>
    </w:p>
    <w:bookmarkEnd w:id="39"/>
    <w:bookmarkStart w:name="z42" w:id="40"/>
    <w:p>
      <w:pPr>
        <w:spacing w:after="0"/>
        <w:ind w:left="0"/>
        <w:jc w:val="both"/>
      </w:pPr>
      <w:r>
        <w:rPr>
          <w:rFonts w:ascii="Times New Roman"/>
          <w:b w:val="false"/>
          <w:i w:val="false"/>
          <w:color w:val="000000"/>
          <w:sz w:val="28"/>
        </w:rPr>
        <w:t xml:space="preserve">
      34. Бөлімшенің жеке құрамына бөлімше командирі тікелей бастық болып табылады және бағыныстыларының тәрбиесі мен оқуына, тәртібіне, саптық бой түзеуі мен сыртқы бейнесінің ұқыптылығына жауап береді. </w:t>
      </w:r>
      <w:r>
        <w:br/>
      </w:r>
      <w:r>
        <w:rPr>
          <w:rFonts w:ascii="Times New Roman"/>
          <w:b w:val="false"/>
          <w:i w:val="false"/>
          <w:color w:val="000000"/>
          <w:sz w:val="28"/>
        </w:rPr>
        <w:t xml:space="preserve">
      Ол: </w:t>
      </w:r>
      <w:r>
        <w:br/>
      </w:r>
      <w:r>
        <w:rPr>
          <w:rFonts w:ascii="Times New Roman"/>
          <w:b w:val="false"/>
          <w:i w:val="false"/>
          <w:color w:val="000000"/>
          <w:sz w:val="28"/>
        </w:rPr>
        <w:t xml:space="preserve">
      1) бөлімше полицейлерін оқыту мен тәрбиелеуге; </w:t>
      </w:r>
      <w:r>
        <w:br/>
      </w:r>
      <w:r>
        <w:rPr>
          <w:rFonts w:ascii="Times New Roman"/>
          <w:b w:val="false"/>
          <w:i w:val="false"/>
          <w:color w:val="000000"/>
          <w:sz w:val="28"/>
        </w:rPr>
        <w:t xml:space="preserve">
      2) олардан қызметтік борышын адал орындауды, заңды қатаң сақтауды талап етуге; </w:t>
      </w:r>
      <w:r>
        <w:br/>
      </w:r>
      <w:r>
        <w:rPr>
          <w:rFonts w:ascii="Times New Roman"/>
          <w:b w:val="false"/>
          <w:i w:val="false"/>
          <w:color w:val="000000"/>
          <w:sz w:val="28"/>
        </w:rPr>
        <w:t xml:space="preserve">
      3) қызметке түсетін полицейлерге өздерінің қызметтік міндеттерін берік меңгеруге жету үшін нұсқама беруге; </w:t>
      </w:r>
      <w:r>
        <w:br/>
      </w:r>
      <w:r>
        <w:rPr>
          <w:rFonts w:ascii="Times New Roman"/>
          <w:b w:val="false"/>
          <w:i w:val="false"/>
          <w:color w:val="000000"/>
          <w:sz w:val="28"/>
        </w:rPr>
        <w:t xml:space="preserve">
      4) бөлімшеде полицейлер жұмысын есепке алуды жүргізуге және күн сайын олардың қызметтерінің қорытындысын шығаруға міндетті. </w:t>
      </w:r>
    </w:p>
    <w:bookmarkEnd w:id="40"/>
    <w:bookmarkStart w:name="z43" w:id="41"/>
    <w:p>
      <w:pPr>
        <w:spacing w:after="0"/>
        <w:ind w:left="0"/>
        <w:jc w:val="both"/>
      </w:pPr>
      <w:r>
        <w:rPr>
          <w:rFonts w:ascii="Times New Roman"/>
          <w:b w:val="false"/>
          <w:i w:val="false"/>
          <w:color w:val="000000"/>
          <w:sz w:val="28"/>
        </w:rPr>
        <w:t xml:space="preserve">
      35. Бақылау-өткізу пунктінің (бұдан әрі - БӨП) кезекші-полицейі арнайы қабылдау орнының кезекшісіне және бөлімше командиріне бағынады.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1) арнайы қабылдау орнында өткізу режимін жүзеге асыруды, әкімшілік қамауға алынғандарға қабылдау орнының аумағынан өз бетімен шығуға және өзге адамдардың кіруіне жол бермеуге; </w:t>
      </w:r>
      <w:r>
        <w:br/>
      </w:r>
      <w:r>
        <w:rPr>
          <w:rFonts w:ascii="Times New Roman"/>
          <w:b w:val="false"/>
          <w:i w:val="false"/>
          <w:color w:val="000000"/>
          <w:sz w:val="28"/>
        </w:rPr>
        <w:t xml:space="preserve">
      2) босатылған азаматтарды БӨП арқылы белгіленген үлгідегі анықтама бойынша өткізуге; </w:t>
      </w:r>
      <w:r>
        <w:br/>
      </w:r>
      <w:r>
        <w:rPr>
          <w:rFonts w:ascii="Times New Roman"/>
          <w:b w:val="false"/>
          <w:i w:val="false"/>
          <w:color w:val="000000"/>
          <w:sz w:val="28"/>
        </w:rPr>
        <w:t xml:space="preserve">
      3) БӨП арқылы өтетін көліктерді қарауға, арнайы қабылдау орындарына тыйым салынған заттарды тасуына жол бермеуге. </w:t>
      </w:r>
    </w:p>
    <w:bookmarkEnd w:id="41"/>
    <w:bookmarkStart w:name="z44" w:id="42"/>
    <w:p>
      <w:pPr>
        <w:spacing w:after="0"/>
        <w:ind w:left="0"/>
        <w:jc w:val="both"/>
      </w:pPr>
      <w:r>
        <w:rPr>
          <w:rFonts w:ascii="Times New Roman"/>
          <w:b w:val="false"/>
          <w:i w:val="false"/>
          <w:color w:val="000000"/>
          <w:sz w:val="28"/>
        </w:rPr>
        <w:t xml:space="preserve">
      36. Қамауға алынғандарды күзету жөніндегі полицей арнайы қабылдау орнындағы кезекшіге немесе бөлімше командиріне бағынады.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1) кезекшілікке түскен уақытында әкімшілік қамауға алынғандарды қабылдап алуға; </w:t>
      </w:r>
      <w:r>
        <w:br/>
      </w:r>
      <w:r>
        <w:rPr>
          <w:rFonts w:ascii="Times New Roman"/>
          <w:b w:val="false"/>
          <w:i w:val="false"/>
          <w:color w:val="000000"/>
          <w:sz w:val="28"/>
        </w:rPr>
        <w:t xml:space="preserve">
      2) әкімшілік қамауға алынғандарға жеке тінту жүргізуге; </w:t>
      </w:r>
      <w:r>
        <w:br/>
      </w:r>
      <w:r>
        <w:rPr>
          <w:rFonts w:ascii="Times New Roman"/>
          <w:b w:val="false"/>
          <w:i w:val="false"/>
          <w:color w:val="000000"/>
          <w:sz w:val="28"/>
        </w:rPr>
        <w:t xml:space="preserve">
      3) әкімшілік қамауға алынғандарды жиі бақылап, белгіленген ұстау режимін және ішкі істер тәртіп ережелерінің сақталуын қамтамасыз етуге, өзін-өзі өлтіру немесе дене жарақатын салу әрекеттерін жібермеуге; </w:t>
      </w:r>
      <w:r>
        <w:br/>
      </w:r>
      <w:r>
        <w:rPr>
          <w:rFonts w:ascii="Times New Roman"/>
          <w:b w:val="false"/>
          <w:i w:val="false"/>
          <w:color w:val="000000"/>
          <w:sz w:val="28"/>
        </w:rPr>
        <w:t xml:space="preserve">
      4) ауысушы полицей немесе арнайы қабылдау орнының кезекшісімен бірге қамауға алынғандарды ұстауға арналған үй-жайлардың жағдайын, керуеттердің, терезе, еден, төбелердің, жылу құбырларының, есіктердің, ілмектердің бүтіндігін және инвентарлардың болуын тексеруге; </w:t>
      </w:r>
      <w:r>
        <w:br/>
      </w:r>
      <w:r>
        <w:rPr>
          <w:rFonts w:ascii="Times New Roman"/>
          <w:b w:val="false"/>
          <w:i w:val="false"/>
          <w:color w:val="000000"/>
          <w:sz w:val="28"/>
        </w:rPr>
        <w:t xml:space="preserve">
      5) түнгі уақытта әкімшілік қамауға алынғандар отырған үй-жайлары жарықтарының жанып тұруын бақылауға; </w:t>
      </w:r>
      <w:r>
        <w:br/>
      </w:r>
      <w:r>
        <w:rPr>
          <w:rFonts w:ascii="Times New Roman"/>
          <w:b w:val="false"/>
          <w:i w:val="false"/>
          <w:color w:val="000000"/>
          <w:sz w:val="28"/>
        </w:rPr>
        <w:t xml:space="preserve">
      6) сигнал беру және байланыс құралдарының дұрыс жұмыс істеуін тексеруге; </w:t>
      </w:r>
      <w:r>
        <w:br/>
      </w:r>
      <w:r>
        <w:rPr>
          <w:rFonts w:ascii="Times New Roman"/>
          <w:b w:val="false"/>
          <w:i w:val="false"/>
          <w:color w:val="000000"/>
          <w:sz w:val="28"/>
        </w:rPr>
        <w:t xml:space="preserve">
      7) әкімшілік қамауға алынғандардың қашуға арналған әрекеттері немесе ниеті, тәртіпсіздік жасау және басқа да тәртіп бұзушылықтары туралы арнайы қабылдау орнындағы кезекшіге дереу хабарлауға; </w:t>
      </w:r>
      <w:r>
        <w:br/>
      </w:r>
      <w:r>
        <w:rPr>
          <w:rFonts w:ascii="Times New Roman"/>
          <w:b w:val="false"/>
          <w:i w:val="false"/>
          <w:color w:val="000000"/>
          <w:sz w:val="28"/>
        </w:rPr>
        <w:t xml:space="preserve">
      8) әкімшілік қамауға алынған адам ауырып қалған жағдайда, бұл жөнінде дереу медицина қызметкеріне және арнайы қабылдау орнындағы кезекшіге хабар беруге міндетті. </w:t>
      </w:r>
    </w:p>
    <w:bookmarkEnd w:id="42"/>
    <w:bookmarkStart w:name="z45" w:id="43"/>
    <w:p>
      <w:pPr>
        <w:spacing w:after="0"/>
        <w:ind w:left="0"/>
        <w:jc w:val="both"/>
      </w:pPr>
      <w:r>
        <w:rPr>
          <w:rFonts w:ascii="Times New Roman"/>
          <w:b w:val="false"/>
          <w:i w:val="false"/>
          <w:color w:val="000000"/>
          <w:sz w:val="28"/>
        </w:rPr>
        <w:t>
      37. &lt;*&gt;</w:t>
      </w:r>
      <w:r>
        <w:br/>
      </w:r>
      <w:r>
        <w:rPr>
          <w:rFonts w:ascii="Times New Roman"/>
          <w:b w:val="false"/>
          <w:i w:val="false"/>
          <w:color w:val="000000"/>
          <w:sz w:val="28"/>
        </w:rPr>
        <w:t>
      </w:t>
      </w:r>
      <w:r>
        <w:rPr>
          <w:rFonts w:ascii="Times New Roman"/>
          <w:b w:val="false"/>
          <w:i w:val="false"/>
          <w:color w:val="ff0000"/>
          <w:sz w:val="28"/>
        </w:rPr>
        <w:t>Ескерту. 37-тармақтың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w:t>
      </w:r>
      <w:r>
        <w:rPr>
          <w:rFonts w:ascii="Times New Roman"/>
          <w:b w:val="false"/>
          <w:i w:val="false"/>
          <w:color w:val="000000"/>
          <w:sz w:val="28"/>
        </w:rPr>
        <w:t> </w:t>
      </w:r>
      <w:r>
        <w:rPr>
          <w:rFonts w:ascii="Times New Roman"/>
          <w:b w:val="false"/>
          <w:i w:val="false"/>
          <w:color w:val="000000"/>
          <w:sz w:val="28"/>
        </w:rPr>
        <w:t>Бірлескен бұйрығымен</w:t>
      </w:r>
      <w:r>
        <w:rPr>
          <w:rFonts w:ascii="Times New Roman"/>
          <w:b w:val="false"/>
          <w:i w:val="false"/>
          <w:color w:val="ff0000"/>
          <w:sz w:val="28"/>
        </w:rPr>
        <w:t>.</w:t>
      </w:r>
    </w:p>
    <w:bookmarkEnd w:id="43"/>
    <w:bookmarkStart w:name="z46" w:id="44"/>
    <w:p>
      <w:pPr>
        <w:spacing w:after="0"/>
        <w:ind w:left="0"/>
        <w:jc w:val="both"/>
      </w:pPr>
      <w:r>
        <w:rPr>
          <w:rFonts w:ascii="Times New Roman"/>
          <w:b w:val="false"/>
          <w:i w:val="false"/>
          <w:color w:val="000000"/>
          <w:sz w:val="28"/>
        </w:rPr>
        <w:t xml:space="preserve">
      38. Аға бухгалтер арнайы қабылдау орнының бастығына бағынады, бухгалтерлік есеп жүргізу бойынша жұмыстарды орындайды және арнайы қабылдау орнын ұстау есебі мен қаржы жоспарларының орындалуын белгіленген талаптарға сәйкес жүзеге асырады. </w:t>
      </w:r>
      <w:r>
        <w:br/>
      </w:r>
      <w:r>
        <w:rPr>
          <w:rFonts w:ascii="Times New Roman"/>
          <w:b w:val="false"/>
          <w:i w:val="false"/>
          <w:color w:val="000000"/>
          <w:sz w:val="28"/>
        </w:rPr>
        <w:t>
      39. Басқа қызметкерлердің функционалдық міндеттерін арнайы қабылдау орнының бастығы Қазақстан Республикасы Президентінің "Қазақстан Республикасының ішкі істер органдары туралы" Заңды күші бар </w:t>
      </w:r>
      <w:r>
        <w:rPr>
          <w:rFonts w:ascii="Times New Roman"/>
          <w:b w:val="false"/>
          <w:i w:val="false"/>
          <w:color w:val="000000"/>
          <w:sz w:val="28"/>
        </w:rPr>
        <w:t>Жарлығына</w:t>
      </w:r>
      <w:r>
        <w:rPr>
          <w:rFonts w:ascii="Times New Roman"/>
          <w:b w:val="false"/>
          <w:i w:val="false"/>
          <w:color w:val="000000"/>
          <w:sz w:val="28"/>
        </w:rPr>
        <w:t xml:space="preserve"> сәйкес әзірлейді және ішкі істер орны органы жанынан арнайы қабылдау орындарын құрған бастығы бекітеді.     </w:t>
      </w:r>
    </w:p>
    <w:bookmarkEnd w:id="44"/>
    <w:bookmarkStart w:name="z4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жылғы 23 шілдедегі N 499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Әкімшілік қамауға алынғандарды </w:t>
      </w:r>
      <w:r>
        <w:br/>
      </w:r>
      <w:r>
        <w:rPr>
          <w:rFonts w:ascii="Times New Roman"/>
          <w:b w:val="false"/>
          <w:i w:val="false"/>
          <w:color w:val="000000"/>
          <w:sz w:val="28"/>
        </w:rPr>
        <w:t xml:space="preserve">
ұстауға арналған ішкі істер </w:t>
      </w:r>
      <w:r>
        <w:br/>
      </w:r>
      <w:r>
        <w:rPr>
          <w:rFonts w:ascii="Times New Roman"/>
          <w:b w:val="false"/>
          <w:i w:val="false"/>
          <w:color w:val="000000"/>
          <w:sz w:val="28"/>
        </w:rPr>
        <w:t xml:space="preserve">
органдарының арнайы қабылдау </w:t>
      </w:r>
      <w:r>
        <w:br/>
      </w:r>
      <w:r>
        <w:rPr>
          <w:rFonts w:ascii="Times New Roman"/>
          <w:b w:val="false"/>
          <w:i w:val="false"/>
          <w:color w:val="000000"/>
          <w:sz w:val="28"/>
        </w:rPr>
        <w:t xml:space="preserve">
орындары туралы ережеге   </w:t>
      </w:r>
      <w:r>
        <w:br/>
      </w:r>
      <w:r>
        <w:rPr>
          <w:rFonts w:ascii="Times New Roman"/>
          <w:b w:val="false"/>
          <w:i w:val="false"/>
          <w:color w:val="000000"/>
          <w:sz w:val="28"/>
        </w:rPr>
        <w:t xml:space="preserve">
1-қосымша         </w:t>
      </w:r>
    </w:p>
    <w:bookmarkEnd w:id="45"/>
    <w:p>
      <w:pPr>
        <w:spacing w:after="0"/>
        <w:ind w:left="0"/>
        <w:jc w:val="left"/>
      </w:pPr>
      <w:r>
        <w:rPr>
          <w:rFonts w:ascii="Times New Roman"/>
          <w:b/>
          <w:i w:val="false"/>
          <w:color w:val="000000"/>
        </w:rPr>
        <w:t xml:space="preserve"> Жеке адамды жеке тексеру және оның заттарын тексеру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Толтырылған жері мен уақыты: "___"_______ 20_ж. сағат ___ минут ____ </w:t>
      </w:r>
      <w:r>
        <w:br/>
      </w:r>
      <w:r>
        <w:rPr>
          <w:rFonts w:ascii="Times New Roman"/>
          <w:b w:val="false"/>
          <w:i w:val="false"/>
          <w:color w:val="000000"/>
          <w:sz w:val="28"/>
        </w:rPr>
        <w:t xml:space="preserve">
Толтырылған жері:___________________________________________________ </w:t>
      </w:r>
      <w:r>
        <w:br/>
      </w:r>
      <w:r>
        <w:rPr>
          <w:rFonts w:ascii="Times New Roman"/>
          <w:b w:val="false"/>
          <w:i w:val="false"/>
          <w:color w:val="000000"/>
          <w:sz w:val="28"/>
        </w:rPr>
        <w:t xml:space="preserve">
                              (елді мекеннің атауы)     </w:t>
      </w:r>
      <w:r>
        <w:br/>
      </w:r>
      <w:r>
        <w:rPr>
          <w:rFonts w:ascii="Times New Roman"/>
          <w:b w:val="false"/>
          <w:i w:val="false"/>
          <w:color w:val="000000"/>
          <w:sz w:val="28"/>
        </w:rPr>
        <w:t xml:space="preserve">
Мен_________________________________________________________________ </w:t>
      </w:r>
      <w:r>
        <w:br/>
      </w:r>
      <w:r>
        <w:rPr>
          <w:rFonts w:ascii="Times New Roman"/>
          <w:b w:val="false"/>
          <w:i w:val="false"/>
          <w:color w:val="000000"/>
          <w:sz w:val="28"/>
        </w:rPr>
        <w:t xml:space="preserve">
    (хаттама толтырған лауазымды адамның лауазымы атағы Т.А.Ә.) </w:t>
      </w:r>
    </w:p>
    <w:p>
      <w:pPr>
        <w:spacing w:after="0"/>
        <w:ind w:left="0"/>
        <w:jc w:val="both"/>
      </w:pPr>
      <w:r>
        <w:rPr>
          <w:rFonts w:ascii="Times New Roman"/>
          <w:b w:val="false"/>
          <w:i w:val="false"/>
          <w:color w:val="000000"/>
          <w:sz w:val="28"/>
        </w:rPr>
        <w:t>Қазақстан Республикасының Әкімшілік құқық бұзушылықтар туралы кодексінің</w:t>
      </w:r>
      <w:r>
        <w:rPr>
          <w:rFonts w:ascii="Times New Roman"/>
          <w:b w:val="false"/>
          <w:i w:val="false"/>
          <w:color w:val="000000"/>
          <w:sz w:val="28"/>
        </w:rPr>
        <w:t xml:space="preserve"> 618</w:t>
      </w:r>
      <w:r>
        <w:rPr>
          <w:rFonts w:ascii="Times New Roman"/>
          <w:b w:val="false"/>
          <w:i w:val="false"/>
          <w:color w:val="000000"/>
          <w:sz w:val="28"/>
        </w:rPr>
        <w:t>, </w:t>
      </w:r>
      <w:r>
        <w:rPr>
          <w:rFonts w:ascii="Times New Roman"/>
          <w:b w:val="false"/>
          <w:i w:val="false"/>
          <w:color w:val="000000"/>
          <w:sz w:val="28"/>
        </w:rPr>
        <w:t>626</w:t>
      </w:r>
      <w:r>
        <w:rPr>
          <w:rFonts w:ascii="Times New Roman"/>
          <w:b w:val="false"/>
          <w:i w:val="false"/>
          <w:color w:val="000000"/>
          <w:sz w:val="28"/>
        </w:rPr>
        <w:t xml:space="preserve"> баптарына сәйкес осы хаттаманы мына азаматқа(шаға) қатысты толтырдым. </w:t>
      </w:r>
      <w:r>
        <w:br/>
      </w:r>
      <w:r>
        <w:rPr>
          <w:rFonts w:ascii="Times New Roman"/>
          <w:b w:val="false"/>
          <w:i w:val="false"/>
          <w:color w:val="000000"/>
          <w:sz w:val="28"/>
        </w:rPr>
        <w:t xml:space="preserve">
Тегі, аты, әкесінің аты____________________________________________ </w:t>
      </w:r>
      <w:r>
        <w:br/>
      </w:r>
      <w:r>
        <w:rPr>
          <w:rFonts w:ascii="Times New Roman"/>
          <w:b w:val="false"/>
          <w:i w:val="false"/>
          <w:color w:val="000000"/>
          <w:sz w:val="28"/>
        </w:rPr>
        <w:t xml:space="preserve">
Азаматтылығы ______________________________________________________ </w:t>
      </w:r>
      <w:r>
        <w:br/>
      </w:r>
      <w:r>
        <w:rPr>
          <w:rFonts w:ascii="Times New Roman"/>
          <w:b w:val="false"/>
          <w:i w:val="false"/>
          <w:color w:val="000000"/>
          <w:sz w:val="28"/>
        </w:rPr>
        <w:t xml:space="preserve">
Туған жылы, жері және телефоны ____________________________________ </w:t>
      </w:r>
      <w:r>
        <w:br/>
      </w:r>
      <w:r>
        <w:rPr>
          <w:rFonts w:ascii="Times New Roman"/>
          <w:b w:val="false"/>
          <w:i w:val="false"/>
          <w:color w:val="000000"/>
          <w:sz w:val="28"/>
        </w:rPr>
        <w:t xml:space="preserve">
Тұрғылықты жері және телефоны _____________________________________ </w:t>
      </w:r>
      <w:r>
        <w:br/>
      </w:r>
      <w:r>
        <w:rPr>
          <w:rFonts w:ascii="Times New Roman"/>
          <w:b w:val="false"/>
          <w:i w:val="false"/>
          <w:color w:val="000000"/>
          <w:sz w:val="28"/>
        </w:rPr>
        <w:t xml:space="preserve">
Жұмыс орны, лауазымы ______________________________________________ </w:t>
      </w:r>
      <w:r>
        <w:br/>
      </w:r>
      <w:r>
        <w:rPr>
          <w:rFonts w:ascii="Times New Roman"/>
          <w:b w:val="false"/>
          <w:i w:val="false"/>
          <w:color w:val="000000"/>
          <w:sz w:val="28"/>
        </w:rPr>
        <w:t xml:space="preserve">
Отбасының жағдайы ________ қамқорлығында___________________________ </w:t>
      </w:r>
      <w:r>
        <w:br/>
      </w:r>
      <w:r>
        <w:rPr>
          <w:rFonts w:ascii="Times New Roman"/>
          <w:b w:val="false"/>
          <w:i w:val="false"/>
          <w:color w:val="000000"/>
          <w:sz w:val="28"/>
        </w:rPr>
        <w:t xml:space="preserve">
Жеке басын куәландыратын құжаты ___________________________________ </w:t>
      </w:r>
      <w:r>
        <w:br/>
      </w:r>
      <w:r>
        <w:rPr>
          <w:rFonts w:ascii="Times New Roman"/>
          <w:b w:val="false"/>
          <w:i w:val="false"/>
          <w:color w:val="000000"/>
          <w:sz w:val="28"/>
        </w:rPr>
        <w:t xml:space="preserve">
_____________________________________ (сериясы, нөмірі, кім берген)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Қазақстан Республикасының Әкімшілік құқық бұзушылық туралы  кодексінің 595 бабына сәйкес олардың құқықтары мен міндеттері түсіндірілген куәгерлердің: </w:t>
      </w:r>
      <w:r>
        <w:br/>
      </w:r>
      <w:r>
        <w:rPr>
          <w:rFonts w:ascii="Times New Roman"/>
          <w:b w:val="false"/>
          <w:i w:val="false"/>
          <w:color w:val="000000"/>
          <w:sz w:val="28"/>
        </w:rPr>
        <w:t xml:space="preserve">
1. Т.А.Ә. ________________ Мекен-жайы______________________________ </w:t>
      </w:r>
      <w:r>
        <w:br/>
      </w:r>
      <w:r>
        <w:rPr>
          <w:rFonts w:ascii="Times New Roman"/>
          <w:b w:val="false"/>
          <w:i w:val="false"/>
          <w:color w:val="000000"/>
          <w:sz w:val="28"/>
        </w:rPr>
        <w:t xml:space="preserve">
2. Т.А.Ә. ________________ Мекен-жайы______________________________ </w:t>
      </w:r>
      <w:r>
        <w:br/>
      </w:r>
      <w:r>
        <w:rPr>
          <w:rFonts w:ascii="Times New Roman"/>
          <w:b w:val="false"/>
          <w:i w:val="false"/>
          <w:color w:val="000000"/>
          <w:sz w:val="28"/>
        </w:rPr>
        <w:t xml:space="preserve">
(куәгерлердің қолы) 1. _______________ 2. _________________________ </w:t>
      </w:r>
      <w:r>
        <w:br/>
      </w:r>
      <w:r>
        <w:rPr>
          <w:rFonts w:ascii="Times New Roman"/>
          <w:b w:val="false"/>
          <w:i w:val="false"/>
          <w:color w:val="000000"/>
          <w:sz w:val="28"/>
        </w:rPr>
        <w:t xml:space="preserve">
(тексерілген адамның тегі, аты-жөні)_______________________________ ________________________________ азаматты(шаны) тексеру жүргізілді. </w:t>
      </w:r>
      <w:r>
        <w:br/>
      </w:r>
      <w:r>
        <w:rPr>
          <w:rFonts w:ascii="Times New Roman"/>
          <w:b w:val="false"/>
          <w:i w:val="false"/>
          <w:color w:val="000000"/>
          <w:sz w:val="28"/>
        </w:rPr>
        <w:t xml:space="preserve">
Тексерушінің киімі_________________________________________________ </w:t>
      </w:r>
      <w:r>
        <w:br/>
      </w:r>
      <w:r>
        <w:rPr>
          <w:rFonts w:ascii="Times New Roman"/>
          <w:b w:val="false"/>
          <w:i w:val="false"/>
          <w:color w:val="000000"/>
          <w:sz w:val="28"/>
        </w:rPr>
        <w:t xml:space="preserve">
Сыртқы тексеру кезіндегі дене жарақаттары ________________________ </w:t>
      </w:r>
      <w:r>
        <w:br/>
      </w:r>
      <w:r>
        <w:rPr>
          <w:rFonts w:ascii="Times New Roman"/>
          <w:b w:val="false"/>
          <w:i w:val="false"/>
          <w:color w:val="000000"/>
          <w:sz w:val="28"/>
        </w:rPr>
        <w:t xml:space="preserve">
(анықталған жоқ, егер анықталса дене жарақаттарының сипатын көрсету керек және медициналық көмек көрсетілді ме) </w:t>
      </w:r>
      <w:r>
        <w:br/>
      </w:r>
      <w:r>
        <w:rPr>
          <w:rFonts w:ascii="Times New Roman"/>
          <w:b w:val="false"/>
          <w:i w:val="false"/>
          <w:color w:val="000000"/>
          <w:sz w:val="28"/>
        </w:rPr>
        <w:t xml:space="preserve">
____________________________________________________________________Тексеру кезінде анықталған және алып қойылған заттар: </w:t>
      </w:r>
      <w:r>
        <w:br/>
      </w:r>
      <w:r>
        <w:rPr>
          <w:rFonts w:ascii="Times New Roman"/>
          <w:b w:val="false"/>
          <w:i w:val="false"/>
          <w:color w:val="000000"/>
          <w:sz w:val="28"/>
        </w:rPr>
        <w:t xml:space="preserve">
____________________________________________________________________(тексерілушідегі заттардың саны мен өзге де белгілері, соның ішінде атыс, суық, газды қарудың, қару жарақтардың және өзге де заттардың калибрі, сериясы, маркасы, шыққан жылы және өзге де айрықша белгілері тізіледі) </w:t>
      </w:r>
    </w:p>
    <w:p>
      <w:pPr>
        <w:spacing w:after="0"/>
        <w:ind w:left="0"/>
        <w:jc w:val="both"/>
      </w:pPr>
      <w:r>
        <w:rPr>
          <w:rFonts w:ascii="Times New Roman"/>
          <w:b w:val="false"/>
          <w:i w:val="false"/>
          <w:color w:val="000000"/>
          <w:sz w:val="28"/>
        </w:rPr>
        <w:t xml:space="preserve">Тексеру барысында келіп түскен өтініштер __________________________ </w:t>
      </w:r>
    </w:p>
    <w:p>
      <w:pPr>
        <w:spacing w:after="0"/>
        <w:ind w:left="0"/>
        <w:jc w:val="both"/>
      </w:pPr>
      <w:r>
        <w:rPr>
          <w:rFonts w:ascii="Times New Roman"/>
          <w:b w:val="false"/>
          <w:i w:val="false"/>
          <w:color w:val="000000"/>
          <w:sz w:val="28"/>
        </w:rPr>
        <w:t xml:space="preserve">___________________(қандай және кімнен келіп түскенін көрсету керек) </w:t>
      </w:r>
    </w:p>
    <w:p>
      <w:pPr>
        <w:spacing w:after="0"/>
        <w:ind w:left="0"/>
        <w:jc w:val="both"/>
      </w:pPr>
      <w:r>
        <w:rPr>
          <w:rFonts w:ascii="Times New Roman"/>
          <w:b w:val="false"/>
          <w:i w:val="false"/>
          <w:color w:val="000000"/>
          <w:sz w:val="28"/>
        </w:rPr>
        <w:t xml:space="preserve">Тексеру кезінде ___________________________________________________ </w:t>
      </w:r>
      <w:r>
        <w:br/>
      </w:r>
      <w:r>
        <w:rPr>
          <w:rFonts w:ascii="Times New Roman"/>
          <w:b w:val="false"/>
          <w:i w:val="false"/>
          <w:color w:val="000000"/>
          <w:sz w:val="28"/>
        </w:rPr>
        <w:t xml:space="preserve">
(фото-кинотүсірілімдер, бейнежазба, фиксациялаудың басқа тәсілдері) </w:t>
      </w:r>
      <w:r>
        <w:br/>
      </w:r>
      <w:r>
        <w:rPr>
          <w:rFonts w:ascii="Times New Roman"/>
          <w:b w:val="false"/>
          <w:i w:val="false"/>
          <w:color w:val="000000"/>
          <w:sz w:val="28"/>
        </w:rPr>
        <w:t xml:space="preserve">
____________________________________________________________________Арнайы қабылдау орнына түскен кезде денсаулық жағдайына шағым және </w:t>
      </w:r>
      <w:r>
        <w:br/>
      </w:r>
      <w:r>
        <w:rPr>
          <w:rFonts w:ascii="Times New Roman"/>
          <w:b w:val="false"/>
          <w:i w:val="false"/>
          <w:color w:val="000000"/>
          <w:sz w:val="28"/>
        </w:rPr>
        <w:t xml:space="preserve">
арыздары бар (жоқ). Керегін сызып қойыңыз. </w:t>
      </w:r>
      <w:r>
        <w:br/>
      </w:r>
      <w:r>
        <w:rPr>
          <w:rFonts w:ascii="Times New Roman"/>
          <w:b w:val="false"/>
          <w:i w:val="false"/>
          <w:color w:val="000000"/>
          <w:sz w:val="28"/>
        </w:rPr>
        <w:t xml:space="preserve">
Арнайы қабылдау орнында ұстау шартымен таныстым.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Қолдары:____________________________________________________________ </w:t>
      </w:r>
      <w:r>
        <w:br/>
      </w:r>
      <w:r>
        <w:rPr>
          <w:rFonts w:ascii="Times New Roman"/>
          <w:b w:val="false"/>
          <w:i w:val="false"/>
          <w:color w:val="000000"/>
          <w:sz w:val="28"/>
        </w:rPr>
        <w:t xml:space="preserve">
____(тексеру жүргізген лауазымды адам) _____________________________ </w:t>
      </w:r>
      <w:r>
        <w:br/>
      </w:r>
      <w:r>
        <w:rPr>
          <w:rFonts w:ascii="Times New Roman"/>
          <w:b w:val="false"/>
          <w:i w:val="false"/>
          <w:color w:val="000000"/>
          <w:sz w:val="28"/>
        </w:rPr>
        <w:t xml:space="preserve">
_________________________________________________________________________ (жеке тексерілген адам)_______________________________________ </w:t>
      </w:r>
    </w:p>
    <w:p>
      <w:pPr>
        <w:spacing w:after="0"/>
        <w:ind w:left="0"/>
        <w:jc w:val="both"/>
      </w:pPr>
      <w:r>
        <w:rPr>
          <w:rFonts w:ascii="Times New Roman"/>
          <w:b w:val="false"/>
          <w:i w:val="false"/>
          <w:color w:val="000000"/>
          <w:sz w:val="28"/>
        </w:rPr>
        <w:t xml:space="preserve">1.__________________    2. ___________________ </w:t>
      </w:r>
      <w:r>
        <w:br/>
      </w:r>
      <w:r>
        <w:rPr>
          <w:rFonts w:ascii="Times New Roman"/>
          <w:b w:val="false"/>
          <w:i w:val="false"/>
          <w:color w:val="000000"/>
          <w:sz w:val="28"/>
        </w:rPr>
        <w:t xml:space="preserve">
  (куәгердің қолы)         (куәгердің қолы) </w:t>
      </w:r>
      <w:r>
        <w:br/>
      </w:r>
      <w:r>
        <w:rPr>
          <w:rFonts w:ascii="Times New Roman"/>
          <w:b w:val="false"/>
          <w:i w:val="false"/>
          <w:color w:val="000000"/>
          <w:sz w:val="28"/>
        </w:rPr>
        <w:t xml:space="preserve">
Хаттаманың көшірмесін алдым _____________________ </w:t>
      </w:r>
      <w:r>
        <w:br/>
      </w:r>
      <w:r>
        <w:rPr>
          <w:rFonts w:ascii="Times New Roman"/>
          <w:b w:val="false"/>
          <w:i w:val="false"/>
          <w:color w:val="000000"/>
          <w:sz w:val="28"/>
        </w:rPr>
        <w:t xml:space="preserve">
____________________________________________________________________ </w:t>
      </w:r>
    </w:p>
    <w:bookmarkStart w:name="z48"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 23 шілдедегі N 499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Әкімшілік қамауға алынғандарды </w:t>
      </w:r>
      <w:r>
        <w:br/>
      </w:r>
      <w:r>
        <w:rPr>
          <w:rFonts w:ascii="Times New Roman"/>
          <w:b w:val="false"/>
          <w:i w:val="false"/>
          <w:color w:val="000000"/>
          <w:sz w:val="28"/>
        </w:rPr>
        <w:t xml:space="preserve">
ұстауға арналған ішкі істер </w:t>
      </w:r>
      <w:r>
        <w:br/>
      </w:r>
      <w:r>
        <w:rPr>
          <w:rFonts w:ascii="Times New Roman"/>
          <w:b w:val="false"/>
          <w:i w:val="false"/>
          <w:color w:val="000000"/>
          <w:sz w:val="28"/>
        </w:rPr>
        <w:t xml:space="preserve">
органдарының арнайы қабылдау </w:t>
      </w:r>
      <w:r>
        <w:br/>
      </w:r>
      <w:r>
        <w:rPr>
          <w:rFonts w:ascii="Times New Roman"/>
          <w:b w:val="false"/>
          <w:i w:val="false"/>
          <w:color w:val="000000"/>
          <w:sz w:val="28"/>
        </w:rPr>
        <w:t xml:space="preserve">
орындары туралы ережеге   </w:t>
      </w:r>
      <w:r>
        <w:br/>
      </w:r>
      <w:r>
        <w:rPr>
          <w:rFonts w:ascii="Times New Roman"/>
          <w:b w:val="false"/>
          <w:i w:val="false"/>
          <w:color w:val="000000"/>
          <w:sz w:val="28"/>
        </w:rPr>
        <w:t xml:space="preserve">
2-қосымша         </w:t>
      </w:r>
    </w:p>
    <w:bookmarkEnd w:id="46"/>
    <w:p>
      <w:pPr>
        <w:spacing w:after="0"/>
        <w:ind w:left="0"/>
        <w:jc w:val="left"/>
      </w:pPr>
      <w:r>
        <w:rPr>
          <w:rFonts w:ascii="Times New Roman"/>
          <w:b/>
          <w:i w:val="false"/>
          <w:color w:val="000000"/>
        </w:rPr>
        <w:t xml:space="preserve"> Арнайы қабылдау орнына жеткізілген </w:t>
      </w:r>
      <w:r>
        <w:br/>
      </w:r>
      <w:r>
        <w:rPr>
          <w:rFonts w:ascii="Times New Roman"/>
          <w:b/>
          <w:i w:val="false"/>
          <w:color w:val="000000"/>
        </w:rPr>
        <w:t xml:space="preserve">
тұлғаларды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Басталды _____________________ </w:t>
      </w:r>
      <w:r>
        <w:br/>
      </w:r>
      <w:r>
        <w:rPr>
          <w:rFonts w:ascii="Times New Roman"/>
          <w:b w:val="false"/>
          <w:i w:val="false"/>
          <w:color w:val="000000"/>
          <w:sz w:val="28"/>
        </w:rPr>
        <w:t xml:space="preserve">
                                     Аяқталды 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|Тұра.|Жұмыс|Қашан,|Қашан,|Арнайы|Арнайы|Ұстал.| </w:t>
      </w:r>
      <w:r>
        <w:br/>
      </w:r>
      <w:r>
        <w:rPr>
          <w:rFonts w:ascii="Times New Roman"/>
          <w:b w:val="false"/>
          <w:i w:val="false"/>
          <w:color w:val="000000"/>
          <w:sz w:val="28"/>
        </w:rPr>
        <w:t xml:space="preserve">
|қамауға  |Туыл.|тын  |оқу  |қай   | қай  |қабыл.|қабыл.|ған   |Ес. </w:t>
      </w:r>
      <w:r>
        <w:br/>
      </w:r>
      <w:r>
        <w:rPr>
          <w:rFonts w:ascii="Times New Roman"/>
          <w:b w:val="false"/>
          <w:i w:val="false"/>
          <w:color w:val="000000"/>
          <w:sz w:val="28"/>
        </w:rPr>
        <w:t xml:space="preserve">
N|алынушы. | ған |жері |орны |ішкі  |мерзім| дау  |дау   |мен та|кер </w:t>
      </w:r>
      <w:r>
        <w:br/>
      </w:r>
      <w:r>
        <w:rPr>
          <w:rFonts w:ascii="Times New Roman"/>
          <w:b w:val="false"/>
          <w:i w:val="false"/>
          <w:color w:val="000000"/>
          <w:sz w:val="28"/>
        </w:rPr>
        <w:t xml:space="preserve">
|  ның    |жылы |     |лауа.|істер |  ге  |орнына|орны. |мақтан|ту </w:t>
      </w:r>
      <w:r>
        <w:br/>
      </w:r>
      <w:r>
        <w:rPr>
          <w:rFonts w:ascii="Times New Roman"/>
          <w:b w:val="false"/>
          <w:i w:val="false"/>
          <w:color w:val="000000"/>
          <w:sz w:val="28"/>
        </w:rPr>
        <w:t xml:space="preserve">
|фамилия. |     |     |зымы |органы|судья.|келген| ның  |ған   | </w:t>
      </w:r>
      <w:r>
        <w:br/>
      </w:r>
      <w:r>
        <w:rPr>
          <w:rFonts w:ascii="Times New Roman"/>
          <w:b w:val="false"/>
          <w:i w:val="false"/>
          <w:color w:val="000000"/>
          <w:sz w:val="28"/>
        </w:rPr>
        <w:t xml:space="preserve">
|сы, аты  |     |     |     |  мен |  мен | күні,| боса.|күндер| </w:t>
      </w:r>
      <w:r>
        <w:br/>
      </w:r>
      <w:r>
        <w:rPr>
          <w:rFonts w:ascii="Times New Roman"/>
          <w:b w:val="false"/>
          <w:i w:val="false"/>
          <w:color w:val="000000"/>
          <w:sz w:val="28"/>
        </w:rPr>
        <w:t xml:space="preserve">
|әкесінің |     |     |     |ұстал |қамау.|сағаты|тылған|дің құ| </w:t>
      </w:r>
      <w:r>
        <w:br/>
      </w:r>
      <w:r>
        <w:rPr>
          <w:rFonts w:ascii="Times New Roman"/>
          <w:b w:val="false"/>
          <w:i w:val="false"/>
          <w:color w:val="000000"/>
          <w:sz w:val="28"/>
        </w:rPr>
        <w:t xml:space="preserve">
|  аты    |     |     |     |      |ға ал.|      | күні,|ны тө.| </w:t>
      </w:r>
      <w:r>
        <w:br/>
      </w:r>
      <w:r>
        <w:rPr>
          <w:rFonts w:ascii="Times New Roman"/>
          <w:b w:val="false"/>
          <w:i w:val="false"/>
          <w:color w:val="000000"/>
          <w:sz w:val="28"/>
        </w:rPr>
        <w:t xml:space="preserve">
|         |     |     |     |      |ынды  |      |сағаты|ленді | </w:t>
      </w:r>
      <w:r>
        <w:br/>
      </w:r>
      <w:r>
        <w:rPr>
          <w:rFonts w:ascii="Times New Roman"/>
          <w:b w:val="false"/>
          <w:i w:val="false"/>
          <w:color w:val="000000"/>
          <w:sz w:val="28"/>
        </w:rPr>
        <w:t xml:space="preserve">
____________________________________________________________________1    2        3     4     5     6       7     8      9     10     11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 23 шілдедегі N 499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Әкімшілік қамауға алынғандарды </w:t>
      </w:r>
      <w:r>
        <w:br/>
      </w:r>
      <w:r>
        <w:rPr>
          <w:rFonts w:ascii="Times New Roman"/>
          <w:b w:val="false"/>
          <w:i w:val="false"/>
          <w:color w:val="000000"/>
          <w:sz w:val="28"/>
        </w:rPr>
        <w:t xml:space="preserve">
ұстауға арналған ішкі істер </w:t>
      </w:r>
      <w:r>
        <w:br/>
      </w:r>
      <w:r>
        <w:rPr>
          <w:rFonts w:ascii="Times New Roman"/>
          <w:b w:val="false"/>
          <w:i w:val="false"/>
          <w:color w:val="000000"/>
          <w:sz w:val="28"/>
        </w:rPr>
        <w:t xml:space="preserve">
органдарының арнайы қабылдау </w:t>
      </w:r>
      <w:r>
        <w:br/>
      </w:r>
      <w:r>
        <w:rPr>
          <w:rFonts w:ascii="Times New Roman"/>
          <w:b w:val="false"/>
          <w:i w:val="false"/>
          <w:color w:val="000000"/>
          <w:sz w:val="28"/>
        </w:rPr>
        <w:t xml:space="preserve">
орындары туралы ережеге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Арнайы қабылдау орнында </w:t>
      </w:r>
      <w:r>
        <w:br/>
      </w:r>
      <w:r>
        <w:rPr>
          <w:rFonts w:ascii="Times New Roman"/>
          <w:b/>
          <w:i w:val="false"/>
          <w:color w:val="000000"/>
        </w:rPr>
        <w:t xml:space="preserve">
әкімшілік жолмен қамауға алынуды, өтеп жатқан тұлғаға </w:t>
      </w:r>
      <w:r>
        <w:br/>
      </w:r>
      <w:r>
        <w:rPr>
          <w:rFonts w:ascii="Times New Roman"/>
          <w:b/>
          <w:i w:val="false"/>
          <w:color w:val="000000"/>
        </w:rPr>
        <w:t xml:space="preserve">
КАРТОЧКА </w:t>
      </w:r>
    </w:p>
    <w:p>
      <w:pPr>
        <w:spacing w:after="0"/>
        <w:ind w:left="0"/>
        <w:jc w:val="both"/>
      </w:pPr>
      <w:r>
        <w:rPr>
          <w:rFonts w:ascii="Times New Roman"/>
          <w:b w:val="false"/>
          <w:i w:val="false"/>
          <w:color w:val="000000"/>
          <w:sz w:val="28"/>
        </w:rPr>
        <w:t xml:space="preserve">      1. Тегі______________________________________________________ </w:t>
      </w:r>
      <w:r>
        <w:br/>
      </w:r>
      <w:r>
        <w:rPr>
          <w:rFonts w:ascii="Times New Roman"/>
          <w:b w:val="false"/>
          <w:i w:val="false"/>
          <w:color w:val="000000"/>
          <w:sz w:val="28"/>
        </w:rPr>
        <w:t xml:space="preserve">
      2. Аты, әкесінің аты_________________________________________ </w:t>
      </w:r>
      <w:r>
        <w:br/>
      </w:r>
      <w:r>
        <w:rPr>
          <w:rFonts w:ascii="Times New Roman"/>
          <w:b w:val="false"/>
          <w:i w:val="false"/>
          <w:color w:val="000000"/>
          <w:sz w:val="28"/>
        </w:rPr>
        <w:t xml:space="preserve">
      3. Туған жылы________________________________________________ </w:t>
      </w:r>
      <w:r>
        <w:br/>
      </w:r>
      <w:r>
        <w:rPr>
          <w:rFonts w:ascii="Times New Roman"/>
          <w:b w:val="false"/>
          <w:i w:val="false"/>
          <w:color w:val="000000"/>
          <w:sz w:val="28"/>
        </w:rPr>
        <w:t xml:space="preserve">
      4. Тұрғылықты жері___________________________________________ </w:t>
      </w:r>
      <w:r>
        <w:br/>
      </w:r>
      <w:r>
        <w:rPr>
          <w:rFonts w:ascii="Times New Roman"/>
          <w:b w:val="false"/>
          <w:i w:val="false"/>
          <w:color w:val="000000"/>
          <w:sz w:val="28"/>
        </w:rPr>
        <w:t xml:space="preserve">
      5. Жұмыс (оқу) орны, лауазымы________________________________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6. ІІО қызметкерлері қашан ұстады____________________________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7. Қашан, қандай мерзімге сотпен қамауға алынған_____________ </w:t>
      </w:r>
      <w:r>
        <w:br/>
      </w:r>
      <w:r>
        <w:rPr>
          <w:rFonts w:ascii="Times New Roman"/>
          <w:b w:val="false"/>
          <w:i w:val="false"/>
          <w:color w:val="000000"/>
          <w:sz w:val="28"/>
        </w:rPr>
        <w:t xml:space="preserve">
      8. Арнайы қабылдау орнына жеткізілген уақыты мен күні _______ </w:t>
      </w:r>
      <w:r>
        <w:br/>
      </w:r>
      <w:r>
        <w:rPr>
          <w:rFonts w:ascii="Times New Roman"/>
          <w:b w:val="false"/>
          <w:i w:val="false"/>
          <w:color w:val="000000"/>
          <w:sz w:val="28"/>
        </w:rPr>
        <w:t xml:space="preserve">
      9. Арнайы қабылдау орнынан босатылған уақыты мен күні________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 ж. "___" ____________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Арнайы қабылдау орнының кезекшісі </w:t>
      </w:r>
      <w:r>
        <w:br/>
      </w:r>
      <w:r>
        <w:rPr>
          <w:rFonts w:ascii="Times New Roman"/>
          <w:b w:val="false"/>
          <w:i w:val="false"/>
          <w:color w:val="000000"/>
          <w:sz w:val="28"/>
        </w:rPr>
        <w:t>
</w:t>
      </w:r>
      <w:r>
        <w:rPr>
          <w:rFonts w:ascii="Times New Roman"/>
          <w:b w:val="false"/>
          <w:i/>
          <w:color w:val="000000"/>
          <w:sz w:val="28"/>
        </w:rPr>
        <w:t xml:space="preserve">      ______________________________ </w:t>
      </w:r>
      <w:r>
        <w:br/>
      </w:r>
      <w:r>
        <w:rPr>
          <w:rFonts w:ascii="Times New Roman"/>
          <w:b w:val="false"/>
          <w:i w:val="false"/>
          <w:color w:val="000000"/>
          <w:sz w:val="28"/>
        </w:rPr>
        <w:t>
</w:t>
      </w:r>
      <w:r>
        <w:rPr>
          <w:rFonts w:ascii="Times New Roman"/>
          <w:b w:val="false"/>
          <w:i/>
          <w:color w:val="000000"/>
          <w:sz w:val="28"/>
        </w:rPr>
        <w:t xml:space="preserve">            (атағы,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 23 шілдедегі N 499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Әкімшілік қамауға алынғандарды </w:t>
      </w:r>
      <w:r>
        <w:br/>
      </w:r>
      <w:r>
        <w:rPr>
          <w:rFonts w:ascii="Times New Roman"/>
          <w:b w:val="false"/>
          <w:i w:val="false"/>
          <w:color w:val="000000"/>
          <w:sz w:val="28"/>
        </w:rPr>
        <w:t xml:space="preserve">
ұстауға арналған ішкі істер </w:t>
      </w:r>
      <w:r>
        <w:br/>
      </w:r>
      <w:r>
        <w:rPr>
          <w:rFonts w:ascii="Times New Roman"/>
          <w:b w:val="false"/>
          <w:i w:val="false"/>
          <w:color w:val="000000"/>
          <w:sz w:val="28"/>
        </w:rPr>
        <w:t xml:space="preserve">
органдарының арнайы қабылдау </w:t>
      </w:r>
      <w:r>
        <w:br/>
      </w:r>
      <w:r>
        <w:rPr>
          <w:rFonts w:ascii="Times New Roman"/>
          <w:b w:val="false"/>
          <w:i w:val="false"/>
          <w:color w:val="000000"/>
          <w:sz w:val="28"/>
        </w:rPr>
        <w:t xml:space="preserve">
орындары туралы ережеге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Арнайы қабылдау орнында әкімшілік жолмен қамауды өтеу үшін </w:t>
      </w:r>
      <w:r>
        <w:br/>
      </w:r>
      <w:r>
        <w:rPr>
          <w:rFonts w:ascii="Times New Roman"/>
          <w:b/>
          <w:i w:val="false"/>
          <w:color w:val="000000"/>
        </w:rPr>
        <w:t xml:space="preserve">
жаңадан жеткізілгендерді есепке алудың </w:t>
      </w:r>
      <w:r>
        <w:br/>
      </w:r>
      <w:r>
        <w:rPr>
          <w:rFonts w:ascii="Times New Roman"/>
          <w:b/>
          <w:i w:val="false"/>
          <w:color w:val="000000"/>
        </w:rPr>
        <w:t xml:space="preserve">
ТӘУЛІКТІК ВЕДОМОСІ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Тегі, |Туған| Қай   | Сот    | Арнайы   | Арнайы |Әкімшілік |Ес </w:t>
      </w:r>
      <w:r>
        <w:br/>
      </w:r>
      <w:r>
        <w:rPr>
          <w:rFonts w:ascii="Times New Roman"/>
          <w:b w:val="false"/>
          <w:i w:val="false"/>
          <w:color w:val="000000"/>
          <w:sz w:val="28"/>
        </w:rPr>
        <w:t xml:space="preserve">
  |  аты  |жылы | АПО   | қашан  |қабылдау  |қабылдау|қамауға   |ке </w:t>
      </w:r>
      <w:r>
        <w:br/>
      </w:r>
      <w:r>
        <w:rPr>
          <w:rFonts w:ascii="Times New Roman"/>
          <w:b w:val="false"/>
          <w:i w:val="false"/>
          <w:color w:val="000000"/>
          <w:sz w:val="28"/>
        </w:rPr>
        <w:t xml:space="preserve">
N |әкесі. |     | және  | және   | орнына   |орнынан |алынған   |рт </w:t>
      </w:r>
      <w:r>
        <w:br/>
      </w:r>
      <w:r>
        <w:rPr>
          <w:rFonts w:ascii="Times New Roman"/>
          <w:b w:val="false"/>
          <w:i w:val="false"/>
          <w:color w:val="000000"/>
          <w:sz w:val="28"/>
        </w:rPr>
        <w:t xml:space="preserve">
  | нің   |     | қашан | қанша  |жеткізіл. |босатыл.| адам     |пе </w:t>
      </w:r>
      <w:r>
        <w:br/>
      </w:r>
      <w:r>
        <w:rPr>
          <w:rFonts w:ascii="Times New Roman"/>
          <w:b w:val="false"/>
          <w:i w:val="false"/>
          <w:color w:val="000000"/>
          <w:sz w:val="28"/>
        </w:rPr>
        <w:t xml:space="preserve">
  | аты   |     |ұстады |мерзімге|ген күні  |  ған   |орналас.  | </w:t>
      </w:r>
      <w:r>
        <w:br/>
      </w:r>
      <w:r>
        <w:rPr>
          <w:rFonts w:ascii="Times New Roman"/>
          <w:b w:val="false"/>
          <w:i w:val="false"/>
          <w:color w:val="000000"/>
          <w:sz w:val="28"/>
        </w:rPr>
        <w:t xml:space="preserve">
  |       |     |       |қамауға |  мен     | датасы |тырылған  | </w:t>
      </w:r>
      <w:r>
        <w:br/>
      </w:r>
      <w:r>
        <w:rPr>
          <w:rFonts w:ascii="Times New Roman"/>
          <w:b w:val="false"/>
          <w:i w:val="false"/>
          <w:color w:val="000000"/>
          <w:sz w:val="28"/>
        </w:rPr>
        <w:t xml:space="preserve">
  |       |     |       |алған   | сағаты   |  және  |камераның | </w:t>
      </w:r>
      <w:r>
        <w:br/>
      </w:r>
      <w:r>
        <w:rPr>
          <w:rFonts w:ascii="Times New Roman"/>
          <w:b w:val="false"/>
          <w:i w:val="false"/>
          <w:color w:val="000000"/>
          <w:sz w:val="28"/>
        </w:rPr>
        <w:t xml:space="preserve">
  |       |     |       |        |          | уақыты |  нөмірі  | </w:t>
      </w:r>
      <w:r>
        <w:br/>
      </w:r>
      <w:r>
        <w:rPr>
          <w:rFonts w:ascii="Times New Roman"/>
          <w:b w:val="false"/>
          <w:i w:val="false"/>
          <w:color w:val="000000"/>
          <w:sz w:val="28"/>
        </w:rPr>
        <w:t xml:space="preserve">
____________________________________________________________________1    2       3     4        5         6         7          8      9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 23 шілдедегі N 499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Әкімшілік қамауға алынғандарды </w:t>
      </w:r>
      <w:r>
        <w:br/>
      </w:r>
      <w:r>
        <w:rPr>
          <w:rFonts w:ascii="Times New Roman"/>
          <w:b w:val="false"/>
          <w:i w:val="false"/>
          <w:color w:val="000000"/>
          <w:sz w:val="28"/>
        </w:rPr>
        <w:t xml:space="preserve">
ұстауға арналған ішкі істер </w:t>
      </w:r>
      <w:r>
        <w:br/>
      </w:r>
      <w:r>
        <w:rPr>
          <w:rFonts w:ascii="Times New Roman"/>
          <w:b w:val="false"/>
          <w:i w:val="false"/>
          <w:color w:val="000000"/>
          <w:sz w:val="28"/>
        </w:rPr>
        <w:t xml:space="preserve">
органдарының арнайы қабылдау </w:t>
      </w:r>
      <w:r>
        <w:br/>
      </w:r>
      <w:r>
        <w:rPr>
          <w:rFonts w:ascii="Times New Roman"/>
          <w:b w:val="false"/>
          <w:i w:val="false"/>
          <w:color w:val="000000"/>
          <w:sz w:val="28"/>
        </w:rPr>
        <w:t xml:space="preserve">
орындары туралы ережеге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__________________________ жанындағы арнайы қабылдау орнында </w:t>
      </w:r>
      <w:r>
        <w:br/>
      </w:r>
      <w:r>
        <w:rPr>
          <w:rFonts w:ascii="Times New Roman"/>
          <w:b/>
          <w:i w:val="false"/>
          <w:color w:val="000000"/>
        </w:rPr>
        <w:t xml:space="preserve">
(ішкі істер органы атауы)  ұсталушы адамдарға </w:t>
      </w:r>
      <w:r>
        <w:br/>
      </w:r>
      <w:r>
        <w:rPr>
          <w:rFonts w:ascii="Times New Roman"/>
          <w:b/>
          <w:i w:val="false"/>
          <w:color w:val="000000"/>
        </w:rPr>
        <w:t xml:space="preserve">
азық-түлік босату </w:t>
      </w:r>
      <w:r>
        <w:br/>
      </w:r>
      <w:r>
        <w:rPr>
          <w:rFonts w:ascii="Times New Roman"/>
          <w:b/>
          <w:i w:val="false"/>
          <w:color w:val="000000"/>
        </w:rPr>
        <w:t xml:space="preserve">
ВЕДОМОСІ </w:t>
      </w:r>
    </w:p>
    <w:p>
      <w:pPr>
        <w:spacing w:after="0"/>
        <w:ind w:left="0"/>
        <w:jc w:val="both"/>
      </w:pPr>
      <w:r>
        <w:rPr>
          <w:rFonts w:ascii="Times New Roman"/>
          <w:b w:val="false"/>
          <w:i w:val="false"/>
          <w:color w:val="000000"/>
          <w:sz w:val="28"/>
        </w:rPr>
        <w:t xml:space="preserve">____________________________________________________________________  |   Тіркеу    |Тегі, |                  Азық-түлік атауы </w:t>
      </w:r>
      <w:r>
        <w:br/>
      </w:r>
      <w:r>
        <w:rPr>
          <w:rFonts w:ascii="Times New Roman"/>
          <w:b w:val="false"/>
          <w:i w:val="false"/>
          <w:color w:val="000000"/>
          <w:sz w:val="28"/>
        </w:rPr>
        <w:t xml:space="preserve">
N | журналының  | аты, |___________________________________________ </w:t>
      </w:r>
      <w:r>
        <w:br/>
      </w:r>
      <w:r>
        <w:rPr>
          <w:rFonts w:ascii="Times New Roman"/>
          <w:b w:val="false"/>
          <w:i w:val="false"/>
          <w:color w:val="000000"/>
          <w:sz w:val="28"/>
        </w:rPr>
        <w:t xml:space="preserve">
  |   нөмірі    |әкесі.|нан|Бірінші|екінші|қант  | қант | Құны|Алға. </w:t>
      </w:r>
      <w:r>
        <w:br/>
      </w:r>
      <w:r>
        <w:rPr>
          <w:rFonts w:ascii="Times New Roman"/>
          <w:b w:val="false"/>
          <w:i w:val="false"/>
          <w:color w:val="000000"/>
          <w:sz w:val="28"/>
        </w:rPr>
        <w:t xml:space="preserve">
  |   немесе    | нің  |   | тағам |тағам |қосыл.|қосыл.|     |ны </w:t>
      </w:r>
      <w:r>
        <w:br/>
      </w:r>
      <w:r>
        <w:rPr>
          <w:rFonts w:ascii="Times New Roman"/>
          <w:b w:val="false"/>
          <w:i w:val="false"/>
          <w:color w:val="000000"/>
          <w:sz w:val="28"/>
        </w:rPr>
        <w:t xml:space="preserve">
  |  жаңадан    | аты  |   |       |      |ған   |маған |     |жөнін </w:t>
      </w:r>
      <w:r>
        <w:br/>
      </w:r>
      <w:r>
        <w:rPr>
          <w:rFonts w:ascii="Times New Roman"/>
          <w:b w:val="false"/>
          <w:i w:val="false"/>
          <w:color w:val="000000"/>
          <w:sz w:val="28"/>
        </w:rPr>
        <w:t xml:space="preserve">
  |келгендерді  |      |   |       |      |шай   | шай  |     |де  </w:t>
      </w:r>
      <w:r>
        <w:br/>
      </w:r>
      <w:r>
        <w:rPr>
          <w:rFonts w:ascii="Times New Roman"/>
          <w:b w:val="false"/>
          <w:i w:val="false"/>
          <w:color w:val="000000"/>
          <w:sz w:val="28"/>
        </w:rPr>
        <w:t xml:space="preserve">
  | есепке алу  |      |   |       |      |      |      |     |қолы </w:t>
      </w:r>
      <w:r>
        <w:br/>
      </w:r>
      <w:r>
        <w:rPr>
          <w:rFonts w:ascii="Times New Roman"/>
          <w:b w:val="false"/>
          <w:i w:val="false"/>
          <w:color w:val="000000"/>
          <w:sz w:val="28"/>
        </w:rPr>
        <w:t xml:space="preserve">
  |ведомосындағы|      |   |       |      |      |      |     | </w:t>
      </w:r>
      <w:r>
        <w:br/>
      </w:r>
      <w:r>
        <w:rPr>
          <w:rFonts w:ascii="Times New Roman"/>
          <w:b w:val="false"/>
          <w:i w:val="false"/>
          <w:color w:val="000000"/>
          <w:sz w:val="28"/>
        </w:rPr>
        <w:t xml:space="preserve">
  | күні, айы   |      |   |       |      |      |      |     | </w:t>
      </w:r>
      <w:r>
        <w:br/>
      </w:r>
      <w:r>
        <w:rPr>
          <w:rFonts w:ascii="Times New Roman"/>
          <w:b w:val="false"/>
          <w:i w:val="false"/>
          <w:color w:val="000000"/>
          <w:sz w:val="28"/>
        </w:rPr>
        <w:t xml:space="preserve">
____________________________________________________________________1       2           3    4     5      6      7      8      9     10 ____________________________________________________________________ </w:t>
      </w:r>
    </w:p>
    <w:p>
      <w:pPr>
        <w:spacing w:after="0"/>
        <w:ind w:left="0"/>
        <w:jc w:val="both"/>
      </w:pPr>
      <w:r>
        <w:rPr>
          <w:rFonts w:ascii="Times New Roman"/>
          <w:b w:val="false"/>
          <w:i/>
          <w:color w:val="000000"/>
          <w:sz w:val="28"/>
        </w:rPr>
        <w:t xml:space="preserve">      Арнайы қабылдау орнының бастығы </w:t>
      </w:r>
      <w:r>
        <w:br/>
      </w:r>
      <w:r>
        <w:rPr>
          <w:rFonts w:ascii="Times New Roman"/>
          <w:b w:val="false"/>
          <w:i w:val="false"/>
          <w:color w:val="000000"/>
          <w:sz w:val="28"/>
        </w:rPr>
        <w:t>
</w:t>
      </w:r>
      <w:r>
        <w:rPr>
          <w:rFonts w:ascii="Times New Roman"/>
          <w:b w:val="false"/>
          <w:i/>
          <w:color w:val="000000"/>
          <w:sz w:val="28"/>
        </w:rPr>
        <w:t xml:space="preserve">      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2002 ж. 23 шілдедегі N 499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Әкімшілік қамауға алынғандарды </w:t>
      </w:r>
      <w:r>
        <w:br/>
      </w:r>
      <w:r>
        <w:rPr>
          <w:rFonts w:ascii="Times New Roman"/>
          <w:b w:val="false"/>
          <w:i w:val="false"/>
          <w:color w:val="000000"/>
          <w:sz w:val="28"/>
        </w:rPr>
        <w:t xml:space="preserve">
ұстауға арналған ішкі істер </w:t>
      </w:r>
      <w:r>
        <w:br/>
      </w:r>
      <w:r>
        <w:rPr>
          <w:rFonts w:ascii="Times New Roman"/>
          <w:b w:val="false"/>
          <w:i w:val="false"/>
          <w:color w:val="000000"/>
          <w:sz w:val="28"/>
        </w:rPr>
        <w:t xml:space="preserve">
органдарының арнайы қабылдау </w:t>
      </w:r>
      <w:r>
        <w:br/>
      </w:r>
      <w:r>
        <w:rPr>
          <w:rFonts w:ascii="Times New Roman"/>
          <w:b w:val="false"/>
          <w:i w:val="false"/>
          <w:color w:val="000000"/>
          <w:sz w:val="28"/>
        </w:rPr>
        <w:t xml:space="preserve">
орындары туралы ережеге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(сотың қаулысы) </w:t>
      </w:r>
      <w:r>
        <w:br/>
      </w:r>
      <w:r>
        <w:rPr>
          <w:rFonts w:ascii="Times New Roman"/>
          <w:b w:val="false"/>
          <w:i w:val="false"/>
          <w:color w:val="000000"/>
          <w:sz w:val="28"/>
        </w:rPr>
        <w:t xml:space="preserve">
сәйкес азамат(ша)__________________________________________________                             (тегі, аты, әкесінің аты) </w:t>
      </w:r>
      <w:r>
        <w:br/>
      </w:r>
      <w:r>
        <w:rPr>
          <w:rFonts w:ascii="Times New Roman"/>
          <w:b w:val="false"/>
          <w:i w:val="false"/>
          <w:color w:val="000000"/>
          <w:sz w:val="28"/>
        </w:rPr>
        <w:t xml:space="preserve">
200_ жылғы _________________________________________________ бастап, </w:t>
      </w:r>
      <w:r>
        <w:br/>
      </w:r>
      <w:r>
        <w:rPr>
          <w:rFonts w:ascii="Times New Roman"/>
          <w:b w:val="false"/>
          <w:i w:val="false"/>
          <w:color w:val="000000"/>
          <w:sz w:val="28"/>
        </w:rPr>
        <w:t xml:space="preserve">
200_ жылғы __________________________________________________ дейін </w:t>
      </w:r>
      <w:r>
        <w:br/>
      </w:r>
      <w:r>
        <w:rPr>
          <w:rFonts w:ascii="Times New Roman"/>
          <w:b w:val="false"/>
          <w:i w:val="false"/>
          <w:color w:val="000000"/>
          <w:sz w:val="28"/>
        </w:rPr>
        <w:t xml:space="preserve">
______________________________________________________қамауда болды. </w:t>
      </w:r>
      <w:r>
        <w:br/>
      </w:r>
      <w:r>
        <w:rPr>
          <w:rFonts w:ascii="Times New Roman"/>
          <w:b w:val="false"/>
          <w:i w:val="false"/>
          <w:color w:val="000000"/>
          <w:sz w:val="28"/>
        </w:rPr>
        <w:t xml:space="preserve">
            (арнайы қабылдау орнының атауы) </w:t>
      </w:r>
      <w:r>
        <w:br/>
      </w:r>
      <w:r>
        <w:rPr>
          <w:rFonts w:ascii="Times New Roman"/>
          <w:b w:val="false"/>
          <w:i w:val="false"/>
          <w:color w:val="000000"/>
          <w:sz w:val="28"/>
        </w:rPr>
        <w:t xml:space="preserve">
      М.О.      ____________________________________________ </w:t>
      </w:r>
      <w:r>
        <w:br/>
      </w:r>
      <w:r>
        <w:rPr>
          <w:rFonts w:ascii="Times New Roman"/>
          <w:b w:val="false"/>
          <w:i w:val="false"/>
          <w:color w:val="000000"/>
          <w:sz w:val="28"/>
        </w:rPr>
        <w:t>
</w:t>
      </w:r>
      <w:r>
        <w:rPr>
          <w:rFonts w:ascii="Times New Roman"/>
          <w:b w:val="false"/>
          <w:i/>
          <w:color w:val="000000"/>
          <w:sz w:val="28"/>
        </w:rPr>
        <w:t xml:space="preserve">                  (ішкі істер органының атауы) жанындағы </w:t>
      </w:r>
      <w:r>
        <w:br/>
      </w:r>
      <w:r>
        <w:rPr>
          <w:rFonts w:ascii="Times New Roman"/>
          <w:b w:val="false"/>
          <w:i w:val="false"/>
          <w:color w:val="000000"/>
          <w:sz w:val="28"/>
        </w:rPr>
        <w:t>
</w:t>
      </w:r>
      <w:r>
        <w:rPr>
          <w:rFonts w:ascii="Times New Roman"/>
          <w:b w:val="false"/>
          <w:i/>
          <w:color w:val="000000"/>
          <w:sz w:val="28"/>
        </w:rPr>
        <w:t xml:space="preserve">                     арнайы қабылдау орнының бастығы </w:t>
      </w:r>
    </w:p>
    <w:p>
      <w:pPr>
        <w:spacing w:after="0"/>
        <w:ind w:left="0"/>
        <w:jc w:val="both"/>
      </w:pPr>
      <w:r>
        <w:rPr>
          <w:rFonts w:ascii="Times New Roman"/>
          <w:b w:val="false"/>
          <w:i w:val="false"/>
          <w:color w:val="000000"/>
          <w:sz w:val="28"/>
        </w:rPr>
        <w:t xml:space="preserve">     200_ ж. "___"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