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12dd" w14:textId="7161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Почта байланысы, телекоммуникациялар саласында және радиожиілік спектрiн пайдалануда лицензиаттардың лицензия шарттарын сақтауын тексерулердi ұйымдастыру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 Байланыс және ақпараттандыру жөніндегі комитет Төрағасының 2002 жылғы 16 тамыздағы N 206-П бұйрығы. Қазақстан Республикасы Әділет министрлігінде 2002 жылғы 17 тамызда тіркелді. Тіркеу N 1954. Күші жойылды - ҚР Ақпараттандыру және байланыс жөніндегі агенттігі төрағасының 2004 жылғы 16 тамыздағы N 172-п (V043070)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Почта байланысы, телекоммуникациялар саласында және радиожиiлiк спектрiн пайдалануда лицензиаттардың лицензия шарттарын, радиоэлектрондық құралдарды пайдаланудың техникалық нормаларын сақтауын бақылауды реттеу және күшейту мақсатында БҰЙЫРАМЫН: 
</w:t>
      </w:r>
      <w:r>
        <w:br/>
      </w:r>
      <w:r>
        <w:rPr>
          <w:rFonts w:ascii="Times New Roman"/>
          <w:b w:val="false"/>
          <w:i w:val="false"/>
          <w:color w:val="000000"/>
          <w:sz w:val="28"/>
        </w:rPr>
        <w:t>
      1. Қоса берiлiп отырған почта байланысы, телекоммуникациялар саласында және радиожиiлiк спектрiн пайдалануда лицензиаттардың лицензия шарттарын сақтауын тексерулердi ұйымдастыру Ережесi бекiтiлсiн. 
</w:t>
      </w:r>
      <w:r>
        <w:br/>
      </w:r>
      <w:r>
        <w:rPr>
          <w:rFonts w:ascii="Times New Roman"/>
          <w:b w:val="false"/>
          <w:i w:val="false"/>
          <w:color w:val="000000"/>
          <w:sz w:val="28"/>
        </w:rPr>
        <w:t>
      2. Байланыс саласындағы мемлекеттiк қадағалау басқармасы (А.Е. Баймұратов) осы бұйрықтың Қазақстан Республикасының Әдiлет министрлігінде белгiленген тәртiппен мемлекеттiк тiркелуiн қамтамасыз етсiн. 
</w:t>
      </w:r>
      <w:r>
        <w:br/>
      </w:r>
      <w:r>
        <w:rPr>
          <w:rFonts w:ascii="Times New Roman"/>
          <w:b w:val="false"/>
          <w:i w:val="false"/>
          <w:color w:val="000000"/>
          <w:sz w:val="28"/>
        </w:rPr>
        <w:t>
      3. Осы бұйрықтың орындалуын бақылау Байланыс және ақпараттандыру жөнiндегi Комитет Төрағасының орынбасары А.Қ.Жұмағалиевке жүктелсiн. 
</w:t>
      </w:r>
      <w:r>
        <w:br/>
      </w:r>
      <w:r>
        <w:rPr>
          <w:rFonts w:ascii="Times New Roman"/>
          <w:b w:val="false"/>
          <w:i w:val="false"/>
          <w:color w:val="000000"/>
          <w:sz w:val="28"/>
        </w:rPr>
        <w:t>
      4. Бұйрық мемлекеттiк тiркелген күнiнен бастап күшiне енедi және таныстыру мен таратуға жатады.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Көлiк және коммуникациялар
</w:t>
      </w:r>
      <w:r>
        <w:br/>
      </w:r>
      <w:r>
        <w:rPr>
          <w:rFonts w:ascii="Times New Roman"/>
          <w:b w:val="false"/>
          <w:i w:val="false"/>
          <w:color w:val="000000"/>
          <w:sz w:val="28"/>
        </w:rPr>
        <w:t>
                                  министрлiгiнiң Байланыс және
</w:t>
      </w:r>
      <w:r>
        <w:br/>
      </w:r>
      <w:r>
        <w:rPr>
          <w:rFonts w:ascii="Times New Roman"/>
          <w:b w:val="false"/>
          <w:i w:val="false"/>
          <w:color w:val="000000"/>
          <w:sz w:val="28"/>
        </w:rPr>
        <w:t>
                                    ақпараттандыру жөнiндегi
</w:t>
      </w:r>
      <w:r>
        <w:br/>
      </w:r>
      <w:r>
        <w:rPr>
          <w:rFonts w:ascii="Times New Roman"/>
          <w:b w:val="false"/>
          <w:i w:val="false"/>
          <w:color w:val="000000"/>
          <w:sz w:val="28"/>
        </w:rPr>
        <w:t>
                                     Комитетi төрағасының
</w:t>
      </w:r>
      <w:r>
        <w:br/>
      </w:r>
      <w:r>
        <w:rPr>
          <w:rFonts w:ascii="Times New Roman"/>
          <w:b w:val="false"/>
          <w:i w:val="false"/>
          <w:color w:val="000000"/>
          <w:sz w:val="28"/>
        </w:rPr>
        <w:t>
                                2002 жылғы 16 тамыздағы N 206-П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Почта байланысы, телекоммуникациялар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радиожиiлiк спектрiн пайдалану саласында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лицензиаттардың лицензия шарттарын сақтауын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тексерудi ұйымдастыру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Почта байланысы, телекоммуникациялар және радиожиiлiк спектрiн пайдалану саласында лицензиаттардың лицензия шарттарын сақтауын тексерудi ұйымдастыру ережесi (бұдан әрi - Ереже) Қазақстан Республикасының нормативтiк құқықтық кесiмдерiне сәйкес әзiрлендi және почта байланысы, телекоммуникациялар және радиожиiлiк спектрiн пайдалану саласында лицензиаттардың лицензия шарттары мен қолданыстағы заңдарды сақтауын тексерулердi жүзеге асыру тәртiбiн, сондай-ақ тексерулердi ұйымдастыру бөлiгiнде Байланыс және ақпараттандыру жөнiндегi аумақтық басқармалардың (бұдан әрi - БАБ) байланыс саласындағы уәкiлеттi мемлекеттiк органның орталық аппаратымен - Қазақстан Республикасы Көлiк және коммуникациялар министрлiгiнің Байланыс және ақпараттандыру жөнiндегi комитетiмен (бұдан әрi - Комитет) өзара iс-қимыл жасау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Комитет Қазақстан Республикасы Үкiметiнің 2000 жылғы 3 қарашадағы N 1665 
</w:t>
      </w:r>
      <w:r>
        <w:rPr>
          <w:rFonts w:ascii="Times New Roman"/>
          <w:b w:val="false"/>
          <w:i w:val="false"/>
          <w:color w:val="000000"/>
          <w:sz w:val="28"/>
        </w:rPr>
        <w:t xml:space="preserve"> P001665_ </w:t>
      </w:r>
      <w:r>
        <w:rPr>
          <w:rFonts w:ascii="Times New Roman"/>
          <w:b w:val="false"/>
          <w:i w:val="false"/>
          <w:color w:val="000000"/>
          <w:sz w:val="28"/>
        </w:rPr>
        <w:t>
 қаулысымен бекiтiлген Қазақстан Республикасы Көлiк және коммуникациялар министрлiгiнiң Байланыс және ақпараттандыру жөнiндегi комитетi туралы ереже, Қазақстан Республикасы Үкiметiнiң 1996 жылғы 25 қарашадағы N 1443 
</w:t>
      </w:r>
      <w:r>
        <w:rPr>
          <w:rFonts w:ascii="Times New Roman"/>
          <w:b w:val="false"/>
          <w:i w:val="false"/>
          <w:color w:val="000000"/>
          <w:sz w:val="28"/>
        </w:rPr>
        <w:t xml:space="preserve"> P961443_ </w:t>
      </w:r>
      <w:r>
        <w:rPr>
          <w:rFonts w:ascii="Times New Roman"/>
          <w:b w:val="false"/>
          <w:i w:val="false"/>
          <w:color w:val="000000"/>
          <w:sz w:val="28"/>
        </w:rPr>
        <w:t>
 қаулысымен бекiтiлген Қазақстан Республикасында почта байланысы және телекоммуникациялар саласындағы кәсiпкерлiк қызметтi лицензиялау, радиожиiлiк спектрiн пайдалану тәртiбi туралы ереже, және басқа нормативтiк құқықтық кесiмдер негiзiнде почта байланысы, телекоммуникациялар және радиожиiлiк спектрiн пайдалану саласында кез келген санаттағы тұтынушыларға қызметтер ұсынатын жеке және заңды тұлғалардың лицензиялық лицензия ережелерi мен қағидалары саласындағы заңдарды сақтауына мемлекеттiк қадағалауды және бақылауды жүзеге асырады. 
</w:t>
      </w:r>
      <w:r>
        <w:br/>
      </w:r>
      <w:r>
        <w:rPr>
          <w:rFonts w:ascii="Times New Roman"/>
          <w:b w:val="false"/>
          <w:i w:val="false"/>
          <w:color w:val="000000"/>
          <w:sz w:val="28"/>
        </w:rPr>
        <w:t>
      Комитеттің облыстарда, Астана және Алматы қалаларында Байланыс және ақпараттандыру жөнiндегi аумақтық басқармалары (бұдан әрi - БАБ) бар. 
</w:t>
      </w:r>
      <w:r>
        <w:br/>
      </w:r>
      <w:r>
        <w:rPr>
          <w:rFonts w:ascii="Times New Roman"/>
          <w:b w:val="false"/>
          <w:i w:val="false"/>
          <w:color w:val="000000"/>
          <w:sz w:val="28"/>
        </w:rPr>
        <w:t>
      2. Комитет пен БАБ тексерулердi өздiгiнен, сондай-ақ басқа мемлекеттiк органдармен бiрлесiп жүзеге асырады. Басқа органдармен бiрлесiп тексерулер жүргiзу кезiнде тексеру жоспарлары келiсiледi. 
</w:t>
      </w:r>
      <w:r>
        <w:br/>
      </w:r>
      <w:r>
        <w:rPr>
          <w:rFonts w:ascii="Times New Roman"/>
          <w:b w:val="false"/>
          <w:i w:val="false"/>
          <w:color w:val="000000"/>
          <w:sz w:val="28"/>
        </w:rPr>
        <w:t>
      3. Тексерулердi жүзеге асыру кезiнде БАБ лауазымды адамдары байланыс саласындағы қызметтi реттейтiн нормативтiк құқықтық кесiмдердi басшылыққа алуы тиiс. 
</w:t>
      </w:r>
      <w:r>
        <w:br/>
      </w:r>
      <w:r>
        <w:rPr>
          <w:rFonts w:ascii="Times New Roman"/>
          <w:b w:val="false"/>
          <w:i w:val="false"/>
          <w:color w:val="000000"/>
          <w:sz w:val="28"/>
        </w:rPr>
        <w:t>
      4. Комитет лицензиаттарды есепке алуды жүзеге асырады және БАБ-қа қызметi бiр облысқа не Қазақстан Республикасының барлық аумағына тарайтын лицензиялар туралы хабарлайды. 
</w:t>
      </w:r>
      <w:r>
        <w:br/>
      </w:r>
      <w:r>
        <w:rPr>
          <w:rFonts w:ascii="Times New Roman"/>
          <w:b w:val="false"/>
          <w:i w:val="false"/>
          <w:color w:val="000000"/>
          <w:sz w:val="28"/>
        </w:rPr>
        <w:t>
      5. БАБ облыс аумағында лицензиаттың лицензия шарттарын сақтауына бақылау жасауды және есепке алуды жүзеге асырады және лицензиаттың лицензия шарттарын сақтауын тексерулердi жүзеге асыру жоспарларын құрастырады.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Негiзгi мақсаттар мен міндеттер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Почта байланысы, телекоммуникациялар және радиожиілік спектрiн пайдалану саласындағы кәсiпкерлiк қызметке арналған лицензия шарттарын сақтауға тексерулер жүргiзудің мақсаты телекоммуникациялар, почта қызмет көрсетулерi рыногының қалыпты жұмысын қамтамасыз ету және оларды Қазақстан Республикасының қолданылып жүрген заңдары белгiлеген талаптарға сәйкес пайдалану болып табылады. 
</w:t>
      </w:r>
      <w:r>
        <w:br/>
      </w:r>
      <w:r>
        <w:rPr>
          <w:rFonts w:ascii="Times New Roman"/>
          <w:b w:val="false"/>
          <w:i w:val="false"/>
          <w:color w:val="000000"/>
          <w:sz w:val="28"/>
        </w:rPr>
        <w:t>
      7. Тексерулердің негiзгi мақсаты: 
</w:t>
      </w:r>
      <w:r>
        <w:br/>
      </w:r>
      <w:r>
        <w:rPr>
          <w:rFonts w:ascii="Times New Roman"/>
          <w:b w:val="false"/>
          <w:i w:val="false"/>
          <w:color w:val="000000"/>
          <w:sz w:val="28"/>
        </w:rPr>
        <w:t>
      1) лицензиаттардың радиожиілік спектрiн және Қазақстан Республикасы аумағында радиоэлектрондық құралдар мен жоғары жиiлiктi құрылғыларды пайдалануға берiлген лицензия шарттарын сақтауын бақылау; 
</w:t>
      </w:r>
      <w:r>
        <w:br/>
      </w:r>
      <w:r>
        <w:rPr>
          <w:rFonts w:ascii="Times New Roman"/>
          <w:b w:val="false"/>
          <w:i w:val="false"/>
          <w:color w:val="000000"/>
          <w:sz w:val="28"/>
        </w:rPr>
        <w:t>
      2) Қазақстан Республикасындағы қолданыстағы заңнамаларына сәйкес желi құрылғылары мен почта және электр байланысы құрылғыларының оларды техникалық пайдалану бойынша техникалық нормаларға және талаптарға сәйкестiгiн тексеру (қажеттi сынақтар мен өлшеулердi жүргiзу); 
</w:t>
      </w:r>
      <w:r>
        <w:br/>
      </w:r>
      <w:r>
        <w:rPr>
          <w:rFonts w:ascii="Times New Roman"/>
          <w:b w:val="false"/>
          <w:i w:val="false"/>
          <w:color w:val="000000"/>
          <w:sz w:val="28"/>
        </w:rPr>
        <w:t>
      3) Қазақстан Республикасы Көлiк және коммуникациялар министрінің 1996 жылғы 1 қарашадағы N 264 Қалааралық және халықаралық телефон байланысы қызметтерiн ұсыну ережесiне сәйкес байланыс қызметтерiн ұсыну ережесiмен белгiленген, тағайындалған сапа нормаларына сәйкес почта байланысы қызметтерiн алуға тұтынушылардың құқығын қамтамасыз ету; 
</w:t>
      </w:r>
      <w:r>
        <w:br/>
      </w:r>
      <w:r>
        <w:rPr>
          <w:rFonts w:ascii="Times New Roman"/>
          <w:b w:val="false"/>
          <w:i w:val="false"/>
          <w:color w:val="000000"/>
          <w:sz w:val="28"/>
        </w:rPr>
        <w:t>
      4) заңсыз қолданылып жүрген радиохабарлар таратушы құралдарды анықтау және жолын кесу; 
</w:t>
      </w:r>
      <w:r>
        <w:br/>
      </w:r>
      <w:r>
        <w:rPr>
          <w:rFonts w:ascii="Times New Roman"/>
          <w:b w:val="false"/>
          <w:i w:val="false"/>
          <w:color w:val="000000"/>
          <w:sz w:val="28"/>
        </w:rPr>
        <w:t>
      5) Қазақстан Республикасының заңдарын және халықаралық келiсiмдер талаптарын бұзушылықтарды анықтау және алдын алу.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Байланыс саласындағы лицензияланатын қызметке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тексерулердi ұйымдастыру және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Заңды және жеке тұлғалардың почта байланысы, телекоммуникациялар және радиожиілік спектрiн пайдалану саласындағы қызметтi реттейтiн нормативтiк-техникалық кесiмдердi, сондай-ақ лицензианттардың лицензия шарттарын орындауын тексерулердi жүргiзудi БАБ лицензиаттың қызмет көрсетулердi ұсыну орыны бойынша тексерудi заңнамада белгiленген тәртiппен жүзеге асырады. 
</w:t>
      </w:r>
      <w:r>
        <w:br/>
      </w:r>
      <w:r>
        <w:rPr>
          <w:rFonts w:ascii="Times New Roman"/>
          <w:b w:val="false"/>
          <w:i w:val="false"/>
          <w:color w:val="000000"/>
          <w:sz w:val="28"/>
        </w:rPr>
        <w:t>
      9. Тексеру жүргiзу туралы шешiмдi лицензиар - Комитет немесе БАБ Комитет Басшылығы бекiткен тексерулер жүргiзу кестесiне сәйкес қабылдайды. 
</w:t>
      </w:r>
      <w:r>
        <w:br/>
      </w:r>
      <w:r>
        <w:rPr>
          <w:rFonts w:ascii="Times New Roman"/>
          <w:b w:val="false"/>
          <w:i w:val="false"/>
          <w:color w:val="000000"/>
          <w:sz w:val="28"/>
        </w:rPr>
        <w:t>
      10. Тексеру кестелерi БАБ-қа келiп түскен азаматтардың, ұйымдардың, жергiлiктi өкiлеттi және атқарушы органдардың өтiнiштерi негiзінде, орталық мемлекеттiк органдардың, құқық қорғау органдары өкілдерiнiң тапсырмалары негiзiнде, сондай-ақ лицензиат лицензия шарттарын бiрнеше рет бұзған жағдайда және Қазақстан Республикасының байланыс және ақпараттандыру саласындағы қолданыстағы заңдарына сәйкес, сот шешiмi негiзiнде құрастырылады. 
</w:t>
      </w:r>
      <w:r>
        <w:br/>
      </w:r>
      <w:r>
        <w:rPr>
          <w:rFonts w:ascii="Times New Roman"/>
          <w:b w:val="false"/>
          <w:i w:val="false"/>
          <w:color w:val="000000"/>
          <w:sz w:val="28"/>
        </w:rPr>
        <w:t>
      11. Почта байланысы, телекоммуникациялар және радиожиiлiк спектрiн пайдалану саласында лицензиялануға тиiс қызметтi жүзеге асыратын заңды және жеке тұлғаларды тексерулердi жүзеге асыруға техникалық тапсырманы БАБ бастығы бередi және мөрмен куәландырады. 
</w:t>
      </w:r>
      <w:r>
        <w:br/>
      </w:r>
      <w:r>
        <w:rPr>
          <w:rFonts w:ascii="Times New Roman"/>
          <w:b w:val="false"/>
          <w:i w:val="false"/>
          <w:color w:val="000000"/>
          <w:sz w:val="28"/>
        </w:rPr>
        <w:t>
      12. Жоспарлы тексерулердi жүргiзу мерзiмдерi, технологиялық процестерде материалдық зиян шектiруге әкелуi мүмкiн ерiксiз тұрып қалулар мен үзiлiстердi болдырмау мақсатында лицензиаттармен келiсiледi. 
</w:t>
      </w:r>
      <w:r>
        <w:br/>
      </w:r>
      <w:r>
        <w:rPr>
          <w:rFonts w:ascii="Times New Roman"/>
          <w:b w:val="false"/>
          <w:i w:val="false"/>
          <w:color w:val="000000"/>
          <w:sz w:val="28"/>
        </w:rPr>
        <w:t>
      13. Тексерулердi жүзеге асыратын БАБ лауазымды адамдары: 
</w:t>
      </w:r>
      <w:r>
        <w:br/>
      </w:r>
      <w:r>
        <w:rPr>
          <w:rFonts w:ascii="Times New Roman"/>
          <w:b w:val="false"/>
          <w:i w:val="false"/>
          <w:color w:val="000000"/>
          <w:sz w:val="28"/>
        </w:rPr>
        <w:t>
      1) лицензиатқа алда болатын тексеру туралы жазбаша хабарлауы, БАБ бастығы қол қойған тексеру жүргiзуге арналған техникалық тапсырманы көрсетуi (1-қосымша), тексеру процесiнде оның құқықтары мен мiндеттерi туралы ақпараттандыруы; 
</w:t>
      </w:r>
      <w:r>
        <w:br/>
      </w:r>
      <w:r>
        <w:rPr>
          <w:rFonts w:ascii="Times New Roman"/>
          <w:b w:val="false"/>
          <w:i w:val="false"/>
          <w:color w:val="000000"/>
          <w:sz w:val="28"/>
        </w:rPr>
        <w:t>
      2) лицензияның және радиожиілік спектрiн пайдалануға берiлген рұқсаттардың белгiленген шарттарын мүмкiн болар бұзуларды болдырмауы, олардың болуына ықпал жасайтын себептер мен жағдайларды анықтауы және өзiнің өкiлеттiгi шегiнде оларды жоюға шаралар қабылдауы; 
</w:t>
      </w:r>
      <w:r>
        <w:br/>
      </w:r>
      <w:r>
        <w:rPr>
          <w:rFonts w:ascii="Times New Roman"/>
          <w:b w:val="false"/>
          <w:i w:val="false"/>
          <w:color w:val="000000"/>
          <w:sz w:val="28"/>
        </w:rPr>
        <w:t>
      3) өзінің құзыретi шегiнде лицензиаттарға iс жүзiнде көмек көрсетуi; 
</w:t>
      </w:r>
      <w:r>
        <w:br/>
      </w:r>
      <w:r>
        <w:rPr>
          <w:rFonts w:ascii="Times New Roman"/>
          <w:b w:val="false"/>
          <w:i w:val="false"/>
          <w:color w:val="000000"/>
          <w:sz w:val="28"/>
        </w:rPr>
        <w:t>
      4) өзiнiң қызметтiк мiндеттерiн орындамағаны немесе толық орындамағаны үшiн, сондай-ақ жiберген заң бұзушылықтары үшiн жауапкершiлiкте болуы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Тексерулердi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Тексерулер белгiлеу туралы кесiм Қазақстан Республикасы Бас прокуратурасының Құқықтық статистика және ақпарат орталығының аумақтық органдарында (бұдан әрi - ҚСжАО) тiркеуден өткеннен кейiн жеке және заңды тұлғаларды тексерулер жүргiзiледi. Қала аумақтарында және аудандарда ҚСжАО бөлiмшелерi болмаған жағдайда, тексерулер белгілеу туралы кесiмдi тiркеу осы қала және аудан прокурорлары арқылы жүргiзiледi. 
</w:t>
      </w:r>
      <w:r>
        <w:br/>
      </w:r>
      <w:r>
        <w:rPr>
          <w:rFonts w:ascii="Times New Roman"/>
          <w:b w:val="false"/>
          <w:i w:val="false"/>
          <w:color w:val="000000"/>
          <w:sz w:val="28"/>
        </w:rPr>
        <w:t>
      15. Қолданыстағы заңнамаларды бұза отырып сәйкесті ресiмдемеген кәсiпкерлiкпен айналысатын жеке және заңды тұлғаларға тiркеуге жатпайды (лицензиясыз). 
</w:t>
      </w:r>
      <w:r>
        <w:br/>
      </w:r>
      <w:r>
        <w:rPr>
          <w:rFonts w:ascii="Times New Roman"/>
          <w:b w:val="false"/>
          <w:i w:val="false"/>
          <w:color w:val="000000"/>
          <w:sz w:val="28"/>
        </w:rPr>
        <w:t>
      16. Байланыс қызмет көрсетулерiн лицензиясыз ұсыну жөнiндегi тәртiп бұзушылықтар анықталған жағдайда, құрастырылған кесiм құқыққорғау органдарына берiледi. 
</w:t>
      </w:r>
      <w:r>
        <w:br/>
      </w:r>
      <w:r>
        <w:rPr>
          <w:rFonts w:ascii="Times New Roman"/>
          <w:b w:val="false"/>
          <w:i w:val="false"/>
          <w:color w:val="000000"/>
          <w:sz w:val="28"/>
        </w:rPr>
        <w:t>
      17. БАБ тексеру бiтiсiмен Қазақстан Республикасы Бас Прокурорының 2002 ж. 25 сәуiрiнде N 27 
</w:t>
      </w:r>
      <w:r>
        <w:rPr>
          <w:rFonts w:ascii="Times New Roman"/>
          <w:b w:val="false"/>
          <w:i w:val="false"/>
          <w:color w:val="000000"/>
          <w:sz w:val="28"/>
        </w:rPr>
        <w:t xml:space="preserve"> V021867_ </w:t>
      </w:r>
      <w:r>
        <w:rPr>
          <w:rFonts w:ascii="Times New Roman"/>
          <w:b w:val="false"/>
          <w:i w:val="false"/>
          <w:color w:val="000000"/>
          <w:sz w:val="28"/>
        </w:rPr>
        <w:t>
 бұйрығымен бекiтiлген Барлық шаруашылық субъектiлер қызметiн тексерудi бiрiншi рет тiркеу құжаттарын беру және тiркеу туралы ережеге сәйкес 24 сағат iшiнде шаруашылық субъектiлерiн тексергенi туралы ҚСжАО аумақтық бөлiмшелерiне тiркеу карточкасына талон-қосымша беруi тиiс. 
</w:t>
      </w:r>
      <w:r>
        <w:br/>
      </w:r>
      <w:r>
        <w:rPr>
          <w:rFonts w:ascii="Times New Roman"/>
          <w:b w:val="false"/>
          <w:i w:val="false"/>
          <w:color w:val="000000"/>
          <w:sz w:val="28"/>
        </w:rPr>
        <w:t>
      18. Почта байланысы, телекоммуникациялар және радиожиiлiк спектрiн пайдалану саласындағы лицензиаттың лицензия шарттарын орындауын тексерулер мерзiмдiк жоспарлы және жоспардан тыс тексерулер түрiнде жүргiзiледi. Мерзiмдiк жоспарлы тексеру жылына 1 рет жасалады (адам саны 10-нан аспайтын шағын кәсiпкерлiк субъектiлерi үшiн 3 жылда 1 рет болады). 
</w:t>
      </w:r>
      <w:r>
        <w:br/>
      </w:r>
      <w:r>
        <w:rPr>
          <w:rFonts w:ascii="Times New Roman"/>
          <w:b w:val="false"/>
          <w:i w:val="false"/>
          <w:color w:val="000000"/>
          <w:sz w:val="28"/>
        </w:rPr>
        <w:t>
      19. Лицензия бойынша қызмет көрсету басталуы мерзiмiне сәйкес қызмет ұсыну фактiсi бiрiншi жоспарлы тексерумен куәландырылады. Егер оператор бұрын осы қызметтердi алдыңғы лицензия бойынша ұсынбаған болса, онда ол лицензия бойынша қызмет көрсете бастау күнiнен бастап бiр ай iшiнде жүргізiледі. Лицензияда көрсетiлген мерзiмнің басталуына дейiн iс-жүзiнде қызмет көрсетiлген жағдайда, бiрiншi тексеру лицензиат тiркелгеннен 6-10 айдан кейiн жүзеге асырылуы мүмкiн. 
</w:t>
      </w:r>
      <w:r>
        <w:br/>
      </w:r>
      <w:r>
        <w:rPr>
          <w:rFonts w:ascii="Times New Roman"/>
          <w:b w:val="false"/>
          <w:i w:val="false"/>
          <w:color w:val="000000"/>
          <w:sz w:val="28"/>
        </w:rPr>
        <w:t>
      20. Тұтынушылардың немесе байланыс операторларының арыздары бойынша, сондай-ақ лицензиясыз қызмет және радиоэлектронды құралдар (бұдан әрi - РЭҚ) мен жоғарғы жиiлiктi құрылғыларды (бұдан әрi - ЖЖҚ) пайдаланудың техникалық нормаларын бұзу анықталған және жолы кесiлген жағдайда, Комитет нұсқауы бойынша жоспардан тыс тексерулер жүргiзiлуi мүмкін. 
</w:t>
      </w:r>
      <w:r>
        <w:br/>
      </w:r>
      <w:r>
        <w:rPr>
          <w:rFonts w:ascii="Times New Roman"/>
          <w:b w:val="false"/>
          <w:i w:val="false"/>
          <w:color w:val="000000"/>
          <w:sz w:val="28"/>
        </w:rPr>
        <w:t>
      21. Лицензия шарттарын орындауды тексеру жоспарларын БАБ бастықтары құрастырады және Комитетке тексеруге жiбередi. 
</w:t>
      </w:r>
      <w:r>
        <w:br/>
      </w:r>
      <w:r>
        <w:rPr>
          <w:rFonts w:ascii="Times New Roman"/>
          <w:b w:val="false"/>
          <w:i w:val="false"/>
          <w:color w:val="000000"/>
          <w:sz w:val="28"/>
        </w:rPr>
        <w:t>
      22. Осы Ережеге сәйкес тексерулердi жүзеге асыратын БАБ лауазымды адамдары тексерiлетiн тұлғаларға қызметтiк куәлiктерi мен тексеру жүргiзуге тапсырманы көрсетуге мiндеттi.
</w:t>
      </w:r>
      <w:r>
        <w:br/>
      </w:r>
      <w:r>
        <w:rPr>
          <w:rFonts w:ascii="Times New Roman"/>
          <w:b w:val="false"/>
          <w:i w:val="false"/>
          <w:color w:val="000000"/>
          <w:sz w:val="28"/>
        </w:rPr>
        <w:t>
      23. Тексеруге тапсырма БАБ бланкiсiне басылып, оған басшысы қол қоюы тиiс. Тапсырмада тексерiлуге жататын мәселелер тiзбесi, оларды өткiзу мерзiмi, сондай-ақ лауазымдарын көрсете отырып, тексерудi жүзеге асыратын тұлғалардың тiзiмi көрсетiледi.
</w:t>
      </w:r>
      <w:r>
        <w:br/>
      </w:r>
      <w:r>
        <w:rPr>
          <w:rFonts w:ascii="Times New Roman"/>
          <w:b w:val="false"/>
          <w:i w:val="false"/>
          <w:color w:val="000000"/>
          <w:sz w:val="28"/>
        </w:rPr>
        <w:t>
      24. Тексеру мынадай кезеңдерден тұрады:
</w:t>
      </w:r>
      <w:r>
        <w:br/>
      </w:r>
      <w:r>
        <w:rPr>
          <w:rFonts w:ascii="Times New Roman"/>
          <w:b w:val="false"/>
          <w:i w:val="false"/>
          <w:color w:val="000000"/>
          <w:sz w:val="28"/>
        </w:rPr>
        <w:t>
      1) iстің жай-күйiн алдын ала зерделеу;
</w:t>
      </w:r>
      <w:r>
        <w:br/>
      </w:r>
      <w:r>
        <w:rPr>
          <w:rFonts w:ascii="Times New Roman"/>
          <w:b w:val="false"/>
          <w:i w:val="false"/>
          <w:color w:val="000000"/>
          <w:sz w:val="28"/>
        </w:rPr>
        <w:t>
      2) тексерулердi жүргiзу;
</w:t>
      </w:r>
      <w:r>
        <w:br/>
      </w:r>
      <w:r>
        <w:rPr>
          <w:rFonts w:ascii="Times New Roman"/>
          <w:b w:val="false"/>
          <w:i w:val="false"/>
          <w:color w:val="000000"/>
          <w:sz w:val="28"/>
        </w:rPr>
        <w:t>
      3) тексеру жүргiзу кезiнде алынған нәтижелердi талдау және жалпылау, қорытындыларды тұжырымдау, тиiстi құжаттарды ресiмдеу;
</w:t>
      </w:r>
      <w:r>
        <w:br/>
      </w:r>
      <w:r>
        <w:rPr>
          <w:rFonts w:ascii="Times New Roman"/>
          <w:b w:val="false"/>
          <w:i w:val="false"/>
          <w:color w:val="000000"/>
          <w:sz w:val="28"/>
        </w:rPr>
        <w:t>
      4) жұмыс нәтижесiн қорытындылау;
</w:t>
      </w:r>
      <w:r>
        <w:br/>
      </w:r>
      <w:r>
        <w:rPr>
          <w:rFonts w:ascii="Times New Roman"/>
          <w:b w:val="false"/>
          <w:i w:val="false"/>
          <w:color w:val="000000"/>
          <w:sz w:val="28"/>
        </w:rPr>
        <w:t>
      5) тексеру нәтижелерi туралы ұйым басшыларын (кәсiпкердi) хабарландыру;
</w:t>
      </w:r>
      <w:r>
        <w:br/>
      </w:r>
      <w:r>
        <w:rPr>
          <w:rFonts w:ascii="Times New Roman"/>
          <w:b w:val="false"/>
          <w:i w:val="false"/>
          <w:color w:val="000000"/>
          <w:sz w:val="28"/>
        </w:rPr>
        <w:t>
      6) тәртiп бұзу фактiлерi, егер олар анықталған болса шаралар қабылдау.
</w:t>
      </w:r>
      <w:r>
        <w:br/>
      </w:r>
      <w:r>
        <w:rPr>
          <w:rFonts w:ascii="Times New Roman"/>
          <w:b w:val="false"/>
          <w:i w:val="false"/>
          <w:color w:val="000000"/>
          <w:sz w:val="28"/>
        </w:rPr>
        <w:t>
      25. Тексерулердi өткiзу мерзiмi, алдағы жұмыстар көлемiн, қойылған мiндеттер мен қызметкерлер тобы құрамын ескере отырып белгіленедi, бiрақ 30 күнтiзбелiк күннен аспауы тиiс. 
</w:t>
      </w:r>
      <w:r>
        <w:br/>
      </w:r>
      <w:r>
        <w:rPr>
          <w:rFonts w:ascii="Times New Roman"/>
          <w:b w:val="false"/>
          <w:i w:val="false"/>
          <w:color w:val="000000"/>
          <w:sz w:val="28"/>
        </w:rPr>
        <w:t>
      26. Негiзделген себептерi бар болғанда тексеру мерзiмi 20 күнтiзбелiк күннен артық емес уақытқа ұзартылуы мүмкiн, бұл үшiн тексерушi тексеру мерзiмiн ұзарту үшiн объективтi себептердi көрсете отырып, БАБ бастығының атына баяндама жазба жазуы тиiс. Уақытын ұзарту туралы белгi осы тапсырмаға жасалады. Бұл туралы тексерушілер тексерiлетiн ұйым басшысын хабардар етуi тиiс. 
</w:t>
      </w:r>
      <w:r>
        <w:br/>
      </w:r>
      <w:r>
        <w:rPr>
          <w:rFonts w:ascii="Times New Roman"/>
          <w:b w:val="false"/>
          <w:i w:val="false"/>
          <w:color w:val="000000"/>
          <w:sz w:val="28"/>
        </w:rPr>
        <w:t>
      27. Жоспардан тыс тексеру жүргiзген жағдайда анықтамада лицензия қызметi шарттарының жоспардан тыс тексеруге әкелiп соқтырған тармақтарының орындалуына басты назар аударылады. 
</w:t>
      </w:r>
      <w:r>
        <w:br/>
      </w:r>
      <w:r>
        <w:rPr>
          <w:rFonts w:ascii="Times New Roman"/>
          <w:b w:val="false"/>
          <w:i w:val="false"/>
          <w:color w:val="000000"/>
          <w:sz w:val="28"/>
        </w:rPr>
        <w:t>
      28. Тексеру жүргiзу кезінде лицензияланатын қызметтi жүзеге асыратын жеке және заңды тұлғалар БАБ уәкiлеттi лауазымды адамдарының талаптары бойынша оған қосымшаларымен лицензияларын, рұқсат құжаттарын және орындап отырған қызметiнiң лицензия шарттарына сәйкестiгiн растайтын басқа құжаттарды көрсетедi. 
</w:t>
      </w:r>
      <w:r>
        <w:br/>
      </w:r>
      <w:r>
        <w:rPr>
          <w:rFonts w:ascii="Times New Roman"/>
          <w:b w:val="false"/>
          <w:i w:val="false"/>
          <w:color w:val="000000"/>
          <w:sz w:val="28"/>
        </w:rPr>
        <w:t>
      29. Тексеру нәтижелерi бойынша тексерудiң құжаттамалық кесiмдерi құрылады (бұдан әрі - Кесім). 
</w:t>
      </w:r>
      <w:r>
        <w:br/>
      </w:r>
      <w:r>
        <w:rPr>
          <w:rFonts w:ascii="Times New Roman"/>
          <w:b w:val="false"/>
          <w:i w:val="false"/>
          <w:color w:val="000000"/>
          <w:sz w:val="28"/>
        </w:rPr>
        <w:t>
      30. Кесiмге қол қойған күн тексеру аяқталған күн деп есептеледi. 
</w:t>
      </w:r>
      <w:r>
        <w:br/>
      </w:r>
      <w:r>
        <w:rPr>
          <w:rFonts w:ascii="Times New Roman"/>
          <w:b w:val="false"/>
          <w:i w:val="false"/>
          <w:color w:val="000000"/>
          <w:sz w:val="28"/>
        </w:rPr>
        <w:t>
      31. Құжаттамалық тексеру Кесiмi (2-қосымша) барлық қосымшаларымен бiрге екi дана етіліп құрастырылады. Бiрiншi қосымша ұйым басшысына немесе оның орнындағы адамға тапсырылады, екiншiсi-тексерушіде қалады. 
</w:t>
      </w:r>
      <w:r>
        <w:br/>
      </w:r>
      <w:r>
        <w:rPr>
          <w:rFonts w:ascii="Times New Roman"/>
          <w:b w:val="false"/>
          <w:i w:val="false"/>
          <w:color w:val="000000"/>
          <w:sz w:val="28"/>
        </w:rPr>
        <w:t>
      32. Бұл орайда БАБ уәкiлеттi лауазымды адамдары мынадай талаптарды орындауы тиiс: 
</w:t>
      </w:r>
      <w:r>
        <w:br/>
      </w:r>
      <w:r>
        <w:rPr>
          <w:rFonts w:ascii="Times New Roman"/>
          <w:b w:val="false"/>
          <w:i w:val="false"/>
          <w:color w:val="000000"/>
          <w:sz w:val="28"/>
        </w:rPr>
        <w:t>
      1) анықталған бұзушылық фактiлерiн тиiстi заңнамалық және нормативтiк құқықтық кесiмдерге сiлтеме жасай отырып, жүйелi, шын, анық және егжей-тегжейлi баяндау; 
</w:t>
      </w:r>
      <w:r>
        <w:br/>
      </w:r>
      <w:r>
        <w:rPr>
          <w:rFonts w:ascii="Times New Roman"/>
          <w:b w:val="false"/>
          <w:i w:val="false"/>
          <w:color w:val="000000"/>
          <w:sz w:val="28"/>
        </w:rPr>
        <w:t>
      2) тексеру Кесiмiнің мәтінінде анықтамалық деректер, екiншi дәрежелi фактiлер, кесiмге қосымшаларда көрсетiлуi тиiс қайталанатын бiртектi тәртiп бұзушылықтарды санамалау мазмұндалмауы тиiс; 
</w:t>
      </w:r>
      <w:r>
        <w:br/>
      </w:r>
      <w:r>
        <w:rPr>
          <w:rFonts w:ascii="Times New Roman"/>
          <w:b w:val="false"/>
          <w:i w:val="false"/>
          <w:color w:val="000000"/>
          <w:sz w:val="28"/>
        </w:rPr>
        <w:t>
      3) Кесiмде тек тәртiп бұзушылықтар туралы нақты, негiзделген және құжат жүзiнде расталған деректердi көрсету қажет (құжаттың нөмiрi мен күнi, нормативтiк құқықтық кесiмнің атауы, бұзушылықтың мазмұны). 
</w:t>
      </w:r>
      <w:r>
        <w:br/>
      </w:r>
      <w:r>
        <w:rPr>
          <w:rFonts w:ascii="Times New Roman"/>
          <w:b w:val="false"/>
          <w:i w:val="false"/>
          <w:color w:val="000000"/>
          <w:sz w:val="28"/>
        </w:rPr>
        <w:t>
      33. Кесiмде сәйкестi құжаттармен дәлелденбеген қорытындылар, ұсыныстар мен деректер енгiзуге жол берiлмейдi. 
</w:t>
      </w:r>
      <w:r>
        <w:br/>
      </w:r>
      <w:r>
        <w:rPr>
          <w:rFonts w:ascii="Times New Roman"/>
          <w:b w:val="false"/>
          <w:i w:val="false"/>
          <w:color w:val="000000"/>
          <w:sz w:val="28"/>
        </w:rPr>
        <w:t>
      34. Құжаттамалық тексеру кесiмiне тексерулердi жүргiзуге уәкiлеттi тұлғалар қол қояды және оны ұйымның бiрiншi басшысына не оның орнындағы адамға таныстыруға жатады, бұл туралы кесiмге тиiстi жазу түсiрiледi және мөрмен куәландырылады. 
</w:t>
      </w:r>
      <w:r>
        <w:br/>
      </w:r>
      <w:r>
        <w:rPr>
          <w:rFonts w:ascii="Times New Roman"/>
          <w:b w:val="false"/>
          <w:i w:val="false"/>
          <w:color w:val="000000"/>
          <w:sz w:val="28"/>
        </w:rPr>
        <w:t>
      35. Ұйым басшысының тарапынан қарсы пiкiр немесе ескертулер бар болғанда, ол немесе кесiмге қол қоюшы тұлға бұл туралы өзiнің қолының алдына алдын ала жазу түсiредi және жазбаша түсiндiрмесiн қоса бередi. 
</w:t>
      </w:r>
      <w:r>
        <w:br/>
      </w:r>
      <w:r>
        <w:rPr>
          <w:rFonts w:ascii="Times New Roman"/>
          <w:b w:val="false"/>
          <w:i w:val="false"/>
          <w:color w:val="000000"/>
          <w:sz w:val="28"/>
        </w:rPr>
        <w:t>
      36. Құжаттамалық тексеру кесiмi БАБ арнайы журналында тiркеледi. 
</w:t>
      </w:r>
      <w:r>
        <w:br/>
      </w:r>
      <w:r>
        <w:rPr>
          <w:rFonts w:ascii="Times New Roman"/>
          <w:b w:val="false"/>
          <w:i w:val="false"/>
          <w:color w:val="000000"/>
          <w:sz w:val="28"/>
        </w:rPr>
        <w:t>
      37. Лицензия қызметi шарттарын бұзу, сондай-ақ заңсыз пайдаланылған РЭҚ пен ЖЖҚ анықталған жағдайда, БАБ лауазымды тұлғасы тексеру кесiмi тiркелгеннен кейiн үш күндiк мерзiмде мына шешiмдердің бiреуiн қабылдайды: 
</w:t>
      </w:r>
      <w:r>
        <w:br/>
      </w:r>
      <w:r>
        <w:rPr>
          <w:rFonts w:ascii="Times New Roman"/>
          <w:b w:val="false"/>
          <w:i w:val="false"/>
          <w:color w:val="000000"/>
          <w:sz w:val="28"/>
        </w:rPr>
        <w:t>
      1) лицензияда көзделген шарттарды бұзуларды жоюдың мерзiмiн белгiлей отырып, бұзуды жою жөнiнде лицензия иесiне нұсқама бередi; 
</w:t>
      </w:r>
      <w:r>
        <w:br/>
      </w:r>
      <w:r>
        <w:rPr>
          <w:rFonts w:ascii="Times New Roman"/>
          <w:b w:val="false"/>
          <w:i w:val="false"/>
          <w:color w:val="000000"/>
          <w:sz w:val="28"/>
        </w:rPr>
        <w:t>
      2) тоқтата тұру себебiн көрсете отырып, лицензия қызметiн алты айға дейiнгi мерзiмге тоқтата тұруға ұсыныс енгiзумен материалдарды Комитетке жiберу туралы БАБ бастығын тексеру кезiнде анықталған тәртіп бұзушылықтар туралы хабардар ету (сот шешiмiнсiз шағын кәсiпкерлiк субъектiсінің лицензия қызметiн тоқтата тұруға Қазақстан Республикасының заңнамасында белгiленген айырықша жағдайларда 3 күннен артық емес мерзiмге, көрсетiлген мерзiмде сотқа міндеттi қуынымдық өтiнiш түсiрумен рұқсат етiледi). 
</w:t>
      </w:r>
      <w:r>
        <w:br/>
      </w:r>
      <w:r>
        <w:rPr>
          <w:rFonts w:ascii="Times New Roman"/>
          <w:b w:val="false"/>
          <w:i w:val="false"/>
          <w:color w:val="000000"/>
          <w:sz w:val="28"/>
        </w:rPr>
        <w:t>
      38. Байланыс және коммуникациялар саласындағы лицензияланатын қызметтi тексеру нәтижелерi бойынша анықталған бұзушылықтарды жою туралы нұсқаманы (3-қосымша) БАБ лауазымды адамы жазбаша, екi дана етiп құрастырады - бiрiншiсi шаруашылық жүргiзушi субъектiге тiкелей тексеру аяқталғанда берiледi, нұсқаманың екiншi данасы БАБ-қа тапсырылады және бұл құжаттардың көшiрмесi міндеттi түрде Комитетке жiберiледi. 
</w:t>
      </w:r>
      <w:r>
        <w:br/>
      </w:r>
      <w:r>
        <w:rPr>
          <w:rFonts w:ascii="Times New Roman"/>
          <w:b w:val="false"/>
          <w:i w:val="false"/>
          <w:color w:val="000000"/>
          <w:sz w:val="28"/>
        </w:rPr>
        <w:t>
      39. Шаруашылық жүргiзушi субъект нұсқамадағы мерзiм ішiнде бұзушылықтарды жоюға және нәтижелерi туралы БАБ-қа жазбаша хабарлауға мiндеттi. 
</w:t>
      </w:r>
      <w:r>
        <w:br/>
      </w:r>
      <w:r>
        <w:rPr>
          <w:rFonts w:ascii="Times New Roman"/>
          <w:b w:val="false"/>
          <w:i w:val="false"/>
          <w:color w:val="000000"/>
          <w:sz w:val="28"/>
        </w:rPr>
        <w:t>
      40. Бұзушылықтарды жойғаны туралы жазбаша жауап алғаннан кейiн немесе заңнамада белгіленген мерзiмде ол тапсырылмаған жағдайда, БАБ лауазымды адамы шаруашылық жүргiзушi субъектінің нұсқаманы орындау затына тексерудi жүзеге асырады бұл туралы анықтама құрастырады (4-қосымша). 
</w:t>
      </w:r>
      <w:r>
        <w:br/>
      </w:r>
      <w:r>
        <w:rPr>
          <w:rFonts w:ascii="Times New Roman"/>
          <w:b w:val="false"/>
          <w:i w:val="false"/>
          <w:color w:val="000000"/>
          <w:sz w:val="28"/>
        </w:rPr>
        <w:t>
      41. Нұсқамалар және БАБ ұйғарымдарын байланыс және ақпараттандыру заңнамаларына сәйкес лицензия шарттарын және талаптарын орындалмаған жағдайда, бұзушылық қайталанғанда БАБ мынадай iс-қимылдар жасауы мүмкiн: 
</w:t>
      </w:r>
      <w:r>
        <w:br/>
      </w:r>
      <w:r>
        <w:rPr>
          <w:rFonts w:ascii="Times New Roman"/>
          <w:b w:val="false"/>
          <w:i w:val="false"/>
          <w:color w:val="000000"/>
          <w:sz w:val="28"/>
        </w:rPr>
        <w:t>
      1) Қазақстан Республикасы Үкiметiнiң 1996 жылғы 25 қарашадағы N 1443 
</w:t>
      </w:r>
      <w:r>
        <w:rPr>
          <w:rFonts w:ascii="Times New Roman"/>
          <w:b w:val="false"/>
          <w:i w:val="false"/>
          <w:color w:val="000000"/>
          <w:sz w:val="28"/>
        </w:rPr>
        <w:t xml:space="preserve"> P961443_ </w:t>
      </w:r>
      <w:r>
        <w:rPr>
          <w:rFonts w:ascii="Times New Roman"/>
          <w:b w:val="false"/>
          <w:i w:val="false"/>
          <w:color w:val="000000"/>
          <w:sz w:val="28"/>
        </w:rPr>
        <w:t>
 қаулысымен бекiтiлген Қазақстан Республикасында Почта байланысы, телекоммуникациялар және радиожиілік спектрiн пайдалану саласындағы кәсiпкерлiк қызметтi лицензиялау тәртiбi туралы ереженiң 31-тармағына сәйкес жабдықтың техникалық сипаттамаларын қолданыстағы стандарттарға толық сәйкес келтiргенге дейiн немесе РЖС пайдаланудағы қарыздарды өтегенге дейiн (шағын кәсiпкерлiк субъектiлерiнен басқа) Комитет алдында лицензия қызметiн 6 (алты) айға дейiн тоқтата тұруға өтiнiш жасайды; 
</w:t>
      </w:r>
      <w:r>
        <w:br/>
      </w:r>
      <w:r>
        <w:rPr>
          <w:rFonts w:ascii="Times New Roman"/>
          <w:b w:val="false"/>
          <w:i w:val="false"/>
          <w:color w:val="000000"/>
          <w:sz w:val="28"/>
        </w:rPr>
        <w:t>
      2) Қазақстан Республикасының заңнамаларына сәйкес Комитетке РЭҚ және ЖЖҚ пайдалануды тоқтату туралы ұсыныс бередi. 
</w:t>
      </w:r>
      <w:r>
        <w:br/>
      </w:r>
      <w:r>
        <w:rPr>
          <w:rFonts w:ascii="Times New Roman"/>
          <w:b w:val="false"/>
          <w:i w:val="false"/>
          <w:color w:val="000000"/>
          <w:sz w:val="28"/>
        </w:rPr>
        <w:t>
      42. Лицензиар, себептерiн көрсете отырып, лицензия қызметiн тоқтата тұру туралы шешiм қабылдағаннан кейiн бiр апталық мерзiм iшiнде лицензияның қызметi тоқтатылғандығы туралы иелерiне жазбаша түрде хабарлайды. 
</w:t>
      </w:r>
      <w:r>
        <w:br/>
      </w:r>
      <w:r>
        <w:rPr>
          <w:rFonts w:ascii="Times New Roman"/>
          <w:b w:val="false"/>
          <w:i w:val="false"/>
          <w:color w:val="000000"/>
          <w:sz w:val="28"/>
        </w:rPr>
        <w:t>
      43. Лицензия қызметiн тоқтата тұру туралы Комитет шешiмiне сот тәртiбiмен шағымдануға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Тексеруге жататын негiзгi мәселелер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Тексеру жүргiзу кезiнде лицензиат қызметiнің Қазақстан Республикасының нормативтiк-құқықтық кесiмдерiне және лицензия шарттарына сәйкестiгiн белгiлейтiн мынадай өлшемдердi анықтау қажет: 
</w:t>
      </w:r>
      <w:r>
        <w:br/>
      </w:r>
      <w:r>
        <w:rPr>
          <w:rFonts w:ascii="Times New Roman"/>
          <w:b w:val="false"/>
          <w:i w:val="false"/>
          <w:color w:val="000000"/>
          <w:sz w:val="28"/>
        </w:rPr>
        <w:t>
      1) лицензияланатын қызметi, оларды пайдаланумен жүзеге асатын, негiзгi қорларға ие болу және пайдалану құқығы (жалға алу, лизинг, жалдау және тағы басқа шарттар, олардың Қазақстан Республикасының заңнамасына сәйкестiгi); 
</w:t>
      </w:r>
      <w:r>
        <w:br/>
      </w:r>
      <w:r>
        <w:rPr>
          <w:rFonts w:ascii="Times New Roman"/>
          <w:b w:val="false"/>
          <w:i w:val="false"/>
          <w:color w:val="000000"/>
          <w:sz w:val="28"/>
        </w:rPr>
        <w:t>
      2) мамандардың кәсiби бiлiктiлiгi; 
</w:t>
      </w:r>
      <w:r>
        <w:br/>
      </w:r>
      <w:r>
        <w:rPr>
          <w:rFonts w:ascii="Times New Roman"/>
          <w:b w:val="false"/>
          <w:i w:val="false"/>
          <w:color w:val="000000"/>
          <w:sz w:val="28"/>
        </w:rPr>
        <w:t>
      3) жеке және заңды тұлғалардың пайдаланушыларға қызмет көрсетулер ұсынуға лицензиясының және РЖС пайдалануға рұқсатының бар болуын; 
</w:t>
      </w:r>
      <w:r>
        <w:br/>
      </w:r>
      <w:r>
        <w:rPr>
          <w:rFonts w:ascii="Times New Roman"/>
          <w:b w:val="false"/>
          <w:i w:val="false"/>
          <w:color w:val="000000"/>
          <w:sz w:val="28"/>
        </w:rPr>
        <w:t>
      4) лицензия қызметi шарттарының сақталуын; 
</w:t>
      </w:r>
      <w:r>
        <w:br/>
      </w:r>
      <w:r>
        <w:rPr>
          <w:rFonts w:ascii="Times New Roman"/>
          <w:b w:val="false"/>
          <w:i w:val="false"/>
          <w:color w:val="000000"/>
          <w:sz w:val="28"/>
        </w:rPr>
        <w:t>
      5) лицензиаттардың желiлер мен байланыс объектiлерінің құрылысы ережелерiн, желiлер мен байланыс объектiлерiн техникалық пайдалануды ұйымдастыру жөнiндегi нормативтiк техникалық құжаттама талаптарын және техникалық қауiпсiздiк талаптарын орындауын; 
</w:t>
      </w:r>
      <w:r>
        <w:br/>
      </w:r>
      <w:r>
        <w:rPr>
          <w:rFonts w:ascii="Times New Roman"/>
          <w:b w:val="false"/>
          <w:i w:val="false"/>
          <w:color w:val="000000"/>
          <w:sz w:val="28"/>
        </w:rPr>
        <w:t>
      6) жеке және заңды тұлғалардың байланыс құралдарының жұмысын белгiлейтiн заңнамалық және өзге нормативтiк құқықтық кесiмдердi орындауын; 
</w:t>
      </w:r>
      <w:r>
        <w:br/>
      </w:r>
      <w:r>
        <w:rPr>
          <w:rFonts w:ascii="Times New Roman"/>
          <w:b w:val="false"/>
          <w:i w:val="false"/>
          <w:color w:val="000000"/>
          <w:sz w:val="28"/>
        </w:rPr>
        <w:t>
      7) байланыс объектiлерiнде және желiлерiнде тек сертификатталған техникалық құралдардың қолданылуын; 
</w:t>
      </w:r>
      <w:r>
        <w:br/>
      </w:r>
      <w:r>
        <w:rPr>
          <w:rFonts w:ascii="Times New Roman"/>
          <w:b w:val="false"/>
          <w:i w:val="false"/>
          <w:color w:val="000000"/>
          <w:sz w:val="28"/>
        </w:rPr>
        <w:t>
      8) жалпы пайдаланыстағы желi операторларымен тиiстi тәртiппен ресiмделген шарттарының және қызмет ету мерзiмiнің бар болуы, осы шарттардың орындалуы, техникалық шарттардың бар болуы және орындалуын (жалпы пайдаланыстағы желiлерге қосылған ведомстволық және басқа желiлер үшiн, сондай-ақ коммерциялық қызметтер ұсынатын айқындалған желiлер үшiн); 
</w:t>
      </w:r>
      <w:r>
        <w:br/>
      </w:r>
      <w:r>
        <w:rPr>
          <w:rFonts w:ascii="Times New Roman"/>
          <w:b w:val="false"/>
          <w:i w:val="false"/>
          <w:color w:val="000000"/>
          <w:sz w:val="28"/>
        </w:rPr>
        <w:t>
      9) байланыс құралдарының, объектiлерiнiң және құрылғыларының белгiленген тәртiппен тiркелуiн және радиожиiлiктердi пайдалану мен РЭҚ пен ЖЖҚ қолдануға арналған рұқсаттар шарттарының орындалуын; 
</w:t>
      </w:r>
      <w:r>
        <w:br/>
      </w:r>
      <w:r>
        <w:rPr>
          <w:rFonts w:ascii="Times New Roman"/>
          <w:b w:val="false"/>
          <w:i w:val="false"/>
          <w:color w:val="000000"/>
          <w:sz w:val="28"/>
        </w:rPr>
        <w:t>
      10) РЭҚ пен ЖЖҚ қолдану техникалық сипаттамаларының РЖС пайдалануға рұқсатта көрсетiлген деректерге сәйкестiгiн; 
</w:t>
      </w:r>
      <w:r>
        <w:br/>
      </w:r>
      <w:r>
        <w:rPr>
          <w:rFonts w:ascii="Times New Roman"/>
          <w:b w:val="false"/>
          <w:i w:val="false"/>
          <w:color w:val="000000"/>
          <w:sz w:val="28"/>
        </w:rPr>
        <w:t>
      11) байланыс объектiлерi мен құрылғыларының санитарлық паспорты және санитар-эпидемиологиялық қадағалау саласындағы мемлекеттiк орган қорытындысының бар болуын анықтау қажет.
</w:t>
      </w:r>
      <w:r>
        <w:br/>
      </w:r>
      <w:r>
        <w:rPr>
          <w:rFonts w:ascii="Times New Roman"/>
          <w:b w:val="false"/>
          <w:i w:val="false"/>
          <w:color w:val="000000"/>
          <w:sz w:val="28"/>
        </w:rPr>
        <w:t>
      45. Почта байланысы ұйымдарын тексеруге Қазақстан Республикасы Көлiк және коммуникациялар министрлiгінің 1997 жылғы 27 мамырдағы N 465 және Қазақстан Республикасы Экономика және сауда министрлiгiнің 1997 жылғы 30 мамырдағы N 81 бұйрықтарымен бекiтiлген және Қазақстан Республикасының Әдiлет министрлiгiнде 1998 жылғы 12 ақпанда тiркелген  
</w:t>
      </w:r>
      <w:r>
        <w:rPr>
          <w:rFonts w:ascii="Times New Roman"/>
          <w:b w:val="false"/>
          <w:i w:val="false"/>
          <w:color w:val="000000"/>
          <w:sz w:val="28"/>
        </w:rPr>
        <w:t xml:space="preserve"> V970461_ </w:t>
      </w:r>
      <w:r>
        <w:rPr>
          <w:rFonts w:ascii="Times New Roman"/>
          <w:b w:val="false"/>
          <w:i w:val="false"/>
          <w:color w:val="000000"/>
          <w:sz w:val="28"/>
        </w:rPr>
        <w:t>
  Почта байланысы қызмет көрсету ережелерiне сәйкес клиентке қызмет көрсетудi ұйымдастыруын тексеру кiредi.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Лицензиаттың лицензия шарттарын сақтауын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 жөнiнде құжаттық кесімді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Құжаттамалық тексеру кесiмi бес тармақтан тұрады және келесi мәлiметтерден тұруы керек:
</w:t>
      </w:r>
      <w:r>
        <w:br/>
      </w:r>
      <w:r>
        <w:rPr>
          <w:rFonts w:ascii="Times New Roman"/>
          <w:b w:val="false"/>
          <w:i w:val="false"/>
          <w:color w:val="000000"/>
          <w:sz w:val="28"/>
        </w:rPr>
        <w:t>
      1) бiрiншi тармақта көрсетiлуi тиiс:
</w:t>
      </w:r>
      <w:r>
        <w:br/>
      </w:r>
      <w:r>
        <w:rPr>
          <w:rFonts w:ascii="Times New Roman"/>
          <w:b w:val="false"/>
          <w:i w:val="false"/>
          <w:color w:val="000000"/>
          <w:sz w:val="28"/>
        </w:rPr>
        <w:t>
      тексерудi тағайындаған орган аты;
</w:t>
      </w:r>
      <w:r>
        <w:br/>
      </w:r>
      <w:r>
        <w:rPr>
          <w:rFonts w:ascii="Times New Roman"/>
          <w:b w:val="false"/>
          <w:i w:val="false"/>
          <w:color w:val="000000"/>
          <w:sz w:val="28"/>
        </w:rPr>
        <w:t>
      бақылаушы органның күнi және тiркеу нөмiрi;
</w:t>
      </w:r>
      <w:r>
        <w:br/>
      </w:r>
      <w:r>
        <w:rPr>
          <w:rFonts w:ascii="Times New Roman"/>
          <w:b w:val="false"/>
          <w:i w:val="false"/>
          <w:color w:val="000000"/>
          <w:sz w:val="28"/>
        </w:rPr>
        <w:t>
      тексерудi жүргiзетiн қызметкердің тегi және аты;
</w:t>
      </w:r>
      <w:r>
        <w:br/>
      </w:r>
      <w:r>
        <w:rPr>
          <w:rFonts w:ascii="Times New Roman"/>
          <w:b w:val="false"/>
          <w:i w:val="false"/>
          <w:color w:val="000000"/>
          <w:sz w:val="28"/>
        </w:rPr>
        <w:t>
      тексерiлетiн объектiнің аты және орналасу орны, СТН;
</w:t>
      </w:r>
      <w:r>
        <w:br/>
      </w:r>
      <w:r>
        <w:rPr>
          <w:rFonts w:ascii="Times New Roman"/>
          <w:b w:val="false"/>
          <w:i w:val="false"/>
          <w:color w:val="000000"/>
          <w:sz w:val="28"/>
        </w:rPr>
        <w:t>
      тексерiлетiн субъектінің тегi, аты;
</w:t>
      </w:r>
      <w:r>
        <w:br/>
      </w:r>
      <w:r>
        <w:rPr>
          <w:rFonts w:ascii="Times New Roman"/>
          <w:b w:val="false"/>
          <w:i w:val="false"/>
          <w:color w:val="000000"/>
          <w:sz w:val="28"/>
        </w:rPr>
        <w:t>
      тексеру түрі;
</w:t>
      </w:r>
      <w:r>
        <w:br/>
      </w:r>
      <w:r>
        <w:rPr>
          <w:rFonts w:ascii="Times New Roman"/>
          <w:b w:val="false"/>
          <w:i w:val="false"/>
          <w:color w:val="000000"/>
          <w:sz w:val="28"/>
        </w:rPr>
        <w:t>
      тексеру жүргiзу мерзiмi;
</w:t>
      </w:r>
      <w:r>
        <w:br/>
      </w:r>
      <w:r>
        <w:rPr>
          <w:rFonts w:ascii="Times New Roman"/>
          <w:b w:val="false"/>
          <w:i w:val="false"/>
          <w:color w:val="000000"/>
          <w:sz w:val="28"/>
        </w:rPr>
        <w:t>
      лицензияға ие ұйымның атауы, оның заңды мекен-жайы, телефоны және факсы;
</w:t>
      </w:r>
      <w:r>
        <w:br/>
      </w:r>
      <w:r>
        <w:rPr>
          <w:rFonts w:ascii="Times New Roman"/>
          <w:b w:val="false"/>
          <w:i w:val="false"/>
          <w:color w:val="000000"/>
          <w:sz w:val="28"/>
        </w:rPr>
        <w:t>
      лицензияға ие ұйым атауының осы лицензия бойынша байланыс қызметтерiн ұсынатын ұйым атауымен сәйкестiгi;
</w:t>
      </w:r>
      <w:r>
        <w:br/>
      </w:r>
      <w:r>
        <w:rPr>
          <w:rFonts w:ascii="Times New Roman"/>
          <w:b w:val="false"/>
          <w:i w:val="false"/>
          <w:color w:val="000000"/>
          <w:sz w:val="28"/>
        </w:rPr>
        <w:t>
      бақыланатын аумақтағы лицензиат кәсiпорыны филиалының атауы, оның мекен-жайы, телефоны және факсы;
</w:t>
      </w:r>
      <w:r>
        <w:br/>
      </w:r>
      <w:r>
        <w:rPr>
          <w:rFonts w:ascii="Times New Roman"/>
          <w:b w:val="false"/>
          <w:i w:val="false"/>
          <w:color w:val="000000"/>
          <w:sz w:val="28"/>
        </w:rPr>
        <w:t>
      берiлген лицензияға сәйкес лицензияланатын және iс жүзiндегi 
</w:t>
      </w:r>
      <w:r>
        <w:br/>
      </w:r>
      <w:r>
        <w:rPr>
          <w:rFonts w:ascii="Times New Roman"/>
          <w:b w:val="false"/>
          <w:i w:val="false"/>
          <w:color w:val="000000"/>
          <w:sz w:val="28"/>
        </w:rPr>
        <w:t>
қызметтің түрi;
</w:t>
      </w:r>
      <w:r>
        <w:br/>
      </w:r>
      <w:r>
        <w:rPr>
          <w:rFonts w:ascii="Times New Roman"/>
          <w:b w:val="false"/>
          <w:i w:val="false"/>
          <w:color w:val="000000"/>
          <w:sz w:val="28"/>
        </w:rPr>
        <w:t>
      лицензияның қызметi тарайтын аумақ;
</w:t>
      </w:r>
      <w:r>
        <w:br/>
      </w:r>
      <w:r>
        <w:rPr>
          <w:rFonts w:ascii="Times New Roman"/>
          <w:b w:val="false"/>
          <w:i w:val="false"/>
          <w:color w:val="000000"/>
          <w:sz w:val="28"/>
        </w:rPr>
        <w:t>
      лицензияның нөмiрi және берiлген күнi;
</w:t>
      </w:r>
      <w:r>
        <w:br/>
      </w:r>
      <w:r>
        <w:rPr>
          <w:rFonts w:ascii="Times New Roman"/>
          <w:b w:val="false"/>
          <w:i w:val="false"/>
          <w:color w:val="000000"/>
          <w:sz w:val="28"/>
        </w:rPr>
        <w:t>
      қызметтің басталу мерзiмi (лицензия бойынша және iс жүзiнде);
</w:t>
      </w:r>
      <w:r>
        <w:br/>
      </w:r>
      <w:r>
        <w:rPr>
          <w:rFonts w:ascii="Times New Roman"/>
          <w:b w:val="false"/>
          <w:i w:val="false"/>
          <w:color w:val="000000"/>
          <w:sz w:val="28"/>
        </w:rPr>
        <w:t>
      қызметтің басталуын растайтын құжаттар (пайдалануға енгiзу кесiмдерi, шарттар және басқалар).
</w:t>
      </w:r>
      <w:r>
        <w:br/>
      </w:r>
      <w:r>
        <w:rPr>
          <w:rFonts w:ascii="Times New Roman"/>
          <w:b w:val="false"/>
          <w:i w:val="false"/>
          <w:color w:val="000000"/>
          <w:sz w:val="28"/>
        </w:rPr>
        <w:t>
      2) екiншi тармақта көрсетiлуi тиiс:
</w:t>
      </w:r>
      <w:r>
        <w:br/>
      </w:r>
      <w:r>
        <w:rPr>
          <w:rFonts w:ascii="Times New Roman"/>
          <w:b w:val="false"/>
          <w:i w:val="false"/>
          <w:color w:val="000000"/>
          <w:sz w:val="28"/>
        </w:rPr>
        <w:t>
      көлемдiк көрсеткiштерi көрсетiлген желiнің құрылымы;
</w:t>
      </w:r>
      <w:r>
        <w:br/>
      </w:r>
      <w:r>
        <w:rPr>
          <w:rFonts w:ascii="Times New Roman"/>
          <w:b w:val="false"/>
          <w:i w:val="false"/>
          <w:color w:val="000000"/>
          <w:sz w:val="28"/>
        </w:rPr>
        <w:t>
      сәйкестiк сертификат нөмiрлерi көрсетілген пайдаланылатын байланыс аппараттары түрлерi;
</w:t>
      </w:r>
      <w:r>
        <w:br/>
      </w:r>
      <w:r>
        <w:rPr>
          <w:rFonts w:ascii="Times New Roman"/>
          <w:b w:val="false"/>
          <w:i w:val="false"/>
          <w:color w:val="000000"/>
          <w:sz w:val="28"/>
        </w:rPr>
        <w:t>
      құралдардың, объектiлердiң және құрылғылардың БАБ-та тiркелуi туралы куәлiктерiнiң нөмiрлерi;
</w:t>
      </w:r>
      <w:r>
        <w:br/>
      </w:r>
      <w:r>
        <w:rPr>
          <w:rFonts w:ascii="Times New Roman"/>
          <w:b w:val="false"/>
          <w:i w:val="false"/>
          <w:color w:val="000000"/>
          <w:sz w:val="28"/>
        </w:rPr>
        <w:t>
      байланыс желiсiнің басқа операторлармен өзара iс-қимылы және осы операторларда лицензиялардың барлығы (тиiстi лицензиялардың нөмiрлерi көрсетiледi) туралы мәлiметтер;
</w:t>
      </w:r>
      <w:r>
        <w:br/>
      </w:r>
      <w:r>
        <w:rPr>
          <w:rFonts w:ascii="Times New Roman"/>
          <w:b w:val="false"/>
          <w:i w:val="false"/>
          <w:color w:val="000000"/>
          <w:sz w:val="28"/>
        </w:rPr>
        <w:t>
      метрологиялық қамтамасыз ету, қолданылатын өлшеу аппараттарының түрлерi, оның жеткiлiктiлiгi, мемлекеттiк тексеру туралы куәлiктерiнің бар болуы.
</w:t>
      </w:r>
      <w:r>
        <w:br/>
      </w:r>
      <w:r>
        <w:rPr>
          <w:rFonts w:ascii="Times New Roman"/>
          <w:b w:val="false"/>
          <w:i w:val="false"/>
          <w:color w:val="000000"/>
          <w:sz w:val="28"/>
        </w:rPr>
        <w:t>
      3) үшiншi тармақта көрсетiлуi тиiс:
</w:t>
      </w:r>
      <w:r>
        <w:br/>
      </w:r>
      <w:r>
        <w:rPr>
          <w:rFonts w:ascii="Times New Roman"/>
          <w:b w:val="false"/>
          <w:i w:val="false"/>
          <w:color w:val="000000"/>
          <w:sz w:val="28"/>
        </w:rPr>
        <w:t>
      қызмет көрсетулер ұсынудың басталуы;
</w:t>
      </w:r>
      <w:r>
        <w:br/>
      </w:r>
      <w:r>
        <w:rPr>
          <w:rFonts w:ascii="Times New Roman"/>
          <w:b w:val="false"/>
          <w:i w:val="false"/>
          <w:color w:val="000000"/>
          <w:sz w:val="28"/>
        </w:rPr>
        <w:t>
      лицензия шарттарының, сондай-ақ нормативтi құқықтық кесiмдердің орындалуы;
</w:t>
      </w:r>
      <w:r>
        <w:br/>
      </w:r>
      <w:r>
        <w:rPr>
          <w:rFonts w:ascii="Times New Roman"/>
          <w:b w:val="false"/>
          <w:i w:val="false"/>
          <w:color w:val="000000"/>
          <w:sz w:val="28"/>
        </w:rPr>
        <w:t>
      лицензия шарттарына сәйкес жарна төлеу;
</w:t>
      </w:r>
      <w:r>
        <w:br/>
      </w:r>
      <w:r>
        <w:rPr>
          <w:rFonts w:ascii="Times New Roman"/>
          <w:b w:val="false"/>
          <w:i w:val="false"/>
          <w:color w:val="000000"/>
          <w:sz w:val="28"/>
        </w:rPr>
        <w:t>
      ұсынылатын қызметтердің сапасы үшiн лицензиаттың жауапкершілігi көрсетiлген байланыс қызметiн тұтынушылармен жасасқан қолданыстағы шарттардың бар болуы; 
</w:t>
      </w:r>
      <w:r>
        <w:br/>
      </w:r>
      <w:r>
        <w:rPr>
          <w:rFonts w:ascii="Times New Roman"/>
          <w:b w:val="false"/>
          <w:i w:val="false"/>
          <w:color w:val="000000"/>
          <w:sz w:val="28"/>
        </w:rPr>
        <w:t>
      ұсынылатын қызметтер сапасының, қолданып жүрген стандарттардың, нормалардың және ережелердің орындалуы; 
</w:t>
      </w:r>
      <w:r>
        <w:br/>
      </w:r>
      <w:r>
        <w:rPr>
          <w:rFonts w:ascii="Times New Roman"/>
          <w:b w:val="false"/>
          <w:i w:val="false"/>
          <w:color w:val="000000"/>
          <w:sz w:val="28"/>
        </w:rPr>
        <w:t>
      техникалық пайдалану және техникалық қауiпсiздiк нормативтерiнiң орындалуы; 
</w:t>
      </w:r>
      <w:r>
        <w:br/>
      </w:r>
      <w:r>
        <w:rPr>
          <w:rFonts w:ascii="Times New Roman"/>
          <w:b w:val="false"/>
          <w:i w:val="false"/>
          <w:color w:val="000000"/>
          <w:sz w:val="28"/>
        </w:rPr>
        <w:t>
      арнайы жедел-iздестiру iс-шаралары бөлiгiнде коммутациялық станциялар үшiн байланыс желiлерiне қойылатын талаптардың орындалуы; 
</w:t>
      </w:r>
      <w:r>
        <w:br/>
      </w:r>
      <w:r>
        <w:rPr>
          <w:rFonts w:ascii="Times New Roman"/>
          <w:b w:val="false"/>
          <w:i w:val="false"/>
          <w:color w:val="000000"/>
          <w:sz w:val="28"/>
        </w:rPr>
        <w:t>
      РЖС пайдаланатын байланыс желiлерi үшiн РЭҚ қолдану және РЖС пайдалануға арналған рұқсаттардың бар болуы; 
</w:t>
      </w:r>
      <w:r>
        <w:br/>
      </w:r>
      <w:r>
        <w:rPr>
          <w:rFonts w:ascii="Times New Roman"/>
          <w:b w:val="false"/>
          <w:i w:val="false"/>
          <w:color w:val="000000"/>
          <w:sz w:val="28"/>
        </w:rPr>
        <w:t>
      лицензиардың директивалық нұсқауларды орындауы. 
</w:t>
      </w:r>
      <w:r>
        <w:br/>
      </w:r>
      <w:r>
        <w:rPr>
          <w:rFonts w:ascii="Times New Roman"/>
          <w:b w:val="false"/>
          <w:i w:val="false"/>
          <w:color w:val="000000"/>
          <w:sz w:val="28"/>
        </w:rPr>
        <w:t>
      4) төртiншi тармақта көрсетiлуi тиiс: 
</w:t>
      </w:r>
      <w:r>
        <w:br/>
      </w:r>
      <w:r>
        <w:rPr>
          <w:rFonts w:ascii="Times New Roman"/>
          <w:b w:val="false"/>
          <w:i w:val="false"/>
          <w:color w:val="000000"/>
          <w:sz w:val="28"/>
        </w:rPr>
        <w:t>
      лицензия шарттарының орындалуы (орындалмауы) (соңғы жағдайда орындалмаудың нақты тармақтары және себептерi келтiрiлуi және лицензия қызметiн тоқтата тұру, керi шақыру немесе қайта ресiмдеу жөнiндегi БАБ iс-қимылы көрсетiлуi тиiс); 
</w:t>
      </w:r>
      <w:r>
        <w:br/>
      </w:r>
      <w:r>
        <w:rPr>
          <w:rFonts w:ascii="Times New Roman"/>
          <w:b w:val="false"/>
          <w:i w:val="false"/>
          <w:color w:val="000000"/>
          <w:sz w:val="28"/>
        </w:rPr>
        <w:t>
      тексеру кезiнде айқындалған кемшiлiктердi жойғаны. 
</w:t>
      </w:r>
      <w:r>
        <w:br/>
      </w:r>
      <w:r>
        <w:rPr>
          <w:rFonts w:ascii="Times New Roman"/>
          <w:b w:val="false"/>
          <w:i w:val="false"/>
          <w:color w:val="000000"/>
          <w:sz w:val="28"/>
        </w:rPr>
        <w:t>
      5) бесiншi тармақта негiзi бойынша нұсқамалар құрастырылатын және лицензиаттың мекен жайына ресми түрде жiберiлетiн тұжырымдар көрсетiлуi тиiс. 
</w:t>
      </w:r>
      <w:r>
        <w:br/>
      </w:r>
      <w:r>
        <w:rPr>
          <w:rFonts w:ascii="Times New Roman"/>
          <w:b w:val="false"/>
          <w:i w:val="false"/>
          <w:color w:val="000000"/>
          <w:sz w:val="28"/>
        </w:rPr>
        <w:t>
      47. Лицензия қызметiн тоқтата тұруды талап етпейтiн тәртiп бұзулар анықталғанда, лицензиат көрсетiлген кемшiлiктердi жоюға тиiстi уақыт мерзiмi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Комитет пен БАБ-тың өзара іс-қимылы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Почта байланысы, телекоммуникациялар және РЖС пайдалану саласындағы лицензиялық қызметке бақылау жөнiндегi жұмысты талдау үшiн, сондай-ақ БАБ жоспарлы тексерулерiн орындау үшiн мыналар қажет: 
</w:t>
      </w:r>
      <w:r>
        <w:br/>
      </w:r>
      <w:r>
        <w:rPr>
          <w:rFonts w:ascii="Times New Roman"/>
          <w:b w:val="false"/>
          <w:i w:val="false"/>
          <w:color w:val="000000"/>
          <w:sz w:val="28"/>
        </w:rPr>
        <w:t>
      1) бекiтiлген жоспарға сәйкес лицензия қызметiне тексеру жүргiзгеннен кейiн, Комитетке 10 күндiк мерзiм iшiнде кесiм көшiрмесiн тапсыру; 
</w:t>
      </w:r>
      <w:r>
        <w:br/>
      </w:r>
      <w:r>
        <w:rPr>
          <w:rFonts w:ascii="Times New Roman"/>
          <w:b w:val="false"/>
          <w:i w:val="false"/>
          <w:color w:val="000000"/>
          <w:sz w:val="28"/>
        </w:rPr>
        <w:t>
      2) лицензиат нұсқамада көрсетiлген ескертулердi жойғаннан кейiн, 10 күн iшiнде мiндеттi түрде бұл жөнiнде Комитеттi хабардар етулерi (керi жағдайда, орындалмау себебiн түсiндiруi қажет); 
</w:t>
      </w:r>
      <w:r>
        <w:br/>
      </w:r>
      <w:r>
        <w:rPr>
          <w:rFonts w:ascii="Times New Roman"/>
          <w:b w:val="false"/>
          <w:i w:val="false"/>
          <w:color w:val="000000"/>
          <w:sz w:val="28"/>
        </w:rPr>
        <w:t>
      3) ай сайын лицензияланатын қызметтi бақылау жөнiнде Комитетке Почта байланысы, телекоммуникация және радиожиілік спектрiн пайдалану саласында лицензиаттардың лицензия шарттарын сақтауын тексерудi ұйымдастыру (5(Л) қосымша) және радиоэлектрондық құралдар мен радиоспектрдi пайдалану жөнiнде (6(РЖС) қосымша) есеп берулерi көрсетiлген; 
</w:t>
      </w:r>
      <w:r>
        <w:br/>
      </w:r>
      <w:r>
        <w:rPr>
          <w:rFonts w:ascii="Times New Roman"/>
          <w:b w:val="false"/>
          <w:i w:val="false"/>
          <w:color w:val="000000"/>
          <w:sz w:val="28"/>
        </w:rPr>
        <w:t>
      4) радиобақылаудың бекiтiлетiн кестесi бойынша, әр тоқсан сайын Комитетке РЖС пайдаланатын ауқымға техникалық радиобақылау бойынша деректер ұсынуы (тоқсаннан кейiнгi айдың бесiнші күнi).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Есепке қою туралы куәлiктердi және лицензия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шарттарының сақталуын тексерулер жөнiндегi құжаттарды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сақтау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Лицензиатты есепке қою туралы БАБ кесiмi және куәлiк типтiк және нақты бөлiктерден тұратын нөмiрi болуы тиiс. 
</w:t>
      </w:r>
      <w:r>
        <w:br/>
      </w:r>
      <w:r>
        <w:rPr>
          <w:rFonts w:ascii="Times New Roman"/>
          <w:b w:val="false"/>
          <w:i w:val="false"/>
          <w:color w:val="000000"/>
          <w:sz w:val="28"/>
        </w:rPr>
        <w:t>
      Өз кезегiнде типтiк бөлiк лицензия нөмiрi мен дефис арқылы БАБ облысы кодын қамтиды (7-қосымша). Нақты бөлiктің нөмiрi (типтiктен кейiн бөлшек сызығы арқылы) БАБ ұйғаруы бойынша берiледi. 
</w:t>
      </w:r>
      <w:r>
        <w:br/>
      </w:r>
      <w:r>
        <w:rPr>
          <w:rFonts w:ascii="Times New Roman"/>
          <w:b w:val="false"/>
          <w:i w:val="false"/>
          <w:color w:val="000000"/>
          <w:sz w:val="28"/>
        </w:rPr>
        <w:t>
      50. БАБ әрбiр лицензиясы бойынша осы лицензияға қатысты ішiнде барлық құжаттар сақталуы тиiс жеке iс болып ресiмделуi тиiс. Лицензияның жұмысы тоқтатылғаны туралы немесе лицензияға ие ұйымның жойылғаны туралы ресми хабар алғаннан кейiн, бұл iс мұрағатта сақталады. 
</w:t>
      </w:r>
      <w:r>
        <w:br/>
      </w:r>
      <w:r>
        <w:rPr>
          <w:rFonts w:ascii="Times New Roman"/>
          <w:b w:val="false"/>
          <w:i w:val="false"/>
          <w:color w:val="000000"/>
          <w:sz w:val="28"/>
        </w:rPr>
        <w:t>
      51. Лицензиат БАБ-тан алынған құжаттар негiзiнде байланыс лицензиаттарын мемлекеттiк тiркеу тiзiлiмiне енгiзiледi. Тiзiлiмге мына жағдайларда өзгерiстер мен толықтырулар енгiзiледi: 
</w:t>
      </w:r>
      <w:r>
        <w:br/>
      </w:r>
      <w:r>
        <w:rPr>
          <w:rFonts w:ascii="Times New Roman"/>
          <w:b w:val="false"/>
          <w:i w:val="false"/>
          <w:color w:val="000000"/>
          <w:sz w:val="28"/>
        </w:rPr>
        <w:t>
      1) заңды тұлғаны қайта тiркегенде; 
</w:t>
      </w:r>
      <w:r>
        <w:br/>
      </w:r>
      <w:r>
        <w:rPr>
          <w:rFonts w:ascii="Times New Roman"/>
          <w:b w:val="false"/>
          <w:i w:val="false"/>
          <w:color w:val="000000"/>
          <w:sz w:val="28"/>
        </w:rPr>
        <w:t>
      2) лицензиаттың лицензия шарттарын сақтауына тексерулер жүргiзгенде; 
</w:t>
      </w:r>
      <w:r>
        <w:br/>
      </w:r>
      <w:r>
        <w:rPr>
          <w:rFonts w:ascii="Times New Roman"/>
          <w:b w:val="false"/>
          <w:i w:val="false"/>
          <w:color w:val="000000"/>
          <w:sz w:val="28"/>
        </w:rPr>
        <w:t>
      3) ұйым таратылғанда. 
</w:t>
      </w:r>
      <w:r>
        <w:br/>
      </w:r>
      <w:r>
        <w:rPr>
          <w:rFonts w:ascii="Times New Roman"/>
          <w:b w:val="false"/>
          <w:i w:val="false"/>
          <w:color w:val="000000"/>
          <w:sz w:val="28"/>
        </w:rPr>
        <w:t>
      Тiзiлiм ЭЕМ жадында электрондық түрде және магнит тасушыларда көшiрмесi түрiнде сақталады. 
</w:t>
      </w:r>
      <w:r>
        <w:br/>
      </w:r>
      <w:r>
        <w:rPr>
          <w:rFonts w:ascii="Times New Roman"/>
          <w:b w:val="false"/>
          <w:i w:val="false"/>
          <w:color w:val="000000"/>
          <w:sz w:val="28"/>
        </w:rPr>
        <w:t>
      52. Лицензиат өкiлiне Кесiмнiң бiрiншi данасын беру арнайы тiркеу журналына Кесiм данасын алғандығы туралы алушының тегiн, атын, әкесiнің атын қажет болғанда алушының қызметiн, сондай-ақ алған күнiн көрсете отырып, қолхат беру арқылы жүргiзiлуi тиiс. 
</w:t>
      </w:r>
      <w:r>
        <w:br/>
      </w:r>
      <w:r>
        <w:rPr>
          <w:rFonts w:ascii="Times New Roman"/>
          <w:b w:val="false"/>
          <w:i w:val="false"/>
          <w:color w:val="000000"/>
          <w:sz w:val="28"/>
        </w:rPr>
        <w:t>
      53. Лицензиаттың лицензия шарттарын сақтауын тексеру жөнiндегi Кесiмнің екiншi данасы тексерудi жүзеге асыратын БАБ-та лицензияның бүкiл қызметi мерзiмiнде сақталады. Лицензиаттың жазбаша сұрауы бойынша көшiрмесiн алуға рұқсат етiледi. 
</w:t>
      </w:r>
      <w:r>
        <w:br/>
      </w:r>
      <w:r>
        <w:rPr>
          <w:rFonts w:ascii="Times New Roman"/>
          <w:b w:val="false"/>
          <w:i w:val="false"/>
          <w:color w:val="000000"/>
          <w:sz w:val="28"/>
        </w:rPr>
        <w:t>
      54. Құжаттамалық тексеру кесiмi (толтыруы бойынша) тек БАБ бастығының жазбаша рұқсатымен және танысқан лицензиат не оның өкiлi журналға қолхат жазып беру арқылы танысу жүргiзiлетiн құжат болып табылады. 
</w:t>
      </w:r>
      <w:r>
        <w:br/>
      </w:r>
      <w:r>
        <w:rPr>
          <w:rFonts w:ascii="Times New Roman"/>
          <w:b w:val="false"/>
          <w:i w:val="false"/>
          <w:color w:val="000000"/>
          <w:sz w:val="28"/>
        </w:rPr>
        <w:t>
      55. Лицензиатты есепке қою туралы куәлiктiң екiншi данасы лицензияның бүкiл қызметi мерзiмi iшiнде бақылау жүргiзілетiн БАБ-та сақталады. Қажет болғанда екiншi дананың көшiрмесiн алуға болады. Сондай-ақ лицензиаттың жазбаша сұрауы бойынша көшiрмесiн алуға рұқсат етiледi. 
</w:t>
      </w:r>
      <w:r>
        <w:br/>
      </w:r>
      <w:r>
        <w:rPr>
          <w:rFonts w:ascii="Times New Roman"/>
          <w:b w:val="false"/>
          <w:i w:val="false"/>
          <w:color w:val="000000"/>
          <w:sz w:val="28"/>
        </w:rPr>
        <w:t>
      56. Лицензиат өкiлiне куәлiктiң бiрiншi данасын беру арнайы тiркеу журналына куәлiк данасын алғандығы туралы алушының тегiн, атын, әкесiнiң атын және қызметiн, сондай-ақ алған күнiн көрсете отырып, қолхат беру арқылы жүргiзiлуi тиiс. 
</w:t>
      </w:r>
    </w:p>
    <w:p>
      <w:pPr>
        <w:spacing w:after="0"/>
        <w:ind w:left="0"/>
        <w:jc w:val="both"/>
      </w:pPr>
      <w:r>
        <w:rPr>
          <w:rFonts w:ascii="Times New Roman"/>
          <w:b w:val="false"/>
          <w:i w:val="false"/>
          <w:color w:val="000000"/>
          <w:sz w:val="28"/>
        </w:rPr>
        <w:t>
                                 Қазақстан Республикасы Көлiк
</w:t>
      </w:r>
      <w:r>
        <w:br/>
      </w:r>
      <w:r>
        <w:rPr>
          <w:rFonts w:ascii="Times New Roman"/>
          <w:b w:val="false"/>
          <w:i w:val="false"/>
          <w:color w:val="000000"/>
          <w:sz w:val="28"/>
        </w:rPr>
        <w:t>
                             және коммуникациялар  министрлігінiң
</w:t>
      </w:r>
      <w:r>
        <w:br/>
      </w:r>
      <w:r>
        <w:rPr>
          <w:rFonts w:ascii="Times New Roman"/>
          <w:b w:val="false"/>
          <w:i w:val="false"/>
          <w:color w:val="000000"/>
          <w:sz w:val="28"/>
        </w:rPr>
        <w:t>
                                 Байланыс және ақпараттандыру
</w:t>
      </w:r>
      <w:r>
        <w:br/>
      </w:r>
      <w:r>
        <w:rPr>
          <w:rFonts w:ascii="Times New Roman"/>
          <w:b w:val="false"/>
          <w:i w:val="false"/>
          <w:color w:val="000000"/>
          <w:sz w:val="28"/>
        </w:rPr>
        <w:t>
                                жөніндегі Комитетi төрағасының
</w:t>
      </w:r>
      <w:r>
        <w:br/>
      </w:r>
      <w:r>
        <w:rPr>
          <w:rFonts w:ascii="Times New Roman"/>
          <w:b w:val="false"/>
          <w:i w:val="false"/>
          <w:color w:val="000000"/>
          <w:sz w:val="28"/>
        </w:rPr>
        <w:t>
                               2002 жылғы 16 тамыздағы N 206-П
</w:t>
      </w:r>
      <w:r>
        <w:br/>
      </w:r>
      <w:r>
        <w:rPr>
          <w:rFonts w:ascii="Times New Roman"/>
          <w:b w:val="false"/>
          <w:i w:val="false"/>
          <w:color w:val="000000"/>
          <w:sz w:val="28"/>
        </w:rPr>
        <w:t>
                                     бұйрығымен бекiтiлген
</w:t>
      </w:r>
      <w:r>
        <w:br/>
      </w:r>
      <w:r>
        <w:rPr>
          <w:rFonts w:ascii="Times New Roman"/>
          <w:b w:val="false"/>
          <w:i w:val="false"/>
          <w:color w:val="000000"/>
          <w:sz w:val="28"/>
        </w:rPr>
        <w:t>
                               Почта байланысы, телекоммуникация   
</w:t>
      </w:r>
      <w:r>
        <w:br/>
      </w:r>
      <w:r>
        <w:rPr>
          <w:rFonts w:ascii="Times New Roman"/>
          <w:b w:val="false"/>
          <w:i w:val="false"/>
          <w:color w:val="000000"/>
          <w:sz w:val="28"/>
        </w:rPr>
        <w:t>
                                  және радиожиiлiк спектрiн
</w:t>
      </w:r>
      <w:r>
        <w:br/>
      </w:r>
      <w:r>
        <w:rPr>
          <w:rFonts w:ascii="Times New Roman"/>
          <w:b w:val="false"/>
          <w:i w:val="false"/>
          <w:color w:val="000000"/>
          <w:sz w:val="28"/>
        </w:rPr>
        <w:t>
                              пайдалану саласында лицензиаттардың
</w:t>
      </w:r>
      <w:r>
        <w:br/>
      </w:r>
      <w:r>
        <w:rPr>
          <w:rFonts w:ascii="Times New Roman"/>
          <w:b w:val="false"/>
          <w:i w:val="false"/>
          <w:color w:val="000000"/>
          <w:sz w:val="28"/>
        </w:rPr>
        <w:t>
                             лицензия шарттарын сақтауын тексерудi
</w:t>
      </w:r>
      <w:r>
        <w:br/>
      </w:r>
      <w:r>
        <w:rPr>
          <w:rFonts w:ascii="Times New Roman"/>
          <w:b w:val="false"/>
          <w:i w:val="false"/>
          <w:color w:val="000000"/>
          <w:sz w:val="28"/>
        </w:rPr>
        <w:t>
                                     ұйымдастыру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Тексерулер жүргiзуге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техникалық тапсырма
</w:t>
      </w:r>
      <w:r>
        <w:rPr>
          <w:rFonts w:ascii="Times New Roman"/>
          <w:b w:val="false"/>
          <w:i w:val="false"/>
          <w:color w:val="000000"/>
          <w:sz w:val="28"/>
        </w:rPr>
        <w:t>
</w:t>
      </w:r>
    </w:p>
    <w:p>
      <w:pPr>
        <w:spacing w:after="0"/>
        <w:ind w:left="0"/>
        <w:jc w:val="both"/>
      </w:pPr>
      <w:r>
        <w:rPr>
          <w:rFonts w:ascii="Times New Roman"/>
          <w:b w:val="false"/>
          <w:i w:val="false"/>
          <w:color w:val="000000"/>
          <w:sz w:val="28"/>
        </w:rPr>
        <w:t>
   N ____                                   "__"_________ ж.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(Байланыс және ақпараттандыру жөнiндегi басқарма атауы)
</w:t>
      </w:r>
    </w:p>
    <w:p>
      <w:pPr>
        <w:spacing w:after="0"/>
        <w:ind w:left="0"/>
        <w:jc w:val="both"/>
      </w:pPr>
      <w:r>
        <w:rPr>
          <w:rFonts w:ascii="Times New Roman"/>
          <w:b w:val="false"/>
          <w:i w:val="false"/>
          <w:color w:val="000000"/>
          <w:sz w:val="28"/>
        </w:rPr>
        <w:t>
тексеру жүргiзу үшiн________________________________________________
</w:t>
      </w:r>
      <w:r>
        <w:br/>
      </w:r>
      <w:r>
        <w:rPr>
          <w:rFonts w:ascii="Times New Roman"/>
          <w:b w:val="false"/>
          <w:i w:val="false"/>
          <w:color w:val="000000"/>
          <w:sz w:val="28"/>
        </w:rPr>
        <w:t>
                         (шаруашылық жүргiзушi субъектiнiң атауы)
</w:t>
      </w:r>
      <w:r>
        <w:br/>
      </w:r>
      <w:r>
        <w:rPr>
          <w:rFonts w:ascii="Times New Roman"/>
          <w:b w:val="false"/>
          <w:i w:val="false"/>
          <w:color w:val="000000"/>
          <w:sz w:val="28"/>
        </w:rPr>
        <w:t>
_______ бастап        _______      дейiн _____________________ күнге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(тексеру мақсаты)
</w:t>
      </w:r>
    </w:p>
    <w:p>
      <w:pPr>
        <w:spacing w:after="0"/>
        <w:ind w:left="0"/>
        <w:jc w:val="both"/>
      </w:pPr>
      <w:r>
        <w:rPr>
          <w:rFonts w:ascii="Times New Roman"/>
          <w:b w:val="false"/>
          <w:i w:val="false"/>
          <w:color w:val="000000"/>
          <w:sz w:val="28"/>
        </w:rPr>
        <w:t>
БАБ қызметкерi (-лерiнiң)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(Басқарма қызметкерiнiң тегi, қызметi, қызметтiк куәлiк N-i)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Техникалық тапсырма Байланыс және ақпараттандыру жөнiндегi басқарма
</w:t>
      </w:r>
      <w:r>
        <w:br/>
      </w:r>
      <w:r>
        <w:rPr>
          <w:rFonts w:ascii="Times New Roman"/>
          <w:b w:val="false"/>
          <w:i w:val="false"/>
          <w:color w:val="000000"/>
          <w:sz w:val="28"/>
        </w:rPr>
        <w:t>
қызметкерi (-лерi) қызметтік куәлiгiн көрсеткен жағдайда рас болып 
</w:t>
      </w:r>
      <w:r>
        <w:br/>
      </w:r>
      <w:r>
        <w:rPr>
          <w:rFonts w:ascii="Times New Roman"/>
          <w:b w:val="false"/>
          <w:i w:val="false"/>
          <w:color w:val="000000"/>
          <w:sz w:val="28"/>
        </w:rPr>
        <w:t>
табылады.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         ____________________
</w:t>
      </w:r>
      <w:r>
        <w:br/>
      </w:r>
      <w:r>
        <w:rPr>
          <w:rFonts w:ascii="Times New Roman"/>
          <w:b w:val="false"/>
          <w:i w:val="false"/>
          <w:color w:val="000000"/>
          <w:sz w:val="28"/>
        </w:rPr>
        <w:t>
 (Басқарма басшысының тегi)                        (қолы)
</w:t>
      </w:r>
      <w:r>
        <w:br/>
      </w:r>
      <w:r>
        <w:rPr>
          <w:rFonts w:ascii="Times New Roman"/>
          <w:b w:val="false"/>
          <w:i w:val="false"/>
          <w:color w:val="000000"/>
          <w:sz w:val="28"/>
        </w:rPr>
        <w:t>
Ұзартылу мерзiмi ______ нен _________ дейін ___________ күн
</w:t>
      </w:r>
    </w:p>
    <w:p>
      <w:pPr>
        <w:spacing w:after="0"/>
        <w:ind w:left="0"/>
        <w:jc w:val="both"/>
      </w:pPr>
      <w:r>
        <w:rPr>
          <w:rFonts w:ascii="Times New Roman"/>
          <w:b w:val="false"/>
          <w:i w:val="false"/>
          <w:color w:val="000000"/>
          <w:sz w:val="28"/>
        </w:rPr>
        <w:t>
                                 Қазақстан Республикасы Көлiк
</w:t>
      </w:r>
      <w:r>
        <w:br/>
      </w:r>
      <w:r>
        <w:rPr>
          <w:rFonts w:ascii="Times New Roman"/>
          <w:b w:val="false"/>
          <w:i w:val="false"/>
          <w:color w:val="000000"/>
          <w:sz w:val="28"/>
        </w:rPr>
        <w:t>
                             және коммуникациялар  министрлігінiң
</w:t>
      </w:r>
      <w:r>
        <w:br/>
      </w:r>
      <w:r>
        <w:rPr>
          <w:rFonts w:ascii="Times New Roman"/>
          <w:b w:val="false"/>
          <w:i w:val="false"/>
          <w:color w:val="000000"/>
          <w:sz w:val="28"/>
        </w:rPr>
        <w:t>
                                  Байланыс және ақпараттандыру
</w:t>
      </w:r>
      <w:r>
        <w:br/>
      </w:r>
      <w:r>
        <w:rPr>
          <w:rFonts w:ascii="Times New Roman"/>
          <w:b w:val="false"/>
          <w:i w:val="false"/>
          <w:color w:val="000000"/>
          <w:sz w:val="28"/>
        </w:rPr>
        <w:t>
                                жөніндегі Комитетi төрағасының
</w:t>
      </w:r>
      <w:r>
        <w:br/>
      </w:r>
      <w:r>
        <w:rPr>
          <w:rFonts w:ascii="Times New Roman"/>
          <w:b w:val="false"/>
          <w:i w:val="false"/>
          <w:color w:val="000000"/>
          <w:sz w:val="28"/>
        </w:rPr>
        <w:t>
                               2002 жылғы 16 тамыздағы N 206-П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Почта байланысы, телекоммуникация
</w:t>
      </w:r>
      <w:r>
        <w:br/>
      </w:r>
      <w:r>
        <w:rPr>
          <w:rFonts w:ascii="Times New Roman"/>
          <w:b w:val="false"/>
          <w:i w:val="false"/>
          <w:color w:val="000000"/>
          <w:sz w:val="28"/>
        </w:rPr>
        <w:t>
                                   және радиожиiлiк спектрiн
</w:t>
      </w:r>
      <w:r>
        <w:br/>
      </w:r>
      <w:r>
        <w:rPr>
          <w:rFonts w:ascii="Times New Roman"/>
          <w:b w:val="false"/>
          <w:i w:val="false"/>
          <w:color w:val="000000"/>
          <w:sz w:val="28"/>
        </w:rPr>
        <w:t>
                             пайдалану саласында лицензиаттардың
</w:t>
      </w:r>
      <w:r>
        <w:br/>
      </w:r>
      <w:r>
        <w:rPr>
          <w:rFonts w:ascii="Times New Roman"/>
          <w:b w:val="false"/>
          <w:i w:val="false"/>
          <w:color w:val="000000"/>
          <w:sz w:val="28"/>
        </w:rPr>
        <w:t>
                            лицензия шарттарын сақтауын тексерудi
</w:t>
      </w:r>
      <w:r>
        <w:br/>
      </w:r>
      <w:r>
        <w:rPr>
          <w:rFonts w:ascii="Times New Roman"/>
          <w:b w:val="false"/>
          <w:i w:val="false"/>
          <w:color w:val="000000"/>
          <w:sz w:val="28"/>
        </w:rPr>
        <w:t>
                                    ұйымдастыру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ҚҰЖАТТАМАЛЫҚ ТЕКСЕРУ КЕ
</w:t>
      </w:r>
      <w:r>
        <w:rPr>
          <w:rFonts w:ascii="Times New Roman"/>
          <w:b w:val="false"/>
          <w:i w:val="false"/>
          <w:color w:val="000000"/>
          <w:sz w:val="28"/>
        </w:rPr>
        <w:t>
СІМІ
</w:t>
      </w:r>
      <w:r>
        <w:br/>
      </w:r>
      <w:r>
        <w:rPr>
          <w:rFonts w:ascii="Times New Roman"/>
          <w:b w:val="false"/>
          <w:i w:val="false"/>
          <w:color w:val="000000"/>
          <w:sz w:val="28"/>
        </w:rPr>
        <w:t>
(екi дана етiлiп құрастырылады)
</w:t>
      </w:r>
    </w:p>
    <w:p>
      <w:pPr>
        <w:spacing w:after="0"/>
        <w:ind w:left="0"/>
        <w:jc w:val="both"/>
      </w:pPr>
      <w:r>
        <w:rPr>
          <w:rFonts w:ascii="Times New Roman"/>
          <w:b w:val="false"/>
          <w:i w:val="false"/>
          <w:color w:val="000000"/>
          <w:sz w:val="28"/>
        </w:rPr>
        <w:t>
____________                                   "__"_________ ж.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(кәсiпорынның, ұйымның толық атауы, басшысының аты-жөнi)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Мына құрамдағы комиссия:____________________________________________
</w:t>
      </w:r>
      <w:r>
        <w:br/>
      </w:r>
      <w:r>
        <w:rPr>
          <w:rFonts w:ascii="Times New Roman"/>
          <w:b w:val="false"/>
          <w:i w:val="false"/>
          <w:color w:val="000000"/>
          <w:sz w:val="28"/>
        </w:rPr>
        <w:t>
                     (тексеруге қатысушылардың аты-жөнi, лауазымы)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 қатысуымен
</w:t>
      </w:r>
      <w:r>
        <w:br/>
      </w:r>
      <w:r>
        <w:rPr>
          <w:rFonts w:ascii="Times New Roman"/>
          <w:b w:val="false"/>
          <w:i w:val="false"/>
          <w:color w:val="000000"/>
          <w:sz w:val="28"/>
        </w:rPr>
        <w:t>
                    (ұйым қызметкерi)
</w:t>
      </w:r>
      <w:r>
        <w:br/>
      </w:r>
      <w:r>
        <w:rPr>
          <w:rFonts w:ascii="Times New Roman"/>
          <w:b w:val="false"/>
          <w:i w:val="false"/>
          <w:color w:val="000000"/>
          <w:sz w:val="28"/>
        </w:rPr>
        <w:t>
жоғарыда көрсетiлген ұйымға тексеру жүргiздi.
</w:t>
      </w:r>
      <w:r>
        <w:br/>
      </w:r>
      <w:r>
        <w:rPr>
          <w:rFonts w:ascii="Times New Roman"/>
          <w:b w:val="false"/>
          <w:i w:val="false"/>
          <w:color w:val="000000"/>
          <w:sz w:val="28"/>
        </w:rPr>
        <w:t>
     Тексеру нәтижесiнде анықталды: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"Таныстым"
</w:t>
      </w:r>
      <w:r>
        <w:br/>
      </w:r>
      <w:r>
        <w:rPr>
          <w:rFonts w:ascii="Times New Roman"/>
          <w:b w:val="false"/>
          <w:i w:val="false"/>
          <w:color w:val="000000"/>
          <w:sz w:val="28"/>
        </w:rPr>
        <w:t>
____________________       ___________________      ______________
</w:t>
      </w:r>
      <w:r>
        <w:br/>
      </w:r>
      <w:r>
        <w:rPr>
          <w:rFonts w:ascii="Times New Roman"/>
          <w:b w:val="false"/>
          <w:i w:val="false"/>
          <w:color w:val="000000"/>
          <w:sz w:val="28"/>
        </w:rPr>
        <w:t>
(тексерушiнiң қолы)          (басшының тегi)                (қолы)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Кесiм нысаны тексеру мәселелерiне қатысты жеке
</w:t>
      </w:r>
      <w:r>
        <w:br/>
      </w:r>
      <w:r>
        <w:rPr>
          <w:rFonts w:ascii="Times New Roman"/>
          <w:b w:val="false"/>
          <w:i w:val="false"/>
          <w:color w:val="000000"/>
          <w:sz w:val="28"/>
        </w:rPr>
        <w:t>
тармақтармен толықтырылуы мүмкiн.
</w:t>
      </w:r>
    </w:p>
    <w:p>
      <w:pPr>
        <w:spacing w:after="0"/>
        <w:ind w:left="0"/>
        <w:jc w:val="both"/>
      </w:pPr>
      <w:r>
        <w:rPr>
          <w:rFonts w:ascii="Times New Roman"/>
          <w:b w:val="false"/>
          <w:i w:val="false"/>
          <w:color w:val="000000"/>
          <w:sz w:val="28"/>
        </w:rPr>
        <w:t>
                                   Қазақстан Республикасы Көлiк
</w:t>
      </w:r>
      <w:r>
        <w:br/>
      </w:r>
      <w:r>
        <w:rPr>
          <w:rFonts w:ascii="Times New Roman"/>
          <w:b w:val="false"/>
          <w:i w:val="false"/>
          <w:color w:val="000000"/>
          <w:sz w:val="28"/>
        </w:rPr>
        <w:t>
                                және коммуникациялар  министрлігінiң
</w:t>
      </w:r>
      <w:r>
        <w:br/>
      </w:r>
      <w:r>
        <w:rPr>
          <w:rFonts w:ascii="Times New Roman"/>
          <w:b w:val="false"/>
          <w:i w:val="false"/>
          <w:color w:val="000000"/>
          <w:sz w:val="28"/>
        </w:rPr>
        <w:t>
                                    Байланыс және ақпараттандыру
</w:t>
      </w:r>
      <w:r>
        <w:br/>
      </w:r>
      <w:r>
        <w:rPr>
          <w:rFonts w:ascii="Times New Roman"/>
          <w:b w:val="false"/>
          <w:i w:val="false"/>
          <w:color w:val="000000"/>
          <w:sz w:val="28"/>
        </w:rPr>
        <w:t>
                                   жөніндегі Комитетi төрағасының
</w:t>
      </w:r>
      <w:r>
        <w:br/>
      </w:r>
      <w:r>
        <w:rPr>
          <w:rFonts w:ascii="Times New Roman"/>
          <w:b w:val="false"/>
          <w:i w:val="false"/>
          <w:color w:val="000000"/>
          <w:sz w:val="28"/>
        </w:rPr>
        <w:t>
                                  2002 жылғы 16 тамыздағы N 206-П
</w:t>
      </w:r>
      <w:r>
        <w:br/>
      </w:r>
      <w:r>
        <w:rPr>
          <w:rFonts w:ascii="Times New Roman"/>
          <w:b w:val="false"/>
          <w:i w:val="false"/>
          <w:color w:val="000000"/>
          <w:sz w:val="28"/>
        </w:rPr>
        <w:t>
                                       бұйрығымен бекiтiлген
</w:t>
      </w:r>
      <w:r>
        <w:br/>
      </w:r>
      <w:r>
        <w:rPr>
          <w:rFonts w:ascii="Times New Roman"/>
          <w:b w:val="false"/>
          <w:i w:val="false"/>
          <w:color w:val="000000"/>
          <w:sz w:val="28"/>
        </w:rPr>
        <w:t>
                                  Почта байланысы, телекоммуникация
</w:t>
      </w:r>
      <w:r>
        <w:br/>
      </w:r>
      <w:r>
        <w:rPr>
          <w:rFonts w:ascii="Times New Roman"/>
          <w:b w:val="false"/>
          <w:i w:val="false"/>
          <w:color w:val="000000"/>
          <w:sz w:val="28"/>
        </w:rPr>
        <w:t>
                                      және радиожиiлiк спектрiн
</w:t>
      </w:r>
      <w:r>
        <w:br/>
      </w:r>
      <w:r>
        <w:rPr>
          <w:rFonts w:ascii="Times New Roman"/>
          <w:b w:val="false"/>
          <w:i w:val="false"/>
          <w:color w:val="000000"/>
          <w:sz w:val="28"/>
        </w:rPr>
        <w:t>
                                 пайдалану саласында лицензиаттардың
</w:t>
      </w:r>
      <w:r>
        <w:br/>
      </w:r>
      <w:r>
        <w:rPr>
          <w:rFonts w:ascii="Times New Roman"/>
          <w:b w:val="false"/>
          <w:i w:val="false"/>
          <w:color w:val="000000"/>
          <w:sz w:val="28"/>
        </w:rPr>
        <w:t>
                               лицензия шарттарын сақтауын тексерудi
</w:t>
      </w:r>
      <w:r>
        <w:br/>
      </w:r>
      <w:r>
        <w:rPr>
          <w:rFonts w:ascii="Times New Roman"/>
          <w:b w:val="false"/>
          <w:i w:val="false"/>
          <w:color w:val="000000"/>
          <w:sz w:val="28"/>
        </w:rPr>
        <w:t>
                                         ұйымдастыру ережесiне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Тәртiп бұзушылықтарды жою туралы нұсқама
</w:t>
      </w:r>
      <w:r>
        <w:rPr>
          <w:rFonts w:ascii="Times New Roman"/>
          <w:b w:val="false"/>
          <w:i w:val="false"/>
          <w:color w:val="000000"/>
          <w:sz w:val="28"/>
        </w:rPr>
        <w:t>
</w:t>
      </w:r>
      <w:r>
        <w:br/>
      </w:r>
      <w:r>
        <w:rPr>
          <w:rFonts w:ascii="Times New Roman"/>
          <w:b w:val="false"/>
          <w:i w:val="false"/>
          <w:color w:val="000000"/>
          <w:sz w:val="28"/>
        </w:rPr>
        <w:t>
(екi дана етiлiп құрастырылады)
</w:t>
      </w:r>
    </w:p>
    <w:p>
      <w:pPr>
        <w:spacing w:after="0"/>
        <w:ind w:left="0"/>
        <w:jc w:val="both"/>
      </w:pPr>
      <w:r>
        <w:rPr>
          <w:rFonts w:ascii="Times New Roman"/>
          <w:b w:val="false"/>
          <w:i w:val="false"/>
          <w:color w:val="000000"/>
          <w:sz w:val="28"/>
        </w:rPr>
        <w:t>
_____________ ж.                                  "___"_________ ж.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Осы нұсқама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(Байланыс және ақпараттандыру жөнiндегі аумақтық басқарманың атауы)
</w:t>
      </w:r>
      <w:r>
        <w:br/>
      </w:r>
      <w:r>
        <w:rPr>
          <w:rFonts w:ascii="Times New Roman"/>
          <w:b w:val="false"/>
          <w:i w:val="false"/>
          <w:color w:val="000000"/>
          <w:sz w:val="28"/>
        </w:rPr>
        <w:t>
берген  "___"_________ N __ Тапсырмасына сәйкес "___"_________
</w:t>
      </w:r>
      <w:r>
        <w:br/>
      </w:r>
      <w:r>
        <w:rPr>
          <w:rFonts w:ascii="Times New Roman"/>
          <w:b w:val="false"/>
          <w:i w:val="false"/>
          <w:color w:val="000000"/>
          <w:sz w:val="28"/>
        </w:rPr>
        <w:t>
жүргізілген тексеру негізiнде ______________________________ берiлдi
</w:t>
      </w:r>
      <w:r>
        <w:br/>
      </w:r>
      <w:r>
        <w:rPr>
          <w:rFonts w:ascii="Times New Roman"/>
          <w:b w:val="false"/>
          <w:i w:val="false"/>
          <w:color w:val="000000"/>
          <w:sz w:val="28"/>
        </w:rPr>
        <w:t>
                                     (кiм берген)
</w:t>
      </w:r>
      <w:r>
        <w:br/>
      </w:r>
      <w:r>
        <w:rPr>
          <w:rFonts w:ascii="Times New Roman"/>
          <w:b w:val="false"/>
          <w:i w:val="false"/>
          <w:color w:val="000000"/>
          <w:sz w:val="28"/>
        </w:rPr>
        <w:t>
Тексеру нәтижесiнде мынадай тәртiп бұзушылықтар анықталды: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Тәртiп бұзушылықтар              Анықталған          Жою мерзiмi   
</w:t>
      </w:r>
      <w:r>
        <w:br/>
      </w:r>
      <w:r>
        <w:rPr>
          <w:rFonts w:ascii="Times New Roman"/>
          <w:b w:val="false"/>
          <w:i w:val="false"/>
          <w:color w:val="000000"/>
          <w:sz w:val="28"/>
        </w:rPr>
        <w:t>
                             бұзушылықтарды жою
</w:t>
      </w:r>
      <w:r>
        <w:br/>
      </w:r>
      <w:r>
        <w:rPr>
          <w:rFonts w:ascii="Times New Roman"/>
          <w:b w:val="false"/>
          <w:i w:val="false"/>
          <w:color w:val="000000"/>
          <w:sz w:val="28"/>
        </w:rPr>
        <w:t>
                             жөнiндегі шаралар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Көрсетілген мерзiмде анықталған ескертулердi жоймаған жағдайда,
</w:t>
      </w:r>
      <w:r>
        <w:br/>
      </w:r>
      <w:r>
        <w:rPr>
          <w:rFonts w:ascii="Times New Roman"/>
          <w:b w:val="false"/>
          <w:i w:val="false"/>
          <w:color w:val="000000"/>
          <w:sz w:val="28"/>
        </w:rPr>
        <w:t>
Қазақстан Республикасының қолданылып жүрген заңдарына сәйкес Сiзге
</w:t>
      </w:r>
      <w:r>
        <w:br/>
      </w:r>
      <w:r>
        <w:rPr>
          <w:rFonts w:ascii="Times New Roman"/>
          <w:b w:val="false"/>
          <w:i w:val="false"/>
          <w:color w:val="000000"/>
          <w:sz w:val="28"/>
        </w:rPr>
        <w:t>
қатысты шаралар қабылданатын болады. 
</w:t>
      </w:r>
    </w:p>
    <w:p>
      <w:pPr>
        <w:spacing w:after="0"/>
        <w:ind w:left="0"/>
        <w:jc w:val="both"/>
      </w:pPr>
      <w:r>
        <w:rPr>
          <w:rFonts w:ascii="Times New Roman"/>
          <w:b w:val="false"/>
          <w:i w:val="false"/>
          <w:color w:val="000000"/>
          <w:sz w:val="28"/>
        </w:rPr>
        <w:t>
     Берiлдi                                      Алдым
</w:t>
      </w:r>
      <w:r>
        <w:br/>
      </w:r>
      <w:r>
        <w:rPr>
          <w:rFonts w:ascii="Times New Roman"/>
          <w:b w:val="false"/>
          <w:i w:val="false"/>
          <w:color w:val="000000"/>
          <w:sz w:val="28"/>
        </w:rPr>
        <w:t>
                                      "___"________ ж. __________
</w:t>
      </w:r>
      <w:r>
        <w:br/>
      </w:r>
      <w:r>
        <w:rPr>
          <w:rFonts w:ascii="Times New Roman"/>
          <w:b w:val="false"/>
          <w:i w:val="false"/>
          <w:color w:val="000000"/>
          <w:sz w:val="28"/>
        </w:rPr>
        <w:t>
                                     (тапсырған күнi) (лауазымы)
</w:t>
      </w:r>
      <w:r>
        <w:br/>
      </w:r>
      <w:r>
        <w:rPr>
          <w:rFonts w:ascii="Times New Roman"/>
          <w:b w:val="false"/>
          <w:i w:val="false"/>
          <w:color w:val="000000"/>
          <w:sz w:val="28"/>
        </w:rPr>
        <w:t>
  ____________________                    __________   __________
</w:t>
      </w:r>
      <w:r>
        <w:br/>
      </w:r>
      <w:r>
        <w:rPr>
          <w:rFonts w:ascii="Times New Roman"/>
          <w:b w:val="false"/>
          <w:i w:val="false"/>
          <w:color w:val="000000"/>
          <w:sz w:val="28"/>
        </w:rPr>
        <w:t>
  (тексерушiнiң қолы)                      (қолы)       (Т А.Ә.)
</w:t>
      </w:r>
    </w:p>
    <w:p>
      <w:pPr>
        <w:spacing w:after="0"/>
        <w:ind w:left="0"/>
        <w:jc w:val="both"/>
      </w:pPr>
      <w:r>
        <w:rPr>
          <w:rFonts w:ascii="Times New Roman"/>
          <w:b w:val="false"/>
          <w:i w:val="false"/>
          <w:color w:val="000000"/>
          <w:sz w:val="28"/>
        </w:rPr>
        <w:t>
                                  Қазақстан Республикасы Көлiк
</w:t>
      </w:r>
      <w:r>
        <w:br/>
      </w:r>
      <w:r>
        <w:rPr>
          <w:rFonts w:ascii="Times New Roman"/>
          <w:b w:val="false"/>
          <w:i w:val="false"/>
          <w:color w:val="000000"/>
          <w:sz w:val="28"/>
        </w:rPr>
        <w:t>
                               және коммуникациялар министрлігінiң
</w:t>
      </w:r>
      <w:r>
        <w:br/>
      </w:r>
      <w:r>
        <w:rPr>
          <w:rFonts w:ascii="Times New Roman"/>
          <w:b w:val="false"/>
          <w:i w:val="false"/>
          <w:color w:val="000000"/>
          <w:sz w:val="28"/>
        </w:rPr>
        <w:t>
                                  Байланыс және ақпараттандыру
</w:t>
      </w:r>
      <w:r>
        <w:br/>
      </w:r>
      <w:r>
        <w:rPr>
          <w:rFonts w:ascii="Times New Roman"/>
          <w:b w:val="false"/>
          <w:i w:val="false"/>
          <w:color w:val="000000"/>
          <w:sz w:val="28"/>
        </w:rPr>
        <w:t>
                                 жөніндегі Комитетi төрағасының
</w:t>
      </w:r>
      <w:r>
        <w:br/>
      </w:r>
      <w:r>
        <w:rPr>
          <w:rFonts w:ascii="Times New Roman"/>
          <w:b w:val="false"/>
          <w:i w:val="false"/>
          <w:color w:val="000000"/>
          <w:sz w:val="28"/>
        </w:rPr>
        <w:t>
                                2002 жылғы 16 тамыздағы N 206-П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Почта байланысы, телекоммуникация
</w:t>
      </w:r>
      <w:r>
        <w:br/>
      </w:r>
      <w:r>
        <w:rPr>
          <w:rFonts w:ascii="Times New Roman"/>
          <w:b w:val="false"/>
          <w:i w:val="false"/>
          <w:color w:val="000000"/>
          <w:sz w:val="28"/>
        </w:rPr>
        <w:t>
                                    және радиожиiлiк спектрiн
</w:t>
      </w:r>
      <w:r>
        <w:br/>
      </w:r>
      <w:r>
        <w:rPr>
          <w:rFonts w:ascii="Times New Roman"/>
          <w:b w:val="false"/>
          <w:i w:val="false"/>
          <w:color w:val="000000"/>
          <w:sz w:val="28"/>
        </w:rPr>
        <w:t>
                               пайдалану саласында лицензиаттардың
</w:t>
      </w:r>
      <w:r>
        <w:br/>
      </w:r>
      <w:r>
        <w:rPr>
          <w:rFonts w:ascii="Times New Roman"/>
          <w:b w:val="false"/>
          <w:i w:val="false"/>
          <w:color w:val="000000"/>
          <w:sz w:val="28"/>
        </w:rPr>
        <w:t>
                              лицензия шарттарын сақтауын тексерудi
</w:t>
      </w:r>
      <w:r>
        <w:br/>
      </w:r>
      <w:r>
        <w:rPr>
          <w:rFonts w:ascii="Times New Roman"/>
          <w:b w:val="false"/>
          <w:i w:val="false"/>
          <w:color w:val="000000"/>
          <w:sz w:val="28"/>
        </w:rPr>
        <w:t>
                                      ұйымдастыру ережесiне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Нұсқаманың орындалуы жөнiнде 
</w:t>
      </w:r>
      <w:r>
        <w:br/>
      </w:r>
      <w:r>
        <w:rPr>
          <w:rFonts w:ascii="Times New Roman"/>
          <w:b w:val="false"/>
          <w:i w:val="false"/>
          <w:color w:val="000000"/>
          <w:sz w:val="28"/>
        </w:rPr>
        <w:t>
                           Анықтама
</w:t>
      </w:r>
    </w:p>
    <w:p>
      <w:pPr>
        <w:spacing w:after="0"/>
        <w:ind w:left="0"/>
        <w:jc w:val="both"/>
      </w:pPr>
      <w:r>
        <w:rPr>
          <w:rFonts w:ascii="Times New Roman"/>
          <w:b w:val="false"/>
          <w:i w:val="false"/>
          <w:color w:val="000000"/>
          <w:sz w:val="28"/>
        </w:rPr>
        <w:t>
_____________ қ.                                  "___"_________ ж.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(Байланыс және ақпараттандыру жөнiндегі басқарма маманының аты-жөнi,
</w:t>
      </w:r>
      <w:r>
        <w:br/>
      </w:r>
      <w:r>
        <w:rPr>
          <w:rFonts w:ascii="Times New Roman"/>
          <w:b w:val="false"/>
          <w:i w:val="false"/>
          <w:color w:val="000000"/>
          <w:sz w:val="28"/>
        </w:rPr>
        <w:t>
 қызметi, тексеру күнi)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(Шаруашылық субъектiсiнiң аты, басшысының аты-жөнi)
</w:t>
      </w:r>
      <w:r>
        <w:br/>
      </w:r>
      <w:r>
        <w:rPr>
          <w:rFonts w:ascii="Times New Roman"/>
          <w:b w:val="false"/>
          <w:i w:val="false"/>
          <w:color w:val="000000"/>
          <w:sz w:val="28"/>
        </w:rPr>
        <w:t>
______ "___"______ N ___ берiлген нұсқаманың орындалуы тексерілді  
</w:t>
      </w:r>
    </w:p>
    <w:p>
      <w:pPr>
        <w:spacing w:after="0"/>
        <w:ind w:left="0"/>
        <w:jc w:val="both"/>
      </w:pPr>
      <w:r>
        <w:rPr>
          <w:rFonts w:ascii="Times New Roman"/>
          <w:b w:val="false"/>
          <w:i w:val="false"/>
          <w:color w:val="000000"/>
          <w:sz w:val="28"/>
        </w:rPr>
        <w:t>
Тексеру барысында мыналар анықталды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БАБ маманы ___________________             ___________________
</w:t>
      </w:r>
      <w:r>
        <w:br/>
      </w:r>
      <w:r>
        <w:rPr>
          <w:rFonts w:ascii="Times New Roman"/>
          <w:b w:val="false"/>
          <w:i w:val="false"/>
          <w:color w:val="000000"/>
          <w:sz w:val="28"/>
        </w:rPr>
        <w:t>
                                                      (қолы)
</w:t>
      </w:r>
      <w:r>
        <w:br/>
      </w:r>
      <w:r>
        <w:rPr>
          <w:rFonts w:ascii="Times New Roman"/>
          <w:b w:val="false"/>
          <w:i w:val="false"/>
          <w:color w:val="000000"/>
          <w:sz w:val="28"/>
        </w:rPr>
        <w:t>
     Шаруашылық
</w:t>
      </w:r>
      <w:r>
        <w:br/>
      </w:r>
      <w:r>
        <w:rPr>
          <w:rFonts w:ascii="Times New Roman"/>
          <w:b w:val="false"/>
          <w:i w:val="false"/>
          <w:color w:val="000000"/>
          <w:sz w:val="28"/>
        </w:rPr>
        <w:t>
     субъектiсiнiң
</w:t>
      </w:r>
      <w:r>
        <w:br/>
      </w:r>
      <w:r>
        <w:rPr>
          <w:rFonts w:ascii="Times New Roman"/>
          <w:b w:val="false"/>
          <w:i w:val="false"/>
          <w:color w:val="000000"/>
          <w:sz w:val="28"/>
        </w:rPr>
        <w:t>
     Басшысы ___________________                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Қазақстан Республикасы Көлiк
</w:t>
      </w:r>
      <w:r>
        <w:br/>
      </w:r>
      <w:r>
        <w:rPr>
          <w:rFonts w:ascii="Times New Roman"/>
          <w:b w:val="false"/>
          <w:i w:val="false"/>
          <w:color w:val="000000"/>
          <w:sz w:val="28"/>
        </w:rPr>
        <w:t>
                              және коммуникациялар  министрлігінiң
</w:t>
      </w:r>
      <w:r>
        <w:br/>
      </w:r>
      <w:r>
        <w:rPr>
          <w:rFonts w:ascii="Times New Roman"/>
          <w:b w:val="false"/>
          <w:i w:val="false"/>
          <w:color w:val="000000"/>
          <w:sz w:val="28"/>
        </w:rPr>
        <w:t>
                                 Байланыс және ақпараттандыру
</w:t>
      </w:r>
      <w:r>
        <w:br/>
      </w:r>
      <w:r>
        <w:rPr>
          <w:rFonts w:ascii="Times New Roman"/>
          <w:b w:val="false"/>
          <w:i w:val="false"/>
          <w:color w:val="000000"/>
          <w:sz w:val="28"/>
        </w:rPr>
        <w:t>
                                жөніндегі Комитетi төрағасының
</w:t>
      </w:r>
      <w:r>
        <w:br/>
      </w:r>
      <w:r>
        <w:rPr>
          <w:rFonts w:ascii="Times New Roman"/>
          <w:b w:val="false"/>
          <w:i w:val="false"/>
          <w:color w:val="000000"/>
          <w:sz w:val="28"/>
        </w:rPr>
        <w:t>
                               2002 жылғы 16 тамыздағы N 206-П
</w:t>
      </w:r>
      <w:r>
        <w:br/>
      </w:r>
      <w:r>
        <w:rPr>
          <w:rFonts w:ascii="Times New Roman"/>
          <w:b w:val="false"/>
          <w:i w:val="false"/>
          <w:color w:val="000000"/>
          <w:sz w:val="28"/>
        </w:rPr>
        <w:t>
                                    бұйрығымен бекiтiлген
</w:t>
      </w:r>
      <w:r>
        <w:br/>
      </w:r>
      <w:r>
        <w:rPr>
          <w:rFonts w:ascii="Times New Roman"/>
          <w:b w:val="false"/>
          <w:i w:val="false"/>
          <w:color w:val="000000"/>
          <w:sz w:val="28"/>
        </w:rPr>
        <w:t>
                               Почта байланысы, телекоммуникация   
</w:t>
      </w:r>
      <w:r>
        <w:br/>
      </w:r>
      <w:r>
        <w:rPr>
          <w:rFonts w:ascii="Times New Roman"/>
          <w:b w:val="false"/>
          <w:i w:val="false"/>
          <w:color w:val="000000"/>
          <w:sz w:val="28"/>
        </w:rPr>
        <w:t>
                                   және радиожиiлiк спектрiн
</w:t>
      </w:r>
      <w:r>
        <w:br/>
      </w:r>
      <w:r>
        <w:rPr>
          <w:rFonts w:ascii="Times New Roman"/>
          <w:b w:val="false"/>
          <w:i w:val="false"/>
          <w:color w:val="000000"/>
          <w:sz w:val="28"/>
        </w:rPr>
        <w:t>
                              пайдалану саласында лицензиаттардың
</w:t>
      </w:r>
      <w:r>
        <w:br/>
      </w:r>
      <w:r>
        <w:rPr>
          <w:rFonts w:ascii="Times New Roman"/>
          <w:b w:val="false"/>
          <w:i w:val="false"/>
          <w:color w:val="000000"/>
          <w:sz w:val="28"/>
        </w:rPr>
        <w:t>
                             лицензия шарттарын сақтауын тексерудi
</w:t>
      </w:r>
      <w:r>
        <w:br/>
      </w:r>
      <w:r>
        <w:rPr>
          <w:rFonts w:ascii="Times New Roman"/>
          <w:b w:val="false"/>
          <w:i w:val="false"/>
          <w:color w:val="000000"/>
          <w:sz w:val="28"/>
        </w:rPr>
        <w:t>
                                      ұйымдастыру ережесiне
</w:t>
      </w:r>
    </w:p>
    <w:p>
      <w:pPr>
        <w:spacing w:after="0"/>
        <w:ind w:left="0"/>
        <w:jc w:val="both"/>
      </w:pPr>
      <w:r>
        <w:rPr>
          <w:rFonts w:ascii="Times New Roman"/>
          <w:b w:val="false"/>
          <w:i w:val="false"/>
          <w:color w:val="000000"/>
          <w:sz w:val="28"/>
        </w:rPr>
        <w:t>
                                           5(Л)- қосымша           
</w:t>
      </w:r>
    </w:p>
    <w:p>
      <w:pPr>
        <w:spacing w:after="0"/>
        <w:ind w:left="0"/>
        <w:jc w:val="both"/>
      </w:pPr>
      <w:r>
        <w:rPr>
          <w:rFonts w:ascii="Times New Roman"/>
          <w:b w:val="false"/>
          <w:i w:val="false"/>
          <w:color w:val="000000"/>
          <w:sz w:val="28"/>
        </w:rPr>
        <w:t>
</w:t>
      </w:r>
      <w:r>
        <w:rPr>
          <w:rFonts w:ascii="Times New Roman"/>
          <w:b/>
          <w:i w:val="false"/>
          <w:color w:val="000000"/>
          <w:sz w:val="28"/>
        </w:rPr>
        <w:t>
Почта байланысы, телекоммуникация және радиожиiлiк спектрiн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пайдалану саласында лицензиаттардың лицензия шарттарын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сақтауын тексеру жөнiнде ай сайынғы
</w:t>
      </w:r>
      <w:r>
        <w:rPr>
          <w:rFonts w:ascii="Times New Roman"/>
          <w:b w:val="false"/>
          <w:i w:val="false"/>
          <w:color w:val="000000"/>
          <w:sz w:val="28"/>
        </w:rPr>
        <w:t>
</w:t>
      </w:r>
      <w:r>
        <w:br/>
      </w:r>
      <w:r>
        <w:rPr>
          <w:rFonts w:ascii="Times New Roman"/>
          <w:b w:val="false"/>
          <w:i w:val="false"/>
          <w:color w:val="000000"/>
          <w:sz w:val="28"/>
        </w:rPr>
        <w:t>
- - - - - - облысы бойынша 2002 ж
</w:t>
      </w:r>
      <w:r>
        <w:br/>
      </w:r>
      <w:r>
        <w:rPr>
          <w:rFonts w:ascii="Times New Roman"/>
          <w:b w:val="false"/>
          <w:i w:val="false"/>
          <w:color w:val="000000"/>
          <w:sz w:val="28"/>
        </w:rPr>
        <w:t>
</w:t>
      </w:r>
      <w:r>
        <w:rPr>
          <w:rFonts w:ascii="Times New Roman"/>
          <w:b/>
          <w:i w:val="false"/>
          <w:color w:val="000000"/>
          <w:sz w:val="28"/>
        </w:rPr>
        <w:t>
ЕСЕП БЕРУI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NN         Көрсеткiштiң атауы          Есептiк   Жыл     Барлығы 
</w:t>
      </w:r>
      <w:r>
        <w:br/>
      </w:r>
      <w:r>
        <w:rPr>
          <w:rFonts w:ascii="Times New Roman"/>
          <w:b w:val="false"/>
          <w:i w:val="false"/>
          <w:color w:val="000000"/>
          <w:sz w:val="28"/>
        </w:rPr>
        <w:t>
р/н                                    айдағы    басынан
</w:t>
      </w:r>
      <w:r>
        <w:br/>
      </w:r>
      <w:r>
        <w:rPr>
          <w:rFonts w:ascii="Times New Roman"/>
          <w:b w:val="false"/>
          <w:i w:val="false"/>
          <w:color w:val="000000"/>
          <w:sz w:val="28"/>
        </w:rPr>
        <w:t>
                                       деректер  бастап
</w:t>
      </w:r>
      <w:r>
        <w:br/>
      </w:r>
      <w:r>
        <w:rPr>
          <w:rFonts w:ascii="Times New Roman"/>
          <w:b w:val="false"/>
          <w:i w:val="false"/>
          <w:color w:val="000000"/>
          <w:sz w:val="28"/>
        </w:rPr>
        <w:t>
                                                 деректер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Облыс аумағында иелерiнiң
</w:t>
      </w:r>
      <w:r>
        <w:br/>
      </w:r>
      <w:r>
        <w:rPr>
          <w:rFonts w:ascii="Times New Roman"/>
          <w:b w:val="false"/>
          <w:i w:val="false"/>
          <w:color w:val="000000"/>
          <w:sz w:val="28"/>
        </w:rPr>
        <w:t>
     заңды мекен-жайы бар қызмет
</w:t>
      </w:r>
      <w:r>
        <w:br/>
      </w:r>
      <w:r>
        <w:rPr>
          <w:rFonts w:ascii="Times New Roman"/>
          <w:b w:val="false"/>
          <w:i w:val="false"/>
          <w:color w:val="000000"/>
          <w:sz w:val="28"/>
        </w:rPr>
        <w:t>
     көрсетулер ұсынылатын 
</w:t>
      </w:r>
      <w:r>
        <w:br/>
      </w:r>
      <w:r>
        <w:rPr>
          <w:rFonts w:ascii="Times New Roman"/>
          <w:b w:val="false"/>
          <w:i w:val="false"/>
          <w:color w:val="000000"/>
          <w:sz w:val="28"/>
        </w:rPr>
        <w:t>
     тiркелген лицензиялар саны
</w:t>
      </w:r>
      <w:r>
        <w:br/>
      </w:r>
      <w:r>
        <w:rPr>
          <w:rFonts w:ascii="Times New Roman"/>
          <w:b w:val="false"/>
          <w:i w:val="false"/>
          <w:color w:val="000000"/>
          <w:sz w:val="28"/>
        </w:rPr>
        <w:t>
1.1  Оның iшiнде есептi құрастыру
</w:t>
      </w:r>
      <w:r>
        <w:br/>
      </w:r>
      <w:r>
        <w:rPr>
          <w:rFonts w:ascii="Times New Roman"/>
          <w:b w:val="false"/>
          <w:i w:val="false"/>
          <w:color w:val="000000"/>
          <w:sz w:val="28"/>
        </w:rPr>
        <w:t>
     сәтiнде қызмет көрсетушiлер
</w:t>
      </w:r>
      <w:r>
        <w:br/>
      </w:r>
      <w:r>
        <w:rPr>
          <w:rFonts w:ascii="Times New Roman"/>
          <w:b w:val="false"/>
          <w:i w:val="false"/>
          <w:color w:val="000000"/>
          <w:sz w:val="28"/>
        </w:rPr>
        <w:t>
 2   Басқа облыс аумағында 
</w:t>
      </w:r>
      <w:r>
        <w:br/>
      </w:r>
      <w:r>
        <w:rPr>
          <w:rFonts w:ascii="Times New Roman"/>
          <w:b w:val="false"/>
          <w:i w:val="false"/>
          <w:color w:val="000000"/>
          <w:sz w:val="28"/>
        </w:rPr>
        <w:t>
     иелерiнiң заңды мекен-жайы
</w:t>
      </w:r>
      <w:r>
        <w:br/>
      </w:r>
      <w:r>
        <w:rPr>
          <w:rFonts w:ascii="Times New Roman"/>
          <w:b w:val="false"/>
          <w:i w:val="false"/>
          <w:color w:val="000000"/>
          <w:sz w:val="28"/>
        </w:rPr>
        <w:t>
     бар қызмет көрсетулер
</w:t>
      </w:r>
      <w:r>
        <w:br/>
      </w:r>
      <w:r>
        <w:rPr>
          <w:rFonts w:ascii="Times New Roman"/>
          <w:b w:val="false"/>
          <w:i w:val="false"/>
          <w:color w:val="000000"/>
          <w:sz w:val="28"/>
        </w:rPr>
        <w:t>
     ұсынылатын тiркелген
</w:t>
      </w:r>
      <w:r>
        <w:br/>
      </w:r>
      <w:r>
        <w:rPr>
          <w:rFonts w:ascii="Times New Roman"/>
          <w:b w:val="false"/>
          <w:i w:val="false"/>
          <w:color w:val="000000"/>
          <w:sz w:val="28"/>
        </w:rPr>
        <w:t>
     лицензиялар саны
</w:t>
      </w:r>
      <w:r>
        <w:br/>
      </w:r>
      <w:r>
        <w:rPr>
          <w:rFonts w:ascii="Times New Roman"/>
          <w:b w:val="false"/>
          <w:i w:val="false"/>
          <w:color w:val="000000"/>
          <w:sz w:val="28"/>
        </w:rPr>
        <w:t>
2.1  Оның iшiнде есептi құрастыру
</w:t>
      </w:r>
      <w:r>
        <w:br/>
      </w:r>
      <w:r>
        <w:rPr>
          <w:rFonts w:ascii="Times New Roman"/>
          <w:b w:val="false"/>
          <w:i w:val="false"/>
          <w:color w:val="000000"/>
          <w:sz w:val="28"/>
        </w:rPr>
        <w:t>
     сәтiнде қызмет көрсетушілер
</w:t>
      </w:r>
      <w:r>
        <w:br/>
      </w:r>
      <w:r>
        <w:rPr>
          <w:rFonts w:ascii="Times New Roman"/>
          <w:b w:val="false"/>
          <w:i w:val="false"/>
          <w:color w:val="000000"/>
          <w:sz w:val="28"/>
        </w:rPr>
        <w:t>
 3   Байланыс және ақпараттандыру 
</w:t>
      </w:r>
      <w:r>
        <w:br/>
      </w:r>
      <w:r>
        <w:rPr>
          <w:rFonts w:ascii="Times New Roman"/>
          <w:b w:val="false"/>
          <w:i w:val="false"/>
          <w:color w:val="000000"/>
          <w:sz w:val="28"/>
        </w:rPr>
        <w:t>
     жөнiндегi Комитетке жiберiлген
</w:t>
      </w:r>
      <w:r>
        <w:br/>
      </w:r>
      <w:r>
        <w:rPr>
          <w:rFonts w:ascii="Times New Roman"/>
          <w:b w:val="false"/>
          <w:i w:val="false"/>
          <w:color w:val="000000"/>
          <w:sz w:val="28"/>
        </w:rPr>
        <w:t>
     құжаттардың пакет саны:
</w:t>
      </w:r>
      <w:r>
        <w:br/>
      </w:r>
      <w:r>
        <w:rPr>
          <w:rFonts w:ascii="Times New Roman"/>
          <w:b w:val="false"/>
          <w:i w:val="false"/>
          <w:color w:val="000000"/>
          <w:sz w:val="28"/>
        </w:rPr>
        <w:t>
3.1  Лицензия алу үшiн
</w:t>
      </w:r>
      <w:r>
        <w:br/>
      </w:r>
      <w:r>
        <w:rPr>
          <w:rFonts w:ascii="Times New Roman"/>
          <w:b w:val="false"/>
          <w:i w:val="false"/>
          <w:color w:val="000000"/>
          <w:sz w:val="28"/>
        </w:rPr>
        <w:t>
3.2  РЖС рұқсат алу үшiн
</w:t>
      </w:r>
      <w:r>
        <w:br/>
      </w:r>
      <w:r>
        <w:rPr>
          <w:rFonts w:ascii="Times New Roman"/>
          <w:b w:val="false"/>
          <w:i w:val="false"/>
          <w:color w:val="000000"/>
          <w:sz w:val="28"/>
        </w:rPr>
        <w:t>
 4   Операторлардың лицензияланатын
</w:t>
      </w:r>
      <w:r>
        <w:br/>
      </w:r>
      <w:r>
        <w:rPr>
          <w:rFonts w:ascii="Times New Roman"/>
          <w:b w:val="false"/>
          <w:i w:val="false"/>
          <w:color w:val="000000"/>
          <w:sz w:val="28"/>
        </w:rPr>
        <w:t>
     қызметтерiн тексерулер саны
</w:t>
      </w:r>
      <w:r>
        <w:br/>
      </w:r>
      <w:r>
        <w:rPr>
          <w:rFonts w:ascii="Times New Roman"/>
          <w:b w:val="false"/>
          <w:i w:val="false"/>
          <w:color w:val="000000"/>
          <w:sz w:val="28"/>
        </w:rPr>
        <w:t>
 5   Анықталған тәртіп
</w:t>
      </w:r>
      <w:r>
        <w:br/>
      </w:r>
      <w:r>
        <w:rPr>
          <w:rFonts w:ascii="Times New Roman"/>
          <w:b w:val="false"/>
          <w:i w:val="false"/>
          <w:color w:val="000000"/>
          <w:sz w:val="28"/>
        </w:rPr>
        <w:t>
     бұзушылықтар (ақаулар):
</w:t>
      </w:r>
      <w:r>
        <w:br/>
      </w:r>
      <w:r>
        <w:rPr>
          <w:rFonts w:ascii="Times New Roman"/>
          <w:b w:val="false"/>
          <w:i w:val="false"/>
          <w:color w:val="000000"/>
          <w:sz w:val="28"/>
        </w:rPr>
        <w:t>
5.1  Лицензиясыз қызмет
</w:t>
      </w:r>
      <w:r>
        <w:br/>
      </w:r>
      <w:r>
        <w:rPr>
          <w:rFonts w:ascii="Times New Roman"/>
          <w:b w:val="false"/>
          <w:i w:val="false"/>
          <w:color w:val="000000"/>
          <w:sz w:val="28"/>
        </w:rPr>
        <w:t>
     көрсетушілер
</w:t>
      </w:r>
      <w:r>
        <w:br/>
      </w:r>
      <w:r>
        <w:rPr>
          <w:rFonts w:ascii="Times New Roman"/>
          <w:b w:val="false"/>
          <w:i w:val="false"/>
          <w:color w:val="000000"/>
          <w:sz w:val="28"/>
        </w:rPr>
        <w:t>
5.2  Радиожиілік спектрін РЖС
</w:t>
      </w:r>
      <w:r>
        <w:br/>
      </w:r>
      <w:r>
        <w:rPr>
          <w:rFonts w:ascii="Times New Roman"/>
          <w:b w:val="false"/>
          <w:i w:val="false"/>
          <w:color w:val="000000"/>
          <w:sz w:val="28"/>
        </w:rPr>
        <w:t>
     арналған рұқсатсыз
</w:t>
      </w:r>
      <w:r>
        <w:br/>
      </w:r>
      <w:r>
        <w:rPr>
          <w:rFonts w:ascii="Times New Roman"/>
          <w:b w:val="false"/>
          <w:i w:val="false"/>
          <w:color w:val="000000"/>
          <w:sz w:val="28"/>
        </w:rPr>
        <w:t>
     пайдаланушылар
</w:t>
      </w:r>
      <w:r>
        <w:br/>
      </w:r>
      <w:r>
        <w:rPr>
          <w:rFonts w:ascii="Times New Roman"/>
          <w:b w:val="false"/>
          <w:i w:val="false"/>
          <w:color w:val="000000"/>
          <w:sz w:val="28"/>
        </w:rPr>
        <w:t>
5.3  Сертификатталмаған
</w:t>
      </w:r>
      <w:r>
        <w:br/>
      </w:r>
      <w:r>
        <w:rPr>
          <w:rFonts w:ascii="Times New Roman"/>
          <w:b w:val="false"/>
          <w:i w:val="false"/>
          <w:color w:val="000000"/>
          <w:sz w:val="28"/>
        </w:rPr>
        <w:t>
     жабдықтарды пайдаланушылар
</w:t>
      </w:r>
      <w:r>
        <w:br/>
      </w:r>
      <w:r>
        <w:rPr>
          <w:rFonts w:ascii="Times New Roman"/>
          <w:b w:val="false"/>
          <w:i w:val="false"/>
          <w:color w:val="000000"/>
          <w:sz w:val="28"/>
        </w:rPr>
        <w:t>
5.4  Жабдықтарды техникалық
</w:t>
      </w:r>
      <w:r>
        <w:br/>
      </w:r>
      <w:r>
        <w:rPr>
          <w:rFonts w:ascii="Times New Roman"/>
          <w:b w:val="false"/>
          <w:i w:val="false"/>
          <w:color w:val="000000"/>
          <w:sz w:val="28"/>
        </w:rPr>
        <w:t>
     пайдалануда МЕСТ, ТҚЕ
</w:t>
      </w:r>
      <w:r>
        <w:br/>
      </w:r>
      <w:r>
        <w:rPr>
          <w:rFonts w:ascii="Times New Roman"/>
          <w:b w:val="false"/>
          <w:i w:val="false"/>
          <w:color w:val="000000"/>
          <w:sz w:val="28"/>
        </w:rPr>
        <w:t>
     бұзған, құжаттық деректерден
</w:t>
      </w:r>
      <w:r>
        <w:br/>
      </w:r>
      <w:r>
        <w:rPr>
          <w:rFonts w:ascii="Times New Roman"/>
          <w:b w:val="false"/>
          <w:i w:val="false"/>
          <w:color w:val="000000"/>
          <w:sz w:val="28"/>
        </w:rPr>
        <w:t>
     және нормативтерден
</w:t>
      </w:r>
      <w:r>
        <w:br/>
      </w:r>
      <w:r>
        <w:rPr>
          <w:rFonts w:ascii="Times New Roman"/>
          <w:b w:val="false"/>
          <w:i w:val="false"/>
          <w:color w:val="000000"/>
          <w:sz w:val="28"/>
        </w:rPr>
        <w:t>
     ауытқыған жағдайлар саны
</w:t>
      </w:r>
      <w:r>
        <w:br/>
      </w:r>
      <w:r>
        <w:rPr>
          <w:rFonts w:ascii="Times New Roman"/>
          <w:b w:val="false"/>
          <w:i w:val="false"/>
          <w:color w:val="000000"/>
          <w:sz w:val="28"/>
        </w:rPr>
        <w:t>
5.5  Тәртiп бұзудың басқа түрлерi
</w:t>
      </w:r>
      <w:r>
        <w:br/>
      </w:r>
      <w:r>
        <w:rPr>
          <w:rFonts w:ascii="Times New Roman"/>
          <w:b w:val="false"/>
          <w:i w:val="false"/>
          <w:color w:val="000000"/>
          <w:sz w:val="28"/>
        </w:rPr>
        <w:t>
 7   Қолданылған шаралар: 
</w:t>
      </w:r>
      <w:r>
        <w:br/>
      </w:r>
      <w:r>
        <w:rPr>
          <w:rFonts w:ascii="Times New Roman"/>
          <w:b w:val="false"/>
          <w:i w:val="false"/>
          <w:color w:val="000000"/>
          <w:sz w:val="28"/>
        </w:rPr>
        <w:t>
7.1  Жүргiзiлген тексерулердiң
</w:t>
      </w:r>
      <w:r>
        <w:br/>
      </w:r>
      <w:r>
        <w:rPr>
          <w:rFonts w:ascii="Times New Roman"/>
          <w:b w:val="false"/>
          <w:i w:val="false"/>
          <w:color w:val="000000"/>
          <w:sz w:val="28"/>
        </w:rPr>
        <w:t>
     деректерi бойынша берiлген
</w:t>
      </w:r>
      <w:r>
        <w:br/>
      </w:r>
      <w:r>
        <w:rPr>
          <w:rFonts w:ascii="Times New Roman"/>
          <w:b w:val="false"/>
          <w:i w:val="false"/>
          <w:color w:val="000000"/>
          <w:sz w:val="28"/>
        </w:rPr>
        <w:t>
     нұсқамалар саны
</w:t>
      </w:r>
      <w:r>
        <w:br/>
      </w:r>
      <w:r>
        <w:rPr>
          <w:rFonts w:ascii="Times New Roman"/>
          <w:b w:val="false"/>
          <w:i w:val="false"/>
          <w:color w:val="000000"/>
          <w:sz w:val="28"/>
        </w:rPr>
        <w:t>
7.2  Салынған айыппұлдар саны
</w:t>
      </w:r>
      <w:r>
        <w:br/>
      </w:r>
      <w:r>
        <w:rPr>
          <w:rFonts w:ascii="Times New Roman"/>
          <w:b w:val="false"/>
          <w:i w:val="false"/>
          <w:color w:val="000000"/>
          <w:sz w:val="28"/>
        </w:rPr>
        <w:t>
7.2.1 Салынған айыппұл сомасы
</w:t>
      </w:r>
      <w:r>
        <w:br/>
      </w:r>
      <w:r>
        <w:rPr>
          <w:rFonts w:ascii="Times New Roman"/>
          <w:b w:val="false"/>
          <w:i w:val="false"/>
          <w:color w:val="000000"/>
          <w:sz w:val="28"/>
        </w:rPr>
        <w:t>
 8   Анықталған тәртiп
</w:t>
      </w:r>
      <w:r>
        <w:br/>
      </w:r>
      <w:r>
        <w:rPr>
          <w:rFonts w:ascii="Times New Roman"/>
          <w:b w:val="false"/>
          <w:i w:val="false"/>
          <w:color w:val="000000"/>
          <w:sz w:val="28"/>
        </w:rPr>
        <w:t>
     бұзушылықтардың жалпы саны
</w:t>
      </w:r>
      <w:r>
        <w:br/>
      </w:r>
      <w:r>
        <w:rPr>
          <w:rFonts w:ascii="Times New Roman"/>
          <w:b w:val="false"/>
          <w:i w:val="false"/>
          <w:color w:val="000000"/>
          <w:sz w:val="28"/>
        </w:rPr>
        <w:t>
8.1  Тәртiп бұзушылықты
</w:t>
      </w:r>
      <w:r>
        <w:br/>
      </w:r>
      <w:r>
        <w:rPr>
          <w:rFonts w:ascii="Times New Roman"/>
          <w:b w:val="false"/>
          <w:i w:val="false"/>
          <w:color w:val="000000"/>
          <w:sz w:val="28"/>
        </w:rPr>
        <w:t>
     жойғандар саны
</w:t>
      </w:r>
      <w:r>
        <w:br/>
      </w:r>
      <w:r>
        <w:rPr>
          <w:rFonts w:ascii="Times New Roman"/>
          <w:b w:val="false"/>
          <w:i w:val="false"/>
          <w:color w:val="000000"/>
          <w:sz w:val="28"/>
        </w:rPr>
        <w:t>
8.2  Бақылауда тұрған тәртiп
</w:t>
      </w:r>
      <w:r>
        <w:br/>
      </w:r>
      <w:r>
        <w:rPr>
          <w:rFonts w:ascii="Times New Roman"/>
          <w:b w:val="false"/>
          <w:i w:val="false"/>
          <w:color w:val="000000"/>
          <w:sz w:val="28"/>
        </w:rPr>
        <w:t>
     бұзушылар саны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 облысы бойынша БАБ бастығы   Тегi, аты-жөнi
</w:t>
      </w:r>
    </w:p>
    <w:p>
      <w:pPr>
        <w:spacing w:after="0"/>
        <w:ind w:left="0"/>
        <w:jc w:val="both"/>
      </w:pPr>
      <w:r>
        <w:rPr>
          <w:rFonts w:ascii="Times New Roman"/>
          <w:b w:val="false"/>
          <w:i w:val="false"/>
          <w:color w:val="000000"/>
          <w:sz w:val="28"/>
        </w:rPr>
        <w:t>
                                   Қазақстан Республикасы Көлiк
</w:t>
      </w:r>
      <w:r>
        <w:br/>
      </w:r>
      <w:r>
        <w:rPr>
          <w:rFonts w:ascii="Times New Roman"/>
          <w:b w:val="false"/>
          <w:i w:val="false"/>
          <w:color w:val="000000"/>
          <w:sz w:val="28"/>
        </w:rPr>
        <w:t>
                               және коммуникациялар  министрлігінiң
</w:t>
      </w:r>
      <w:r>
        <w:br/>
      </w:r>
      <w:r>
        <w:rPr>
          <w:rFonts w:ascii="Times New Roman"/>
          <w:b w:val="false"/>
          <w:i w:val="false"/>
          <w:color w:val="000000"/>
          <w:sz w:val="28"/>
        </w:rPr>
        <w:t>
                                   Байланыс және ақпараттандыру
</w:t>
      </w:r>
      <w:r>
        <w:br/>
      </w:r>
      <w:r>
        <w:rPr>
          <w:rFonts w:ascii="Times New Roman"/>
          <w:b w:val="false"/>
          <w:i w:val="false"/>
          <w:color w:val="000000"/>
          <w:sz w:val="28"/>
        </w:rPr>
        <w:t>
                                  жөніндегі Комитетi төрағасының
</w:t>
      </w:r>
      <w:r>
        <w:br/>
      </w:r>
      <w:r>
        <w:rPr>
          <w:rFonts w:ascii="Times New Roman"/>
          <w:b w:val="false"/>
          <w:i w:val="false"/>
          <w:color w:val="000000"/>
          <w:sz w:val="28"/>
        </w:rPr>
        <w:t>
                                 2002 жылғы 16 тамыздағы N 206-П
</w:t>
      </w:r>
      <w:r>
        <w:br/>
      </w:r>
      <w:r>
        <w:rPr>
          <w:rFonts w:ascii="Times New Roman"/>
          <w:b w:val="false"/>
          <w:i w:val="false"/>
          <w:color w:val="000000"/>
          <w:sz w:val="28"/>
        </w:rPr>
        <w:t>
                                      бұйрығымен бекiтiлген
</w:t>
      </w:r>
      <w:r>
        <w:br/>
      </w:r>
      <w:r>
        <w:rPr>
          <w:rFonts w:ascii="Times New Roman"/>
          <w:b w:val="false"/>
          <w:i w:val="false"/>
          <w:color w:val="000000"/>
          <w:sz w:val="28"/>
        </w:rPr>
        <w:t>
                               Почта байланысы, телекоммуникация   
</w:t>
      </w:r>
      <w:r>
        <w:br/>
      </w:r>
      <w:r>
        <w:rPr>
          <w:rFonts w:ascii="Times New Roman"/>
          <w:b w:val="false"/>
          <w:i w:val="false"/>
          <w:color w:val="000000"/>
          <w:sz w:val="28"/>
        </w:rPr>
        <w:t>
                                    және радиожиiлiк спектрiн
</w:t>
      </w:r>
      <w:r>
        <w:br/>
      </w:r>
      <w:r>
        <w:rPr>
          <w:rFonts w:ascii="Times New Roman"/>
          <w:b w:val="false"/>
          <w:i w:val="false"/>
          <w:color w:val="000000"/>
          <w:sz w:val="28"/>
        </w:rPr>
        <w:t>
                              пайдалану саласында лицензиаттардың
</w:t>
      </w:r>
      <w:r>
        <w:br/>
      </w:r>
      <w:r>
        <w:rPr>
          <w:rFonts w:ascii="Times New Roman"/>
          <w:b w:val="false"/>
          <w:i w:val="false"/>
          <w:color w:val="000000"/>
          <w:sz w:val="28"/>
        </w:rPr>
        <w:t>
                             лицензия шарттарын сақтауын тексерудi
</w:t>
      </w:r>
      <w:r>
        <w:br/>
      </w:r>
      <w:r>
        <w:rPr>
          <w:rFonts w:ascii="Times New Roman"/>
          <w:b w:val="false"/>
          <w:i w:val="false"/>
          <w:color w:val="000000"/>
          <w:sz w:val="28"/>
        </w:rPr>
        <w:t>
                                     ұйымдастыру ережесiне
</w:t>
      </w:r>
      <w:r>
        <w:br/>
      </w:r>
      <w:r>
        <w:rPr>
          <w:rFonts w:ascii="Times New Roman"/>
          <w:b w:val="false"/>
          <w:i w:val="false"/>
          <w:color w:val="000000"/>
          <w:sz w:val="28"/>
        </w:rPr>
        <w:t>
                                       6 (РЖС) 4-қосымша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Радиожиiлiктi және радиоэлектрондық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құралдарды пайдалануды қадағалау жөнiнде
</w:t>
      </w:r>
      <w:r>
        <w:rPr>
          <w:rFonts w:ascii="Times New Roman"/>
          <w:b w:val="false"/>
          <w:i w:val="false"/>
          <w:color w:val="000000"/>
          <w:sz w:val="28"/>
        </w:rPr>
        <w:t>
</w:t>
      </w:r>
      <w:r>
        <w:br/>
      </w:r>
      <w:r>
        <w:rPr>
          <w:rFonts w:ascii="Times New Roman"/>
          <w:b w:val="false"/>
          <w:i w:val="false"/>
          <w:color w:val="000000"/>
          <w:sz w:val="28"/>
        </w:rPr>
        <w:t>
- - - - - - облысы бойынша 2002 ж
</w:t>
      </w:r>
      <w:r>
        <w:br/>
      </w:r>
      <w:r>
        <w:rPr>
          <w:rFonts w:ascii="Times New Roman"/>
          <w:b w:val="false"/>
          <w:i w:val="false"/>
          <w:color w:val="000000"/>
          <w:sz w:val="28"/>
        </w:rPr>
        <w:t>
</w:t>
      </w:r>
      <w:r>
        <w:rPr>
          <w:rFonts w:ascii="Times New Roman"/>
          <w:b/>
          <w:i w:val="false"/>
          <w:color w:val="000000"/>
          <w:sz w:val="28"/>
        </w:rPr>
        <w:t>
ЕСЕП БЕРУI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NN         Көрсеткiштiң атауы            Есептiк     Жыл    Барлығы
</w:t>
      </w:r>
      <w:r>
        <w:br/>
      </w:r>
      <w:r>
        <w:rPr>
          <w:rFonts w:ascii="Times New Roman"/>
          <w:b w:val="false"/>
          <w:i w:val="false"/>
          <w:color w:val="000000"/>
          <w:sz w:val="28"/>
        </w:rPr>
        <w:t>
                                          айдағы    басынан
</w:t>
      </w:r>
      <w:r>
        <w:br/>
      </w:r>
      <w:r>
        <w:rPr>
          <w:rFonts w:ascii="Times New Roman"/>
          <w:b w:val="false"/>
          <w:i w:val="false"/>
          <w:color w:val="000000"/>
          <w:sz w:val="28"/>
        </w:rPr>
        <w:t>
                                          деректер  бастап
</w:t>
      </w:r>
      <w:r>
        <w:br/>
      </w:r>
      <w:r>
        <w:rPr>
          <w:rFonts w:ascii="Times New Roman"/>
          <w:b w:val="false"/>
          <w:i w:val="false"/>
          <w:color w:val="000000"/>
          <w:sz w:val="28"/>
        </w:rPr>
        <w:t>
                                                    деректер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Есепте тұрған
</w:t>
      </w:r>
      <w:r>
        <w:br/>
      </w:r>
      <w:r>
        <w:rPr>
          <w:rFonts w:ascii="Times New Roman"/>
          <w:b w:val="false"/>
          <w:i w:val="false"/>
          <w:color w:val="000000"/>
          <w:sz w:val="28"/>
        </w:rPr>
        <w:t>
     радиоэлектрондық құралдар
</w:t>
      </w:r>
      <w:r>
        <w:br/>
      </w:r>
      <w:r>
        <w:rPr>
          <w:rFonts w:ascii="Times New Roman"/>
          <w:b w:val="false"/>
          <w:i w:val="false"/>
          <w:color w:val="000000"/>
          <w:sz w:val="28"/>
        </w:rPr>
        <w:t>
     саны
</w:t>
      </w:r>
      <w:r>
        <w:br/>
      </w:r>
      <w:r>
        <w:rPr>
          <w:rFonts w:ascii="Times New Roman"/>
          <w:b w:val="false"/>
          <w:i w:val="false"/>
          <w:color w:val="000000"/>
          <w:sz w:val="28"/>
        </w:rPr>
        <w:t>
 2   РЭҚ пайдалануға берілген
</w:t>
      </w:r>
      <w:r>
        <w:br/>
      </w:r>
      <w:r>
        <w:rPr>
          <w:rFonts w:ascii="Times New Roman"/>
          <w:b w:val="false"/>
          <w:i w:val="false"/>
          <w:color w:val="000000"/>
          <w:sz w:val="28"/>
        </w:rPr>
        <w:t>
     рұқсаттар саны
</w:t>
      </w:r>
      <w:r>
        <w:br/>
      </w:r>
      <w:r>
        <w:rPr>
          <w:rFonts w:ascii="Times New Roman"/>
          <w:b w:val="false"/>
          <w:i w:val="false"/>
          <w:color w:val="000000"/>
          <w:sz w:val="28"/>
        </w:rPr>
        <w:t>
 3   Қазақстан Республикасына
</w:t>
      </w:r>
      <w:r>
        <w:br/>
      </w:r>
      <w:r>
        <w:rPr>
          <w:rFonts w:ascii="Times New Roman"/>
          <w:b w:val="false"/>
          <w:i w:val="false"/>
          <w:color w:val="000000"/>
          <w:sz w:val="28"/>
        </w:rPr>
        <w:t>
     РЭҚ әкелуге арналған
</w:t>
      </w:r>
      <w:r>
        <w:br/>
      </w:r>
      <w:r>
        <w:rPr>
          <w:rFonts w:ascii="Times New Roman"/>
          <w:b w:val="false"/>
          <w:i w:val="false"/>
          <w:color w:val="000000"/>
          <w:sz w:val="28"/>
        </w:rPr>
        <w:t>
     рұқсаттар саны
</w:t>
      </w:r>
      <w:r>
        <w:br/>
      </w:r>
      <w:r>
        <w:rPr>
          <w:rFonts w:ascii="Times New Roman"/>
          <w:b w:val="false"/>
          <w:i w:val="false"/>
          <w:color w:val="000000"/>
          <w:sz w:val="28"/>
        </w:rPr>
        <w:t>
 4   Тiркелген жоғары жиілікті
</w:t>
      </w:r>
      <w:r>
        <w:br/>
      </w:r>
      <w:r>
        <w:rPr>
          <w:rFonts w:ascii="Times New Roman"/>
          <w:b w:val="false"/>
          <w:i w:val="false"/>
          <w:color w:val="000000"/>
          <w:sz w:val="28"/>
        </w:rPr>
        <w:t>
     құралдар саны
</w:t>
      </w:r>
      <w:r>
        <w:br/>
      </w:r>
      <w:r>
        <w:rPr>
          <w:rFonts w:ascii="Times New Roman"/>
          <w:b w:val="false"/>
          <w:i w:val="false"/>
          <w:color w:val="000000"/>
          <w:sz w:val="28"/>
        </w:rPr>
        <w:t>
 5   Зерттелген радиожелiлер саны
</w:t>
      </w:r>
      <w:r>
        <w:br/>
      </w:r>
      <w:r>
        <w:rPr>
          <w:rFonts w:ascii="Times New Roman"/>
          <w:b w:val="false"/>
          <w:i w:val="false"/>
          <w:color w:val="000000"/>
          <w:sz w:val="28"/>
        </w:rPr>
        <w:t>
 6   Анықталған тәртiп бұзушылар
</w:t>
      </w:r>
      <w:r>
        <w:br/>
      </w:r>
      <w:r>
        <w:rPr>
          <w:rFonts w:ascii="Times New Roman"/>
          <w:b w:val="false"/>
          <w:i w:val="false"/>
          <w:color w:val="000000"/>
          <w:sz w:val="28"/>
        </w:rPr>
        <w:t>
6.1  Рұқсат құжаттарынсыз
</w:t>
      </w:r>
      <w:r>
        <w:br/>
      </w:r>
      <w:r>
        <w:rPr>
          <w:rFonts w:ascii="Times New Roman"/>
          <w:b w:val="false"/>
          <w:i w:val="false"/>
          <w:color w:val="000000"/>
          <w:sz w:val="28"/>
        </w:rPr>
        <w:t>
     радиожиiлiк спектрiн
</w:t>
      </w:r>
      <w:r>
        <w:br/>
      </w:r>
      <w:r>
        <w:rPr>
          <w:rFonts w:ascii="Times New Roman"/>
          <w:b w:val="false"/>
          <w:i w:val="false"/>
          <w:color w:val="000000"/>
          <w:sz w:val="28"/>
        </w:rPr>
        <w:t>
     пайдаланушылар
</w:t>
      </w:r>
      <w:r>
        <w:br/>
      </w:r>
      <w:r>
        <w:rPr>
          <w:rFonts w:ascii="Times New Roman"/>
          <w:b w:val="false"/>
          <w:i w:val="false"/>
          <w:color w:val="000000"/>
          <w:sz w:val="28"/>
        </w:rPr>
        <w:t>
6.2  Сертификатталмаған
</w:t>
      </w:r>
      <w:r>
        <w:br/>
      </w:r>
      <w:r>
        <w:rPr>
          <w:rFonts w:ascii="Times New Roman"/>
          <w:b w:val="false"/>
          <w:i w:val="false"/>
          <w:color w:val="000000"/>
          <w:sz w:val="28"/>
        </w:rPr>
        <w:t>
     жабдықтарды пайдаланушылар
</w:t>
      </w:r>
      <w:r>
        <w:br/>
      </w:r>
      <w:r>
        <w:rPr>
          <w:rFonts w:ascii="Times New Roman"/>
          <w:b w:val="false"/>
          <w:i w:val="false"/>
          <w:color w:val="000000"/>
          <w:sz w:val="28"/>
        </w:rPr>
        <w:t>
6.3  Қазақстан Республикасы
</w:t>
      </w:r>
      <w:r>
        <w:br/>
      </w:r>
      <w:r>
        <w:rPr>
          <w:rFonts w:ascii="Times New Roman"/>
          <w:b w:val="false"/>
          <w:i w:val="false"/>
          <w:color w:val="000000"/>
          <w:sz w:val="28"/>
        </w:rPr>
        <w:t>
     аумағына РЭҚ шетелден әкелу
</w:t>
      </w:r>
      <w:r>
        <w:br/>
      </w:r>
      <w:r>
        <w:rPr>
          <w:rFonts w:ascii="Times New Roman"/>
          <w:b w:val="false"/>
          <w:i w:val="false"/>
          <w:color w:val="000000"/>
          <w:sz w:val="28"/>
        </w:rPr>
        <w:t>
     тәртiбiн бұзу
</w:t>
      </w:r>
      <w:r>
        <w:br/>
      </w:r>
      <w:r>
        <w:rPr>
          <w:rFonts w:ascii="Times New Roman"/>
          <w:b w:val="false"/>
          <w:i w:val="false"/>
          <w:color w:val="000000"/>
          <w:sz w:val="28"/>
        </w:rPr>
        <w:t>
6.4  Басқа тәртiп бұзушылықтар
</w:t>
      </w:r>
      <w:r>
        <w:br/>
      </w:r>
      <w:r>
        <w:rPr>
          <w:rFonts w:ascii="Times New Roman"/>
          <w:b w:val="false"/>
          <w:i w:val="false"/>
          <w:color w:val="000000"/>
          <w:sz w:val="28"/>
        </w:rPr>
        <w:t>
 7   Қолданылған iс-шаралар:
</w:t>
      </w:r>
      <w:r>
        <w:br/>
      </w:r>
      <w:r>
        <w:rPr>
          <w:rFonts w:ascii="Times New Roman"/>
          <w:b w:val="false"/>
          <w:i w:val="false"/>
          <w:color w:val="000000"/>
          <w:sz w:val="28"/>
        </w:rPr>
        <w:t>
7.1  Жүргiзiлген тексерулердiң
</w:t>
      </w:r>
      <w:r>
        <w:br/>
      </w:r>
      <w:r>
        <w:rPr>
          <w:rFonts w:ascii="Times New Roman"/>
          <w:b w:val="false"/>
          <w:i w:val="false"/>
          <w:color w:val="000000"/>
          <w:sz w:val="28"/>
        </w:rPr>
        <w:t>
     деректерi бойынша берiлген
</w:t>
      </w:r>
      <w:r>
        <w:br/>
      </w:r>
      <w:r>
        <w:rPr>
          <w:rFonts w:ascii="Times New Roman"/>
          <w:b w:val="false"/>
          <w:i w:val="false"/>
          <w:color w:val="000000"/>
          <w:sz w:val="28"/>
        </w:rPr>
        <w:t>
     нұсқамалар саны
</w:t>
      </w:r>
      <w:r>
        <w:br/>
      </w:r>
      <w:r>
        <w:rPr>
          <w:rFonts w:ascii="Times New Roman"/>
          <w:b w:val="false"/>
          <w:i w:val="false"/>
          <w:color w:val="000000"/>
          <w:sz w:val="28"/>
        </w:rPr>
        <w:t>
7.2  Салынған айыппұл саны
</w:t>
      </w:r>
      <w:r>
        <w:br/>
      </w:r>
      <w:r>
        <w:rPr>
          <w:rFonts w:ascii="Times New Roman"/>
          <w:b w:val="false"/>
          <w:i w:val="false"/>
          <w:color w:val="000000"/>
          <w:sz w:val="28"/>
        </w:rPr>
        <w:t>
7.3  Салынған айыппұл сомасы
</w:t>
      </w:r>
      <w:r>
        <w:br/>
      </w:r>
      <w:r>
        <w:rPr>
          <w:rFonts w:ascii="Times New Roman"/>
          <w:b w:val="false"/>
          <w:i w:val="false"/>
          <w:color w:val="000000"/>
          <w:sz w:val="28"/>
        </w:rPr>
        <w:t>
 8   Тәртiп бұзушылықтардың
</w:t>
      </w:r>
      <w:r>
        <w:br/>
      </w:r>
      <w:r>
        <w:rPr>
          <w:rFonts w:ascii="Times New Roman"/>
          <w:b w:val="false"/>
          <w:i w:val="false"/>
          <w:color w:val="000000"/>
          <w:sz w:val="28"/>
        </w:rPr>
        <w:t>
     жалпы саны
</w:t>
      </w:r>
      <w:r>
        <w:br/>
      </w:r>
      <w:r>
        <w:rPr>
          <w:rFonts w:ascii="Times New Roman"/>
          <w:b w:val="false"/>
          <w:i w:val="false"/>
          <w:color w:val="000000"/>
          <w:sz w:val="28"/>
        </w:rPr>
        <w:t>
8.1  Тәртiп бұзушылықты
</w:t>
      </w:r>
      <w:r>
        <w:br/>
      </w:r>
      <w:r>
        <w:rPr>
          <w:rFonts w:ascii="Times New Roman"/>
          <w:b w:val="false"/>
          <w:i w:val="false"/>
          <w:color w:val="000000"/>
          <w:sz w:val="28"/>
        </w:rPr>
        <w:t>
     жойғандар саны
</w:t>
      </w:r>
      <w:r>
        <w:br/>
      </w:r>
      <w:r>
        <w:rPr>
          <w:rFonts w:ascii="Times New Roman"/>
          <w:b w:val="false"/>
          <w:i w:val="false"/>
          <w:color w:val="000000"/>
          <w:sz w:val="28"/>
        </w:rPr>
        <w:t>
8.2  Бақылауда тұрған тәртiп
</w:t>
      </w:r>
      <w:r>
        <w:br/>
      </w:r>
      <w:r>
        <w:rPr>
          <w:rFonts w:ascii="Times New Roman"/>
          <w:b w:val="false"/>
          <w:i w:val="false"/>
          <w:color w:val="000000"/>
          <w:sz w:val="28"/>
        </w:rPr>
        <w:t>
     бұзушылар саны
</w:t>
      </w:r>
      <w:r>
        <w:br/>
      </w:r>
      <w:r>
        <w:rPr>
          <w:rFonts w:ascii="Times New Roman"/>
          <w:b w:val="false"/>
          <w:i w:val="false"/>
          <w:color w:val="000000"/>
          <w:sz w:val="28"/>
        </w:rPr>
        <w:t>
_____________________________________________________________________________
</w:t>
      </w:r>
      <w:r>
        <w:br/>
      </w:r>
      <w:r>
        <w:rPr>
          <w:rFonts w:ascii="Times New Roman"/>
          <w:b w:val="false"/>
          <w:i w:val="false"/>
          <w:color w:val="000000"/>
          <w:sz w:val="28"/>
        </w:rPr>
        <w:t>
 облысы бойынша БАБ бастығы   Тегi, аты-жөнi 
</w:t>
      </w:r>
    </w:p>
    <w:p>
      <w:pPr>
        <w:spacing w:after="0"/>
        <w:ind w:left="0"/>
        <w:jc w:val="both"/>
      </w:pPr>
      <w:r>
        <w:rPr>
          <w:rFonts w:ascii="Times New Roman"/>
          <w:b w:val="false"/>
          <w:i w:val="false"/>
          <w:color w:val="000000"/>
          <w:sz w:val="28"/>
        </w:rPr>
        <w:t>
                                 Қазақстан Республикасы Көлiк
</w:t>
      </w:r>
      <w:r>
        <w:br/>
      </w:r>
      <w:r>
        <w:rPr>
          <w:rFonts w:ascii="Times New Roman"/>
          <w:b w:val="false"/>
          <w:i w:val="false"/>
          <w:color w:val="000000"/>
          <w:sz w:val="28"/>
        </w:rPr>
        <w:t>
                              және коммуникациялар  министрлігінiң
</w:t>
      </w:r>
      <w:r>
        <w:br/>
      </w:r>
      <w:r>
        <w:rPr>
          <w:rFonts w:ascii="Times New Roman"/>
          <w:b w:val="false"/>
          <w:i w:val="false"/>
          <w:color w:val="000000"/>
          <w:sz w:val="28"/>
        </w:rPr>
        <w:t>
                                 Байланыс және ақпараттандыру
</w:t>
      </w:r>
      <w:r>
        <w:br/>
      </w:r>
      <w:r>
        <w:rPr>
          <w:rFonts w:ascii="Times New Roman"/>
          <w:b w:val="false"/>
          <w:i w:val="false"/>
          <w:color w:val="000000"/>
          <w:sz w:val="28"/>
        </w:rPr>
        <w:t>
                               жөніндегі Комитетi төрағасының
</w:t>
      </w:r>
      <w:r>
        <w:br/>
      </w:r>
      <w:r>
        <w:rPr>
          <w:rFonts w:ascii="Times New Roman"/>
          <w:b w:val="false"/>
          <w:i w:val="false"/>
          <w:color w:val="000000"/>
          <w:sz w:val="28"/>
        </w:rPr>
        <w:t>
                               2002 жылғы 16 тамыздағы N 206-П
</w:t>
      </w:r>
      <w:r>
        <w:br/>
      </w:r>
      <w:r>
        <w:rPr>
          <w:rFonts w:ascii="Times New Roman"/>
          <w:b w:val="false"/>
          <w:i w:val="false"/>
          <w:color w:val="000000"/>
          <w:sz w:val="28"/>
        </w:rPr>
        <w:t>
                                    бұйрығымен бекiтiлген
</w:t>
      </w:r>
      <w:r>
        <w:br/>
      </w:r>
      <w:r>
        <w:rPr>
          <w:rFonts w:ascii="Times New Roman"/>
          <w:b w:val="false"/>
          <w:i w:val="false"/>
          <w:color w:val="000000"/>
          <w:sz w:val="28"/>
        </w:rPr>
        <w:t>
                               Почта байланысы, телекоммуникация   
</w:t>
      </w:r>
      <w:r>
        <w:br/>
      </w:r>
      <w:r>
        <w:rPr>
          <w:rFonts w:ascii="Times New Roman"/>
          <w:b w:val="false"/>
          <w:i w:val="false"/>
          <w:color w:val="000000"/>
          <w:sz w:val="28"/>
        </w:rPr>
        <w:t>
                                  және радиожиiлiк спектрiн
</w:t>
      </w:r>
      <w:r>
        <w:br/>
      </w:r>
      <w:r>
        <w:rPr>
          <w:rFonts w:ascii="Times New Roman"/>
          <w:b w:val="false"/>
          <w:i w:val="false"/>
          <w:color w:val="000000"/>
          <w:sz w:val="28"/>
        </w:rPr>
        <w:t>
                              пайдалану саласында лицензиаттардың
</w:t>
      </w:r>
      <w:r>
        <w:br/>
      </w:r>
      <w:r>
        <w:rPr>
          <w:rFonts w:ascii="Times New Roman"/>
          <w:b w:val="false"/>
          <w:i w:val="false"/>
          <w:color w:val="000000"/>
          <w:sz w:val="28"/>
        </w:rPr>
        <w:t>
                             лицензия шарттарын сақтауын тексерудi
</w:t>
      </w:r>
      <w:r>
        <w:br/>
      </w:r>
      <w:r>
        <w:rPr>
          <w:rFonts w:ascii="Times New Roman"/>
          <w:b w:val="false"/>
          <w:i w:val="false"/>
          <w:color w:val="000000"/>
          <w:sz w:val="28"/>
        </w:rPr>
        <w:t>
                                     ұйымдастыру ережесiне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әкiмшiлiк-аумақтық бөлiктерiнiң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объектiлердi белгiлеу жүйесiндегi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кодалар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 N-і                           Аумақ
</w:t>
      </w:r>
      <w:r>
        <w:br/>
      </w:r>
      <w:r>
        <w:rPr>
          <w:rFonts w:ascii="Times New Roman"/>
          <w:b w:val="false"/>
          <w:i w:val="false"/>
          <w:color w:val="000000"/>
          <w:sz w:val="28"/>
        </w:rPr>
        <w:t>
____________________________________________________________________                  900                    Қазақстан Республикасы
</w:t>
      </w:r>
      <w:r>
        <w:br/>
      </w:r>
      <w:r>
        <w:rPr>
          <w:rFonts w:ascii="Times New Roman"/>
          <w:b w:val="false"/>
          <w:i w:val="false"/>
          <w:color w:val="000000"/>
          <w:sz w:val="28"/>
        </w:rPr>
        <w:t>
                  901                         Астана қаласы
</w:t>
      </w:r>
      <w:r>
        <w:br/>
      </w:r>
      <w:r>
        <w:rPr>
          <w:rFonts w:ascii="Times New Roman"/>
          <w:b w:val="false"/>
          <w:i w:val="false"/>
          <w:color w:val="000000"/>
          <w:sz w:val="28"/>
        </w:rPr>
        <w:t>
                  902                         Ақмола облысы
</w:t>
      </w:r>
      <w:r>
        <w:br/>
      </w:r>
      <w:r>
        <w:rPr>
          <w:rFonts w:ascii="Times New Roman"/>
          <w:b w:val="false"/>
          <w:i w:val="false"/>
          <w:color w:val="000000"/>
          <w:sz w:val="28"/>
        </w:rPr>
        <w:t>
                  904                         Ақтөбе облысы
</w:t>
      </w:r>
      <w:r>
        <w:br/>
      </w:r>
      <w:r>
        <w:rPr>
          <w:rFonts w:ascii="Times New Roman"/>
          <w:b w:val="false"/>
          <w:i w:val="false"/>
          <w:color w:val="000000"/>
          <w:sz w:val="28"/>
        </w:rPr>
        <w:t>
                  907                         Алматы облысы
</w:t>
      </w:r>
      <w:r>
        <w:br/>
      </w:r>
      <w:r>
        <w:rPr>
          <w:rFonts w:ascii="Times New Roman"/>
          <w:b w:val="false"/>
          <w:i w:val="false"/>
          <w:color w:val="000000"/>
          <w:sz w:val="28"/>
        </w:rPr>
        <w:t>
                  910                         Алматы қаласы      
</w:t>
      </w:r>
      <w:r>
        <w:br/>
      </w:r>
      <w:r>
        <w:rPr>
          <w:rFonts w:ascii="Times New Roman"/>
          <w:b w:val="false"/>
          <w:i w:val="false"/>
          <w:color w:val="000000"/>
          <w:sz w:val="28"/>
        </w:rPr>
        <w:t>
                  915                         Атырау облысы
</w:t>
      </w:r>
      <w:r>
        <w:br/>
      </w:r>
      <w:r>
        <w:rPr>
          <w:rFonts w:ascii="Times New Roman"/>
          <w:b w:val="false"/>
          <w:i w:val="false"/>
          <w:color w:val="000000"/>
          <w:sz w:val="28"/>
        </w:rPr>
        <w:t>
                  917                    Шығыс Қазақстан облысы
</w:t>
      </w:r>
      <w:r>
        <w:br/>
      </w:r>
      <w:r>
        <w:rPr>
          <w:rFonts w:ascii="Times New Roman"/>
          <w:b w:val="false"/>
          <w:i w:val="false"/>
          <w:color w:val="000000"/>
          <w:sz w:val="28"/>
        </w:rPr>
        <w:t>
                  919                         Жамбыл облысы
</w:t>
      </w:r>
      <w:r>
        <w:br/>
      </w:r>
      <w:r>
        <w:rPr>
          <w:rFonts w:ascii="Times New Roman"/>
          <w:b w:val="false"/>
          <w:i w:val="false"/>
          <w:color w:val="000000"/>
          <w:sz w:val="28"/>
        </w:rPr>
        <w:t>
                  926                    Батыс Қазақстан облысы
</w:t>
      </w:r>
      <w:r>
        <w:br/>
      </w:r>
      <w:r>
        <w:rPr>
          <w:rFonts w:ascii="Times New Roman"/>
          <w:b w:val="false"/>
          <w:i w:val="false"/>
          <w:color w:val="000000"/>
          <w:sz w:val="28"/>
        </w:rPr>
        <w:t>
                  930                       Қарағанды облысы
</w:t>
      </w:r>
      <w:r>
        <w:br/>
      </w:r>
      <w:r>
        <w:rPr>
          <w:rFonts w:ascii="Times New Roman"/>
          <w:b w:val="false"/>
          <w:i w:val="false"/>
          <w:color w:val="000000"/>
          <w:sz w:val="28"/>
        </w:rPr>
        <w:t>
                  933                       Қызылорда облысы
</w:t>
      </w:r>
      <w:r>
        <w:br/>
      </w:r>
      <w:r>
        <w:rPr>
          <w:rFonts w:ascii="Times New Roman"/>
          <w:b w:val="false"/>
          <w:i w:val="false"/>
          <w:color w:val="000000"/>
          <w:sz w:val="28"/>
        </w:rPr>
        <w:t>
                  937                       Қостанай облысы
</w:t>
      </w:r>
      <w:r>
        <w:br/>
      </w:r>
      <w:r>
        <w:rPr>
          <w:rFonts w:ascii="Times New Roman"/>
          <w:b w:val="false"/>
          <w:i w:val="false"/>
          <w:color w:val="000000"/>
          <w:sz w:val="28"/>
        </w:rPr>
        <w:t>
                  943                       Маңғыстау облысы
</w:t>
      </w:r>
      <w:r>
        <w:br/>
      </w:r>
      <w:r>
        <w:rPr>
          <w:rFonts w:ascii="Times New Roman"/>
          <w:b w:val="false"/>
          <w:i w:val="false"/>
          <w:color w:val="000000"/>
          <w:sz w:val="28"/>
        </w:rPr>
        <w:t>
                  945                       Павлодар облысы 
</w:t>
      </w:r>
      <w:r>
        <w:br/>
      </w:r>
      <w:r>
        <w:rPr>
          <w:rFonts w:ascii="Times New Roman"/>
          <w:b w:val="false"/>
          <w:i w:val="false"/>
          <w:color w:val="000000"/>
          <w:sz w:val="28"/>
        </w:rPr>
        <w:t>
                  948                    Солтүстiк Қазақстан облысы
</w:t>
      </w:r>
      <w:r>
        <w:br/>
      </w:r>
      <w:r>
        <w:rPr>
          <w:rFonts w:ascii="Times New Roman"/>
          <w:b w:val="false"/>
          <w:i w:val="false"/>
          <w:color w:val="000000"/>
          <w:sz w:val="28"/>
        </w:rPr>
        <w:t>
                  958                     Оңтүстiк Қазақстан облысы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