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1eb8" w14:textId="34f1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кәсiпорындар мен мемлекеттiк мекемелерге бекiтiлген мүлiктi есептен шығарудың тәртiбi туралы нұсқаулықты бекiту туралы" Қазақстан Республикасы Қаржы министрлiгiнiң 2000 жылғы 1 қарашадағы N 470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26 маусымдағы N 290 бұйрығы. Қазақстан Республикасы Әділет министрлігінде 2002 жылғы 25 шілдеде тіркелді. Тіркеу N 1929. Күші жойылды - Қазақстан Республикасы Қаржы министрінің 2011 жылғы 28 шілдедегі N 382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2011.07.28 </w:t>
      </w:r>
      <w:r>
        <w:rPr>
          <w:rFonts w:ascii="Times New Roman"/>
          <w:b w:val="false"/>
          <w:i w:val="false"/>
          <w:color w:val="ff0000"/>
          <w:sz w:val="28"/>
        </w:rPr>
        <w:t>N 382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кәсiпорындар мен мемлекеттiк мекемелерге бекiтiлген мүлiктi есептен шығарудың тәртiбi туралы нұсқаулықты бекiту туралы" Қазақстан Республикасы Қаржы министрлiгiнiң 2000 жылғы 1 қарашадағы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бекітілген Мемлекеттiк кәсiпорындар мен мемлекеттiк мекемелерге бекiтiлген мүлiктi есептен шығарудың тәртiбi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Мемлекеттiк кәсiпорындардың мүлкiн есептен шығару: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пайыз тозғанда - мемлекеттiк кәсiпорынның шешiмi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 пайыздан артық тозғанда және/немесе баланстық құны 1000 еселенген ең төмен есепті көрсеткiштен артық емес болғанда - мемлекеттiк басқару органымен келiсiм бойынша және Қазақстан Республикасының Қаржы министрлiгi Мемлекеттiк мүлiк және жекешелендiру комитетiнiң (бұдан әрi - Комитет) аумақтық органдарынан жазбаша рұқсатынан кейiн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кемiнде 50 пайыз тозғанда және/немесе баланстық құны 1000 еселенген ең төмен есептi көрсеткiштен артық болғанда - мемлекеттiк басқару органымен келiсiм бойынша және Комитеттiң жазбаша рұқсатынан кейiн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"Қазақстан Республикасының Қаржы министрлiгi Мемлекеттiк мүлiк және жекешелендiру (бұдан әрi - Комитет)"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Сыртқы iстер министрлiгiнiң шетелдегi мекемелерiнiң мүлкiн есептен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пайыз тозғанда және/немесе баланстық құны 100 еселенген ең төмен есептi көрсеткiштен артық емес жағдайда - Қазақстан Республикасы Сыртқы істер министрлiгiнiң шешiмi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баланстық құны 100 еселенген ең төмен есептi көрсеткiштен артық жағдайында - Қазақстан Республикасы Сыртқы iстер министрлiгiнiң Комитетпен келiсiлген шешiмi бойынша жүзеге асырылады.".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"уәкiлеттi органдармен" деген сөздер "мемлекеттiк басқару органдарымен"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"келiсуге" деген сөздiң алдынан "мемлекеттiк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екiншi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"Мемлекеттiк басқару органдарымен келiсiлген есептен шығару құжаттары тиiсiнше Комитетке немесе оның аумақтық органдарына жазбаша рұқсат алу үшiн жiберiледi.";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13-тармақтағы "уәкiлеттi органның" деген сөздер "мемлекеттiк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органының"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бұйрық Қазақстан Республикасының Әдiлет министрлiгiнде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тiркелген сәтiнен бастап iске қосылады.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Қаржы 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