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30b5" w14:textId="b08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Халықтық және дәстүрлi емес медицинаны алдағы уақытта дамыту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2002 жылғы 17 маусымдағы N 587 бұйрығы. Қазақстан Республикасы Әділет министрлігінде 2002 жылғы 20 шілдеде тіркелді. Тіркеу N 1925. Күші жойылды - Қазақстан Республикасы Денсаулық сақтау министрінің 2006 жылғы 10 қарашадағы N 532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Қазақстан Республикасы Денсаулық сақтау министрінің 2006 жылғы 10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азаматтардың денсаулығын сақтау туралы" Қазақстан Республикасының 1997 жылғы 19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64-бабын орындау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Халықтық және дәстүрлi емес медицина әдiсiмен емдеу құқығына үмiткерлерге куәлiк беру ережесi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Емдеу-алдын алу жұмысы департаментiнiң (Х.А.Сағын) және медициналық ғылым және бiлiм департаментiнiң директорлары (Н.Қ.Хамзина) халықтық және дәстүрлi емес медицина әдiсiмен емдеу құқығына үмiткерлерге куәлiк берудi бақылауға 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 денсаулық сақтау басқармаларының (департаменттерiнiң) бастықтары осы бұйрықтың орындалуын ұйымдастырсын.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Емдеу-алдын алу жұмысы департаментiнiң директорына (Сағын Х.Ә.) жүктелсiн.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Әдiлет министрлiгiнде мемлекеттiк тiркеуден өткен күнiнен бастап iске асырылады.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17 маусымдағы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587 бұйрығымен бекiтiлген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халықтық және дәстүрлi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емес медицина әдiсiмен емдеу құқығына умiткерлерге куәлiк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 халық денсаулығын және өмiрiн қорғауды, сондай-ақ дәстүрлi емес және халықтық медицина әдiстерiмен халыққа сапалы медициналық қызмет көрсету мүмкiндiгiн қамтамасыз ету мақсатында халық денсаулығын қорғау саласындағы орталық уәкiлеттi мемлекеттiк органының (бұдан әрi - уәкілеттi орган) Қазақстан Республикасында халықтық және дәстүрлi емес медицина әдiсiмен емдеу құқығына үмiткер адамдарға куәлiк беру тәртiбiн белгiлейдi.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халықтық және дәстүрлi емес медицина әдiсiмен емдеу құқығына үмiткерлерге куәлiк берудi халық денсаулығын қорғау саласындағы уәкiлеттi орган жүзеге асырады.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тұлғалар халықтық және дәстүрлi емес медицина әдiсiмен емдеу құқығына үмiткерлер болып 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Республикасында халықтық және дәстүрлi емес медицина әдiсiмен емдеу құқығына үмiткер адамдар уәкiлеттi органға мынадай құжаттар ұсынуы керек: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өтiнiш;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өмiрбаян;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куәлiгiнiң көшiрмесi;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еңбек кiтапшасының (бар болса) немесе жеке еңбек келiсiмiнiң, не қабылдау және босату бұйрықтарының көшiрмесi;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бекiтiлген формадағы денсаулығы туралы анықтама;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дәстүрлi емес медицина қызметiн жүзеге асыруға мемлекеттiк лицензиясы бар, үмiткерлердiң 6 айлық жұмысының қорытындысы бойынша денсаулыққа қолданылатын халық медицинасы және дәстүрлi емес медицинаның емдеу әдiстерiнiң жарамдылығы және қауiпсiздiгi туралы облыстық денсаулық сақтау органы анықтаған мемлекеттiк медициналық ұйымдардың қорытындысы.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Уәкiлеттi орган халықтық және дәстүрлi емес медицина әдiсiмен емдеу құқығына үмiткерлердiң ұсынған құжаттарын қарау жөнiндегi мәжiлiс өткiзедi.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30 күн iшiнде қаралады.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Құжаттарды қарау нәтижесi бойынша мынадай шешiмдердiң бiрi қабылданады: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куәлiк беру туралы шешiм;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куәлiк беруден бас тарту туралы шешiм.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Куәлiк беруден бас тарту туралы шешiм шығарылады, егер: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санаттағы субъектi үшiн заңнамалық актiмен көрсетiлген қызметтiң түрiн жүзеге асыруға тыйым салынса;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Ереженiң 3-тармағында көрсетiлген құжаттар толық ұсынылмаса;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арыз берушiге қатысты оған емдеудiң осы түрiне және медициналық көмек көрсетуге тыйым салынған соттың шешiмi бар болса;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үмiткердiң жай-күйi денсаулық жағдайы туралы анықтаманың қорытындысы бойынша емдеудiң осы түрiн жүзеге асыруға мүмкiндiк бермесе.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Куәлiк беруден бас тартқан жағдайда, үмiткерге жазбаша түрде бас тарту себебiнiң негiздемесiмен куәлiк беруден бас тарту туралы хабарланады және куәлiк беру үшiн белгiленген мерзiмде ұсынылған барлық құжаттар қайтарылып беріледі.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Заңнамада белгiленген тәртiппен үмiткер осы шешiмге байланысты шағымдануы мүмкiн.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Дұрыс шешiм шығарылған жағдайда үмiткерге куәлiк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Куәлiк беру туралы шешiм Қазақстан Республикасы Денсаулық сақтау министрлiгiнiң бұйрығымен рәсiмделедi.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