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5d1d" w14:textId="3735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сақтандыру (қайта сақтандыру) ұйымдарының қаржылық есебінің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 маусымдағы N 209 қаулысы. Қазақстан Республикасы Әділет министрлігінде 2002 жылғы 9 шілдеде тіркелді. Тіркеу N 1915. Күші жойылды - ҚР Ұлттық Банкі Басқармасының 2003 жылғы 25 шілдедегі N 241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сақтандыру (қайта сақтандыру) ұйымдарының қаржылық есебінің тізбесі, нысандары және ұсыну мерзімдері туралы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Осы қаулы күшіне енгізілген күннен бастап Қазақстан Республикасының Ұлттық Банкі Басқармасының "Сақтандыру (қайта сақтандыру) ұйымдарының сақтандыру операциялары және сақтандыру резервтері туралы мәліметтер беру тәртібі туралы нұсқаулықты бекіту туралы" 1999 жылғы 15 қарашадағы N 387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сақтандыру (қайта сақтандыру) ұйымдарына жіберсін; 
</w:t>
      </w:r>
      <w:r>
        <w:br/>
      </w:r>
      <w:r>
        <w:rPr>
          <w:rFonts w:ascii="Times New Roman"/>
          <w:b w:val="false"/>
          <w:i w:val="false"/>
          <w:color w:val="000000"/>
          <w:sz w:val="28"/>
        </w:rPr>
        <w:t>
      3) осы қаулы күшіне енгізілген күннен бастап отыз күн ішінде Қазақстан Республикасының Статистика жөніндегі агенттігімен келісім бойынша Қазақстан  Республикасының Ұлттық Банкі Қазақстан  Республикасының Статистика жөніндегі агенттігіне беретін жиынтық ақпарат қалыптастыру үшін осы қаулыға сәйкес сақтандыру (қайта сақтандыру) ұйымдары ұсынатын есеп нысандарының тізбесін (қосымшаларымен бірге) және оны ұсыну тәртібін белгілесін.
</w:t>
      </w:r>
      <w:r>
        <w:br/>
      </w:r>
      <w:r>
        <w:rPr>
          <w:rFonts w:ascii="Times New Roman"/>
          <w:b w:val="false"/>
          <w:i w:val="false"/>
          <w:color w:val="000000"/>
          <w:sz w:val="28"/>
        </w:rPr>
        <w:t>
      5. Осы қаулының орындалуын бақылау Қазақстан Республикасы Ұлттық Банкінің Төрағасы Г.А.Марченкоға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 жөніндегі агенттігі
</w:t>
      </w:r>
      <w:r>
        <w:br/>
      </w:r>
      <w:r>
        <w:rPr>
          <w:rFonts w:ascii="Times New Roman"/>
          <w:b w:val="false"/>
          <w:i w:val="false"/>
          <w:color w:val="000000"/>
          <w:sz w:val="28"/>
        </w:rPr>
        <w:t>
2002 ж. 7 маусым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қаржылық есебінің
</w:t>
      </w:r>
      <w:r>
        <w:br/>
      </w:r>
      <w:r>
        <w:rPr>
          <w:rFonts w:ascii="Times New Roman"/>
          <w:b w:val="false"/>
          <w:i w:val="false"/>
          <w:color w:val="000000"/>
          <w:sz w:val="28"/>
        </w:rPr>
        <w:t>
тізбесі, нысандары және ұсыну
</w:t>
      </w:r>
      <w:r>
        <w:br/>
      </w:r>
      <w:r>
        <w:rPr>
          <w:rFonts w:ascii="Times New Roman"/>
          <w:b w:val="false"/>
          <w:i w:val="false"/>
          <w:color w:val="000000"/>
          <w:sz w:val="28"/>
        </w:rPr>
        <w:t>
мерзімдері туралы нұсқаулықты
</w:t>
      </w:r>
      <w:r>
        <w:br/>
      </w:r>
      <w:r>
        <w:rPr>
          <w:rFonts w:ascii="Times New Roman"/>
          <w:b w:val="false"/>
          <w:i w:val="false"/>
          <w:color w:val="000000"/>
          <w:sz w:val="28"/>
        </w:rPr>
        <w:t>
бекіту туралы"      
</w:t>
      </w:r>
      <w:r>
        <w:br/>
      </w:r>
      <w:r>
        <w:rPr>
          <w:rFonts w:ascii="Times New Roman"/>
          <w:b w:val="false"/>
          <w:i w:val="false"/>
          <w:color w:val="000000"/>
          <w:sz w:val="28"/>
        </w:rPr>
        <w:t>
2002 жылғы 3 маусымдағы N 209
</w:t>
      </w:r>
      <w:r>
        <w:br/>
      </w: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сақтандыру) ұйымдарының  қаржылық есебінің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нысандары және ұсыну мерзімдері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"Сақтандыру қызметі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"Бухгалтерлік есеп туралы" 
</w:t>
      </w:r>
      <w:r>
        <w:rPr>
          <w:rFonts w:ascii="Times New Roman"/>
          <w:b w:val="false"/>
          <w:i w:val="false"/>
          <w:color w:val="000000"/>
          <w:sz w:val="28"/>
        </w:rPr>
        <w:t xml:space="preserve"> Заң </w:t>
      </w:r>
      <w:r>
        <w:rPr>
          <w:rFonts w:ascii="Times New Roman"/>
          <w:b w:val="false"/>
          <w:i w:val="false"/>
          <w:color w:val="000000"/>
          <w:sz w:val="28"/>
        </w:rPr>
        <w:t>
 күші бар Жарлығына, бухгалтерлік есептің Қазақстандық стандарттарына және Қазақстан Республикасының өзге де нормативтік құқықтық актілеріне сәйкес әзірленді және қаржылық есеп нысанын, оны жасау жөніндегі негізгі талаптарды және Қазақстан Республикасының Ұлттық Банкіне (бұдан әрі - уәкілетті мемлекеттік орган) ұсыну мерзімдерін белгілейді. 
</w:t>
      </w:r>
      <w:r>
        <w:br/>
      </w:r>
      <w:r>
        <w:rPr>
          <w:rFonts w:ascii="Times New Roman"/>
          <w:b w:val="false"/>
          <w:i w:val="false"/>
          <w:color w:val="000000"/>
          <w:sz w:val="28"/>
        </w:rPr>
        <w:t>
      2. Осы Нұсқаулықтың мақсаты уәкілетті мемлекеттік органға сақтандыру (қайта сақтандыру) ұйымдары (бұдан әрі - сақтандыру ұйымдары) ұсынатын қаржылық есепке қойылатын бірыңғай талаптарды белгілеу болып табылады. 
</w:t>
      </w:r>
      <w:r>
        <w:br/>
      </w:r>
      <w:r>
        <w:rPr>
          <w:rFonts w:ascii="Times New Roman"/>
          <w:b w:val="false"/>
          <w:i w:val="false"/>
          <w:color w:val="000000"/>
          <w:sz w:val="28"/>
        </w:rPr>
        <w:t>
      3. Қаржылық есеп бухгалтерлік баланстан, қаржы-шаруашылық қызмет нәтижелері туралы есептен, ақша қозғалысы туралы есептен, оларға түсіндірме жазбалардан және басқа қосымша ақпараттар мен кестелерден тұрады. 
</w:t>
      </w:r>
      <w:r>
        <w:br/>
      </w:r>
      <w:r>
        <w:rPr>
          <w:rFonts w:ascii="Times New Roman"/>
          <w:b w:val="false"/>
          <w:i w:val="false"/>
          <w:color w:val="000000"/>
          <w:sz w:val="28"/>
        </w:rPr>
        <w:t>
      4. Сақтандыру ұйымдарының қаржылық есебі Қазақстан Республикасының заңдарында, бухгалтерлік есептің қазақстандық стандарттарында және осы Нұсқаулықта белгіленген тәртіппен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Қаржылық есепті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Қаржылық есепті Қазақстан Республикасының аумағында сақтандыру (қайта сақтандыру) қызметін жүзеге асыруға құқық беретін лицензиясы бар барлық сақтандыру ұйымдары уәкілетті мемлекеттік органға ай сайын және тоқсан сайын ұсынады. 
</w:t>
      </w:r>
      <w:r>
        <w:br/>
      </w:r>
      <w:r>
        <w:rPr>
          <w:rFonts w:ascii="Times New Roman"/>
          <w:b w:val="false"/>
          <w:i w:val="false"/>
          <w:color w:val="000000"/>
          <w:sz w:val="28"/>
        </w:rPr>
        <w:t>
      6. Сақтандыру ұйымын қайта ұйымдастырған кезде қаржылық есеп уәкілетті мемлекеттік органға заңды тұлғалардың мемлекеттік тізіліміне тиісті жазба енгізілгенге дейін ұсынылады. 
</w:t>
      </w:r>
      <w:r>
        <w:br/>
      </w:r>
      <w:r>
        <w:rPr>
          <w:rFonts w:ascii="Times New Roman"/>
          <w:b w:val="false"/>
          <w:i w:val="false"/>
          <w:color w:val="000000"/>
          <w:sz w:val="28"/>
        </w:rPr>
        <w:t>
      7. Сақтандыру ұйымы ерікті таратылған кезде сақтандыру ұйымы қаржылық есепті уәкілетті мемлекеттік органның ерікті тарату туралы рұқсаты берілгенге дейін ұсынады. 
</w:t>
      </w:r>
      <w:r>
        <w:br/>
      </w:r>
      <w:r>
        <w:rPr>
          <w:rFonts w:ascii="Times New Roman"/>
          <w:b w:val="false"/>
          <w:i w:val="false"/>
          <w:color w:val="000000"/>
          <w:sz w:val="28"/>
        </w:rPr>
        <w:t>
      Сақтандыру ұйымы еріксіз таратылған кезде қаржылық есеп уәкілетті мемлекеттік органға еріксіз тарату туралы сот шешімі заңды күшіне енген күнге дейін ұсынылады. 
</w:t>
      </w:r>
      <w:r>
        <w:br/>
      </w:r>
      <w:r>
        <w:rPr>
          <w:rFonts w:ascii="Times New Roman"/>
          <w:b w:val="false"/>
          <w:i w:val="false"/>
          <w:color w:val="000000"/>
          <w:sz w:val="28"/>
        </w:rPr>
        <w:t>
      8. Филиалдары және/немесе өкілдіктері бар сақтандыру ұйымдары бірыңғай бухгалтерлік баланс жасайды және уәкілетті мемлекеттік органға бірыңғай қаржылық есеп ұсынады. Филиалдар және/немесе өкілдіктердің қаржылық есепті жасау және/немесе ұсынуға қойылатын талаптарды сақтандыру ұйымдары дербес белгілейді. 
</w:t>
      </w:r>
      <w:r>
        <w:br/>
      </w:r>
      <w:r>
        <w:rPr>
          <w:rFonts w:ascii="Times New Roman"/>
          <w:b w:val="false"/>
          <w:i w:val="false"/>
          <w:color w:val="000000"/>
          <w:sz w:val="28"/>
        </w:rPr>
        <w:t>
      9. Уәкілетті мемлекеттік орган өз өкілеттігі шегінде және өзінің бақылау және қадағалау функцияларын орындау мақсатында тиісті қосымшалармен және нысандармен бірге жекелеген күндердің қаржылық есебін, сондай-ақ растау құжаттарын талап етуге құқылы. 
</w:t>
      </w:r>
      <w:r>
        <w:br/>
      </w:r>
      <w:r>
        <w:rPr>
          <w:rFonts w:ascii="Times New Roman"/>
          <w:b w:val="false"/>
          <w:i w:val="false"/>
          <w:color w:val="000000"/>
          <w:sz w:val="28"/>
        </w:rPr>
        <w:t>
      10. Сақтандыру ұйымдарының қаржылық есебіне: 
</w:t>
      </w:r>
      <w:r>
        <w:br/>
      </w:r>
      <w:r>
        <w:rPr>
          <w:rFonts w:ascii="Times New Roman"/>
          <w:b w:val="false"/>
          <w:i w:val="false"/>
          <w:color w:val="000000"/>
          <w:sz w:val="28"/>
        </w:rPr>
        <w:t>
      1) бухгалтерлік баланс - N№1 нысан (осы Нұсқаулыққа 1-қосымша) және оған қосымшалар; 
</w:t>
      </w:r>
      <w:r>
        <w:br/>
      </w:r>
      <w:r>
        <w:rPr>
          <w:rFonts w:ascii="Times New Roman"/>
          <w:b w:val="false"/>
          <w:i w:val="false"/>
          <w:color w:val="000000"/>
          <w:sz w:val="28"/>
        </w:rPr>
        <w:t>
      2) қаржы-шаруашылық қызмет нәтижелері туралы есеп - №2 нысан (осы Нұсқаулыққа 2-қосымша) және оған қосымшалар; 
</w:t>
      </w:r>
      <w:r>
        <w:br/>
      </w:r>
      <w:r>
        <w:rPr>
          <w:rFonts w:ascii="Times New Roman"/>
          <w:b w:val="false"/>
          <w:i w:val="false"/>
          <w:color w:val="000000"/>
          <w:sz w:val="28"/>
        </w:rPr>
        <w:t>
      3) ақша қозғалысы туралы есеп - N№3 нысан (осы Нұсқаулыққа 3-қосымша); 
</w:t>
      </w:r>
      <w:r>
        <w:br/>
      </w:r>
      <w:r>
        <w:rPr>
          <w:rFonts w:ascii="Times New Roman"/>
          <w:b w:val="false"/>
          <w:i w:val="false"/>
          <w:color w:val="000000"/>
          <w:sz w:val="28"/>
        </w:rPr>
        <w:t>
      4) баланстан тыс есепшоттар бойынша қалдықтар - N№4 нысан (осы Нұсқаулыққа 4-қосымша); 
</w:t>
      </w:r>
      <w:r>
        <w:br/>
      </w:r>
      <w:r>
        <w:rPr>
          <w:rFonts w:ascii="Times New Roman"/>
          <w:b w:val="false"/>
          <w:i w:val="false"/>
          <w:color w:val="000000"/>
          <w:sz w:val="28"/>
        </w:rPr>
        <w:t>
      5) қаржылық есепке түсіндірме жазба (осы Нұсқаулыққа 5-қосымша). 
</w:t>
      </w:r>
      <w:r>
        <w:br/>
      </w:r>
      <w:r>
        <w:rPr>
          <w:rFonts w:ascii="Times New Roman"/>
          <w:b w:val="false"/>
          <w:i w:val="false"/>
          <w:color w:val="000000"/>
          <w:sz w:val="28"/>
        </w:rPr>
        <w:t>
      11. Сақтандыру ұйымдары уәкілетті мемлекеттік органға қаржылық есепті қосымшаларды толтыру жөніндегі ережелерге сәйкес ұсынады (осы Нұсқаулыққа 6-қосымша). 
</w:t>
      </w:r>
      <w:r>
        <w:br/>
      </w:r>
      <w:r>
        <w:rPr>
          <w:rFonts w:ascii="Times New Roman"/>
          <w:b w:val="false"/>
          <w:i w:val="false"/>
          <w:color w:val="000000"/>
          <w:sz w:val="28"/>
        </w:rPr>
        <w:t>
      12. Сақтандыру ұйымдары қаржылық есепті мынадай кезеңділікпен ұсынады: 
</w:t>
      </w:r>
      <w:r>
        <w:br/>
      </w:r>
      <w:r>
        <w:rPr>
          <w:rFonts w:ascii="Times New Roman"/>
          <w:b w:val="false"/>
          <w:i w:val="false"/>
          <w:color w:val="000000"/>
          <w:sz w:val="28"/>
        </w:rPr>
        <w:t>
      1) ай сайын - есептіден кейінгі айдың он бесінен кешіктірмей - N№1 нысан қосымшасыз; 
</w:t>
      </w:r>
      <w:r>
        <w:br/>
      </w:r>
      <w:r>
        <w:rPr>
          <w:rFonts w:ascii="Times New Roman"/>
          <w:b w:val="false"/>
          <w:i w:val="false"/>
          <w:color w:val="000000"/>
          <w:sz w:val="28"/>
        </w:rPr>
        <w:t>
      2) бірінші, екінші және үшінші тоқсандар бойынша - есептіден кейінгі айдың он бесінен кешіктірмей - N№1 нысан NN 1-8, 11-13, 16-18 қосымшалармен, N№2 нысан NN№1-9 қосымшалармен, N№3 нысан, N№4 нысан және түсіндірме жазба. 
</w:t>
      </w:r>
      <w:r>
        <w:br/>
      </w:r>
      <w:r>
        <w:rPr>
          <w:rFonts w:ascii="Times New Roman"/>
          <w:b w:val="false"/>
          <w:i w:val="false"/>
          <w:color w:val="000000"/>
          <w:sz w:val="28"/>
        </w:rPr>
        <w:t>
      Есепті жылдың төртінші тоқсаны үшін тоқсандық қаржылық есеп ұсынылмайды, ал желтоқсан айы бойынша ай сайынғы қаржылық есеп қосымшаларсыз NN 2 және 3 нысандармен қоса ұсынылады. 
</w:t>
      </w:r>
      <w:r>
        <w:br/>
      </w:r>
      <w:r>
        <w:rPr>
          <w:rFonts w:ascii="Times New Roman"/>
          <w:b w:val="false"/>
          <w:i w:val="false"/>
          <w:color w:val="000000"/>
          <w:sz w:val="28"/>
        </w:rPr>
        <w:t>
      13. N№1 нысанға NN№9, 10, 14 және 15 қосымшалар кейбір жағдайларда жекелеген күндерге уәкілетті мемлекеттік органның сұратуы бойынша ұсынылады. 
</w:t>
      </w:r>
      <w:r>
        <w:br/>
      </w:r>
      <w:r>
        <w:rPr>
          <w:rFonts w:ascii="Times New Roman"/>
          <w:b w:val="false"/>
          <w:i w:val="false"/>
          <w:color w:val="000000"/>
          <w:sz w:val="28"/>
        </w:rPr>
        <w:t>
      14. Сақтандыру ұйымы жыл сайын 1 ақпаннан кешіктірмей уәкілетті мемлекеттік органға сақтандыру ұйымының уәкілетті органы бекіткен есеп саясатын ұсынады. Есеп саясатына өзгерістер және/немесе толықтырулар енгізілген жағдайда сақтандыру ұйымы бекітілгеннен кейін он күннің ішінде енгізілген өзгерістермен және/немесе толықтырулармен есеп саясатын уәкілетті мемлекеттік органға ұсынады. 
</w:t>
      </w:r>
      <w:r>
        <w:br/>
      </w:r>
      <w:r>
        <w:rPr>
          <w:rFonts w:ascii="Times New Roman"/>
          <w:b w:val="false"/>
          <w:i w:val="false"/>
          <w:color w:val="000000"/>
          <w:sz w:val="28"/>
        </w:rPr>
        <w:t>
      15. Қаржылық есеп деректері Ұлттық валюта - теңгемен көрсетіледі. 
</w:t>
      </w:r>
      <w:r>
        <w:br/>
      </w:r>
      <w:r>
        <w:rPr>
          <w:rFonts w:ascii="Times New Roman"/>
          <w:b w:val="false"/>
          <w:i w:val="false"/>
          <w:color w:val="000000"/>
          <w:sz w:val="28"/>
        </w:rPr>
        <w:t>
      16. Қаржылық есепті жасау кезінде пайдаланылатын өлшем бірлігі мың теңгемен белгіленеді. Бес жүз теңгеден аз сома есепте нольге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17. Қаржылық есептің барлық парақтары номерленуі тиіс, олардың жалпы саны уәкілетті мемлекеттік органға жіберілген кезде ілеспе хатта көрсетіледі. 
</w:t>
      </w:r>
      <w:r>
        <w:br/>
      </w:r>
      <w:r>
        <w:rPr>
          <w:rFonts w:ascii="Times New Roman"/>
          <w:b w:val="false"/>
          <w:i w:val="false"/>
          <w:color w:val="000000"/>
          <w:sz w:val="28"/>
        </w:rPr>
        <w:t>
      18. Қаржылық есепке қаржылық есепте көрсетілген деректердің шынайылығы мен уақтылы ұсынылуына жауап беретін сақтандыру ұйымының басшысы және бас бухгалтері қол қояды және сақтандыру ұйымының мөрімен куәландырылады. 
</w:t>
      </w:r>
      <w:r>
        <w:br/>
      </w:r>
      <w:r>
        <w:rPr>
          <w:rFonts w:ascii="Times New Roman"/>
          <w:b w:val="false"/>
          <w:i w:val="false"/>
          <w:color w:val="000000"/>
          <w:sz w:val="28"/>
        </w:rPr>
        <w:t>
      19. Сақтандыру ұйымдары қаржылық есепті уәкілетті мемлекеттік органға электронды және қағаз тасымалдаушыларында ұсынады. 
</w:t>
      </w:r>
      <w:r>
        <w:br/>
      </w:r>
      <w:r>
        <w:rPr>
          <w:rFonts w:ascii="Times New Roman"/>
          <w:b w:val="false"/>
          <w:i w:val="false"/>
          <w:color w:val="000000"/>
          <w:sz w:val="28"/>
        </w:rPr>
        <w:t>
      20. Қағазға басып шығарылған есеп 2 дана етіп жасалады, сонымен қатар есептің бірінші данасы уәкілетті мемлекеттік органға ұсынылады, екінші данасы сақтандыру ұйымында қалады. 
</w:t>
      </w:r>
      <w:r>
        <w:br/>
      </w:r>
      <w:r>
        <w:rPr>
          <w:rFonts w:ascii="Times New Roman"/>
          <w:b w:val="false"/>
          <w:i w:val="false"/>
          <w:color w:val="000000"/>
          <w:sz w:val="28"/>
        </w:rPr>
        <w:t>
      21. Уәкілетті мемлекеттік орган сақтандыру ұйымының түзетулері және өшірілгені бар қағазға басып шығарылған қаржылық есебін қабылдамайды және қайтаруға жатады. 
</w:t>
      </w:r>
      <w:r>
        <w:br/>
      </w:r>
      <w:r>
        <w:rPr>
          <w:rFonts w:ascii="Times New Roman"/>
          <w:b w:val="false"/>
          <w:i w:val="false"/>
          <w:color w:val="000000"/>
          <w:sz w:val="28"/>
        </w:rPr>
        <w:t>
      22. Қағазға басып шығарылған қаржылық есеп электронды тасымалдаушымен ұсынылған есепке сәйкес келуі тиіс. 
</w:t>
      </w:r>
      <w:r>
        <w:br/>
      </w:r>
      <w:r>
        <w:rPr>
          <w:rFonts w:ascii="Times New Roman"/>
          <w:b w:val="false"/>
          <w:i w:val="false"/>
          <w:color w:val="000000"/>
          <w:sz w:val="28"/>
        </w:rPr>
        <w:t>
      23. Уәкілетті мемлекеттік орган сақтандыру ұйымы ұсынған қаржылық есепте дәлсіздіктер немесе қателіктер анықталған қаржылық есепті пысықтау үшін қайтаруға құқылы. 
</w:t>
      </w:r>
      <w:r>
        <w:br/>
      </w:r>
      <w:r>
        <w:rPr>
          <w:rFonts w:ascii="Times New Roman"/>
          <w:b w:val="false"/>
          <w:i w:val="false"/>
          <w:color w:val="000000"/>
          <w:sz w:val="28"/>
        </w:rPr>
        <w:t>
      24. Сақтандыру ұйымы қаржылық есепке өзгерістер және/немесе толықтырулар енгізу қажет болған жағдайда қаржылық есеп ұсынылған күннен бастап үш күндік мерзімде өзгерістер және/немесе толықтырулар қажеттілігінің себебін түсіндіре отырып уәкілетті мемлекеттік органға жазбаша өтініш береді. 
</w:t>
      </w:r>
      <w:r>
        <w:br/>
      </w:r>
      <w:r>
        <w:rPr>
          <w:rFonts w:ascii="Times New Roman"/>
          <w:b w:val="false"/>
          <w:i w:val="false"/>
          <w:color w:val="000000"/>
          <w:sz w:val="28"/>
        </w:rPr>
        <w:t>
      25. Тоқсан сайынғы қаржылық есепті ұсынған кезде сақтандыру ұйымдары ай сайынғы қаржылық есепті ұсынбайды. 
</w:t>
      </w:r>
      <w:r>
        <w:br/>
      </w:r>
      <w:r>
        <w:rPr>
          <w:rFonts w:ascii="Times New Roman"/>
          <w:b w:val="false"/>
          <w:i w:val="false"/>
          <w:color w:val="000000"/>
          <w:sz w:val="28"/>
        </w:rPr>
        <w:t>
      26. Есепті жылдың төртінші тоқсаны өткеннен кейін сақтандыру ұйымы уәкілетті мемлекеттік органның нормативтік құқықтық актісінде белгіленген нысандар бойынша және мерзімде жылдық қаржылық есеп ұсынады.
</w:t>
      </w:r>
      <w:r>
        <w:br/>
      </w:r>
      <w:r>
        <w:rPr>
          <w:rFonts w:ascii="Times New Roman"/>
          <w:b w:val="false"/>
          <w:i w:val="false"/>
          <w:color w:val="000000"/>
          <w:sz w:val="28"/>
        </w:rPr>
        <w:t>
      27. Қаржылық есепті ұсыну күні уәкілетті мемлекеттік органға қаржылық есепті нақты ұсынған күн болып есептеледі.
</w:t>
      </w:r>
      <w:r>
        <w:br/>
      </w:r>
      <w:r>
        <w:rPr>
          <w:rFonts w:ascii="Times New Roman"/>
          <w:b w:val="false"/>
          <w:i w:val="false"/>
          <w:color w:val="000000"/>
          <w:sz w:val="28"/>
        </w:rPr>
        <w:t>
      28. Егер уәкілетті мемлекеттік органға қаржылық есепті ұсыну мерзімінің соңғы күні жұмыс күніне сәйкес келмесе, қаржылық есепті ұсыну мерзімі аяқталған күн содан кейінгі жұмыс күні болып есептеледі.
</w:t>
      </w:r>
      <w:r>
        <w:br/>
      </w:r>
      <w:r>
        <w:rPr>
          <w:rFonts w:ascii="Times New Roman"/>
          <w:b w:val="false"/>
          <w:i w:val="false"/>
          <w:color w:val="000000"/>
          <w:sz w:val="28"/>
        </w:rPr>
        <w:t>
      29. Қаржылық есепті уақтылы ұсынбау, ұсынбау немесе қаржылық есепте шынайы емес мәліметтерді ұсыну Қазақстан Республикасының заң актілерінде белгіленген жауапкершілікке әкеліп соқтырады.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Осы Нұсқаулықта реттелмеген мәселелер Қазақстан Республикасының қолданылып жүрген заңдарында белгіленген тәртіппен шешіледі.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қаржылық есебінің
</w:t>
      </w:r>
      <w:r>
        <w:br/>
      </w:r>
      <w:r>
        <w:rPr>
          <w:rFonts w:ascii="Times New Roman"/>
          <w:b w:val="false"/>
          <w:i w:val="false"/>
          <w:color w:val="000000"/>
          <w:sz w:val="28"/>
        </w:rPr>
        <w:t>
тізбесі, нысандары және ұсыну
</w:t>
      </w:r>
      <w:r>
        <w:br/>
      </w:r>
      <w:r>
        <w:rPr>
          <w:rFonts w:ascii="Times New Roman"/>
          <w:b w:val="false"/>
          <w:i w:val="false"/>
          <w:color w:val="000000"/>
          <w:sz w:val="28"/>
        </w:rPr>
        <w:t>
мерзімдері туралы нұсқаулықты
</w:t>
      </w:r>
      <w:r>
        <w:br/>
      </w:r>
      <w:r>
        <w:rPr>
          <w:rFonts w:ascii="Times New Roman"/>
          <w:b w:val="false"/>
          <w:i w:val="false"/>
          <w:color w:val="000000"/>
          <w:sz w:val="28"/>
        </w:rPr>
        <w:t>
бекіту туралы" 2002 жылғы
</w:t>
      </w:r>
      <w:r>
        <w:br/>
      </w:r>
      <w:r>
        <w:rPr>
          <w:rFonts w:ascii="Times New Roman"/>
          <w:b w:val="false"/>
          <w:i w:val="false"/>
          <w:color w:val="000000"/>
          <w:sz w:val="28"/>
        </w:rPr>
        <w:t>
3 маусымдағы N 209 қаулысымен
</w:t>
      </w:r>
      <w:r>
        <w:br/>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қаржылық есебінің
</w:t>
      </w:r>
      <w:r>
        <w:br/>
      </w:r>
      <w:r>
        <w:rPr>
          <w:rFonts w:ascii="Times New Roman"/>
          <w:b w:val="false"/>
          <w:i w:val="false"/>
          <w:color w:val="000000"/>
          <w:sz w:val="28"/>
        </w:rPr>
        <w:t>
тізбесі, нысандары және ұсыну
</w:t>
      </w:r>
      <w:r>
        <w:br/>
      </w:r>
      <w:r>
        <w:rPr>
          <w:rFonts w:ascii="Times New Roman"/>
          <w:b w:val="false"/>
          <w:i w:val="false"/>
          <w:color w:val="000000"/>
          <w:sz w:val="28"/>
        </w:rPr>
        <w:t>
мерзімдері туралы    
</w:t>
      </w:r>
      <w:r>
        <w:br/>
      </w:r>
      <w:r>
        <w:rPr>
          <w:rFonts w:ascii="Times New Roman"/>
          <w:b w:val="false"/>
          <w:i w:val="false"/>
          <w:color w:val="000000"/>
          <w:sz w:val="28"/>
        </w:rPr>
        <w:t>
нұсқаулыққа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N№1 нысан 200 ___ жылғы "____"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(қайта сақтандыру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балансы 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!есепшоттың!          Баптың атауы      !Символ!200__ жылғы! есепті
</w:t>
            </w:r>
            <w:r>
              <w:br/>
            </w:r>
            <w:r>
              <w:rPr>
                <w:rFonts w:ascii="Times New Roman"/>
                <w:b w:val="false"/>
                <w:i w:val="false"/>
                <w:color w:val="000000"/>
                <w:sz w:val="20"/>
              </w:rPr>
              <w:t>
      !    коды  !                            !      !1 қаңтарда ! кезеңде 
</w:t>
            </w:r>
            <w:r>
              <w:br/>
            </w:r>
            <w:r>
              <w:rPr>
                <w:rFonts w:ascii="Times New Roman"/>
                <w:b w:val="false"/>
                <w:i w:val="false"/>
                <w:color w:val="000000"/>
                <w:sz w:val="20"/>
              </w:rPr>
              <w:t>
---------------------------------------------------------------------------
</w:t>
            </w:r>
            <w:r>
              <w:br/>
            </w:r>
            <w:r>
              <w:rPr>
                <w:rFonts w:ascii="Times New Roman"/>
                <w:b w:val="false"/>
                <w:i w:val="false"/>
                <w:color w:val="000000"/>
                <w:sz w:val="20"/>
              </w:rPr>
              <w:t>
   1  !     2    !               3            !   4  !      5    !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АКТИВТЕР (1100+1200+1300+      1000   
</w:t>
      </w:r>
      <w:r>
        <w:br/>
      </w:r>
      <w:r>
        <w:rPr>
          <w:rFonts w:ascii="Times New Roman"/>
          <w:b w:val="false"/>
          <w:i w:val="false"/>
          <w:color w:val="000000"/>
          <w:sz w:val="28"/>
        </w:rPr>
        <w:t>
                  1400+1500+1600+1700+1800+1900 
</w:t>
      </w:r>
      <w:r>
        <w:br/>
      </w:r>
      <w:r>
        <w:rPr>
          <w:rFonts w:ascii="Times New Roman"/>
          <w:b w:val="false"/>
          <w:i w:val="false"/>
          <w:color w:val="000000"/>
          <w:sz w:val="28"/>
        </w:rPr>
        <w:t>
                  символ) 
</w:t>
      </w:r>
      <w:r>
        <w:br/>
      </w:r>
      <w:r>
        <w:rPr>
          <w:rFonts w:ascii="Times New Roman"/>
          <w:b w:val="false"/>
          <w:i w:val="false"/>
          <w:color w:val="000000"/>
          <w:sz w:val="28"/>
        </w:rPr>
        <w:t>
1.1.  41,42 (423-
</w:t>
      </w:r>
      <w:r>
        <w:br/>
      </w:r>
      <w:r>
        <w:rPr>
          <w:rFonts w:ascii="Times New Roman"/>
          <w:b w:val="false"/>
          <w:i w:val="false"/>
          <w:color w:val="000000"/>
          <w:sz w:val="28"/>
        </w:rPr>
        <w:t>
      тен басқа), 
</w:t>
      </w:r>
      <w:r>
        <w:br/>
      </w:r>
      <w:r>
        <w:rPr>
          <w:rFonts w:ascii="Times New Roman"/>
          <w:b w:val="false"/>
          <w:i w:val="false"/>
          <w:color w:val="000000"/>
          <w:sz w:val="28"/>
        </w:rPr>
        <w:t>
      43,44,45    Ақша                           1100   
</w:t>
      </w:r>
      <w:r>
        <w:br/>
      </w:r>
      <w:r>
        <w:rPr>
          <w:rFonts w:ascii="Times New Roman"/>
          <w:b w:val="false"/>
          <w:i w:val="false"/>
          <w:color w:val="000000"/>
          <w:sz w:val="28"/>
        </w:rPr>
        <w:t>
1.2.     423      Мерзімді салымдар              1200   
</w:t>
      </w:r>
      <w:r>
        <w:br/>
      </w:r>
      <w:r>
        <w:rPr>
          <w:rFonts w:ascii="Times New Roman"/>
          <w:b w:val="false"/>
          <w:i w:val="false"/>
          <w:color w:val="000000"/>
          <w:sz w:val="28"/>
        </w:rPr>
        <w:t>
1.3.     403      Бағалы қағаздар (1310+1320+    1300   
</w:t>
      </w:r>
      <w:r>
        <w:br/>
      </w:r>
      <w:r>
        <w:rPr>
          <w:rFonts w:ascii="Times New Roman"/>
          <w:b w:val="false"/>
          <w:i w:val="false"/>
          <w:color w:val="000000"/>
          <w:sz w:val="28"/>
        </w:rPr>
        <w:t>
                  1330 символ) 
</w:t>
      </w:r>
      <w:r>
        <w:br/>
      </w:r>
      <w:r>
        <w:rPr>
          <w:rFonts w:ascii="Times New Roman"/>
          <w:b w:val="false"/>
          <w:i w:val="false"/>
          <w:color w:val="000000"/>
          <w:sz w:val="28"/>
        </w:rPr>
        <w:t>
1.3.1.  403 1     Сатуға жарамды бағалы қағаздар 1310   
</w:t>
      </w:r>
      <w:r>
        <w:br/>
      </w:r>
      <w:r>
        <w:rPr>
          <w:rFonts w:ascii="Times New Roman"/>
          <w:b w:val="false"/>
          <w:i w:val="false"/>
          <w:color w:val="000000"/>
          <w:sz w:val="28"/>
        </w:rPr>
        <w:t>
1.3.2.  403 2     Саудаға арналған бағалы        1320   
</w:t>
      </w:r>
      <w:r>
        <w:br/>
      </w:r>
      <w:r>
        <w:rPr>
          <w:rFonts w:ascii="Times New Roman"/>
          <w:b w:val="false"/>
          <w:i w:val="false"/>
          <w:color w:val="000000"/>
          <w:sz w:val="28"/>
        </w:rPr>
        <w:t>
                  қағаздар   
</w:t>
      </w:r>
      <w:r>
        <w:br/>
      </w:r>
      <w:r>
        <w:rPr>
          <w:rFonts w:ascii="Times New Roman"/>
          <w:b w:val="false"/>
          <w:i w:val="false"/>
          <w:color w:val="000000"/>
          <w:sz w:val="28"/>
        </w:rPr>
        <w:t>
1.3.3.  403 3     Өтеуге дейін ұсталатын         1330   
</w:t>
      </w:r>
      <w:r>
        <w:br/>
      </w:r>
      <w:r>
        <w:rPr>
          <w:rFonts w:ascii="Times New Roman"/>
          <w:b w:val="false"/>
          <w:i w:val="false"/>
          <w:color w:val="000000"/>
          <w:sz w:val="28"/>
        </w:rPr>
        <w:t>
                  бағалы қағаздар  
</w:t>
      </w:r>
      <w:r>
        <w:br/>
      </w:r>
      <w:r>
        <w:rPr>
          <w:rFonts w:ascii="Times New Roman"/>
          <w:b w:val="false"/>
          <w:i w:val="false"/>
          <w:color w:val="000000"/>
          <w:sz w:val="28"/>
        </w:rPr>
        <w:t>
1.4.     401      Үлестік бағалы қағаздар        1400   
</w:t>
      </w:r>
      <w:r>
        <w:br/>
      </w:r>
      <w:r>
        <w:rPr>
          <w:rFonts w:ascii="Times New Roman"/>
          <w:b w:val="false"/>
          <w:i w:val="false"/>
          <w:color w:val="000000"/>
          <w:sz w:val="28"/>
        </w:rPr>
        <w:t>
                  (символ 1410+1420) 
</w:t>
      </w:r>
      <w:r>
        <w:br/>
      </w:r>
      <w:r>
        <w:rPr>
          <w:rFonts w:ascii="Times New Roman"/>
          <w:b w:val="false"/>
          <w:i w:val="false"/>
          <w:color w:val="000000"/>
          <w:sz w:val="28"/>
        </w:rPr>
        <w:t>
1.4.1.  401 1     Жай акциялар                   1410   
</w:t>
      </w:r>
      <w:r>
        <w:br/>
      </w:r>
      <w:r>
        <w:rPr>
          <w:rFonts w:ascii="Times New Roman"/>
          <w:b w:val="false"/>
          <w:i w:val="false"/>
          <w:color w:val="000000"/>
          <w:sz w:val="28"/>
        </w:rPr>
        <w:t>
1.4.2.  401 2     Артықшылық берілген акциялар   1420   
</w:t>
      </w:r>
      <w:r>
        <w:br/>
      </w:r>
      <w:r>
        <w:rPr>
          <w:rFonts w:ascii="Times New Roman"/>
          <w:b w:val="false"/>
          <w:i w:val="false"/>
          <w:color w:val="000000"/>
          <w:sz w:val="28"/>
        </w:rPr>
        <w:t>
1.5.    14, 32    Аффилиирленген ұйымдарға       1500   
</w:t>
      </w:r>
      <w:r>
        <w:br/>
      </w:r>
      <w:r>
        <w:rPr>
          <w:rFonts w:ascii="Times New Roman"/>
          <w:b w:val="false"/>
          <w:i w:val="false"/>
          <w:color w:val="000000"/>
          <w:sz w:val="28"/>
        </w:rPr>
        <w:t>
                  инвестициялар және оларға 
</w:t>
      </w:r>
      <w:r>
        <w:br/>
      </w:r>
      <w:r>
        <w:rPr>
          <w:rFonts w:ascii="Times New Roman"/>
          <w:b w:val="false"/>
          <w:i w:val="false"/>
          <w:color w:val="000000"/>
          <w:sz w:val="28"/>
        </w:rPr>
        <w:t>
                  талаптар                       
</w:t>
      </w:r>
      <w:r>
        <w:br/>
      </w:r>
      <w:r>
        <w:rPr>
          <w:rFonts w:ascii="Times New Roman"/>
          <w:b w:val="false"/>
          <w:i w:val="false"/>
          <w:color w:val="000000"/>
          <w:sz w:val="28"/>
        </w:rPr>
        <w:t>
1.6.     303      Сақтандыру резервтеріндегі 
</w:t>
      </w:r>
      <w:r>
        <w:br/>
      </w:r>
      <w:r>
        <w:rPr>
          <w:rFonts w:ascii="Times New Roman"/>
          <w:b w:val="false"/>
          <w:i w:val="false"/>
          <w:color w:val="000000"/>
          <w:sz w:val="28"/>
        </w:rPr>
        <w:t>
                  қайта сақтандырушының үлесі,  
</w:t>
      </w:r>
      <w:r>
        <w:br/>
      </w:r>
      <w:r>
        <w:rPr>
          <w:rFonts w:ascii="Times New Roman"/>
          <w:b w:val="false"/>
          <w:i w:val="false"/>
          <w:color w:val="000000"/>
          <w:sz w:val="28"/>
        </w:rPr>
        <w:t>
                  оның ішінде:                   1600   
</w:t>
      </w:r>
      <w:r>
        <w:br/>
      </w:r>
      <w:r>
        <w:rPr>
          <w:rFonts w:ascii="Times New Roman"/>
          <w:b w:val="false"/>
          <w:i w:val="false"/>
          <w:color w:val="000000"/>
          <w:sz w:val="28"/>
        </w:rPr>
        <w:t>
1.6.1.  303 1     еңбек сіңірілмеген 
</w:t>
      </w:r>
      <w:r>
        <w:br/>
      </w:r>
      <w:r>
        <w:rPr>
          <w:rFonts w:ascii="Times New Roman"/>
          <w:b w:val="false"/>
          <w:i w:val="false"/>
          <w:color w:val="000000"/>
          <w:sz w:val="28"/>
        </w:rPr>
        <w:t>
                  сыйлықақылар бойынша           1610   
</w:t>
      </w:r>
      <w:r>
        <w:br/>
      </w:r>
      <w:r>
        <w:rPr>
          <w:rFonts w:ascii="Times New Roman"/>
          <w:b w:val="false"/>
          <w:i w:val="false"/>
          <w:color w:val="000000"/>
          <w:sz w:val="28"/>
        </w:rPr>
        <w:t>
1.6.2.  303 2     келтірілген, бірақ 
</w:t>
      </w:r>
      <w:r>
        <w:br/>
      </w:r>
      <w:r>
        <w:rPr>
          <w:rFonts w:ascii="Times New Roman"/>
          <w:b w:val="false"/>
          <w:i w:val="false"/>
          <w:color w:val="000000"/>
          <w:sz w:val="28"/>
        </w:rPr>
        <w:t>
                  мәлімденбеген шығындар бойынша 1620   
</w:t>
      </w:r>
      <w:r>
        <w:br/>
      </w:r>
      <w:r>
        <w:rPr>
          <w:rFonts w:ascii="Times New Roman"/>
          <w:b w:val="false"/>
          <w:i w:val="false"/>
          <w:color w:val="000000"/>
          <w:sz w:val="28"/>
        </w:rPr>
        <w:t>
1.6.3.  303 3     мәлімденген, бірақ реттелмеген 
</w:t>
      </w:r>
      <w:r>
        <w:br/>
      </w:r>
      <w:r>
        <w:rPr>
          <w:rFonts w:ascii="Times New Roman"/>
          <w:b w:val="false"/>
          <w:i w:val="false"/>
          <w:color w:val="000000"/>
          <w:sz w:val="28"/>
        </w:rPr>
        <w:t>
                  шығындар бойынша               1630   
</w:t>
      </w:r>
      <w:r>
        <w:br/>
      </w:r>
      <w:r>
        <w:rPr>
          <w:rFonts w:ascii="Times New Roman"/>
          <w:b w:val="false"/>
          <w:i w:val="false"/>
          <w:color w:val="000000"/>
          <w:sz w:val="28"/>
        </w:rPr>
        <w:t>
1.7.    301 3     қайта сақтандырушылардан 
</w:t>
      </w:r>
      <w:r>
        <w:br/>
      </w:r>
      <w:r>
        <w:rPr>
          <w:rFonts w:ascii="Times New Roman"/>
          <w:b w:val="false"/>
          <w:i w:val="false"/>
          <w:color w:val="000000"/>
          <w:sz w:val="28"/>
        </w:rPr>
        <w:t>
                  алынатын сома                  1700   
</w:t>
      </w:r>
      <w:r>
        <w:br/>
      </w:r>
      <w:r>
        <w:rPr>
          <w:rFonts w:ascii="Times New Roman"/>
          <w:b w:val="false"/>
          <w:i w:val="false"/>
          <w:color w:val="000000"/>
          <w:sz w:val="28"/>
        </w:rPr>
        <w:t>
1.8.    301 1     Сақтанушылардан және 
</w:t>
      </w:r>
      <w:r>
        <w:br/>
      </w:r>
      <w:r>
        <w:rPr>
          <w:rFonts w:ascii="Times New Roman"/>
          <w:b w:val="false"/>
          <w:i w:val="false"/>
          <w:color w:val="000000"/>
          <w:sz w:val="28"/>
        </w:rPr>
        <w:t>
                  делдалдардан алынатын 
</w:t>
      </w:r>
      <w:r>
        <w:br/>
      </w:r>
      <w:r>
        <w:rPr>
          <w:rFonts w:ascii="Times New Roman"/>
          <w:b w:val="false"/>
          <w:i w:val="false"/>
          <w:color w:val="000000"/>
          <w:sz w:val="28"/>
        </w:rPr>
        <w:t>
                  сақтандыру сыйлықақылары       1800   
</w:t>
      </w:r>
      <w:r>
        <w:br/>
      </w:r>
      <w:r>
        <w:rPr>
          <w:rFonts w:ascii="Times New Roman"/>
          <w:b w:val="false"/>
          <w:i w:val="false"/>
          <w:color w:val="000000"/>
          <w:sz w:val="28"/>
        </w:rPr>
        <w:t>
1.9.              Алуға арналған есепшоттар 
</w:t>
      </w:r>
      <w:r>
        <w:br/>
      </w:r>
      <w:r>
        <w:rPr>
          <w:rFonts w:ascii="Times New Roman"/>
          <w:b w:val="false"/>
          <w:i w:val="false"/>
          <w:color w:val="000000"/>
          <w:sz w:val="28"/>
        </w:rPr>
        <w:t>
                  (1910+1920 символ)             1900   
</w:t>
      </w:r>
      <w:r>
        <w:br/>
      </w:r>
      <w:r>
        <w:rPr>
          <w:rFonts w:ascii="Times New Roman"/>
          <w:b w:val="false"/>
          <w:i w:val="false"/>
          <w:color w:val="000000"/>
          <w:sz w:val="28"/>
        </w:rPr>
        <w:t>
1.9.1.  334 1     Алынатын комиссиялық сыйақылар 1910   
</w:t>
      </w:r>
      <w:r>
        <w:br/>
      </w:r>
      <w:r>
        <w:rPr>
          <w:rFonts w:ascii="Times New Roman"/>
          <w:b w:val="false"/>
          <w:i w:val="false"/>
          <w:color w:val="000000"/>
          <w:sz w:val="28"/>
        </w:rPr>
        <w:t>
1.9.2.  343 1,    Сақтандыру қызметі бойынша  
</w:t>
      </w:r>
      <w:r>
        <w:br/>
      </w:r>
      <w:r>
        <w:rPr>
          <w:rFonts w:ascii="Times New Roman"/>
          <w:b w:val="false"/>
          <w:i w:val="false"/>
          <w:color w:val="000000"/>
          <w:sz w:val="28"/>
        </w:rPr>
        <w:t>
        301 2     басқа активтер                 1920         
</w:t>
      </w:r>
      <w:r>
        <w:br/>
      </w:r>
      <w:r>
        <w:rPr>
          <w:rFonts w:ascii="Times New Roman"/>
          <w:b w:val="false"/>
          <w:i w:val="false"/>
          <w:color w:val="000000"/>
          <w:sz w:val="28"/>
        </w:rPr>
        <w:t>
2.                БАСҚА АКТИВТЕР (әкімшілік-     2000   
</w:t>
      </w:r>
      <w:r>
        <w:br/>
      </w:r>
      <w:r>
        <w:rPr>
          <w:rFonts w:ascii="Times New Roman"/>
          <w:b w:val="false"/>
          <w:i w:val="false"/>
          <w:color w:val="000000"/>
          <w:sz w:val="28"/>
        </w:rPr>
        <w:t>
                  шаруашылық қызмет) 
</w:t>
      </w:r>
      <w:r>
        <w:br/>
      </w:r>
      <w:r>
        <w:rPr>
          <w:rFonts w:ascii="Times New Roman"/>
          <w:b w:val="false"/>
          <w:i w:val="false"/>
          <w:color w:val="000000"/>
          <w:sz w:val="28"/>
        </w:rPr>
        <w:t>
                  (2100+(2110)+2200+(2210)+2300
</w:t>
      </w:r>
      <w:r>
        <w:br/>
      </w:r>
      <w:r>
        <w:rPr>
          <w:rFonts w:ascii="Times New Roman"/>
          <w:b w:val="false"/>
          <w:i w:val="false"/>
          <w:color w:val="000000"/>
          <w:sz w:val="28"/>
        </w:rPr>
        <w:t>
                  +2400+2500+2600+(2700) символ)    
</w:t>
      </w:r>
      <w:r>
        <w:br/>
      </w:r>
      <w:r>
        <w:rPr>
          <w:rFonts w:ascii="Times New Roman"/>
          <w:b w:val="false"/>
          <w:i w:val="false"/>
          <w:color w:val="000000"/>
          <w:sz w:val="28"/>
        </w:rPr>
        <w:t>
2.1.     10       Материалдық емес активтер      2100   
</w:t>
      </w:r>
      <w:r>
        <w:br/>
      </w:r>
      <w:r>
        <w:rPr>
          <w:rFonts w:ascii="Times New Roman"/>
          <w:b w:val="false"/>
          <w:i w:val="false"/>
          <w:color w:val="000000"/>
          <w:sz w:val="28"/>
        </w:rPr>
        <w:t>
2.1.1.   11       Материалдық емес активтер 
</w:t>
      </w:r>
      <w:r>
        <w:br/>
      </w:r>
      <w:r>
        <w:rPr>
          <w:rFonts w:ascii="Times New Roman"/>
          <w:b w:val="false"/>
          <w:i w:val="false"/>
          <w:color w:val="000000"/>
          <w:sz w:val="28"/>
        </w:rPr>
        <w:t>
                  амортизациясы                  (2110)    
</w:t>
      </w:r>
      <w:r>
        <w:br/>
      </w:r>
      <w:r>
        <w:rPr>
          <w:rFonts w:ascii="Times New Roman"/>
          <w:b w:val="false"/>
          <w:i w:val="false"/>
          <w:color w:val="000000"/>
          <w:sz w:val="28"/>
        </w:rPr>
        <w:t>
2.2.     12       Негізгі құрал-жабдықтар        2200   
</w:t>
      </w:r>
      <w:r>
        <w:br/>
      </w:r>
      <w:r>
        <w:rPr>
          <w:rFonts w:ascii="Times New Roman"/>
          <w:b w:val="false"/>
          <w:i w:val="false"/>
          <w:color w:val="000000"/>
          <w:sz w:val="28"/>
        </w:rPr>
        <w:t>
2.2.1.   13       Негізгі құрал-жабдықтар 
</w:t>
      </w:r>
      <w:r>
        <w:br/>
      </w:r>
      <w:r>
        <w:rPr>
          <w:rFonts w:ascii="Times New Roman"/>
          <w:b w:val="false"/>
          <w:i w:val="false"/>
          <w:color w:val="000000"/>
          <w:sz w:val="28"/>
        </w:rPr>
        <w:t>
                  амортизациясы                  (2210)   
</w:t>
      </w:r>
      <w:r>
        <w:br/>
      </w:r>
      <w:r>
        <w:rPr>
          <w:rFonts w:ascii="Times New Roman"/>
          <w:b w:val="false"/>
          <w:i w:val="false"/>
          <w:color w:val="000000"/>
          <w:sz w:val="28"/>
        </w:rPr>
        <w:t>
2.3.     20       Тауар-материалдық қорлар       2300   
</w:t>
      </w:r>
      <w:r>
        <w:br/>
      </w:r>
      <w:r>
        <w:rPr>
          <w:rFonts w:ascii="Times New Roman"/>
          <w:b w:val="false"/>
          <w:i w:val="false"/>
          <w:color w:val="000000"/>
          <w:sz w:val="28"/>
        </w:rPr>
        <w:t>
2.4.     33       басқа дебиторлық берешек, 
</w:t>
      </w:r>
      <w:r>
        <w:br/>
      </w:r>
      <w:r>
        <w:rPr>
          <w:rFonts w:ascii="Times New Roman"/>
          <w:b w:val="false"/>
          <w:i w:val="false"/>
          <w:color w:val="000000"/>
          <w:sz w:val="28"/>
        </w:rPr>
        <w:t>
                  оның ішінде:                   2400   
</w:t>
      </w:r>
      <w:r>
        <w:br/>
      </w:r>
      <w:r>
        <w:rPr>
          <w:rFonts w:ascii="Times New Roman"/>
          <w:b w:val="false"/>
          <w:i w:val="false"/>
          <w:color w:val="000000"/>
          <w:sz w:val="28"/>
        </w:rPr>
        <w:t>
2.4.1.  333 1     Мерзімінен бұрын 
</w:t>
      </w:r>
      <w:r>
        <w:br/>
      </w:r>
      <w:r>
        <w:rPr>
          <w:rFonts w:ascii="Times New Roman"/>
          <w:b w:val="false"/>
          <w:i w:val="false"/>
          <w:color w:val="000000"/>
          <w:sz w:val="28"/>
        </w:rPr>
        <w:t>
                  корпоративтік табыс салығы     2410   
</w:t>
      </w:r>
      <w:r>
        <w:br/>
      </w:r>
      <w:r>
        <w:rPr>
          <w:rFonts w:ascii="Times New Roman"/>
          <w:b w:val="false"/>
          <w:i w:val="false"/>
          <w:color w:val="000000"/>
          <w:sz w:val="28"/>
        </w:rPr>
        <w:t>
2.5.     34       Болашақ кезеңдердің шығыстары  2500   
</w:t>
      </w:r>
      <w:r>
        <w:br/>
      </w:r>
      <w:r>
        <w:rPr>
          <w:rFonts w:ascii="Times New Roman"/>
          <w:b w:val="false"/>
          <w:i w:val="false"/>
          <w:color w:val="000000"/>
          <w:sz w:val="28"/>
        </w:rPr>
        <w:t>
2.6.     35       Берілген аванстар              2600   
</w:t>
      </w:r>
      <w:r>
        <w:br/>
      </w:r>
      <w:r>
        <w:rPr>
          <w:rFonts w:ascii="Times New Roman"/>
          <w:b w:val="false"/>
          <w:i w:val="false"/>
          <w:color w:val="000000"/>
          <w:sz w:val="28"/>
        </w:rPr>
        <w:t>
2.7.    311       Күмәнді борыштар бойынша 
</w:t>
      </w:r>
      <w:r>
        <w:br/>
      </w:r>
      <w:r>
        <w:rPr>
          <w:rFonts w:ascii="Times New Roman"/>
          <w:b w:val="false"/>
          <w:i w:val="false"/>
          <w:color w:val="000000"/>
          <w:sz w:val="28"/>
        </w:rPr>
        <w:t>
                  резерв                         (2700)   
</w:t>
      </w:r>
      <w:r>
        <w:br/>
      </w:r>
      <w:r>
        <w:rPr>
          <w:rFonts w:ascii="Times New Roman"/>
          <w:b w:val="false"/>
          <w:i w:val="false"/>
          <w:color w:val="000000"/>
          <w:sz w:val="28"/>
        </w:rPr>
        <w:t>
3.                 ЖИЫНТЫҒЫНДА АКТИВТЕР 
</w:t>
      </w:r>
      <w:r>
        <w:br/>
      </w:r>
      <w:r>
        <w:rPr>
          <w:rFonts w:ascii="Times New Roman"/>
          <w:b w:val="false"/>
          <w:i w:val="false"/>
          <w:color w:val="000000"/>
          <w:sz w:val="28"/>
        </w:rPr>
        <w:t>
                  (1000+2000 символ)             3000   
</w:t>
      </w:r>
      <w:r>
        <w:br/>
      </w:r>
      <w:r>
        <w:rPr>
          <w:rFonts w:ascii="Times New Roman"/>
          <w:b w:val="false"/>
          <w:i w:val="false"/>
          <w:color w:val="000000"/>
          <w:sz w:val="28"/>
        </w:rPr>
        <w:t>
4.                МІНДЕТТЕМЕЛЕР (4100+4200+
</w:t>
      </w:r>
      <w:r>
        <w:br/>
      </w:r>
      <w:r>
        <w:rPr>
          <w:rFonts w:ascii="Times New Roman"/>
          <w:b w:val="false"/>
          <w:i w:val="false"/>
          <w:color w:val="000000"/>
          <w:sz w:val="28"/>
        </w:rPr>
        <w:t>
                  4300+4400 символ)              4000   
</w:t>
      </w:r>
      <w:r>
        <w:br/>
      </w:r>
      <w:r>
        <w:rPr>
          <w:rFonts w:ascii="Times New Roman"/>
          <w:b w:val="false"/>
          <w:i w:val="false"/>
          <w:color w:val="000000"/>
          <w:sz w:val="28"/>
        </w:rPr>
        <w:t>
4.1.   687        Сақтандыру резервтері 
</w:t>
      </w:r>
      <w:r>
        <w:br/>
      </w:r>
      <w:r>
        <w:rPr>
          <w:rFonts w:ascii="Times New Roman"/>
          <w:b w:val="false"/>
          <w:i w:val="false"/>
          <w:color w:val="000000"/>
          <w:sz w:val="28"/>
        </w:rPr>
        <w:t>
                  (4110+4120+4130 символ)        4100   
</w:t>
      </w:r>
      <w:r>
        <w:br/>
      </w:r>
      <w:r>
        <w:rPr>
          <w:rFonts w:ascii="Times New Roman"/>
          <w:b w:val="false"/>
          <w:i w:val="false"/>
          <w:color w:val="000000"/>
          <w:sz w:val="28"/>
        </w:rPr>
        <w:t>
4.1.1. 687 1      Еңбек сіңірілмеген 
</w:t>
      </w:r>
      <w:r>
        <w:br/>
      </w:r>
      <w:r>
        <w:rPr>
          <w:rFonts w:ascii="Times New Roman"/>
          <w:b w:val="false"/>
          <w:i w:val="false"/>
          <w:color w:val="000000"/>
          <w:sz w:val="28"/>
        </w:rPr>
        <w:t>
                  сыйлықақылар бойынша 
</w:t>
      </w:r>
      <w:r>
        <w:br/>
      </w:r>
      <w:r>
        <w:rPr>
          <w:rFonts w:ascii="Times New Roman"/>
          <w:b w:val="false"/>
          <w:i w:val="false"/>
          <w:color w:val="000000"/>
          <w:sz w:val="28"/>
        </w:rPr>
        <w:t>
                  міндеттемелер (резервтер)      4110   
</w:t>
      </w:r>
      <w:r>
        <w:br/>
      </w:r>
      <w:r>
        <w:rPr>
          <w:rFonts w:ascii="Times New Roman"/>
          <w:b w:val="false"/>
          <w:i w:val="false"/>
          <w:color w:val="000000"/>
          <w:sz w:val="28"/>
        </w:rPr>
        <w:t>
4.1.2. 687 2      келтірілген, бірақ 
</w:t>
      </w:r>
      <w:r>
        <w:br/>
      </w:r>
      <w:r>
        <w:rPr>
          <w:rFonts w:ascii="Times New Roman"/>
          <w:b w:val="false"/>
          <w:i w:val="false"/>
          <w:color w:val="000000"/>
          <w:sz w:val="28"/>
        </w:rPr>
        <w:t>
                  мәлімденбеген шығындар 
</w:t>
      </w:r>
      <w:r>
        <w:br/>
      </w:r>
      <w:r>
        <w:rPr>
          <w:rFonts w:ascii="Times New Roman"/>
          <w:b w:val="false"/>
          <w:i w:val="false"/>
          <w:color w:val="000000"/>
          <w:sz w:val="28"/>
        </w:rPr>
        <w:t>
                  бойынша міндеттемелер 
</w:t>
      </w:r>
      <w:r>
        <w:br/>
      </w:r>
      <w:r>
        <w:rPr>
          <w:rFonts w:ascii="Times New Roman"/>
          <w:b w:val="false"/>
          <w:i w:val="false"/>
          <w:color w:val="000000"/>
          <w:sz w:val="28"/>
        </w:rPr>
        <w:t>
                  (резервтер)                    4120   
</w:t>
      </w:r>
      <w:r>
        <w:br/>
      </w:r>
      <w:r>
        <w:rPr>
          <w:rFonts w:ascii="Times New Roman"/>
          <w:b w:val="false"/>
          <w:i w:val="false"/>
          <w:color w:val="000000"/>
          <w:sz w:val="28"/>
        </w:rPr>
        <w:t>
4.1.3. 687 3      мәлімденген, бірақ 
</w:t>
      </w:r>
      <w:r>
        <w:br/>
      </w:r>
      <w:r>
        <w:rPr>
          <w:rFonts w:ascii="Times New Roman"/>
          <w:b w:val="false"/>
          <w:i w:val="false"/>
          <w:color w:val="000000"/>
          <w:sz w:val="28"/>
        </w:rPr>
        <w:t>
                  реттелмеген шығындар 
</w:t>
      </w:r>
      <w:r>
        <w:br/>
      </w:r>
      <w:r>
        <w:rPr>
          <w:rFonts w:ascii="Times New Roman"/>
          <w:b w:val="false"/>
          <w:i w:val="false"/>
          <w:color w:val="000000"/>
          <w:sz w:val="28"/>
        </w:rPr>
        <w:t>
                  бойынша міндеттемелер 
</w:t>
      </w:r>
      <w:r>
        <w:br/>
      </w:r>
      <w:r>
        <w:rPr>
          <w:rFonts w:ascii="Times New Roman"/>
          <w:b w:val="false"/>
          <w:i w:val="false"/>
          <w:color w:val="000000"/>
          <w:sz w:val="28"/>
        </w:rPr>
        <w:t>
                  (резервтер)                    4130   
</w:t>
      </w:r>
      <w:r>
        <w:br/>
      </w:r>
      <w:r>
        <w:rPr>
          <w:rFonts w:ascii="Times New Roman"/>
          <w:b w:val="false"/>
          <w:i w:val="false"/>
          <w:color w:val="000000"/>
          <w:sz w:val="28"/>
        </w:rPr>
        <w:t>
4.2.   687 6      Сақтандыру шарттары бойынша 
</w:t>
      </w:r>
      <w:r>
        <w:br/>
      </w:r>
      <w:r>
        <w:rPr>
          <w:rFonts w:ascii="Times New Roman"/>
          <w:b w:val="false"/>
          <w:i w:val="false"/>
          <w:color w:val="000000"/>
          <w:sz w:val="28"/>
        </w:rPr>
        <w:t>
                  төленетін сомалар              4200   
</w:t>
      </w:r>
      <w:r>
        <w:br/>
      </w:r>
      <w:r>
        <w:rPr>
          <w:rFonts w:ascii="Times New Roman"/>
          <w:b w:val="false"/>
          <w:i w:val="false"/>
          <w:color w:val="000000"/>
          <w:sz w:val="28"/>
        </w:rPr>
        <w:t>
4.3.   671 2      Қайта сақтандырушылармен 
</w:t>
      </w:r>
      <w:r>
        <w:br/>
      </w:r>
      <w:r>
        <w:rPr>
          <w:rFonts w:ascii="Times New Roman"/>
          <w:b w:val="false"/>
          <w:i w:val="false"/>
          <w:color w:val="000000"/>
          <w:sz w:val="28"/>
        </w:rPr>
        <w:t>
                  есеп айырысулар                4300 
</w:t>
      </w:r>
      <w:r>
        <w:br/>
      </w:r>
      <w:r>
        <w:rPr>
          <w:rFonts w:ascii="Times New Roman"/>
          <w:b w:val="false"/>
          <w:i w:val="false"/>
          <w:color w:val="000000"/>
          <w:sz w:val="28"/>
        </w:rPr>
        <w:t>
4.4.   61,67      Төлеуге арналған есепшоттар 
</w:t>
      </w:r>
      <w:r>
        <w:br/>
      </w:r>
      <w:r>
        <w:rPr>
          <w:rFonts w:ascii="Times New Roman"/>
          <w:b w:val="false"/>
          <w:i w:val="false"/>
          <w:color w:val="000000"/>
          <w:sz w:val="28"/>
        </w:rPr>
        <w:t>
                  және алынған алдын ала ақылар  
</w:t>
      </w:r>
      <w:r>
        <w:br/>
      </w:r>
      <w:r>
        <w:rPr>
          <w:rFonts w:ascii="Times New Roman"/>
          <w:b w:val="false"/>
          <w:i w:val="false"/>
          <w:color w:val="000000"/>
          <w:sz w:val="28"/>
        </w:rPr>
        <w:t>
                  (4310+4320 символ)             4400   
</w:t>
      </w:r>
      <w:r>
        <w:br/>
      </w:r>
      <w:r>
        <w:rPr>
          <w:rFonts w:ascii="Times New Roman"/>
          <w:b w:val="false"/>
          <w:i w:val="false"/>
          <w:color w:val="000000"/>
          <w:sz w:val="28"/>
        </w:rPr>
        <w:t>
4.4.1. 671 1      Сақтандыру (қайта сақтандыру) 
</w:t>
      </w:r>
      <w:r>
        <w:br/>
      </w:r>
      <w:r>
        <w:rPr>
          <w:rFonts w:ascii="Times New Roman"/>
          <w:b w:val="false"/>
          <w:i w:val="false"/>
          <w:color w:val="000000"/>
          <w:sz w:val="28"/>
        </w:rPr>
        <w:t>
                  қызметі бойынша делдалдармен 
</w:t>
      </w:r>
      <w:r>
        <w:br/>
      </w:r>
      <w:r>
        <w:rPr>
          <w:rFonts w:ascii="Times New Roman"/>
          <w:b w:val="false"/>
          <w:i w:val="false"/>
          <w:color w:val="000000"/>
          <w:sz w:val="28"/>
        </w:rPr>
        <w:t>
                  есеп айырысулар                4410   
</w:t>
      </w:r>
      <w:r>
        <w:br/>
      </w:r>
      <w:r>
        <w:rPr>
          <w:rFonts w:ascii="Times New Roman"/>
          <w:b w:val="false"/>
          <w:i w:val="false"/>
          <w:color w:val="000000"/>
          <w:sz w:val="28"/>
        </w:rPr>
        <w:t>
4.4.2. 611 1      Сақтандыру қызметі бойынша 
</w:t>
      </w:r>
      <w:r>
        <w:br/>
      </w:r>
      <w:r>
        <w:rPr>
          <w:rFonts w:ascii="Times New Roman"/>
          <w:b w:val="false"/>
          <w:i w:val="false"/>
          <w:color w:val="000000"/>
          <w:sz w:val="28"/>
        </w:rPr>
        <w:t>
                  басқа міндеттемелер            4420
</w:t>
      </w:r>
      <w:r>
        <w:br/>
      </w:r>
      <w:r>
        <w:rPr>
          <w:rFonts w:ascii="Times New Roman"/>
          <w:b w:val="false"/>
          <w:i w:val="false"/>
          <w:color w:val="000000"/>
          <w:sz w:val="28"/>
        </w:rPr>
        <w:t>
5.                БАСҚА МІНДЕТТЕМЕЛЕР 
</w:t>
      </w:r>
      <w:r>
        <w:br/>
      </w:r>
      <w:r>
        <w:rPr>
          <w:rFonts w:ascii="Times New Roman"/>
          <w:b w:val="false"/>
          <w:i w:val="false"/>
          <w:color w:val="000000"/>
          <w:sz w:val="28"/>
        </w:rPr>
        <w:t>
                  (әкімшілік-шаруашылық қызмет)  5000  
</w:t>
      </w:r>
      <w:r>
        <w:br/>
      </w:r>
      <w:r>
        <w:rPr>
          <w:rFonts w:ascii="Times New Roman"/>
          <w:b w:val="false"/>
          <w:i w:val="false"/>
          <w:color w:val="000000"/>
          <w:sz w:val="28"/>
        </w:rPr>
        <w:t>
                  (5100+5200+5300+5400+5500+
</w:t>
      </w:r>
      <w:r>
        <w:br/>
      </w:r>
      <w:r>
        <w:rPr>
          <w:rFonts w:ascii="Times New Roman"/>
          <w:b w:val="false"/>
          <w:i w:val="false"/>
          <w:color w:val="000000"/>
          <w:sz w:val="28"/>
        </w:rPr>
        <w:t>
                  5600+5700+5800+5900 символ)    
</w:t>
      </w:r>
      <w:r>
        <w:br/>
      </w:r>
      <w:r>
        <w:rPr>
          <w:rFonts w:ascii="Times New Roman"/>
          <w:b w:val="false"/>
          <w:i w:val="false"/>
          <w:color w:val="000000"/>
          <w:sz w:val="28"/>
        </w:rPr>
        <w:t>
5.1.    60        Заемдар                        5100   
</w:t>
      </w:r>
      <w:r>
        <w:br/>
      </w:r>
      <w:r>
        <w:rPr>
          <w:rFonts w:ascii="Times New Roman"/>
          <w:b w:val="false"/>
          <w:i w:val="false"/>
          <w:color w:val="000000"/>
          <w:sz w:val="28"/>
        </w:rPr>
        <w:t>
5.2.    64        Еншілес, тәуелді және 
</w:t>
      </w:r>
      <w:r>
        <w:br/>
      </w:r>
      <w:r>
        <w:rPr>
          <w:rFonts w:ascii="Times New Roman"/>
          <w:b w:val="false"/>
          <w:i w:val="false"/>
          <w:color w:val="000000"/>
          <w:sz w:val="28"/>
        </w:rPr>
        <w:t>
                  аффилиирленген ұйымдар 
</w:t>
      </w:r>
      <w:r>
        <w:br/>
      </w:r>
      <w:r>
        <w:rPr>
          <w:rFonts w:ascii="Times New Roman"/>
          <w:b w:val="false"/>
          <w:i w:val="false"/>
          <w:color w:val="000000"/>
          <w:sz w:val="28"/>
        </w:rPr>
        <w:t>
                  алдындағы кредиторлық берешек  5200   
</w:t>
      </w:r>
      <w:r>
        <w:br/>
      </w:r>
      <w:r>
        <w:rPr>
          <w:rFonts w:ascii="Times New Roman"/>
          <w:b w:val="false"/>
          <w:i w:val="false"/>
          <w:color w:val="000000"/>
          <w:sz w:val="28"/>
        </w:rPr>
        <w:t>
5.3.    61        Болашақ кезеңдердің кірістері  5300   
</w:t>
      </w:r>
      <w:r>
        <w:br/>
      </w:r>
      <w:r>
        <w:rPr>
          <w:rFonts w:ascii="Times New Roman"/>
          <w:b w:val="false"/>
          <w:i w:val="false"/>
          <w:color w:val="000000"/>
          <w:sz w:val="28"/>
        </w:rPr>
        <w:t>
5.4.    62        Дивидендтер бойынша есеп 
</w:t>
      </w:r>
      <w:r>
        <w:br/>
      </w:r>
      <w:r>
        <w:rPr>
          <w:rFonts w:ascii="Times New Roman"/>
          <w:b w:val="false"/>
          <w:i w:val="false"/>
          <w:color w:val="000000"/>
          <w:sz w:val="28"/>
        </w:rPr>
        <w:t>
                  айырысулар                     5400   
</w:t>
      </w:r>
      <w:r>
        <w:br/>
      </w:r>
      <w:r>
        <w:rPr>
          <w:rFonts w:ascii="Times New Roman"/>
          <w:b w:val="false"/>
          <w:i w:val="false"/>
          <w:color w:val="000000"/>
          <w:sz w:val="28"/>
        </w:rPr>
        <w:t>
5.5.    63        Бюджетпен есеп айырысу,  
</w:t>
      </w:r>
      <w:r>
        <w:br/>
      </w:r>
      <w:r>
        <w:rPr>
          <w:rFonts w:ascii="Times New Roman"/>
          <w:b w:val="false"/>
          <w:i w:val="false"/>
          <w:color w:val="000000"/>
          <w:sz w:val="28"/>
        </w:rPr>
        <w:t>
                  оның ішінде:                   5500   
</w:t>
      </w:r>
      <w:r>
        <w:br/>
      </w:r>
      <w:r>
        <w:rPr>
          <w:rFonts w:ascii="Times New Roman"/>
          <w:b w:val="false"/>
          <w:i w:val="false"/>
          <w:color w:val="000000"/>
          <w:sz w:val="28"/>
        </w:rPr>
        <w:t>
5.5.1.  632       Кейінге қалдырылған 
</w:t>
      </w:r>
      <w:r>
        <w:br/>
      </w:r>
      <w:r>
        <w:rPr>
          <w:rFonts w:ascii="Times New Roman"/>
          <w:b w:val="false"/>
          <w:i w:val="false"/>
          <w:color w:val="000000"/>
          <w:sz w:val="28"/>
        </w:rPr>
        <w:t>
                  корпоративтік табыс салығы     5510   
</w:t>
      </w:r>
      <w:r>
        <w:br/>
      </w:r>
      <w:r>
        <w:rPr>
          <w:rFonts w:ascii="Times New Roman"/>
          <w:b w:val="false"/>
          <w:i w:val="false"/>
          <w:color w:val="000000"/>
          <w:sz w:val="28"/>
        </w:rPr>
        <w:t>
5.6.    65        Жинақтаушы зейнетақы 
</w:t>
      </w:r>
      <w:r>
        <w:br/>
      </w:r>
      <w:r>
        <w:rPr>
          <w:rFonts w:ascii="Times New Roman"/>
          <w:b w:val="false"/>
          <w:i w:val="false"/>
          <w:color w:val="000000"/>
          <w:sz w:val="28"/>
        </w:rPr>
        <w:t>
                  қорларына зейнетақы 
</w:t>
      </w:r>
      <w:r>
        <w:br/>
      </w:r>
      <w:r>
        <w:rPr>
          <w:rFonts w:ascii="Times New Roman"/>
          <w:b w:val="false"/>
          <w:i w:val="false"/>
          <w:color w:val="000000"/>
          <w:sz w:val="28"/>
        </w:rPr>
        <w:t>
                  жарналары бойынша есеп 
</w:t>
      </w:r>
      <w:r>
        <w:br/>
      </w:r>
      <w:r>
        <w:rPr>
          <w:rFonts w:ascii="Times New Roman"/>
          <w:b w:val="false"/>
          <w:i w:val="false"/>
          <w:color w:val="000000"/>
          <w:sz w:val="28"/>
        </w:rPr>
        <w:t>
                  айырысулар                     5600   
</w:t>
      </w:r>
      <w:r>
        <w:br/>
      </w:r>
      <w:r>
        <w:rPr>
          <w:rFonts w:ascii="Times New Roman"/>
          <w:b w:val="false"/>
          <w:i w:val="false"/>
          <w:color w:val="000000"/>
          <w:sz w:val="28"/>
        </w:rPr>
        <w:t>
5.7.    66        Алынған аванстар               5700   
</w:t>
      </w:r>
      <w:r>
        <w:br/>
      </w:r>
      <w:r>
        <w:rPr>
          <w:rFonts w:ascii="Times New Roman"/>
          <w:b w:val="false"/>
          <w:i w:val="false"/>
          <w:color w:val="000000"/>
          <w:sz w:val="28"/>
        </w:rPr>
        <w:t>
5.8.    67        Өнім берушілермен және 
</w:t>
      </w:r>
      <w:r>
        <w:br/>
      </w:r>
      <w:r>
        <w:rPr>
          <w:rFonts w:ascii="Times New Roman"/>
          <w:b w:val="false"/>
          <w:i w:val="false"/>
          <w:color w:val="000000"/>
          <w:sz w:val="28"/>
        </w:rPr>
        <w:t>
                  мердігерлермен есеп 
</w:t>
      </w:r>
      <w:r>
        <w:br/>
      </w:r>
      <w:r>
        <w:rPr>
          <w:rFonts w:ascii="Times New Roman"/>
          <w:b w:val="false"/>
          <w:i w:val="false"/>
          <w:color w:val="000000"/>
          <w:sz w:val="28"/>
        </w:rPr>
        <w:t>
                  айырысулар                     5800   
</w:t>
      </w:r>
      <w:r>
        <w:br/>
      </w:r>
      <w:r>
        <w:rPr>
          <w:rFonts w:ascii="Times New Roman"/>
          <w:b w:val="false"/>
          <w:i w:val="false"/>
          <w:color w:val="000000"/>
          <w:sz w:val="28"/>
        </w:rPr>
        <w:t>
5.9.    68        Басқа кредиторлық берешек 
</w:t>
      </w:r>
      <w:r>
        <w:br/>
      </w:r>
      <w:r>
        <w:rPr>
          <w:rFonts w:ascii="Times New Roman"/>
          <w:b w:val="false"/>
          <w:i w:val="false"/>
          <w:color w:val="000000"/>
          <w:sz w:val="28"/>
        </w:rPr>
        <w:t>
                  және есептеулер                5900   
</w:t>
      </w:r>
      <w:r>
        <w:br/>
      </w:r>
      <w:r>
        <w:rPr>
          <w:rFonts w:ascii="Times New Roman"/>
          <w:b w:val="false"/>
          <w:i w:val="false"/>
          <w:color w:val="000000"/>
          <w:sz w:val="28"/>
        </w:rPr>
        <w:t>
6.                БАРЛЫҚ МІНДЕТТЕМЕЛЕР 
</w:t>
      </w:r>
      <w:r>
        <w:br/>
      </w:r>
      <w:r>
        <w:rPr>
          <w:rFonts w:ascii="Times New Roman"/>
          <w:b w:val="false"/>
          <w:i w:val="false"/>
          <w:color w:val="000000"/>
          <w:sz w:val="28"/>
        </w:rPr>
        <w:t>
                  (4000+5000 символ)             6000        
</w:t>
      </w:r>
      <w:r>
        <w:br/>
      </w:r>
      <w:r>
        <w:rPr>
          <w:rFonts w:ascii="Times New Roman"/>
          <w:b w:val="false"/>
          <w:i w:val="false"/>
          <w:color w:val="000000"/>
          <w:sz w:val="28"/>
        </w:rPr>
        <w:t>
7.                Азшылық үлесі                  7000      
</w:t>
      </w:r>
      <w:r>
        <w:br/>
      </w:r>
      <w:r>
        <w:rPr>
          <w:rFonts w:ascii="Times New Roman"/>
          <w:b w:val="false"/>
          <w:i w:val="false"/>
          <w:color w:val="000000"/>
          <w:sz w:val="28"/>
        </w:rPr>
        <w:t>
8.                КАПИТАЛ (8100+(8200)+(8300)
</w:t>
      </w:r>
      <w:r>
        <w:br/>
      </w:r>
      <w:r>
        <w:rPr>
          <w:rFonts w:ascii="Times New Roman"/>
          <w:b w:val="false"/>
          <w:i w:val="false"/>
          <w:color w:val="000000"/>
          <w:sz w:val="28"/>
        </w:rPr>
        <w:t>
                  +8400+8500+8600+8700+8800+8900 
</w:t>
      </w:r>
      <w:r>
        <w:br/>
      </w:r>
      <w:r>
        <w:rPr>
          <w:rFonts w:ascii="Times New Roman"/>
          <w:b w:val="false"/>
          <w:i w:val="false"/>
          <w:color w:val="000000"/>
          <w:sz w:val="28"/>
        </w:rPr>
        <w:t>
                  символ)                        8000   
</w:t>
      </w:r>
      <w:r>
        <w:br/>
      </w:r>
      <w:r>
        <w:rPr>
          <w:rFonts w:ascii="Times New Roman"/>
          <w:b w:val="false"/>
          <w:i w:val="false"/>
          <w:color w:val="000000"/>
          <w:sz w:val="28"/>
        </w:rPr>
        <w:t>
8.1.    50        Жарғылық капитал               8100   
</w:t>
      </w:r>
      <w:r>
        <w:br/>
      </w:r>
      <w:r>
        <w:rPr>
          <w:rFonts w:ascii="Times New Roman"/>
          <w:b w:val="false"/>
          <w:i w:val="false"/>
          <w:color w:val="000000"/>
          <w:sz w:val="28"/>
        </w:rPr>
        <w:t>
8.2.    51        Төленбеген жарғылық капитал    (8200)   
</w:t>
      </w:r>
      <w:r>
        <w:br/>
      </w:r>
      <w:r>
        <w:rPr>
          <w:rFonts w:ascii="Times New Roman"/>
          <w:b w:val="false"/>
          <w:i w:val="false"/>
          <w:color w:val="000000"/>
          <w:sz w:val="28"/>
        </w:rPr>
        <w:t>
8.3.    52        Алынған капитал                (8300)   
</w:t>
      </w:r>
      <w:r>
        <w:br/>
      </w:r>
      <w:r>
        <w:rPr>
          <w:rFonts w:ascii="Times New Roman"/>
          <w:b w:val="false"/>
          <w:i w:val="false"/>
          <w:color w:val="000000"/>
          <w:sz w:val="28"/>
        </w:rPr>
        <w:t>
8.4.    53        Қосымша төленген капитал       8400   
</w:t>
      </w:r>
      <w:r>
        <w:br/>
      </w:r>
      <w:r>
        <w:rPr>
          <w:rFonts w:ascii="Times New Roman"/>
          <w:b w:val="false"/>
          <w:i w:val="false"/>
          <w:color w:val="000000"/>
          <w:sz w:val="28"/>
        </w:rPr>
        <w:t>
8.5.    54        Қосымша төленбеген капитал     8500   
</w:t>
      </w:r>
      <w:r>
        <w:br/>
      </w:r>
      <w:r>
        <w:rPr>
          <w:rFonts w:ascii="Times New Roman"/>
          <w:b w:val="false"/>
          <w:i w:val="false"/>
          <w:color w:val="000000"/>
          <w:sz w:val="28"/>
        </w:rPr>
        <w:t>
8.6.    55        Резервтік капитал              8600   
</w:t>
      </w:r>
      <w:r>
        <w:br/>
      </w:r>
      <w:r>
        <w:rPr>
          <w:rFonts w:ascii="Times New Roman"/>
          <w:b w:val="false"/>
          <w:i w:val="false"/>
          <w:color w:val="000000"/>
          <w:sz w:val="28"/>
        </w:rPr>
        <w:t>
8.7.    55        Басқа резервтік капитал        8700   
</w:t>
      </w:r>
      <w:r>
        <w:br/>
      </w:r>
      <w:r>
        <w:rPr>
          <w:rFonts w:ascii="Times New Roman"/>
          <w:b w:val="false"/>
          <w:i w:val="false"/>
          <w:color w:val="000000"/>
          <w:sz w:val="28"/>
        </w:rPr>
        <w:t>
8.8.    55        Алдын алу іс-шараларының 
</w:t>
      </w:r>
      <w:r>
        <w:br/>
      </w:r>
      <w:r>
        <w:rPr>
          <w:rFonts w:ascii="Times New Roman"/>
          <w:b w:val="false"/>
          <w:i w:val="false"/>
          <w:color w:val="000000"/>
          <w:sz w:val="28"/>
        </w:rPr>
        <w:t>
                  резервтері                     8800   
</w:t>
      </w:r>
      <w:r>
        <w:br/>
      </w:r>
      <w:r>
        <w:rPr>
          <w:rFonts w:ascii="Times New Roman"/>
          <w:b w:val="false"/>
          <w:i w:val="false"/>
          <w:color w:val="000000"/>
          <w:sz w:val="28"/>
        </w:rPr>
        <w:t>
8.9.    56        Бөлінбеген кіріс (өтелмеген
</w:t>
      </w:r>
      <w:r>
        <w:br/>
      </w:r>
      <w:r>
        <w:rPr>
          <w:rFonts w:ascii="Times New Roman"/>
          <w:b w:val="false"/>
          <w:i w:val="false"/>
          <w:color w:val="000000"/>
          <w:sz w:val="28"/>
        </w:rPr>
        <w:t>
                  шығын) (8910+8920 символ), 
</w:t>
      </w:r>
      <w:r>
        <w:br/>
      </w:r>
      <w:r>
        <w:rPr>
          <w:rFonts w:ascii="Times New Roman"/>
          <w:b w:val="false"/>
          <w:i w:val="false"/>
          <w:color w:val="000000"/>
          <w:sz w:val="28"/>
        </w:rPr>
        <w:t>
                  оның ішінде:                   8900   
</w:t>
      </w:r>
      <w:r>
        <w:br/>
      </w:r>
      <w:r>
        <w:rPr>
          <w:rFonts w:ascii="Times New Roman"/>
          <w:b w:val="false"/>
          <w:i w:val="false"/>
          <w:color w:val="000000"/>
          <w:sz w:val="28"/>
        </w:rPr>
        <w:t>
8.9.1.  562       Өткен жылдардағы бөлінбеген 
</w:t>
      </w:r>
      <w:r>
        <w:br/>
      </w:r>
      <w:r>
        <w:rPr>
          <w:rFonts w:ascii="Times New Roman"/>
          <w:b w:val="false"/>
          <w:i w:val="false"/>
          <w:color w:val="000000"/>
          <w:sz w:val="28"/>
        </w:rPr>
        <w:t>
                  кіріс (өтелмеген шығын)        8910   
</w:t>
      </w:r>
      <w:r>
        <w:br/>
      </w:r>
      <w:r>
        <w:rPr>
          <w:rFonts w:ascii="Times New Roman"/>
          <w:b w:val="false"/>
          <w:i w:val="false"/>
          <w:color w:val="000000"/>
          <w:sz w:val="28"/>
        </w:rPr>
        <w:t>
8.9.2.  561       Есепті кезеңдегі бөлінбеген 
</w:t>
      </w:r>
      <w:r>
        <w:br/>
      </w:r>
      <w:r>
        <w:rPr>
          <w:rFonts w:ascii="Times New Roman"/>
          <w:b w:val="false"/>
          <w:i w:val="false"/>
          <w:color w:val="000000"/>
          <w:sz w:val="28"/>
        </w:rPr>
        <w:t>
                  кіріс (өтелмеген шығын)        8920   
</w:t>
      </w:r>
      <w:r>
        <w:br/>
      </w:r>
      <w:r>
        <w:rPr>
          <w:rFonts w:ascii="Times New Roman"/>
          <w:b w:val="false"/>
          <w:i w:val="false"/>
          <w:color w:val="000000"/>
          <w:sz w:val="28"/>
        </w:rPr>
        <w:t>
9.                ЖИЫНТЫҒЫНДА МІНДЕТТЕМЕЛЕР 
</w:t>
      </w:r>
      <w:r>
        <w:br/>
      </w:r>
      <w:r>
        <w:rPr>
          <w:rFonts w:ascii="Times New Roman"/>
          <w:b w:val="false"/>
          <w:i w:val="false"/>
          <w:color w:val="000000"/>
          <w:sz w:val="28"/>
        </w:rPr>
        <w:t>
                  ЖӘНЕ КАПИТАЛ (6000+7000+8000 
</w:t>
      </w:r>
      <w:r>
        <w:br/>
      </w:r>
      <w:r>
        <w:rPr>
          <w:rFonts w:ascii="Times New Roman"/>
          <w:b w:val="false"/>
          <w:i w:val="false"/>
          <w:color w:val="000000"/>
          <w:sz w:val="28"/>
        </w:rPr>
        <w:t>
                  символ)                        9000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 200 ___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(1100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 Есепті кезеңнің аяғындағы қалдық !
</w:t>
      </w:r>
      <w:r>
        <w:br/>
      </w:r>
      <w:r>
        <w:rPr>
          <w:rFonts w:ascii="Times New Roman"/>
          <w:b w:val="false"/>
          <w:i w:val="false"/>
          <w:color w:val="000000"/>
          <w:sz w:val="28"/>
        </w:rPr>
        <w:t>
   !    Баптың,           !----------------------------------! меншік
</w:t>
      </w:r>
      <w:r>
        <w:br/>
      </w:r>
      <w:r>
        <w:rPr>
          <w:rFonts w:ascii="Times New Roman"/>
          <w:b w:val="false"/>
          <w:i w:val="false"/>
          <w:color w:val="000000"/>
          <w:sz w:val="28"/>
        </w:rPr>
        <w:t>
   !    банктің           ! теңгемен !    шетел   !  барлығы ! құқығын
</w:t>
      </w:r>
      <w:r>
        <w:br/>
      </w:r>
      <w:r>
        <w:rPr>
          <w:rFonts w:ascii="Times New Roman"/>
          <w:b w:val="false"/>
          <w:i w:val="false"/>
          <w:color w:val="000000"/>
          <w:sz w:val="28"/>
        </w:rPr>
        <w:t>
   !    атауы             !          !валютасымен !(3 баған+4! шектеу      
</w:t>
      </w:r>
      <w:r>
        <w:br/>
      </w:r>
      <w:r>
        <w:rPr>
          <w:rFonts w:ascii="Times New Roman"/>
          <w:b w:val="false"/>
          <w:i w:val="false"/>
          <w:color w:val="000000"/>
          <w:sz w:val="28"/>
        </w:rPr>
        <w:t>
   !                      !          !            !  баған)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А. Кассадағы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Жолдағы ақша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Талап ету бойынша 
</w:t>
      </w:r>
      <w:r>
        <w:br/>
      </w:r>
      <w:r>
        <w:rPr>
          <w:rFonts w:ascii="Times New Roman"/>
          <w:b w:val="false"/>
          <w:i w:val="false"/>
          <w:color w:val="000000"/>
          <w:sz w:val="28"/>
        </w:rPr>
        <w:t>
     депозиттер, банктердің 
</w:t>
      </w:r>
      <w:r>
        <w:br/>
      </w:r>
      <w:r>
        <w:rPr>
          <w:rFonts w:ascii="Times New Roman"/>
          <w:b w:val="false"/>
          <w:i w:val="false"/>
          <w:color w:val="000000"/>
          <w:sz w:val="28"/>
        </w:rPr>
        <w:t>
     атауы: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N            
</w:t>
      </w:r>
      <w:r>
        <w:br/>
      </w:r>
      <w:r>
        <w:rPr>
          <w:rFonts w:ascii="Times New Roman"/>
          <w:b w:val="false"/>
          <w:i w:val="false"/>
          <w:color w:val="000000"/>
          <w:sz w:val="28"/>
        </w:rPr>
        <w:t>
     Г. Ағымдағы 
</w:t>
      </w:r>
      <w:r>
        <w:br/>
      </w:r>
      <w:r>
        <w:rPr>
          <w:rFonts w:ascii="Times New Roman"/>
          <w:b w:val="false"/>
          <w:i w:val="false"/>
          <w:color w:val="000000"/>
          <w:sz w:val="28"/>
        </w:rPr>
        <w:t>
     есепшоттардағы ақша, 
</w:t>
      </w:r>
      <w:r>
        <w:br/>
      </w:r>
      <w:r>
        <w:rPr>
          <w:rFonts w:ascii="Times New Roman"/>
          <w:b w:val="false"/>
          <w:i w:val="false"/>
          <w:color w:val="000000"/>
          <w:sz w:val="28"/>
        </w:rPr>
        <w:t>
     банктердің атауы: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N            
</w:t>
      </w:r>
      <w:r>
        <w:br/>
      </w:r>
      <w:r>
        <w:rPr>
          <w:rFonts w:ascii="Times New Roman"/>
          <w:b w:val="false"/>
          <w:i w:val="false"/>
          <w:color w:val="000000"/>
          <w:sz w:val="28"/>
        </w:rPr>
        <w:t>
     ЖИЫНТЫҒЫ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 күні _______ 
</w:t>
      </w:r>
      <w:r>
        <w:br/>
      </w:r>
      <w:r>
        <w:rPr>
          <w:rFonts w:ascii="Times New Roman"/>
          <w:b w:val="false"/>
          <w:i w:val="false"/>
          <w:color w:val="000000"/>
          <w:sz w:val="28"/>
        </w:rPr>
        <w:t>
     Бас бухгалтер _________________________ күні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
</w:t>
      </w:r>
      <w:r>
        <w:br/>
      </w:r>
      <w:r>
        <w:rPr>
          <w:rFonts w:ascii="Times New Roman"/>
          <w:b w:val="false"/>
          <w:i w:val="false"/>
          <w:color w:val="000000"/>
          <w:sz w:val="28"/>
        </w:rPr>
        <w:t>
     Тел.:__________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w:t>
      </w:r>
      <w:r>
        <w:rPr>
          <w:rFonts w:ascii="Times New Roman"/>
          <w:b/>
          <w:i w:val="false"/>
          <w:color w:val="000000"/>
          <w:sz w:val="28"/>
        </w:rPr>
        <w:t>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жылғы "___"______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N 1 нысанға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Мерзімдік салымдар (1200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       !әрбір банк!      !банк салымы шартының!салым сомасы!шартты !мер.
</w:t>
      </w:r>
      <w:r>
        <w:br/>
      </w:r>
      <w:r>
        <w:rPr>
          <w:rFonts w:ascii="Times New Roman"/>
          <w:b w:val="false"/>
          <w:i w:val="false"/>
          <w:color w:val="000000"/>
          <w:sz w:val="28"/>
        </w:rPr>
        <w:t>
 !       !салымы    !      !       мерзімі      !------------!қолдану!зімді
</w:t>
      </w:r>
      <w:r>
        <w:br/>
      </w:r>
      <w:r>
        <w:rPr>
          <w:rFonts w:ascii="Times New Roman"/>
          <w:b w:val="false"/>
          <w:i w:val="false"/>
          <w:color w:val="000000"/>
          <w:sz w:val="28"/>
        </w:rPr>
        <w:t>
 !Банктің!шартының  !сыйақы!--------------------!теңге.!шетел!мерзі. !са.
</w:t>
      </w:r>
      <w:r>
        <w:br/>
      </w:r>
      <w:r>
        <w:rPr>
          <w:rFonts w:ascii="Times New Roman"/>
          <w:b w:val="false"/>
          <w:i w:val="false"/>
          <w:color w:val="000000"/>
          <w:sz w:val="28"/>
        </w:rPr>
        <w:t>
 !атауы  !номері    !  (%) ! басталуы ! аяқталуы!мен   !валю.!мін    !лымға
</w:t>
      </w:r>
      <w:r>
        <w:br/>
      </w:r>
      <w:r>
        <w:rPr>
          <w:rFonts w:ascii="Times New Roman"/>
          <w:b w:val="false"/>
          <w:i w:val="false"/>
          <w:color w:val="000000"/>
          <w:sz w:val="28"/>
        </w:rPr>
        <w:t>
N!       !және күні !      !          !         !      !самен!ұзарту !мен.
</w:t>
      </w:r>
      <w:r>
        <w:br/>
      </w:r>
      <w:r>
        <w:rPr>
          <w:rFonts w:ascii="Times New Roman"/>
          <w:b w:val="false"/>
          <w:i w:val="false"/>
          <w:color w:val="000000"/>
          <w:sz w:val="28"/>
        </w:rPr>
        <w:t>
 !       !          !      !          !         !      !     !саны   !шік  
</w:t>
      </w:r>
      <w:r>
        <w:br/>
      </w:r>
      <w:r>
        <w:rPr>
          <w:rFonts w:ascii="Times New Roman"/>
          <w:b w:val="false"/>
          <w:i w:val="false"/>
          <w:color w:val="000000"/>
          <w:sz w:val="28"/>
        </w:rPr>
        <w:t>
 !       !          !      !          !         !      !     !       !құқы.
</w:t>
      </w:r>
      <w:r>
        <w:br/>
      </w:r>
      <w:r>
        <w:rPr>
          <w:rFonts w:ascii="Times New Roman"/>
          <w:b w:val="false"/>
          <w:i w:val="false"/>
          <w:color w:val="000000"/>
          <w:sz w:val="28"/>
        </w:rPr>
        <w:t>
 !       !          !      !          !         !      !     !       !ғын  
</w:t>
      </w:r>
      <w:r>
        <w:br/>
      </w:r>
      <w:r>
        <w:rPr>
          <w:rFonts w:ascii="Times New Roman"/>
          <w:b w:val="false"/>
          <w:i w:val="false"/>
          <w:color w:val="000000"/>
          <w:sz w:val="28"/>
        </w:rPr>
        <w:t>
 !       !          !      !          !         !      !     !       шектеу
</w:t>
      </w:r>
      <w:r>
        <w:br/>
      </w:r>
      <w:r>
        <w:rPr>
          <w:rFonts w:ascii="Times New Roman"/>
          <w:b w:val="false"/>
          <w:i w:val="false"/>
          <w:color w:val="000000"/>
          <w:sz w:val="28"/>
        </w:rPr>
        <w:t>
---------------------------------------------------------------------------
</w:t>
      </w:r>
      <w:r>
        <w:br/>
      </w:r>
      <w:r>
        <w:rPr>
          <w:rFonts w:ascii="Times New Roman"/>
          <w:b w:val="false"/>
          <w:i w:val="false"/>
          <w:color w:val="000000"/>
          <w:sz w:val="28"/>
        </w:rPr>
        <w:t>
1    2         3        4       5          6       7      8     9       10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 күні _____________
</w:t>
      </w:r>
      <w:r>
        <w:br/>
      </w:r>
      <w:r>
        <w:rPr>
          <w:rFonts w:ascii="Times New Roman"/>
          <w:b w:val="false"/>
          <w:i w:val="false"/>
          <w:color w:val="000000"/>
          <w:sz w:val="28"/>
        </w:rPr>
        <w:t>
     Бас бухгалтер_____________________ күні 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Орындаушы__________________________________
</w:t>
      </w:r>
      <w:r>
        <w:br/>
      </w:r>
      <w:r>
        <w:rPr>
          <w:rFonts w:ascii="Times New Roman"/>
          <w:b w:val="false"/>
          <w:i w:val="false"/>
          <w:color w:val="000000"/>
          <w:sz w:val="28"/>
        </w:rPr>
        <w:t>
     тел.:_______________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(1300 символы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Бағалы қағаздардың түрі!Сатуға  !Сауда   !Өтеуге дейін!   Бағалы 
</w:t>
      </w:r>
      <w:r>
        <w:br/>
      </w:r>
      <w:r>
        <w:rPr>
          <w:rFonts w:ascii="Times New Roman"/>
          <w:b w:val="false"/>
          <w:i w:val="false"/>
          <w:color w:val="000000"/>
          <w:sz w:val="28"/>
        </w:rPr>
        <w:t>
   !                        !жарамды !жасауға ! ұсталынатын! қағаздардың
</w:t>
      </w:r>
      <w:r>
        <w:br/>
      </w:r>
      <w:r>
        <w:rPr>
          <w:rFonts w:ascii="Times New Roman"/>
          <w:b w:val="false"/>
          <w:i w:val="false"/>
          <w:color w:val="000000"/>
          <w:sz w:val="28"/>
        </w:rPr>
        <w:t>
   !                        !бағалы  !арналған!   бағалы   !   санаты   
</w:t>
      </w:r>
      <w:r>
        <w:br/>
      </w:r>
      <w:r>
        <w:rPr>
          <w:rFonts w:ascii="Times New Roman"/>
          <w:b w:val="false"/>
          <w:i w:val="false"/>
          <w:color w:val="000000"/>
          <w:sz w:val="28"/>
        </w:rPr>
        <w:t>
   !                        !қағаздар!бағалы  !  қағаздар  !
</w:t>
      </w:r>
      <w:r>
        <w:br/>
      </w:r>
      <w:r>
        <w:rPr>
          <w:rFonts w:ascii="Times New Roman"/>
          <w:b w:val="false"/>
          <w:i w:val="false"/>
          <w:color w:val="000000"/>
          <w:sz w:val="28"/>
        </w:rPr>
        <w:t>
   !                        !        !қағаздар!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А. Өтеу мерзімі 1 жылға
</w:t>
      </w:r>
      <w:r>
        <w:br/>
      </w:r>
      <w:r>
        <w:rPr>
          <w:rFonts w:ascii="Times New Roman"/>
          <w:b w:val="false"/>
          <w:i w:val="false"/>
          <w:color w:val="000000"/>
          <w:sz w:val="28"/>
        </w:rPr>
        <w:t>
       дейін
</w:t>
      </w:r>
      <w:r>
        <w:br/>
      </w:r>
      <w:r>
        <w:rPr>
          <w:rFonts w:ascii="Times New Roman"/>
          <w:b w:val="false"/>
          <w:i w:val="false"/>
          <w:color w:val="000000"/>
          <w:sz w:val="28"/>
        </w:rPr>
        <w:t>
1.
</w:t>
      </w:r>
      <w:r>
        <w:br/>
      </w:r>
      <w:r>
        <w:rPr>
          <w:rFonts w:ascii="Times New Roman"/>
          <w:b w:val="false"/>
          <w:i w:val="false"/>
          <w:color w:val="000000"/>
          <w:sz w:val="28"/>
        </w:rPr>
        <w:t>
N   Б. Өтеу мерзімі 3 жылға 
</w:t>
      </w:r>
      <w:r>
        <w:br/>
      </w:r>
      <w:r>
        <w:rPr>
          <w:rFonts w:ascii="Times New Roman"/>
          <w:b w:val="false"/>
          <w:i w:val="false"/>
          <w:color w:val="000000"/>
          <w:sz w:val="28"/>
        </w:rPr>
        <w:t>
       дейін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br/>
      </w:r>
      <w:r>
        <w:rPr>
          <w:rFonts w:ascii="Times New Roman"/>
          <w:b w:val="false"/>
          <w:i w:val="false"/>
          <w:color w:val="000000"/>
          <w:sz w:val="28"/>
        </w:rPr>
        <w:t>
N   В. Өтеу мерзімі 3 жылдан 
</w:t>
      </w:r>
      <w:r>
        <w:br/>
      </w:r>
      <w:r>
        <w:rPr>
          <w:rFonts w:ascii="Times New Roman"/>
          <w:b w:val="false"/>
          <w:i w:val="false"/>
          <w:color w:val="000000"/>
          <w:sz w:val="28"/>
        </w:rPr>
        <w:t>
       5 жылға дейін
</w:t>
      </w:r>
      <w:r>
        <w:br/>
      </w:r>
      <w:r>
        <w:rPr>
          <w:rFonts w:ascii="Times New Roman"/>
          <w:b w:val="false"/>
          <w:i w:val="false"/>
          <w:color w:val="000000"/>
          <w:sz w:val="28"/>
        </w:rPr>
        <w:t>
1.
</w:t>
      </w:r>
      <w:r>
        <w:br/>
      </w:r>
      <w:r>
        <w:rPr>
          <w:rFonts w:ascii="Times New Roman"/>
          <w:b w:val="false"/>
          <w:i w:val="false"/>
          <w:color w:val="000000"/>
          <w:sz w:val="28"/>
        </w:rPr>
        <w:t>
N   Г. Өтеу мерзімі 5 жылдан 
</w:t>
      </w:r>
      <w:r>
        <w:br/>
      </w:r>
      <w:r>
        <w:rPr>
          <w:rFonts w:ascii="Times New Roman"/>
          <w:b w:val="false"/>
          <w:i w:val="false"/>
          <w:color w:val="000000"/>
          <w:sz w:val="28"/>
        </w:rPr>
        <w:t>
       астам
</w:t>
      </w:r>
      <w:r>
        <w:br/>
      </w:r>
      <w:r>
        <w:rPr>
          <w:rFonts w:ascii="Times New Roman"/>
          <w:b w:val="false"/>
          <w:i w:val="false"/>
          <w:color w:val="000000"/>
          <w:sz w:val="28"/>
        </w:rPr>
        <w:t>
1.
</w:t>
      </w:r>
      <w:r>
        <w:br/>
      </w:r>
      <w:r>
        <w:rPr>
          <w:rFonts w:ascii="Times New Roman"/>
          <w:b w:val="false"/>
          <w:i w:val="false"/>
          <w:color w:val="000000"/>
          <w:sz w:val="28"/>
        </w:rPr>
        <w:t>
N      ЖИЫНТЫҒЫ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эмитент        !   Бағалы қағаздардың жалпы құны    !    бағалы       
</w:t>
      </w:r>
      <w:r>
        <w:br/>
      </w:r>
      <w:r>
        <w:rPr>
          <w:rFonts w:ascii="Times New Roman"/>
          <w:b w:val="false"/>
          <w:i w:val="false"/>
          <w:color w:val="000000"/>
          <w:sz w:val="28"/>
        </w:rPr>
        <w:t>
--------------------!------------------------------------!   қағаздарға    
</w:t>
      </w:r>
      <w:r>
        <w:br/>
      </w:r>
      <w:r>
        <w:rPr>
          <w:rFonts w:ascii="Times New Roman"/>
          <w:b w:val="false"/>
          <w:i w:val="false"/>
          <w:color w:val="000000"/>
          <w:sz w:val="28"/>
        </w:rPr>
        <w:t>
  атауы   !  елдің  !   саны   !   теңгемен  !   шетел   !    меншік 
</w:t>
      </w:r>
      <w:r>
        <w:br/>
      </w:r>
      <w:r>
        <w:rPr>
          <w:rFonts w:ascii="Times New Roman"/>
          <w:b w:val="false"/>
          <w:i w:val="false"/>
          <w:color w:val="000000"/>
          <w:sz w:val="28"/>
        </w:rPr>
        <w:t>
          !  коды   ! (данамен)!             !валютасымен!    құқығы  
</w:t>
      </w:r>
      <w:r>
        <w:br/>
      </w:r>
      <w:r>
        <w:rPr>
          <w:rFonts w:ascii="Times New Roman"/>
          <w:b w:val="false"/>
          <w:i w:val="false"/>
          <w:color w:val="000000"/>
          <w:sz w:val="28"/>
        </w:rPr>
        <w:t>
---------------------------------------------------------------------------
</w:t>
      </w:r>
      <w:r>
        <w:br/>
      </w:r>
      <w:r>
        <w:rPr>
          <w:rFonts w:ascii="Times New Roman"/>
          <w:b w:val="false"/>
          <w:i w:val="false"/>
          <w:color w:val="000000"/>
          <w:sz w:val="28"/>
        </w:rPr>
        <w:t>
     7    !     8   !     9    !       10    !     11    !       12  
</w:t>
      </w:r>
      <w:r>
        <w:br/>
      </w:r>
      <w:r>
        <w:rPr>
          <w:rFonts w:ascii="Times New Roman"/>
          <w:b w:val="false"/>
          <w:i w:val="false"/>
          <w:color w:val="000000"/>
          <w:sz w:val="28"/>
        </w:rPr>
        <w:t>
---------------------------------------------------------------------------
</w:t>
      </w:r>
      <w:r>
        <w:br/>
      </w:r>
      <w:r>
        <w:rPr>
          <w:rFonts w:ascii="Times New Roman"/>
          <w:b w:val="false"/>
          <w:i w:val="false"/>
          <w:color w:val="000000"/>
          <w:sz w:val="28"/>
        </w:rPr>
        <w:t>
     Бірінші басшы _______________ күні _______
</w:t>
      </w:r>
      <w:r>
        <w:br/>
      </w:r>
      <w:r>
        <w:rPr>
          <w:rFonts w:ascii="Times New Roman"/>
          <w:b w:val="false"/>
          <w:i w:val="false"/>
          <w:color w:val="000000"/>
          <w:sz w:val="28"/>
        </w:rPr>
        <w:t>
     Бас бухгалтер _______________ күні _______
</w:t>
      </w:r>
      <w:r>
        <w:br/>
      </w:r>
      <w:r>
        <w:rPr>
          <w:rFonts w:ascii="Times New Roman"/>
          <w:b w:val="false"/>
          <w:i w:val="false"/>
          <w:color w:val="000000"/>
          <w:sz w:val="28"/>
        </w:rPr>
        <w:t>
     Орындаушы ___________________
</w:t>
      </w:r>
      <w:r>
        <w:br/>
      </w:r>
      <w:r>
        <w:rPr>
          <w:rFonts w:ascii="Times New Roman"/>
          <w:b w:val="false"/>
          <w:i w:val="false"/>
          <w:color w:val="000000"/>
          <w:sz w:val="28"/>
        </w:rPr>
        <w:t>
     тел.:_________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r>
        <w:rPr>
          <w:rFonts w:ascii="Times New Roman"/>
          <w:b/>
          <w:i w:val="false"/>
          <w:color w:val="000000"/>
          <w:sz w:val="28"/>
        </w:rPr>
        <w:t>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жылғы "___" 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үлестік бағалы қағаздар (1400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N!Бағалы қағаздардың түрі!  бағалы   ! бағалы  ! бағалы  !жарғылық !эмитет.
</w:t>
      </w:r>
      <w:r>
        <w:br/>
      </w:r>
      <w:r>
        <w:rPr>
          <w:rFonts w:ascii="Times New Roman"/>
          <w:b w:val="false"/>
          <w:i w:val="false"/>
          <w:color w:val="000000"/>
          <w:sz w:val="28"/>
        </w:rPr>
        <w:t>
 !                       !қағаздардың!қағаздар !қағаздар.!капитал. !тің
</w:t>
      </w:r>
      <w:r>
        <w:br/>
      </w:r>
      <w:r>
        <w:rPr>
          <w:rFonts w:ascii="Times New Roman"/>
          <w:b w:val="false"/>
          <w:i w:val="false"/>
          <w:color w:val="000000"/>
          <w:sz w:val="28"/>
        </w:rPr>
        <w:t>
 !                       !  санаты   !  саны   !дың жалпы!ға қаты. !жарғы.
</w:t>
      </w:r>
      <w:r>
        <w:br/>
      </w:r>
      <w:r>
        <w:rPr>
          <w:rFonts w:ascii="Times New Roman"/>
          <w:b w:val="false"/>
          <w:i w:val="false"/>
          <w:color w:val="000000"/>
          <w:sz w:val="28"/>
        </w:rPr>
        <w:t>
 !                       !           !(данамен)!құны (мың!суы (мың !лық
</w:t>
      </w:r>
      <w:r>
        <w:br/>
      </w:r>
      <w:r>
        <w:rPr>
          <w:rFonts w:ascii="Times New Roman"/>
          <w:b w:val="false"/>
          <w:i w:val="false"/>
          <w:color w:val="000000"/>
          <w:sz w:val="28"/>
        </w:rPr>
        <w:t>
 !                       !           !         !теңгемен)!теңгемен)!капи.
</w:t>
      </w:r>
      <w:r>
        <w:br/>
      </w:r>
      <w:r>
        <w:rPr>
          <w:rFonts w:ascii="Times New Roman"/>
          <w:b w:val="false"/>
          <w:i w:val="false"/>
          <w:color w:val="000000"/>
          <w:sz w:val="28"/>
        </w:rPr>
        <w:t>
 !                       !           !         !         !         !талға
</w:t>
      </w:r>
      <w:r>
        <w:br/>
      </w:r>
      <w:r>
        <w:rPr>
          <w:rFonts w:ascii="Times New Roman"/>
          <w:b w:val="false"/>
          <w:i w:val="false"/>
          <w:color w:val="000000"/>
          <w:sz w:val="28"/>
        </w:rPr>
        <w:t>
 !                       !           !         !         !         !үлесі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Акционерлік қоғам 
</w:t>
      </w:r>
      <w:r>
        <w:br/>
      </w:r>
      <w:r>
        <w:rPr>
          <w:rFonts w:ascii="Times New Roman"/>
          <w:b w:val="false"/>
          <w:i w:val="false"/>
          <w:color w:val="000000"/>
          <w:sz w:val="28"/>
        </w:rPr>
        <w:t>
   А. Жай акциялар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N             
</w:t>
      </w:r>
      <w:r>
        <w:br/>
      </w:r>
      <w:r>
        <w:rPr>
          <w:rFonts w:ascii="Times New Roman"/>
          <w:b w:val="false"/>
          <w:i w:val="false"/>
          <w:color w:val="000000"/>
          <w:sz w:val="28"/>
        </w:rPr>
        <w:t>
   Б. Артықшылық 
</w:t>
      </w:r>
      <w:r>
        <w:br/>
      </w:r>
      <w:r>
        <w:rPr>
          <w:rFonts w:ascii="Times New Roman"/>
          <w:b w:val="false"/>
          <w:i w:val="false"/>
          <w:color w:val="000000"/>
          <w:sz w:val="28"/>
        </w:rPr>
        <w:t>
      берілген акциялар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N             
</w:t>
      </w:r>
      <w:r>
        <w:br/>
      </w:r>
      <w:r>
        <w:rPr>
          <w:rFonts w:ascii="Times New Roman"/>
          <w:b w:val="false"/>
          <w:i w:val="false"/>
          <w:color w:val="000000"/>
          <w:sz w:val="28"/>
        </w:rPr>
        <w:t>
      Жауапкершілігі 
</w:t>
      </w:r>
      <w:r>
        <w:br/>
      </w:r>
      <w:r>
        <w:rPr>
          <w:rFonts w:ascii="Times New Roman"/>
          <w:b w:val="false"/>
          <w:i w:val="false"/>
          <w:color w:val="000000"/>
          <w:sz w:val="28"/>
        </w:rPr>
        <w:t>
      шектеулі 
</w:t>
      </w:r>
      <w:r>
        <w:br/>
      </w:r>
      <w:r>
        <w:rPr>
          <w:rFonts w:ascii="Times New Roman"/>
          <w:b w:val="false"/>
          <w:i w:val="false"/>
          <w:color w:val="000000"/>
          <w:sz w:val="28"/>
        </w:rPr>
        <w:t>
      серіктестік             *           *         *         
</w:t>
      </w:r>
      <w:r>
        <w:br/>
      </w:r>
      <w:r>
        <w:rPr>
          <w:rFonts w:ascii="Times New Roman"/>
          <w:b w:val="false"/>
          <w:i w:val="false"/>
          <w:color w:val="000000"/>
          <w:sz w:val="28"/>
        </w:rPr>
        <w:t>
1.             
</w:t>
      </w:r>
      <w:r>
        <w:br/>
      </w:r>
      <w:r>
        <w:rPr>
          <w:rFonts w:ascii="Times New Roman"/>
          <w:b w:val="false"/>
          <w:i w:val="false"/>
          <w:color w:val="000000"/>
          <w:sz w:val="28"/>
        </w:rPr>
        <w:t>
      ЖИЫНТЫҒЫ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эмитенті   ! кәсіпорындар !экономикалық қызметтің салалық !  үлестік
</w:t>
      </w:r>
      <w:r>
        <w:br/>
      </w:r>
      <w:r>
        <w:rPr>
          <w:rFonts w:ascii="Times New Roman"/>
          <w:b w:val="false"/>
          <w:i w:val="false"/>
          <w:color w:val="000000"/>
          <w:sz w:val="28"/>
        </w:rPr>
        <w:t>
--------------!мен ұйымдардың!              коды             !  бағалы  
</w:t>
      </w:r>
      <w:r>
        <w:br/>
      </w:r>
      <w:r>
        <w:rPr>
          <w:rFonts w:ascii="Times New Roman"/>
          <w:b w:val="false"/>
          <w:i w:val="false"/>
          <w:color w:val="000000"/>
          <w:sz w:val="28"/>
        </w:rPr>
        <w:t>
 атауы !елдің !    жалпы     !-------------------------------! қағаздарға 
</w:t>
      </w:r>
      <w:r>
        <w:br/>
      </w:r>
      <w:r>
        <w:rPr>
          <w:rFonts w:ascii="Times New Roman"/>
          <w:b w:val="false"/>
          <w:i w:val="false"/>
          <w:color w:val="000000"/>
          <w:sz w:val="28"/>
        </w:rPr>
        <w:t>
       !коды  !  жіктеушісі  !  негізгі қызметі !  қосымша   !  меншік  
</w:t>
      </w:r>
      <w:r>
        <w:br/>
      </w:r>
      <w:r>
        <w:rPr>
          <w:rFonts w:ascii="Times New Roman"/>
          <w:b w:val="false"/>
          <w:i w:val="false"/>
          <w:color w:val="000000"/>
          <w:sz w:val="28"/>
        </w:rPr>
        <w:t>
       !      !              !                  !  қызметі   !  құқығын    
</w:t>
      </w:r>
      <w:r>
        <w:br/>
      </w:r>
      <w:r>
        <w:rPr>
          <w:rFonts w:ascii="Times New Roman"/>
          <w:b w:val="false"/>
          <w:i w:val="false"/>
          <w:color w:val="000000"/>
          <w:sz w:val="28"/>
        </w:rPr>
        <w:t>
       !      !              !                  !            !  шектеу 
</w:t>
      </w:r>
      <w:r>
        <w:br/>
      </w:r>
      <w:r>
        <w:rPr>
          <w:rFonts w:ascii="Times New Roman"/>
          <w:b w:val="false"/>
          <w:i w:val="false"/>
          <w:color w:val="000000"/>
          <w:sz w:val="28"/>
        </w:rPr>
        <w:t>
---------------------------------------------------------------------------
</w:t>
      </w:r>
      <w:r>
        <w:br/>
      </w:r>
      <w:r>
        <w:rPr>
          <w:rFonts w:ascii="Times New Roman"/>
          <w:b w:val="false"/>
          <w:i w:val="false"/>
          <w:color w:val="000000"/>
          <w:sz w:val="28"/>
        </w:rPr>
        <w:t>
   8   !   9  !       10     !         11       !     12     !     13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 күні ______
</w:t>
      </w:r>
      <w:r>
        <w:br/>
      </w:r>
      <w:r>
        <w:rPr>
          <w:rFonts w:ascii="Times New Roman"/>
          <w:b w:val="false"/>
          <w:i w:val="false"/>
          <w:color w:val="000000"/>
          <w:sz w:val="28"/>
        </w:rPr>
        <w:t>
   Орындаушы
</w:t>
      </w:r>
      <w:r>
        <w:br/>
      </w:r>
      <w:r>
        <w:rPr>
          <w:rFonts w:ascii="Times New Roman"/>
          <w:b w:val="false"/>
          <w:i w:val="false"/>
          <w:color w:val="000000"/>
          <w:sz w:val="28"/>
        </w:rPr>
        <w:t>
     тел.:__________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w:t>
      </w:r>
      <w:r>
        <w:rPr>
          <w:rFonts w:ascii="Times New Roman"/>
          <w:b/>
          <w:i w:val="false"/>
          <w:color w:val="000000"/>
          <w:sz w:val="28"/>
        </w:rPr>
        <w:t>
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Аффилиирленген тұлғаларға инвестициялар және оларға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 (1500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!Аффилиирленген ұйымның !кәсіпорындар! экономикалық  !  Инвестициялар  
</w:t>
      </w:r>
      <w:r>
        <w:br/>
      </w:r>
      <w:r>
        <w:rPr>
          <w:rFonts w:ascii="Times New Roman"/>
          <w:b w:val="false"/>
          <w:i w:val="false"/>
          <w:color w:val="000000"/>
          <w:sz w:val="28"/>
        </w:rPr>
        <w:t>
  !    толық атауы        !мен ұйымдар.! қызметтің     !-------------------
</w:t>
      </w:r>
      <w:r>
        <w:br/>
      </w:r>
      <w:r>
        <w:rPr>
          <w:rFonts w:ascii="Times New Roman"/>
          <w:b w:val="false"/>
          <w:i w:val="false"/>
          <w:color w:val="000000"/>
          <w:sz w:val="28"/>
        </w:rPr>
        <w:t>
  !                       !дың жалпы   ! салалық коды  ! саны ! иелік ету
</w:t>
      </w:r>
      <w:r>
        <w:br/>
      </w:r>
      <w:r>
        <w:rPr>
          <w:rFonts w:ascii="Times New Roman"/>
          <w:b w:val="false"/>
          <w:i w:val="false"/>
          <w:color w:val="000000"/>
          <w:sz w:val="28"/>
        </w:rPr>
        <w:t>
  !                       !жіктеушісі  !---------------!(дана)! үлесі, %
</w:t>
      </w:r>
      <w:r>
        <w:br/>
      </w:r>
      <w:r>
        <w:rPr>
          <w:rFonts w:ascii="Times New Roman"/>
          <w:b w:val="false"/>
          <w:i w:val="false"/>
          <w:color w:val="000000"/>
          <w:sz w:val="28"/>
        </w:rPr>
        <w:t>
  !                       !            !негізгі!қосымша!      !
</w:t>
      </w:r>
      <w:r>
        <w:br/>
      </w:r>
      <w:r>
        <w:rPr>
          <w:rFonts w:ascii="Times New Roman"/>
          <w:b w:val="false"/>
          <w:i w:val="false"/>
          <w:color w:val="000000"/>
          <w:sz w:val="28"/>
        </w:rPr>
        <w:t>
  !                       !            !қызметі!қызметі!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Инвестициялар        !аффилиирленген ұйымдардың дебиторлық!Барлығы
</w:t>
      </w:r>
      <w:r>
        <w:br/>
      </w:r>
      <w:r>
        <w:rPr>
          <w:rFonts w:ascii="Times New Roman"/>
          <w:b w:val="false"/>
          <w:i w:val="false"/>
          <w:color w:val="000000"/>
          <w:sz w:val="28"/>
        </w:rPr>
        <w:t>
-------------------------------!                берешегі           !(11 ба.
</w:t>
      </w:r>
      <w:r>
        <w:br/>
      </w:r>
      <w:r>
        <w:rPr>
          <w:rFonts w:ascii="Times New Roman"/>
          <w:b w:val="false"/>
          <w:i w:val="false"/>
          <w:color w:val="000000"/>
          <w:sz w:val="28"/>
        </w:rPr>
        <w:t>
  сатып алу  !сатып алу! есепті!-----------------------------------!ған+14 
</w:t>
      </w:r>
      <w:r>
        <w:br/>
      </w:r>
      <w:r>
        <w:rPr>
          <w:rFonts w:ascii="Times New Roman"/>
          <w:b w:val="false"/>
          <w:i w:val="false"/>
          <w:color w:val="000000"/>
          <w:sz w:val="28"/>
        </w:rPr>
        <w:t>
-------------!  құны,  ! күнге ! талаптар !   берешек   ! талаптар !баған)
</w:t>
      </w:r>
      <w:r>
        <w:br/>
      </w:r>
      <w:r>
        <w:rPr>
          <w:rFonts w:ascii="Times New Roman"/>
          <w:b w:val="false"/>
          <w:i w:val="false"/>
          <w:color w:val="000000"/>
          <w:sz w:val="28"/>
        </w:rPr>
        <w:t>
күні!негізде.! біреуі  ! құны  !   түрі   ! пайда болған!  сомасы  !
</w:t>
      </w:r>
      <w:r>
        <w:br/>
      </w:r>
      <w:r>
        <w:rPr>
          <w:rFonts w:ascii="Times New Roman"/>
          <w:b w:val="false"/>
          <w:i w:val="false"/>
          <w:color w:val="000000"/>
          <w:sz w:val="28"/>
        </w:rPr>
        <w:t>
    !месі    !         !       !          !     күн     !          !
</w:t>
      </w:r>
      <w:r>
        <w:br/>
      </w:r>
      <w:r>
        <w:rPr>
          <w:rFonts w:ascii="Times New Roman"/>
          <w:b w:val="false"/>
          <w:i w:val="false"/>
          <w:color w:val="000000"/>
          <w:sz w:val="28"/>
        </w:rPr>
        <w:t>
---------------------------------------------------------------------------
</w:t>
      </w:r>
      <w:r>
        <w:br/>
      </w:r>
      <w:r>
        <w:rPr>
          <w:rFonts w:ascii="Times New Roman"/>
          <w:b w:val="false"/>
          <w:i w:val="false"/>
          <w:color w:val="000000"/>
          <w:sz w:val="28"/>
        </w:rPr>
        <w:t>
 8  !    9   !    10   !   11  !    12    !      13     !     14   !  15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 күні ______
</w:t>
      </w:r>
      <w:r>
        <w:br/>
      </w:r>
      <w:r>
        <w:rPr>
          <w:rFonts w:ascii="Times New Roman"/>
          <w:b w:val="false"/>
          <w:i w:val="false"/>
          <w:color w:val="000000"/>
          <w:sz w:val="28"/>
        </w:rPr>
        <w:t>
     Бас  бухгалтер  _______________________ күні 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2002 жылғы"_____"_______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сақтандырушылардан алынатын сома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(1700 символы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         !Қайта сақ.!          берешек сомасы                  !алынатын
</w:t>
      </w:r>
      <w:r>
        <w:br/>
      </w:r>
      <w:r>
        <w:rPr>
          <w:rFonts w:ascii="Times New Roman"/>
          <w:b w:val="false"/>
          <w:i w:val="false"/>
          <w:color w:val="000000"/>
          <w:sz w:val="28"/>
        </w:rPr>
        <w:t>
  !Брокердің!тандырушы.!------------------------------------------! сомаға
</w:t>
      </w:r>
      <w:r>
        <w:br/>
      </w:r>
      <w:r>
        <w:rPr>
          <w:rFonts w:ascii="Times New Roman"/>
          <w:b w:val="false"/>
          <w:i w:val="false"/>
          <w:color w:val="000000"/>
          <w:sz w:val="28"/>
        </w:rPr>
        <w:t>
  !толық    !ның толық !барлығы!90 күнге!90 күн.!180 күн.!1 жылдан! меншік 
</w:t>
      </w:r>
      <w:r>
        <w:br/>
      </w:r>
      <w:r>
        <w:rPr>
          <w:rFonts w:ascii="Times New Roman"/>
          <w:b w:val="false"/>
          <w:i w:val="false"/>
          <w:color w:val="000000"/>
          <w:sz w:val="28"/>
        </w:rPr>
        <w:t>
  !атауы    !атауы     !       ! дейін  !нен 180!нен ас. !3 жылға ! құқығын
</w:t>
      </w:r>
      <w:r>
        <w:br/>
      </w:r>
      <w:r>
        <w:rPr>
          <w:rFonts w:ascii="Times New Roman"/>
          <w:b w:val="false"/>
          <w:i w:val="false"/>
          <w:color w:val="000000"/>
          <w:sz w:val="28"/>
        </w:rPr>
        <w:t>
N !         !          !       !        ! күнге !там 1   !дейін   ! шектеу
</w:t>
      </w:r>
      <w:r>
        <w:br/>
      </w:r>
      <w:r>
        <w:rPr>
          <w:rFonts w:ascii="Times New Roman"/>
          <w:b w:val="false"/>
          <w:i w:val="false"/>
          <w:color w:val="000000"/>
          <w:sz w:val="28"/>
        </w:rPr>
        <w:t>
  !         !          !       !        ! дейін ! жылға  !        !
</w:t>
      </w:r>
      <w:r>
        <w:br/>
      </w:r>
      <w:r>
        <w:rPr>
          <w:rFonts w:ascii="Times New Roman"/>
          <w:b w:val="false"/>
          <w:i w:val="false"/>
          <w:color w:val="000000"/>
          <w:sz w:val="28"/>
        </w:rPr>
        <w:t>
  !         !          !       !        !       ! дейін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 күні _________
</w:t>
      </w:r>
      <w:r>
        <w:br/>
      </w:r>
      <w:r>
        <w:rPr>
          <w:rFonts w:ascii="Times New Roman"/>
          <w:b w:val="false"/>
          <w:i w:val="false"/>
          <w:color w:val="000000"/>
          <w:sz w:val="28"/>
        </w:rPr>
        <w:t>
     Бас бухгалтер ____________________ күні ________
</w:t>
      </w:r>
      <w:r>
        <w:br/>
      </w:r>
      <w:r>
        <w:rPr>
          <w:rFonts w:ascii="Times New Roman"/>
          <w:b w:val="false"/>
          <w:i w:val="false"/>
          <w:color w:val="000000"/>
          <w:sz w:val="28"/>
        </w:rPr>
        <w:t>
     Орындаушы _________________________________  тел.:___________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7-қосымша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Сақтанушылар мен делдалдардан алуға сақтандыру сыйлықақысы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(1800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!Дебитордың !                    берешек сомасы            ! сақтандыру
</w:t>
      </w:r>
      <w:r>
        <w:br/>
      </w:r>
      <w:r>
        <w:rPr>
          <w:rFonts w:ascii="Times New Roman"/>
          <w:b w:val="false"/>
          <w:i w:val="false"/>
          <w:color w:val="000000"/>
          <w:sz w:val="28"/>
        </w:rPr>
        <w:t>
  !толық атауы!----------------------------------------------!сыйлықақысына
</w:t>
      </w:r>
      <w:r>
        <w:br/>
      </w:r>
      <w:r>
        <w:rPr>
          <w:rFonts w:ascii="Times New Roman"/>
          <w:b w:val="false"/>
          <w:i w:val="false"/>
          <w:color w:val="000000"/>
          <w:sz w:val="28"/>
        </w:rPr>
        <w:t>
N !           !барлығы!90 күнге!90 күннен!180 күннен!1 жылдан!   меншік 
</w:t>
      </w:r>
      <w:r>
        <w:br/>
      </w:r>
      <w:r>
        <w:rPr>
          <w:rFonts w:ascii="Times New Roman"/>
          <w:b w:val="false"/>
          <w:i w:val="false"/>
          <w:color w:val="000000"/>
          <w:sz w:val="28"/>
        </w:rPr>
        <w:t>
  !№          !       !  дейін !180 күнге!  1 жылға !3 жылға !  құқығын
</w:t>
      </w:r>
      <w:r>
        <w:br/>
      </w:r>
      <w:r>
        <w:rPr>
          <w:rFonts w:ascii="Times New Roman"/>
          <w:b w:val="false"/>
          <w:i w:val="false"/>
          <w:color w:val="000000"/>
          <w:sz w:val="28"/>
        </w:rPr>
        <w:t>
  !           !       !        !  дейін  !  дейін   ! дейін  !   шектеу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Бірінші басшы  _________________ күні ______
</w:t>
      </w:r>
      <w:r>
        <w:br/>
      </w:r>
      <w:r>
        <w:rPr>
          <w:rFonts w:ascii="Times New Roman"/>
          <w:b w:val="false"/>
          <w:i w:val="false"/>
          <w:color w:val="000000"/>
          <w:sz w:val="28"/>
        </w:rPr>
        <w:t>
     Бас бухгалтер ________________ күні ________
</w:t>
      </w:r>
      <w:r>
        <w:br/>
      </w:r>
      <w:r>
        <w:rPr>
          <w:rFonts w:ascii="Times New Roman"/>
          <w:b w:val="false"/>
          <w:i w:val="false"/>
          <w:color w:val="000000"/>
          <w:sz w:val="28"/>
        </w:rPr>
        <w:t>
     Орындаушы ____________________________
</w:t>
      </w:r>
      <w:r>
        <w:br/>
      </w:r>
      <w:r>
        <w:rPr>
          <w:rFonts w:ascii="Times New Roman"/>
          <w:b w:val="false"/>
          <w:i w:val="false"/>
          <w:color w:val="000000"/>
          <w:sz w:val="28"/>
        </w:rPr>
        <w:t>
     тел.:__________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8-қосымша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қызметі бойынша басқа активтер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(1920 символ)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!Дебитор.!берешек!берешек!              берешек сомасы            !меншік
</w:t>
      </w:r>
      <w:r>
        <w:br/>
      </w:r>
      <w:r>
        <w:rPr>
          <w:rFonts w:ascii="Times New Roman"/>
          <w:b w:val="false"/>
          <w:i w:val="false"/>
          <w:color w:val="000000"/>
          <w:sz w:val="28"/>
        </w:rPr>
        <w:t>
N!дың     !  түрі !пайда  !----------------------------------------!құқығын
</w:t>
      </w:r>
      <w:r>
        <w:br/>
      </w:r>
      <w:r>
        <w:rPr>
          <w:rFonts w:ascii="Times New Roman"/>
          <w:b w:val="false"/>
          <w:i w:val="false"/>
          <w:color w:val="000000"/>
          <w:sz w:val="28"/>
        </w:rPr>
        <w:t>
 !атауы   !       !болған !бар.!90 күн.!90 күннен!180 күннен!1 жыл.!шектеу
</w:t>
      </w:r>
      <w:r>
        <w:br/>
      </w:r>
      <w:r>
        <w:rPr>
          <w:rFonts w:ascii="Times New Roman"/>
          <w:b w:val="false"/>
          <w:i w:val="false"/>
          <w:color w:val="000000"/>
          <w:sz w:val="28"/>
        </w:rPr>
        <w:t>
 !        !       !күн    !лығы!  ге   !180 күнге!  1 жылға !дан 3 !
</w:t>
      </w:r>
      <w:r>
        <w:br/>
      </w:r>
      <w:r>
        <w:rPr>
          <w:rFonts w:ascii="Times New Roman"/>
          <w:b w:val="false"/>
          <w:i w:val="false"/>
          <w:color w:val="000000"/>
          <w:sz w:val="28"/>
        </w:rPr>
        <w:t>
 !        !       !       !    ! дейін !  дейін  !  дейін   !жылға !
</w:t>
      </w:r>
      <w:r>
        <w:br/>
      </w:r>
      <w:r>
        <w:rPr>
          <w:rFonts w:ascii="Times New Roman"/>
          <w:b w:val="false"/>
          <w:i w:val="false"/>
          <w:color w:val="000000"/>
          <w:sz w:val="28"/>
        </w:rPr>
        <w:t>
 !        !       !       !    !       !         !          !дейін !
</w:t>
      </w:r>
      <w:r>
        <w:br/>
      </w:r>
      <w:r>
        <w:rPr>
          <w:rFonts w:ascii="Times New Roman"/>
          <w:b w:val="false"/>
          <w:i w:val="false"/>
          <w:color w:val="000000"/>
          <w:sz w:val="28"/>
        </w:rPr>
        <w:t>
---------------------------------------------------------------------------
</w:t>
      </w:r>
      <w:r>
        <w:br/>
      </w:r>
      <w:r>
        <w:rPr>
          <w:rFonts w:ascii="Times New Roman"/>
          <w:b w:val="false"/>
          <w:i w:val="false"/>
          <w:color w:val="000000"/>
          <w:sz w:val="28"/>
        </w:rPr>
        <w:t>
1!   2    !   3   !   4   !  5 !   6   !    7    !     8    !   9  !  10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______________________ күні ______   
</w:t>
      </w:r>
      <w:r>
        <w:br/>
      </w:r>
      <w:r>
        <w:rPr>
          <w:rFonts w:ascii="Times New Roman"/>
          <w:b w:val="false"/>
          <w:i w:val="false"/>
          <w:color w:val="000000"/>
          <w:sz w:val="28"/>
        </w:rPr>
        <w:t>
     Орындаушы ________________       тел.:_________________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9-қосымша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Материалдық емес активтер (2100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!Материалдық !Материалдық емес!амортизация!материалдық! меншік !Ескерту
</w:t>
      </w:r>
      <w:r>
        <w:br/>
      </w:r>
      <w:r>
        <w:rPr>
          <w:rFonts w:ascii="Times New Roman"/>
          <w:b w:val="false"/>
          <w:i w:val="false"/>
          <w:color w:val="000000"/>
          <w:sz w:val="28"/>
        </w:rPr>
        <w:t>
   !емес актив. ! активтер сатып !  сомасы   !емес актив.! құқығын!
</w:t>
      </w:r>
      <w:r>
        <w:br/>
      </w:r>
      <w:r>
        <w:rPr>
          <w:rFonts w:ascii="Times New Roman"/>
          <w:b w:val="false"/>
          <w:i w:val="false"/>
          <w:color w:val="000000"/>
          <w:sz w:val="28"/>
        </w:rPr>
        <w:t>
   !тердің атауы!  алынған күн   !           !тер құны   ! шектеу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ЖИЫНТЫҒЫ: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_______________________ күні ______
</w:t>
      </w:r>
      <w:r>
        <w:br/>
      </w:r>
      <w:r>
        <w:rPr>
          <w:rFonts w:ascii="Times New Roman"/>
          <w:b w:val="false"/>
          <w:i w:val="false"/>
          <w:color w:val="000000"/>
          <w:sz w:val="28"/>
        </w:rPr>
        <w:t>
   Бас бухгалтер  _______________________ күні 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
</w:t>
      </w:r>
      <w:r>
        <w:br/>
      </w:r>
      <w:r>
        <w:rPr>
          <w:rFonts w:ascii="Times New Roman"/>
          <w:b w:val="false"/>
          <w:i w:val="false"/>
          <w:color w:val="000000"/>
          <w:sz w:val="28"/>
        </w:rPr>
        <w:t>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N№1 Бухгалтерлік баланс N 1 нысанға 10-қосымша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құрал-жабдықтар (2200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N!Негізгі!Негізгі құрал!амортиза.!Негізгі!меншік !  қаржы  !ағымдағы !Ес.
</w:t>
      </w:r>
      <w:r>
        <w:br/>
      </w:r>
      <w:r>
        <w:rPr>
          <w:rFonts w:ascii="Times New Roman"/>
          <w:b w:val="false"/>
          <w:i w:val="false"/>
          <w:color w:val="000000"/>
          <w:sz w:val="28"/>
        </w:rPr>
        <w:t>
 !құрал- !-жабдықтар   !   ция   !құрал- !құқығын!лизингіне! жалға   !керту
</w:t>
      </w:r>
      <w:r>
        <w:br/>
      </w:r>
      <w:r>
        <w:rPr>
          <w:rFonts w:ascii="Times New Roman"/>
          <w:b w:val="false"/>
          <w:i w:val="false"/>
          <w:color w:val="000000"/>
          <w:sz w:val="28"/>
        </w:rPr>
        <w:t>
 !жабдық.!сатып алынған!         !жабдық.!шектеу !берілгені!берілгені!   
</w:t>
      </w:r>
      <w:r>
        <w:br/>
      </w:r>
      <w:r>
        <w:rPr>
          <w:rFonts w:ascii="Times New Roman"/>
          <w:b w:val="false"/>
          <w:i w:val="false"/>
          <w:color w:val="000000"/>
          <w:sz w:val="28"/>
        </w:rPr>
        <w:t>
 !тардың !күн          !         !тардың !       !         !         !
</w:t>
      </w:r>
      <w:r>
        <w:br/>
      </w:r>
      <w:r>
        <w:rPr>
          <w:rFonts w:ascii="Times New Roman"/>
          <w:b w:val="false"/>
          <w:i w:val="false"/>
          <w:color w:val="000000"/>
          <w:sz w:val="28"/>
        </w:rPr>
        <w:t>
 !атауы  !             !         !баланс.!       !         !         !
</w:t>
      </w:r>
      <w:r>
        <w:br/>
      </w:r>
      <w:r>
        <w:rPr>
          <w:rFonts w:ascii="Times New Roman"/>
          <w:b w:val="false"/>
          <w:i w:val="false"/>
          <w:color w:val="000000"/>
          <w:sz w:val="28"/>
        </w:rPr>
        <w:t>
 !       !             !         !тық құ.!       !         !         !
</w:t>
      </w:r>
      <w:r>
        <w:br/>
      </w:r>
      <w:r>
        <w:rPr>
          <w:rFonts w:ascii="Times New Roman"/>
          <w:b w:val="false"/>
          <w:i w:val="false"/>
          <w:color w:val="000000"/>
          <w:sz w:val="28"/>
        </w:rPr>
        <w:t>
 !       !             !         !ны     !       !         !         !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1. Жеке 
</w:t>
      </w:r>
      <w:r>
        <w:br/>
      </w:r>
      <w:r>
        <w:rPr>
          <w:rFonts w:ascii="Times New Roman"/>
          <w:b w:val="false"/>
          <w:i w:val="false"/>
          <w:color w:val="000000"/>
          <w:sz w:val="28"/>
        </w:rPr>
        <w:t>
  пайдалану 
</w:t>
      </w:r>
      <w:r>
        <w:br/>
      </w:r>
      <w:r>
        <w:rPr>
          <w:rFonts w:ascii="Times New Roman"/>
          <w:b w:val="false"/>
          <w:i w:val="false"/>
          <w:color w:val="000000"/>
          <w:sz w:val="28"/>
        </w:rPr>
        <w:t>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Басқалары:
</w:t>
      </w:r>
      <w:r>
        <w:br/>
      </w:r>
      <w:r>
        <w:rPr>
          <w:rFonts w:ascii="Times New Roman"/>
          <w:b w:val="false"/>
          <w:i w:val="false"/>
          <w:color w:val="000000"/>
          <w:sz w:val="28"/>
        </w:rPr>
        <w:t>
  ЖИЫНТЫҒЫ: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 күні ______
</w:t>
      </w:r>
      <w:r>
        <w:br/>
      </w:r>
      <w:r>
        <w:rPr>
          <w:rFonts w:ascii="Times New Roman"/>
          <w:b w:val="false"/>
          <w:i w:val="false"/>
          <w:color w:val="000000"/>
          <w:sz w:val="28"/>
        </w:rPr>
        <w:t>
     Бас бухгалтер  _______________________ күні _________
</w:t>
      </w:r>
      <w:r>
        <w:br/>
      </w:r>
      <w:r>
        <w:rPr>
          <w:rFonts w:ascii="Times New Roman"/>
          <w:b w:val="false"/>
          <w:i w:val="false"/>
          <w:color w:val="000000"/>
          <w:sz w:val="28"/>
        </w:rPr>
        <w:t>
     Орындаушы _________________
</w:t>
      </w:r>
      <w:r>
        <w:br/>
      </w:r>
      <w:r>
        <w:rPr>
          <w:rFonts w:ascii="Times New Roman"/>
          <w:b w:val="false"/>
          <w:i w:val="false"/>
          <w:color w:val="000000"/>
          <w:sz w:val="28"/>
        </w:rPr>
        <w:t>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  жылғы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дебиторлық берешек (2400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!дебитор.!берешек!                 берешек сомасы                 !меншік
</w:t>
      </w:r>
      <w:r>
        <w:br/>
      </w:r>
      <w:r>
        <w:rPr>
          <w:rFonts w:ascii="Times New Roman"/>
          <w:b w:val="false"/>
          <w:i w:val="false"/>
          <w:color w:val="000000"/>
          <w:sz w:val="28"/>
        </w:rPr>
        <w:t>
N!лық бе. !пайда  !------------------------------------------------!құқығын
</w:t>
      </w:r>
      <w:r>
        <w:br/>
      </w:r>
      <w:r>
        <w:rPr>
          <w:rFonts w:ascii="Times New Roman"/>
          <w:b w:val="false"/>
          <w:i w:val="false"/>
          <w:color w:val="000000"/>
          <w:sz w:val="28"/>
        </w:rPr>
        <w:t>
 !решек   !болған ! барлығы    !90 күн.!90 күннен!180 күннен!1 жыл.!шектеу
</w:t>
      </w:r>
      <w:r>
        <w:br/>
      </w:r>
      <w:r>
        <w:rPr>
          <w:rFonts w:ascii="Times New Roman"/>
          <w:b w:val="false"/>
          <w:i w:val="false"/>
          <w:color w:val="000000"/>
          <w:sz w:val="28"/>
        </w:rPr>
        <w:t>
 !түрі    !күн    !            !  ге   !180 күнге!  1 жылға !дан 3 !
</w:t>
      </w:r>
      <w:r>
        <w:br/>
      </w:r>
      <w:r>
        <w:rPr>
          <w:rFonts w:ascii="Times New Roman"/>
          <w:b w:val="false"/>
          <w:i w:val="false"/>
          <w:color w:val="000000"/>
          <w:sz w:val="28"/>
        </w:rPr>
        <w:t>
 !        !       !            ! дейін !  дейін  !  дейін   !жылға !
</w:t>
      </w:r>
      <w:r>
        <w:br/>
      </w:r>
      <w:r>
        <w:rPr>
          <w:rFonts w:ascii="Times New Roman"/>
          <w:b w:val="false"/>
          <w:i w:val="false"/>
          <w:color w:val="000000"/>
          <w:sz w:val="28"/>
        </w:rPr>
        <w:t>
 !        !       !            !       !         !          !дейін !
</w:t>
      </w:r>
      <w:r>
        <w:br/>
      </w:r>
      <w:r>
        <w:rPr>
          <w:rFonts w:ascii="Times New Roman"/>
          <w:b w:val="false"/>
          <w:i w:val="false"/>
          <w:color w:val="000000"/>
          <w:sz w:val="28"/>
        </w:rPr>
        <w:t>
---------------------------------------------------------------------------
</w:t>
      </w:r>
      <w:r>
        <w:br/>
      </w:r>
      <w:r>
        <w:rPr>
          <w:rFonts w:ascii="Times New Roman"/>
          <w:b w:val="false"/>
          <w:i w:val="false"/>
          <w:color w:val="000000"/>
          <w:sz w:val="28"/>
        </w:rPr>
        <w:t>
1!   2    !   3   !      4     !   5   !    6    !     7    !  8   !  9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
</w:t>
      </w:r>
      <w:r>
        <w:br/>
      </w:r>
      <w:r>
        <w:rPr>
          <w:rFonts w:ascii="Times New Roman"/>
          <w:b w:val="false"/>
          <w:i w:val="false"/>
          <w:color w:val="000000"/>
          <w:sz w:val="28"/>
        </w:rPr>
        <w:t>
    Бас бухгалтер ______________________ күні ______
</w:t>
      </w:r>
      <w:r>
        <w:br/>
      </w:r>
      <w:r>
        <w:rPr>
          <w:rFonts w:ascii="Times New Roman"/>
          <w:b w:val="false"/>
          <w:i w:val="false"/>
          <w:color w:val="000000"/>
          <w:sz w:val="28"/>
        </w:rPr>
        <w:t>
    Орындаушы ________________
</w:t>
      </w:r>
      <w:r>
        <w:br/>
      </w:r>
      <w:r>
        <w:rPr>
          <w:rFonts w:ascii="Times New Roman"/>
          <w:b w:val="false"/>
          <w:i w:val="false"/>
          <w:color w:val="000000"/>
          <w:sz w:val="28"/>
        </w:rPr>
        <w:t>
    тел.:_________________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12-қосымша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шарты бойынша төленетін сома (4200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                 !             !      кредиторлық берешек сомасы  
</w:t>
      </w:r>
      <w:r>
        <w:br/>
      </w:r>
      <w:r>
        <w:rPr>
          <w:rFonts w:ascii="Times New Roman"/>
          <w:b w:val="false"/>
          <w:i w:val="false"/>
          <w:color w:val="000000"/>
          <w:sz w:val="28"/>
        </w:rPr>
        <w:t>
   !  Сақтанушының   ! сақтандыру  !---------------------------------------
</w:t>
      </w:r>
      <w:r>
        <w:br/>
      </w:r>
      <w:r>
        <w:rPr>
          <w:rFonts w:ascii="Times New Roman"/>
          <w:b w:val="false"/>
          <w:i w:val="false"/>
          <w:color w:val="000000"/>
          <w:sz w:val="28"/>
        </w:rPr>
        <w:t>
   !    аты-жөні     !    түрі     !        ! оның ішінде қайта сақтандыру 
</w:t>
      </w:r>
      <w:r>
        <w:br/>
      </w:r>
      <w:r>
        <w:rPr>
          <w:rFonts w:ascii="Times New Roman"/>
          <w:b w:val="false"/>
          <w:i w:val="false"/>
          <w:color w:val="000000"/>
          <w:sz w:val="28"/>
        </w:rPr>
        <w:t>
 N !   немесе атауы  !             !        !           бойынша 
</w:t>
      </w:r>
      <w:r>
        <w:br/>
      </w:r>
      <w:r>
        <w:rPr>
          <w:rFonts w:ascii="Times New Roman"/>
          <w:b w:val="false"/>
          <w:i w:val="false"/>
          <w:color w:val="000000"/>
          <w:sz w:val="28"/>
        </w:rPr>
        <w:t>
   !                 !             !барлығы !------------------------------
</w:t>
      </w:r>
      <w:r>
        <w:br/>
      </w:r>
      <w:r>
        <w:rPr>
          <w:rFonts w:ascii="Times New Roman"/>
          <w:b w:val="false"/>
          <w:i w:val="false"/>
          <w:color w:val="000000"/>
          <w:sz w:val="28"/>
        </w:rPr>
        <w:t>
   !                 !             !        !резиденттер !резидент еместер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Бірінші басшы  _________________ күні _______
</w:t>
      </w:r>
      <w:r>
        <w:br/>
      </w:r>
      <w:r>
        <w:rPr>
          <w:rFonts w:ascii="Times New Roman"/>
          <w:b w:val="false"/>
          <w:i w:val="false"/>
          <w:color w:val="000000"/>
          <w:sz w:val="28"/>
        </w:rPr>
        <w:t>
     Бас бухгалтер________________ күні ________
</w:t>
      </w:r>
      <w:r>
        <w:br/>
      </w:r>
      <w:r>
        <w:rPr>
          <w:rFonts w:ascii="Times New Roman"/>
          <w:b w:val="false"/>
          <w:i w:val="false"/>
          <w:color w:val="000000"/>
          <w:sz w:val="28"/>
        </w:rPr>
        <w:t>
     Орындаушы _____________________ 
</w:t>
      </w:r>
      <w:r>
        <w:br/>
      </w:r>
      <w:r>
        <w:rPr>
          <w:rFonts w:ascii="Times New Roman"/>
          <w:b w:val="false"/>
          <w:i w:val="false"/>
          <w:color w:val="000000"/>
          <w:sz w:val="28"/>
        </w:rPr>
        <w:t>
     тел.:________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w:t>
      </w:r>
      <w:r>
        <w:rPr>
          <w:rFonts w:ascii="Times New Roman"/>
          <w:b/>
          <w:i w:val="false"/>
          <w:color w:val="000000"/>
          <w:sz w:val="28"/>
        </w:rPr>
        <w:t>
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 жылғы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N№1 нысанға 13-қосымша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 сақтандырушылармен есеп айырысулар (4300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 Қайта сақтандыру !                !
</w:t>
      </w:r>
      <w:r>
        <w:br/>
      </w:r>
      <w:r>
        <w:rPr>
          <w:rFonts w:ascii="Times New Roman"/>
          <w:b w:val="false"/>
          <w:i w:val="false"/>
          <w:color w:val="000000"/>
          <w:sz w:val="28"/>
        </w:rPr>
        <w:t>
   ! Брокердің          ! ұйымының         !  берешек       ! берешектің 
</w:t>
      </w:r>
      <w:r>
        <w:br/>
      </w:r>
      <w:r>
        <w:rPr>
          <w:rFonts w:ascii="Times New Roman"/>
          <w:b w:val="false"/>
          <w:i w:val="false"/>
          <w:color w:val="000000"/>
          <w:sz w:val="28"/>
        </w:rPr>
        <w:t>
   ! толық атауы        ! толық атауы      !  сомасы        ! пайда болу 
</w:t>
      </w:r>
      <w:r>
        <w:br/>
      </w:r>
      <w:r>
        <w:rPr>
          <w:rFonts w:ascii="Times New Roman"/>
          <w:b w:val="false"/>
          <w:i w:val="false"/>
          <w:color w:val="000000"/>
          <w:sz w:val="28"/>
        </w:rPr>
        <w:t>
 N !                    !№                 !  (мың теңге)   ! себебі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Бірінші басшы  _________________ күні 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 күні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 
</w:t>
      </w:r>
      <w:r>
        <w:br/>
      </w:r>
      <w:r>
        <w:rPr>
          <w:rFonts w:ascii="Times New Roman"/>
          <w:b w:val="false"/>
          <w:i w:val="false"/>
          <w:color w:val="000000"/>
          <w:sz w:val="28"/>
        </w:rPr>
        <w:t>
   тел.:________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  жылғы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Делдалдармен сақтандыру (қайта сақтандыру) қызметі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есеп айырысулар (4410 символы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Кредитордың атауы      ! кредиторлық берешек  !   берешек сомасы 
</w:t>
      </w:r>
      <w:r>
        <w:br/>
      </w:r>
      <w:r>
        <w:rPr>
          <w:rFonts w:ascii="Times New Roman"/>
          <w:b w:val="false"/>
          <w:i w:val="false"/>
          <w:color w:val="000000"/>
          <w:sz w:val="28"/>
        </w:rPr>
        <w:t>
 N !                         !    пайда болған      !     (мың теңге) 
</w:t>
      </w:r>
      <w:r>
        <w:br/>
      </w:r>
      <w:r>
        <w:rPr>
          <w:rFonts w:ascii="Times New Roman"/>
          <w:b w:val="false"/>
          <w:i w:val="false"/>
          <w:color w:val="000000"/>
          <w:sz w:val="28"/>
        </w:rPr>
        <w:t>
   !                         !        күн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Бірінші басшы  _________________ күні _______
</w:t>
      </w:r>
      <w:r>
        <w:br/>
      </w:r>
      <w:r>
        <w:rPr>
          <w:rFonts w:ascii="Times New Roman"/>
          <w:b w:val="false"/>
          <w:i w:val="false"/>
          <w:color w:val="000000"/>
          <w:sz w:val="28"/>
        </w:rPr>
        <w:t>
     Бас  бухгалтер____________________ күні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w:t>
      </w:r>
      <w:r>
        <w:rPr>
          <w:rFonts w:ascii="Times New Roman"/>
          <w:b/>
          <w:i w:val="false"/>
          <w:color w:val="000000"/>
          <w:sz w:val="28"/>
        </w:rPr>
        <w:t>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 жылғы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қызметі бойынша басқа міндеттемелер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(4420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кредиторлық     !  кред. берешек   ! басқа берешек 
</w:t>
      </w:r>
      <w:r>
        <w:br/>
      </w:r>
      <w:r>
        <w:rPr>
          <w:rFonts w:ascii="Times New Roman"/>
          <w:b w:val="false"/>
          <w:i w:val="false"/>
          <w:color w:val="000000"/>
          <w:sz w:val="28"/>
        </w:rPr>
        <w:t>
 N !  берешек түрі    ! пайда болған күн !    сомасы 
</w:t>
      </w:r>
      <w:r>
        <w:br/>
      </w:r>
      <w:r>
        <w:rPr>
          <w:rFonts w:ascii="Times New Roman"/>
          <w:b w:val="false"/>
          <w:i w:val="false"/>
          <w:color w:val="000000"/>
          <w:sz w:val="28"/>
        </w:rPr>
        <w:t>
   !                  !                  !  (мың  теңге)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 күн 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бухгалтер____________________ күні 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 
</w:t>
      </w:r>
      <w:r>
        <w:br/>
      </w:r>
      <w:r>
        <w:rPr>
          <w:rFonts w:ascii="Times New Roman"/>
          <w:b w:val="false"/>
          <w:i w:val="false"/>
          <w:color w:val="000000"/>
          <w:sz w:val="28"/>
        </w:rPr>
        <w:t>
     тел.:_______________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Заемдар (5100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!Заем берушінің! заем   !заем шартының!сыйақы!  заем шартының мерзімі!
</w:t>
      </w:r>
      <w:r>
        <w:br/>
      </w:r>
      <w:r>
        <w:rPr>
          <w:rFonts w:ascii="Times New Roman"/>
          <w:b w:val="false"/>
          <w:i w:val="false"/>
          <w:color w:val="000000"/>
          <w:sz w:val="28"/>
        </w:rPr>
        <w:t>
 N ! толық атауы  !тартудың!  жасалған   !  (%) !--------------------------
</w:t>
      </w:r>
      <w:r>
        <w:br/>
      </w:r>
      <w:r>
        <w:rPr>
          <w:rFonts w:ascii="Times New Roman"/>
          <w:b w:val="false"/>
          <w:i w:val="false"/>
          <w:color w:val="000000"/>
          <w:sz w:val="28"/>
        </w:rPr>
        <w:t>
   !              !мақсаты ! күні және N !      !  басталуы  !  аяқталуы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берешек   ! шарт бойынша  ! міндеттемелерді орындауды
</w:t>
      </w:r>
      <w:r>
        <w:br/>
      </w:r>
      <w:r>
        <w:rPr>
          <w:rFonts w:ascii="Times New Roman"/>
          <w:b w:val="false"/>
          <w:i w:val="false"/>
          <w:color w:val="000000"/>
          <w:sz w:val="28"/>
        </w:rPr>
        <w:t>
  сомасы    ! заем сомасы   !   қамтамасыз ету түрі
</w:t>
      </w:r>
      <w:r>
        <w:br/>
      </w:r>
      <w:r>
        <w:rPr>
          <w:rFonts w:ascii="Times New Roman"/>
          <w:b w:val="false"/>
          <w:i w:val="false"/>
          <w:color w:val="000000"/>
          <w:sz w:val="28"/>
        </w:rPr>
        <w:t>
            !               !    (заемды қайтару)
</w:t>
      </w:r>
      <w:r>
        <w:br/>
      </w:r>
      <w:r>
        <w:rPr>
          <w:rFonts w:ascii="Times New Roman"/>
          <w:b w:val="false"/>
          <w:i w:val="false"/>
          <w:color w:val="000000"/>
          <w:sz w:val="28"/>
        </w:rPr>
        <w:t>
--------------------------------------------------------
</w:t>
      </w:r>
      <w:r>
        <w:br/>
      </w:r>
      <w:r>
        <w:rPr>
          <w:rFonts w:ascii="Times New Roman"/>
          <w:b w:val="false"/>
          <w:i w:val="false"/>
          <w:color w:val="000000"/>
          <w:sz w:val="28"/>
        </w:rPr>
        <w:t>
     8      !       9       !             10
</w:t>
      </w:r>
      <w:r>
        <w:br/>
      </w:r>
      <w:r>
        <w:rPr>
          <w:rFonts w:ascii="Times New Roman"/>
          <w:b w:val="false"/>
          <w:i w:val="false"/>
          <w:color w:val="000000"/>
          <w:sz w:val="28"/>
        </w:rPr>
        <w:t>
--------------------------------------------------------
</w:t>
      </w:r>
      <w:r>
        <w:br/>
      </w:r>
      <w:r>
        <w:rPr>
          <w:rFonts w:ascii="Times New Roman"/>
          <w:b w:val="false"/>
          <w:i w:val="false"/>
          <w:color w:val="000000"/>
          <w:sz w:val="28"/>
        </w:rPr>
        <w:t>
    Бірінші басшы  _________________ күні _______
</w:t>
      </w:r>
      <w:r>
        <w:br/>
      </w:r>
      <w:r>
        <w:rPr>
          <w:rFonts w:ascii="Times New Roman"/>
          <w:b w:val="false"/>
          <w:i w:val="false"/>
          <w:color w:val="000000"/>
          <w:sz w:val="28"/>
        </w:rPr>
        <w:t>
    Бас  бухгалтер________________ күні ________
</w:t>
      </w:r>
      <w:r>
        <w:br/>
      </w:r>
      <w:r>
        <w:rPr>
          <w:rFonts w:ascii="Times New Roman"/>
          <w:b w:val="false"/>
          <w:i w:val="false"/>
          <w:color w:val="000000"/>
          <w:sz w:val="28"/>
        </w:rPr>
        <w:t>
    Орындаушы
</w:t>
      </w:r>
      <w:r>
        <w:br/>
      </w:r>
      <w:r>
        <w:rPr>
          <w:rFonts w:ascii="Times New Roman"/>
          <w:b w:val="false"/>
          <w:i w:val="false"/>
          <w:color w:val="000000"/>
          <w:sz w:val="28"/>
        </w:rPr>
        <w:t>
    тел.:__________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17-қосымша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Еншілес, тәуелді және аффилиирленген ұйымдардың кредиторлық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берешегі (5200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N!Кредитордың!  кәсіпорындар  !экономикалық қызметтің!  кредиторлық 
</w:t>
      </w:r>
      <w:r>
        <w:br/>
      </w:r>
      <w:r>
        <w:rPr>
          <w:rFonts w:ascii="Times New Roman"/>
          <w:b w:val="false"/>
          <w:i w:val="false"/>
          <w:color w:val="000000"/>
          <w:sz w:val="28"/>
        </w:rPr>
        <w:t>
 !толық атауы! мен ұйымдардың !    салалық коды      !  берешек түрі 
</w:t>
      </w:r>
      <w:r>
        <w:br/>
      </w:r>
      <w:r>
        <w:rPr>
          <w:rFonts w:ascii="Times New Roman"/>
          <w:b w:val="false"/>
          <w:i w:val="false"/>
          <w:color w:val="000000"/>
          <w:sz w:val="28"/>
        </w:rPr>
        <w:t>
 !           !жалпы жіктеушісі!----------------------!
</w:t>
      </w:r>
      <w:r>
        <w:br/>
      </w:r>
      <w:r>
        <w:rPr>
          <w:rFonts w:ascii="Times New Roman"/>
          <w:b w:val="false"/>
          <w:i w:val="false"/>
          <w:color w:val="000000"/>
          <w:sz w:val="28"/>
        </w:rPr>
        <w:t>
 !           !                ! негізгі  !  қосымша  !
</w:t>
      </w:r>
      <w:r>
        <w:br/>
      </w:r>
      <w:r>
        <w:rPr>
          <w:rFonts w:ascii="Times New Roman"/>
          <w:b w:val="false"/>
          <w:i w:val="false"/>
          <w:color w:val="000000"/>
          <w:sz w:val="28"/>
        </w:rPr>
        <w:t>
 !           !                ! қызметі  !  қызметі  !
</w:t>
      </w:r>
      <w:r>
        <w:br/>
      </w:r>
      <w:r>
        <w:rPr>
          <w:rFonts w:ascii="Times New Roman"/>
          <w:b w:val="false"/>
          <w:i w:val="false"/>
          <w:color w:val="000000"/>
          <w:sz w:val="28"/>
        </w:rPr>
        <w:t>
---------------------------------------------------------------------------
</w:t>
      </w:r>
      <w:r>
        <w:br/>
      </w:r>
      <w:r>
        <w:rPr>
          <w:rFonts w:ascii="Times New Roman"/>
          <w:b w:val="false"/>
          <w:i w:val="false"/>
          <w:color w:val="000000"/>
          <w:sz w:val="28"/>
        </w:rPr>
        <w:t>
1!     2     !        3       !     4    !     5     !         6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кредиторлық     !    кредиторлық
</w:t>
      </w:r>
      <w:r>
        <w:br/>
      </w:r>
      <w:r>
        <w:rPr>
          <w:rFonts w:ascii="Times New Roman"/>
          <w:b w:val="false"/>
          <w:i w:val="false"/>
          <w:color w:val="000000"/>
          <w:sz w:val="28"/>
        </w:rPr>
        <w:t>
     берешектің     !  берешек сомасы
</w:t>
      </w:r>
      <w:r>
        <w:br/>
      </w:r>
      <w:r>
        <w:rPr>
          <w:rFonts w:ascii="Times New Roman"/>
          <w:b w:val="false"/>
          <w:i w:val="false"/>
          <w:color w:val="000000"/>
          <w:sz w:val="28"/>
        </w:rPr>
        <w:t>
  пайда болған күні !
</w:t>
      </w:r>
      <w:r>
        <w:br/>
      </w:r>
      <w:r>
        <w:rPr>
          <w:rFonts w:ascii="Times New Roman"/>
          <w:b w:val="false"/>
          <w:i w:val="false"/>
          <w:color w:val="000000"/>
          <w:sz w:val="28"/>
        </w:rPr>
        <w:t>
----------------------------------------
</w:t>
      </w:r>
      <w:r>
        <w:br/>
      </w:r>
      <w:r>
        <w:rPr>
          <w:rFonts w:ascii="Times New Roman"/>
          <w:b w:val="false"/>
          <w:i w:val="false"/>
          <w:color w:val="000000"/>
          <w:sz w:val="28"/>
        </w:rPr>
        <w:t>
         7          !         8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 күні ______
</w:t>
      </w:r>
      <w:r>
        <w:br/>
      </w:r>
      <w:r>
        <w:rPr>
          <w:rFonts w:ascii="Times New Roman"/>
          <w:b w:val="false"/>
          <w:i w:val="false"/>
          <w:color w:val="000000"/>
          <w:sz w:val="28"/>
        </w:rPr>
        <w:t>
    Бас бухгалтер _________________________ күні ________
</w:t>
      </w:r>
      <w:r>
        <w:br/>
      </w:r>
      <w:r>
        <w:rPr>
          <w:rFonts w:ascii="Times New Roman"/>
          <w:b w:val="false"/>
          <w:i w:val="false"/>
          <w:color w:val="000000"/>
          <w:sz w:val="28"/>
        </w:rPr>
        <w:t>
    Орындаушы _________________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w:t>
      </w:r>
      <w:r>
        <w:rPr>
          <w:rFonts w:ascii="Times New Roman"/>
          <w:b/>
          <w:i w:val="false"/>
          <w:color w:val="000000"/>
          <w:sz w:val="28"/>
        </w:rPr>
        <w:t>
сақтандыру ұйымы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 N 1 нысанға 18-қосымша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кредиторлық берешек және есептеулер (5900 символы)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  кредиторлық берешек    !         берешек       !      берешек
</w:t>
      </w:r>
      <w:r>
        <w:br/>
      </w:r>
      <w:r>
        <w:rPr>
          <w:rFonts w:ascii="Times New Roman"/>
          <w:b w:val="false"/>
          <w:i w:val="false"/>
          <w:color w:val="000000"/>
          <w:sz w:val="28"/>
        </w:rPr>
        <w:t>
 N  !          түрі           !    пайда болған күн   !      сомасы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_______________________ күні ______
</w:t>
      </w:r>
      <w:r>
        <w:br/>
      </w:r>
      <w:r>
        <w:rPr>
          <w:rFonts w:ascii="Times New Roman"/>
          <w:b w:val="false"/>
          <w:i w:val="false"/>
          <w:color w:val="000000"/>
          <w:sz w:val="28"/>
        </w:rPr>
        <w:t>
     Бас бухгалтер  _______________________ күні _________ 
</w:t>
      </w:r>
      <w:r>
        <w:br/>
      </w:r>
      <w:r>
        <w:rPr>
          <w:rFonts w:ascii="Times New Roman"/>
          <w:b w:val="false"/>
          <w:i w:val="false"/>
          <w:color w:val="000000"/>
          <w:sz w:val="28"/>
        </w:rPr>
        <w:t>
     Орындаушы _________________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"Қазақстан Республикасының
</w:t>
      </w:r>
      <w:r>
        <w:br/>
      </w:r>
      <w:r>
        <w:rPr>
          <w:rFonts w:ascii="Times New Roman"/>
          <w:b w:val="false"/>
          <w:i w:val="false"/>
          <w:color w:val="000000"/>
          <w:sz w:val="28"/>
        </w:rPr>
        <w:t>
сақтандыру (қайта сақтандыру) ұйымдарының
</w:t>
      </w:r>
      <w:r>
        <w:br/>
      </w:r>
      <w:r>
        <w:rPr>
          <w:rFonts w:ascii="Times New Roman"/>
          <w:b w:val="false"/>
          <w:i w:val="false"/>
          <w:color w:val="000000"/>
          <w:sz w:val="28"/>
        </w:rPr>
        <w:t>
қаржылық есебінің тізбесі, нысандары және
</w:t>
      </w:r>
      <w:r>
        <w:br/>
      </w:r>
      <w:r>
        <w:rPr>
          <w:rFonts w:ascii="Times New Roman"/>
          <w:b w:val="false"/>
          <w:i w:val="false"/>
          <w:color w:val="000000"/>
          <w:sz w:val="28"/>
        </w:rPr>
        <w:t>
ұсыну мерзімдері туралы нұсқаулықты бекіту
</w:t>
      </w:r>
      <w:r>
        <w:br/>
      </w:r>
      <w:r>
        <w:rPr>
          <w:rFonts w:ascii="Times New Roman"/>
          <w:b w:val="false"/>
          <w:i w:val="false"/>
          <w:color w:val="000000"/>
          <w:sz w:val="28"/>
        </w:rPr>
        <w:t>
туралы" 2002 жылғы 3 маусымдағы N 209
</w:t>
      </w:r>
      <w:r>
        <w:br/>
      </w:r>
      <w:r>
        <w:rPr>
          <w:rFonts w:ascii="Times New Roman"/>
          <w:b w:val="false"/>
          <w:i w:val="false"/>
          <w:color w:val="000000"/>
          <w:sz w:val="28"/>
        </w:rPr>
        <w:t>
қаулысымен бекітілген Қазақстан
</w:t>
      </w:r>
      <w:r>
        <w:br/>
      </w:r>
      <w:r>
        <w:rPr>
          <w:rFonts w:ascii="Times New Roman"/>
          <w:b w:val="false"/>
          <w:i w:val="false"/>
          <w:color w:val="000000"/>
          <w:sz w:val="28"/>
        </w:rPr>
        <w:t>
Республикасының сақтандыру (қайта
</w:t>
      </w:r>
      <w:r>
        <w:br/>
      </w:r>
      <w:r>
        <w:rPr>
          <w:rFonts w:ascii="Times New Roman"/>
          <w:b w:val="false"/>
          <w:i w:val="false"/>
          <w:color w:val="000000"/>
          <w:sz w:val="28"/>
        </w:rPr>
        <w:t>
сақтандыру) ұйымдарының қаржылық есебінің
</w:t>
      </w:r>
      <w:r>
        <w:br/>
      </w:r>
      <w:r>
        <w:rPr>
          <w:rFonts w:ascii="Times New Roman"/>
          <w:b w:val="false"/>
          <w:i w:val="false"/>
          <w:color w:val="000000"/>
          <w:sz w:val="28"/>
        </w:rPr>
        <w:t>
тізбесі, нысандары және ұсыну мерзімдері
</w:t>
      </w:r>
      <w:r>
        <w:br/>
      </w:r>
      <w:r>
        <w:rPr>
          <w:rFonts w:ascii="Times New Roman"/>
          <w:b w:val="false"/>
          <w:i w:val="false"/>
          <w:color w:val="000000"/>
          <w:sz w:val="28"/>
        </w:rPr>
        <w:t>
туралы нұсқаулыққа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2 нысан 200_жылғы "___"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 сақтандыру (қайта сақтандыру)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Баптардың атауы             !Символ !өткен жылғы! есепті 
</w:t>
      </w:r>
      <w:r>
        <w:br/>
      </w:r>
      <w:r>
        <w:rPr>
          <w:rFonts w:ascii="Times New Roman"/>
          <w:b w:val="false"/>
          <w:i w:val="false"/>
          <w:color w:val="000000"/>
          <w:sz w:val="28"/>
        </w:rPr>
        <w:t>
   !                                         !       ! №         !кезеңдегі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КІРІСТЕР   
</w:t>
      </w:r>
      <w:r>
        <w:br/>
      </w:r>
      <w:r>
        <w:rPr>
          <w:rFonts w:ascii="Times New Roman"/>
          <w:b w:val="false"/>
          <w:i w:val="false"/>
          <w:color w:val="000000"/>
          <w:sz w:val="28"/>
        </w:rPr>
        <w:t>
1.     Сақтандыру сыйлықақылары:   
</w:t>
      </w:r>
      <w:r>
        <w:br/>
      </w:r>
      <w:r>
        <w:rPr>
          <w:rFonts w:ascii="Times New Roman"/>
          <w:b w:val="false"/>
          <w:i w:val="false"/>
          <w:color w:val="000000"/>
          <w:sz w:val="28"/>
        </w:rPr>
        <w:t>
1.1.   Сақтандырудан алынған сақтандыру 
</w:t>
      </w:r>
      <w:r>
        <w:br/>
      </w:r>
      <w:r>
        <w:rPr>
          <w:rFonts w:ascii="Times New Roman"/>
          <w:b w:val="false"/>
          <w:i w:val="false"/>
          <w:color w:val="000000"/>
          <w:sz w:val="28"/>
        </w:rPr>
        <w:t>
       сыйлықақылары (1-қосымша)               1000  
</w:t>
      </w:r>
      <w:r>
        <w:br/>
      </w:r>
      <w:r>
        <w:rPr>
          <w:rFonts w:ascii="Times New Roman"/>
          <w:b w:val="false"/>
          <w:i w:val="false"/>
          <w:color w:val="000000"/>
          <w:sz w:val="28"/>
        </w:rPr>
        <w:t>
1.1.1. оның ішінде: қайта сақтандыруға 
</w:t>
      </w:r>
      <w:r>
        <w:br/>
      </w:r>
      <w:r>
        <w:rPr>
          <w:rFonts w:ascii="Times New Roman"/>
          <w:b w:val="false"/>
          <w:i w:val="false"/>
          <w:color w:val="000000"/>
          <w:sz w:val="28"/>
        </w:rPr>
        <w:t>
       қабылданған шарттар бойынша (1-қосымша) 1100  
</w:t>
      </w:r>
      <w:r>
        <w:br/>
      </w:r>
      <w:r>
        <w:rPr>
          <w:rFonts w:ascii="Times New Roman"/>
          <w:b w:val="false"/>
          <w:i w:val="false"/>
          <w:color w:val="000000"/>
          <w:sz w:val="28"/>
        </w:rPr>
        <w:t>
1.2.   Қайта сақтандыруға берілген 
</w:t>
      </w:r>
      <w:r>
        <w:br/>
      </w:r>
      <w:r>
        <w:rPr>
          <w:rFonts w:ascii="Times New Roman"/>
          <w:b w:val="false"/>
          <w:i w:val="false"/>
          <w:color w:val="000000"/>
          <w:sz w:val="28"/>
        </w:rPr>
        <w:t>
       сақтандыру сыйлықақылары (1-қосымша)    (1200)  
</w:t>
      </w:r>
      <w:r>
        <w:br/>
      </w:r>
      <w:r>
        <w:rPr>
          <w:rFonts w:ascii="Times New Roman"/>
          <w:b w:val="false"/>
          <w:i w:val="false"/>
          <w:color w:val="000000"/>
          <w:sz w:val="28"/>
        </w:rPr>
        <w:t>
2.     Таза сақтандыру сыйлықақылары 
</w:t>
      </w:r>
      <w:r>
        <w:br/>
      </w:r>
      <w:r>
        <w:rPr>
          <w:rFonts w:ascii="Times New Roman"/>
          <w:b w:val="false"/>
          <w:i w:val="false"/>
          <w:color w:val="000000"/>
          <w:sz w:val="28"/>
        </w:rPr>
        <w:t>
       (1000+(1200) символ) (1-қосымша)        2000  
</w:t>
      </w:r>
      <w:r>
        <w:br/>
      </w:r>
      <w:r>
        <w:rPr>
          <w:rFonts w:ascii="Times New Roman"/>
          <w:b w:val="false"/>
          <w:i w:val="false"/>
          <w:color w:val="000000"/>
          <w:sz w:val="28"/>
        </w:rPr>
        <w:t>
3.     Алынған комиссиялық сыйақылар 
</w:t>
      </w:r>
      <w:r>
        <w:br/>
      </w:r>
      <w:r>
        <w:rPr>
          <w:rFonts w:ascii="Times New Roman"/>
          <w:b w:val="false"/>
          <w:i w:val="false"/>
          <w:color w:val="000000"/>
          <w:sz w:val="28"/>
        </w:rPr>
        <w:t>
       (2-қосымша)                             3000  
</w:t>
      </w:r>
      <w:r>
        <w:br/>
      </w:r>
      <w:r>
        <w:rPr>
          <w:rFonts w:ascii="Times New Roman"/>
          <w:b w:val="false"/>
          <w:i w:val="false"/>
          <w:color w:val="000000"/>
          <w:sz w:val="28"/>
        </w:rPr>
        <w:t>
4.     Инвестициялық кіріс (3-қосымша)         4000  
</w:t>
      </w:r>
      <w:r>
        <w:br/>
      </w:r>
      <w:r>
        <w:rPr>
          <w:rFonts w:ascii="Times New Roman"/>
          <w:b w:val="false"/>
          <w:i w:val="false"/>
          <w:color w:val="000000"/>
          <w:sz w:val="28"/>
        </w:rPr>
        <w:t>
5.     Өзге кірістер (4-қосымша)               5000  
</w:t>
      </w:r>
      <w:r>
        <w:br/>
      </w:r>
      <w:r>
        <w:rPr>
          <w:rFonts w:ascii="Times New Roman"/>
          <w:b w:val="false"/>
          <w:i w:val="false"/>
          <w:color w:val="000000"/>
          <w:sz w:val="28"/>
        </w:rPr>
        <w:t>
6.     Кірістер жиынтығы (2000+3000+4000+5000 
</w:t>
      </w:r>
      <w:r>
        <w:br/>
      </w:r>
      <w:r>
        <w:rPr>
          <w:rFonts w:ascii="Times New Roman"/>
          <w:b w:val="false"/>
          <w:i w:val="false"/>
          <w:color w:val="000000"/>
          <w:sz w:val="28"/>
        </w:rPr>
        <w:t>
       символ)                                 6000  
</w:t>
      </w:r>
      <w:r>
        <w:br/>
      </w:r>
      <w:r>
        <w:rPr>
          <w:rFonts w:ascii="Times New Roman"/>
          <w:b w:val="false"/>
          <w:i w:val="false"/>
          <w:color w:val="000000"/>
          <w:sz w:val="28"/>
        </w:rPr>
        <w:t>
       ШЫҒЫСТАР
</w:t>
      </w:r>
      <w:r>
        <w:br/>
      </w:r>
      <w:r>
        <w:rPr>
          <w:rFonts w:ascii="Times New Roman"/>
          <w:b w:val="false"/>
          <w:i w:val="false"/>
          <w:color w:val="000000"/>
          <w:sz w:val="28"/>
        </w:rPr>
        <w:t>
7.     Сақтандыру төлемдерін жүзеге асыру 
</w:t>
      </w:r>
      <w:r>
        <w:br/>
      </w:r>
      <w:r>
        <w:rPr>
          <w:rFonts w:ascii="Times New Roman"/>
          <w:b w:val="false"/>
          <w:i w:val="false"/>
          <w:color w:val="000000"/>
          <w:sz w:val="28"/>
        </w:rPr>
        <w:t>
       бойынша шығыстар 
</w:t>
      </w:r>
      <w:r>
        <w:br/>
      </w:r>
      <w:r>
        <w:rPr>
          <w:rFonts w:ascii="Times New Roman"/>
          <w:b w:val="false"/>
          <w:i w:val="false"/>
          <w:color w:val="000000"/>
          <w:sz w:val="28"/>
        </w:rPr>
        <w:t>
7.1.   Сақтандыру шарттары бойынша сақтандыру 
</w:t>
      </w:r>
      <w:r>
        <w:br/>
      </w:r>
      <w:r>
        <w:rPr>
          <w:rFonts w:ascii="Times New Roman"/>
          <w:b w:val="false"/>
          <w:i w:val="false"/>
          <w:color w:val="000000"/>
          <w:sz w:val="28"/>
        </w:rPr>
        <w:t>
       төлемдерін жүзеге асыру бойынша 
</w:t>
      </w:r>
      <w:r>
        <w:br/>
      </w:r>
      <w:r>
        <w:rPr>
          <w:rFonts w:ascii="Times New Roman"/>
          <w:b w:val="false"/>
          <w:i w:val="false"/>
          <w:color w:val="000000"/>
          <w:sz w:val="28"/>
        </w:rPr>
        <w:t>
       шығыстар (5-қосымша), оның ішінде:      7000  
</w:t>
      </w:r>
      <w:r>
        <w:br/>
      </w:r>
      <w:r>
        <w:rPr>
          <w:rFonts w:ascii="Times New Roman"/>
          <w:b w:val="false"/>
          <w:i w:val="false"/>
          <w:color w:val="000000"/>
          <w:sz w:val="28"/>
        </w:rPr>
        <w:t>
7.1.1. қайта сақтандыруға қабылданған 
</w:t>
      </w:r>
      <w:r>
        <w:br/>
      </w:r>
      <w:r>
        <w:rPr>
          <w:rFonts w:ascii="Times New Roman"/>
          <w:b w:val="false"/>
          <w:i w:val="false"/>
          <w:color w:val="000000"/>
          <w:sz w:val="28"/>
        </w:rPr>
        <w:t>
       шарттар бойынша (5-қосымша)             7100  
</w:t>
      </w:r>
      <w:r>
        <w:br/>
      </w:r>
      <w:r>
        <w:rPr>
          <w:rFonts w:ascii="Times New Roman"/>
          <w:b w:val="false"/>
          <w:i w:val="false"/>
          <w:color w:val="000000"/>
          <w:sz w:val="28"/>
        </w:rPr>
        <w:t>
7.2.   Қайта сақтандыру бойынша өтеу           (7200)  
</w:t>
      </w:r>
      <w:r>
        <w:br/>
      </w:r>
      <w:r>
        <w:rPr>
          <w:rFonts w:ascii="Times New Roman"/>
          <w:b w:val="false"/>
          <w:i w:val="false"/>
          <w:color w:val="000000"/>
          <w:sz w:val="28"/>
        </w:rPr>
        <w:t>
7.3.   Регрестік талаптар бойынша алынған 
</w:t>
      </w:r>
      <w:r>
        <w:br/>
      </w:r>
      <w:r>
        <w:rPr>
          <w:rFonts w:ascii="Times New Roman"/>
          <w:b w:val="false"/>
          <w:i w:val="false"/>
          <w:color w:val="000000"/>
          <w:sz w:val="28"/>
        </w:rPr>
        <w:t>
       өтеу (5-қосымша)                        (7300)  
</w:t>
      </w:r>
      <w:r>
        <w:br/>
      </w:r>
      <w:r>
        <w:rPr>
          <w:rFonts w:ascii="Times New Roman"/>
          <w:b w:val="false"/>
          <w:i w:val="false"/>
          <w:color w:val="000000"/>
          <w:sz w:val="28"/>
        </w:rPr>
        <w:t>
7.4.   Регрестік талаптар бойынша қайта 
</w:t>
      </w:r>
      <w:r>
        <w:br/>
      </w:r>
      <w:r>
        <w:rPr>
          <w:rFonts w:ascii="Times New Roman"/>
          <w:b w:val="false"/>
          <w:i w:val="false"/>
          <w:color w:val="000000"/>
          <w:sz w:val="28"/>
        </w:rPr>
        <w:t>
       сақтандыру ұйымына берілген өтеу 
</w:t>
      </w:r>
      <w:r>
        <w:br/>
      </w:r>
      <w:r>
        <w:rPr>
          <w:rFonts w:ascii="Times New Roman"/>
          <w:b w:val="false"/>
          <w:i w:val="false"/>
          <w:color w:val="000000"/>
          <w:sz w:val="28"/>
        </w:rPr>
        <w:t>
       (5-қосымша)                             7400  
</w:t>
      </w:r>
      <w:r>
        <w:br/>
      </w:r>
      <w:r>
        <w:rPr>
          <w:rFonts w:ascii="Times New Roman"/>
          <w:b w:val="false"/>
          <w:i w:val="false"/>
          <w:color w:val="000000"/>
          <w:sz w:val="28"/>
        </w:rPr>
        <w:t>
8.     Сақтандыру төлемдерін жүзеге асыру 
</w:t>
      </w:r>
      <w:r>
        <w:br/>
      </w:r>
      <w:r>
        <w:rPr>
          <w:rFonts w:ascii="Times New Roman"/>
          <w:b w:val="false"/>
          <w:i w:val="false"/>
          <w:color w:val="000000"/>
          <w:sz w:val="28"/>
        </w:rPr>
        <w:t>
       бойынша таза кірістер 
</w:t>
      </w:r>
      <w:r>
        <w:br/>
      </w:r>
      <w:r>
        <w:rPr>
          <w:rFonts w:ascii="Times New Roman"/>
          <w:b w:val="false"/>
          <w:i w:val="false"/>
          <w:color w:val="000000"/>
          <w:sz w:val="28"/>
        </w:rPr>
        <w:t>
       (7000+(7200)+(7300)+7400 символ)        8000  
</w:t>
      </w:r>
      <w:r>
        <w:br/>
      </w:r>
      <w:r>
        <w:rPr>
          <w:rFonts w:ascii="Times New Roman"/>
          <w:b w:val="false"/>
          <w:i w:val="false"/>
          <w:color w:val="000000"/>
          <w:sz w:val="28"/>
        </w:rPr>
        <w:t>
9.     Сақтандыру резервтеріндегі ұлғаю 
</w:t>
      </w:r>
      <w:r>
        <w:br/>
      </w:r>
      <w:r>
        <w:rPr>
          <w:rFonts w:ascii="Times New Roman"/>
          <w:b w:val="false"/>
          <w:i w:val="false"/>
          <w:color w:val="000000"/>
          <w:sz w:val="28"/>
        </w:rPr>
        <w:t>
       (азаю) (6-қосымша)                      9000  
</w:t>
      </w:r>
      <w:r>
        <w:br/>
      </w:r>
      <w:r>
        <w:rPr>
          <w:rFonts w:ascii="Times New Roman"/>
          <w:b w:val="false"/>
          <w:i w:val="false"/>
          <w:color w:val="000000"/>
          <w:sz w:val="28"/>
        </w:rPr>
        <w:t>
10.    Төленген комиссиялық сыйақылар 
</w:t>
      </w:r>
      <w:r>
        <w:br/>
      </w:r>
      <w:r>
        <w:rPr>
          <w:rFonts w:ascii="Times New Roman"/>
          <w:b w:val="false"/>
          <w:i w:val="false"/>
          <w:color w:val="000000"/>
          <w:sz w:val="28"/>
        </w:rPr>
        <w:t>
       (2-қосымша)                             10000  
</w:t>
      </w:r>
      <w:r>
        <w:br/>
      </w:r>
      <w:r>
        <w:rPr>
          <w:rFonts w:ascii="Times New Roman"/>
          <w:b w:val="false"/>
          <w:i w:val="false"/>
          <w:color w:val="000000"/>
          <w:sz w:val="28"/>
        </w:rPr>
        <w:t>
11.    Жалпы және әкімшілік шығыстар 
</w:t>
      </w:r>
      <w:r>
        <w:br/>
      </w:r>
      <w:r>
        <w:rPr>
          <w:rFonts w:ascii="Times New Roman"/>
          <w:b w:val="false"/>
          <w:i w:val="false"/>
          <w:color w:val="000000"/>
          <w:sz w:val="28"/>
        </w:rPr>
        <w:t>
       (7-қосымша)                             11000  
</w:t>
      </w:r>
      <w:r>
        <w:br/>
      </w:r>
      <w:r>
        <w:rPr>
          <w:rFonts w:ascii="Times New Roman"/>
          <w:b w:val="false"/>
          <w:i w:val="false"/>
          <w:color w:val="000000"/>
          <w:sz w:val="28"/>
        </w:rPr>
        <w:t>
12.    Салықтар және бюджетке төленетін 
</w:t>
      </w:r>
      <w:r>
        <w:br/>
      </w:r>
      <w:r>
        <w:rPr>
          <w:rFonts w:ascii="Times New Roman"/>
          <w:b w:val="false"/>
          <w:i w:val="false"/>
          <w:color w:val="000000"/>
          <w:sz w:val="28"/>
        </w:rPr>
        <w:t>
       басқа да міндетті төлемдер 
</w:t>
      </w:r>
      <w:r>
        <w:br/>
      </w:r>
      <w:r>
        <w:rPr>
          <w:rFonts w:ascii="Times New Roman"/>
          <w:b w:val="false"/>
          <w:i w:val="false"/>
          <w:color w:val="000000"/>
          <w:sz w:val="28"/>
        </w:rPr>
        <w:t>
       (корпоративтік табыс салығынан 
</w:t>
      </w:r>
      <w:r>
        <w:br/>
      </w:r>
      <w:r>
        <w:rPr>
          <w:rFonts w:ascii="Times New Roman"/>
          <w:b w:val="false"/>
          <w:i w:val="false"/>
          <w:color w:val="000000"/>
          <w:sz w:val="28"/>
        </w:rPr>
        <w:t>
       басқа) (8-қосымша)                      12000  
</w:t>
      </w:r>
      <w:r>
        <w:br/>
      </w:r>
      <w:r>
        <w:rPr>
          <w:rFonts w:ascii="Times New Roman"/>
          <w:b w:val="false"/>
          <w:i w:val="false"/>
          <w:color w:val="000000"/>
          <w:sz w:val="28"/>
        </w:rPr>
        <w:t>
13.    Инвестициялық шығыс (3-қосымша)         13000  
</w:t>
      </w:r>
      <w:r>
        <w:br/>
      </w:r>
      <w:r>
        <w:rPr>
          <w:rFonts w:ascii="Times New Roman"/>
          <w:b w:val="false"/>
          <w:i w:val="false"/>
          <w:color w:val="000000"/>
          <w:sz w:val="28"/>
        </w:rPr>
        <w:t>
14.    Өзге шығыстар (9-қосымша)               14000  
</w:t>
      </w:r>
      <w:r>
        <w:br/>
      </w:r>
      <w:r>
        <w:rPr>
          <w:rFonts w:ascii="Times New Roman"/>
          <w:b w:val="false"/>
          <w:i w:val="false"/>
          <w:color w:val="000000"/>
          <w:sz w:val="28"/>
        </w:rPr>
        <w:t>
15.    Шығыстар жиынтығы (8000+9000+10000
</w:t>
      </w:r>
      <w:r>
        <w:br/>
      </w:r>
      <w:r>
        <w:rPr>
          <w:rFonts w:ascii="Times New Roman"/>
          <w:b w:val="false"/>
          <w:i w:val="false"/>
          <w:color w:val="000000"/>
          <w:sz w:val="28"/>
        </w:rPr>
        <w:t>
       +11000+12000+13000+14000 символ)        15000  
</w:t>
      </w:r>
      <w:r>
        <w:br/>
      </w:r>
      <w:r>
        <w:rPr>
          <w:rFonts w:ascii="Times New Roman"/>
          <w:b w:val="false"/>
          <w:i w:val="false"/>
          <w:color w:val="000000"/>
          <w:sz w:val="28"/>
        </w:rPr>
        <w:t>
16.    Салық салынғанға дейінгі кіріс 
</w:t>
      </w:r>
      <w:r>
        <w:br/>
      </w:r>
      <w:r>
        <w:rPr>
          <w:rFonts w:ascii="Times New Roman"/>
          <w:b w:val="false"/>
          <w:i w:val="false"/>
          <w:color w:val="000000"/>
          <w:sz w:val="28"/>
        </w:rPr>
        <w:t>
       (шығыс) (6000-15000 символ)             16000  
</w:t>
      </w:r>
      <w:r>
        <w:br/>
      </w:r>
      <w:r>
        <w:rPr>
          <w:rFonts w:ascii="Times New Roman"/>
          <w:b w:val="false"/>
          <w:i w:val="false"/>
          <w:color w:val="000000"/>
          <w:sz w:val="28"/>
        </w:rPr>
        <w:t>
17.    Корпоративтік табыс салығы 
</w:t>
      </w:r>
      <w:r>
        <w:br/>
      </w:r>
      <w:r>
        <w:rPr>
          <w:rFonts w:ascii="Times New Roman"/>
          <w:b w:val="false"/>
          <w:i w:val="false"/>
          <w:color w:val="000000"/>
          <w:sz w:val="28"/>
        </w:rPr>
        <w:t>
       (17100+17200 символ), оның ішінде:      17000  
</w:t>
      </w:r>
      <w:r>
        <w:br/>
      </w:r>
      <w:r>
        <w:rPr>
          <w:rFonts w:ascii="Times New Roman"/>
          <w:b w:val="false"/>
          <w:i w:val="false"/>
          <w:color w:val="000000"/>
          <w:sz w:val="28"/>
        </w:rPr>
        <w:t>
17.1.  Негізгі қызметтен корпоративтік 
</w:t>
      </w:r>
      <w:r>
        <w:br/>
      </w:r>
      <w:r>
        <w:rPr>
          <w:rFonts w:ascii="Times New Roman"/>
          <w:b w:val="false"/>
          <w:i w:val="false"/>
          <w:color w:val="000000"/>
          <w:sz w:val="28"/>
        </w:rPr>
        <w:t>
       табыс салығы                            17100  
</w:t>
      </w:r>
      <w:r>
        <w:br/>
      </w:r>
      <w:r>
        <w:rPr>
          <w:rFonts w:ascii="Times New Roman"/>
          <w:b w:val="false"/>
          <w:i w:val="false"/>
          <w:color w:val="000000"/>
          <w:sz w:val="28"/>
        </w:rPr>
        <w:t>
17.2.  Өзге қызметтен корпоративтік 
</w:t>
      </w:r>
      <w:r>
        <w:br/>
      </w:r>
      <w:r>
        <w:rPr>
          <w:rFonts w:ascii="Times New Roman"/>
          <w:b w:val="false"/>
          <w:i w:val="false"/>
          <w:color w:val="000000"/>
          <w:sz w:val="28"/>
        </w:rPr>
        <w:t>
       табыс салығы                            17200  
</w:t>
      </w:r>
      <w:r>
        <w:br/>
      </w:r>
      <w:r>
        <w:rPr>
          <w:rFonts w:ascii="Times New Roman"/>
          <w:b w:val="false"/>
          <w:i w:val="false"/>
          <w:color w:val="000000"/>
          <w:sz w:val="28"/>
        </w:rPr>
        <w:t>
18.    Салық салынғаннан кейінгі кіріс 
</w:t>
      </w:r>
      <w:r>
        <w:br/>
      </w:r>
      <w:r>
        <w:rPr>
          <w:rFonts w:ascii="Times New Roman"/>
          <w:b w:val="false"/>
          <w:i w:val="false"/>
          <w:color w:val="000000"/>
          <w:sz w:val="28"/>
        </w:rPr>
        <w:t>
       (шығыс) (16000-17000 символ)            18000  
</w:t>
      </w:r>
      <w:r>
        <w:br/>
      </w:r>
      <w:r>
        <w:rPr>
          <w:rFonts w:ascii="Times New Roman"/>
          <w:b w:val="false"/>
          <w:i w:val="false"/>
          <w:color w:val="000000"/>
          <w:sz w:val="28"/>
        </w:rPr>
        <w:t>
19.    Азшылық үлесі                           19000  
</w:t>
      </w:r>
      <w:r>
        <w:br/>
      </w:r>
      <w:r>
        <w:rPr>
          <w:rFonts w:ascii="Times New Roman"/>
          <w:b w:val="false"/>
          <w:i w:val="false"/>
          <w:color w:val="000000"/>
          <w:sz w:val="28"/>
        </w:rPr>
        <w:t>
20.    Әдеттегі қызметтен таза кіріс 
</w:t>
      </w:r>
      <w:r>
        <w:br/>
      </w:r>
      <w:r>
        <w:rPr>
          <w:rFonts w:ascii="Times New Roman"/>
          <w:b w:val="false"/>
          <w:i w:val="false"/>
          <w:color w:val="000000"/>
          <w:sz w:val="28"/>
        </w:rPr>
        <w:t>
       (шығындар) (18000+19000 символ)         20000  
</w:t>
      </w:r>
      <w:r>
        <w:br/>
      </w:r>
      <w:r>
        <w:rPr>
          <w:rFonts w:ascii="Times New Roman"/>
          <w:b w:val="false"/>
          <w:i w:val="false"/>
          <w:color w:val="000000"/>
          <w:sz w:val="28"/>
        </w:rPr>
        <w:t>
21.    Төтенше жағдайлардан кіріс (шығыс)      21000  
</w:t>
      </w:r>
      <w:r>
        <w:br/>
      </w:r>
      <w:r>
        <w:rPr>
          <w:rFonts w:ascii="Times New Roman"/>
          <w:b w:val="false"/>
          <w:i w:val="false"/>
          <w:color w:val="000000"/>
          <w:sz w:val="28"/>
        </w:rPr>
        <w:t>
22.    Таза кіріс (шығындар) (20000+21000 
</w:t>
      </w:r>
      <w:r>
        <w:br/>
      </w:r>
      <w:r>
        <w:rPr>
          <w:rFonts w:ascii="Times New Roman"/>
          <w:b w:val="false"/>
          <w:i w:val="false"/>
          <w:color w:val="000000"/>
          <w:sz w:val="28"/>
        </w:rPr>
        <w:t>
       символ)                                 22000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1-қосымша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сыйлықақылары
</w:t>
      </w:r>
      <w:r>
        <w:rPr>
          <w:rFonts w:ascii="Times New Roman"/>
          <w:b w:val="false"/>
          <w:i w:val="false"/>
          <w:color w:val="000000"/>
          <w:sz w:val="28"/>
        </w:rPr>
        <w:t>
</w:t>
      </w:r>
      <w:r>
        <w:br/>
      </w:r>
      <w:r>
        <w:rPr>
          <w:rFonts w:ascii="Times New Roman"/>
          <w:b w:val="false"/>
          <w:i w:val="false"/>
          <w:color w:val="000000"/>
          <w:sz w:val="28"/>
        </w:rPr>
        <w:t>
200_жылғы 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!Сақтандыру сыныптар.!Сақтандыру сыйлықақы.! Қайта сақтанды. !Таза сақ.
</w:t>
      </w:r>
      <w:r>
        <w:br/>
      </w:r>
      <w:r>
        <w:rPr>
          <w:rFonts w:ascii="Times New Roman"/>
          <w:b w:val="false"/>
          <w:i w:val="false"/>
          <w:color w:val="000000"/>
          <w:sz w:val="28"/>
        </w:rPr>
        <w:t>
   !   ының атауы       !       лары          ! руға берілген   !тандыру
</w:t>
      </w:r>
      <w:r>
        <w:br/>
      </w:r>
      <w:r>
        <w:rPr>
          <w:rFonts w:ascii="Times New Roman"/>
          <w:b w:val="false"/>
          <w:i w:val="false"/>
          <w:color w:val="000000"/>
          <w:sz w:val="28"/>
        </w:rPr>
        <w:t>
   !                    !---------------------! сақтандыру сый. !сыйлықақы.
</w:t>
      </w:r>
      <w:r>
        <w:br/>
      </w:r>
      <w:r>
        <w:rPr>
          <w:rFonts w:ascii="Times New Roman"/>
          <w:b w:val="false"/>
          <w:i w:val="false"/>
          <w:color w:val="000000"/>
          <w:sz w:val="28"/>
        </w:rPr>
        <w:t>
   !                    !барлығы! оның ішінде !  лықақылары     !лары (3-5 
</w:t>
      </w:r>
      <w:r>
        <w:br/>
      </w:r>
      <w:r>
        <w:rPr>
          <w:rFonts w:ascii="Times New Roman"/>
          <w:b w:val="false"/>
          <w:i w:val="false"/>
          <w:color w:val="000000"/>
          <w:sz w:val="28"/>
        </w:rPr>
        <w:t>
   !                    !       !қайта сақтан.!-----------------!бағандар)
</w:t>
      </w:r>
      <w:r>
        <w:br/>
      </w:r>
      <w:r>
        <w:rPr>
          <w:rFonts w:ascii="Times New Roman"/>
          <w:b w:val="false"/>
          <w:i w:val="false"/>
          <w:color w:val="000000"/>
          <w:sz w:val="28"/>
        </w:rPr>
        <w:t>
   !                    !       !дыру шарттары!барлығы!  оның   !
</w:t>
      </w:r>
      <w:r>
        <w:br/>
      </w:r>
      <w:r>
        <w:rPr>
          <w:rFonts w:ascii="Times New Roman"/>
          <w:b w:val="false"/>
          <w:i w:val="false"/>
          <w:color w:val="000000"/>
          <w:sz w:val="28"/>
        </w:rPr>
        <w:t>
   !                    !       !бойынша қа.  !       ! ішінде  !
</w:t>
      </w:r>
      <w:r>
        <w:br/>
      </w:r>
      <w:r>
        <w:rPr>
          <w:rFonts w:ascii="Times New Roman"/>
          <w:b w:val="false"/>
          <w:i w:val="false"/>
          <w:color w:val="000000"/>
          <w:sz w:val="28"/>
        </w:rPr>
        <w:t>
   !                    !       ! былданғаны  !       !резидент !
</w:t>
      </w:r>
      <w:r>
        <w:br/>
      </w:r>
      <w:r>
        <w:rPr>
          <w:rFonts w:ascii="Times New Roman"/>
          <w:b w:val="false"/>
          <w:i w:val="false"/>
          <w:color w:val="000000"/>
          <w:sz w:val="28"/>
        </w:rPr>
        <w:t>
   !                    !       !             !       !еместерге!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Міндетті сақтандыру     
</w:t>
      </w:r>
      <w:r>
        <w:br/>
      </w:r>
      <w:r>
        <w:rPr>
          <w:rFonts w:ascii="Times New Roman"/>
          <w:b w:val="false"/>
          <w:i w:val="false"/>
          <w:color w:val="000000"/>
          <w:sz w:val="28"/>
        </w:rPr>
        <w:t>
1.1  автокөлік құралдары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1.2  тасымалдаушының 
</w:t>
      </w:r>
      <w:r>
        <w:br/>
      </w:r>
      <w:r>
        <w:rPr>
          <w:rFonts w:ascii="Times New Roman"/>
          <w:b w:val="false"/>
          <w:i w:val="false"/>
          <w:color w:val="000000"/>
          <w:sz w:val="28"/>
        </w:rPr>
        <w:t>
     жолаушылар алдындағы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1.3  ауылшаруашылық 
</w:t>
      </w:r>
      <w:r>
        <w:br/>
      </w:r>
      <w:r>
        <w:rPr>
          <w:rFonts w:ascii="Times New Roman"/>
          <w:b w:val="false"/>
          <w:i w:val="false"/>
          <w:color w:val="000000"/>
          <w:sz w:val="28"/>
        </w:rPr>
        <w:t>
     өндірісі     
</w:t>
      </w:r>
      <w:r>
        <w:br/>
      </w:r>
      <w:r>
        <w:rPr>
          <w:rFonts w:ascii="Times New Roman"/>
          <w:b w:val="false"/>
          <w:i w:val="false"/>
          <w:color w:val="000000"/>
          <w:sz w:val="28"/>
        </w:rPr>
        <w:t>
1.4  жеке нотариустердің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1.5  судьяларды және 
</w:t>
      </w:r>
      <w:r>
        <w:br/>
      </w:r>
      <w:r>
        <w:rPr>
          <w:rFonts w:ascii="Times New Roman"/>
          <w:b w:val="false"/>
          <w:i w:val="false"/>
          <w:color w:val="000000"/>
          <w:sz w:val="28"/>
        </w:rPr>
        <w:t>
     олардың мүліктерін 
</w:t>
      </w:r>
      <w:r>
        <w:br/>
      </w:r>
      <w:r>
        <w:rPr>
          <w:rFonts w:ascii="Times New Roman"/>
          <w:b w:val="false"/>
          <w:i w:val="false"/>
          <w:color w:val="000000"/>
          <w:sz w:val="28"/>
        </w:rPr>
        <w:t>
     сақтандыру     
</w:t>
      </w:r>
      <w:r>
        <w:br/>
      </w:r>
      <w:r>
        <w:rPr>
          <w:rFonts w:ascii="Times New Roman"/>
          <w:b w:val="false"/>
          <w:i w:val="false"/>
          <w:color w:val="000000"/>
          <w:sz w:val="28"/>
        </w:rPr>
        <w:t>
1.6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2.   Ерікті жеке 
</w:t>
      </w:r>
      <w:r>
        <w:br/>
      </w:r>
      <w:r>
        <w:rPr>
          <w:rFonts w:ascii="Times New Roman"/>
          <w:b w:val="false"/>
          <w:i w:val="false"/>
          <w:color w:val="000000"/>
          <w:sz w:val="28"/>
        </w:rPr>
        <w:t>
     сақтандыру     
</w:t>
      </w:r>
      <w:r>
        <w:br/>
      </w:r>
      <w:r>
        <w:rPr>
          <w:rFonts w:ascii="Times New Roman"/>
          <w:b w:val="false"/>
          <w:i w:val="false"/>
          <w:color w:val="000000"/>
          <w:sz w:val="28"/>
        </w:rPr>
        <w:t>
2.1  өмірді сақтандыру     
</w:t>
      </w:r>
      <w:r>
        <w:br/>
      </w:r>
      <w:r>
        <w:rPr>
          <w:rFonts w:ascii="Times New Roman"/>
          <w:b w:val="false"/>
          <w:i w:val="false"/>
          <w:color w:val="000000"/>
          <w:sz w:val="28"/>
        </w:rPr>
        <w:t>
2.2  аннуитеттік сақтандыру     
</w:t>
      </w:r>
      <w:r>
        <w:br/>
      </w:r>
      <w:r>
        <w:rPr>
          <w:rFonts w:ascii="Times New Roman"/>
          <w:b w:val="false"/>
          <w:i w:val="false"/>
          <w:color w:val="000000"/>
          <w:sz w:val="28"/>
        </w:rPr>
        <w:t>
2.3  жазатайым жағдайдан 
</w:t>
      </w:r>
      <w:r>
        <w:br/>
      </w:r>
      <w:r>
        <w:rPr>
          <w:rFonts w:ascii="Times New Roman"/>
          <w:b w:val="false"/>
          <w:i w:val="false"/>
          <w:color w:val="000000"/>
          <w:sz w:val="28"/>
        </w:rPr>
        <w:t>
     және аурудан 
</w:t>
      </w:r>
      <w:r>
        <w:br/>
      </w:r>
      <w:r>
        <w:rPr>
          <w:rFonts w:ascii="Times New Roman"/>
          <w:b w:val="false"/>
          <w:i w:val="false"/>
          <w:color w:val="000000"/>
          <w:sz w:val="28"/>
        </w:rPr>
        <w:t>
     сақтандыру     
</w:t>
      </w:r>
      <w:r>
        <w:br/>
      </w:r>
      <w:r>
        <w:rPr>
          <w:rFonts w:ascii="Times New Roman"/>
          <w:b w:val="false"/>
          <w:i w:val="false"/>
          <w:color w:val="000000"/>
          <w:sz w:val="28"/>
        </w:rPr>
        <w:t>
2.4  медициналық сақтандыру     
</w:t>
      </w:r>
      <w:r>
        <w:br/>
      </w:r>
      <w:r>
        <w:rPr>
          <w:rFonts w:ascii="Times New Roman"/>
          <w:b w:val="false"/>
          <w:i w:val="false"/>
          <w:color w:val="000000"/>
          <w:sz w:val="28"/>
        </w:rPr>
        <w:t>
2.5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3.   Мүлікті ерікті 
</w:t>
      </w:r>
      <w:r>
        <w:br/>
      </w:r>
      <w:r>
        <w:rPr>
          <w:rFonts w:ascii="Times New Roman"/>
          <w:b w:val="false"/>
          <w:i w:val="false"/>
          <w:color w:val="000000"/>
          <w:sz w:val="28"/>
        </w:rPr>
        <w:t>
     сақтандыру     
</w:t>
      </w:r>
      <w:r>
        <w:br/>
      </w:r>
      <w:r>
        <w:rPr>
          <w:rFonts w:ascii="Times New Roman"/>
          <w:b w:val="false"/>
          <w:i w:val="false"/>
          <w:color w:val="000000"/>
          <w:sz w:val="28"/>
        </w:rPr>
        <w:t>
3.1  автомобиль көлігін 
</w:t>
      </w:r>
      <w:r>
        <w:br/>
      </w:r>
      <w:r>
        <w:rPr>
          <w:rFonts w:ascii="Times New Roman"/>
          <w:b w:val="false"/>
          <w:i w:val="false"/>
          <w:color w:val="000000"/>
          <w:sz w:val="28"/>
        </w:rPr>
        <w:t>
     сақтандыру     
</w:t>
      </w:r>
      <w:r>
        <w:br/>
      </w:r>
      <w:r>
        <w:rPr>
          <w:rFonts w:ascii="Times New Roman"/>
          <w:b w:val="false"/>
          <w:i w:val="false"/>
          <w:color w:val="000000"/>
          <w:sz w:val="28"/>
        </w:rPr>
        <w:t>
3.2  теміржол көлігін 
</w:t>
      </w:r>
      <w:r>
        <w:br/>
      </w:r>
      <w:r>
        <w:rPr>
          <w:rFonts w:ascii="Times New Roman"/>
          <w:b w:val="false"/>
          <w:i w:val="false"/>
          <w:color w:val="000000"/>
          <w:sz w:val="28"/>
        </w:rPr>
        <w:t>
     сақтандыру     
</w:t>
      </w:r>
      <w:r>
        <w:br/>
      </w:r>
      <w:r>
        <w:rPr>
          <w:rFonts w:ascii="Times New Roman"/>
          <w:b w:val="false"/>
          <w:i w:val="false"/>
          <w:color w:val="000000"/>
          <w:sz w:val="28"/>
        </w:rPr>
        <w:t>
3.3  әуе көлігін сақтандыру     
</w:t>
      </w:r>
      <w:r>
        <w:br/>
      </w:r>
      <w:r>
        <w:rPr>
          <w:rFonts w:ascii="Times New Roman"/>
          <w:b w:val="false"/>
          <w:i w:val="false"/>
          <w:color w:val="000000"/>
          <w:sz w:val="28"/>
        </w:rPr>
        <w:t>
3.4  су көлігін сақтандыру     
</w:t>
      </w:r>
      <w:r>
        <w:br/>
      </w:r>
      <w:r>
        <w:rPr>
          <w:rFonts w:ascii="Times New Roman"/>
          <w:b w:val="false"/>
          <w:i w:val="false"/>
          <w:color w:val="000000"/>
          <w:sz w:val="28"/>
        </w:rPr>
        <w:t>
3.5  жүктерді сақтандыру     
</w:t>
      </w:r>
      <w:r>
        <w:br/>
      </w:r>
      <w:r>
        <w:rPr>
          <w:rFonts w:ascii="Times New Roman"/>
          <w:b w:val="false"/>
          <w:i w:val="false"/>
          <w:color w:val="000000"/>
          <w:sz w:val="28"/>
        </w:rPr>
        <w:t>
3.6  мүлікті сақтандыру     
</w:t>
      </w:r>
      <w:r>
        <w:br/>
      </w:r>
      <w:r>
        <w:rPr>
          <w:rFonts w:ascii="Times New Roman"/>
          <w:b w:val="false"/>
          <w:i w:val="false"/>
          <w:color w:val="000000"/>
          <w:sz w:val="28"/>
        </w:rPr>
        <w:t>
3.7  кәсіпкерлік тәуекелді 
</w:t>
      </w:r>
      <w:r>
        <w:br/>
      </w:r>
      <w:r>
        <w:rPr>
          <w:rFonts w:ascii="Times New Roman"/>
          <w:b w:val="false"/>
          <w:i w:val="false"/>
          <w:color w:val="000000"/>
          <w:sz w:val="28"/>
        </w:rPr>
        <w:t>
     сақтандыру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3.9  теміржол көлігі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3.10 әуе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3.12 тасымалдаушының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3.13 шарт бойынша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3.14 зиян келтіру 
</w:t>
      </w:r>
      <w:r>
        <w:br/>
      </w:r>
      <w:r>
        <w:rPr>
          <w:rFonts w:ascii="Times New Roman"/>
          <w:b w:val="false"/>
          <w:i w:val="false"/>
          <w:color w:val="000000"/>
          <w:sz w:val="28"/>
        </w:rPr>
        <w:t>
     бойынша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4.   БАРЛЫҒЫ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Комиссиялық сыйақылар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!Сақтандыру сыныптарының!      Комиссиялық сыйақылар         !Агенттерге
</w:t>
      </w:r>
      <w:r>
        <w:br/>
      </w:r>
      <w:r>
        <w:rPr>
          <w:rFonts w:ascii="Times New Roman"/>
          <w:b w:val="false"/>
          <w:i w:val="false"/>
          <w:color w:val="000000"/>
          <w:sz w:val="28"/>
        </w:rPr>
        <w:t>
  !          атауы        !------------------------------------!төлеу үшін
</w:t>
      </w:r>
      <w:r>
        <w:br/>
      </w:r>
      <w:r>
        <w:rPr>
          <w:rFonts w:ascii="Times New Roman"/>
          <w:b w:val="false"/>
          <w:i w:val="false"/>
          <w:color w:val="000000"/>
          <w:sz w:val="28"/>
        </w:rPr>
        <w:t>
  !                       !алуға есептелген !төлеуге есептелген!есептелген 
</w:t>
      </w:r>
      <w:r>
        <w:br/>
      </w:r>
      <w:r>
        <w:rPr>
          <w:rFonts w:ascii="Times New Roman"/>
          <w:b w:val="false"/>
          <w:i w:val="false"/>
          <w:color w:val="000000"/>
          <w:sz w:val="28"/>
        </w:rPr>
        <w:t>
  !                       !-----------------!------------------!комиссиялық
</w:t>
      </w:r>
      <w:r>
        <w:br/>
      </w:r>
      <w:r>
        <w:rPr>
          <w:rFonts w:ascii="Times New Roman"/>
          <w:b w:val="false"/>
          <w:i w:val="false"/>
          <w:color w:val="000000"/>
          <w:sz w:val="28"/>
        </w:rPr>
        <w:t>
  !                       !рези. ! резидент !рези.   !резидент !сыйақылар
</w:t>
      </w:r>
      <w:r>
        <w:br/>
      </w:r>
      <w:r>
        <w:rPr>
          <w:rFonts w:ascii="Times New Roman"/>
          <w:b w:val="false"/>
          <w:i w:val="false"/>
          <w:color w:val="000000"/>
          <w:sz w:val="28"/>
        </w:rPr>
        <w:t>
  !                       !дент. !еместердің!дентерге!резидент !
</w:t>
      </w:r>
      <w:r>
        <w:br/>
      </w:r>
      <w:r>
        <w:rPr>
          <w:rFonts w:ascii="Times New Roman"/>
          <w:b w:val="false"/>
          <w:i w:val="false"/>
          <w:color w:val="000000"/>
          <w:sz w:val="28"/>
        </w:rPr>
        <w:t>
  !                       !тердің!          !        !еместерге!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Міндетті сақтандыру     
</w:t>
      </w:r>
      <w:r>
        <w:br/>
      </w:r>
      <w:r>
        <w:rPr>
          <w:rFonts w:ascii="Times New Roman"/>
          <w:b w:val="false"/>
          <w:i w:val="false"/>
          <w:color w:val="000000"/>
          <w:sz w:val="28"/>
        </w:rPr>
        <w:t>
1.1  автокөлік құралдары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1.2  тасымалдаушының 
</w:t>
      </w:r>
      <w:r>
        <w:br/>
      </w:r>
      <w:r>
        <w:rPr>
          <w:rFonts w:ascii="Times New Roman"/>
          <w:b w:val="false"/>
          <w:i w:val="false"/>
          <w:color w:val="000000"/>
          <w:sz w:val="28"/>
        </w:rPr>
        <w:t>
     жолаушылар алдындағы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1.3  ауылшаруашылық 
</w:t>
      </w:r>
      <w:r>
        <w:br/>
      </w:r>
      <w:r>
        <w:rPr>
          <w:rFonts w:ascii="Times New Roman"/>
          <w:b w:val="false"/>
          <w:i w:val="false"/>
          <w:color w:val="000000"/>
          <w:sz w:val="28"/>
        </w:rPr>
        <w:t>
     өндірісі     
</w:t>
      </w:r>
      <w:r>
        <w:br/>
      </w:r>
      <w:r>
        <w:rPr>
          <w:rFonts w:ascii="Times New Roman"/>
          <w:b w:val="false"/>
          <w:i w:val="false"/>
          <w:color w:val="000000"/>
          <w:sz w:val="28"/>
        </w:rPr>
        <w:t>
1.4  жеке нотариустердің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1.5  судьяларды және 
</w:t>
      </w:r>
      <w:r>
        <w:br/>
      </w:r>
      <w:r>
        <w:rPr>
          <w:rFonts w:ascii="Times New Roman"/>
          <w:b w:val="false"/>
          <w:i w:val="false"/>
          <w:color w:val="000000"/>
          <w:sz w:val="28"/>
        </w:rPr>
        <w:t>
     олардың мүліктерін 
</w:t>
      </w:r>
      <w:r>
        <w:br/>
      </w:r>
      <w:r>
        <w:rPr>
          <w:rFonts w:ascii="Times New Roman"/>
          <w:b w:val="false"/>
          <w:i w:val="false"/>
          <w:color w:val="000000"/>
          <w:sz w:val="28"/>
        </w:rPr>
        <w:t>
     сақтандыру     
</w:t>
      </w:r>
      <w:r>
        <w:br/>
      </w:r>
      <w:r>
        <w:rPr>
          <w:rFonts w:ascii="Times New Roman"/>
          <w:b w:val="false"/>
          <w:i w:val="false"/>
          <w:color w:val="000000"/>
          <w:sz w:val="28"/>
        </w:rPr>
        <w:t>
1.6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2.   Ерікті жеке сақтандыру     
</w:t>
      </w:r>
      <w:r>
        <w:br/>
      </w:r>
      <w:r>
        <w:rPr>
          <w:rFonts w:ascii="Times New Roman"/>
          <w:b w:val="false"/>
          <w:i w:val="false"/>
          <w:color w:val="000000"/>
          <w:sz w:val="28"/>
        </w:rPr>
        <w:t>
2.1  өмірді сақтандыру     
</w:t>
      </w:r>
      <w:r>
        <w:br/>
      </w:r>
      <w:r>
        <w:rPr>
          <w:rFonts w:ascii="Times New Roman"/>
          <w:b w:val="false"/>
          <w:i w:val="false"/>
          <w:color w:val="000000"/>
          <w:sz w:val="28"/>
        </w:rPr>
        <w:t>
2.2  аннуитеттік сақтандыру     
</w:t>
      </w:r>
      <w:r>
        <w:br/>
      </w:r>
      <w:r>
        <w:rPr>
          <w:rFonts w:ascii="Times New Roman"/>
          <w:b w:val="false"/>
          <w:i w:val="false"/>
          <w:color w:val="000000"/>
          <w:sz w:val="28"/>
        </w:rPr>
        <w:t>
2.3  жазатайым жағдайдан 
</w:t>
      </w:r>
      <w:r>
        <w:br/>
      </w:r>
      <w:r>
        <w:rPr>
          <w:rFonts w:ascii="Times New Roman"/>
          <w:b w:val="false"/>
          <w:i w:val="false"/>
          <w:color w:val="000000"/>
          <w:sz w:val="28"/>
        </w:rPr>
        <w:t>
     және аурудан сақтандыру     
</w:t>
      </w:r>
      <w:r>
        <w:br/>
      </w:r>
      <w:r>
        <w:rPr>
          <w:rFonts w:ascii="Times New Roman"/>
          <w:b w:val="false"/>
          <w:i w:val="false"/>
          <w:color w:val="000000"/>
          <w:sz w:val="28"/>
        </w:rPr>
        <w:t>
2.4  медициналық сақтандыру     
</w:t>
      </w:r>
      <w:r>
        <w:br/>
      </w:r>
      <w:r>
        <w:rPr>
          <w:rFonts w:ascii="Times New Roman"/>
          <w:b w:val="false"/>
          <w:i w:val="false"/>
          <w:color w:val="000000"/>
          <w:sz w:val="28"/>
        </w:rPr>
        <w:t>
2.5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3.   Мүлікті ерікті 
</w:t>
      </w:r>
      <w:r>
        <w:br/>
      </w:r>
      <w:r>
        <w:rPr>
          <w:rFonts w:ascii="Times New Roman"/>
          <w:b w:val="false"/>
          <w:i w:val="false"/>
          <w:color w:val="000000"/>
          <w:sz w:val="28"/>
        </w:rPr>
        <w:t>
     сақтандыру     
</w:t>
      </w:r>
      <w:r>
        <w:br/>
      </w:r>
      <w:r>
        <w:rPr>
          <w:rFonts w:ascii="Times New Roman"/>
          <w:b w:val="false"/>
          <w:i w:val="false"/>
          <w:color w:val="000000"/>
          <w:sz w:val="28"/>
        </w:rPr>
        <w:t>
3.1  автомобиль көлігін 
</w:t>
      </w:r>
      <w:r>
        <w:br/>
      </w:r>
      <w:r>
        <w:rPr>
          <w:rFonts w:ascii="Times New Roman"/>
          <w:b w:val="false"/>
          <w:i w:val="false"/>
          <w:color w:val="000000"/>
          <w:sz w:val="28"/>
        </w:rPr>
        <w:t>
     сақтандыру     
</w:t>
      </w:r>
      <w:r>
        <w:br/>
      </w:r>
      <w:r>
        <w:rPr>
          <w:rFonts w:ascii="Times New Roman"/>
          <w:b w:val="false"/>
          <w:i w:val="false"/>
          <w:color w:val="000000"/>
          <w:sz w:val="28"/>
        </w:rPr>
        <w:t>
3.2  теміржол көлігін 
</w:t>
      </w:r>
      <w:r>
        <w:br/>
      </w:r>
      <w:r>
        <w:rPr>
          <w:rFonts w:ascii="Times New Roman"/>
          <w:b w:val="false"/>
          <w:i w:val="false"/>
          <w:color w:val="000000"/>
          <w:sz w:val="28"/>
        </w:rPr>
        <w:t>
     сақтандыру     
</w:t>
      </w:r>
      <w:r>
        <w:br/>
      </w:r>
      <w:r>
        <w:rPr>
          <w:rFonts w:ascii="Times New Roman"/>
          <w:b w:val="false"/>
          <w:i w:val="false"/>
          <w:color w:val="000000"/>
          <w:sz w:val="28"/>
        </w:rPr>
        <w:t>
3.3  әуе көлігін 
</w:t>
      </w:r>
      <w:r>
        <w:br/>
      </w:r>
      <w:r>
        <w:rPr>
          <w:rFonts w:ascii="Times New Roman"/>
          <w:b w:val="false"/>
          <w:i w:val="false"/>
          <w:color w:val="000000"/>
          <w:sz w:val="28"/>
        </w:rPr>
        <w:t>
     сақтандыру     
</w:t>
      </w:r>
      <w:r>
        <w:br/>
      </w:r>
      <w:r>
        <w:rPr>
          <w:rFonts w:ascii="Times New Roman"/>
          <w:b w:val="false"/>
          <w:i w:val="false"/>
          <w:color w:val="000000"/>
          <w:sz w:val="28"/>
        </w:rPr>
        <w:t>
3.4  су көлігін сақтандыру     
</w:t>
      </w:r>
      <w:r>
        <w:br/>
      </w:r>
      <w:r>
        <w:rPr>
          <w:rFonts w:ascii="Times New Roman"/>
          <w:b w:val="false"/>
          <w:i w:val="false"/>
          <w:color w:val="000000"/>
          <w:sz w:val="28"/>
        </w:rPr>
        <w:t>
3.5  жүктерді сақтандыру     
</w:t>
      </w:r>
      <w:r>
        <w:br/>
      </w:r>
      <w:r>
        <w:rPr>
          <w:rFonts w:ascii="Times New Roman"/>
          <w:b w:val="false"/>
          <w:i w:val="false"/>
          <w:color w:val="000000"/>
          <w:sz w:val="28"/>
        </w:rPr>
        <w:t>
3.6  мүлікті сақтандыру     
</w:t>
      </w:r>
      <w:r>
        <w:br/>
      </w:r>
      <w:r>
        <w:rPr>
          <w:rFonts w:ascii="Times New Roman"/>
          <w:b w:val="false"/>
          <w:i w:val="false"/>
          <w:color w:val="000000"/>
          <w:sz w:val="28"/>
        </w:rPr>
        <w:t>
3.7  кәсіпкерлік тәуекелді 
</w:t>
      </w:r>
      <w:r>
        <w:br/>
      </w:r>
      <w:r>
        <w:rPr>
          <w:rFonts w:ascii="Times New Roman"/>
          <w:b w:val="false"/>
          <w:i w:val="false"/>
          <w:color w:val="000000"/>
          <w:sz w:val="28"/>
        </w:rPr>
        <w:t>
     сақтандыру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3.9  теміржол көлігі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3.10 әуе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3.12 тасымалдаушының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3.13 шарт бойынша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3.14 зиян келтіргені 
</w:t>
      </w:r>
      <w:r>
        <w:br/>
      </w:r>
      <w:r>
        <w:rPr>
          <w:rFonts w:ascii="Times New Roman"/>
          <w:b w:val="false"/>
          <w:i w:val="false"/>
          <w:color w:val="000000"/>
          <w:sz w:val="28"/>
        </w:rPr>
        <w:t>
     үшін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4.   БАРЛЫҒЫ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инвестициялық кіріс (шығыс)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Баптың атауы         !Алдыңғы кезеңдегі!Есепті кезеңдегі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Инвестициялық кіріс (шығыс)
</w:t>
      </w:r>
      <w:r>
        <w:br/>
      </w:r>
      <w:r>
        <w:rPr>
          <w:rFonts w:ascii="Times New Roman"/>
          <w:b w:val="false"/>
          <w:i w:val="false"/>
          <w:color w:val="000000"/>
          <w:sz w:val="28"/>
        </w:rPr>
        <w:t>
2      Инвестициялық кіріс
</w:t>
      </w:r>
      <w:r>
        <w:br/>
      </w:r>
      <w:r>
        <w:rPr>
          <w:rFonts w:ascii="Times New Roman"/>
          <w:b w:val="false"/>
          <w:i w:val="false"/>
          <w:color w:val="000000"/>
          <w:sz w:val="28"/>
        </w:rPr>
        <w:t>
2.1    Ақша (сыйақы)
</w:t>
      </w:r>
      <w:r>
        <w:br/>
      </w:r>
      <w:r>
        <w:rPr>
          <w:rFonts w:ascii="Times New Roman"/>
          <w:b w:val="false"/>
          <w:i w:val="false"/>
          <w:color w:val="000000"/>
          <w:sz w:val="28"/>
        </w:rPr>
        <w:t>
2.2    Мерзімді салымдар (сыйақы), оның 
</w:t>
      </w:r>
      <w:r>
        <w:br/>
      </w:r>
      <w:r>
        <w:rPr>
          <w:rFonts w:ascii="Times New Roman"/>
          <w:b w:val="false"/>
          <w:i w:val="false"/>
          <w:color w:val="000000"/>
          <w:sz w:val="28"/>
        </w:rPr>
        <w:t>
       ішінде:
</w:t>
      </w:r>
      <w:r>
        <w:br/>
      </w:r>
      <w:r>
        <w:rPr>
          <w:rFonts w:ascii="Times New Roman"/>
          <w:b w:val="false"/>
          <w:i w:val="false"/>
          <w:color w:val="000000"/>
          <w:sz w:val="28"/>
        </w:rPr>
        <w:t>
2.2.1  теңгемен
</w:t>
      </w:r>
      <w:r>
        <w:br/>
      </w:r>
      <w:r>
        <w:rPr>
          <w:rFonts w:ascii="Times New Roman"/>
          <w:b w:val="false"/>
          <w:i w:val="false"/>
          <w:color w:val="000000"/>
          <w:sz w:val="28"/>
        </w:rPr>
        <w:t>
2.2.2  шетел валютасымен
</w:t>
      </w:r>
      <w:r>
        <w:br/>
      </w:r>
      <w:r>
        <w:rPr>
          <w:rFonts w:ascii="Times New Roman"/>
          <w:b w:val="false"/>
          <w:i w:val="false"/>
          <w:color w:val="000000"/>
          <w:sz w:val="28"/>
        </w:rPr>
        <w:t>
2.3    Бағалы қағаздар (сыйақы)
</w:t>
      </w:r>
      <w:r>
        <w:br/>
      </w:r>
      <w:r>
        <w:rPr>
          <w:rFonts w:ascii="Times New Roman"/>
          <w:b w:val="false"/>
          <w:i w:val="false"/>
          <w:color w:val="000000"/>
          <w:sz w:val="28"/>
        </w:rPr>
        <w:t>
2.3.1  Сатуға жарамды бағалы қағаздар  
</w:t>
      </w:r>
      <w:r>
        <w:br/>
      </w:r>
      <w:r>
        <w:rPr>
          <w:rFonts w:ascii="Times New Roman"/>
          <w:b w:val="false"/>
          <w:i w:val="false"/>
          <w:color w:val="000000"/>
          <w:sz w:val="28"/>
        </w:rPr>
        <w:t>
2.3.2  Саудаға арналған бағалы қағаздар  
</w:t>
      </w:r>
      <w:r>
        <w:br/>
      </w:r>
      <w:r>
        <w:rPr>
          <w:rFonts w:ascii="Times New Roman"/>
          <w:b w:val="false"/>
          <w:i w:val="false"/>
          <w:color w:val="000000"/>
          <w:sz w:val="28"/>
        </w:rPr>
        <w:t>
2.3.3  Өтелгенге дейін ұсталатын бағалы 
</w:t>
      </w:r>
      <w:r>
        <w:br/>
      </w:r>
      <w:r>
        <w:rPr>
          <w:rFonts w:ascii="Times New Roman"/>
          <w:b w:val="false"/>
          <w:i w:val="false"/>
          <w:color w:val="000000"/>
          <w:sz w:val="28"/>
        </w:rPr>
        <w:t>
       қағаздар  
</w:t>
      </w:r>
      <w:r>
        <w:br/>
      </w:r>
      <w:r>
        <w:rPr>
          <w:rFonts w:ascii="Times New Roman"/>
          <w:b w:val="false"/>
          <w:i w:val="false"/>
          <w:color w:val="000000"/>
          <w:sz w:val="28"/>
        </w:rPr>
        <w:t>
2.4    Үлестік бағалы қағаздар (акциялар)   
</w:t>
      </w:r>
      <w:r>
        <w:br/>
      </w:r>
      <w:r>
        <w:rPr>
          <w:rFonts w:ascii="Times New Roman"/>
          <w:b w:val="false"/>
          <w:i w:val="false"/>
          <w:color w:val="000000"/>
          <w:sz w:val="28"/>
        </w:rPr>
        <w:t>
2.4.1  Жай акциялар  
</w:t>
      </w:r>
      <w:r>
        <w:br/>
      </w:r>
      <w:r>
        <w:rPr>
          <w:rFonts w:ascii="Times New Roman"/>
          <w:b w:val="false"/>
          <w:i w:val="false"/>
          <w:color w:val="000000"/>
          <w:sz w:val="28"/>
        </w:rPr>
        <w:t>
2.4.2  Артықшылықты акциялар  
</w:t>
      </w:r>
      <w:r>
        <w:br/>
      </w:r>
      <w:r>
        <w:rPr>
          <w:rFonts w:ascii="Times New Roman"/>
          <w:b w:val="false"/>
          <w:i w:val="false"/>
          <w:color w:val="000000"/>
          <w:sz w:val="28"/>
        </w:rPr>
        <w:t>
2.5    Өзге инвестициялық кірістер, 
</w:t>
      </w:r>
      <w:r>
        <w:br/>
      </w:r>
      <w:r>
        <w:rPr>
          <w:rFonts w:ascii="Times New Roman"/>
          <w:b w:val="false"/>
          <w:i w:val="false"/>
          <w:color w:val="000000"/>
          <w:sz w:val="28"/>
        </w:rPr>
        <w:t>
       оның ішінде аффилиирленген 
</w:t>
      </w:r>
      <w:r>
        <w:br/>
      </w:r>
      <w:r>
        <w:rPr>
          <w:rFonts w:ascii="Times New Roman"/>
          <w:b w:val="false"/>
          <w:i w:val="false"/>
          <w:color w:val="000000"/>
          <w:sz w:val="28"/>
        </w:rPr>
        <w:t>
       ұйымдарға инвестициялар бойынша  
</w:t>
      </w:r>
      <w:r>
        <w:br/>
      </w:r>
      <w:r>
        <w:rPr>
          <w:rFonts w:ascii="Times New Roman"/>
          <w:b w:val="false"/>
          <w:i w:val="false"/>
          <w:color w:val="000000"/>
          <w:sz w:val="28"/>
        </w:rPr>
        <w:t>
3      Инвестициялық шығыс  
</w:t>
      </w:r>
      <w:r>
        <w:br/>
      </w:r>
      <w:r>
        <w:rPr>
          <w:rFonts w:ascii="Times New Roman"/>
          <w:b w:val="false"/>
          <w:i w:val="false"/>
          <w:color w:val="000000"/>
          <w:sz w:val="28"/>
        </w:rPr>
        <w:t>
3.1    Ақша (сыйақы)  
</w:t>
      </w:r>
      <w:r>
        <w:br/>
      </w:r>
      <w:r>
        <w:rPr>
          <w:rFonts w:ascii="Times New Roman"/>
          <w:b w:val="false"/>
          <w:i w:val="false"/>
          <w:color w:val="000000"/>
          <w:sz w:val="28"/>
        </w:rPr>
        <w:t>
3.2    Мерзімді салымдар (сыйақы)  
</w:t>
      </w:r>
      <w:r>
        <w:br/>
      </w:r>
      <w:r>
        <w:rPr>
          <w:rFonts w:ascii="Times New Roman"/>
          <w:b w:val="false"/>
          <w:i w:val="false"/>
          <w:color w:val="000000"/>
          <w:sz w:val="28"/>
        </w:rPr>
        <w:t>
3.2.1  теңгемен  
</w:t>
      </w:r>
      <w:r>
        <w:br/>
      </w:r>
      <w:r>
        <w:rPr>
          <w:rFonts w:ascii="Times New Roman"/>
          <w:b w:val="false"/>
          <w:i w:val="false"/>
          <w:color w:val="000000"/>
          <w:sz w:val="28"/>
        </w:rPr>
        <w:t>
3.2.2  шетел валютасымен  
</w:t>
      </w:r>
      <w:r>
        <w:br/>
      </w:r>
      <w:r>
        <w:rPr>
          <w:rFonts w:ascii="Times New Roman"/>
          <w:b w:val="false"/>
          <w:i w:val="false"/>
          <w:color w:val="000000"/>
          <w:sz w:val="28"/>
        </w:rPr>
        <w:t>
3.3    Бағалы қағаздар   
</w:t>
      </w:r>
      <w:r>
        <w:br/>
      </w:r>
      <w:r>
        <w:rPr>
          <w:rFonts w:ascii="Times New Roman"/>
          <w:b w:val="false"/>
          <w:i w:val="false"/>
          <w:color w:val="000000"/>
          <w:sz w:val="28"/>
        </w:rPr>
        <w:t>
3.3.1  Сатуға жарамды бағалы қағаздар  
</w:t>
      </w:r>
      <w:r>
        <w:br/>
      </w:r>
      <w:r>
        <w:rPr>
          <w:rFonts w:ascii="Times New Roman"/>
          <w:b w:val="false"/>
          <w:i w:val="false"/>
          <w:color w:val="000000"/>
          <w:sz w:val="28"/>
        </w:rPr>
        <w:t>
3.3.2  Саудаға арналған бағалы қағаздар  
</w:t>
      </w:r>
      <w:r>
        <w:br/>
      </w:r>
      <w:r>
        <w:rPr>
          <w:rFonts w:ascii="Times New Roman"/>
          <w:b w:val="false"/>
          <w:i w:val="false"/>
          <w:color w:val="000000"/>
          <w:sz w:val="28"/>
        </w:rPr>
        <w:t>
3.3.3  Өтелгенге дейін ұсталатын бағалы қағаздар  
</w:t>
      </w:r>
      <w:r>
        <w:br/>
      </w:r>
      <w:r>
        <w:rPr>
          <w:rFonts w:ascii="Times New Roman"/>
          <w:b w:val="false"/>
          <w:i w:val="false"/>
          <w:color w:val="000000"/>
          <w:sz w:val="28"/>
        </w:rPr>
        <w:t>
3.4    Үлестік бағалы қағаздар   
</w:t>
      </w:r>
      <w:r>
        <w:br/>
      </w:r>
      <w:r>
        <w:rPr>
          <w:rFonts w:ascii="Times New Roman"/>
          <w:b w:val="false"/>
          <w:i w:val="false"/>
          <w:color w:val="000000"/>
          <w:sz w:val="28"/>
        </w:rPr>
        <w:t>
3.4.1  Жай акциялар  
</w:t>
      </w:r>
      <w:r>
        <w:br/>
      </w:r>
      <w:r>
        <w:rPr>
          <w:rFonts w:ascii="Times New Roman"/>
          <w:b w:val="false"/>
          <w:i w:val="false"/>
          <w:color w:val="000000"/>
          <w:sz w:val="28"/>
        </w:rPr>
        <w:t>
3.4.2  Артықшылықты акциялар  
</w:t>
      </w:r>
      <w:r>
        <w:br/>
      </w:r>
      <w:r>
        <w:rPr>
          <w:rFonts w:ascii="Times New Roman"/>
          <w:b w:val="false"/>
          <w:i w:val="false"/>
          <w:color w:val="000000"/>
          <w:sz w:val="28"/>
        </w:rPr>
        <w:t>
3.5    Өзге инвестициялық кірістер, 
</w:t>
      </w:r>
      <w:r>
        <w:br/>
      </w:r>
      <w:r>
        <w:rPr>
          <w:rFonts w:ascii="Times New Roman"/>
          <w:b w:val="false"/>
          <w:i w:val="false"/>
          <w:color w:val="000000"/>
          <w:sz w:val="28"/>
        </w:rPr>
        <w:t>
       оның ішінде аффилиирленген ұйымдарға 
</w:t>
      </w:r>
      <w:r>
        <w:br/>
      </w:r>
      <w:r>
        <w:rPr>
          <w:rFonts w:ascii="Times New Roman"/>
          <w:b w:val="false"/>
          <w:i w:val="false"/>
          <w:color w:val="000000"/>
          <w:sz w:val="28"/>
        </w:rPr>
        <w:t>
       инвестициялар бойынша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  күні _________
</w:t>
      </w:r>
      <w:r>
        <w:br/>
      </w:r>
      <w:r>
        <w:rPr>
          <w:rFonts w:ascii="Times New Roman"/>
          <w:b w:val="false"/>
          <w:i w:val="false"/>
          <w:color w:val="000000"/>
          <w:sz w:val="28"/>
        </w:rPr>
        <w:t>
     Бас бухгалтер _________________________ күні 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кірістер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     Баптың атауы        ! Алдыңғы кезеңдегі !Есепті кезеңдегі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Өзге кірістер (2+3+4+5-жолдар)  
</w:t>
      </w:r>
      <w:r>
        <w:br/>
      </w:r>
      <w:r>
        <w:rPr>
          <w:rFonts w:ascii="Times New Roman"/>
          <w:b w:val="false"/>
          <w:i w:val="false"/>
          <w:color w:val="000000"/>
          <w:sz w:val="28"/>
        </w:rPr>
        <w:t>
2   Материалдық емес активтерді 
</w:t>
      </w:r>
      <w:r>
        <w:br/>
      </w:r>
      <w:r>
        <w:rPr>
          <w:rFonts w:ascii="Times New Roman"/>
          <w:b w:val="false"/>
          <w:i w:val="false"/>
          <w:color w:val="000000"/>
          <w:sz w:val="28"/>
        </w:rPr>
        <w:t>
    сатудан кірістер  
</w:t>
      </w:r>
      <w:r>
        <w:br/>
      </w:r>
      <w:r>
        <w:rPr>
          <w:rFonts w:ascii="Times New Roman"/>
          <w:b w:val="false"/>
          <w:i w:val="false"/>
          <w:color w:val="000000"/>
          <w:sz w:val="28"/>
        </w:rPr>
        <w:t>
3   Негізгі құрал-жабдықтарды сатудан 
</w:t>
      </w:r>
      <w:r>
        <w:br/>
      </w:r>
      <w:r>
        <w:rPr>
          <w:rFonts w:ascii="Times New Roman"/>
          <w:b w:val="false"/>
          <w:i w:val="false"/>
          <w:color w:val="000000"/>
          <w:sz w:val="28"/>
        </w:rPr>
        <w:t>
    кірістер   
</w:t>
      </w:r>
      <w:r>
        <w:br/>
      </w:r>
      <w:r>
        <w:rPr>
          <w:rFonts w:ascii="Times New Roman"/>
          <w:b w:val="false"/>
          <w:i w:val="false"/>
          <w:color w:val="000000"/>
          <w:sz w:val="28"/>
        </w:rPr>
        <w:t>
4   Бағамдық оң айырма  
</w:t>
      </w:r>
      <w:r>
        <w:br/>
      </w:r>
      <w:r>
        <w:rPr>
          <w:rFonts w:ascii="Times New Roman"/>
          <w:b w:val="false"/>
          <w:i w:val="false"/>
          <w:color w:val="000000"/>
          <w:sz w:val="28"/>
        </w:rPr>
        <w:t>
5   Басқалары, оның ішінде 
</w:t>
      </w:r>
      <w:r>
        <w:br/>
      </w:r>
      <w:r>
        <w:rPr>
          <w:rFonts w:ascii="Times New Roman"/>
          <w:b w:val="false"/>
          <w:i w:val="false"/>
          <w:color w:val="000000"/>
          <w:sz w:val="28"/>
        </w:rPr>
        <w:t>
    (атап көрсету):   
</w:t>
      </w:r>
      <w:r>
        <w:br/>
      </w:r>
      <w:r>
        <w:rPr>
          <w:rFonts w:ascii="Times New Roman"/>
          <w:b w:val="false"/>
          <w:i w:val="false"/>
          <w:color w:val="000000"/>
          <w:sz w:val="28"/>
        </w:rPr>
        <w:t>
5.1   
</w:t>
      </w:r>
      <w:r>
        <w:br/>
      </w:r>
      <w:r>
        <w:rPr>
          <w:rFonts w:ascii="Times New Roman"/>
          <w:b w:val="false"/>
          <w:i w:val="false"/>
          <w:color w:val="000000"/>
          <w:sz w:val="28"/>
        </w:rPr>
        <w:t>
5.2        
</w:t>
      </w:r>
      <w:r>
        <w:br/>
      </w:r>
      <w:r>
        <w:rPr>
          <w:rFonts w:ascii="Times New Roman"/>
          <w:b w:val="false"/>
          <w:i w:val="false"/>
          <w:color w:val="000000"/>
          <w:sz w:val="28"/>
        </w:rPr>
        <w:t>
5.N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________________________  күні _________
</w:t>
      </w:r>
      <w:r>
        <w:br/>
      </w:r>
      <w:r>
        <w:rPr>
          <w:rFonts w:ascii="Times New Roman"/>
          <w:b w:val="false"/>
          <w:i w:val="false"/>
          <w:color w:val="000000"/>
          <w:sz w:val="28"/>
        </w:rPr>
        <w:t>
     Бас бухгалтер _________________________ күні 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төлемдерін жүзеге асыру бойынша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!Сақтандыру сыныптарының!Сақтандыру төлемдерін жүзеге! Қайта сақтандыру
</w:t>
      </w:r>
      <w:r>
        <w:br/>
      </w:r>
      <w:r>
        <w:rPr>
          <w:rFonts w:ascii="Times New Roman"/>
          <w:b w:val="false"/>
          <w:i w:val="false"/>
          <w:color w:val="000000"/>
          <w:sz w:val="28"/>
        </w:rPr>
        <w:t>
   !        атауы          !   асыру бойынша шығыстар   !   ұйымдарынан  
</w:t>
      </w:r>
      <w:r>
        <w:br/>
      </w:r>
      <w:r>
        <w:rPr>
          <w:rFonts w:ascii="Times New Roman"/>
          <w:b w:val="false"/>
          <w:i w:val="false"/>
          <w:color w:val="000000"/>
          <w:sz w:val="28"/>
        </w:rPr>
        <w:t>
   !                       !----------------------------! қайта сақтандыру 
</w:t>
      </w:r>
      <w:r>
        <w:br/>
      </w:r>
      <w:r>
        <w:rPr>
          <w:rFonts w:ascii="Times New Roman"/>
          <w:b w:val="false"/>
          <w:i w:val="false"/>
          <w:color w:val="000000"/>
          <w:sz w:val="28"/>
        </w:rPr>
        <w:t>
   !                       !барлығы! оның ішінде қайта  !    бойынша өтеу 
</w:t>
      </w:r>
      <w:r>
        <w:br/>
      </w:r>
      <w:r>
        <w:rPr>
          <w:rFonts w:ascii="Times New Roman"/>
          <w:b w:val="false"/>
          <w:i w:val="false"/>
          <w:color w:val="000000"/>
          <w:sz w:val="28"/>
        </w:rPr>
        <w:t>
   !                       !       !сақтандыру шарттары !
</w:t>
      </w:r>
      <w:r>
        <w:br/>
      </w:r>
      <w:r>
        <w:rPr>
          <w:rFonts w:ascii="Times New Roman"/>
          <w:b w:val="false"/>
          <w:i w:val="false"/>
          <w:color w:val="000000"/>
          <w:sz w:val="28"/>
        </w:rPr>
        <w:t>
   !                       !       !бойынша қабылданған !
</w:t>
      </w:r>
      <w:r>
        <w:br/>
      </w:r>
      <w:r>
        <w:rPr>
          <w:rFonts w:ascii="Times New Roman"/>
          <w:b w:val="false"/>
          <w:i w:val="false"/>
          <w:color w:val="000000"/>
          <w:sz w:val="28"/>
        </w:rPr>
        <w:t>
---------------------------------------------------------------------------
</w:t>
      </w:r>
      <w:r>
        <w:br/>
      </w:r>
      <w:r>
        <w:rPr>
          <w:rFonts w:ascii="Times New Roman"/>
          <w:b w:val="false"/>
          <w:i w:val="false"/>
          <w:color w:val="000000"/>
          <w:sz w:val="28"/>
        </w:rPr>
        <w:t>
                           !   1   !         2          !         3        
</w:t>
      </w:r>
      <w:r>
        <w:br/>
      </w:r>
      <w:r>
        <w:rPr>
          <w:rFonts w:ascii="Times New Roman"/>
          <w:b w:val="false"/>
          <w:i w:val="false"/>
          <w:color w:val="000000"/>
          <w:sz w:val="28"/>
        </w:rPr>
        <w:t>
---------------------------------------------------------------------------
</w:t>
      </w:r>
      <w:r>
        <w:br/>
      </w:r>
      <w:r>
        <w:rPr>
          <w:rFonts w:ascii="Times New Roman"/>
          <w:b w:val="false"/>
          <w:i w:val="false"/>
          <w:color w:val="000000"/>
          <w:sz w:val="28"/>
        </w:rPr>
        <w:t>
1.   Міндетті сақтандыру       
</w:t>
      </w:r>
      <w:r>
        <w:br/>
      </w:r>
      <w:r>
        <w:rPr>
          <w:rFonts w:ascii="Times New Roman"/>
          <w:b w:val="false"/>
          <w:i w:val="false"/>
          <w:color w:val="000000"/>
          <w:sz w:val="28"/>
        </w:rPr>
        <w:t>
1.1  автокөлік құралдары 
</w:t>
      </w:r>
      <w:r>
        <w:br/>
      </w:r>
      <w:r>
        <w:rPr>
          <w:rFonts w:ascii="Times New Roman"/>
          <w:b w:val="false"/>
          <w:i w:val="false"/>
          <w:color w:val="000000"/>
          <w:sz w:val="28"/>
        </w:rPr>
        <w:t>
     иелерінің азаматтық-
</w:t>
      </w:r>
      <w:r>
        <w:br/>
      </w:r>
      <w:r>
        <w:rPr>
          <w:rFonts w:ascii="Times New Roman"/>
          <w:b w:val="false"/>
          <w:i w:val="false"/>
          <w:color w:val="000000"/>
          <w:sz w:val="28"/>
        </w:rPr>
        <w:t>
     құқықтық жауапкершілігі       
</w:t>
      </w:r>
      <w:r>
        <w:br/>
      </w:r>
      <w:r>
        <w:rPr>
          <w:rFonts w:ascii="Times New Roman"/>
          <w:b w:val="false"/>
          <w:i w:val="false"/>
          <w:color w:val="000000"/>
          <w:sz w:val="28"/>
        </w:rPr>
        <w:t>
1.2  тасымалдаушының 
</w:t>
      </w:r>
      <w:r>
        <w:br/>
      </w:r>
      <w:r>
        <w:rPr>
          <w:rFonts w:ascii="Times New Roman"/>
          <w:b w:val="false"/>
          <w:i w:val="false"/>
          <w:color w:val="000000"/>
          <w:sz w:val="28"/>
        </w:rPr>
        <w:t>
     жолаушылар алдындағы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1.3  ауылшаруашылық өндірісі       
</w:t>
      </w:r>
      <w:r>
        <w:br/>
      </w:r>
      <w:r>
        <w:rPr>
          <w:rFonts w:ascii="Times New Roman"/>
          <w:b w:val="false"/>
          <w:i w:val="false"/>
          <w:color w:val="000000"/>
          <w:sz w:val="28"/>
        </w:rPr>
        <w:t>
1.4  жеке нотариустердің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1.5  судьяларды және 
</w:t>
      </w:r>
      <w:r>
        <w:br/>
      </w:r>
      <w:r>
        <w:rPr>
          <w:rFonts w:ascii="Times New Roman"/>
          <w:b w:val="false"/>
          <w:i w:val="false"/>
          <w:color w:val="000000"/>
          <w:sz w:val="28"/>
        </w:rPr>
        <w:t>
     олардың мүліктерін 
</w:t>
      </w:r>
      <w:r>
        <w:br/>
      </w:r>
      <w:r>
        <w:rPr>
          <w:rFonts w:ascii="Times New Roman"/>
          <w:b w:val="false"/>
          <w:i w:val="false"/>
          <w:color w:val="000000"/>
          <w:sz w:val="28"/>
        </w:rPr>
        <w:t>
     сақтандыру      
</w:t>
      </w:r>
      <w:r>
        <w:br/>
      </w:r>
      <w:r>
        <w:rPr>
          <w:rFonts w:ascii="Times New Roman"/>
          <w:b w:val="false"/>
          <w:i w:val="false"/>
          <w:color w:val="000000"/>
          <w:sz w:val="28"/>
        </w:rPr>
        <w:t>
1.6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2.   Жеке ерікті сақтандыру      
</w:t>
      </w:r>
      <w:r>
        <w:br/>
      </w:r>
      <w:r>
        <w:rPr>
          <w:rFonts w:ascii="Times New Roman"/>
          <w:b w:val="false"/>
          <w:i w:val="false"/>
          <w:color w:val="000000"/>
          <w:sz w:val="28"/>
        </w:rPr>
        <w:t>
2.1  өмірді сақтандыру      
</w:t>
      </w:r>
      <w:r>
        <w:br/>
      </w:r>
      <w:r>
        <w:rPr>
          <w:rFonts w:ascii="Times New Roman"/>
          <w:b w:val="false"/>
          <w:i w:val="false"/>
          <w:color w:val="000000"/>
          <w:sz w:val="28"/>
        </w:rPr>
        <w:t>
2.2  аннуитеттік сақтандыру      
</w:t>
      </w:r>
      <w:r>
        <w:br/>
      </w:r>
      <w:r>
        <w:rPr>
          <w:rFonts w:ascii="Times New Roman"/>
          <w:b w:val="false"/>
          <w:i w:val="false"/>
          <w:color w:val="000000"/>
          <w:sz w:val="28"/>
        </w:rPr>
        <w:t>
2.3  жазатайым жағдайдан 
</w:t>
      </w:r>
      <w:r>
        <w:br/>
      </w:r>
      <w:r>
        <w:rPr>
          <w:rFonts w:ascii="Times New Roman"/>
          <w:b w:val="false"/>
          <w:i w:val="false"/>
          <w:color w:val="000000"/>
          <w:sz w:val="28"/>
        </w:rPr>
        <w:t>
     және аурудан сақтандыру      
</w:t>
      </w:r>
      <w:r>
        <w:br/>
      </w:r>
      <w:r>
        <w:rPr>
          <w:rFonts w:ascii="Times New Roman"/>
          <w:b w:val="false"/>
          <w:i w:val="false"/>
          <w:color w:val="000000"/>
          <w:sz w:val="28"/>
        </w:rPr>
        <w:t>
2.4  медициналық сақтандыру      
</w:t>
      </w:r>
      <w:r>
        <w:br/>
      </w:r>
      <w:r>
        <w:rPr>
          <w:rFonts w:ascii="Times New Roman"/>
          <w:b w:val="false"/>
          <w:i w:val="false"/>
          <w:color w:val="000000"/>
          <w:sz w:val="28"/>
        </w:rPr>
        <w:t>
2.5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3.   Мүлікті ерікті 
</w:t>
      </w:r>
      <w:r>
        <w:br/>
      </w:r>
      <w:r>
        <w:rPr>
          <w:rFonts w:ascii="Times New Roman"/>
          <w:b w:val="false"/>
          <w:i w:val="false"/>
          <w:color w:val="000000"/>
          <w:sz w:val="28"/>
        </w:rPr>
        <w:t>
     сақтандыру      
</w:t>
      </w:r>
      <w:r>
        <w:br/>
      </w:r>
      <w:r>
        <w:rPr>
          <w:rFonts w:ascii="Times New Roman"/>
          <w:b w:val="false"/>
          <w:i w:val="false"/>
          <w:color w:val="000000"/>
          <w:sz w:val="28"/>
        </w:rPr>
        <w:t>
3.1  автомобиль көлігін 
</w:t>
      </w:r>
      <w:r>
        <w:br/>
      </w:r>
      <w:r>
        <w:rPr>
          <w:rFonts w:ascii="Times New Roman"/>
          <w:b w:val="false"/>
          <w:i w:val="false"/>
          <w:color w:val="000000"/>
          <w:sz w:val="28"/>
        </w:rPr>
        <w:t>
     сақтандыру      
</w:t>
      </w:r>
      <w:r>
        <w:br/>
      </w:r>
      <w:r>
        <w:rPr>
          <w:rFonts w:ascii="Times New Roman"/>
          <w:b w:val="false"/>
          <w:i w:val="false"/>
          <w:color w:val="000000"/>
          <w:sz w:val="28"/>
        </w:rPr>
        <w:t>
3.2  теміржол көлігін 
</w:t>
      </w:r>
      <w:r>
        <w:br/>
      </w:r>
      <w:r>
        <w:rPr>
          <w:rFonts w:ascii="Times New Roman"/>
          <w:b w:val="false"/>
          <w:i w:val="false"/>
          <w:color w:val="000000"/>
          <w:sz w:val="28"/>
        </w:rPr>
        <w:t>
     сақтандыру      
</w:t>
      </w:r>
      <w:r>
        <w:br/>
      </w:r>
      <w:r>
        <w:rPr>
          <w:rFonts w:ascii="Times New Roman"/>
          <w:b w:val="false"/>
          <w:i w:val="false"/>
          <w:color w:val="000000"/>
          <w:sz w:val="28"/>
        </w:rPr>
        <w:t>
3.3  әуе көлігін сақтандыру      
</w:t>
      </w:r>
      <w:r>
        <w:br/>
      </w:r>
      <w:r>
        <w:rPr>
          <w:rFonts w:ascii="Times New Roman"/>
          <w:b w:val="false"/>
          <w:i w:val="false"/>
          <w:color w:val="000000"/>
          <w:sz w:val="28"/>
        </w:rPr>
        <w:t>
3.4  су көлігін сақтандыру      
</w:t>
      </w:r>
      <w:r>
        <w:br/>
      </w:r>
      <w:r>
        <w:rPr>
          <w:rFonts w:ascii="Times New Roman"/>
          <w:b w:val="false"/>
          <w:i w:val="false"/>
          <w:color w:val="000000"/>
          <w:sz w:val="28"/>
        </w:rPr>
        <w:t>
3.5  жүктерді сақтандыру      
</w:t>
      </w:r>
      <w:r>
        <w:br/>
      </w:r>
      <w:r>
        <w:rPr>
          <w:rFonts w:ascii="Times New Roman"/>
          <w:b w:val="false"/>
          <w:i w:val="false"/>
          <w:color w:val="000000"/>
          <w:sz w:val="28"/>
        </w:rPr>
        <w:t>
3.6  мүлікті сақтандыру      
</w:t>
      </w:r>
      <w:r>
        <w:br/>
      </w:r>
      <w:r>
        <w:rPr>
          <w:rFonts w:ascii="Times New Roman"/>
          <w:b w:val="false"/>
          <w:i w:val="false"/>
          <w:color w:val="000000"/>
          <w:sz w:val="28"/>
        </w:rPr>
        <w:t>
3.7  кәсіпкерлік тәуекелді 
</w:t>
      </w:r>
      <w:r>
        <w:br/>
      </w:r>
      <w:r>
        <w:rPr>
          <w:rFonts w:ascii="Times New Roman"/>
          <w:b w:val="false"/>
          <w:i w:val="false"/>
          <w:color w:val="000000"/>
          <w:sz w:val="28"/>
        </w:rPr>
        <w:t>
     сақтандыру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3.9  теміржол көлігі 
</w:t>
      </w:r>
      <w:r>
        <w:br/>
      </w:r>
      <w:r>
        <w:rPr>
          <w:rFonts w:ascii="Times New Roman"/>
          <w:b w:val="false"/>
          <w:i w:val="false"/>
          <w:color w:val="000000"/>
          <w:sz w:val="28"/>
        </w:rPr>
        <w:t>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3.10 әуе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3.12 тасымалдаушының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w:t>
      </w:r>
      <w:r>
        <w:br/>
      </w:r>
      <w:r>
        <w:rPr>
          <w:rFonts w:ascii="Times New Roman"/>
          <w:b w:val="false"/>
          <w:i w:val="false"/>
          <w:color w:val="000000"/>
          <w:sz w:val="28"/>
        </w:rPr>
        <w:t>
     сақтандыру      
</w:t>
      </w:r>
      <w:r>
        <w:br/>
      </w:r>
      <w:r>
        <w:rPr>
          <w:rFonts w:ascii="Times New Roman"/>
          <w:b w:val="false"/>
          <w:i w:val="false"/>
          <w:color w:val="000000"/>
          <w:sz w:val="28"/>
        </w:rPr>
        <w:t>
3.13 шарт бойынша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3.14 зиян келтіргені 
</w:t>
      </w:r>
      <w:r>
        <w:br/>
      </w:r>
      <w:r>
        <w:rPr>
          <w:rFonts w:ascii="Times New Roman"/>
          <w:b w:val="false"/>
          <w:i w:val="false"/>
          <w:color w:val="000000"/>
          <w:sz w:val="28"/>
        </w:rPr>
        <w:t>
     үшін азаматтық-
</w:t>
      </w:r>
      <w:r>
        <w:br/>
      </w:r>
      <w:r>
        <w:rPr>
          <w:rFonts w:ascii="Times New Roman"/>
          <w:b w:val="false"/>
          <w:i w:val="false"/>
          <w:color w:val="000000"/>
          <w:sz w:val="28"/>
        </w:rPr>
        <w:t>
     құқықтық 
</w:t>
      </w:r>
      <w:r>
        <w:br/>
      </w:r>
      <w:r>
        <w:rPr>
          <w:rFonts w:ascii="Times New Roman"/>
          <w:b w:val="false"/>
          <w:i w:val="false"/>
          <w:color w:val="000000"/>
          <w:sz w:val="28"/>
        </w:rPr>
        <w:t>
     жауапкершілікті 
</w:t>
      </w:r>
      <w:r>
        <w:br/>
      </w:r>
      <w:r>
        <w:rPr>
          <w:rFonts w:ascii="Times New Roman"/>
          <w:b w:val="false"/>
          <w:i w:val="false"/>
          <w:color w:val="000000"/>
          <w:sz w:val="28"/>
        </w:rPr>
        <w:t>
     сақтандыру 
</w:t>
      </w:r>
      <w:r>
        <w:br/>
      </w:r>
      <w:r>
        <w:rPr>
          <w:rFonts w:ascii="Times New Roman"/>
          <w:b w:val="false"/>
          <w:i w:val="false"/>
          <w:color w:val="000000"/>
          <w:sz w:val="28"/>
        </w:rPr>
        <w:t>
3.15 сақтандырудың өзге 
</w:t>
      </w:r>
      <w:r>
        <w:br/>
      </w:r>
      <w:r>
        <w:rPr>
          <w:rFonts w:ascii="Times New Roman"/>
          <w:b w:val="false"/>
          <w:i w:val="false"/>
          <w:color w:val="000000"/>
          <w:sz w:val="28"/>
        </w:rPr>
        <w:t>
     түрлері (сыныптары)      
</w:t>
      </w:r>
      <w:r>
        <w:br/>
      </w:r>
      <w:r>
        <w:rPr>
          <w:rFonts w:ascii="Times New Roman"/>
          <w:b w:val="false"/>
          <w:i w:val="false"/>
          <w:color w:val="000000"/>
          <w:sz w:val="28"/>
        </w:rPr>
        <w:t>
4.   БАРЛЫҒЫ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Регресс бойынша  ! Қайта сақтандырушыға !Сақтандыру төлемдерін 
</w:t>
      </w:r>
      <w:r>
        <w:br/>
      </w:r>
      <w:r>
        <w:rPr>
          <w:rFonts w:ascii="Times New Roman"/>
          <w:b w:val="false"/>
          <w:i w:val="false"/>
          <w:color w:val="000000"/>
          <w:sz w:val="28"/>
        </w:rPr>
        <w:t>
   алынған өтеу   !   регресс бойынша    !жүзеге асыру бойынша 
</w:t>
      </w:r>
      <w:r>
        <w:br/>
      </w:r>
      <w:r>
        <w:rPr>
          <w:rFonts w:ascii="Times New Roman"/>
          <w:b w:val="false"/>
          <w:i w:val="false"/>
          <w:color w:val="000000"/>
          <w:sz w:val="28"/>
        </w:rPr>
        <w:t>
                  !    берілген өтеу     !таза шығыстар 
</w:t>
      </w:r>
      <w:r>
        <w:br/>
      </w:r>
      <w:r>
        <w:rPr>
          <w:rFonts w:ascii="Times New Roman"/>
          <w:b w:val="false"/>
          <w:i w:val="false"/>
          <w:color w:val="000000"/>
          <w:sz w:val="28"/>
        </w:rPr>
        <w:t>
----------------------------------------------------------------
</w:t>
      </w:r>
      <w:r>
        <w:br/>
      </w:r>
      <w:r>
        <w:rPr>
          <w:rFonts w:ascii="Times New Roman"/>
          <w:b w:val="false"/>
          <w:i w:val="false"/>
          <w:color w:val="000000"/>
          <w:sz w:val="28"/>
        </w:rPr>
        <w:t>
        4         !           5          !          6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Сақтандыру резервтеріндегі ұлғаю (азаю)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Сақтандыру сыныптарының атауы  !  Еңбек сіңірілмеген сыйлықақылар    
</w:t>
      </w:r>
      <w:r>
        <w:br/>
      </w:r>
      <w:r>
        <w:rPr>
          <w:rFonts w:ascii="Times New Roman"/>
          <w:b w:val="false"/>
          <w:i w:val="false"/>
          <w:color w:val="000000"/>
          <w:sz w:val="28"/>
        </w:rPr>
        <w:t>
   !                                 !          бойынша резервтер   
</w:t>
      </w:r>
      <w:r>
        <w:br/>
      </w:r>
      <w:r>
        <w:rPr>
          <w:rFonts w:ascii="Times New Roman"/>
          <w:b w:val="false"/>
          <w:i w:val="false"/>
          <w:color w:val="000000"/>
          <w:sz w:val="28"/>
        </w:rPr>
        <w:t>
   !                                 !-------------------------------------
</w:t>
      </w:r>
      <w:r>
        <w:br/>
      </w:r>
      <w:r>
        <w:rPr>
          <w:rFonts w:ascii="Times New Roman"/>
          <w:b w:val="false"/>
          <w:i w:val="false"/>
          <w:color w:val="000000"/>
          <w:sz w:val="28"/>
        </w:rPr>
        <w:t>
   !                                 ! Есепті  !Есепті  ! өзгерістер (+/-)
</w:t>
      </w:r>
      <w:r>
        <w:br/>
      </w:r>
      <w:r>
        <w:rPr>
          <w:rFonts w:ascii="Times New Roman"/>
          <w:b w:val="false"/>
          <w:i w:val="false"/>
          <w:color w:val="000000"/>
          <w:sz w:val="28"/>
        </w:rPr>
        <w:t>
   !                                 ! кезең   !кезең   !
</w:t>
      </w:r>
      <w:r>
        <w:br/>
      </w:r>
      <w:r>
        <w:rPr>
          <w:rFonts w:ascii="Times New Roman"/>
          <w:b w:val="false"/>
          <w:i w:val="false"/>
          <w:color w:val="000000"/>
          <w:sz w:val="28"/>
        </w:rPr>
        <w:t>
   !                                 ! басында !соңында !
</w:t>
      </w:r>
      <w:r>
        <w:br/>
      </w:r>
      <w:r>
        <w:rPr>
          <w:rFonts w:ascii="Times New Roman"/>
          <w:b w:val="false"/>
          <w:i w:val="false"/>
          <w:color w:val="000000"/>
          <w:sz w:val="28"/>
        </w:rPr>
        <w:t>
---------------------------------------------------------------------------
</w:t>
      </w:r>
      <w:r>
        <w:br/>
      </w:r>
      <w:r>
        <w:rPr>
          <w:rFonts w:ascii="Times New Roman"/>
          <w:b w:val="false"/>
          <w:i w:val="false"/>
          <w:color w:val="000000"/>
          <w:sz w:val="28"/>
        </w:rPr>
        <w:t>
                                     !    1    !    2   !         3    
</w:t>
      </w:r>
      <w:r>
        <w:br/>
      </w:r>
      <w:r>
        <w:rPr>
          <w:rFonts w:ascii="Times New Roman"/>
          <w:b w:val="false"/>
          <w:i w:val="false"/>
          <w:color w:val="000000"/>
          <w:sz w:val="28"/>
        </w:rPr>
        <w:t>
---------------------------------------------------------------------------
</w:t>
      </w:r>
      <w:r>
        <w:br/>
      </w:r>
      <w:r>
        <w:rPr>
          <w:rFonts w:ascii="Times New Roman"/>
          <w:b w:val="false"/>
          <w:i w:val="false"/>
          <w:color w:val="000000"/>
          <w:sz w:val="28"/>
        </w:rPr>
        <w:t>
1.   Міндетті сақтандыру         
</w:t>
      </w:r>
      <w:r>
        <w:br/>
      </w:r>
      <w:r>
        <w:rPr>
          <w:rFonts w:ascii="Times New Roman"/>
          <w:b w:val="false"/>
          <w:i w:val="false"/>
          <w:color w:val="000000"/>
          <w:sz w:val="28"/>
        </w:rPr>
        <w:t>
1.1  автокөлік құралдары иелерінің 
</w:t>
      </w:r>
      <w:r>
        <w:br/>
      </w:r>
      <w:r>
        <w:rPr>
          <w:rFonts w:ascii="Times New Roman"/>
          <w:b w:val="false"/>
          <w:i w:val="false"/>
          <w:color w:val="000000"/>
          <w:sz w:val="28"/>
        </w:rPr>
        <w:t>
     азаматтық-құқықтық жауапкершілігі         
</w:t>
      </w:r>
      <w:r>
        <w:br/>
      </w:r>
      <w:r>
        <w:rPr>
          <w:rFonts w:ascii="Times New Roman"/>
          <w:b w:val="false"/>
          <w:i w:val="false"/>
          <w:color w:val="000000"/>
          <w:sz w:val="28"/>
        </w:rPr>
        <w:t>
1.2  тасымалдаушының жолаушылар 
</w:t>
      </w:r>
      <w:r>
        <w:br/>
      </w:r>
      <w:r>
        <w:rPr>
          <w:rFonts w:ascii="Times New Roman"/>
          <w:b w:val="false"/>
          <w:i w:val="false"/>
          <w:color w:val="000000"/>
          <w:sz w:val="28"/>
        </w:rPr>
        <w:t>
     алдындағы азаматтық-құқықтық 
</w:t>
      </w:r>
      <w:r>
        <w:br/>
      </w:r>
      <w:r>
        <w:rPr>
          <w:rFonts w:ascii="Times New Roman"/>
          <w:b w:val="false"/>
          <w:i w:val="false"/>
          <w:color w:val="000000"/>
          <w:sz w:val="28"/>
        </w:rPr>
        <w:t>
     жауапкершілігі         
</w:t>
      </w:r>
      <w:r>
        <w:br/>
      </w:r>
      <w:r>
        <w:rPr>
          <w:rFonts w:ascii="Times New Roman"/>
          <w:b w:val="false"/>
          <w:i w:val="false"/>
          <w:color w:val="000000"/>
          <w:sz w:val="28"/>
        </w:rPr>
        <w:t>
1.3  ауылшаруашылық өндірісі         
</w:t>
      </w:r>
      <w:r>
        <w:br/>
      </w:r>
      <w:r>
        <w:rPr>
          <w:rFonts w:ascii="Times New Roman"/>
          <w:b w:val="false"/>
          <w:i w:val="false"/>
          <w:color w:val="000000"/>
          <w:sz w:val="28"/>
        </w:rPr>
        <w:t>
1.4  жеке нотариустердің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1.5  судьяларды және олардың 
</w:t>
      </w:r>
      <w:r>
        <w:br/>
      </w:r>
      <w:r>
        <w:rPr>
          <w:rFonts w:ascii="Times New Roman"/>
          <w:b w:val="false"/>
          <w:i w:val="false"/>
          <w:color w:val="000000"/>
          <w:sz w:val="28"/>
        </w:rPr>
        <w:t>
     мүліктерін сақтандыру         
</w:t>
      </w:r>
      <w:r>
        <w:br/>
      </w:r>
      <w:r>
        <w:rPr>
          <w:rFonts w:ascii="Times New Roman"/>
          <w:b w:val="false"/>
          <w:i w:val="false"/>
          <w:color w:val="000000"/>
          <w:sz w:val="28"/>
        </w:rPr>
        <w:t>
1.6  сақтандырудың өзге түрлері 
</w:t>
      </w:r>
      <w:r>
        <w:br/>
      </w:r>
      <w:r>
        <w:rPr>
          <w:rFonts w:ascii="Times New Roman"/>
          <w:b w:val="false"/>
          <w:i w:val="false"/>
          <w:color w:val="000000"/>
          <w:sz w:val="28"/>
        </w:rPr>
        <w:t>
     (сыныптары)         
</w:t>
      </w:r>
      <w:r>
        <w:br/>
      </w:r>
      <w:r>
        <w:rPr>
          <w:rFonts w:ascii="Times New Roman"/>
          <w:b w:val="false"/>
          <w:i w:val="false"/>
          <w:color w:val="000000"/>
          <w:sz w:val="28"/>
        </w:rPr>
        <w:t>
2.   Жеке ерікті сақтандыру         
</w:t>
      </w:r>
      <w:r>
        <w:br/>
      </w:r>
      <w:r>
        <w:rPr>
          <w:rFonts w:ascii="Times New Roman"/>
          <w:b w:val="false"/>
          <w:i w:val="false"/>
          <w:color w:val="000000"/>
          <w:sz w:val="28"/>
        </w:rPr>
        <w:t>
2.1  өмірді сақтандыру         
</w:t>
      </w:r>
      <w:r>
        <w:br/>
      </w:r>
      <w:r>
        <w:rPr>
          <w:rFonts w:ascii="Times New Roman"/>
          <w:b w:val="false"/>
          <w:i w:val="false"/>
          <w:color w:val="000000"/>
          <w:sz w:val="28"/>
        </w:rPr>
        <w:t>
2.2  аннуитеттік сақтандыру         
</w:t>
      </w:r>
      <w:r>
        <w:br/>
      </w:r>
      <w:r>
        <w:rPr>
          <w:rFonts w:ascii="Times New Roman"/>
          <w:b w:val="false"/>
          <w:i w:val="false"/>
          <w:color w:val="000000"/>
          <w:sz w:val="28"/>
        </w:rPr>
        <w:t>
2.3  жазатайым жағдайдан және 
</w:t>
      </w:r>
      <w:r>
        <w:br/>
      </w:r>
      <w:r>
        <w:rPr>
          <w:rFonts w:ascii="Times New Roman"/>
          <w:b w:val="false"/>
          <w:i w:val="false"/>
          <w:color w:val="000000"/>
          <w:sz w:val="28"/>
        </w:rPr>
        <w:t>
     аурудан сақтандыру         
</w:t>
      </w:r>
      <w:r>
        <w:br/>
      </w:r>
      <w:r>
        <w:rPr>
          <w:rFonts w:ascii="Times New Roman"/>
          <w:b w:val="false"/>
          <w:i w:val="false"/>
          <w:color w:val="000000"/>
          <w:sz w:val="28"/>
        </w:rPr>
        <w:t>
2.4  медициналық сақтандыру         
</w:t>
      </w:r>
      <w:r>
        <w:br/>
      </w:r>
      <w:r>
        <w:rPr>
          <w:rFonts w:ascii="Times New Roman"/>
          <w:b w:val="false"/>
          <w:i w:val="false"/>
          <w:color w:val="000000"/>
          <w:sz w:val="28"/>
        </w:rPr>
        <w:t>
2.5  сақтандырудың өзге түрлері 
</w:t>
      </w:r>
      <w:r>
        <w:br/>
      </w:r>
      <w:r>
        <w:rPr>
          <w:rFonts w:ascii="Times New Roman"/>
          <w:b w:val="false"/>
          <w:i w:val="false"/>
          <w:color w:val="000000"/>
          <w:sz w:val="28"/>
        </w:rPr>
        <w:t>
     (сыныптары)         
</w:t>
      </w:r>
      <w:r>
        <w:br/>
      </w:r>
      <w:r>
        <w:rPr>
          <w:rFonts w:ascii="Times New Roman"/>
          <w:b w:val="false"/>
          <w:i w:val="false"/>
          <w:color w:val="000000"/>
          <w:sz w:val="28"/>
        </w:rPr>
        <w:t>
3.   Мүлікті ерікті сақтандыру         
</w:t>
      </w:r>
      <w:r>
        <w:br/>
      </w:r>
      <w:r>
        <w:rPr>
          <w:rFonts w:ascii="Times New Roman"/>
          <w:b w:val="false"/>
          <w:i w:val="false"/>
          <w:color w:val="000000"/>
          <w:sz w:val="28"/>
        </w:rPr>
        <w:t>
3.1  автомобиль көлігін сақтандыру         
</w:t>
      </w:r>
      <w:r>
        <w:br/>
      </w:r>
      <w:r>
        <w:rPr>
          <w:rFonts w:ascii="Times New Roman"/>
          <w:b w:val="false"/>
          <w:i w:val="false"/>
          <w:color w:val="000000"/>
          <w:sz w:val="28"/>
        </w:rPr>
        <w:t>
3.2  теміржол көлігін сақтандыру         
</w:t>
      </w:r>
      <w:r>
        <w:br/>
      </w:r>
      <w:r>
        <w:rPr>
          <w:rFonts w:ascii="Times New Roman"/>
          <w:b w:val="false"/>
          <w:i w:val="false"/>
          <w:color w:val="000000"/>
          <w:sz w:val="28"/>
        </w:rPr>
        <w:t>
3.3  әуе көлігін сақтандыру         
</w:t>
      </w:r>
      <w:r>
        <w:br/>
      </w:r>
      <w:r>
        <w:rPr>
          <w:rFonts w:ascii="Times New Roman"/>
          <w:b w:val="false"/>
          <w:i w:val="false"/>
          <w:color w:val="000000"/>
          <w:sz w:val="28"/>
        </w:rPr>
        <w:t>
3.4  су көлігін сақтандыру         
</w:t>
      </w:r>
      <w:r>
        <w:br/>
      </w:r>
      <w:r>
        <w:rPr>
          <w:rFonts w:ascii="Times New Roman"/>
          <w:b w:val="false"/>
          <w:i w:val="false"/>
          <w:color w:val="000000"/>
          <w:sz w:val="28"/>
        </w:rPr>
        <w:t>
3.5  жүктерді сақтандыру         
</w:t>
      </w:r>
      <w:r>
        <w:br/>
      </w:r>
      <w:r>
        <w:rPr>
          <w:rFonts w:ascii="Times New Roman"/>
          <w:b w:val="false"/>
          <w:i w:val="false"/>
          <w:color w:val="000000"/>
          <w:sz w:val="28"/>
        </w:rPr>
        <w:t>
3.6  мүлікті сақтандыру         
</w:t>
      </w:r>
      <w:r>
        <w:br/>
      </w:r>
      <w:r>
        <w:rPr>
          <w:rFonts w:ascii="Times New Roman"/>
          <w:b w:val="false"/>
          <w:i w:val="false"/>
          <w:color w:val="000000"/>
          <w:sz w:val="28"/>
        </w:rPr>
        <w:t>
3.7  кәсіпкерлік тәуекелді сақтандыру         
</w:t>
      </w:r>
      <w:r>
        <w:br/>
      </w:r>
      <w:r>
        <w:rPr>
          <w:rFonts w:ascii="Times New Roman"/>
          <w:b w:val="false"/>
          <w:i w:val="false"/>
          <w:color w:val="000000"/>
          <w:sz w:val="28"/>
        </w:rPr>
        <w:t>
3.8  автокөлік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3.9  теміржол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3.10 әуе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3.11 су көлігі иелерінің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3.12 тасымалдаушының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жауапкершілігін сақтандыру         
</w:t>
      </w:r>
      <w:r>
        <w:br/>
      </w:r>
      <w:r>
        <w:rPr>
          <w:rFonts w:ascii="Times New Roman"/>
          <w:b w:val="false"/>
          <w:i w:val="false"/>
          <w:color w:val="000000"/>
          <w:sz w:val="28"/>
        </w:rPr>
        <w:t>
3.13 шарт бойынша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жауапкершілікті сақтандыру         
</w:t>
      </w:r>
      <w:r>
        <w:br/>
      </w:r>
      <w:r>
        <w:rPr>
          <w:rFonts w:ascii="Times New Roman"/>
          <w:b w:val="false"/>
          <w:i w:val="false"/>
          <w:color w:val="000000"/>
          <w:sz w:val="28"/>
        </w:rPr>
        <w:t>
3.14 зиян келтіргені үшін 
</w:t>
      </w:r>
      <w:r>
        <w:br/>
      </w:r>
      <w:r>
        <w:rPr>
          <w:rFonts w:ascii="Times New Roman"/>
          <w:b w:val="false"/>
          <w:i w:val="false"/>
          <w:color w:val="000000"/>
          <w:sz w:val="28"/>
        </w:rPr>
        <w:t>
     азаматтық-құқықтық 
</w:t>
      </w:r>
      <w:r>
        <w:br/>
      </w:r>
      <w:r>
        <w:rPr>
          <w:rFonts w:ascii="Times New Roman"/>
          <w:b w:val="false"/>
          <w:i w:val="false"/>
          <w:color w:val="000000"/>
          <w:sz w:val="28"/>
        </w:rPr>
        <w:t>
     жауапкершілікті сақтандыру         
</w:t>
      </w:r>
      <w:r>
        <w:br/>
      </w:r>
      <w:r>
        <w:rPr>
          <w:rFonts w:ascii="Times New Roman"/>
          <w:b w:val="false"/>
          <w:i w:val="false"/>
          <w:color w:val="000000"/>
          <w:sz w:val="28"/>
        </w:rPr>
        <w:t>
3.15 сақтандырудың өзге түрлері 
</w:t>
      </w:r>
      <w:r>
        <w:br/>
      </w:r>
      <w:r>
        <w:rPr>
          <w:rFonts w:ascii="Times New Roman"/>
          <w:b w:val="false"/>
          <w:i w:val="false"/>
          <w:color w:val="000000"/>
          <w:sz w:val="28"/>
        </w:rPr>
        <w:t>
     (сыныптары):         
</w:t>
      </w:r>
      <w:r>
        <w:br/>
      </w:r>
      <w:r>
        <w:rPr>
          <w:rFonts w:ascii="Times New Roman"/>
          <w:b w:val="false"/>
          <w:i w:val="false"/>
          <w:color w:val="000000"/>
          <w:sz w:val="28"/>
        </w:rPr>
        <w:t>
4.   БАРЛЫҒЫ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Орын алған, бірақ мәлімделмеген  !   Мәлімделген, бірақ реттелмеген 
</w:t>
      </w:r>
      <w:r>
        <w:br/>
      </w:r>
      <w:r>
        <w:rPr>
          <w:rFonts w:ascii="Times New Roman"/>
          <w:b w:val="false"/>
          <w:i w:val="false"/>
          <w:color w:val="000000"/>
          <w:sz w:val="28"/>
        </w:rPr>
        <w:t>
      шығындар бойынша резервтер    !     шығындар бойынша резервтер  
</w:t>
      </w:r>
      <w:r>
        <w:br/>
      </w:r>
      <w:r>
        <w:rPr>
          <w:rFonts w:ascii="Times New Roman"/>
          <w:b w:val="false"/>
          <w:i w:val="false"/>
          <w:color w:val="000000"/>
          <w:sz w:val="28"/>
        </w:rPr>
        <w:t>
--------------------------------------------------------------------------
</w:t>
      </w:r>
      <w:r>
        <w:br/>
      </w:r>
      <w:r>
        <w:rPr>
          <w:rFonts w:ascii="Times New Roman"/>
          <w:b w:val="false"/>
          <w:i w:val="false"/>
          <w:color w:val="000000"/>
          <w:sz w:val="28"/>
        </w:rPr>
        <w:t>
 Есепті  !Есепті  ! өзгерістер (+/-)! Есепті  !Есепті  ! өзгерістер (+/-)
</w:t>
      </w:r>
      <w:r>
        <w:br/>
      </w:r>
      <w:r>
        <w:rPr>
          <w:rFonts w:ascii="Times New Roman"/>
          <w:b w:val="false"/>
          <w:i w:val="false"/>
          <w:color w:val="000000"/>
          <w:sz w:val="28"/>
        </w:rPr>
        <w:t>
 кезең   !кезең   !                 ! кезең   !кезең   !
</w:t>
      </w:r>
      <w:r>
        <w:br/>
      </w:r>
      <w:r>
        <w:rPr>
          <w:rFonts w:ascii="Times New Roman"/>
          <w:b w:val="false"/>
          <w:i w:val="false"/>
          <w:color w:val="000000"/>
          <w:sz w:val="28"/>
        </w:rPr>
        <w:t>
 басында !соңында !                 ! басында !соңында !     
</w:t>
      </w:r>
      <w:r>
        <w:br/>
      </w:r>
      <w:r>
        <w:rPr>
          <w:rFonts w:ascii="Times New Roman"/>
          <w:b w:val="false"/>
          <w:i w:val="false"/>
          <w:color w:val="000000"/>
          <w:sz w:val="28"/>
        </w:rPr>
        <w:t>
-------------------------------------------------------------------------- 
</w:t>
      </w:r>
      <w:r>
        <w:br/>
      </w:r>
      <w:r>
        <w:rPr>
          <w:rFonts w:ascii="Times New Roman"/>
          <w:b w:val="false"/>
          <w:i w:val="false"/>
          <w:color w:val="000000"/>
          <w:sz w:val="28"/>
        </w:rPr>
        <w:t>
    4    !    5   !        6        !    7    !    8   !        9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7-қосымша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Жалпы және әкімшілік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 Шығыстарды жіктеу                !     Сомасы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Еңбекке ақы төлеу (сыйлықақының барлық түрін қоса 
</w:t>
      </w:r>
      <w:r>
        <w:br/>
      </w:r>
      <w:r>
        <w:rPr>
          <w:rFonts w:ascii="Times New Roman"/>
          <w:b w:val="false"/>
          <w:i w:val="false"/>
          <w:color w:val="000000"/>
          <w:sz w:val="28"/>
        </w:rPr>
        <w:t>
    отырып)  
</w:t>
      </w:r>
      <w:r>
        <w:br/>
      </w:r>
      <w:r>
        <w:rPr>
          <w:rFonts w:ascii="Times New Roman"/>
          <w:b w:val="false"/>
          <w:i w:val="false"/>
          <w:color w:val="000000"/>
          <w:sz w:val="28"/>
        </w:rPr>
        <w:t>
2   Шаруашылық және кеңсе шығыстары   
</w:t>
      </w:r>
      <w:r>
        <w:br/>
      </w:r>
      <w:r>
        <w:rPr>
          <w:rFonts w:ascii="Times New Roman"/>
          <w:b w:val="false"/>
          <w:i w:val="false"/>
          <w:color w:val="000000"/>
          <w:sz w:val="28"/>
        </w:rPr>
        <w:t>
3   Іссапар шығыстары  
</w:t>
      </w:r>
      <w:r>
        <w:br/>
      </w:r>
      <w:r>
        <w:rPr>
          <w:rFonts w:ascii="Times New Roman"/>
          <w:b w:val="false"/>
          <w:i w:val="false"/>
          <w:color w:val="000000"/>
          <w:sz w:val="28"/>
        </w:rPr>
        <w:t>
4   Жарнама шығыстары  
</w:t>
      </w:r>
      <w:r>
        <w:br/>
      </w:r>
      <w:r>
        <w:rPr>
          <w:rFonts w:ascii="Times New Roman"/>
          <w:b w:val="false"/>
          <w:i w:val="false"/>
          <w:color w:val="000000"/>
          <w:sz w:val="28"/>
        </w:rPr>
        <w:t>
5   Қызметкерлердің біліктілігін арттыру шығыстары  
</w:t>
      </w:r>
      <w:r>
        <w:br/>
      </w:r>
      <w:r>
        <w:rPr>
          <w:rFonts w:ascii="Times New Roman"/>
          <w:b w:val="false"/>
          <w:i w:val="false"/>
          <w:color w:val="000000"/>
          <w:sz w:val="28"/>
        </w:rPr>
        <w:t>
6   Үшінші тұлғалардың қызмет көрсетуі  
</w:t>
      </w:r>
      <w:r>
        <w:br/>
      </w:r>
      <w:r>
        <w:rPr>
          <w:rFonts w:ascii="Times New Roman"/>
          <w:b w:val="false"/>
          <w:i w:val="false"/>
          <w:color w:val="000000"/>
          <w:sz w:val="28"/>
        </w:rPr>
        <w:t>
7   Негізгі құрал-жабдықтардың және материалдық емес 
</w:t>
      </w:r>
      <w:r>
        <w:br/>
      </w:r>
      <w:r>
        <w:rPr>
          <w:rFonts w:ascii="Times New Roman"/>
          <w:b w:val="false"/>
          <w:i w:val="false"/>
          <w:color w:val="000000"/>
          <w:sz w:val="28"/>
        </w:rPr>
        <w:t>
    активтердің амортизациясы  
</w:t>
      </w:r>
      <w:r>
        <w:br/>
      </w:r>
      <w:r>
        <w:rPr>
          <w:rFonts w:ascii="Times New Roman"/>
          <w:b w:val="false"/>
          <w:i w:val="false"/>
          <w:color w:val="000000"/>
          <w:sz w:val="28"/>
        </w:rPr>
        <w:t>
8   Негізгі құрал-жабдықтарды жөндеу   
</w:t>
      </w:r>
      <w:r>
        <w:br/>
      </w:r>
      <w:r>
        <w:rPr>
          <w:rFonts w:ascii="Times New Roman"/>
          <w:b w:val="false"/>
          <w:i w:val="false"/>
          <w:color w:val="000000"/>
          <w:sz w:val="28"/>
        </w:rPr>
        <w:t>
9   Бланк өнімдерін шығару бойынша шығыстар  
</w:t>
      </w:r>
      <w:r>
        <w:br/>
      </w:r>
      <w:r>
        <w:rPr>
          <w:rFonts w:ascii="Times New Roman"/>
          <w:b w:val="false"/>
          <w:i w:val="false"/>
          <w:color w:val="000000"/>
          <w:sz w:val="28"/>
        </w:rPr>
        <w:t>
10  Көлікке қызмет көрсету және пайдалану бойынша шығыстар   
</w:t>
      </w:r>
      <w:r>
        <w:br/>
      </w:r>
      <w:r>
        <w:rPr>
          <w:rFonts w:ascii="Times New Roman"/>
          <w:b w:val="false"/>
          <w:i w:val="false"/>
          <w:color w:val="000000"/>
          <w:sz w:val="28"/>
        </w:rPr>
        <w:t>
11  Күзет бойынша шығыстар  
</w:t>
      </w:r>
      <w:r>
        <w:br/>
      </w:r>
      <w:r>
        <w:rPr>
          <w:rFonts w:ascii="Times New Roman"/>
          <w:b w:val="false"/>
          <w:i w:val="false"/>
          <w:color w:val="000000"/>
          <w:sz w:val="28"/>
        </w:rPr>
        <w:t>
12  Почталық және курьерлік шығыстар  
</w:t>
      </w:r>
      <w:r>
        <w:br/>
      </w:r>
      <w:r>
        <w:rPr>
          <w:rFonts w:ascii="Times New Roman"/>
          <w:b w:val="false"/>
          <w:i w:val="false"/>
          <w:color w:val="000000"/>
          <w:sz w:val="28"/>
        </w:rPr>
        <w:t>
13  Жалдау ақысы  
</w:t>
      </w:r>
      <w:r>
        <w:br/>
      </w:r>
      <w:r>
        <w:rPr>
          <w:rFonts w:ascii="Times New Roman"/>
          <w:b w:val="false"/>
          <w:i w:val="false"/>
          <w:color w:val="000000"/>
          <w:sz w:val="28"/>
        </w:rPr>
        <w:t>
14  Коммуналдық қызмет көрсету  
</w:t>
      </w:r>
      <w:r>
        <w:br/>
      </w:r>
      <w:r>
        <w:rPr>
          <w:rFonts w:ascii="Times New Roman"/>
          <w:b w:val="false"/>
          <w:i w:val="false"/>
          <w:color w:val="000000"/>
          <w:sz w:val="28"/>
        </w:rPr>
        <w:t>
15  Компьютерлік техникаға қызмет көрсету бойынша шығыстар  
</w:t>
      </w:r>
      <w:r>
        <w:br/>
      </w:r>
      <w:r>
        <w:rPr>
          <w:rFonts w:ascii="Times New Roman"/>
          <w:b w:val="false"/>
          <w:i w:val="false"/>
          <w:color w:val="000000"/>
          <w:sz w:val="28"/>
        </w:rPr>
        <w:t>
16  Байланыс қызметі үшін ақы төлеу  
</w:t>
      </w:r>
      <w:r>
        <w:br/>
      </w:r>
      <w:r>
        <w:rPr>
          <w:rFonts w:ascii="Times New Roman"/>
          <w:b w:val="false"/>
          <w:i w:val="false"/>
          <w:color w:val="000000"/>
          <w:sz w:val="28"/>
        </w:rPr>
        <w:t>
17  Аудиторлық, консультациялық және ақпараттық шығыстар  
</w:t>
      </w:r>
      <w:r>
        <w:br/>
      </w:r>
      <w:r>
        <w:rPr>
          <w:rFonts w:ascii="Times New Roman"/>
          <w:b w:val="false"/>
          <w:i w:val="false"/>
          <w:color w:val="000000"/>
          <w:sz w:val="28"/>
        </w:rPr>
        <w:t>
18  Банктердің қызмет көрсетуі және активтерді басқару 
</w:t>
      </w:r>
      <w:r>
        <w:br/>
      </w:r>
      <w:r>
        <w:rPr>
          <w:rFonts w:ascii="Times New Roman"/>
          <w:b w:val="false"/>
          <w:i w:val="false"/>
          <w:color w:val="000000"/>
          <w:sz w:val="28"/>
        </w:rPr>
        <w:t>
    бойынша шығыстар  
</w:t>
      </w:r>
      <w:r>
        <w:br/>
      </w:r>
      <w:r>
        <w:rPr>
          <w:rFonts w:ascii="Times New Roman"/>
          <w:b w:val="false"/>
          <w:i w:val="false"/>
          <w:color w:val="000000"/>
          <w:sz w:val="28"/>
        </w:rPr>
        <w:t>
19  Сақтандыру өнімдерін ұйымдастыру және дамыту шығыстары  
</w:t>
      </w:r>
      <w:r>
        <w:br/>
      </w:r>
      <w:r>
        <w:rPr>
          <w:rFonts w:ascii="Times New Roman"/>
          <w:b w:val="false"/>
          <w:i w:val="false"/>
          <w:color w:val="000000"/>
          <w:sz w:val="28"/>
        </w:rPr>
        <w:t>
20  Бағалы қағаздар эмиссиясын тіркеу бойынша шығыстар  
</w:t>
      </w:r>
      <w:r>
        <w:br/>
      </w:r>
      <w:r>
        <w:rPr>
          <w:rFonts w:ascii="Times New Roman"/>
          <w:b w:val="false"/>
          <w:i w:val="false"/>
          <w:color w:val="000000"/>
          <w:sz w:val="28"/>
        </w:rPr>
        <w:t>
21  Сақтандыру шығыстары  
</w:t>
      </w:r>
      <w:r>
        <w:br/>
      </w:r>
      <w:r>
        <w:rPr>
          <w:rFonts w:ascii="Times New Roman"/>
          <w:b w:val="false"/>
          <w:i w:val="false"/>
          <w:color w:val="000000"/>
          <w:sz w:val="28"/>
        </w:rPr>
        <w:t>
22  Күмәнды борыштар бойынша резервтердің есептелген сомасы  
</w:t>
      </w:r>
      <w:r>
        <w:br/>
      </w:r>
      <w:r>
        <w:rPr>
          <w:rFonts w:ascii="Times New Roman"/>
          <w:b w:val="false"/>
          <w:i w:val="false"/>
          <w:color w:val="000000"/>
          <w:sz w:val="28"/>
        </w:rPr>
        <w:t>
23  Есептелген, төленетін айыппұлдар, өсімпұлдар, 
</w:t>
      </w:r>
      <w:r>
        <w:br/>
      </w:r>
      <w:r>
        <w:rPr>
          <w:rFonts w:ascii="Times New Roman"/>
          <w:b w:val="false"/>
          <w:i w:val="false"/>
          <w:color w:val="000000"/>
          <w:sz w:val="28"/>
        </w:rPr>
        <w:t>
    тұрақсыздық айыптары  
</w:t>
      </w:r>
      <w:r>
        <w:br/>
      </w:r>
      <w:r>
        <w:rPr>
          <w:rFonts w:ascii="Times New Roman"/>
          <w:b w:val="false"/>
          <w:i w:val="false"/>
          <w:color w:val="000000"/>
          <w:sz w:val="28"/>
        </w:rPr>
        <w:t>
24  Инкассатор шығыстары   
</w:t>
      </w:r>
      <w:r>
        <w:br/>
      </w:r>
      <w:r>
        <w:rPr>
          <w:rFonts w:ascii="Times New Roman"/>
          <w:b w:val="false"/>
          <w:i w:val="false"/>
          <w:color w:val="000000"/>
          <w:sz w:val="28"/>
        </w:rPr>
        <w:t>
25  Басқа шығыстар  
</w:t>
      </w:r>
      <w:r>
        <w:br/>
      </w:r>
      <w:r>
        <w:rPr>
          <w:rFonts w:ascii="Times New Roman"/>
          <w:b w:val="false"/>
          <w:i w:val="false"/>
          <w:color w:val="000000"/>
          <w:sz w:val="28"/>
        </w:rPr>
        <w:t>
26  Жиынтығы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8-қосымша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Салықтар және бюджетке төленетін басқа да міндетті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200_жылғы 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 Салықтар және аударымдар              !     Сомасы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Жеке табыс салығы  
</w:t>
      </w:r>
      <w:r>
        <w:br/>
      </w:r>
      <w:r>
        <w:rPr>
          <w:rFonts w:ascii="Times New Roman"/>
          <w:b w:val="false"/>
          <w:i w:val="false"/>
          <w:color w:val="000000"/>
          <w:sz w:val="28"/>
        </w:rPr>
        <w:t>
 2. Қосылған құн салығы  
</w:t>
      </w:r>
      <w:r>
        <w:br/>
      </w:r>
      <w:r>
        <w:rPr>
          <w:rFonts w:ascii="Times New Roman"/>
          <w:b w:val="false"/>
          <w:i w:val="false"/>
          <w:color w:val="000000"/>
          <w:sz w:val="28"/>
        </w:rPr>
        <w:t>
 3. Әлеуметтік салық  
</w:t>
      </w:r>
      <w:r>
        <w:br/>
      </w:r>
      <w:r>
        <w:rPr>
          <w:rFonts w:ascii="Times New Roman"/>
          <w:b w:val="false"/>
          <w:i w:val="false"/>
          <w:color w:val="000000"/>
          <w:sz w:val="28"/>
        </w:rPr>
        <w:t>
 4. Жер салығы  
</w:t>
      </w:r>
      <w:r>
        <w:br/>
      </w:r>
      <w:r>
        <w:rPr>
          <w:rFonts w:ascii="Times New Roman"/>
          <w:b w:val="false"/>
          <w:i w:val="false"/>
          <w:color w:val="000000"/>
          <w:sz w:val="28"/>
        </w:rPr>
        <w:t>
 5. Көлік құралдарының салығы  
</w:t>
      </w:r>
      <w:r>
        <w:br/>
      </w:r>
      <w:r>
        <w:rPr>
          <w:rFonts w:ascii="Times New Roman"/>
          <w:b w:val="false"/>
          <w:i w:val="false"/>
          <w:color w:val="000000"/>
          <w:sz w:val="28"/>
        </w:rPr>
        <w:t>
 6. Мүлік салығы  
</w:t>
      </w:r>
      <w:r>
        <w:br/>
      </w:r>
      <w:r>
        <w:rPr>
          <w:rFonts w:ascii="Times New Roman"/>
          <w:b w:val="false"/>
          <w:i w:val="false"/>
          <w:color w:val="000000"/>
          <w:sz w:val="28"/>
        </w:rPr>
        <w:t>
 7. Алымдар  
</w:t>
      </w:r>
      <w:r>
        <w:br/>
      </w:r>
      <w:r>
        <w:rPr>
          <w:rFonts w:ascii="Times New Roman"/>
          <w:b w:val="false"/>
          <w:i w:val="false"/>
          <w:color w:val="000000"/>
          <w:sz w:val="28"/>
        </w:rPr>
        <w:t>
 8. Ақылар  
</w:t>
      </w:r>
      <w:r>
        <w:br/>
      </w:r>
      <w:r>
        <w:rPr>
          <w:rFonts w:ascii="Times New Roman"/>
          <w:b w:val="false"/>
          <w:i w:val="false"/>
          <w:color w:val="000000"/>
          <w:sz w:val="28"/>
        </w:rPr>
        <w:t>
 9. Мемлекеттік алым  
</w:t>
      </w:r>
      <w:r>
        <w:br/>
      </w:r>
      <w:r>
        <w:rPr>
          <w:rFonts w:ascii="Times New Roman"/>
          <w:b w:val="false"/>
          <w:i w:val="false"/>
          <w:color w:val="000000"/>
          <w:sz w:val="28"/>
        </w:rPr>
        <w:t>
10. Кеден төлемдері  
</w:t>
      </w:r>
      <w:r>
        <w:br/>
      </w:r>
      <w:r>
        <w:rPr>
          <w:rFonts w:ascii="Times New Roman"/>
          <w:b w:val="false"/>
          <w:i w:val="false"/>
          <w:color w:val="000000"/>
          <w:sz w:val="28"/>
        </w:rPr>
        <w:t>
11. Жиынтығы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қызметінің нәтижесі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нысанға 9-қосымша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шығыстар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
</w:t>
      </w:r>
      <w:r>
        <w:br/>
      </w:r>
      <w:r>
        <w:rPr>
          <w:rFonts w:ascii="Times New Roman"/>
          <w:b w:val="false"/>
          <w:i w:val="false"/>
          <w:color w:val="000000"/>
          <w:sz w:val="28"/>
        </w:rPr>
        <w:t>
  N !              № Баптың атауы       !Алдыңғы кезеңдегі!Есепті кезеңдегі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Өзге шығыстар (2+3+4+5+6-жолдар)   
</w:t>
      </w:r>
      <w:r>
        <w:br/>
      </w:r>
      <w:r>
        <w:rPr>
          <w:rFonts w:ascii="Times New Roman"/>
          <w:b w:val="false"/>
          <w:i w:val="false"/>
          <w:color w:val="000000"/>
          <w:sz w:val="28"/>
        </w:rPr>
        <w:t>
2    Материалдық емес активтерді сату 
</w:t>
      </w:r>
      <w:r>
        <w:br/>
      </w:r>
      <w:r>
        <w:rPr>
          <w:rFonts w:ascii="Times New Roman"/>
          <w:b w:val="false"/>
          <w:i w:val="false"/>
          <w:color w:val="000000"/>
          <w:sz w:val="28"/>
        </w:rPr>
        <w:t>
     бойынша шығыстар  
</w:t>
      </w:r>
      <w:r>
        <w:br/>
      </w:r>
      <w:r>
        <w:rPr>
          <w:rFonts w:ascii="Times New Roman"/>
          <w:b w:val="false"/>
          <w:i w:val="false"/>
          <w:color w:val="000000"/>
          <w:sz w:val="28"/>
        </w:rPr>
        <w:t>
3    Негізгі құрал-жабдықтарды сату 
</w:t>
      </w:r>
      <w:r>
        <w:br/>
      </w:r>
      <w:r>
        <w:rPr>
          <w:rFonts w:ascii="Times New Roman"/>
          <w:b w:val="false"/>
          <w:i w:val="false"/>
          <w:color w:val="000000"/>
          <w:sz w:val="28"/>
        </w:rPr>
        <w:t>
     бойынша шығыстар  
</w:t>
      </w:r>
      <w:r>
        <w:br/>
      </w:r>
      <w:r>
        <w:rPr>
          <w:rFonts w:ascii="Times New Roman"/>
          <w:b w:val="false"/>
          <w:i w:val="false"/>
          <w:color w:val="000000"/>
          <w:sz w:val="28"/>
        </w:rPr>
        <w:t>
4    Бағамдық теріс айырма  
</w:t>
      </w:r>
      <w:r>
        <w:br/>
      </w:r>
      <w:r>
        <w:rPr>
          <w:rFonts w:ascii="Times New Roman"/>
          <w:b w:val="false"/>
          <w:i w:val="false"/>
          <w:color w:val="000000"/>
          <w:sz w:val="28"/>
        </w:rPr>
        <w:t>
5    Қайырылымдыққа жұмсалған шығыстар  
</w:t>
      </w:r>
      <w:r>
        <w:br/>
      </w:r>
      <w:r>
        <w:rPr>
          <w:rFonts w:ascii="Times New Roman"/>
          <w:b w:val="false"/>
          <w:i w:val="false"/>
          <w:color w:val="000000"/>
          <w:sz w:val="28"/>
        </w:rPr>
        <w:t>
6    Басқалары, оның ішінде:  
</w:t>
      </w:r>
      <w:r>
        <w:br/>
      </w:r>
      <w:r>
        <w:rPr>
          <w:rFonts w:ascii="Times New Roman"/>
          <w:b w:val="false"/>
          <w:i w:val="false"/>
          <w:color w:val="000000"/>
          <w:sz w:val="28"/>
        </w:rPr>
        <w:t>
6.1   
</w:t>
      </w:r>
      <w:r>
        <w:br/>
      </w:r>
      <w:r>
        <w:rPr>
          <w:rFonts w:ascii="Times New Roman"/>
          <w:b w:val="false"/>
          <w:i w:val="false"/>
          <w:color w:val="000000"/>
          <w:sz w:val="28"/>
        </w:rPr>
        <w:t>
6.2   
</w:t>
      </w:r>
      <w:r>
        <w:br/>
      </w:r>
      <w:r>
        <w:rPr>
          <w:rFonts w:ascii="Times New Roman"/>
          <w:b w:val="false"/>
          <w:i w:val="false"/>
          <w:color w:val="000000"/>
          <w:sz w:val="28"/>
        </w:rPr>
        <w:t>
6.3   
</w:t>
      </w:r>
      <w:r>
        <w:br/>
      </w:r>
      <w:r>
        <w:rPr>
          <w:rFonts w:ascii="Times New Roman"/>
          <w:b w:val="false"/>
          <w:i w:val="false"/>
          <w:color w:val="000000"/>
          <w:sz w:val="28"/>
        </w:rPr>
        <w:t>
6.N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________________________  күні _________
</w:t>
      </w:r>
      <w:r>
        <w:br/>
      </w:r>
      <w:r>
        <w:rPr>
          <w:rFonts w:ascii="Times New Roman"/>
          <w:b w:val="false"/>
          <w:i w:val="false"/>
          <w:color w:val="000000"/>
          <w:sz w:val="28"/>
        </w:rPr>
        <w:t>
     Бас бухгалтер _________________________ күні 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"Қазақстан Республикасының
</w:t>
      </w:r>
      <w:r>
        <w:br/>
      </w:r>
      <w:r>
        <w:rPr>
          <w:rFonts w:ascii="Times New Roman"/>
          <w:b w:val="false"/>
          <w:i w:val="false"/>
          <w:color w:val="000000"/>
          <w:sz w:val="28"/>
        </w:rPr>
        <w:t>
сақтандыру (қайта сақтандыру) ұйымдарының
</w:t>
      </w:r>
      <w:r>
        <w:br/>
      </w:r>
      <w:r>
        <w:rPr>
          <w:rFonts w:ascii="Times New Roman"/>
          <w:b w:val="false"/>
          <w:i w:val="false"/>
          <w:color w:val="000000"/>
          <w:sz w:val="28"/>
        </w:rPr>
        <w:t>
қаржылық есебінің тізбесі, нысандары және
</w:t>
      </w:r>
      <w:r>
        <w:br/>
      </w:r>
      <w:r>
        <w:rPr>
          <w:rFonts w:ascii="Times New Roman"/>
          <w:b w:val="false"/>
          <w:i w:val="false"/>
          <w:color w:val="000000"/>
          <w:sz w:val="28"/>
        </w:rPr>
        <w:t>
ұсыну мерзімдері туралы нұсқаулықты бекіту
</w:t>
      </w:r>
      <w:r>
        <w:br/>
      </w:r>
      <w:r>
        <w:rPr>
          <w:rFonts w:ascii="Times New Roman"/>
          <w:b w:val="false"/>
          <w:i w:val="false"/>
          <w:color w:val="000000"/>
          <w:sz w:val="28"/>
        </w:rPr>
        <w:t>
туралы" 2002 жылғы 3 маусымдағы N 209
</w:t>
      </w:r>
      <w:r>
        <w:br/>
      </w:r>
      <w:r>
        <w:rPr>
          <w:rFonts w:ascii="Times New Roman"/>
          <w:b w:val="false"/>
          <w:i w:val="false"/>
          <w:color w:val="000000"/>
          <w:sz w:val="28"/>
        </w:rPr>
        <w:t>
қаулысымен бекітілген Қазақстан
</w:t>
      </w:r>
      <w:r>
        <w:br/>
      </w:r>
      <w:r>
        <w:rPr>
          <w:rFonts w:ascii="Times New Roman"/>
          <w:b w:val="false"/>
          <w:i w:val="false"/>
          <w:color w:val="000000"/>
          <w:sz w:val="28"/>
        </w:rPr>
        <w:t>
Республикасының сақтандыру (қайта
</w:t>
      </w:r>
      <w:r>
        <w:br/>
      </w:r>
      <w:r>
        <w:rPr>
          <w:rFonts w:ascii="Times New Roman"/>
          <w:b w:val="false"/>
          <w:i w:val="false"/>
          <w:color w:val="000000"/>
          <w:sz w:val="28"/>
        </w:rPr>
        <w:t>
сақтандыру) ұйымдарының қаржылық есебінің
</w:t>
      </w:r>
      <w:r>
        <w:br/>
      </w:r>
      <w:r>
        <w:rPr>
          <w:rFonts w:ascii="Times New Roman"/>
          <w:b w:val="false"/>
          <w:i w:val="false"/>
          <w:color w:val="000000"/>
          <w:sz w:val="28"/>
        </w:rPr>
        <w:t>
тізбесі, нысандары және ұсыну мерзімдері
</w:t>
      </w:r>
      <w:r>
        <w:br/>
      </w:r>
      <w:r>
        <w:rPr>
          <w:rFonts w:ascii="Times New Roman"/>
          <w:b w:val="false"/>
          <w:i w:val="false"/>
          <w:color w:val="000000"/>
          <w:sz w:val="28"/>
        </w:rPr>
        <w:t>
туралы нұсқаулыққа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3 нысан 200_жылғы "___"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 сақтандыру (қайта сақтандыру) ұйымының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қозғалысы туралы есебі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
</w:t>
      </w:r>
      <w:r>
        <w:br/>
      </w:r>
      <w:r>
        <w:rPr>
          <w:rFonts w:ascii="Times New Roman"/>
          <w:b w:val="false"/>
          <w:i w:val="false"/>
          <w:color w:val="000000"/>
          <w:sz w:val="28"/>
        </w:rPr>
        <w:t>
  N  !                Баптардың атауы              !Символ!өткен! есепті 
</w:t>
      </w:r>
      <w:r>
        <w:br/>
      </w:r>
      <w:r>
        <w:rPr>
          <w:rFonts w:ascii="Times New Roman"/>
          <w:b w:val="false"/>
          <w:i w:val="false"/>
          <w:color w:val="000000"/>
          <w:sz w:val="28"/>
        </w:rPr>
        <w:t>
     !                                             !      !жылғы!кезеңдегі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Операциялық қызмет    
</w:t>
      </w:r>
      <w:r>
        <w:br/>
      </w:r>
      <w:r>
        <w:rPr>
          <w:rFonts w:ascii="Times New Roman"/>
          <w:b w:val="false"/>
          <w:i w:val="false"/>
          <w:color w:val="000000"/>
          <w:sz w:val="28"/>
        </w:rPr>
        <w:t>
1.    Таза кіріс                                      110  
</w:t>
      </w:r>
      <w:r>
        <w:br/>
      </w:r>
      <w:r>
        <w:rPr>
          <w:rFonts w:ascii="Times New Roman"/>
          <w:b w:val="false"/>
          <w:i w:val="false"/>
          <w:color w:val="000000"/>
          <w:sz w:val="28"/>
        </w:rPr>
        <w:t>
      Ақшалай емес операциялық баптарға түзетулер   
</w:t>
      </w:r>
      <w:r>
        <w:br/>
      </w:r>
      <w:r>
        <w:rPr>
          <w:rFonts w:ascii="Times New Roman"/>
          <w:b w:val="false"/>
          <w:i w:val="false"/>
          <w:color w:val="000000"/>
          <w:sz w:val="28"/>
        </w:rPr>
        <w:t>
2.    Амортизациялық аударымдар және тозу             111  
</w:t>
      </w:r>
      <w:r>
        <w:br/>
      </w:r>
      <w:r>
        <w:rPr>
          <w:rFonts w:ascii="Times New Roman"/>
          <w:b w:val="false"/>
          <w:i w:val="false"/>
          <w:color w:val="000000"/>
          <w:sz w:val="28"/>
        </w:rPr>
        <w:t>
3.    Сақтандыру резервтеріндегі өзгерістер           112  
</w:t>
      </w:r>
      <w:r>
        <w:br/>
      </w:r>
      <w:r>
        <w:rPr>
          <w:rFonts w:ascii="Times New Roman"/>
          <w:b w:val="false"/>
          <w:i w:val="false"/>
          <w:color w:val="000000"/>
          <w:sz w:val="28"/>
        </w:rPr>
        <w:t>
4.    Сақтандыру қызметі бойынша алынатын 
</w:t>
      </w:r>
      <w:r>
        <w:br/>
      </w:r>
      <w:r>
        <w:rPr>
          <w:rFonts w:ascii="Times New Roman"/>
          <w:b w:val="false"/>
          <w:i w:val="false"/>
          <w:color w:val="000000"/>
          <w:sz w:val="28"/>
        </w:rPr>
        <w:t>
      есепшоттар бойынша өзгерістер                   113  
</w:t>
      </w:r>
      <w:r>
        <w:br/>
      </w:r>
      <w:r>
        <w:rPr>
          <w:rFonts w:ascii="Times New Roman"/>
          <w:b w:val="false"/>
          <w:i w:val="false"/>
          <w:color w:val="000000"/>
          <w:sz w:val="28"/>
        </w:rPr>
        <w:t>
5.    Сақтандыру қызметі бойынша төленетін 
</w:t>
      </w:r>
      <w:r>
        <w:br/>
      </w:r>
      <w:r>
        <w:rPr>
          <w:rFonts w:ascii="Times New Roman"/>
          <w:b w:val="false"/>
          <w:i w:val="false"/>
          <w:color w:val="000000"/>
          <w:sz w:val="28"/>
        </w:rPr>
        <w:t>
      есепшоттар бойынша өзгерістер                   114  
</w:t>
      </w:r>
      <w:r>
        <w:br/>
      </w:r>
      <w:r>
        <w:rPr>
          <w:rFonts w:ascii="Times New Roman"/>
          <w:b w:val="false"/>
          <w:i w:val="false"/>
          <w:color w:val="000000"/>
          <w:sz w:val="28"/>
        </w:rPr>
        <w:t>
6.    Өзге активтердегі өзгерістер                    115  
</w:t>
      </w:r>
      <w:r>
        <w:br/>
      </w:r>
      <w:r>
        <w:rPr>
          <w:rFonts w:ascii="Times New Roman"/>
          <w:b w:val="false"/>
          <w:i w:val="false"/>
          <w:color w:val="000000"/>
          <w:sz w:val="28"/>
        </w:rPr>
        <w:t>
7.    Өзге міндеттемелердегі өзгерістер               116  
</w:t>
      </w:r>
      <w:r>
        <w:br/>
      </w:r>
      <w:r>
        <w:rPr>
          <w:rFonts w:ascii="Times New Roman"/>
          <w:b w:val="false"/>
          <w:i w:val="false"/>
          <w:color w:val="000000"/>
          <w:sz w:val="28"/>
        </w:rPr>
        <w:t>
8.    Операциялық қызметтен ақша 
</w:t>
      </w:r>
      <w:r>
        <w:br/>
      </w:r>
      <w:r>
        <w:rPr>
          <w:rFonts w:ascii="Times New Roman"/>
          <w:b w:val="false"/>
          <w:i w:val="false"/>
          <w:color w:val="000000"/>
          <w:sz w:val="28"/>
        </w:rPr>
        <w:t>
      қозғалысының жиынтығы 
</w:t>
      </w:r>
      <w:r>
        <w:br/>
      </w:r>
      <w:r>
        <w:rPr>
          <w:rFonts w:ascii="Times New Roman"/>
          <w:b w:val="false"/>
          <w:i w:val="false"/>
          <w:color w:val="000000"/>
          <w:sz w:val="28"/>
        </w:rPr>
        <w:t>
      (110+111+112+113+114+115+116 символдары)        100  
</w:t>
      </w:r>
      <w:r>
        <w:br/>
      </w:r>
      <w:r>
        <w:rPr>
          <w:rFonts w:ascii="Times New Roman"/>
          <w:b w:val="false"/>
          <w:i w:val="false"/>
          <w:color w:val="000000"/>
          <w:sz w:val="28"/>
        </w:rPr>
        <w:t>
      Инвестициялық қызмет   
</w:t>
      </w:r>
      <w:r>
        <w:br/>
      </w:r>
      <w:r>
        <w:rPr>
          <w:rFonts w:ascii="Times New Roman"/>
          <w:b w:val="false"/>
          <w:i w:val="false"/>
          <w:color w:val="000000"/>
          <w:sz w:val="28"/>
        </w:rPr>
        <w:t>
      Сатып алу және сату   
</w:t>
      </w:r>
      <w:r>
        <w:br/>
      </w:r>
      <w:r>
        <w:rPr>
          <w:rFonts w:ascii="Times New Roman"/>
          <w:b w:val="false"/>
          <w:i w:val="false"/>
          <w:color w:val="000000"/>
          <w:sz w:val="28"/>
        </w:rPr>
        <w:t>
9.    Бағалы қағаздарды сатып алу және сату           210  
</w:t>
      </w:r>
      <w:r>
        <w:br/>
      </w:r>
      <w:r>
        <w:rPr>
          <w:rFonts w:ascii="Times New Roman"/>
          <w:b w:val="false"/>
          <w:i w:val="false"/>
          <w:color w:val="000000"/>
          <w:sz w:val="28"/>
        </w:rPr>
        <w:t>
10.   Үлестік бағалы қағаздарды сатып алу және сату   220  
</w:t>
      </w:r>
      <w:r>
        <w:br/>
      </w:r>
      <w:r>
        <w:rPr>
          <w:rFonts w:ascii="Times New Roman"/>
          <w:b w:val="false"/>
          <w:i w:val="false"/>
          <w:color w:val="000000"/>
          <w:sz w:val="28"/>
        </w:rPr>
        <w:t>
11.   Негізгі құрал-жабдықтарды және материалдық 
</w:t>
      </w:r>
      <w:r>
        <w:br/>
      </w:r>
      <w:r>
        <w:rPr>
          <w:rFonts w:ascii="Times New Roman"/>
          <w:b w:val="false"/>
          <w:i w:val="false"/>
          <w:color w:val="000000"/>
          <w:sz w:val="28"/>
        </w:rPr>
        <w:t>
      емес активтерді сатып алу және сату             230  
</w:t>
      </w:r>
      <w:r>
        <w:br/>
      </w:r>
      <w:r>
        <w:rPr>
          <w:rFonts w:ascii="Times New Roman"/>
          <w:b w:val="false"/>
          <w:i w:val="false"/>
          <w:color w:val="000000"/>
          <w:sz w:val="28"/>
        </w:rPr>
        <w:t>
12.   Өзге инвестициялар                              240  
</w:t>
      </w:r>
      <w:r>
        <w:br/>
      </w:r>
      <w:r>
        <w:rPr>
          <w:rFonts w:ascii="Times New Roman"/>
          <w:b w:val="false"/>
          <w:i w:val="false"/>
          <w:color w:val="000000"/>
          <w:sz w:val="28"/>
        </w:rPr>
        <w:t>
13.   Инвестициялық қызметтен ақша қозғалысының 
</w:t>
      </w:r>
      <w:r>
        <w:br/>
      </w:r>
      <w:r>
        <w:rPr>
          <w:rFonts w:ascii="Times New Roman"/>
          <w:b w:val="false"/>
          <w:i w:val="false"/>
          <w:color w:val="000000"/>
          <w:sz w:val="28"/>
        </w:rPr>
        <w:t>
      жиынтығы (210+220+230+240 символдары)           200
</w:t>
      </w:r>
      <w:r>
        <w:br/>
      </w:r>
      <w:r>
        <w:rPr>
          <w:rFonts w:ascii="Times New Roman"/>
          <w:b w:val="false"/>
          <w:i w:val="false"/>
          <w:color w:val="000000"/>
          <w:sz w:val="28"/>
        </w:rPr>
        <w:t>
      Қаржылық қызмет
</w:t>
      </w:r>
      <w:r>
        <w:br/>
      </w:r>
      <w:r>
        <w:rPr>
          <w:rFonts w:ascii="Times New Roman"/>
          <w:b w:val="false"/>
          <w:i w:val="false"/>
          <w:color w:val="000000"/>
          <w:sz w:val="28"/>
        </w:rPr>
        <w:t>
14.   Капиталдағы өзгерістер                          310  
</w:t>
      </w:r>
      <w:r>
        <w:br/>
      </w:r>
      <w:r>
        <w:rPr>
          <w:rFonts w:ascii="Times New Roman"/>
          <w:b w:val="false"/>
          <w:i w:val="false"/>
          <w:color w:val="000000"/>
          <w:sz w:val="28"/>
        </w:rPr>
        <w:t>
15.   Заемдар                                         320  
</w:t>
      </w:r>
      <w:r>
        <w:br/>
      </w:r>
      <w:r>
        <w:rPr>
          <w:rFonts w:ascii="Times New Roman"/>
          <w:b w:val="false"/>
          <w:i w:val="false"/>
          <w:color w:val="000000"/>
          <w:sz w:val="28"/>
        </w:rPr>
        <w:t>
16.   Дивидендтер төлеу                               330 
</w:t>
      </w:r>
      <w:r>
        <w:br/>
      </w:r>
      <w:r>
        <w:rPr>
          <w:rFonts w:ascii="Times New Roman"/>
          <w:b w:val="false"/>
          <w:i w:val="false"/>
          <w:color w:val="000000"/>
          <w:sz w:val="28"/>
        </w:rPr>
        <w:t>
17.   Өзгелері                                        340  
</w:t>
      </w:r>
      <w:r>
        <w:br/>
      </w:r>
      <w:r>
        <w:rPr>
          <w:rFonts w:ascii="Times New Roman"/>
          <w:b w:val="false"/>
          <w:i w:val="false"/>
          <w:color w:val="000000"/>
          <w:sz w:val="28"/>
        </w:rPr>
        <w:t>
18.   Қаржылық қызметтен ақша қозғалысының 
</w:t>
      </w:r>
      <w:r>
        <w:br/>
      </w:r>
      <w:r>
        <w:rPr>
          <w:rFonts w:ascii="Times New Roman"/>
          <w:b w:val="false"/>
          <w:i w:val="false"/>
          <w:color w:val="000000"/>
          <w:sz w:val="28"/>
        </w:rPr>
        <w:t>
      жиынтығы (310+320+330+340 символ)               300  
</w:t>
      </w:r>
      <w:r>
        <w:br/>
      </w:r>
      <w:r>
        <w:rPr>
          <w:rFonts w:ascii="Times New Roman"/>
          <w:b w:val="false"/>
          <w:i w:val="false"/>
          <w:color w:val="000000"/>
          <w:sz w:val="28"/>
        </w:rPr>
        <w:t>
19.   Ақша қозғалысы (100+200+300 символдары)         400  
</w:t>
      </w:r>
      <w:r>
        <w:br/>
      </w:r>
      <w:r>
        <w:rPr>
          <w:rFonts w:ascii="Times New Roman"/>
          <w:b w:val="false"/>
          <w:i w:val="false"/>
          <w:color w:val="000000"/>
          <w:sz w:val="28"/>
        </w:rPr>
        <w:t>
20.   Жыл басындағы ақша қалдығы                      500  
</w:t>
      </w:r>
      <w:r>
        <w:br/>
      </w:r>
      <w:r>
        <w:rPr>
          <w:rFonts w:ascii="Times New Roman"/>
          <w:b w:val="false"/>
          <w:i w:val="false"/>
          <w:color w:val="000000"/>
          <w:sz w:val="28"/>
        </w:rPr>
        <w:t>
21.   Есепті кезең соңындағы ақша қалдығы            600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r>
        <w:br/>
      </w: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"Қазақстан Республикасының
</w:t>
      </w:r>
      <w:r>
        <w:br/>
      </w:r>
      <w:r>
        <w:rPr>
          <w:rFonts w:ascii="Times New Roman"/>
          <w:b w:val="false"/>
          <w:i w:val="false"/>
          <w:color w:val="000000"/>
          <w:sz w:val="28"/>
        </w:rPr>
        <w:t>
сақтандыру (қайта сақтандыру) ұйымдарының
</w:t>
      </w:r>
      <w:r>
        <w:br/>
      </w:r>
      <w:r>
        <w:rPr>
          <w:rFonts w:ascii="Times New Roman"/>
          <w:b w:val="false"/>
          <w:i w:val="false"/>
          <w:color w:val="000000"/>
          <w:sz w:val="28"/>
        </w:rPr>
        <w:t>
қаржылық есебінің тізбесі, нысандары және
</w:t>
      </w:r>
      <w:r>
        <w:br/>
      </w:r>
      <w:r>
        <w:rPr>
          <w:rFonts w:ascii="Times New Roman"/>
          <w:b w:val="false"/>
          <w:i w:val="false"/>
          <w:color w:val="000000"/>
          <w:sz w:val="28"/>
        </w:rPr>
        <w:t>
ұсыну мерзімдері туралы нұсқаулықты бекіту
</w:t>
      </w:r>
      <w:r>
        <w:br/>
      </w:r>
      <w:r>
        <w:rPr>
          <w:rFonts w:ascii="Times New Roman"/>
          <w:b w:val="false"/>
          <w:i w:val="false"/>
          <w:color w:val="000000"/>
          <w:sz w:val="28"/>
        </w:rPr>
        <w:t>
туралы" 2002 жылғы 3 маусымдағы N 209
</w:t>
      </w:r>
      <w:r>
        <w:br/>
      </w:r>
      <w:r>
        <w:rPr>
          <w:rFonts w:ascii="Times New Roman"/>
          <w:b w:val="false"/>
          <w:i w:val="false"/>
          <w:color w:val="000000"/>
          <w:sz w:val="28"/>
        </w:rPr>
        <w:t>
қаулысымен бекітілген Қазақстан
</w:t>
      </w:r>
      <w:r>
        <w:br/>
      </w:r>
      <w:r>
        <w:rPr>
          <w:rFonts w:ascii="Times New Roman"/>
          <w:b w:val="false"/>
          <w:i w:val="false"/>
          <w:color w:val="000000"/>
          <w:sz w:val="28"/>
        </w:rPr>
        <w:t>
Республикасының сақтандыру (қайта
</w:t>
      </w:r>
      <w:r>
        <w:br/>
      </w:r>
      <w:r>
        <w:rPr>
          <w:rFonts w:ascii="Times New Roman"/>
          <w:b w:val="false"/>
          <w:i w:val="false"/>
          <w:color w:val="000000"/>
          <w:sz w:val="28"/>
        </w:rPr>
        <w:t>
сақтандыру) ұйымдарының қаржылық есебінің
</w:t>
      </w:r>
      <w:r>
        <w:br/>
      </w:r>
      <w:r>
        <w:rPr>
          <w:rFonts w:ascii="Times New Roman"/>
          <w:b w:val="false"/>
          <w:i w:val="false"/>
          <w:color w:val="000000"/>
          <w:sz w:val="28"/>
        </w:rPr>
        <w:t>
тізбесі, нысандары және ұсыну мерзімдері
</w:t>
      </w:r>
      <w:r>
        <w:br/>
      </w:r>
      <w:r>
        <w:rPr>
          <w:rFonts w:ascii="Times New Roman"/>
          <w:b w:val="false"/>
          <w:i w:val="false"/>
          <w:color w:val="000000"/>
          <w:sz w:val="28"/>
        </w:rPr>
        <w:t>
туралы нұсқаулыққа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ұйымы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 жылғы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4 нысан Баланстан тыс есепшоттар бойынша қалдық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Баланстан тыс есепшоттардың атауы ! символ ! есепті күнге қалдық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Ағымдағы жылға қабылданған негізгі                (мың теңгемен)
</w:t>
      </w:r>
      <w:r>
        <w:br/>
      </w:r>
      <w:r>
        <w:rPr>
          <w:rFonts w:ascii="Times New Roman"/>
          <w:b w:val="false"/>
          <w:i w:val="false"/>
          <w:color w:val="000000"/>
          <w:sz w:val="28"/>
        </w:rPr>
        <w:t>
      құрал-жабдықтар және жабдықтар         001
</w:t>
      </w:r>
      <w:r>
        <w:br/>
      </w:r>
      <w:r>
        <w:rPr>
          <w:rFonts w:ascii="Times New Roman"/>
          <w:b w:val="false"/>
          <w:i w:val="false"/>
          <w:color w:val="000000"/>
          <w:sz w:val="28"/>
        </w:rPr>
        <w:t>
2     Төлем қабілетті жоқ дебиторлардың                 (мың теңгемен)
</w:t>
      </w:r>
      <w:r>
        <w:br/>
      </w:r>
      <w:r>
        <w:rPr>
          <w:rFonts w:ascii="Times New Roman"/>
          <w:b w:val="false"/>
          <w:i w:val="false"/>
          <w:color w:val="000000"/>
          <w:sz w:val="28"/>
        </w:rPr>
        <w:t>
      есептен шығарылған берешегі            002
</w:t>
      </w:r>
      <w:r>
        <w:br/>
      </w:r>
      <w:r>
        <w:rPr>
          <w:rFonts w:ascii="Times New Roman"/>
          <w:b w:val="false"/>
          <w:i w:val="false"/>
          <w:color w:val="000000"/>
          <w:sz w:val="28"/>
        </w:rPr>
        <w:t>
3     Берілген кепілдіктер                   003        (мың теңгемен)
</w:t>
      </w:r>
      <w:r>
        <w:br/>
      </w:r>
      <w:r>
        <w:rPr>
          <w:rFonts w:ascii="Times New Roman"/>
          <w:b w:val="false"/>
          <w:i w:val="false"/>
          <w:color w:val="000000"/>
          <w:sz w:val="28"/>
        </w:rPr>
        <w:t>
4     Қамтамасыз етуге қабылданған                      (мың теңгемен)
</w:t>
      </w:r>
      <w:r>
        <w:br/>
      </w:r>
      <w:r>
        <w:rPr>
          <w:rFonts w:ascii="Times New Roman"/>
          <w:b w:val="false"/>
          <w:i w:val="false"/>
          <w:color w:val="000000"/>
          <w:sz w:val="28"/>
        </w:rPr>
        <w:t>
      кепілдіктер                            004
</w:t>
      </w:r>
      <w:r>
        <w:br/>
      </w:r>
      <w:r>
        <w:rPr>
          <w:rFonts w:ascii="Times New Roman"/>
          <w:b w:val="false"/>
          <w:i w:val="false"/>
          <w:color w:val="000000"/>
          <w:sz w:val="28"/>
        </w:rPr>
        <w:t>
5     Салынған (жүк артылған) негізгі                   (мың теңгемен)
</w:t>
      </w:r>
      <w:r>
        <w:br/>
      </w:r>
      <w:r>
        <w:rPr>
          <w:rFonts w:ascii="Times New Roman"/>
          <w:b w:val="false"/>
          <w:i w:val="false"/>
          <w:color w:val="000000"/>
          <w:sz w:val="28"/>
        </w:rPr>
        <w:t>
      құрал-жабдықтар және басқа активтер    005
</w:t>
      </w:r>
      <w:r>
        <w:br/>
      </w:r>
      <w:r>
        <w:rPr>
          <w:rFonts w:ascii="Times New Roman"/>
          <w:b w:val="false"/>
          <w:i w:val="false"/>
          <w:color w:val="000000"/>
          <w:sz w:val="28"/>
        </w:rPr>
        <w:t>
6     Қатаң есептегі бланкілер:              006      (N-ден N-ге дейін)  
</w:t>
      </w:r>
      <w:r>
        <w:br/>
      </w:r>
      <w:r>
        <w:rPr>
          <w:rFonts w:ascii="Times New Roman"/>
          <w:b w:val="false"/>
          <w:i w:val="false"/>
          <w:color w:val="000000"/>
          <w:sz w:val="28"/>
        </w:rPr>
        <w:t>
6.1   (лицензияда көрсетілген 
</w:t>
      </w:r>
      <w:r>
        <w:br/>
      </w:r>
      <w:r>
        <w:rPr>
          <w:rFonts w:ascii="Times New Roman"/>
          <w:b w:val="false"/>
          <w:i w:val="false"/>
          <w:color w:val="000000"/>
          <w:sz w:val="28"/>
        </w:rPr>
        <w:t>
      сақтандырудың барлық түрі бойынша)     006/1
</w:t>
      </w:r>
      <w:r>
        <w:br/>
      </w:r>
      <w:r>
        <w:rPr>
          <w:rFonts w:ascii="Times New Roman"/>
          <w:b w:val="false"/>
          <w:i w:val="false"/>
          <w:color w:val="000000"/>
          <w:sz w:val="28"/>
        </w:rPr>
        <w:t>
6.2                                          006/2
</w:t>
      </w:r>
      <w:r>
        <w:br/>
      </w:r>
      <w:r>
        <w:rPr>
          <w:rFonts w:ascii="Times New Roman"/>
          <w:b w:val="false"/>
          <w:i w:val="false"/>
          <w:color w:val="000000"/>
          <w:sz w:val="28"/>
        </w:rPr>
        <w:t>
N                                             N
</w:t>
      </w:r>
      <w:r>
        <w:br/>
      </w:r>
      <w:r>
        <w:rPr>
          <w:rFonts w:ascii="Times New Roman"/>
          <w:b w:val="false"/>
          <w:i w:val="false"/>
          <w:color w:val="000000"/>
          <w:sz w:val="28"/>
        </w:rPr>
        <w:t>
---------------------------------------------------------------------------
</w:t>
      </w:r>
      <w:r>
        <w:br/>
      </w:r>
      <w:r>
        <w:rPr>
          <w:rFonts w:ascii="Times New Roman"/>
          <w:b w:val="false"/>
          <w:i w:val="false"/>
          <w:color w:val="000000"/>
          <w:sz w:val="28"/>
        </w:rPr>
        <w:t>
     Бірінші басшы  ______________________ күні ______________   
</w:t>
      </w:r>
      <w:r>
        <w:br/>
      </w:r>
      <w:r>
        <w:rPr>
          <w:rFonts w:ascii="Times New Roman"/>
          <w:b w:val="false"/>
          <w:i w:val="false"/>
          <w:color w:val="000000"/>
          <w:sz w:val="28"/>
        </w:rPr>
        <w:t>
     Бас бухгалтер _____________________ күні 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"Қазақстан Республикасының
</w:t>
      </w:r>
      <w:r>
        <w:br/>
      </w:r>
      <w:r>
        <w:rPr>
          <w:rFonts w:ascii="Times New Roman"/>
          <w:b w:val="false"/>
          <w:i w:val="false"/>
          <w:color w:val="000000"/>
          <w:sz w:val="28"/>
        </w:rPr>
        <w:t>
сақтандыру (қайта сақтандыру) ұйымдарының
</w:t>
      </w:r>
      <w:r>
        <w:br/>
      </w:r>
      <w:r>
        <w:rPr>
          <w:rFonts w:ascii="Times New Roman"/>
          <w:b w:val="false"/>
          <w:i w:val="false"/>
          <w:color w:val="000000"/>
          <w:sz w:val="28"/>
        </w:rPr>
        <w:t>
қаржылық есебінің тізбесі, нысандары және
</w:t>
      </w:r>
      <w:r>
        <w:br/>
      </w:r>
      <w:r>
        <w:rPr>
          <w:rFonts w:ascii="Times New Roman"/>
          <w:b w:val="false"/>
          <w:i w:val="false"/>
          <w:color w:val="000000"/>
          <w:sz w:val="28"/>
        </w:rPr>
        <w:t>
ұсыну мерзімдері туралы нұсқаулықты бекіту
</w:t>
      </w:r>
      <w:r>
        <w:br/>
      </w:r>
      <w:r>
        <w:rPr>
          <w:rFonts w:ascii="Times New Roman"/>
          <w:b w:val="false"/>
          <w:i w:val="false"/>
          <w:color w:val="000000"/>
          <w:sz w:val="28"/>
        </w:rPr>
        <w:t>
туралы" 2002 жылғы 3 маусымдағы N 209
</w:t>
      </w:r>
      <w:r>
        <w:br/>
      </w:r>
      <w:r>
        <w:rPr>
          <w:rFonts w:ascii="Times New Roman"/>
          <w:b w:val="false"/>
          <w:i w:val="false"/>
          <w:color w:val="000000"/>
          <w:sz w:val="28"/>
        </w:rPr>
        <w:t>
қаулысымен бекітілген Қазақстан
</w:t>
      </w:r>
      <w:r>
        <w:br/>
      </w:r>
      <w:r>
        <w:rPr>
          <w:rFonts w:ascii="Times New Roman"/>
          <w:b w:val="false"/>
          <w:i w:val="false"/>
          <w:color w:val="000000"/>
          <w:sz w:val="28"/>
        </w:rPr>
        <w:t>
Республикасының сақтандыру (қайта
</w:t>
      </w:r>
      <w:r>
        <w:br/>
      </w:r>
      <w:r>
        <w:rPr>
          <w:rFonts w:ascii="Times New Roman"/>
          <w:b w:val="false"/>
          <w:i w:val="false"/>
          <w:color w:val="000000"/>
          <w:sz w:val="28"/>
        </w:rPr>
        <w:t>
сақтандыру) ұйымдарының қаржылық есебінің
</w:t>
      </w:r>
      <w:r>
        <w:br/>
      </w:r>
      <w:r>
        <w:rPr>
          <w:rFonts w:ascii="Times New Roman"/>
          <w:b w:val="false"/>
          <w:i w:val="false"/>
          <w:color w:val="000000"/>
          <w:sz w:val="28"/>
        </w:rPr>
        <w:t>
тізбесі, нысандары және ұсыну мерзімдері
</w:t>
      </w:r>
      <w:r>
        <w:br/>
      </w:r>
      <w:r>
        <w:rPr>
          <w:rFonts w:ascii="Times New Roman"/>
          <w:b w:val="false"/>
          <w:i w:val="false"/>
          <w:color w:val="000000"/>
          <w:sz w:val="28"/>
        </w:rPr>
        <w:t>
туралы нұсқаулыққа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Қаржылық есепке түсіндірме жазбаны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толтыру жөніндегі ереже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Түсіндірме жазбада қаржылық есепте берілген баптар және ақша жіктеушісі қажет болғанда олардың мазмұнын түсіндіретін ақпаратпен толықтырылады.
</w:t>
      </w:r>
      <w:r>
        <w:br/>
      </w:r>
      <w:r>
        <w:rPr>
          <w:rFonts w:ascii="Times New Roman"/>
          <w:b w:val="false"/>
          <w:i w:val="false"/>
          <w:color w:val="000000"/>
          <w:sz w:val="28"/>
        </w:rPr>
        <w:t>
      2. Есепті кезеңде болған өзгерістер сақтандыру ұйымының есеп саясатына сай жиынтық көлемді сипаттай отырып әрбір бап бойынша ашылуы тиіс.
</w:t>
      </w:r>
      <w:r>
        <w:br/>
      </w:r>
      <w:r>
        <w:rPr>
          <w:rFonts w:ascii="Times New Roman"/>
          <w:b w:val="false"/>
          <w:i w:val="false"/>
          <w:color w:val="000000"/>
          <w:sz w:val="28"/>
        </w:rPr>
        <w:t>
      3. Қаржылық есепке түсіндірме жазба мынадай тәртіппен бөлімдерді қосуы тиіс:
</w:t>
      </w:r>
      <w:r>
        <w:br/>
      </w:r>
      <w:r>
        <w:rPr>
          <w:rFonts w:ascii="Times New Roman"/>
          <w:b w:val="false"/>
          <w:i w:val="false"/>
          <w:color w:val="000000"/>
          <w:sz w:val="28"/>
        </w:rPr>
        <w:t>
      1) жалпы бөлім;
</w:t>
      </w:r>
      <w:r>
        <w:br/>
      </w:r>
      <w:r>
        <w:rPr>
          <w:rFonts w:ascii="Times New Roman"/>
          <w:b w:val="false"/>
          <w:i w:val="false"/>
          <w:color w:val="000000"/>
          <w:sz w:val="28"/>
        </w:rPr>
        <w:t>
      2) баланс активі бойынша (1000 символы) есепті кезеңде болған өзгерістер - N 1 нысан;
</w:t>
      </w:r>
      <w:r>
        <w:br/>
      </w:r>
      <w:r>
        <w:rPr>
          <w:rFonts w:ascii="Times New Roman"/>
          <w:b w:val="false"/>
          <w:i w:val="false"/>
          <w:color w:val="000000"/>
          <w:sz w:val="28"/>
        </w:rPr>
        <w:t>
      3) баланстың өзге активтері бойынша (2000 символы) есепті кезеңде болған өзгерістер - N 2 нысан;
</w:t>
      </w:r>
      <w:r>
        <w:br/>
      </w:r>
      <w:r>
        <w:rPr>
          <w:rFonts w:ascii="Times New Roman"/>
          <w:b w:val="false"/>
          <w:i w:val="false"/>
          <w:color w:val="000000"/>
          <w:sz w:val="28"/>
        </w:rPr>
        <w:t>
      4) міндеттемелер бойынша (4000 символы) есепті кезеңде болған өзгерістер - N 1 нысан;
</w:t>
      </w:r>
      <w:r>
        <w:br/>
      </w:r>
      <w:r>
        <w:rPr>
          <w:rFonts w:ascii="Times New Roman"/>
          <w:b w:val="false"/>
          <w:i w:val="false"/>
          <w:color w:val="000000"/>
          <w:sz w:val="28"/>
        </w:rPr>
        <w:t>
      5) өзге міндеттемелер бойынша (5000 символы) есепті кезеңде болған өзгерістер - N 1 нысан;
</w:t>
      </w:r>
      <w:r>
        <w:br/>
      </w:r>
      <w:r>
        <w:rPr>
          <w:rFonts w:ascii="Times New Roman"/>
          <w:b w:val="false"/>
          <w:i w:val="false"/>
          <w:color w:val="000000"/>
          <w:sz w:val="28"/>
        </w:rPr>
        <w:t>
      6) жеке және жарғылық капиталдар бойынша (8000 символы) есепті кезеңде болған өзгерістер - N 1 нысан;
</w:t>
      </w:r>
      <w:r>
        <w:br/>
      </w:r>
      <w:r>
        <w:rPr>
          <w:rFonts w:ascii="Times New Roman"/>
          <w:b w:val="false"/>
          <w:i w:val="false"/>
          <w:color w:val="000000"/>
          <w:sz w:val="28"/>
        </w:rPr>
        <w:t>
      7) қаржы-шаруашылық қызметі бойынша есепті кезеңде болған өзгерістер;
</w:t>
      </w:r>
      <w:r>
        <w:br/>
      </w:r>
      <w:r>
        <w:rPr>
          <w:rFonts w:ascii="Times New Roman"/>
          <w:b w:val="false"/>
          <w:i w:val="false"/>
          <w:color w:val="000000"/>
          <w:sz w:val="28"/>
        </w:rPr>
        <w:t>
      8) ақша ағымы бойынша есепті кезеңде болған өзгерістер;
</w:t>
      </w:r>
      <w:r>
        <w:br/>
      </w:r>
      <w:r>
        <w:rPr>
          <w:rFonts w:ascii="Times New Roman"/>
          <w:b w:val="false"/>
          <w:i w:val="false"/>
          <w:color w:val="000000"/>
          <w:sz w:val="28"/>
        </w:rPr>
        <w:t>
      9) баланстан тыс есепшоттар бойынша есепті кезеңде болған өзгерістер.
</w:t>
      </w:r>
      <w:r>
        <w:br/>
      </w:r>
      <w:r>
        <w:rPr>
          <w:rFonts w:ascii="Times New Roman"/>
          <w:b w:val="false"/>
          <w:i w:val="false"/>
          <w:color w:val="000000"/>
          <w:sz w:val="28"/>
        </w:rPr>
        <w:t>
      4. Түсіндірме жазбаның жалпы бөлімі 3-тармақтың басқа тармақшаларына қосымша тек жылдық қаржылық есепке жасалады.
</w:t>
      </w:r>
      <w:r>
        <w:br/>
      </w:r>
      <w:r>
        <w:rPr>
          <w:rFonts w:ascii="Times New Roman"/>
          <w:b w:val="false"/>
          <w:i w:val="false"/>
          <w:color w:val="000000"/>
          <w:sz w:val="28"/>
        </w:rPr>
        <w:t>
      3-тармақтың 2-9 тармақшалары бойынша болған өзгерістер тоқсан сайын ұсынылады. Мұндайда өзгерістерді сақтандыру ұйымының есеп саясатында көзделген активтер мен міндеттемелерді бағалау әдістерін және принциптерін ескере отырып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w:t>
      </w:r>
      <w:r>
        <w:br/>
      </w:r>
      <w:r>
        <w:rPr>
          <w:rFonts w:ascii="Times New Roman"/>
          <w:b w:val="false"/>
          <w:i w:val="false"/>
          <w:color w:val="000000"/>
          <w:sz w:val="28"/>
        </w:rPr>
        <w:t>
Басқармасының "Қазақстан Республикасының
</w:t>
      </w:r>
      <w:r>
        <w:br/>
      </w:r>
      <w:r>
        <w:rPr>
          <w:rFonts w:ascii="Times New Roman"/>
          <w:b w:val="false"/>
          <w:i w:val="false"/>
          <w:color w:val="000000"/>
          <w:sz w:val="28"/>
        </w:rPr>
        <w:t>
сақтандыру (қайта сақтандыру) ұйымдарының
</w:t>
      </w:r>
      <w:r>
        <w:br/>
      </w:r>
      <w:r>
        <w:rPr>
          <w:rFonts w:ascii="Times New Roman"/>
          <w:b w:val="false"/>
          <w:i w:val="false"/>
          <w:color w:val="000000"/>
          <w:sz w:val="28"/>
        </w:rPr>
        <w:t>
қаржылық есебінің тізбесі, нысандары және
</w:t>
      </w:r>
      <w:r>
        <w:br/>
      </w:r>
      <w:r>
        <w:rPr>
          <w:rFonts w:ascii="Times New Roman"/>
          <w:b w:val="false"/>
          <w:i w:val="false"/>
          <w:color w:val="000000"/>
          <w:sz w:val="28"/>
        </w:rPr>
        <w:t>
ұсыну мерзімдері туралы нұсқаулықты бекіту
</w:t>
      </w:r>
      <w:r>
        <w:br/>
      </w:r>
      <w:r>
        <w:rPr>
          <w:rFonts w:ascii="Times New Roman"/>
          <w:b w:val="false"/>
          <w:i w:val="false"/>
          <w:color w:val="000000"/>
          <w:sz w:val="28"/>
        </w:rPr>
        <w:t>
туралы" 2002 жылғы 3 маусымдағы N 209
</w:t>
      </w:r>
      <w:r>
        <w:br/>
      </w:r>
      <w:r>
        <w:rPr>
          <w:rFonts w:ascii="Times New Roman"/>
          <w:b w:val="false"/>
          <w:i w:val="false"/>
          <w:color w:val="000000"/>
          <w:sz w:val="28"/>
        </w:rPr>
        <w:t>
қаулысымен бекітілген Қазақстан
</w:t>
      </w:r>
      <w:r>
        <w:br/>
      </w:r>
      <w:r>
        <w:rPr>
          <w:rFonts w:ascii="Times New Roman"/>
          <w:b w:val="false"/>
          <w:i w:val="false"/>
          <w:color w:val="000000"/>
          <w:sz w:val="28"/>
        </w:rPr>
        <w:t>
Республикасының сақтандыру (қайта
</w:t>
      </w:r>
      <w:r>
        <w:br/>
      </w:r>
      <w:r>
        <w:rPr>
          <w:rFonts w:ascii="Times New Roman"/>
          <w:b w:val="false"/>
          <w:i w:val="false"/>
          <w:color w:val="000000"/>
          <w:sz w:val="28"/>
        </w:rPr>
        <w:t>
сақтандыру) ұйымдарының қаржылық есебінің
</w:t>
      </w:r>
      <w:r>
        <w:br/>
      </w:r>
      <w:r>
        <w:rPr>
          <w:rFonts w:ascii="Times New Roman"/>
          <w:b w:val="false"/>
          <w:i w:val="false"/>
          <w:color w:val="000000"/>
          <w:sz w:val="28"/>
        </w:rPr>
        <w:t>
тізбесі, нысандары және ұсыну мерзімдері
</w:t>
      </w:r>
      <w:r>
        <w:br/>
      </w:r>
      <w:r>
        <w:rPr>
          <w:rFonts w:ascii="Times New Roman"/>
          <w:b w:val="false"/>
          <w:i w:val="false"/>
          <w:color w:val="000000"/>
          <w:sz w:val="28"/>
        </w:rPr>
        <w:t>
туралы нұсқаулыққа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сақтандыру (қайта сақтандыру) ұйымдарының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қаржылық есебінің тізбесі, нысандары және ұсыну мерзімдері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нұсқаулықтың қосымшаларын толтыру жөніндегі ереже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1 нысан. Бухгалтерлік баланс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N 2 бағанда осы нысанның N 3 бағанында көрсетілген есепшоттардың кодтары белгіленген.
</w:t>
      </w:r>
      <w:r>
        <w:br/>
      </w:r>
      <w:r>
        <w:rPr>
          <w:rFonts w:ascii="Times New Roman"/>
          <w:b w:val="false"/>
          <w:i w:val="false"/>
          <w:color w:val="000000"/>
          <w:sz w:val="28"/>
        </w:rPr>
        <w:t>
      2. Сақтандыру ұйымының бухгалтерлік балансының N 3 бағаны мынадай баптарды қамтиды:
</w:t>
      </w:r>
      <w:r>
        <w:br/>
      </w:r>
      <w:r>
        <w:rPr>
          <w:rFonts w:ascii="Times New Roman"/>
          <w:b w:val="false"/>
          <w:i w:val="false"/>
          <w:color w:val="000000"/>
          <w:sz w:val="28"/>
        </w:rPr>
        <w:t>
      1) мерзімді салымдардан басқа, ақша (1100 символы).
</w:t>
      </w:r>
      <w:r>
        <w:br/>
      </w:r>
      <w:r>
        <w:rPr>
          <w:rFonts w:ascii="Times New Roman"/>
          <w:b w:val="false"/>
          <w:i w:val="false"/>
          <w:color w:val="000000"/>
          <w:sz w:val="28"/>
        </w:rPr>
        <w:t>
      Бұл бапта мерзімді салымдардан басқа, ақшаның жалпы сомасы көрсетіледі. Мерзімді салымдардан басқа, шетел валютасындағы ақша сомасы есепті кезеңнің соңғы санына сақтандыру ұйымының есеп саясатында көрсетілген бағамды қолдана отырып Ұлттық валютада көрсетіледі.
</w:t>
      </w:r>
      <w:r>
        <w:br/>
      </w:r>
      <w:r>
        <w:rPr>
          <w:rFonts w:ascii="Times New Roman"/>
          <w:b w:val="false"/>
          <w:i w:val="false"/>
          <w:color w:val="000000"/>
          <w:sz w:val="28"/>
        </w:rPr>
        <w:t>
      2) Мерзімді салымдар (1200 символы).
</w:t>
      </w:r>
      <w:r>
        <w:br/>
      </w:r>
      <w:r>
        <w:rPr>
          <w:rFonts w:ascii="Times New Roman"/>
          <w:b w:val="false"/>
          <w:i w:val="false"/>
          <w:color w:val="000000"/>
          <w:sz w:val="28"/>
        </w:rPr>
        <w:t>
      Бұл бапта мерзімді салымдардың қалдық сомасы көрсетіледі.
</w:t>
      </w:r>
      <w:r>
        <w:br/>
      </w:r>
      <w:r>
        <w:rPr>
          <w:rFonts w:ascii="Times New Roman"/>
          <w:b w:val="false"/>
          <w:i w:val="false"/>
          <w:color w:val="000000"/>
          <w:sz w:val="28"/>
        </w:rPr>
        <w:t>
      3) Бағалы қағаздар (1300 символы).
</w:t>
      </w:r>
      <w:r>
        <w:br/>
      </w:r>
      <w:r>
        <w:rPr>
          <w:rFonts w:ascii="Times New Roman"/>
          <w:b w:val="false"/>
          <w:i w:val="false"/>
          <w:color w:val="000000"/>
          <w:sz w:val="28"/>
        </w:rPr>
        <w:t>
      Бұл бапта сыйақы есептелетін бағалы қағаздар көрсетіледі. Бағалы қағаздар: сатуға жарамды бағалы қағаздарға;
</w:t>
      </w:r>
      <w:r>
        <w:br/>
      </w:r>
      <w:r>
        <w:rPr>
          <w:rFonts w:ascii="Times New Roman"/>
          <w:b w:val="false"/>
          <w:i w:val="false"/>
          <w:color w:val="000000"/>
          <w:sz w:val="28"/>
        </w:rPr>
        <w:t>
      сауда-саттыққа арналған бағалы қағаздарға;
</w:t>
      </w:r>
      <w:r>
        <w:br/>
      </w:r>
      <w:r>
        <w:rPr>
          <w:rFonts w:ascii="Times New Roman"/>
          <w:b w:val="false"/>
          <w:i w:val="false"/>
          <w:color w:val="000000"/>
          <w:sz w:val="28"/>
        </w:rPr>
        <w:t>
      өтеуге дейін ұсталынатын бағалы қағаздарға бөлінеді.
</w:t>
      </w:r>
      <w:r>
        <w:br/>
      </w:r>
      <w:r>
        <w:rPr>
          <w:rFonts w:ascii="Times New Roman"/>
          <w:b w:val="false"/>
          <w:i w:val="false"/>
          <w:color w:val="000000"/>
          <w:sz w:val="28"/>
        </w:rPr>
        <w:t>
      4) Үлесі бар бағалы қағаздар (1400 символы).
</w:t>
      </w:r>
      <w:r>
        <w:br/>
      </w:r>
      <w:r>
        <w:rPr>
          <w:rFonts w:ascii="Times New Roman"/>
          <w:b w:val="false"/>
          <w:i w:val="false"/>
          <w:color w:val="000000"/>
          <w:sz w:val="28"/>
        </w:rPr>
        <w:t>
      Бұл бапта акциялар пакеті нысанында басқа заңды тұлғалардың жарғылық капиталына қатысу құқығымен акциялар, сондай-ақ одан әрі сату мақсатында сатып алынған акциялар және сақтандыру ұйымының басқа заңды тұлғалардың жарғылық капиталына қатысудың өзге нысандары көрсетіледі.
</w:t>
      </w:r>
      <w:r>
        <w:br/>
      </w:r>
      <w:r>
        <w:rPr>
          <w:rFonts w:ascii="Times New Roman"/>
          <w:b w:val="false"/>
          <w:i w:val="false"/>
          <w:color w:val="000000"/>
          <w:sz w:val="28"/>
        </w:rPr>
        <w:t>
      Үлесі бар бағалы қағаздар: 
</w:t>
      </w:r>
      <w:r>
        <w:br/>
      </w:r>
      <w:r>
        <w:rPr>
          <w:rFonts w:ascii="Times New Roman"/>
          <w:b w:val="false"/>
          <w:i w:val="false"/>
          <w:color w:val="000000"/>
          <w:sz w:val="28"/>
        </w:rPr>
        <w:t>
      жай акцияларға; 
</w:t>
      </w:r>
      <w:r>
        <w:br/>
      </w:r>
      <w:r>
        <w:rPr>
          <w:rFonts w:ascii="Times New Roman"/>
          <w:b w:val="false"/>
          <w:i w:val="false"/>
          <w:color w:val="000000"/>
          <w:sz w:val="28"/>
        </w:rPr>
        <w:t>
      артықшылық берілген акцияларға бөлінеді. 
</w:t>
      </w:r>
      <w:r>
        <w:br/>
      </w:r>
      <w:r>
        <w:rPr>
          <w:rFonts w:ascii="Times New Roman"/>
          <w:b w:val="false"/>
          <w:i w:val="false"/>
          <w:color w:val="000000"/>
          <w:sz w:val="28"/>
        </w:rPr>
        <w:t>
      5) Аффилиирленген ұйымдарға инвестициялар және оларға қойылатын талаптар (1500 символы). 
</w:t>
      </w:r>
      <w:r>
        <w:br/>
      </w:r>
      <w:r>
        <w:rPr>
          <w:rFonts w:ascii="Times New Roman"/>
          <w:b w:val="false"/>
          <w:i w:val="false"/>
          <w:color w:val="000000"/>
          <w:sz w:val="28"/>
        </w:rPr>
        <w:t>
      Бұл бапта сақтандыру ұйымының еншілес және тәуелді ұйымдарға инвестициялар сомасы, сондай-ақ аффилиирленген тұлғаларға және сақтандыру ұйымымен байланысты өзге де тұлғаларға қойылатын талаптар сомасы көрсетіледі. 
</w:t>
      </w:r>
      <w:r>
        <w:br/>
      </w:r>
      <w:r>
        <w:rPr>
          <w:rFonts w:ascii="Times New Roman"/>
          <w:b w:val="false"/>
          <w:i w:val="false"/>
          <w:color w:val="000000"/>
          <w:sz w:val="28"/>
        </w:rPr>
        <w:t>
      6) Қайта сақтандырушының сақтандыру резервтеріндегі үлесі (1600 символы). 
</w:t>
      </w:r>
      <w:r>
        <w:br/>
      </w:r>
      <w:r>
        <w:rPr>
          <w:rFonts w:ascii="Times New Roman"/>
          <w:b w:val="false"/>
          <w:i w:val="false"/>
          <w:color w:val="000000"/>
          <w:sz w:val="28"/>
        </w:rPr>
        <w:t>
      Бұл бапта сақтандыру ұйымдары жасалған қайта сақтандыру шарттары бойынша қайта сақтандыру ұйымдарына берген міндеттемелер сомасына сәйкес келетін сақтандыру резервтеріндегі үлесі көрсетіледі. 
</w:t>
      </w:r>
      <w:r>
        <w:br/>
      </w:r>
      <w:r>
        <w:rPr>
          <w:rFonts w:ascii="Times New Roman"/>
          <w:b w:val="false"/>
          <w:i w:val="false"/>
          <w:color w:val="000000"/>
          <w:sz w:val="28"/>
        </w:rPr>
        <w:t>
      Қайта сақтандырушының сақтандыру резервтеріндегі үлесі: 
</w:t>
      </w:r>
      <w:r>
        <w:br/>
      </w:r>
      <w:r>
        <w:rPr>
          <w:rFonts w:ascii="Times New Roman"/>
          <w:b w:val="false"/>
          <w:i w:val="false"/>
          <w:color w:val="000000"/>
          <w:sz w:val="28"/>
        </w:rPr>
        <w:t>
      қайта сақтандырушының еңбекпен табылмаған сыйақы резервіндегі үлеске (1610 символы); 
</w:t>
      </w:r>
      <w:r>
        <w:br/>
      </w:r>
      <w:r>
        <w:rPr>
          <w:rFonts w:ascii="Times New Roman"/>
          <w:b w:val="false"/>
          <w:i w:val="false"/>
          <w:color w:val="000000"/>
          <w:sz w:val="28"/>
        </w:rPr>
        <w:t>
      қайта сақтандырушының болған, бірақ жарияланбаған шығындар резервіндегі үлеске (1620 символы); 
</w:t>
      </w:r>
      <w:r>
        <w:br/>
      </w:r>
      <w:r>
        <w:rPr>
          <w:rFonts w:ascii="Times New Roman"/>
          <w:b w:val="false"/>
          <w:i w:val="false"/>
          <w:color w:val="000000"/>
          <w:sz w:val="28"/>
        </w:rPr>
        <w:t>
      қайта сақтандырушының жарияланған, бірақ реттелмеген шығындар резервіндегі үлеске бөлінеді (1630 символы). 
</w:t>
      </w:r>
      <w:r>
        <w:br/>
      </w:r>
      <w:r>
        <w:rPr>
          <w:rFonts w:ascii="Times New Roman"/>
          <w:b w:val="false"/>
          <w:i w:val="false"/>
          <w:color w:val="000000"/>
          <w:sz w:val="28"/>
        </w:rPr>
        <w:t>
      7) Қайта сақтандырушылардан алынатын сома (1700 символы). 
</w:t>
      </w:r>
      <w:r>
        <w:br/>
      </w:r>
      <w:r>
        <w:rPr>
          <w:rFonts w:ascii="Times New Roman"/>
          <w:b w:val="false"/>
          <w:i w:val="false"/>
          <w:color w:val="000000"/>
          <w:sz w:val="28"/>
        </w:rPr>
        <w:t>
      Бұл бапта қайта сақтандырушыларға сақтандыру ұйымдары жасаған сақтандыру төлемдері мен басқа сомалардың бір бөлігін өтеу бойынша қойылатын барлық талаптардың мөлшері көрсетіледі. 
</w:t>
      </w:r>
      <w:r>
        <w:br/>
      </w:r>
      <w:r>
        <w:rPr>
          <w:rFonts w:ascii="Times New Roman"/>
          <w:b w:val="false"/>
          <w:i w:val="false"/>
          <w:color w:val="000000"/>
          <w:sz w:val="28"/>
        </w:rPr>
        <w:t>
      8) Сақтандырушылардан (қайта сақтандырушылардан) және делдалдардан алынатын сақтандыру сыйақылары (1800 символы). 
</w:t>
      </w:r>
      <w:r>
        <w:br/>
      </w:r>
      <w:r>
        <w:rPr>
          <w:rFonts w:ascii="Times New Roman"/>
          <w:b w:val="false"/>
          <w:i w:val="false"/>
          <w:color w:val="000000"/>
          <w:sz w:val="28"/>
        </w:rPr>
        <w:t>
      Бұл бапта төленбеген сақтандыру сыйақылары бөлігінде сақтандырушыларға (қайта сақтандырушыларға) және делдалдарға қойылатын барлық талаптардың мөлшері көрсетіледі. 
</w:t>
      </w:r>
      <w:r>
        <w:br/>
      </w:r>
      <w:r>
        <w:rPr>
          <w:rFonts w:ascii="Times New Roman"/>
          <w:b w:val="false"/>
          <w:i w:val="false"/>
          <w:color w:val="000000"/>
          <w:sz w:val="28"/>
        </w:rPr>
        <w:t>
      9) Алуға арналған есепшоттар (1900 символы). 
</w:t>
      </w:r>
      <w:r>
        <w:br/>
      </w:r>
      <w:r>
        <w:rPr>
          <w:rFonts w:ascii="Times New Roman"/>
          <w:b w:val="false"/>
          <w:i w:val="false"/>
          <w:color w:val="000000"/>
          <w:sz w:val="28"/>
        </w:rPr>
        <w:t>
      Бұл бапта мыналар көрсетіледі: 
</w:t>
      </w:r>
      <w:r>
        <w:br/>
      </w:r>
      <w:r>
        <w:rPr>
          <w:rFonts w:ascii="Times New Roman"/>
          <w:b w:val="false"/>
          <w:i w:val="false"/>
          <w:color w:val="000000"/>
          <w:sz w:val="28"/>
        </w:rPr>
        <w:t>
      алынуға арналған комиссиялық сыйақы; 
</w:t>
      </w:r>
      <w:r>
        <w:br/>
      </w:r>
      <w:r>
        <w:rPr>
          <w:rFonts w:ascii="Times New Roman"/>
          <w:b w:val="false"/>
          <w:i w:val="false"/>
          <w:color w:val="000000"/>
          <w:sz w:val="28"/>
        </w:rPr>
        <w:t>
      сақтандыру қызметі бойынша өзге де активтер (1700 және 1800 символдарға жатпайтын, сақтандыру қызметіне байланысты дебиторлық берешек). 
</w:t>
      </w:r>
      <w:r>
        <w:br/>
      </w:r>
      <w:r>
        <w:rPr>
          <w:rFonts w:ascii="Times New Roman"/>
          <w:b w:val="false"/>
          <w:i w:val="false"/>
          <w:color w:val="000000"/>
          <w:sz w:val="28"/>
        </w:rPr>
        <w:t>
      10) Материалдық емес активтер (2100 символы). 
</w:t>
      </w:r>
      <w:r>
        <w:br/>
      </w:r>
      <w:r>
        <w:rPr>
          <w:rFonts w:ascii="Times New Roman"/>
          <w:b w:val="false"/>
          <w:i w:val="false"/>
          <w:color w:val="000000"/>
          <w:sz w:val="28"/>
        </w:rPr>
        <w:t>
      Бұл бапта материалдық емес активтердің құны көрсетіледі. 
</w:t>
      </w:r>
      <w:r>
        <w:br/>
      </w:r>
      <w:r>
        <w:rPr>
          <w:rFonts w:ascii="Times New Roman"/>
          <w:b w:val="false"/>
          <w:i w:val="false"/>
          <w:color w:val="000000"/>
          <w:sz w:val="28"/>
        </w:rPr>
        <w:t>
      2100 символы бойынша бухгалтерлік баланстағы материалдық емес активтер сатып алынған құны (бастапқы құны) бойынша есепке алынады. 2000 символы бойынша жиынтық 2110 символы бойынша амортизацияны шегере отырып есептеледі. 
</w:t>
      </w:r>
      <w:r>
        <w:br/>
      </w:r>
      <w:r>
        <w:rPr>
          <w:rFonts w:ascii="Times New Roman"/>
          <w:b w:val="false"/>
          <w:i w:val="false"/>
          <w:color w:val="000000"/>
          <w:sz w:val="28"/>
        </w:rPr>
        <w:t>
      11) Негізгі құрал-жабдықтар (2200 символы). 
</w:t>
      </w:r>
      <w:r>
        <w:br/>
      </w:r>
      <w:r>
        <w:rPr>
          <w:rFonts w:ascii="Times New Roman"/>
          <w:b w:val="false"/>
          <w:i w:val="false"/>
          <w:color w:val="000000"/>
          <w:sz w:val="28"/>
        </w:rPr>
        <w:t>
      Бұл бапта әкімшілік-шаруашылық қызметінде пайдалануға арналған негізгі құрал-жабдықтардың құны көрсетіледі. Негізгі құрал-жабдықтар бухгалтерлік баланста сатып алынған құны (бастапқы құны) бойынша есепке алынады. 2000 символы бойынша жиынтық 2110 символы бойынша амортизацияны шегере отырып есептеледі. 
</w:t>
      </w:r>
      <w:r>
        <w:br/>
      </w:r>
      <w:r>
        <w:rPr>
          <w:rFonts w:ascii="Times New Roman"/>
          <w:b w:val="false"/>
          <w:i w:val="false"/>
          <w:color w:val="000000"/>
          <w:sz w:val="28"/>
        </w:rPr>
        <w:t>
      12) Тауар-материалдық қорлар (2300 символы). 
</w:t>
      </w:r>
      <w:r>
        <w:br/>
      </w:r>
      <w:r>
        <w:rPr>
          <w:rFonts w:ascii="Times New Roman"/>
          <w:b w:val="false"/>
          <w:i w:val="false"/>
          <w:color w:val="000000"/>
          <w:sz w:val="28"/>
        </w:rPr>
        <w:t>
      Бұл бапта әкімшілік-шаруашылық қызметінде пайдалануға арналған тауар-материалдық қорлардың құны көрсетіледі. 
</w:t>
      </w:r>
      <w:r>
        <w:br/>
      </w:r>
      <w:r>
        <w:rPr>
          <w:rFonts w:ascii="Times New Roman"/>
          <w:b w:val="false"/>
          <w:i w:val="false"/>
          <w:color w:val="000000"/>
          <w:sz w:val="28"/>
        </w:rPr>
        <w:t>
      13) Басқа дебиторлық берешек (2400 символы), оның ішінде: 
</w:t>
      </w:r>
      <w:r>
        <w:br/>
      </w:r>
      <w:r>
        <w:rPr>
          <w:rFonts w:ascii="Times New Roman"/>
          <w:b w:val="false"/>
          <w:i w:val="false"/>
          <w:color w:val="000000"/>
          <w:sz w:val="28"/>
        </w:rPr>
        <w:t>
      мерзімінен бұрын корпоративтік табыс салығы (2400 символы). 
</w:t>
      </w:r>
      <w:r>
        <w:br/>
      </w:r>
      <w:r>
        <w:rPr>
          <w:rFonts w:ascii="Times New Roman"/>
          <w:b w:val="false"/>
          <w:i w:val="false"/>
          <w:color w:val="000000"/>
          <w:sz w:val="28"/>
        </w:rPr>
        <w:t>
      Бұл бапта басқа символдарда көрсетілмеген, есептегі сомаларды және өзге де берешекті қоса алғанда қызметкерлердің есептелген берешегі, сондай-ақ қайтарылуға жататын төленген салықтар және бюджетке басқа да міндетті төлемдер көрсетіледі. 
</w:t>
      </w:r>
      <w:r>
        <w:br/>
      </w:r>
      <w:r>
        <w:rPr>
          <w:rFonts w:ascii="Times New Roman"/>
          <w:b w:val="false"/>
          <w:i w:val="false"/>
          <w:color w:val="000000"/>
          <w:sz w:val="28"/>
        </w:rPr>
        <w:t>
      14) Болашақ кезең шығыстары (2500 символы). 
</w:t>
      </w:r>
      <w:r>
        <w:br/>
      </w:r>
      <w:r>
        <w:rPr>
          <w:rFonts w:ascii="Times New Roman"/>
          <w:b w:val="false"/>
          <w:i w:val="false"/>
          <w:color w:val="000000"/>
          <w:sz w:val="28"/>
        </w:rPr>
        <w:t>
      Бұл бапта есепті кезеңде жасалған, бірақ келесі есепті кезеңдердің шығындарына жататын шығыстар көрсетіледі. 
</w:t>
      </w:r>
      <w:r>
        <w:br/>
      </w:r>
      <w:r>
        <w:rPr>
          <w:rFonts w:ascii="Times New Roman"/>
          <w:b w:val="false"/>
          <w:i w:val="false"/>
          <w:color w:val="000000"/>
          <w:sz w:val="28"/>
        </w:rPr>
        <w:t>
      15) Берілген аванстар (2600 символы). 
</w:t>
      </w:r>
      <w:r>
        <w:br/>
      </w:r>
      <w:r>
        <w:rPr>
          <w:rFonts w:ascii="Times New Roman"/>
          <w:b w:val="false"/>
          <w:i w:val="false"/>
          <w:color w:val="000000"/>
          <w:sz w:val="28"/>
        </w:rPr>
        <w:t>
      Бұл бапта материалдарды жеткізгені үшін не қызмет көрсеткені немесе жұмыс орындағаны үшін берілген аванстар бойынша есепке алынғандар және есеп айырысулар көрсетіледі. 
</w:t>
      </w:r>
      <w:r>
        <w:br/>
      </w:r>
      <w:r>
        <w:rPr>
          <w:rFonts w:ascii="Times New Roman"/>
          <w:b w:val="false"/>
          <w:i w:val="false"/>
          <w:color w:val="000000"/>
          <w:sz w:val="28"/>
        </w:rPr>
        <w:t>
      16) Күмәнды борыштар бойынша резерв (2700 символы). 
</w:t>
      </w:r>
      <w:r>
        <w:br/>
      </w:r>
      <w:r>
        <w:rPr>
          <w:rFonts w:ascii="Times New Roman"/>
          <w:b w:val="false"/>
          <w:i w:val="false"/>
          <w:color w:val="000000"/>
          <w:sz w:val="28"/>
        </w:rPr>
        <w:t>
      Бұл бапта күмәнді борыштар бойынша есептелген резерв сомасы көрсетіледі. 
</w:t>
      </w:r>
      <w:r>
        <w:br/>
      </w:r>
      <w:r>
        <w:rPr>
          <w:rFonts w:ascii="Times New Roman"/>
          <w:b w:val="false"/>
          <w:i w:val="false"/>
          <w:color w:val="000000"/>
          <w:sz w:val="28"/>
        </w:rPr>
        <w:t>
      17) Сақтандыру резервтері (4100 символы). 
</w:t>
      </w:r>
      <w:r>
        <w:br/>
      </w:r>
      <w:r>
        <w:rPr>
          <w:rFonts w:ascii="Times New Roman"/>
          <w:b w:val="false"/>
          <w:i w:val="false"/>
          <w:color w:val="000000"/>
          <w:sz w:val="28"/>
        </w:rPr>
        <w:t>
      Бұл бапта сақтандыру ұйымының сақтандыру (қайта сақтандыру) шарттары бойынша нормативтік және актуалдық есеп айырысулар бойынша есептелген міндеттемелер көрсетіледі. 
</w:t>
      </w:r>
      <w:r>
        <w:br/>
      </w:r>
      <w:r>
        <w:rPr>
          <w:rFonts w:ascii="Times New Roman"/>
          <w:b w:val="false"/>
          <w:i w:val="false"/>
          <w:color w:val="000000"/>
          <w:sz w:val="28"/>
        </w:rPr>
        <w:t>
      Сақтандыру резерві мынадай резервтердің жиынтығын білдіреді: 
</w:t>
      </w:r>
      <w:r>
        <w:br/>
      </w:r>
      <w:r>
        <w:rPr>
          <w:rFonts w:ascii="Times New Roman"/>
          <w:b w:val="false"/>
          <w:i w:val="false"/>
          <w:color w:val="000000"/>
          <w:sz w:val="28"/>
        </w:rPr>
        <w:t>
      еңбекпен табылмаған сыйлықақылар бойынша міндеттемелер (резервтер) (4100 символы). 
</w:t>
      </w:r>
      <w:r>
        <w:br/>
      </w:r>
      <w:r>
        <w:rPr>
          <w:rFonts w:ascii="Times New Roman"/>
          <w:b w:val="false"/>
          <w:i w:val="false"/>
          <w:color w:val="000000"/>
          <w:sz w:val="28"/>
        </w:rPr>
        <w:t>
      Бұл бапта есепті кезеңде қолданыста болған және есепті күннен кейінгі сақтандыру (қайта сақтандыру) шарты бойынша сақтандыруды қорғау кезеңіне жататын сақтандыру (қайта сақтандыру) шарттары бойынша сақтандыру сыйлықақылары көрсетіледі; 
</w:t>
      </w:r>
      <w:r>
        <w:br/>
      </w:r>
      <w:r>
        <w:rPr>
          <w:rFonts w:ascii="Times New Roman"/>
          <w:b w:val="false"/>
          <w:i w:val="false"/>
          <w:color w:val="000000"/>
          <w:sz w:val="28"/>
        </w:rPr>
        <w:t>
      болған, бірақ жарияланбаған шығындар бойынша міндеттемелер (резервтер) (4120 символы). 
</w:t>
      </w:r>
      <w:r>
        <w:br/>
      </w:r>
      <w:r>
        <w:rPr>
          <w:rFonts w:ascii="Times New Roman"/>
          <w:b w:val="false"/>
          <w:i w:val="false"/>
          <w:color w:val="000000"/>
          <w:sz w:val="28"/>
        </w:rPr>
        <w:t>
      Бұл бапта есепті кезең ішінде болған және оның басталғаны туралы сақтандыру ұйымына есепті күнге заңда немесе сақтандыру (қайта сақтандыру) шартында белгіленген тәртіппен жарияланбаған сақтандыру жағдайына байланысты туындаған шығындарды реттеу бойынша шығыстарды қоса алғанда, сақтандыру (қайта сақтандыру) шарттары бойынша сақтандыру міндеттемелері көрсетіледі; 
</w:t>
      </w:r>
      <w:r>
        <w:br/>
      </w:r>
      <w:r>
        <w:rPr>
          <w:rFonts w:ascii="Times New Roman"/>
          <w:b w:val="false"/>
          <w:i w:val="false"/>
          <w:color w:val="000000"/>
          <w:sz w:val="28"/>
        </w:rPr>
        <w:t>
      жарияланған, бірақ реттелмеген шығындар бойынша міндеттемелер (резервтер) (4130 символы). 
</w:t>
      </w:r>
      <w:r>
        <w:br/>
      </w:r>
      <w:r>
        <w:rPr>
          <w:rFonts w:ascii="Times New Roman"/>
          <w:b w:val="false"/>
          <w:i w:val="false"/>
          <w:color w:val="000000"/>
          <w:sz w:val="28"/>
        </w:rPr>
        <w:t>
      Бұл бапта есепті кезең ішінде орын алған және оның басталғаны туралы сақтандыру ұйымына есеп айырысу күніне дейін заңда немесе сақтандыру (қайта сақтандыру) шартында белгіленген тәртіппен жарияланған сақтандыру жағдайына байланысты туындаған шығындарды реттеу бойынша шығыстарды қоса алғанда, сақтандыру (қайта сақтандыру) шарттары бойынша сақтандыру міндеттемелері көрсетіледі. 
</w:t>
      </w:r>
      <w:r>
        <w:br/>
      </w:r>
      <w:r>
        <w:rPr>
          <w:rFonts w:ascii="Times New Roman"/>
          <w:b w:val="false"/>
          <w:i w:val="false"/>
          <w:color w:val="000000"/>
          <w:sz w:val="28"/>
        </w:rPr>
        <w:t>
      18) Сақтандыру шарттары бойынша төленетін сомалар (4200 символы). 
</w:t>
      </w:r>
      <w:r>
        <w:br/>
      </w:r>
      <w:r>
        <w:rPr>
          <w:rFonts w:ascii="Times New Roman"/>
          <w:b w:val="false"/>
          <w:i w:val="false"/>
          <w:color w:val="000000"/>
          <w:sz w:val="28"/>
        </w:rPr>
        <w:t>
      Бұл бапта сақтандыру төлемінің түпкілікті мөлшерін және шағым-талаптарды реттеу бойынша ақылы қызмет сомасын белгіленгеннен кейін сақтандыру ұйымының сақтанушыларына төленуге жататын сомалар мөлшерінде сақтандыру ұйымының барлық есептелген міндеттемелері көрсетіледі. 
</w:t>
      </w:r>
      <w:r>
        <w:br/>
      </w:r>
      <w:r>
        <w:rPr>
          <w:rFonts w:ascii="Times New Roman"/>
          <w:b w:val="false"/>
          <w:i w:val="false"/>
          <w:color w:val="000000"/>
          <w:sz w:val="28"/>
        </w:rPr>
        <w:t>
      19) Қайта сақтандырушылармен есеп айырысулар (4300 символы). 
</w:t>
      </w:r>
      <w:r>
        <w:br/>
      </w:r>
      <w:r>
        <w:rPr>
          <w:rFonts w:ascii="Times New Roman"/>
          <w:b w:val="false"/>
          <w:i w:val="false"/>
          <w:color w:val="000000"/>
          <w:sz w:val="28"/>
        </w:rPr>
        <w:t>
      Бұл бапта қайта сақтандыру шарттары бойынша есептелген және қайта сақтандыру шарттары бойынша төленетін сыйлықақы сомалары көрсетіледі. 
</w:t>
      </w:r>
      <w:r>
        <w:br/>
      </w:r>
      <w:r>
        <w:rPr>
          <w:rFonts w:ascii="Times New Roman"/>
          <w:b w:val="false"/>
          <w:i w:val="false"/>
          <w:color w:val="000000"/>
          <w:sz w:val="28"/>
        </w:rPr>
        <w:t>
      20) Төленетін есепшоттар және алынған алдын ала төлемдер (4400 символы). 
</w:t>
      </w:r>
      <w:r>
        <w:br/>
      </w:r>
      <w:r>
        <w:rPr>
          <w:rFonts w:ascii="Times New Roman"/>
          <w:b w:val="false"/>
          <w:i w:val="false"/>
          <w:color w:val="000000"/>
          <w:sz w:val="28"/>
        </w:rPr>
        <w:t>
      Бұл бапта сақтандыру (қайта сақтандыру) қызметін жүзеге асыратын делдалдармен есеп айырысу сомалары және 4200 әрі 4300 символдары бойынша көрсетілмеген сақтандыру қызметі бойынша өзгеде міндеттемелер сомалары көрсетіледі. 
</w:t>
      </w:r>
      <w:r>
        <w:br/>
      </w:r>
      <w:r>
        <w:rPr>
          <w:rFonts w:ascii="Times New Roman"/>
          <w:b w:val="false"/>
          <w:i w:val="false"/>
          <w:color w:val="000000"/>
          <w:sz w:val="28"/>
        </w:rPr>
        <w:t>
      21) Заемдар (5100 символы). 
</w:t>
      </w:r>
      <w:r>
        <w:br/>
      </w:r>
      <w:r>
        <w:rPr>
          <w:rFonts w:ascii="Times New Roman"/>
          <w:b w:val="false"/>
          <w:i w:val="false"/>
          <w:color w:val="000000"/>
          <w:sz w:val="28"/>
        </w:rPr>
        <w:t>
      Бұл бапта сақтандыру ұйымы банктерден және банктік операциялардың жекелеген түрлерін жүзеге асыратын ұйымдары алған заем сомалары көрсетіледі. 
</w:t>
      </w:r>
      <w:r>
        <w:br/>
      </w:r>
      <w:r>
        <w:rPr>
          <w:rFonts w:ascii="Times New Roman"/>
          <w:b w:val="false"/>
          <w:i w:val="false"/>
          <w:color w:val="000000"/>
          <w:sz w:val="28"/>
        </w:rPr>
        <w:t>
      22) Еншілес, тәуелді және аффилиирленген ұйымдар алдындағы кредиторлық берешек (5200 символы). 
</w:t>
      </w:r>
      <w:r>
        <w:br/>
      </w:r>
      <w:r>
        <w:rPr>
          <w:rFonts w:ascii="Times New Roman"/>
          <w:b w:val="false"/>
          <w:i w:val="false"/>
          <w:color w:val="000000"/>
          <w:sz w:val="28"/>
        </w:rPr>
        <w:t>
      Бұл бапта сақтандыру ұйымдарының еншілес, тәуелді және аффилиирленген ұйымдар алдындағы берешек сомалары көрсетіледі. 
</w:t>
      </w:r>
      <w:r>
        <w:br/>
      </w:r>
      <w:r>
        <w:rPr>
          <w:rFonts w:ascii="Times New Roman"/>
          <w:b w:val="false"/>
          <w:i w:val="false"/>
          <w:color w:val="000000"/>
          <w:sz w:val="28"/>
        </w:rPr>
        <w:t>
      23) Болашақ кезең кірістері (5300 символы). 
</w:t>
      </w:r>
      <w:r>
        <w:br/>
      </w:r>
      <w:r>
        <w:rPr>
          <w:rFonts w:ascii="Times New Roman"/>
          <w:b w:val="false"/>
          <w:i w:val="false"/>
          <w:color w:val="000000"/>
          <w:sz w:val="28"/>
        </w:rPr>
        <w:t>
      Бұл бапта есепті кезеңде есептелген (алынған), бірақ келесі есепті кезеңдерге жататын кіріс сомалары көрсетіледі. 
</w:t>
      </w:r>
      <w:r>
        <w:br/>
      </w:r>
      <w:r>
        <w:rPr>
          <w:rFonts w:ascii="Times New Roman"/>
          <w:b w:val="false"/>
          <w:i w:val="false"/>
          <w:color w:val="000000"/>
          <w:sz w:val="28"/>
        </w:rPr>
        <w:t>
      24) Дивидендтер бойынша есеп айырысулар (5400 символы). 
</w:t>
      </w:r>
      <w:r>
        <w:br/>
      </w:r>
      <w:r>
        <w:rPr>
          <w:rFonts w:ascii="Times New Roman"/>
          <w:b w:val="false"/>
          <w:i w:val="false"/>
          <w:color w:val="000000"/>
          <w:sz w:val="28"/>
        </w:rPr>
        <w:t>
      Бұл бапта сақтандыру ұйымдары оның акционерлері арасында бөлетін тиесілі дивиденд сомалары көрсетіледі. 
</w:t>
      </w:r>
      <w:r>
        <w:br/>
      </w:r>
      <w:r>
        <w:rPr>
          <w:rFonts w:ascii="Times New Roman"/>
          <w:b w:val="false"/>
          <w:i w:val="false"/>
          <w:color w:val="000000"/>
          <w:sz w:val="28"/>
        </w:rPr>
        <w:t>
      25) Бюджетпен есеп айырысулар (5500 символы), оның ішінде мерзімі ұзартылған корпоративтік табыс салығы бойынша есеп айырысулар (5510 символы). 
</w:t>
      </w:r>
      <w:r>
        <w:br/>
      </w:r>
      <w:r>
        <w:rPr>
          <w:rFonts w:ascii="Times New Roman"/>
          <w:b w:val="false"/>
          <w:i w:val="false"/>
          <w:color w:val="000000"/>
          <w:sz w:val="28"/>
        </w:rPr>
        <w:t>
      Бұл бапта есептелген салық және бюджетке басқа да міндетті төлемдер сомалары, сондай-ақ салық салынатын кірісті белгілеген кезде бухгалтерлік және салық есебі арасында бір жыл ішінде болатын айырма көрсетіледі. 
</w:t>
      </w:r>
      <w:r>
        <w:br/>
      </w:r>
      <w:r>
        <w:rPr>
          <w:rFonts w:ascii="Times New Roman"/>
          <w:b w:val="false"/>
          <w:i w:val="false"/>
          <w:color w:val="000000"/>
          <w:sz w:val="28"/>
        </w:rPr>
        <w:t>
      26) Жинақтаушы зейнетақы қорларына зейнетақы жарналары бойынша есеп айырысулар (5600 символы). 
</w:t>
      </w:r>
      <w:r>
        <w:br/>
      </w:r>
      <w:r>
        <w:rPr>
          <w:rFonts w:ascii="Times New Roman"/>
          <w:b w:val="false"/>
          <w:i w:val="false"/>
          <w:color w:val="000000"/>
          <w:sz w:val="28"/>
        </w:rPr>
        <w:t>
      Бұл бапта жинақтаушы зейнетақы қорларына есептелген зейнетақы жарна сомалары көрсетіледі. 
</w:t>
      </w:r>
      <w:r>
        <w:br/>
      </w:r>
      <w:r>
        <w:rPr>
          <w:rFonts w:ascii="Times New Roman"/>
          <w:b w:val="false"/>
          <w:i w:val="false"/>
          <w:color w:val="000000"/>
          <w:sz w:val="28"/>
        </w:rPr>
        <w:t>
      27) Алынған аванстар (5700 символы). 
</w:t>
      </w:r>
      <w:r>
        <w:br/>
      </w:r>
      <w:r>
        <w:rPr>
          <w:rFonts w:ascii="Times New Roman"/>
          <w:b w:val="false"/>
          <w:i w:val="false"/>
          <w:color w:val="000000"/>
          <w:sz w:val="28"/>
        </w:rPr>
        <w:t>
      Бұл бапта тауар жеткізгені, жұмыс орындағаны және/немесе қызмет көрсеткені үшін есептелген (алынған) аванс сомалары көрсетіледі. 
</w:t>
      </w:r>
      <w:r>
        <w:br/>
      </w:r>
      <w:r>
        <w:rPr>
          <w:rFonts w:ascii="Times New Roman"/>
          <w:b w:val="false"/>
          <w:i w:val="false"/>
          <w:color w:val="000000"/>
          <w:sz w:val="28"/>
        </w:rPr>
        <w:t>
      28) өнім берушілермен және мердігерлермен есеп айырысулар (5800 символы). 
</w:t>
      </w:r>
      <w:r>
        <w:br/>
      </w:r>
      <w:r>
        <w:rPr>
          <w:rFonts w:ascii="Times New Roman"/>
          <w:b w:val="false"/>
          <w:i w:val="false"/>
          <w:color w:val="000000"/>
          <w:sz w:val="28"/>
        </w:rPr>
        <w:t>
      Бұл бапта алынған материалдық құндылықтар не орындалған жұмыс немесе қызмет үшін өнім берушілермен және мердігерлермен есеп айырысулар бойынша есептелген шығыс сомалары көрсетіледі. 
</w:t>
      </w:r>
      <w:r>
        <w:br/>
      </w:r>
      <w:r>
        <w:rPr>
          <w:rFonts w:ascii="Times New Roman"/>
          <w:b w:val="false"/>
          <w:i w:val="false"/>
          <w:color w:val="000000"/>
          <w:sz w:val="28"/>
        </w:rPr>
        <w:t>
      29) Басқа кредиторлық берешек және есепке алынғаны (5900 символы). 
</w:t>
      </w:r>
      <w:r>
        <w:br/>
      </w:r>
      <w:r>
        <w:rPr>
          <w:rFonts w:ascii="Times New Roman"/>
          <w:b w:val="false"/>
          <w:i w:val="false"/>
          <w:color w:val="000000"/>
          <w:sz w:val="28"/>
        </w:rPr>
        <w:t>
      Бұл бапта қызметкерлерге еңбекақы төлеу және басқа да кредиторлық берешек бойынша есепке алынған сомалар көрсетіледі. 
</w:t>
      </w:r>
      <w:r>
        <w:br/>
      </w:r>
      <w:r>
        <w:rPr>
          <w:rFonts w:ascii="Times New Roman"/>
          <w:b w:val="false"/>
          <w:i w:val="false"/>
          <w:color w:val="000000"/>
          <w:sz w:val="28"/>
        </w:rPr>
        <w:t>
      30) Азшылық үлесі (7000 символы).
</w:t>
      </w:r>
      <w:r>
        <w:br/>
      </w:r>
      <w:r>
        <w:rPr>
          <w:rFonts w:ascii="Times New Roman"/>
          <w:b w:val="false"/>
          <w:i w:val="false"/>
          <w:color w:val="000000"/>
          <w:sz w:val="28"/>
        </w:rPr>
        <w:t>
      Бұл бапта сақтандыру ұйымының қаржы-шаруашылық қызметінен түскен таза кіріс және қатысу үлесіне тиесілі әрі оларды негізгі сақтандыру ұйымдары ие емес таза актив бөлігі көрсетіледі.
</w:t>
      </w:r>
      <w:r>
        <w:br/>
      </w:r>
      <w:r>
        <w:rPr>
          <w:rFonts w:ascii="Times New Roman"/>
          <w:b w:val="false"/>
          <w:i w:val="false"/>
          <w:color w:val="000000"/>
          <w:sz w:val="28"/>
        </w:rPr>
        <w:t>
      Азшылық үлесі шоғырландырылған таза кірісті кішірейтетін (үлкейтетін) көрсеткіш ретінде жеке баппен көрсетіледі және топтың шоғырландырылған балансы үшін қолданылады.
</w:t>
      </w:r>
      <w:r>
        <w:br/>
      </w:r>
      <w:r>
        <w:rPr>
          <w:rFonts w:ascii="Times New Roman"/>
          <w:b w:val="false"/>
          <w:i w:val="false"/>
          <w:color w:val="000000"/>
          <w:sz w:val="28"/>
        </w:rPr>
        <w:t>
      31) Жарғылық капитал (8100 символы).
</w:t>
      </w:r>
      <w:r>
        <w:br/>
      </w:r>
      <w:r>
        <w:rPr>
          <w:rFonts w:ascii="Times New Roman"/>
          <w:b w:val="false"/>
          <w:i w:val="false"/>
          <w:color w:val="000000"/>
          <w:sz w:val="28"/>
        </w:rPr>
        <w:t>
      Бұл бапта шығарылуға барлық жарияланған акциялардың жиынтық номиналды құнынан тұратын сақтандыру ұйымдарының жарияланған жарғылық капиталының сомасы көрсетіледі.
</w:t>
      </w:r>
      <w:r>
        <w:br/>
      </w:r>
      <w:r>
        <w:rPr>
          <w:rFonts w:ascii="Times New Roman"/>
          <w:b w:val="false"/>
          <w:i w:val="false"/>
          <w:color w:val="000000"/>
          <w:sz w:val="28"/>
        </w:rPr>
        <w:t>
      32) Төленбеген капитал (8200 символы).
</w:t>
      </w:r>
      <w:r>
        <w:br/>
      </w:r>
      <w:r>
        <w:rPr>
          <w:rFonts w:ascii="Times New Roman"/>
          <w:b w:val="false"/>
          <w:i w:val="false"/>
          <w:color w:val="000000"/>
          <w:sz w:val="28"/>
        </w:rPr>
        <w:t>
      Бұл бапта жарияланған жарғылық капиталдың төленбеген бөлік қалдығы көрсетіледі.
</w:t>
      </w:r>
      <w:r>
        <w:br/>
      </w:r>
      <w:r>
        <w:rPr>
          <w:rFonts w:ascii="Times New Roman"/>
          <w:b w:val="false"/>
          <w:i w:val="false"/>
          <w:color w:val="000000"/>
          <w:sz w:val="28"/>
        </w:rPr>
        <w:t>
      33) Алынған капитал (8300 символы).
</w:t>
      </w:r>
      <w:r>
        <w:br/>
      </w:r>
      <w:r>
        <w:rPr>
          <w:rFonts w:ascii="Times New Roman"/>
          <w:b w:val="false"/>
          <w:i w:val="false"/>
          <w:color w:val="000000"/>
          <w:sz w:val="28"/>
        </w:rPr>
        <w:t>
      Бұл бапта сақтандыру ұйымы - эмитенті акционерлерден оларды айналыстан шығару не сату мақсатында сатып алған өз акцияларының құны көрсетіледі.
</w:t>
      </w:r>
      <w:r>
        <w:br/>
      </w:r>
      <w:r>
        <w:rPr>
          <w:rFonts w:ascii="Times New Roman"/>
          <w:b w:val="false"/>
          <w:i w:val="false"/>
          <w:color w:val="000000"/>
          <w:sz w:val="28"/>
        </w:rPr>
        <w:t>
      34) Қосымша төленген капитал (8400 символы).
</w:t>
      </w:r>
      <w:r>
        <w:br/>
      </w:r>
      <w:r>
        <w:rPr>
          <w:rFonts w:ascii="Times New Roman"/>
          <w:b w:val="false"/>
          <w:i w:val="false"/>
          <w:color w:val="000000"/>
          <w:sz w:val="28"/>
        </w:rPr>
        <w:t>
      Бұл бапта сақтандыру ұйымы өз акцияларын номиналдық құнынан асатын бағалар бойынша сату нәтижесінде алған сома көрсетіледі.
</w:t>
      </w:r>
      <w:r>
        <w:br/>
      </w:r>
      <w:r>
        <w:rPr>
          <w:rFonts w:ascii="Times New Roman"/>
          <w:b w:val="false"/>
          <w:i w:val="false"/>
          <w:color w:val="000000"/>
          <w:sz w:val="28"/>
        </w:rPr>
        <w:t>
      35) Қосымша төленбеген капитал (8500 символы).
</w:t>
      </w:r>
      <w:r>
        <w:br/>
      </w:r>
      <w:r>
        <w:rPr>
          <w:rFonts w:ascii="Times New Roman"/>
          <w:b w:val="false"/>
          <w:i w:val="false"/>
          <w:color w:val="000000"/>
          <w:sz w:val="28"/>
        </w:rPr>
        <w:t>
      Бұл бапта негізгі құрал-жабдықтарды қайта бағалау ақшасы көрсетіледі.
</w:t>
      </w:r>
      <w:r>
        <w:br/>
      </w:r>
      <w:r>
        <w:rPr>
          <w:rFonts w:ascii="Times New Roman"/>
          <w:b w:val="false"/>
          <w:i w:val="false"/>
          <w:color w:val="000000"/>
          <w:sz w:val="28"/>
        </w:rPr>
        <w:t>
      36) Резервтік капитал (8600 символы).
</w:t>
      </w:r>
      <w:r>
        <w:br/>
      </w:r>
      <w:r>
        <w:rPr>
          <w:rFonts w:ascii="Times New Roman"/>
          <w:b w:val="false"/>
          <w:i w:val="false"/>
          <w:color w:val="000000"/>
          <w:sz w:val="28"/>
        </w:rPr>
        <w:t>
      Бұл бапта Қазақстан Республикасының заңдарына сәйкес сақтандыру ұйымдарының таза кірісінен аудару есебінен құрылған сақтандыру ұйымдарының қалыптасқан резервтік капитал сомасы көрсетіледі. 
</w:t>
      </w:r>
      <w:r>
        <w:br/>
      </w:r>
      <w:r>
        <w:rPr>
          <w:rFonts w:ascii="Times New Roman"/>
          <w:b w:val="false"/>
          <w:i w:val="false"/>
          <w:color w:val="000000"/>
          <w:sz w:val="28"/>
        </w:rPr>
        <w:t>
      37) Басқа резервтік капитал (8700 символы). 
</w:t>
      </w:r>
      <w:r>
        <w:br/>
      </w:r>
      <w:r>
        <w:rPr>
          <w:rFonts w:ascii="Times New Roman"/>
          <w:b w:val="false"/>
          <w:i w:val="false"/>
          <w:color w:val="000000"/>
          <w:sz w:val="28"/>
        </w:rPr>
        <w:t>
      Бұл бапта сақтандыру (қайта сақтандыру) ұйымдарының жарғысына сәйкес таза кірісінен аудару есебінен басқа резервтік капиталды құру көрсетіледі. 
</w:t>
      </w:r>
      <w:r>
        <w:br/>
      </w:r>
      <w:r>
        <w:rPr>
          <w:rFonts w:ascii="Times New Roman"/>
          <w:b w:val="false"/>
          <w:i w:val="false"/>
          <w:color w:val="000000"/>
          <w:sz w:val="28"/>
        </w:rPr>
        <w:t>
      38) Алдын алу іс-шаралар резерві (8800 символы). 
</w:t>
      </w:r>
      <w:r>
        <w:br/>
      </w:r>
      <w:r>
        <w:rPr>
          <w:rFonts w:ascii="Times New Roman"/>
          <w:b w:val="false"/>
          <w:i w:val="false"/>
          <w:color w:val="000000"/>
          <w:sz w:val="28"/>
        </w:rPr>
        <w:t>
      Бұл бапта түскен сақтандыру сыйақылардан не сақтандыру (қайта сақтандыру) ұйымдарының жарғысына сәйкес таза кірісінен аудару есебінен құрылған сақтандыру жағдайларының басталуын алдын алу бойынша іс-шараларды жүргізу үшін құрылған резерв сомасы көрсетіледі. 
</w:t>
      </w:r>
      <w:r>
        <w:br/>
      </w:r>
      <w:r>
        <w:rPr>
          <w:rFonts w:ascii="Times New Roman"/>
          <w:b w:val="false"/>
          <w:i w:val="false"/>
          <w:color w:val="000000"/>
          <w:sz w:val="28"/>
        </w:rPr>
        <w:t>
      39) Бөлінбеген кіріс (өтелмеген шығын) (8900 символы). 
</w:t>
      </w:r>
      <w:r>
        <w:br/>
      </w:r>
      <w:r>
        <w:rPr>
          <w:rFonts w:ascii="Times New Roman"/>
          <w:b w:val="false"/>
          <w:i w:val="false"/>
          <w:color w:val="000000"/>
          <w:sz w:val="28"/>
        </w:rPr>
        <w:t>
      Бұл бапта сақтандыру ұйымдарының иелігінде өткен (8910 символы) және есепті кезеңде (8920 символы) қалған бөлінбеген кіріс (өтелмеген шығын) сомасы көрсетіледі. 
</w:t>
      </w:r>
      <w:r>
        <w:br/>
      </w:r>
      <w:r>
        <w:rPr>
          <w:rFonts w:ascii="Times New Roman"/>
          <w:b w:val="false"/>
          <w:i w:val="false"/>
          <w:color w:val="000000"/>
          <w:sz w:val="28"/>
        </w:rPr>
        <w:t>
      3. Бухгалтерлік баланстың N 5 бағанында есепті жылдың 1 қаңтарына баланстық есепшоттардың қалдығы көрсетіледі. Көрсетілген сомалар есепті жыл ішінде өзгеріссіз қалады. 
</w:t>
      </w:r>
      <w:r>
        <w:br/>
      </w:r>
      <w:r>
        <w:rPr>
          <w:rFonts w:ascii="Times New Roman"/>
          <w:b w:val="false"/>
          <w:i w:val="false"/>
          <w:color w:val="000000"/>
          <w:sz w:val="28"/>
        </w:rPr>
        <w:t>
      4. Бухгалтерлік баланстың N 6 бағанында есепті жылдың басынан өспелі қорытындымен (бұдан әрі - өспелі қорытынды) қаржылық есепті жасау күніне баланстық есепшоттардың қалдығы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N 1 нысанға 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Ақша (N 1 нысанға 1 қосымша). 
</w:t>
      </w:r>
      <w:r>
        <w:br/>
      </w:r>
      <w:r>
        <w:rPr>
          <w:rFonts w:ascii="Times New Roman"/>
          <w:b w:val="false"/>
          <w:i w:val="false"/>
          <w:color w:val="000000"/>
          <w:sz w:val="28"/>
        </w:rPr>
        <w:t>
      1) N 2 бағанда баптардың атауы және сақтандыру ұйымдарының жинақ (талап ету салымдары) әрі ағымдағы есепшоттар ашылған банктердің атауы көрсетіледі. 
</w:t>
      </w:r>
      <w:r>
        <w:br/>
      </w:r>
      <w:r>
        <w:rPr>
          <w:rFonts w:ascii="Times New Roman"/>
          <w:b w:val="false"/>
          <w:i w:val="false"/>
          <w:color w:val="000000"/>
          <w:sz w:val="28"/>
        </w:rPr>
        <w:t>
      2) NN 3, 4 бағандарда есепті кезеңнің соңына теңгемен ақша қалдығы көрсетіледі. Мұндайда, N 4 бағанда есепті кезеңнің соңғы санына есеп саясатына сай бағам бойынша есептелген шетел валютасының теңгемен баламасы көрсетіледі. 
</w:t>
      </w:r>
      <w:r>
        <w:br/>
      </w:r>
      <w:r>
        <w:rPr>
          <w:rFonts w:ascii="Times New Roman"/>
          <w:b w:val="false"/>
          <w:i w:val="false"/>
          <w:color w:val="000000"/>
          <w:sz w:val="28"/>
        </w:rPr>
        <w:t>
      3) N 5 бағанда N 3 және N 4 бағандар мағынасының сомасы көрсетіледі. 
</w:t>
      </w:r>
      <w:r>
        <w:br/>
      </w:r>
      <w:r>
        <w:rPr>
          <w:rFonts w:ascii="Times New Roman"/>
          <w:b w:val="false"/>
          <w:i w:val="false"/>
          <w:color w:val="000000"/>
          <w:sz w:val="28"/>
        </w:rPr>
        <w:t>
      4) N 5 баған бойынша жиынтық жолы N 1 нысанның 1100 символының N 5 бағанының мағынасына сәйкес болуы тиіс. 
</w:t>
      </w:r>
      <w:r>
        <w:br/>
      </w:r>
      <w:r>
        <w:rPr>
          <w:rFonts w:ascii="Times New Roman"/>
          <w:b w:val="false"/>
          <w:i w:val="false"/>
          <w:color w:val="000000"/>
          <w:sz w:val="28"/>
        </w:rPr>
        <w:t>
      5) N 6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ақша сомасы көрсетіледі. 
</w:t>
      </w:r>
      <w:r>
        <w:br/>
      </w:r>
      <w:r>
        <w:rPr>
          <w:rFonts w:ascii="Times New Roman"/>
          <w:b w:val="false"/>
          <w:i w:val="false"/>
          <w:color w:val="000000"/>
          <w:sz w:val="28"/>
        </w:rPr>
        <w:t>
      6. Мерзімді салымдар (N№1 нысанға 2 қосымша). 
</w:t>
      </w:r>
      <w:r>
        <w:br/>
      </w:r>
      <w:r>
        <w:rPr>
          <w:rFonts w:ascii="Times New Roman"/>
          <w:b w:val="false"/>
          <w:i w:val="false"/>
          <w:color w:val="000000"/>
          <w:sz w:val="28"/>
        </w:rPr>
        <w:t>
      1) N 2 бағанда сақтандыру ұйымының мерзімді салымдары орналастырылған банктің толық атауы көрсетіледі. 
</w:t>
      </w:r>
      <w:r>
        <w:br/>
      </w:r>
      <w:r>
        <w:rPr>
          <w:rFonts w:ascii="Times New Roman"/>
          <w:b w:val="false"/>
          <w:i w:val="false"/>
          <w:color w:val="000000"/>
          <w:sz w:val="28"/>
        </w:rPr>
        <w:t>
      2) N 3 бағанда соның негізінде мерзімді салым орналастырылған банктік салым шартының номері және оны жасау күні көрсетіледі. 
</w:t>
      </w:r>
      <w:r>
        <w:br/>
      </w:r>
      <w:r>
        <w:rPr>
          <w:rFonts w:ascii="Times New Roman"/>
          <w:b w:val="false"/>
          <w:i w:val="false"/>
          <w:color w:val="000000"/>
          <w:sz w:val="28"/>
        </w:rPr>
        <w:t>
      3) N 4 бағанда банктік салымның процентпен сыйақы мөлшері көрсетіледі. 
</w:t>
      </w:r>
      <w:r>
        <w:br/>
      </w:r>
      <w:r>
        <w:rPr>
          <w:rFonts w:ascii="Times New Roman"/>
          <w:b w:val="false"/>
          <w:i w:val="false"/>
          <w:color w:val="000000"/>
          <w:sz w:val="28"/>
        </w:rPr>
        <w:t>
      4) NN 5, 6 бағандарда банктік салым шарты қолданылуының басталу және аяқталу мерзімі көрсетіледі. 
</w:t>
      </w:r>
      <w:r>
        <w:br/>
      </w:r>
      <w:r>
        <w:rPr>
          <w:rFonts w:ascii="Times New Roman"/>
          <w:b w:val="false"/>
          <w:i w:val="false"/>
          <w:color w:val="000000"/>
          <w:sz w:val="28"/>
        </w:rPr>
        <w:t>
      5) NN 7 және 8 бағандарда есепті кезеңнің соңына теңгемен ақша қалдығы көрсетіледі. Мұндайда, N 8 бағанда есепті кезеңнің соңғы санына есеп саясатына сай бағам бойынша есептелген шетел валютасының теңгемен баламасы көрсетіледі. 
</w:t>
      </w:r>
      <w:r>
        <w:br/>
      </w:r>
      <w:r>
        <w:rPr>
          <w:rFonts w:ascii="Times New Roman"/>
          <w:b w:val="false"/>
          <w:i w:val="false"/>
          <w:color w:val="000000"/>
          <w:sz w:val="28"/>
        </w:rPr>
        <w:t>
      6) "Жиынтық" жолы бойынша N 7 және N 8 бағандар сомасы N 1 нысанның 1200 символының N 5 бағанының мағынасына сәйкес болуы тиіс. 
</w:t>
      </w:r>
      <w:r>
        <w:br/>
      </w:r>
      <w:r>
        <w:rPr>
          <w:rFonts w:ascii="Times New Roman"/>
          <w:b w:val="false"/>
          <w:i w:val="false"/>
          <w:color w:val="000000"/>
          <w:sz w:val="28"/>
        </w:rPr>
        <w:t>
      7) N 9 бағанда банктік салым шартының қолданылу мерзімін ұзарту саны көрсетіледі. 
</w:t>
      </w:r>
      <w:r>
        <w:br/>
      </w:r>
      <w:r>
        <w:rPr>
          <w:rFonts w:ascii="Times New Roman"/>
          <w:b w:val="false"/>
          <w:i w:val="false"/>
          <w:color w:val="000000"/>
          <w:sz w:val="28"/>
        </w:rPr>
        <w:t>
      8) N 10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мерзімді салымдар сомасы көрсетіледі. 
</w:t>
      </w:r>
      <w:r>
        <w:br/>
      </w:r>
      <w:r>
        <w:rPr>
          <w:rFonts w:ascii="Times New Roman"/>
          <w:b w:val="false"/>
          <w:i w:val="false"/>
          <w:color w:val="000000"/>
          <w:sz w:val="28"/>
        </w:rPr>
        <w:t>
      7. Бағалы қағаздар (N 1 нысанға 3 қосымша). 
</w:t>
      </w:r>
      <w:r>
        <w:br/>
      </w:r>
      <w:r>
        <w:rPr>
          <w:rFonts w:ascii="Times New Roman"/>
          <w:b w:val="false"/>
          <w:i w:val="false"/>
          <w:color w:val="000000"/>
          <w:sz w:val="28"/>
        </w:rPr>
        <w:t>
      1) N 2 бағанда бағалы қағаздарды өтеу мерзіміне байланысты олардың түрлері көрсетіледі. 
</w:t>
      </w:r>
      <w:r>
        <w:br/>
      </w:r>
      <w:r>
        <w:rPr>
          <w:rFonts w:ascii="Times New Roman"/>
          <w:b w:val="false"/>
          <w:i w:val="false"/>
          <w:color w:val="000000"/>
          <w:sz w:val="28"/>
        </w:rPr>
        <w:t>
      2) NN 3, 4 және 5 бағандарда бағалы қағаздарды есепке алу мақсатына байланысты "+" белгісі көрсетіледі. 
</w:t>
      </w:r>
      <w:r>
        <w:br/>
      </w:r>
      <w:r>
        <w:rPr>
          <w:rFonts w:ascii="Times New Roman"/>
          <w:b w:val="false"/>
          <w:i w:val="false"/>
          <w:color w:val="000000"/>
          <w:sz w:val="28"/>
        </w:rPr>
        <w:t>
      3) N 6 бағанда бағалы қағаздың санаты көрсетіледі. 
</w:t>
      </w:r>
      <w:r>
        <w:br/>
      </w:r>
      <w:r>
        <w:rPr>
          <w:rFonts w:ascii="Times New Roman"/>
          <w:b w:val="false"/>
          <w:i w:val="false"/>
          <w:color w:val="000000"/>
          <w:sz w:val="28"/>
        </w:rPr>
        <w:t>
      4) NN 7, 8 бағандарда уәкілетті мемлекеттік органның нормативтік құқықтық актісіне сәйкес эмитенттің атауы және елдің коды көрсетіледі. 
</w:t>
      </w:r>
      <w:r>
        <w:br/>
      </w:r>
      <w:r>
        <w:rPr>
          <w:rFonts w:ascii="Times New Roman"/>
          <w:b w:val="false"/>
          <w:i w:val="false"/>
          <w:color w:val="000000"/>
          <w:sz w:val="28"/>
        </w:rPr>
        <w:t>
      5) N 9 бағанда бағалы қағаздардың саны көрсетіледі. 
</w:t>
      </w:r>
      <w:r>
        <w:br/>
      </w:r>
      <w:r>
        <w:rPr>
          <w:rFonts w:ascii="Times New Roman"/>
          <w:b w:val="false"/>
          <w:i w:val="false"/>
          <w:color w:val="000000"/>
          <w:sz w:val="28"/>
        </w:rPr>
        <w:t>
      6) NN 10, 11 бағандарда есепті кезеңнің соңына бағалы қағаздардың теңгемен жалпы құны көрсетіледі. Мұндайда, N 10 бағанда есепті кезеңнің соңғы санына есеп саясатына сай бағам бойынша есептелген шетел валютасының теңгемен баламасы көрсетіледі. 
</w:t>
      </w:r>
      <w:r>
        <w:br/>
      </w:r>
      <w:r>
        <w:rPr>
          <w:rFonts w:ascii="Times New Roman"/>
          <w:b w:val="false"/>
          <w:i w:val="false"/>
          <w:color w:val="000000"/>
          <w:sz w:val="28"/>
        </w:rPr>
        <w:t>
      7) "Жиынтық" жолы бойынша N 10 және N 11 бағандар сомасы N 1 нысанның 1300 символының N 5 бағанының мағынасына сәйкес болуы тиіс. 
</w:t>
      </w:r>
      <w:r>
        <w:br/>
      </w:r>
      <w:r>
        <w:rPr>
          <w:rFonts w:ascii="Times New Roman"/>
          <w:b w:val="false"/>
          <w:i w:val="false"/>
          <w:color w:val="000000"/>
          <w:sz w:val="28"/>
        </w:rPr>
        <w:t>
      8) N 12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бағалы қағаздардың құны көрсетіледі. 
</w:t>
      </w:r>
      <w:r>
        <w:br/>
      </w:r>
      <w:r>
        <w:rPr>
          <w:rFonts w:ascii="Times New Roman"/>
          <w:b w:val="false"/>
          <w:i w:val="false"/>
          <w:color w:val="000000"/>
          <w:sz w:val="28"/>
        </w:rPr>
        <w:t>
      8. Үлесі бар бағалы қағаздар (N 1 нысанға 4 қосымша). 
</w:t>
      </w:r>
      <w:r>
        <w:br/>
      </w:r>
      <w:r>
        <w:rPr>
          <w:rFonts w:ascii="Times New Roman"/>
          <w:b w:val="false"/>
          <w:i w:val="false"/>
          <w:color w:val="000000"/>
          <w:sz w:val="28"/>
        </w:rPr>
        <w:t>
      1) N 2 бағанда аффилиирленген тұлғалардың бағалы қағаздарынан басқа, бағалы қағаздар түрі, басқа нысанда жарғылық капиталға қатысқан жағдайда - заңды тұлғаның атауы және ұйымдық-құқықтық нысаны көрсетіледі. 
</w:t>
      </w:r>
      <w:r>
        <w:br/>
      </w:r>
      <w:r>
        <w:rPr>
          <w:rFonts w:ascii="Times New Roman"/>
          <w:b w:val="false"/>
          <w:i w:val="false"/>
          <w:color w:val="000000"/>
          <w:sz w:val="28"/>
        </w:rPr>
        <w:t>
      2) N 2 бағанда бағалы қағаздың санаты көрсетіледі. 
</w:t>
      </w:r>
      <w:r>
        <w:br/>
      </w:r>
      <w:r>
        <w:rPr>
          <w:rFonts w:ascii="Times New Roman"/>
          <w:b w:val="false"/>
          <w:i w:val="false"/>
          <w:color w:val="000000"/>
          <w:sz w:val="28"/>
        </w:rPr>
        <w:t>
      3) N 4 бағанда бағалы қағаздардың саны көрсетіледі. 
</w:t>
      </w:r>
      <w:r>
        <w:br/>
      </w:r>
      <w:r>
        <w:rPr>
          <w:rFonts w:ascii="Times New Roman"/>
          <w:b w:val="false"/>
          <w:i w:val="false"/>
          <w:color w:val="000000"/>
          <w:sz w:val="28"/>
        </w:rPr>
        <w:t>
      4) N 5 бағанда есепті күнге бағалы қағаздардың жалпы құны көрсетіледі. 
</w:t>
      </w:r>
      <w:r>
        <w:br/>
      </w:r>
      <w:r>
        <w:rPr>
          <w:rFonts w:ascii="Times New Roman"/>
          <w:b w:val="false"/>
          <w:i w:val="false"/>
          <w:color w:val="000000"/>
          <w:sz w:val="28"/>
        </w:rPr>
        <w:t>
      5) N 6 бағанда жарғылық капиталға қатысу көрсетіледі. 
</w:t>
      </w:r>
      <w:r>
        <w:br/>
      </w:r>
      <w:r>
        <w:rPr>
          <w:rFonts w:ascii="Times New Roman"/>
          <w:b w:val="false"/>
          <w:i w:val="false"/>
          <w:color w:val="000000"/>
          <w:sz w:val="28"/>
        </w:rPr>
        <w:t>
      6) N 7 бағанда жарғылық капиталдағы үлес көрсетіледі (100%-ке көбейтілген жарғылық капиталға N 6 бағанның қатынасы). 
</w:t>
      </w:r>
      <w:r>
        <w:br/>
      </w:r>
      <w:r>
        <w:rPr>
          <w:rFonts w:ascii="Times New Roman"/>
          <w:b w:val="false"/>
          <w:i w:val="false"/>
          <w:color w:val="000000"/>
          <w:sz w:val="28"/>
        </w:rPr>
        <w:t>
      7) N 8, 9 бағандарда уәкілетті мемлекеттік органның нормативтік құқықтық актісіне сәйкес эмитенттің атауы және елдің коды көрсетіледі. 
</w:t>
      </w:r>
      <w:r>
        <w:br/>
      </w:r>
      <w:r>
        <w:rPr>
          <w:rFonts w:ascii="Times New Roman"/>
          <w:b w:val="false"/>
          <w:i w:val="false"/>
          <w:color w:val="000000"/>
          <w:sz w:val="28"/>
        </w:rPr>
        <w:t>
      8) N 10 бағанда Қазақстан Республикасының Статистика жөніндегі агенттік тағайындаған кәсіпорындар мен ұйымдардың жалпы жіктеушісі бойынша коды көрсетіледі. 
</w:t>
      </w:r>
      <w:r>
        <w:br/>
      </w:r>
      <w:r>
        <w:rPr>
          <w:rFonts w:ascii="Times New Roman"/>
          <w:b w:val="false"/>
          <w:i w:val="false"/>
          <w:color w:val="000000"/>
          <w:sz w:val="28"/>
        </w:rPr>
        <w:t>
      9) NN 11, 12 бағандарда Қазақстан Республикасының Статистика жөніндегі агенттік тағайындаған негізгі және қосымша қызмет бойынша экономикалық қызметтің салалық коды көрсетіледі. Қосымша қызметтің бірнеше түрлері болған жағдайда барлық тағайындалған кодтарды үтір арқылы көрсету қажет. 
</w:t>
      </w:r>
      <w:r>
        <w:br/>
      </w:r>
      <w:r>
        <w:rPr>
          <w:rFonts w:ascii="Times New Roman"/>
          <w:b w:val="false"/>
          <w:i w:val="false"/>
          <w:color w:val="000000"/>
          <w:sz w:val="28"/>
        </w:rPr>
        <w:t>
      10) N 13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үлесі бар бағалы қағаздардың құны/үлесі көрсетіледі. 
</w:t>
      </w:r>
      <w:r>
        <w:br/>
      </w:r>
      <w:r>
        <w:rPr>
          <w:rFonts w:ascii="Times New Roman"/>
          <w:b w:val="false"/>
          <w:i w:val="false"/>
          <w:color w:val="000000"/>
          <w:sz w:val="28"/>
        </w:rPr>
        <w:t>
      9. Аффилиирленген тұлғаларға инвестициялар және оларға қойылатын талаптар (N 1 нысанға 5 қосымша). 
</w:t>
      </w:r>
      <w:r>
        <w:br/>
      </w:r>
      <w:r>
        <w:rPr>
          <w:rFonts w:ascii="Times New Roman"/>
          <w:b w:val="false"/>
          <w:i w:val="false"/>
          <w:color w:val="000000"/>
          <w:sz w:val="28"/>
        </w:rPr>
        <w:t>
      1) N 2 бағанда аффилиирленген ұйымның атауы көрсетіледі. 
</w:t>
      </w:r>
      <w:r>
        <w:br/>
      </w:r>
      <w:r>
        <w:rPr>
          <w:rFonts w:ascii="Times New Roman"/>
          <w:b w:val="false"/>
          <w:i w:val="false"/>
          <w:color w:val="000000"/>
          <w:sz w:val="28"/>
        </w:rPr>
        <w:t>
      2) N 3 бағанда Қазақстан Республикасының Статистика жөніндегі агенттік тағайындаған кәсіпорындар мен ұйымдардың жалпы жіктеушісі бойынша коды көрсетіледі. 
</w:t>
      </w:r>
      <w:r>
        <w:br/>
      </w:r>
      <w:r>
        <w:rPr>
          <w:rFonts w:ascii="Times New Roman"/>
          <w:b w:val="false"/>
          <w:i w:val="false"/>
          <w:color w:val="000000"/>
          <w:sz w:val="28"/>
        </w:rPr>
        <w:t>
      3) NN 4, 5 бағандарда Қазақстан Республикасының Статистика жөніндегі агенттік тағайындаған эмитенттің негізгі және қосымша қызметі бойынша экономикалық қызметтің салалық коды көрсетіледі. Қосымша қызметтің бірнеше түрлері болған жағдайда барлық тағайындалған кодтарды үтір арқылы көрсету қажет. 
</w:t>
      </w:r>
      <w:r>
        <w:br/>
      </w:r>
      <w:r>
        <w:rPr>
          <w:rFonts w:ascii="Times New Roman"/>
          <w:b w:val="false"/>
          <w:i w:val="false"/>
          <w:color w:val="000000"/>
          <w:sz w:val="28"/>
        </w:rPr>
        <w:t>
      4) N 6 бағанда бағалы қағаздардың саны көрсетіледі. 
</w:t>
      </w:r>
      <w:r>
        <w:br/>
      </w:r>
      <w:r>
        <w:rPr>
          <w:rFonts w:ascii="Times New Roman"/>
          <w:b w:val="false"/>
          <w:i w:val="false"/>
          <w:color w:val="000000"/>
          <w:sz w:val="28"/>
        </w:rPr>
        <w:t>
      5) N 7 бағанда аффилиирленген тұлғалардың жарғылық капиталында иелік ету үлесі процентпен көрсетіледі. 
</w:t>
      </w:r>
      <w:r>
        <w:br/>
      </w:r>
      <w:r>
        <w:rPr>
          <w:rFonts w:ascii="Times New Roman"/>
          <w:b w:val="false"/>
          <w:i w:val="false"/>
          <w:color w:val="000000"/>
          <w:sz w:val="28"/>
        </w:rPr>
        <w:t>
      6) N 8 бағанда бағалы қағаздардың сатып алынған күні көрсетіледі. 
</w:t>
      </w:r>
      <w:r>
        <w:br/>
      </w:r>
      <w:r>
        <w:rPr>
          <w:rFonts w:ascii="Times New Roman"/>
          <w:b w:val="false"/>
          <w:i w:val="false"/>
          <w:color w:val="000000"/>
          <w:sz w:val="28"/>
        </w:rPr>
        <w:t>
      7) N 9 бағанда соның негізінде бағалы қағаздар сатып алынған құжаттың атауы, оның номері және күні көрсетіледі. 
</w:t>
      </w:r>
      <w:r>
        <w:br/>
      </w:r>
      <w:r>
        <w:rPr>
          <w:rFonts w:ascii="Times New Roman"/>
          <w:b w:val="false"/>
          <w:i w:val="false"/>
          <w:color w:val="000000"/>
          <w:sz w:val="28"/>
        </w:rPr>
        <w:t>
      8) N 10 бағанда бір бағалы қағаздың сатып алынатын құны көрсетіледі. 
</w:t>
      </w:r>
      <w:r>
        <w:br/>
      </w:r>
      <w:r>
        <w:rPr>
          <w:rFonts w:ascii="Times New Roman"/>
          <w:b w:val="false"/>
          <w:i w:val="false"/>
          <w:color w:val="000000"/>
          <w:sz w:val="28"/>
        </w:rPr>
        <w:t>
      9) N 11 бағанда есепті күнге инвестицияның құны көрсетіледі. 
</w:t>
      </w:r>
      <w:r>
        <w:br/>
      </w:r>
      <w:r>
        <w:rPr>
          <w:rFonts w:ascii="Times New Roman"/>
          <w:b w:val="false"/>
          <w:i w:val="false"/>
          <w:color w:val="000000"/>
          <w:sz w:val="28"/>
        </w:rPr>
        <w:t>
      10) N 12 бағанда аффилиирленген тұлғаларға қойылатын талап түрі көрсетіледі. 
</w:t>
      </w:r>
      <w:r>
        <w:br/>
      </w:r>
      <w:r>
        <w:rPr>
          <w:rFonts w:ascii="Times New Roman"/>
          <w:b w:val="false"/>
          <w:i w:val="false"/>
          <w:color w:val="000000"/>
          <w:sz w:val="28"/>
        </w:rPr>
        <w:t>
      11) N 13 бағанда аффилиирленген тұлғалардың сақтандыру ұйымдары алдындағы берешектің пайда болу күні көрсетіледі. 
</w:t>
      </w:r>
      <w:r>
        <w:br/>
      </w:r>
      <w:r>
        <w:rPr>
          <w:rFonts w:ascii="Times New Roman"/>
          <w:b w:val="false"/>
          <w:i w:val="false"/>
          <w:color w:val="000000"/>
          <w:sz w:val="28"/>
        </w:rPr>
        <w:t>
      12) N 14 бағанда сақтандыру ұйымдарының есепті күнге аффилиирленген тұлғаларға қойылатын талаптардың қалдығы көрсетіледі. 
</w:t>
      </w:r>
      <w:r>
        <w:br/>
      </w:r>
      <w:r>
        <w:rPr>
          <w:rFonts w:ascii="Times New Roman"/>
          <w:b w:val="false"/>
          <w:i w:val="false"/>
          <w:color w:val="000000"/>
          <w:sz w:val="28"/>
        </w:rPr>
        <w:t>
      13) N 15 бағанда N№1 нысанның 1500 символының мағынасына сәйкес келуі тиіс барлық инвестициялардың құны көрсетіледі. 
</w:t>
      </w:r>
      <w:r>
        <w:br/>
      </w:r>
      <w:r>
        <w:rPr>
          <w:rFonts w:ascii="Times New Roman"/>
          <w:b w:val="false"/>
          <w:i w:val="false"/>
          <w:color w:val="000000"/>
          <w:sz w:val="28"/>
        </w:rPr>
        <w:t>
      10. Қайта сақтандырушылардан алынатын сомалар (N 1 нысанға 6 қосымша). 
</w:t>
      </w:r>
      <w:r>
        <w:br/>
      </w:r>
      <w:r>
        <w:rPr>
          <w:rFonts w:ascii="Times New Roman"/>
          <w:b w:val="false"/>
          <w:i w:val="false"/>
          <w:color w:val="000000"/>
          <w:sz w:val="28"/>
        </w:rPr>
        <w:t>
      1) N 2 бағанда тәуекелдер қайта сақтандыру шарты бойынша қайта сақтандыру ұйымдарына сақтандыру немесе қайта сақтандыру брокері арқылы тапсырылған жағдайда брокердің толық атауы көрсетіледі. 
</w:t>
      </w:r>
      <w:r>
        <w:br/>
      </w:r>
      <w:r>
        <w:rPr>
          <w:rFonts w:ascii="Times New Roman"/>
          <w:b w:val="false"/>
          <w:i w:val="false"/>
          <w:color w:val="000000"/>
          <w:sz w:val="28"/>
        </w:rPr>
        <w:t>
      2) N 3 бағанда қайта сақтандырушының толық атауы көрсетіледі. 
</w:t>
      </w:r>
      <w:r>
        <w:br/>
      </w:r>
      <w:r>
        <w:rPr>
          <w:rFonts w:ascii="Times New Roman"/>
          <w:b w:val="false"/>
          <w:i w:val="false"/>
          <w:color w:val="000000"/>
          <w:sz w:val="28"/>
        </w:rPr>
        <w:t>
      3) N 4 бағанда есепті күнге берешектің қалдығы көрсетіледі, бірнеше қайта сақтандыру шарттары болған жағдайда мұндай қайта сақтандыру ұйымы бойынша жалпы сомасы көрсетіледі. N 4 бағанның жиынтық сомасы нысанның 1700 символының мағынасына сәйкес болуы тиіс. 
</w:t>
      </w:r>
      <w:r>
        <w:br/>
      </w:r>
      <w:r>
        <w:rPr>
          <w:rFonts w:ascii="Times New Roman"/>
          <w:b w:val="false"/>
          <w:i w:val="false"/>
          <w:color w:val="000000"/>
          <w:sz w:val="28"/>
        </w:rPr>
        <w:t>
      4) NN 5, 7 және 8 бағандарда өтемеу мерзімінің ұзақтығына байланысты өтеу мерзімі өткен берешек сомасы көрсетіледі. 
</w:t>
      </w:r>
      <w:r>
        <w:br/>
      </w:r>
      <w:r>
        <w:rPr>
          <w:rFonts w:ascii="Times New Roman"/>
          <w:b w:val="false"/>
          <w:i w:val="false"/>
          <w:color w:val="000000"/>
          <w:sz w:val="28"/>
        </w:rPr>
        <w:t>
      5) N 9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қайта сақтандырушыдан алынатын сома көрсетіледі. 
</w:t>
      </w:r>
      <w:r>
        <w:br/>
      </w:r>
      <w:r>
        <w:rPr>
          <w:rFonts w:ascii="Times New Roman"/>
          <w:b w:val="false"/>
          <w:i w:val="false"/>
          <w:color w:val="000000"/>
          <w:sz w:val="28"/>
        </w:rPr>
        <w:t>
      11. Сақтандырушылардан және делдалдардан алынатын сақтандыру сыйлықақылары (N 1 нысанға 7 қосымша). 
</w:t>
      </w:r>
      <w:r>
        <w:br/>
      </w:r>
      <w:r>
        <w:rPr>
          <w:rFonts w:ascii="Times New Roman"/>
          <w:b w:val="false"/>
          <w:i w:val="false"/>
          <w:color w:val="000000"/>
          <w:sz w:val="28"/>
        </w:rPr>
        <w:t>
      1) N 2 бағанда дебиторлардың толық атауы көрсетіледі. 
</w:t>
      </w:r>
      <w:r>
        <w:br/>
      </w:r>
      <w:r>
        <w:rPr>
          <w:rFonts w:ascii="Times New Roman"/>
          <w:b w:val="false"/>
          <w:i w:val="false"/>
          <w:color w:val="000000"/>
          <w:sz w:val="28"/>
        </w:rPr>
        <w:t>
      2) N 3 бағанда дебиторлардың берешек қалдығы көрсетіледі, N 3 бағанның жиынтық сомасы 1800 символдың мағынасына сәйкес болуы тиіс. 
</w:t>
      </w:r>
      <w:r>
        <w:br/>
      </w:r>
      <w:r>
        <w:rPr>
          <w:rFonts w:ascii="Times New Roman"/>
          <w:b w:val="false"/>
          <w:i w:val="false"/>
          <w:color w:val="000000"/>
          <w:sz w:val="28"/>
        </w:rPr>
        <w:t>
      3) NN 4, 5, 6 және 7 бағандарда мерзімінің ұзақтығына байланысты өтеу мерзімі өткен берешек сомасы көрсетіледі. 
</w:t>
      </w:r>
      <w:r>
        <w:br/>
      </w:r>
      <w:r>
        <w:rPr>
          <w:rFonts w:ascii="Times New Roman"/>
          <w:b w:val="false"/>
          <w:i w:val="false"/>
          <w:color w:val="000000"/>
          <w:sz w:val="28"/>
        </w:rPr>
        <w:t>
      4) N 8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сақтандырушылардан алынатын сақтандыру сыйлықақы сомасы көрсетіледі. 
</w:t>
      </w:r>
      <w:r>
        <w:br/>
      </w:r>
      <w:r>
        <w:rPr>
          <w:rFonts w:ascii="Times New Roman"/>
          <w:b w:val="false"/>
          <w:i w:val="false"/>
          <w:color w:val="000000"/>
          <w:sz w:val="28"/>
        </w:rPr>
        <w:t>
      12. Сақтандыру қызметі бойынша басқа активтер (N 1 нысанға 8 қосымша). 
</w:t>
      </w:r>
      <w:r>
        <w:br/>
      </w:r>
      <w:r>
        <w:rPr>
          <w:rFonts w:ascii="Times New Roman"/>
          <w:b w:val="false"/>
          <w:i w:val="false"/>
          <w:color w:val="000000"/>
          <w:sz w:val="28"/>
        </w:rPr>
        <w:t>
      1) N 2 бағанда дебитордың толық атауы көрсетіледі. 
</w:t>
      </w:r>
      <w:r>
        <w:br/>
      </w:r>
      <w:r>
        <w:rPr>
          <w:rFonts w:ascii="Times New Roman"/>
          <w:b w:val="false"/>
          <w:i w:val="false"/>
          <w:color w:val="000000"/>
          <w:sz w:val="28"/>
        </w:rPr>
        <w:t>
      2) N 3 бағанда басқа берешек түрі көрсетіледі, бір дебитор бойынша берешектің бірнеше түрі болған жағдайда оларды көлбеу сызық арқылы көрсету қажет. 
</w:t>
      </w:r>
      <w:r>
        <w:br/>
      </w:r>
      <w:r>
        <w:rPr>
          <w:rFonts w:ascii="Times New Roman"/>
          <w:b w:val="false"/>
          <w:i w:val="false"/>
          <w:color w:val="000000"/>
          <w:sz w:val="28"/>
        </w:rPr>
        <w:t>
      3) N 4 бағанда берешектің құрылған күні көрсетіледі, бір дебитор бойынша берешектің бірнеше түрі болған жағдайда оларды көлбеу сызық арқылы көрсету қажет. 
</w:t>
      </w:r>
      <w:r>
        <w:br/>
      </w:r>
      <w:r>
        <w:rPr>
          <w:rFonts w:ascii="Times New Roman"/>
          <w:b w:val="false"/>
          <w:i w:val="false"/>
          <w:color w:val="000000"/>
          <w:sz w:val="28"/>
        </w:rPr>
        <w:t>
      4) N 5 бағанда берешектің қалдығы көрсетіледі, бірнеше шарт болған жағдайда жалпы сомасы көрсетіледі және N 5 бағанның жиынтық сомасы N 1 нысанның 1920 символының мағынасына сәйкес болуы тиіс. 
</w:t>
      </w:r>
      <w:r>
        <w:br/>
      </w:r>
      <w:r>
        <w:rPr>
          <w:rFonts w:ascii="Times New Roman"/>
          <w:b w:val="false"/>
          <w:i w:val="false"/>
          <w:color w:val="000000"/>
          <w:sz w:val="28"/>
        </w:rPr>
        <w:t>
      5) NN 6, 7, 8 және 9 бағандарда өтемеу мерзімінің ұзақтығына байланысты өтеу мерзімі өткен берешек сомасы көрсетіледі. 
</w:t>
      </w:r>
      <w:r>
        <w:br/>
      </w:r>
      <w:r>
        <w:rPr>
          <w:rFonts w:ascii="Times New Roman"/>
          <w:b w:val="false"/>
          <w:i w:val="false"/>
          <w:color w:val="000000"/>
          <w:sz w:val="28"/>
        </w:rPr>
        <w:t>
      6) N 10 бағанда құжаттың атауын, номерін және жасау күнін көрсете отырып меншік құқығы шектелген (кепілге беру, мерзімінде орындалмаған салық және басқа міндеттемелерді орындауды қамтамасыз ету тәсілдерін қолдану) сақтандыру қызметі бойынша басқа активтердің сомасы көрсетіледі. 
</w:t>
      </w:r>
      <w:r>
        <w:br/>
      </w:r>
      <w:r>
        <w:rPr>
          <w:rFonts w:ascii="Times New Roman"/>
          <w:b w:val="false"/>
          <w:i w:val="false"/>
          <w:color w:val="000000"/>
          <w:sz w:val="28"/>
        </w:rPr>
        <w:t>
      13. Материалдық емес активтер (N 1 нысанға 9 қосымша). 
</w:t>
      </w:r>
      <w:r>
        <w:br/>
      </w:r>
      <w:r>
        <w:rPr>
          <w:rFonts w:ascii="Times New Roman"/>
          <w:b w:val="false"/>
          <w:i w:val="false"/>
          <w:color w:val="000000"/>
          <w:sz w:val="28"/>
        </w:rPr>
        <w:t>
      1) N 2 бағанда материалдық емес активтердің атауы көрсетіледі. 
</w:t>
      </w:r>
      <w:r>
        <w:br/>
      </w:r>
      <w:r>
        <w:rPr>
          <w:rFonts w:ascii="Times New Roman"/>
          <w:b w:val="false"/>
          <w:i w:val="false"/>
          <w:color w:val="000000"/>
          <w:sz w:val="28"/>
        </w:rPr>
        <w:t>
      2) N 3 бағанда материалдық емес активтердің сатып алынған күні көрсетіледі.
</w:t>
      </w:r>
      <w:r>
        <w:br/>
      </w:r>
      <w:r>
        <w:rPr>
          <w:rFonts w:ascii="Times New Roman"/>
          <w:b w:val="false"/>
          <w:i w:val="false"/>
          <w:color w:val="000000"/>
          <w:sz w:val="28"/>
        </w:rPr>
        <w:t>
      3) N 4 бағанда материалдық емес активтер бойынша амортизацияның есептелген сомасы көрсетіледі.
</w:t>
      </w:r>
      <w:r>
        <w:br/>
      </w:r>
      <w:r>
        <w:rPr>
          <w:rFonts w:ascii="Times New Roman"/>
          <w:b w:val="false"/>
          <w:i w:val="false"/>
          <w:color w:val="000000"/>
          <w:sz w:val="28"/>
        </w:rPr>
        <w:t>
      4) N 5 бағанда материалдық емес активтердің баланстық құны көрсетіледі.
</w:t>
      </w:r>
      <w:r>
        <w:br/>
      </w:r>
      <w:r>
        <w:rPr>
          <w:rFonts w:ascii="Times New Roman"/>
          <w:b w:val="false"/>
          <w:i w:val="false"/>
          <w:color w:val="000000"/>
          <w:sz w:val="28"/>
        </w:rPr>
        <w:t>
      5) N 6 бағанда меншік құқығы шектелген (кепілге беру, мерзімінде орындалмаған салық және басқа міндеттемелерді орындауды қамтамасыз ету тәсілдерін қолдану) материалдық емес активтердің құны көрсетіледі.
</w:t>
      </w:r>
      <w:r>
        <w:br/>
      </w:r>
      <w:r>
        <w:rPr>
          <w:rFonts w:ascii="Times New Roman"/>
          <w:b w:val="false"/>
          <w:i w:val="false"/>
          <w:color w:val="000000"/>
          <w:sz w:val="28"/>
        </w:rPr>
        <w:t>
      6) Қосымша ақпарат сақтандыру ұйымының қарауына қарай көрсетіледі.
</w:t>
      </w:r>
      <w:r>
        <w:br/>
      </w:r>
      <w:r>
        <w:rPr>
          <w:rFonts w:ascii="Times New Roman"/>
          <w:b w:val="false"/>
          <w:i w:val="false"/>
          <w:color w:val="000000"/>
          <w:sz w:val="28"/>
        </w:rPr>
        <w:t>
      14. Негізгі құрал-жабдықтар (N 1 нысанға 10-қосымша).
</w:t>
      </w:r>
      <w:r>
        <w:br/>
      </w:r>
      <w:r>
        <w:rPr>
          <w:rFonts w:ascii="Times New Roman"/>
          <w:b w:val="false"/>
          <w:i w:val="false"/>
          <w:color w:val="000000"/>
          <w:sz w:val="28"/>
        </w:rPr>
        <w:t>
      1) N 2 бағанның "Жеке пайдалану үшін" деген бөлімінде негізгі құрал-жабдықтардың атауына мынадай топтар бойынша талдама жасалуы қажет:
</w:t>
      </w:r>
      <w:r>
        <w:br/>
      </w:r>
      <w:r>
        <w:rPr>
          <w:rFonts w:ascii="Times New Roman"/>
          <w:b w:val="false"/>
          <w:i w:val="false"/>
          <w:color w:val="000000"/>
          <w:sz w:val="28"/>
        </w:rPr>
        <w:t>
      а) жер;
</w:t>
      </w:r>
      <w:r>
        <w:br/>
      </w:r>
      <w:r>
        <w:rPr>
          <w:rFonts w:ascii="Times New Roman"/>
          <w:b w:val="false"/>
          <w:i w:val="false"/>
          <w:color w:val="000000"/>
          <w:sz w:val="28"/>
        </w:rPr>
        <w:t>
      б) үйлер мен ғимараттар;
</w:t>
      </w:r>
      <w:r>
        <w:br/>
      </w:r>
      <w:r>
        <w:rPr>
          <w:rFonts w:ascii="Times New Roman"/>
          <w:b w:val="false"/>
          <w:i w:val="false"/>
          <w:color w:val="000000"/>
          <w:sz w:val="28"/>
        </w:rPr>
        <w:t>
      в) аяқталмаған құрылыс;
</w:t>
      </w:r>
      <w:r>
        <w:br/>
      </w:r>
      <w:r>
        <w:rPr>
          <w:rFonts w:ascii="Times New Roman"/>
          <w:b w:val="false"/>
          <w:i w:val="false"/>
          <w:color w:val="000000"/>
          <w:sz w:val="28"/>
        </w:rPr>
        <w:t>
      г) машиналар мен жабдықтар;
</w:t>
      </w:r>
      <w:r>
        <w:br/>
      </w:r>
      <w:r>
        <w:rPr>
          <w:rFonts w:ascii="Times New Roman"/>
          <w:b w:val="false"/>
          <w:i w:val="false"/>
          <w:color w:val="000000"/>
          <w:sz w:val="28"/>
        </w:rPr>
        <w:t>
      д) көлік құралдары;
</w:t>
      </w:r>
      <w:r>
        <w:br/>
      </w:r>
      <w:r>
        <w:rPr>
          <w:rFonts w:ascii="Times New Roman"/>
          <w:b w:val="false"/>
          <w:i w:val="false"/>
          <w:color w:val="000000"/>
          <w:sz w:val="28"/>
        </w:rPr>
        <w:t>
      ж) негізгі құрал-жабдықтардың өзге түрлері;
</w:t>
      </w:r>
      <w:r>
        <w:br/>
      </w:r>
      <w:r>
        <w:rPr>
          <w:rFonts w:ascii="Times New Roman"/>
          <w:b w:val="false"/>
          <w:i w:val="false"/>
          <w:color w:val="000000"/>
          <w:sz w:val="28"/>
        </w:rPr>
        <w:t>
      а) және д) топтары бойынша ақпарат әрбір бірлік бойынша жеке жолда, ж) тобы бойынша жалпы сомасы бір жолда көрсетілуі қажет. 
</w:t>
      </w:r>
      <w:r>
        <w:br/>
      </w:r>
      <w:r>
        <w:rPr>
          <w:rFonts w:ascii="Times New Roman"/>
          <w:b w:val="false"/>
          <w:i w:val="false"/>
          <w:color w:val="000000"/>
          <w:sz w:val="28"/>
        </w:rPr>
        <w:t>
      2) N 2 бағанның "өзгелері" деген 2-бөлімінде негізгі құрал-жабдықтардың атауы осы қосымшаның 1-бөліміне сәйкес көрсетілуі қажет. 
</w:t>
      </w:r>
      <w:r>
        <w:br/>
      </w:r>
      <w:r>
        <w:rPr>
          <w:rFonts w:ascii="Times New Roman"/>
          <w:b w:val="false"/>
          <w:i w:val="false"/>
          <w:color w:val="000000"/>
          <w:sz w:val="28"/>
        </w:rPr>
        <w:t>
      3) N 3 бағанда "Негізгі құрал-жабдықтардың өзге де түрлері" деген топтан басқа N 2 бағанның 1 және 2-бөлімдерінде көрсетілген негізгі құрал-жабдықтардың сатып алынған күні көрсетіледі. 
</w:t>
      </w:r>
      <w:r>
        <w:br/>
      </w:r>
      <w:r>
        <w:rPr>
          <w:rFonts w:ascii="Times New Roman"/>
          <w:b w:val="false"/>
          <w:i w:val="false"/>
          <w:color w:val="000000"/>
          <w:sz w:val="28"/>
        </w:rPr>
        <w:t>
      4) N 4 бағанда амортизацияның есептелген сомасы, "Негізгі құрал-жабдықтардың өзге де түрлері" деген топ бойынша амортизацияның жалпы сомасы көрсетіледі. 
</w:t>
      </w:r>
      <w:r>
        <w:br/>
      </w:r>
      <w:r>
        <w:rPr>
          <w:rFonts w:ascii="Times New Roman"/>
          <w:b w:val="false"/>
          <w:i w:val="false"/>
          <w:color w:val="000000"/>
          <w:sz w:val="28"/>
        </w:rPr>
        <w:t>
      5) N 5 бағанда негізгі құрал-жабдықтардың баланстық құны көрсетіледі. 
</w:t>
      </w:r>
      <w:r>
        <w:br/>
      </w:r>
      <w:r>
        <w:rPr>
          <w:rFonts w:ascii="Times New Roman"/>
          <w:b w:val="false"/>
          <w:i w:val="false"/>
          <w:color w:val="000000"/>
          <w:sz w:val="28"/>
        </w:rPr>
        <w:t>
      6) N 6 бағанда меншік құқығы шектелген (кепілге беру, мерзімінде орындалмаған салық міндеттемелерін орындауды қамтамасыз етудің тәсілдерін қолдану және т.б.) негізгі құрал-жабдықтардың құны көрсетіледі. 
</w:t>
      </w:r>
      <w:r>
        <w:br/>
      </w:r>
      <w:r>
        <w:rPr>
          <w:rFonts w:ascii="Times New Roman"/>
          <w:b w:val="false"/>
          <w:i w:val="false"/>
          <w:color w:val="000000"/>
          <w:sz w:val="28"/>
        </w:rPr>
        <w:t>
      7) N 7 бағанда қаржы лизингіне алынған негізгі құрал-жабдықтардың құны көрсетіледі. 
</w:t>
      </w:r>
      <w:r>
        <w:br/>
      </w:r>
      <w:r>
        <w:rPr>
          <w:rFonts w:ascii="Times New Roman"/>
          <w:b w:val="false"/>
          <w:i w:val="false"/>
          <w:color w:val="000000"/>
          <w:sz w:val="28"/>
        </w:rPr>
        <w:t>
      8) N 8 бағанда ағымдағы жалға алынған негізгі құрал-жабдықтардың құны көрсетіледі. 
</w:t>
      </w:r>
      <w:r>
        <w:br/>
      </w:r>
      <w:r>
        <w:rPr>
          <w:rFonts w:ascii="Times New Roman"/>
          <w:b w:val="false"/>
          <w:i w:val="false"/>
          <w:color w:val="000000"/>
          <w:sz w:val="28"/>
        </w:rPr>
        <w:t>
      9) қосымша ақпарат сақтандыру компаниясының қалауына қарай көрсетіледі. 
</w:t>
      </w:r>
      <w:r>
        <w:br/>
      </w:r>
      <w:r>
        <w:rPr>
          <w:rFonts w:ascii="Times New Roman"/>
          <w:b w:val="false"/>
          <w:i w:val="false"/>
          <w:color w:val="000000"/>
          <w:sz w:val="28"/>
        </w:rPr>
        <w:t>
      15. Өзге дебиторлық берешек (N 1 нысанға 11-қосымша). 
</w:t>
      </w:r>
      <w:r>
        <w:br/>
      </w:r>
      <w:r>
        <w:rPr>
          <w:rFonts w:ascii="Times New Roman"/>
          <w:b w:val="false"/>
          <w:i w:val="false"/>
          <w:color w:val="000000"/>
          <w:sz w:val="28"/>
        </w:rPr>
        <w:t>
      1) N 2 бағанда пайда болған дебиторлық берешектің түрі көрсетіледі, бір дебитор бойынша берешектің бірнеше түрі болған жағдайда олар көлбеу сызық арқылы көрсетілуі қажет. 
</w:t>
      </w:r>
      <w:r>
        <w:br/>
      </w:r>
      <w:r>
        <w:rPr>
          <w:rFonts w:ascii="Times New Roman"/>
          <w:b w:val="false"/>
          <w:i w:val="false"/>
          <w:color w:val="000000"/>
          <w:sz w:val="28"/>
        </w:rPr>
        <w:t>
      2) N 3 бағанда дебиторлық берешектің пайда болған күні көрсетіледі, бір дебитор бойынша бірнеше берешек түрі болған жағдайда олар көлбеу сызық арқылы көрсетілуі қажет. 
</w:t>
      </w:r>
      <w:r>
        <w:br/>
      </w:r>
      <w:r>
        <w:rPr>
          <w:rFonts w:ascii="Times New Roman"/>
          <w:b w:val="false"/>
          <w:i w:val="false"/>
          <w:color w:val="000000"/>
          <w:sz w:val="28"/>
        </w:rPr>
        <w:t>
      3) N 4 бағанда дебиторлық берешектің есепті күндегі қалдығы көрсетіледі, бірнеше шарттар болған жағдайда жалпы сомасы көрсетіледі және N 4 бағанның қорытынды сомасы 2400 символының қосындысына сәйкес келуі қажет. 
</w:t>
      </w:r>
      <w:r>
        <w:br/>
      </w:r>
      <w:r>
        <w:rPr>
          <w:rFonts w:ascii="Times New Roman"/>
          <w:b w:val="false"/>
          <w:i w:val="false"/>
          <w:color w:val="000000"/>
          <w:sz w:val="28"/>
        </w:rPr>
        <w:t>
      4) NN 5, 6, 7, 8 бағандарда өтеу мерзімі аяқталған мерзімі өткен берешек сомасы өтеу мерізімінің ұзақтығына қарай көрсетіледі. 
</w:t>
      </w:r>
      <w:r>
        <w:br/>
      </w:r>
      <w:r>
        <w:rPr>
          <w:rFonts w:ascii="Times New Roman"/>
          <w:b w:val="false"/>
          <w:i w:val="false"/>
          <w:color w:val="000000"/>
          <w:sz w:val="28"/>
        </w:rPr>
        <w:t>
      5) N 9 бағанда меншік құқығы шектелген (кепілге беру, мерзімінде орындалмаған салық міндеттемелерін орындауды қамтамасыз етудің тәсілдерін қолдану және т.б.) өзге дебиторлық берешектің сомасы атауы, құжаттың номері мен жасалған күні беріле отырып көрсетіледі. 
</w:t>
      </w:r>
      <w:r>
        <w:br/>
      </w:r>
      <w:r>
        <w:rPr>
          <w:rFonts w:ascii="Times New Roman"/>
          <w:b w:val="false"/>
          <w:i w:val="false"/>
          <w:color w:val="000000"/>
          <w:sz w:val="28"/>
        </w:rPr>
        <w:t>
      16. Сақтандыру шарттары бойынша ақы төлеу сомасы (N 1 нысанға 12-қосымша). 
</w:t>
      </w:r>
      <w:r>
        <w:br/>
      </w:r>
      <w:r>
        <w:rPr>
          <w:rFonts w:ascii="Times New Roman"/>
          <w:b w:val="false"/>
          <w:i w:val="false"/>
          <w:color w:val="000000"/>
          <w:sz w:val="28"/>
        </w:rPr>
        <w:t>
      1) N 2 бағанда сақтандырушының атауы немесе фамилиясы, аты, әкесінің аты көрсетіледі. 
</w:t>
      </w:r>
      <w:r>
        <w:br/>
      </w:r>
      <w:r>
        <w:rPr>
          <w:rFonts w:ascii="Times New Roman"/>
          <w:b w:val="false"/>
          <w:i w:val="false"/>
          <w:color w:val="000000"/>
          <w:sz w:val="28"/>
        </w:rPr>
        <w:t>
      2) N 3 бағанда сақтандыру түрі көрсетіледі. 
</w:t>
      </w:r>
      <w:r>
        <w:br/>
      </w:r>
      <w:r>
        <w:rPr>
          <w:rFonts w:ascii="Times New Roman"/>
          <w:b w:val="false"/>
          <w:i w:val="false"/>
          <w:color w:val="000000"/>
          <w:sz w:val="28"/>
        </w:rPr>
        <w:t>
      3) N 4 бағанда кредиторлық берешек сомасы, оның ішінде қайта сақтандырушының үлесіне резиденттердің және резидент еместердің бөлігінде тиесілі борыш сомасы NN 5 және 6 бөліктерде көрсетіледі. N 4 баған бойынша қорытынды N 1 нысанның 4200 символының қосындысына сәйкес келуі тиіс. 
</w:t>
      </w:r>
      <w:r>
        <w:br/>
      </w:r>
      <w:r>
        <w:rPr>
          <w:rFonts w:ascii="Times New Roman"/>
          <w:b w:val="false"/>
          <w:i w:val="false"/>
          <w:color w:val="000000"/>
          <w:sz w:val="28"/>
        </w:rPr>
        <w:t>
      17. Қайта сақтандырушылармен есеп айырысу (N 1 нысанға 13-қосымша). 
</w:t>
      </w:r>
      <w:r>
        <w:br/>
      </w:r>
      <w:r>
        <w:rPr>
          <w:rFonts w:ascii="Times New Roman"/>
          <w:b w:val="false"/>
          <w:i w:val="false"/>
          <w:color w:val="000000"/>
          <w:sz w:val="28"/>
        </w:rPr>
        <w:t>
      1) N 2 бағанда қайта сақтандыру тәуекелі сақтандыру брокері арқылы берілген жағдайда брокерлік ұйымның толық атауы көрсетіледі. 
</w:t>
      </w:r>
      <w:r>
        <w:br/>
      </w:r>
      <w:r>
        <w:rPr>
          <w:rFonts w:ascii="Times New Roman"/>
          <w:b w:val="false"/>
          <w:i w:val="false"/>
          <w:color w:val="000000"/>
          <w:sz w:val="28"/>
        </w:rPr>
        <w:t>
      2) N 3 бағанда қайта сақтандырушы ұйымның толық атауы көрсетіледі. 
</w:t>
      </w:r>
      <w:r>
        <w:br/>
      </w:r>
      <w:r>
        <w:rPr>
          <w:rFonts w:ascii="Times New Roman"/>
          <w:b w:val="false"/>
          <w:i w:val="false"/>
          <w:color w:val="000000"/>
          <w:sz w:val="28"/>
        </w:rPr>
        <w:t>
      3) N 4 бағанда кредиторлық берешектің есепті күндегі қалдығы көрсетіледі, бірнеше қайта сақтандыру шарттары болған жағдайда осы қайта сақтандыру ұйымы бойынша жалпы сома көрсетіледі. N 4 бағанның қорытынды сомасы N 1 нысанның 4300 символының қосындысына сәйкес келуі қажет. 
</w:t>
      </w:r>
      <w:r>
        <w:br/>
      </w:r>
      <w:r>
        <w:rPr>
          <w:rFonts w:ascii="Times New Roman"/>
          <w:b w:val="false"/>
          <w:i w:val="false"/>
          <w:color w:val="000000"/>
          <w:sz w:val="28"/>
        </w:rPr>
        <w:t>
      4) N 5 бағанда кредиторлық берешектің пайда болу себептері көрсетіледі. 
</w:t>
      </w:r>
      <w:r>
        <w:br/>
      </w:r>
      <w:r>
        <w:rPr>
          <w:rFonts w:ascii="Times New Roman"/>
          <w:b w:val="false"/>
          <w:i w:val="false"/>
          <w:color w:val="000000"/>
          <w:sz w:val="28"/>
        </w:rPr>
        <w:t>
      18. Сақтандыру (қайта сақтандыру) қызметі бойынша делдалдармен есеп айырысу (N 1 нысанға 14-қосымша). 
</w:t>
      </w:r>
      <w:r>
        <w:br/>
      </w:r>
      <w:r>
        <w:rPr>
          <w:rFonts w:ascii="Times New Roman"/>
          <w:b w:val="false"/>
          <w:i w:val="false"/>
          <w:color w:val="000000"/>
          <w:sz w:val="28"/>
        </w:rPr>
        <w:t>
      1) N 2 бағанда кредитордың толық атауы көрсетіледі. 
</w:t>
      </w:r>
      <w:r>
        <w:br/>
      </w:r>
      <w:r>
        <w:rPr>
          <w:rFonts w:ascii="Times New Roman"/>
          <w:b w:val="false"/>
          <w:i w:val="false"/>
          <w:color w:val="000000"/>
          <w:sz w:val="28"/>
        </w:rPr>
        <w:t>
      2) N 3 бағанда кредиторлық берешектің пайда болған күні көрсетіледі, бірнеше шарт болған жағдайда берешектің пайда болған күні көлбеу сызық арқылы көрсетіледі. 
</w:t>
      </w:r>
      <w:r>
        <w:br/>
      </w:r>
      <w:r>
        <w:rPr>
          <w:rFonts w:ascii="Times New Roman"/>
          <w:b w:val="false"/>
          <w:i w:val="false"/>
          <w:color w:val="000000"/>
          <w:sz w:val="28"/>
        </w:rPr>
        <w:t>
      3) N 4 бағанда дебиторлық берешектің есепті күндегі қалдығы көрсетіледі, бірнеше шарттар болған жағдайда жалпы сомасы көрсетіледі және N 4 бағанның қорытынды сомасы N 1 нысанның 4410 символының қосындысына сәйкес келуі қажет. 
</w:t>
      </w:r>
      <w:r>
        <w:br/>
      </w:r>
      <w:r>
        <w:rPr>
          <w:rFonts w:ascii="Times New Roman"/>
          <w:b w:val="false"/>
          <w:i w:val="false"/>
          <w:color w:val="000000"/>
          <w:sz w:val="28"/>
        </w:rPr>
        <w:t>
      19. Сақтандыру қызметі бойынша өзге міндеттемелер (N 1 нысанға 15-қосымша). 
</w:t>
      </w:r>
      <w:r>
        <w:br/>
      </w:r>
      <w:r>
        <w:rPr>
          <w:rFonts w:ascii="Times New Roman"/>
          <w:b w:val="false"/>
          <w:i w:val="false"/>
          <w:color w:val="000000"/>
          <w:sz w:val="28"/>
        </w:rPr>
        <w:t>
      1) N 2 бағанда пайда болған дебиторлық берешектің түрі көрсетіледі, берешектің бірнеше түрі болған жағдайда олар көлбеу сызық арқылы көрсетілуі қажет. 
</w:t>
      </w:r>
      <w:r>
        <w:br/>
      </w:r>
      <w:r>
        <w:rPr>
          <w:rFonts w:ascii="Times New Roman"/>
          <w:b w:val="false"/>
          <w:i w:val="false"/>
          <w:color w:val="000000"/>
          <w:sz w:val="28"/>
        </w:rPr>
        <w:t>
      2) N 3 бағанда дебиторлық берешектің пайда болған күні көрсетіледі, берешектің бірнеше түрі болған жағдайда олардың пайда болған күні көлбеу сызық арқылы көрсетіледі. 
</w:t>
      </w:r>
      <w:r>
        <w:br/>
      </w:r>
      <w:r>
        <w:rPr>
          <w:rFonts w:ascii="Times New Roman"/>
          <w:b w:val="false"/>
          <w:i w:val="false"/>
          <w:color w:val="000000"/>
          <w:sz w:val="28"/>
        </w:rPr>
        <w:t>
      3) N 4 бағанда дебиторлық берешектің есепті күндегі қалдығы көрсетіледі, берешектің бірнеше түрі болған жағдайда жалпы сома көрсетіледі және N 4 бағанның қорытынды сомасы N 1 нысанның 4420 символының қосындысына сәйкес келуі қажет. 
</w:t>
      </w:r>
      <w:r>
        <w:br/>
      </w:r>
      <w:r>
        <w:rPr>
          <w:rFonts w:ascii="Times New Roman"/>
          <w:b w:val="false"/>
          <w:i w:val="false"/>
          <w:color w:val="000000"/>
          <w:sz w:val="28"/>
        </w:rPr>
        <w:t>
      20. Заемдар (N 1 нысанға 16-қосымша). 
</w:t>
      </w:r>
      <w:r>
        <w:br/>
      </w:r>
      <w:r>
        <w:rPr>
          <w:rFonts w:ascii="Times New Roman"/>
          <w:b w:val="false"/>
          <w:i w:val="false"/>
          <w:color w:val="000000"/>
          <w:sz w:val="28"/>
        </w:rPr>
        <w:t>
      1) N 2 бағанда заем берушінің толық атауы көрсетіледі. 
</w:t>
      </w:r>
      <w:r>
        <w:br/>
      </w:r>
      <w:r>
        <w:rPr>
          <w:rFonts w:ascii="Times New Roman"/>
          <w:b w:val="false"/>
          <w:i w:val="false"/>
          <w:color w:val="000000"/>
          <w:sz w:val="28"/>
        </w:rPr>
        <w:t>
      2) N 3 бағанда заемның тартылу мақсаты көрсетіледі. 
</w:t>
      </w:r>
      <w:r>
        <w:br/>
      </w:r>
      <w:r>
        <w:rPr>
          <w:rFonts w:ascii="Times New Roman"/>
          <w:b w:val="false"/>
          <w:i w:val="false"/>
          <w:color w:val="000000"/>
          <w:sz w:val="28"/>
        </w:rPr>
        <w:t>
      3) N 4 бағанда әрбір заем шартының номері мен жасалған күні көрсетіледі. 
</w:t>
      </w:r>
      <w:r>
        <w:br/>
      </w:r>
      <w:r>
        <w:rPr>
          <w:rFonts w:ascii="Times New Roman"/>
          <w:b w:val="false"/>
          <w:i w:val="false"/>
          <w:color w:val="000000"/>
          <w:sz w:val="28"/>
        </w:rPr>
        <w:t>
      4) N 5 бағанда әрбір заем шарты бойынша сыйақы мөлшері көрсетіледі. 
</w:t>
      </w:r>
      <w:r>
        <w:br/>
      </w:r>
      <w:r>
        <w:rPr>
          <w:rFonts w:ascii="Times New Roman"/>
          <w:b w:val="false"/>
          <w:i w:val="false"/>
          <w:color w:val="000000"/>
          <w:sz w:val="28"/>
        </w:rPr>
        <w:t>
      5) NN 6, 7 бағандарда заем шартының қолданылуының басталатын және аяқталатын мерзімі көрсетіледі. 
</w:t>
      </w:r>
      <w:r>
        <w:br/>
      </w:r>
      <w:r>
        <w:rPr>
          <w:rFonts w:ascii="Times New Roman"/>
          <w:b w:val="false"/>
          <w:i w:val="false"/>
          <w:color w:val="000000"/>
          <w:sz w:val="28"/>
        </w:rPr>
        <w:t>
      6) N 8 бағанда дебиторлық берешектің есепті күндегі қалдығы көрсетіледі, N 8 бағанның қорытынды сомасы 5100 символының қосындысына сәйкес келуі қажет. 
</w:t>
      </w:r>
      <w:r>
        <w:br/>
      </w:r>
      <w:r>
        <w:rPr>
          <w:rFonts w:ascii="Times New Roman"/>
          <w:b w:val="false"/>
          <w:i w:val="false"/>
          <w:color w:val="000000"/>
          <w:sz w:val="28"/>
        </w:rPr>
        <w:t>
      7) N 9 бағанда әрбір заем шарты бойынша заем сомасы көрсетіледі. 
</w:t>
      </w:r>
      <w:r>
        <w:br/>
      </w:r>
      <w:r>
        <w:rPr>
          <w:rFonts w:ascii="Times New Roman"/>
          <w:b w:val="false"/>
          <w:i w:val="false"/>
          <w:color w:val="000000"/>
          <w:sz w:val="28"/>
        </w:rPr>
        <w:t>
      8) N 10 бағанда әрбір заем шарты бойынша қамтамасыз ету түрі көрсетіледі. 
</w:t>
      </w:r>
      <w:r>
        <w:br/>
      </w:r>
      <w:r>
        <w:rPr>
          <w:rFonts w:ascii="Times New Roman"/>
          <w:b w:val="false"/>
          <w:i w:val="false"/>
          <w:color w:val="000000"/>
          <w:sz w:val="28"/>
        </w:rPr>
        <w:t>
      21. Еншілес, тәуелді және аффилиирленген ұйымдар алдындағы кредиторлық берешек (N 1 нысанға 17-қосымша). 
</w:t>
      </w:r>
      <w:r>
        <w:br/>
      </w:r>
      <w:r>
        <w:rPr>
          <w:rFonts w:ascii="Times New Roman"/>
          <w:b w:val="false"/>
          <w:i w:val="false"/>
          <w:color w:val="000000"/>
          <w:sz w:val="28"/>
        </w:rPr>
        <w:t>
      1) N 2 бағанда кредитордың - еншілес, тәуелді және аффилиирленген ұйымның толық атауы көрсетіледі. 
</w:t>
      </w:r>
      <w:r>
        <w:br/>
      </w:r>
      <w:r>
        <w:rPr>
          <w:rFonts w:ascii="Times New Roman"/>
          <w:b w:val="false"/>
          <w:i w:val="false"/>
          <w:color w:val="000000"/>
          <w:sz w:val="28"/>
        </w:rPr>
        <w:t>
      2) N 3 бағанда кәсіпорындар мен ұйымдардың Қазақстан Республикасының Статистика жөніндегі агенттігінің жалпы жіктеуші бойынша берген коды көрсетіледі. 
</w:t>
      </w:r>
      <w:r>
        <w:br/>
      </w:r>
      <w:r>
        <w:rPr>
          <w:rFonts w:ascii="Times New Roman"/>
          <w:b w:val="false"/>
          <w:i w:val="false"/>
          <w:color w:val="000000"/>
          <w:sz w:val="28"/>
        </w:rPr>
        <w:t>
      3) N 4, 5 бағандарда эмитенттің негізгі және қосымша қызметі бойынша экономикалық қызметінің Қазақстан Республикасының Статистика жөніндегі агенттігі берген салалық коды көрсетіледі. Қосымша қызметтің түрі бірнеше болған жағдайда берілген барлық кодтар көлбеу сызық арқылы көрсетілсін. 
</w:t>
      </w:r>
      <w:r>
        <w:br/>
      </w:r>
      <w:r>
        <w:rPr>
          <w:rFonts w:ascii="Times New Roman"/>
          <w:b w:val="false"/>
          <w:i w:val="false"/>
          <w:color w:val="000000"/>
          <w:sz w:val="28"/>
        </w:rPr>
        <w:t>
      4) N 6 бағанда пайда болған кредиторлық берешектің түрі көрсетіледі. 
</w:t>
      </w:r>
      <w:r>
        <w:br/>
      </w:r>
      <w:r>
        <w:rPr>
          <w:rFonts w:ascii="Times New Roman"/>
          <w:b w:val="false"/>
          <w:i w:val="false"/>
          <w:color w:val="000000"/>
          <w:sz w:val="28"/>
        </w:rPr>
        <w:t>
      5) N 7 бағанда кредиторлық берешектің пайда болған күні көрсетіледі. 
</w:t>
      </w:r>
      <w:r>
        <w:br/>
      </w:r>
      <w:r>
        <w:rPr>
          <w:rFonts w:ascii="Times New Roman"/>
          <w:b w:val="false"/>
          <w:i w:val="false"/>
          <w:color w:val="000000"/>
          <w:sz w:val="28"/>
        </w:rPr>
        <w:t>
      6) N 8 бағанда дебиторлық берешектің есепті күндегі қалдығы көрсетіледі, N 8 бағанның қорытынды сомасы 5200 символының қосындысына сәйкес келуі қажет. 
</w:t>
      </w:r>
      <w:r>
        <w:br/>
      </w:r>
      <w:r>
        <w:rPr>
          <w:rFonts w:ascii="Times New Roman"/>
          <w:b w:val="false"/>
          <w:i w:val="false"/>
          <w:color w:val="000000"/>
          <w:sz w:val="28"/>
        </w:rPr>
        <w:t>
      22. Басқа да кредиторлық берешек және есептеулер (N 1 нысанға N 18 қосымша). 
</w:t>
      </w:r>
      <w:r>
        <w:br/>
      </w:r>
      <w:r>
        <w:rPr>
          <w:rFonts w:ascii="Times New Roman"/>
          <w:b w:val="false"/>
          <w:i w:val="false"/>
          <w:color w:val="000000"/>
          <w:sz w:val="28"/>
        </w:rPr>
        <w:t>
      1) N 2 бағанда кредиторлық берешектің түрі көрсетіледі. 
</w:t>
      </w:r>
      <w:r>
        <w:br/>
      </w:r>
      <w:r>
        <w:rPr>
          <w:rFonts w:ascii="Times New Roman"/>
          <w:b w:val="false"/>
          <w:i w:val="false"/>
          <w:color w:val="000000"/>
          <w:sz w:val="28"/>
        </w:rPr>
        <w:t>
      2) N 3 бағанда кредиторлық берешек пайда болған күн көрсетіледі, берешектің бірнеше түрлері болған жағдайда олардың пайда болған күндері көлбеу сызық арқылы көрсетіледі. 
</w:t>
      </w:r>
      <w:r>
        <w:br/>
      </w:r>
      <w:r>
        <w:rPr>
          <w:rFonts w:ascii="Times New Roman"/>
          <w:b w:val="false"/>
          <w:i w:val="false"/>
          <w:color w:val="000000"/>
          <w:sz w:val="28"/>
        </w:rPr>
        <w:t>
      3) N 4 бағанда есепті күнгі кредиторлық берешектің қалдығы көрсетіледі, берешектің бірнеше түрлері болған жағдайда жалпы сома көрсетіледі және N 4 бағанның жиынтық сомасы N 1 нысанның 5900 символының мәніне сәйкес келуі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2 нысан. Қаржы-шаруашылық қызмет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Сақтандыру ұйымының қаржы-шаруашылық қызметінің нәтижелері туралы есептің N 2 бағанында мынадай баптар көрсетіледі: 
</w:t>
      </w:r>
      <w:r>
        <w:br/>
      </w:r>
      <w:r>
        <w:rPr>
          <w:rFonts w:ascii="Times New Roman"/>
          <w:b w:val="false"/>
          <w:i w:val="false"/>
          <w:color w:val="000000"/>
          <w:sz w:val="28"/>
        </w:rPr>
        <w:t>
      1) Сақтандырудан алынған сақтандыру сыйақылары (1000 символы). 
</w:t>
      </w:r>
      <w:r>
        <w:br/>
      </w:r>
      <w:r>
        <w:rPr>
          <w:rFonts w:ascii="Times New Roman"/>
          <w:b w:val="false"/>
          <w:i w:val="false"/>
          <w:color w:val="000000"/>
          <w:sz w:val="28"/>
        </w:rPr>
        <w:t>
      Бұл бапта сақтандыру шарттары және қайта сақтандыру шарттары бойынша есепті кезеңдегі есептелген сақтандыру сыйлықақыларының сомасы көрсетіледі. 
</w:t>
      </w:r>
      <w:r>
        <w:br/>
      </w:r>
      <w:r>
        <w:rPr>
          <w:rFonts w:ascii="Times New Roman"/>
          <w:b w:val="false"/>
          <w:i w:val="false"/>
          <w:color w:val="000000"/>
          <w:sz w:val="28"/>
        </w:rPr>
        <w:t>
      2) қайта сақтандыру шарттарымен қабылданған сақтандыру шарттары бойынша сақтандыру сыйлықақылары (1100 символы). 
</w:t>
      </w:r>
      <w:r>
        <w:br/>
      </w:r>
      <w:r>
        <w:rPr>
          <w:rFonts w:ascii="Times New Roman"/>
          <w:b w:val="false"/>
          <w:i w:val="false"/>
          <w:color w:val="000000"/>
          <w:sz w:val="28"/>
        </w:rPr>
        <w:t>
      Бұл бапта қайта сақтандыру шарттары бойынша сақтандыру сыйлықақыларының есепті кезеңдегі алуға есептелген сомасы көрсетіледі. 
</w:t>
      </w:r>
      <w:r>
        <w:br/>
      </w:r>
      <w:r>
        <w:rPr>
          <w:rFonts w:ascii="Times New Roman"/>
          <w:b w:val="false"/>
          <w:i w:val="false"/>
          <w:color w:val="000000"/>
          <w:sz w:val="28"/>
        </w:rPr>
        <w:t>
      3) Қайта сақтандыруға берілген сақтандыру сыйлықақылары (1200 символы). 
</w:t>
      </w:r>
      <w:r>
        <w:br/>
      </w:r>
      <w:r>
        <w:rPr>
          <w:rFonts w:ascii="Times New Roman"/>
          <w:b w:val="false"/>
          <w:i w:val="false"/>
          <w:color w:val="000000"/>
          <w:sz w:val="28"/>
        </w:rPr>
        <w:t>
      Бұл бапта қайта сақтандыру шарттары бойынша сақтандыру сыйлықақыларының есепті кезеңдегі төлеуге есептелген сомасы көрсетіледі. 
</w:t>
      </w:r>
      <w:r>
        <w:br/>
      </w:r>
      <w:r>
        <w:rPr>
          <w:rFonts w:ascii="Times New Roman"/>
          <w:b w:val="false"/>
          <w:i w:val="false"/>
          <w:color w:val="000000"/>
          <w:sz w:val="28"/>
        </w:rPr>
        <w:t>
      4) Алынған комиссиялық сыйақылар (3000 символы). 
</w:t>
      </w:r>
      <w:r>
        <w:br/>
      </w:r>
      <w:r>
        <w:rPr>
          <w:rFonts w:ascii="Times New Roman"/>
          <w:b w:val="false"/>
          <w:i w:val="false"/>
          <w:color w:val="000000"/>
          <w:sz w:val="28"/>
        </w:rPr>
        <w:t>
      Бұл бапта сақтандыру шарттары және қайта сақтандыру шарттары бойынша сыйақылардың есепті кезеңдегі есептелген сомасы көрсетіледі. 
</w:t>
      </w:r>
      <w:r>
        <w:br/>
      </w:r>
      <w:r>
        <w:rPr>
          <w:rFonts w:ascii="Times New Roman"/>
          <w:b w:val="false"/>
          <w:i w:val="false"/>
          <w:color w:val="000000"/>
          <w:sz w:val="28"/>
        </w:rPr>
        <w:t>
      5) Инвестициялық кіріс (4000 символы). 
</w:t>
      </w:r>
      <w:r>
        <w:br/>
      </w:r>
      <w:r>
        <w:rPr>
          <w:rFonts w:ascii="Times New Roman"/>
          <w:b w:val="false"/>
          <w:i w:val="false"/>
          <w:color w:val="000000"/>
          <w:sz w:val="28"/>
        </w:rPr>
        <w:t>
      Бұл бапта сыйақы, дивиденд және инвестициялық кірістің өсімі түріндегі есепті кезеңдегі есептелген кіріс сомасы көрсетіледі. 
</w:t>
      </w:r>
      <w:r>
        <w:br/>
      </w:r>
      <w:r>
        <w:rPr>
          <w:rFonts w:ascii="Times New Roman"/>
          <w:b w:val="false"/>
          <w:i w:val="false"/>
          <w:color w:val="000000"/>
          <w:sz w:val="28"/>
        </w:rPr>
        <w:t>
      6) Өзге кірістер (5000 символы). 
</w:t>
      </w:r>
      <w:r>
        <w:br/>
      </w:r>
      <w:r>
        <w:rPr>
          <w:rFonts w:ascii="Times New Roman"/>
          <w:b w:val="false"/>
          <w:i w:val="false"/>
          <w:color w:val="000000"/>
          <w:sz w:val="28"/>
        </w:rPr>
        <w:t>
      Бұл бапта өзге есептелген кірістердің есепті кезеңдегі басқа символдарда көрсетілмеген операциялар бойынша сомасы көрсетіледі. 
</w:t>
      </w:r>
      <w:r>
        <w:br/>
      </w:r>
      <w:r>
        <w:rPr>
          <w:rFonts w:ascii="Times New Roman"/>
          <w:b w:val="false"/>
          <w:i w:val="false"/>
          <w:color w:val="000000"/>
          <w:sz w:val="28"/>
        </w:rPr>
        <w:t>
      7) Сақтандыру шарттары бойынша сақтандыру ақыларын төлеуге жұмсалған шығыстар (7000 символы). 
</w:t>
      </w:r>
      <w:r>
        <w:br/>
      </w:r>
      <w:r>
        <w:rPr>
          <w:rFonts w:ascii="Times New Roman"/>
          <w:b w:val="false"/>
          <w:i w:val="false"/>
          <w:color w:val="000000"/>
          <w:sz w:val="28"/>
        </w:rPr>
        <w:t>
      Бұл бапта сақтандыру және қайта сақтандыру шарттары бойынша сақтандыру төлемдерінің есепті кезеңдегі зиянды реттеуге жұмсалған шығыстарын қосқандағы есептелген сомасы көрсетіледі. 
</w:t>
      </w:r>
      <w:r>
        <w:br/>
      </w:r>
      <w:r>
        <w:rPr>
          <w:rFonts w:ascii="Times New Roman"/>
          <w:b w:val="false"/>
          <w:i w:val="false"/>
          <w:color w:val="000000"/>
          <w:sz w:val="28"/>
        </w:rPr>
        <w:t>
      8) Қайта сақтандыруға алынған сақтандыру шарттары бойынша шығыстар (7100 символы). 
</w:t>
      </w:r>
      <w:r>
        <w:br/>
      </w:r>
      <w:r>
        <w:rPr>
          <w:rFonts w:ascii="Times New Roman"/>
          <w:b w:val="false"/>
          <w:i w:val="false"/>
          <w:color w:val="000000"/>
          <w:sz w:val="28"/>
        </w:rPr>
        <w:t>
      Бұл бапта сақтандыру төлемдерінің қайта сақтандыруға алынған сақтандыру сыйлықақыларының есепті кезеңдегі сомасы көрсетіледі. 
</w:t>
      </w:r>
      <w:r>
        <w:br/>
      </w:r>
      <w:r>
        <w:rPr>
          <w:rFonts w:ascii="Times New Roman"/>
          <w:b w:val="false"/>
          <w:i w:val="false"/>
          <w:color w:val="000000"/>
          <w:sz w:val="28"/>
        </w:rPr>
        <w:t>
      9) Қайта сақтандыру бойынша өтем (7200 символы). 
</w:t>
      </w:r>
      <w:r>
        <w:br/>
      </w:r>
      <w:r>
        <w:rPr>
          <w:rFonts w:ascii="Times New Roman"/>
          <w:b w:val="false"/>
          <w:i w:val="false"/>
          <w:color w:val="000000"/>
          <w:sz w:val="28"/>
        </w:rPr>
        <w:t>
      Бұл бапта қайта сақтандыру шарттары бойынша қайта сақтандыру ұйымдарының есепті кезеңдегі есептелген өтеуінің сомасы көрсетіледі. 
</w:t>
      </w:r>
      <w:r>
        <w:br/>
      </w:r>
      <w:r>
        <w:rPr>
          <w:rFonts w:ascii="Times New Roman"/>
          <w:b w:val="false"/>
          <w:i w:val="false"/>
          <w:color w:val="000000"/>
          <w:sz w:val="28"/>
        </w:rPr>
        <w:t>
      10) Регресс талаптар бойынша алынған өтем (7300 символы). 
</w:t>
      </w:r>
      <w:r>
        <w:br/>
      </w:r>
      <w:r>
        <w:rPr>
          <w:rFonts w:ascii="Times New Roman"/>
          <w:b w:val="false"/>
          <w:i w:val="false"/>
          <w:color w:val="000000"/>
          <w:sz w:val="28"/>
        </w:rPr>
        <w:t>
      Бұл бапта үшінші тұлғалардан регресс талаптар бойынша алынған есептелген өтемнің есепті кезеңдегі сомасы көрсетіледі. 
</w:t>
      </w:r>
      <w:r>
        <w:br/>
      </w:r>
      <w:r>
        <w:rPr>
          <w:rFonts w:ascii="Times New Roman"/>
          <w:b w:val="false"/>
          <w:i w:val="false"/>
          <w:color w:val="000000"/>
          <w:sz w:val="28"/>
        </w:rPr>
        <w:t>
      11) Регресс талаптар бойынша қайта сақтандыру ұйымына берілген өтем (7400 символы). 
</w:t>
      </w:r>
      <w:r>
        <w:br/>
      </w:r>
      <w:r>
        <w:rPr>
          <w:rFonts w:ascii="Times New Roman"/>
          <w:b w:val="false"/>
          <w:i w:val="false"/>
          <w:color w:val="000000"/>
          <w:sz w:val="28"/>
        </w:rPr>
        <w:t>
      Бұл бапта қайта сақтандыру ұйымына регресс талаптар бойынша есепті кезеңдегі өндіріп алынған өтемді төлеуге, егер ол қайта сақтандыру шарттарының талаптарында көзделсе, есептелген сомасы көрсетіледі. 
</w:t>
      </w:r>
      <w:r>
        <w:br/>
      </w:r>
      <w:r>
        <w:rPr>
          <w:rFonts w:ascii="Times New Roman"/>
          <w:b w:val="false"/>
          <w:i w:val="false"/>
          <w:color w:val="000000"/>
          <w:sz w:val="28"/>
        </w:rPr>
        <w:t>
      12) Сақтандыру резервтерін көбейту (азайту) (9000 символы). 
</w:t>
      </w:r>
      <w:r>
        <w:br/>
      </w:r>
      <w:r>
        <w:rPr>
          <w:rFonts w:ascii="Times New Roman"/>
          <w:b w:val="false"/>
          <w:i w:val="false"/>
          <w:color w:val="000000"/>
          <w:sz w:val="28"/>
        </w:rPr>
        <w:t>
      Бұл бапта сақтандыру резервтерінің есепті кезеңдегі есептеу және түзету бойынша қайта сақтандыру ұйымдарының үлесіне жатқызылған соманы алып тастағандағы айналым сомасы көрсетіледі. 
</w:t>
      </w:r>
      <w:r>
        <w:br/>
      </w:r>
      <w:r>
        <w:rPr>
          <w:rFonts w:ascii="Times New Roman"/>
          <w:b w:val="false"/>
          <w:i w:val="false"/>
          <w:color w:val="000000"/>
          <w:sz w:val="28"/>
        </w:rPr>
        <w:t>
      13) Төленген комиссиялық сыйақы (10000 символы). 
</w:t>
      </w:r>
      <w:r>
        <w:br/>
      </w:r>
      <w:r>
        <w:rPr>
          <w:rFonts w:ascii="Times New Roman"/>
          <w:b w:val="false"/>
          <w:i w:val="false"/>
          <w:color w:val="000000"/>
          <w:sz w:val="28"/>
        </w:rPr>
        <w:t>
      Бұл бапта сақтандыру және қайта сақтандыру шарттары бойынша есепті кезеңдегі комиссиялық сыйақының есептелген сомасы көрсетіледі. 
</w:t>
      </w:r>
      <w:r>
        <w:br/>
      </w:r>
      <w:r>
        <w:rPr>
          <w:rFonts w:ascii="Times New Roman"/>
          <w:b w:val="false"/>
          <w:i w:val="false"/>
          <w:color w:val="000000"/>
          <w:sz w:val="28"/>
        </w:rPr>
        <w:t>
      14) Жалпы және әкімшілік шығыстар (11000 символы). 
</w:t>
      </w:r>
      <w:r>
        <w:br/>
      </w:r>
      <w:r>
        <w:rPr>
          <w:rFonts w:ascii="Times New Roman"/>
          <w:b w:val="false"/>
          <w:i w:val="false"/>
          <w:color w:val="000000"/>
          <w:sz w:val="28"/>
        </w:rPr>
        <w:t>
      Бұл бапта басқару және шаруашылық шығыстарының есептелген сомасы, атап айтқанда, қызметкерлерге төленетін еңбекақы, сыйлықақы, жәрдемақы және басқа да қосымша төлемдер, коммуналдық қызметтер, кеңсе шығыстары, әкімшілік мақсаттағы үй-жайды ұстау, сақтандыру ұйымының төлейтін айыппұлдары мен тұрақсыздық айыбының есептелген сомасы, маркетингке жұмсалатын шығыстар, сақтандыру бизнесін дамыту және сырт ұйымдарға жұмсалатын басқа да шығыстар және т.б. көрсетіледі. 
</w:t>
      </w:r>
      <w:r>
        <w:br/>
      </w:r>
      <w:r>
        <w:rPr>
          <w:rFonts w:ascii="Times New Roman"/>
          <w:b w:val="false"/>
          <w:i w:val="false"/>
          <w:color w:val="000000"/>
          <w:sz w:val="28"/>
        </w:rPr>
        <w:t>
      15) Салықтар және бюджетке төленетін басқа да міндетті төлемдер (корпоративті табыс салығынан басқа) (12000 символы). 
</w:t>
      </w:r>
      <w:r>
        <w:br/>
      </w:r>
      <w:r>
        <w:rPr>
          <w:rFonts w:ascii="Times New Roman"/>
          <w:b w:val="false"/>
          <w:i w:val="false"/>
          <w:color w:val="000000"/>
          <w:sz w:val="28"/>
        </w:rPr>
        <w:t>
      Бұл бапта салықтардың және бюджетке төленетін басқа да міндетті төлемдердің есепті кезеңдегі есептелген сомасы көрсетіледі. 
</w:t>
      </w:r>
      <w:r>
        <w:br/>
      </w:r>
      <w:r>
        <w:rPr>
          <w:rFonts w:ascii="Times New Roman"/>
          <w:b w:val="false"/>
          <w:i w:val="false"/>
          <w:color w:val="000000"/>
          <w:sz w:val="28"/>
        </w:rPr>
        <w:t>
      16) Инвестициялық шығыс (13000 символы). 
</w:t>
      </w:r>
      <w:r>
        <w:br/>
      </w:r>
      <w:r>
        <w:rPr>
          <w:rFonts w:ascii="Times New Roman"/>
          <w:b w:val="false"/>
          <w:i w:val="false"/>
          <w:color w:val="000000"/>
          <w:sz w:val="28"/>
        </w:rPr>
        <w:t>
      Бұл бапта инвестициялық шығыстардың есепті кезеңдегі есептелген сомасы көрсетіледі. 
</w:t>
      </w:r>
      <w:r>
        <w:br/>
      </w:r>
      <w:r>
        <w:rPr>
          <w:rFonts w:ascii="Times New Roman"/>
          <w:b w:val="false"/>
          <w:i w:val="false"/>
          <w:color w:val="000000"/>
          <w:sz w:val="28"/>
        </w:rPr>
        <w:t>
      17) Өзге де шығыстар (14000 символы). 
</w:t>
      </w:r>
      <w:r>
        <w:br/>
      </w:r>
      <w:r>
        <w:rPr>
          <w:rFonts w:ascii="Times New Roman"/>
          <w:b w:val="false"/>
          <w:i w:val="false"/>
          <w:color w:val="000000"/>
          <w:sz w:val="28"/>
        </w:rPr>
        <w:t>
      Бұл бапта есепті кезеңдегі өзге қызметтен шығыстардың есептелген сомасы, оның ішінде алынған заемдарға жұмсалатын шығыстар сомасы және басқа да сыйақылар көрсетіледі. 
</w:t>
      </w:r>
      <w:r>
        <w:br/>
      </w:r>
      <w:r>
        <w:rPr>
          <w:rFonts w:ascii="Times New Roman"/>
          <w:b w:val="false"/>
          <w:i w:val="false"/>
          <w:color w:val="000000"/>
          <w:sz w:val="28"/>
        </w:rPr>
        <w:t>
      18) Корпоративті табыс салығы (17000 символы). 
</w:t>
      </w:r>
      <w:r>
        <w:br/>
      </w:r>
      <w:r>
        <w:rPr>
          <w:rFonts w:ascii="Times New Roman"/>
          <w:b w:val="false"/>
          <w:i w:val="false"/>
          <w:color w:val="000000"/>
          <w:sz w:val="28"/>
        </w:rPr>
        <w:t>
      Бұл бапта есепті кезеңдегі Қазақстан Республикасының 2001 жылғы 12 маусымдағы "Салықтар және бюджетке төленетін басқа да төлемдер туралы" 
</w:t>
      </w:r>
      <w:r>
        <w:rPr>
          <w:rFonts w:ascii="Times New Roman"/>
          <w:b w:val="false"/>
          <w:i w:val="false"/>
          <w:color w:val="000000"/>
          <w:sz w:val="28"/>
        </w:rPr>
        <w:t xml:space="preserve"> Заңына </w:t>
      </w:r>
      <w:r>
        <w:rPr>
          <w:rFonts w:ascii="Times New Roman"/>
          <w:b w:val="false"/>
          <w:i w:val="false"/>
          <w:color w:val="000000"/>
          <w:sz w:val="28"/>
        </w:rPr>
        <w:t>
 (Салық кодексі) сәйкес негізгі қызметтен де (17100 символы), өзге қызметтен де (17200 символы) корпоративті табыс салығының есептелген жалпы сомасы көрсетіледі. 
</w:t>
      </w:r>
      <w:r>
        <w:br/>
      </w:r>
      <w:r>
        <w:rPr>
          <w:rFonts w:ascii="Times New Roman"/>
          <w:b w:val="false"/>
          <w:i w:val="false"/>
          <w:color w:val="000000"/>
          <w:sz w:val="28"/>
        </w:rPr>
        <w:t>
      19) Төтенше жағдайлардан түскен кіріс (шығыс) (21000 символы). 
</w:t>
      </w:r>
      <w:r>
        <w:br/>
      </w:r>
      <w:r>
        <w:rPr>
          <w:rFonts w:ascii="Times New Roman"/>
          <w:b w:val="false"/>
          <w:i w:val="false"/>
          <w:color w:val="000000"/>
          <w:sz w:val="28"/>
        </w:rPr>
        <w:t>
      Бұл бапта есепті кезеңде күтпеген жағдайлар немесе оқиғалардың нәтижесінде туындаған кірістердің (шығыстардың) есептелген сомасы көрсетіледі. 
</w:t>
      </w:r>
      <w:r>
        <w:br/>
      </w:r>
      <w:r>
        <w:rPr>
          <w:rFonts w:ascii="Times New Roman"/>
          <w:b w:val="false"/>
          <w:i w:val="false"/>
          <w:color w:val="000000"/>
          <w:sz w:val="28"/>
        </w:rPr>
        <w:t>
      24. Қаржы-шаруашылық қызметтің нәтижелері туралы N 4 бағанда есепті жылға дейінгі алдыңғы жылдың есепшоттар бойынша айналымы көрсетіледі, жылы мен көрсетілген сома жыл бойына өзгеріссіз қалады. 
</w:t>
      </w:r>
      <w:r>
        <w:br/>
      </w:r>
      <w:r>
        <w:rPr>
          <w:rFonts w:ascii="Times New Roman"/>
          <w:b w:val="false"/>
          <w:i w:val="false"/>
          <w:color w:val="000000"/>
          <w:sz w:val="28"/>
        </w:rPr>
        <w:t>
      25. Қаржы-шаруашылық қызметтің нәтижелері туралы N 5 бағанда есепті кезеңдегі есепшоттар бойынша айналымдар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Қаржы-шаруашылық қызметтің нәтижелері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2 нысанына қосымшалар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Сақтандыру сыйлықақылары (N 2 нысанға 1-қосымша). 
</w:t>
      </w:r>
      <w:r>
        <w:br/>
      </w:r>
      <w:r>
        <w:rPr>
          <w:rFonts w:ascii="Times New Roman"/>
          <w:b w:val="false"/>
          <w:i w:val="false"/>
          <w:color w:val="000000"/>
          <w:sz w:val="28"/>
        </w:rPr>
        <w:t>
      1) N 3 бағанда сақтандыру кластары бойынша сақтандыру сыйлықақылары, оның ішінде N 4 бағанда қайта сақтандыру шарттары бойынша жылдың басынан бастап алуға есептелген сақтандыру сыйлықақылары көрсетіледі. 
</w:t>
      </w:r>
      <w:r>
        <w:br/>
      </w:r>
      <w:r>
        <w:rPr>
          <w:rFonts w:ascii="Times New Roman"/>
          <w:b w:val="false"/>
          <w:i w:val="false"/>
          <w:color w:val="000000"/>
          <w:sz w:val="28"/>
        </w:rPr>
        <w:t>
      2) NN 5 және 6 бағандарда қайта сақтандыру шарттары бойынша есептелген сақтандыру сыйлықақылары, оның ішінде резидент еместерге жылдың басынан бастап төлеуге есептелген сақтандыру сыйлықақыларының сомасы көрсетіледі. 
</w:t>
      </w:r>
      <w:r>
        <w:br/>
      </w:r>
      <w:r>
        <w:rPr>
          <w:rFonts w:ascii="Times New Roman"/>
          <w:b w:val="false"/>
          <w:i w:val="false"/>
          <w:color w:val="000000"/>
          <w:sz w:val="28"/>
        </w:rPr>
        <w:t>
      3) N 7 бағанда таза сақтандыру сыйлықақылары көрсетіледі. 
</w:t>
      </w:r>
      <w:r>
        <w:br/>
      </w:r>
      <w:r>
        <w:rPr>
          <w:rFonts w:ascii="Times New Roman"/>
          <w:b w:val="false"/>
          <w:i w:val="false"/>
          <w:color w:val="000000"/>
          <w:sz w:val="28"/>
        </w:rPr>
        <w:t>
      4) 1.6, 2.5 және 3.15 жолдарда сақтандырудың өзге түрлері (кластары) көрсетіледі, сақтандырудың жаңа түрлері (кластары) жүргізілген жағдайда түсіндірме жазбада оның міндетті талдамасы көрсетіледі. 
</w:t>
      </w:r>
      <w:r>
        <w:br/>
      </w:r>
      <w:r>
        <w:rPr>
          <w:rFonts w:ascii="Times New Roman"/>
          <w:b w:val="false"/>
          <w:i w:val="false"/>
          <w:color w:val="000000"/>
          <w:sz w:val="28"/>
        </w:rPr>
        <w:t>
      27. Комиссиялық сыйақылар (N 2 нысанға 2-қосымша). 
</w:t>
      </w:r>
      <w:r>
        <w:br/>
      </w:r>
      <w:r>
        <w:rPr>
          <w:rFonts w:ascii="Times New Roman"/>
          <w:b w:val="false"/>
          <w:i w:val="false"/>
          <w:color w:val="000000"/>
          <w:sz w:val="28"/>
        </w:rPr>
        <w:t>
      1) N 2 бағанда сақтандыру және қайта сақтандыру шарттары бойынша жылдың басынан бастап комиссиялық сыйлықақылар есептелген сақтандыру кластары көрсетіледі. 
</w:t>
      </w:r>
      <w:r>
        <w:br/>
      </w:r>
      <w:r>
        <w:rPr>
          <w:rFonts w:ascii="Times New Roman"/>
          <w:b w:val="false"/>
          <w:i w:val="false"/>
          <w:color w:val="000000"/>
          <w:sz w:val="28"/>
        </w:rPr>
        <w:t>
      2) NN 3 және 4 бағандарда комиссиялық сыйақылардың жылдың басынан бастап резиденттер мен резидент еместерге қатысты алуға есептелген сомасы көрсетіледі. 
</w:t>
      </w:r>
      <w:r>
        <w:br/>
      </w:r>
      <w:r>
        <w:rPr>
          <w:rFonts w:ascii="Times New Roman"/>
          <w:b w:val="false"/>
          <w:i w:val="false"/>
          <w:color w:val="000000"/>
          <w:sz w:val="28"/>
        </w:rPr>
        <w:t>
      3) NN 5 және 6 бағандарда комиссиялық сыйақылардың жылдың басынан бастап резиденттер мен резидент еместерге қатысты төлеуге есептелген сомасы көрсетіледі. 
</w:t>
      </w:r>
      <w:r>
        <w:br/>
      </w:r>
      <w:r>
        <w:rPr>
          <w:rFonts w:ascii="Times New Roman"/>
          <w:b w:val="false"/>
          <w:i w:val="false"/>
          <w:color w:val="000000"/>
          <w:sz w:val="28"/>
        </w:rPr>
        <w:t>
      4) N 7 бағанда агенттерге жылдың басынан бастап төлеуге есептелген комиссиялық сыйлықақылардың сомасы көрсетіледі. 
</w:t>
      </w:r>
      <w:r>
        <w:br/>
      </w:r>
      <w:r>
        <w:rPr>
          <w:rFonts w:ascii="Times New Roman"/>
          <w:b w:val="false"/>
          <w:i w:val="false"/>
          <w:color w:val="000000"/>
          <w:sz w:val="28"/>
        </w:rPr>
        <w:t>
      5) 1.6, 2.5 және 3.15 жолдарда сақтандырудың өзге түрлері (кластары) көрсетіледі, сақтандырудың жаңа түрлері (кластары) жүргізілген жағдайда түсіндірме жазбада оның міндетті талдамасы көрсетіледі. 
</w:t>
      </w:r>
      <w:r>
        <w:br/>
      </w:r>
      <w:r>
        <w:rPr>
          <w:rFonts w:ascii="Times New Roman"/>
          <w:b w:val="false"/>
          <w:i w:val="false"/>
          <w:color w:val="000000"/>
          <w:sz w:val="28"/>
        </w:rPr>
        <w:t>
      28. Инвестициялық кіріс (шығыс) (N 2 нысанға 3-қосымша). 
</w:t>
      </w:r>
      <w:r>
        <w:br/>
      </w:r>
      <w:r>
        <w:rPr>
          <w:rFonts w:ascii="Times New Roman"/>
          <w:b w:val="false"/>
          <w:i w:val="false"/>
          <w:color w:val="000000"/>
          <w:sz w:val="28"/>
        </w:rPr>
        <w:t>
      1) N 4 баған бойынша инвестициялық кіріс (шығыс) 2 және 3 жолдардың айырмасы ретінде анықталады.
</w:t>
      </w:r>
      <w:r>
        <w:br/>
      </w:r>
      <w:r>
        <w:rPr>
          <w:rFonts w:ascii="Times New Roman"/>
          <w:b w:val="false"/>
          <w:i w:val="false"/>
          <w:color w:val="000000"/>
          <w:sz w:val="28"/>
        </w:rPr>
        <w:t>
      2) N 4 баған бойынша инвестициялық кіріс 2.1-2.5 жолдардың қосынды сомасына тең.
</w:t>
      </w:r>
      <w:r>
        <w:br/>
      </w:r>
      <w:r>
        <w:rPr>
          <w:rFonts w:ascii="Times New Roman"/>
          <w:b w:val="false"/>
          <w:i w:val="false"/>
          <w:color w:val="000000"/>
          <w:sz w:val="28"/>
        </w:rPr>
        <w:t>
      3) N 4 баған бойынша мерзімді салымдар 2.2.1-2.2.2 жолдардың қосынды сомасына тең.
</w:t>
      </w:r>
      <w:r>
        <w:br/>
      </w:r>
      <w:r>
        <w:rPr>
          <w:rFonts w:ascii="Times New Roman"/>
          <w:b w:val="false"/>
          <w:i w:val="false"/>
          <w:color w:val="000000"/>
          <w:sz w:val="28"/>
        </w:rPr>
        <w:t>
      4) N 4 баған бойынша бағалы қағаздар 2.3.1-2.3.3 жолдардың қосынды сомасына тең.
</w:t>
      </w:r>
      <w:r>
        <w:br/>
      </w:r>
      <w:r>
        <w:rPr>
          <w:rFonts w:ascii="Times New Roman"/>
          <w:b w:val="false"/>
          <w:i w:val="false"/>
          <w:color w:val="000000"/>
          <w:sz w:val="28"/>
        </w:rPr>
        <w:t>
      5) N 4 баған бойынша үлестік бағалы қағаздар 2.4.1-2.4.2 жолдардың қосынды сомасына тең.
</w:t>
      </w:r>
      <w:r>
        <w:br/>
      </w:r>
      <w:r>
        <w:rPr>
          <w:rFonts w:ascii="Times New Roman"/>
          <w:b w:val="false"/>
          <w:i w:val="false"/>
          <w:color w:val="000000"/>
          <w:sz w:val="28"/>
        </w:rPr>
        <w:t>
      6) N 4 баған бойынша инвестициялық кіріс 3.1-3.5 жолдардың қосынды сомасына тең.
</w:t>
      </w:r>
      <w:r>
        <w:br/>
      </w:r>
      <w:r>
        <w:rPr>
          <w:rFonts w:ascii="Times New Roman"/>
          <w:b w:val="false"/>
          <w:i w:val="false"/>
          <w:color w:val="000000"/>
          <w:sz w:val="28"/>
        </w:rPr>
        <w:t>
      7) N 4 баған бойынша мерзімді салымдар 3.2.1-3.2.2 жолдардың қосынды сомасына тең.
</w:t>
      </w:r>
      <w:r>
        <w:br/>
      </w:r>
      <w:r>
        <w:rPr>
          <w:rFonts w:ascii="Times New Roman"/>
          <w:b w:val="false"/>
          <w:i w:val="false"/>
          <w:color w:val="000000"/>
          <w:sz w:val="28"/>
        </w:rPr>
        <w:t>
      8) N 4 баған бойынша бағалы қағаздар 3.3.1-3.3.3 жолдардың қосынды сомасына тең.
</w:t>
      </w:r>
      <w:r>
        <w:br/>
      </w:r>
      <w:r>
        <w:rPr>
          <w:rFonts w:ascii="Times New Roman"/>
          <w:b w:val="false"/>
          <w:i w:val="false"/>
          <w:color w:val="000000"/>
          <w:sz w:val="28"/>
        </w:rPr>
        <w:t>
      9) N 4 баған бойынша үлестік бағалы қағаздар 3.4.1-3.4.2 жолдардың қосынды сомасына тең.
</w:t>
      </w:r>
      <w:r>
        <w:br/>
      </w:r>
      <w:r>
        <w:rPr>
          <w:rFonts w:ascii="Times New Roman"/>
          <w:b w:val="false"/>
          <w:i w:val="false"/>
          <w:color w:val="000000"/>
          <w:sz w:val="28"/>
        </w:rPr>
        <w:t>
      10) 2.5 және 3.5 жолдар бойынша өзге де инвестициялық кірістер (шығыстар) кірістер (шығыстар) түрлері бойынша көрсетілген жолдардың қосымша жолдарына оларды көрсете отырып талдануы қажет. 
</w:t>
      </w:r>
      <w:r>
        <w:br/>
      </w:r>
      <w:r>
        <w:rPr>
          <w:rFonts w:ascii="Times New Roman"/>
          <w:b w:val="false"/>
          <w:i w:val="false"/>
          <w:color w:val="000000"/>
          <w:sz w:val="28"/>
        </w:rPr>
        <w:t>
      11) N 4 бағанның 2 жолы бойынша инвестициялық кіріс N 2 нысанның 4000 символының қосындысына сәйкес келуі қажет. 
</w:t>
      </w:r>
      <w:r>
        <w:br/>
      </w:r>
      <w:r>
        <w:rPr>
          <w:rFonts w:ascii="Times New Roman"/>
          <w:b w:val="false"/>
          <w:i w:val="false"/>
          <w:color w:val="000000"/>
          <w:sz w:val="28"/>
        </w:rPr>
        <w:t>
      12) N 4 бағанның 3 жолы бойынша инвестициялық шығыс N 2 нысанның 13000 символының қосындысына сәйкес келуі қажет. 
</w:t>
      </w:r>
      <w:r>
        <w:br/>
      </w:r>
      <w:r>
        <w:rPr>
          <w:rFonts w:ascii="Times New Roman"/>
          <w:b w:val="false"/>
          <w:i w:val="false"/>
          <w:color w:val="000000"/>
          <w:sz w:val="28"/>
        </w:rPr>
        <w:t>
      29. Өзге де кірістер (N 2 нысанға 4-қосымша). 
</w:t>
      </w:r>
      <w:r>
        <w:br/>
      </w:r>
      <w:r>
        <w:rPr>
          <w:rFonts w:ascii="Times New Roman"/>
          <w:b w:val="false"/>
          <w:i w:val="false"/>
          <w:color w:val="000000"/>
          <w:sz w:val="28"/>
        </w:rPr>
        <w:t>
      1) Бұл бапта сақтандыру ұйымы кірістерінің өзге символдары бойынша көрсетілмеген кірістері көрсетіледі. 
</w:t>
      </w:r>
      <w:r>
        <w:br/>
      </w:r>
      <w:r>
        <w:rPr>
          <w:rFonts w:ascii="Times New Roman"/>
          <w:b w:val="false"/>
          <w:i w:val="false"/>
          <w:color w:val="000000"/>
          <w:sz w:val="28"/>
        </w:rPr>
        <w:t>
      2) 5 жол сақтандыру ұйымдарының тапқан кірістерінің басқа түрлерін есепке ала отырып, оларды қосымша жолдарда көрсете талдануы қажет. 
</w:t>
      </w:r>
      <w:r>
        <w:br/>
      </w:r>
      <w:r>
        <w:rPr>
          <w:rFonts w:ascii="Times New Roman"/>
          <w:b w:val="false"/>
          <w:i w:val="false"/>
          <w:color w:val="000000"/>
          <w:sz w:val="28"/>
        </w:rPr>
        <w:t>
      3) N 4 бағанның 1 жолы бойынша сома N 2 нысанның 5000 символы бойынша N 5 бағанның қосындысына сәйкес келуі қажет. 
</w:t>
      </w:r>
      <w:r>
        <w:br/>
      </w:r>
      <w:r>
        <w:rPr>
          <w:rFonts w:ascii="Times New Roman"/>
          <w:b w:val="false"/>
          <w:i w:val="false"/>
          <w:color w:val="000000"/>
          <w:sz w:val="28"/>
        </w:rPr>
        <w:t>
      30. Сақтандыру төлемдерін төлеуге жұмсалатын шығыстар (N 2 нысанға 5-қосымша). 
</w:t>
      </w:r>
      <w:r>
        <w:br/>
      </w:r>
      <w:r>
        <w:rPr>
          <w:rFonts w:ascii="Times New Roman"/>
          <w:b w:val="false"/>
          <w:i w:val="false"/>
          <w:color w:val="000000"/>
          <w:sz w:val="28"/>
        </w:rPr>
        <w:t>
      1) N 1 бағанда сақтандыру төлемдерінің жылдың басынан бастап есептелген сомасы көрсетіледі. 
</w:t>
      </w:r>
      <w:r>
        <w:br/>
      </w:r>
      <w:r>
        <w:rPr>
          <w:rFonts w:ascii="Times New Roman"/>
          <w:b w:val="false"/>
          <w:i w:val="false"/>
          <w:color w:val="000000"/>
          <w:sz w:val="28"/>
        </w:rPr>
        <w:t>
      2) N 2 бағанда сақтандыру төлемдерінің жылдың басынан бастап қайта сақтандыруға алынған шарттар бойынша есептелген сомасы көрсетіледі. 
</w:t>
      </w:r>
      <w:r>
        <w:br/>
      </w:r>
      <w:r>
        <w:rPr>
          <w:rFonts w:ascii="Times New Roman"/>
          <w:b w:val="false"/>
          <w:i w:val="false"/>
          <w:color w:val="000000"/>
          <w:sz w:val="28"/>
        </w:rPr>
        <w:t>
      3) N 3 бағанда қайта сақтандыру ұйымдарының қайта сақтандыру шарттары бойынша жылдың басынан бастап есептелген өтеу сомасы көрсетіледі. 
</w:t>
      </w:r>
      <w:r>
        <w:br/>
      </w:r>
      <w:r>
        <w:rPr>
          <w:rFonts w:ascii="Times New Roman"/>
          <w:b w:val="false"/>
          <w:i w:val="false"/>
          <w:color w:val="000000"/>
          <w:sz w:val="28"/>
        </w:rPr>
        <w:t>
      4) N 4 бағанда үшінші тұлғалардан регресс талаптар бойынша жылдың басынан бастап алуға есептелген өтеу сомасы көрсетіледі. 
</w:t>
      </w:r>
      <w:r>
        <w:br/>
      </w:r>
      <w:r>
        <w:rPr>
          <w:rFonts w:ascii="Times New Roman"/>
          <w:b w:val="false"/>
          <w:i w:val="false"/>
          <w:color w:val="000000"/>
          <w:sz w:val="28"/>
        </w:rPr>
        <w:t>
      5) N 5 бағанда үшінші тұлғалардан регресс талаптар бойынша жылдың басынан бастап қайта сақтандыру ұйымдарына төлеуге есептелген өтеу сомасы көрсетіледі. 
</w:t>
      </w:r>
      <w:r>
        <w:br/>
      </w:r>
      <w:r>
        <w:rPr>
          <w:rFonts w:ascii="Times New Roman"/>
          <w:b w:val="false"/>
          <w:i w:val="false"/>
          <w:color w:val="000000"/>
          <w:sz w:val="28"/>
        </w:rPr>
        <w:t>
      6) N 6 бағанда сақтандыру төлемдерін төлеуге жұмсалатын таза шығыстардың сомасы көрсетіледі. 
</w:t>
      </w:r>
      <w:r>
        <w:br/>
      </w:r>
      <w:r>
        <w:rPr>
          <w:rFonts w:ascii="Times New Roman"/>
          <w:b w:val="false"/>
          <w:i w:val="false"/>
          <w:color w:val="000000"/>
          <w:sz w:val="28"/>
        </w:rPr>
        <w:t>
      7) 1.6, 2.4 және 3.15 жолдарда сақтандырудың өзге түрлері (кластары) көрсетіледі, сақтандырудың жаңа түрлері (кластары) жүргізілген жағдайда түсіндірме жазбада оның міндетті талдамасы көрсетіледі. 
</w:t>
      </w:r>
      <w:r>
        <w:br/>
      </w:r>
      <w:r>
        <w:rPr>
          <w:rFonts w:ascii="Times New Roman"/>
          <w:b w:val="false"/>
          <w:i w:val="false"/>
          <w:color w:val="000000"/>
          <w:sz w:val="28"/>
        </w:rPr>
        <w:t>
      31. Сақтандыру резервтеріндегі көбею (азаю) (N 2 нысанға 6-қосымша). 
</w:t>
      </w:r>
      <w:r>
        <w:br/>
      </w:r>
      <w:r>
        <w:rPr>
          <w:rFonts w:ascii="Times New Roman"/>
          <w:b w:val="false"/>
          <w:i w:val="false"/>
          <w:color w:val="000000"/>
          <w:sz w:val="28"/>
        </w:rPr>
        <w:t>
      1) NN 1, 4, 7 бағандарда резервтердің N 1 нысанның 4110, 4120 және 4130 символдарының деректері бойынша есепті кезеңнің басындағы қалдығы көрсетіледі. 
</w:t>
      </w:r>
      <w:r>
        <w:br/>
      </w:r>
      <w:r>
        <w:rPr>
          <w:rFonts w:ascii="Times New Roman"/>
          <w:b w:val="false"/>
          <w:i w:val="false"/>
          <w:color w:val="000000"/>
          <w:sz w:val="28"/>
        </w:rPr>
        <w:t>
      2) NN 2, 5, 8 бағандарда резервтердің N 1 нысанның 4110, 4120 және 4130 символдарының деректері бойынша есепті кезеңнің аяғындағы қалдығы көрсетіледі. 
</w:t>
      </w:r>
      <w:r>
        <w:br/>
      </w:r>
      <w:r>
        <w:rPr>
          <w:rFonts w:ascii="Times New Roman"/>
          <w:b w:val="false"/>
          <w:i w:val="false"/>
          <w:color w:val="000000"/>
          <w:sz w:val="28"/>
        </w:rPr>
        <w:t>
      3) NN 3, 6, 9 бағандарда NN 2 және 1, 5 және 4, 8 және 7 бағандардың тиісінше айырмасы көрсетіледі. 
</w:t>
      </w:r>
      <w:r>
        <w:br/>
      </w:r>
      <w:r>
        <w:rPr>
          <w:rFonts w:ascii="Times New Roman"/>
          <w:b w:val="false"/>
          <w:i w:val="false"/>
          <w:color w:val="000000"/>
          <w:sz w:val="28"/>
        </w:rPr>
        <w:t>
      4) NN 1, 2, 4, 5, 7, 8 бағандарда сақтандыру резервтерінің қалдығы қайта сақтандырушының сақтандыру резервтеріндегі үлесін алып тастай отырып көрсетіледі. 
</w:t>
      </w:r>
      <w:r>
        <w:br/>
      </w:r>
      <w:r>
        <w:rPr>
          <w:rFonts w:ascii="Times New Roman"/>
          <w:b w:val="false"/>
          <w:i w:val="false"/>
          <w:color w:val="000000"/>
          <w:sz w:val="28"/>
        </w:rPr>
        <w:t>
      5) 1.6, 2.4 және 3.15 жолдарда сақтандырудың өзге түрлері (кластары) көрсетіледі, сақтандырудың жаңа түрлері (кластары) жүргізілген жағдайда түсіндірме жазбада оның міндетті талдамасы көрсетіледі. 
</w:t>
      </w:r>
      <w:r>
        <w:br/>
      </w:r>
      <w:r>
        <w:rPr>
          <w:rFonts w:ascii="Times New Roman"/>
          <w:b w:val="false"/>
          <w:i w:val="false"/>
          <w:color w:val="000000"/>
          <w:sz w:val="28"/>
        </w:rPr>
        <w:t>
      32. Жалпы және әкімшілік шығыстар (N 2 нысанға 7-қосымша). 
</w:t>
      </w:r>
      <w:r>
        <w:br/>
      </w:r>
      <w:r>
        <w:rPr>
          <w:rFonts w:ascii="Times New Roman"/>
          <w:b w:val="false"/>
          <w:i w:val="false"/>
          <w:color w:val="000000"/>
          <w:sz w:val="28"/>
        </w:rPr>
        <w:t>
      1) N 2 бағанда шығыстардың жіктеуі көрсетіледі. 
</w:t>
      </w:r>
      <w:r>
        <w:br/>
      </w:r>
      <w:r>
        <w:rPr>
          <w:rFonts w:ascii="Times New Roman"/>
          <w:b w:val="false"/>
          <w:i w:val="false"/>
          <w:color w:val="000000"/>
          <w:sz w:val="28"/>
        </w:rPr>
        <w:t>
      2) 25 жол есептелген шығыстардың басқа түрлерін есепке ала отырып, оларды жоғарыда көрсетілген жолдың қосымша жолдарында көрсете талдануы қажет.
</w:t>
      </w:r>
      <w:r>
        <w:br/>
      </w:r>
      <w:r>
        <w:rPr>
          <w:rFonts w:ascii="Times New Roman"/>
          <w:b w:val="false"/>
          <w:i w:val="false"/>
          <w:color w:val="000000"/>
          <w:sz w:val="28"/>
        </w:rPr>
        <w:t>
      3) N 3 бағанда жалпы және әкімшілік шығыстар бойынша берешектің есептелген сомасы көрсетіледі.
</w:t>
      </w:r>
      <w:r>
        <w:br/>
      </w:r>
      <w:r>
        <w:rPr>
          <w:rFonts w:ascii="Times New Roman"/>
          <w:b w:val="false"/>
          <w:i w:val="false"/>
          <w:color w:val="000000"/>
          <w:sz w:val="28"/>
        </w:rPr>
        <w:t>
      4) N 3 бағанның 26 жолы бойынша қорытынды N 2 нысанның 11000 символы N 5 бағанының қосындысына сәйкес келуі қажет.
</w:t>
      </w:r>
      <w:r>
        <w:br/>
      </w:r>
      <w:r>
        <w:rPr>
          <w:rFonts w:ascii="Times New Roman"/>
          <w:b w:val="false"/>
          <w:i w:val="false"/>
          <w:color w:val="000000"/>
          <w:sz w:val="28"/>
        </w:rPr>
        <w:t>
      33. Салықтар және бюджетке төленетін басқа да төлемдер (N 2 нысанға 8-қосымша).
</w:t>
      </w:r>
      <w:r>
        <w:br/>
      </w:r>
      <w:r>
        <w:rPr>
          <w:rFonts w:ascii="Times New Roman"/>
          <w:b w:val="false"/>
          <w:i w:val="false"/>
          <w:color w:val="000000"/>
          <w:sz w:val="28"/>
        </w:rPr>
        <w:t>
      1) N 3 бағанда салықтар мен бюджетке төленетін басқа да төлемдердің есепті кезеңде есептелген сомасы көрсетіледі.
</w:t>
      </w:r>
      <w:r>
        <w:br/>
      </w:r>
      <w:r>
        <w:rPr>
          <w:rFonts w:ascii="Times New Roman"/>
          <w:b w:val="false"/>
          <w:i w:val="false"/>
          <w:color w:val="000000"/>
          <w:sz w:val="28"/>
        </w:rPr>
        <w:t>
      2) 11 жол бойынша қорытынды N 2 нысанның 12000 символы N 5 бағанының қосындысына сәйкес келуі қажет.
</w:t>
      </w:r>
      <w:r>
        <w:br/>
      </w:r>
      <w:r>
        <w:rPr>
          <w:rFonts w:ascii="Times New Roman"/>
          <w:b w:val="false"/>
          <w:i w:val="false"/>
          <w:color w:val="000000"/>
          <w:sz w:val="28"/>
        </w:rPr>
        <w:t>
      34. Өзге де шығыстар (N 2 нысанға 9-қосымша).
</w:t>
      </w:r>
      <w:r>
        <w:br/>
      </w:r>
      <w:r>
        <w:rPr>
          <w:rFonts w:ascii="Times New Roman"/>
          <w:b w:val="false"/>
          <w:i w:val="false"/>
          <w:color w:val="000000"/>
          <w:sz w:val="28"/>
        </w:rPr>
        <w:t>
      1) Бұл бапта сақтандыру ұйым шығыстарының басқа символдар бойынша көрсетілмеген шығыстары көрсетіледі.
</w:t>
      </w:r>
      <w:r>
        <w:br/>
      </w:r>
      <w:r>
        <w:rPr>
          <w:rFonts w:ascii="Times New Roman"/>
          <w:b w:val="false"/>
          <w:i w:val="false"/>
          <w:color w:val="000000"/>
          <w:sz w:val="28"/>
        </w:rPr>
        <w:t>
      2) N 4 баған бойынша өзге де шығыстар 2-6 жолдар қосындысының жылдың басынан бастағандағы сомасына тең.
</w:t>
      </w:r>
      <w:r>
        <w:br/>
      </w:r>
      <w:r>
        <w:rPr>
          <w:rFonts w:ascii="Times New Roman"/>
          <w:b w:val="false"/>
          <w:i w:val="false"/>
          <w:color w:val="000000"/>
          <w:sz w:val="28"/>
        </w:rPr>
        <w:t>
      3) 6 жол есептелген шығыстардың басқа түрлерін есепке ала отырып, оларды жоғарыда көрсетілген жолдың қосымша жолдарында көрсете талдануы қажет.
</w:t>
      </w:r>
      <w:r>
        <w:br/>
      </w:r>
      <w:r>
        <w:rPr>
          <w:rFonts w:ascii="Times New Roman"/>
          <w:b w:val="false"/>
          <w:i w:val="false"/>
          <w:color w:val="000000"/>
          <w:sz w:val="28"/>
        </w:rPr>
        <w:t>
      4) 1 жол бойынша сома N 2 нысанның 14000 символы N 5 бағанының қосындысына сәйкес келуі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3 нысан. Ақша қозғалысы туралы есеп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Сақтандыру ұйымының ақша қозғалысы туралы есептің N 2 бағанында мынадай баптар көрсетіледі:
</w:t>
      </w:r>
      <w:r>
        <w:br/>
      </w:r>
      <w:r>
        <w:rPr>
          <w:rFonts w:ascii="Times New Roman"/>
          <w:b w:val="false"/>
          <w:i w:val="false"/>
          <w:color w:val="000000"/>
          <w:sz w:val="28"/>
        </w:rPr>
        <w:t>
      1) Ақшаның жылдың басындағы қалдығы (500 символы).
</w:t>
      </w:r>
      <w:r>
        <w:br/>
      </w:r>
      <w:r>
        <w:rPr>
          <w:rFonts w:ascii="Times New Roman"/>
          <w:b w:val="false"/>
          <w:i w:val="false"/>
          <w:color w:val="000000"/>
          <w:sz w:val="28"/>
        </w:rPr>
        <w:t>
      Бұл бапта көрсетілетін сомалар N 1 нысанның N 4 бағаны 11000 символының қосындысына сәйкес келуі қажет. 600 символының қосындысы N 1 нысанның N 5 бағаны 1100 символының қосындысына сәйкес келуі қажет. 
</w:t>
      </w:r>
      <w:r>
        <w:br/>
      </w:r>
      <w:r>
        <w:rPr>
          <w:rFonts w:ascii="Times New Roman"/>
          <w:b w:val="false"/>
          <w:i w:val="false"/>
          <w:color w:val="000000"/>
          <w:sz w:val="28"/>
        </w:rPr>
        <w:t>
      Операциялық қызмет. 
</w:t>
      </w:r>
      <w:r>
        <w:br/>
      </w:r>
      <w:r>
        <w:rPr>
          <w:rFonts w:ascii="Times New Roman"/>
          <w:b w:val="false"/>
          <w:i w:val="false"/>
          <w:color w:val="000000"/>
          <w:sz w:val="28"/>
        </w:rPr>
        <w:t>
      2) Таза кіріс (110 символы). 
</w:t>
      </w:r>
      <w:r>
        <w:br/>
      </w:r>
      <w:r>
        <w:rPr>
          <w:rFonts w:ascii="Times New Roman"/>
          <w:b w:val="false"/>
          <w:i w:val="false"/>
          <w:color w:val="000000"/>
          <w:sz w:val="28"/>
        </w:rPr>
        <w:t>
      Бұл бапта N 4 бағанның сомасы N 2 бағанның 22000 символының қосындысына сәйкес келуі қажет. 
</w:t>
      </w:r>
      <w:r>
        <w:br/>
      </w:r>
      <w:r>
        <w:rPr>
          <w:rFonts w:ascii="Times New Roman"/>
          <w:b w:val="false"/>
          <w:i w:val="false"/>
          <w:color w:val="000000"/>
          <w:sz w:val="28"/>
        </w:rPr>
        <w:t>
      3) Амортизациялық есептеулер (111 символы). 
</w:t>
      </w:r>
      <w:r>
        <w:br/>
      </w:r>
      <w:r>
        <w:rPr>
          <w:rFonts w:ascii="Times New Roman"/>
          <w:b w:val="false"/>
          <w:i w:val="false"/>
          <w:color w:val="000000"/>
          <w:sz w:val="28"/>
        </w:rPr>
        <w:t>
      Бұл бапта N 1 нысанның 2110 және 2210 символдары бойынша көрсетілген амортизацияның есептелген сомасы көрсетіледі. Есепті кезеңнің басы мен аяғындағы 2110 және 2210 символдарының қосындысындағы оң айырма 110 сомволының қосындысына қосылады, ал теріс айырма - алынады, яғни амортизация сомасының өсуі ақша түсіміне әкеледі де, азаюы - жылыстауына әкеп соғады. 
</w:t>
      </w:r>
      <w:r>
        <w:br/>
      </w:r>
      <w:r>
        <w:rPr>
          <w:rFonts w:ascii="Times New Roman"/>
          <w:b w:val="false"/>
          <w:i w:val="false"/>
          <w:color w:val="000000"/>
          <w:sz w:val="28"/>
        </w:rPr>
        <w:t>
      4) Сақтандыру резервтеріндегі өзгерістер (112 символы). 
</w:t>
      </w:r>
      <w:r>
        <w:br/>
      </w:r>
      <w:r>
        <w:rPr>
          <w:rFonts w:ascii="Times New Roman"/>
          <w:b w:val="false"/>
          <w:i w:val="false"/>
          <w:color w:val="000000"/>
          <w:sz w:val="28"/>
        </w:rPr>
        <w:t>
      Бұл бапта N 1 нысанның 1610, 1620 және 1630 символдары бойынша көрсетілген сақтандыру резервтерінің сомаларының айырмасы көрсетіледі. Есепті кезеңнің басы мен аяғындағы көрсетілген символдардың қосындысындағы оң айырма 110 символының қосындысынан алынады, ал теріс айырма - қосылады, яғни сақтандыру резервтері сомасының өсуі ақшаның жылыстауын қамтамасыз етеді де, азаюы - түсіміне әкеп соғады. 
</w:t>
      </w:r>
      <w:r>
        <w:br/>
      </w:r>
      <w:r>
        <w:rPr>
          <w:rFonts w:ascii="Times New Roman"/>
          <w:b w:val="false"/>
          <w:i w:val="false"/>
          <w:color w:val="000000"/>
          <w:sz w:val="28"/>
        </w:rPr>
        <w:t>
      5) Сақтандыру қызметінің алу есепшоттары бойынша өзгерістер (113 символы). 
</w:t>
      </w:r>
      <w:r>
        <w:br/>
      </w:r>
      <w:r>
        <w:rPr>
          <w:rFonts w:ascii="Times New Roman"/>
          <w:b w:val="false"/>
          <w:i w:val="false"/>
          <w:color w:val="000000"/>
          <w:sz w:val="28"/>
        </w:rPr>
        <w:t>
      Бұл бапта N 1 нысанның 1700 және 1800 символдары қосындысының есепті және оның алдындағы кезеңнің арасындағы айырма сомасы көрсетіледі. Тиісінше, айырманың оң сомасы 110 символының қосындысы сомасын азайтады, ал теріс айырма азайтады. 
</w:t>
      </w:r>
      <w:r>
        <w:br/>
      </w:r>
      <w:r>
        <w:rPr>
          <w:rFonts w:ascii="Times New Roman"/>
          <w:b w:val="false"/>
          <w:i w:val="false"/>
          <w:color w:val="000000"/>
          <w:sz w:val="28"/>
        </w:rPr>
        <w:t>
      6) Сақтандыру қызметінен төлеу есепшоттары бойынша өзгерістер (114 символы). 
</w:t>
      </w:r>
      <w:r>
        <w:br/>
      </w:r>
      <w:r>
        <w:rPr>
          <w:rFonts w:ascii="Times New Roman"/>
          <w:b w:val="false"/>
          <w:i w:val="false"/>
          <w:color w:val="000000"/>
          <w:sz w:val="28"/>
        </w:rPr>
        <w:t>
      Бұл бапта N 1 нысанның 4200, 4300 және 4400 символдарының есепті және оның алдындағы кезеңнің арасындағы айырма сомасы көрсетіледі. Есепті кезеңнің басы мен аяғындағы көрсетілген символдар қосындысының оң айырмасы 110 символының қосындысына қосылады, ал терісі алынады, яғни көбейеді. 
</w:t>
      </w:r>
      <w:r>
        <w:br/>
      </w:r>
      <w:r>
        <w:rPr>
          <w:rFonts w:ascii="Times New Roman"/>
          <w:b w:val="false"/>
          <w:i w:val="false"/>
          <w:color w:val="000000"/>
          <w:sz w:val="28"/>
        </w:rPr>
        <w:t>
      13) Капиталдағы өзгерістер (310 символы). 
</w:t>
      </w:r>
      <w:r>
        <w:br/>
      </w:r>
      <w:r>
        <w:rPr>
          <w:rFonts w:ascii="Times New Roman"/>
          <w:b w:val="false"/>
          <w:i w:val="false"/>
          <w:color w:val="000000"/>
          <w:sz w:val="28"/>
        </w:rPr>
        <w:t>
      Бұл бапта N 1 нысанның 8000 символының есепті және оның алдындағы кезеңнің арасындағы айырма сомасы көрсетіледі. Есепті кезеңнің басы мен аяғындағы 8000 және 8800 символдарының қосындысындағы оң айырма 110 сомволының қосындысына қосылады, ал теріс айырма - алынады, яғни капиталдың өсуі ақша түсіміне әкеледі де, азаюы - жылыстауына әкеп соғады. 
</w:t>
      </w:r>
      <w:r>
        <w:br/>
      </w:r>
      <w:r>
        <w:rPr>
          <w:rFonts w:ascii="Times New Roman"/>
          <w:b w:val="false"/>
          <w:i w:val="false"/>
          <w:color w:val="000000"/>
          <w:sz w:val="28"/>
        </w:rPr>
        <w:t>
      14) Заемдар (320 символы). 
</w:t>
      </w:r>
      <w:r>
        <w:br/>
      </w:r>
      <w:r>
        <w:rPr>
          <w:rFonts w:ascii="Times New Roman"/>
          <w:b w:val="false"/>
          <w:i w:val="false"/>
          <w:color w:val="000000"/>
          <w:sz w:val="28"/>
        </w:rPr>
        <w:t>
      Бұл бапта N 1 нысанның 5100 символы бойынша көрсетілген заемдар сомасының айырмасы көрсетіледі. Есепті кезеңнің басы мен аяғындағы 5100 символының қосындысындағы оң айырма 110 сомволының қосындысына қосылады, ал теріс айырма - алынады, яғни заемдардың өсуі ақша түсіміне әкеледі де, азаюы - жылыстауына әкеп соғады. 
</w:t>
      </w:r>
      <w:r>
        <w:br/>
      </w:r>
      <w:r>
        <w:rPr>
          <w:rFonts w:ascii="Times New Roman"/>
          <w:b w:val="false"/>
          <w:i w:val="false"/>
          <w:color w:val="000000"/>
          <w:sz w:val="28"/>
        </w:rPr>
        <w:t>
      15) Дивидендтер төлеу (330 символы). 
</w:t>
      </w:r>
      <w:r>
        <w:br/>
      </w:r>
      <w:r>
        <w:rPr>
          <w:rFonts w:ascii="Times New Roman"/>
          <w:b w:val="false"/>
          <w:i w:val="false"/>
          <w:color w:val="000000"/>
          <w:sz w:val="28"/>
        </w:rPr>
        <w:t>
      Бұл бапта N 1 нысанның 5400 символы бойынша көрсетілген дивидендтер сомасының айырмасы көрсетіледі. Есепті кезеңнің басы мен аяғындағы 5400 символының қосындысындағы оң айырма 110 символының қосындысына қосылады, ал теріс айырма - алынады, яғни есептелген дивидендтердің өсуі ақша түсіміне әкеледі де, азаюы - жылыстауына әкеп соғады. 
</w:t>
      </w:r>
      <w:r>
        <w:br/>
      </w:r>
      <w:r>
        <w:rPr>
          <w:rFonts w:ascii="Times New Roman"/>
          <w:b w:val="false"/>
          <w:i w:val="false"/>
          <w:color w:val="000000"/>
          <w:sz w:val="28"/>
        </w:rPr>
        <w:t>
      16) Өзгелері (340 символы). 
</w:t>
      </w:r>
      <w:r>
        <w:br/>
      </w:r>
      <w:r>
        <w:rPr>
          <w:rFonts w:ascii="Times New Roman"/>
          <w:b w:val="false"/>
          <w:i w:val="false"/>
          <w:color w:val="000000"/>
          <w:sz w:val="28"/>
        </w:rPr>
        <w:t>
      Осы бапта сақтандыру ұйымының қаржы қызметі нәтижесінде ақшаның басқа да түсімдері немесе шыққан сомасы көрсетіледі. 
</w:t>
      </w:r>
      <w:r>
        <w:br/>
      </w:r>
      <w:r>
        <w:rPr>
          <w:rFonts w:ascii="Times New Roman"/>
          <w:b w:val="false"/>
          <w:i w:val="false"/>
          <w:color w:val="000000"/>
          <w:sz w:val="28"/>
        </w:rPr>
        <w:t>
      36. 400 символы бойынша ақша қозғалысы 600 және 500 символдары қосындысының айырмасы ретінде белгіленеді. 100-300 символдарының сомаларын есептеу N 3 нысанның 400 символы бойынша көрсетілген сомаға тең болуы тиіс.
</w:t>
      </w:r>
      <w:r>
        <w:br/>
      </w:r>
      <w:r>
        <w:rPr>
          <w:rFonts w:ascii="Times New Roman"/>
          <w:b w:val="false"/>
          <w:i w:val="false"/>
          <w:color w:val="000000"/>
          <w:sz w:val="28"/>
        </w:rPr>
        <w:t>
      37. N 4 нысанда әрбір есепті күнге баланстан тыс есепшоттар бойынша қалдық көрсетіледі.
</w:t>
      </w:r>
      <w:r>
        <w:br/>
      </w:r>
      <w:r>
        <w:rPr>
          <w:rFonts w:ascii="Times New Roman"/>
          <w:b w:val="false"/>
          <w:i w:val="false"/>
          <w:color w:val="000000"/>
          <w:sz w:val="28"/>
        </w:rPr>
        <w:t>
      1) N 2 бағанда баланстан тыс есепшоттардың атауы көрсетіледі. N 2 бағанда көрсетілген есепшоттардан айырмашылығы бар баланстан тыс есепшоттар болған жағдайда, олар N 2 бағанның қосымша жолдарында көрсетіледі.
</w:t>
      </w:r>
      <w:r>
        <w:br/>
      </w:r>
      <w:r>
        <w:rPr>
          <w:rFonts w:ascii="Times New Roman"/>
          <w:b w:val="false"/>
          <w:i w:val="false"/>
          <w:color w:val="000000"/>
          <w:sz w:val="28"/>
        </w:rPr>
        <w:t>
      2) N 4 бағанда баланстан тыс есепшоттардың түріне байланысты мың теңгемен не санмен қалдық көрсетіледі.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