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b541" w14:textId="bdab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арналған пруденциалдық нормативтердің нормативтік мәні және есеп айырысу әдістемесі туралы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2002 жылғы 3 маусымдағы N 213 қаулысы. Қазақстан Республикасы Әділет министрлігінде 2002 жылғы 3 шілдеде  тіркелді. Тіркеу N 1902.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30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 жаңа редакцияда жазылды - ҚР Қаржы нарығын және қаржы ұйымдарын реттеу мен қадағалау жөніндегі агенттігі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базаны жетілдіру және Қазақстан Республикасы банк жүйесінің тұрақтылығын қамтамасыз ету мақсатында, Қазақстан Республикасы Ұлттық Банкінің Басқармасы қаулы етеді: 
</w:t>
      </w:r>
      <w:r>
        <w:br/>
      </w:r>
      <w:r>
        <w:rPr>
          <w:rFonts w:ascii="Times New Roman"/>
          <w:b w:val="false"/>
          <w:i w:val="false"/>
          <w:color w:val="000000"/>
          <w:sz w:val="28"/>
        </w:rPr>
        <w:t>
     1. Екінші деңгейдегі банктерге арналған пруденциалдық нормативтердің нормативтік мәні және есеп айырысудың ұсынылып отырған әдістемесі туралы нұсқаулығы бекітілсін (бұдан әрі - Нұсқаулық).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Қаржы нарығын және қаржы ұйымдарын реттеу мен қадағалау жөніндегі агенттігі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Осы қаулының 2003 жылғы 1 қаңтардан бастап күшіне енгізілетін Нұсқаулықтың 12-тармағының 2) тармақшасын қоспағанда, 2002 жылғы 1 тамыздан бастап күшіне 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нарығын және қаржы ұйымдарын реттеу мен қадағалау жөніндегі агенттігі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2-1. Банктердiң 2002 жылғы 1 тамызға дейiн тартылған, бастапқы өтеу мерзiмi 5 жылдан кем емес және Нұсқаулықтың 6-тармағында белгiленген, реттелген борыштарға қойылатын талаптарға жауап бермейтiн реттелген борыштары мынадай тәртiппен банктiң меншiктi капиталының есебiне кiредi:
</w:t>
      </w:r>
      <w:r>
        <w:br/>
      </w:r>
      <w:r>
        <w:rPr>
          <w:rFonts w:ascii="Times New Roman"/>
          <w:b w:val="false"/>
          <w:i w:val="false"/>
          <w:color w:val="000000"/>
          <w:sz w:val="28"/>
        </w:rPr>
        <w:t>
     борышты өтеу басталғанға дейiн бес жылдан артық мерзiм iшiнде - реттелген борыш сомасынан 80% мөлшерiнде;
</w:t>
      </w:r>
      <w:r>
        <w:br/>
      </w:r>
      <w:r>
        <w:rPr>
          <w:rFonts w:ascii="Times New Roman"/>
          <w:b w:val="false"/>
          <w:i w:val="false"/>
          <w:color w:val="000000"/>
          <w:sz w:val="28"/>
        </w:rPr>
        <w:t>
     борышты өтеу басталғанға дейiн қалған бес жылдың iшiнде:
</w:t>
      </w:r>
      <w:r>
        <w:br/>
      </w:r>
      <w:r>
        <w:rPr>
          <w:rFonts w:ascii="Times New Roman"/>
          <w:b w:val="false"/>
          <w:i w:val="false"/>
          <w:color w:val="000000"/>
          <w:sz w:val="28"/>
        </w:rPr>
        <w:t>
     1-шi жыл - реттелген борыш сомасының 60%-i;
</w:t>
      </w:r>
      <w:r>
        <w:br/>
      </w:r>
      <w:r>
        <w:rPr>
          <w:rFonts w:ascii="Times New Roman"/>
          <w:b w:val="false"/>
          <w:i w:val="false"/>
          <w:color w:val="000000"/>
          <w:sz w:val="28"/>
        </w:rPr>
        <w:t>
     2-шi жыл - реттелген борыш сомасының 40%-i;
</w:t>
      </w:r>
      <w:r>
        <w:br/>
      </w:r>
      <w:r>
        <w:rPr>
          <w:rFonts w:ascii="Times New Roman"/>
          <w:b w:val="false"/>
          <w:i w:val="false"/>
          <w:color w:val="000000"/>
          <w:sz w:val="28"/>
        </w:rPr>
        <w:t>
     3-шi жыл - реттелген борыш сомасының 20%-i;
</w:t>
      </w:r>
      <w:r>
        <w:br/>
      </w:r>
      <w:r>
        <w:rPr>
          <w:rFonts w:ascii="Times New Roman"/>
          <w:b w:val="false"/>
          <w:i w:val="false"/>
          <w:color w:val="000000"/>
          <w:sz w:val="28"/>
        </w:rPr>
        <w:t>
     4-шi және 5-шi жылдар - реттелген борыш сомасының 0%-i.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өзгертулер енгізілді - ҚР Ұлттық Банкі Басқармасының 2002 жылғы 26 қарашадағы N 467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Осы қаулы күшіне енгізілген күннен бастап Қазақстан Республикасының Ұлттық Банкі Басқармасының "Пруденциалдық нормативтер туралы ереже жөнінде" 1997 жылғы 23 мамырдағы N 219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4. Банктерді және сақтандыруды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қолдансын;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 ішінде осы қаулыны Қазақстан Республикасы Ұлттық Банкінің аумақтық филиалдарына және екінші деңгейдегі банктерге жіберсін.
</w:t>
      </w:r>
      <w:r>
        <w:br/>
      </w:r>
      <w:r>
        <w:rPr>
          <w:rFonts w:ascii="Times New Roman"/>
          <w:b w:val="false"/>
          <w:i w:val="false"/>
          <w:color w:val="000000"/>
          <w:sz w:val="28"/>
        </w:rPr>
        <w:t>
     5. Осы қаулының орындалуын бақылау Қазақстан Республикасы Ұлттық Банкінің Төрағасы Г.А.Марченкоға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"Екінші деңгейдегі банктерге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 туралы ережені 
</w:t>
      </w:r>
      <w:r>
        <w:br/>
      </w:r>
      <w:r>
        <w:rPr>
          <w:rFonts w:ascii="Times New Roman"/>
          <w:b w:val="false"/>
          <w:i w:val="false"/>
          <w:color w:val="000000"/>
          <w:sz w:val="28"/>
        </w:rPr>
        <w:t>
бекіту жөнінде" 2002 жылғы 
</w:t>
      </w:r>
      <w:r>
        <w:br/>
      </w:r>
      <w:r>
        <w:rPr>
          <w:rFonts w:ascii="Times New Roman"/>
          <w:b w:val="false"/>
          <w:i w:val="false"/>
          <w:color w:val="000000"/>
          <w:sz w:val="28"/>
        </w:rPr>
        <w:t>
3 маусымдағы N 213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деңгейдегі банктерге арналған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нормативтердің нормативтік мәні және есеп айырысуының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ұсынылып отырған әдістемесі туралы нұсқаулығы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 жаңа редакцияда жазылды - ҚР Қаржы нарығын және қаржы ұйымдарын реттеу мен қадағалау жөніндегі агенттігі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Ереженiң мәтiнi бойынша "депозиттегi", "депозиттерi", "депозиторлар", "депозиттер" деген сөздер тиiсiнше "салымдағы", "салымдары", "салымшылар", "салымдар" деген сөздермен ауыстырылды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Ереженiң мәтiнi бойынша "осы Ереже бойынша", "осы Ереженің", "осы Ережемен" деген сөздер тиісінше "осы Нұсқаулық бойынша", "осы Нұсқаулықтың", "осы Нұсқаулықпен" деген сөздермен; "борышкерлерді", "борышкерді", "борышкермен", "борышкерлер", "борышкер" деген сөздер тиісінше "заемшыларды", "заемшыны", "заемшымен", "заемшылар", "заемшы" деген сөздермен ауыстырылды - ҚР Қаржы нарығын және қаржы ұйымдарын реттеу мен қадағалау жөніндегі агенттігі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Нұсқаулық Қазақстан Республикасының "Қазақстан Республикасындағы 
</w:t>
      </w:r>
      <w:r>
        <w:rPr>
          <w:rFonts w:ascii="Times New Roman"/>
          <w:b w:val="false"/>
          <w:i w:val="false"/>
          <w:color w:val="000000"/>
          <w:sz w:val="28"/>
        </w:rPr>
        <w:t xml:space="preserve"> банктер және банк қызметi </w:t>
      </w:r>
      <w:r>
        <w:rPr>
          <w:rFonts w:ascii="Times New Roman"/>
          <w:b w:val="false"/>
          <w:i w:val="false"/>
          <w:color w:val="000000"/>
          <w:sz w:val="28"/>
        </w:rPr>
        <w:t>
 туралы" және "
</w:t>
      </w:r>
      <w:r>
        <w:rPr>
          <w:rFonts w:ascii="Times New Roman"/>
          <w:b w:val="false"/>
          <w:i w:val="false"/>
          <w:color w:val="000000"/>
          <w:sz w:val="28"/>
        </w:rPr>
        <w:t xml:space="preserve"> Қаржы рыногын және қаржы ұйымдарын мемлекеттiк реттеу мен қадағалау туралы </w:t>
      </w:r>
      <w:r>
        <w:rPr>
          <w:rFonts w:ascii="Times New Roman"/>
          <w:b w:val="false"/>
          <w:i w:val="false"/>
          <w:color w:val="000000"/>
          <w:sz w:val="28"/>
        </w:rPr>
        <w:t>
" Заңдарына және Қазақстан Республикасының басқа да нормативтік құқықтық актілеріне сәйкес әзірленді және екінші деңгейдегі банктер (бұдан әрі - банктер) сақтауға міндетті пруденциалдық нормативтердің нормативтік мәнін және есеп айырысу әдісін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жаңа редакцияда жазылды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Банктің жарғылық капиталының ең аз мөлшері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Банктің жарғылық капиталының ең аз мөлшерін қаржы рыногын және қаржы ұйымдарын реттеу мен қадағалау жөнiндегi уәкiлеттi органның Басқармасы (бұдан әрi - уәкiлеттi орган)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 мұндай сатып алу уәкiлеттi орган белгілеген пруденциалдық нормативтердің және сақталуы міндетті басқа да нормалар мен лимиттердің кез келгенін бұзуға әкеліп соқтырмайтын жағдайда, акционерлердің меншік акцияларын сатып ала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Меншікті капиталдың жеткіліктілік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коэффициенті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Меншікті капитал банк инвестицияларын шығарып тастағандағы бірінші деңгейдегі капитал мен екінші деңгейдегі капиталдың жиынтығы ретінде есептеледі (сонымен қатар екінші деңгейдегі капитал бірінші деңгейдегі капиталдан аспайтын мөлшерде қосылады). 
</w:t>
      </w:r>
      <w:r>
        <w:br/>
      </w:r>
      <w:r>
        <w:rPr>
          <w:rFonts w:ascii="Times New Roman"/>
          <w:b w:val="false"/>
          <w:i w:val="false"/>
          <w:color w:val="000000"/>
          <w:sz w:val="28"/>
        </w:rPr>
        <w:t>
     Банктiң инвестициялары заңды тұлғалар акцияларының (жарғылық капиталға қатысу үлестерiнiң) және реттелген борышқа салымдарының сомасын бiлдiредi.
</w:t>
      </w:r>
      <w:r>
        <w:br/>
      </w:r>
      <w:r>
        <w:rPr>
          <w:rFonts w:ascii="Times New Roman"/>
          <w:b w:val="false"/>
          <w:i w:val="false"/>
          <w:color w:val="000000"/>
          <w:sz w:val="28"/>
        </w:rPr>
        <w:t>
     Мұндайда банк инвестицияларының есебiне мынадай талаптарға сәйкес келетiн заңды тұлғалардың акцияларына және реттелген борышына Қазақстан Республикасы Ұлттық Банкінің (бұдан әрі - Ұлттық Банк) еншілес ұйымдарының салымдар жатпайды: &lt;*&gt;
</w:t>
      </w:r>
      <w:r>
        <w:br/>
      </w:r>
      <w:r>
        <w:rPr>
          <w:rFonts w:ascii="Times New Roman"/>
          <w:b w:val="false"/>
          <w:i w:val="false"/>
          <w:color w:val="000000"/>
          <w:sz w:val="28"/>
        </w:rPr>
        <w:t>
     1) заңды тұлға банктiң еншiлес ұйымы болып табылмайды;
</w:t>
      </w:r>
      <w:r>
        <w:br/>
      </w:r>
      <w:r>
        <w:rPr>
          <w:rFonts w:ascii="Times New Roman"/>
          <w:b w:val="false"/>
          <w:i w:val="false"/>
          <w:color w:val="000000"/>
          <w:sz w:val="28"/>
        </w:rPr>
        <w:t>
     2) салымдар Қаржылық есеп берудiң халықаралық стандарттары жөнiндегi комитеттiң Басқармасы 1995 жылғы наурызда бекiткен "Қаржы құралдары: ақпаратты ашып көрсету және ұсыну" N 32 Қаржылық есеп берудiң халықаралық стандартында көрсетiлген әдiл құны бойынша есепке алынады;
</w:t>
      </w:r>
      <w:r>
        <w:br/>
      </w:r>
      <w:r>
        <w:rPr>
          <w:rFonts w:ascii="Times New Roman"/>
          <w:b w:val="false"/>
          <w:i w:val="false"/>
          <w:color w:val="000000"/>
          <w:sz w:val="28"/>
        </w:rPr>
        <w:t>
     3) мынадай талаптардың бiрiне жауап бередi: 
</w:t>
      </w:r>
      <w:r>
        <w:br/>
      </w:r>
      <w:r>
        <w:rPr>
          <w:rFonts w:ascii="Times New Roman"/>
          <w:b w:val="false"/>
          <w:i w:val="false"/>
          <w:color w:val="000000"/>
          <w:sz w:val="28"/>
        </w:rPr>
        <w:t>
     банкте жоғарыда аталған заңды тұлғалардың шынайылығы халықаралық аудиторлық ұйымдар ретінде танылған аудиторлық ұйымдардың бірінің халықаралық аудит және қаржылық есеп стандарттарына сәйкес жасалған және аудиторлық ұйымның шүбәсіз пікірі бар қорытындысымен расталған, соңғы аяқталған қаржылық жылғы қаржы-шаруашылық қызметінің нәтижелері туралы қаржылық есептің халықаралық стандарттарына сәйкес жасалған соңғы аяқталған жылғы қаржылық есептері бар болғанда; 
</w:t>
      </w:r>
      <w:r>
        <w:br/>
      </w:r>
      <w:r>
        <w:rPr>
          <w:rFonts w:ascii="Times New Roman"/>
          <w:b w:val="false"/>
          <w:i w:val="false"/>
          <w:color w:val="000000"/>
          <w:sz w:val="28"/>
        </w:rPr>
        <w:t>
     жоғарыда аталған заңды тұлғалардың акциялары "Қазақстанның қор биржасы" акционерлік қоғамының "А" санатындағы ресми тізіміне енгізілгенде; 
</w:t>
      </w:r>
      <w:r>
        <w:br/>
      </w:r>
      <w:r>
        <w:rPr>
          <w:rFonts w:ascii="Times New Roman"/>
          <w:b w:val="false"/>
          <w:i w:val="false"/>
          <w:color w:val="000000"/>
          <w:sz w:val="28"/>
        </w:rPr>
        <w:t>
     жоғарыда аталған заңды тұлғалардың Standard &amp; Poor's агенттігінің "А" деңгейінен төмен емес борыштық рейтингі немесе халықаралық рейтингтік агенттіктер (бұдан әрі - рейтингтік агенттіктер) ретінде танылған басқа рейтингтік агенттіктердің бірінің осындай деңгейдегі рейтингі болғанда.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26 мамырдағы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Бірінші деңгейдегі капитал: 
</w:t>
      </w:r>
      <w:r>
        <w:br/>
      </w:r>
      <w:r>
        <w:rPr>
          <w:rFonts w:ascii="Times New Roman"/>
          <w:b w:val="false"/>
          <w:i w:val="false"/>
          <w:color w:val="000000"/>
          <w:sz w:val="28"/>
        </w:rPr>
        <w:t>
     сатып алынған меншікті акцияларын шегергендегі төленген жарғылық капитал; 
</w:t>
      </w:r>
      <w:r>
        <w:br/>
      </w:r>
      <w:r>
        <w:rPr>
          <w:rFonts w:ascii="Times New Roman"/>
          <w:b w:val="false"/>
          <w:i w:val="false"/>
          <w:color w:val="000000"/>
          <w:sz w:val="28"/>
        </w:rPr>
        <w:t>
     қосымша капитал; 
</w:t>
      </w:r>
      <w:r>
        <w:br/>
      </w:r>
      <w:r>
        <w:rPr>
          <w:rFonts w:ascii="Times New Roman"/>
          <w:b w:val="false"/>
          <w:i w:val="false"/>
          <w:color w:val="000000"/>
          <w:sz w:val="28"/>
        </w:rPr>
        <w:t>
     өткен жылдардағы бөлінбеген таза кіріс (оның ішінде өткен жылдарда таза кіріс есебінен қалыптастырылған қорлар, резервтер) сомасы сияқты есептеледі; 
</w:t>
      </w:r>
      <w:r>
        <w:br/>
      </w:r>
      <w:r>
        <w:rPr>
          <w:rFonts w:ascii="Times New Roman"/>
          <w:b w:val="false"/>
          <w:i w:val="false"/>
          <w:color w:val="000000"/>
          <w:sz w:val="28"/>
        </w:rPr>
        <w:t>
     мыналар есептелмейді: 
</w:t>
      </w:r>
      <w:r>
        <w:br/>
      </w:r>
      <w:r>
        <w:rPr>
          <w:rFonts w:ascii="Times New Roman"/>
          <w:b w:val="false"/>
          <w:i w:val="false"/>
          <w:color w:val="000000"/>
          <w:sz w:val="28"/>
        </w:rPr>
        <w:t>
     банктің негізгі қызметі мақсаттары үшін сатып алынған және Қаржылық есептің халықаралық стандарттары жөніндегі комитеттің Басқармасы 1998 жылғы шілдеде бекіткен, 1999 жылғы 1 шілдеден басталатын немесе одан кейінгі кезеңдерді қамтитын қаржылық есеп үшін күшіне енген N 38 "Материалдық емес активтер" Қаржылық есептің халықаралық стандартына сәйкес (бұдан әрі - N 38 Қаржылық есептің халықаралық стандарты) лицензиялық бағдарламалық қамтамасыз етуді қоспағанда, материалдық емес активтер; 
</w:t>
      </w:r>
      <w:r>
        <w:br/>
      </w:r>
      <w:r>
        <w:rPr>
          <w:rFonts w:ascii="Times New Roman"/>
          <w:b w:val="false"/>
          <w:i w:val="false"/>
          <w:color w:val="000000"/>
          <w:sz w:val="28"/>
        </w:rPr>
        <w:t>
     өткен жылдардағы шығындар; 
</w:t>
      </w:r>
      <w:r>
        <w:br/>
      </w:r>
      <w:r>
        <w:rPr>
          <w:rFonts w:ascii="Times New Roman"/>
          <w:b w:val="false"/>
          <w:i w:val="false"/>
          <w:color w:val="000000"/>
          <w:sz w:val="28"/>
        </w:rPr>
        <w:t>
     ағымдағы жылдың шығысы ағымдағы жылғы кірістен асып кету.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Қаржы рыногын және қаржылық ұйымдарды реттеу мен қадағалау жөніндегі агенттігі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Екінші деңгейдегі капитал: 
</w:t>
      </w:r>
      <w:r>
        <w:br/>
      </w:r>
      <w:r>
        <w:rPr>
          <w:rFonts w:ascii="Times New Roman"/>
          <w:b w:val="false"/>
          <w:i w:val="false"/>
          <w:color w:val="000000"/>
          <w:sz w:val="28"/>
        </w:rPr>
        <w:t>
     ағымдағы жылдың кірісі ағымдағы жылғы шығыстан асып кету мөлшері; 
</w:t>
      </w:r>
      <w:r>
        <w:br/>
      </w:r>
      <w:r>
        <w:rPr>
          <w:rFonts w:ascii="Times New Roman"/>
          <w:b w:val="false"/>
          <w:i w:val="false"/>
          <w:color w:val="000000"/>
          <w:sz w:val="28"/>
        </w:rPr>
        <w:t>
     негізгі құрал-жабдықтарды және бағалы қағаздарды қайта бағалау мөлшері; 
</w:t>
      </w:r>
      <w:r>
        <w:br/>
      </w:r>
      <w:r>
        <w:rPr>
          <w:rFonts w:ascii="Times New Roman"/>
          <w:b w:val="false"/>
          <w:i w:val="false"/>
          <w:color w:val="000000"/>
          <w:sz w:val="28"/>
        </w:rPr>
        <w:t>
     жалпы резервтер (провизиялар) мөлшері, тәуекелді ескере отырып салыстырылған активтер сомасының 1,25%-нен аспайтын сомада кастодиандық шарт талаптарымен қабылданған қаражаттың инвестицияланбаған қалдықтарын шегерiп тастағанда; &lt;*&gt;
</w:t>
      </w:r>
      <w:r>
        <w:br/>
      </w:r>
      <w:r>
        <w:rPr>
          <w:rFonts w:ascii="Times New Roman"/>
          <w:b w:val="false"/>
          <w:i w:val="false"/>
          <w:color w:val="000000"/>
          <w:sz w:val="28"/>
        </w:rPr>
        <w:t>
     меншікті капиталға қосып есептелген, бірінші деңгейдегі капитал сомасының елу процентінен аспайтын реттелген борыш сомасы, банктің сатып алынған меншікті реттелген акцияларын шегергендегі сияқты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өзгертулер енгізілді - ҚР Ұлттық Банкі Басқармасының 2003 жылғы 7 мамырдағы N 151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Банктің реттелген борышы - банктің мынадай талаптарға сәйкес келетін қамтамасыз етілмеген міндеттемесі: 
</w:t>
      </w:r>
      <w:r>
        <w:br/>
      </w:r>
      <w:r>
        <w:rPr>
          <w:rFonts w:ascii="Times New Roman"/>
          <w:b w:val="false"/>
          <w:i w:val="false"/>
          <w:color w:val="000000"/>
          <w:sz w:val="28"/>
        </w:rPr>
        <w:t>
     1) салым не ұсынушыға міндеттеме болып табылмайды; 
</w:t>
      </w:r>
      <w:r>
        <w:br/>
      </w:r>
      <w:r>
        <w:rPr>
          <w:rFonts w:ascii="Times New Roman"/>
          <w:b w:val="false"/>
          <w:i w:val="false"/>
          <w:color w:val="000000"/>
          <w:sz w:val="28"/>
        </w:rPr>
        <w:t>
     2) банктің немесе онымен аффилиирленген тұлғаның талап етуі бойынша кепілдік қамтамасыз ету болып табылмайды; 
</w:t>
      </w:r>
      <w:r>
        <w:br/>
      </w:r>
      <w:r>
        <w:rPr>
          <w:rFonts w:ascii="Times New Roman"/>
          <w:b w:val="false"/>
          <w:i w:val="false"/>
          <w:color w:val="000000"/>
          <w:sz w:val="28"/>
        </w:rPr>
        <w:t>
     3)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4) банкті тарату кезінде соңғы кезекте қанағаттандырылады (қалған мүлікті акционерлер арасында бөлудің алдында);
</w:t>
      </w:r>
      <w:r>
        <w:br/>
      </w:r>
      <w:r>
        <w:rPr>
          <w:rFonts w:ascii="Times New Roman"/>
          <w:b w:val="false"/>
          <w:i w:val="false"/>
          <w:color w:val="000000"/>
          <w:sz w:val="28"/>
        </w:rPr>
        <w:t>
     5) мұндай өтеу уәкілетті органның қорытындысына сәйкес кейінірек банк капиталының жеткіліктілік коэффициентінің осы Нұсқаулықта белгіленген ең аз мөлшерден төмен азаюына әкеліп соқтырмауы талабымен, банк (толық немесе ішінара) өтеуі, оның ішінде мерзімінен бұрын өтеуі мүмкін. 
</w:t>
      </w:r>
      <w:r>
        <w:br/>
      </w:r>
      <w:r>
        <w:rPr>
          <w:rFonts w:ascii="Times New Roman"/>
          <w:b w:val="false"/>
          <w:i w:val="false"/>
          <w:color w:val="000000"/>
          <w:sz w:val="28"/>
        </w:rPr>
        <w:t>
     Банктің меншікті капиталға кіретін - бұл реттелген борышы - өтелу басталғанға дейін тарту мерзімі бес жылдан астам реттелген борыш. 
</w:t>
      </w:r>
      <w:r>
        <w:br/>
      </w:r>
      <w:r>
        <w:rPr>
          <w:rFonts w:ascii="Times New Roman"/>
          <w:b w:val="false"/>
          <w:i w:val="false"/>
          <w:color w:val="000000"/>
          <w:sz w:val="28"/>
        </w:rPr>
        <w:t>
     Облигациялар бағалы қағаздар рыногын реттеуді жүзеге асыратын Қазақстан Республикасының заңдарында белгіленген тәртіппен уәкілетті орган бекіткен облигациялар шығарылымын орналастыру қорытындылары туралы есептің негізінде ғана банктің реттелген борышы болып танылады және банктің меншікті капиталына кіреді.
</w:t>
      </w:r>
      <w:r>
        <w:br/>
      </w:r>
      <w:r>
        <w:rPr>
          <w:rFonts w:ascii="Times New Roman"/>
          <w:b w:val="false"/>
          <w:i w:val="false"/>
          <w:color w:val="000000"/>
          <w:sz w:val="28"/>
        </w:rPr>
        <w:t>
     Банктің реттелген борышы мынадай тәртіппен банктің меншікті капиталының есебіне кіреді: 
</w:t>
      </w:r>
      <w:r>
        <w:br/>
      </w:r>
      <w:r>
        <w:rPr>
          <w:rFonts w:ascii="Times New Roman"/>
          <w:b w:val="false"/>
          <w:i w:val="false"/>
          <w:color w:val="000000"/>
          <w:sz w:val="28"/>
        </w:rPr>
        <w:t>
     борышты өтеу басталғанға дейін бес жылдан артық мерзім ішінде - борыштың толық сомасында, 
</w:t>
      </w:r>
      <w:r>
        <w:br/>
      </w:r>
      <w:r>
        <w:rPr>
          <w:rFonts w:ascii="Times New Roman"/>
          <w:b w:val="false"/>
          <w:i w:val="false"/>
          <w:color w:val="000000"/>
          <w:sz w:val="28"/>
        </w:rPr>
        <w:t>
     борышты өтеу басталғанға дейін қалған бес жылдың ішінде: 
</w:t>
      </w:r>
      <w:r>
        <w:br/>
      </w:r>
      <w:r>
        <w:rPr>
          <w:rFonts w:ascii="Times New Roman"/>
          <w:b w:val="false"/>
          <w:i w:val="false"/>
          <w:color w:val="000000"/>
          <w:sz w:val="28"/>
        </w:rPr>
        <w:t>
     1-ші жыл - реттелген борыш сомасының 80%-і,
</w:t>
      </w:r>
      <w:r>
        <w:br/>
      </w:r>
      <w:r>
        <w:rPr>
          <w:rFonts w:ascii="Times New Roman"/>
          <w:b w:val="false"/>
          <w:i w:val="false"/>
          <w:color w:val="000000"/>
          <w:sz w:val="28"/>
        </w:rPr>
        <w:t>
     2-ші жыл - реттелген борыш сомасының 60%-і,
</w:t>
      </w:r>
      <w:r>
        <w:br/>
      </w:r>
      <w:r>
        <w:rPr>
          <w:rFonts w:ascii="Times New Roman"/>
          <w:b w:val="false"/>
          <w:i w:val="false"/>
          <w:color w:val="000000"/>
          <w:sz w:val="28"/>
        </w:rPr>
        <w:t>
     3-ші жыл - реттелген борыш сомасының 40%-і,
</w:t>
      </w:r>
      <w:r>
        <w:br/>
      </w:r>
      <w:r>
        <w:rPr>
          <w:rFonts w:ascii="Times New Roman"/>
          <w:b w:val="false"/>
          <w:i w:val="false"/>
          <w:color w:val="000000"/>
          <w:sz w:val="28"/>
        </w:rPr>
        <w:t>
     4-ші жыл - реттелген борыш сомасының 20%-і,
</w:t>
      </w:r>
      <w:r>
        <w:br/>
      </w:r>
      <w:r>
        <w:rPr>
          <w:rFonts w:ascii="Times New Roman"/>
          <w:b w:val="false"/>
          <w:i w:val="false"/>
          <w:color w:val="000000"/>
          <w:sz w:val="28"/>
        </w:rPr>
        <w:t>
     5-ші жыл - реттелген борыш сомасының 0%-і.
</w:t>
      </w:r>
      <w:r>
        <w:br/>
      </w:r>
      <w:r>
        <w:rPr>
          <w:rFonts w:ascii="Times New Roman"/>
          <w:b w:val="false"/>
          <w:i w:val="false"/>
          <w:color w:val="000000"/>
          <w:sz w:val="28"/>
        </w:rPr>
        <w:t>
     Реттелген борыш деп сонымен қатар, егер мұндай өтеу уәкiлеттi органның қорытындысына сәйкес банктiң қаржылық жағдайын нашарлатуға және Қазақстан Республикасының қолданылып жүрген заңдарының талаптарын бұзуға әкелiп соқтырмайтын жағдайларда заемшының бастамасы бойынша заемды мерзiмiнен бұрын (толық немесе, iшiнара) өтеу мүмкiндiгi шартта көзделген болса, 3) тармақшаны қоспағанда, осы тармақтың талаптарына сәйкес келетiн банктiң Еуропалық Қайта құру және Даму Банкiнен немесе Азия Даму Банкінен не Халықаралық Қаржы Корпорациясынан тартылған заемы танылады.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өзгертулер енгізілді - ҚР Ұлттық Банкі Басқармасының 2003 жылғы 7 мамырдағы N 151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Банктің меншікті капиталының жеткілікті болуы екі коэффициентпен сипатталады: 
</w:t>
      </w:r>
      <w:r>
        <w:br/>
      </w:r>
      <w:r>
        <w:rPr>
          <w:rFonts w:ascii="Times New Roman"/>
          <w:b w:val="false"/>
          <w:i w:val="false"/>
          <w:color w:val="000000"/>
          <w:sz w:val="28"/>
        </w:rPr>
        <w:t>
     бірінші деңгейдегі капиталдың жалпы сомасындағы және екінші деңгейдегі капитал бөлігіндегі меншікті капиталдың есебіне кіретін бірінші деңгейдегі капиталдың үлес шегінде алынған банк инвестицияларын шығарып тастағандағы бірінші деңгейдегі капиталдың жалпы сомасындағы бірінші деңгейдегі капитал үлесі шегінде алынған және екінші деңгейдегі капитал бөлігіндегі меншікті капиталдың есебіне кіретін банктің инвестициялар сомасына азайтылған банк активтерінің мөлшеріне қатысы (к1); 
</w:t>
      </w:r>
      <w:r>
        <w:br/>
      </w:r>
      <w:r>
        <w:rPr>
          <w:rFonts w:ascii="Times New Roman"/>
          <w:b w:val="false"/>
          <w:i w:val="false"/>
          <w:color w:val="000000"/>
          <w:sz w:val="28"/>
        </w:rPr>
        <w:t>
     меншікті капиталдың тәуекел дәрежесі бойынша салыстырылған, сомасына азайтылған активтердің, шартты және ықтимал міндеттемелердің сомасына, сондай-ақ екінші деңгейдегі капитал есебіне кіргізілмеген қалыптастырылған жалпы резервтерге (провизияларға) және банктің меншікті капиталының есебіне кіргізілмеген екінші деңгейдегі капитал бөлігіне қатысы (к2).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Қаржы нарығын және қаржы ұйымдарын реттеу мен қадағалау агенттігі Басқармасының 2005 жылғы 25 маусымдағы N 223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Банктің меншікті капиталының жеткілікті болу коэффициентінің мәні k1 0,06-дан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Банктің меншікті капиталының жеткілікті болу коэффициентінің мәні k2 0,12-ден кем болмауы тиіс. 
</w:t>
      </w:r>
      <w:r>
        <w:br/>
      </w:r>
      <w:r>
        <w:rPr>
          <w:rFonts w:ascii="Times New Roman"/>
          <w:b w:val="false"/>
          <w:i w:val="false"/>
          <w:color w:val="000000"/>
          <w:sz w:val="28"/>
        </w:rPr>
        <w:t>
     Тәуекел дәрежесі бойынша салыстырылған активтердің, шартты және ықтимал міндеттемелердің есебі осы Нұсқаулықтың N1 және N2 қосымшаларына сәйкес жүргізіледі.
</w:t>
      </w:r>
      <w:r>
        <w:br/>
      </w:r>
      <w:r>
        <w:rPr>
          <w:rFonts w:ascii="Times New Roman"/>
          <w:b w:val="false"/>
          <w:i w:val="false"/>
          <w:color w:val="000000"/>
          <w:sz w:val="28"/>
        </w:rPr>
        <w:t>
     Активтердi, шартты және ықтимал мiндеттемелердi өлшеу мақсатында тәуекел дәрежесi бойынша активтер, шартты және ықтимал мiндеттемелер олар бойынша құрылған арнайы резервтер (провизиялар) сомасына азайтылады.  
</w:t>
      </w:r>
      <w:r>
        <w:br/>
      </w:r>
      <w:r>
        <w:rPr>
          <w:rFonts w:ascii="Times New Roman"/>
          <w:b w:val="false"/>
          <w:i w:val="false"/>
          <w:color w:val="000000"/>
          <w:sz w:val="28"/>
        </w:rPr>
        <w:t>
     Меншікті капиталдың жеткіліктілік коэффициентін (к1, k2) есептеу кезінде активтердің және салымдар тәуекелінің дәрежелері бойынша салыстырылған активтердің мөлшерінен банк кастодиандық шарт негізінде сақтауға қабылдаған қаражаттың инвестицияланбаған қалдығы алынып тасталады.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Қаржы нарығын және қаржы ұйымдарын реттеу мен қадағалау агенттігі Басқармасының 2005 жылғы 25 маусымдағы N 223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Бір заемшыға арналған ең көп тәуекел мөлшері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"Бір заемшы" деген терминді банк қойған талабы бар немесе банк заемшы үшін үшінші тұлғаның пайдасына немесе заемшы алдында өзіне міндеттеме қабылдаған, сондай-ақ Қазақстан Республикасының заң актілерінде көзделген өзге де негіздер немесе жасалған шарттар бойынша талаптар пайда болуы ықтимал әрбір жеке немесе заңды тұлға деп түсіну қажет.       
</w:t>
      </w:r>
      <w:r>
        <w:br/>
      </w:r>
      <w:r>
        <w:rPr>
          <w:rFonts w:ascii="Times New Roman"/>
          <w:b w:val="false"/>
          <w:i w:val="false"/>
          <w:color w:val="000000"/>
          <w:sz w:val="28"/>
        </w:rPr>
        <w:t>
     Мынадай жағдайлардың бірі болған кезде екі немесе одан көп заемшылардан тұратын топтар үшін тәуекел мөлшері: 
</w:t>
      </w:r>
      <w:r>
        <w:br/>
      </w:r>
      <w:r>
        <w:rPr>
          <w:rFonts w:ascii="Times New Roman"/>
          <w:b w:val="false"/>
          <w:i w:val="false"/>
          <w:color w:val="000000"/>
          <w:sz w:val="28"/>
        </w:rPr>
        <w:t>
     1) заемшылардың біреуі басқа заемшының ірі қатысушысы (акционерлік қоғамда, жауапкершілігі шектеулі серіктестікте немесе қосымша жауапкершілігі бар серіктестікте ірі қатысушы; коммандиттік серіктестікте толық серіктес; толық серіктестікте қатысушы), аффилиирленген тұлғасы, жақын туысы (ата-анасы, баласы, асырап алушысы, асырап алынғаны, бірге туған немесе бірге тумаған аға-інісі немесе апа-сіңлісі, қарындасы, атасы, әжесі, немересі), жұбайы/зайыбы, жұбайының/зайыбының жақын туысы, бірінші басшысы, не басқа заемшымен мәміле жасауға мүдделі тұлға болып табылса; 
</w:t>
      </w:r>
      <w:r>
        <w:br/>
      </w:r>
      <w:r>
        <w:rPr>
          <w:rFonts w:ascii="Times New Roman"/>
          <w:b w:val="false"/>
          <w:i w:val="false"/>
          <w:color w:val="000000"/>
          <w:sz w:val="28"/>
        </w:rPr>
        <w:t>
     2) бір заемшының ірі қатысушысы, аффилиирленген тұлғасы, жақын туысы, жұбайы/зайыбы, жұбайының/зайыбының жақын туысы немесе бірінші басшысы не бір заемшымен мәміле жасауға мүдделі тұлғасы басқа заемшының ірі қатысушысы, аффилиирленген тұлғасы, жақын туысы, жұбайы/зайыбы, жұбайының/зайыбының жақын туысы немесе бірінші басшысы не бір заемшымен мәміле жасауға мүдделі тұлғасы болып табылса; 
</w:t>
      </w:r>
      <w:r>
        <w:br/>
      </w:r>
      <w:r>
        <w:rPr>
          <w:rFonts w:ascii="Times New Roman"/>
          <w:b w:val="false"/>
          <w:i w:val="false"/>
          <w:color w:val="000000"/>
          <w:sz w:val="28"/>
        </w:rPr>
        <w:t>
     3) бір заемшының ірі қатысушысы, аффилиирленген тұлғасы, жақын туысы, жұбайы/зайыбы, жұбайының/зайыбының жақын туысы немесе бірінші басшысы не бір заемшымен мәміле жасауға мүдделі тұлғасы ірі қатысушының, аффилиирленген тұлғаның, жақын туысының, жұбайының/зайыбының, жұбайының/зайыбының жақын туысының немесе бірінші басшысының не бір заемшымен мәміле жасауға мүдделі тұлғасының ірі қатысушысы, аффилиирленген тұлғасы, жақын туысы, жұбайы/зайыбы, жұбайының/зайыбының жақын туысы немесе бірінші басшысы не бір заемшымен мәміле жасауға мүдделі тұлғасы болып табылса; 
</w:t>
      </w:r>
      <w:r>
        <w:br/>
      </w:r>
      <w:r>
        <w:rPr>
          <w:rFonts w:ascii="Times New Roman"/>
          <w:b w:val="false"/>
          <w:i w:val="false"/>
          <w:color w:val="000000"/>
          <w:sz w:val="28"/>
        </w:rPr>
        <w:t>
     4)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5) заемшылардың біреуі берген заемшының меншікті капиталынан асатын мөлшердегі, банктен өзі қарызға алған ақшаны басқа біреудің пайдалануына бергенін растайтын жеткілікті негіз болса; 
</w:t>
      </w:r>
      <w:r>
        <w:br/>
      </w:r>
      <w:r>
        <w:rPr>
          <w:rFonts w:ascii="Times New Roman"/>
          <w:b w:val="false"/>
          <w:i w:val="false"/>
          <w:color w:val="000000"/>
          <w:sz w:val="28"/>
        </w:rPr>
        <w:t>
     6) егер осы заемшыларының жиынтық меншікті капиталынан асатын мөлшердегі банктен алған қаражатты заемшылар бірігіп немесе жеке-жеке банктің заемшы болып табылмайтын сол бір үшінші тұлғаға пайдалануға бергенін растайтын жеткілікті негіздеме болғанда; 
</w:t>
      </w:r>
      <w:r>
        <w:br/>
      </w:r>
      <w:r>
        <w:rPr>
          <w:rFonts w:ascii="Times New Roman"/>
          <w:b w:val="false"/>
          <w:i w:val="false"/>
          <w:color w:val="000000"/>
          <w:sz w:val="28"/>
        </w:rPr>
        <w:t>
     7) заемшылар заемшылардың біреуі (Қазақстан Республикасының банктерін қоспағанда) басқа заемшының міндеттемелері бойынша оның активтерінің он процентінен асатын сомада бірлескен не субсидиарлық жауапкершілік атқаратындай түрде байланысты болса; 
</w:t>
      </w:r>
      <w:r>
        <w:br/>
      </w:r>
      <w:r>
        <w:rPr>
          <w:rFonts w:ascii="Times New Roman"/>
          <w:b w:val="false"/>
          <w:i w:val="false"/>
          <w:color w:val="000000"/>
          <w:sz w:val="28"/>
        </w:rPr>
        <w:t>
     8) бір заемшының лауазымды тұлғасы банктің басқа заемшылардың қызметінде қаржылық мүдделілігі болса; 
</w:t>
      </w:r>
      <w:r>
        <w:br/>
      </w:r>
      <w:r>
        <w:rPr>
          <w:rFonts w:ascii="Times New Roman"/>
          <w:b w:val="false"/>
          <w:i w:val="false"/>
          <w:color w:val="000000"/>
          <w:sz w:val="28"/>
        </w:rPr>
        <w:t>
     9) заемшылар бірлескен қызмет туралы шартпен не бірлескен қызмет туралы шарттың белгілері бар өзге де құжаттармен өзара байланысты болса; 
</w:t>
      </w:r>
      <w:r>
        <w:br/>
      </w:r>
      <w:r>
        <w:rPr>
          <w:rFonts w:ascii="Times New Roman"/>
          <w:b w:val="false"/>
          <w:i w:val="false"/>
          <w:color w:val="000000"/>
          <w:sz w:val="28"/>
        </w:rPr>
        <w:t>
     10) заемшылар:
</w:t>
      </w:r>
      <w:r>
        <w:br/>
      </w:r>
      <w:r>
        <w:rPr>
          <w:rFonts w:ascii="Times New Roman"/>
          <w:b w:val="false"/>
          <w:i w:val="false"/>
          <w:color w:val="000000"/>
          <w:sz w:val="28"/>
        </w:rPr>
        <w:t>
     оффшорлық аймақтарда тiркелген заңды тұлғалар болып табылса немесе уәкiлеттi орган белгiлеген оффшорлық аймақ тiзбесiне кiргiзiлген мемлекеттердiң азаматтары болып табылса не оффшорлық аймақтарда тiркелген заңды тұлғалар болып табылса немесе Экономикалық ынтымақтастық және даму ұйымы ақпарат алмасу бойынша мiндеттемелер қабылдамаған оффшорлық аймақ тiзбесiне жатқызған мемлекеттердiң азаматтары болып табылса немесе осы тармақшаның екiншi және үшiншi абзацтарында көрсетiлген оффшорлық аймақтар аумағында тiркелген немесе сол мемлекеттердiң азаматтары болып табылатын iрi қатысушылары, аффилиирленген тұлғалары, жақын туыстары, бiрiншi басшылары не осы заемшылармен мәмiле жасауға мүдделi тұлғалары бар болғанда;
</w:t>
      </w:r>
      <w:r>
        <w:br/>
      </w:r>
      <w:r>
        <w:rPr>
          <w:rFonts w:ascii="Times New Roman"/>
          <w:b w:val="false"/>
          <w:i w:val="false"/>
          <w:color w:val="000000"/>
          <w:sz w:val="28"/>
        </w:rPr>
        <w:t>
      10-1) жылжымайтын мүлiктi салу жобасының тапсырыс берушiсiн, салынып жатқан объектiнiң құрылысы жөнiндегi үлесi бар қатысушыларды және үлесi бар қатысушылардың гаранттарын қоса алғанда, заемшылар жылжымайтын мүлiктi салу жобасының қатысушылары болып табылады. Бұл ретте осы тармақшада аталған заемшылар тобы құрған бiр заемшыға тәуекелдiң мөлшерi салынып жатқан объектiнiң құрылысы бойынша жеке тұлғалардың - үлестiк қатысушылардың және/немесе үлестiк қатысушылар гаранттарының қатысуымен құрылған топ үшiн осы тармақтың 1-10, 11 тармақшаларына сәйкес бiр заемшыға тәуекел мөлшерiнiң жиынтық есебiне қабылданбауы тиiс;  
</w:t>
      </w:r>
      <w:r>
        <w:br/>
      </w:r>
      <w:r>
        <w:rPr>
          <w:rFonts w:ascii="Times New Roman"/>
          <w:b w:val="false"/>
          <w:i w:val="false"/>
          <w:color w:val="000000"/>
          <w:sz w:val="28"/>
        </w:rPr>
        <w:t>
     11) заемшылар Қазақстан Республикасының заң актілерінде көзделген басқа негіздер бойынша өзара байланысты болса, бір заемшыға есептелгендей, егер заемшылардың әр қайсысының тәуекел мөлшерi банктiң меншiктi капиталының 0,05 процентiнен асатын болса, жиынтық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25 маусымдағы N 223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Егер мемлекет (уәкілетті орган арқылы) екі және одан көп заңды тұлғалардың ірі қатысушысы болып табылса, егер басқа ірі қатысушылары болмаса, сондай-ақ осы Нұсқаулықтың 10-тармағында белгіленген заемшылардың осы тобына қатысты тәуекел мөлшері бір заемшыға арналған тәуекел мөлшері сияқты жиынтығында есептеу қажет болатын жағдайлар болғанда, мұндай топқа қатысты тәуекел мөлшері бір заемшыға арналған тәуекел мөлшері сияқты есептелмейді.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Бір заемшының (Р), оның ішінде банктің тәуекел мөлшері: 
</w:t>
      </w:r>
      <w:r>
        <w:br/>
      </w:r>
      <w:r>
        <w:rPr>
          <w:rFonts w:ascii="Times New Roman"/>
          <w:b w:val="false"/>
          <w:i w:val="false"/>
          <w:color w:val="000000"/>
          <w:sz w:val="28"/>
        </w:rPr>
        <w:t>
     1) банктің заемшыға банк балансында есептелетін талаптары; 
</w:t>
      </w:r>
      <w:r>
        <w:br/>
      </w:r>
      <w:r>
        <w:rPr>
          <w:rFonts w:ascii="Times New Roman"/>
          <w:b w:val="false"/>
          <w:i w:val="false"/>
          <w:color w:val="000000"/>
          <w:sz w:val="28"/>
        </w:rPr>
        <w:t>
     2) ағымдағы жылдың алдындағы соңғы бес жыл ішінде банктің балансынан есептен шығарылған банктің заемшыға талаптары; 
</w:t>
      </w:r>
      <w:r>
        <w:br/>
      </w:r>
      <w:r>
        <w:rPr>
          <w:rFonts w:ascii="Times New Roman"/>
          <w:b w:val="false"/>
          <w:i w:val="false"/>
          <w:color w:val="000000"/>
          <w:sz w:val="28"/>
        </w:rPr>
        <w:t>
     3) осы міндеттемелер бойынша банк заемшы үшін үшінші тұлғаның пайдасына немесе заемшы алдында өзіне міндеттеме қабылдаған, сондай-ақ Қазақстан Республикасының заң актілерінде көзделген өзге де негіздер немесе жасалған шарттар бойынша талаптар сомасы ретінде есептеледі; 
</w:t>
      </w:r>
      <w:r>
        <w:br/>
      </w:r>
      <w:r>
        <w:rPr>
          <w:rFonts w:ascii="Times New Roman"/>
          <w:b w:val="false"/>
          <w:i w:val="false"/>
          <w:color w:val="000000"/>
          <w:sz w:val="28"/>
        </w:rPr>
        <w:t>
     4) заемшының мыналар түріндегі міндеттемелері бойынша қамтамасыз ету сомасын шығарып тастағанда: 
</w:t>
      </w:r>
      <w:r>
        <w:br/>
      </w:r>
      <w:r>
        <w:rPr>
          <w:rFonts w:ascii="Times New Roman"/>
          <w:b w:val="false"/>
          <w:i w:val="false"/>
          <w:color w:val="000000"/>
          <w:sz w:val="28"/>
        </w:rPr>
        <w:t>
     осы міндеттемелерді қамтамасыз ету ретінде банктің басқаруына берiлген салымдар; 
</w:t>
      </w:r>
      <w:r>
        <w:br/>
      </w:r>
      <w:r>
        <w:rPr>
          <w:rFonts w:ascii="Times New Roman"/>
          <w:b w:val="false"/>
          <w:i w:val="false"/>
          <w:color w:val="000000"/>
          <w:sz w:val="28"/>
        </w:rPr>
        <w:t>
     Қазақстан Республикасының Үкіметі және Ұлттық Банк шығарған Қазақстан Республикасының мемлекеттік бағалы қағаздары; 
</w:t>
      </w:r>
      <w:r>
        <w:br/>
      </w:r>
      <w:r>
        <w:rPr>
          <w:rFonts w:ascii="Times New Roman"/>
          <w:b w:val="false"/>
          <w:i w:val="false"/>
          <w:color w:val="000000"/>
          <w:sz w:val="28"/>
        </w:rPr>
        <w:t>
     аффинирленген қымбат металдар; 
</w:t>
      </w:r>
      <w:r>
        <w:br/>
      </w:r>
      <w:r>
        <w:rPr>
          <w:rFonts w:ascii="Times New Roman"/>
          <w:b w:val="false"/>
          <w:i w:val="false"/>
          <w:color w:val="000000"/>
          <w:sz w:val="28"/>
        </w:rPr>
        <w:t>
     Қазақстан Республикасы Үкіметінің кепілдіктері; 
</w:t>
      </w:r>
      <w:r>
        <w:br/>
      </w:r>
      <w:r>
        <w:rPr>
          <w:rFonts w:ascii="Times New Roman"/>
          <w:b w:val="false"/>
          <w:i w:val="false"/>
          <w:color w:val="000000"/>
          <w:sz w:val="28"/>
        </w:rPr>
        <w:t>
     Standard &amp; Poor's агенттігінің "А" деңгейінен төмен емес ұзақ мерзімді борыштық рейтингі немесе басқа рейтингтік агенттіктердің біреуінің осындай деңгейдегі рейтингі бар басқа банктердің кепілдіктері. 
</w:t>
      </w:r>
      <w:r>
        <w:br/>
      </w:r>
      <w:r>
        <w:rPr>
          <w:rFonts w:ascii="Times New Roman"/>
          <w:b w:val="false"/>
          <w:i w:val="false"/>
          <w:color w:val="000000"/>
          <w:sz w:val="28"/>
        </w:rPr>
        <w:t>
     Standard &amp; Poor's агенттігінің "ВВВ" рейтингінен төмен емес ұзақ мерзімді борыштық рейтингі бар бас банктердің кепілдіктері немесе Қазақстан Республикасының резидент емес банктерінің еншілес банктері үшін - халықаралық рейтинг агенттіктері ретінде танылған басқа да рейтинг ұйымдарының біреуінің осындай деңгейдегі рейтингі.
</w:t>
      </w:r>
      <w:r>
        <w:br/>
      </w:r>
      <w:r>
        <w:rPr>
          <w:rFonts w:ascii="Times New Roman"/>
          <w:b w:val="false"/>
          <w:i w:val="false"/>
          <w:color w:val="000000"/>
          <w:sz w:val="28"/>
        </w:rPr>
        <w:t>
     Бiр заемшының тәуекелiн:
</w:t>
      </w:r>
      <w:r>
        <w:br/>
      </w:r>
      <w:r>
        <w:rPr>
          <w:rFonts w:ascii="Times New Roman"/>
          <w:b w:val="false"/>
          <w:i w:val="false"/>
          <w:color w:val="000000"/>
          <w:sz w:val="28"/>
        </w:rPr>
        <w:t>
     Қазақстан Республикасының Үкiметiне, Ұлттық Банкке талаптар және Standard &amp; Poor's агенттiгiнiң "ВВВ" деңгейiнен төмен емес ұзақ мерзiмдi борыштық рейтингi немесе халықаралық рейтинг агенттiгi ретiнде танылған басқа халықаралық рейтинг агенттiктерi бiреуiнiң осындай деңгейдегi рейтингiсi бар банктерге ашылған корреспонденттiк шоттар және бойынша талаптар есеп айырысуға кiргiзiлмейдi.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өзгертулер енгізілді - ҚР Ұлттық Банкі Басқармасының 2003 жылғы 21 наурыздағы N 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26 мамырдағы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Оның міндеттемелері бойынша бір заемшыға банк тәуекелі мөлшерінің банктің меншікті капиталына қатысы: 
</w:t>
      </w:r>
      <w:r>
        <w:br/>
      </w:r>
      <w:r>
        <w:rPr>
          <w:rFonts w:ascii="Times New Roman"/>
          <w:b w:val="false"/>
          <w:i w:val="false"/>
          <w:color w:val="000000"/>
          <w:sz w:val="28"/>
        </w:rPr>
        <w:t>
     банкпен ерекше қарым-қатынастағы байланысты тұлғалар болып табылатын заемшылар үшін (к3.1), - 0,10. Банкпен ерекше қарым-қатынастағы байланысты заемшылар бойынша тәуекелдердің жиынтық сомасы банктің меншікті капиталының мөлшерінен аспауы тиіс; 
</w:t>
      </w:r>
      <w:r>
        <w:br/>
      </w:r>
      <w:r>
        <w:rPr>
          <w:rFonts w:ascii="Times New Roman"/>
          <w:b w:val="false"/>
          <w:i w:val="false"/>
          <w:color w:val="000000"/>
          <w:sz w:val="28"/>
        </w:rPr>
        <w:t>
     басқа заемшылар үшін (k3) - 0,25 (оның ішінде заемшы алдындағы шартты міндеттемелермен қамтамасыз етілмеген не заемшыға ағымдағы және соңғы екі ай ішінде банктің талабы пайда болуы мүмкін үшінші тұлғаның пайдасына заемшы үшін банктік заемдар бойынша, сондай-ақ Standard &amp; Poor's агенттігінің рейтингі немесе Қазақстан Республикасының тәуелсіз рейтингінен кемінде бір тармақ төмен басқа рейтингтік агенттіктердің бірінің осындай деңгейдегі рейтингі бар Қазақстан Республикасының резиденттеріне және Standard &amp; Poor's агенттігінің "А" деңгейінен төмен емес рейтингі бар немесе басқа рейтингтік агенттіктердің бірінің тиісті деңгейдегі рейтингі бар резидент еместерге талаптарды қоспағанда оффшорлық аймақтың азаматтары болып табылатын Қазақстан Республикасының резидент еместерінің міндеттемелері бойынша).
</w:t>
      </w:r>
      <w:r>
        <w:br/>
      </w:r>
      <w:r>
        <w:rPr>
          <w:rFonts w:ascii="Times New Roman"/>
          <w:b w:val="false"/>
          <w:i w:val="false"/>
          <w:color w:val="000000"/>
          <w:sz w:val="28"/>
        </w:rPr>
        <w:t>
     Әр қайсысының мөлшері банктің меншікті капиталының 10 %-нен асатын банктің әр заемшыға арнаған тәуекелінің жиынтық сомасы банктің меншікті капиталы мөлшерінің сомасынан сегіз еседен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Банктің заемшыға талаптары пайда болған күнгі жалпы көлемі осы Нұсқаулықта белгіленген шектеулер шегінде болған жағдайларда, бірақ кейіннен соңғы үш айдың ішінде банктің меншікті капиталының деңгейі бес проценттен аспайтын мөлшерде төмендеуіне байланысты не соңғы үш айдың ішінде заемшыға талап көрсетілген шетелдік валютаға теңгенің орташа алынған биржалық бағамы он проценттен астам өсуінен банктің заемшыға талабының өсуіне байланысты көрсетілген шектеулерден асып кетсе, бір заемшыға арналған ең көп мөлшердегі тәуекел нормативі орындалған болып есептеледі. 
</w:t>
      </w:r>
      <w:r>
        <w:br/>
      </w:r>
      <w:r>
        <w:rPr>
          <w:rFonts w:ascii="Times New Roman"/>
          <w:b w:val="false"/>
          <w:i w:val="false"/>
          <w:color w:val="000000"/>
          <w:sz w:val="28"/>
        </w:rPr>
        <w:t>
     Сонымен қатар банк шектеулерден асып кету фактісі туралы дереу уәкiлеттi органға хабарлауы және асып кетуді ағымдағы және кейінгі айларда жою жөнінде міндеттемелер қабылдауы тиіс. Егер осындай асып кету көрсетілген мерзімде жойылмаса, бір заемшыға арналған ең көп мөлшердегі тәуекел нормативінен асып кету көрсетілген асып кету анықталған күннен бастап осы норматив бұзылған болып қаралады.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14-1. Егер банк заемшысы банк алдында мiндеттемелердiң пайда болу сәтiне банкпен ерекше қатынастармен байланысты болып табылмаса, бiрақ кейiнiрек ондай болса, осы Нұсқаулықтың 13-тармағының екiншi абзацында белгiленген норматив мөлшерi мұндай заемшының тәуекелiнен асып кеткен жағдайда, көрсетiлген асып кету мынадай талаптарға сәйкес келгенде бұзу ретiнде қарастырылмайды:
</w:t>
      </w:r>
      <w:r>
        <w:br/>
      </w:r>
      <w:r>
        <w:rPr>
          <w:rFonts w:ascii="Times New Roman"/>
          <w:b w:val="false"/>
          <w:i w:val="false"/>
          <w:color w:val="000000"/>
          <w:sz w:val="28"/>
        </w:rPr>
        <w:t>
     банк уәкiлеттi орган белгiлеген мерзiмде әрi тәртiппен осы Нұсқаулықтың 12-тармағының 4) тармақшасына сай заемшының қосымша қамтамасыз етуiн ұсынуды растай отырып, уәкiлеттi органды бұл асып кету туралы дереу хабардар ету немесе банк талаптарының бiр бөлiгiн нормативтiң мөлшерiн сақтау үшiн қажеттi мөлшерге дейiн орындау және осы бұзуды уәкiлеттi орган белгiлеген мерзiмде жою бойынша мiндеттемелердi қабылдау;
</w:t>
      </w:r>
      <w:r>
        <w:br/>
      </w:r>
      <w:r>
        <w:rPr>
          <w:rFonts w:ascii="Times New Roman"/>
          <w:b w:val="false"/>
          <w:i w:val="false"/>
          <w:color w:val="000000"/>
          <w:sz w:val="28"/>
        </w:rPr>
        <w:t>
     Қазақстан Республикасының нормативтiк құқықтық актiлердi мемлекеттiк тiркеу тiзiлiмiнде N 2103 тiркелген, Қазақстан Республикасының Ұлттық Банкi Басқармасының "Активтердi, шартты мiндеттемелердi жiктеу және оларды күмәнді және үмiтсiз санатына жатқыза отырып, провизиялар (резервтер) құру ережесiн бекiту туралы" 2002 жылғы 16 қарашадағы N 465 
</w:t>
      </w:r>
      <w:r>
        <w:rPr>
          <w:rFonts w:ascii="Times New Roman"/>
          <w:b w:val="false"/>
          <w:i w:val="false"/>
          <w:color w:val="000000"/>
          <w:sz w:val="28"/>
        </w:rPr>
        <w:t xml:space="preserve"> қаулысына </w:t>
      </w:r>
      <w:r>
        <w:rPr>
          <w:rFonts w:ascii="Times New Roman"/>
          <w:b w:val="false"/>
          <w:i w:val="false"/>
          <w:color w:val="000000"/>
          <w:sz w:val="28"/>
        </w:rPr>
        <w:t>
 сәйкес (бұдан әрi - Жiктеу ережесi) заемшының қаржылық ахуалы қанағаттанарлықтан төмен емес бағаланады.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14-1-тармақпен толықтырылды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14-2. Осы Нұсқаулықтың 14-1 тармағының шарттары, егер заемшылар мiндеттемелердiң пайда болу сәтiне бiр заемшы ретiнде қарастырылмаса, бiрақ кейiнiрек ондай болған жағдайда,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14-2-тармақпен толықтырылды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Өтімділік коэффициенті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Өтімділік екі коэффициентпен сипатталады: 
</w:t>
      </w:r>
      <w:r>
        <w:br/>
      </w:r>
      <w:r>
        <w:rPr>
          <w:rFonts w:ascii="Times New Roman"/>
          <w:b w:val="false"/>
          <w:i w:val="false"/>
          <w:color w:val="000000"/>
          <w:sz w:val="28"/>
        </w:rPr>
        <w:t>
     банктің ағымдағы өтімділік коэффициентімен (к4); 
</w:t>
      </w:r>
      <w:r>
        <w:br/>
      </w:r>
      <w:r>
        <w:rPr>
          <w:rFonts w:ascii="Times New Roman"/>
          <w:b w:val="false"/>
          <w:i w:val="false"/>
          <w:color w:val="000000"/>
          <w:sz w:val="28"/>
        </w:rPr>
        <w:t>
     банктің қысқа мерзімді өтімділік коэффициентімен (к5). 
</w:t>
      </w:r>
      <w:r>
        <w:br/>
      </w:r>
      <w:r>
        <w:rPr>
          <w:rFonts w:ascii="Times New Roman"/>
          <w:b w:val="false"/>
          <w:i w:val="false"/>
          <w:color w:val="000000"/>
          <w:sz w:val="28"/>
        </w:rPr>
        <w:t>
     Банктің ағымдағы өтімділік коэффициентінің және қысқа мерзімді өтімділік коэффициентінің ең аз мәнін уәкiлеттi орган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Банктердің ағымдағы өтімділік коэффициенті өтімділігі жоғары активтердің орташа айлық мөлшерінің талап ету бойынша міндеттемелердің орташа айлық мөлшеріне қатынасы ретінде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Өтімділігі жоғары активтердің есебіне: 
</w:t>
      </w:r>
      <w:r>
        <w:br/>
      </w:r>
      <w:r>
        <w:rPr>
          <w:rFonts w:ascii="Times New Roman"/>
          <w:b w:val="false"/>
          <w:i w:val="false"/>
          <w:color w:val="000000"/>
          <w:sz w:val="28"/>
        </w:rPr>
        <w:t>
     1) қолма-қол ақша; 
</w:t>
      </w:r>
      <w:r>
        <w:br/>
      </w:r>
      <w:r>
        <w:rPr>
          <w:rFonts w:ascii="Times New Roman"/>
          <w:b w:val="false"/>
          <w:i w:val="false"/>
          <w:color w:val="000000"/>
          <w:sz w:val="28"/>
        </w:rPr>
        <w:t>
     2) аффинирленген қымбат металдар; 
</w:t>
      </w:r>
      <w:r>
        <w:br/>
      </w:r>
      <w:r>
        <w:rPr>
          <w:rFonts w:ascii="Times New Roman"/>
          <w:b w:val="false"/>
          <w:i w:val="false"/>
          <w:color w:val="000000"/>
          <w:sz w:val="28"/>
        </w:rPr>
        <w:t>
     3) кері сатып алу шарттарымен банк сатқан бағалы қағаздарды қоспағанда немесе кепілге берілген, Қазақстан Республикасының Үкіметі және Ұлттық Банк шығарған Қазақстан Республикасының мемлекеттік бағалы қағаздары, "Қазақстан ипотекалық компаниясы" акционерлік қоғамы шығарған борыштық бағалы қағаздар;
</w:t>
      </w:r>
      <w:r>
        <w:br/>
      </w:r>
      <w:r>
        <w:rPr>
          <w:rFonts w:ascii="Times New Roman"/>
          <w:b w:val="false"/>
          <w:i w:val="false"/>
          <w:color w:val="000000"/>
          <w:sz w:val="28"/>
        </w:rPr>
        <w:t>
     4) Ұлттық Банктегі, Қазақстан Республикасының банктеріндегі және Standard &amp; Poor's агенттігінің "ВВВ"-ден төмен емес ұзақ мерзімді борыштық рейтингі немесе басқа рейтингтік агенттіктердің біреуінің тиісті деңгейдегі рейтингі бар резидент емес банктердегі талап ету бойынша салымдары; 
</w:t>
      </w:r>
      <w:r>
        <w:br/>
      </w:r>
      <w:r>
        <w:rPr>
          <w:rFonts w:ascii="Times New Roman"/>
          <w:b w:val="false"/>
          <w:i w:val="false"/>
          <w:color w:val="000000"/>
          <w:sz w:val="28"/>
        </w:rPr>
        <w:t>
     5) Қазақстан Республикасының банктеріне және Standard &amp; Poor's агенттігінің "А"-дан төмен емес ұзақ мерзімді борыштық рейтингі немесе басқа рейтингтік агенттіктердің біреуінің осындай деңгейдегі рейтингі бар резидент емес банктерге "овернайт" заемдары кіреді;
</w:t>
      </w:r>
      <w:r>
        <w:br/>
      </w:r>
      <w:r>
        <w:rPr>
          <w:rFonts w:ascii="Times New Roman"/>
          <w:b w:val="false"/>
          <w:i w:val="false"/>
          <w:color w:val="000000"/>
          <w:sz w:val="28"/>
        </w:rPr>
        <w:t>
     6) Қазақстан Республикасының нормативтiк құқықтық актiлердi мемлекеттiк тiркеу тiзiлiмiнде N 2428 тiркелген, Ұлттық Банк Басқармасының "Екiншi деңгейдегi банктер брокерлiк және дилерлiк қызметтi жүзеге асырған кезде мемлекеттiк бағалы қағаздарымен мәмiлелер жасауға құқылы елдердiң ең төменгi талап етiлетiн рейтингi туралы" 2003 жылғы 4 шiлдедегi N 219 
</w:t>
      </w:r>
      <w:r>
        <w:rPr>
          <w:rFonts w:ascii="Times New Roman"/>
          <w:b w:val="false"/>
          <w:i w:val="false"/>
          <w:color w:val="000000"/>
          <w:sz w:val="28"/>
        </w:rPr>
        <w:t xml:space="preserve"> қаулысымен </w:t>
      </w:r>
      <w:r>
        <w:rPr>
          <w:rFonts w:ascii="Times New Roman"/>
          <w:b w:val="false"/>
          <w:i w:val="false"/>
          <w:color w:val="000000"/>
          <w:sz w:val="28"/>
        </w:rPr>
        <w:t>
 белгiленген деңгейден төмен емес шетел валютасындағы егемендi ұзақ мерзiмдi рейтингiге ие елдердiң мемлекеттiк бағалы қағаздары.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өзгертулер енгізілді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Талап ету бойынша міндеттемелердің есебіне: 
</w:t>
      </w:r>
      <w:r>
        <w:br/>
      </w:r>
      <w:r>
        <w:rPr>
          <w:rFonts w:ascii="Times New Roman"/>
          <w:b w:val="false"/>
          <w:i w:val="false"/>
          <w:color w:val="000000"/>
          <w:sz w:val="28"/>
        </w:rPr>
        <w:t>
     1) клиенттердің және корреспондент банктердің талап ету бойынша салымдары; 
</w:t>
      </w:r>
      <w:r>
        <w:br/>
      </w:r>
      <w:r>
        <w:rPr>
          <w:rFonts w:ascii="Times New Roman"/>
          <w:b w:val="false"/>
          <w:i w:val="false"/>
          <w:color w:val="000000"/>
          <w:sz w:val="28"/>
        </w:rPr>
        <w:t>
     2) банкаралық "овернайт" салымдары; 
</w:t>
      </w:r>
      <w:r>
        <w:br/>
      </w:r>
      <w:r>
        <w:rPr>
          <w:rFonts w:ascii="Times New Roman"/>
          <w:b w:val="false"/>
          <w:i w:val="false"/>
          <w:color w:val="000000"/>
          <w:sz w:val="28"/>
        </w:rPr>
        <w:t>
     3) талап ету бойынша басқа да міндеттемелер, оның ішінде есеп айырысуды жүзеге асыру мерзімі белгіленбеген міндеттемелер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Банктердің қысқа мерзімді өтімділік коэффициенті өтімділігі жоғары активтерді қоса алғанда, бастапқы өтеу мерзімі үш айдан аспайтын активтердің орташа айлық мөлшерінің талап ету бойынша міндеттемелерді қоса алғанда тарту мерзімі үш айдан аспайтын міндеттемелердің орташа айлық мөлшеріне қатынасы ретінде есептеледі.
</w:t>
      </w:r>
      <w:r>
        <w:br/>
      </w:r>
      <w:r>
        <w:rPr>
          <w:rFonts w:ascii="Times New Roman"/>
          <w:b w:val="false"/>
          <w:i w:val="false"/>
          <w:color w:val="000000"/>
          <w:sz w:val="28"/>
        </w:rPr>
        <w:t>
     Осы Нұсқаулықтың 17-тармағының 3) тармақшасында көрсетілген жоғары өтімді активтер есебіне алынбайтын Қазақстан Республикасының Үкіметі және Ұлттық Банк шығарған Қазақстан Республикасының мемлекеттік бағалы қағаздары мемлекеттік бағалы қағаздар қамтамасыз етілген жағдайдағы міндеттемелердің орта айлық мөлшерінің есебі қатарына жатқызылған жағдайда активтердің орта айлық мөлшерінің есебіне кіргізіледі.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өзгертулер енгізілді - ҚР Қаржы рыногын және қаржылық ұйымдарды реттеу мен қадағалау жөніндегі агенттігі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Өтімділік коэффициенттерін есептеу кезінде: 
</w:t>
      </w:r>
      <w:r>
        <w:br/>
      </w:r>
      <w:r>
        <w:rPr>
          <w:rFonts w:ascii="Times New Roman"/>
          <w:b w:val="false"/>
          <w:i w:val="false"/>
          <w:color w:val="000000"/>
          <w:sz w:val="28"/>
        </w:rPr>
        <w:t>
     1) Жiктеу ережесiне сәйкес күмәнді бiрiншi және екiншi санатты активтерден басқа жіктелген активтерді; 
</w:t>
      </w:r>
      <w:r>
        <w:br/>
      </w:r>
      <w:r>
        <w:rPr>
          <w:rFonts w:ascii="Times New Roman"/>
          <w:b w:val="false"/>
          <w:i w:val="false"/>
          <w:color w:val="000000"/>
          <w:sz w:val="28"/>
        </w:rPr>
        <w:t>
     2) кастодиандық шарттар негізінде банк сақтауға қабылдаған және сенімгерлік басқару туралы шарттардың негізінде сенімгерлік басқаруға қабылданған қаражаттардың инвестицияланбаған қалдықтарын; 
</w:t>
      </w:r>
      <w:r>
        <w:br/>
      </w:r>
      <w:r>
        <w:rPr>
          <w:rFonts w:ascii="Times New Roman"/>
          <w:b w:val="false"/>
          <w:i w:val="false"/>
          <w:color w:val="000000"/>
          <w:sz w:val="28"/>
        </w:rPr>
        <w:t>
     3) уәкiлеттi орган белгiлеген оффшорлық аймақтарда тiркелген заңды тұлғалар немесе мемлекеттердiң азаматтары болып табылатын оффшорлық аймақтың не Экономикалық ынтымақтастық және даму ұйымы анықтаған тізбеге жатқызылған аумақтарда тіркелген немесе тұрақты тұратын, ақпарат алмасу бойынша міндеттемелер қабылдамаған немесе көрсетілген оффшорлық аймақтардың аумағында тіркелген заңды тұлғаларға қатысты еншілес болып табылатын Қазақстан Республикасының резидент еместеріне талаптарды қоспайды.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өзгертулер енгізілді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Есепті кезең ішінде банктің кредиторлар және салымшылар алдындағы мерзімі өткен міндеттемелері не Қазақстан Республикасының ақша төлемдері мен аударымдары туралы заңдарының нормаларын бұзу фактілері болған кезде орташа айлық негізде анықталатын өтімділік коэффициентінің есептік мәніне қарамастан, өтімділік нормативтері орындалмаған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Ашық валюталық позицияның лимиттері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алынып тасталды - ҚР Қаржы рыногын және қаржылық ұйымдарды реттеу мен қадағалау жөніндегі агенттігі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Ашық валюта позициясы - банктің жекелеген шетелдік мемлекеттің (шетелдік мемлекеттер топтарының) валютасындағы талаптарының (міндеттемелерінің) сол шетелдік валютадағы банк міндеттемелерінен (талаптарынан) асып кетуі. 
</w:t>
      </w:r>
      <w:r>
        <w:br/>
      </w:r>
      <w:r>
        <w:rPr>
          <w:rFonts w:ascii="Times New Roman"/>
          <w:b w:val="false"/>
          <w:i w:val="false"/>
          <w:color w:val="000000"/>
          <w:sz w:val="28"/>
        </w:rPr>
        <w:t>
     Ұзақ валюталық позиция - банктің талаптары (активтердің және шартты талаптардың жиынтық сомасы) осы шетелдік валютадағы міндеттемелерден (міндеттемелердің және шартты міндеттемелердің жиынтық сомасы) асатын жекелеген шетелдік мемлекеттің (шетелдік мемлекеттер топтарының) валютасындағы ашық валюталық позиция. 
</w:t>
      </w:r>
      <w:r>
        <w:br/>
      </w:r>
      <w:r>
        <w:rPr>
          <w:rFonts w:ascii="Times New Roman"/>
          <w:b w:val="false"/>
          <w:i w:val="false"/>
          <w:color w:val="000000"/>
          <w:sz w:val="28"/>
        </w:rPr>
        <w:t>
     Қысқа валюталық позиция - банктің міндеттемелері (міндеттемелердің және шартты міндеттемелердің жиынтық сомасы) осы шетелдік мемлекеттің (шетелдік мемлекеттер топтарының) валютасындағы талаптардан (активтердің және шартты талаптардың жиынтық сомасы) асатын жекелеген шетелдік валютадағы ашық валюталық позиция.
</w:t>
      </w:r>
      <w:r>
        <w:br/>
      </w:r>
      <w:r>
        <w:rPr>
          <w:rFonts w:ascii="Times New Roman"/>
          <w:b w:val="false"/>
          <w:i w:val="false"/>
          <w:color w:val="000000"/>
          <w:sz w:val="28"/>
        </w:rPr>
        <w:t>
     Таза валюталық позиция есебіне мөлшері валютаның айырбастау бағамының өзгеруімен белгіленетін теңгедегі талап етулер (активтер мен шартты талаптардың жиынтықты сомасы), міндеттемелер (міндеттемелер мен шартты міндеттемелердің жиынтықты сомасы) көрсетіледі. 
</w:t>
      </w:r>
      <w:r>
        <w:br/>
      </w:r>
      <w:r>
        <w:rPr>
          <w:rFonts w:ascii="Times New Roman"/>
          <w:b w:val="false"/>
          <w:i w:val="false"/>
          <w:color w:val="000000"/>
          <w:sz w:val="28"/>
        </w:rPr>
        <w:t>
     Әр шетелдік валюта бойынша ашық валюталық позиция жеке есептеледі. 
</w:t>
      </w:r>
      <w:r>
        <w:br/>
      </w:r>
      <w:r>
        <w:rPr>
          <w:rFonts w:ascii="Times New Roman"/>
          <w:b w:val="false"/>
          <w:i w:val="false"/>
          <w:color w:val="000000"/>
          <w:sz w:val="28"/>
        </w:rPr>
        <w:t>
     Жекелеген шетелдік мемлекеттің (шетелдік мемлекеттер топтарының) валюталары бойынша ашық валюталық позицияларды есептеу кезінде бірінші кезекте олар бойынша қалыптастырылған арнайы провизияларды шегеріп тастағандағы банк активтерінің есепшоттарында және міндеттемелердің есепшоттарында ашылған әрбір шетелдік валюта бойынша есепшоттар сальдосы есептеледі. Содан кейін шартты талаптар есепшоттарында және шартты міндеттемелер есепшоттарында ашылған осы шетелдік валюта бойынша есепшоттар сальдосы олар бойынша арнайы қалыптастырылған провизияларды шегере отырып белгіленеді. Шетелдік валютадағы талаптардың (міндеттемелердің) міндеттемелерден (талаптардан) асып кетуін көрсететін сальдо өзара жинақталады, ал алынған нәтиже банктің шетелдік валюта бойынша ашық позициясының мөлшерін және түрін анықтайды. 
</w:t>
      </w:r>
      <w:r>
        <w:br/>
      </w:r>
      <w:r>
        <w:rPr>
          <w:rFonts w:ascii="Times New Roman"/>
          <w:b w:val="false"/>
          <w:i w:val="false"/>
          <w:color w:val="000000"/>
          <w:sz w:val="28"/>
        </w:rPr>
        <w:t>
     Банктің валюталық нетто-позициясы банктің барлық шетелдік валюталар бойынша ұзақ позицияларының жиынтық сомасы мен барлық шетелдік валюталар бойынша қысқа позициялардың жиынтық сомасы арасындағы айырмашылық ретінде есептеледі. 
</w:t>
      </w:r>
      <w:r>
        <w:br/>
      </w:r>
      <w:r>
        <w:rPr>
          <w:rFonts w:ascii="Times New Roman"/>
          <w:b w:val="false"/>
          <w:i w:val="false"/>
          <w:color w:val="000000"/>
          <w:sz w:val="28"/>
        </w:rPr>
        <w:t>
     Шетелдік валютамен көрсетілген талаптар мен міндеттемелер осы талаптар мен міндеттемелер көрсетілген (белгіленген) шетелдік валютаға қатысты валюталық позицияның есебіне кіргізіледі. 
</w:t>
      </w:r>
      <w:r>
        <w:br/>
      </w:r>
      <w:r>
        <w:rPr>
          <w:rFonts w:ascii="Times New Roman"/>
          <w:b w:val="false"/>
          <w:i w:val="false"/>
          <w:color w:val="000000"/>
          <w:sz w:val="28"/>
        </w:rPr>
        <w:t>
     Валютаға айналдырылатын, мәміле жасалатын күн болып табылмайтын болашақтағы күн қойылған валюталық операцияларды жүргізу кезінде мұндай валюталық операциялар осындай мәміле жасалған күннен бастап валюталық позиция есебіне кіргізіледі.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 енгізілді - ҚР Қаржы рыногын және қаржылық ұйымдарды реттеу мен қадағалау жөніндегі агенттігі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24-1. Осы Нұсқаулық ашық валюта позициясының мынадай лимиттерін белгілейді:
</w:t>
      </w:r>
      <w:r>
        <w:br/>
      </w:r>
      <w:r>
        <w:rPr>
          <w:rFonts w:ascii="Times New Roman"/>
          <w:b w:val="false"/>
          <w:i w:val="false"/>
          <w:color w:val="000000"/>
          <w:sz w:val="28"/>
        </w:rPr>
        <w:t>
     1) Standard &amp; Poor's агенттігінің "А" кем емес дербес рейтингі бар немесе басқа рейтинг агенттіктерінің осыған ұқсас деңгейіндегі рейтингі және банктің меншікті капиталының 15 проценттік мөлшерінен аспайтын "Еуро" валютасындағы рейтингі бар елдердің шетелдік валюталары бойынша ашық валюталық позиция лимиті (ұзын және қысқа);
</w:t>
      </w:r>
      <w:r>
        <w:br/>
      </w:r>
      <w:r>
        <w:rPr>
          <w:rFonts w:ascii="Times New Roman"/>
          <w:b w:val="false"/>
          <w:i w:val="false"/>
          <w:color w:val="000000"/>
          <w:sz w:val="28"/>
        </w:rPr>
        <w:t>
     2) Standard &amp; Poor's агенттігінің "А" кем дербес рейтингі бар немесе басқа рейтинг агенттіктерінің осыған ұқсас деңгейіндегі рейтингі банктің меншікті капиталының 5 проценттік мөлшерінен аспайтын рейтингі бар елдердің шетелдік валюталары бойынша ашық валюталық позиция лимиті (ұзын және қысқа);
</w:t>
      </w:r>
      <w:r>
        <w:br/>
      </w:r>
      <w:r>
        <w:rPr>
          <w:rFonts w:ascii="Times New Roman"/>
          <w:b w:val="false"/>
          <w:i w:val="false"/>
          <w:color w:val="000000"/>
          <w:sz w:val="28"/>
        </w:rPr>
        <w:t>
     3) банктің меншікті капиталының 30 проценттік мөлшерінен аспайтын мөлшердегі валюталық нетто- позиция лимиті.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24-1-тармақпен толықтырылды - ҚР Қаржы рыногын және қаржылық ұйымдарды реттеу мен қадағалау жөніндегі агенттігі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Әрбір шетелдік валюта және аптаның әр жұмыс күні үшін валюталық нетто-позиция бойынша валюталық позициялар туралы есеп осы Нұсқаулықтың N 4 қосымшасына сәйкес нысанмен есептіден кейінгі аптаның үшінші жұмыс күні электрондық тасымалдағышта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Осы Нұсқаулықтың 24-1 тармағымен белгіленген ашық валюталық позицияның лимитінің 5%-ке кемуімен ашық валюталық позицияны бұзушы банктің бұзылған валютасының лимитін кез-келген шетелдік валюта бойынша есепті апта ішіндегі ашық валюта позициясы лимиттері асып кеткен кезде. 
</w:t>
      </w:r>
      <w:r>
        <w:br/>
      </w:r>
      <w:r>
        <w:rPr>
          <w:rFonts w:ascii="Times New Roman"/>
          <w:b w:val="false"/>
          <w:i w:val="false"/>
          <w:color w:val="000000"/>
          <w:sz w:val="28"/>
        </w:rPr>
        <w:t>
     Банк жеке алынған шетелдік валюта бойынша ашық валюталық позиция лимиттерін белгіленген лимиттен 0,09% шегінде асырғанда лимитті бұзғандық болып есептелмейді.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өзгертулер енгізілді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26-1-тармақ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Банктің негізгі құрал-жабдықтарға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емес активтерге  инвестицияларының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 көп мөлшерінің коэффициенті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Банктің негізгі құрал-жабдықтарға және басқа қаржылық емес активтерге инвестиция мөлшерінің меншікті капиталға қатынасы (k6) 0,5-тен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28. Негізгі құрал-жабдықтарға және басқа қаржылық емес активтерге мыналар кіреді:
</w:t>
      </w:r>
      <w:r>
        <w:br/>
      </w:r>
      <w:r>
        <w:rPr>
          <w:rFonts w:ascii="Times New Roman"/>
          <w:b w:val="false"/>
          <w:i w:val="false"/>
          <w:color w:val="000000"/>
          <w:sz w:val="28"/>
        </w:rPr>
        <w:t>
     1) жер, үйлер және ғимараттар; 
</w:t>
      </w:r>
      <w:r>
        <w:br/>
      </w:r>
      <w:r>
        <w:rPr>
          <w:rFonts w:ascii="Times New Roman"/>
          <w:b w:val="false"/>
          <w:i w:val="false"/>
          <w:color w:val="000000"/>
          <w:sz w:val="28"/>
        </w:rPr>
        <w:t>
     2) салынып жатқан (орнатылып жатқан) негізгі құрал-жабдықтар; 
</w:t>
      </w:r>
      <w:r>
        <w:br/>
      </w:r>
      <w:r>
        <w:rPr>
          <w:rFonts w:ascii="Times New Roman"/>
          <w:b w:val="false"/>
          <w:i w:val="false"/>
          <w:color w:val="000000"/>
          <w:sz w:val="28"/>
        </w:rPr>
        <w:t>
     3) банк жалдаған үйлер бойынша күрделі шығындар;
</w:t>
      </w:r>
      <w:r>
        <w:br/>
      </w:r>
      <w:r>
        <w:rPr>
          <w:rFonts w:ascii="Times New Roman"/>
          <w:b w:val="false"/>
          <w:i w:val="false"/>
          <w:color w:val="000000"/>
          <w:sz w:val="28"/>
        </w:rPr>
        <w:t>
     4) компьютер жабдықтары;
</w:t>
      </w:r>
      <w:r>
        <w:br/>
      </w:r>
      <w:r>
        <w:rPr>
          <w:rFonts w:ascii="Times New Roman"/>
          <w:b w:val="false"/>
          <w:i w:val="false"/>
          <w:color w:val="000000"/>
          <w:sz w:val="28"/>
        </w:rPr>
        <w:t>
     5) көлік құралдары; 
</w:t>
      </w:r>
      <w:r>
        <w:br/>
      </w:r>
      <w:r>
        <w:rPr>
          <w:rFonts w:ascii="Times New Roman"/>
          <w:b w:val="false"/>
          <w:i w:val="false"/>
          <w:color w:val="000000"/>
          <w:sz w:val="28"/>
        </w:rPr>
        <w:t>
     6) жалға беруге арналған негізгі құрал-жабдықтар; 
</w:t>
      </w:r>
      <w:r>
        <w:br/>
      </w:r>
      <w:r>
        <w:rPr>
          <w:rFonts w:ascii="Times New Roman"/>
          <w:b w:val="false"/>
          <w:i w:val="false"/>
          <w:color w:val="000000"/>
          <w:sz w:val="28"/>
        </w:rPr>
        <w:t>
     7) қаржы лизингіне қабылданған негізгі құрал-жабдықтар; 
</w:t>
      </w:r>
      <w:r>
        <w:br/>
      </w:r>
      <w:r>
        <w:rPr>
          <w:rFonts w:ascii="Times New Roman"/>
          <w:b w:val="false"/>
          <w:i w:val="false"/>
          <w:color w:val="000000"/>
          <w:sz w:val="28"/>
        </w:rPr>
        <w:t>
     8) басқа негізгі құрал-жабдықтар; 
</w:t>
      </w:r>
      <w:r>
        <w:br/>
      </w:r>
      <w:r>
        <w:rPr>
          <w:rFonts w:ascii="Times New Roman"/>
          <w:b w:val="false"/>
          <w:i w:val="false"/>
          <w:color w:val="000000"/>
          <w:sz w:val="28"/>
        </w:rPr>
        <w:t>
     9) банктің негізгі қызметі мақсаттарына арналып сатып алынған және N 38 Қаржылық есептің халықаралық стандартына сәйкес лицензиялық бағдарламалық қамтамасыз ету;
</w:t>
      </w:r>
      <w:r>
        <w:br/>
      </w:r>
      <w:r>
        <w:rPr>
          <w:rFonts w:ascii="Times New Roman"/>
          <w:b w:val="false"/>
          <w:i w:val="false"/>
          <w:color w:val="000000"/>
          <w:sz w:val="28"/>
        </w:rPr>
        <w:t>
     10) басқа материалдық қорлар; 
</w:t>
      </w:r>
      <w:r>
        <w:br/>
      </w:r>
      <w:r>
        <w:rPr>
          <w:rFonts w:ascii="Times New Roman"/>
          <w:b w:val="false"/>
          <w:i w:val="false"/>
          <w:color w:val="000000"/>
          <w:sz w:val="28"/>
        </w:rPr>
        <w:t>
     11) күрделі салымдар бойынша дебиторлық берешек.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Банктердің пруденциалдық нормативтерді сақтауына бақылауды уәкiлеттi орган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Банктер ай сайын, есептi айдан кейiнгi айдың бесiншi жұмыс күнiнен кешiктiрмей уәкiлеттi органға электрондық тасымалдағышта осы Нұсқаулықтың 3-қосымшасына сәйкес нысан бойынша активтер мен мiндеттемелер мерзiмдерiн салыстыру кестесiн, шетел валютасында осы Нұсқаулықтың 5-қосымшасына сәйкес нысан бойынша және ұлттық валютамен осы Нұсқаулықтың 6-қосымшасына сәйкес нысан бойынша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жаңа редакцияда жызылды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30-1. Уәкiлеттi орган және банктер уәкiлеттi органның нормативтiк құқықтық актiлерiне сәйкес банктер электрондық тасымалдағышта ұсынатын баланстық және баланстан тыс шоттардағы қалдықтар туралы есептiң және банктер осы Нұсқаулықтың 7-қосымшасына сәйкес ұсынатын пруденциалдық нормативтердiң есебiне арналған қосымша мәлiметтердiң (бұдан әрi - қосымша мәлiметтер) негiзiнде осы Нұсқаулықта айқындалған коэффициенттердi есептейдi.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30-1-тармақпен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30-2. Банктер жасайтын коэффициенттер есептеулерiне және осы Нұсқаулықтың 3-7-қосымшаларына сәйкес қағаз жазбада ұсынылатын мәлiметтерге бiрiншi басшы немесе оның орнындағы адам, бас бухгалтер қол қойып, мөрмен куәландырылады және банктерде сақталады. Банктер уәкiлеттi органның талап етуi бойынша сұратуды алған күннен бастап екi жұмыс күнiнен кешiктiрмей көрсетiлген есептеулер мен мәлiметтердi қағаз жазбада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30-2-тармақпен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30-3. Банктер электрондық тасымалдағыштағы қосымша мәлiметтердi уәкiлеттi органға күн сайын есептi күннен кейiнгi екi жұмыс күнiнен кешiктiрмей ұсынады, ай сайын - есептi айдың соңғы күнiнен кейiнгi үш жұмыс күнiнен кешiктiрмей; он және одан астам филиалдары бар банктер - күн сайын есептi күннен кейiнгi үш жұмыс күнiнен кешiктiрмей, ай сайын - есептi айдың соңғы күнiнен кейiнгi бес жұмыс күнiнен кешiктiрмей. Он күн сайын қосымша мәлiметтер есептi айдың он бiрiншi, жиырма бiрiншi санына және соңғы жұмыс күнi үшiн ұсынылады. Егер есептi күн (он бiрiншi немесе жиырма бiрiншi күн) жұмыс күнi болмаса, қосымша мәлiметтер өткен жұмыс күні үшін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30-3-тармақпен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30-4. Осы Нұсқаулықтың 3-7-қосымшаларына сәйкес электрондық тасымалдағыштағы деректер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пайдаланумен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30-4-тармақпен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30-5. Электрондық тасымалдағышта ұсынылатын деректердiң қағаз жазбадағы деректермен сәйкестiгiн банктiң бiрiншi басшысы немесе оның орнындағы адамы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30-5-тармақпен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31. Банк осы Нұсқаулықтың талаптарын бұзғаны үшін Қазақстан Республикасының заң актілеріне сәйкес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банктерге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нормативтердің нормативтік
</w:t>
      </w:r>
      <w:r>
        <w:br/>
      </w:r>
      <w:r>
        <w:rPr>
          <w:rFonts w:ascii="Times New Roman"/>
          <w:b w:val="false"/>
          <w:i w:val="false"/>
          <w:color w:val="000000"/>
          <w:sz w:val="28"/>
        </w:rPr>
        <w:t>
                                         мәні және есеп айырысу
</w:t>
      </w:r>
      <w:r>
        <w:br/>
      </w:r>
      <w:r>
        <w:rPr>
          <w:rFonts w:ascii="Times New Roman"/>
          <w:b w:val="false"/>
          <w:i w:val="false"/>
          <w:color w:val="000000"/>
          <w:sz w:val="28"/>
        </w:rPr>
        <w:t>
                                      әдістемесі туралы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өзгертулер енгізілді - ҚР Қаржы рыногын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қаржылық ұйымдарды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25 маусымдағы N 223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Банктің салымдар тәуекелінің дәрежелері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активтерінің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Баптардың атауы                       Тәуекел 
</w:t>
      </w:r>
      <w:r>
        <w:br/>
      </w:r>
      <w:r>
        <w:rPr>
          <w:rFonts w:ascii="Times New Roman"/>
          <w:b w:val="false"/>
          <w:i w:val="false"/>
          <w:color w:val="000000"/>
          <w:sz w:val="28"/>
        </w:rPr>
        <w:t>
N                                                         дәрежесі ____________________________________________________________________
</w:t>
      </w:r>
      <w:r>
        <w:br/>
      </w:r>
      <w:r>
        <w:rPr>
          <w:rFonts w:ascii="Times New Roman"/>
          <w:b w:val="false"/>
          <w:i w:val="false"/>
          <w:color w:val="000000"/>
          <w:sz w:val="28"/>
        </w:rPr>
        <w:t>
                        І топ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Қолма-қол ақша                                            0%
</w:t>
      </w:r>
      <w:r>
        <w:br/>
      </w:r>
      <w:r>
        <w:rPr>
          <w:rFonts w:ascii="Times New Roman"/>
          <w:b w:val="false"/>
          <w:i w:val="false"/>
          <w:color w:val="000000"/>
          <w:sz w:val="28"/>
        </w:rPr>
        <w:t>
2    Standard &amp; Рооr's агенттігінің "АА-"-дан төмен емес
</w:t>
      </w:r>
      <w:r>
        <w:br/>
      </w:r>
      <w:r>
        <w:rPr>
          <w:rFonts w:ascii="Times New Roman"/>
          <w:b w:val="false"/>
          <w:i w:val="false"/>
          <w:color w:val="000000"/>
          <w:sz w:val="28"/>
        </w:rPr>
        <w:t>
    тәуелсіз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қолма-қол шетел валютасы 
</w:t>
      </w:r>
      <w:r>
        <w:br/>
      </w:r>
      <w:r>
        <w:rPr>
          <w:rFonts w:ascii="Times New Roman"/>
          <w:b w:val="false"/>
          <w:i w:val="false"/>
          <w:color w:val="000000"/>
          <w:sz w:val="28"/>
        </w:rPr>
        <w:t>
3    Тазартылған қымбат металдар                               0%
</w:t>
      </w:r>
      <w:r>
        <w:br/>
      </w:r>
      <w:r>
        <w:rPr>
          <w:rFonts w:ascii="Times New Roman"/>
          <w:b w:val="false"/>
          <w:i w:val="false"/>
          <w:color w:val="000000"/>
          <w:sz w:val="28"/>
        </w:rPr>
        <w:t>
4    Қазақстан Республикасының Үкіметіне берілген заемдар      0%
</w:t>
      </w:r>
      <w:r>
        <w:br/>
      </w:r>
      <w:r>
        <w:rPr>
          <w:rFonts w:ascii="Times New Roman"/>
          <w:b w:val="false"/>
          <w:i w:val="false"/>
          <w:color w:val="000000"/>
          <w:sz w:val="28"/>
        </w:rPr>
        <w:t>
5    Standard &amp; Рооr's агенттігінің "АА-"-дан төмен емес       0% 
</w:t>
      </w:r>
      <w:r>
        <w:br/>
      </w:r>
      <w:r>
        <w:rPr>
          <w:rFonts w:ascii="Times New Roman"/>
          <w:b w:val="false"/>
          <w:i w:val="false"/>
          <w:color w:val="000000"/>
          <w:sz w:val="28"/>
        </w:rPr>
        <w:t>
    тәуелсіз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орталық үкіметтеріне берілген заемдар                     6
</w:t>
      </w:r>
      <w:r>
        <w:br/>
      </w:r>
      <w:r>
        <w:rPr>
          <w:rFonts w:ascii="Times New Roman"/>
          <w:b w:val="false"/>
          <w:i w:val="false"/>
          <w:color w:val="000000"/>
          <w:sz w:val="28"/>
        </w:rPr>
        <w:t>
    Ұлттық Банкке берілген заемдар  
</w:t>
      </w:r>
      <w:r>
        <w:br/>
      </w:r>
      <w:r>
        <w:rPr>
          <w:rFonts w:ascii="Times New Roman"/>
          <w:b w:val="false"/>
          <w:i w:val="false"/>
          <w:color w:val="000000"/>
          <w:sz w:val="28"/>
        </w:rPr>
        <w:t>
7    Standard &amp; Рооr's агенттігінің "АА-"-дан төмен емес       0%
</w:t>
      </w:r>
      <w:r>
        <w:br/>
      </w:r>
      <w:r>
        <w:rPr>
          <w:rFonts w:ascii="Times New Roman"/>
          <w:b w:val="false"/>
          <w:i w:val="false"/>
          <w:color w:val="000000"/>
          <w:sz w:val="28"/>
        </w:rPr>
        <w:t>
    тәуелсіз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орталық банктеріне берілген заемдар 
</w:t>
      </w:r>
      <w:r>
        <w:br/>
      </w:r>
      <w:r>
        <w:rPr>
          <w:rFonts w:ascii="Times New Roman"/>
          <w:b w:val="false"/>
          <w:i w:val="false"/>
          <w:color w:val="000000"/>
          <w:sz w:val="28"/>
        </w:rPr>
        <w:t>
8    Standard &amp; Рооr's агенттігінің "АА-"-дан төмен емес       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халықаралық
</w:t>
      </w:r>
      <w:r>
        <w:br/>
      </w:r>
      <w:r>
        <w:rPr>
          <w:rFonts w:ascii="Times New Roman"/>
          <w:b w:val="false"/>
          <w:i w:val="false"/>
          <w:color w:val="000000"/>
          <w:sz w:val="28"/>
        </w:rPr>
        <w:t>
    қаржы ұйымдарына берілген заемдар 
</w:t>
      </w:r>
      <w:r>
        <w:br/>
      </w:r>
      <w:r>
        <w:rPr>
          <w:rFonts w:ascii="Times New Roman"/>
          <w:b w:val="false"/>
          <w:i w:val="false"/>
          <w:color w:val="000000"/>
          <w:sz w:val="28"/>
        </w:rPr>
        <w:t>
9    Ұлттық Банктегі салымдар                                  0%
</w:t>
      </w:r>
      <w:r>
        <w:br/>
      </w:r>
      <w:r>
        <w:rPr>
          <w:rFonts w:ascii="Times New Roman"/>
          <w:b w:val="false"/>
          <w:i w:val="false"/>
          <w:color w:val="000000"/>
          <w:sz w:val="28"/>
        </w:rPr>
        <w:t>
10   Standard &amp; Рооr's агенттігінің "АА-"-дан төмен емес       0%
</w:t>
      </w:r>
      <w:r>
        <w:br/>
      </w:r>
      <w:r>
        <w:rPr>
          <w:rFonts w:ascii="Times New Roman"/>
          <w:b w:val="false"/>
          <w:i w:val="false"/>
          <w:color w:val="000000"/>
          <w:sz w:val="28"/>
        </w:rPr>
        <w:t>
    тәуелсіз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орталық банктерінің салымдарыі 
</w:t>
      </w:r>
      <w:r>
        <w:br/>
      </w:r>
      <w:r>
        <w:rPr>
          <w:rFonts w:ascii="Times New Roman"/>
          <w:b w:val="false"/>
          <w:i w:val="false"/>
          <w:color w:val="000000"/>
          <w:sz w:val="28"/>
        </w:rPr>
        <w:t>
11   Standard &amp; Рооr's агенттігінің "АА-"-дан төмен емес       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халықаралық
</w:t>
      </w:r>
      <w:r>
        <w:br/>
      </w:r>
      <w:r>
        <w:rPr>
          <w:rFonts w:ascii="Times New Roman"/>
          <w:b w:val="false"/>
          <w:i w:val="false"/>
          <w:color w:val="000000"/>
          <w:sz w:val="28"/>
        </w:rPr>
        <w:t>
    қаржы ұйымдарының салымдары 
</w:t>
      </w:r>
      <w:r>
        <w:br/>
      </w:r>
      <w:r>
        <w:rPr>
          <w:rFonts w:ascii="Times New Roman"/>
          <w:b w:val="false"/>
          <w:i w:val="false"/>
          <w:color w:val="000000"/>
          <w:sz w:val="28"/>
        </w:rPr>
        <w:t>
12   Қазақстан Республикасы Үкіметінің дебиторлық берешегі     0%
</w:t>
      </w:r>
      <w:r>
        <w:br/>
      </w:r>
      <w:r>
        <w:rPr>
          <w:rFonts w:ascii="Times New Roman"/>
          <w:b w:val="false"/>
          <w:i w:val="false"/>
          <w:color w:val="000000"/>
          <w:sz w:val="28"/>
        </w:rPr>
        <w:t>
13   Қазақстан Республикасының жергiлiктi атқарушы органдарының  0%
</w:t>
      </w:r>
      <w:r>
        <w:br/>
      </w:r>
      <w:r>
        <w:rPr>
          <w:rFonts w:ascii="Times New Roman"/>
          <w:b w:val="false"/>
          <w:i w:val="false"/>
          <w:color w:val="000000"/>
          <w:sz w:val="28"/>
        </w:rPr>
        <w:t>
    салық және бюджетке басқа да төлемдер бойынша дебиторлық 
</w:t>
      </w:r>
      <w:r>
        <w:br/>
      </w:r>
      <w:r>
        <w:rPr>
          <w:rFonts w:ascii="Times New Roman"/>
          <w:b w:val="false"/>
          <w:i w:val="false"/>
          <w:color w:val="000000"/>
          <w:sz w:val="28"/>
        </w:rPr>
        <w:t>
    берешегі  
</w:t>
      </w:r>
      <w:r>
        <w:br/>
      </w:r>
      <w:r>
        <w:rPr>
          <w:rFonts w:ascii="Times New Roman"/>
          <w:b w:val="false"/>
          <w:i w:val="false"/>
          <w:color w:val="000000"/>
          <w:sz w:val="28"/>
        </w:rPr>
        <w:t>
14   Қазақстан Республикасының Үкіметі және Ұлттық Банк        0%
</w:t>
      </w:r>
      <w:r>
        <w:br/>
      </w:r>
      <w:r>
        <w:rPr>
          <w:rFonts w:ascii="Times New Roman"/>
          <w:b w:val="false"/>
          <w:i w:val="false"/>
          <w:color w:val="000000"/>
          <w:sz w:val="28"/>
        </w:rPr>
        <w:t>
    шығарған Қазақстан Республикасының мемлекеттік бағалы 
</w:t>
      </w:r>
      <w:r>
        <w:br/>
      </w:r>
      <w:r>
        <w:rPr>
          <w:rFonts w:ascii="Times New Roman"/>
          <w:b w:val="false"/>
          <w:i w:val="false"/>
          <w:color w:val="000000"/>
          <w:sz w:val="28"/>
        </w:rPr>
        <w:t>
    қағаздары  
</w:t>
      </w:r>
      <w:r>
        <w:br/>
      </w:r>
      <w:r>
        <w:rPr>
          <w:rFonts w:ascii="Times New Roman"/>
          <w:b w:val="false"/>
          <w:i w:val="false"/>
          <w:color w:val="000000"/>
          <w:sz w:val="28"/>
        </w:rPr>
        <w:t>
15   Мемлекеттік мәртебесі, Standard &amp; Рооr's агенттігінің     0%
</w:t>
      </w:r>
      <w:r>
        <w:br/>
      </w:r>
      <w:r>
        <w:rPr>
          <w:rFonts w:ascii="Times New Roman"/>
          <w:b w:val="false"/>
          <w:i w:val="false"/>
          <w:color w:val="000000"/>
          <w:sz w:val="28"/>
        </w:rPr>
        <w:t>
    "АА-"-дан төмен емес тәуелсіз рейтингі немесе басқа
</w:t>
      </w:r>
      <w:r>
        <w:br/>
      </w:r>
      <w:r>
        <w:rPr>
          <w:rFonts w:ascii="Times New Roman"/>
          <w:b w:val="false"/>
          <w:i w:val="false"/>
          <w:color w:val="000000"/>
          <w:sz w:val="28"/>
        </w:rPr>
        <w:t>
    рейтинг агенттіктерінің  біреуінің осындай деңгейдегі
</w:t>
      </w:r>
      <w:r>
        <w:br/>
      </w:r>
      <w:r>
        <w:rPr>
          <w:rFonts w:ascii="Times New Roman"/>
          <w:b w:val="false"/>
          <w:i w:val="false"/>
          <w:color w:val="000000"/>
          <w:sz w:val="28"/>
        </w:rPr>
        <w:t>
    рейтингі бар шетелдік мемлекеттердің орталық үкіметтері 
</w:t>
      </w:r>
      <w:r>
        <w:br/>
      </w:r>
      <w:r>
        <w:rPr>
          <w:rFonts w:ascii="Times New Roman"/>
          <w:b w:val="false"/>
          <w:i w:val="false"/>
          <w:color w:val="000000"/>
          <w:sz w:val="28"/>
        </w:rPr>
        <w:t>
    шығарған  бағалы қағаздар 
</w:t>
      </w:r>
      <w:r>
        <w:br/>
      </w:r>
      <w:r>
        <w:rPr>
          <w:rFonts w:ascii="Times New Roman"/>
          <w:b w:val="false"/>
          <w:i w:val="false"/>
          <w:color w:val="000000"/>
          <w:sz w:val="28"/>
        </w:rPr>
        <w:t>
16   Standard &amp; Рооr's агенттігінің "АА-"-дан төмен емес       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халықаралық 
</w:t>
      </w:r>
      <w:r>
        <w:br/>
      </w:r>
      <w:r>
        <w:rPr>
          <w:rFonts w:ascii="Times New Roman"/>
          <w:b w:val="false"/>
          <w:i w:val="false"/>
          <w:color w:val="000000"/>
          <w:sz w:val="28"/>
        </w:rPr>
        <w:t>
    қаржы ұйымдары шығарған бағалы қағаздар 
</w:t>
      </w:r>
      <w:r>
        <w:br/>
      </w:r>
      <w:r>
        <w:rPr>
          <w:rFonts w:ascii="Times New Roman"/>
          <w:b w:val="false"/>
          <w:i w:val="false"/>
          <w:color w:val="000000"/>
          <w:sz w:val="28"/>
        </w:rPr>
        <w:t>
17   Тәуекелдің І тобына енгізілген активтер бойынша           0%
</w:t>
      </w:r>
      <w:r>
        <w:br/>
      </w:r>
      <w:r>
        <w:rPr>
          <w:rFonts w:ascii="Times New Roman"/>
          <w:b w:val="false"/>
          <w:i w:val="false"/>
          <w:color w:val="000000"/>
          <w:sz w:val="28"/>
        </w:rPr>
        <w:t>
    есептелген сыйақы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ІІ топ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18   Standard &amp; Рооr's агенттігінің "АА-"-дан төмен            20%
</w:t>
      </w:r>
      <w:r>
        <w:br/>
      </w:r>
      <w:r>
        <w:rPr>
          <w:rFonts w:ascii="Times New Roman"/>
          <w:b w:val="false"/>
          <w:i w:val="false"/>
          <w:color w:val="000000"/>
          <w:sz w:val="28"/>
        </w:rPr>
        <w:t>
    тәуелсіз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және осындай деңгейдегі рейтингтік бағасы жоқ 
</w:t>
      </w:r>
      <w:r>
        <w:br/>
      </w:r>
      <w:r>
        <w:rPr>
          <w:rFonts w:ascii="Times New Roman"/>
          <w:b w:val="false"/>
          <w:i w:val="false"/>
          <w:color w:val="000000"/>
          <w:sz w:val="28"/>
        </w:rPr>
        <w:t>
    елдердің қолма-қол шетел валютасы 
</w:t>
      </w:r>
      <w:r>
        <w:br/>
      </w:r>
      <w:r>
        <w:rPr>
          <w:rFonts w:ascii="Times New Roman"/>
          <w:b w:val="false"/>
          <w:i w:val="false"/>
          <w:color w:val="000000"/>
          <w:sz w:val="28"/>
        </w:rPr>
        <w:t>
19   Standard &amp; Рооr's агенттігінің "А+"-ден "А-"-ге дейінгі   20% 
</w:t>
      </w:r>
      <w:r>
        <w:br/>
      </w:r>
      <w:r>
        <w:rPr>
          <w:rFonts w:ascii="Times New Roman"/>
          <w:b w:val="false"/>
          <w:i w:val="false"/>
          <w:color w:val="000000"/>
          <w:sz w:val="28"/>
        </w:rPr>
        <w:t>
    тәуелсіз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орталық үкіметтеріне берілген заемдар 
</w:t>
      </w:r>
      <w:r>
        <w:br/>
      </w:r>
      <w:r>
        <w:rPr>
          <w:rFonts w:ascii="Times New Roman"/>
          <w:b w:val="false"/>
          <w:i w:val="false"/>
          <w:color w:val="000000"/>
          <w:sz w:val="28"/>
        </w:rPr>
        <w:t>
20   Standard &amp; Рооr's агенттігінің "А+"-ден "А-"-ге дейінгі   20%
</w:t>
      </w:r>
      <w:r>
        <w:br/>
      </w:r>
      <w:r>
        <w:rPr>
          <w:rFonts w:ascii="Times New Roman"/>
          <w:b w:val="false"/>
          <w:i w:val="false"/>
          <w:color w:val="000000"/>
          <w:sz w:val="28"/>
        </w:rPr>
        <w:t>
    тәуелсіз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орталық банктеріне берілген заемдар 
</w:t>
      </w:r>
      <w:r>
        <w:br/>
      </w:r>
      <w:r>
        <w:rPr>
          <w:rFonts w:ascii="Times New Roman"/>
          <w:b w:val="false"/>
          <w:i w:val="false"/>
          <w:color w:val="000000"/>
          <w:sz w:val="28"/>
        </w:rPr>
        <w:t>
21   Standard &amp; Рооr's агенттігінің "А+"-ден "А-"-ге дейінгі   20%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халықаралық 
</w:t>
      </w:r>
      <w:r>
        <w:br/>
      </w:r>
      <w:r>
        <w:rPr>
          <w:rFonts w:ascii="Times New Roman"/>
          <w:b w:val="false"/>
          <w:i w:val="false"/>
          <w:color w:val="000000"/>
          <w:sz w:val="28"/>
        </w:rPr>
        <w:t>
    қаржы ұйымдарына берілген заемдар 
</w:t>
      </w:r>
      <w:r>
        <w:br/>
      </w:r>
      <w:r>
        <w:rPr>
          <w:rFonts w:ascii="Times New Roman"/>
          <w:b w:val="false"/>
          <w:i w:val="false"/>
          <w:color w:val="000000"/>
          <w:sz w:val="28"/>
        </w:rPr>
        <w:t>
22  Қазақстан Республикасының жергiлiктi атқарушы органдарына  20%
</w:t>
      </w:r>
      <w:r>
        <w:br/>
      </w:r>
      <w:r>
        <w:rPr>
          <w:rFonts w:ascii="Times New Roman"/>
          <w:b w:val="false"/>
          <w:i w:val="false"/>
          <w:color w:val="000000"/>
          <w:sz w:val="28"/>
        </w:rPr>
        <w:t>
    берілген заемдар  
</w:t>
      </w:r>
      <w:r>
        <w:br/>
      </w:r>
      <w:r>
        <w:rPr>
          <w:rFonts w:ascii="Times New Roman"/>
          <w:b w:val="false"/>
          <w:i w:val="false"/>
          <w:color w:val="000000"/>
          <w:sz w:val="28"/>
        </w:rPr>
        <w:t>
23   Standard &amp; Рооr's агенттігінің "АА-"-дан төмен емес       20%
</w:t>
      </w:r>
      <w:r>
        <w:br/>
      </w:r>
      <w:r>
        <w:rPr>
          <w:rFonts w:ascii="Times New Roman"/>
          <w:b w:val="false"/>
          <w:i w:val="false"/>
          <w:color w:val="000000"/>
          <w:sz w:val="28"/>
        </w:rPr>
        <w:t>
    тәуелсіз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жергiлiктi атқарушы органдарына берілген заемдар  
</w:t>
      </w:r>
      <w:r>
        <w:br/>
      </w:r>
      <w:r>
        <w:rPr>
          <w:rFonts w:ascii="Times New Roman"/>
          <w:b w:val="false"/>
          <w:i w:val="false"/>
          <w:color w:val="000000"/>
          <w:sz w:val="28"/>
        </w:rPr>
        <w:t>
24   Standard &amp; Рооr's агенттігінің "АА-"-дан төмен емес       20%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ұйымдарға 
</w:t>
      </w:r>
      <w:r>
        <w:br/>
      </w:r>
      <w:r>
        <w:rPr>
          <w:rFonts w:ascii="Times New Roman"/>
          <w:b w:val="false"/>
          <w:i w:val="false"/>
          <w:color w:val="000000"/>
          <w:sz w:val="28"/>
        </w:rPr>
        <w:t>
    берілген заемдар 
</w:t>
      </w:r>
      <w:r>
        <w:br/>
      </w:r>
      <w:r>
        <w:rPr>
          <w:rFonts w:ascii="Times New Roman"/>
          <w:b w:val="false"/>
          <w:i w:val="false"/>
          <w:color w:val="000000"/>
          <w:sz w:val="28"/>
        </w:rPr>
        <w:t>
25   Standard &amp; Рооr's агенттігінің "А+"-ден "А-"-ге дейінгі   20%
</w:t>
      </w:r>
      <w:r>
        <w:br/>
      </w:r>
      <w:r>
        <w:rPr>
          <w:rFonts w:ascii="Times New Roman"/>
          <w:b w:val="false"/>
          <w:i w:val="false"/>
          <w:color w:val="000000"/>
          <w:sz w:val="28"/>
        </w:rPr>
        <w:t>
    тәуелсіз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орталық банктеріне салымдар  
</w:t>
      </w:r>
      <w:r>
        <w:br/>
      </w:r>
      <w:r>
        <w:rPr>
          <w:rFonts w:ascii="Times New Roman"/>
          <w:b w:val="false"/>
          <w:i w:val="false"/>
          <w:color w:val="000000"/>
          <w:sz w:val="28"/>
        </w:rPr>
        <w:t>
26   Standard &amp; Рооr's агенттігінің "А+"-ден "А-"-ге дейінгі   20%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халықаралық
</w:t>
      </w:r>
      <w:r>
        <w:br/>
      </w:r>
      <w:r>
        <w:rPr>
          <w:rFonts w:ascii="Times New Roman"/>
          <w:b w:val="false"/>
          <w:i w:val="false"/>
          <w:color w:val="000000"/>
          <w:sz w:val="28"/>
        </w:rPr>
        <w:t>
    қаржы ұйымдарына салымдары 
</w:t>
      </w:r>
      <w:r>
        <w:br/>
      </w:r>
      <w:r>
        <w:rPr>
          <w:rFonts w:ascii="Times New Roman"/>
          <w:b w:val="false"/>
          <w:i w:val="false"/>
          <w:color w:val="000000"/>
          <w:sz w:val="28"/>
        </w:rPr>
        <w:t>
27   Standard &amp; Рооr's агенттігінің "АА-"-дан төмен емес       20%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ұйымдарға
</w:t>
      </w:r>
      <w:r>
        <w:br/>
      </w:r>
      <w:r>
        <w:rPr>
          <w:rFonts w:ascii="Times New Roman"/>
          <w:b w:val="false"/>
          <w:i w:val="false"/>
          <w:color w:val="000000"/>
          <w:sz w:val="28"/>
        </w:rPr>
        <w:t>
    берілген заемдар 
</w:t>
      </w:r>
      <w:r>
        <w:br/>
      </w:r>
      <w:r>
        <w:rPr>
          <w:rFonts w:ascii="Times New Roman"/>
          <w:b w:val="false"/>
          <w:i w:val="false"/>
          <w:color w:val="000000"/>
          <w:sz w:val="28"/>
        </w:rPr>
        <w:t>
28   Қазақстан Республикасы жергiлiктi атқарушы органдарының     20%
</w:t>
      </w:r>
      <w:r>
        <w:br/>
      </w:r>
      <w:r>
        <w:rPr>
          <w:rFonts w:ascii="Times New Roman"/>
          <w:b w:val="false"/>
          <w:i w:val="false"/>
          <w:color w:val="000000"/>
          <w:sz w:val="28"/>
        </w:rPr>
        <w:t>
    тәуекелдің І тобына жатқызылған дебиторлық берешегін 
</w:t>
      </w:r>
      <w:r>
        <w:br/>
      </w:r>
      <w:r>
        <w:rPr>
          <w:rFonts w:ascii="Times New Roman"/>
          <w:b w:val="false"/>
          <w:i w:val="false"/>
          <w:color w:val="000000"/>
          <w:sz w:val="28"/>
        </w:rPr>
        <w:t>
    қоспағандағы дебиторлық берешегі  
</w:t>
      </w:r>
      <w:r>
        <w:br/>
      </w:r>
      <w:r>
        <w:rPr>
          <w:rFonts w:ascii="Times New Roman"/>
          <w:b w:val="false"/>
          <w:i w:val="false"/>
          <w:color w:val="000000"/>
          <w:sz w:val="28"/>
        </w:rPr>
        <w:t>
29   Standard &amp; Рооr's агенттігінің "АА-"-дан төмен емес       20%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ұйымдардың 
</w:t>
      </w:r>
      <w:r>
        <w:br/>
      </w:r>
      <w:r>
        <w:rPr>
          <w:rFonts w:ascii="Times New Roman"/>
          <w:b w:val="false"/>
          <w:i w:val="false"/>
          <w:color w:val="000000"/>
          <w:sz w:val="28"/>
        </w:rPr>
        <w:t>
    дебиторлық берешегі  
</w:t>
      </w:r>
      <w:r>
        <w:br/>
      </w:r>
      <w:r>
        <w:rPr>
          <w:rFonts w:ascii="Times New Roman"/>
          <w:b w:val="false"/>
          <w:i w:val="false"/>
          <w:color w:val="000000"/>
          <w:sz w:val="28"/>
        </w:rPr>
        <w:t>
30   Мемлекеттік мәртебесі, Standard &amp; Рооr's агенттігінің     20%
</w:t>
      </w:r>
      <w:r>
        <w:br/>
      </w:r>
      <w:r>
        <w:rPr>
          <w:rFonts w:ascii="Times New Roman"/>
          <w:b w:val="false"/>
          <w:i w:val="false"/>
          <w:color w:val="000000"/>
          <w:sz w:val="28"/>
        </w:rPr>
        <w:t>
    "А+"-ден "А-"-ге дейінгі тәуелсіз рейтингі немесе
</w:t>
      </w:r>
      <w:r>
        <w:br/>
      </w:r>
      <w:r>
        <w:rPr>
          <w:rFonts w:ascii="Times New Roman"/>
          <w:b w:val="false"/>
          <w:i w:val="false"/>
          <w:color w:val="000000"/>
          <w:sz w:val="28"/>
        </w:rPr>
        <w:t>
    басқа рейтинг агенттіктерінің  біреуінің осындай
</w:t>
      </w:r>
      <w:r>
        <w:br/>
      </w:r>
      <w:r>
        <w:rPr>
          <w:rFonts w:ascii="Times New Roman"/>
          <w:b w:val="false"/>
          <w:i w:val="false"/>
          <w:color w:val="000000"/>
          <w:sz w:val="28"/>
        </w:rPr>
        <w:t>
    деңгейдегі рейтингі бар шетелдік мемлекеттердің 
</w:t>
      </w:r>
      <w:r>
        <w:br/>
      </w:r>
      <w:r>
        <w:rPr>
          <w:rFonts w:ascii="Times New Roman"/>
          <w:b w:val="false"/>
          <w:i w:val="false"/>
          <w:color w:val="000000"/>
          <w:sz w:val="28"/>
        </w:rPr>
        <w:t>
    орталық үкіметтері шығарған бағалы қағаздар 
</w:t>
      </w:r>
      <w:r>
        <w:br/>
      </w:r>
      <w:r>
        <w:rPr>
          <w:rFonts w:ascii="Times New Roman"/>
          <w:b w:val="false"/>
          <w:i w:val="false"/>
          <w:color w:val="000000"/>
          <w:sz w:val="28"/>
        </w:rPr>
        <w:t>
31   Standard &amp; Рооr's агенттігінің "А+"-ден "А-"-ге дейінгі   20%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халықаралық
</w:t>
      </w:r>
      <w:r>
        <w:br/>
      </w:r>
      <w:r>
        <w:rPr>
          <w:rFonts w:ascii="Times New Roman"/>
          <w:b w:val="false"/>
          <w:i w:val="false"/>
          <w:color w:val="000000"/>
          <w:sz w:val="28"/>
        </w:rPr>
        <w:t>
    қаржы ұйымдары шығарған бағалы қағаздар 
</w:t>
      </w:r>
      <w:r>
        <w:br/>
      </w:r>
      <w:r>
        <w:rPr>
          <w:rFonts w:ascii="Times New Roman"/>
          <w:b w:val="false"/>
          <w:i w:val="false"/>
          <w:color w:val="000000"/>
          <w:sz w:val="28"/>
        </w:rPr>
        <w:t>
32   Қазақстан Республикасының жергiлiктi атқарушы органдары   20%
</w:t>
      </w:r>
      <w:r>
        <w:br/>
      </w:r>
      <w:r>
        <w:rPr>
          <w:rFonts w:ascii="Times New Roman"/>
          <w:b w:val="false"/>
          <w:i w:val="false"/>
          <w:color w:val="000000"/>
          <w:sz w:val="28"/>
        </w:rPr>
        <w:t>
    шығарған бағалы қағаздар  
</w:t>
      </w:r>
      <w:r>
        <w:br/>
      </w:r>
      <w:r>
        <w:rPr>
          <w:rFonts w:ascii="Times New Roman"/>
          <w:b w:val="false"/>
          <w:i w:val="false"/>
          <w:color w:val="000000"/>
          <w:sz w:val="28"/>
        </w:rPr>
        <w:t>
33   Standard &amp; Рооr's агенттігінің "АА-"-дан төмен емес       20%
</w:t>
      </w:r>
      <w:r>
        <w:br/>
      </w:r>
      <w:r>
        <w:rPr>
          <w:rFonts w:ascii="Times New Roman"/>
          <w:b w:val="false"/>
          <w:i w:val="false"/>
          <w:color w:val="000000"/>
          <w:sz w:val="28"/>
        </w:rPr>
        <w:t>
    тәуелсіз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жергiлiктi атқарушы органдары шығарған бағалы қағаздар 
</w:t>
      </w:r>
      <w:r>
        <w:br/>
      </w:r>
      <w:r>
        <w:rPr>
          <w:rFonts w:ascii="Times New Roman"/>
          <w:b w:val="false"/>
          <w:i w:val="false"/>
          <w:color w:val="000000"/>
          <w:sz w:val="28"/>
        </w:rPr>
        <w:t>
34   Standard &amp; Рооr's агенттігінің "АА-"-дан төмен емес       20%
</w:t>
      </w:r>
      <w:r>
        <w:br/>
      </w:r>
      <w:r>
        <w:rPr>
          <w:rFonts w:ascii="Times New Roman"/>
          <w:b w:val="false"/>
          <w:i w:val="false"/>
          <w:color w:val="000000"/>
          <w:sz w:val="28"/>
        </w:rPr>
        <w:t>
    борыштық  рейтингі немесе басқа рейтинг 
</w:t>
      </w:r>
      <w:r>
        <w:br/>
      </w:r>
      <w:r>
        <w:rPr>
          <w:rFonts w:ascii="Times New Roman"/>
          <w:b w:val="false"/>
          <w:i w:val="false"/>
          <w:color w:val="000000"/>
          <w:sz w:val="28"/>
        </w:rPr>
        <w:t>
    агенттіктерінің біреуінің осындай деңгейдегі рейтингі 
</w:t>
      </w:r>
      <w:r>
        <w:br/>
      </w:r>
      <w:r>
        <w:rPr>
          <w:rFonts w:ascii="Times New Roman"/>
          <w:b w:val="false"/>
          <w:i w:val="false"/>
          <w:color w:val="000000"/>
          <w:sz w:val="28"/>
        </w:rPr>
        <w:t>
    бар ұйымдар шығарған бағалы қағаздар 
</w:t>
      </w:r>
      <w:r>
        <w:br/>
      </w:r>
      <w:r>
        <w:rPr>
          <w:rFonts w:ascii="Times New Roman"/>
          <w:b w:val="false"/>
          <w:i w:val="false"/>
          <w:color w:val="000000"/>
          <w:sz w:val="28"/>
        </w:rPr>
        <w:t>
35   "Қазақстан ипотекалық компаниясы" акционерлік             20%
</w:t>
      </w:r>
      <w:r>
        <w:br/>
      </w:r>
      <w:r>
        <w:rPr>
          <w:rFonts w:ascii="Times New Roman"/>
          <w:b w:val="false"/>
          <w:i w:val="false"/>
          <w:color w:val="000000"/>
          <w:sz w:val="28"/>
        </w:rPr>
        <w:t>
    қоғамы шығарған борыштық бағалы қағаздар  
</w:t>
      </w:r>
      <w:r>
        <w:br/>
      </w:r>
      <w:r>
        <w:rPr>
          <w:rFonts w:ascii="Times New Roman"/>
          <w:b w:val="false"/>
          <w:i w:val="false"/>
          <w:color w:val="000000"/>
          <w:sz w:val="28"/>
        </w:rPr>
        <w:t>
36   Тәуекелдің ІІ тобына енгізілген активтер бойынша          20%
</w:t>
      </w:r>
      <w:r>
        <w:br/>
      </w:r>
      <w:r>
        <w:rPr>
          <w:rFonts w:ascii="Times New Roman"/>
          <w:b w:val="false"/>
          <w:i w:val="false"/>
          <w:color w:val="000000"/>
          <w:sz w:val="28"/>
        </w:rPr>
        <w:t>
    есептелген сыйақы 
</w:t>
      </w:r>
      <w:r>
        <w:br/>
      </w:r>
      <w:r>
        <w:rPr>
          <w:rFonts w:ascii="Times New Roman"/>
          <w:b w:val="false"/>
          <w:i w:val="false"/>
          <w:color w:val="000000"/>
          <w:sz w:val="28"/>
        </w:rPr>
        <w:t>
____________________________________________________________________                            ІІІ топ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37   Тазартылмаған қымбат металдар                             50%
</w:t>
      </w:r>
      <w:r>
        <w:br/>
      </w:r>
      <w:r>
        <w:rPr>
          <w:rFonts w:ascii="Times New Roman"/>
          <w:b w:val="false"/>
          <w:i w:val="false"/>
          <w:color w:val="000000"/>
          <w:sz w:val="28"/>
        </w:rPr>
        <w:t>
38   Standard &amp; Рооr's агенттігінің "ВВВ+"-ден "ВВВ-"-ге
</w:t>
      </w:r>
      <w:r>
        <w:br/>
      </w:r>
      <w:r>
        <w:rPr>
          <w:rFonts w:ascii="Times New Roman"/>
          <w:b w:val="false"/>
          <w:i w:val="false"/>
          <w:color w:val="000000"/>
          <w:sz w:val="28"/>
        </w:rPr>
        <w:t>
    дейінгі тәуелсіз рейтингі немесе басқа рейтинг 
</w:t>
      </w:r>
      <w:r>
        <w:br/>
      </w:r>
      <w:r>
        <w:rPr>
          <w:rFonts w:ascii="Times New Roman"/>
          <w:b w:val="false"/>
          <w:i w:val="false"/>
          <w:color w:val="000000"/>
          <w:sz w:val="28"/>
        </w:rPr>
        <w:t>
    агенттіктерінің  біреуінің осындай деңгейдегі рейтингі
</w:t>
      </w:r>
      <w:r>
        <w:br/>
      </w:r>
      <w:r>
        <w:rPr>
          <w:rFonts w:ascii="Times New Roman"/>
          <w:b w:val="false"/>
          <w:i w:val="false"/>
          <w:color w:val="000000"/>
          <w:sz w:val="28"/>
        </w:rPr>
        <w:t>
    бар елдердің орталық үкіметтеріне берілген заемдар 
</w:t>
      </w:r>
      <w:r>
        <w:br/>
      </w:r>
      <w:r>
        <w:rPr>
          <w:rFonts w:ascii="Times New Roman"/>
          <w:b w:val="false"/>
          <w:i w:val="false"/>
          <w:color w:val="000000"/>
          <w:sz w:val="28"/>
        </w:rPr>
        <w:t>
39   Standard &amp; Рооr's агенттігінің "ВВВ+"-ден "ВВВ-"-ге       50%
</w:t>
      </w:r>
      <w:r>
        <w:br/>
      </w:r>
      <w:r>
        <w:rPr>
          <w:rFonts w:ascii="Times New Roman"/>
          <w:b w:val="false"/>
          <w:i w:val="false"/>
          <w:color w:val="000000"/>
          <w:sz w:val="28"/>
        </w:rPr>
        <w:t>
    дейінгі тәуелсіз рейтингі немесе басқа рейтинг 
</w:t>
      </w:r>
      <w:r>
        <w:br/>
      </w:r>
      <w:r>
        <w:rPr>
          <w:rFonts w:ascii="Times New Roman"/>
          <w:b w:val="false"/>
          <w:i w:val="false"/>
          <w:color w:val="000000"/>
          <w:sz w:val="28"/>
        </w:rPr>
        <w:t>
    агенттіктерінің  біреуінің осындай деңгейдегі рейтингі 
</w:t>
      </w:r>
      <w:r>
        <w:br/>
      </w:r>
      <w:r>
        <w:rPr>
          <w:rFonts w:ascii="Times New Roman"/>
          <w:b w:val="false"/>
          <w:i w:val="false"/>
          <w:color w:val="000000"/>
          <w:sz w:val="28"/>
        </w:rPr>
        <w:t>
    бар елдердің орталық банктеріне берілген заемдар 
</w:t>
      </w:r>
      <w:r>
        <w:br/>
      </w:r>
      <w:r>
        <w:rPr>
          <w:rFonts w:ascii="Times New Roman"/>
          <w:b w:val="false"/>
          <w:i w:val="false"/>
          <w:color w:val="000000"/>
          <w:sz w:val="28"/>
        </w:rPr>
        <w:t>
40   Standard &amp; Рооr's агенттігінің "ВВВ+"-ден "ВВВ-"-ге       50%
</w:t>
      </w:r>
      <w:r>
        <w:br/>
      </w:r>
      <w:r>
        <w:rPr>
          <w:rFonts w:ascii="Times New Roman"/>
          <w:b w:val="false"/>
          <w:i w:val="false"/>
          <w:color w:val="000000"/>
          <w:sz w:val="28"/>
        </w:rPr>
        <w:t>
    дейінгі борыштық рейтингі немесе басқа рейтинг 
</w:t>
      </w:r>
      <w:r>
        <w:br/>
      </w:r>
      <w:r>
        <w:rPr>
          <w:rFonts w:ascii="Times New Roman"/>
          <w:b w:val="false"/>
          <w:i w:val="false"/>
          <w:color w:val="000000"/>
          <w:sz w:val="28"/>
        </w:rPr>
        <w:t>
    агенттіктерінің біреуінің осындай деңгейдегі рейтингі
</w:t>
      </w:r>
      <w:r>
        <w:br/>
      </w:r>
      <w:r>
        <w:rPr>
          <w:rFonts w:ascii="Times New Roman"/>
          <w:b w:val="false"/>
          <w:i w:val="false"/>
          <w:color w:val="000000"/>
          <w:sz w:val="28"/>
        </w:rPr>
        <w:t>
    бар халықаралық қаржы ұйымдарына берілген заемдар 
</w:t>
      </w:r>
      <w:r>
        <w:br/>
      </w:r>
      <w:r>
        <w:rPr>
          <w:rFonts w:ascii="Times New Roman"/>
          <w:b w:val="false"/>
          <w:i w:val="false"/>
          <w:color w:val="000000"/>
          <w:sz w:val="28"/>
        </w:rPr>
        <w:t>
41   Standard &amp; Рооr's агенттігінің "А+"-ден "А-"-ге дейінгі   50%
</w:t>
      </w:r>
      <w:r>
        <w:br/>
      </w:r>
      <w:r>
        <w:rPr>
          <w:rFonts w:ascii="Times New Roman"/>
          <w:b w:val="false"/>
          <w:i w:val="false"/>
          <w:color w:val="000000"/>
          <w:sz w:val="28"/>
        </w:rPr>
        <w:t>
    тәуелсіз рейтингінен төмен емес немесе басқа рейтинг
</w:t>
      </w:r>
      <w:r>
        <w:br/>
      </w:r>
      <w:r>
        <w:rPr>
          <w:rFonts w:ascii="Times New Roman"/>
          <w:b w:val="false"/>
          <w:i w:val="false"/>
          <w:color w:val="000000"/>
          <w:sz w:val="28"/>
        </w:rPr>
        <w:t>
    агенттіктерінің  біреуінің осындай деңгейдегі рейтингі
</w:t>
      </w:r>
      <w:r>
        <w:br/>
      </w:r>
      <w:r>
        <w:rPr>
          <w:rFonts w:ascii="Times New Roman"/>
          <w:b w:val="false"/>
          <w:i w:val="false"/>
          <w:color w:val="000000"/>
          <w:sz w:val="28"/>
        </w:rPr>
        <w:t>
    бар елдердің жергiлiктi атқарушы органдарына заемдар  
</w:t>
      </w:r>
      <w:r>
        <w:br/>
      </w:r>
      <w:r>
        <w:rPr>
          <w:rFonts w:ascii="Times New Roman"/>
          <w:b w:val="false"/>
          <w:i w:val="false"/>
          <w:color w:val="000000"/>
          <w:sz w:val="28"/>
        </w:rPr>
        <w:t>
42   Standard &amp; Рооr's агенттігінің "А+"-ден "А-"-ге дейінгі   50%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ұйымдарға 
</w:t>
      </w:r>
      <w:r>
        <w:br/>
      </w:r>
      <w:r>
        <w:rPr>
          <w:rFonts w:ascii="Times New Roman"/>
          <w:b w:val="false"/>
          <w:i w:val="false"/>
          <w:color w:val="000000"/>
          <w:sz w:val="28"/>
        </w:rPr>
        <w:t>
    берілген заемдар  
</w:t>
      </w:r>
      <w:r>
        <w:br/>
      </w:r>
      <w:r>
        <w:rPr>
          <w:rFonts w:ascii="Times New Roman"/>
          <w:b w:val="false"/>
          <w:i w:val="false"/>
          <w:color w:val="000000"/>
          <w:sz w:val="28"/>
        </w:rPr>
        <w:t>
43   Қамтамасыз етудiң құны жетi мың айлық есептiк көрсет-     50%
</w:t>
      </w:r>
      <w:r>
        <w:br/>
      </w:r>
      <w:r>
        <w:rPr>
          <w:rFonts w:ascii="Times New Roman"/>
          <w:b w:val="false"/>
          <w:i w:val="false"/>
          <w:color w:val="000000"/>
          <w:sz w:val="28"/>
        </w:rPr>
        <w:t>
    кiштен аспайтын ипотекалық тұрғын үй заемдары
</w:t>
      </w:r>
      <w:r>
        <w:br/>
      </w:r>
      <w:r>
        <w:rPr>
          <w:rFonts w:ascii="Times New Roman"/>
          <w:b w:val="false"/>
          <w:i w:val="false"/>
          <w:color w:val="000000"/>
          <w:sz w:val="28"/>
        </w:rPr>
        <w:t>
43-1 Қамтамасыз етудiң құны жетi мың айлық есептiк             75%
</w:t>
      </w:r>
      <w:r>
        <w:br/>
      </w:r>
      <w:r>
        <w:rPr>
          <w:rFonts w:ascii="Times New Roman"/>
          <w:b w:val="false"/>
          <w:i w:val="false"/>
          <w:color w:val="000000"/>
          <w:sz w:val="28"/>
        </w:rPr>
        <w:t>
    көрсеткiштен асатын ипотекалық тұрғын үй заемдары
</w:t>
      </w:r>
      <w:r>
        <w:br/>
      </w:r>
      <w:r>
        <w:rPr>
          <w:rFonts w:ascii="Times New Roman"/>
          <w:b w:val="false"/>
          <w:i w:val="false"/>
          <w:color w:val="000000"/>
          <w:sz w:val="28"/>
        </w:rPr>
        <w:t>
44   Standard &amp; Рооr's агенттігінің "ВВВ+"-ден "ВВВ-"-ге       50%
</w:t>
      </w:r>
      <w:r>
        <w:br/>
      </w:r>
      <w:r>
        <w:rPr>
          <w:rFonts w:ascii="Times New Roman"/>
          <w:b w:val="false"/>
          <w:i w:val="false"/>
          <w:color w:val="000000"/>
          <w:sz w:val="28"/>
        </w:rPr>
        <w:t>
    дейінгі тәуелсіз рейтингі немесе басқа рейтинг 
</w:t>
      </w:r>
      <w:r>
        <w:br/>
      </w:r>
      <w:r>
        <w:rPr>
          <w:rFonts w:ascii="Times New Roman"/>
          <w:b w:val="false"/>
          <w:i w:val="false"/>
          <w:color w:val="000000"/>
          <w:sz w:val="28"/>
        </w:rPr>
        <w:t>
    агенттіктерінің  біреуінің осындай деңгейдегі рейтингі
</w:t>
      </w:r>
      <w:r>
        <w:br/>
      </w:r>
      <w:r>
        <w:rPr>
          <w:rFonts w:ascii="Times New Roman"/>
          <w:b w:val="false"/>
          <w:i w:val="false"/>
          <w:color w:val="000000"/>
          <w:sz w:val="28"/>
        </w:rPr>
        <w:t>
    бар елдердің орталық банктерінің салымдары 
</w:t>
      </w:r>
      <w:r>
        <w:br/>
      </w:r>
      <w:r>
        <w:rPr>
          <w:rFonts w:ascii="Times New Roman"/>
          <w:b w:val="false"/>
          <w:i w:val="false"/>
          <w:color w:val="000000"/>
          <w:sz w:val="28"/>
        </w:rPr>
        <w:t>
45   Standard &amp; Рооr's агенттігінің "ВВВ+"-ден "ВВВ-"-ге       50%
</w:t>
      </w:r>
      <w:r>
        <w:br/>
      </w:r>
      <w:r>
        <w:rPr>
          <w:rFonts w:ascii="Times New Roman"/>
          <w:b w:val="false"/>
          <w:i w:val="false"/>
          <w:color w:val="000000"/>
          <w:sz w:val="28"/>
        </w:rPr>
        <w:t>
    дейінгі борыштық рейтингі немесе басқа рейтинг 
</w:t>
      </w:r>
      <w:r>
        <w:br/>
      </w:r>
      <w:r>
        <w:rPr>
          <w:rFonts w:ascii="Times New Roman"/>
          <w:b w:val="false"/>
          <w:i w:val="false"/>
          <w:color w:val="000000"/>
          <w:sz w:val="28"/>
        </w:rPr>
        <w:t>
    агенттіктерінің біреуінің осындай деңгейдегі рейтингі
</w:t>
      </w:r>
      <w:r>
        <w:br/>
      </w:r>
      <w:r>
        <w:rPr>
          <w:rFonts w:ascii="Times New Roman"/>
          <w:b w:val="false"/>
          <w:i w:val="false"/>
          <w:color w:val="000000"/>
          <w:sz w:val="28"/>
        </w:rPr>
        <w:t>
    бар халықаралық қаржы ұйымдарының салымдарыі 
</w:t>
      </w:r>
      <w:r>
        <w:br/>
      </w:r>
      <w:r>
        <w:rPr>
          <w:rFonts w:ascii="Times New Roman"/>
          <w:b w:val="false"/>
          <w:i w:val="false"/>
          <w:color w:val="000000"/>
          <w:sz w:val="28"/>
        </w:rPr>
        <w:t>
46   Standard &amp; Рооr's агенттігінің "А+"-ден "А-"-ге дейінгі   50%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ұйымдарының
</w:t>
      </w:r>
      <w:r>
        <w:br/>
      </w:r>
      <w:r>
        <w:rPr>
          <w:rFonts w:ascii="Times New Roman"/>
          <w:b w:val="false"/>
          <w:i w:val="false"/>
          <w:color w:val="000000"/>
          <w:sz w:val="28"/>
        </w:rPr>
        <w:t>
    заемдары 
</w:t>
      </w:r>
      <w:r>
        <w:br/>
      </w:r>
      <w:r>
        <w:rPr>
          <w:rFonts w:ascii="Times New Roman"/>
          <w:b w:val="false"/>
          <w:i w:val="false"/>
          <w:color w:val="000000"/>
          <w:sz w:val="28"/>
        </w:rPr>
        <w:t>
47   Standard &amp; Рооr's агенттігінің "А+"-ден "А-"-ге дейінгі    50%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ұйымдарының
</w:t>
      </w:r>
      <w:r>
        <w:br/>
      </w:r>
      <w:r>
        <w:rPr>
          <w:rFonts w:ascii="Times New Roman"/>
          <w:b w:val="false"/>
          <w:i w:val="false"/>
          <w:color w:val="000000"/>
          <w:sz w:val="28"/>
        </w:rPr>
        <w:t>
    дебиторлық берешегі  
</w:t>
      </w:r>
      <w:r>
        <w:br/>
      </w:r>
      <w:r>
        <w:rPr>
          <w:rFonts w:ascii="Times New Roman"/>
          <w:b w:val="false"/>
          <w:i w:val="false"/>
          <w:color w:val="000000"/>
          <w:sz w:val="28"/>
        </w:rPr>
        <w:t>
48   Мемлекеттік мәртебесі бар, Standard &amp; Рооr's агенттігінің  50% 
</w:t>
      </w:r>
      <w:r>
        <w:br/>
      </w:r>
      <w:r>
        <w:rPr>
          <w:rFonts w:ascii="Times New Roman"/>
          <w:b w:val="false"/>
          <w:i w:val="false"/>
          <w:color w:val="000000"/>
          <w:sz w:val="28"/>
        </w:rPr>
        <w:t>
    "ВВВ+"-ден "ВВВ-"-ге дейінгі тәуелсіз рейтингі немесе 
</w:t>
      </w:r>
      <w:r>
        <w:br/>
      </w:r>
      <w:r>
        <w:rPr>
          <w:rFonts w:ascii="Times New Roman"/>
          <w:b w:val="false"/>
          <w:i w:val="false"/>
          <w:color w:val="000000"/>
          <w:sz w:val="28"/>
        </w:rPr>
        <w:t>
    басқа рейтинг агенттіктерінің біреуінің осындай деңгейдегі 
</w:t>
      </w:r>
      <w:r>
        <w:br/>
      </w:r>
      <w:r>
        <w:rPr>
          <w:rFonts w:ascii="Times New Roman"/>
          <w:b w:val="false"/>
          <w:i w:val="false"/>
          <w:color w:val="000000"/>
          <w:sz w:val="28"/>
        </w:rPr>
        <w:t>
    рейтингі бар елдердің орталық үкіметтері шығарған бағалы 
</w:t>
      </w:r>
      <w:r>
        <w:br/>
      </w:r>
      <w:r>
        <w:rPr>
          <w:rFonts w:ascii="Times New Roman"/>
          <w:b w:val="false"/>
          <w:i w:val="false"/>
          <w:color w:val="000000"/>
          <w:sz w:val="28"/>
        </w:rPr>
        <w:t>
    қағаздар 
</w:t>
      </w:r>
      <w:r>
        <w:br/>
      </w:r>
      <w:r>
        <w:rPr>
          <w:rFonts w:ascii="Times New Roman"/>
          <w:b w:val="false"/>
          <w:i w:val="false"/>
          <w:color w:val="000000"/>
          <w:sz w:val="28"/>
        </w:rPr>
        <w:t>
49   Standard &amp; Рооr's агенттігінің "ВВВ+"-ден "ВВВ-"-ге        50%
</w:t>
      </w:r>
      <w:r>
        <w:br/>
      </w:r>
      <w:r>
        <w:rPr>
          <w:rFonts w:ascii="Times New Roman"/>
          <w:b w:val="false"/>
          <w:i w:val="false"/>
          <w:color w:val="000000"/>
          <w:sz w:val="28"/>
        </w:rPr>
        <w:t>
    дейінгі борыштық рейтингі немесе басқа рейтинг 
</w:t>
      </w:r>
      <w:r>
        <w:br/>
      </w:r>
      <w:r>
        <w:rPr>
          <w:rFonts w:ascii="Times New Roman"/>
          <w:b w:val="false"/>
          <w:i w:val="false"/>
          <w:color w:val="000000"/>
          <w:sz w:val="28"/>
        </w:rPr>
        <w:t>
    агенттіктерінің біреуінің осындай деңгейдегі рейтингі
</w:t>
      </w:r>
      <w:r>
        <w:br/>
      </w:r>
      <w:r>
        <w:rPr>
          <w:rFonts w:ascii="Times New Roman"/>
          <w:b w:val="false"/>
          <w:i w:val="false"/>
          <w:color w:val="000000"/>
          <w:sz w:val="28"/>
        </w:rPr>
        <w:t>
    бар халықаралық қаржы ұйымдары шығарған бағалы қағаздар   
</w:t>
      </w:r>
      <w:r>
        <w:br/>
      </w:r>
      <w:r>
        <w:rPr>
          <w:rFonts w:ascii="Times New Roman"/>
          <w:b w:val="false"/>
          <w:i w:val="false"/>
          <w:color w:val="000000"/>
          <w:sz w:val="28"/>
        </w:rPr>
        <w:t>
50   Standard &amp; Рооr's агенттігінің "А+"-ден "А-"-ге дейінгі    50%
</w:t>
      </w:r>
      <w:r>
        <w:br/>
      </w:r>
      <w:r>
        <w:rPr>
          <w:rFonts w:ascii="Times New Roman"/>
          <w:b w:val="false"/>
          <w:i w:val="false"/>
          <w:color w:val="000000"/>
          <w:sz w:val="28"/>
        </w:rPr>
        <w:t>
    тәуелсіз рейтингінен төмен емес немесе басқа рейтинг
</w:t>
      </w:r>
      <w:r>
        <w:br/>
      </w:r>
      <w:r>
        <w:rPr>
          <w:rFonts w:ascii="Times New Roman"/>
          <w:b w:val="false"/>
          <w:i w:val="false"/>
          <w:color w:val="000000"/>
          <w:sz w:val="28"/>
        </w:rPr>
        <w:t>
    агенттіктерінің  біреуінің осындай деңгейдегі рейтингі 
</w:t>
      </w:r>
      <w:r>
        <w:br/>
      </w:r>
      <w:r>
        <w:rPr>
          <w:rFonts w:ascii="Times New Roman"/>
          <w:b w:val="false"/>
          <w:i w:val="false"/>
          <w:color w:val="000000"/>
          <w:sz w:val="28"/>
        </w:rPr>
        <w:t>
    бар елдердің жергiлiктi атқарушы органдары шығарған 
</w:t>
      </w:r>
      <w:r>
        <w:br/>
      </w:r>
      <w:r>
        <w:rPr>
          <w:rFonts w:ascii="Times New Roman"/>
          <w:b w:val="false"/>
          <w:i w:val="false"/>
          <w:color w:val="000000"/>
          <w:sz w:val="28"/>
        </w:rPr>
        <w:t>
    бағалы қағаздар   
</w:t>
      </w:r>
      <w:r>
        <w:br/>
      </w:r>
      <w:r>
        <w:rPr>
          <w:rFonts w:ascii="Times New Roman"/>
          <w:b w:val="false"/>
          <w:i w:val="false"/>
          <w:color w:val="000000"/>
          <w:sz w:val="28"/>
        </w:rPr>
        <w:t>
51   Standard &amp; Рооr's агенттігінің "А+"-ден "А-"-ге дейінгі    50%
</w:t>
      </w:r>
      <w:r>
        <w:br/>
      </w:r>
      <w:r>
        <w:rPr>
          <w:rFonts w:ascii="Times New Roman"/>
          <w:b w:val="false"/>
          <w:i w:val="false"/>
          <w:color w:val="000000"/>
          <w:sz w:val="28"/>
        </w:rPr>
        <w:t>
    тәуелсіз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ұйымдар 
</w:t>
      </w:r>
      <w:r>
        <w:br/>
      </w:r>
      <w:r>
        <w:rPr>
          <w:rFonts w:ascii="Times New Roman"/>
          <w:b w:val="false"/>
          <w:i w:val="false"/>
          <w:color w:val="000000"/>
          <w:sz w:val="28"/>
        </w:rPr>
        <w:t>
    шығарған бағалы қағаздар 
</w:t>
      </w:r>
      <w:r>
        <w:br/>
      </w:r>
      <w:r>
        <w:rPr>
          <w:rFonts w:ascii="Times New Roman"/>
          <w:b w:val="false"/>
          <w:i w:val="false"/>
          <w:color w:val="000000"/>
          <w:sz w:val="28"/>
        </w:rPr>
        <w:t>
52   Тәуекелдің ІІІ тобына енгізілген активтер бойынша          50%
</w:t>
      </w:r>
      <w:r>
        <w:br/>
      </w:r>
      <w:r>
        <w:rPr>
          <w:rFonts w:ascii="Times New Roman"/>
          <w:b w:val="false"/>
          <w:i w:val="false"/>
          <w:color w:val="000000"/>
          <w:sz w:val="28"/>
        </w:rPr>
        <w:t>
    есептелген сыйақы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ІV топ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53   Standard &amp; Рооr's агенттігінің "ВВ+"-ден "В-"-ге           100%
</w:t>
      </w:r>
      <w:r>
        <w:br/>
      </w:r>
      <w:r>
        <w:rPr>
          <w:rFonts w:ascii="Times New Roman"/>
          <w:b w:val="false"/>
          <w:i w:val="false"/>
          <w:color w:val="000000"/>
          <w:sz w:val="28"/>
        </w:rPr>
        <w:t>
    дейінгі тәуелсіз рейтингі немесе басқа рейтинг 
</w:t>
      </w:r>
      <w:r>
        <w:br/>
      </w:r>
      <w:r>
        <w:rPr>
          <w:rFonts w:ascii="Times New Roman"/>
          <w:b w:val="false"/>
          <w:i w:val="false"/>
          <w:color w:val="000000"/>
          <w:sz w:val="28"/>
        </w:rPr>
        <w:t>
    агенттіктерінің біреуінің осындай деңгейдегі рейтингі
</w:t>
      </w:r>
      <w:r>
        <w:br/>
      </w:r>
      <w:r>
        <w:rPr>
          <w:rFonts w:ascii="Times New Roman"/>
          <w:b w:val="false"/>
          <w:i w:val="false"/>
          <w:color w:val="000000"/>
          <w:sz w:val="28"/>
        </w:rPr>
        <w:t>
    бар елдердің және осындай деңгейдегі рейтингтік бағасы 
</w:t>
      </w:r>
      <w:r>
        <w:br/>
      </w:r>
      <w:r>
        <w:rPr>
          <w:rFonts w:ascii="Times New Roman"/>
          <w:b w:val="false"/>
          <w:i w:val="false"/>
          <w:color w:val="000000"/>
          <w:sz w:val="28"/>
        </w:rPr>
        <w:t>
    жоқ елдердің орталық үкіметтеріне берілген заемдар 
</w:t>
      </w:r>
      <w:r>
        <w:br/>
      </w:r>
      <w:r>
        <w:rPr>
          <w:rFonts w:ascii="Times New Roman"/>
          <w:b w:val="false"/>
          <w:i w:val="false"/>
          <w:color w:val="000000"/>
          <w:sz w:val="28"/>
        </w:rPr>
        <w:t>
54   Standard &amp; Рооr's агенттігінің "ВВ+"-ден "В-"-ге дейінгі   100%
</w:t>
      </w:r>
      <w:r>
        <w:br/>
      </w:r>
      <w:r>
        <w:rPr>
          <w:rFonts w:ascii="Times New Roman"/>
          <w:b w:val="false"/>
          <w:i w:val="false"/>
          <w:color w:val="000000"/>
          <w:sz w:val="28"/>
        </w:rPr>
        <w:t>
    тәуелсіз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және 
</w:t>
      </w:r>
      <w:r>
        <w:br/>
      </w:r>
      <w:r>
        <w:rPr>
          <w:rFonts w:ascii="Times New Roman"/>
          <w:b w:val="false"/>
          <w:i w:val="false"/>
          <w:color w:val="000000"/>
          <w:sz w:val="28"/>
        </w:rPr>
        <w:t>
    осындай деңгейдегі рейтингтік бағасы жоқ елдердің орталық 
</w:t>
      </w:r>
      <w:r>
        <w:br/>
      </w:r>
      <w:r>
        <w:rPr>
          <w:rFonts w:ascii="Times New Roman"/>
          <w:b w:val="false"/>
          <w:i w:val="false"/>
          <w:color w:val="000000"/>
          <w:sz w:val="28"/>
        </w:rPr>
        <w:t>
    банктеріне берілген заемдар 
</w:t>
      </w:r>
      <w:r>
        <w:br/>
      </w:r>
      <w:r>
        <w:rPr>
          <w:rFonts w:ascii="Times New Roman"/>
          <w:b w:val="false"/>
          <w:i w:val="false"/>
          <w:color w:val="000000"/>
          <w:sz w:val="28"/>
        </w:rPr>
        <w:t>
55   Standard &amp; Рооr's агенттігінің "ВВ+"-ден "В-"-ге дейінгі   100%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халықаралық
</w:t>
      </w:r>
      <w:r>
        <w:br/>
      </w:r>
      <w:r>
        <w:rPr>
          <w:rFonts w:ascii="Times New Roman"/>
          <w:b w:val="false"/>
          <w:i w:val="false"/>
          <w:color w:val="000000"/>
          <w:sz w:val="28"/>
        </w:rPr>
        <w:t>
    қаржы ұйымдарына және осындай деңгейдегі рейтингтік
</w:t>
      </w:r>
      <w:r>
        <w:br/>
      </w:r>
      <w:r>
        <w:rPr>
          <w:rFonts w:ascii="Times New Roman"/>
          <w:b w:val="false"/>
          <w:i w:val="false"/>
          <w:color w:val="000000"/>
          <w:sz w:val="28"/>
        </w:rPr>
        <w:t>
    бағасы жоқ халықаралық қаржы ұйымдарына берілген заемдар 
</w:t>
      </w:r>
      <w:r>
        <w:br/>
      </w:r>
      <w:r>
        <w:rPr>
          <w:rFonts w:ascii="Times New Roman"/>
          <w:b w:val="false"/>
          <w:i w:val="false"/>
          <w:color w:val="000000"/>
          <w:sz w:val="28"/>
        </w:rPr>
        <w:t>
56   Standard &amp; Рооr's агенттігінің "ВВВ+"-ден "ВВ-"-ге дейінгі 100%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және 
</w:t>
      </w:r>
      <w:r>
        <w:br/>
      </w:r>
      <w:r>
        <w:rPr>
          <w:rFonts w:ascii="Times New Roman"/>
          <w:b w:val="false"/>
          <w:i w:val="false"/>
          <w:color w:val="000000"/>
          <w:sz w:val="28"/>
        </w:rPr>
        <w:t>
    осындай деңгейдегі рейтингтік бағасы жоқ елдердің 
</w:t>
      </w:r>
      <w:r>
        <w:br/>
      </w:r>
      <w:r>
        <w:rPr>
          <w:rFonts w:ascii="Times New Roman"/>
          <w:b w:val="false"/>
          <w:i w:val="false"/>
          <w:color w:val="000000"/>
          <w:sz w:val="28"/>
        </w:rPr>
        <w:t>
    жергiлiктi атқарушы органдарына берілген заемдар 
</w:t>
      </w:r>
      <w:r>
        <w:br/>
      </w:r>
      <w:r>
        <w:rPr>
          <w:rFonts w:ascii="Times New Roman"/>
          <w:b w:val="false"/>
          <w:i w:val="false"/>
          <w:color w:val="000000"/>
          <w:sz w:val="28"/>
        </w:rPr>
        <w:t>
57   Standard &amp; Poor's агенттігінің "ВВВ+"-ден төмен борыштық   100%
</w:t>
      </w:r>
      <w:r>
        <w:br/>
      </w:r>
      <w:r>
        <w:rPr>
          <w:rFonts w:ascii="Times New Roman"/>
          <w:b w:val="false"/>
          <w:i w:val="false"/>
          <w:color w:val="000000"/>
          <w:sz w:val="28"/>
        </w:rPr>
        <w:t>
    рейтингі немесе басқа рейтинг агенттіктерінің біреуінің
</w:t>
      </w:r>
      <w:r>
        <w:br/>
      </w:r>
      <w:r>
        <w:rPr>
          <w:rFonts w:ascii="Times New Roman"/>
          <w:b w:val="false"/>
          <w:i w:val="false"/>
          <w:color w:val="000000"/>
          <w:sz w:val="28"/>
        </w:rPr>
        <w:t>
    осындай деңгейдегі рейтингі бар ұйымдарға, осындай
</w:t>
      </w:r>
      <w:r>
        <w:br/>
      </w:r>
      <w:r>
        <w:rPr>
          <w:rFonts w:ascii="Times New Roman"/>
          <w:b w:val="false"/>
          <w:i w:val="false"/>
          <w:color w:val="000000"/>
          <w:sz w:val="28"/>
        </w:rPr>
        <w:t>
    деңгейдегі рейтингтік бағасы жоқ резидент ұйымдарға және
</w:t>
      </w:r>
      <w:r>
        <w:br/>
      </w:r>
      <w:r>
        <w:rPr>
          <w:rFonts w:ascii="Times New Roman"/>
          <w:b w:val="false"/>
          <w:i w:val="false"/>
          <w:color w:val="000000"/>
          <w:sz w:val="28"/>
        </w:rPr>
        <w:t>
    Standard &amp; Poor's агенттігінің "ВВВ+"-ден "ВВ-"-ге дейін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осындай
</w:t>
      </w:r>
      <w:r>
        <w:br/>
      </w:r>
      <w:r>
        <w:rPr>
          <w:rFonts w:ascii="Times New Roman"/>
          <w:b w:val="false"/>
          <w:i w:val="false"/>
          <w:color w:val="000000"/>
          <w:sz w:val="28"/>
        </w:rPr>
        <w:t>
    деңгейдегі рейтингтік бағасы жоқ резидент емес ұйымдарға
</w:t>
      </w:r>
      <w:r>
        <w:br/>
      </w:r>
      <w:r>
        <w:rPr>
          <w:rFonts w:ascii="Times New Roman"/>
          <w:b w:val="false"/>
          <w:i w:val="false"/>
          <w:color w:val="000000"/>
          <w:sz w:val="28"/>
        </w:rPr>
        <w:t>
    берілген заемдар
</w:t>
      </w:r>
      <w:r>
        <w:br/>
      </w:r>
      <w:r>
        <w:rPr>
          <w:rFonts w:ascii="Times New Roman"/>
          <w:b w:val="false"/>
          <w:i w:val="false"/>
          <w:color w:val="000000"/>
          <w:sz w:val="28"/>
        </w:rPr>
        <w:t>
58   Тәуекелдің ІІІ тобына жатқызылғандарды қоспағанда, жеке    100%
</w:t>
      </w:r>
      <w:r>
        <w:br/>
      </w:r>
      <w:r>
        <w:rPr>
          <w:rFonts w:ascii="Times New Roman"/>
          <w:b w:val="false"/>
          <w:i w:val="false"/>
          <w:color w:val="000000"/>
          <w:sz w:val="28"/>
        </w:rPr>
        <w:t>
    тұлғаларға берілген заемдар 
</w:t>
      </w:r>
      <w:r>
        <w:br/>
      </w:r>
      <w:r>
        <w:rPr>
          <w:rFonts w:ascii="Times New Roman"/>
          <w:b w:val="false"/>
          <w:i w:val="false"/>
          <w:color w:val="000000"/>
          <w:sz w:val="28"/>
        </w:rPr>
        <w:t>
59   Standard &amp; Рооr's агенттігінің "ВВ+"-ден "В-"-ге дейінгі   100%
</w:t>
      </w:r>
      <w:r>
        <w:br/>
      </w:r>
      <w:r>
        <w:rPr>
          <w:rFonts w:ascii="Times New Roman"/>
          <w:b w:val="false"/>
          <w:i w:val="false"/>
          <w:color w:val="000000"/>
          <w:sz w:val="28"/>
        </w:rPr>
        <w:t>
    тәуелсіз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және 
</w:t>
      </w:r>
      <w:r>
        <w:br/>
      </w:r>
      <w:r>
        <w:rPr>
          <w:rFonts w:ascii="Times New Roman"/>
          <w:b w:val="false"/>
          <w:i w:val="false"/>
          <w:color w:val="000000"/>
          <w:sz w:val="28"/>
        </w:rPr>
        <w:t>
    осындай деңгейдегі рейтингтік бағасы жоқ елдердің орталық
</w:t>
      </w:r>
      <w:r>
        <w:br/>
      </w:r>
      <w:r>
        <w:rPr>
          <w:rFonts w:ascii="Times New Roman"/>
          <w:b w:val="false"/>
          <w:i w:val="false"/>
          <w:color w:val="000000"/>
          <w:sz w:val="28"/>
        </w:rPr>
        <w:t>
    банктерінің салымдарыі  
</w:t>
      </w:r>
      <w:r>
        <w:br/>
      </w:r>
      <w:r>
        <w:rPr>
          <w:rFonts w:ascii="Times New Roman"/>
          <w:b w:val="false"/>
          <w:i w:val="false"/>
          <w:color w:val="000000"/>
          <w:sz w:val="28"/>
        </w:rPr>
        <w:t>
60   Standard &amp; Рооr's агенттігінің "ВВ+"-ден "В-"-ге дейінгі   100%
</w:t>
      </w:r>
      <w:r>
        <w:br/>
      </w:r>
      <w:r>
        <w:rPr>
          <w:rFonts w:ascii="Times New Roman"/>
          <w:b w:val="false"/>
          <w:i w:val="false"/>
          <w:color w:val="000000"/>
          <w:sz w:val="28"/>
        </w:rPr>
        <w:t>
    борыштық рейтингі немесе басқа рейтинг агенттіктерінің 
</w:t>
      </w:r>
      <w:r>
        <w:br/>
      </w:r>
      <w:r>
        <w:rPr>
          <w:rFonts w:ascii="Times New Roman"/>
          <w:b w:val="false"/>
          <w:i w:val="false"/>
          <w:color w:val="000000"/>
          <w:sz w:val="28"/>
        </w:rPr>
        <w:t>
    біреуінің осындай деңгейдегі рейтингі бар халықаралық
</w:t>
      </w:r>
      <w:r>
        <w:br/>
      </w:r>
      <w:r>
        <w:rPr>
          <w:rFonts w:ascii="Times New Roman"/>
          <w:b w:val="false"/>
          <w:i w:val="false"/>
          <w:color w:val="000000"/>
          <w:sz w:val="28"/>
        </w:rPr>
        <w:t>
    қаржы ұйымдарының және осындай деңгейдегі рейтингтік 
</w:t>
      </w:r>
      <w:r>
        <w:br/>
      </w:r>
      <w:r>
        <w:rPr>
          <w:rFonts w:ascii="Times New Roman"/>
          <w:b w:val="false"/>
          <w:i w:val="false"/>
          <w:color w:val="000000"/>
          <w:sz w:val="28"/>
        </w:rPr>
        <w:t>
    бағасы жоқ халықаралық қаржы ұйымдарының салымдарыі 
</w:t>
      </w:r>
      <w:r>
        <w:br/>
      </w:r>
      <w:r>
        <w:rPr>
          <w:rFonts w:ascii="Times New Roman"/>
          <w:b w:val="false"/>
          <w:i w:val="false"/>
          <w:color w:val="000000"/>
          <w:sz w:val="28"/>
        </w:rPr>
        <w:t>
61   Standard &amp; Poor's агенттігінің "ВВВ+"-ден төмен борыштық   100%
</w:t>
      </w:r>
      <w:r>
        <w:br/>
      </w:r>
      <w:r>
        <w:rPr>
          <w:rFonts w:ascii="Times New Roman"/>
          <w:b w:val="false"/>
          <w:i w:val="false"/>
          <w:color w:val="000000"/>
          <w:sz w:val="28"/>
        </w:rPr>
        <w:t>
    рейтингі бар немесе басқа рейтинг агенттіктерінің
</w:t>
      </w:r>
      <w:r>
        <w:br/>
      </w:r>
      <w:r>
        <w:rPr>
          <w:rFonts w:ascii="Times New Roman"/>
          <w:b w:val="false"/>
          <w:i w:val="false"/>
          <w:color w:val="000000"/>
          <w:sz w:val="28"/>
        </w:rPr>
        <w:t>
    біреуінің осындай деңгейдегі рейтингі бар тиісті
</w:t>
      </w:r>
      <w:r>
        <w:br/>
      </w:r>
      <w:r>
        <w:rPr>
          <w:rFonts w:ascii="Times New Roman"/>
          <w:b w:val="false"/>
          <w:i w:val="false"/>
          <w:color w:val="000000"/>
          <w:sz w:val="28"/>
        </w:rPr>
        <w:t>
    рейтингтік бағасы жоқ резидент ұйымдардың және
</w:t>
      </w:r>
      <w:r>
        <w:br/>
      </w:r>
      <w:r>
        <w:rPr>
          <w:rFonts w:ascii="Times New Roman"/>
          <w:b w:val="false"/>
          <w:i w:val="false"/>
          <w:color w:val="000000"/>
          <w:sz w:val="28"/>
        </w:rPr>
        <w:t>
    "Standard &amp; Poor's агенттігінің "ВВВ+"-ден "ВВ-"-ге
</w:t>
      </w:r>
      <w:r>
        <w:br/>
      </w:r>
      <w:r>
        <w:rPr>
          <w:rFonts w:ascii="Times New Roman"/>
          <w:b w:val="false"/>
          <w:i w:val="false"/>
          <w:color w:val="000000"/>
          <w:sz w:val="28"/>
        </w:rPr>
        <w:t>
    дейінгі борыштық рейтингі бар резидент емес ұйымдардың
</w:t>
      </w:r>
      <w:r>
        <w:br/>
      </w:r>
      <w:r>
        <w:rPr>
          <w:rFonts w:ascii="Times New Roman"/>
          <w:b w:val="false"/>
          <w:i w:val="false"/>
          <w:color w:val="000000"/>
          <w:sz w:val="28"/>
        </w:rPr>
        <w:t>
    немесе басқа рейтинг агенттіктерінің біреуінің осындай
</w:t>
      </w:r>
      <w:r>
        <w:br/>
      </w:r>
      <w:r>
        <w:rPr>
          <w:rFonts w:ascii="Times New Roman"/>
          <w:b w:val="false"/>
          <w:i w:val="false"/>
          <w:color w:val="000000"/>
          <w:sz w:val="28"/>
        </w:rPr>
        <w:t>
    деңгейдегі рейтингі бар салымдары
</w:t>
      </w:r>
      <w:r>
        <w:br/>
      </w:r>
      <w:r>
        <w:rPr>
          <w:rFonts w:ascii="Times New Roman"/>
          <w:b w:val="false"/>
          <w:i w:val="false"/>
          <w:color w:val="000000"/>
          <w:sz w:val="28"/>
        </w:rPr>
        <w:t>
62   Standard &amp; Poor's агенттігінің "ВВВ+"-ден төмен борыштық   100%
</w:t>
      </w:r>
      <w:r>
        <w:br/>
      </w:r>
      <w:r>
        <w:rPr>
          <w:rFonts w:ascii="Times New Roman"/>
          <w:b w:val="false"/>
          <w:i w:val="false"/>
          <w:color w:val="000000"/>
          <w:sz w:val="28"/>
        </w:rPr>
        <w:t>
    рейтингі бар немесе басқа рейтинг агенттіктерінің
</w:t>
      </w:r>
      <w:r>
        <w:br/>
      </w:r>
      <w:r>
        <w:rPr>
          <w:rFonts w:ascii="Times New Roman"/>
          <w:b w:val="false"/>
          <w:i w:val="false"/>
          <w:color w:val="000000"/>
          <w:sz w:val="28"/>
        </w:rPr>
        <w:t>
    біреуінің осындай деңгейдегі рейтингі бар тиісті
</w:t>
      </w:r>
      <w:r>
        <w:br/>
      </w:r>
      <w:r>
        <w:rPr>
          <w:rFonts w:ascii="Times New Roman"/>
          <w:b w:val="false"/>
          <w:i w:val="false"/>
          <w:color w:val="000000"/>
          <w:sz w:val="28"/>
        </w:rPr>
        <w:t>
    рейтингтік бағасы жоқ басқа резидент ұйымдардың және
</w:t>
      </w:r>
      <w:r>
        <w:br/>
      </w:r>
      <w:r>
        <w:rPr>
          <w:rFonts w:ascii="Times New Roman"/>
          <w:b w:val="false"/>
          <w:i w:val="false"/>
          <w:color w:val="000000"/>
          <w:sz w:val="28"/>
        </w:rPr>
        <w:t>
    "Standard &amp; Poor's агенттігінің "ВВВ+"-ден "ВВ-"-ге
</w:t>
      </w:r>
      <w:r>
        <w:br/>
      </w:r>
      <w:r>
        <w:rPr>
          <w:rFonts w:ascii="Times New Roman"/>
          <w:b w:val="false"/>
          <w:i w:val="false"/>
          <w:color w:val="000000"/>
          <w:sz w:val="28"/>
        </w:rPr>
        <w:t>
    дейінгі борыштық рейтингі бар резидент емес ұйымдардың
</w:t>
      </w:r>
      <w:r>
        <w:br/>
      </w:r>
      <w:r>
        <w:rPr>
          <w:rFonts w:ascii="Times New Roman"/>
          <w:b w:val="false"/>
          <w:i w:val="false"/>
          <w:color w:val="000000"/>
          <w:sz w:val="28"/>
        </w:rPr>
        <w:t>
    немесе басқа рейтинг агенттіктерінің біреуінің осындай
</w:t>
      </w:r>
      <w:r>
        <w:br/>
      </w:r>
      <w:r>
        <w:rPr>
          <w:rFonts w:ascii="Times New Roman"/>
          <w:b w:val="false"/>
          <w:i w:val="false"/>
          <w:color w:val="000000"/>
          <w:sz w:val="28"/>
        </w:rPr>
        <w:t>
    деңгейдегі рейтингі бар резидент ұйымның дебиторлық
</w:t>
      </w:r>
      <w:r>
        <w:br/>
      </w:r>
      <w:r>
        <w:rPr>
          <w:rFonts w:ascii="Times New Roman"/>
          <w:b w:val="false"/>
          <w:i w:val="false"/>
          <w:color w:val="000000"/>
          <w:sz w:val="28"/>
        </w:rPr>
        <w:t>
    берешегі
</w:t>
      </w:r>
      <w:r>
        <w:br/>
      </w:r>
      <w:r>
        <w:rPr>
          <w:rFonts w:ascii="Times New Roman"/>
          <w:b w:val="false"/>
          <w:i w:val="false"/>
          <w:color w:val="000000"/>
          <w:sz w:val="28"/>
        </w:rPr>
        <w:t>
63   Жеке тұлғалардың дебиторлық берешегі                       100%
</w:t>
      </w:r>
      <w:r>
        <w:br/>
      </w:r>
      <w:r>
        <w:rPr>
          <w:rFonts w:ascii="Times New Roman"/>
          <w:b w:val="false"/>
          <w:i w:val="false"/>
          <w:color w:val="000000"/>
          <w:sz w:val="28"/>
        </w:rPr>
        <w:t>
64   Standard &amp; Рооr's агенттігінің "ВВ+"-тен "В-"-ге дейінгі   100%
</w:t>
      </w:r>
      <w:r>
        <w:br/>
      </w:r>
      <w:r>
        <w:rPr>
          <w:rFonts w:ascii="Times New Roman"/>
          <w:b w:val="false"/>
          <w:i w:val="false"/>
          <w:color w:val="000000"/>
          <w:sz w:val="28"/>
        </w:rPr>
        <w:t>
    тәуелсіз рейтингіне немесе басқа да рейтингтік 
</w:t>
      </w:r>
      <w:r>
        <w:br/>
      </w:r>
      <w:r>
        <w:rPr>
          <w:rFonts w:ascii="Times New Roman"/>
          <w:b w:val="false"/>
          <w:i w:val="false"/>
          <w:color w:val="000000"/>
          <w:sz w:val="28"/>
        </w:rPr>
        <w:t>
    агенттіктердің біреуінің және тиісті рейтингтік бағасы
</w:t>
      </w:r>
      <w:r>
        <w:br/>
      </w:r>
      <w:r>
        <w:rPr>
          <w:rFonts w:ascii="Times New Roman"/>
          <w:b w:val="false"/>
          <w:i w:val="false"/>
          <w:color w:val="000000"/>
          <w:sz w:val="28"/>
        </w:rPr>
        <w:t>
    жоқ елдердің осындай деңгейдегі рейтингіне ие елдердің 
</w:t>
      </w:r>
      <w:r>
        <w:br/>
      </w:r>
      <w:r>
        <w:rPr>
          <w:rFonts w:ascii="Times New Roman"/>
          <w:b w:val="false"/>
          <w:i w:val="false"/>
          <w:color w:val="000000"/>
          <w:sz w:val="28"/>
        </w:rPr>
        <w:t>
    орталық үкіметтері шығарған мемлекеттік мәртебесі бар 
</w:t>
      </w:r>
      <w:r>
        <w:br/>
      </w:r>
      <w:r>
        <w:rPr>
          <w:rFonts w:ascii="Times New Roman"/>
          <w:b w:val="false"/>
          <w:i w:val="false"/>
          <w:color w:val="000000"/>
          <w:sz w:val="28"/>
        </w:rPr>
        <w:t>
    бағалы қағаздар  
</w:t>
      </w:r>
      <w:r>
        <w:br/>
      </w:r>
      <w:r>
        <w:rPr>
          <w:rFonts w:ascii="Times New Roman"/>
          <w:b w:val="false"/>
          <w:i w:val="false"/>
          <w:color w:val="000000"/>
          <w:sz w:val="28"/>
        </w:rPr>
        <w:t>
65   Standard &amp; Рооr's агенттігінің "ВВВ+"-тен "В-"-ге          100%
</w:t>
      </w:r>
      <w:r>
        <w:br/>
      </w:r>
      <w:r>
        <w:rPr>
          <w:rFonts w:ascii="Times New Roman"/>
          <w:b w:val="false"/>
          <w:i w:val="false"/>
          <w:color w:val="000000"/>
          <w:sz w:val="28"/>
        </w:rPr>
        <w:t>
    дейінгі тәуелсіз рейтингіне немесе басқа да рейтингтік 
</w:t>
      </w:r>
      <w:r>
        <w:br/>
      </w:r>
      <w:r>
        <w:rPr>
          <w:rFonts w:ascii="Times New Roman"/>
          <w:b w:val="false"/>
          <w:i w:val="false"/>
          <w:color w:val="000000"/>
          <w:sz w:val="28"/>
        </w:rPr>
        <w:t>
    агенттіктердің біреуінің және тиісті рейтингтік
</w:t>
      </w:r>
      <w:r>
        <w:br/>
      </w:r>
      <w:r>
        <w:rPr>
          <w:rFonts w:ascii="Times New Roman"/>
          <w:b w:val="false"/>
          <w:i w:val="false"/>
          <w:color w:val="000000"/>
          <w:sz w:val="28"/>
        </w:rPr>
        <w:t>
    бағасы жоқ елдердің осындай деңгейдегі рейтингі бар 
</w:t>
      </w:r>
      <w:r>
        <w:br/>
      </w:r>
      <w:r>
        <w:rPr>
          <w:rFonts w:ascii="Times New Roman"/>
          <w:b w:val="false"/>
          <w:i w:val="false"/>
          <w:color w:val="000000"/>
          <w:sz w:val="28"/>
        </w:rPr>
        <w:t>
    елдердің жергiлiктi атқарушы органдары шығарған бағалы 
</w:t>
      </w:r>
      <w:r>
        <w:br/>
      </w:r>
      <w:r>
        <w:rPr>
          <w:rFonts w:ascii="Times New Roman"/>
          <w:b w:val="false"/>
          <w:i w:val="false"/>
          <w:color w:val="000000"/>
          <w:sz w:val="28"/>
        </w:rPr>
        <w:t>
    қағаздары  
</w:t>
      </w:r>
      <w:r>
        <w:br/>
      </w:r>
      <w:r>
        <w:rPr>
          <w:rFonts w:ascii="Times New Roman"/>
          <w:b w:val="false"/>
          <w:i w:val="false"/>
          <w:color w:val="000000"/>
          <w:sz w:val="28"/>
        </w:rPr>
        <w:t>
66   Standard &amp; Рооr's агенттігінің "ВВ+"-тен "В-"-ге дейінгі   100%
</w:t>
      </w:r>
      <w:r>
        <w:br/>
      </w:r>
      <w:r>
        <w:rPr>
          <w:rFonts w:ascii="Times New Roman"/>
          <w:b w:val="false"/>
          <w:i w:val="false"/>
          <w:color w:val="000000"/>
          <w:sz w:val="28"/>
        </w:rPr>
        <w:t>
    борыштық рейтингі немесе басқа да рейтингтік 
</w:t>
      </w:r>
      <w:r>
        <w:br/>
      </w:r>
      <w:r>
        <w:rPr>
          <w:rFonts w:ascii="Times New Roman"/>
          <w:b w:val="false"/>
          <w:i w:val="false"/>
          <w:color w:val="000000"/>
          <w:sz w:val="28"/>
        </w:rPr>
        <w:t>
    агенттіктердің біреуінің осындай деңгейдегі рейтингі бар
</w:t>
      </w:r>
      <w:r>
        <w:br/>
      </w:r>
      <w:r>
        <w:rPr>
          <w:rFonts w:ascii="Times New Roman"/>
          <w:b w:val="false"/>
          <w:i w:val="false"/>
          <w:color w:val="000000"/>
          <w:sz w:val="28"/>
        </w:rPr>
        <w:t>
    халықаралық қаржы ұйымдары және тиісті рейтингтік 
</w:t>
      </w:r>
      <w:r>
        <w:br/>
      </w:r>
      <w:r>
        <w:rPr>
          <w:rFonts w:ascii="Times New Roman"/>
          <w:b w:val="false"/>
          <w:i w:val="false"/>
          <w:color w:val="000000"/>
          <w:sz w:val="28"/>
        </w:rPr>
        <w:t>
    бағасы жоқ халықаралық қаржы ұйымдары шығарған бағалы 
</w:t>
      </w:r>
      <w:r>
        <w:br/>
      </w:r>
      <w:r>
        <w:rPr>
          <w:rFonts w:ascii="Times New Roman"/>
          <w:b w:val="false"/>
          <w:i w:val="false"/>
          <w:color w:val="000000"/>
          <w:sz w:val="28"/>
        </w:rPr>
        <w:t>
    қағаздар 
</w:t>
      </w:r>
      <w:r>
        <w:br/>
      </w:r>
      <w:r>
        <w:rPr>
          <w:rFonts w:ascii="Times New Roman"/>
          <w:b w:val="false"/>
          <w:i w:val="false"/>
          <w:color w:val="000000"/>
          <w:sz w:val="28"/>
        </w:rPr>
        <w:t>
67   Standard &amp; Poor's агенттігінің "ВВВ+"-ден төмен борыштық   100%
</w:t>
      </w:r>
      <w:r>
        <w:br/>
      </w:r>
      <w:r>
        <w:rPr>
          <w:rFonts w:ascii="Times New Roman"/>
          <w:b w:val="false"/>
          <w:i w:val="false"/>
          <w:color w:val="000000"/>
          <w:sz w:val="28"/>
        </w:rPr>
        <w:t>
    рейтингі бар немесе басқа рейтинг агенттіктерінің
</w:t>
      </w:r>
      <w:r>
        <w:br/>
      </w:r>
      <w:r>
        <w:rPr>
          <w:rFonts w:ascii="Times New Roman"/>
          <w:b w:val="false"/>
          <w:i w:val="false"/>
          <w:color w:val="000000"/>
          <w:sz w:val="28"/>
        </w:rPr>
        <w:t>
    біреуінің осындай деңгейдегі рейтингі бар тиісті
</w:t>
      </w:r>
      <w:r>
        <w:br/>
      </w:r>
      <w:r>
        <w:rPr>
          <w:rFonts w:ascii="Times New Roman"/>
          <w:b w:val="false"/>
          <w:i w:val="false"/>
          <w:color w:val="000000"/>
          <w:sz w:val="28"/>
        </w:rPr>
        <w:t>
    рейтингтік бағасы жоқ басқа резидент ұйымдардың және
</w:t>
      </w:r>
      <w:r>
        <w:br/>
      </w:r>
      <w:r>
        <w:rPr>
          <w:rFonts w:ascii="Times New Roman"/>
          <w:b w:val="false"/>
          <w:i w:val="false"/>
          <w:color w:val="000000"/>
          <w:sz w:val="28"/>
        </w:rPr>
        <w:t>
    "Standard &amp; Poor's агенттігінің "ВВВ+"-ден "ВВ-"-ге дейінгі
</w:t>
      </w:r>
      <w:r>
        <w:br/>
      </w:r>
      <w:r>
        <w:rPr>
          <w:rFonts w:ascii="Times New Roman"/>
          <w:b w:val="false"/>
          <w:i w:val="false"/>
          <w:color w:val="000000"/>
          <w:sz w:val="28"/>
        </w:rPr>
        <w:t>
    борыштық рейтингі бар резидент емес ұйымдардың немесе басқа
</w:t>
      </w:r>
      <w:r>
        <w:br/>
      </w:r>
      <w:r>
        <w:rPr>
          <w:rFonts w:ascii="Times New Roman"/>
          <w:b w:val="false"/>
          <w:i w:val="false"/>
          <w:color w:val="000000"/>
          <w:sz w:val="28"/>
        </w:rPr>
        <w:t>
    рейтинг агенттіктерінің біреуінің осындай деңгейдегі
</w:t>
      </w:r>
      <w:r>
        <w:br/>
      </w:r>
      <w:r>
        <w:rPr>
          <w:rFonts w:ascii="Times New Roman"/>
          <w:b w:val="false"/>
          <w:i w:val="false"/>
          <w:color w:val="000000"/>
          <w:sz w:val="28"/>
        </w:rPr>
        <w:t>
    рейтингі бар резидент ұйымдардың шығарған бағалы қағаздары,
</w:t>
      </w:r>
      <w:r>
        <w:br/>
      </w:r>
      <w:r>
        <w:rPr>
          <w:rFonts w:ascii="Times New Roman"/>
          <w:b w:val="false"/>
          <w:i w:val="false"/>
          <w:color w:val="000000"/>
          <w:sz w:val="28"/>
        </w:rPr>
        <w:t>
    сондай-ақ банк инвестициясы есебіне енгізілмеген акциялар
</w:t>
      </w:r>
      <w:r>
        <w:br/>
      </w:r>
      <w:r>
        <w:rPr>
          <w:rFonts w:ascii="Times New Roman"/>
          <w:b w:val="false"/>
          <w:i w:val="false"/>
          <w:color w:val="000000"/>
          <w:sz w:val="28"/>
        </w:rPr>
        <w:t>
68   Тәуекелдің IV тобына кіретін активтер бойынша есептелген   100%
</w:t>
      </w:r>
      <w:r>
        <w:br/>
      </w:r>
      <w:r>
        <w:rPr>
          <w:rFonts w:ascii="Times New Roman"/>
          <w:b w:val="false"/>
          <w:i w:val="false"/>
          <w:color w:val="000000"/>
          <w:sz w:val="28"/>
        </w:rPr>
        <w:t>
    сыйақы 
</w:t>
      </w:r>
      <w:r>
        <w:br/>
      </w:r>
      <w:r>
        <w:rPr>
          <w:rFonts w:ascii="Times New Roman"/>
          <w:b w:val="false"/>
          <w:i w:val="false"/>
          <w:color w:val="000000"/>
          <w:sz w:val="28"/>
        </w:rPr>
        <w:t>
69   Төлемдер бойынша есеп айырысулар                           100%
</w:t>
      </w:r>
      <w:r>
        <w:br/>
      </w:r>
      <w:r>
        <w:rPr>
          <w:rFonts w:ascii="Times New Roman"/>
          <w:b w:val="false"/>
          <w:i w:val="false"/>
          <w:color w:val="000000"/>
          <w:sz w:val="28"/>
        </w:rPr>
        <w:t>
70   Негізгі құрал-жабдықтар                                    100%
</w:t>
      </w:r>
      <w:r>
        <w:br/>
      </w:r>
      <w:r>
        <w:rPr>
          <w:rFonts w:ascii="Times New Roman"/>
          <w:b w:val="false"/>
          <w:i w:val="false"/>
          <w:color w:val="000000"/>
          <w:sz w:val="28"/>
        </w:rPr>
        <w:t>
71   Материалдық қорлар                                         100%
</w:t>
      </w:r>
      <w:r>
        <w:br/>
      </w:r>
      <w:r>
        <w:rPr>
          <w:rFonts w:ascii="Times New Roman"/>
          <w:b w:val="false"/>
          <w:i w:val="false"/>
          <w:color w:val="000000"/>
          <w:sz w:val="28"/>
        </w:rPr>
        <w:t>
72   Сыйақы және шығыстар сомасын алдын ала төлеу               100%
</w:t>
      </w:r>
      <w:r>
        <w:br/>
      </w:r>
      <w:r>
        <w:rPr>
          <w:rFonts w:ascii="Times New Roman"/>
          <w:b w:val="false"/>
          <w:i w:val="false"/>
          <w:color w:val="000000"/>
          <w:sz w:val="28"/>
        </w:rPr>
        <w:t>
____________________________________________________________________                           V топ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73   Банк инвестицияларын қоспағанда заңды тұлғалардың          100%
</w:t>
      </w:r>
      <w:r>
        <w:br/>
      </w:r>
      <w:r>
        <w:rPr>
          <w:rFonts w:ascii="Times New Roman"/>
          <w:b w:val="false"/>
          <w:i w:val="false"/>
          <w:color w:val="000000"/>
          <w:sz w:val="28"/>
        </w:rPr>
        <w:t>
    акциялары (жарғылық капиталға қатысу үлесі) және 
</w:t>
      </w:r>
      <w:r>
        <w:br/>
      </w:r>
      <w:r>
        <w:rPr>
          <w:rFonts w:ascii="Times New Roman"/>
          <w:b w:val="false"/>
          <w:i w:val="false"/>
          <w:color w:val="000000"/>
          <w:sz w:val="28"/>
        </w:rPr>
        <w:t>
    бағынышты борышына салымдар бөлігінде әділ құны 
</w:t>
      </w:r>
      <w:r>
        <w:br/>
      </w:r>
      <w:r>
        <w:rPr>
          <w:rFonts w:ascii="Times New Roman"/>
          <w:b w:val="false"/>
          <w:i w:val="false"/>
          <w:color w:val="000000"/>
          <w:sz w:val="28"/>
        </w:rPr>
        <w:t>
    бойынша есептелетін инвестициялар 
</w:t>
      </w:r>
      <w:r>
        <w:br/>
      </w:r>
      <w:r>
        <w:rPr>
          <w:rFonts w:ascii="Times New Roman"/>
          <w:b w:val="false"/>
          <w:i w:val="false"/>
          <w:color w:val="000000"/>
          <w:sz w:val="28"/>
        </w:rPr>
        <w:t>
74   Банктің негізгі қызметінің мақсатына сатып алынған және    100%
</w:t>
      </w:r>
      <w:r>
        <w:br/>
      </w:r>
      <w:r>
        <w:rPr>
          <w:rFonts w:ascii="Times New Roman"/>
          <w:b w:val="false"/>
          <w:i w:val="false"/>
          <w:color w:val="000000"/>
          <w:sz w:val="28"/>
        </w:rPr>
        <w:t>
    N 38 Қаржылық есептің халықаралық стандарттарына сәйкес
</w:t>
      </w:r>
      <w:r>
        <w:br/>
      </w:r>
      <w:r>
        <w:rPr>
          <w:rFonts w:ascii="Times New Roman"/>
          <w:b w:val="false"/>
          <w:i w:val="false"/>
          <w:color w:val="000000"/>
          <w:sz w:val="28"/>
        </w:rPr>
        <w:t>
    келетін лицензиялық бағдарламалық қамтамасыз ету 
</w:t>
      </w:r>
      <w:r>
        <w:br/>
      </w:r>
      <w:r>
        <w:rPr>
          <w:rFonts w:ascii="Times New Roman"/>
          <w:b w:val="false"/>
          <w:i w:val="false"/>
          <w:color w:val="000000"/>
          <w:sz w:val="28"/>
        </w:rPr>
        <w:t>
75   Standard &amp; Рооr's агенттігінің "В-"-ден төмен тәуелсіз     150%
</w:t>
      </w:r>
      <w:r>
        <w:br/>
      </w:r>
      <w:r>
        <w:rPr>
          <w:rFonts w:ascii="Times New Roman"/>
          <w:b w:val="false"/>
          <w:i w:val="false"/>
          <w:color w:val="000000"/>
          <w:sz w:val="28"/>
        </w:rPr>
        <w:t>
    рейтингіне немесе басқа да рейтингтік агенттіктердің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орталық үкіметтеріне ұсынылған заемдар 
</w:t>
      </w:r>
      <w:r>
        <w:br/>
      </w:r>
      <w:r>
        <w:rPr>
          <w:rFonts w:ascii="Times New Roman"/>
          <w:b w:val="false"/>
          <w:i w:val="false"/>
          <w:color w:val="000000"/>
          <w:sz w:val="28"/>
        </w:rPr>
        <w:t>
76   Standard &amp; Рооr's агенттігінің "В-"-ден төмен тәуелсіз     150%
</w:t>
      </w:r>
      <w:r>
        <w:br/>
      </w:r>
      <w:r>
        <w:rPr>
          <w:rFonts w:ascii="Times New Roman"/>
          <w:b w:val="false"/>
          <w:i w:val="false"/>
          <w:color w:val="000000"/>
          <w:sz w:val="28"/>
        </w:rPr>
        <w:t>
    рейтингіне немесе басқа да рейтингтік агенттіктердің 
</w:t>
      </w:r>
      <w:r>
        <w:br/>
      </w:r>
      <w:r>
        <w:rPr>
          <w:rFonts w:ascii="Times New Roman"/>
          <w:b w:val="false"/>
          <w:i w:val="false"/>
          <w:color w:val="000000"/>
          <w:sz w:val="28"/>
        </w:rPr>
        <w:t>
    біреуінің осындай деңгейдегі рейтингі бар елдердің орталық
</w:t>
      </w:r>
      <w:r>
        <w:br/>
      </w:r>
      <w:r>
        <w:rPr>
          <w:rFonts w:ascii="Times New Roman"/>
          <w:b w:val="false"/>
          <w:i w:val="false"/>
          <w:color w:val="000000"/>
          <w:sz w:val="28"/>
        </w:rPr>
        <w:t>
    банктеріне ұсынылған заемдар 
</w:t>
      </w:r>
      <w:r>
        <w:br/>
      </w:r>
      <w:r>
        <w:rPr>
          <w:rFonts w:ascii="Times New Roman"/>
          <w:b w:val="false"/>
          <w:i w:val="false"/>
          <w:color w:val="000000"/>
          <w:sz w:val="28"/>
        </w:rPr>
        <w:t>
77   Standard &amp; Рооr's агенттігінің "В-"-ден төмен тәуелсіз     150%
</w:t>
      </w:r>
      <w:r>
        <w:br/>
      </w:r>
      <w:r>
        <w:rPr>
          <w:rFonts w:ascii="Times New Roman"/>
          <w:b w:val="false"/>
          <w:i w:val="false"/>
          <w:color w:val="000000"/>
          <w:sz w:val="28"/>
        </w:rPr>
        <w:t>
    рейтингіне немесе басқа да рейтингтік агенттіктердің 
</w:t>
      </w:r>
      <w:r>
        <w:br/>
      </w:r>
      <w:r>
        <w:rPr>
          <w:rFonts w:ascii="Times New Roman"/>
          <w:b w:val="false"/>
          <w:i w:val="false"/>
          <w:color w:val="000000"/>
          <w:sz w:val="28"/>
        </w:rPr>
        <w:t>
    біреуінің осындай деңгейдегі рейтингі бар халықаралық 
</w:t>
      </w:r>
      <w:r>
        <w:br/>
      </w:r>
      <w:r>
        <w:rPr>
          <w:rFonts w:ascii="Times New Roman"/>
          <w:b w:val="false"/>
          <w:i w:val="false"/>
          <w:color w:val="000000"/>
          <w:sz w:val="28"/>
        </w:rPr>
        <w:t>
    қаржы ұйымдарына ұсынылған заемдар 
</w:t>
      </w:r>
      <w:r>
        <w:br/>
      </w:r>
      <w:r>
        <w:rPr>
          <w:rFonts w:ascii="Times New Roman"/>
          <w:b w:val="false"/>
          <w:i w:val="false"/>
          <w:color w:val="000000"/>
          <w:sz w:val="28"/>
        </w:rPr>
        <w:t>
78   Standard &amp; Рооr's агенттігінің "ВВ-"-ден төмен тәуелсіз    150%
</w:t>
      </w:r>
      <w:r>
        <w:br/>
      </w:r>
      <w:r>
        <w:rPr>
          <w:rFonts w:ascii="Times New Roman"/>
          <w:b w:val="false"/>
          <w:i w:val="false"/>
          <w:color w:val="000000"/>
          <w:sz w:val="28"/>
        </w:rPr>
        <w:t>
    рейтингіне немесе басқа да рейтингтік агенттіктердің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жергiлiктi атқарушы органдарына ұсынылған заемдар 
</w:t>
      </w:r>
      <w:r>
        <w:br/>
      </w:r>
      <w:r>
        <w:rPr>
          <w:rFonts w:ascii="Times New Roman"/>
          <w:b w:val="false"/>
          <w:i w:val="false"/>
          <w:color w:val="000000"/>
          <w:sz w:val="28"/>
        </w:rPr>
        <w:t>
79   Standard &amp; Poor's агенттігінің "ВВ-"-ден төмен борыштық    150%
</w:t>
      </w:r>
      <w:r>
        <w:br/>
      </w:r>
      <w:r>
        <w:rPr>
          <w:rFonts w:ascii="Times New Roman"/>
          <w:b w:val="false"/>
          <w:i w:val="false"/>
          <w:color w:val="000000"/>
          <w:sz w:val="28"/>
        </w:rPr>
        <w:t>
    рейтингі немесе басқа да рейтингтік агенттіктердің
</w:t>
      </w:r>
      <w:r>
        <w:br/>
      </w:r>
      <w:r>
        <w:rPr>
          <w:rFonts w:ascii="Times New Roman"/>
          <w:b w:val="false"/>
          <w:i w:val="false"/>
          <w:color w:val="000000"/>
          <w:sz w:val="28"/>
        </w:rPr>
        <w:t>
    біреуінің осындай деңгейдегі рейтингі және тиісті
</w:t>
      </w:r>
      <w:r>
        <w:br/>
      </w:r>
      <w:r>
        <w:rPr>
          <w:rFonts w:ascii="Times New Roman"/>
          <w:b w:val="false"/>
          <w:i w:val="false"/>
          <w:color w:val="000000"/>
          <w:sz w:val="28"/>
        </w:rPr>
        <w:t>
    рейтингтік бағасы жоқ резидент емес ұйымдарға ұсынылған
</w:t>
      </w:r>
      <w:r>
        <w:br/>
      </w:r>
      <w:r>
        <w:rPr>
          <w:rFonts w:ascii="Times New Roman"/>
          <w:b w:val="false"/>
          <w:i w:val="false"/>
          <w:color w:val="000000"/>
          <w:sz w:val="28"/>
        </w:rPr>
        <w:t>
    заемдар
</w:t>
      </w:r>
      <w:r>
        <w:br/>
      </w:r>
      <w:r>
        <w:rPr>
          <w:rFonts w:ascii="Times New Roman"/>
          <w:b w:val="false"/>
          <w:i w:val="false"/>
          <w:color w:val="000000"/>
          <w:sz w:val="28"/>
        </w:rPr>
        <w:t>
80   Standard &amp; Рооr's агенттігінің "В-"-ден төмен тәуелсіз     150%
</w:t>
      </w:r>
      <w:r>
        <w:br/>
      </w:r>
      <w:r>
        <w:rPr>
          <w:rFonts w:ascii="Times New Roman"/>
          <w:b w:val="false"/>
          <w:i w:val="false"/>
          <w:color w:val="000000"/>
          <w:sz w:val="28"/>
        </w:rPr>
        <w:t>
    рейтингіне немесе басқа да рейтингтік агенттіктердің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орталық банктеріндегі салымдар 
</w:t>
      </w:r>
      <w:r>
        <w:br/>
      </w:r>
      <w:r>
        <w:rPr>
          <w:rFonts w:ascii="Times New Roman"/>
          <w:b w:val="false"/>
          <w:i w:val="false"/>
          <w:color w:val="000000"/>
          <w:sz w:val="28"/>
        </w:rPr>
        <w:t>
81   Standard &amp; Рооr's агенттігінің "В-"-ден төмен борыштық     150%
</w:t>
      </w:r>
      <w:r>
        <w:br/>
      </w:r>
      <w:r>
        <w:rPr>
          <w:rFonts w:ascii="Times New Roman"/>
          <w:b w:val="false"/>
          <w:i w:val="false"/>
          <w:color w:val="000000"/>
          <w:sz w:val="28"/>
        </w:rPr>
        <w:t>
    рейтингіне немесе басқа да рейтингтік агенттіктердің
</w:t>
      </w:r>
      <w:r>
        <w:br/>
      </w:r>
      <w:r>
        <w:rPr>
          <w:rFonts w:ascii="Times New Roman"/>
          <w:b w:val="false"/>
          <w:i w:val="false"/>
          <w:color w:val="000000"/>
          <w:sz w:val="28"/>
        </w:rPr>
        <w:t>
    біреуінің осындай деңгейдегі рейтингі бар халықаралық 
</w:t>
      </w:r>
      <w:r>
        <w:br/>
      </w:r>
      <w:r>
        <w:rPr>
          <w:rFonts w:ascii="Times New Roman"/>
          <w:b w:val="false"/>
          <w:i w:val="false"/>
          <w:color w:val="000000"/>
          <w:sz w:val="28"/>
        </w:rPr>
        <w:t>
    қаржы ұйымдарындағы салымдар 
</w:t>
      </w:r>
      <w:r>
        <w:br/>
      </w:r>
      <w:r>
        <w:rPr>
          <w:rFonts w:ascii="Times New Roman"/>
          <w:b w:val="false"/>
          <w:i w:val="false"/>
          <w:color w:val="000000"/>
          <w:sz w:val="28"/>
        </w:rPr>
        <w:t>
82   Standard &amp; Poor's агенттігінің "ВВ-"ден төмен борыштық     150%
</w:t>
      </w:r>
      <w:r>
        <w:br/>
      </w:r>
      <w:r>
        <w:rPr>
          <w:rFonts w:ascii="Times New Roman"/>
          <w:b w:val="false"/>
          <w:i w:val="false"/>
          <w:color w:val="000000"/>
          <w:sz w:val="28"/>
        </w:rPr>
        <w:t>
    рейтингі бар резидент емес ұйымдардағы немесе басқа да
</w:t>
      </w:r>
      <w:r>
        <w:br/>
      </w:r>
      <w:r>
        <w:rPr>
          <w:rFonts w:ascii="Times New Roman"/>
          <w:b w:val="false"/>
          <w:i w:val="false"/>
          <w:color w:val="000000"/>
          <w:sz w:val="28"/>
        </w:rPr>
        <w:t>
    рейтингтік агенттіктердің біреуінің осындай деңгейдегі
</w:t>
      </w:r>
      <w:r>
        <w:br/>
      </w:r>
      <w:r>
        <w:rPr>
          <w:rFonts w:ascii="Times New Roman"/>
          <w:b w:val="false"/>
          <w:i w:val="false"/>
          <w:color w:val="000000"/>
          <w:sz w:val="28"/>
        </w:rPr>
        <w:t>
    рейтингі бар және тиісті рейтингтік бағасы жоқ резидент
</w:t>
      </w:r>
      <w:r>
        <w:br/>
      </w:r>
      <w:r>
        <w:rPr>
          <w:rFonts w:ascii="Times New Roman"/>
          <w:b w:val="false"/>
          <w:i w:val="false"/>
          <w:color w:val="000000"/>
          <w:sz w:val="28"/>
        </w:rPr>
        <w:t>
    емес ұйымдардағы салымдар
</w:t>
      </w:r>
      <w:r>
        <w:br/>
      </w:r>
      <w:r>
        <w:rPr>
          <w:rFonts w:ascii="Times New Roman"/>
          <w:b w:val="false"/>
          <w:i w:val="false"/>
          <w:color w:val="000000"/>
          <w:sz w:val="28"/>
        </w:rPr>
        <w:t>
83   Standard &amp; Poor's агенттігінің "ВВ-"ден төмен борыштық     150%
</w:t>
      </w:r>
      <w:r>
        <w:br/>
      </w:r>
      <w:r>
        <w:rPr>
          <w:rFonts w:ascii="Times New Roman"/>
          <w:b w:val="false"/>
          <w:i w:val="false"/>
          <w:color w:val="000000"/>
          <w:sz w:val="28"/>
        </w:rPr>
        <w:t>
    рейтингі немесе басқа да рейтингтік агенттіктердің
</w:t>
      </w:r>
      <w:r>
        <w:br/>
      </w:r>
      <w:r>
        <w:rPr>
          <w:rFonts w:ascii="Times New Roman"/>
          <w:b w:val="false"/>
          <w:i w:val="false"/>
          <w:color w:val="000000"/>
          <w:sz w:val="28"/>
        </w:rPr>
        <w:t>
    біреуінің осындай деңгейдегі рейтингі бар ұйымның және
</w:t>
      </w:r>
      <w:r>
        <w:br/>
      </w:r>
      <w:r>
        <w:rPr>
          <w:rFonts w:ascii="Times New Roman"/>
          <w:b w:val="false"/>
          <w:i w:val="false"/>
          <w:color w:val="000000"/>
          <w:sz w:val="28"/>
        </w:rPr>
        <w:t>
    тиісті рейтингтік бағасы жоқ резидент емес ұйымдардың
</w:t>
      </w:r>
      <w:r>
        <w:br/>
      </w:r>
      <w:r>
        <w:rPr>
          <w:rFonts w:ascii="Times New Roman"/>
          <w:b w:val="false"/>
          <w:i w:val="false"/>
          <w:color w:val="000000"/>
          <w:sz w:val="28"/>
        </w:rPr>
        <w:t>
    дебиторлық берешегі
</w:t>
      </w:r>
      <w:r>
        <w:br/>
      </w:r>
      <w:r>
        <w:rPr>
          <w:rFonts w:ascii="Times New Roman"/>
          <w:b w:val="false"/>
          <w:i w:val="false"/>
          <w:color w:val="000000"/>
          <w:sz w:val="28"/>
        </w:rPr>
        <w:t>
84   Standard &amp; Рооr's агенттігінің "В-"-ден төмен тәуелсіз     150%
</w:t>
      </w:r>
      <w:r>
        <w:br/>
      </w:r>
      <w:r>
        <w:rPr>
          <w:rFonts w:ascii="Times New Roman"/>
          <w:b w:val="false"/>
          <w:i w:val="false"/>
          <w:color w:val="000000"/>
          <w:sz w:val="28"/>
        </w:rPr>
        <w:t>
    рейтингіне немесе басқа да рейтингтік агенттіктердің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орталық үкіметтері шығарған бағалы қағаздар
</w:t>
      </w:r>
      <w:r>
        <w:br/>
      </w:r>
      <w:r>
        <w:rPr>
          <w:rFonts w:ascii="Times New Roman"/>
          <w:b w:val="false"/>
          <w:i w:val="false"/>
          <w:color w:val="000000"/>
          <w:sz w:val="28"/>
        </w:rPr>
        <w:t>
85   Standard &amp; Рооr's агенттігінің "ВВ-"-ден төмен тәуелсіз    150%
</w:t>
      </w:r>
      <w:r>
        <w:br/>
      </w:r>
      <w:r>
        <w:rPr>
          <w:rFonts w:ascii="Times New Roman"/>
          <w:b w:val="false"/>
          <w:i w:val="false"/>
          <w:color w:val="000000"/>
          <w:sz w:val="28"/>
        </w:rPr>
        <w:t>
    рейтингіне немесе басқа да рейтингтік агенттіктердің
</w:t>
      </w:r>
      <w:r>
        <w:br/>
      </w:r>
      <w:r>
        <w:rPr>
          <w:rFonts w:ascii="Times New Roman"/>
          <w:b w:val="false"/>
          <w:i w:val="false"/>
          <w:color w:val="000000"/>
          <w:sz w:val="28"/>
        </w:rPr>
        <w:t>
    біреуінің осындай деңгейдегі рейтингі бар елдердің 
</w:t>
      </w:r>
      <w:r>
        <w:br/>
      </w:r>
      <w:r>
        <w:rPr>
          <w:rFonts w:ascii="Times New Roman"/>
          <w:b w:val="false"/>
          <w:i w:val="false"/>
          <w:color w:val="000000"/>
          <w:sz w:val="28"/>
        </w:rPr>
        <w:t>
    жергiлiктi атқарушы органдары шығарған бағалы қағаздар 
</w:t>
      </w:r>
      <w:r>
        <w:br/>
      </w:r>
      <w:r>
        <w:rPr>
          <w:rFonts w:ascii="Times New Roman"/>
          <w:b w:val="false"/>
          <w:i w:val="false"/>
          <w:color w:val="000000"/>
          <w:sz w:val="28"/>
        </w:rPr>
        <w:t>
86   Standard &amp; Рооr's агенттігінің "В-"-ден төмен борыштық     150%
</w:t>
      </w:r>
      <w:r>
        <w:br/>
      </w:r>
      <w:r>
        <w:rPr>
          <w:rFonts w:ascii="Times New Roman"/>
          <w:b w:val="false"/>
          <w:i w:val="false"/>
          <w:color w:val="000000"/>
          <w:sz w:val="28"/>
        </w:rPr>
        <w:t>
    рейтингіне немесе басқа да рейтингтік агенттіктердің 
</w:t>
      </w:r>
      <w:r>
        <w:br/>
      </w:r>
      <w:r>
        <w:rPr>
          <w:rFonts w:ascii="Times New Roman"/>
          <w:b w:val="false"/>
          <w:i w:val="false"/>
          <w:color w:val="000000"/>
          <w:sz w:val="28"/>
        </w:rPr>
        <w:t>
    біреуінің осындай деңгейдегі рейтингі бар халықаралық
</w:t>
      </w:r>
      <w:r>
        <w:br/>
      </w:r>
      <w:r>
        <w:rPr>
          <w:rFonts w:ascii="Times New Roman"/>
          <w:b w:val="false"/>
          <w:i w:val="false"/>
          <w:color w:val="000000"/>
          <w:sz w:val="28"/>
        </w:rPr>
        <w:t>
    қаржы ұйымдары шығарған бағалы қағаздар 
</w:t>
      </w:r>
      <w:r>
        <w:br/>
      </w:r>
      <w:r>
        <w:rPr>
          <w:rFonts w:ascii="Times New Roman"/>
          <w:b w:val="false"/>
          <w:i w:val="false"/>
          <w:color w:val="000000"/>
          <w:sz w:val="28"/>
        </w:rPr>
        <w:t>
87   Standard &amp; Poor's агенттігінің "ВВ-"ден төмен борыштық     150%
</w:t>
      </w:r>
      <w:r>
        <w:br/>
      </w:r>
      <w:r>
        <w:rPr>
          <w:rFonts w:ascii="Times New Roman"/>
          <w:b w:val="false"/>
          <w:i w:val="false"/>
          <w:color w:val="000000"/>
          <w:sz w:val="28"/>
        </w:rPr>
        <w:t>
    рейтингі бар немесе басқа да рейтингтік агенттіктердің
</w:t>
      </w:r>
      <w:r>
        <w:br/>
      </w:r>
      <w:r>
        <w:rPr>
          <w:rFonts w:ascii="Times New Roman"/>
          <w:b w:val="false"/>
          <w:i w:val="false"/>
          <w:color w:val="000000"/>
          <w:sz w:val="28"/>
        </w:rPr>
        <w:t>
    біреуінің осындай деңгейдегі рейтингі бар және тиісті
</w:t>
      </w:r>
      <w:r>
        <w:br/>
      </w:r>
      <w:r>
        <w:rPr>
          <w:rFonts w:ascii="Times New Roman"/>
          <w:b w:val="false"/>
          <w:i w:val="false"/>
          <w:color w:val="000000"/>
          <w:sz w:val="28"/>
        </w:rPr>
        <w:t>
    рейтингтік бағасы жоқ резидент емес ұйымдардың шығарған
</w:t>
      </w:r>
      <w:r>
        <w:br/>
      </w:r>
      <w:r>
        <w:rPr>
          <w:rFonts w:ascii="Times New Roman"/>
          <w:b w:val="false"/>
          <w:i w:val="false"/>
          <w:color w:val="000000"/>
          <w:sz w:val="28"/>
        </w:rPr>
        <w:t>
    бағалы қағаздары
</w:t>
      </w:r>
      <w:r>
        <w:br/>
      </w:r>
      <w:r>
        <w:rPr>
          <w:rFonts w:ascii="Times New Roman"/>
          <w:b w:val="false"/>
          <w:i w:val="false"/>
          <w:color w:val="000000"/>
          <w:sz w:val="28"/>
        </w:rPr>
        <w:t>
88   Тәуекелдің V тобына кіретін активтер бойынша есептелген    150%
</w:t>
      </w:r>
      <w:r>
        <w:br/>
      </w:r>
      <w:r>
        <w:rPr>
          <w:rFonts w:ascii="Times New Roman"/>
          <w:b w:val="false"/>
          <w:i w:val="false"/>
          <w:color w:val="000000"/>
          <w:sz w:val="28"/>
        </w:rPr>
        <w:t>
    сыйақы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Салым тәуекелінің дәрежесі бойынша өлшенген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активтерінің есебіне түсініктемелер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Салымдар, дебиторлық берешек, сатып алынған бағалы қағаздар, оның түзетілген құнын банктерде осы тармаққа сәйкес қамтамасыз етудің түзетілген құнын айқындауға мүмкіндік беретін баламалы есепке алу жүйелері болған кезде көрсетілген активтер көлемінің кемінде 50% құрайтын банкте қамтамасыз етуі (Салымдар тәуекелінің дәрежесі бойынша өлшенген активтер кестесінің 1-3, 9-11, 14-16 жолдарында көрсетілген активтер түрінде) бар заемдар қамтамасыз етудің түзетілген құнын шегере отырып тәуекел дәрежесі бойынша өлшенген активтердің есебіне енгізілуі мүмкін.
</w:t>
      </w:r>
      <w:r>
        <w:br/>
      </w:r>
      <w:r>
        <w:rPr>
          <w:rFonts w:ascii="Times New Roman"/>
          <w:b w:val="false"/>
          <w:i w:val="false"/>
          <w:color w:val="000000"/>
          <w:sz w:val="28"/>
        </w:rPr>
        <w:t>
     Қамтамасыз етудің түзетілген құны (Салымдар тәуекелінің дәрежесі бойынша өлшенген активтер кестесінің 1-3, 9-11, 14-16 жолдарында көрсетілген активтер түрінде) мыналарға:
</w:t>
      </w:r>
      <w:r>
        <w:br/>
      </w:r>
      <w:r>
        <w:rPr>
          <w:rFonts w:ascii="Times New Roman"/>
          <w:b w:val="false"/>
          <w:i w:val="false"/>
          <w:color w:val="000000"/>
          <w:sz w:val="28"/>
        </w:rPr>
        <w:t>
     салымдар сомасының 100%-не, оның ішінде қамтамасыз ету ретінде ұсынылған осы банкте;
</w:t>
      </w:r>
      <w:r>
        <w:br/>
      </w:r>
      <w:r>
        <w:rPr>
          <w:rFonts w:ascii="Times New Roman"/>
          <w:b w:val="false"/>
          <w:i w:val="false"/>
          <w:color w:val="000000"/>
          <w:sz w:val="28"/>
        </w:rPr>
        <w:t>
     қамтамасыз етуге берілген бағалы қағаздардың рыноктық құнының 95%-не;
</w:t>
      </w:r>
      <w:r>
        <w:br/>
      </w:r>
      <w:r>
        <w:rPr>
          <w:rFonts w:ascii="Times New Roman"/>
          <w:b w:val="false"/>
          <w:i w:val="false"/>
          <w:color w:val="000000"/>
          <w:sz w:val="28"/>
        </w:rPr>
        <w:t>
     қамтамасыз етуге берілген тазартылған бағалы металдар құнының 85%-не тең болады.
</w:t>
      </w:r>
      <w:r>
        <w:br/>
      </w: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қағаздарға сәйкес тәуекел дәрежесі жөніндегі осы Кестеге орай өлшенеді.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Қаржы рыногын және қаржылық ұйымдарды реттеу мен қадағалау жөніндегі агенттігі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1-1. Қарсы агенттен төмен тәуекел дәрежесi бар және банкпен не қарсы агентпен ерекше қарым-қатынастармен байланысты емес ұйымдар кепiлдiгiн берген (сақтандырған) салымдар, дебиторлық берешек, сатып алынған бағалы қағаздар, заемдар тәуекел дәрежесi бойынша (кепiлдiк берiлген (сақтандырылған) салым, дебиторлық берешек, сатып алынған бағалы қағаздар, заемдар сомасын шегере отырып), борышкердiң тәуекел дәрежесi бойынша өлшенген активтердiң есебiне қосылуы мүмкiн.
</w:t>
      </w:r>
      <w:r>
        <w:br/>
      </w:r>
      <w:r>
        <w:rPr>
          <w:rFonts w:ascii="Times New Roman"/>
          <w:b w:val="false"/>
          <w:i w:val="false"/>
          <w:color w:val="000000"/>
          <w:sz w:val="28"/>
        </w:rPr>
        <w:t>
     Кепiлдiк берiлген (сақтандырылған) салым, дебиторлық берешек, сатып алынған бағалы қағаздар, заемдар сомасы тиiстi гаранттың (сақтандырушының) дебиторлық берешегiнiң тәуекел дәрежесi бойынша өлшенедi.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1-1-тармақпен толықтырылды - ҚР Қаржы нарығын және қаржы ұйымдарын реттеу мен қадағалау агенттігі Басқармасының 2005 жылғы 25 маусымдағы N 223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резидент еместеріне ұсынылған, осы Түсініктеменің 1-тармағында көрсетілген салымдар, дебиторлық берешек, сатып алынған бағалы қағаздар және заемдар: 
</w:t>
      </w:r>
      <w:r>
        <w:br/>
      </w:r>
      <w:r>
        <w:rPr>
          <w:rFonts w:ascii="Times New Roman"/>
          <w:b w:val="false"/>
          <w:i w:val="false"/>
          <w:color w:val="000000"/>
          <w:sz w:val="28"/>
        </w:rPr>
        <w:t>
     1) оффшорлық аймақтардың аумағында заңды тұлға ретінде тіркелген; 
</w:t>
      </w:r>
      <w:r>
        <w:br/>
      </w:r>
      <w:r>
        <w:rPr>
          <w:rFonts w:ascii="Times New Roman"/>
          <w:b w:val="false"/>
          <w:i w:val="false"/>
          <w:color w:val="000000"/>
          <w:sz w:val="28"/>
        </w:rPr>
        <w:t>
     2) заңды тұлғалардан тәуелді болып табылатын, оффшорлық аймақтардың аумағында тіркелген, жеке-жеке жарғылық капиталдың 5%-нен астам иелік етуші немесе оффшорлық аймақтың аумағында тіркелген заңды тұлғаға қатысты еншілес болып табылатын; 
</w:t>
      </w:r>
      <w:r>
        <w:br/>
      </w:r>
      <w:r>
        <w:rPr>
          <w:rFonts w:ascii="Times New Roman"/>
          <w:b w:val="false"/>
          <w:i w:val="false"/>
          <w:color w:val="000000"/>
          <w:sz w:val="28"/>
        </w:rPr>
        <w:t>
     3) оффшорлық аймақ азаматтары болып табылатын;  
</w:t>
      </w:r>
      <w:r>
        <w:br/>
      </w:r>
      <w:r>
        <w:rPr>
          <w:rFonts w:ascii="Times New Roman"/>
          <w:b w:val="false"/>
          <w:i w:val="false"/>
          <w:color w:val="000000"/>
          <w:sz w:val="28"/>
        </w:rPr>
        <w:t>
     осы Түсініктеменің 1-тармағында көрсетілген қамтамасыз етудің барына қарамастан, салым тәуекелінің дәрежесі бойынша өлшенген банк активтерінің Кестесіне сай тәуекел дәрежесі бойынша өлшенеді.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Қазақстан Республикасының резидент еместеріне ұсынылған, осы Түсініктеменің 1-тармағында көрсетілген салымдар, дебиторлық берешек, сатып алынған бағалы қағаздар және заемдар: 
</w:t>
      </w:r>
      <w:r>
        <w:br/>
      </w:r>
      <w:r>
        <w:rPr>
          <w:rFonts w:ascii="Times New Roman"/>
          <w:b w:val="false"/>
          <w:i w:val="false"/>
          <w:color w:val="000000"/>
          <w:sz w:val="28"/>
        </w:rPr>
        <w:t>
     1) оффшорлық аймақтардың аумағында заңды тұлға ретінде тіркелген, бірақ мұндайда Standard &amp; Рооr's агенттігінің "АА-"-ден төмен борыштық рейтингіне немесе басқа да рейтингтік агенттіктердің біреуінің осындай деңгейдегі рейтингіне немесе борыштық рейтингі міндеттемелердің барлық сомасын қамтамасыз етудің көрсетілген деңгейінен төмен емес бас ұйымның тиісті кепілдігіне ие; 
</w:t>
      </w:r>
      <w:r>
        <w:br/>
      </w:r>
      <w:r>
        <w:rPr>
          <w:rFonts w:ascii="Times New Roman"/>
          <w:b w:val="false"/>
          <w:i w:val="false"/>
          <w:color w:val="000000"/>
          <w:sz w:val="28"/>
        </w:rPr>
        <w:t>
     2) заңды тұлғалардан тәуелді болып табылатын, оффшорлық аймақтардың аумағында тіркелген, жеке-жеке жарғылық капиталдың 5%-нен астам иелік етуші немесе оффшорлық аймақтың аумағында тіркелген заңды тұлғаға қатысты еншілес болып табылатын, бірақ мұндайда көрсетілген деңгейден төмен емес борыштық рейтингке немесе борыштық рейтингі міндеттемелердің барлық сомасын қамтамасыз етудің көрсетілген деңгейінен төмен емес бас ұйымның тиісті кепілдігіне ие; 
</w:t>
      </w:r>
      <w:r>
        <w:br/>
      </w:r>
      <w:r>
        <w:rPr>
          <w:rFonts w:ascii="Times New Roman"/>
          <w:b w:val="false"/>
          <w:i w:val="false"/>
          <w:color w:val="000000"/>
          <w:sz w:val="28"/>
        </w:rPr>
        <w:t>
     уәкiлеттi орган белгiлеген оффшорлық аймақтарда тiркелген заңды тұлғалар немесе мемлекеттердiң азаматтары болып табылатын Экономикалық ынтымақтастық және даму ұйымы ақпаратпен алмасу бойынша міндеттемелер қабылдамаған оффшорлық аумақтар тізбесіне жатқызған оффшорлық аймақтың аумағында тіркелген Қазақстан Республикасының резидент еместеріне немесе заңды тұлғалардан тәуелді, жеке-жеке жарғылық капиталдың 5%-нен астам иелік ететін немесе көрсетілген оффшорлық аймақтың аумағында тіркелген заңды тұлғаға қатысты еншілес болып табылатын ұйымдарға қойылатын талаптарды қоспағанда.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Қаржы рыногын және қаржылық ұйымдарды реттеу мен қадағалау жөніндегі агенттігі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Тұруға арналған мынадай талаптарға жауап беретiн тұрғын үйдi салу не оны сатып алу және (немесе) жөндеу мақсатында жеке тұлғаларға берiлген ипотекалық тұрғын үй заемы:
</w:t>
      </w:r>
      <w:r>
        <w:br/>
      </w:r>
      <w:r>
        <w:rPr>
          <w:rFonts w:ascii="Times New Roman"/>
          <w:b w:val="false"/>
          <w:i w:val="false"/>
          <w:color w:val="000000"/>
          <w:sz w:val="28"/>
        </w:rPr>
        <w:t>
      1) ипотекалық тұрғын үй заемы бойынша ай сайынғы төлем сомаларының (негiзгi борыш бойынша ай сайынғы төлемдi және ипотекалық тұрғын үй заемы бойынша сыйақыны төлеудi қоса алғанда) заемшының ай сайынғы жиынтық кiрiс сомаларына ара қатынасы (жеке табыс салығын және зейнетақы жарналарын шегергенде) оның ай сайынғы жиынтық кiрiсiнiң 35%-тен (жеке табыс салығын және зейнетақы жарналарын шегергенде) аспайды. Жекелеген жағдайларда, егер осы көрсеткiшке сәйкес ипотекалық тұрғын үй заемы бойынша төлемдi төлеген кезде заемшы отбасының әрбiр мүшесiне Астана және Алматы қалаларында кiрiстiң 15 000 теңгеден кем емес, басқа аймақтарда 10 000 теңгеден кем емес, 15 жастан жас балаларға көрсетiлген сомалардың жартысынан кем емес келу талабымен, коэффициент 45%-ке дейiн түзетiлуi мүмкiн;
</w:t>
      </w:r>
      <w:r>
        <w:br/>
      </w:r>
      <w:r>
        <w:rPr>
          <w:rFonts w:ascii="Times New Roman"/>
          <w:b w:val="false"/>
          <w:i w:val="false"/>
          <w:color w:val="000000"/>
          <w:sz w:val="28"/>
        </w:rPr>
        <w:t>
      2) ай сайынғы мiндеттемелердiң жалпы сомасының (заем, мүлiкке салынатын салықтар бойынша ай сайынғы төлемдердi, жылжымайтын мүлiктi сақтандыру, жеке сақтандыру және құқықтық жауапкершiлiктi сақтандыру, шарттармен және заңдармен көзделген басқа да тұрақты мiндеттi төлемдердi қоса алғанда) заемшының ай сайынғы жиынтық кiрiсiнiң сомасына ара қатынасы (жеке табыс салығын және зейнетақы жарналарын шегергенде) оның ай сайынғы жиынтық кiрiсiнiң 40%-тен (жеке табыс салығын және зейнетақы жарналарын шегергенде) аспайды. Жекелеген жағдайларда, егер осы көрсеткiшке сәйкес барлық мiндеттемелер бойынша төлемдi төлеген кезде заемшы отбасының әрбiр мүшесiне Астана және Алматы қалаларында кiрiстiң 15 000 теңгеден кем емес, басқа аймақтарда 10 000 теңгеден кем емес, 15 жастан жас балаларға көрсетiлген сомалардың жартысынан кем емес келу талабымен, коэффициент 50%-ке дейiн түзетiлуi мүмкiн;
</w:t>
      </w:r>
      <w:r>
        <w:br/>
      </w:r>
      <w:r>
        <w:rPr>
          <w:rFonts w:ascii="Times New Roman"/>
          <w:b w:val="false"/>
          <w:i w:val="false"/>
          <w:color w:val="000000"/>
          <w:sz w:val="28"/>
        </w:rPr>
        <w:t>
      3) берiлетiн ипотекалық тұрғын үй заемы сомасының кепiл құнына ара қатынасы мына төменде келтiрiлген мәндердiң бiреуiнен аспайды:
</w:t>
      </w:r>
      <w:r>
        <w:br/>
      </w:r>
      <w:r>
        <w:rPr>
          <w:rFonts w:ascii="Times New Roman"/>
          <w:b w:val="false"/>
          <w:i w:val="false"/>
          <w:color w:val="000000"/>
          <w:sz w:val="28"/>
        </w:rPr>
        <w:t>
      кепiл құнының 70%,
</w:t>
      </w:r>
      <w:r>
        <w:br/>
      </w:r>
      <w:r>
        <w:rPr>
          <w:rFonts w:ascii="Times New Roman"/>
          <w:b w:val="false"/>
          <w:i w:val="false"/>
          <w:color w:val="000000"/>
          <w:sz w:val="28"/>
        </w:rPr>
        <w:t>
      кепiл құнының 85% және олар бойынша кредит тәуекелiн кредитор болып табылатын банкпен ерекше қатынастармен байланысты емес сақтандыру ұйымы ипотекалық тұрғын үй заемы сомасының 70%-тен қамтамасыз ету құнына ара қатынасының асып түсу мөлшерiнде сақтандырған,
</w:t>
      </w:r>
      <w:r>
        <w:br/>
      </w:r>
      <w:r>
        <w:rPr>
          <w:rFonts w:ascii="Times New Roman"/>
          <w:b w:val="false"/>
          <w:i w:val="false"/>
          <w:color w:val="000000"/>
          <w:sz w:val="28"/>
        </w:rPr>
        <w:t>
      кепiл құнының 90% және олар бойынша кредит тәуекелiн "Қазақстан ипотекалық кредиттерге кепiлдiк беру қоры" акционерлiк қоғамы ипотекалық тұрғын үй заемы сомасының 70%-тен қамтамасыз ету құнына ара қатынасының асып түсу мөлшерiнде не ипотекалық тұрғын үй заемы сомасының 85%-тен қамтамасыз ету құнына ара қатынасының асып түсу мөлшерiнде кепiлдiгiн берген және олар бойынша кредит тәуекелiн кредитор болып табылатын банкпен ерекше қатынастармен байланысты емес сақтандыру ұйымы ипотекалық тұрғын үй заемы сомасының 70%-тен қамтамасыз ету құнына ара қатынасының асып түсу мөлшерiнде сақтандырған.
</w:t>
      </w:r>
      <w:r>
        <w:br/>
      </w:r>
      <w:r>
        <w:rPr>
          <w:rFonts w:ascii="Times New Roman"/>
          <w:b w:val="false"/>
          <w:i w:val="false"/>
          <w:color w:val="000000"/>
          <w:sz w:val="28"/>
        </w:rPr>
        <w:t>
      Ортақ заемшы тартылған жағдайда осы тармақтың 1) және 2) тармақшаларында көрсетiлген коэффициенттер заемшының және ортақ заемшының жиынтық кiрiстерi мен шығыстарынан есептеледi. Заемшының күйеуi немесе әйелi және оның жақын туысқандары: ұлы, қызы, шешесi, әкесi, туған ағалары мен қарындастары ортақ заемшылар бола алады.
</w:t>
      </w:r>
      <w:r>
        <w:br/>
      </w:r>
      <w:r>
        <w:rPr>
          <w:rFonts w:ascii="Times New Roman"/>
          <w:b w:val="false"/>
          <w:i w:val="false"/>
          <w:color w:val="000000"/>
          <w:sz w:val="28"/>
        </w:rPr>
        <w:t>
      Қамтамасыз ету (кепiл) құны екi шаманың ең азы ретiнде айқындалады: жылжымайтын мүлiктi сату бағасы немесе "Қазақстан Республикасында бағалау қызметi туралы" Қазақстан Республикасының 2000 жылғы 30 қарашадағы N 109-II 
</w:t>
      </w:r>
      <w:r>
        <w:rPr>
          <w:rFonts w:ascii="Times New Roman"/>
          <w:b w:val="false"/>
          <w:i w:val="false"/>
          <w:color w:val="000000"/>
          <w:sz w:val="28"/>
        </w:rPr>
        <w:t xml:space="preserve"> Заңына </w:t>
      </w:r>
      <w:r>
        <w:rPr>
          <w:rFonts w:ascii="Times New Roman"/>
          <w:b w:val="false"/>
          <w:i w:val="false"/>
          <w:color w:val="000000"/>
          <w:sz w:val="28"/>
        </w:rPr>
        <w:t>
 сәйкес айқындалатын осы мүлiктiң бағалау құны.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4-тармақпен толықтырылды  - ҚР Қаржы нарығын және қаржы ұйымдарын реттеу мен қадағалау агенттігі Басқармасының 2005 жылғы 25 маусымдағы N 223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банктерге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нормативтердің нормативтік
</w:t>
      </w:r>
      <w:r>
        <w:br/>
      </w:r>
      <w:r>
        <w:rPr>
          <w:rFonts w:ascii="Times New Roman"/>
          <w:b w:val="false"/>
          <w:i w:val="false"/>
          <w:color w:val="000000"/>
          <w:sz w:val="28"/>
        </w:rPr>
        <w:t>
                                         мәні және есеп айырысу
</w:t>
      </w:r>
      <w:r>
        <w:br/>
      </w:r>
      <w:r>
        <w:rPr>
          <w:rFonts w:ascii="Times New Roman"/>
          <w:b w:val="false"/>
          <w:i w:val="false"/>
          <w:color w:val="000000"/>
          <w:sz w:val="28"/>
        </w:rPr>
        <w:t>
                                      әдістемесі туралы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қосымшаға өзгертулер енгізілді - ҚР Қаржы рыногын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қаржылық ұйымдарды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Банктің тәуекел дәрежесі бойынша өлшенген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шартты және ықтимал міндеттемелер кестесі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Баптардың атауы                   Тәуекел  
</w:t>
      </w:r>
      <w:r>
        <w:br/>
      </w:r>
      <w:r>
        <w:rPr>
          <w:rFonts w:ascii="Times New Roman"/>
          <w:b w:val="false"/>
          <w:i w:val="false"/>
          <w:color w:val="000000"/>
          <w:sz w:val="28"/>
        </w:rPr>
        <w:t>
р/с                                                       дәрежесі
</w:t>
      </w:r>
      <w:r>
        <w:br/>
      </w:r>
      <w:r>
        <w:rPr>
          <w:rFonts w:ascii="Times New Roman"/>
          <w:b w:val="false"/>
          <w:i w:val="false"/>
          <w:color w:val="000000"/>
          <w:sz w:val="28"/>
        </w:rPr>
        <w:t>
____________________________________________________________________                             І топ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Қарсы міндеттемелерге, кепілдемелерге берілген,               
</w:t>
      </w:r>
      <w:r>
        <w:br/>
      </w:r>
      <w:r>
        <w:rPr>
          <w:rFonts w:ascii="Times New Roman"/>
          <w:b w:val="false"/>
          <w:i w:val="false"/>
          <w:color w:val="000000"/>
          <w:sz w:val="28"/>
        </w:rPr>
        <w:t>
    Қазақстан Республикасының Үкіметі және Ұлттық Банк        0%
</w:t>
      </w:r>
      <w:r>
        <w:br/>
      </w:r>
      <w:r>
        <w:rPr>
          <w:rFonts w:ascii="Times New Roman"/>
          <w:b w:val="false"/>
          <w:i w:val="false"/>
          <w:color w:val="000000"/>
          <w:sz w:val="28"/>
        </w:rPr>
        <w:t>
    шығарған мемлекеттік бағалы қағаздарының, 
</w:t>
      </w:r>
      <w:r>
        <w:br/>
      </w:r>
      <w:r>
        <w:rPr>
          <w:rFonts w:ascii="Times New Roman"/>
          <w:b w:val="false"/>
          <w:i w:val="false"/>
          <w:color w:val="000000"/>
          <w:sz w:val="28"/>
        </w:rPr>
        <w:t>
    Standard &amp; Рооr's агенттігінің "АА-"-ден төмен емес 
</w:t>
      </w:r>
      <w:r>
        <w:br/>
      </w:r>
      <w:r>
        <w:rPr>
          <w:rFonts w:ascii="Times New Roman"/>
          <w:b w:val="false"/>
          <w:i w:val="false"/>
          <w:color w:val="000000"/>
          <w:sz w:val="28"/>
        </w:rPr>
        <w:t>
    тәуелсіз рейтингіне немесе басқа да рейтингтік
</w:t>
      </w:r>
      <w:r>
        <w:br/>
      </w:r>
      <w:r>
        <w:rPr>
          <w:rFonts w:ascii="Times New Roman"/>
          <w:b w:val="false"/>
          <w:i w:val="false"/>
          <w:color w:val="000000"/>
          <w:sz w:val="28"/>
        </w:rPr>
        <w:t>
    агенттіктердің біреуінің осындай деңгейдегі рейтингі
</w:t>
      </w:r>
      <w:r>
        <w:br/>
      </w:r>
      <w:r>
        <w:rPr>
          <w:rFonts w:ascii="Times New Roman"/>
          <w:b w:val="false"/>
          <w:i w:val="false"/>
          <w:color w:val="000000"/>
          <w:sz w:val="28"/>
        </w:rPr>
        <w:t>
    бар шетел мемлекеттерінің орталық үкіметтері шығарған 
</w:t>
      </w:r>
      <w:r>
        <w:br/>
      </w:r>
      <w:r>
        <w:rPr>
          <w:rFonts w:ascii="Times New Roman"/>
          <w:b w:val="false"/>
          <w:i w:val="false"/>
          <w:color w:val="000000"/>
          <w:sz w:val="28"/>
        </w:rPr>
        <w:t>
    мемлекеттік мәртебеге ие бағалы қағаздардың кепілімен 
</w:t>
      </w:r>
      <w:r>
        <w:br/>
      </w:r>
      <w:r>
        <w:rPr>
          <w:rFonts w:ascii="Times New Roman"/>
          <w:b w:val="false"/>
          <w:i w:val="false"/>
          <w:color w:val="000000"/>
          <w:sz w:val="28"/>
        </w:rPr>
        <w:t>
    қамтамасыз етілген, сондай-ақ банк иелігіне осындай 
</w:t>
      </w:r>
      <w:r>
        <w:br/>
      </w:r>
      <w:r>
        <w:rPr>
          <w:rFonts w:ascii="Times New Roman"/>
          <w:b w:val="false"/>
          <w:i w:val="false"/>
          <w:color w:val="000000"/>
          <w:sz w:val="28"/>
        </w:rPr>
        <w:t>
    міндеттемені және тазартылған қымбат металдарды 
</w:t>
      </w:r>
      <w:r>
        <w:br/>
      </w:r>
      <w:r>
        <w:rPr>
          <w:rFonts w:ascii="Times New Roman"/>
          <w:b w:val="false"/>
          <w:i w:val="false"/>
          <w:color w:val="000000"/>
          <w:sz w:val="28"/>
        </w:rPr>
        <w:t>
    қамтамасыз ету ретінде ұсынылған ақша түріндегі
</w:t>
      </w:r>
      <w:r>
        <w:br/>
      </w:r>
      <w:r>
        <w:rPr>
          <w:rFonts w:ascii="Times New Roman"/>
          <w:b w:val="false"/>
          <w:i w:val="false"/>
          <w:color w:val="000000"/>
          <w:sz w:val="28"/>
        </w:rPr>
        <w:t>
    кепілмен қамтамасыз етілген банк міндеттемелері және 
</w:t>
      </w:r>
      <w:r>
        <w:br/>
      </w:r>
      <w:r>
        <w:rPr>
          <w:rFonts w:ascii="Times New Roman"/>
          <w:b w:val="false"/>
          <w:i w:val="false"/>
          <w:color w:val="000000"/>
          <w:sz w:val="28"/>
        </w:rPr>
        <w:t>
    кепілдемелері  
</w:t>
      </w:r>
      <w:r>
        <w:br/>
      </w:r>
      <w:r>
        <w:rPr>
          <w:rFonts w:ascii="Times New Roman"/>
          <w:b w:val="false"/>
          <w:i w:val="false"/>
          <w:color w:val="000000"/>
          <w:sz w:val="28"/>
        </w:rPr>
        <w:t>
2    Қазақстан Республикасының Үкіметі және Ұлттық Банк         0%
</w:t>
      </w:r>
      <w:r>
        <w:br/>
      </w:r>
      <w:r>
        <w:rPr>
          <w:rFonts w:ascii="Times New Roman"/>
          <w:b w:val="false"/>
          <w:i w:val="false"/>
          <w:color w:val="000000"/>
          <w:sz w:val="28"/>
        </w:rPr>
        <w:t>
    шығарған мемлекеттік бағалы қағаздарды, Standard &amp; Рооr's    
</w:t>
      </w:r>
      <w:r>
        <w:br/>
      </w:r>
      <w:r>
        <w:rPr>
          <w:rFonts w:ascii="Times New Roman"/>
          <w:b w:val="false"/>
          <w:i w:val="false"/>
          <w:color w:val="000000"/>
          <w:sz w:val="28"/>
        </w:rPr>
        <w:t>
    агенттігінің "АА-"-ден төмен емес тәуелсіз рейтингіне 
</w:t>
      </w:r>
      <w:r>
        <w:br/>
      </w:r>
      <w:r>
        <w:rPr>
          <w:rFonts w:ascii="Times New Roman"/>
          <w:b w:val="false"/>
          <w:i w:val="false"/>
          <w:color w:val="000000"/>
          <w:sz w:val="28"/>
        </w:rPr>
        <w:t>
    немесе басқа да рейтингтік агенттіктердің біреуінің
</w:t>
      </w:r>
      <w:r>
        <w:br/>
      </w:r>
      <w:r>
        <w:rPr>
          <w:rFonts w:ascii="Times New Roman"/>
          <w:b w:val="false"/>
          <w:i w:val="false"/>
          <w:color w:val="000000"/>
          <w:sz w:val="28"/>
        </w:rPr>
        <w:t>
    осындай деңгейдегі рейтингі бар шетел мемлекеттерінің
</w:t>
      </w:r>
      <w:r>
        <w:br/>
      </w:r>
      <w:r>
        <w:rPr>
          <w:rFonts w:ascii="Times New Roman"/>
          <w:b w:val="false"/>
          <w:i w:val="false"/>
          <w:color w:val="000000"/>
          <w:sz w:val="28"/>
        </w:rPr>
        <w:t>
    орталық үкіметтері шығарған мемлекеттік мәртебеге ие
</w:t>
      </w:r>
      <w:r>
        <w:br/>
      </w:r>
      <w:r>
        <w:rPr>
          <w:rFonts w:ascii="Times New Roman"/>
          <w:b w:val="false"/>
          <w:i w:val="false"/>
          <w:color w:val="000000"/>
          <w:sz w:val="28"/>
        </w:rPr>
        <w:t>
    бағалы қағаздарды және басқа да өтімділігі жоғары бағалы 
</w:t>
      </w:r>
      <w:r>
        <w:br/>
      </w:r>
      <w:r>
        <w:rPr>
          <w:rFonts w:ascii="Times New Roman"/>
          <w:b w:val="false"/>
          <w:i w:val="false"/>
          <w:color w:val="000000"/>
          <w:sz w:val="28"/>
        </w:rPr>
        <w:t>
    қағаздарды сатып алу не сату бойынша есепшоттар 
</w:t>
      </w:r>
      <w:r>
        <w:br/>
      </w:r>
      <w:r>
        <w:rPr>
          <w:rFonts w:ascii="Times New Roman"/>
          <w:b w:val="false"/>
          <w:i w:val="false"/>
          <w:color w:val="000000"/>
          <w:sz w:val="28"/>
        </w:rPr>
        <w:t>
3    Егер олар міндетті сипатта (құжатпен ресімделсе) болса,     0% 
</w:t>
      </w:r>
      <w:r>
        <w:br/>
      </w:r>
      <w:r>
        <w:rPr>
          <w:rFonts w:ascii="Times New Roman"/>
          <w:b w:val="false"/>
          <w:i w:val="false"/>
          <w:color w:val="000000"/>
          <w:sz w:val="28"/>
        </w:rPr>
        <w:t>
    шетел валютасын және тазартылған қымбат металдарды сатып 
</w:t>
      </w:r>
      <w:r>
        <w:br/>
      </w:r>
      <w:r>
        <w:rPr>
          <w:rFonts w:ascii="Times New Roman"/>
          <w:b w:val="false"/>
          <w:i w:val="false"/>
          <w:color w:val="000000"/>
          <w:sz w:val="28"/>
        </w:rPr>
        <w:t>
    алу-сату бойынша есепшоттар 
</w:t>
      </w:r>
      <w:r>
        <w:br/>
      </w:r>
      <w:r>
        <w:rPr>
          <w:rFonts w:ascii="Times New Roman"/>
          <w:b w:val="false"/>
          <w:i w:val="false"/>
          <w:color w:val="000000"/>
          <w:sz w:val="28"/>
        </w:rPr>
        <w:t>
4    Қабылданған кепілдемелер бойынша талаптарды азайту          0%
</w:t>
      </w:r>
      <w:r>
        <w:br/>
      </w:r>
      <w:r>
        <w:rPr>
          <w:rFonts w:ascii="Times New Roman"/>
          <w:b w:val="false"/>
          <w:i w:val="false"/>
          <w:color w:val="000000"/>
          <w:sz w:val="28"/>
        </w:rPr>
        <w:t>
5    Шығарылған өтелген аккредитивтер бойынша міндеттемелер      0%
</w:t>
      </w:r>
      <w:r>
        <w:br/>
      </w:r>
      <w:r>
        <w:rPr>
          <w:rFonts w:ascii="Times New Roman"/>
          <w:b w:val="false"/>
          <w:i w:val="false"/>
          <w:color w:val="000000"/>
          <w:sz w:val="28"/>
        </w:rPr>
        <w:t>
6    Банктің қаржылық міндеттемелері жоқ экспорт                 0%
</w:t>
      </w:r>
      <w:r>
        <w:br/>
      </w:r>
      <w:r>
        <w:rPr>
          <w:rFonts w:ascii="Times New Roman"/>
          <w:b w:val="false"/>
          <w:i w:val="false"/>
          <w:color w:val="000000"/>
          <w:sz w:val="28"/>
        </w:rPr>
        <w:t>
    аккредитивтері, сондай-ақ олар арқылы банктің сыртқы
</w:t>
      </w:r>
      <w:r>
        <w:br/>
      </w:r>
      <w:r>
        <w:rPr>
          <w:rFonts w:ascii="Times New Roman"/>
          <w:b w:val="false"/>
          <w:i w:val="false"/>
          <w:color w:val="000000"/>
          <w:sz w:val="28"/>
        </w:rPr>
        <w:t>
    заемдарын тартқан және борыштық міндеттемелерін 
</w:t>
      </w:r>
      <w:r>
        <w:br/>
      </w:r>
      <w:r>
        <w:rPr>
          <w:rFonts w:ascii="Times New Roman"/>
          <w:b w:val="false"/>
          <w:i w:val="false"/>
          <w:color w:val="000000"/>
          <w:sz w:val="28"/>
        </w:rPr>
        <w:t>
    орналастырған кезде банктің еншілес компанияларының 
</w:t>
      </w:r>
      <w:r>
        <w:br/>
      </w:r>
      <w:r>
        <w:rPr>
          <w:rFonts w:ascii="Times New Roman"/>
          <w:b w:val="false"/>
          <w:i w:val="false"/>
          <w:color w:val="000000"/>
          <w:sz w:val="28"/>
        </w:rPr>
        <w:t>
    пайдасына берілген банктің міндеттемелері мен 
</w:t>
      </w:r>
      <w:r>
        <w:br/>
      </w:r>
      <w:r>
        <w:rPr>
          <w:rFonts w:ascii="Times New Roman"/>
          <w:b w:val="false"/>
          <w:i w:val="false"/>
          <w:color w:val="000000"/>
          <w:sz w:val="28"/>
        </w:rPr>
        <w:t>
    кепілдемелері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ІІ топ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Standard &amp; Рооr's агенттігінің "А-"-ден "А+"-қа дейін      20%
</w:t>
      </w:r>
      <w:r>
        <w:br/>
      </w:r>
      <w:r>
        <w:rPr>
          <w:rFonts w:ascii="Times New Roman"/>
          <w:b w:val="false"/>
          <w:i w:val="false"/>
          <w:color w:val="000000"/>
          <w:sz w:val="28"/>
        </w:rPr>
        <w:t>
    тәуелсіз рейтингіне немесе басқа да рейтингтік 
</w:t>
      </w:r>
      <w:r>
        <w:br/>
      </w:r>
      <w:r>
        <w:rPr>
          <w:rFonts w:ascii="Times New Roman"/>
          <w:b w:val="false"/>
          <w:i w:val="false"/>
          <w:color w:val="000000"/>
          <w:sz w:val="28"/>
        </w:rPr>
        <w:t>
    агенттіктердің біреуінің, Қазақстан Республикасының 
</w:t>
      </w:r>
      <w:r>
        <w:br/>
      </w:r>
      <w:r>
        <w:rPr>
          <w:rFonts w:ascii="Times New Roman"/>
          <w:b w:val="false"/>
          <w:i w:val="false"/>
          <w:color w:val="000000"/>
          <w:sz w:val="28"/>
        </w:rPr>
        <w:t>
    жергiлiктi атқарушы органдарының осындай деңгейдегі 
</w:t>
      </w:r>
      <w:r>
        <w:br/>
      </w:r>
      <w:r>
        <w:rPr>
          <w:rFonts w:ascii="Times New Roman"/>
          <w:b w:val="false"/>
          <w:i w:val="false"/>
          <w:color w:val="000000"/>
          <w:sz w:val="28"/>
        </w:rPr>
        <w:t>
    рейтингі бар елдердің орталық үкіметтерінің мемлекеттік 
</w:t>
      </w:r>
      <w:r>
        <w:br/>
      </w:r>
      <w:r>
        <w:rPr>
          <w:rFonts w:ascii="Times New Roman"/>
          <w:b w:val="false"/>
          <w:i w:val="false"/>
          <w:color w:val="000000"/>
          <w:sz w:val="28"/>
        </w:rPr>
        <w:t>
    мәртебеге ие және Standard &amp; Рооr's агенттігінің
</w:t>
      </w:r>
      <w:r>
        <w:br/>
      </w:r>
      <w:r>
        <w:rPr>
          <w:rFonts w:ascii="Times New Roman"/>
          <w:b w:val="false"/>
          <w:i w:val="false"/>
          <w:color w:val="000000"/>
          <w:sz w:val="28"/>
        </w:rPr>
        <w:t>
    "АА-"-ден төмен емес тәуелсіз рейтингіне немесе басқа да
</w:t>
      </w:r>
      <w:r>
        <w:br/>
      </w:r>
      <w:r>
        <w:rPr>
          <w:rFonts w:ascii="Times New Roman"/>
          <w:b w:val="false"/>
          <w:i w:val="false"/>
          <w:color w:val="000000"/>
          <w:sz w:val="28"/>
        </w:rPr>
        <w:t>
    рейтингтік агенттіктердің біреуінің осындай деңгейдегі 
</w:t>
      </w:r>
      <w:r>
        <w:br/>
      </w:r>
      <w:r>
        <w:rPr>
          <w:rFonts w:ascii="Times New Roman"/>
          <w:b w:val="false"/>
          <w:i w:val="false"/>
          <w:color w:val="000000"/>
          <w:sz w:val="28"/>
        </w:rPr>
        <w:t>
    рейтингі бар елдердің, Standard &amp; Рооr's агенттігінің 
</w:t>
      </w:r>
      <w:r>
        <w:br/>
      </w:r>
      <w:r>
        <w:rPr>
          <w:rFonts w:ascii="Times New Roman"/>
          <w:b w:val="false"/>
          <w:i w:val="false"/>
          <w:color w:val="000000"/>
          <w:sz w:val="28"/>
        </w:rPr>
        <w:t>
    "АА-"-ден төмен емес борыштық рейтингіне немесе басқа да 
</w:t>
      </w:r>
      <w:r>
        <w:br/>
      </w:r>
      <w:r>
        <w:rPr>
          <w:rFonts w:ascii="Times New Roman"/>
          <w:b w:val="false"/>
          <w:i w:val="false"/>
          <w:color w:val="000000"/>
          <w:sz w:val="28"/>
        </w:rPr>
        <w:t>
    рейтингтік агенттіктердің біреуінің осындай деңгейдегі 
</w:t>
      </w:r>
      <w:r>
        <w:br/>
      </w:r>
      <w:r>
        <w:rPr>
          <w:rFonts w:ascii="Times New Roman"/>
          <w:b w:val="false"/>
          <w:i w:val="false"/>
          <w:color w:val="000000"/>
          <w:sz w:val="28"/>
        </w:rPr>
        <w:t>
    рейтингі бар банктердің және ұйымдардың қарсы 
</w:t>
      </w:r>
      <w:r>
        <w:br/>
      </w:r>
      <w:r>
        <w:rPr>
          <w:rFonts w:ascii="Times New Roman"/>
          <w:b w:val="false"/>
          <w:i w:val="false"/>
          <w:color w:val="000000"/>
          <w:sz w:val="28"/>
        </w:rPr>
        <w:t>
    міндеттемелеріне, кепілдемелеріне және бағалы 
</w:t>
      </w:r>
      <w:r>
        <w:br/>
      </w:r>
      <w:r>
        <w:rPr>
          <w:rFonts w:ascii="Times New Roman"/>
          <w:b w:val="false"/>
          <w:i w:val="false"/>
          <w:color w:val="000000"/>
          <w:sz w:val="28"/>
        </w:rPr>
        <w:t>
    қағаздардың кепіліне берілген банктің міндеттемелері және 
</w:t>
      </w:r>
      <w:r>
        <w:br/>
      </w:r>
      <w:r>
        <w:rPr>
          <w:rFonts w:ascii="Times New Roman"/>
          <w:b w:val="false"/>
          <w:i w:val="false"/>
          <w:color w:val="000000"/>
          <w:sz w:val="28"/>
        </w:rPr>
        <w:t>
    кепілдемелері 
</w:t>
      </w:r>
      <w:r>
        <w:br/>
      </w:r>
      <w:r>
        <w:rPr>
          <w:rFonts w:ascii="Times New Roman"/>
          <w:b w:val="false"/>
          <w:i w:val="false"/>
          <w:color w:val="000000"/>
          <w:sz w:val="28"/>
        </w:rPr>
        <w:t>
8    Егер олар міндетті сипатта (құжатпен ресімделсе) болса,    20%
</w:t>
      </w:r>
      <w:r>
        <w:br/>
      </w:r>
      <w:r>
        <w:rPr>
          <w:rFonts w:ascii="Times New Roman"/>
          <w:b w:val="false"/>
          <w:i w:val="false"/>
          <w:color w:val="000000"/>
          <w:sz w:val="28"/>
        </w:rPr>
        <w:t>
    болашақта заемдар мен салымдар бойынша есепшоттар алу ____________________________________________________________________
</w:t>
      </w:r>
      <w:r>
        <w:br/>
      </w:r>
      <w:r>
        <w:rPr>
          <w:rFonts w:ascii="Times New Roman"/>
          <w:b w:val="false"/>
          <w:i w:val="false"/>
          <w:color w:val="000000"/>
          <w:sz w:val="28"/>
        </w:rPr>
        <w:t>
                            ІІІ топ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Standard &amp; Рооr's агенттігінің "ВВВ-"-ден "ВВВ+"-қа        50%
</w:t>
      </w:r>
      <w:r>
        <w:br/>
      </w:r>
      <w:r>
        <w:rPr>
          <w:rFonts w:ascii="Times New Roman"/>
          <w:b w:val="false"/>
          <w:i w:val="false"/>
          <w:color w:val="000000"/>
          <w:sz w:val="28"/>
        </w:rPr>
        <w:t>
    дейін тәуелсіз рейтингіне ие шетел мемлекеттерінің 
</w:t>
      </w:r>
      <w:r>
        <w:br/>
      </w:r>
      <w:r>
        <w:rPr>
          <w:rFonts w:ascii="Times New Roman"/>
          <w:b w:val="false"/>
          <w:i w:val="false"/>
          <w:color w:val="000000"/>
          <w:sz w:val="28"/>
        </w:rPr>
        <w:t>
    орталық үкіметтерінің мемлекеттік мәртебеге ие немесе
</w:t>
      </w:r>
      <w:r>
        <w:br/>
      </w:r>
      <w:r>
        <w:rPr>
          <w:rFonts w:ascii="Times New Roman"/>
          <w:b w:val="false"/>
          <w:i w:val="false"/>
          <w:color w:val="000000"/>
          <w:sz w:val="28"/>
        </w:rPr>
        <w:t>
    басқа да рейтингтік агенттіктердің біреуінің осындай 
</w:t>
      </w:r>
      <w:r>
        <w:br/>
      </w:r>
      <w:r>
        <w:rPr>
          <w:rFonts w:ascii="Times New Roman"/>
          <w:b w:val="false"/>
          <w:i w:val="false"/>
          <w:color w:val="000000"/>
          <w:sz w:val="28"/>
        </w:rPr>
        <w:t>
    деңгейдегі рейтингіне және Standard &amp; Рооr's 
</w:t>
      </w:r>
      <w:r>
        <w:br/>
      </w:r>
      <w:r>
        <w:rPr>
          <w:rFonts w:ascii="Times New Roman"/>
          <w:b w:val="false"/>
          <w:i w:val="false"/>
          <w:color w:val="000000"/>
          <w:sz w:val="28"/>
        </w:rPr>
        <w:t>
    агенттігінің "А-"-тен "А+"-қа дейін тәуелсіз рейтингіне
</w:t>
      </w:r>
      <w:r>
        <w:br/>
      </w:r>
      <w:r>
        <w:rPr>
          <w:rFonts w:ascii="Times New Roman"/>
          <w:b w:val="false"/>
          <w:i w:val="false"/>
          <w:color w:val="000000"/>
          <w:sz w:val="28"/>
        </w:rPr>
        <w:t>
    ие елдердің жергiлiктi атқарушы органдарының, банктер мен
</w:t>
      </w:r>
      <w:r>
        <w:br/>
      </w:r>
      <w:r>
        <w:rPr>
          <w:rFonts w:ascii="Times New Roman"/>
          <w:b w:val="false"/>
          <w:i w:val="false"/>
          <w:color w:val="000000"/>
          <w:sz w:val="28"/>
        </w:rPr>
        <w:t>
    ұйымдардың немесе басқа да рейтингтік агенттіктердің 
</w:t>
      </w:r>
      <w:r>
        <w:br/>
      </w:r>
      <w:r>
        <w:rPr>
          <w:rFonts w:ascii="Times New Roman"/>
          <w:b w:val="false"/>
          <w:i w:val="false"/>
          <w:color w:val="000000"/>
          <w:sz w:val="28"/>
        </w:rPr>
        <w:t>
    біреуінің осындай деңгейдегі рейтингі бар қарсы
</w:t>
      </w:r>
      <w:r>
        <w:br/>
      </w:r>
      <w:r>
        <w:rPr>
          <w:rFonts w:ascii="Times New Roman"/>
          <w:b w:val="false"/>
          <w:i w:val="false"/>
          <w:color w:val="000000"/>
          <w:sz w:val="28"/>
        </w:rPr>
        <w:t>
    міндеттемелеріне, кепілдемелеріне және бағалы 
</w:t>
      </w:r>
      <w:r>
        <w:br/>
      </w:r>
      <w:r>
        <w:rPr>
          <w:rFonts w:ascii="Times New Roman"/>
          <w:b w:val="false"/>
          <w:i w:val="false"/>
          <w:color w:val="000000"/>
          <w:sz w:val="28"/>
        </w:rPr>
        <w:t>
    қағаздардың кепіліне берілген банктің міндеттемелері 
</w:t>
      </w:r>
      <w:r>
        <w:br/>
      </w:r>
      <w:r>
        <w:rPr>
          <w:rFonts w:ascii="Times New Roman"/>
          <w:b w:val="false"/>
          <w:i w:val="false"/>
          <w:color w:val="000000"/>
          <w:sz w:val="28"/>
        </w:rPr>
        <w:t>
    және кепілдемелері 
</w:t>
      </w:r>
      <w:r>
        <w:br/>
      </w:r>
      <w:r>
        <w:rPr>
          <w:rFonts w:ascii="Times New Roman"/>
          <w:b w:val="false"/>
          <w:i w:val="false"/>
          <w:color w:val="000000"/>
          <w:sz w:val="28"/>
        </w:rPr>
        <w:t>
10   "Қазақстанның ипотекалық компаниясы" акционерлік           50%
</w:t>
      </w:r>
      <w:r>
        <w:br/>
      </w:r>
      <w:r>
        <w:rPr>
          <w:rFonts w:ascii="Times New Roman"/>
          <w:b w:val="false"/>
          <w:i w:val="false"/>
          <w:color w:val="000000"/>
          <w:sz w:val="28"/>
        </w:rPr>
        <w:t>
    қоғамынан ипотекалық тұрғын үй заемдары бойынша талап 
</w:t>
      </w:r>
      <w:r>
        <w:br/>
      </w:r>
      <w:r>
        <w:rPr>
          <w:rFonts w:ascii="Times New Roman"/>
          <w:b w:val="false"/>
          <w:i w:val="false"/>
          <w:color w:val="000000"/>
          <w:sz w:val="28"/>
        </w:rPr>
        <w:t>
    ету құқықтарын кері сатып алу бойынша міндеттемелер 
</w:t>
      </w:r>
      <w:r>
        <w:br/>
      </w:r>
      <w:r>
        <w:rPr>
          <w:rFonts w:ascii="Times New Roman"/>
          <w:b w:val="false"/>
          <w:i w:val="false"/>
          <w:color w:val="000000"/>
          <w:sz w:val="28"/>
        </w:rPr>
        <w:t>
____________________________________________________________________                             IV топ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11   Форфейтинг операциялары бойынша міндеттемелер,             50%
</w:t>
      </w:r>
      <w:r>
        <w:br/>
      </w:r>
      <w:r>
        <w:rPr>
          <w:rFonts w:ascii="Times New Roman"/>
          <w:b w:val="false"/>
          <w:i w:val="false"/>
          <w:color w:val="000000"/>
          <w:sz w:val="28"/>
        </w:rPr>
        <w:t>
    кепілдемелер, өтелмеген аккредитивтер және міндеттемелер,
</w:t>
      </w:r>
      <w:r>
        <w:br/>
      </w:r>
      <w:r>
        <w:rPr>
          <w:rFonts w:ascii="Times New Roman"/>
          <w:b w:val="false"/>
          <w:i w:val="false"/>
          <w:color w:val="000000"/>
          <w:sz w:val="28"/>
        </w:rPr>
        <w:t>
    тәуекелдің І, ІІ және ІІІ топтарына жатқызылғандардан 
</w:t>
      </w:r>
      <w:r>
        <w:br/>
      </w:r>
      <w:r>
        <w:rPr>
          <w:rFonts w:ascii="Times New Roman"/>
          <w:b w:val="false"/>
          <w:i w:val="false"/>
          <w:color w:val="000000"/>
          <w:sz w:val="28"/>
        </w:rPr>
        <w:t>
    басқа, бағалы қағаздарды, қаржы фьючерстерін сатып алу 
</w:t>
      </w:r>
      <w:r>
        <w:br/>
      </w:r>
      <w:r>
        <w:rPr>
          <w:rFonts w:ascii="Times New Roman"/>
          <w:b w:val="false"/>
          <w:i w:val="false"/>
          <w:color w:val="000000"/>
          <w:sz w:val="28"/>
        </w:rPr>
        <w:t>
    не сату бойынша есепшоттар ____________________________________________________________________
</w:t>
      </w:r>
      <w:r>
        <w:br/>
      </w:r>
      <w:r>
        <w:rPr>
          <w:rFonts w:ascii="Times New Roman"/>
          <w:b w:val="false"/>
          <w:i w:val="false"/>
          <w:color w:val="000000"/>
          <w:sz w:val="28"/>
        </w:rPr>
        <w:t>
     Болашақта салымдар мен заемдарды орналастыру-алу бойынша,
</w:t>
      </w:r>
      <w:r>
        <w:br/>
      </w:r>
      <w:r>
        <w:rPr>
          <w:rFonts w:ascii="Times New Roman"/>
          <w:b w:val="false"/>
          <w:i w:val="false"/>
          <w:color w:val="000000"/>
          <w:sz w:val="28"/>
        </w:rPr>
        <w:t>
бағалы қағаздар мен қаржы фьючерстерін сатып алу-сату бойынша, және 
</w:t>
      </w:r>
      <w:r>
        <w:br/>
      </w:r>
      <w:r>
        <w:rPr>
          <w:rFonts w:ascii="Times New Roman"/>
          <w:b w:val="false"/>
          <w:i w:val="false"/>
          <w:color w:val="000000"/>
          <w:sz w:val="28"/>
        </w:rPr>
        <w:t>
валюталық құндылықтарды сатып алу-сату бойынша есепшоттар бөлігінде,
</w:t>
      </w:r>
      <w:r>
        <w:br/>
      </w:r>
      <w:r>
        <w:rPr>
          <w:rFonts w:ascii="Times New Roman"/>
          <w:b w:val="false"/>
          <w:i w:val="false"/>
          <w:color w:val="000000"/>
          <w:sz w:val="28"/>
        </w:rPr>
        <w:t>
баланстан тыс міндеттемелердің тәуекел дәрежесін белгілеген кезде 
</w:t>
      </w:r>
      <w:r>
        <w:br/>
      </w:r>
      <w:r>
        <w:rPr>
          <w:rFonts w:ascii="Times New Roman"/>
          <w:b w:val="false"/>
          <w:i w:val="false"/>
          <w:color w:val="000000"/>
          <w:sz w:val="28"/>
        </w:rPr>
        <w:t>
есепке ағымдағы және одан кейінгі екі ай ішінде туындауы мүмкін 
</w:t>
      </w:r>
      <w:r>
        <w:br/>
      </w:r>
      <w:r>
        <w:rPr>
          <w:rFonts w:ascii="Times New Roman"/>
          <w:b w:val="false"/>
          <w:i w:val="false"/>
          <w:color w:val="000000"/>
          <w:sz w:val="28"/>
        </w:rPr>
        <w:t>
міндеттемелерді қабылдау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банктерге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нормативтердің нормативтік
</w:t>
      </w:r>
      <w:r>
        <w:br/>
      </w:r>
      <w:r>
        <w:rPr>
          <w:rFonts w:ascii="Times New Roman"/>
          <w:b w:val="false"/>
          <w:i w:val="false"/>
          <w:color w:val="000000"/>
          <w:sz w:val="28"/>
        </w:rPr>
        <w:t>
                                         мәні және есеп айырысу
</w:t>
      </w:r>
      <w:r>
        <w:br/>
      </w:r>
      <w:r>
        <w:rPr>
          <w:rFonts w:ascii="Times New Roman"/>
          <w:b w:val="false"/>
          <w:i w:val="false"/>
          <w:color w:val="000000"/>
          <w:sz w:val="28"/>
        </w:rPr>
        <w:t>
                                      әдістемесі туралы нұсқаулыққа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оң жақтағы жоғарғы бұрыштағы жазбасы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жаңа редакцияда жазылды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Қаржы рыногын және қаржылық ұйымдарды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Активтер мен міндеттемелер мерзімдерін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салыстыру кестесі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200___ж. "____" 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(банктің қысқаша атауы)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        |       | Активтер|Шартты |Активтердің 
</w:t>
      </w:r>
      <w:r>
        <w:br/>
      </w:r>
      <w:r>
        <w:rPr>
          <w:rFonts w:ascii="Times New Roman"/>
          <w:b w:val="false"/>
          <w:i w:val="false"/>
          <w:color w:val="000000"/>
          <w:sz w:val="28"/>
        </w:rPr>
        <w:t>
NN |    Баптар     |Активтер|Міндет.|   минус |міндет.|Міндеттемелер
</w:t>
      </w:r>
      <w:r>
        <w:br/>
      </w:r>
      <w:r>
        <w:rPr>
          <w:rFonts w:ascii="Times New Roman"/>
          <w:b w:val="false"/>
          <w:i w:val="false"/>
          <w:color w:val="000000"/>
          <w:sz w:val="28"/>
        </w:rPr>
        <w:t>
   |               |        |темелер|міндетте.|темелер|мен Шартты 
</w:t>
      </w:r>
      <w:r>
        <w:br/>
      </w:r>
      <w:r>
        <w:rPr>
          <w:rFonts w:ascii="Times New Roman"/>
          <w:b w:val="false"/>
          <w:i w:val="false"/>
          <w:color w:val="000000"/>
          <w:sz w:val="28"/>
        </w:rPr>
        <w:t>
   |               |        |       |  мелер  |       |  міндетте.
</w:t>
      </w:r>
      <w:r>
        <w:br/>
      </w:r>
      <w:r>
        <w:rPr>
          <w:rFonts w:ascii="Times New Roman"/>
          <w:b w:val="false"/>
          <w:i w:val="false"/>
          <w:color w:val="000000"/>
          <w:sz w:val="28"/>
        </w:rPr>
        <w:t>
   |               |        |       |(3б.-4б.)|       |  мелердің 
</w:t>
      </w:r>
      <w:r>
        <w:br/>
      </w:r>
      <w:r>
        <w:rPr>
          <w:rFonts w:ascii="Times New Roman"/>
          <w:b w:val="false"/>
          <w:i w:val="false"/>
          <w:color w:val="000000"/>
          <w:sz w:val="28"/>
        </w:rPr>
        <w:t>
   |               |        |       |         |       |  сомасына 
</w:t>
      </w:r>
      <w:r>
        <w:br/>
      </w:r>
      <w:r>
        <w:rPr>
          <w:rFonts w:ascii="Times New Roman"/>
          <w:b w:val="false"/>
          <w:i w:val="false"/>
          <w:color w:val="000000"/>
          <w:sz w:val="28"/>
        </w:rPr>
        <w:t>
   |               |        |       |         |       |   қатысы
</w:t>
      </w:r>
      <w:r>
        <w:br/>
      </w:r>
      <w:r>
        <w:rPr>
          <w:rFonts w:ascii="Times New Roman"/>
          <w:b w:val="false"/>
          <w:i w:val="false"/>
          <w:color w:val="000000"/>
          <w:sz w:val="28"/>
        </w:rPr>
        <w:t>
   |               |        |       |         |      (3б./[4б.+6б.])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Талап еткенге
</w:t>
      </w:r>
      <w:r>
        <w:br/>
      </w:r>
      <w:r>
        <w:rPr>
          <w:rFonts w:ascii="Times New Roman"/>
          <w:b w:val="false"/>
          <w:i w:val="false"/>
          <w:color w:val="000000"/>
          <w:sz w:val="28"/>
        </w:rPr>
        <w:t>
  дейін     
</w:t>
      </w:r>
      <w:r>
        <w:br/>
      </w:r>
      <w:r>
        <w:rPr>
          <w:rFonts w:ascii="Times New Roman"/>
          <w:b w:val="false"/>
          <w:i w:val="false"/>
          <w:color w:val="000000"/>
          <w:sz w:val="28"/>
        </w:rPr>
        <w:t>
2  30 күнге дейін     
</w:t>
      </w:r>
      <w:r>
        <w:br/>
      </w:r>
      <w:r>
        <w:rPr>
          <w:rFonts w:ascii="Times New Roman"/>
          <w:b w:val="false"/>
          <w:i w:val="false"/>
          <w:color w:val="000000"/>
          <w:sz w:val="28"/>
        </w:rPr>
        <w:t>
3  3 айға дейін     
</w:t>
      </w:r>
      <w:r>
        <w:br/>
      </w:r>
      <w:r>
        <w:rPr>
          <w:rFonts w:ascii="Times New Roman"/>
          <w:b w:val="false"/>
          <w:i w:val="false"/>
          <w:color w:val="000000"/>
          <w:sz w:val="28"/>
        </w:rPr>
        <w:t>
4  6 айға дейін     
</w:t>
      </w:r>
      <w:r>
        <w:br/>
      </w:r>
      <w:r>
        <w:rPr>
          <w:rFonts w:ascii="Times New Roman"/>
          <w:b w:val="false"/>
          <w:i w:val="false"/>
          <w:color w:val="000000"/>
          <w:sz w:val="28"/>
        </w:rPr>
        <w:t>
5  1 жылға дейін     
</w:t>
      </w:r>
      <w:r>
        <w:br/>
      </w:r>
      <w:r>
        <w:rPr>
          <w:rFonts w:ascii="Times New Roman"/>
          <w:b w:val="false"/>
          <w:i w:val="false"/>
          <w:color w:val="000000"/>
          <w:sz w:val="28"/>
        </w:rPr>
        <w:t>
6  1 жылдан аса     
</w:t>
      </w:r>
      <w:r>
        <w:br/>
      </w:r>
      <w:r>
        <w:rPr>
          <w:rFonts w:ascii="Times New Roman"/>
          <w:b w:val="false"/>
          <w:i w:val="false"/>
          <w:color w:val="000000"/>
          <w:sz w:val="28"/>
        </w:rPr>
        <w:t>
7  Қорытынды: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Басшы:_____________________ 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(фамилиясы мен аты)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 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(фамилиясы мен аты)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Орындаушы:_____________________________ __________ 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 фамилиясы мен аты)   (қолы)     (телефон номері)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қол қойылған күн "_____" ______________ 200__ж.
</w:t>
      </w:r>
    </w:p>
    <w:p>
      <w:pPr>
        <w:spacing w:after="0"/>
        <w:ind w:left="0"/>
        <w:jc w:val="both"/>
      </w:pPr>
      <w:r>
        <w:rPr>
          <w:rFonts w:ascii="Times New Roman"/>
          <w:b w:val="false"/>
          <w:i w:val="false"/>
          <w:color w:val="000000"/>
          <w:sz w:val="28"/>
        </w:rPr>
        <w:t>
</w:t>
      </w:r>
      <w:r>
        <w:rPr>
          <w:rFonts w:ascii="Times New Roman"/>
          <w:b/>
          <w:i w:val="false"/>
          <w:color w:val="000000"/>
          <w:sz w:val="28"/>
        </w:rPr>
        <w:t>
        Активтер мен міндеттемелер мерзімдерін салыстыру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кестесін толтыру жөніндегі түсіндірме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Түсіндірмега өзгерту енгізілді - ҚР Қаржы рыногын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қаржылық ұйымдарды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2004 жылғы 16 ақпандағы N 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Активтер мен міндеттемелер мерзімдерін салыстыру кестесін
</w:t>
      </w:r>
      <w:r>
        <w:br/>
      </w:r>
      <w:r>
        <w:rPr>
          <w:rFonts w:ascii="Times New Roman"/>
          <w:b w:val="false"/>
          <w:i w:val="false"/>
          <w:color w:val="000000"/>
          <w:sz w:val="28"/>
        </w:rPr>
        <w:t>
толтыру кезінде әрбір актив (міндеттемелер) үшін ең аз мерзім
</w:t>
      </w:r>
      <w:r>
        <w:br/>
      </w:r>
      <w:r>
        <w:rPr>
          <w:rFonts w:ascii="Times New Roman"/>
          <w:b w:val="false"/>
          <w:i w:val="false"/>
          <w:color w:val="000000"/>
          <w:sz w:val="28"/>
        </w:rPr>
        <w:t>
қарастырылады, ол мерзім аяқталғаннан кейін банк дебиторлар мен
</w:t>
      </w:r>
      <w:r>
        <w:br/>
      </w:r>
      <w:r>
        <w:rPr>
          <w:rFonts w:ascii="Times New Roman"/>
          <w:b w:val="false"/>
          <w:i w:val="false"/>
          <w:color w:val="000000"/>
          <w:sz w:val="28"/>
        </w:rPr>
        <w:t>
корреспонденттердің міндеттемелерін орындауын талап етуге (клиент-
</w:t>
      </w:r>
      <w:r>
        <w:br/>
      </w:r>
      <w:r>
        <w:rPr>
          <w:rFonts w:ascii="Times New Roman"/>
          <w:b w:val="false"/>
          <w:i w:val="false"/>
          <w:color w:val="000000"/>
          <w:sz w:val="28"/>
        </w:rPr>
        <w:t>
тердің талаптарын орындауға міндетті) құқылы. 1-жолға банктің осы
</w:t>
      </w:r>
      <w:r>
        <w:br/>
      </w:r>
      <w:r>
        <w:rPr>
          <w:rFonts w:ascii="Times New Roman"/>
          <w:b w:val="false"/>
          <w:i w:val="false"/>
          <w:color w:val="000000"/>
          <w:sz w:val="28"/>
        </w:rPr>
        <w:t>
Нұсқаулықта көрсетілген талап ету бойынша жоғарғы өтімді активтер
</w:t>
      </w:r>
      <w:r>
        <w:br/>
      </w:r>
      <w:r>
        <w:rPr>
          <w:rFonts w:ascii="Times New Roman"/>
          <w:b w:val="false"/>
          <w:i w:val="false"/>
          <w:color w:val="000000"/>
          <w:sz w:val="28"/>
        </w:rPr>
        <w:t>
мен міндеттемелердің көлеміне есепке алынған активтері мен міндет-
</w:t>
      </w:r>
      <w:r>
        <w:br/>
      </w:r>
      <w:r>
        <w:rPr>
          <w:rFonts w:ascii="Times New Roman"/>
          <w:b w:val="false"/>
          <w:i w:val="false"/>
          <w:color w:val="000000"/>
          <w:sz w:val="28"/>
        </w:rPr>
        <w:t>
темелері жазылады. Мұндайда жіктелген активтерді қоспағанда,
</w:t>
      </w:r>
      <w:r>
        <w:br/>
      </w:r>
      <w:r>
        <w:rPr>
          <w:rFonts w:ascii="Times New Roman"/>
          <w:b w:val="false"/>
          <w:i w:val="false"/>
          <w:color w:val="000000"/>
          <w:sz w:val="28"/>
        </w:rPr>
        <w:t>
(күмәнді бiрiншi және екiншi санаттыдан басқа) активтер алынады.
</w:t>
      </w:r>
      <w:r>
        <w:br/>
      </w:r>
      <w:r>
        <w:rPr>
          <w:rFonts w:ascii="Times New Roman"/>
          <w:b w:val="false"/>
          <w:i w:val="false"/>
          <w:color w:val="000000"/>
          <w:sz w:val="28"/>
        </w:rPr>
        <w:t>
Активтер, міндеттемелер және шартты міндеттемелер бағандары бойынша
</w:t>
      </w:r>
      <w:r>
        <w:br/>
      </w:r>
      <w:r>
        <w:rPr>
          <w:rFonts w:ascii="Times New Roman"/>
          <w:b w:val="false"/>
          <w:i w:val="false"/>
          <w:color w:val="000000"/>
          <w:sz w:val="28"/>
        </w:rPr>
        <w:t>
1-ден 5-жолға дейінгі деректер өсу қорытындысы бойынша толтырылады-
</w:t>
      </w:r>
      <w:r>
        <w:br/>
      </w:r>
      <w:r>
        <w:rPr>
          <w:rFonts w:ascii="Times New Roman"/>
          <w:b w:val="false"/>
          <w:i w:val="false"/>
          <w:color w:val="000000"/>
          <w:sz w:val="28"/>
        </w:rPr>
        <w:t>
5 және 6-жолдардың сомасы "Қорытынды" бағанда жазылып, банк балан-
</w:t>
      </w:r>
      <w:r>
        <w:br/>
      </w:r>
      <w:r>
        <w:rPr>
          <w:rFonts w:ascii="Times New Roman"/>
          <w:b w:val="false"/>
          <w:i w:val="false"/>
          <w:color w:val="000000"/>
          <w:sz w:val="28"/>
        </w:rPr>
        <w:t>
сының деректерімен салыстырылады. "Қорытынды" бағаны мен баланстық
</w:t>
      </w:r>
      <w:r>
        <w:br/>
      </w:r>
      <w:r>
        <w:rPr>
          <w:rFonts w:ascii="Times New Roman"/>
          <w:b w:val="false"/>
          <w:i w:val="false"/>
          <w:color w:val="000000"/>
          <w:sz w:val="28"/>
        </w:rPr>
        <w:t>
актив бөлімінің қорытындысы арасындағы айырмашылық банк қалыптас-
</w:t>
      </w:r>
      <w:r>
        <w:br/>
      </w:r>
      <w:r>
        <w:rPr>
          <w:rFonts w:ascii="Times New Roman"/>
          <w:b w:val="false"/>
          <w:i w:val="false"/>
          <w:color w:val="000000"/>
          <w:sz w:val="28"/>
        </w:rPr>
        <w:t>
тырған резервтер (провизиялар) мен жіктелген активтердің (күмәнді
</w:t>
      </w:r>
      <w:r>
        <w:br/>
      </w:r>
      <w:r>
        <w:rPr>
          <w:rFonts w:ascii="Times New Roman"/>
          <w:b w:val="false"/>
          <w:i w:val="false"/>
          <w:color w:val="000000"/>
          <w:sz w:val="28"/>
        </w:rPr>
        <w:t>
бiрiншi және екiншi санаттыдан басқа) сомасына сәйкес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банктерге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нормативтердің нормативтік
</w:t>
      </w:r>
      <w:r>
        <w:br/>
      </w:r>
      <w:r>
        <w:rPr>
          <w:rFonts w:ascii="Times New Roman"/>
          <w:b w:val="false"/>
          <w:i w:val="false"/>
          <w:color w:val="000000"/>
          <w:sz w:val="28"/>
        </w:rPr>
        <w:t>
                                         мәні және есеп айырысу
</w:t>
      </w:r>
      <w:r>
        <w:br/>
      </w:r>
      <w:r>
        <w:rPr>
          <w:rFonts w:ascii="Times New Roman"/>
          <w:b w:val="false"/>
          <w:i w:val="false"/>
          <w:color w:val="000000"/>
          <w:sz w:val="28"/>
        </w:rPr>
        <w:t>
                                      әдістемесі туралы нұсқаулыққа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оң жақтағы жоғарғы бұрыштағы жазбасы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жаңа редакцияда жазылды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Қаржы рыногын және қаржылық ұйымдарды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Әрбір шетел валютасы бойынша валюталық позиция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валюталық нетто-позиция туралы есеп
</w:t>
      </w:r>
      <w:r>
        <w:rPr>
          <w:rFonts w:ascii="Times New Roman"/>
          <w:b w:val="false"/>
          <w:i w:val="false"/>
          <w:color w:val="000000"/>
          <w:sz w:val="28"/>
        </w:rPr>
        <w:t>
</w:t>
      </w:r>
      <w:r>
        <w:br/>
      </w:r>
      <w:r>
        <w:rPr>
          <w:rFonts w:ascii="Times New Roman"/>
          <w:b w:val="false"/>
          <w:i w:val="false"/>
          <w:color w:val="000000"/>
          <w:sz w:val="28"/>
        </w:rPr>
        <w:t>
          200___ж. "____" ________________ жағдай бойынша
</w:t>
      </w:r>
      <w:r>
        <w:br/>
      </w:r>
      <w:r>
        <w:rPr>
          <w:rFonts w:ascii="Times New Roman"/>
          <w:b w:val="false"/>
          <w:i w:val="false"/>
          <w:color w:val="000000"/>
          <w:sz w:val="28"/>
        </w:rPr>
        <w:t>
____________________________________________________________________                         (банктің қысқаша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Апта күндері бойынша операциялық күннің 
</w:t>
      </w:r>
      <w:r>
        <w:br/>
      </w:r>
      <w:r>
        <w:rPr>
          <w:rFonts w:ascii="Times New Roman"/>
          <w:b w:val="false"/>
          <w:i w:val="false"/>
          <w:color w:val="000000"/>
          <w:sz w:val="28"/>
        </w:rPr>
        <w:t>
 Талаптар | Міндет.   |                аяғындағы сальдо 
</w:t>
      </w:r>
      <w:r>
        <w:br/>
      </w:r>
      <w:r>
        <w:rPr>
          <w:rFonts w:ascii="Times New Roman"/>
          <w:b w:val="false"/>
          <w:i w:val="false"/>
          <w:color w:val="000000"/>
          <w:sz w:val="28"/>
        </w:rPr>
        <w:t>
          | темелер   |____________________________________________
</w:t>
      </w:r>
      <w:r>
        <w:br/>
      </w:r>
      <w:r>
        <w:rPr>
          <w:rFonts w:ascii="Times New Roman"/>
          <w:b w:val="false"/>
          <w:i w:val="false"/>
          <w:color w:val="000000"/>
          <w:sz w:val="28"/>
        </w:rPr>
        <w:t>
          |           |            1                        2     
</w:t>
      </w:r>
      <w:r>
        <w:br/>
      </w:r>
      <w:r>
        <w:rPr>
          <w:rFonts w:ascii="Times New Roman"/>
          <w:b w:val="false"/>
          <w:i w:val="false"/>
          <w:color w:val="000000"/>
          <w:sz w:val="28"/>
        </w:rPr>
        <w:t>
          |           |____________________________________________
</w:t>
      </w:r>
      <w:r>
        <w:br/>
      </w:r>
      <w:r>
        <w:rPr>
          <w:rFonts w:ascii="Times New Roman"/>
          <w:b w:val="false"/>
          <w:i w:val="false"/>
          <w:color w:val="000000"/>
          <w:sz w:val="28"/>
        </w:rPr>
        <w:t>
          |           |          (күні)                   (күні) 
</w:t>
      </w:r>
      <w:r>
        <w:br/>
      </w:r>
      <w:r>
        <w:rPr>
          <w:rFonts w:ascii="Times New Roman"/>
          <w:b w:val="false"/>
          <w:i w:val="false"/>
          <w:color w:val="000000"/>
          <w:sz w:val="28"/>
        </w:rPr>
        <w:t>
          |           |___________________________________________ 
</w:t>
      </w:r>
      <w:r>
        <w:br/>
      </w:r>
      <w:r>
        <w:rPr>
          <w:rFonts w:ascii="Times New Roman"/>
          <w:b w:val="false"/>
          <w:i w:val="false"/>
          <w:color w:val="000000"/>
          <w:sz w:val="28"/>
        </w:rPr>
        <w:t>
          |           | Талап.| Міндет.|Пози.|Талап.| Міндет.|Пози.
</w:t>
      </w:r>
      <w:r>
        <w:br/>
      </w:r>
      <w:r>
        <w:rPr>
          <w:rFonts w:ascii="Times New Roman"/>
          <w:b w:val="false"/>
          <w:i w:val="false"/>
          <w:color w:val="000000"/>
          <w:sz w:val="28"/>
        </w:rPr>
        <w:t>
          |           |  тар  | темелер| ция | тар  |темелер |ция 
</w:t>
      </w:r>
      <w:r>
        <w:br/>
      </w:r>
      <w:r>
        <w:rPr>
          <w:rFonts w:ascii="Times New Roman"/>
          <w:b w:val="false"/>
          <w:i w:val="false"/>
          <w:color w:val="000000"/>
          <w:sz w:val="28"/>
        </w:rPr>
        <w:t>
          |           | сомасы| сомасы |     |сомасы| сомасы | ____________________________________________________________________
</w:t>
      </w:r>
      <w:r>
        <w:br/>
      </w:r>
      <w:r>
        <w:rPr>
          <w:rFonts w:ascii="Times New Roman"/>
          <w:b w:val="false"/>
          <w:i w:val="false"/>
          <w:color w:val="000000"/>
          <w:sz w:val="28"/>
        </w:rPr>
        <w:t>
1. ҚОЛМА-ҚОЛ ШЕТЕЛ 
</w:t>
      </w:r>
      <w:r>
        <w:br/>
      </w:r>
      <w:r>
        <w:rPr>
          <w:rFonts w:ascii="Times New Roman"/>
          <w:b w:val="false"/>
          <w:i w:val="false"/>
          <w:color w:val="000000"/>
          <w:sz w:val="28"/>
        </w:rPr>
        <w:t>
  ВАЛЮТАСЫНДАҒЫ
</w:t>
      </w:r>
      <w:r>
        <w:br/>
      </w:r>
      <w:r>
        <w:rPr>
          <w:rFonts w:ascii="Times New Roman"/>
          <w:b w:val="false"/>
          <w:i w:val="false"/>
          <w:color w:val="000000"/>
          <w:sz w:val="28"/>
        </w:rPr>
        <w:t>
  ТАЛАПТАР               
</w:t>
      </w:r>
      <w:r>
        <w:br/>
      </w:r>
      <w:r>
        <w:rPr>
          <w:rFonts w:ascii="Times New Roman"/>
          <w:b w:val="false"/>
          <w:i w:val="false"/>
          <w:color w:val="000000"/>
          <w:sz w:val="28"/>
        </w:rPr>
        <w:t>
  ..... 
</w:t>
      </w:r>
      <w:r>
        <w:br/>
      </w:r>
      <w:r>
        <w:rPr>
          <w:rFonts w:ascii="Times New Roman"/>
          <w:b w:val="false"/>
          <w:i w:val="false"/>
          <w:color w:val="000000"/>
          <w:sz w:val="28"/>
        </w:rPr>
        <w:t>
2. САЛЫНҒАН/ТАРТЫЛҒАН 
</w:t>
      </w:r>
      <w:r>
        <w:br/>
      </w:r>
      <w:r>
        <w:rPr>
          <w:rFonts w:ascii="Times New Roman"/>
          <w:b w:val="false"/>
          <w:i w:val="false"/>
          <w:color w:val="000000"/>
          <w:sz w:val="28"/>
        </w:rPr>
        <w:t>
  САЛЫМДАР
</w:t>
      </w:r>
      <w:r>
        <w:br/>
      </w:r>
      <w:r>
        <w:rPr>
          <w:rFonts w:ascii="Times New Roman"/>
          <w:b w:val="false"/>
          <w:i w:val="false"/>
          <w:color w:val="000000"/>
          <w:sz w:val="28"/>
        </w:rPr>
        <w:t>
  ..... 
</w:t>
      </w:r>
      <w:r>
        <w:br/>
      </w:r>
      <w:r>
        <w:rPr>
          <w:rFonts w:ascii="Times New Roman"/>
          <w:b w:val="false"/>
          <w:i w:val="false"/>
          <w:color w:val="000000"/>
          <w:sz w:val="28"/>
        </w:rPr>
        <w:t>
3. БЕРІЛГЕН/АЛЫНҒАН
</w:t>
      </w:r>
      <w:r>
        <w:br/>
      </w:r>
      <w:r>
        <w:rPr>
          <w:rFonts w:ascii="Times New Roman"/>
          <w:b w:val="false"/>
          <w:i w:val="false"/>
          <w:color w:val="000000"/>
          <w:sz w:val="28"/>
        </w:rPr>
        <w:t>
  ЗАЕМДАР 
</w:t>
      </w:r>
      <w:r>
        <w:br/>
      </w:r>
      <w:r>
        <w:rPr>
          <w:rFonts w:ascii="Times New Roman"/>
          <w:b w:val="false"/>
          <w:i w:val="false"/>
          <w:color w:val="000000"/>
          <w:sz w:val="28"/>
        </w:rPr>
        <w:t>
  ..... 
</w:t>
      </w:r>
      <w:r>
        <w:br/>
      </w:r>
      <w:r>
        <w:rPr>
          <w:rFonts w:ascii="Times New Roman"/>
          <w:b w:val="false"/>
          <w:i w:val="false"/>
          <w:color w:val="000000"/>
          <w:sz w:val="28"/>
        </w:rPr>
        <w:t>
4. АЛУҒА/ТӨЛЕУГЕ 
</w:t>
      </w:r>
      <w:r>
        <w:br/>
      </w:r>
      <w:r>
        <w:rPr>
          <w:rFonts w:ascii="Times New Roman"/>
          <w:b w:val="false"/>
          <w:i w:val="false"/>
          <w:color w:val="000000"/>
          <w:sz w:val="28"/>
        </w:rPr>
        <w:t>
  ЕСЕПТЕЛГЕН СЫЙАҚЫ
</w:t>
      </w:r>
      <w:r>
        <w:br/>
      </w:r>
      <w:r>
        <w:rPr>
          <w:rFonts w:ascii="Times New Roman"/>
          <w:b w:val="false"/>
          <w:i w:val="false"/>
          <w:color w:val="000000"/>
          <w:sz w:val="28"/>
        </w:rPr>
        <w:t>
  .....
</w:t>
      </w:r>
      <w:r>
        <w:br/>
      </w:r>
      <w:r>
        <w:rPr>
          <w:rFonts w:ascii="Times New Roman"/>
          <w:b w:val="false"/>
          <w:i w:val="false"/>
          <w:color w:val="000000"/>
          <w:sz w:val="28"/>
        </w:rPr>
        <w:t>
5. БОРЫШКЕРЛІК ЖӘНЕ 
</w:t>
      </w:r>
      <w:r>
        <w:br/>
      </w:r>
      <w:r>
        <w:rPr>
          <w:rFonts w:ascii="Times New Roman"/>
          <w:b w:val="false"/>
          <w:i w:val="false"/>
          <w:color w:val="000000"/>
          <w:sz w:val="28"/>
        </w:rPr>
        <w:t>
  ҮЛЕСТІК БАҒАЛЫ 
</w:t>
      </w:r>
      <w:r>
        <w:br/>
      </w:r>
      <w:r>
        <w:rPr>
          <w:rFonts w:ascii="Times New Roman"/>
          <w:b w:val="false"/>
          <w:i w:val="false"/>
          <w:color w:val="000000"/>
          <w:sz w:val="28"/>
        </w:rPr>
        <w:t>
  ҚАҒАЗДАР
</w:t>
      </w:r>
      <w:r>
        <w:br/>
      </w:r>
      <w:r>
        <w:rPr>
          <w:rFonts w:ascii="Times New Roman"/>
          <w:b w:val="false"/>
          <w:i w:val="false"/>
          <w:color w:val="000000"/>
          <w:sz w:val="28"/>
        </w:rPr>
        <w:t>
  ..... 
</w:t>
      </w:r>
      <w:r>
        <w:br/>
      </w:r>
      <w:r>
        <w:rPr>
          <w:rFonts w:ascii="Times New Roman"/>
          <w:b w:val="false"/>
          <w:i w:val="false"/>
          <w:color w:val="000000"/>
          <w:sz w:val="28"/>
        </w:rPr>
        <w:t>
6. ДЕБИТОРЛЫҚ/
</w:t>
      </w:r>
      <w:r>
        <w:br/>
      </w:r>
      <w:r>
        <w:rPr>
          <w:rFonts w:ascii="Times New Roman"/>
          <w:b w:val="false"/>
          <w:i w:val="false"/>
          <w:color w:val="000000"/>
          <w:sz w:val="28"/>
        </w:rPr>
        <w:t>
  КРЕДИТОРЛЫҚ 
</w:t>
      </w:r>
      <w:r>
        <w:br/>
      </w:r>
      <w:r>
        <w:rPr>
          <w:rFonts w:ascii="Times New Roman"/>
          <w:b w:val="false"/>
          <w:i w:val="false"/>
          <w:color w:val="000000"/>
          <w:sz w:val="28"/>
        </w:rPr>
        <w:t>
  БЕРЕШЕК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ТУЫНДЫ ҚАРЖЫ ҚҰРАЛДАРЫ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ТАЛАПТАР    МІНДЕТТЕМЕЛЕР
</w:t>
      </w:r>
      <w:r>
        <w:br/>
      </w:r>
      <w:r>
        <w:rPr>
          <w:rFonts w:ascii="Times New Roman"/>
          <w:b w:val="false"/>
          <w:i w:val="false"/>
          <w:color w:val="000000"/>
          <w:sz w:val="28"/>
        </w:rPr>
        <w:t>
ҚОРЫТЫНДЫСЫ    ҚОРЫТЫНДЫСЫ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БАЛАНСТАН ТЫС БАЛАНСТАН ТЫС  
</w:t>
      </w:r>
      <w:r>
        <w:br/>
      </w:r>
      <w:r>
        <w:rPr>
          <w:rFonts w:ascii="Times New Roman"/>
          <w:b w:val="false"/>
          <w:i w:val="false"/>
          <w:color w:val="000000"/>
          <w:sz w:val="28"/>
        </w:rPr>
        <w:t>
ЕСЕПШОТТАР    ЕСЕПШОТТАР
</w:t>
      </w:r>
      <w:r>
        <w:br/>
      </w:r>
      <w:r>
        <w:rPr>
          <w:rFonts w:ascii="Times New Roman"/>
          <w:b w:val="false"/>
          <w:i w:val="false"/>
          <w:color w:val="000000"/>
          <w:sz w:val="28"/>
        </w:rPr>
        <w:t>
 БОЙЫНША       БОЙЫНША
</w:t>
      </w:r>
      <w:r>
        <w:br/>
      </w:r>
      <w:r>
        <w:rPr>
          <w:rFonts w:ascii="Times New Roman"/>
          <w:b w:val="false"/>
          <w:i w:val="false"/>
          <w:color w:val="000000"/>
          <w:sz w:val="28"/>
        </w:rPr>
        <w:t>
 ТАЛАПТАР    МІНДЕТТЕМЕЛЕР
</w:t>
      </w:r>
      <w:r>
        <w:br/>
      </w:r>
      <w:r>
        <w:rPr>
          <w:rFonts w:ascii="Times New Roman"/>
          <w:b w:val="false"/>
          <w:i w:val="false"/>
          <w:color w:val="000000"/>
          <w:sz w:val="28"/>
        </w:rPr>
        <w:t>
ҚОРЫТЫНДЫСЫ    ҚОРЫТЫНДЫСЫ ____________________________________________________________________
</w:t>
      </w:r>
      <w:r>
        <w:br/>
      </w:r>
      <w:r>
        <w:rPr>
          <w:rFonts w:ascii="Times New Roman"/>
          <w:b w:val="false"/>
          <w:i w:val="false"/>
          <w:color w:val="000000"/>
          <w:sz w:val="28"/>
        </w:rPr>
        <w:t>
ТАЛАПТАР     МІНДЕТТЕМЕЛЕР 
</w:t>
      </w:r>
      <w:r>
        <w:br/>
      </w:r>
      <w:r>
        <w:rPr>
          <w:rFonts w:ascii="Times New Roman"/>
          <w:b w:val="false"/>
          <w:i w:val="false"/>
          <w:color w:val="000000"/>
          <w:sz w:val="28"/>
        </w:rPr>
        <w:t>
ҚОРЫТЫНДЫСЫ    ҚОРЫТЫНДЫСЫ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Апта күндері бойынша операциялық күннің 
</w:t>
      </w:r>
      <w:r>
        <w:br/>
      </w:r>
      <w:r>
        <w:rPr>
          <w:rFonts w:ascii="Times New Roman"/>
          <w:b w:val="false"/>
          <w:i w:val="false"/>
          <w:color w:val="000000"/>
          <w:sz w:val="28"/>
        </w:rPr>
        <w:t>
                         аяғындағы сальдо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4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(күні)                   (күні)                   (күні)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Талап. | Міндет. |Пози.| Талап.|Міндет.|Пози.|Талап. |Міндет. |Пози.
</w:t>
      </w:r>
      <w:r>
        <w:br/>
      </w:r>
      <w:r>
        <w:rPr>
          <w:rFonts w:ascii="Times New Roman"/>
          <w:b w:val="false"/>
          <w:i w:val="false"/>
          <w:color w:val="000000"/>
          <w:sz w:val="28"/>
        </w:rPr>
        <w:t>
 тар   | темелер |ция  |  тар  |темелер|ция  | тар   |темелер |ция
</w:t>
      </w:r>
      <w:r>
        <w:br/>
      </w:r>
      <w:r>
        <w:rPr>
          <w:rFonts w:ascii="Times New Roman"/>
          <w:b w:val="false"/>
          <w:i w:val="false"/>
          <w:color w:val="000000"/>
          <w:sz w:val="28"/>
        </w:rPr>
        <w:t>
сомасы | сомасы  |     | сомасы|сомасы |     |сомасы |сомасы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6. 
</w:t>
      </w:r>
      <w:r>
        <w:br/>
      </w:r>
      <w:r>
        <w:rPr>
          <w:rFonts w:ascii="Times New Roman"/>
          <w:b w:val="false"/>
          <w:i w:val="false"/>
          <w:color w:val="000000"/>
          <w:sz w:val="28"/>
        </w:rPr>
        <w:t>
7.                 ***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Банктің нормативтерді есептеудің соңғы есепті 
</w:t>
      </w:r>
      <w:r>
        <w:br/>
      </w:r>
      <w:r>
        <w:rPr>
          <w:rFonts w:ascii="Times New Roman"/>
          <w:b w:val="false"/>
          <w:i w:val="false"/>
          <w:color w:val="000000"/>
          <w:sz w:val="28"/>
        </w:rPr>
        <w:t>
күндегі меншік капиталының көлемі:        _________________________
</w:t>
      </w:r>
      <w:r>
        <w:br/>
      </w:r>
      <w:r>
        <w:rPr>
          <w:rFonts w:ascii="Times New Roman"/>
          <w:b w:val="false"/>
          <w:i w:val="false"/>
          <w:color w:val="000000"/>
          <w:sz w:val="28"/>
        </w:rPr>
        <w:t>
Жекелеген шетелдік мемлекеттердің 
</w:t>
      </w:r>
      <w:r>
        <w:br/>
      </w:r>
      <w:r>
        <w:rPr>
          <w:rFonts w:ascii="Times New Roman"/>
          <w:b w:val="false"/>
          <w:i w:val="false"/>
          <w:color w:val="000000"/>
          <w:sz w:val="28"/>
        </w:rPr>
        <w:t>
(шетелдік мемлекеттер топтарының) 
</w:t>
      </w:r>
      <w:r>
        <w:br/>
      </w:r>
      <w:r>
        <w:rPr>
          <w:rFonts w:ascii="Times New Roman"/>
          <w:b w:val="false"/>
          <w:i w:val="false"/>
          <w:color w:val="000000"/>
          <w:sz w:val="28"/>
        </w:rPr>
        <w:t>
валюталары бойынша ашылған валюталық 
</w:t>
      </w:r>
      <w:r>
        <w:br/>
      </w:r>
      <w:r>
        <w:rPr>
          <w:rFonts w:ascii="Times New Roman"/>
          <w:b w:val="false"/>
          <w:i w:val="false"/>
          <w:color w:val="000000"/>
          <w:sz w:val="28"/>
        </w:rPr>
        <w:t>
позицияның белгіленген ең көп мөлшері:    _________________________
</w:t>
      </w:r>
      <w:r>
        <w:br/>
      </w:r>
      <w:r>
        <w:rPr>
          <w:rFonts w:ascii="Times New Roman"/>
          <w:b w:val="false"/>
          <w:i w:val="false"/>
          <w:color w:val="000000"/>
          <w:sz w:val="28"/>
        </w:rPr>
        <w:t>
Валюталық нетто-позицияның белгіленген 
</w:t>
      </w:r>
      <w:r>
        <w:br/>
      </w:r>
      <w:r>
        <w:rPr>
          <w:rFonts w:ascii="Times New Roman"/>
          <w:b w:val="false"/>
          <w:i w:val="false"/>
          <w:color w:val="000000"/>
          <w:sz w:val="28"/>
        </w:rPr>
        <w:t>
ең көп мөлшері:                           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_____________________ 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(фамилиясы мен аты)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_____________________ 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(фамилиясы мен аты)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Орындаушы: _____________________________ __________ 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 фамилиясы мен аты)  (қолы)     (телефон номері)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қол қойылған күн "_____" ______________ 200__ж.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Әрбір шетел валютасы бойынша валюталық позиция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валюталық нетто-позияция туралы есепті толтыру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түсіндірме
</w:t>
      </w:r>
      <w:r>
        <w:rPr>
          <w:rFonts w:ascii="Times New Roman"/>
          <w:b w:val="false"/>
          <w:i w:val="false"/>
          <w:color w:val="000000"/>
          <w:sz w:val="28"/>
        </w:rPr>
        <w:t>
</w:t>
      </w:r>
    </w:p>
    <w:p>
      <w:pPr>
        <w:spacing w:after="0"/>
        <w:ind w:left="0"/>
        <w:jc w:val="both"/>
      </w:pPr>
      <w:r>
        <w:rPr>
          <w:rFonts w:ascii="Times New Roman"/>
          <w:b w:val="false"/>
          <w:i w:val="false"/>
          <w:color w:val="000000"/>
          <w:sz w:val="28"/>
        </w:rPr>
        <w:t>
     1. Тиісті ұяшықтарда қалыптасқан арнайы провизияларды алып
</w:t>
      </w:r>
      <w:r>
        <w:br/>
      </w:r>
      <w:r>
        <w:rPr>
          <w:rFonts w:ascii="Times New Roman"/>
          <w:b w:val="false"/>
          <w:i w:val="false"/>
          <w:color w:val="000000"/>
          <w:sz w:val="28"/>
        </w:rPr>
        <w:t>
тастағандағы баланстық есепшоттарда ескерілген шетел валютасындағы
</w:t>
      </w:r>
      <w:r>
        <w:br/>
      </w:r>
      <w:r>
        <w:rPr>
          <w:rFonts w:ascii="Times New Roman"/>
          <w:b w:val="false"/>
          <w:i w:val="false"/>
          <w:color w:val="000000"/>
          <w:sz w:val="28"/>
        </w:rPr>
        <w:t>
талаптар мен міндеттемелер көрсетіледі. 
</w:t>
      </w:r>
      <w:r>
        <w:br/>
      </w:r>
      <w:r>
        <w:rPr>
          <w:rFonts w:ascii="Times New Roman"/>
          <w:b w:val="false"/>
          <w:i w:val="false"/>
          <w:color w:val="000000"/>
          <w:sz w:val="28"/>
        </w:rPr>
        <w:t>
     2. "Баланстан тыс есепшоттар бойынша талаптар қорытындысы"
</w:t>
      </w:r>
      <w:r>
        <w:br/>
      </w:r>
      <w:r>
        <w:rPr>
          <w:rFonts w:ascii="Times New Roman"/>
          <w:b w:val="false"/>
          <w:i w:val="false"/>
          <w:color w:val="000000"/>
          <w:sz w:val="28"/>
        </w:rPr>
        <w:t>
және "Баланстан тыс есепшоттар бойынша міндеттемелер қорытындысы"
</w:t>
      </w:r>
      <w:r>
        <w:br/>
      </w:r>
      <w:r>
        <w:rPr>
          <w:rFonts w:ascii="Times New Roman"/>
          <w:b w:val="false"/>
          <w:i w:val="false"/>
          <w:color w:val="000000"/>
          <w:sz w:val="28"/>
        </w:rPr>
        <w:t>
деген ұяшықтарда банк жүргізген хеджирлік мәмілелердің, оның ішінде
</w:t>
      </w:r>
      <w:r>
        <w:br/>
      </w:r>
      <w:r>
        <w:rPr>
          <w:rFonts w:ascii="Times New Roman"/>
          <w:b w:val="false"/>
          <w:i w:val="false"/>
          <w:color w:val="000000"/>
          <w:sz w:val="28"/>
        </w:rPr>
        <w:t>
жеткізіліксіз мәмілелердің сомасын есепке ала отырып, арнайы
</w:t>
      </w:r>
      <w:r>
        <w:br/>
      </w:r>
      <w:r>
        <w:rPr>
          <w:rFonts w:ascii="Times New Roman"/>
          <w:b w:val="false"/>
          <w:i w:val="false"/>
          <w:color w:val="000000"/>
          <w:sz w:val="28"/>
        </w:rPr>
        <w:t>
провизияларды алып тастағандағы шетел валютасындағы шартты талаптар
</w:t>
      </w:r>
      <w:r>
        <w:br/>
      </w:r>
      <w:r>
        <w:rPr>
          <w:rFonts w:ascii="Times New Roman"/>
          <w:b w:val="false"/>
          <w:i w:val="false"/>
          <w:color w:val="000000"/>
          <w:sz w:val="28"/>
        </w:rPr>
        <w:t>
мен міндеттемелер көрсетіледі. 
</w:t>
      </w:r>
      <w:r>
        <w:br/>
      </w:r>
      <w:r>
        <w:rPr>
          <w:rFonts w:ascii="Times New Roman"/>
          <w:b w:val="false"/>
          <w:i w:val="false"/>
          <w:color w:val="000000"/>
          <w:sz w:val="28"/>
        </w:rPr>
        <w:t>
     3. "Позиция" бағандары бойынша "Талаптар қорытындысы" және
</w:t>
      </w:r>
      <w:r>
        <w:br/>
      </w:r>
      <w:r>
        <w:rPr>
          <w:rFonts w:ascii="Times New Roman"/>
          <w:b w:val="false"/>
          <w:i w:val="false"/>
          <w:color w:val="000000"/>
          <w:sz w:val="28"/>
        </w:rPr>
        <w:t>
"Міндеттемелер қорытындысы" деген ұяшықтарда есепті кезеңдегі
</w:t>
      </w:r>
      <w:r>
        <w:br/>
      </w:r>
      <w:r>
        <w:rPr>
          <w:rFonts w:ascii="Times New Roman"/>
          <w:b w:val="false"/>
          <w:i w:val="false"/>
          <w:color w:val="000000"/>
          <w:sz w:val="28"/>
        </w:rPr>
        <w:t>
аптаның әрбір жұмыс күніндегі барлық шетел валютасы бойынша нетто-
</w:t>
      </w:r>
      <w:r>
        <w:br/>
      </w:r>
      <w:r>
        <w:rPr>
          <w:rFonts w:ascii="Times New Roman"/>
          <w:b w:val="false"/>
          <w:i w:val="false"/>
          <w:color w:val="000000"/>
          <w:sz w:val="28"/>
        </w:rPr>
        <w:t>
позиция көрсетіледі.
</w:t>
      </w:r>
      <w:r>
        <w:br/>
      </w:r>
      <w:r>
        <w:rPr>
          <w:rFonts w:ascii="Times New Roman"/>
          <w:b w:val="false"/>
          <w:i w:val="false"/>
          <w:color w:val="000000"/>
          <w:sz w:val="28"/>
        </w:rPr>
        <w:t>
     4. Жекелеген шетелдік мемлекеттердің (шетелдік мемлекеттер
</w:t>
      </w:r>
      <w:r>
        <w:br/>
      </w:r>
      <w:r>
        <w:rPr>
          <w:rFonts w:ascii="Times New Roman"/>
          <w:b w:val="false"/>
          <w:i w:val="false"/>
          <w:color w:val="000000"/>
          <w:sz w:val="28"/>
        </w:rPr>
        <w:t>
топтарының) валюталар және валюталық нетто-позиция бойынша белгі-
</w:t>
      </w:r>
      <w:r>
        <w:br/>
      </w:r>
      <w:r>
        <w:rPr>
          <w:rFonts w:ascii="Times New Roman"/>
          <w:b w:val="false"/>
          <w:i w:val="false"/>
          <w:color w:val="000000"/>
          <w:sz w:val="28"/>
        </w:rPr>
        <w:t>
ленген ең көп мөлшерден асатын ашылған позициялардың мөлшерлері
</w:t>
      </w:r>
      <w:r>
        <w:br/>
      </w:r>
      <w:r>
        <w:rPr>
          <w:rFonts w:ascii="Times New Roman"/>
          <w:b w:val="false"/>
          <w:i w:val="false"/>
          <w:color w:val="000000"/>
          <w:sz w:val="28"/>
        </w:rPr>
        <w:t>
туралы деректер қызыл түспен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банктерге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нормативтердің нормативтік
</w:t>
      </w:r>
      <w:r>
        <w:br/>
      </w:r>
      <w:r>
        <w:rPr>
          <w:rFonts w:ascii="Times New Roman"/>
          <w:b w:val="false"/>
          <w:i w:val="false"/>
          <w:color w:val="000000"/>
          <w:sz w:val="28"/>
        </w:rPr>
        <w:t>
                                         мәні мен әдістемесі туралы
</w:t>
      </w:r>
      <w:r>
        <w:br/>
      </w:r>
      <w:r>
        <w:rPr>
          <w:rFonts w:ascii="Times New Roman"/>
          <w:b w:val="false"/>
          <w:i w:val="false"/>
          <w:color w:val="000000"/>
          <w:sz w:val="28"/>
        </w:rPr>
        <w:t>
                                            нұсқаулыққа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Қаржы рыногын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қаржылық ұйымдарды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(банктің қысқаша атауы)
</w:t>
      </w:r>
    </w:p>
    <w:p>
      <w:pPr>
        <w:spacing w:after="0"/>
        <w:ind w:left="0"/>
        <w:jc w:val="both"/>
      </w:pPr>
      <w:r>
        <w:rPr>
          <w:rFonts w:ascii="Times New Roman"/>
          <w:b w:val="false"/>
          <w:i w:val="false"/>
          <w:color w:val="000000"/>
          <w:sz w:val="28"/>
        </w:rPr>
        <w:t>
</w:t>
      </w:r>
      <w:r>
        <w:rPr>
          <w:rFonts w:ascii="Times New Roman"/>
          <w:b/>
          <w:i w:val="false"/>
          <w:color w:val="000000"/>
          <w:sz w:val="28"/>
        </w:rPr>
        <w:t>
200 _ жылғы  «___» ________________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валютамен активтердің және міндеттемелердің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мерзімдерін салыстыру кестесі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213"/>
        <w:gridCol w:w="1413"/>
        <w:gridCol w:w="1593"/>
        <w:gridCol w:w="2253"/>
        <w:gridCol w:w="1913"/>
        <w:gridCol w:w="2853"/>
      </w:tblGrid>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Р/сN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
</w:t>
            </w:r>
            <w:r>
              <w:br/>
            </w:r>
            <w:r>
              <w:rPr>
                <w:rFonts w:ascii="Times New Roman"/>
                <w:b w:val="false"/>
                <w:i w:val="false"/>
                <w:color w:val="000000"/>
                <w:sz w:val="20"/>
              </w:rPr>
              <w:t>
сында
</w:t>
            </w:r>
            <w:r>
              <w:br/>
            </w:r>
            <w:r>
              <w:rPr>
                <w:rFonts w:ascii="Times New Roman"/>
                <w:b w:val="false"/>
                <w:i w:val="false"/>
                <w:color w:val="000000"/>
                <w:sz w:val="20"/>
              </w:rPr>
              <w:t>
актив-
</w:t>
            </w:r>
            <w:r>
              <w:br/>
            </w:r>
            <w:r>
              <w:rPr>
                <w:rFonts w:ascii="Times New Roman"/>
                <w:b w:val="false"/>
                <w:i w:val="false"/>
                <w:color w:val="000000"/>
                <w:sz w:val="20"/>
              </w:rPr>
              <w:t>
тер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w:t>
            </w:r>
            <w:r>
              <w:br/>
            </w:r>
            <w:r>
              <w:rPr>
                <w:rFonts w:ascii="Times New Roman"/>
                <w:b w:val="false"/>
                <w:i w:val="false"/>
                <w:color w:val="000000"/>
                <w:sz w:val="20"/>
              </w:rPr>
              <w:t>
валюта-
</w:t>
            </w:r>
            <w:r>
              <w:br/>
            </w:r>
            <w:r>
              <w:rPr>
                <w:rFonts w:ascii="Times New Roman"/>
                <w:b w:val="false"/>
                <w:i w:val="false"/>
                <w:color w:val="000000"/>
                <w:sz w:val="20"/>
              </w:rPr>
              <w:t>
сында
</w:t>
            </w:r>
            <w:r>
              <w:br/>
            </w:r>
            <w:r>
              <w:rPr>
                <w:rFonts w:ascii="Times New Roman"/>
                <w:b w:val="false"/>
                <w:i w:val="false"/>
                <w:color w:val="000000"/>
                <w:sz w:val="20"/>
              </w:rPr>
              <w:t>
міндет-
</w:t>
            </w:r>
            <w:r>
              <w:br/>
            </w:r>
            <w:r>
              <w:rPr>
                <w:rFonts w:ascii="Times New Roman"/>
                <w:b w:val="false"/>
                <w:i w:val="false"/>
                <w:color w:val="000000"/>
                <w:sz w:val="20"/>
              </w:rPr>
              <w:t>
темелер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r>
              <w:br/>
            </w:r>
            <w:r>
              <w:rPr>
                <w:rFonts w:ascii="Times New Roman"/>
                <w:b w:val="false"/>
                <w:i w:val="false"/>
                <w:color w:val="000000"/>
                <w:sz w:val="20"/>
              </w:rPr>
              <w:t>
минус
</w:t>
            </w:r>
            <w:r>
              <w:br/>
            </w:r>
            <w:r>
              <w:rPr>
                <w:rFonts w:ascii="Times New Roman"/>
                <w:b w:val="false"/>
                <w:i w:val="false"/>
                <w:color w:val="000000"/>
                <w:sz w:val="20"/>
              </w:rPr>
              <w:t>
міндет-
</w:t>
            </w:r>
            <w:r>
              <w:br/>
            </w:r>
            <w:r>
              <w:rPr>
                <w:rFonts w:ascii="Times New Roman"/>
                <w:b w:val="false"/>
                <w:i w:val="false"/>
                <w:color w:val="000000"/>
                <w:sz w:val="20"/>
              </w:rPr>
              <w:t>
темелер
</w:t>
            </w:r>
            <w:r>
              <w:br/>
            </w:r>
            <w:r>
              <w:rPr>
                <w:rFonts w:ascii="Times New Roman"/>
                <w:b w:val="false"/>
                <w:i w:val="false"/>
                <w:color w:val="000000"/>
                <w:sz w:val="20"/>
              </w:rPr>
              <w:t>
(3-бағана - 4-бағана)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w:t>
            </w:r>
            <w:r>
              <w:br/>
            </w:r>
            <w:r>
              <w:rPr>
                <w:rFonts w:ascii="Times New Roman"/>
                <w:b w:val="false"/>
                <w:i w:val="false"/>
                <w:color w:val="000000"/>
                <w:sz w:val="20"/>
              </w:rPr>
              <w:t>
валю-
</w:t>
            </w:r>
            <w:r>
              <w:br/>
            </w:r>
            <w:r>
              <w:rPr>
                <w:rFonts w:ascii="Times New Roman"/>
                <w:b w:val="false"/>
                <w:i w:val="false"/>
                <w:color w:val="000000"/>
                <w:sz w:val="20"/>
              </w:rPr>
              <w:t>
тасында
</w:t>
            </w:r>
            <w:r>
              <w:br/>
            </w:r>
            <w:r>
              <w:rPr>
                <w:rFonts w:ascii="Times New Roman"/>
                <w:b w:val="false"/>
                <w:i w:val="false"/>
                <w:color w:val="000000"/>
                <w:sz w:val="20"/>
              </w:rPr>
              <w:t>
шартты
</w:t>
            </w:r>
            <w:r>
              <w:br/>
            </w:r>
            <w:r>
              <w:rPr>
                <w:rFonts w:ascii="Times New Roman"/>
                <w:b w:val="false"/>
                <w:i w:val="false"/>
                <w:color w:val="000000"/>
                <w:sz w:val="20"/>
              </w:rPr>
              <w:t>
міндет-
</w:t>
            </w:r>
            <w:r>
              <w:br/>
            </w:r>
            <w:r>
              <w:rPr>
                <w:rFonts w:ascii="Times New Roman"/>
                <w:b w:val="false"/>
                <w:i w:val="false"/>
                <w:color w:val="000000"/>
                <w:sz w:val="20"/>
              </w:rPr>
              <w:t>
темелер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
</w:t>
            </w:r>
            <w:r>
              <w:br/>
            </w:r>
            <w:r>
              <w:rPr>
                <w:rFonts w:ascii="Times New Roman"/>
                <w:b w:val="false"/>
                <w:i w:val="false"/>
                <w:color w:val="000000"/>
                <w:sz w:val="20"/>
              </w:rPr>
              <w:t>
темелер
</w:t>
            </w:r>
            <w:r>
              <w:br/>
            </w:r>
            <w:r>
              <w:rPr>
                <w:rFonts w:ascii="Times New Roman"/>
                <w:b w:val="false"/>
                <w:i w:val="false"/>
                <w:color w:val="000000"/>
                <w:sz w:val="20"/>
              </w:rPr>
              <w:t>
мен шартты
</w:t>
            </w:r>
            <w:r>
              <w:br/>
            </w:r>
            <w:r>
              <w:rPr>
                <w:rFonts w:ascii="Times New Roman"/>
                <w:b w:val="false"/>
                <w:i w:val="false"/>
                <w:color w:val="000000"/>
                <w:sz w:val="20"/>
              </w:rPr>
              <w:t>
міндеттеме-
</w:t>
            </w:r>
            <w:r>
              <w:br/>
            </w:r>
            <w:r>
              <w:rPr>
                <w:rFonts w:ascii="Times New Roman"/>
                <w:b w:val="false"/>
                <w:i w:val="false"/>
                <w:color w:val="000000"/>
                <w:sz w:val="20"/>
              </w:rPr>
              <w:t>
лердің
</w:t>
            </w:r>
            <w:r>
              <w:br/>
            </w:r>
            <w:r>
              <w:rPr>
                <w:rFonts w:ascii="Times New Roman"/>
                <w:b w:val="false"/>
                <w:i w:val="false"/>
                <w:color w:val="000000"/>
                <w:sz w:val="20"/>
              </w:rPr>
              <w:t>
сомасына
</w:t>
            </w:r>
            <w:r>
              <w:br/>
            </w:r>
            <w:r>
              <w:rPr>
                <w:rFonts w:ascii="Times New Roman"/>
                <w:b w:val="false"/>
                <w:i w:val="false"/>
                <w:color w:val="000000"/>
                <w:sz w:val="20"/>
              </w:rPr>
              <w:t>
активтердің
</w:t>
            </w:r>
            <w:r>
              <w:br/>
            </w:r>
            <w:r>
              <w:rPr>
                <w:rFonts w:ascii="Times New Roman"/>
                <w:b w:val="false"/>
                <w:i w:val="false"/>
                <w:color w:val="000000"/>
                <w:sz w:val="20"/>
              </w:rPr>
              <w:t>
қатынасы
</w:t>
            </w:r>
            <w:r>
              <w:br/>
            </w:r>
            <w:r>
              <w:rPr>
                <w:rFonts w:ascii="Times New Roman"/>
                <w:b w:val="false"/>
                <w:i w:val="false"/>
                <w:color w:val="000000"/>
                <w:sz w:val="20"/>
              </w:rPr>
              <w:t>
(3-бағана/
</w:t>
            </w:r>
            <w:r>
              <w:br/>
            </w:r>
            <w:r>
              <w:rPr>
                <w:rFonts w:ascii="Times New Roman"/>
                <w:b w:val="false"/>
                <w:i w:val="false"/>
                <w:color w:val="000000"/>
                <w:sz w:val="20"/>
              </w:rPr>
              <w:t>
[4-бағана+
</w:t>
            </w:r>
            <w:r>
              <w:br/>
            </w:r>
            <w:r>
              <w:rPr>
                <w:rFonts w:ascii="Times New Roman"/>
                <w:b w:val="false"/>
                <w:i w:val="false"/>
                <w:color w:val="000000"/>
                <w:sz w:val="20"/>
              </w:rPr>
              <w:t>
6-бағана])
</w:t>
            </w:r>
          </w:p>
        </w:tc>
      </w:tr>
      <w:tr>
        <w:trPr>
          <w:trHeight w:val="1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ету
</w:t>
            </w:r>
            <w:r>
              <w:br/>
            </w:r>
            <w:r>
              <w:rPr>
                <w:rFonts w:ascii="Times New Roman"/>
                <w:b w:val="false"/>
                <w:i w:val="false"/>
                <w:color w:val="000000"/>
                <w:sz w:val="20"/>
              </w:rPr>
              <w:t>
бойынша,
</w:t>
            </w:r>
            <w:r>
              <w:br/>
            </w: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күнге
</w:t>
            </w:r>
            <w:r>
              <w:br/>
            </w:r>
            <w:r>
              <w:rPr>
                <w:rFonts w:ascii="Times New Roman"/>
                <w:b w:val="false"/>
                <w:i w:val="false"/>
                <w:color w:val="000000"/>
                <w:sz w:val="20"/>
              </w:rPr>
              <w:t>
дейін,
</w:t>
            </w:r>
            <w:r>
              <w:br/>
            </w: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айға
</w:t>
            </w:r>
            <w:r>
              <w:br/>
            </w:r>
            <w:r>
              <w:rPr>
                <w:rFonts w:ascii="Times New Roman"/>
                <w:b w:val="false"/>
                <w:i w:val="false"/>
                <w:color w:val="000000"/>
                <w:sz w:val="20"/>
              </w:rPr>
              <w:t>
дейін,
</w:t>
            </w:r>
            <w:r>
              <w:br/>
            </w: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айға дейін,
</w:t>
            </w:r>
            <w:r>
              <w:br/>
            </w: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жылға
</w:t>
            </w:r>
            <w:r>
              <w:br/>
            </w:r>
            <w:r>
              <w:rPr>
                <w:rFonts w:ascii="Times New Roman"/>
                <w:b w:val="false"/>
                <w:i w:val="false"/>
                <w:color w:val="000000"/>
                <w:sz w:val="20"/>
              </w:rPr>
              <w:t>
дейін,
</w:t>
            </w:r>
            <w:r>
              <w:br/>
            </w: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жылдан
</w:t>
            </w:r>
            <w:r>
              <w:br/>
            </w:r>
            <w:r>
              <w:rPr>
                <w:rFonts w:ascii="Times New Roman"/>
                <w:b w:val="false"/>
                <w:i w:val="false"/>
                <w:color w:val="000000"/>
                <w:sz w:val="20"/>
              </w:rPr>
              <w:t>
жоғары,
</w:t>
            </w:r>
            <w:r>
              <w:br/>
            </w:r>
            <w:r>
              <w:rPr>
                <w:rFonts w:ascii="Times New Roman"/>
                <w:b w:val="false"/>
                <w:i w:val="false"/>
                <w:color w:val="000000"/>
                <w:sz w:val="20"/>
              </w:rPr>
              <w:t>
оның
</w:t>
            </w:r>
            <w:r>
              <w:br/>
            </w:r>
            <w:r>
              <w:rPr>
                <w:rFonts w:ascii="Times New Roman"/>
                <w:b w:val="false"/>
                <w:i w:val="false"/>
                <w:color w:val="000000"/>
                <w:sz w:val="20"/>
              </w:rPr>
              <w:t>
ішінде: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Қорытынды: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  ____________
</w:t>
      </w:r>
      <w:r>
        <w:br/>
      </w:r>
      <w:r>
        <w:rPr>
          <w:rFonts w:ascii="Times New Roman"/>
          <w:b w:val="false"/>
          <w:i w:val="false"/>
          <w:color w:val="000000"/>
          <w:sz w:val="28"/>
        </w:rPr>
        <w:t>
            (фамилиясы және аты)          (қолы)
</w:t>
      </w:r>
    </w:p>
    <w:p>
      <w:pPr>
        <w:spacing w:after="0"/>
        <w:ind w:left="0"/>
        <w:jc w:val="both"/>
      </w:pPr>
      <w:r>
        <w:rPr>
          <w:rFonts w:ascii="Times New Roman"/>
          <w:b w:val="false"/>
          <w:i w:val="false"/>
          <w:color w:val="000000"/>
          <w:sz w:val="28"/>
        </w:rPr>
        <w:t>
Бас бухгалтер: ________________________  ___________
</w:t>
      </w:r>
      <w:r>
        <w:br/>
      </w:r>
      <w:r>
        <w:rPr>
          <w:rFonts w:ascii="Times New Roman"/>
          <w:b w:val="false"/>
          <w:i w:val="false"/>
          <w:color w:val="000000"/>
          <w:sz w:val="28"/>
        </w:rPr>
        <w:t>
                (фамилиясы және аты)      (қолы)
</w:t>
      </w:r>
    </w:p>
    <w:p>
      <w:pPr>
        <w:spacing w:after="0"/>
        <w:ind w:left="0"/>
        <w:jc w:val="both"/>
      </w:pPr>
      <w:r>
        <w:rPr>
          <w:rFonts w:ascii="Times New Roman"/>
          <w:b w:val="false"/>
          <w:i w:val="false"/>
          <w:color w:val="000000"/>
          <w:sz w:val="28"/>
        </w:rPr>
        <w:t>
Орындаушы: _____________________________ ________ _________________
</w:t>
      </w:r>
      <w:r>
        <w:br/>
      </w:r>
      <w:r>
        <w:rPr>
          <w:rFonts w:ascii="Times New Roman"/>
          <w:b w:val="false"/>
          <w:i w:val="false"/>
          <w:color w:val="000000"/>
          <w:sz w:val="28"/>
        </w:rPr>
        <w:t>
          (лауазымы, фамилиясы мен аты)  (қолы)   (телефон нөмірі)
</w:t>
      </w:r>
    </w:p>
    <w:p>
      <w:pPr>
        <w:spacing w:after="0"/>
        <w:ind w:left="0"/>
        <w:jc w:val="both"/>
      </w:pPr>
      <w:r>
        <w:rPr>
          <w:rFonts w:ascii="Times New Roman"/>
          <w:b w:val="false"/>
          <w:i w:val="false"/>
          <w:color w:val="000000"/>
          <w:sz w:val="28"/>
        </w:rPr>
        <w:t>
     Есепке қол қойылған күн 200 __ жылғы "___"________________
</w:t>
      </w:r>
    </w:p>
    <w:p>
      <w:pPr>
        <w:spacing w:after="0"/>
        <w:ind w:left="0"/>
        <w:jc w:val="both"/>
      </w:pPr>
      <w:r>
        <w:rPr>
          <w:rFonts w:ascii="Times New Roman"/>
          <w:b w:val="false"/>
          <w:i w:val="false"/>
          <w:color w:val="000000"/>
          <w:sz w:val="28"/>
        </w:rPr>
        <w:t>
     Активтер мен міндеттемелер мерзімдерін салыстыру кестесін
</w:t>
      </w:r>
      <w:r>
        <w:br/>
      </w:r>
      <w:r>
        <w:rPr>
          <w:rFonts w:ascii="Times New Roman"/>
          <w:b w:val="false"/>
          <w:i w:val="false"/>
          <w:color w:val="000000"/>
          <w:sz w:val="28"/>
        </w:rPr>
        <w:t>
толтыру жөніндегі түсіндірме:
</w:t>
      </w:r>
      <w:r>
        <w:br/>
      </w:r>
      <w:r>
        <w:rPr>
          <w:rFonts w:ascii="Times New Roman"/>
          <w:b w:val="false"/>
          <w:i w:val="false"/>
          <w:color w:val="000000"/>
          <w:sz w:val="28"/>
        </w:rPr>
        <w:t>
     Шетел валютасында активтер мен міндеттемелер мерзімдерін
</w:t>
      </w:r>
      <w:r>
        <w:br/>
      </w:r>
      <w:r>
        <w:rPr>
          <w:rFonts w:ascii="Times New Roman"/>
          <w:b w:val="false"/>
          <w:i w:val="false"/>
          <w:color w:val="000000"/>
          <w:sz w:val="28"/>
        </w:rPr>
        <w:t>
салыстыру кестесін толтыру кезінде шетел валютасында әрбір актив
</w:t>
      </w:r>
      <w:r>
        <w:br/>
      </w:r>
      <w:r>
        <w:rPr>
          <w:rFonts w:ascii="Times New Roman"/>
          <w:b w:val="false"/>
          <w:i w:val="false"/>
          <w:color w:val="000000"/>
          <w:sz w:val="28"/>
        </w:rPr>
        <w:t>
(міндеттемелер) үшін ең аз мерзім қарастырылады, ол мерзім аяқтал-
</w:t>
      </w:r>
      <w:r>
        <w:br/>
      </w:r>
      <w:r>
        <w:rPr>
          <w:rFonts w:ascii="Times New Roman"/>
          <w:b w:val="false"/>
          <w:i w:val="false"/>
          <w:color w:val="000000"/>
          <w:sz w:val="28"/>
        </w:rPr>
        <w:t>
ғаннан кейін банк дебиторлар мен корреспонденттердің міндеттемелерін
</w:t>
      </w:r>
      <w:r>
        <w:br/>
      </w:r>
      <w:r>
        <w:rPr>
          <w:rFonts w:ascii="Times New Roman"/>
          <w:b w:val="false"/>
          <w:i w:val="false"/>
          <w:color w:val="000000"/>
          <w:sz w:val="28"/>
        </w:rPr>
        <w:t>
орындауын талап етуге (клиенттердің талаптарын орындауға міндетті)
</w:t>
      </w:r>
      <w:r>
        <w:br/>
      </w:r>
      <w:r>
        <w:rPr>
          <w:rFonts w:ascii="Times New Roman"/>
          <w:b w:val="false"/>
          <w:i w:val="false"/>
          <w:color w:val="000000"/>
          <w:sz w:val="28"/>
        </w:rPr>
        <w:t>
құқылы. 1-7-жолдар толтырылады, оның ішінде жеке шет мемлекеттердің
</w:t>
      </w:r>
      <w:r>
        <w:br/>
      </w:r>
      <w:r>
        <w:rPr>
          <w:rFonts w:ascii="Times New Roman"/>
          <w:b w:val="false"/>
          <w:i w:val="false"/>
          <w:color w:val="000000"/>
          <w:sz w:val="28"/>
        </w:rPr>
        <w:t>
(шет мемлекеттер топтарының) мынадай валюталары бөлігінде:
</w:t>
      </w:r>
      <w:r>
        <w:br/>
      </w:r>
      <w:r>
        <w:rPr>
          <w:rFonts w:ascii="Times New Roman"/>
          <w:b w:val="false"/>
          <w:i w:val="false"/>
          <w:color w:val="000000"/>
          <w:sz w:val="28"/>
        </w:rPr>
        <w:t>
     1) Standard &amp; Poor's агенттігінің "А"-дан төмен емес тәуелсіз
</w:t>
      </w:r>
      <w:r>
        <w:br/>
      </w:r>
      <w:r>
        <w:rPr>
          <w:rFonts w:ascii="Times New Roman"/>
          <w:b w:val="false"/>
          <w:i w:val="false"/>
          <w:color w:val="000000"/>
          <w:sz w:val="28"/>
        </w:rPr>
        <w:t>
рейтингі бар елдердің немесе басқа рейтинг агенттіктерінің біреуінің
</w:t>
      </w:r>
      <w:r>
        <w:br/>
      </w:r>
      <w:r>
        <w:rPr>
          <w:rFonts w:ascii="Times New Roman"/>
          <w:b w:val="false"/>
          <w:i w:val="false"/>
          <w:color w:val="000000"/>
          <w:sz w:val="28"/>
        </w:rPr>
        <w:t>
осындай деңгейдегі рейтингі бар елдердің шетел валютасында, және
</w:t>
      </w:r>
      <w:r>
        <w:br/>
      </w:r>
      <w:r>
        <w:rPr>
          <w:rFonts w:ascii="Times New Roman"/>
          <w:b w:val="false"/>
          <w:i w:val="false"/>
          <w:color w:val="000000"/>
          <w:sz w:val="28"/>
        </w:rPr>
        <w:t>
"Еуро" валютасында;
</w:t>
      </w:r>
      <w:r>
        <w:br/>
      </w:r>
      <w:r>
        <w:rPr>
          <w:rFonts w:ascii="Times New Roman"/>
          <w:b w:val="false"/>
          <w:i w:val="false"/>
          <w:color w:val="000000"/>
          <w:sz w:val="28"/>
        </w:rPr>
        <w:t>
     2) Standard &amp; Poor's агенттігінің "В"-дан "А"-ға дейінгі
</w:t>
      </w:r>
      <w:r>
        <w:br/>
      </w:r>
      <w:r>
        <w:rPr>
          <w:rFonts w:ascii="Times New Roman"/>
          <w:b w:val="false"/>
          <w:i w:val="false"/>
          <w:color w:val="000000"/>
          <w:sz w:val="28"/>
        </w:rPr>
        <w:t>
тәуелсіз рейтингі бар елдердің немесе басқа рейтинг агенттіктерінің
</w:t>
      </w:r>
      <w:r>
        <w:br/>
      </w:r>
      <w:r>
        <w:rPr>
          <w:rFonts w:ascii="Times New Roman"/>
          <w:b w:val="false"/>
          <w:i w:val="false"/>
          <w:color w:val="000000"/>
          <w:sz w:val="28"/>
        </w:rPr>
        <w:t>
біреуінің осындай деңгейдегі рейтингі бар елдердің шетел валютасында;
</w:t>
      </w:r>
      <w:r>
        <w:br/>
      </w:r>
      <w:r>
        <w:rPr>
          <w:rFonts w:ascii="Times New Roman"/>
          <w:b w:val="false"/>
          <w:i w:val="false"/>
          <w:color w:val="000000"/>
          <w:sz w:val="28"/>
        </w:rPr>
        <w:t>
     3) Standard &amp; Poor's агенттігінің "В"-дан төмен емес тәуелсіз
</w:t>
      </w:r>
      <w:r>
        <w:br/>
      </w:r>
      <w:r>
        <w:rPr>
          <w:rFonts w:ascii="Times New Roman"/>
          <w:b w:val="false"/>
          <w:i w:val="false"/>
          <w:color w:val="000000"/>
          <w:sz w:val="28"/>
        </w:rPr>
        <w:t>
рейтингі бар елдердің немесе басқа рейтинг агенттіктерінің біреуінің
</w:t>
      </w:r>
      <w:r>
        <w:br/>
      </w:r>
      <w:r>
        <w:rPr>
          <w:rFonts w:ascii="Times New Roman"/>
          <w:b w:val="false"/>
          <w:i w:val="false"/>
          <w:color w:val="000000"/>
          <w:sz w:val="28"/>
        </w:rPr>
        <w:t>
осындай деңгейдегі рейтингі бар елдердің және сәйкес рейтинг бағасы
</w:t>
      </w:r>
      <w:r>
        <w:br/>
      </w:r>
      <w:r>
        <w:rPr>
          <w:rFonts w:ascii="Times New Roman"/>
          <w:b w:val="false"/>
          <w:i w:val="false"/>
          <w:color w:val="000000"/>
          <w:sz w:val="28"/>
        </w:rPr>
        <w:t>
жоқ елдердің шетел валютасында.
</w:t>
      </w:r>
      <w:r>
        <w:br/>
      </w:r>
      <w:r>
        <w:rPr>
          <w:rFonts w:ascii="Times New Roman"/>
          <w:b w:val="false"/>
          <w:i w:val="false"/>
          <w:color w:val="000000"/>
          <w:sz w:val="28"/>
        </w:rPr>
        <w:t>
     Активтер, міндеттемелер және шартты міндеттемелер бағандары
</w:t>
      </w:r>
      <w:r>
        <w:br/>
      </w:r>
      <w:r>
        <w:rPr>
          <w:rFonts w:ascii="Times New Roman"/>
          <w:b w:val="false"/>
          <w:i w:val="false"/>
          <w:color w:val="000000"/>
          <w:sz w:val="28"/>
        </w:rPr>
        <w:t>
бойынша 1-ден 5-жолға дейінгі деректер өсу қорытындысы бойынша
</w:t>
      </w:r>
      <w:r>
        <w:br/>
      </w:r>
      <w:r>
        <w:rPr>
          <w:rFonts w:ascii="Times New Roman"/>
          <w:b w:val="false"/>
          <w:i w:val="false"/>
          <w:color w:val="000000"/>
          <w:sz w:val="28"/>
        </w:rPr>
        <w:t>
толтырылады. 5 және 6-жолдардың сомасы 7-жолдағы "Қорытындыға"
</w:t>
      </w:r>
      <w:r>
        <w:br/>
      </w:r>
      <w:r>
        <w:rPr>
          <w:rFonts w:ascii="Times New Roman"/>
          <w:b w:val="false"/>
          <w:i w:val="false"/>
          <w:color w:val="000000"/>
          <w:sz w:val="28"/>
        </w:rPr>
        <w:t>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банктерге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нормативтердің нормативтік
</w:t>
      </w:r>
      <w:r>
        <w:br/>
      </w:r>
      <w:r>
        <w:rPr>
          <w:rFonts w:ascii="Times New Roman"/>
          <w:b w:val="false"/>
          <w:i w:val="false"/>
          <w:color w:val="000000"/>
          <w:sz w:val="28"/>
        </w:rPr>
        <w:t>
                                        мәні мен әдістемесі туралы
</w:t>
      </w:r>
      <w:r>
        <w:br/>
      </w:r>
      <w:r>
        <w:rPr>
          <w:rFonts w:ascii="Times New Roman"/>
          <w:b w:val="false"/>
          <w:i w:val="false"/>
          <w:color w:val="000000"/>
          <w:sz w:val="28"/>
        </w:rPr>
        <w:t>
                                           нұсқаулыққа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Қаржы рыногын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қаржылық ұйымдарды реттеу мен қадағалау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2004 жылғы 27 желтоқсандағы N 390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(банктің қысқаша атауы)
</w:t>
      </w:r>
    </w:p>
    <w:p>
      <w:pPr>
        <w:spacing w:after="0"/>
        <w:ind w:left="0"/>
        <w:jc w:val="both"/>
      </w:pPr>
      <w:r>
        <w:rPr>
          <w:rFonts w:ascii="Times New Roman"/>
          <w:b w:val="false"/>
          <w:i w:val="false"/>
          <w:color w:val="000000"/>
          <w:sz w:val="28"/>
        </w:rPr>
        <w:t>
</w:t>
      </w:r>
      <w:r>
        <w:rPr>
          <w:rFonts w:ascii="Times New Roman"/>
          <w:b/>
          <w:i w:val="false"/>
          <w:color w:val="000000"/>
          <w:sz w:val="28"/>
        </w:rPr>
        <w:t>
200 _ жылғы  «___» ________________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валютамен активтердің және міндеттемелердің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мерзімдерін салыстыру кестесі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33"/>
        <w:gridCol w:w="1593"/>
        <w:gridCol w:w="1613"/>
        <w:gridCol w:w="1993"/>
        <w:gridCol w:w="1733"/>
        <w:gridCol w:w="2573"/>
      </w:tblGrid>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Р/сN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валю-
</w:t>
            </w:r>
            <w:r>
              <w:br/>
            </w:r>
            <w:r>
              <w:rPr>
                <w:rFonts w:ascii="Times New Roman"/>
                <w:b w:val="false"/>
                <w:i w:val="false"/>
                <w:color w:val="000000"/>
                <w:sz w:val="20"/>
              </w:rPr>
              <w:t>
тамен
</w:t>
            </w:r>
            <w:r>
              <w:br/>
            </w:r>
            <w:r>
              <w:rPr>
                <w:rFonts w:ascii="Times New Roman"/>
                <w:b w:val="false"/>
                <w:i w:val="false"/>
                <w:color w:val="000000"/>
                <w:sz w:val="20"/>
              </w:rPr>
              <w:t>
актив-
</w:t>
            </w:r>
            <w:r>
              <w:br/>
            </w:r>
            <w:r>
              <w:rPr>
                <w:rFonts w:ascii="Times New Roman"/>
                <w:b w:val="false"/>
                <w:i w:val="false"/>
                <w:color w:val="000000"/>
                <w:sz w:val="20"/>
              </w:rPr>
              <w:t>
тер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валю-
</w:t>
            </w:r>
            <w:r>
              <w:br/>
            </w:r>
            <w:r>
              <w:rPr>
                <w:rFonts w:ascii="Times New Roman"/>
                <w:b w:val="false"/>
                <w:i w:val="false"/>
                <w:color w:val="000000"/>
                <w:sz w:val="20"/>
              </w:rPr>
              <w:t>
тамен
</w:t>
            </w:r>
            <w:r>
              <w:br/>
            </w:r>
            <w:r>
              <w:rPr>
                <w:rFonts w:ascii="Times New Roman"/>
                <w:b w:val="false"/>
                <w:i w:val="false"/>
                <w:color w:val="000000"/>
                <w:sz w:val="20"/>
              </w:rPr>
              <w:t>
міндет-
</w:t>
            </w:r>
            <w:r>
              <w:br/>
            </w:r>
            <w:r>
              <w:rPr>
                <w:rFonts w:ascii="Times New Roman"/>
                <w:b w:val="false"/>
                <w:i w:val="false"/>
                <w:color w:val="000000"/>
                <w:sz w:val="20"/>
              </w:rPr>
              <w:t>
темелер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
</w:t>
            </w:r>
            <w:r>
              <w:br/>
            </w:r>
            <w:r>
              <w:rPr>
                <w:rFonts w:ascii="Times New Roman"/>
                <w:b w:val="false"/>
                <w:i w:val="false"/>
                <w:color w:val="000000"/>
                <w:sz w:val="20"/>
              </w:rPr>
              <w:t>
тер
</w:t>
            </w:r>
            <w:r>
              <w:br/>
            </w:r>
            <w:r>
              <w:rPr>
                <w:rFonts w:ascii="Times New Roman"/>
                <w:b w:val="false"/>
                <w:i w:val="false"/>
                <w:color w:val="000000"/>
                <w:sz w:val="20"/>
              </w:rPr>
              <w:t>
минус
</w:t>
            </w:r>
            <w:r>
              <w:br/>
            </w:r>
            <w:r>
              <w:rPr>
                <w:rFonts w:ascii="Times New Roman"/>
                <w:b w:val="false"/>
                <w:i w:val="false"/>
                <w:color w:val="000000"/>
                <w:sz w:val="20"/>
              </w:rPr>
              <w:t>
міндет-
</w:t>
            </w:r>
            <w:r>
              <w:br/>
            </w:r>
            <w:r>
              <w:rPr>
                <w:rFonts w:ascii="Times New Roman"/>
                <w:b w:val="false"/>
                <w:i w:val="false"/>
                <w:color w:val="000000"/>
                <w:sz w:val="20"/>
              </w:rPr>
              <w:t>
темелер
</w:t>
            </w:r>
            <w:r>
              <w:br/>
            </w:r>
            <w:r>
              <w:rPr>
                <w:rFonts w:ascii="Times New Roman"/>
                <w:b w:val="false"/>
                <w:i w:val="false"/>
                <w:color w:val="000000"/>
                <w:sz w:val="20"/>
              </w:rPr>
              <w:t>
(3-бағана
</w:t>
            </w:r>
            <w:r>
              <w:br/>
            </w:r>
            <w:r>
              <w:rPr>
                <w:rFonts w:ascii="Times New Roman"/>
                <w:b w:val="false"/>
                <w:i w:val="false"/>
                <w:color w:val="000000"/>
                <w:sz w:val="20"/>
              </w:rPr>
              <w:t>
- 4-
</w:t>
            </w:r>
            <w:r>
              <w:br/>
            </w:r>
            <w:r>
              <w:rPr>
                <w:rFonts w:ascii="Times New Roman"/>
                <w:b w:val="false"/>
                <w:i w:val="false"/>
                <w:color w:val="000000"/>
                <w:sz w:val="20"/>
              </w:rPr>
              <w:t>
бағана)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валю-
</w:t>
            </w:r>
            <w:r>
              <w:br/>
            </w:r>
            <w:r>
              <w:rPr>
                <w:rFonts w:ascii="Times New Roman"/>
                <w:b w:val="false"/>
                <w:i w:val="false"/>
                <w:color w:val="000000"/>
                <w:sz w:val="20"/>
              </w:rPr>
              <w:t>
тамен
</w:t>
            </w:r>
            <w:r>
              <w:br/>
            </w:r>
            <w:r>
              <w:rPr>
                <w:rFonts w:ascii="Times New Roman"/>
                <w:b w:val="false"/>
                <w:i w:val="false"/>
                <w:color w:val="000000"/>
                <w:sz w:val="20"/>
              </w:rPr>
              <w:t>
шартты
</w:t>
            </w:r>
            <w:r>
              <w:br/>
            </w:r>
            <w:r>
              <w:rPr>
                <w:rFonts w:ascii="Times New Roman"/>
                <w:b w:val="false"/>
                <w:i w:val="false"/>
                <w:color w:val="000000"/>
                <w:sz w:val="20"/>
              </w:rPr>
              <w:t>
міндет-
</w:t>
            </w:r>
            <w:r>
              <w:br/>
            </w:r>
            <w:r>
              <w:rPr>
                <w:rFonts w:ascii="Times New Roman"/>
                <w:b w:val="false"/>
                <w:i w:val="false"/>
                <w:color w:val="000000"/>
                <w:sz w:val="20"/>
              </w:rPr>
              <w:t>
темелер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
</w:t>
            </w:r>
            <w:r>
              <w:br/>
            </w:r>
            <w:r>
              <w:rPr>
                <w:rFonts w:ascii="Times New Roman"/>
                <w:b w:val="false"/>
                <w:i w:val="false"/>
                <w:color w:val="000000"/>
                <w:sz w:val="20"/>
              </w:rPr>
              <w:t>
темелер
</w:t>
            </w:r>
            <w:r>
              <w:br/>
            </w:r>
            <w:r>
              <w:rPr>
                <w:rFonts w:ascii="Times New Roman"/>
                <w:b w:val="false"/>
                <w:i w:val="false"/>
                <w:color w:val="000000"/>
                <w:sz w:val="20"/>
              </w:rPr>
              <w:t>
мен шартты
</w:t>
            </w:r>
            <w:r>
              <w:br/>
            </w:r>
            <w:r>
              <w:rPr>
                <w:rFonts w:ascii="Times New Roman"/>
                <w:b w:val="false"/>
                <w:i w:val="false"/>
                <w:color w:val="000000"/>
                <w:sz w:val="20"/>
              </w:rPr>
              <w:t>
міндеттеме-
</w:t>
            </w:r>
            <w:r>
              <w:br/>
            </w:r>
            <w:r>
              <w:rPr>
                <w:rFonts w:ascii="Times New Roman"/>
                <w:b w:val="false"/>
                <w:i w:val="false"/>
                <w:color w:val="000000"/>
                <w:sz w:val="20"/>
              </w:rPr>
              <w:t>
лердің
</w:t>
            </w:r>
            <w:r>
              <w:br/>
            </w:r>
            <w:r>
              <w:rPr>
                <w:rFonts w:ascii="Times New Roman"/>
                <w:b w:val="false"/>
                <w:i w:val="false"/>
                <w:color w:val="000000"/>
                <w:sz w:val="20"/>
              </w:rPr>
              <w:t>
сомасына
</w:t>
            </w:r>
            <w:r>
              <w:br/>
            </w:r>
            <w:r>
              <w:rPr>
                <w:rFonts w:ascii="Times New Roman"/>
                <w:b w:val="false"/>
                <w:i w:val="false"/>
                <w:color w:val="000000"/>
                <w:sz w:val="20"/>
              </w:rPr>
              <w:t>
активтердің
</w:t>
            </w:r>
            <w:r>
              <w:br/>
            </w:r>
            <w:r>
              <w:rPr>
                <w:rFonts w:ascii="Times New Roman"/>
                <w:b w:val="false"/>
                <w:i w:val="false"/>
                <w:color w:val="000000"/>
                <w:sz w:val="20"/>
              </w:rPr>
              <w:t>
қатынасы
</w:t>
            </w:r>
            <w:r>
              <w:br/>
            </w:r>
            <w:r>
              <w:rPr>
                <w:rFonts w:ascii="Times New Roman"/>
                <w:b w:val="false"/>
                <w:i w:val="false"/>
                <w:color w:val="000000"/>
                <w:sz w:val="20"/>
              </w:rPr>
              <w:t>
(3-бағана/
</w:t>
            </w:r>
            <w:r>
              <w:br/>
            </w:r>
            <w:r>
              <w:rPr>
                <w:rFonts w:ascii="Times New Roman"/>
                <w:b w:val="false"/>
                <w:i w:val="false"/>
                <w:color w:val="000000"/>
                <w:sz w:val="20"/>
              </w:rPr>
              <w:t>
[4-бағана+
</w:t>
            </w:r>
            <w:r>
              <w:br/>
            </w:r>
            <w:r>
              <w:rPr>
                <w:rFonts w:ascii="Times New Roman"/>
                <w:b w:val="false"/>
                <w:i w:val="false"/>
                <w:color w:val="000000"/>
                <w:sz w:val="20"/>
              </w:rPr>
              <w:t>
6-бағана])
</w:t>
            </w:r>
          </w:p>
        </w:tc>
      </w:tr>
      <w:tr>
        <w:trPr>
          <w:trHeight w:val="1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 ету
</w:t>
            </w:r>
            <w:r>
              <w:br/>
            </w:r>
            <w:r>
              <w:rPr>
                <w:rFonts w:ascii="Times New Roman"/>
                <w:b w:val="false"/>
                <w:i w:val="false"/>
                <w:color w:val="000000"/>
                <w:sz w:val="20"/>
              </w:rPr>
              <w:t>
бойынша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күнге
</w:t>
            </w:r>
            <w:r>
              <w:br/>
            </w:r>
            <w:r>
              <w:rPr>
                <w:rFonts w:ascii="Times New Roman"/>
                <w:b w:val="false"/>
                <w:i w:val="false"/>
                <w:color w:val="000000"/>
                <w:sz w:val="20"/>
              </w:rPr>
              <w:t>
дейін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айға дейін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айға дейін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жылға
</w:t>
            </w:r>
            <w:r>
              <w:br/>
            </w:r>
            <w:r>
              <w:rPr>
                <w:rFonts w:ascii="Times New Roman"/>
                <w:b w:val="false"/>
                <w:i w:val="false"/>
                <w:color w:val="000000"/>
                <w:sz w:val="20"/>
              </w:rPr>
              <w:t>
дейін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жылдан
</w:t>
            </w:r>
            <w:r>
              <w:br/>
            </w:r>
            <w:r>
              <w:rPr>
                <w:rFonts w:ascii="Times New Roman"/>
                <w:b w:val="false"/>
                <w:i w:val="false"/>
                <w:color w:val="000000"/>
                <w:sz w:val="20"/>
              </w:rPr>
              <w:t>
жоғары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Қорытынды: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  ____________
</w:t>
      </w:r>
      <w:r>
        <w:br/>
      </w:r>
      <w:r>
        <w:rPr>
          <w:rFonts w:ascii="Times New Roman"/>
          <w:b w:val="false"/>
          <w:i w:val="false"/>
          <w:color w:val="000000"/>
          <w:sz w:val="28"/>
        </w:rPr>
        <w:t>
            (фамилиясы және аты)          (қолы)
</w:t>
      </w:r>
    </w:p>
    <w:p>
      <w:pPr>
        <w:spacing w:after="0"/>
        <w:ind w:left="0"/>
        <w:jc w:val="both"/>
      </w:pPr>
      <w:r>
        <w:rPr>
          <w:rFonts w:ascii="Times New Roman"/>
          <w:b w:val="false"/>
          <w:i w:val="false"/>
          <w:color w:val="000000"/>
          <w:sz w:val="28"/>
        </w:rPr>
        <w:t>
Бас бухгалтер: ________________________  ___________
</w:t>
      </w:r>
      <w:r>
        <w:br/>
      </w:r>
      <w:r>
        <w:rPr>
          <w:rFonts w:ascii="Times New Roman"/>
          <w:b w:val="false"/>
          <w:i w:val="false"/>
          <w:color w:val="000000"/>
          <w:sz w:val="28"/>
        </w:rPr>
        <w:t>
                (фамилиясы және аты)      (қолы)
</w:t>
      </w:r>
    </w:p>
    <w:p>
      <w:pPr>
        <w:spacing w:after="0"/>
        <w:ind w:left="0"/>
        <w:jc w:val="both"/>
      </w:pPr>
      <w:r>
        <w:rPr>
          <w:rFonts w:ascii="Times New Roman"/>
          <w:b w:val="false"/>
          <w:i w:val="false"/>
          <w:color w:val="000000"/>
          <w:sz w:val="28"/>
        </w:rPr>
        <w:t>
Орындаушы: _____________________________ ________ _________________
</w:t>
      </w:r>
      <w:r>
        <w:br/>
      </w:r>
      <w:r>
        <w:rPr>
          <w:rFonts w:ascii="Times New Roman"/>
          <w:b w:val="false"/>
          <w:i w:val="false"/>
          <w:color w:val="000000"/>
          <w:sz w:val="28"/>
        </w:rPr>
        <w:t>
          (лауазымы, фамилиясы мен аты)  (қолы)   (телефон нөмірі)
</w:t>
      </w:r>
    </w:p>
    <w:p>
      <w:pPr>
        <w:spacing w:after="0"/>
        <w:ind w:left="0"/>
        <w:jc w:val="both"/>
      </w:pPr>
      <w:r>
        <w:rPr>
          <w:rFonts w:ascii="Times New Roman"/>
          <w:b w:val="false"/>
          <w:i w:val="false"/>
          <w:color w:val="000000"/>
          <w:sz w:val="28"/>
        </w:rPr>
        <w:t>
     Есепке қол қойылған күн 200 __ жылғы "___"________________
</w:t>
      </w:r>
    </w:p>
    <w:p>
      <w:pPr>
        <w:spacing w:after="0"/>
        <w:ind w:left="0"/>
        <w:jc w:val="both"/>
      </w:pPr>
      <w:r>
        <w:rPr>
          <w:rFonts w:ascii="Times New Roman"/>
          <w:b w:val="false"/>
          <w:i w:val="false"/>
          <w:color w:val="000000"/>
          <w:sz w:val="28"/>
        </w:rPr>
        <w:t>
     Активтер мен міндеттемелер мерзімдерін салыстыру кестесін
</w:t>
      </w:r>
      <w:r>
        <w:br/>
      </w:r>
      <w:r>
        <w:rPr>
          <w:rFonts w:ascii="Times New Roman"/>
          <w:b w:val="false"/>
          <w:i w:val="false"/>
          <w:color w:val="000000"/>
          <w:sz w:val="28"/>
        </w:rPr>
        <w:t>
толтыру жөніндегі түсіндірме:
</w:t>
      </w:r>
      <w:r>
        <w:br/>
      </w:r>
      <w:r>
        <w:rPr>
          <w:rFonts w:ascii="Times New Roman"/>
          <w:b w:val="false"/>
          <w:i w:val="false"/>
          <w:color w:val="000000"/>
          <w:sz w:val="28"/>
        </w:rPr>
        <w:t>
     Шетел валютасында активтер мен міндеттемелер мерзімдерін
</w:t>
      </w:r>
      <w:r>
        <w:br/>
      </w:r>
      <w:r>
        <w:rPr>
          <w:rFonts w:ascii="Times New Roman"/>
          <w:b w:val="false"/>
          <w:i w:val="false"/>
          <w:color w:val="000000"/>
          <w:sz w:val="28"/>
        </w:rPr>
        <w:t>
салыстыру кестесін толтыру кезінде шетел валютасында әрбір актив 
</w:t>
      </w:r>
      <w:r>
        <w:br/>
      </w:r>
      <w:r>
        <w:rPr>
          <w:rFonts w:ascii="Times New Roman"/>
          <w:b w:val="false"/>
          <w:i w:val="false"/>
          <w:color w:val="000000"/>
          <w:sz w:val="28"/>
        </w:rPr>
        <w:t>
(міндеттемелер) үшін ең аз мерзім қарастырылады, ол мерзім аяқтал-
</w:t>
      </w:r>
      <w:r>
        <w:br/>
      </w:r>
      <w:r>
        <w:rPr>
          <w:rFonts w:ascii="Times New Roman"/>
          <w:b w:val="false"/>
          <w:i w:val="false"/>
          <w:color w:val="000000"/>
          <w:sz w:val="28"/>
        </w:rPr>
        <w:t>
ғаннан кейін банк дебиторлар мен корреспонденттердің міндеттемелерін
</w:t>
      </w:r>
      <w:r>
        <w:br/>
      </w:r>
      <w:r>
        <w:rPr>
          <w:rFonts w:ascii="Times New Roman"/>
          <w:b w:val="false"/>
          <w:i w:val="false"/>
          <w:color w:val="000000"/>
          <w:sz w:val="28"/>
        </w:rPr>
        <w:t>
орындауын талап етуге (клиенттердің талаптарын орындауға міндетті)
</w:t>
      </w:r>
      <w:r>
        <w:br/>
      </w:r>
      <w:r>
        <w:rPr>
          <w:rFonts w:ascii="Times New Roman"/>
          <w:b w:val="false"/>
          <w:i w:val="false"/>
          <w:color w:val="000000"/>
          <w:sz w:val="28"/>
        </w:rPr>
        <w:t>
құқылы. Активтер, міндеттемелер және шартты міндеттемелер бағандары
</w:t>
      </w:r>
      <w:r>
        <w:br/>
      </w:r>
      <w:r>
        <w:rPr>
          <w:rFonts w:ascii="Times New Roman"/>
          <w:b w:val="false"/>
          <w:i w:val="false"/>
          <w:color w:val="000000"/>
          <w:sz w:val="28"/>
        </w:rPr>
        <w:t>
бойынша 1-ден 5-жолға дейінгі деректер өсу қорытындысы бойынша
</w:t>
      </w:r>
      <w:r>
        <w:br/>
      </w:r>
      <w:r>
        <w:rPr>
          <w:rFonts w:ascii="Times New Roman"/>
          <w:b w:val="false"/>
          <w:i w:val="false"/>
          <w:color w:val="000000"/>
          <w:sz w:val="28"/>
        </w:rPr>
        <w:t>
толтырылады. 5 және 6-жолдардың сомасы 7-жолдағы "Қорытындыға"
</w:t>
      </w:r>
      <w:r>
        <w:br/>
      </w:r>
      <w:r>
        <w:rPr>
          <w:rFonts w:ascii="Times New Roman"/>
          <w:b w:val="false"/>
          <w:i w:val="false"/>
          <w:color w:val="000000"/>
          <w:sz w:val="28"/>
        </w:rPr>
        <w:t>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w:t>
      </w:r>
      <w:r>
        <w:br/>
      </w:r>
      <w:r>
        <w:rPr>
          <w:rFonts w:ascii="Times New Roman"/>
          <w:b w:val="false"/>
          <w:i w:val="false"/>
          <w:color w:val="000000"/>
          <w:sz w:val="28"/>
        </w:rPr>
        <w:t>
                                          банктерге арналған
</w:t>
      </w:r>
      <w:r>
        <w:br/>
      </w:r>
      <w:r>
        <w:rPr>
          <w:rFonts w:ascii="Times New Roman"/>
          <w:b w:val="false"/>
          <w:i w:val="false"/>
          <w:color w:val="000000"/>
          <w:sz w:val="28"/>
        </w:rPr>
        <w:t>
                                       пруденциалдық нормативтер
</w:t>
      </w:r>
      <w:r>
        <w:br/>
      </w:r>
      <w:r>
        <w:rPr>
          <w:rFonts w:ascii="Times New Roman"/>
          <w:b w:val="false"/>
          <w:i w:val="false"/>
          <w:color w:val="000000"/>
          <w:sz w:val="28"/>
        </w:rPr>
        <w:t>
                                          туралы нұсқаулыққа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ҚР Қаржы рыногын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қаржылық ұйымдарды реттеу мен қадағалау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200__ жылғы "___"__________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Пруденциалдық нормативтердi есептеуге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қосымша мәлiметтер
</w:t>
      </w:r>
      <w:r>
        <w:rPr>
          <w:rFonts w:ascii="Times New Roman"/>
          <w:b w:val="false"/>
          <w:i w:val="false"/>
          <w:color w:val="000000"/>
          <w:sz w:val="28"/>
        </w:rPr>
        <w:t>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(банктiң қысқаша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6962"/>
        <w:gridCol w:w="1543"/>
        <w:gridCol w:w="2733"/>
      </w:tblGrid>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Белгiнiң
</w:t>
            </w:r>
            <w:r>
              <w:br/>
            </w:r>
            <w:r>
              <w:rPr>
                <w:rFonts w:ascii="Times New Roman"/>
                <w:b w:val="false"/>
                <w:i w:val="false"/>
                <w:color w:val="000000"/>
                <w:sz w:val="20"/>
              </w:rPr>
              <w:t>
нөмiрi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 атауы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Ұсыну
</w:t>
            </w:r>
            <w:r>
              <w:br/>
            </w:r>
            <w:r>
              <w:rPr>
                <w:rFonts w:ascii="Times New Roman"/>
                <w:b w:val="false"/>
                <w:i w:val="false"/>
                <w:color w:val="000000"/>
                <w:sz w:val="20"/>
              </w:rPr>
              <w:t>
мерзiмдiгi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8103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Қолма қол теңге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8104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"АА-"-ден тәуелсiз рейтингiнен төмен емес немесе басқа рейтинг агенттiктерi бiреуiнiң осындай деңгейдегi рейтингi бар елдердiң қолма қол шетел валютасы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8105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Үкiметiне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"АА-"-ден тәуелсiз рейтингiнен төмен емес немесе басқа рейтинг агенттiктерi бiреуiнiң осындай деңгейдегi рейтингi бар елдердiң орталық үкiметтерiне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8107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Банкке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8108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"AA-"-ден тәуелсiз рейтингiнен төмен емес немесе басқа рейтинг агенттiктерi бiреуiнiң осындай деңгейдегi рейтингi бар елдердiң орталық банктерге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"AA-"-ден борыштық рейтингiнен төмен емес немесе басқа рейтинг агенттiктерi бiреуiнiң осындай деңгейдегi рейтингi бар халықаралық қаржы ұйымдарына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8115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"AA-"-ден тәуелсіз рейтингiнен төмен емес немесе басқа рейтинг агенттiктерi бiреуiнiң осындай деңгейдегi рейтингi бар елдердің орталық банктердегі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"AA-"-ден борыштық рейтингiнен төмен емес немесе басқа рейтинг агенттiктерi бiреуiнiң осындай деңгейдегi рейтингi бар халықаралық қаржы ұйымдарындағы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8117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Үкiметiнiң дебиторлық берешегi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салық және басқа төлемдер бойынша Қазақстан Республикасының жергiлiктi атқарушы органдардың дебиторлық берешегi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8122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Үкiметi және Ұлттық Банкi шығарған Қазақстан Республикасының мемлекеттiк бағалы қағаздары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8123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"АА-"-ден тәуелсiз рейтингiнен төмен емес немесе басқа рейтинг агенттiктерi бiреуiнiң осындай деңгейдегi рейтингi бар шетел мемлекеттердiң орталық үкiметi шығарған мемлекеттiк мәртебеге ие бағалы қағаздар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8124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"АА-"-ден борыштық рейтингiнен төмен емес немесе басқа да рейтингтiк агенттiктерi бiреуiнiң осындай деңгейдегi рейтингi бар халықаралық қаржы ұйымдары шығарған бағалы қағаздар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Тәуекелдiң IV тобына жататын активтер бойынша есептелген сыйақы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8204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"АА-"-ден тәуелсiз рейтингiнен төмен немесе басқа да рейтингтiк агенттiктерi бiреуiнiң және тиiстi рейтингтiк бағасы жоқ елдердiң осындай деңгейдегi рейтингi бар елдердiң қолма қол шетел валютасы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"А+"-ден "A-"-ге дейiнгi тәуелсiз рейтингi немесе басқа да рейтингтiк агенттiктерi бiреуiнiң осындай деңгейдегi рейтингi бар елдердiң орталық үкiметiне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8208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"А+"-ден "А-"-ге дейiнгi тәуелсiз рейтингi немесе басқа да рейтингтiк агенттiктерi бiреуiнiң осындай деңгейдегi рейтингi бар елдердiң орталық банктерге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"А+"-ден "А-"-гe дейiнгi борыштық рейтингi немесе басқа да рейтингтiк агенттiктерi бiреуiнiң осындай деңгейдегi рейтингi бар елдердiң халықаралық қаржы ұйымдарына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8210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"АА-"-ден тәуелсiз рейтингiнен төмен емес немесе басқа да рейтингтiк агенттiктерi бiреуiнiң осындай деңгейдегi рейтингi бар елдердiң жергiлiктi атқарушы органдарына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8212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"АА-"-ден борыштық рейтингiнен төмен емес немесе басқа да рейтингтiк агенттiктерi бiреуiнiң осындай деңгейдегi рейтингi бар ұйымдарға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8215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"А+"-ден "А-"-ге дейiнгi тәуелсiз рейтингi немесе басқа да рейтингтiк агенттiктерi бiреуiнiң осындай деңгейдегi рейтингi бар елдердiң орталық банктердегi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"А+"-ден "А-"-гe дейiнгi борыштық рейтингi немесе басқа да рейтингтiк агенттiктерi бiреуiнiң осындай деңгейдегi рейтингi бар халықаралық қаржы ұйымдарындағы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8218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"AA-"-ден борыштық рейтингiнен төмен емес немесе басқа да рейтингтiк агенттiктерi бiреуiнiң осындай деңгейдегi рейтингi бар ұйымдардағы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8219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Тәуекелдiң I тобына жатқызылатын дебиторлық берешектi қоспағанда Қазақстан Республикасының жергiлiктi атқарушы органдарының дебиторлық берешегi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8220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"АА-"-ден борыштық рейтингiнен төмен емес немесе басқа да рейтингтiк агенттiктерi бiреуiнiң осындай деңгейдегi рейтингi бар ұйымдардың дебиторлық берешегi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8223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"А+"-ден "А-"-ге дейiнгi тәуелсiз рейтингi немесе басқа да рейтингтiк агенттiктерi бiреуiнiң осындай деңгейдегi рейтингi бар елдердiң орталық үкiметi шығарған мемлекеттiк мәртебеге ие бағалы қағаздар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8224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"А+"-ден "А-"-ге дейiнгi борыштық рейтингi немесе басқа да рейтингтiк агенттiктерi бiреуiнiң осындай деңгейдегi рейтингi бар халықаралық қаржы ұйымдары шығарған бағалы қағаздар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8225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бағалы қағаздар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"АА-"-ден тәуелсiз рейтингiнен төмен емес немесе басқа да рейтингтiк агенттiктерi бiреуiнiң осындай деңгейдегi рейтингi бар елдердiң жергiлiктi атқарушы органдары шығарған бағалы қағаздар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8227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"АА-"-ден борыштық рейтингiнен төмен емес немесе басқа да рейтингтiк агенттiктерi бiреуiнiң осындай деңгейдегi рейтингi бар ұйымдар шығарған бағалы қағаздар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Тәуекелдiң II тобына жатқызылатын активтер бойынша есептелген сыйақы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"ВВВ+"-ден "ВВВ-"-ге дейiнгi тәуелсiз рейтингi немесе басқа да рейтингтiк агенттiктерi бiреуiнiң осындай деңгейдегi рейтингi бар елдердiң орталық үкiметiне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8308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"ВВВ+"-ден "ВВВ-"-ге дейiнгi тәуелсiз рейтингi немесе басқа да рейтингтiк агенттiктерi бiреуiнiң осындай деңгейдегi рейтингi бар елдердiң орталық банктерiне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"ВВВ+"-ден "ВВВ-"-ге дейiнгi борыштық рейтингi немесе басқа да рейтингтiк агенттiктерi бiреуiнiң осындай деңгейдегi рейтингi бар халықаралық қаржы ұйымдарына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"ВВВ+"-ден "ВВВ-"-ге дейiнгi тәуелсiз рейтингi немесе басқа да рейтингтiк агенттiктерi бiреуiнiң осындай деңгейдегi рейтингi бар елдердiң жергiлiктi атқарушы органдарына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8312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"А+"-ден "A-"-гe дейiнгi борыштық рейтингi немесе басқа да рейтингтiк агенттiктерi бiреуiнiң осындай деңгейдегi рейтингi бар ұйымдарға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8313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ипотекалық компаниясы" акционерлiк қоғамы ұсынатын сипаттамаларына және талаптарына жауап беретiн жеке тұлғаларға берiлген ипотекалық тұрғын үй заемдары, оның iшiнде 85 проценттен аспайтын ипотекалық тұрғын үй заем сомасының қамтамасыз ету құнына қатынасы және сақтандыру ұйымы не бастапқы кредитор болып табылатын банкпен ерекше қатынасы байланыссыз заңды тұлғасы 70 процентке ипотекалық тұрғын үй заем сомасының қамтамасыз ету құнына қатынасынан асатын мөлшерде сақтандырған (кепiлдiк берген) кредиттiк тәуекел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8314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Қамтамасыз ету құны бiр айлық есеп көрсеткiшi жетi мыңнан асатын ипотекалық тұрғын үй заемдары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8315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"ВВВ+"-ден "ВВВ-"-ге дейiнгi тәуелсiз рейтингi немесе басқа да рейтингтiк агенттiктерi бiреуiнiң осындай деңгейдегi рейтингi бар елдердiң орталық банктердегi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"ВВВ+"-ден "BBB-"-гe дейiнгi борыштық рейтингi немесе басқа да рейтингтiк агенттiктерi бiреуiнiң осындай деңгейдегi рейтингi бар халықаралық қаржы ұйымдарындағы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8318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"А+"-ден "А-"-ге дейiнгi борыштық рейтингi немесе басқа да рейтингтiк агенттiктерi бiреуiнiң осындай деңгейдегi рейтингi бар ұйымдарындағы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8320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"А+"-ден "А-"-ге дейiнгi борыштық рейтингi немесе басқа да рейтингтiк агенттiктерi бiреуiнiң осындай деңгейдегi рейтингi бар ұйымдардың дебиторлық берешегi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8323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"ВВВ+"-тен "ВВВ-"-гe дейiнгi тәуелсiз рейтингi немесе немесе басқа да рейтингтiк агенттiктердiң бiреуiнiң және осындай деңгейдегi рейтингiне ие елдердiң орталық үкiметтерi шығарған, мемлекеттiк мәртебеге ие бағалы қағаздар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8324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"ВВВ+"-тен "ВВВ-"-ге дейiнгi борыштық рейтингiне немесе басқа да рейтингтiк агенттiктердiң бiреуiнiң осындай деңгейдегi рейтингiне ие халықаралық қаржы ұйымдарының шығарған бағалы қағаздары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"А+"-тен "А-"-гe дейiнгi төмен емес тәуелсiз рейтингiне немесе басқа да рейтингтiк агенттiктердiң бiреуiнiң осындай деңгейдегi рейтингiне ие елдердiң жергiлiктi атқарушы органдары шығарған бағалы қағаздары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8327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"А+"-ден "А-"-ге дейiнгi борыштық рейтингi немесе басқа рейтинг агенттiктерiнiң бiреуiнiң осындай деңгейдегi рейтингi бар ұйымдар шығарған бағалы қағаздар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Тәуекелдiң II тобына енгiзiлген активтер бойынша есептелген сыйақы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"BB+"-ден "В-"-ге дейiнгi тәуелсiз рейтингi немесе басқа рейтинг агенттiктерiнiң бiреуiнiң осындай деңгейдегi рейтингi бар елдердiң және тиiстi рейтингтiк бағасы жоқ елдердiң орталық үкiметтерiне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8408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"ВВ+"-ден "В-"-ге дейiнгi тәуелсiз рейтингi немесе басқа рейтинг агенттiктерiнiң бiреуiнiң осындай деңгейдегi рейтингi бар елдердiң және тиiстi рейтингтiк бағасы жоқ елдердiң орталық банктерiне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"ВВ+"-ден "В-"-ге дейiнгi борыштық рейтингi немесе басқа рейтинг агенттiктерiнiң бiреуiнiң осындай деңгейдегi рейтингi бар халықаралық қаржы ұйымдарына және тиiстi рейтингтiк бағасы жоқ халықаралық қаржы ұйымдарына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"ВВВ+"-ден "ВВ-"-ге дейiнгi борыштық рейтингi немесе басқа рейтинг агенттiктерiнiң бiреуiнiң осындай деңгейдегi рейтингi бар елдердiң және тиiстi рейтингтiк бағасы жоқ елдердiң жергiлiктi атқарушы органдарына берiлген заемдары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8412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"ВВВ+"-ден төмен борыштық рейтингi немесе басқа рейтинг агенттiктерiнiң бiреуiнiң осындай деңгейдегi рейтингi бар резидент ұйымдарға және тиiстi рейтингтiк бағасы жоқ резидент ұйымдарға, Standard &amp; Poor's агенттiгiнiң "ВВВ+"-ден "В-"-ге дейiнгi борыштық рейтингi немесе басқа рейтинг агенттiктерiнiң бiреуiнiң осындай деңгейдегi рейтингi бар резидент емес ұйымдарға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8413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Тәуекелдiң III тобына жатқызылғандарды қоспағанда, жеке тұлғаларға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8415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"ВВ+"-ден "В-"-ге дейiнгi тәуелсiз рейтингi немесе басқа рейтинг агенттiктерiнiң бiреуiнiң осындай деңгейдегi рейтингi бар елдердiң және тиiстi рейтингтiк бағасы жоқ елдердiң орталық банктерiндегi салымдары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"ВВ+"-ден "В-"-ге дейiнгi борыштық рейтингi немесе басқа рейтинг агенттiктерiнiң бiреуiнiң осындай деңгейдегi рейтингi бар халықаралық қаржы ұйымдарындағы және осындай деңгейдегi рейтингтiк бағасы жоқ халықаралық қаржы ұйымдарындағы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8418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"BBB+"-ден төмен борыштық рейтингi немесе басқа рейтинг агенттiктерiнiң бiреуiнiң осындай деңгейдегi рейтингi бар резидент ұйымдардағы, тиiсiнше рейтингтiк бағасы жоқ резидент-ұйымдардағы және Standard &amp; Poor's агенттiгiнiң "ВВВ+"-ден "ВВ-"-ге дейiнгi борыштық рейтингi, тиiстi рейтингтiк бағасы жоқ ұйым немесе басқа рейтинг агенттiктерiнiң бiреуiнiң осындай деңгейдегi рейтингi бар резидент емес ұйымдардағы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r>
              <w:br/>
            </w:r>
            <w:r>
              <w:rPr>
                <w:rFonts w:ascii="Times New Roman"/>
                <w:b w:val="false"/>
                <w:i w:val="false"/>
                <w:color w:val="000000"/>
                <w:sz w:val="20"/>
              </w:rPr>
              <w:t>
организаций-резидентов, име-
</w:t>
            </w:r>
            <w:r>
              <w:br/>
            </w:r>
            <w:r>
              <w:rPr>
                <w:rFonts w:ascii="Times New Roman"/>
                <w:b w:val="false"/>
                <w:i w:val="false"/>
                <w:color w:val="000000"/>
                <w:sz w:val="20"/>
              </w:rPr>
              <w:t>
ющих долговой рейтинг ниже
</w:t>
            </w:r>
            <w:r>
              <w:br/>
            </w:r>
            <w:r>
              <w:rPr>
                <w:rFonts w:ascii="Times New Roman"/>
                <w:b w:val="false"/>
                <w:i w:val="false"/>
                <w:color w:val="000000"/>
                <w:sz w:val="20"/>
              </w:rPr>
              <w:t>
"ВВB+" агентства Standard &amp;
</w:t>
            </w:r>
            <w:r>
              <w:br/>
            </w:r>
            <w:r>
              <w:rPr>
                <w:rFonts w:ascii="Times New Roman"/>
                <w:b w:val="false"/>
                <w:i w:val="false"/>
                <w:color w:val="000000"/>
                <w:sz w:val="20"/>
              </w:rPr>
              <w:t>
Poor's или рейтинг аналогич-
</w:t>
            </w:r>
            <w:r>
              <w:br/>
            </w:r>
            <w:r>
              <w:rPr>
                <w:rFonts w:ascii="Times New Roman"/>
                <w:b w:val="false"/>
                <w:i w:val="false"/>
                <w:color w:val="000000"/>
                <w:sz w:val="20"/>
              </w:rPr>
              <w:t>
ного уровня одного из других
</w:t>
            </w:r>
            <w:r>
              <w:br/>
            </w:r>
            <w:r>
              <w:rPr>
                <w:rFonts w:ascii="Times New Roman"/>
                <w:b w:val="false"/>
                <w:i w:val="false"/>
                <w:color w:val="000000"/>
                <w:sz w:val="20"/>
              </w:rPr>
              <w:t>
рейтинговых агентств,
</w:t>
            </w:r>
            <w:r>
              <w:br/>
            </w:r>
            <w:r>
              <w:rPr>
                <w:rFonts w:ascii="Times New Roman"/>
                <w:b w:val="false"/>
                <w:i w:val="false"/>
                <w:color w:val="000000"/>
                <w:sz w:val="20"/>
              </w:rPr>
              <w:t>
организаций-резидентов, не
</w:t>
            </w:r>
            <w:r>
              <w:br/>
            </w:r>
            <w:r>
              <w:rPr>
                <w:rFonts w:ascii="Times New Roman"/>
                <w:b w:val="false"/>
                <w:i w:val="false"/>
                <w:color w:val="000000"/>
                <w:sz w:val="20"/>
              </w:rPr>
              <w:t>
имеющих соответствующей рей-
</w:t>
            </w:r>
            <w:r>
              <w:br/>
            </w:r>
            <w:r>
              <w:rPr>
                <w:rFonts w:ascii="Times New Roman"/>
                <w:b w:val="false"/>
                <w:i w:val="false"/>
                <w:color w:val="000000"/>
                <w:sz w:val="20"/>
              </w:rPr>
              <w:t>
тинговой оценки, и организаций-нерезидентов,
</w:t>
            </w:r>
            <w:r>
              <w:br/>
            </w:r>
            <w:r>
              <w:rPr>
                <w:rFonts w:ascii="Times New Roman"/>
                <w:b w:val="false"/>
                <w:i w:val="false"/>
                <w:color w:val="000000"/>
                <w:sz w:val="20"/>
              </w:rPr>
              <w:t>
имеющих долговой рейтинг от
</w:t>
            </w:r>
            <w:r>
              <w:br/>
            </w:r>
            <w:r>
              <w:rPr>
                <w:rFonts w:ascii="Times New Roman"/>
                <w:b w:val="false"/>
                <w:i w:val="false"/>
                <w:color w:val="000000"/>
                <w:sz w:val="20"/>
              </w:rPr>
              <w:t>
"ВВВ+" до "ВВ-" агентства
</w:t>
            </w:r>
            <w:r>
              <w:br/>
            </w:r>
            <w:r>
              <w:rPr>
                <w:rFonts w:ascii="Times New Roman"/>
                <w:b w:val="false"/>
                <w:i w:val="false"/>
                <w:color w:val="000000"/>
                <w:sz w:val="20"/>
              </w:rPr>
              <w:t>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РҚАО-ңың ескертуі: Бағанның мемлекеттік тілдегі аудармасы толық болмағандықтан мәтін орысша берілді
</w:t>
            </w:r>
            <w:r>
              <w:rPr>
                <w:rFonts w:ascii="Times New Roman"/>
                <w:b w:val="false"/>
                <w:i w:val="false"/>
                <w:color w:val="800000"/>
                <w:sz w:val="20"/>
              </w:rPr>
              <w:t>
</w:t>
            </w:r>
            <w:r>
              <w:rPr>
                <w:rFonts w:ascii="Times New Roman"/>
                <w:b w:val="false"/>
                <w:i w:val="false"/>
                <w:color w:val="000000"/>
                <w:sz w:val="20"/>
              </w:rPr>
              <w:t>
.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дебиторлық берешегi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8423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мәртебесi бар, Standard &amp; Poor's агенттiгiнiң "BBB+"-ден "ВВ-"-ге дейiнгi тәуелсiз рейтингi немесе басқа рейтинг агенттiктерiнiң бiреуiнiң осындай деңгейдегi рейтингi бар елдердiң және тиiстi рейтингтiк бағасы жоқ елдердiң орталық үкiметтерi шығарған бағалы қағаздары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8424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"ВВВ+"-ден "ВВ-"-ге дейiнгi тәуелсiз рейтингi немесе басқа рейтинг агенттiктерiнiң бiреуiнiң осындай деңгейдегi рейтингi бар елдердiң және тиiстi рейтингтiк бағасы жоқ елдердiң жергiлiктi атқарушы органдары шығарған бағалы қағаздары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"ВВ+"-ден "ВВ-"-ге дейiнгi борыштық рейтингi немесе басқа рейтинг агенттiктерiнiң бiреуiнiң осындай деңгейдегi рейтингi бар халықаралық қаржы ұйымдарымен және иiстi рейтингтiк бағасы жоқ халықаралық қаржы ұйымдары шығарған бағалы қағаздары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8427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"ВВВ+"-ден төмен борыштық рейтингi немесе басқа рейтинг агенттiктерiнiң бiреуiнiң осындай деңгейдегi рейтингi бар резидент ұйымдардағы, тиiсiнше рейтингтiк бағасы жоқ резидент ұйымдар, Standard &amp; Poor's агенттiгiнiң "ВВВ+"-ден "BB-"-гe дейiнгi борыштық рейтингi басқа рейтинг агенттiктерiнiң бiреуiнiң осындай деңгейдегi рейтингi бар резидент емес ұйымдардағы, сондай-ақ банк инвестициясының есептеуiне енгiзiлмеген акциялар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8499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Тәуекелдiң IV тобына енгiзiлген активтер бойынша есептелген сыйақы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Әдiл құны бойынша ескерiлетiн инвестициялар, акцияның бөлiгiнде (жарғылық капиталдағы қатысушы үлесi) және банк инвестициясын қоспағанда заңды тұлғалардың реттелмеген борыштары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8502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қызметiндегi негiзгi мақсаттарға арналып сатып алынған және N 38 қаржылық есеп берудiң Халықаралық стандартына сәйкес келетiн лицензиялық бағдарламалық қамтамасыз ету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"B"-ден төмен тәуелсiз рейтингi немесе басқа рейтинг агенттiктерiнiң бiреуiнiң осындай деңгейдегi рейтингi бар елдердiң орталық банктерi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8508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"В"-ден төмен тәуелсiз рейтингi немесе басқа рейтинг агенттiктерiнiң бiреуiнiң осындай деңгейдегi рейтингi бар елдердiң орталық банктерiне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"B"-ден төмен борыштық рейтингi бар немесе басқа рейтинг агенттiктерiнiң бiреуiнiң осындай деңгейдегi рейтингi бар халықаралық қаржы ұйымдарына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"BB"-ден төмен тәуелсiз рейтингi немесе басқа рейтинг агенттiктерiнiң бiреуiнiң осындай деңгейдегi рейтингi бар елдердiң жергiлiктi атқарушы органдарына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8512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"BB"-ден төмен борыштық рейтингi немесе басқа рейтинг агенттiктерiнiң бiреуiнiң осындай деңгейдегi рейтингi бар резидент емес ұйымдарға және тиiстi рейтингтiк бағасы жоқ резидент емес ұйымдарға берiлген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8515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"B"-ден төмен тәуелсіз рейтингi немесе басқа рейтинг агенттiктерiнiң бiреуiнiң осындай деңгейдегi рейтингi бар елдердің орталық банктеріндегі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"В"-ден төмен борыштық рейтингi немесе басқа рейтинг агенттiктерiнiң бiреуiнiң осындай деңгейдегi рейтингi бар халықаралық қаржы ұйымдардағы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8518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"ВВ"-ден төмен борыштық рейтингi немесе басқа рейтинг агенттiктерiнiң бiреуiнiң осындай деңгейдегi рейтингi бар резидент емес ұйымдардағы және тиiстi рейтингтiк бағасы жоқ резидент емес ұйымдардағы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8520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"ВВ"-ден емес төмен борыштық рейтингi немесе басқа рейтинг агенттiктерiнiң бiреуiнiң осындай деңгейдегi рейтингi бар резидент емес ұйымдардың және тиiстi рейтингтiк бағасы жоқ резидент емес ұйымдардың дебиторлық берешегi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8523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"В"-ден төмен тәуелсiз рейтингi немесе басқа рейтинг агенттiктерiнiң бiреуiнiң осындай деңгейдегi рейтингi бар елдердiң орталық үкiметтерi шығарған бағалы қағаздары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8524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"BB"-ден төмен тәуелсiз рейтингi немесе басқа рейтинг агенттiктерiнiң бiреуiнiң осындай деңгейдегi рейтингi бар елдердiң жергiлiктi атқарушы органдары шығарған бағалы қағаздар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"В"-ден төмен борыштық рейтингi бар немесе басқа рейтинг агенттiктерiнiң бiреуiнiң осындай деңгейдегi рейтингi бар халықаралық қаржы ұйымдары шығарған бағалы қағаздар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8527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"ВВ"-ден төмен борыштық рейтингi бар немесе басқа рейтинг агенттiктерiнiң бiреуiнiң осындай деңгейдегi рейтингi бар резидент емес ұйымдардың және тиiстi рейтингтiк бағасы жоқ резидент емес ұйымдардың шығарған бағалы қағаздары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Тәуекелдiң V тобына енгiзiлген активтер бойынша есептелген сыйақы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8610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кепiлдемелерге берiлген кепiлхат не Қазақстан Республикасының Үкiметi және Ұлттық Банкi шығарған мемлекеттiк бағалы қағаздардың, Standard &amp; Poor's агенттiгiнiң "АА-"-ден төмен емес тәуелсiз рейтингi немеce басқа рейтингтiк агенттiктерiнiң біреуiнiң осындай деңгейдегi рейтингi бар шет мемлекеттердiң орталық үкiметтерi шығарған мемлекеттiк мәртебеге ие бағалы қағаздардың кепiлiмен қамтамасыз етiлген, сондай-ақ банктiң басқаруына осындай міндеттеменi және тазартылған қымбат металдарды қамтамасыз ету ретiнде ұсынылған ақша түрiндегi кепiлмен қамтамасыз етiлген банк мiндеттемелерi және кепiлдемелерi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Үкiметi және Ұлттық Банкi шығарған мемлекеттiк бағалы қағаздардың, Standard &amp; Poor's агенттiгiнiң "АА-"-ден төмен емес тәуелсiз рейтингi бар немеce басқа рейтингтiк агенттiктерiнiң біреуiнiң осындай деңгейдегi рейтингi бар шет мемлекеттердiң орталық үкiметтерi шығарған мемлекеттiк мәртебеге ие бағалы қағаздарды және басқа да өтім-
</w:t>
            </w:r>
            <w:r>
              <w:br/>
            </w:r>
            <w:r>
              <w:rPr>
                <w:rFonts w:ascii="Times New Roman"/>
                <w:b w:val="false"/>
                <w:i w:val="false"/>
                <w:color w:val="000000"/>
                <w:sz w:val="20"/>
              </w:rPr>
              <w:t>
ділігі жоғары бағалы қағаздарды сатып алу және сату бойынша шоттар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8612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олар мiндеттi сипатта (құжатпен ресiмделсе) болса, шетел валютасын және тазартылған қымбат металдарды сатып алу-сату бойынша шоттар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8613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Банктiң қаржылық мiндеттемелерi жоқ экспорт аккредитивтерi, сондай-ақ олар арқылы банктiң сыртқы заемдарын тартқан және банктiң борыштық мiндеттемелерiн орналастырған кезде банктiң еншiлес ұйымдарының пайдасына берiлген банктiң мiндеттемелерi мен кепiлдемелерi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кепiлдiкке берiлген кепiлхат және Standard &amp; Poor's агенттiгiнiң "АА-"-ден "АА-"-ге дейiнгi тәуелсiз рейтингi бар немесе басқа рейтинг агенттiктерiнiң бiреуiнiң осындай деңгейдегi рейтингi бар елдердiң орталық үкiметтерi шығарған, мемлекеттiк мәртебесi бар бағалы қағаздардың кепiлiмен,
</w:t>
            </w:r>
            <w:r>
              <w:br/>
            </w:r>
            <w:r>
              <w:rPr>
                <w:rFonts w:ascii="Times New Roman"/>
                <w:b w:val="false"/>
                <w:i w:val="false"/>
                <w:color w:val="000000"/>
                <w:sz w:val="20"/>
              </w:rPr>
              <w:t>
Standard &amp; Poor's агенттiгiнiң "АА-"-ден төмен емес тәуелсiз рейтингi немесе басқа рейтинг агенттiктерiнiң бiреуiнiң осындай деңгейдегi рейтингi бар Қазақстан Республикасының және елдердiң жергiлiктi атқарушы органдарына,
</w:t>
            </w:r>
            <w:r>
              <w:br/>
            </w:r>
            <w:r>
              <w:rPr>
                <w:rFonts w:ascii="Times New Roman"/>
                <w:b w:val="false"/>
                <w:i w:val="false"/>
                <w:color w:val="000000"/>
                <w:sz w:val="20"/>
              </w:rPr>
              <w:t>
Standard &amp; Poor's агенттiгiнiң "АА-"-ден төмен емес тәуелсiз рейтингi немесе басқа рейтинг агенттiктерiнiң бiреуiнiң осындай деңгейдегi рейтингi бар банктердiң және ұйымдарына банктiң кепiлдiктерi мен кепiлхаттары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8622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Егер олар мiндеттi сипатта (құжатпен ресiмделсе) болса, болашақта заемдар мен депозиттер бойынша есепшоттар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Қарсы кепiлдiкке берiлген кепiлхат не Standard &amp; Poor's агенттiгiнiң "ВВВ-"-ден "ВВВ-"-ге дейiнгi тәуелсiз рейтингi бар немесе басқа рейтинг агенттiктерiнiң бiреуiнiң осындай деңгейдегi рейтингi бар шет мемлекеттердiң орталық үкiметтерi шығарған, мемлекеттiк мәртебесi бар бағалы қағаздардың кепiлi, Standard &amp; Poor's агенттiгiнiң "А-"-ден "А+"-ге дейiнгi тәуелсiз рейтингi бар немесе басқа рейтинг агенттiктерiнiң бiреуiнiң осындай деңгейдегi рейтингi бар банктердiң және ұйымдардың, елдердiң жергiлiктi атқарушы органдарына банктiң кепiлдiктерi мен кепiлхаттары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8632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ипотекалық компаниясы" акционерлiк қоғамынан ипотекалық тұрғын үй заемдары бойынша талап ету құқықтарын керi сатып алу жөнiндегi ықтимал мiндеттемелер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Форфейтинг операциялары бойынша кепiлдемелер, кепiл-хаттар,  өтелмеген аккредитивтер және мiндеттемелер, тәуекелдiң I, II және III топтарына жатқызылғандардан басқа, бағалы қағаздарды, қаржы фьючерстерiн сатып алу не сату бойынша шоттар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8700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Кастодиандық шарттар негiзiнде банктерге сақтауға қабылданған инвестицияланбаған қаражат қалдықтары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Тәуекелдi активтердiң бiрiншi тобындағы шоттарда ескерiлетiн кастодиандық шарттар негiзiнде банктерге сақтауға алынған инвестицияланбаған қаражат қалдықтары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8702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Тәуекелдi активтердiң екiншi тобындағы шоттарда ескерiлетiн кастодиандық шарттар негiзiнде банктерге сақтауға алынған инвестицияланбаған қаражат қалдықтары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8703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Тәуекелдi активтердiң үшiншi тобындағы шоттарда ескерiлген кастодиандық шарттар негiзiнде банктерге сақтауға алынған инвестицияланбаған қаражат қалдықтары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8704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Тәуекелдi активтердiң төртiншi тобындағы шоттарда ескерiлген кастодиандық шарттар негiзiнде банктерге сақтауға алынған инвестицияланбаған қаражат қалдықтары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8705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Тәуекелдi активтердiң бесiншi тобындағы шоттарда ескерiлген кастодиандық шарттар негiзiнде банктерге сақтауға алынған инвестицияланбаған қаражат қалдықтары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Сенiмгерлiк басқару туралы шарт негiзiнде банктер сенiмгерлiк басқаруға қабылдаған инвестицияланбаған қаражат қалдықтары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8707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Нұсқаулықтың 3-тармағының талаптарына сәйкес келетiн және шарттарына сай заңды тұлғалардың акцияларына және реттелген борышына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8708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Меншiктi капиталға енгiзiлетiн, банктiң сатып алынған меншiктi реттелген борышын шегергенде, банктiң реттелген борышы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Меншiктi капитал есебiне енгiзiлетiн акция сомасы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8710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Нұсқаулықтың 3-тарауына сәйкес, банк алдындағы кез келген мiндеттеме бойынша банкпен ерекше қатынастармен байланысты бiр заемшының немесе өзара байланысты заемшылар тобының жиынтық берешегi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Нұсқаулықтың 3-тарауына сәйкес, банк алдындағы кез келген мiндеттеме бойынша банкпен ерекше қатынастармен байланысты емес бiр заемшының немесе өзара байланысты заемшылар тобының жиынтық берешегi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8712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Банкпен ерекше қатынастармен байланысты барлық заемшылар бойынша тәуекелдер сомасы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8713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Заемшы алдындағы шартты мiндеттемелермен қамтамасыз етiлмеген не заемшыға ағымдағы және соңғы екi ай iшiнде банктiң талабы пайда болуы мүмкiн үшiншi тұлғаның пайдасына заемшы үшiн бланктiк заемдар бойынша, сондай-ақ Standard &amp; Poor's агенттiгiнiң рейтингi немесе Қазақстан Республикасының тәуелсiз рейтингiнен кемiнде бiр тармақ төмен басқа рейтингтiк агенттiктердiң бiрiнiң осындай деңгейдегi рейтингi бар Қазақстан Республикасының резиденттерiне және Standard &amp; Poor's агенттiгiнiң "А" деңгейiнен төмен емес рейтингi бар немесе басқа рейтингтiк агенттiктердiң бiрiнiң тиiстi деңгейдегi рейтингi бар резидент еместерге талаптарды қоспағанда оффшорлық аймақтың аумағында тiркелген немесе тұрақты тұратын Қазақстан Республикасының резидент еместерi мiндеттемелерiнiң ең жоғары сомасы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8714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Банктiң бiр заемшыға әрқайсысының мөлшерi банктiң меншiктi капиталының 10 процентiнен асатын тәуекелдердiң жиынтық сомасы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8715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ипотекалық компаниясы" акционерлiк қоғамы шығарған борыштық бағалы қағаздар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Банкке оларды кері сатып алу шарттарымен сатылған немесе кепiлге берiлген мемлекеттiк бағалы қағаздар және басқа жоғары өтiмдi бағалы қағаздардың баланстық құны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8717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"А"-ден төмен емес ұзақ мерзiмдi борыштық рейтингi немесе басқа рейтингтiк агенттiктердiң бiреуiнiң осындай деңгейдегi рейтингi бар резидент емес банктердегi және Қазақстан Республикасының банктерiндегi талап етуге дейiнгi салымдар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8718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"А"-ден төмен емес ұзақ мерзiмдi борыштық рейтингi немесе басқа рейтингтiк агенттiктердiң бiреуiнiң осындай деңгейдегi рейтингi бар Қазақстан Республикасының банктерiне және Қазақстан Республикасының резидент емес банктеріне берілген "овернайт" заемдар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8719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Банкi Басқармасының "Екiншi деңгейдегi банктер брокерлiк және дилерлiк қызметтi жүзеге асырған кезде мемлекеттiк бағалы қағаздарымен мәмiлелер жасауға құқылы елдердiң ең төменгi талап етiлетiн рейтингi туралы" 2003 жылғы 4 шiлдедегi N 219 қаулысымен бекiтiлген деңгейден төмен емес шетел валютасында ұзақ мерзiмдi тәуелсiз рейтингi бар елдердiң мемлекеттiк бағалы қағаздары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8720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Үкiметiмен және Ұлттық Банкiмен шығарылған мемлекеттiк бағалы қағаздар бойынша есептелген сыйақы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8721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Нұсқаулықтың 20-тармағында көрсетiлген мiндеттемелердi шегергенде жоғары өтiмдi активтердi қоса алғанда, бастапқы өтеу мерзiмi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8722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Нұсқаулықтың 20-тармағында көрсетiлген мiндеттемелердi шегергенде, талап етуге дейiнгi мiндеттемелердi қоса алғанда, үш айдан астам уақытта тарту мерзiмiмен мiндеттемелер сомасы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8723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Нұсқаулықтың 18-тармағына сәйкес ағымдағы өтiмдiлiк коэффициентiнiң есептеуiне кiретiн есептеудi жүзеге асыратын мерзiм белгiленбеген талап ету бойынша басқа мiндеттемелер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8724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Нұсқаулықтың 20-тармағына сәйкес жоғары өтiмдi активтердiң мөлшерi есептеу кезде алып тастауға жататын сомалар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8725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Жiктелмейтiн активтерге құрылған провизиялар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r>
        <w:trPr>
          <w:trHeight w:val="450" w:hRule="atLeast"/>
        </w:trPr>
        <w:tc>
          <w:tcPr>
            <w:tcW w:w="18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8726
</w:t>
            </w:r>
          </w:p>
        </w:tc>
        <w:tc>
          <w:tcPr>
            <w:tcW w:w="6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және шығыстар сомаларын алдын ала төлеу бойынша ықтимал шығындарға құрылған провизиялар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күн сайын
</w:t>
            </w:r>
          </w:p>
        </w:tc>
      </w:tr>
    </w:tbl>
    <w:p>
      <w:pPr>
        <w:spacing w:after="0"/>
        <w:ind w:left="0"/>
        <w:jc w:val="both"/>
      </w:pPr>
      <w:r>
        <w:rPr>
          <w:rFonts w:ascii="Times New Roman"/>
          <w:b w:val="false"/>
          <w:i w:val="false"/>
          <w:color w:val="000000"/>
          <w:sz w:val="28"/>
        </w:rPr>
        <w:t>
Басшы:         ________________________         ______________
</w:t>
      </w:r>
      <w:r>
        <w:br/>
      </w:r>
      <w:r>
        <w:rPr>
          <w:rFonts w:ascii="Times New Roman"/>
          <w:b w:val="false"/>
          <w:i w:val="false"/>
          <w:color w:val="000000"/>
          <w:sz w:val="28"/>
        </w:rPr>
        <w:t>
                     (аты-жөнi)                     (қолы)
</w:t>
      </w:r>
    </w:p>
    <w:p>
      <w:pPr>
        <w:spacing w:after="0"/>
        <w:ind w:left="0"/>
        <w:jc w:val="both"/>
      </w:pPr>
      <w:r>
        <w:rPr>
          <w:rFonts w:ascii="Times New Roman"/>
          <w:b w:val="false"/>
          <w:i w:val="false"/>
          <w:color w:val="000000"/>
          <w:sz w:val="28"/>
        </w:rPr>
        <w:t>
Бас бухгалтер: ________________________         ______________
</w:t>
      </w:r>
      <w:r>
        <w:br/>
      </w:r>
      <w:r>
        <w:rPr>
          <w:rFonts w:ascii="Times New Roman"/>
          <w:b w:val="false"/>
          <w:i w:val="false"/>
          <w:color w:val="000000"/>
          <w:sz w:val="28"/>
        </w:rPr>
        <w:t>
                     (аты-жөнi)                     (қолы)
</w:t>
      </w:r>
    </w:p>
    <w:p>
      <w:pPr>
        <w:spacing w:after="0"/>
        <w:ind w:left="0"/>
        <w:jc w:val="both"/>
      </w:pPr>
      <w:r>
        <w:rPr>
          <w:rFonts w:ascii="Times New Roman"/>
          <w:b w:val="false"/>
          <w:i w:val="false"/>
          <w:color w:val="000000"/>
          <w:sz w:val="28"/>
        </w:rPr>
        <w:t>
Орындаушы:     ________________________  ___________   ________________
</w:t>
      </w:r>
      <w:r>
        <w:br/>
      </w:r>
      <w:r>
        <w:rPr>
          <w:rFonts w:ascii="Times New Roman"/>
          <w:b w:val="false"/>
          <w:i w:val="false"/>
          <w:color w:val="000000"/>
          <w:sz w:val="28"/>
        </w:rPr>
        <w:t>
                 (лауазымы, аты-жөнi)      (қолы)      (телефон нөмірі)
</w:t>
      </w:r>
    </w:p>
    <w:p>
      <w:pPr>
        <w:spacing w:after="0"/>
        <w:ind w:left="0"/>
        <w:jc w:val="both"/>
      </w:pPr>
      <w:r>
        <w:rPr>
          <w:rFonts w:ascii="Times New Roman"/>
          <w:b w:val="false"/>
          <w:i w:val="false"/>
          <w:color w:val="000000"/>
          <w:sz w:val="28"/>
        </w:rPr>
        <w:t>
      Қол қойған күн "___"_________ 200___ жылғы"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