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75aa" w14:textId="4837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уақытша ұстау изоляторларының ішкі тәртіп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2002 жылғы 1 маусымдағы N 385 бұйрығы. Қазақстан Республикасы Әділет министрлігінде 2002 жылғы 13 маусымда тіркелді. Тіркеу N 1883. Күші жойылды - Қазақстан Республикасы Ішкі істер министрінің 2018 жылғы 5 ақпандағы № 95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05.02.2018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"Қылмыстың жасалуына сезіктілер мен айыпталушыларды күзетте ұстаудың тәртібі мен шарттары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 үшін бұйырамын: </w:t>
      </w:r>
    </w:p>
    <w:bookmarkEnd w:id="0"/>
    <w:p>
      <w:pPr>
        <w:spacing w:after="0"/>
        <w:ind w:left="0"/>
        <w:jc w:val="both"/>
      </w:pPr>
      <w:r>
        <w:rPr>
          <w:rFonts w:ascii="Times New Roman"/>
          <w:b w:val="false"/>
          <w:i w:val="false"/>
          <w:color w:val="000000"/>
          <w:sz w:val="28"/>
        </w:rPr>
        <w:t xml:space="preserve">
      1. Қоса беріліп отырған ішкі істер органдары уақытша ұстау изоляторларының ішкі тәртіп ережелері бекітілсін. </w:t>
      </w:r>
    </w:p>
    <w:p>
      <w:pPr>
        <w:spacing w:after="0"/>
        <w:ind w:left="0"/>
        <w:jc w:val="both"/>
      </w:pPr>
      <w:r>
        <w:rPr>
          <w:rFonts w:ascii="Times New Roman"/>
          <w:b w:val="false"/>
          <w:i w:val="false"/>
          <w:color w:val="000000"/>
          <w:sz w:val="28"/>
        </w:rPr>
        <w:t xml:space="preserve">
      2. Астана, Алматы қалаларының Ішкі істер бас басқармалары, облыстардағы Ішкі істер бас басқармалары - Ішкі істер басқармаларының көліктегі Ішкі істер бас басқармасының уақытша ұстау изоляторларының ішкі тәртіп ережелерінің орындалуын қамтамасыз ететін қызметкерлерден сынақтар қабылдау арқылы жеке құрамның осы бұйрықпен бекітілген Ережелерді оқып-үйренуін ұйымдастырсын.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вице-министрі ішкі қызмет генерал-майоры Н.А.Власовқа, Қазақстан Республикасы Ішкі істер министрлігінің Сезіктілер мен тергеу қамауындағыларды алдын ала оқшаулау департаментіне (М.М.Баймұхамбетов) жүктелсін.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2-дәрежелі мемлекеттік</w:t>
      </w:r>
    </w:p>
    <w:p>
      <w:pPr>
        <w:spacing w:after="0"/>
        <w:ind w:left="0"/>
        <w:jc w:val="both"/>
      </w:pPr>
      <w:r>
        <w:rPr>
          <w:rFonts w:ascii="Times New Roman"/>
          <w:b w:val="false"/>
          <w:i w:val="false"/>
          <w:color w:val="000000"/>
          <w:sz w:val="28"/>
        </w:rPr>
        <w:t>
      әділет кеңесшісі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25.04.2002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06.05.2002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 xml:space="preserve">2002 жылғы 1 маусымдағы N 385 </w:t>
            </w:r>
            <w:r>
              <w:br/>
            </w:r>
            <w:r>
              <w:rPr>
                <w:rFonts w:ascii="Times New Roman"/>
                <w:b w:val="false"/>
                <w:i w:val="false"/>
                <w:color w:val="000000"/>
                <w:sz w:val="20"/>
              </w:rPr>
              <w:t>бұйрығымен бекітілген</w:t>
            </w:r>
          </w:p>
        </w:tc>
      </w:tr>
    </w:tbl>
    <w:bookmarkStart w:name="z2" w:id="1"/>
    <w:p>
      <w:pPr>
        <w:spacing w:after="0"/>
        <w:ind w:left="0"/>
        <w:jc w:val="left"/>
      </w:pPr>
      <w:r>
        <w:rPr>
          <w:rFonts w:ascii="Times New Roman"/>
          <w:b/>
          <w:i w:val="false"/>
          <w:color w:val="000000"/>
        </w:rPr>
        <w:t xml:space="preserve"> ІШКІ ІСТЕР ОРГАНДАРЫ УАҚЫТША ҰСТАУ</w:t>
      </w:r>
      <w:r>
        <w:br/>
      </w:r>
      <w:r>
        <w:rPr>
          <w:rFonts w:ascii="Times New Roman"/>
          <w:b/>
          <w:i w:val="false"/>
          <w:color w:val="000000"/>
        </w:rPr>
        <w:t>ИЗОЛЯТОРЛАРЫНЫҢ ІШКІ ТӘРТІП</w:t>
      </w:r>
      <w:r>
        <w:br/>
      </w:r>
      <w:r>
        <w:rPr>
          <w:rFonts w:ascii="Times New Roman"/>
          <w:b/>
          <w:i w:val="false"/>
          <w:color w:val="000000"/>
        </w:rPr>
        <w:t>ЕРЕЖЕЛЕРІ</w:t>
      </w:r>
      <w:r>
        <w:br/>
      </w:r>
      <w:r>
        <w:rPr>
          <w:rFonts w:ascii="Times New Roman"/>
          <w:b/>
          <w:i w:val="false"/>
          <w:color w:val="000000"/>
        </w:rPr>
        <w:t>1. Жалпы ережелер</w:t>
      </w:r>
    </w:p>
    <w:bookmarkEnd w:id="1"/>
    <w:bookmarkStart w:name="z4" w:id="2"/>
    <w:p>
      <w:pPr>
        <w:spacing w:after="0"/>
        <w:ind w:left="0"/>
        <w:jc w:val="both"/>
      </w:pPr>
      <w:r>
        <w:rPr>
          <w:rFonts w:ascii="Times New Roman"/>
          <w:b w:val="false"/>
          <w:i w:val="false"/>
          <w:color w:val="000000"/>
          <w:sz w:val="28"/>
        </w:rPr>
        <w:t xml:space="preserve">
      1. Осы Ішкі істер органдары уақытша ұстау изоляторларының ішкі тәртіп ережелері (бұдан әрі - Ережелер) қылмыс жасауда сезіктілер мен айыпталушыларды қамауда ұстау тәртібін қамтамасыз ету мақсатында "Қылмыстың жасалуына сезіктілер мен айыпталушыларды күзетте ұстаудың тәртібі мен шарттары туралы" Қазақстан Республикасы Заңының (бұдан әрі - Заң) </w:t>
      </w:r>
      <w:r>
        <w:rPr>
          <w:rFonts w:ascii="Times New Roman"/>
          <w:b w:val="false"/>
          <w:i w:val="false"/>
          <w:color w:val="000000"/>
          <w:sz w:val="28"/>
        </w:rPr>
        <w:t xml:space="preserve">15-бабына </w:t>
      </w:r>
      <w:r>
        <w:rPr>
          <w:rFonts w:ascii="Times New Roman"/>
          <w:b w:val="false"/>
          <w:i w:val="false"/>
          <w:color w:val="000000"/>
          <w:sz w:val="28"/>
        </w:rPr>
        <w:t xml:space="preserve">сәйкес ішкі істер органдарының уақытша ұстау изоляторлары қызметінің тәртібін реттейді. </w:t>
      </w:r>
    </w:p>
    <w:bookmarkEnd w:id="2"/>
    <w:p>
      <w:pPr>
        <w:spacing w:after="0"/>
        <w:ind w:left="0"/>
        <w:jc w:val="both"/>
      </w:pPr>
      <w:r>
        <w:rPr>
          <w:rFonts w:ascii="Times New Roman"/>
          <w:b w:val="false"/>
          <w:i w:val="false"/>
          <w:color w:val="000000"/>
          <w:sz w:val="28"/>
        </w:rPr>
        <w:t xml:space="preserve">
      Сезіктілер мен айыпталушыларды күзетте ұстаудың тәртібі мен шарттары, олардың құқығын қорғау, олардың өз міндеттерін орындауы, оларды оқшаулау, сондай-ақ Қазақстан Республикасы Қылмыстық іс жүргізу кодексінде қарастырылған міндеттердің орындалуы режим сақтауды құрайды. </w:t>
      </w:r>
    </w:p>
    <w:p>
      <w:pPr>
        <w:spacing w:after="0"/>
        <w:ind w:left="0"/>
        <w:jc w:val="both"/>
      </w:pPr>
      <w:r>
        <w:rPr>
          <w:rFonts w:ascii="Times New Roman"/>
          <w:b w:val="false"/>
          <w:i w:val="false"/>
          <w:color w:val="000000"/>
          <w:sz w:val="28"/>
        </w:rPr>
        <w:t xml:space="preserve">
      Ережелер уақытша ұстау изоляторларының қызметкерлеріне, онда ұсталатын сезіктілер мен айыпталушыларға, сондай-ақ уақытша ұстау изоляторына келетін адамдар үшін міндетті. </w:t>
      </w:r>
    </w:p>
    <w:bookmarkStart w:name="z5" w:id="3"/>
    <w:p>
      <w:pPr>
        <w:spacing w:after="0"/>
        <w:ind w:left="0"/>
        <w:jc w:val="both"/>
      </w:pPr>
      <w:r>
        <w:rPr>
          <w:rFonts w:ascii="Times New Roman"/>
          <w:b w:val="false"/>
          <w:i w:val="false"/>
          <w:color w:val="000000"/>
          <w:sz w:val="28"/>
        </w:rPr>
        <w:t xml:space="preserve">
      2. Уақытша ұстау изоляторына өткізілетіндер: </w:t>
      </w:r>
    </w:p>
    <w:bookmarkEnd w:id="3"/>
    <w:p>
      <w:pPr>
        <w:spacing w:after="0"/>
        <w:ind w:left="0"/>
        <w:jc w:val="both"/>
      </w:pPr>
      <w:r>
        <w:rPr>
          <w:rFonts w:ascii="Times New Roman"/>
          <w:b w:val="false"/>
          <w:i w:val="false"/>
          <w:color w:val="000000"/>
          <w:sz w:val="28"/>
        </w:rPr>
        <w:t xml:space="preserve">
      1) қамауда ұстау орындарында заңдылықтың сақталуын қадағалауды жүзеге асырушы прокурорлар жеке куәлігін көрсеткен соң тәуліктің кез келген уағында бөгетсіз кіре алады; </w:t>
      </w:r>
    </w:p>
    <w:p>
      <w:pPr>
        <w:spacing w:after="0"/>
        <w:ind w:left="0"/>
        <w:jc w:val="both"/>
      </w:pPr>
      <w:r>
        <w:rPr>
          <w:rFonts w:ascii="Times New Roman"/>
          <w:b w:val="false"/>
          <w:i w:val="false"/>
          <w:color w:val="000000"/>
          <w:sz w:val="28"/>
        </w:rPr>
        <w:t xml:space="preserve">
      2) ішкі істер органында сезіктілер мен айыптаушыларды күзету жөніндегі қызметінің ұйымдастырылуын және өткерілуін тексеруді немесе бақылауды жүзеге асыратын лауазымды адамдарды, қамауда ұстау орындарының полиция қызметкерлері - жеке куәліктерін көрсеткенде; </w:t>
      </w:r>
    </w:p>
    <w:p>
      <w:pPr>
        <w:spacing w:after="0"/>
        <w:ind w:left="0"/>
        <w:jc w:val="both"/>
      </w:pPr>
      <w:r>
        <w:rPr>
          <w:rFonts w:ascii="Times New Roman"/>
          <w:b w:val="false"/>
          <w:i w:val="false"/>
          <w:color w:val="000000"/>
          <w:sz w:val="28"/>
        </w:rPr>
        <w:t xml:space="preserve">
      3) басқа қызметтердің қызметкерлері - жоғарыдағы ішкі істер органы бастығы берген арнайы ұйғарымды көрсеткенде; </w:t>
      </w:r>
    </w:p>
    <w:p>
      <w:pPr>
        <w:spacing w:after="0"/>
        <w:ind w:left="0"/>
        <w:jc w:val="both"/>
      </w:pPr>
      <w:r>
        <w:rPr>
          <w:rFonts w:ascii="Times New Roman"/>
          <w:b w:val="false"/>
          <w:i w:val="false"/>
          <w:color w:val="000000"/>
          <w:sz w:val="28"/>
        </w:rPr>
        <w:t xml:space="preserve">
      4) прокурорлар, ішкі істер органының тергеушілері және анықтауды жүргізуші адамдар - жеке куәліктерін көрсеткенде, уақытша ұстау изоляторының тергеу кабинеттеріне және тергеу іс-әрекеттері өндірісін жүргізу үшін ғана; </w:t>
      </w:r>
    </w:p>
    <w:p>
      <w:pPr>
        <w:spacing w:after="0"/>
        <w:ind w:left="0"/>
        <w:jc w:val="both"/>
      </w:pPr>
      <w:r>
        <w:rPr>
          <w:rFonts w:ascii="Times New Roman"/>
          <w:b w:val="false"/>
          <w:i w:val="false"/>
          <w:color w:val="000000"/>
          <w:sz w:val="28"/>
        </w:rPr>
        <w:t xml:space="preserve">
      5) криминалдық полицияның қызметкерлері - жеке куәліктерін және қылмыстық іс өндірісін жүргізуші адамның жазбаша рұқсатын көрсеткенде - уақытша ұстау изоляторының тергеу кабинеттеріне; </w:t>
      </w:r>
    </w:p>
    <w:p>
      <w:pPr>
        <w:spacing w:after="0"/>
        <w:ind w:left="0"/>
        <w:jc w:val="both"/>
      </w:pPr>
      <w:r>
        <w:rPr>
          <w:rFonts w:ascii="Times New Roman"/>
          <w:b w:val="false"/>
          <w:i w:val="false"/>
          <w:color w:val="000000"/>
          <w:sz w:val="28"/>
        </w:rPr>
        <w:t xml:space="preserve">
      6) қылмыстық процестің қатысушылары немесе оларға қатысатын полиция қызметкерлері, тергеушінің немесе анықтауды жүргізетін адамның ертуімен, жеке куәлігін көрсеткенде - уақытша ұстау изоляторларының тергеу кабинеттеріне; </w:t>
      </w:r>
    </w:p>
    <w:p>
      <w:pPr>
        <w:spacing w:after="0"/>
        <w:ind w:left="0"/>
        <w:jc w:val="both"/>
      </w:pPr>
      <w:r>
        <w:rPr>
          <w:rFonts w:ascii="Times New Roman"/>
          <w:b w:val="false"/>
          <w:i w:val="false"/>
          <w:color w:val="000000"/>
          <w:sz w:val="28"/>
        </w:rPr>
        <w:t xml:space="preserve">
      7) қорғаушылар - заң кеңесінің ордерін көрсеткенде - уақытша ұстау изоляторларының тергеу кабинеттеріне;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белгіленген</w:t>
      </w:r>
      <w:r>
        <w:rPr>
          <w:rFonts w:ascii="Times New Roman"/>
          <w:b w:val="false"/>
          <w:i w:val="false"/>
          <w:color w:val="000000"/>
          <w:sz w:val="28"/>
        </w:rPr>
        <w:t xml:space="preserve"> тәртіпте сезіктілермен және айыпталушылармен кездесуге рұқсат алған адамдар - тиісті рұқсатты және төлқұжатын (оны алмастыратын құжатты) көрсеткенде - кездесулерге арналған бөлмелерге ғана; </w:t>
      </w:r>
    </w:p>
    <w:p>
      <w:pPr>
        <w:spacing w:after="0"/>
        <w:ind w:left="0"/>
        <w:jc w:val="both"/>
      </w:pPr>
      <w:r>
        <w:rPr>
          <w:rFonts w:ascii="Times New Roman"/>
          <w:b w:val="false"/>
          <w:i w:val="false"/>
          <w:color w:val="000000"/>
          <w:sz w:val="28"/>
        </w:rPr>
        <w:t xml:space="preserve">
      9) медициналық көмекке зәру адамға көмек көрсетуге келген медициналық қызметкерлер - нарядты көрсеткенде және уақытша ұстау изоляторы кезекшісінің (кезекші көмекшісінің) немесе уақытша ұстау изоляторы бастығының ертуімен - ауру адамға; </w:t>
      </w:r>
    </w:p>
    <w:p>
      <w:pPr>
        <w:spacing w:after="0"/>
        <w:ind w:left="0"/>
        <w:jc w:val="both"/>
      </w:pPr>
      <w:r>
        <w:rPr>
          <w:rFonts w:ascii="Times New Roman"/>
          <w:b w:val="false"/>
          <w:i w:val="false"/>
          <w:color w:val="000000"/>
          <w:sz w:val="28"/>
        </w:rPr>
        <w:t xml:space="preserve">
      10) қамауда ұстау орындарын санитарлық қадағалауды жүзеге асыратын немесе уақытша ұстау изоляторында індетке қарсы жұмыстар жүргізу үшін келген денсаулық сақтау органдарының қызметкерлері - арнайы ұйғарымды көрсеткенде - уақытша ұстау изоляторының барлық үй-жайларына уақытша ұстау изоляторы кезекшісінің немесе уақытша ұстау изоляторы бастығының ертуімен. </w:t>
      </w:r>
    </w:p>
    <w:bookmarkStart w:name="z6" w:id="4"/>
    <w:p>
      <w:pPr>
        <w:spacing w:after="0"/>
        <w:ind w:left="0"/>
        <w:jc w:val="both"/>
      </w:pPr>
      <w:r>
        <w:rPr>
          <w:rFonts w:ascii="Times New Roman"/>
          <w:b w:val="false"/>
          <w:i w:val="false"/>
          <w:color w:val="000000"/>
          <w:sz w:val="28"/>
        </w:rPr>
        <w:t xml:space="preserve">
      3. Уақытша ұстау изоляторына қарумен келген прокурорлар, ішкі істер тергеушілері және анықтауды жүргізетін адамдар қаруларын ішкі істер органына уақытша сақтауға тапсыруға міндетті. Бұл тәртіп уақытша ұстау изоляторының режимдік үй-жайларына кіруге рұқсат алған ішкі істер органының басқа да лауазымды адамдарының бәріне қатысты. </w:t>
      </w:r>
    </w:p>
    <w:bookmarkEnd w:id="4"/>
    <w:p>
      <w:pPr>
        <w:spacing w:after="0"/>
        <w:ind w:left="0"/>
        <w:jc w:val="both"/>
      </w:pPr>
      <w:r>
        <w:rPr>
          <w:rFonts w:ascii="Times New Roman"/>
          <w:b w:val="false"/>
          <w:i w:val="false"/>
          <w:color w:val="000000"/>
          <w:sz w:val="28"/>
        </w:rPr>
        <w:t xml:space="preserve">
      Уақытша ұстау изоляторы кезекшісінің бөлмесінде уақытша ұстау изоляторы осы Нұсқаулықтың 105-бабында санамаланған адамдарды өткізуге негіз болатын құжаттардың үлгілері болуға тиіс. </w:t>
      </w:r>
    </w:p>
    <w:bookmarkStart w:name="z7" w:id="5"/>
    <w:p>
      <w:pPr>
        <w:spacing w:after="0"/>
        <w:ind w:left="0"/>
        <w:jc w:val="both"/>
      </w:pPr>
      <w:r>
        <w:rPr>
          <w:rFonts w:ascii="Times New Roman"/>
          <w:b w:val="false"/>
          <w:i w:val="false"/>
          <w:color w:val="000000"/>
          <w:sz w:val="28"/>
        </w:rPr>
        <w:t xml:space="preserve">
      4. Ережелерді бұзған адамдар заңнамада белгіленген тәртіпте жауапқа тартылады. </w:t>
      </w:r>
    </w:p>
    <w:bookmarkEnd w:id="5"/>
    <w:bookmarkStart w:name="z8" w:id="6"/>
    <w:p>
      <w:pPr>
        <w:spacing w:after="0"/>
        <w:ind w:left="0"/>
        <w:jc w:val="left"/>
      </w:pPr>
      <w:r>
        <w:rPr>
          <w:rFonts w:ascii="Times New Roman"/>
          <w:b/>
          <w:i w:val="false"/>
          <w:color w:val="000000"/>
        </w:rPr>
        <w:t xml:space="preserve"> 2. Сезіктілер мен айыпталушыларды қабылдау және</w:t>
      </w:r>
      <w:r>
        <w:br/>
      </w:r>
      <w:r>
        <w:rPr>
          <w:rFonts w:ascii="Times New Roman"/>
          <w:b/>
          <w:i w:val="false"/>
          <w:color w:val="000000"/>
        </w:rPr>
        <w:t>камераларға орналастыру</w:t>
      </w:r>
    </w:p>
    <w:bookmarkEnd w:id="6"/>
    <w:bookmarkStart w:name="z9" w:id="7"/>
    <w:p>
      <w:pPr>
        <w:spacing w:after="0"/>
        <w:ind w:left="0"/>
        <w:jc w:val="both"/>
      </w:pPr>
      <w:r>
        <w:rPr>
          <w:rFonts w:ascii="Times New Roman"/>
          <w:b w:val="false"/>
          <w:i w:val="false"/>
          <w:color w:val="000000"/>
          <w:sz w:val="28"/>
        </w:rPr>
        <w:t xml:space="preserve">
      5. Уақытша ұстау изоляторына жеткізілетін адамдарда қабылдаудың негіздерін тексеретін уақытша ұстау изоляторының кезекшісі тәулік бойы қабылдау жүргізеді, жеткізілгендерден жауап алады, олардың жауаптарын ұстау хаттамасындағы (1-қосымша) (қаулыдағы, сот үкіміндегі) және басқа да құжаттардағы деректермен салыстырады, уақытша ұстау изоляторында ұсталатын сезіктілер мен айыпталушыларды есепке алуға арналған журналға тіркейді (2-қосымша). </w:t>
      </w:r>
    </w:p>
    <w:bookmarkEnd w:id="7"/>
    <w:bookmarkStart w:name="z10" w:id="8"/>
    <w:p>
      <w:pPr>
        <w:spacing w:after="0"/>
        <w:ind w:left="0"/>
        <w:jc w:val="both"/>
      </w:pPr>
      <w:r>
        <w:rPr>
          <w:rFonts w:ascii="Times New Roman"/>
          <w:b w:val="false"/>
          <w:i w:val="false"/>
          <w:color w:val="000000"/>
          <w:sz w:val="28"/>
        </w:rPr>
        <w:t xml:space="preserve">
      6. Сезіктілер мен айыпталушыларды уақытша ұстау изоляторында қабылдау және ұстау үшін: </w:t>
      </w:r>
    </w:p>
    <w:bookmarkEnd w:id="8"/>
    <w:p>
      <w:pPr>
        <w:spacing w:after="0"/>
        <w:ind w:left="0"/>
        <w:jc w:val="both"/>
      </w:pPr>
      <w:r>
        <w:rPr>
          <w:rFonts w:ascii="Times New Roman"/>
          <w:b w:val="false"/>
          <w:i w:val="false"/>
          <w:color w:val="000000"/>
          <w:sz w:val="28"/>
        </w:rPr>
        <w:t xml:space="preserve">
      1) анықтаушы немесе тергеуші толтырған ұстау хаттамасы (1-қосымша); оған: жеке адамды тінту (2-қосымша), Қазақстан Республикасы Қылмыстық іс жүргізу кодексінің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 xml:space="preserve">138-баптарының </w:t>
      </w:r>
      <w:r>
        <w:rPr>
          <w:rFonts w:ascii="Times New Roman"/>
          <w:b w:val="false"/>
          <w:i w:val="false"/>
          <w:color w:val="000000"/>
          <w:sz w:val="28"/>
        </w:rPr>
        <w:t xml:space="preserve">тәртібіне сәйкес толтырылған прокурорға және сезіктінің туыстарына жіберілетін хабарлама (анықтаушы толтырған ұстау хаттамасын анықтау органының бастығы бекітеді); </w:t>
      </w:r>
    </w:p>
    <w:p>
      <w:pPr>
        <w:spacing w:after="0"/>
        <w:ind w:left="0"/>
        <w:jc w:val="both"/>
      </w:pPr>
      <w:r>
        <w:rPr>
          <w:rFonts w:ascii="Times New Roman"/>
          <w:b w:val="false"/>
          <w:i w:val="false"/>
          <w:color w:val="000000"/>
          <w:sz w:val="28"/>
        </w:rPr>
        <w:t xml:space="preserve">
      2) одан әрі тергеу изоляторына алып бару үшін Қазақстан Республикасы Қылмыстық іс жүргізу кодексінің </w:t>
      </w:r>
      <w:r>
        <w:rPr>
          <w:rFonts w:ascii="Times New Roman"/>
          <w:b w:val="false"/>
          <w:i w:val="false"/>
          <w:color w:val="000000"/>
          <w:sz w:val="28"/>
        </w:rPr>
        <w:t>150-бабы</w:t>
      </w:r>
      <w:r>
        <w:rPr>
          <w:rFonts w:ascii="Times New Roman"/>
          <w:b w:val="false"/>
          <w:i w:val="false"/>
          <w:color w:val="000000"/>
          <w:sz w:val="28"/>
        </w:rPr>
        <w:t xml:space="preserve"> тәртібіне сәйкес қамауға алу түріндегі айыпталушыға қатысты жолын кесу шарасын таңдау туралы сот немесе прокурордың қаулысы, сондай-ақ тергеушінің, анықтаушының, прокурор немесе оның орынбасарының рұқсаты, не сот үкімі; </w:t>
      </w:r>
    </w:p>
    <w:p>
      <w:pPr>
        <w:spacing w:after="0"/>
        <w:ind w:left="0"/>
        <w:jc w:val="both"/>
      </w:pPr>
      <w:r>
        <w:rPr>
          <w:rFonts w:ascii="Times New Roman"/>
          <w:b w:val="false"/>
          <w:i w:val="false"/>
          <w:color w:val="000000"/>
          <w:sz w:val="28"/>
        </w:rPr>
        <w:t xml:space="preserve">
      3) Қазақстан Республикасы Қылмыстық іс жүргізу кодексінің  </w:t>
      </w:r>
      <w:r>
        <w:rPr>
          <w:rFonts w:ascii="Times New Roman"/>
          <w:b w:val="false"/>
          <w:i w:val="false"/>
          <w:color w:val="000000"/>
          <w:sz w:val="28"/>
        </w:rPr>
        <w:t>152-бабының</w:t>
      </w:r>
      <w:r>
        <w:rPr>
          <w:rFonts w:ascii="Times New Roman"/>
          <w:b w:val="false"/>
          <w:i w:val="false"/>
          <w:color w:val="000000"/>
          <w:sz w:val="28"/>
        </w:rPr>
        <w:t xml:space="preserve"> тәртібіне сәйкес қамауға алу түріндегі жолын кесу шарасы таңдап алынған сезіктінің немесе айыпталушының тұтқындалғандарды ұстау орындарында (уақытша ұстау изоляторы) ұстау туралы прокурордың, сондай-ақ тергеушінің, анықтаушының прокурор немесе оның орынбасары рұқсат берген қаулысы; </w:t>
      </w:r>
    </w:p>
    <w:p>
      <w:pPr>
        <w:spacing w:after="0"/>
        <w:ind w:left="0"/>
        <w:jc w:val="both"/>
      </w:pPr>
      <w:r>
        <w:rPr>
          <w:rFonts w:ascii="Times New Roman"/>
          <w:b w:val="false"/>
          <w:i w:val="false"/>
          <w:color w:val="000000"/>
          <w:sz w:val="28"/>
        </w:rPr>
        <w:t xml:space="preserve">
      4) Қазақстан Республикасы Қылмыстық іс жүргізу кодексінің  </w:t>
      </w:r>
      <w:r>
        <w:rPr>
          <w:rFonts w:ascii="Times New Roman"/>
          <w:b w:val="false"/>
          <w:i w:val="false"/>
          <w:color w:val="000000"/>
          <w:sz w:val="28"/>
        </w:rPr>
        <w:t xml:space="preserve">509-бабының </w:t>
      </w:r>
      <w:r>
        <w:rPr>
          <w:rFonts w:ascii="Times New Roman"/>
          <w:b w:val="false"/>
          <w:i w:val="false"/>
          <w:color w:val="000000"/>
          <w:sz w:val="28"/>
        </w:rPr>
        <w:t xml:space="preserve">тәртібіне сәйкес қамауда болған адамға қатысты шығарылған арнайы үлгідегі психиатриялық ауруханаға орналастыру туралы сот қаулысы. </w:t>
      </w:r>
    </w:p>
    <w:p>
      <w:pPr>
        <w:spacing w:after="0"/>
        <w:ind w:left="0"/>
        <w:jc w:val="both"/>
      </w:pPr>
      <w:r>
        <w:rPr>
          <w:rFonts w:ascii="Times New Roman"/>
          <w:b w:val="false"/>
          <w:i w:val="false"/>
          <w:color w:val="000000"/>
          <w:sz w:val="28"/>
        </w:rPr>
        <w:t xml:space="preserve">
      Жоғарыда көрсетілген құжаттар лауазымды адамдардың қолымен куәландырылуы және тиісті мекеменің елтаңбалы мөрімен бекітілуі тиіс, уақытша ұстау изоляторына қамауға алу түріндегі жолын кесу шарасын таңдап алу туралы сот үкіміне (ұйғарымына, қаулысына) көшірмесі ұсынылатын жағдайларда мұндай бұлтартпау шарасы қолданылған адамдардың толық деректері көрсетілуі керек және көрсетілген деректемелерде қолы, мөрі болуы тиіс. </w:t>
      </w:r>
    </w:p>
    <w:p>
      <w:pPr>
        <w:spacing w:after="0"/>
        <w:ind w:left="0"/>
        <w:jc w:val="both"/>
      </w:pPr>
      <w:r>
        <w:rPr>
          <w:rFonts w:ascii="Times New Roman"/>
          <w:b w:val="false"/>
          <w:i w:val="false"/>
          <w:color w:val="000000"/>
          <w:sz w:val="28"/>
        </w:rPr>
        <w:t xml:space="preserve">
      Ұстау хаттамасына оны толтырған адам мен сезікті қол қояды. </w:t>
      </w:r>
    </w:p>
    <w:bookmarkStart w:name="z11" w:id="9"/>
    <w:p>
      <w:pPr>
        <w:spacing w:after="0"/>
        <w:ind w:left="0"/>
        <w:jc w:val="both"/>
      </w:pPr>
      <w:r>
        <w:rPr>
          <w:rFonts w:ascii="Times New Roman"/>
          <w:b w:val="false"/>
          <w:i w:val="false"/>
          <w:color w:val="000000"/>
          <w:sz w:val="28"/>
        </w:rPr>
        <w:t xml:space="preserve">
      7. Тұтқындау хаттамалары, қамауда ұстау туралы қаулылар және басқа да тиісті құжаттар Қазақстан Республикасы Қылмыстық іс жүргізу кодексінің және Заңның талаптары сақталмай ресімделсе, оған қатысты адамдар уақытша ұстау изоляторына қабылданбайды. </w:t>
      </w:r>
    </w:p>
    <w:bookmarkEnd w:id="9"/>
    <w:bookmarkStart w:name="z12" w:id="10"/>
    <w:p>
      <w:pPr>
        <w:spacing w:after="0"/>
        <w:ind w:left="0"/>
        <w:jc w:val="both"/>
      </w:pPr>
      <w:r>
        <w:rPr>
          <w:rFonts w:ascii="Times New Roman"/>
          <w:b w:val="false"/>
          <w:i w:val="false"/>
          <w:color w:val="000000"/>
          <w:sz w:val="28"/>
        </w:rPr>
        <w:t xml:space="preserve">
      8. Сезіктілер мен айыпталушыларды қамауда ұстаудың мерзімі Қазақстан Республикасы Қылмыстық іс жүргізу кодексімен анықталады. </w:t>
      </w:r>
    </w:p>
    <w:bookmarkEnd w:id="10"/>
    <w:p>
      <w:pPr>
        <w:spacing w:after="0"/>
        <w:ind w:left="0"/>
        <w:jc w:val="both"/>
      </w:pPr>
      <w:r>
        <w:rPr>
          <w:rFonts w:ascii="Times New Roman"/>
          <w:b w:val="false"/>
          <w:i w:val="false"/>
          <w:color w:val="000000"/>
          <w:sz w:val="28"/>
        </w:rPr>
        <w:t xml:space="preserve">
      9. Бас бостандығынан айыруға сотталғандар үкімге сәйкес бас бостандығынан айыру орындарына жіберу үшін түзеу изоляторларына ауыстырылады. </w:t>
      </w:r>
    </w:p>
    <w:p>
      <w:pPr>
        <w:spacing w:after="0"/>
        <w:ind w:left="0"/>
        <w:jc w:val="both"/>
      </w:pPr>
      <w:r>
        <w:rPr>
          <w:rFonts w:ascii="Times New Roman"/>
          <w:b w:val="false"/>
          <w:i w:val="false"/>
          <w:color w:val="000000"/>
          <w:sz w:val="28"/>
        </w:rPr>
        <w:t xml:space="preserve">
      Басқа адам жасаған қылмыстық іс бойынша тергеу іс-әрекеттерін жүргізу қажет болғанда, бас бостандығынан айырылған айыпталушылар: </w:t>
      </w:r>
    </w:p>
    <w:p>
      <w:pPr>
        <w:spacing w:after="0"/>
        <w:ind w:left="0"/>
        <w:jc w:val="both"/>
      </w:pPr>
      <w:r>
        <w:rPr>
          <w:rFonts w:ascii="Times New Roman"/>
          <w:b w:val="false"/>
          <w:i w:val="false"/>
          <w:color w:val="000000"/>
          <w:sz w:val="28"/>
        </w:rPr>
        <w:t xml:space="preserve">
      1) басқа адам жасалған қылмыс жөнінде тергеу іс-әрекеттерін жүргізу үшін прокурор бекіткен қаулының негізінде; </w:t>
      </w:r>
    </w:p>
    <w:p>
      <w:pPr>
        <w:spacing w:after="0"/>
        <w:ind w:left="0"/>
        <w:jc w:val="both"/>
      </w:pPr>
      <w:r>
        <w:rPr>
          <w:rFonts w:ascii="Times New Roman"/>
          <w:b w:val="false"/>
          <w:i w:val="false"/>
          <w:color w:val="000000"/>
          <w:sz w:val="28"/>
        </w:rPr>
        <w:t xml:space="preserve">
      2) адамды басқа іс бойынша қылмыстық жауапқа тартқан жағдайда, егер соған қатысты тұтқынға алу түріндегі жолын кесу шарасы таңдалған болса, осындай жолын кесу шарасын таңдау туралы қаулының негізінде уақытша ұстау изоляторында уақытша қалдырылуы мүмкін. </w:t>
      </w:r>
    </w:p>
    <w:bookmarkStart w:name="z13" w:id="11"/>
    <w:p>
      <w:pPr>
        <w:spacing w:after="0"/>
        <w:ind w:left="0"/>
        <w:jc w:val="both"/>
      </w:pPr>
      <w:r>
        <w:rPr>
          <w:rFonts w:ascii="Times New Roman"/>
          <w:b w:val="false"/>
          <w:i w:val="false"/>
          <w:color w:val="000000"/>
          <w:sz w:val="28"/>
        </w:rPr>
        <w:t xml:space="preserve">
      10. Бас бостандығынан айыру түріндегі қылмыстық жазаларды орындайтын мекемелерде жазасын өтеуші сотталғандар уақытша ұстау изоляторында: </w:t>
      </w:r>
    </w:p>
    <w:bookmarkEnd w:id="11"/>
    <w:p>
      <w:pPr>
        <w:spacing w:after="0"/>
        <w:ind w:left="0"/>
        <w:jc w:val="both"/>
      </w:pPr>
      <w:r>
        <w:rPr>
          <w:rFonts w:ascii="Times New Roman"/>
          <w:b w:val="false"/>
          <w:i w:val="false"/>
          <w:color w:val="000000"/>
          <w:sz w:val="28"/>
        </w:rPr>
        <w:t xml:space="preserve">
      1) сот қаулысы бойынша істі қарау кезінде - істің сотта қаралуына байланысты; </w:t>
      </w:r>
    </w:p>
    <w:p>
      <w:pPr>
        <w:spacing w:after="0"/>
        <w:ind w:left="0"/>
        <w:jc w:val="both"/>
      </w:pPr>
      <w:r>
        <w:rPr>
          <w:rFonts w:ascii="Times New Roman"/>
          <w:b w:val="false"/>
          <w:i w:val="false"/>
          <w:color w:val="000000"/>
          <w:sz w:val="28"/>
        </w:rPr>
        <w:t xml:space="preserve">
      2) прокурор бекіткен қаулының негізінде басқа адам жасаған қылмыс туралы тергеу іс-әрекеттерінің өндірісіне байланысты ұсталуы мүмкін. </w:t>
      </w:r>
    </w:p>
    <w:p>
      <w:pPr>
        <w:spacing w:after="0"/>
        <w:ind w:left="0"/>
        <w:jc w:val="both"/>
      </w:pPr>
      <w:r>
        <w:rPr>
          <w:rFonts w:ascii="Times New Roman"/>
          <w:b w:val="false"/>
          <w:i w:val="false"/>
          <w:color w:val="000000"/>
          <w:sz w:val="28"/>
        </w:rPr>
        <w:t xml:space="preserve">
      11. Тасымалданушы сезіктілер, айыпталушылар уақытша ұстау изоляторына елтаңбалы мөрмен расталған жеке құрам бойынша анықтаманың және жол бойы жасалған тізімнің негізінде қабылданады және онда ұсталады. </w:t>
      </w:r>
    </w:p>
    <w:bookmarkStart w:name="z14" w:id="12"/>
    <w:p>
      <w:pPr>
        <w:spacing w:after="0"/>
        <w:ind w:left="0"/>
        <w:jc w:val="both"/>
      </w:pPr>
      <w:r>
        <w:rPr>
          <w:rFonts w:ascii="Times New Roman"/>
          <w:b w:val="false"/>
          <w:i w:val="false"/>
          <w:color w:val="000000"/>
          <w:sz w:val="28"/>
        </w:rPr>
        <w:t xml:space="preserve">
      12. Өздерімен бірге үш жасқа дейінгі балалары бар әйелдер уақытша ұстау изоляторына оларды жақын туыстарына беру мүмкін болмаған жағдайда ғана қабылдануы мүмкін. Әйелдерді балаларымен қабылдау үшін бала соныкі екенін растайтын тууы туралы куәлік немесе басқа да құжаттар, ал мұндай құжаттар болмағанда - анықтау жүргізген лауазымды адамның, тергеушінің, прокурордың немесе осы іс өндірісінде бар соттың жазбаша нұсқауы негіз болып табылады. </w:t>
      </w:r>
    </w:p>
    <w:bookmarkEnd w:id="12"/>
    <w:bookmarkStart w:name="z15" w:id="13"/>
    <w:p>
      <w:pPr>
        <w:spacing w:after="0"/>
        <w:ind w:left="0"/>
        <w:jc w:val="both"/>
      </w:pPr>
      <w:r>
        <w:rPr>
          <w:rFonts w:ascii="Times New Roman"/>
          <w:b w:val="false"/>
          <w:i w:val="false"/>
          <w:color w:val="000000"/>
          <w:sz w:val="28"/>
        </w:rPr>
        <w:t xml:space="preserve">
      13. Уақытша ұстау изоляторына жеткізілетін адамдарды қабылдаудың негіздерін тексеретін кезекші тәулік бойы қабылдау жүргізеді, жеткізілгендерден жауап алады, олардың жауаптарын ұстау хаттамасындағы (қаулыдағы, сот үкіміндегі) және басқа да құжаттардағы деректермен салыстырады, уақытша ұстау изоляторында ұсталатын сезіктілер мен айыпталушыларды есепке алуға арналған журналға тіркейді. Уақытша ұстау изоляторына адамдар топталып жеткізілгенде олар жеке тінтуді жүргізу бөлмелерінде жабдықталған кабиналарға (бокстарға) 2 сағаттан аспайтын мерзімге орналастырылады. </w:t>
      </w:r>
    </w:p>
    <w:bookmarkEnd w:id="13"/>
    <w:p>
      <w:pPr>
        <w:spacing w:after="0"/>
        <w:ind w:left="0"/>
        <w:jc w:val="both"/>
      </w:pPr>
      <w:r>
        <w:rPr>
          <w:rFonts w:ascii="Times New Roman"/>
          <w:b w:val="false"/>
          <w:i w:val="false"/>
          <w:color w:val="000000"/>
          <w:sz w:val="28"/>
        </w:rPr>
        <w:t xml:space="preserve">
      Тексеру кезінде уақытша ұстау изоляторының кезекшісі (фельдшері) сезіктілерден денсаулық жағдайы туралы жауап алады. Уақытша ұстау изоляторының кезекшісі (фельдшері) денсаулық жағдайына шағымдар айтылған және аурудың нақты белгілері болған жағдайда жедел медициналық көмек бригадасын шақыруға міндетті. </w:t>
      </w:r>
    </w:p>
    <w:p>
      <w:pPr>
        <w:spacing w:after="0"/>
        <w:ind w:left="0"/>
        <w:jc w:val="both"/>
      </w:pPr>
      <w:r>
        <w:rPr>
          <w:rFonts w:ascii="Times New Roman"/>
          <w:b w:val="false"/>
          <w:i w:val="false"/>
          <w:color w:val="000000"/>
          <w:sz w:val="28"/>
        </w:rPr>
        <w:t xml:space="preserve">
      Кезекші сезіктілерде дене жарақаттары және денсаулығына зиян келудің нақты белгілері болғанда олардың пайда болу себептерін анықтайды, ол жөнінде уақытша ұстау изоляторы бастығына, ішкі істер органының бастығына жазбаша түрде баяндайды. </w:t>
      </w:r>
    </w:p>
    <w:bookmarkStart w:name="z16" w:id="14"/>
    <w:p>
      <w:pPr>
        <w:spacing w:after="0"/>
        <w:ind w:left="0"/>
        <w:jc w:val="both"/>
      </w:pPr>
      <w:r>
        <w:rPr>
          <w:rFonts w:ascii="Times New Roman"/>
          <w:b w:val="false"/>
          <w:i w:val="false"/>
          <w:color w:val="000000"/>
          <w:sz w:val="28"/>
        </w:rPr>
        <w:t xml:space="preserve">
      14. Уақытша ұстау изоляторына жеткізілгендерді камераларға орналастырудан бұрын медициналық тексеру тәртібі және олардың санитарлық тазартудан өтуі осы Ережелерге сәйкес жүзеге асырылады. </w:t>
      </w:r>
    </w:p>
    <w:bookmarkEnd w:id="14"/>
    <w:bookmarkStart w:name="z17" w:id="15"/>
    <w:p>
      <w:pPr>
        <w:spacing w:after="0"/>
        <w:ind w:left="0"/>
        <w:jc w:val="both"/>
      </w:pPr>
      <w:r>
        <w:rPr>
          <w:rFonts w:ascii="Times New Roman"/>
          <w:b w:val="false"/>
          <w:i w:val="false"/>
          <w:color w:val="000000"/>
          <w:sz w:val="28"/>
        </w:rPr>
        <w:t xml:space="preserve">
      15. Жаңадан келіп жеткен сезіктілер мен айыпталушыларға жеке тінту, жауап алу, санитарлық өңдеу жүргізілгеннен кейін, жұқпалы аурулар талдауының нәтижесі алынғанға дейін, уақытша ұстау изоляторының кезекшісі оларды карантинді өтуі үшін карантиндік камераларға орналастырады. </w:t>
      </w:r>
    </w:p>
    <w:bookmarkEnd w:id="15"/>
    <w:bookmarkStart w:name="z18" w:id="16"/>
    <w:p>
      <w:pPr>
        <w:spacing w:after="0"/>
        <w:ind w:left="0"/>
        <w:jc w:val="both"/>
      </w:pPr>
      <w:r>
        <w:rPr>
          <w:rFonts w:ascii="Times New Roman"/>
          <w:b w:val="false"/>
          <w:i w:val="false"/>
          <w:color w:val="000000"/>
          <w:sz w:val="28"/>
        </w:rPr>
        <w:t xml:space="preserve">
      16. Қылмыс жасауда сезіктілер мен айыпталушылар карантин камераларында болған уақытта уақытша ұстау изоляторындағы ішкі тәртіп ережелерінде белгіленген міндеттерді орындамау жауапкершілігі туралы ескертіледі. </w:t>
      </w:r>
    </w:p>
    <w:bookmarkEnd w:id="16"/>
    <w:bookmarkStart w:name="z19" w:id="17"/>
    <w:p>
      <w:pPr>
        <w:spacing w:after="0"/>
        <w:ind w:left="0"/>
        <w:jc w:val="both"/>
      </w:pPr>
      <w:r>
        <w:rPr>
          <w:rFonts w:ascii="Times New Roman"/>
          <w:b w:val="false"/>
          <w:i w:val="false"/>
          <w:color w:val="000000"/>
          <w:sz w:val="28"/>
        </w:rPr>
        <w:t xml:space="preserve">
      17. Оқшаулауды қамтамасыз етудің негізгі талаптары: </w:t>
      </w:r>
    </w:p>
    <w:bookmarkEnd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Заңның</w:t>
      </w:r>
      <w:r>
        <w:rPr>
          <w:rFonts w:ascii="Times New Roman"/>
          <w:b w:val="false"/>
          <w:i w:val="false"/>
          <w:color w:val="000000"/>
          <w:sz w:val="28"/>
        </w:rPr>
        <w:t xml:space="preserve"> 32-бабында қарастырылған бөлек орналастыру талаптарына сәйкес сезіктілер мен айыпталушылар жалпы немесе жеке камераларда ұсталады; </w:t>
      </w:r>
    </w:p>
    <w:p>
      <w:pPr>
        <w:spacing w:after="0"/>
        <w:ind w:left="0"/>
        <w:jc w:val="both"/>
      </w:pPr>
      <w:r>
        <w:rPr>
          <w:rFonts w:ascii="Times New Roman"/>
          <w:b w:val="false"/>
          <w:i w:val="false"/>
          <w:color w:val="000000"/>
          <w:sz w:val="28"/>
        </w:rPr>
        <w:t xml:space="preserve">
      2) сезіктілер мен айыптаушыларды бір тәуліктен астам мерзімге жеке камераларға орналастыруға уақытша ұстау изоляторы бастығының прокурор рұқсат берген дәлелді ұйғарымы бойынша жол беріледі, мынадай жағдайларда сезіктілер мен айыптаушыларды бір тәуліктен астам мерзімге жеке камераларға орналастыруға прокурордың рұқсаты талап етілмейді: </w:t>
      </w:r>
      <w:r>
        <w:rPr>
          <w:rFonts w:ascii="Times New Roman"/>
          <w:b w:val="false"/>
          <w:i w:val="false"/>
          <w:color w:val="000000"/>
          <w:sz w:val="28"/>
        </w:rPr>
        <w:t>Заңның</w:t>
      </w:r>
      <w:r>
        <w:rPr>
          <w:rFonts w:ascii="Times New Roman"/>
          <w:b w:val="false"/>
          <w:i w:val="false"/>
          <w:color w:val="000000"/>
          <w:sz w:val="28"/>
        </w:rPr>
        <w:t xml:space="preserve"> 32-бабында алдын ала ескерілген бөлек орналастыру талаптарын сақтауды қамтамасыз етудің басқадай мүмкіндігі болмағанда; сезіктінің немесе айыпталушының не басқа да сезіктілер мен айыпталушылардың өмірі мен денсаулығы қауіпсіздігін қамтамасыз ету мүдделерінде; сезікті мен айыпталушының жеке ұстау туралы жазбаша өтініші болғанда; сезіктілер мен айыпталушыларды, егер де олар күндіз жалпы камераларда ұсталған болса, жеке камераларға орналастыру кезінде; </w:t>
      </w:r>
    </w:p>
    <w:p>
      <w:pPr>
        <w:spacing w:after="0"/>
        <w:ind w:left="0"/>
        <w:jc w:val="both"/>
      </w:pPr>
      <w:r>
        <w:rPr>
          <w:rFonts w:ascii="Times New Roman"/>
          <w:b w:val="false"/>
          <w:i w:val="false"/>
          <w:color w:val="000000"/>
          <w:sz w:val="28"/>
        </w:rPr>
        <w:t xml:space="preserve">
      3) сезіктілер мен айыпталушылардың басқа камераларда және өзге үй-жайларда отырғандармен сөйлесулеріне, қандай да бір нәрселерді беруіне және хат алмасуларына тыйым салынады; </w:t>
      </w:r>
    </w:p>
    <w:p>
      <w:pPr>
        <w:spacing w:after="0"/>
        <w:ind w:left="0"/>
        <w:jc w:val="both"/>
      </w:pPr>
      <w:r>
        <w:rPr>
          <w:rFonts w:ascii="Times New Roman"/>
          <w:b w:val="false"/>
          <w:i w:val="false"/>
          <w:color w:val="000000"/>
          <w:sz w:val="28"/>
        </w:rPr>
        <w:t xml:space="preserve">
      4) сезіктілер мен айыпталушылардың бостандықта жүрген адамдармен сөйлесуі, оларға қандай да бір нәрселер беру және хат алмасуы </w:t>
      </w:r>
      <w:r>
        <w:rPr>
          <w:rFonts w:ascii="Times New Roman"/>
          <w:b w:val="false"/>
          <w:i w:val="false"/>
          <w:color w:val="000000"/>
          <w:sz w:val="28"/>
        </w:rPr>
        <w:t>Заң</w:t>
      </w:r>
      <w:r>
        <w:rPr>
          <w:rFonts w:ascii="Times New Roman"/>
          <w:b w:val="false"/>
          <w:i w:val="false"/>
          <w:color w:val="000000"/>
          <w:sz w:val="28"/>
        </w:rPr>
        <w:t xml:space="preserve"> талаптарына</w:t>
      </w:r>
      <w:r>
        <w:rPr>
          <w:rFonts w:ascii="Times New Roman"/>
          <w:b w:val="false"/>
          <w:i w:val="false"/>
          <w:color w:val="000000"/>
          <w:sz w:val="28"/>
        </w:rPr>
        <w:t xml:space="preserve"> сәйкес жүзеге асырылады. </w:t>
      </w:r>
    </w:p>
    <w:bookmarkStart w:name="z20" w:id="18"/>
    <w:p>
      <w:pPr>
        <w:spacing w:after="0"/>
        <w:ind w:left="0"/>
        <w:jc w:val="both"/>
      </w:pPr>
      <w:r>
        <w:rPr>
          <w:rFonts w:ascii="Times New Roman"/>
          <w:b w:val="false"/>
          <w:i w:val="false"/>
          <w:color w:val="000000"/>
          <w:sz w:val="28"/>
        </w:rPr>
        <w:t xml:space="preserve">
      18. Сезіктілер мен айыпталушыларды уақытша ұстау изоляторы аумағынан тысқары жерлерге орналастыруда оқшаулауды қамтамасыз етудің негізгі талаптары сақталуы тиіс. </w:t>
      </w:r>
    </w:p>
    <w:bookmarkEnd w:id="18"/>
    <w:bookmarkStart w:name="z21" w:id="19"/>
    <w:p>
      <w:pPr>
        <w:spacing w:after="0"/>
        <w:ind w:left="0"/>
        <w:jc w:val="both"/>
      </w:pPr>
      <w:r>
        <w:rPr>
          <w:rFonts w:ascii="Times New Roman"/>
          <w:b w:val="false"/>
          <w:i w:val="false"/>
          <w:color w:val="000000"/>
          <w:sz w:val="28"/>
        </w:rPr>
        <w:t xml:space="preserve">
      19. Сезіктілер мен айыпталушыларды мұндай мақсаттарға арналмаған үй-жайларға орналастыруға тыйым салынады. Оларды камераларға орналастыру жеке басының және психологиялық сәйкестігін есепке алу арқылы жүргізіледі. Темекі шегетіндер оны шекпейтіндерден мүмкіндігінше бөлек орналастырылады. </w:t>
      </w:r>
    </w:p>
    <w:bookmarkEnd w:id="19"/>
    <w:p>
      <w:pPr>
        <w:spacing w:after="0"/>
        <w:ind w:left="0"/>
        <w:jc w:val="both"/>
      </w:pPr>
      <w:r>
        <w:rPr>
          <w:rFonts w:ascii="Times New Roman"/>
          <w:b w:val="false"/>
          <w:i w:val="false"/>
          <w:color w:val="000000"/>
          <w:sz w:val="28"/>
        </w:rPr>
        <w:t xml:space="preserve">
      Сезіктілер мен айыпталушыларды, сондай-ақ сотталғандарды камераларға орналастыруда мынадай талаптар міндетті түрде сақталуы тиіс: </w:t>
      </w:r>
    </w:p>
    <w:p>
      <w:pPr>
        <w:spacing w:after="0"/>
        <w:ind w:left="0"/>
        <w:jc w:val="both"/>
      </w:pPr>
      <w:r>
        <w:rPr>
          <w:rFonts w:ascii="Times New Roman"/>
          <w:b w:val="false"/>
          <w:i w:val="false"/>
          <w:color w:val="000000"/>
          <w:sz w:val="28"/>
        </w:rPr>
        <w:t xml:space="preserve">
      1) еркектер мен әйелдер; </w:t>
      </w:r>
    </w:p>
    <w:p>
      <w:pPr>
        <w:spacing w:after="0"/>
        <w:ind w:left="0"/>
        <w:jc w:val="both"/>
      </w:pPr>
      <w:r>
        <w:rPr>
          <w:rFonts w:ascii="Times New Roman"/>
          <w:b w:val="false"/>
          <w:i w:val="false"/>
          <w:color w:val="000000"/>
          <w:sz w:val="28"/>
        </w:rPr>
        <w:t xml:space="preserve">
      кәмелетке толмағандар ұсталатын камералардағы тәртіп бұзушылықтардың алдын алу үшін қылмыстық жауапқа алғаш рет тартылған оңды сипатталатын ересектерді ұстау қажет болған жағдайларды қоспағанда кәмелетке толмағандар мен ересектер; қылмыстық жауапқа алғаш рет тартылғандар мен бұған дейін бас бостандығынан айыру орындарында ұсталған адамдар; </w:t>
      </w:r>
    </w:p>
    <w:p>
      <w:pPr>
        <w:spacing w:after="0"/>
        <w:ind w:left="0"/>
        <w:jc w:val="both"/>
      </w:pPr>
      <w:r>
        <w:rPr>
          <w:rFonts w:ascii="Times New Roman"/>
          <w:b w:val="false"/>
          <w:i w:val="false"/>
          <w:color w:val="000000"/>
          <w:sz w:val="28"/>
        </w:rPr>
        <w:t xml:space="preserve">
      оларға қатысты үкімдер заңды күшіне енген сотталғандар сезіктілер мен айыпталушылардан; </w:t>
      </w:r>
    </w:p>
    <w:p>
      <w:pPr>
        <w:spacing w:after="0"/>
        <w:ind w:left="0"/>
        <w:jc w:val="both"/>
      </w:pPr>
      <w:r>
        <w:rPr>
          <w:rFonts w:ascii="Times New Roman"/>
          <w:b w:val="false"/>
          <w:i w:val="false"/>
          <w:color w:val="000000"/>
          <w:sz w:val="28"/>
        </w:rPr>
        <w:t xml:space="preserve">
      бір қылмыстық іс бойынша немесе бір-бірімен байланысты бірнеше істер бойынша сезіктілер мен айыпталушылар бөлек ұсталады; </w:t>
      </w:r>
    </w:p>
    <w:p>
      <w:pPr>
        <w:spacing w:after="0"/>
        <w:ind w:left="0"/>
        <w:jc w:val="both"/>
      </w:pPr>
      <w:r>
        <w:rPr>
          <w:rFonts w:ascii="Times New Roman"/>
          <w:b w:val="false"/>
          <w:i w:val="false"/>
          <w:color w:val="000000"/>
          <w:sz w:val="28"/>
        </w:rPr>
        <w:t xml:space="preserve">
      2) аса ауыр және ауыр қылмыстар жасауда сезіктілер мен айыпталушылар; </w:t>
      </w:r>
    </w:p>
    <w:p>
      <w:pPr>
        <w:spacing w:after="0"/>
        <w:ind w:left="0"/>
        <w:jc w:val="both"/>
      </w:pPr>
      <w:r>
        <w:rPr>
          <w:rFonts w:ascii="Times New Roman"/>
          <w:b w:val="false"/>
          <w:i w:val="false"/>
          <w:color w:val="000000"/>
          <w:sz w:val="28"/>
        </w:rPr>
        <w:t xml:space="preserve">
      аса қауіпті қылмыстарды қайталап сотталғандар; </w:t>
      </w:r>
    </w:p>
    <w:p>
      <w:pPr>
        <w:spacing w:after="0"/>
        <w:ind w:left="0"/>
        <w:jc w:val="both"/>
      </w:pPr>
      <w:r>
        <w:rPr>
          <w:rFonts w:ascii="Times New Roman"/>
          <w:b w:val="false"/>
          <w:i w:val="false"/>
          <w:color w:val="000000"/>
          <w:sz w:val="28"/>
        </w:rPr>
        <w:t xml:space="preserve">
      өлім жазасына кесілгендер; </w:t>
      </w:r>
    </w:p>
    <w:p>
      <w:pPr>
        <w:spacing w:after="0"/>
        <w:ind w:left="0"/>
        <w:jc w:val="both"/>
      </w:pPr>
      <w:r>
        <w:rPr>
          <w:rFonts w:ascii="Times New Roman"/>
          <w:b w:val="false"/>
          <w:i w:val="false"/>
          <w:color w:val="000000"/>
          <w:sz w:val="28"/>
        </w:rPr>
        <w:t xml:space="preserve">
      шетел азаматтары және азаматтығы жоқ адамдар, оларды басқа сезіктілер мен айыпталушылардан бөлек ұстау жағдайлары болғанда; </w:t>
      </w:r>
    </w:p>
    <w:p>
      <w:pPr>
        <w:spacing w:after="0"/>
        <w:ind w:left="0"/>
        <w:jc w:val="both"/>
      </w:pPr>
      <w:r>
        <w:rPr>
          <w:rFonts w:ascii="Times New Roman"/>
          <w:b w:val="false"/>
          <w:i w:val="false"/>
          <w:color w:val="000000"/>
          <w:sz w:val="28"/>
        </w:rPr>
        <w:t xml:space="preserve">
      әділет органдарының судьялары, адвокаттары, қызметкерлері, ішкі істер органдарының, прокуратураның, қаржы полициясының, кеден органдарының қызметкерлері, ұлттық қауіпсіздік комитетінің әскери қызметшілері, Қазақстан Республикасы Қарулы Күштерінің әскери полициясы мен тәртіптік бөлімдерінің әскери қызметшілері болып табылатын немесе болған адамдар; </w:t>
      </w:r>
    </w:p>
    <w:p>
      <w:pPr>
        <w:spacing w:after="0"/>
        <w:ind w:left="0"/>
        <w:jc w:val="both"/>
      </w:pPr>
      <w:r>
        <w:rPr>
          <w:rFonts w:ascii="Times New Roman"/>
          <w:b w:val="false"/>
          <w:i w:val="false"/>
          <w:color w:val="000000"/>
          <w:sz w:val="28"/>
        </w:rPr>
        <w:t xml:space="preserve">
      қамауда ұстау орны әкімшілігі бастығының шешімі бойынша не өндірісінде осы қылмыстық іс бар органның немесе адамның жазбаша шешімі бойынша басқа сезіктілер мен айыпталушылардың тарапынан өмірі мен денсаулығына қауіп төнген сезіктілер мен айыпталушылар; жұқпалы аурулармен ауыратын немесе ерекше медициналық күтімді және бақылауды қажет ететін ауру адамдар басқа сезіктілер мен айыпталушылардан бөлек ұсталады. </w:t>
      </w:r>
    </w:p>
    <w:bookmarkStart w:name="z22" w:id="20"/>
    <w:p>
      <w:pPr>
        <w:spacing w:after="0"/>
        <w:ind w:left="0"/>
        <w:jc w:val="both"/>
      </w:pPr>
      <w:r>
        <w:rPr>
          <w:rFonts w:ascii="Times New Roman"/>
          <w:b w:val="false"/>
          <w:i w:val="false"/>
          <w:color w:val="000000"/>
          <w:sz w:val="28"/>
        </w:rPr>
        <w:t xml:space="preserve">
      20. Сезіктілер мен айыпталушыларды ұстау режимі уақытша ұстау изоляторының осы Ережелерді сақтаумен, сезіктілер мен айыпталушыларды үздіксіз бақылауда ұстайтын арнайы жабдықталған және сенімді оқшауланған камераларда ұстаумен, олардың айдауылдаусыз жүріп-тұруына тыйым салумен, тексерулердің, жеке тінтудің және заттарын тексерудің жүйесімен қамтамасыз етіледі. </w:t>
      </w:r>
    </w:p>
    <w:bookmarkEnd w:id="20"/>
    <w:p>
      <w:pPr>
        <w:spacing w:after="0"/>
        <w:ind w:left="0"/>
        <w:jc w:val="both"/>
      </w:pPr>
      <w:r>
        <w:rPr>
          <w:rFonts w:ascii="Times New Roman"/>
          <w:b w:val="false"/>
          <w:i w:val="false"/>
          <w:color w:val="000000"/>
          <w:sz w:val="28"/>
        </w:rPr>
        <w:t xml:space="preserve">
      Режим талаптарын бұзатын адамдарға осы Ережеде қарастырылған шаралар қолданылады. </w:t>
      </w:r>
    </w:p>
    <w:bookmarkStart w:name="z23" w:id="21"/>
    <w:p>
      <w:pPr>
        <w:spacing w:after="0"/>
        <w:ind w:left="0"/>
        <w:jc w:val="both"/>
      </w:pPr>
      <w:r>
        <w:rPr>
          <w:rFonts w:ascii="Times New Roman"/>
          <w:b w:val="false"/>
          <w:i w:val="false"/>
          <w:color w:val="000000"/>
          <w:sz w:val="28"/>
        </w:rPr>
        <w:t xml:space="preserve">
      21. Ішкі тәртіп Ережелері сезіктілер мен айыпталушылардың уақытша ұстау изоляторында және белгіленген шекаралар көлеміндегі аумақтарда барлық қозғалыстары кезінде сақталуға тиіс. </w:t>
      </w:r>
    </w:p>
    <w:bookmarkEnd w:id="21"/>
    <w:bookmarkStart w:name="z24" w:id="22"/>
    <w:p>
      <w:pPr>
        <w:spacing w:after="0"/>
        <w:ind w:left="0"/>
        <w:jc w:val="both"/>
      </w:pPr>
      <w:r>
        <w:rPr>
          <w:rFonts w:ascii="Times New Roman"/>
          <w:b w:val="false"/>
          <w:i w:val="false"/>
          <w:color w:val="000000"/>
          <w:sz w:val="28"/>
        </w:rPr>
        <w:t xml:space="preserve">
      22. Сезіктілер мен айыпталушылардың тәртіптерін үздіксіз бақылауды жүзеге асыру үшін камераларға қараңғы түскеннен толық жарықтанған кезге дейін жарық беріледі. </w:t>
      </w:r>
    </w:p>
    <w:bookmarkEnd w:id="22"/>
    <w:bookmarkStart w:name="z25" w:id="23"/>
    <w:p>
      <w:pPr>
        <w:spacing w:after="0"/>
        <w:ind w:left="0"/>
        <w:jc w:val="both"/>
      </w:pPr>
      <w:r>
        <w:rPr>
          <w:rFonts w:ascii="Times New Roman"/>
          <w:b w:val="false"/>
          <w:i w:val="false"/>
          <w:color w:val="000000"/>
          <w:sz w:val="28"/>
        </w:rPr>
        <w:t xml:space="preserve">
      23. Сезіктілер мен айыпталушыларды таңғы тексеру және оларды әжетханаға апару камералар бойынша екі кезекші нарядтардың - ауысатын және қызметке кірісетін күзетшілердің күшімен және ішкі істер органдары басшыларының немесе уақытша ұстау изоляторы бастығының бақылауымен жүргізіледі. Таңғы және кешкі тексеруге камераларды аралап шығу, сезіктілер мен айыпталушылардың санын тексеру, оларды жеке тінту, заттарын тексеру, шағымдары жайлы сұрау, камералардың техникалық жағдайларын қарау және тексеру кіреді. </w:t>
      </w:r>
    </w:p>
    <w:bookmarkEnd w:id="23"/>
    <w:bookmarkStart w:name="z26" w:id="24"/>
    <w:p>
      <w:pPr>
        <w:spacing w:after="0"/>
        <w:ind w:left="0"/>
        <w:jc w:val="both"/>
      </w:pPr>
      <w:r>
        <w:rPr>
          <w:rFonts w:ascii="Times New Roman"/>
          <w:b w:val="false"/>
          <w:i w:val="false"/>
          <w:color w:val="000000"/>
          <w:sz w:val="28"/>
        </w:rPr>
        <w:t xml:space="preserve">
      24. Камераларды тазалау, едендерді және ыдыстарды жуу сезіктілер мен айыпталушылар күшімен кезекшінің және шығарушының бақылауы астында атқарылады. Сезіктілер мен айыпталушыларды өздеріне өздері қызмет көрсетумен байланысты емес басқа шаруашылық жұмыстарында пайдалануға тыйым салынады. </w:t>
      </w:r>
    </w:p>
    <w:bookmarkEnd w:id="24"/>
    <w:bookmarkStart w:name="z27" w:id="25"/>
    <w:p>
      <w:pPr>
        <w:spacing w:after="0"/>
        <w:ind w:left="0"/>
        <w:jc w:val="both"/>
      </w:pPr>
      <w:r>
        <w:rPr>
          <w:rFonts w:ascii="Times New Roman"/>
          <w:b w:val="false"/>
          <w:i w:val="false"/>
          <w:color w:val="000000"/>
          <w:sz w:val="28"/>
        </w:rPr>
        <w:t xml:space="preserve">
      25. Камера есіктерін уақытша ұстау изоляторы кезекшісі (кезекшінің көмекшісі), уақытша ұстау изоляторы бастығы камералар жанындағы бекетшінің немесе шығарушының міндетті түрде қатысуымен аша алады. Камералардың кілттері уақытша ұстау изоляторы шегіне дейін толғанда уақытша ұстау изоляторы кезекшісінің көмекшісіне тапсырылады. </w:t>
      </w:r>
    </w:p>
    <w:bookmarkEnd w:id="25"/>
    <w:p>
      <w:pPr>
        <w:spacing w:after="0"/>
        <w:ind w:left="0"/>
        <w:jc w:val="both"/>
      </w:pPr>
      <w:r>
        <w:rPr>
          <w:rFonts w:ascii="Times New Roman"/>
          <w:b w:val="false"/>
          <w:i w:val="false"/>
          <w:color w:val="000000"/>
          <w:sz w:val="28"/>
        </w:rPr>
        <w:t xml:space="preserve">
      Камераларға барлық қызметкерлерге бір мезгілде кіруге және өзімен бірге кілттерді ұстауға үзілді-кесілді тыйым салынады. </w:t>
      </w:r>
    </w:p>
    <w:bookmarkStart w:name="z28" w:id="26"/>
    <w:p>
      <w:pPr>
        <w:spacing w:after="0"/>
        <w:ind w:left="0"/>
        <w:jc w:val="both"/>
      </w:pPr>
      <w:r>
        <w:rPr>
          <w:rFonts w:ascii="Times New Roman"/>
          <w:b w:val="false"/>
          <w:i w:val="false"/>
          <w:color w:val="000000"/>
          <w:sz w:val="28"/>
        </w:rPr>
        <w:t xml:space="preserve">
      26. Сезіктілер мен айыпталушылар: </w:t>
      </w:r>
    </w:p>
    <w:bookmarkEnd w:id="26"/>
    <w:p>
      <w:pPr>
        <w:spacing w:after="0"/>
        <w:ind w:left="0"/>
        <w:jc w:val="both"/>
      </w:pPr>
      <w:r>
        <w:rPr>
          <w:rFonts w:ascii="Times New Roman"/>
          <w:b w:val="false"/>
          <w:i w:val="false"/>
          <w:color w:val="000000"/>
          <w:sz w:val="28"/>
        </w:rPr>
        <w:t xml:space="preserve">
      1) уақытша ұстау изоляторының тергеу кабинеттеріне; </w:t>
      </w:r>
    </w:p>
    <w:p>
      <w:pPr>
        <w:spacing w:after="0"/>
        <w:ind w:left="0"/>
        <w:jc w:val="both"/>
      </w:pPr>
      <w:r>
        <w:rPr>
          <w:rFonts w:ascii="Times New Roman"/>
          <w:b w:val="false"/>
          <w:i w:val="false"/>
          <w:color w:val="000000"/>
          <w:sz w:val="28"/>
        </w:rPr>
        <w:t xml:space="preserve">
      2) кездесулер бөлмелеріне; </w:t>
      </w:r>
    </w:p>
    <w:p>
      <w:pPr>
        <w:spacing w:after="0"/>
        <w:ind w:left="0"/>
        <w:jc w:val="both"/>
      </w:pPr>
      <w:r>
        <w:rPr>
          <w:rFonts w:ascii="Times New Roman"/>
          <w:b w:val="false"/>
          <w:i w:val="false"/>
          <w:color w:val="000000"/>
          <w:sz w:val="28"/>
        </w:rPr>
        <w:t xml:space="preserve">
      3) серуендеу ауласына; </w:t>
      </w:r>
    </w:p>
    <w:p>
      <w:pPr>
        <w:spacing w:after="0"/>
        <w:ind w:left="0"/>
        <w:jc w:val="both"/>
      </w:pPr>
      <w:r>
        <w:rPr>
          <w:rFonts w:ascii="Times New Roman"/>
          <w:b w:val="false"/>
          <w:i w:val="false"/>
          <w:color w:val="000000"/>
          <w:sz w:val="28"/>
        </w:rPr>
        <w:t xml:space="preserve">
      4) уақытша ұстау изоляторының санөткізгішіне санитарлық өңдеуге; </w:t>
      </w:r>
    </w:p>
    <w:p>
      <w:pPr>
        <w:spacing w:after="0"/>
        <w:ind w:left="0"/>
        <w:jc w:val="both"/>
      </w:pPr>
      <w:r>
        <w:rPr>
          <w:rFonts w:ascii="Times New Roman"/>
          <w:b w:val="false"/>
          <w:i w:val="false"/>
          <w:color w:val="000000"/>
          <w:sz w:val="28"/>
        </w:rPr>
        <w:t xml:space="preserve">
      5) медициналық қызметкерге; </w:t>
      </w:r>
    </w:p>
    <w:p>
      <w:pPr>
        <w:spacing w:after="0"/>
        <w:ind w:left="0"/>
        <w:jc w:val="both"/>
      </w:pPr>
      <w:r>
        <w:rPr>
          <w:rFonts w:ascii="Times New Roman"/>
          <w:b w:val="false"/>
          <w:i w:val="false"/>
          <w:color w:val="000000"/>
          <w:sz w:val="28"/>
        </w:rPr>
        <w:t xml:space="preserve">
      6) әжетханаға (камераларда санитарлық жүйелер болмағанда </w:t>
      </w:r>
    </w:p>
    <w:p>
      <w:pPr>
        <w:spacing w:after="0"/>
        <w:ind w:left="0"/>
        <w:jc w:val="both"/>
      </w:pPr>
      <w:r>
        <w:rPr>
          <w:rFonts w:ascii="Times New Roman"/>
          <w:b w:val="false"/>
          <w:i w:val="false"/>
          <w:color w:val="000000"/>
          <w:sz w:val="28"/>
        </w:rPr>
        <w:t xml:space="preserve">
      ғана); </w:t>
      </w:r>
    </w:p>
    <w:p>
      <w:pPr>
        <w:spacing w:after="0"/>
        <w:ind w:left="0"/>
        <w:jc w:val="both"/>
      </w:pPr>
      <w:r>
        <w:rPr>
          <w:rFonts w:ascii="Times New Roman"/>
          <w:b w:val="false"/>
          <w:i w:val="false"/>
          <w:color w:val="000000"/>
          <w:sz w:val="28"/>
        </w:rPr>
        <w:t xml:space="preserve">
      7) бару үшін; </w:t>
      </w:r>
    </w:p>
    <w:p>
      <w:pPr>
        <w:spacing w:after="0"/>
        <w:ind w:left="0"/>
        <w:jc w:val="both"/>
      </w:pPr>
      <w:r>
        <w:rPr>
          <w:rFonts w:ascii="Times New Roman"/>
          <w:b w:val="false"/>
          <w:i w:val="false"/>
          <w:color w:val="000000"/>
          <w:sz w:val="28"/>
        </w:rPr>
        <w:t xml:space="preserve">
      8) айдауылдауға беру үшін; </w:t>
      </w:r>
    </w:p>
    <w:p>
      <w:pPr>
        <w:spacing w:after="0"/>
        <w:ind w:left="0"/>
        <w:jc w:val="both"/>
      </w:pPr>
      <w:r>
        <w:rPr>
          <w:rFonts w:ascii="Times New Roman"/>
          <w:b w:val="false"/>
          <w:i w:val="false"/>
          <w:color w:val="000000"/>
          <w:sz w:val="28"/>
        </w:rPr>
        <w:t xml:space="preserve">
      9) уақытша ұстау изоляторы үй-жайларын тазалау, ыдыс-аяқ жуу үшін; </w:t>
      </w:r>
    </w:p>
    <w:p>
      <w:pPr>
        <w:spacing w:after="0"/>
        <w:ind w:left="0"/>
        <w:jc w:val="both"/>
      </w:pPr>
      <w:r>
        <w:rPr>
          <w:rFonts w:ascii="Times New Roman"/>
          <w:b w:val="false"/>
          <w:i w:val="false"/>
          <w:color w:val="000000"/>
          <w:sz w:val="28"/>
        </w:rPr>
        <w:t xml:space="preserve">
      10) толық тінтуді жүргізу үшін ғана камералардан шығарылады. </w:t>
      </w:r>
    </w:p>
    <w:bookmarkStart w:name="z29" w:id="27"/>
    <w:p>
      <w:pPr>
        <w:spacing w:after="0"/>
        <w:ind w:left="0"/>
        <w:jc w:val="both"/>
      </w:pPr>
      <w:r>
        <w:rPr>
          <w:rFonts w:ascii="Times New Roman"/>
          <w:b w:val="false"/>
          <w:i w:val="false"/>
          <w:color w:val="000000"/>
          <w:sz w:val="28"/>
        </w:rPr>
        <w:t xml:space="preserve">
      27. Түнгі уақытта (жергілікті уақыт бойынша сағат 22-ден 6 сағатқа дейін) камералар аса қажетті жағдайларда ғана ашылады, ал сезіктілер мен айыпталушыларды камерадан шығару олардың өміріне және денсаулығына қауіп төнген, сондай-ақ шұғыл медициналық көмек қажет болған ерекше жағдайларда және жағдай күрделенгенде ғана жүргізіледі. </w:t>
      </w:r>
    </w:p>
    <w:bookmarkEnd w:id="27"/>
    <w:p>
      <w:pPr>
        <w:spacing w:after="0"/>
        <w:ind w:left="0"/>
        <w:jc w:val="both"/>
      </w:pPr>
      <w:r>
        <w:rPr>
          <w:rFonts w:ascii="Times New Roman"/>
          <w:b w:val="false"/>
          <w:i w:val="false"/>
          <w:color w:val="000000"/>
          <w:sz w:val="28"/>
        </w:rPr>
        <w:t xml:space="preserve">
      Түнгі кездерде камераларды ашқанда және олардан сезіктілер мен айыпталушыларды шығарғанда уақытша ұстау изоляторынан қашу немесе күзетке шабуыл жасау мүмкіндіктерін болдырмайтын ерекше сақтық шаралары қолдануы керек. </w:t>
      </w:r>
    </w:p>
    <w:bookmarkStart w:name="z30" w:id="28"/>
    <w:p>
      <w:pPr>
        <w:spacing w:after="0"/>
        <w:ind w:left="0"/>
        <w:jc w:val="both"/>
      </w:pPr>
      <w:r>
        <w:rPr>
          <w:rFonts w:ascii="Times New Roman"/>
          <w:b w:val="false"/>
          <w:i w:val="false"/>
          <w:color w:val="000000"/>
          <w:sz w:val="28"/>
        </w:rPr>
        <w:t xml:space="preserve">
      28. Серуенге, әжетханаға, санитарлық өңдеуге және уақытша ұстау изоляторы үй-жайларын тазалауға шығарар кезде сезіктілер мен айыпталушыларға оларды шығару мақсаттары туралы хабардар етіледі. Қалған басқа жағдайлардың бәрінде камералардан шығару мақсаты хабарланбайды, тек қана сезіктінің немесе айыпталушының қалай киінуі қажеттігі және оның жеке заттарын алуға болатын-болмайтындығы көрсетіледі. </w:t>
      </w:r>
    </w:p>
    <w:bookmarkEnd w:id="28"/>
    <w:p>
      <w:pPr>
        <w:spacing w:after="0"/>
        <w:ind w:left="0"/>
        <w:jc w:val="both"/>
      </w:pPr>
      <w:r>
        <w:rPr>
          <w:rFonts w:ascii="Times New Roman"/>
          <w:b w:val="false"/>
          <w:i w:val="false"/>
          <w:color w:val="000000"/>
          <w:sz w:val="28"/>
        </w:rPr>
        <w:t xml:space="preserve">
      Сезіктілерге және айыпталушыларға, олардың туыстарына, жақындарына және таныстарына уақытша ұстау изоляторынан таяуда жөнелтілетіндері немесе босатылатындары туралы ескерту уақытша ұстау изоляторы әкімшілігінің міндеттеріне кірмейді. </w:t>
      </w:r>
    </w:p>
    <w:bookmarkStart w:name="z31" w:id="29"/>
    <w:p>
      <w:pPr>
        <w:spacing w:after="0"/>
        <w:ind w:left="0"/>
        <w:jc w:val="both"/>
      </w:pPr>
      <w:r>
        <w:rPr>
          <w:rFonts w:ascii="Times New Roman"/>
          <w:b w:val="false"/>
          <w:i w:val="false"/>
          <w:color w:val="000000"/>
          <w:sz w:val="28"/>
        </w:rPr>
        <w:t xml:space="preserve">
      29. Сезіктілер мен айыпталушылардың уақытша ұстау изоляторы ішінде немесе серуен ауласында жүріп-тұруы (топпен немесе жеке) тек белгіленген бағыттар бойынша ғана және шығарушының (шығарушылардың) айдап алып жүруімен ғана іске асырылады. </w:t>
      </w:r>
    </w:p>
    <w:bookmarkEnd w:id="29"/>
    <w:bookmarkStart w:name="z32" w:id="30"/>
    <w:p>
      <w:pPr>
        <w:spacing w:after="0"/>
        <w:ind w:left="0"/>
        <w:jc w:val="both"/>
      </w:pPr>
      <w:r>
        <w:rPr>
          <w:rFonts w:ascii="Times New Roman"/>
          <w:b w:val="false"/>
          <w:i w:val="false"/>
          <w:color w:val="000000"/>
          <w:sz w:val="28"/>
        </w:rPr>
        <w:t xml:space="preserve">
      30. Сезіктіні және айыпталушыны камерадан шығарғанда бір шығарушы есікте қырынан тұрады, қалғандары дәлізді бойлай орналасады. Сезіктілер мен айыпталушылар дәлізге жеке-жеке шығарылады және қозғалыс бағытына қарай бір немесе екі қатардан сап түзейді. </w:t>
      </w:r>
    </w:p>
    <w:bookmarkEnd w:id="30"/>
    <w:bookmarkStart w:name="z33" w:id="31"/>
    <w:p>
      <w:pPr>
        <w:spacing w:after="0"/>
        <w:ind w:left="0"/>
        <w:jc w:val="both"/>
      </w:pPr>
      <w:r>
        <w:rPr>
          <w:rFonts w:ascii="Times New Roman"/>
          <w:b w:val="false"/>
          <w:i w:val="false"/>
          <w:color w:val="000000"/>
          <w:sz w:val="28"/>
        </w:rPr>
        <w:t xml:space="preserve">
      31. Қозғалыс бағытының аяғына дейін шығарушылар сезіктілер мен айыпталушылардың қолдарын арттарына ұстап жүруін, тыныштық сақтауын, бір қатардан екінші қатарға өтпеуін, темекі тартпауын, камералар жанынан өткенде көру саңылауларын және есік желдеткіштерін ашпауын, еш нәрсе лақтырмауын, дәліз және баспалдақ алаңдарындағы қабырғаларға жазу жазбауларын қадағалауға тиіс. </w:t>
      </w:r>
    </w:p>
    <w:bookmarkEnd w:id="31"/>
    <w:bookmarkStart w:name="z34" w:id="32"/>
    <w:p>
      <w:pPr>
        <w:spacing w:after="0"/>
        <w:ind w:left="0"/>
        <w:jc w:val="both"/>
      </w:pPr>
      <w:r>
        <w:rPr>
          <w:rFonts w:ascii="Times New Roman"/>
          <w:b w:val="false"/>
          <w:i w:val="false"/>
          <w:color w:val="000000"/>
          <w:sz w:val="28"/>
        </w:rPr>
        <w:t xml:space="preserve">
      32. Ерекше қауіпті қылмыскерлерді және қашуға немесе полиция қызметкерлеріне шабуыл жасауға ыңғайы бар адамдарды алып жүргенде әрбір 2-5 сезікті мен айыпталушыға 5 шығарушы, әрбір 6-10 сезікті мен айыпталушыға 6-10 шығарушыдан келетіндей болуға тиіс. Қажет болған жағдайларда бір сезіктіні немесе айыпталушыны алып жүруге 2 шығарушы белгіленеді. </w:t>
      </w:r>
    </w:p>
    <w:bookmarkEnd w:id="32"/>
    <w:bookmarkStart w:name="z35" w:id="33"/>
    <w:p>
      <w:pPr>
        <w:spacing w:after="0"/>
        <w:ind w:left="0"/>
        <w:jc w:val="both"/>
      </w:pPr>
      <w:r>
        <w:rPr>
          <w:rFonts w:ascii="Times New Roman"/>
          <w:b w:val="false"/>
          <w:i w:val="false"/>
          <w:color w:val="000000"/>
          <w:sz w:val="28"/>
        </w:rPr>
        <w:t xml:space="preserve">
      33. Бір сезіктіні немесе айыпталушыны жалғыз шығарушы алып жүргенде шығарушы айдауылшының соңында екі қадам аралықта еріп жүреді. </w:t>
      </w:r>
    </w:p>
    <w:bookmarkEnd w:id="33"/>
    <w:p>
      <w:pPr>
        <w:spacing w:after="0"/>
        <w:ind w:left="0"/>
        <w:jc w:val="both"/>
      </w:pPr>
      <w:r>
        <w:rPr>
          <w:rFonts w:ascii="Times New Roman"/>
          <w:b w:val="false"/>
          <w:i w:val="false"/>
          <w:color w:val="000000"/>
          <w:sz w:val="28"/>
        </w:rPr>
        <w:t xml:space="preserve">
      Бұрылыстарда шығарушы сезіктілер мен айыпталушыларды бұрышқа екі қадам қалғанда тоқтатады, содан соң өтер жол бос екеніне көз жеткізгеннен кейін ғана қозғалысты жалғастырады. </w:t>
      </w:r>
    </w:p>
    <w:p>
      <w:pPr>
        <w:spacing w:after="0"/>
        <w:ind w:left="0"/>
        <w:jc w:val="both"/>
      </w:pPr>
      <w:r>
        <w:rPr>
          <w:rFonts w:ascii="Times New Roman"/>
          <w:b w:val="false"/>
          <w:i w:val="false"/>
          <w:color w:val="000000"/>
          <w:sz w:val="28"/>
        </w:rPr>
        <w:t xml:space="preserve">
      Күзетілмейтін есікке жақындағанда шығарушы сезіктіні есікке бес қадам қалғанда тоқтатып, өзі есікті жабады және жолды әрі қарай жалғастырады. Сезікті мен айыпталушыны серуендеу ауласына шығарған кезде де осы тәртіп сақталады. </w:t>
      </w:r>
    </w:p>
    <w:p>
      <w:pPr>
        <w:spacing w:after="0"/>
        <w:ind w:left="0"/>
        <w:jc w:val="both"/>
      </w:pPr>
      <w:r>
        <w:rPr>
          <w:rFonts w:ascii="Times New Roman"/>
          <w:b w:val="false"/>
          <w:i w:val="false"/>
          <w:color w:val="000000"/>
          <w:sz w:val="28"/>
        </w:rPr>
        <w:t xml:space="preserve">
      Сезіктілер мен айыпталушыларды екі немесе одан да көп шығарушы алып жүргенде олардың бірі алдында, қалғаны айдауылданушылардың соңында жүреді. </w:t>
      </w:r>
    </w:p>
    <w:p>
      <w:pPr>
        <w:spacing w:after="0"/>
        <w:ind w:left="0"/>
        <w:jc w:val="both"/>
      </w:pPr>
      <w:r>
        <w:rPr>
          <w:rFonts w:ascii="Times New Roman"/>
          <w:b w:val="false"/>
          <w:i w:val="false"/>
          <w:color w:val="000000"/>
          <w:sz w:val="28"/>
        </w:rPr>
        <w:t xml:space="preserve">
      Сезіктілер мен айыпталушыларды камералардан тергеу кабинетіне шығаруға прокурордың, тергеушінің, анықтауды жүргізуші адамның жазбаша талабы негіз болады, бұл туралы камералардан шығаруды тіркеу журналына белгі қойылады (3-қосымша). </w:t>
      </w:r>
    </w:p>
    <w:p>
      <w:pPr>
        <w:spacing w:after="0"/>
        <w:ind w:left="0"/>
        <w:jc w:val="both"/>
      </w:pPr>
      <w:r>
        <w:rPr>
          <w:rFonts w:ascii="Times New Roman"/>
          <w:b w:val="false"/>
          <w:i w:val="false"/>
          <w:color w:val="000000"/>
          <w:sz w:val="28"/>
        </w:rPr>
        <w:t xml:space="preserve">
      Жауап алу үшін, жедел-тергеу әрекеттері мен кездесу (4-қосымша) жүргізу үшін сезіктіні немесе айыпталушыны шығару талабы бір адамға толтырылады, міндетті түрде ішкі істер органының хатшылығында тіркеуге алынады, сезіктілер мен айыпталушыларды уақытша ұстау изоляторынан тыс жерлерге шығару үшін ішкі істер органы бастығының рұқсат визасы болуы керек. </w:t>
      </w:r>
    </w:p>
    <w:p>
      <w:pPr>
        <w:spacing w:after="0"/>
        <w:ind w:left="0"/>
        <w:jc w:val="both"/>
      </w:pPr>
      <w:r>
        <w:rPr>
          <w:rFonts w:ascii="Times New Roman"/>
          <w:b w:val="false"/>
          <w:i w:val="false"/>
          <w:color w:val="000000"/>
          <w:sz w:val="28"/>
        </w:rPr>
        <w:t xml:space="preserve">
      Сезіктілер мен айыпталушыларды тергеу іс-әрекеттері өндірісі үшін уақытша ұстау изоляторы үй-жайларынан ішкі істер органдарының қызметтік кабинеттеріне шығаруға тыйым салынады. </w:t>
      </w:r>
    </w:p>
    <w:bookmarkStart w:name="z36" w:id="34"/>
    <w:p>
      <w:pPr>
        <w:spacing w:after="0"/>
        <w:ind w:left="0"/>
        <w:jc w:val="both"/>
      </w:pPr>
      <w:r>
        <w:rPr>
          <w:rFonts w:ascii="Times New Roman"/>
          <w:b w:val="false"/>
          <w:i w:val="false"/>
          <w:color w:val="000000"/>
          <w:sz w:val="28"/>
        </w:rPr>
        <w:t xml:space="preserve">
      34. Сезіктілер мен айыпталушыларды камералардан уақытша ұстау изоляторы санөткізгішіне шығаруды санитарлық өңдеуден өткізу күндері уақытша ұстау изоляторы кезекшісінің көмекшісі, шығарушылар немесе бекетші жүзеге асырады. Олар сезіктілер мен айыпталушыларды камералардан санөткізгішке және кері қарай алып жүруді, сондай-ақ санитарлық өңдеу кезінде оларды бақылауды қамтамасыз етеді. </w:t>
      </w:r>
    </w:p>
    <w:bookmarkEnd w:id="34"/>
    <w:bookmarkStart w:name="z37" w:id="35"/>
    <w:p>
      <w:pPr>
        <w:spacing w:after="0"/>
        <w:ind w:left="0"/>
        <w:jc w:val="left"/>
      </w:pPr>
      <w:r>
        <w:rPr>
          <w:rFonts w:ascii="Times New Roman"/>
          <w:b/>
          <w:i w:val="false"/>
          <w:color w:val="000000"/>
        </w:rPr>
        <w:t xml:space="preserve"> 3. Сезіктілер мен айыпталушыларды жеке тінту, дактилоскопияға, </w:t>
      </w:r>
      <w:r>
        <w:br/>
      </w:r>
      <w:r>
        <w:rPr>
          <w:rFonts w:ascii="Times New Roman"/>
          <w:b/>
          <w:i w:val="false"/>
          <w:color w:val="000000"/>
        </w:rPr>
        <w:t>суретке түсіру және заттардың тексеруін жүргізу</w:t>
      </w:r>
    </w:p>
    <w:bookmarkEnd w:id="35"/>
    <w:bookmarkStart w:name="z38" w:id="36"/>
    <w:p>
      <w:pPr>
        <w:spacing w:after="0"/>
        <w:ind w:left="0"/>
        <w:jc w:val="both"/>
      </w:pPr>
      <w:r>
        <w:rPr>
          <w:rFonts w:ascii="Times New Roman"/>
          <w:b w:val="false"/>
          <w:i w:val="false"/>
          <w:color w:val="000000"/>
          <w:sz w:val="28"/>
        </w:rPr>
        <w:t xml:space="preserve">
      35. Уақытша ұстау изоляторына жеткізілген адамдар жеке тінтуге, дактиласкопиялауға, суретке түсірілуге тартылады, ал олардың заттары - тексеруге жатады. Сезіктілер мен айыпталушыларды уақытша ұстау изоляторы жағдайында дактилоскопиялауды, суретке түсіруді ішкі істер органының криминалдық қызмет бөлімшелері жүзеге асырады. Жеке тінтуді тінтілушімен бір жыныстағы адам жүргізе алады. </w:t>
      </w:r>
    </w:p>
    <w:bookmarkEnd w:id="36"/>
    <w:p>
      <w:pPr>
        <w:spacing w:after="0"/>
        <w:ind w:left="0"/>
        <w:jc w:val="both"/>
      </w:pPr>
      <w:r>
        <w:rPr>
          <w:rFonts w:ascii="Times New Roman"/>
          <w:b w:val="false"/>
          <w:i w:val="false"/>
          <w:color w:val="000000"/>
          <w:sz w:val="28"/>
        </w:rPr>
        <w:t xml:space="preserve">
      Сезіктілер мен айыпталушыларды жеке тінту мен қарау аяқталған соң, олардың қатысуымен тінтуді жүргізген адам және тінтілуші қол қоятын хаттама (5-қосымша) жасалады. </w:t>
      </w:r>
    </w:p>
    <w:p>
      <w:pPr>
        <w:spacing w:after="0"/>
        <w:ind w:left="0"/>
        <w:jc w:val="both"/>
      </w:pPr>
      <w:r>
        <w:rPr>
          <w:rFonts w:ascii="Times New Roman"/>
          <w:b w:val="false"/>
          <w:i w:val="false"/>
          <w:color w:val="000000"/>
          <w:sz w:val="28"/>
        </w:rPr>
        <w:t xml:space="preserve">
      Сезіктілер мен айыпталушылардың қол қоюдан бас тартуы және осы орайда айтылған наразылықтар тінту хаттамасына жазылады. </w:t>
      </w:r>
    </w:p>
    <w:bookmarkStart w:name="z39" w:id="37"/>
    <w:p>
      <w:pPr>
        <w:spacing w:after="0"/>
        <w:ind w:left="0"/>
        <w:jc w:val="left"/>
      </w:pPr>
      <w:r>
        <w:rPr>
          <w:rFonts w:ascii="Times New Roman"/>
          <w:b/>
          <w:i w:val="false"/>
          <w:color w:val="000000"/>
        </w:rPr>
        <w:t xml:space="preserve"> 4. Сақтауға және пайдалануға тыйым салынған құралдарды, заттарды және азық-түліктерді сезіктілер мен айыпталушылардан алып қою</w:t>
      </w:r>
    </w:p>
    <w:bookmarkEnd w:id="37"/>
    <w:bookmarkStart w:name="z40" w:id="38"/>
    <w:p>
      <w:pPr>
        <w:spacing w:after="0"/>
        <w:ind w:left="0"/>
        <w:jc w:val="both"/>
      </w:pPr>
      <w:r>
        <w:rPr>
          <w:rFonts w:ascii="Times New Roman"/>
          <w:b w:val="false"/>
          <w:i w:val="false"/>
          <w:color w:val="000000"/>
          <w:sz w:val="28"/>
        </w:rPr>
        <w:t xml:space="preserve">
      36. Уақытша ұстау изоляторына қабылданған сезіктілер мен айыпталушылар өздерімен бірге тек қана осы Ережелерде рұқсат етілген нәрселерді, заттарды және азық-түлік өнімдерін қалдыра алады. </w:t>
      </w:r>
    </w:p>
    <w:bookmarkEnd w:id="38"/>
    <w:p>
      <w:pPr>
        <w:spacing w:after="0"/>
        <w:ind w:left="0"/>
        <w:jc w:val="both"/>
      </w:pPr>
      <w:r>
        <w:rPr>
          <w:rFonts w:ascii="Times New Roman"/>
          <w:b w:val="false"/>
          <w:i w:val="false"/>
          <w:color w:val="000000"/>
          <w:sz w:val="28"/>
        </w:rPr>
        <w:t xml:space="preserve">
      Тыйым салынған нәрселер, заттар және азық-түлік өнімдері сақтауға тапсырылады немесе акт жасау арқылы уақытша ұстау изоляторы бастығының дәлелді ұйғарымы бойынша жойылады. </w:t>
      </w:r>
    </w:p>
    <w:p>
      <w:pPr>
        <w:spacing w:after="0"/>
        <w:ind w:left="0"/>
        <w:jc w:val="both"/>
      </w:pPr>
      <w:r>
        <w:rPr>
          <w:rFonts w:ascii="Times New Roman"/>
          <w:b w:val="false"/>
          <w:i w:val="false"/>
          <w:color w:val="000000"/>
          <w:sz w:val="28"/>
        </w:rPr>
        <w:t xml:space="preserve">
      Сезіктілер мен айыпталушылардың ақшалары, құнды қағаздары және бағалы заттары (ордендер, медальдар және оларға берілген құжаттар) ішкі істер органының қаржы бөліміне; жеке заттары - уақытша ұстау изоляторының сақтау камерасына сақтауға тапсырылады. Иесі табылмаған құжаттар, құнды қағаздар, хаттар, хат-хабарлар, жазу кітапшалары, фотосуреттер, ордендер және медальдар көшірмесі сезіктінің немесе айыпталушының жеке ісіне қосылатын акт бойынша анықтаушыға, тергеушіге, сотқа беріледі. </w:t>
      </w:r>
    </w:p>
    <w:p>
      <w:pPr>
        <w:spacing w:after="0"/>
        <w:ind w:left="0"/>
        <w:jc w:val="both"/>
      </w:pPr>
      <w:r>
        <w:rPr>
          <w:rFonts w:ascii="Times New Roman"/>
          <w:b w:val="false"/>
          <w:i w:val="false"/>
          <w:color w:val="000000"/>
          <w:sz w:val="28"/>
        </w:rPr>
        <w:t xml:space="preserve">
      Ақшаларды және бағалы заттарды қабылдау туралы түбіртектің көшірмесі қолхат арқылы уақытша ұстау изоляторына орналастырылған адамға беріледі, екінші көшірмесі - оның жеке ісіне қосылады. Сезіктілер мен айыпталушыларды тергеу изоляторына ауыстырғанда, ордендер, медальдар және оларға берілген құжаттар, сондай-ақ жеке заттары, ақшалары (сәлемдемелер мен бандерольдар пошта арқылы) тергеу изоляторының қаржы бөліміне жіберіледі. </w:t>
      </w:r>
    </w:p>
    <w:bookmarkStart w:name="z41" w:id="39"/>
    <w:p>
      <w:pPr>
        <w:spacing w:after="0"/>
        <w:ind w:left="0"/>
        <w:jc w:val="both"/>
      </w:pPr>
      <w:r>
        <w:rPr>
          <w:rFonts w:ascii="Times New Roman"/>
          <w:b w:val="false"/>
          <w:i w:val="false"/>
          <w:color w:val="000000"/>
          <w:sz w:val="28"/>
        </w:rPr>
        <w:t xml:space="preserve">
      37. Жеке тінтуде алып қойылған ақшалар, бағалы заттар, құнды қағаздар, заттар мен азық-түлік өнімдері тек анықтаушының, тергеушінің немесе соттың рұқсатымен ғана туыстарына не басқа адамдарға берілуі мүмкін. </w:t>
      </w:r>
    </w:p>
    <w:bookmarkEnd w:id="39"/>
    <w:bookmarkStart w:name="z42" w:id="40"/>
    <w:p>
      <w:pPr>
        <w:spacing w:after="0"/>
        <w:ind w:left="0"/>
        <w:jc w:val="both"/>
      </w:pPr>
      <w:r>
        <w:rPr>
          <w:rFonts w:ascii="Times New Roman"/>
          <w:b w:val="false"/>
          <w:i w:val="false"/>
          <w:color w:val="000000"/>
          <w:sz w:val="28"/>
        </w:rPr>
        <w:t xml:space="preserve">
      38. Бағалы емес, сондай-ақ уақытша ұстау изоляторында сақтауға тыйым салынған нәрселер мен заттар (спирттік ішімдіктер, ойын карталары және т.с.с.) жойылады. Бұл жөнінде акт толтырылады. </w:t>
      </w:r>
    </w:p>
    <w:bookmarkEnd w:id="40"/>
    <w:bookmarkStart w:name="z43" w:id="41"/>
    <w:p>
      <w:pPr>
        <w:spacing w:after="0"/>
        <w:ind w:left="0"/>
        <w:jc w:val="both"/>
      </w:pPr>
      <w:r>
        <w:rPr>
          <w:rFonts w:ascii="Times New Roman"/>
          <w:b w:val="false"/>
          <w:i w:val="false"/>
          <w:color w:val="000000"/>
          <w:sz w:val="28"/>
        </w:rPr>
        <w:t xml:space="preserve">
      39. Уақытша ұстау изоляторында табылған және иесі анықталмаған ақшалар, құнды қағаздар мен бағалы заттар алынады, ол жөнінде хаттама жасалады және іске асыру және тиісті бюджет табысына енгізу үшін белгіленген тәртіппен салық органдарына беріледі. </w:t>
      </w:r>
    </w:p>
    <w:bookmarkEnd w:id="41"/>
    <w:bookmarkStart w:name="z44" w:id="42"/>
    <w:p>
      <w:pPr>
        <w:spacing w:after="0"/>
        <w:ind w:left="0"/>
        <w:jc w:val="both"/>
      </w:pPr>
      <w:r>
        <w:rPr>
          <w:rFonts w:ascii="Times New Roman"/>
          <w:b w:val="false"/>
          <w:i w:val="false"/>
          <w:color w:val="000000"/>
          <w:sz w:val="28"/>
        </w:rPr>
        <w:t xml:space="preserve">
      40. Тексеру кезінде өз бетімен тапсырылған ақшалар, құнды қағаздар мен бағалы заттар алынады және қамауда ұстау орындарына келгеннен кейін оларды қолдану құқығынсыз ішкі тәртіп Ережелеріне сәйкес сезіктілер мен айыпталушылар босатылғанға дейін сақталады. Соттау немесе оны қамауда ұстау орындарына, бас бостандығынан айыру орындарына жіберген жағдайда, жоғарыда аталған ақшалар, құнды қағаздар мен бағалы заттар тізімдеме бойынша қылмыстық жазасын өтеу мекемелеріне жіберіледі. </w:t>
      </w:r>
    </w:p>
    <w:bookmarkEnd w:id="42"/>
    <w:bookmarkStart w:name="z45" w:id="43"/>
    <w:p>
      <w:pPr>
        <w:spacing w:after="0"/>
        <w:ind w:left="0"/>
        <w:jc w:val="both"/>
      </w:pPr>
      <w:r>
        <w:rPr>
          <w:rFonts w:ascii="Times New Roman"/>
          <w:b w:val="false"/>
          <w:i w:val="false"/>
          <w:color w:val="000000"/>
          <w:sz w:val="28"/>
        </w:rPr>
        <w:t xml:space="preserve">
      41. Сезіктілер мен айыпталушылар пайдалануға және сақтауға тыйым салынған заттар, бұйымдар мен азық-түлік өнімдері уақытша қамауда ұстау орнының әкімшілігіне беріледі немесе сот шешімі бойынша жойылады. </w:t>
      </w:r>
    </w:p>
    <w:bookmarkEnd w:id="43"/>
    <w:bookmarkStart w:name="z46" w:id="44"/>
    <w:p>
      <w:pPr>
        <w:spacing w:after="0"/>
        <w:ind w:left="0"/>
        <w:jc w:val="both"/>
      </w:pPr>
      <w:r>
        <w:rPr>
          <w:rFonts w:ascii="Times New Roman"/>
          <w:b w:val="false"/>
          <w:i w:val="false"/>
          <w:color w:val="000000"/>
          <w:sz w:val="28"/>
        </w:rPr>
        <w:t xml:space="preserve">
      42. Қылмыстық ісі өндірістегі сезіктінің немесе айыпталушының өтініші және сол адамның не органның келісімі бойынша уақытша ұстау изоляторында сақталған бұйымдары, заттары және азық-түлік өнімдері сезіктінің немесе айыпталушының туыстарына немесе өзге адамдарға берілуі мүмкін. </w:t>
      </w:r>
    </w:p>
    <w:bookmarkEnd w:id="44"/>
    <w:bookmarkStart w:name="z47" w:id="45"/>
    <w:p>
      <w:pPr>
        <w:spacing w:after="0"/>
        <w:ind w:left="0"/>
        <w:jc w:val="both"/>
      </w:pPr>
      <w:r>
        <w:rPr>
          <w:rFonts w:ascii="Times New Roman"/>
          <w:b w:val="false"/>
          <w:i w:val="false"/>
          <w:color w:val="000000"/>
          <w:sz w:val="28"/>
        </w:rPr>
        <w:t xml:space="preserve">
      43. Сезікті немесе айыпталушы қайтыс болған жағдайда, оның сақтаудағы ақшалары, құндылықтары, басқа бұйымдары, заттары және азық-түлік өнімдері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оның мұрагерлеріне беріледі. </w:t>
      </w:r>
    </w:p>
    <w:bookmarkEnd w:id="45"/>
    <w:bookmarkStart w:name="z48" w:id="46"/>
    <w:p>
      <w:pPr>
        <w:spacing w:after="0"/>
        <w:ind w:left="0"/>
        <w:jc w:val="left"/>
      </w:pPr>
      <w:r>
        <w:rPr>
          <w:rFonts w:ascii="Times New Roman"/>
          <w:b/>
          <w:i w:val="false"/>
          <w:color w:val="000000"/>
        </w:rPr>
        <w:t xml:space="preserve"> 5. Сезіктілер мен айыпталушыларды материалдық-тұрмыстық</w:t>
      </w:r>
      <w:r>
        <w:br/>
      </w:r>
      <w:r>
        <w:rPr>
          <w:rFonts w:ascii="Times New Roman"/>
          <w:b/>
          <w:i w:val="false"/>
          <w:color w:val="000000"/>
        </w:rPr>
        <w:t>қамтамасыз ету</w:t>
      </w:r>
    </w:p>
    <w:bookmarkEnd w:id="46"/>
    <w:bookmarkStart w:name="z49" w:id="47"/>
    <w:p>
      <w:pPr>
        <w:spacing w:after="0"/>
        <w:ind w:left="0"/>
        <w:jc w:val="both"/>
      </w:pPr>
      <w:r>
        <w:rPr>
          <w:rFonts w:ascii="Times New Roman"/>
          <w:b w:val="false"/>
          <w:i w:val="false"/>
          <w:color w:val="000000"/>
          <w:sz w:val="28"/>
        </w:rPr>
        <w:t xml:space="preserve">
      44. Уақытша ұстау изоляторының әкімшілігі сезіктілер мен айыпталушыларға гигиена, санитарлық, өрт қауіпсіздігі талаптарына жауап беретін жағдай жасауға міндетті. Санитарлық алаң нормасы бір адамға кемінде пайдалы алаң 2,5 шаршы метр есебінен белгіленеді. </w:t>
      </w:r>
    </w:p>
    <w:bookmarkEnd w:id="47"/>
    <w:bookmarkStart w:name="z50" w:id="48"/>
    <w:p>
      <w:pPr>
        <w:spacing w:after="0"/>
        <w:ind w:left="0"/>
        <w:jc w:val="both"/>
      </w:pPr>
      <w:r>
        <w:rPr>
          <w:rFonts w:ascii="Times New Roman"/>
          <w:b w:val="false"/>
          <w:i w:val="false"/>
          <w:color w:val="000000"/>
          <w:sz w:val="28"/>
        </w:rPr>
        <w:t xml:space="preserve">
      45. Уақытша ұстау изоляторында ұсталатындар жеке пайдалану үшін: </w:t>
      </w:r>
    </w:p>
    <w:bookmarkEnd w:id="48"/>
    <w:p>
      <w:pPr>
        <w:spacing w:after="0"/>
        <w:ind w:left="0"/>
        <w:jc w:val="both"/>
      </w:pPr>
      <w:r>
        <w:rPr>
          <w:rFonts w:ascii="Times New Roman"/>
          <w:b w:val="false"/>
          <w:i w:val="false"/>
          <w:color w:val="000000"/>
          <w:sz w:val="28"/>
        </w:rPr>
        <w:t xml:space="preserve">
      1) ұйықтау орнымен; </w:t>
      </w:r>
    </w:p>
    <w:p>
      <w:pPr>
        <w:spacing w:after="0"/>
        <w:ind w:left="0"/>
        <w:jc w:val="both"/>
      </w:pPr>
      <w:r>
        <w:rPr>
          <w:rFonts w:ascii="Times New Roman"/>
          <w:b w:val="false"/>
          <w:i w:val="false"/>
          <w:color w:val="000000"/>
          <w:sz w:val="28"/>
        </w:rPr>
        <w:t xml:space="preserve">
      2) төсек жабдықтарымен: матрац, жастық, көрпе; </w:t>
      </w:r>
    </w:p>
    <w:p>
      <w:pPr>
        <w:spacing w:after="0"/>
        <w:ind w:left="0"/>
        <w:jc w:val="both"/>
      </w:pPr>
      <w:r>
        <w:rPr>
          <w:rFonts w:ascii="Times New Roman"/>
          <w:b w:val="false"/>
          <w:i w:val="false"/>
          <w:color w:val="000000"/>
          <w:sz w:val="28"/>
        </w:rPr>
        <w:t xml:space="preserve">
      3) төсек орын заттары: екі жайма, жастық тыс; </w:t>
      </w:r>
    </w:p>
    <w:p>
      <w:pPr>
        <w:spacing w:after="0"/>
        <w:ind w:left="0"/>
        <w:jc w:val="both"/>
      </w:pPr>
      <w:r>
        <w:rPr>
          <w:rFonts w:ascii="Times New Roman"/>
          <w:b w:val="false"/>
          <w:i w:val="false"/>
          <w:color w:val="000000"/>
          <w:sz w:val="28"/>
        </w:rPr>
        <w:t xml:space="preserve">
      4) тамақ ішетін асханалық ыдыстармен; </w:t>
      </w:r>
    </w:p>
    <w:p>
      <w:pPr>
        <w:spacing w:after="0"/>
        <w:ind w:left="0"/>
        <w:jc w:val="both"/>
      </w:pPr>
      <w:r>
        <w:rPr>
          <w:rFonts w:ascii="Times New Roman"/>
          <w:b w:val="false"/>
          <w:i w:val="false"/>
          <w:color w:val="000000"/>
          <w:sz w:val="28"/>
        </w:rPr>
        <w:t xml:space="preserve">
      5) орамалмен; </w:t>
      </w:r>
    </w:p>
    <w:p>
      <w:pPr>
        <w:spacing w:after="0"/>
        <w:ind w:left="0"/>
        <w:jc w:val="both"/>
      </w:pPr>
      <w:r>
        <w:rPr>
          <w:rFonts w:ascii="Times New Roman"/>
          <w:b w:val="false"/>
          <w:i w:val="false"/>
          <w:color w:val="000000"/>
          <w:sz w:val="28"/>
        </w:rPr>
        <w:t xml:space="preserve">
      6) сабынмен қамтамасыз етіледі. </w:t>
      </w:r>
    </w:p>
    <w:bookmarkStart w:name="z51" w:id="49"/>
    <w:p>
      <w:pPr>
        <w:spacing w:after="0"/>
        <w:ind w:left="0"/>
        <w:jc w:val="both"/>
      </w:pPr>
      <w:r>
        <w:rPr>
          <w:rFonts w:ascii="Times New Roman"/>
          <w:b w:val="false"/>
          <w:i w:val="false"/>
          <w:color w:val="000000"/>
          <w:sz w:val="28"/>
        </w:rPr>
        <w:t xml:space="preserve">
      46. Уақытша ұсталу изоляторларында ұсталу кезеңінде уақытша пайдалануға қазыналық мүлік ақысыз беріледі. Пайдалануға тізбесі және саны Ережелермен белгіленетін өз төсек жабдықтары, сондай-ақ басқа да заттар мен нәрселер қабылдануы мүмкін. </w:t>
      </w:r>
    </w:p>
    <w:bookmarkEnd w:id="49"/>
    <w:bookmarkStart w:name="z52" w:id="50"/>
    <w:p>
      <w:pPr>
        <w:spacing w:after="0"/>
        <w:ind w:left="0"/>
        <w:jc w:val="both"/>
      </w:pPr>
      <w:r>
        <w:rPr>
          <w:rFonts w:ascii="Times New Roman"/>
          <w:b w:val="false"/>
          <w:i w:val="false"/>
          <w:color w:val="000000"/>
          <w:sz w:val="28"/>
        </w:rPr>
        <w:t xml:space="preserve">
      47. Уақытша ұстау изоляторларының камералары: </w:t>
      </w:r>
    </w:p>
    <w:bookmarkEnd w:id="50"/>
    <w:p>
      <w:pPr>
        <w:spacing w:after="0"/>
        <w:ind w:left="0"/>
        <w:jc w:val="both"/>
      </w:pPr>
      <w:r>
        <w:rPr>
          <w:rFonts w:ascii="Times New Roman"/>
          <w:b w:val="false"/>
          <w:i w:val="false"/>
          <w:color w:val="000000"/>
          <w:sz w:val="28"/>
        </w:rPr>
        <w:t xml:space="preserve">
      1) столмен; </w:t>
      </w:r>
    </w:p>
    <w:p>
      <w:pPr>
        <w:spacing w:after="0"/>
        <w:ind w:left="0"/>
        <w:jc w:val="both"/>
      </w:pPr>
      <w:r>
        <w:rPr>
          <w:rFonts w:ascii="Times New Roman"/>
          <w:b w:val="false"/>
          <w:i w:val="false"/>
          <w:color w:val="000000"/>
          <w:sz w:val="28"/>
        </w:rPr>
        <w:t xml:space="preserve">
      2) санитарлық тораптармен (құбыр болмаған кезде табиғи қажеттіліктерін өтеуге арналған ыдыстармен); </w:t>
      </w:r>
    </w:p>
    <w:p>
      <w:pPr>
        <w:spacing w:after="0"/>
        <w:ind w:left="0"/>
        <w:jc w:val="both"/>
      </w:pPr>
      <w:r>
        <w:rPr>
          <w:rFonts w:ascii="Times New Roman"/>
          <w:b w:val="false"/>
          <w:i w:val="false"/>
          <w:color w:val="000000"/>
          <w:sz w:val="28"/>
        </w:rPr>
        <w:t xml:space="preserve">
      3) кран су құбыры суымен (су құбырлары болмаған кезде ілгекті пластмасс қол жуғыштармен); </w:t>
      </w:r>
    </w:p>
    <w:p>
      <w:pPr>
        <w:spacing w:after="0"/>
        <w:ind w:left="0"/>
        <w:jc w:val="both"/>
      </w:pPr>
      <w:r>
        <w:rPr>
          <w:rFonts w:ascii="Times New Roman"/>
          <w:b w:val="false"/>
          <w:i w:val="false"/>
          <w:color w:val="000000"/>
          <w:sz w:val="28"/>
        </w:rPr>
        <w:t xml:space="preserve">
      4) сырт киімдерін ілуге арналған ілгіштермен; </w:t>
      </w:r>
    </w:p>
    <w:p>
      <w:pPr>
        <w:spacing w:after="0"/>
        <w:ind w:left="0"/>
        <w:jc w:val="both"/>
      </w:pPr>
      <w:r>
        <w:rPr>
          <w:rFonts w:ascii="Times New Roman"/>
          <w:b w:val="false"/>
          <w:i w:val="false"/>
          <w:color w:val="000000"/>
          <w:sz w:val="28"/>
        </w:rPr>
        <w:t xml:space="preserve">
      5) жуынып шайыну жабдықтарына арналған сөрелермен; </w:t>
      </w:r>
    </w:p>
    <w:p>
      <w:pPr>
        <w:spacing w:after="0"/>
        <w:ind w:left="0"/>
        <w:jc w:val="both"/>
      </w:pPr>
      <w:r>
        <w:rPr>
          <w:rFonts w:ascii="Times New Roman"/>
          <w:b w:val="false"/>
          <w:i w:val="false"/>
          <w:color w:val="000000"/>
          <w:sz w:val="28"/>
        </w:rPr>
        <w:t xml:space="preserve">
      6) ауыз суға арналған кішкентай бакпен; </w:t>
      </w:r>
    </w:p>
    <w:p>
      <w:pPr>
        <w:spacing w:after="0"/>
        <w:ind w:left="0"/>
        <w:jc w:val="both"/>
      </w:pPr>
      <w:r>
        <w:rPr>
          <w:rFonts w:ascii="Times New Roman"/>
          <w:b w:val="false"/>
          <w:i w:val="false"/>
          <w:color w:val="000000"/>
          <w:sz w:val="28"/>
        </w:rPr>
        <w:t xml:space="preserve">
      7) радиохабар тарату құралдары; </w:t>
      </w:r>
    </w:p>
    <w:p>
      <w:pPr>
        <w:spacing w:after="0"/>
        <w:ind w:left="0"/>
        <w:jc w:val="both"/>
      </w:pPr>
      <w:r>
        <w:rPr>
          <w:rFonts w:ascii="Times New Roman"/>
          <w:b w:val="false"/>
          <w:i w:val="false"/>
          <w:color w:val="000000"/>
          <w:sz w:val="28"/>
        </w:rPr>
        <w:t xml:space="preserve">
      8) қоқысқа арналған урнамен жабдықталады. </w:t>
      </w:r>
    </w:p>
    <w:p>
      <w:pPr>
        <w:spacing w:after="0"/>
        <w:ind w:left="0"/>
        <w:jc w:val="both"/>
      </w:pPr>
      <w:r>
        <w:rPr>
          <w:rFonts w:ascii="Times New Roman"/>
          <w:b w:val="false"/>
          <w:i w:val="false"/>
          <w:color w:val="000000"/>
          <w:sz w:val="28"/>
        </w:rPr>
        <w:t xml:space="preserve">
      Күн сайынғы тұтыным бойынша камераға ішу үшін қайнаған су беріледі. </w:t>
      </w:r>
    </w:p>
    <w:p>
      <w:pPr>
        <w:spacing w:after="0"/>
        <w:ind w:left="0"/>
        <w:jc w:val="both"/>
      </w:pPr>
      <w:r>
        <w:rPr>
          <w:rFonts w:ascii="Times New Roman"/>
          <w:b w:val="false"/>
          <w:i w:val="false"/>
          <w:color w:val="000000"/>
          <w:sz w:val="28"/>
        </w:rPr>
        <w:t xml:space="preserve">
      Аптасына бір рет әрбір сезікті мен айыпталушыға ұзақтығы 15 минут душта шомылу мүмкіндігі беріледі. </w:t>
      </w:r>
    </w:p>
    <w:p>
      <w:pPr>
        <w:spacing w:after="0"/>
        <w:ind w:left="0"/>
        <w:jc w:val="both"/>
      </w:pPr>
      <w:r>
        <w:rPr>
          <w:rFonts w:ascii="Times New Roman"/>
          <w:b w:val="false"/>
          <w:i w:val="false"/>
          <w:color w:val="000000"/>
          <w:sz w:val="28"/>
        </w:rPr>
        <w:t xml:space="preserve">
      Сезіктілер мен айыпталушыларға қырынатын құралдар олардың өтініші бойынша белгіленген уақытта, аптасына екі рет беріледі. </w:t>
      </w:r>
    </w:p>
    <w:p>
      <w:pPr>
        <w:spacing w:after="0"/>
        <w:ind w:left="0"/>
        <w:jc w:val="both"/>
      </w:pPr>
      <w:r>
        <w:rPr>
          <w:rFonts w:ascii="Times New Roman"/>
          <w:b w:val="false"/>
          <w:i w:val="false"/>
          <w:color w:val="000000"/>
          <w:sz w:val="28"/>
        </w:rPr>
        <w:t xml:space="preserve">
      Сондай-ақ олардың өтініші бойынша шағымдар мен өтініштер жазу үшін жазу құралдары (қағаз, шарикті қалам) беріледі. </w:t>
      </w:r>
    </w:p>
    <w:bookmarkStart w:name="z53" w:id="51"/>
    <w:p>
      <w:pPr>
        <w:spacing w:after="0"/>
        <w:ind w:left="0"/>
        <w:jc w:val="both"/>
      </w:pPr>
      <w:r>
        <w:rPr>
          <w:rFonts w:ascii="Times New Roman"/>
          <w:b w:val="false"/>
          <w:i w:val="false"/>
          <w:color w:val="000000"/>
          <w:sz w:val="28"/>
        </w:rPr>
        <w:t xml:space="preserve">
      48. Әрбір уақытша ұстау изоляторы тамақ ысыту үшін электр плита, су қайнатқыш, шкаф, ыдыс жуу үшін үш ұялы ванна (ыдыс) бөлме, сондай-ақ төсек жабдықтарын және камераларда сақтауға рұқсат етілмеген жеке заттарын сақтайтын бөлме жабдықталады. </w:t>
      </w:r>
    </w:p>
    <w:bookmarkEnd w:id="51"/>
    <w:bookmarkStart w:name="z54" w:id="52"/>
    <w:p>
      <w:pPr>
        <w:spacing w:after="0"/>
        <w:ind w:left="0"/>
        <w:jc w:val="both"/>
      </w:pPr>
      <w:r>
        <w:rPr>
          <w:rFonts w:ascii="Times New Roman"/>
          <w:b w:val="false"/>
          <w:i w:val="false"/>
          <w:color w:val="000000"/>
          <w:sz w:val="28"/>
        </w:rPr>
        <w:t xml:space="preserve">
      49. Сезіктілер мен айыпталушылар Қазақстан Республикасы Үкіметі </w:t>
      </w:r>
      <w:r>
        <w:rPr>
          <w:rFonts w:ascii="Times New Roman"/>
          <w:b w:val="false"/>
          <w:i w:val="false"/>
          <w:color w:val="000000"/>
          <w:sz w:val="28"/>
        </w:rPr>
        <w:t>белгілеген</w:t>
      </w:r>
      <w:r>
        <w:rPr>
          <w:rFonts w:ascii="Times New Roman"/>
          <w:b w:val="false"/>
          <w:i w:val="false"/>
          <w:color w:val="000000"/>
          <w:sz w:val="28"/>
        </w:rPr>
        <w:t xml:space="preserve"> нормалар бойынша денсаулығы мен әл-қуатын қалыпты жағдайда ұстауға жеткілікті үш мезгілгі тамақпен ақысыз қамтамасыз етіледі. Сезіктілер мен айыпталушыларға осы Ереженің 46-тармағына сәйкес сақталуға және пайдалануға тыйым салынғандардан басқасын, қолма-қол ақшасыз есеп бойынша бірінші кезекте қажетті азық-түлік өнімдерін, заттарды, сондай-ақ басқа да өнеркәсіптік тауарларды сатып алуға құқығы бар. </w:t>
      </w:r>
    </w:p>
    <w:bookmarkEnd w:id="52"/>
    <w:bookmarkStart w:name="z55" w:id="53"/>
    <w:p>
      <w:pPr>
        <w:spacing w:after="0"/>
        <w:ind w:left="0"/>
        <w:jc w:val="both"/>
      </w:pPr>
      <w:r>
        <w:rPr>
          <w:rFonts w:ascii="Times New Roman"/>
          <w:b w:val="false"/>
          <w:i w:val="false"/>
          <w:color w:val="000000"/>
          <w:sz w:val="28"/>
        </w:rPr>
        <w:t xml:space="preserve">
      50. Сезіктілер мен айыпталушылар қамауда ұстау кезінде олардың өзге әрекеттерімен мемлекетке келтірілген материалдық залал үшін, </w:t>
      </w:r>
      <w:r>
        <w:rPr>
          <w:rFonts w:ascii="Times New Roman"/>
          <w:b w:val="false"/>
          <w:i w:val="false"/>
          <w:color w:val="000000"/>
          <w:sz w:val="28"/>
        </w:rPr>
        <w:t>заңнамада</w:t>
      </w:r>
      <w:r>
        <w:rPr>
          <w:rFonts w:ascii="Times New Roman"/>
          <w:b w:val="false"/>
          <w:i w:val="false"/>
          <w:color w:val="000000"/>
          <w:sz w:val="28"/>
        </w:rPr>
        <w:t xml:space="preserve"> қарастырылған тәртіп және мөлшері бойынша материалдық жауапкершілікке тартылады. </w:t>
      </w:r>
    </w:p>
    <w:bookmarkEnd w:id="53"/>
    <w:bookmarkStart w:name="z56" w:id="54"/>
    <w:p>
      <w:pPr>
        <w:spacing w:after="0"/>
        <w:ind w:left="0"/>
        <w:jc w:val="both"/>
      </w:pPr>
      <w:r>
        <w:rPr>
          <w:rFonts w:ascii="Times New Roman"/>
          <w:b w:val="false"/>
          <w:i w:val="false"/>
          <w:color w:val="000000"/>
          <w:sz w:val="28"/>
        </w:rPr>
        <w:t xml:space="preserve">
      51. Мемлекетке келтірілген залалдың мөлшері уақытша ұстау изоляторы бастығының материалдық залалды өтеу туралы қаулысымен (6-қосымша) анықталады. </w:t>
      </w:r>
    </w:p>
    <w:bookmarkEnd w:id="54"/>
    <w:bookmarkStart w:name="z57" w:id="55"/>
    <w:p>
      <w:pPr>
        <w:spacing w:after="0"/>
        <w:ind w:left="0"/>
        <w:jc w:val="both"/>
      </w:pPr>
      <w:r>
        <w:rPr>
          <w:rFonts w:ascii="Times New Roman"/>
          <w:b w:val="false"/>
          <w:i w:val="false"/>
          <w:color w:val="000000"/>
          <w:sz w:val="28"/>
        </w:rPr>
        <w:t xml:space="preserve">
      52. Ұйғарым сезіктіге немесе айыпталушыға қолхат арқылы хабарланады және жоғары лауазымды адамға, прокурорға және сотқа шағымдалуы мүмкін. </w:t>
      </w:r>
    </w:p>
    <w:bookmarkEnd w:id="55"/>
    <w:bookmarkStart w:name="z58" w:id="56"/>
    <w:p>
      <w:pPr>
        <w:spacing w:after="0"/>
        <w:ind w:left="0"/>
        <w:jc w:val="both"/>
      </w:pPr>
      <w:r>
        <w:rPr>
          <w:rFonts w:ascii="Times New Roman"/>
          <w:b w:val="false"/>
          <w:i w:val="false"/>
          <w:color w:val="000000"/>
          <w:sz w:val="28"/>
        </w:rPr>
        <w:t xml:space="preserve">
      53. Материалды залалды ерікті төлеуден бас тарту болған жағдайда ол сот тәртібінде Қазақстан Республикасының қолданыстағы заңнамасына сәйкес жазаланады. </w:t>
      </w:r>
    </w:p>
    <w:bookmarkEnd w:id="56"/>
    <w:bookmarkStart w:name="z59" w:id="57"/>
    <w:p>
      <w:pPr>
        <w:spacing w:after="0"/>
        <w:ind w:left="0"/>
        <w:jc w:val="both"/>
      </w:pPr>
      <w:r>
        <w:rPr>
          <w:rFonts w:ascii="Times New Roman"/>
          <w:b w:val="false"/>
          <w:i w:val="false"/>
          <w:color w:val="000000"/>
          <w:sz w:val="28"/>
        </w:rPr>
        <w:t xml:space="preserve">
      54. Келтірілген материалды залал үшін қателесіп алынған сомалар сезіктіге немесе айыпталушыға қайтарып беруге жатады және оның жеке есепшотына аударылады. </w:t>
      </w:r>
    </w:p>
    <w:bookmarkEnd w:id="57"/>
    <w:bookmarkStart w:name="z60" w:id="58"/>
    <w:p>
      <w:pPr>
        <w:spacing w:after="0"/>
        <w:ind w:left="0"/>
        <w:jc w:val="both"/>
      </w:pPr>
      <w:r>
        <w:rPr>
          <w:rFonts w:ascii="Times New Roman"/>
          <w:b w:val="false"/>
          <w:i w:val="false"/>
          <w:color w:val="000000"/>
          <w:sz w:val="28"/>
        </w:rPr>
        <w:t xml:space="preserve">
      55. Келтірілген материалдық залал сезіктінің немесе айыпталушының өтініші және олардың келісімі бойынша оның туыстарымен немесе басқа да адамдармен төленуі мүмкін. </w:t>
      </w:r>
    </w:p>
    <w:bookmarkEnd w:id="58"/>
    <w:bookmarkStart w:name="z61" w:id="59"/>
    <w:p>
      <w:pPr>
        <w:spacing w:after="0"/>
        <w:ind w:left="0"/>
        <w:jc w:val="both"/>
      </w:pPr>
      <w:r>
        <w:rPr>
          <w:rFonts w:ascii="Times New Roman"/>
          <w:b w:val="false"/>
          <w:i w:val="false"/>
          <w:color w:val="000000"/>
          <w:sz w:val="28"/>
        </w:rPr>
        <w:t xml:space="preserve">
      56. Сотталушыны бас бостандығынан айыру түріндегі қылмыстық жазаны орындайтын мекемеге жіберген жағдайда төленбеген материалдық залал сотталушының жеке есепшотына түскен қаражаттың есебінен аталған мекеменің әкімшілігімен төленеді. </w:t>
      </w:r>
    </w:p>
    <w:bookmarkEnd w:id="59"/>
    <w:bookmarkStart w:name="z62" w:id="60"/>
    <w:p>
      <w:pPr>
        <w:spacing w:after="0"/>
        <w:ind w:left="0"/>
        <w:jc w:val="both"/>
      </w:pPr>
      <w:r>
        <w:rPr>
          <w:rFonts w:ascii="Times New Roman"/>
          <w:b w:val="false"/>
          <w:i w:val="false"/>
          <w:color w:val="000000"/>
          <w:sz w:val="28"/>
        </w:rPr>
        <w:t xml:space="preserve">
      57. Уақытша ұстау изоляторы әкімшілігінің кінәсімен сезіктіге немесе айыпталушыға келтірілген материалдық залал,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төленеді. </w:t>
      </w:r>
    </w:p>
    <w:bookmarkEnd w:id="60"/>
    <w:p>
      <w:pPr>
        <w:spacing w:after="0"/>
        <w:ind w:left="0"/>
        <w:jc w:val="both"/>
      </w:pPr>
      <w:r>
        <w:rPr>
          <w:rFonts w:ascii="Times New Roman"/>
          <w:b w:val="false"/>
          <w:i w:val="false"/>
          <w:color w:val="000000"/>
          <w:sz w:val="28"/>
        </w:rPr>
        <w:t xml:space="preserve">
      58. Уақытша ұстау изоляторының әкімшілігі материалдық залал келтірген кінәлілерді анықтау үшін ішкі істер органының бастығы тағайындайтын және залал келтіру фактісі анықталған күннен үш күннен кешіктірілмей жүргізілуі тиіс қызметтік тексеру жүргізеді. </w:t>
      </w:r>
    </w:p>
    <w:p>
      <w:pPr>
        <w:spacing w:after="0"/>
        <w:ind w:left="0"/>
        <w:jc w:val="both"/>
      </w:pPr>
      <w:r>
        <w:rPr>
          <w:rFonts w:ascii="Times New Roman"/>
          <w:b w:val="false"/>
          <w:i w:val="false"/>
          <w:color w:val="000000"/>
          <w:sz w:val="28"/>
        </w:rPr>
        <w:t xml:space="preserve">
      Тексеру кезінде материалдық жауапкершілік жүктелетін жағдайлардың саны, залалдың нақты сипаты мен мөлшері не негізгі материалдық жауапкершіліктің болмауы анықталады. </w:t>
      </w:r>
    </w:p>
    <w:bookmarkStart w:name="z63" w:id="61"/>
    <w:p>
      <w:pPr>
        <w:spacing w:after="0"/>
        <w:ind w:left="0"/>
        <w:jc w:val="both"/>
      </w:pPr>
      <w:r>
        <w:rPr>
          <w:rFonts w:ascii="Times New Roman"/>
          <w:b w:val="false"/>
          <w:i w:val="false"/>
          <w:color w:val="000000"/>
          <w:sz w:val="28"/>
        </w:rPr>
        <w:t xml:space="preserve">
      59. Уақытша ұстау изоляторында ұсталушы сезіктіні немесе айыпталушыны материалдық жауапкершілікке тарту мүліктік зиянды (материалдық залалды) және осы адамның іс-әрекетіне қарама-қайшылығын анықтау кезінде орын алуы мүмкін. </w:t>
      </w:r>
    </w:p>
    <w:bookmarkEnd w:id="61"/>
    <w:bookmarkStart w:name="z64" w:id="62"/>
    <w:p>
      <w:pPr>
        <w:spacing w:after="0"/>
        <w:ind w:left="0"/>
        <w:jc w:val="both"/>
      </w:pPr>
      <w:r>
        <w:rPr>
          <w:rFonts w:ascii="Times New Roman"/>
          <w:b w:val="false"/>
          <w:i w:val="false"/>
          <w:color w:val="000000"/>
          <w:sz w:val="28"/>
        </w:rPr>
        <w:t xml:space="preserve">
      60. Қызметтік тексеру нәтижелері бойынша залалды өтеу және зардап шеккенге залал келтірген сезіктіге немесе айыпталушыға қолхат арқылы хабарланатын ішкі істер органының бастығы бекіткен, мөр басылған қаулының негізінде жүргізіледі. Өтем сезіктіні немесе айыпталушының жеке есепшотында бар немесе уақытша ұстау изоляторы кезекшісінде сақтауда тұрған қаражат сомасымен жүргізіледі. </w:t>
      </w:r>
    </w:p>
    <w:bookmarkEnd w:id="62"/>
    <w:bookmarkStart w:name="z65" w:id="63"/>
    <w:p>
      <w:pPr>
        <w:spacing w:after="0"/>
        <w:ind w:left="0"/>
        <w:jc w:val="both"/>
      </w:pPr>
      <w:r>
        <w:rPr>
          <w:rFonts w:ascii="Times New Roman"/>
          <w:b w:val="false"/>
          <w:i w:val="false"/>
          <w:color w:val="000000"/>
          <w:sz w:val="28"/>
        </w:rPr>
        <w:t xml:space="preserve">
      61. Қолма-қол сомадан өтемді уақытша ұстау изоляторы бастығы жүргізеді (не оның міндетін атқарушы адам) бұл жөнінде сезікті немесе айыпталушының қолма-қол ақша қаражатынан материалдық залалды өтеу туралы (7-қосымша) үш данада хаттама толтырылады. Оған уақытша ұстау изоляторы бастығы (ішкі істер органының) және ақшалай сомасынан ұстап қалу жүргізілген адам қол қояды. Хаттаманың бір данасы қаулымен және ұсталған ақшамен бірге ішкі істер органының қаржылық бөліміне тапсырылады, екінші данасы залал келтірген адамның жеке ісіне қосылады, үшіншісі оған қолхат арқылы беріледі. </w:t>
      </w:r>
    </w:p>
    <w:bookmarkEnd w:id="63"/>
    <w:bookmarkStart w:name="z66" w:id="64"/>
    <w:p>
      <w:pPr>
        <w:spacing w:after="0"/>
        <w:ind w:left="0"/>
        <w:jc w:val="both"/>
      </w:pPr>
      <w:r>
        <w:rPr>
          <w:rFonts w:ascii="Times New Roman"/>
          <w:b w:val="false"/>
          <w:i w:val="false"/>
          <w:color w:val="000000"/>
          <w:sz w:val="28"/>
        </w:rPr>
        <w:t xml:space="preserve">
      62. Сотталушыда ақша болмаған кезде, сондай-ақ уақытша ұстау изоляторына өтем залалы толық жүргізілмегенде, келтірілген залалға ұстап қалу жөніндегі қаулы оның тұрған жеріне жіберіледі. Ұстап қалу сотталушының табысынан жүргізіледі. </w:t>
      </w:r>
    </w:p>
    <w:bookmarkEnd w:id="64"/>
    <w:bookmarkStart w:name="z67" w:id="65"/>
    <w:p>
      <w:pPr>
        <w:spacing w:after="0"/>
        <w:ind w:left="0"/>
        <w:jc w:val="both"/>
      </w:pPr>
      <w:r>
        <w:rPr>
          <w:rFonts w:ascii="Times New Roman"/>
          <w:b w:val="false"/>
          <w:i w:val="false"/>
          <w:color w:val="000000"/>
          <w:sz w:val="28"/>
        </w:rPr>
        <w:t xml:space="preserve">
      63. Келтірілген залалды өтеу туралы уақытша ұстау изоляторы әкімшілігінің шешімінде белгіленген тәртіппен шағымдануы мүмкін. Шағым беру залалды өтеуді тоқтату үшін негіз болып табылмайды. Шағымы қанағаттандырылған жағдайда, бұрын ұсталған сомасы қайтарылады. </w:t>
      </w:r>
    </w:p>
    <w:bookmarkEnd w:id="65"/>
    <w:bookmarkStart w:name="z68" w:id="66"/>
    <w:p>
      <w:pPr>
        <w:spacing w:after="0"/>
        <w:ind w:left="0"/>
        <w:jc w:val="both"/>
      </w:pPr>
      <w:r>
        <w:rPr>
          <w:rFonts w:ascii="Times New Roman"/>
          <w:b w:val="false"/>
          <w:i w:val="false"/>
          <w:color w:val="000000"/>
          <w:sz w:val="28"/>
        </w:rPr>
        <w:t xml:space="preserve">
      64. Материалдық залалды қалпына келтірмеген сезікті немесе айыпталушы уақытша ұстау изоляторынан босатылған жағдайда, азаматтық сот өндірісі тәртібімен төлеуі мүмкін. Ішкі істер органы сотқа залалды қалпына келтіру туралы қарсы өтініш береді (8-қосымша). </w:t>
      </w:r>
    </w:p>
    <w:bookmarkEnd w:id="66"/>
    <w:bookmarkStart w:name="z69" w:id="67"/>
    <w:p>
      <w:pPr>
        <w:spacing w:after="0"/>
        <w:ind w:left="0"/>
        <w:jc w:val="both"/>
      </w:pPr>
      <w:r>
        <w:rPr>
          <w:rFonts w:ascii="Times New Roman"/>
          <w:b w:val="false"/>
          <w:i w:val="false"/>
          <w:color w:val="000000"/>
          <w:sz w:val="28"/>
        </w:rPr>
        <w:t xml:space="preserve">
      65. Материалдық залалды қалпына келтіру туралы талап ету арызы 2 данамен жауап берушінің тұрғылықты орны бойынша сотқа беріледі. Жауап берушінің тұрғылықты орны белгісіз болған жағдайда талап ету оның тұрған жеріндегі мүліктері немесе оның белгілі соңғы тұрғылықты орны, не залал келтірілген орны бойынша көрсетілуі мүмкін. </w:t>
      </w:r>
    </w:p>
    <w:bookmarkEnd w:id="67"/>
    <w:bookmarkStart w:name="z70" w:id="68"/>
    <w:p>
      <w:pPr>
        <w:spacing w:after="0"/>
        <w:ind w:left="0"/>
        <w:jc w:val="both"/>
      </w:pPr>
      <w:r>
        <w:rPr>
          <w:rFonts w:ascii="Times New Roman"/>
          <w:b w:val="false"/>
          <w:i w:val="false"/>
          <w:color w:val="000000"/>
          <w:sz w:val="28"/>
        </w:rPr>
        <w:t xml:space="preserve">
      66. Талап ету арызына ішкі істер органының бастығы (қарсы өтінішті жазушы) немесе оның орынбасары қол қояды. Егер де арыз сотқа өкілімен бірге барса, арызда өкілдің өкілеттігін куәландыратын сенімхат қоса беріледі. </w:t>
      </w:r>
    </w:p>
    <w:bookmarkEnd w:id="68"/>
    <w:p>
      <w:pPr>
        <w:spacing w:after="0"/>
        <w:ind w:left="0"/>
        <w:jc w:val="both"/>
      </w:pPr>
      <w:r>
        <w:rPr>
          <w:rFonts w:ascii="Times New Roman"/>
          <w:b w:val="false"/>
          <w:i w:val="false"/>
          <w:color w:val="000000"/>
          <w:sz w:val="28"/>
        </w:rPr>
        <w:t xml:space="preserve">
      Талап ету арызы сотқа жауап берушілердің саны бойынша көшірмелерімен беріледі. </w:t>
      </w:r>
    </w:p>
    <w:bookmarkStart w:name="z71" w:id="69"/>
    <w:p>
      <w:pPr>
        <w:spacing w:after="0"/>
        <w:ind w:left="0"/>
        <w:jc w:val="both"/>
      </w:pPr>
      <w:r>
        <w:rPr>
          <w:rFonts w:ascii="Times New Roman"/>
          <w:b w:val="false"/>
          <w:i w:val="false"/>
          <w:color w:val="000000"/>
          <w:sz w:val="28"/>
        </w:rPr>
        <w:t xml:space="preserve">
      67. Талап ету арызында: </w:t>
      </w:r>
    </w:p>
    <w:bookmarkEnd w:id="69"/>
    <w:p>
      <w:pPr>
        <w:spacing w:after="0"/>
        <w:ind w:left="0"/>
        <w:jc w:val="both"/>
      </w:pPr>
      <w:r>
        <w:rPr>
          <w:rFonts w:ascii="Times New Roman"/>
          <w:b w:val="false"/>
          <w:i w:val="false"/>
          <w:color w:val="000000"/>
          <w:sz w:val="28"/>
        </w:rPr>
        <w:t xml:space="preserve">
      1) арыз берілетін соттың атауы; </w:t>
      </w:r>
    </w:p>
    <w:p>
      <w:pPr>
        <w:spacing w:after="0"/>
        <w:ind w:left="0"/>
        <w:jc w:val="both"/>
      </w:pPr>
      <w:r>
        <w:rPr>
          <w:rFonts w:ascii="Times New Roman"/>
          <w:b w:val="false"/>
          <w:i w:val="false"/>
          <w:color w:val="000000"/>
          <w:sz w:val="28"/>
        </w:rPr>
        <w:t xml:space="preserve">
      2) талап ету арызын жазушының атауы (ішкі істер органы), оның тұрған жері, сондай-ақ егер де арыз өкілімен бірге жіберілсе, өкілдің аты-жөні және оның мекен-жайы; </w:t>
      </w:r>
    </w:p>
    <w:p>
      <w:pPr>
        <w:spacing w:after="0"/>
        <w:ind w:left="0"/>
        <w:jc w:val="both"/>
      </w:pPr>
      <w:r>
        <w:rPr>
          <w:rFonts w:ascii="Times New Roman"/>
          <w:b w:val="false"/>
          <w:i w:val="false"/>
          <w:color w:val="000000"/>
          <w:sz w:val="28"/>
        </w:rPr>
        <w:t xml:space="preserve">
      3) жауап берушінің тегі, аты, әкесінің аты, оның тұрғылықты жері; </w:t>
      </w:r>
    </w:p>
    <w:p>
      <w:pPr>
        <w:spacing w:after="0"/>
        <w:ind w:left="0"/>
        <w:jc w:val="both"/>
      </w:pPr>
      <w:r>
        <w:rPr>
          <w:rFonts w:ascii="Times New Roman"/>
          <w:b w:val="false"/>
          <w:i w:val="false"/>
          <w:color w:val="000000"/>
          <w:sz w:val="28"/>
        </w:rPr>
        <w:t xml:space="preserve">
      4) талап ету арызын жазушы өз талаптарын және оларды растайтын дәлелдерді негізге ала отырып ұсынатын жағдайлар; </w:t>
      </w:r>
    </w:p>
    <w:p>
      <w:pPr>
        <w:spacing w:after="0"/>
        <w:ind w:left="0"/>
        <w:jc w:val="both"/>
      </w:pPr>
      <w:r>
        <w:rPr>
          <w:rFonts w:ascii="Times New Roman"/>
          <w:b w:val="false"/>
          <w:i w:val="false"/>
          <w:color w:val="000000"/>
          <w:sz w:val="28"/>
        </w:rPr>
        <w:t xml:space="preserve">
      5) талап ету арызын жазушының талаптары; </w:t>
      </w:r>
    </w:p>
    <w:p>
      <w:pPr>
        <w:spacing w:after="0"/>
        <w:ind w:left="0"/>
        <w:jc w:val="both"/>
      </w:pPr>
      <w:r>
        <w:rPr>
          <w:rFonts w:ascii="Times New Roman"/>
          <w:b w:val="false"/>
          <w:i w:val="false"/>
          <w:color w:val="000000"/>
          <w:sz w:val="28"/>
        </w:rPr>
        <w:t xml:space="preserve">
      6) талап етудің бағасы, егер ол бағаланатын болса; </w:t>
      </w:r>
    </w:p>
    <w:p>
      <w:pPr>
        <w:spacing w:after="0"/>
        <w:ind w:left="0"/>
        <w:jc w:val="both"/>
      </w:pPr>
      <w:r>
        <w:rPr>
          <w:rFonts w:ascii="Times New Roman"/>
          <w:b w:val="false"/>
          <w:i w:val="false"/>
          <w:color w:val="000000"/>
          <w:sz w:val="28"/>
        </w:rPr>
        <w:t xml:space="preserve">
      7) арызға ұсынылатын құжаттар тізбесі көрсетіледі. </w:t>
      </w:r>
    </w:p>
    <w:bookmarkStart w:name="z72" w:id="70"/>
    <w:p>
      <w:pPr>
        <w:spacing w:after="0"/>
        <w:ind w:left="0"/>
        <w:jc w:val="left"/>
      </w:pPr>
      <w:r>
        <w:rPr>
          <w:rFonts w:ascii="Times New Roman"/>
          <w:b/>
          <w:i w:val="false"/>
          <w:color w:val="000000"/>
        </w:rPr>
        <w:t xml:space="preserve"> 6. Сезіктілер мен айыпталушылардың азық-түлік өнімдерін, </w:t>
      </w:r>
      <w:r>
        <w:br/>
      </w:r>
      <w:r>
        <w:rPr>
          <w:rFonts w:ascii="Times New Roman"/>
          <w:b/>
          <w:i w:val="false"/>
          <w:color w:val="000000"/>
        </w:rPr>
        <w:t>сондай-ақ бірінші қажеттілікте керекті заттарды және басқа</w:t>
      </w:r>
      <w:r>
        <w:br/>
      </w:r>
      <w:r>
        <w:rPr>
          <w:rFonts w:ascii="Times New Roman"/>
          <w:b/>
          <w:i w:val="false"/>
          <w:color w:val="000000"/>
        </w:rPr>
        <w:t>өндірістік тауарларды сатып алуы</w:t>
      </w:r>
    </w:p>
    <w:bookmarkEnd w:id="70"/>
    <w:bookmarkStart w:name="z73" w:id="71"/>
    <w:p>
      <w:pPr>
        <w:spacing w:after="0"/>
        <w:ind w:left="0"/>
        <w:jc w:val="both"/>
      </w:pPr>
      <w:r>
        <w:rPr>
          <w:rFonts w:ascii="Times New Roman"/>
          <w:b w:val="false"/>
          <w:i w:val="false"/>
          <w:color w:val="000000"/>
          <w:sz w:val="28"/>
        </w:rPr>
        <w:t xml:space="preserve">
      68. Қолма-қол есеп айырысу арқылы азық түлік өнімдерін, бірінші қажеттілікте керекті заттарды, сондай-ақ басқа да өндірістік тауарларды сатып алуға ниет білдірген сезіктілер мен айыпталушыларға берілген бланкілер (9-қосымша) толтырып болғаннан кейін, ішкі істер органы қаржы бөлімінің жеке есепшоттағы ақшасы туралы түбіртегімен бірге уақытша ұстау изоляторы кезекшісіне беріледі. Сезіктілер мен айыпталушылар сатып алу жүктелінген уақытша ұстау изоляторы қызметкеріне ішкі істер органы қаржы бөлімі кассасынан олардың жеке есепшотындағы қажетті соманы есеп айырысу арқылы алуға сенімхат береді. </w:t>
      </w:r>
    </w:p>
    <w:bookmarkEnd w:id="71"/>
    <w:p>
      <w:pPr>
        <w:spacing w:after="0"/>
        <w:ind w:left="0"/>
        <w:jc w:val="both"/>
      </w:pPr>
      <w:r>
        <w:rPr>
          <w:rFonts w:ascii="Times New Roman"/>
          <w:b w:val="false"/>
          <w:i w:val="false"/>
          <w:color w:val="000000"/>
          <w:sz w:val="28"/>
        </w:rPr>
        <w:t xml:space="preserve">
      Берілген ақшалар аванс есебінен және сатып алынған азық-түлік өнімдерін және бірінші кезекте қажетті нәрселерді, бұл жөнінде өтініш жасаған сезіктілер мен айыпталушыларға беруді растайтын құжаттардың негізінде сол адамның есепшотынан шығарылады. Өтініштің және азық-түлік өнімдерін алуда берілген қолхаттың негізінде, олардың құны сезіктілер мен айыпталушылардың жеке есепшотынан шығарылады. </w:t>
      </w:r>
    </w:p>
    <w:p>
      <w:pPr>
        <w:spacing w:after="0"/>
        <w:ind w:left="0"/>
        <w:jc w:val="both"/>
      </w:pPr>
      <w:r>
        <w:rPr>
          <w:rFonts w:ascii="Times New Roman"/>
          <w:b w:val="false"/>
          <w:i w:val="false"/>
          <w:color w:val="000000"/>
          <w:sz w:val="28"/>
        </w:rPr>
        <w:t xml:space="preserve">
      Уақытша ұстау изоляторының әкімшілігі сезіктілер мен айыпталушыларға азық-түлік өнімдерін және бірінші кезекте қажетті нәрселерді сатып алуға жұмсалған ақша сомасы (датасы көрсетіледі) туралы жеке ісінің арнайы парағына белгі жасайды. </w:t>
      </w:r>
    </w:p>
    <w:bookmarkStart w:name="z74" w:id="72"/>
    <w:p>
      <w:pPr>
        <w:spacing w:after="0"/>
        <w:ind w:left="0"/>
        <w:jc w:val="left"/>
      </w:pPr>
      <w:r>
        <w:rPr>
          <w:rFonts w:ascii="Times New Roman"/>
          <w:b/>
          <w:i w:val="false"/>
          <w:color w:val="000000"/>
        </w:rPr>
        <w:t xml:space="preserve"> 7. Сезіктілер мен айыпталушыларға арналған сәлемдемелерді</w:t>
      </w:r>
      <w:r>
        <w:br/>
      </w:r>
      <w:r>
        <w:rPr>
          <w:rFonts w:ascii="Times New Roman"/>
          <w:b/>
          <w:i w:val="false"/>
          <w:color w:val="000000"/>
        </w:rPr>
        <w:t>қабылдау мен беру</w:t>
      </w:r>
    </w:p>
    <w:bookmarkEnd w:id="72"/>
    <w:bookmarkStart w:name="z75" w:id="73"/>
    <w:p>
      <w:pPr>
        <w:spacing w:after="0"/>
        <w:ind w:left="0"/>
        <w:jc w:val="both"/>
      </w:pPr>
      <w:r>
        <w:rPr>
          <w:rFonts w:ascii="Times New Roman"/>
          <w:b w:val="false"/>
          <w:i w:val="false"/>
          <w:color w:val="000000"/>
          <w:sz w:val="28"/>
        </w:rPr>
        <w:t xml:space="preserve">
      69. Сезіктілер мен айыпталушыларға санының шектелуінсіз сәлемдемелер алуға рұқсат етіледі, бірақ салмағы пошта тәртібінде қарастырылған нормадан аспауы тиіс. Кәмелетке толмағандар мен ауруларға, ауыр науқастармен ауыратындарға, жүкті әйелдерге, сонымен қатар өзімен бірге үш жасқа дейінгі балалары бар әйелдерге берілетін сәлемдемелердің салмағын шектеуге жол берілмейді. </w:t>
      </w:r>
    </w:p>
    <w:bookmarkEnd w:id="73"/>
    <w:p>
      <w:pPr>
        <w:spacing w:after="0"/>
        <w:ind w:left="0"/>
        <w:jc w:val="both"/>
      </w:pPr>
      <w:r>
        <w:rPr>
          <w:rFonts w:ascii="Times New Roman"/>
          <w:b w:val="false"/>
          <w:i w:val="false"/>
          <w:color w:val="000000"/>
          <w:sz w:val="28"/>
        </w:rPr>
        <w:t xml:space="preserve">
      Сәлемдемелерді қабылдау екі данадан белгіленген нысанда жасалған өтініштері негізінде жүргізіледі (10-қосымша). </w:t>
      </w:r>
    </w:p>
    <w:p>
      <w:pPr>
        <w:spacing w:after="0"/>
        <w:ind w:left="0"/>
        <w:jc w:val="both"/>
      </w:pPr>
      <w:r>
        <w:rPr>
          <w:rFonts w:ascii="Times New Roman"/>
          <w:b w:val="false"/>
          <w:i w:val="false"/>
          <w:color w:val="000000"/>
          <w:sz w:val="28"/>
        </w:rPr>
        <w:t xml:space="preserve">
      Сезіктілер мен айыпталушылардың өзімен бірге ұстайтын азық-түлік өнімдерінің, бірінші қажеттілікте керек заттар, аяқ киімдер, киімдер және басқа да өндірістік тауарлардың саны мен тізбесі, оларды сақтау, сәлемдемелерді алу және қолма қол есепсіз сатып алу, сондай-ақ белгіленген қаржымен оларға қызмет көрсету тізбесі осы Тәртіппен анықталады. </w:t>
      </w:r>
    </w:p>
    <w:bookmarkStart w:name="z76" w:id="74"/>
    <w:p>
      <w:pPr>
        <w:spacing w:after="0"/>
        <w:ind w:left="0"/>
        <w:jc w:val="both"/>
      </w:pPr>
      <w:r>
        <w:rPr>
          <w:rFonts w:ascii="Times New Roman"/>
          <w:b w:val="false"/>
          <w:i w:val="false"/>
          <w:color w:val="000000"/>
          <w:sz w:val="28"/>
        </w:rPr>
        <w:t xml:space="preserve">
      70. Уақытша ұстау изоляторының әкімшілігі дәрігердің қорытындысы бойынша сезіктілер мен айыпталушылар үшін дәрі-дәрмектерді, олармен қамтамасыз етуге мүмкіндік болмаған жағдайда ғана қабылдайды. </w:t>
      </w:r>
    </w:p>
    <w:bookmarkEnd w:id="74"/>
    <w:bookmarkStart w:name="z77" w:id="75"/>
    <w:p>
      <w:pPr>
        <w:spacing w:after="0"/>
        <w:ind w:left="0"/>
        <w:jc w:val="both"/>
      </w:pPr>
      <w:r>
        <w:rPr>
          <w:rFonts w:ascii="Times New Roman"/>
          <w:b w:val="false"/>
          <w:i w:val="false"/>
          <w:color w:val="000000"/>
          <w:sz w:val="28"/>
        </w:rPr>
        <w:t xml:space="preserve">
      71. Адам өміріне және денсаулығына қауіп төндіретін немесе қылмыс жасау құралы ретінде пайдаланылуы мүмкін, қамауда ұстау мақсаттарына бөгет жасайтын нәрселер, заттар мен азық-түлік өнімдерін сезіктілер мен айыпталушыларға беруге тыйым салынады. </w:t>
      </w:r>
    </w:p>
    <w:bookmarkEnd w:id="75"/>
    <w:bookmarkStart w:name="z78" w:id="76"/>
    <w:p>
      <w:pPr>
        <w:spacing w:after="0"/>
        <w:ind w:left="0"/>
        <w:jc w:val="both"/>
      </w:pPr>
      <w:r>
        <w:rPr>
          <w:rFonts w:ascii="Times New Roman"/>
          <w:b w:val="false"/>
          <w:i w:val="false"/>
          <w:color w:val="000000"/>
          <w:sz w:val="28"/>
        </w:rPr>
        <w:t xml:space="preserve">
      72. Сақтауға және пайдалануға тыйым салынған нәрселерді, заттарды, және азық-түлік өнімдерін, ал осыларға тең кез-келген нәрселерді, заттарды және азық-түлік өнімдерін тексеруден жасыру немесе беру белгіленген тәртіп бойынша </w:t>
      </w:r>
      <w:r>
        <w:rPr>
          <w:rFonts w:ascii="Times New Roman"/>
          <w:b w:val="false"/>
          <w:i w:val="false"/>
          <w:color w:val="000000"/>
          <w:sz w:val="28"/>
        </w:rPr>
        <w:t>заңнамаға</w:t>
      </w:r>
      <w:r>
        <w:rPr>
          <w:rFonts w:ascii="Times New Roman"/>
          <w:b w:val="false"/>
          <w:i w:val="false"/>
          <w:color w:val="000000"/>
          <w:sz w:val="28"/>
        </w:rPr>
        <w:t xml:space="preserve"> сәйкес жауапкершілікке тартылады. </w:t>
      </w:r>
    </w:p>
    <w:bookmarkEnd w:id="76"/>
    <w:bookmarkStart w:name="z79" w:id="77"/>
    <w:p>
      <w:pPr>
        <w:spacing w:after="0"/>
        <w:ind w:left="0"/>
        <w:jc w:val="both"/>
      </w:pPr>
      <w:r>
        <w:rPr>
          <w:rFonts w:ascii="Times New Roman"/>
          <w:b w:val="false"/>
          <w:i w:val="false"/>
          <w:color w:val="000000"/>
          <w:sz w:val="28"/>
        </w:rPr>
        <w:t xml:space="preserve">
      73. Құрамында кемінде екі полиция қызметкері бар комиссия сәлемдемелерді тексеруді жүзеге асырады. Тыйым салынған заттарды тауып алған кезде хаттама (акт) толтырылады. Онда нақты алынған немесе сақтауға тапсырылған заттар көрсетілуі керек. Актіге комиссия мүшелері қол қояды, қолхат арқылы сезіктіге, айыпталушыға хабарланады және оның жеке ісіне қосылады. </w:t>
      </w:r>
    </w:p>
    <w:bookmarkEnd w:id="77"/>
    <w:bookmarkStart w:name="z80" w:id="78"/>
    <w:p>
      <w:pPr>
        <w:spacing w:after="0"/>
        <w:ind w:left="0"/>
        <w:jc w:val="both"/>
      </w:pPr>
      <w:r>
        <w:rPr>
          <w:rFonts w:ascii="Times New Roman"/>
          <w:b w:val="false"/>
          <w:i w:val="false"/>
          <w:color w:val="000000"/>
          <w:sz w:val="28"/>
        </w:rPr>
        <w:t xml:space="preserve">
      74. Сәлемдемемен келіп түскен азық-түлік өнімдері, заттар мен нәрселер хат алушыға тапсырылмаса, хат алушы есебінен немесе жіберушінің төлемімен кері қайтарылуы мүмкін. </w:t>
      </w:r>
    </w:p>
    <w:bookmarkEnd w:id="78"/>
    <w:bookmarkStart w:name="z81" w:id="79"/>
    <w:p>
      <w:pPr>
        <w:spacing w:after="0"/>
        <w:ind w:left="0"/>
        <w:jc w:val="both"/>
      </w:pPr>
      <w:r>
        <w:rPr>
          <w:rFonts w:ascii="Times New Roman"/>
          <w:b w:val="false"/>
          <w:i w:val="false"/>
          <w:color w:val="000000"/>
          <w:sz w:val="28"/>
        </w:rPr>
        <w:t xml:space="preserve">
      75. Сәлемдемеден тауып алынған ақшалар анықтау арқылы сезіктілер мен айыпталушылардың жеке есепшотына пошта тәртібіне, пошта аударымдарын жібергені үшін төленетін тарифтер бойынша алымға сәйкес аударылады. </w:t>
      </w:r>
    </w:p>
    <w:bookmarkEnd w:id="79"/>
    <w:bookmarkStart w:name="z82" w:id="80"/>
    <w:p>
      <w:pPr>
        <w:spacing w:after="0"/>
        <w:ind w:left="0"/>
        <w:jc w:val="both"/>
      </w:pPr>
      <w:r>
        <w:rPr>
          <w:rFonts w:ascii="Times New Roman"/>
          <w:b w:val="false"/>
          <w:i w:val="false"/>
          <w:color w:val="000000"/>
          <w:sz w:val="28"/>
        </w:rPr>
        <w:t xml:space="preserve">
      76. Басқа қылмыстық іс жүргізумен байланысты бас бостандығынан айрылу түріндегі қылмыстық жазаға тартылған, мекемеден уақытша ұстау изоляторына ауыстырылған сотталғандардың алған сәлемдемелер саны туралы әкімшілік жеке істің арнайы парағына белгі жасайды. </w:t>
      </w:r>
    </w:p>
    <w:bookmarkEnd w:id="80"/>
    <w:bookmarkStart w:name="z83" w:id="81"/>
    <w:p>
      <w:pPr>
        <w:spacing w:after="0"/>
        <w:ind w:left="0"/>
        <w:jc w:val="left"/>
      </w:pPr>
      <w:r>
        <w:rPr>
          <w:rFonts w:ascii="Times New Roman"/>
          <w:b/>
          <w:i w:val="false"/>
          <w:color w:val="000000"/>
        </w:rPr>
        <w:t xml:space="preserve"> 8. Сезіктілер мен айыпталушылардың жеделхаттарды, </w:t>
      </w:r>
      <w:r>
        <w:br/>
      </w:r>
      <w:r>
        <w:rPr>
          <w:rFonts w:ascii="Times New Roman"/>
          <w:b/>
          <w:i w:val="false"/>
          <w:color w:val="000000"/>
        </w:rPr>
        <w:t>хаттарды, ақша аударымдарын алуы және жөнелтуі</w:t>
      </w:r>
    </w:p>
    <w:bookmarkEnd w:id="81"/>
    <w:bookmarkStart w:name="z84" w:id="82"/>
    <w:p>
      <w:pPr>
        <w:spacing w:after="0"/>
        <w:ind w:left="0"/>
        <w:jc w:val="both"/>
      </w:pPr>
      <w:r>
        <w:rPr>
          <w:rFonts w:ascii="Times New Roman"/>
          <w:b w:val="false"/>
          <w:i w:val="false"/>
          <w:color w:val="000000"/>
          <w:sz w:val="28"/>
        </w:rPr>
        <w:t xml:space="preserve">
      77. Сезіктілер мен айыпталушыларға туыстары мен басқа да адамдарға айына кемінде екі хат немесе жеделхат жіберуге және алуға рұқсат етіледі. Хат-хабарларды алу мен жіберу сезіктінің немесе айыпталушының қаражаты есебінен жүзеге асырылады. </w:t>
      </w:r>
    </w:p>
    <w:bookmarkEnd w:id="82"/>
    <w:bookmarkStart w:name="z85" w:id="83"/>
    <w:p>
      <w:pPr>
        <w:spacing w:after="0"/>
        <w:ind w:left="0"/>
        <w:jc w:val="both"/>
      </w:pPr>
      <w:r>
        <w:rPr>
          <w:rFonts w:ascii="Times New Roman"/>
          <w:b w:val="false"/>
          <w:i w:val="false"/>
          <w:color w:val="000000"/>
          <w:sz w:val="28"/>
        </w:rPr>
        <w:t xml:space="preserve">
      78. Сезіктілер мен айыпталушылардың хат-хабар алысуы тек қана уақытша ұстау изоляторының әкімшілігі арқылы осы қылмыстық істі жүргізетін органның немесе адамның рұқсатымен жүзеге асырылады және осы Ереженің 86 тармағында қарастырылған жағдайлардан басқасы цензураға тартылады. Цензураны уақытша ұстау изоляторы әкімшілігі, ал қажет болған жағдайда қылмыстық істі жүргізетін орган немесе адам жүзеге асырады. </w:t>
      </w:r>
    </w:p>
    <w:bookmarkEnd w:id="83"/>
    <w:bookmarkStart w:name="z86" w:id="84"/>
    <w:p>
      <w:pPr>
        <w:spacing w:after="0"/>
        <w:ind w:left="0"/>
        <w:jc w:val="both"/>
      </w:pPr>
      <w:r>
        <w:rPr>
          <w:rFonts w:ascii="Times New Roman"/>
          <w:b w:val="false"/>
          <w:i w:val="false"/>
          <w:color w:val="000000"/>
          <w:sz w:val="28"/>
        </w:rPr>
        <w:t xml:space="preserve">
      79. Бас бостандығынан айыру түріндегі қылмыстық жазаны немесе мәжбүрлеп емдеуді орындайтын мекемелерде ұсталушы сезіктілер мен айыпталушылардың хат-алмасуы қылмыстық істі жүргізетін орган немесе адамның рұқсатымен жүзеге асырылады. </w:t>
      </w:r>
    </w:p>
    <w:bookmarkEnd w:id="84"/>
    <w:bookmarkStart w:name="z87" w:id="85"/>
    <w:p>
      <w:pPr>
        <w:spacing w:after="0"/>
        <w:ind w:left="0"/>
        <w:jc w:val="both"/>
      </w:pPr>
      <w:r>
        <w:rPr>
          <w:rFonts w:ascii="Times New Roman"/>
          <w:b w:val="false"/>
          <w:i w:val="false"/>
          <w:color w:val="000000"/>
          <w:sz w:val="28"/>
        </w:rPr>
        <w:t xml:space="preserve">
      80. Сезіктінің немесе айыпталушының атына келген хаттарды тапсыруды, сондай-ақ оның хат алушыға жіберуді мерекелік және демалыс күндерден басқа, хат келіп түскен немесе оны сезікті немесе айыпталушы тапсырған күннен үш күн мерзімнен кешіктірмей уақытша ұстау изоляторы әкімшілігі жүргізеді. Хатты Қазақстан Республикасының мемлекеттік тіліне және ресми қолданылған орыс тілінен кері аудару қажет болғанда, хатты беру мерзімі аудармаға қажет уақытқа ұзартылуы мүмкін. </w:t>
      </w:r>
    </w:p>
    <w:bookmarkEnd w:id="85"/>
    <w:bookmarkStart w:name="z88" w:id="86"/>
    <w:p>
      <w:pPr>
        <w:spacing w:after="0"/>
        <w:ind w:left="0"/>
        <w:jc w:val="both"/>
      </w:pPr>
      <w:r>
        <w:rPr>
          <w:rFonts w:ascii="Times New Roman"/>
          <w:b w:val="false"/>
          <w:i w:val="false"/>
          <w:color w:val="000000"/>
          <w:sz w:val="28"/>
        </w:rPr>
        <w:t xml:space="preserve">
      81. Сезіктіге немесе айыпталушыға жақын туысының өлімі немесе ауыр науқасы туралы мәліметтер оларды алғаннан кейін кешіктірілмей хабарланады. </w:t>
      </w:r>
    </w:p>
    <w:bookmarkEnd w:id="86"/>
    <w:bookmarkStart w:name="z89" w:id="87"/>
    <w:p>
      <w:pPr>
        <w:spacing w:after="0"/>
        <w:ind w:left="0"/>
        <w:jc w:val="both"/>
      </w:pPr>
      <w:r>
        <w:rPr>
          <w:rFonts w:ascii="Times New Roman"/>
          <w:b w:val="false"/>
          <w:i w:val="false"/>
          <w:color w:val="000000"/>
          <w:sz w:val="28"/>
        </w:rPr>
        <w:t xml:space="preserve">
      82. Сезіктіге немесе айыпталушыға, ол уақытша ұстау изоляторынан кеткеннен кейін келген хаттар, оларды алған күннен үш күндік мерзімнен кешіктірмей кеткен жері бойынша жіберіледі. </w:t>
      </w:r>
    </w:p>
    <w:bookmarkEnd w:id="87"/>
    <w:bookmarkStart w:name="z90" w:id="88"/>
    <w:p>
      <w:pPr>
        <w:spacing w:after="0"/>
        <w:ind w:left="0"/>
        <w:jc w:val="both"/>
      </w:pPr>
      <w:r>
        <w:rPr>
          <w:rFonts w:ascii="Times New Roman"/>
          <w:b w:val="false"/>
          <w:i w:val="false"/>
          <w:color w:val="000000"/>
          <w:sz w:val="28"/>
        </w:rPr>
        <w:t xml:space="preserve">
      83. Уақытша ұстау изоляторындағы сезіктілер мен айыпталушыларға келіп түскен ақша аударымдары олардың жеке есепшотына аударылады (11-қосымша). Уақытша ұстау изоляторы әкімшілігінің рұқсатымен сезіктілер мен айыпталушылар жақын туыстары мен өзге де адамдарға өз қаражаты есебінен ақша аударымын жіберуі мүмкін. </w:t>
      </w:r>
    </w:p>
    <w:bookmarkEnd w:id="88"/>
    <w:bookmarkStart w:name="z91" w:id="89"/>
    <w:p>
      <w:pPr>
        <w:spacing w:after="0"/>
        <w:ind w:left="0"/>
        <w:jc w:val="left"/>
      </w:pPr>
      <w:r>
        <w:rPr>
          <w:rFonts w:ascii="Times New Roman"/>
          <w:b/>
          <w:i w:val="false"/>
          <w:color w:val="000000"/>
        </w:rPr>
        <w:t xml:space="preserve"> 9. Сезіктілер мен айыпталушылардың ұсыныс, өтініштер</w:t>
      </w:r>
      <w:r>
        <w:br/>
      </w:r>
      <w:r>
        <w:rPr>
          <w:rFonts w:ascii="Times New Roman"/>
          <w:b/>
          <w:i w:val="false"/>
          <w:color w:val="000000"/>
        </w:rPr>
        <w:t>мен шағымдар жолдауы</w:t>
      </w:r>
    </w:p>
    <w:bookmarkEnd w:id="89"/>
    <w:bookmarkStart w:name="z92" w:id="90"/>
    <w:p>
      <w:pPr>
        <w:spacing w:after="0"/>
        <w:ind w:left="0"/>
        <w:jc w:val="both"/>
      </w:pPr>
      <w:r>
        <w:rPr>
          <w:rFonts w:ascii="Times New Roman"/>
          <w:b w:val="false"/>
          <w:i w:val="false"/>
          <w:color w:val="000000"/>
          <w:sz w:val="28"/>
        </w:rPr>
        <w:t xml:space="preserve">
      84. Уақытша ұстау изоляторы әкімшілігінің өкілдері күн сайын камераларды аралайды және ұсталушылардан ұсыныстар, өтініштер мен шағымдарды жазбаша, әрі ауызша түрде қабылдайды. Ауызша түрде қабылданған ұсыныстар, өтініштер мен шағымдар журналға жазылады және оларға рұқсат беруші адамға баяндалады. Жазбаша түрде жазылған және уақытша ұстау изоляторының әкімшілігіне жолданған ұсыныстар, өтініштер мен шағымдар журналға тіркеледі және оларға рұқсат беруге шаралар қабылдайтын уақытша ұстау изоляторының бастығына баяндалады. </w:t>
      </w:r>
    </w:p>
    <w:bookmarkEnd w:id="90"/>
    <w:bookmarkStart w:name="z93" w:id="91"/>
    <w:p>
      <w:pPr>
        <w:spacing w:after="0"/>
        <w:ind w:left="0"/>
        <w:jc w:val="both"/>
      </w:pPr>
      <w:r>
        <w:rPr>
          <w:rFonts w:ascii="Times New Roman"/>
          <w:b w:val="false"/>
          <w:i w:val="false"/>
          <w:color w:val="000000"/>
          <w:sz w:val="28"/>
        </w:rPr>
        <w:t xml:space="preserve">
      85. Мемлекеттік органдарға, жергілікті өзін-өзі басқару органдарына, қоғамдық бірлестіктерге, бұқаралық ақпарат құралдарына жолданған ұсыныстар, өтініштер мен шағымдар уақытша ұстау изоляторы әкімшілігі арқылы жолданады. </w:t>
      </w:r>
    </w:p>
    <w:bookmarkEnd w:id="91"/>
    <w:bookmarkStart w:name="z94" w:id="92"/>
    <w:p>
      <w:pPr>
        <w:spacing w:after="0"/>
        <w:ind w:left="0"/>
        <w:jc w:val="both"/>
      </w:pPr>
      <w:r>
        <w:rPr>
          <w:rFonts w:ascii="Times New Roman"/>
          <w:b w:val="false"/>
          <w:i w:val="false"/>
          <w:color w:val="000000"/>
          <w:sz w:val="28"/>
        </w:rPr>
        <w:t xml:space="preserve">
      86. Прокурорға және сотқа жолданған ұсыныстар, өтініштер мен шағымдар цензураға жатпайды және жабылған түрінде дереу жолданған адамға жіберіледі. </w:t>
      </w:r>
    </w:p>
    <w:bookmarkEnd w:id="92"/>
    <w:bookmarkStart w:name="z95" w:id="93"/>
    <w:p>
      <w:pPr>
        <w:spacing w:after="0"/>
        <w:ind w:left="0"/>
        <w:jc w:val="both"/>
      </w:pPr>
      <w:r>
        <w:rPr>
          <w:rFonts w:ascii="Times New Roman"/>
          <w:b w:val="false"/>
          <w:i w:val="false"/>
          <w:color w:val="000000"/>
          <w:sz w:val="28"/>
        </w:rPr>
        <w:t xml:space="preserve">
      87. Мемлекеттік органдарға жолданған ұсыныстар, өтініштер мен шағымдар уақытша ұстау изоляторы әкімшілігінде қаралуы керек және жолданған күннен бастап бір тәуліктен кешіктірілмей жіберіледі. </w:t>
      </w:r>
    </w:p>
    <w:bookmarkEnd w:id="93"/>
    <w:bookmarkStart w:name="z96" w:id="94"/>
    <w:p>
      <w:pPr>
        <w:spacing w:after="0"/>
        <w:ind w:left="0"/>
        <w:jc w:val="both"/>
      </w:pPr>
      <w:r>
        <w:rPr>
          <w:rFonts w:ascii="Times New Roman"/>
          <w:b w:val="false"/>
          <w:i w:val="false"/>
          <w:color w:val="000000"/>
          <w:sz w:val="28"/>
        </w:rPr>
        <w:t xml:space="preserve">
      88. Қылмыстық іс бойынша шындықты анықтауға көмектесетін қылмыс жасауға ықпал ететін құпия жазумен, шифрмен орындалған, мемлекеттік немесе өзге де заңмен қорғалатын құпиядан тұратын ұсыныстар, өтініштер және шағымдар осы қылмыстық істі жүргізетін адамға немесе органға беріледі. </w:t>
      </w:r>
    </w:p>
    <w:bookmarkEnd w:id="94"/>
    <w:bookmarkStart w:name="z97" w:id="95"/>
    <w:p>
      <w:pPr>
        <w:spacing w:after="0"/>
        <w:ind w:left="0"/>
        <w:jc w:val="both"/>
      </w:pPr>
      <w:r>
        <w:rPr>
          <w:rFonts w:ascii="Times New Roman"/>
          <w:b w:val="false"/>
          <w:i w:val="false"/>
          <w:color w:val="000000"/>
          <w:sz w:val="28"/>
        </w:rPr>
        <w:t xml:space="preserve">
      89. Соттың, анықтау жүргізген адамның, тергеушінің немесе прокурордың іс-әрекетіне және шешіміне қатысты шағымдар Қазақстан Республикасы Қылмыстық іс жүргізу кодексінің </w:t>
      </w:r>
      <w:r>
        <w:rPr>
          <w:rFonts w:ascii="Times New Roman"/>
          <w:b w:val="false"/>
          <w:i w:val="false"/>
          <w:color w:val="000000"/>
          <w:sz w:val="28"/>
        </w:rPr>
        <w:t>104-бабында</w:t>
      </w:r>
      <w:r>
        <w:rPr>
          <w:rFonts w:ascii="Times New Roman"/>
          <w:b w:val="false"/>
          <w:i w:val="false"/>
          <w:color w:val="000000"/>
          <w:sz w:val="28"/>
        </w:rPr>
        <w:t xml:space="preserve"> алдын ала қарастырылған жедел тәртіпте жолданады. </w:t>
      </w:r>
    </w:p>
    <w:bookmarkEnd w:id="95"/>
    <w:bookmarkStart w:name="z98" w:id="96"/>
    <w:p>
      <w:pPr>
        <w:spacing w:after="0"/>
        <w:ind w:left="0"/>
        <w:jc w:val="both"/>
      </w:pPr>
      <w:r>
        <w:rPr>
          <w:rFonts w:ascii="Times New Roman"/>
          <w:b w:val="false"/>
          <w:i w:val="false"/>
          <w:color w:val="000000"/>
          <w:sz w:val="28"/>
        </w:rPr>
        <w:t xml:space="preserve">
      90. Ұсыныстардың, өтініштердің, шағымдардың жауаптары сезіктілер мен айыпталушыларға қолхат арқылы хабарланады және олардың жеке ісіне қосылады. </w:t>
      </w:r>
    </w:p>
    <w:bookmarkEnd w:id="96"/>
    <w:bookmarkStart w:name="z99" w:id="97"/>
    <w:p>
      <w:pPr>
        <w:spacing w:after="0"/>
        <w:ind w:left="0"/>
        <w:jc w:val="both"/>
      </w:pPr>
      <w:r>
        <w:rPr>
          <w:rFonts w:ascii="Times New Roman"/>
          <w:b w:val="false"/>
          <w:i w:val="false"/>
          <w:color w:val="000000"/>
          <w:sz w:val="28"/>
        </w:rPr>
        <w:t xml:space="preserve">
      91. Сезіктілер мен айыпталушыларды олардың құқықтары мен заңды мүдделеріне бұзушылықтармен байланысты ұсыныстар, өтініштер немесе шағымдар жасағаны үшін қудалаудың кез келген түріне жол берілмейді. Мұндай қудалауда уақытша ұстау изоляторының лауазымды адамдары, кінәлілер Қазақстан Республикасының қолданыстағы заңнамасына сәйкес жауапқа тартылады. </w:t>
      </w:r>
    </w:p>
    <w:bookmarkEnd w:id="97"/>
    <w:bookmarkStart w:name="z100" w:id="98"/>
    <w:p>
      <w:pPr>
        <w:spacing w:after="0"/>
        <w:ind w:left="0"/>
        <w:jc w:val="both"/>
      </w:pPr>
      <w:r>
        <w:rPr>
          <w:rFonts w:ascii="Times New Roman"/>
          <w:b w:val="false"/>
          <w:i w:val="false"/>
          <w:color w:val="000000"/>
          <w:sz w:val="28"/>
        </w:rPr>
        <w:t xml:space="preserve">
      92. Апелляциялықтардан басқа ұсыныстарды, өтініштерді және шағымдарды жіберу бойынша шығындарды төлеу жіберушінің есебінен жүргізіледі. Сезіктіні немесе айыпталушының жеке есеп шотында ақша болмағанда, шығындар ішкі істер органдары есебінен жүргізіледі. </w:t>
      </w:r>
    </w:p>
    <w:bookmarkEnd w:id="98"/>
    <w:bookmarkStart w:name="z101" w:id="99"/>
    <w:p>
      <w:pPr>
        <w:spacing w:after="0"/>
        <w:ind w:left="0"/>
        <w:jc w:val="left"/>
      </w:pPr>
      <w:r>
        <w:rPr>
          <w:rFonts w:ascii="Times New Roman"/>
          <w:b/>
          <w:i w:val="false"/>
          <w:color w:val="000000"/>
        </w:rPr>
        <w:t xml:space="preserve"> 10. Сезіктілер мен айыпталушылардың діни</w:t>
      </w:r>
      <w:r>
        <w:br/>
      </w:r>
      <w:r>
        <w:rPr>
          <w:rFonts w:ascii="Times New Roman"/>
          <w:b/>
          <w:i w:val="false"/>
          <w:color w:val="000000"/>
        </w:rPr>
        <w:t>салт-дәстүрлерді атқаруы</w:t>
      </w:r>
    </w:p>
    <w:bookmarkEnd w:id="99"/>
    <w:bookmarkStart w:name="z102" w:id="100"/>
    <w:p>
      <w:pPr>
        <w:spacing w:after="0"/>
        <w:ind w:left="0"/>
        <w:jc w:val="both"/>
      </w:pPr>
      <w:r>
        <w:rPr>
          <w:rFonts w:ascii="Times New Roman"/>
          <w:b w:val="false"/>
          <w:i w:val="false"/>
          <w:color w:val="000000"/>
          <w:sz w:val="28"/>
        </w:rPr>
        <w:t xml:space="preserve">
      93. Сезіктілер мен айыпталушылар діни салт-дәстүрлерді камераларда, ал мүмкіндік бар болғанда осы мақсатқа арнайы жабдықталған уақытша ұстау изоляторындағы үй-жайларда олар жататын діннің барлық дәстүрлі конфессияларына сәйкес жүргізеді. </w:t>
      </w:r>
    </w:p>
    <w:bookmarkEnd w:id="100"/>
    <w:bookmarkStart w:name="z103" w:id="101"/>
    <w:p>
      <w:pPr>
        <w:spacing w:after="0"/>
        <w:ind w:left="0"/>
        <w:jc w:val="both"/>
      </w:pPr>
      <w:r>
        <w:rPr>
          <w:rFonts w:ascii="Times New Roman"/>
          <w:b w:val="false"/>
          <w:i w:val="false"/>
          <w:color w:val="000000"/>
          <w:sz w:val="28"/>
        </w:rPr>
        <w:t xml:space="preserve">
      94. Тек қана уақытша ұстау изоляторының ұстау режимін бұзбайтын салт-дәстүрлерді жүргізуге рұқсат беріледі. </w:t>
      </w:r>
    </w:p>
    <w:bookmarkEnd w:id="101"/>
    <w:p>
      <w:pPr>
        <w:spacing w:after="0"/>
        <w:ind w:left="0"/>
        <w:jc w:val="both"/>
      </w:pPr>
      <w:r>
        <w:rPr>
          <w:rFonts w:ascii="Times New Roman"/>
          <w:b w:val="false"/>
          <w:i w:val="false"/>
          <w:color w:val="000000"/>
          <w:sz w:val="28"/>
        </w:rPr>
        <w:t xml:space="preserve">
      95. Сезіктілер мен айыпталушыларға өздерімен бірге діни әдебиеттерді, жеке пайдалану үшін қалтаға салып жүретін, денеге тағатын дін мәдениетінің нәрселерін, мәдени және тарихи құндылықты білдіретін үшкір және өткір заттардан басқа қымбат тастардан жасалған бұйымдарды ұстауға және пайдалануға рұқсат беріледі. </w:t>
      </w:r>
    </w:p>
    <w:bookmarkStart w:name="z104" w:id="102"/>
    <w:p>
      <w:pPr>
        <w:spacing w:after="0"/>
        <w:ind w:left="0"/>
        <w:jc w:val="both"/>
      </w:pPr>
      <w:r>
        <w:rPr>
          <w:rFonts w:ascii="Times New Roman"/>
          <w:b w:val="false"/>
          <w:i w:val="false"/>
          <w:color w:val="000000"/>
          <w:sz w:val="28"/>
        </w:rPr>
        <w:t xml:space="preserve">
      96. Сезіктілер мен айыпталушыларға, олардың өтініші бойынша және қылмыстық істі жүргізетін органның немесе адамның рұқсатымен діни көмек көрсету үшін дін мәдениеттерінің қызметкерлері шақырылуы мүмкін. </w:t>
      </w:r>
    </w:p>
    <w:bookmarkEnd w:id="102"/>
    <w:bookmarkStart w:name="z105" w:id="103"/>
    <w:p>
      <w:pPr>
        <w:spacing w:after="0"/>
        <w:ind w:left="0"/>
        <w:jc w:val="left"/>
      </w:pPr>
      <w:r>
        <w:rPr>
          <w:rFonts w:ascii="Times New Roman"/>
          <w:b/>
          <w:i w:val="false"/>
          <w:color w:val="000000"/>
        </w:rPr>
        <w:t xml:space="preserve"> 11. Сезіктілер мен айыпталушылардың отбасылық-құқықтық қатынастарға және азаматтық-құқықтық мәмілелерге қатысуы</w:t>
      </w:r>
    </w:p>
    <w:bookmarkEnd w:id="103"/>
    <w:bookmarkStart w:name="z106" w:id="104"/>
    <w:p>
      <w:pPr>
        <w:spacing w:after="0"/>
        <w:ind w:left="0"/>
        <w:jc w:val="both"/>
      </w:pPr>
      <w:r>
        <w:rPr>
          <w:rFonts w:ascii="Times New Roman"/>
          <w:b w:val="false"/>
          <w:i w:val="false"/>
          <w:color w:val="000000"/>
          <w:sz w:val="28"/>
        </w:rPr>
        <w:t xml:space="preserve">
      97. Сезіктілер мен айыпталушылар қылмыстық істі жүргізуші орган немесе адамның рұқсатымен ішкі тәртіп Ережелерінде белгіленген тәртіппен, </w:t>
      </w:r>
      <w:r>
        <w:rPr>
          <w:rFonts w:ascii="Times New Roman"/>
          <w:b w:val="false"/>
          <w:i w:val="false"/>
          <w:color w:val="000000"/>
          <w:sz w:val="28"/>
        </w:rPr>
        <w:t>заңнамада</w:t>
      </w:r>
      <w:r>
        <w:rPr>
          <w:rFonts w:ascii="Times New Roman"/>
          <w:b w:val="false"/>
          <w:i w:val="false"/>
          <w:color w:val="000000"/>
          <w:sz w:val="28"/>
        </w:rPr>
        <w:t xml:space="preserve"> қарастырылған жағдайлардан басқа өз өкілдері арқылы немесе тікелей азаматтық-құқықтық мәмілелерге қатысуға құқығы бар. </w:t>
      </w:r>
    </w:p>
    <w:bookmarkEnd w:id="104"/>
    <w:bookmarkStart w:name="z107" w:id="105"/>
    <w:p>
      <w:pPr>
        <w:spacing w:after="0"/>
        <w:ind w:left="0"/>
        <w:jc w:val="both"/>
      </w:pPr>
      <w:r>
        <w:rPr>
          <w:rFonts w:ascii="Times New Roman"/>
          <w:b w:val="false"/>
          <w:i w:val="false"/>
          <w:color w:val="000000"/>
          <w:sz w:val="28"/>
        </w:rPr>
        <w:t xml:space="preserve">
      98. Азаматтық-құқықтық мәмілелерді жүзеге асыру үшін сезіктілер мен айыпталушылар Қазақстан Республикасының Азаматтық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уақытша ұстау орнының бастығы куәландыратын, белгіленген нысанда сенімхат жазады. </w:t>
      </w:r>
    </w:p>
    <w:bookmarkEnd w:id="105"/>
    <w:p>
      <w:pPr>
        <w:spacing w:after="0"/>
        <w:ind w:left="0"/>
        <w:jc w:val="both"/>
      </w:pPr>
      <w:r>
        <w:rPr>
          <w:rFonts w:ascii="Times New Roman"/>
          <w:b w:val="false"/>
          <w:i w:val="false"/>
          <w:color w:val="000000"/>
          <w:sz w:val="28"/>
        </w:rPr>
        <w:t xml:space="preserve">
      Уақытша ұстау изоляторының әкімшілігі сезіктілер мен айыпталушыларды өтініштері бойынша олардың есебінен сенімхат бланкілерімен қамтамасыз етеді және қажет болған жағдайда оны толтыру тәртібін түсіндіреді. </w:t>
      </w:r>
    </w:p>
    <w:p>
      <w:pPr>
        <w:spacing w:after="0"/>
        <w:ind w:left="0"/>
        <w:jc w:val="both"/>
      </w:pPr>
      <w:r>
        <w:rPr>
          <w:rFonts w:ascii="Times New Roman"/>
          <w:b w:val="false"/>
          <w:i w:val="false"/>
          <w:color w:val="000000"/>
          <w:sz w:val="28"/>
        </w:rPr>
        <w:t xml:space="preserve">
      Қылмыстық істі жүргізуші орган немесе адам арқылы сенімхат иесіне беріледі немесе жолданады. </w:t>
      </w:r>
    </w:p>
    <w:p>
      <w:pPr>
        <w:spacing w:after="0"/>
        <w:ind w:left="0"/>
        <w:jc w:val="both"/>
      </w:pPr>
      <w:r>
        <w:rPr>
          <w:rFonts w:ascii="Times New Roman"/>
          <w:b w:val="false"/>
          <w:i w:val="false"/>
          <w:color w:val="000000"/>
          <w:sz w:val="28"/>
        </w:rPr>
        <w:t xml:space="preserve">
      Сезіктілер мен айыпталушылардан сенімхат алғысы келгендер, уақытша ұстау изоляторы өкілінің жеке қабылдауда болуына өтінішпен өтініш жасайды не оны пошта арқылы жібереді. </w:t>
      </w:r>
    </w:p>
    <w:bookmarkStart w:name="z108" w:id="106"/>
    <w:p>
      <w:pPr>
        <w:spacing w:after="0"/>
        <w:ind w:left="0"/>
        <w:jc w:val="left"/>
      </w:pPr>
      <w:r>
        <w:rPr>
          <w:rFonts w:ascii="Times New Roman"/>
          <w:b/>
          <w:i w:val="false"/>
          <w:color w:val="000000"/>
        </w:rPr>
        <w:t xml:space="preserve"> 12. Айыпталушылардың газет және журналдарға</w:t>
      </w:r>
      <w:r>
        <w:br/>
      </w:r>
      <w:r>
        <w:rPr>
          <w:rFonts w:ascii="Times New Roman"/>
          <w:b/>
          <w:i w:val="false"/>
          <w:color w:val="000000"/>
        </w:rPr>
        <w:t>жазылуын жүргізу</w:t>
      </w:r>
    </w:p>
    <w:bookmarkEnd w:id="106"/>
    <w:bookmarkStart w:name="z109" w:id="107"/>
    <w:p>
      <w:pPr>
        <w:spacing w:after="0"/>
        <w:ind w:left="0"/>
        <w:jc w:val="both"/>
      </w:pPr>
      <w:r>
        <w:rPr>
          <w:rFonts w:ascii="Times New Roman"/>
          <w:b w:val="false"/>
          <w:i w:val="false"/>
          <w:color w:val="000000"/>
          <w:sz w:val="28"/>
        </w:rPr>
        <w:t xml:space="preserve">
      99. Айыпталушыларға Қазақстан Республикасының байланыс бөлімшесі арқылы таратылатын газет және журналдарға жазылуына құқық беріледі. </w:t>
      </w:r>
    </w:p>
    <w:bookmarkEnd w:id="107"/>
    <w:p>
      <w:pPr>
        <w:spacing w:after="0"/>
        <w:ind w:left="0"/>
        <w:jc w:val="both"/>
      </w:pPr>
      <w:r>
        <w:rPr>
          <w:rFonts w:ascii="Times New Roman"/>
          <w:b w:val="false"/>
          <w:i w:val="false"/>
          <w:color w:val="000000"/>
          <w:sz w:val="28"/>
        </w:rPr>
        <w:t xml:space="preserve">
      Айыпталушылар жазылуды ресімдеу үшін өтінішпен уақытша ұстау изоляторының бастығына өтініш жасайды. Өз есебінен жазылуды ресімдеуге ниет білдірген айыпталушыға абонемент бланкісі және жеткізу карточкасы беріледі. </w:t>
      </w:r>
    </w:p>
    <w:p>
      <w:pPr>
        <w:spacing w:after="0"/>
        <w:ind w:left="0"/>
        <w:jc w:val="both"/>
      </w:pPr>
      <w:r>
        <w:rPr>
          <w:rFonts w:ascii="Times New Roman"/>
          <w:b w:val="false"/>
          <w:i w:val="false"/>
          <w:color w:val="000000"/>
          <w:sz w:val="28"/>
        </w:rPr>
        <w:t xml:space="preserve">
      Байланыс бөлімшесінде жазылуды ресімдеу жұмыстарын айыпталушының қаражаты есебінен уақытша ұстау изоляторының қызметкері жүргізеді. </w:t>
      </w:r>
    </w:p>
    <w:p>
      <w:pPr>
        <w:spacing w:after="0"/>
        <w:ind w:left="0"/>
        <w:jc w:val="both"/>
      </w:pPr>
      <w:r>
        <w:rPr>
          <w:rFonts w:ascii="Times New Roman"/>
          <w:b w:val="false"/>
          <w:i w:val="false"/>
          <w:color w:val="000000"/>
          <w:sz w:val="28"/>
        </w:rPr>
        <w:t xml:space="preserve">
      Жазылуды басқа мекен-жайға жіберу жазылушының есебінен, оның жазбаша өтініші бойынша уақытша ұстау изоляторы әкімшілігінің рұқсатымен жүзеге асырылады. </w:t>
      </w:r>
    </w:p>
    <w:p>
      <w:pPr>
        <w:spacing w:after="0"/>
        <w:ind w:left="0"/>
        <w:jc w:val="both"/>
      </w:pPr>
      <w:r>
        <w:rPr>
          <w:rFonts w:ascii="Times New Roman"/>
          <w:b w:val="false"/>
          <w:i w:val="false"/>
          <w:color w:val="000000"/>
          <w:sz w:val="28"/>
        </w:rPr>
        <w:t xml:space="preserve">
      Жазылу айыпталушының атынан оның туыстарына немесе өзге де адамдарға ресімделуі мүмкін. </w:t>
      </w:r>
    </w:p>
    <w:p>
      <w:pPr>
        <w:spacing w:after="0"/>
        <w:ind w:left="0"/>
        <w:jc w:val="both"/>
      </w:pPr>
      <w:r>
        <w:rPr>
          <w:rFonts w:ascii="Times New Roman"/>
          <w:b w:val="false"/>
          <w:i w:val="false"/>
          <w:color w:val="000000"/>
          <w:sz w:val="28"/>
        </w:rPr>
        <w:t xml:space="preserve">
      Жазылу ресімделетін басылымдардың санына шек қойылмайды. </w:t>
      </w:r>
    </w:p>
    <w:bookmarkStart w:name="z110" w:id="108"/>
    <w:p>
      <w:pPr>
        <w:spacing w:after="0"/>
        <w:ind w:left="0"/>
        <w:jc w:val="left"/>
      </w:pPr>
      <w:r>
        <w:rPr>
          <w:rFonts w:ascii="Times New Roman"/>
          <w:b/>
          <w:i w:val="false"/>
          <w:color w:val="000000"/>
        </w:rPr>
        <w:t xml:space="preserve"> 13. Сезіктілер мен айыпталушыларды</w:t>
      </w:r>
      <w:r>
        <w:br/>
      </w:r>
      <w:r>
        <w:rPr>
          <w:rFonts w:ascii="Times New Roman"/>
          <w:b/>
          <w:i w:val="false"/>
          <w:color w:val="000000"/>
        </w:rPr>
        <w:t>медициналық-санитарлық қамтамасыз ету</w:t>
      </w:r>
    </w:p>
    <w:bookmarkEnd w:id="108"/>
    <w:p>
      <w:pPr>
        <w:spacing w:after="0"/>
        <w:ind w:left="0"/>
        <w:jc w:val="both"/>
      </w:pPr>
      <w:r>
        <w:rPr>
          <w:rFonts w:ascii="Times New Roman"/>
          <w:b w:val="false"/>
          <w:i w:val="false"/>
          <w:color w:val="000000"/>
          <w:sz w:val="28"/>
        </w:rPr>
        <w:t>
            &lt;*&gt;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13-тараудың күші жойылды - ҚР Әділет министрінің 2010.05.06 N 157, ҚР Денсаулық сақтау министрінің 2010.05.18 N 350 және ҚР Ішкі істер министрінің 2010.06.14 N 272 (ресми жарияланған бірінші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134" w:id="109"/>
    <w:p>
      <w:pPr>
        <w:spacing w:after="0"/>
        <w:ind w:left="0"/>
        <w:jc w:val="left"/>
      </w:pPr>
      <w:r>
        <w:rPr>
          <w:rFonts w:ascii="Times New Roman"/>
          <w:b/>
          <w:i w:val="false"/>
          <w:color w:val="000000"/>
        </w:rPr>
        <w:t xml:space="preserve">  14. Сезіктілер мен айыпталушыларды күнделікті</w:t>
      </w:r>
      <w:r>
        <w:br/>
      </w:r>
      <w:r>
        <w:rPr>
          <w:rFonts w:ascii="Times New Roman"/>
          <w:b/>
          <w:i w:val="false"/>
          <w:color w:val="000000"/>
        </w:rPr>
        <w:t>серуендеуге шығару</w:t>
      </w:r>
    </w:p>
    <w:bookmarkEnd w:id="109"/>
    <w:bookmarkStart w:name="z135" w:id="110"/>
    <w:p>
      <w:pPr>
        <w:spacing w:after="0"/>
        <w:ind w:left="0"/>
        <w:jc w:val="both"/>
      </w:pPr>
      <w:r>
        <w:rPr>
          <w:rFonts w:ascii="Times New Roman"/>
          <w:b w:val="false"/>
          <w:i w:val="false"/>
          <w:color w:val="000000"/>
          <w:sz w:val="28"/>
        </w:rPr>
        <w:t xml:space="preserve">
      123. Медициналық қызметкердің босату қағазы бар аурулар серуендеуге шығарылмайды. </w:t>
      </w:r>
    </w:p>
    <w:bookmarkEnd w:id="110"/>
    <w:p>
      <w:pPr>
        <w:spacing w:after="0"/>
        <w:ind w:left="0"/>
        <w:jc w:val="both"/>
      </w:pPr>
      <w:r>
        <w:rPr>
          <w:rFonts w:ascii="Times New Roman"/>
          <w:b w:val="false"/>
          <w:i w:val="false"/>
          <w:color w:val="000000"/>
          <w:sz w:val="28"/>
        </w:rPr>
        <w:t xml:space="preserve">
      124. Жүкті және өзімен бірге балалары бар әйелдерге ұзақтығы үш сағат болатын күнделікті серуендеу беріледі. </w:t>
      </w:r>
    </w:p>
    <w:bookmarkStart w:name="z136" w:id="111"/>
    <w:p>
      <w:pPr>
        <w:spacing w:after="0"/>
        <w:ind w:left="0"/>
        <w:jc w:val="both"/>
      </w:pPr>
      <w:r>
        <w:rPr>
          <w:rFonts w:ascii="Times New Roman"/>
          <w:b w:val="false"/>
          <w:i w:val="false"/>
          <w:color w:val="000000"/>
          <w:sz w:val="28"/>
        </w:rPr>
        <w:t xml:space="preserve">
      125. Кәмелетке толмаған сезіктілер мен айыпталушылар ұзақтығы кемінде екі сағаттан аспайтын күнделікті серуендеуге шығарылады. Серуендеу кезінде кәмелетке толмағандарға дене тәрбиесі жаттығулары және спорттық ойындармен шұғылдануға мүмкіндік беріледі. </w:t>
      </w:r>
    </w:p>
    <w:bookmarkEnd w:id="111"/>
    <w:bookmarkStart w:name="z137" w:id="112"/>
    <w:p>
      <w:pPr>
        <w:spacing w:after="0"/>
        <w:ind w:left="0"/>
        <w:jc w:val="both"/>
      </w:pPr>
      <w:r>
        <w:rPr>
          <w:rFonts w:ascii="Times New Roman"/>
          <w:b w:val="false"/>
          <w:i w:val="false"/>
          <w:color w:val="000000"/>
          <w:sz w:val="28"/>
        </w:rPr>
        <w:t xml:space="preserve">
      126. Сезіктілер мен айыпталушыларға серуендеу тәуліктің жарық кездерінде жүргізіледі. Әр түрлі камерада ұсталатын сезіктілер мен айыпталушыларды серуендеуге шығару ауыспалы кестемен белгіленеді. </w:t>
      </w:r>
    </w:p>
    <w:bookmarkEnd w:id="112"/>
    <w:bookmarkStart w:name="z138" w:id="113"/>
    <w:p>
      <w:pPr>
        <w:spacing w:after="0"/>
        <w:ind w:left="0"/>
        <w:jc w:val="both"/>
      </w:pPr>
      <w:r>
        <w:rPr>
          <w:rFonts w:ascii="Times New Roman"/>
          <w:b w:val="false"/>
          <w:i w:val="false"/>
          <w:color w:val="000000"/>
          <w:sz w:val="28"/>
        </w:rPr>
        <w:t xml:space="preserve">
      127. Серуендеу аулалары отыруға арналған орындықтармен және жауыннан қорғалатын жабдықталады. Серуендеу кезінде кәмелетке толмағандарға дене тәрбиесі жаттығулары және спорттық ойындармен шұғылдануға мүмкіндік беріледі. </w:t>
      </w:r>
    </w:p>
    <w:bookmarkEnd w:id="113"/>
    <w:bookmarkStart w:name="z139" w:id="114"/>
    <w:p>
      <w:pPr>
        <w:spacing w:after="0"/>
        <w:ind w:left="0"/>
        <w:jc w:val="both"/>
      </w:pPr>
      <w:r>
        <w:rPr>
          <w:rFonts w:ascii="Times New Roman"/>
          <w:b w:val="false"/>
          <w:i w:val="false"/>
          <w:color w:val="000000"/>
          <w:sz w:val="28"/>
        </w:rPr>
        <w:t xml:space="preserve">
      128. Сезіктілер мен айыпталушыларды серуендеуге шығару күндізгі уақытта оқшаулау тәртібін бұзбайтын уақытша ұстау изоляторы бастығы жасаған кесте бойынша жүзеге асырылады. </w:t>
      </w:r>
    </w:p>
    <w:bookmarkEnd w:id="114"/>
    <w:bookmarkStart w:name="z140" w:id="115"/>
    <w:p>
      <w:pPr>
        <w:spacing w:after="0"/>
        <w:ind w:left="0"/>
        <w:jc w:val="both"/>
      </w:pPr>
      <w:r>
        <w:rPr>
          <w:rFonts w:ascii="Times New Roman"/>
          <w:b w:val="false"/>
          <w:i w:val="false"/>
          <w:color w:val="000000"/>
          <w:sz w:val="28"/>
        </w:rPr>
        <w:t xml:space="preserve">
      129. Маусым бойынша киінген, бір камерада отырған сезіктілер, айыпталушылар серуендеуге шығарылады. </w:t>
      </w:r>
    </w:p>
    <w:bookmarkEnd w:id="115"/>
    <w:bookmarkStart w:name="z141" w:id="116"/>
    <w:p>
      <w:pPr>
        <w:spacing w:after="0"/>
        <w:ind w:left="0"/>
        <w:jc w:val="both"/>
      </w:pPr>
      <w:r>
        <w:rPr>
          <w:rFonts w:ascii="Times New Roman"/>
          <w:b w:val="false"/>
          <w:i w:val="false"/>
          <w:color w:val="000000"/>
          <w:sz w:val="28"/>
        </w:rPr>
        <w:t xml:space="preserve">
      130. Аса ауыр қылмыстар жасауда сотпен ең ауыр жаза өлім жазасы тағайындалуы мүмкін сезіктілер мен айыпталушыларға кісендер салынып және айдауыл құрамының бақылауымен серуендеуге жеке шығарылады. </w:t>
      </w:r>
    </w:p>
    <w:bookmarkEnd w:id="116"/>
    <w:bookmarkStart w:name="z142" w:id="117"/>
    <w:p>
      <w:pPr>
        <w:spacing w:after="0"/>
        <w:ind w:left="0"/>
        <w:jc w:val="both"/>
      </w:pPr>
      <w:r>
        <w:rPr>
          <w:rFonts w:ascii="Times New Roman"/>
          <w:b w:val="false"/>
          <w:i w:val="false"/>
          <w:color w:val="000000"/>
          <w:sz w:val="28"/>
        </w:rPr>
        <w:t xml:space="preserve">
      131. Серуендеу жүргізу үшін уақытша ұстау изоляторының күзетілетін аумағы арнайы саны белгіленген нормативке байланысты анықталатын серуендеу ауласымен (аулалар) жабдықталады. </w:t>
      </w:r>
    </w:p>
    <w:bookmarkEnd w:id="117"/>
    <w:bookmarkStart w:name="z143" w:id="118"/>
    <w:p>
      <w:pPr>
        <w:spacing w:after="0"/>
        <w:ind w:left="0"/>
        <w:jc w:val="both"/>
      </w:pPr>
      <w:r>
        <w:rPr>
          <w:rFonts w:ascii="Times New Roman"/>
          <w:b w:val="false"/>
          <w:i w:val="false"/>
          <w:color w:val="000000"/>
          <w:sz w:val="28"/>
        </w:rPr>
        <w:t xml:space="preserve">
      132. Қолайсыз метеорологиялық жағдайларға, сондай-ақ төтенше жадайларды тарату кезеңінде (қашулар, өзін-өзі өлтіру жағдайлары және т.б.), ерекше жағдайдағы режим (табиғат апаттары, өрт және с.с.) мен жағдайдың қиындауына байланысты уақытша ұстау изоляторы бастығының өкімі бойынша серуендеу қысқартылуы немесе тоқтатылуы мүмкін. </w:t>
      </w:r>
    </w:p>
    <w:bookmarkEnd w:id="118"/>
    <w:p>
      <w:pPr>
        <w:spacing w:after="0"/>
        <w:ind w:left="0"/>
        <w:jc w:val="both"/>
      </w:pPr>
      <w:r>
        <w:rPr>
          <w:rFonts w:ascii="Times New Roman"/>
          <w:b w:val="false"/>
          <w:i w:val="false"/>
          <w:color w:val="000000"/>
          <w:sz w:val="28"/>
        </w:rPr>
        <w:t xml:space="preserve">
      Серуендеу кезінде жүріс-тұрыс ережесін бұзған сезіктілер мен айыпталушылар уақытша ұстау изоляторы бастығының өкімі бойынша (ол болмағанда - ішкі істер органы немесе уақытша ұстау изоляторының кезекшісі) камераға қайтарылады. </w:t>
      </w:r>
    </w:p>
    <w:bookmarkStart w:name="z144" w:id="119"/>
    <w:p>
      <w:pPr>
        <w:spacing w:after="0"/>
        <w:ind w:left="0"/>
        <w:jc w:val="left"/>
      </w:pPr>
      <w:r>
        <w:rPr>
          <w:rFonts w:ascii="Times New Roman"/>
          <w:b/>
          <w:i w:val="false"/>
          <w:color w:val="000000"/>
        </w:rPr>
        <w:t xml:space="preserve"> 15. Сезіктілер мен айыпталушылардың қорғаушыларымен, </w:t>
      </w:r>
      <w:r>
        <w:br/>
      </w:r>
      <w:r>
        <w:rPr>
          <w:rFonts w:ascii="Times New Roman"/>
          <w:b/>
          <w:i w:val="false"/>
          <w:color w:val="000000"/>
        </w:rPr>
        <w:t>жақын-туыстары және өзге де адамдармен кездесуін өткізу</w:t>
      </w:r>
    </w:p>
    <w:bookmarkEnd w:id="119"/>
    <w:bookmarkStart w:name="z145" w:id="120"/>
    <w:p>
      <w:pPr>
        <w:spacing w:after="0"/>
        <w:ind w:left="0"/>
        <w:jc w:val="both"/>
      </w:pPr>
      <w:r>
        <w:rPr>
          <w:rFonts w:ascii="Times New Roman"/>
          <w:b w:val="false"/>
          <w:i w:val="false"/>
          <w:color w:val="000000"/>
          <w:sz w:val="28"/>
        </w:rPr>
        <w:t xml:space="preserve">
      133. Сезікті мен айыпталушыны ұстаған сәттен бастап қорғаушымен оңаша жабық түрдегі кездесуге мүмкіндік беріледі. Кездесудің саны мен ұзақтығы шектелінбейді. Кездесу: </w:t>
      </w:r>
    </w:p>
    <w:bookmarkEnd w:id="120"/>
    <w:p>
      <w:pPr>
        <w:spacing w:after="0"/>
        <w:ind w:left="0"/>
        <w:jc w:val="both"/>
      </w:pPr>
      <w:r>
        <w:rPr>
          <w:rFonts w:ascii="Times New Roman"/>
          <w:b w:val="false"/>
          <w:i w:val="false"/>
          <w:color w:val="000000"/>
          <w:sz w:val="28"/>
        </w:rPr>
        <w:t xml:space="preserve">
      1) іске қорғаушы ретінде қатысушы адвокатпен,- ол адвокатураның қызметкері екенін растайтын құжатты және адвокаттың осы іске қатысу құқығына заң консультациясының ордерлерін немесе мағынасы бойынша оған тең құжатты көрсеткенде; </w:t>
      </w:r>
    </w:p>
    <w:p>
      <w:pPr>
        <w:spacing w:after="0"/>
        <w:ind w:left="0"/>
        <w:jc w:val="both"/>
      </w:pPr>
      <w:r>
        <w:rPr>
          <w:rFonts w:ascii="Times New Roman"/>
          <w:b w:val="false"/>
          <w:i w:val="false"/>
          <w:color w:val="000000"/>
          <w:sz w:val="28"/>
        </w:rPr>
        <w:t xml:space="preserve">
      2) қорғаушы болып табылатын кәсіби одақтың және басқа да қоғамдық бірлестіктің өкілімен,- ол қорғаушы тағайындау туралы қоғамдық бірлестіктің немесе оны басқарушы органның тиісті шешімін көрсеткенде; </w:t>
      </w:r>
    </w:p>
    <w:p>
      <w:pPr>
        <w:spacing w:after="0"/>
        <w:ind w:left="0"/>
        <w:jc w:val="both"/>
      </w:pPr>
      <w:r>
        <w:rPr>
          <w:rFonts w:ascii="Times New Roman"/>
          <w:b w:val="false"/>
          <w:i w:val="false"/>
          <w:color w:val="000000"/>
          <w:sz w:val="28"/>
        </w:rPr>
        <w:t xml:space="preserve">
      3) іске қорғаушы ретінде қатысатын басқа адамдармен,- сот қаулысын, тергеушінің, анықтау жүргізген адамның қаулысын, сондай-ақ жеке басын куәландыратын құжатты көрсеткенде беріледі. </w:t>
      </w:r>
    </w:p>
    <w:bookmarkStart w:name="z146" w:id="121"/>
    <w:p>
      <w:pPr>
        <w:spacing w:after="0"/>
        <w:ind w:left="0"/>
        <w:jc w:val="both"/>
      </w:pPr>
      <w:r>
        <w:rPr>
          <w:rFonts w:ascii="Times New Roman"/>
          <w:b w:val="false"/>
          <w:i w:val="false"/>
          <w:color w:val="000000"/>
          <w:sz w:val="28"/>
        </w:rPr>
        <w:t xml:space="preserve">
      134. Сезіктінің немесе айыпталушының қорғаушымен кездесуі жұмыс уақытында, оңаша, бөліп тұратын қалқасыз және олардың саны мен ұзақтығының шектелуінсіз жүзеге асырылады. Қорғаушымен кездесу тергеу кабинеттерінде немесе уақытша ұстау изоляторының кездесуге арналған бөлмелерінде жүргізіледі. Кездесу уақытша ұстау изоляторының қызметкері сезікті немесе айыпталушы мен қорғаушыны көріп тұратындай, бірақ оларды естімейтіндей жағдайда жүргізіледі. </w:t>
      </w:r>
    </w:p>
    <w:bookmarkEnd w:id="121"/>
    <w:bookmarkStart w:name="z147" w:id="122"/>
    <w:p>
      <w:pPr>
        <w:spacing w:after="0"/>
        <w:ind w:left="0"/>
        <w:jc w:val="both"/>
      </w:pPr>
      <w:r>
        <w:rPr>
          <w:rFonts w:ascii="Times New Roman"/>
          <w:b w:val="false"/>
          <w:i w:val="false"/>
          <w:color w:val="000000"/>
          <w:sz w:val="28"/>
        </w:rPr>
        <w:t xml:space="preserve">
      135. Жақын-туыстарымен және өзге де адамдармен кездесуі уақытша ұстау изоляторы қызметкерінің бақылауымен жүзеге асады. Сезіктілер мен айыпталушыларға қылмыстық іс бойынша ақиқатты анықтауға кедергі келтіретін немесе қылмыс жасауға ықпал ететін пайдалануға тыйым салынған заттарды, бұйымдарды және азық-түлік өнімдерін не мәліметтерді беруді байқаған жағдайда, кездесу уақытынан бұрын тоқтатылады, оны жүргізуге жауапты қызметкер бұл жөнінде уақытша ұстау изоляторының бастығына кездесудің тоқтатылу себептерін көрсетіп жазбаша түрде баяндайды. </w:t>
      </w:r>
    </w:p>
    <w:bookmarkEnd w:id="122"/>
    <w:bookmarkStart w:name="z148" w:id="123"/>
    <w:p>
      <w:pPr>
        <w:spacing w:after="0"/>
        <w:ind w:left="0"/>
        <w:jc w:val="both"/>
      </w:pPr>
      <w:r>
        <w:rPr>
          <w:rFonts w:ascii="Times New Roman"/>
          <w:b w:val="false"/>
          <w:i w:val="false"/>
          <w:color w:val="000000"/>
          <w:sz w:val="28"/>
        </w:rPr>
        <w:t xml:space="preserve">
      136. Қылмыстық істі жүргізетін орган немесе адамның (14-қосымша) жазбаша рұқсатымен, сезіктілер мен айыпталушыларға жақын-туыстарымен және өзге де адамдармен кездесуі үшін әрқайсысының ұзақтығы 3 сағаттық айына кемінде екі, ал кәмелетке толмағандарға кемінде үш кездесу берілуі мүмкін. </w:t>
      </w:r>
    </w:p>
    <w:bookmarkEnd w:id="123"/>
    <w:bookmarkStart w:name="z149" w:id="124"/>
    <w:p>
      <w:pPr>
        <w:spacing w:after="0"/>
        <w:ind w:left="0"/>
        <w:jc w:val="both"/>
      </w:pPr>
      <w:r>
        <w:rPr>
          <w:rFonts w:ascii="Times New Roman"/>
          <w:b w:val="false"/>
          <w:i w:val="false"/>
          <w:color w:val="000000"/>
          <w:sz w:val="28"/>
        </w:rPr>
        <w:t xml:space="preserve">
      137. Шетел мемлекеттері дипломатиялық өкілдіктерінің ресми өкілдері Қазақстан Республикасы Бас Прокуратурасының шешімі бойынша шетелдік сезіктіге немесе айыпталушыға, егер де бұл заңнамаға қарама-қайшы болмайтын болса, келіп кетуге құқығы бар. </w:t>
      </w:r>
    </w:p>
    <w:bookmarkEnd w:id="124"/>
    <w:bookmarkStart w:name="z150" w:id="125"/>
    <w:p>
      <w:pPr>
        <w:spacing w:after="0"/>
        <w:ind w:left="0"/>
        <w:jc w:val="both"/>
      </w:pPr>
      <w:r>
        <w:rPr>
          <w:rFonts w:ascii="Times New Roman"/>
          <w:b w:val="false"/>
          <w:i w:val="false"/>
          <w:color w:val="000000"/>
          <w:sz w:val="28"/>
        </w:rPr>
        <w:t xml:space="preserve">
      138. Жұқпалы аурумен ауыратындарға кездесудің саны мен ұзақтығы медициналық қызметкермен (дәрігермен) алдын ала сөйлесуден және ауру жұқтырып алу мүмкіндігі туралы жазбаша хабарламадан кейін белгіленген тәртіпте беріледі. </w:t>
      </w:r>
    </w:p>
    <w:bookmarkEnd w:id="125"/>
    <w:bookmarkStart w:name="z151" w:id="126"/>
    <w:p>
      <w:pPr>
        <w:spacing w:after="0"/>
        <w:ind w:left="0"/>
        <w:jc w:val="both"/>
      </w:pPr>
      <w:r>
        <w:rPr>
          <w:rFonts w:ascii="Times New Roman"/>
          <w:b w:val="false"/>
          <w:i w:val="false"/>
          <w:color w:val="000000"/>
          <w:sz w:val="28"/>
        </w:rPr>
        <w:t xml:space="preserve">
      139. Рұқсат ету қағазы тек бір ғана кездесуге жарамды. Онда кімге және қандай адаммен кездесуге берілгені көрсетіледі. Уақытша ұстау изоляторында ұсталушы адаммен кездесуге 16 жасқа дейінгі балаларды есептемегенде, екі ересек адам жіберіледі. </w:t>
      </w:r>
    </w:p>
    <w:bookmarkEnd w:id="126"/>
    <w:bookmarkStart w:name="z152" w:id="127"/>
    <w:p>
      <w:pPr>
        <w:spacing w:after="0"/>
        <w:ind w:left="0"/>
        <w:jc w:val="both"/>
      </w:pPr>
      <w:r>
        <w:rPr>
          <w:rFonts w:ascii="Times New Roman"/>
          <w:b w:val="false"/>
          <w:i w:val="false"/>
          <w:color w:val="000000"/>
          <w:sz w:val="28"/>
        </w:rPr>
        <w:t xml:space="preserve">
      140. Кездесуге тиісті негіздер бар болғанда, оған қатысты жазбаша өкімді уақытша ұстау изоляторының бастығы немесе ішкі істер органының бастығы береді. </w:t>
      </w:r>
    </w:p>
    <w:bookmarkEnd w:id="127"/>
    <w:bookmarkStart w:name="z153" w:id="128"/>
    <w:p>
      <w:pPr>
        <w:spacing w:after="0"/>
        <w:ind w:left="0"/>
        <w:jc w:val="both"/>
      </w:pPr>
      <w:r>
        <w:rPr>
          <w:rFonts w:ascii="Times New Roman"/>
          <w:b w:val="false"/>
          <w:i w:val="false"/>
          <w:color w:val="000000"/>
          <w:sz w:val="28"/>
        </w:rPr>
        <w:t xml:space="preserve">
      141. Кездесуге жеке басын куәландыратын құжатсыз немесе кездесуге берілген рұқсат қағазда көрсетілмеген адамдарға кездесуге рұқсат берілмейді. </w:t>
      </w:r>
    </w:p>
    <w:bookmarkEnd w:id="128"/>
    <w:bookmarkStart w:name="z154" w:id="129"/>
    <w:p>
      <w:pPr>
        <w:spacing w:after="0"/>
        <w:ind w:left="0"/>
        <w:jc w:val="both"/>
      </w:pPr>
      <w:r>
        <w:rPr>
          <w:rFonts w:ascii="Times New Roman"/>
          <w:b w:val="false"/>
          <w:i w:val="false"/>
          <w:color w:val="000000"/>
          <w:sz w:val="28"/>
        </w:rPr>
        <w:t xml:space="preserve">
      142. Кездесу кезіндегі әңгіме айдауылға түсінікті тілде жүргізілуі тиіс. Қажет болған жағдайда аудармашы шақырылады. Кездесуге келгендерге, сондай-ақ уақытша ұстау изоляторында ұсталушыларға кездесу кезінде іс-қимыл тәртібі түсіндіріледі. Оларға бір-біріне қандай да бір нәрселерді, заттарды, құжаттарды берулеріне тыйым салынады. Оларға егер кездесу кезінде осы Ережені бұзушылық байқалатын болса, кездесу тоқтатылуы мүмкін екендігі туралы алдын ала ескертіледі. </w:t>
      </w:r>
    </w:p>
    <w:bookmarkEnd w:id="129"/>
    <w:p>
      <w:pPr>
        <w:spacing w:after="0"/>
        <w:ind w:left="0"/>
        <w:jc w:val="both"/>
      </w:pPr>
      <w:r>
        <w:rPr>
          <w:rFonts w:ascii="Times New Roman"/>
          <w:b w:val="false"/>
          <w:i w:val="false"/>
          <w:color w:val="000000"/>
          <w:sz w:val="28"/>
        </w:rPr>
        <w:t xml:space="preserve">
      Кездесу кезінде осы Ережені бұзушылық болған жағдайда, айдауыл оларға ескерту жасайды, ал оның талаптары орындалмаған жағдайда, кездесуді тоқтатып, бұл жөнінде уақытша ұстау изоляторы немесе ішкі істер органы кезекшісіне баяндайды. </w:t>
      </w:r>
    </w:p>
    <w:bookmarkStart w:name="z155" w:id="130"/>
    <w:p>
      <w:pPr>
        <w:spacing w:after="0"/>
        <w:ind w:left="0"/>
        <w:jc w:val="both"/>
      </w:pPr>
      <w:r>
        <w:rPr>
          <w:rFonts w:ascii="Times New Roman"/>
          <w:b w:val="false"/>
          <w:i w:val="false"/>
          <w:color w:val="000000"/>
          <w:sz w:val="28"/>
        </w:rPr>
        <w:t xml:space="preserve">
      143. Сезіктілер мен айыпталушылар кездесу бөлмесіне бір-бірден апарылады. </w:t>
      </w:r>
    </w:p>
    <w:bookmarkEnd w:id="130"/>
    <w:p>
      <w:pPr>
        <w:spacing w:after="0"/>
        <w:ind w:left="0"/>
        <w:jc w:val="both"/>
      </w:pPr>
      <w:r>
        <w:rPr>
          <w:rFonts w:ascii="Times New Roman"/>
          <w:b w:val="false"/>
          <w:i w:val="false"/>
          <w:color w:val="000000"/>
          <w:sz w:val="28"/>
        </w:rPr>
        <w:t xml:space="preserve">
      144. Карантиндік іс-шараларға немесе жағдайдың қиындауына байланысты кездесуге уақытша тыйым салынған жағдайда, уақытша ұстау изоляторының әкімшілігі бұл жөнінде прокурорды, тергеу және сот органдарын хабардар етеді. </w:t>
      </w:r>
    </w:p>
    <w:bookmarkStart w:name="z156" w:id="131"/>
    <w:p>
      <w:pPr>
        <w:spacing w:after="0"/>
        <w:ind w:left="0"/>
        <w:jc w:val="both"/>
      </w:pPr>
      <w:r>
        <w:rPr>
          <w:rFonts w:ascii="Times New Roman"/>
          <w:b w:val="false"/>
          <w:i w:val="false"/>
          <w:color w:val="000000"/>
          <w:sz w:val="28"/>
        </w:rPr>
        <w:t xml:space="preserve">
      145. Кездесуге шығарылған сезіктілер мен айыпталушылар сырт киімдерін ұқыпты ұстауы тиіс. Кездесу алдында және кездесуден кейін олар тінтіледі, ал олардың заттары тексеріледі. Уақытша ұстау изоляторының әкімшілігі қамауда ұсталушыларға кездесудің берілуі туралы оның жеке ісінің арнайы парағына кездесудің датасын, кіммен және оған кімнің рұқсат бергендігі туралы белгі жасайды. </w:t>
      </w:r>
    </w:p>
    <w:bookmarkEnd w:id="131"/>
    <w:bookmarkStart w:name="z157" w:id="132"/>
    <w:p>
      <w:pPr>
        <w:spacing w:after="0"/>
        <w:ind w:left="0"/>
        <w:jc w:val="left"/>
      </w:pPr>
      <w:r>
        <w:rPr>
          <w:rFonts w:ascii="Times New Roman"/>
          <w:b/>
          <w:i w:val="false"/>
          <w:color w:val="000000"/>
        </w:rPr>
        <w:t xml:space="preserve"> 16. Сезіктілерді, айыпталушыларды және сотталушыларды</w:t>
      </w:r>
      <w:r>
        <w:br/>
      </w:r>
      <w:r>
        <w:rPr>
          <w:rFonts w:ascii="Times New Roman"/>
          <w:b/>
          <w:i w:val="false"/>
          <w:color w:val="000000"/>
        </w:rPr>
        <w:t>тергеу іс-әрекеттеріне және сот мәжілістеріне қатысуын</w:t>
      </w:r>
      <w:r>
        <w:br/>
      </w:r>
      <w:r>
        <w:rPr>
          <w:rFonts w:ascii="Times New Roman"/>
          <w:b/>
          <w:i w:val="false"/>
          <w:color w:val="000000"/>
        </w:rPr>
        <w:t>қамтамасыз ету</w:t>
      </w:r>
    </w:p>
    <w:bookmarkEnd w:id="132"/>
    <w:bookmarkStart w:name="z158" w:id="133"/>
    <w:p>
      <w:pPr>
        <w:spacing w:after="0"/>
        <w:ind w:left="0"/>
        <w:jc w:val="both"/>
      </w:pPr>
      <w:r>
        <w:rPr>
          <w:rFonts w:ascii="Times New Roman"/>
          <w:b w:val="false"/>
          <w:i w:val="false"/>
          <w:color w:val="000000"/>
          <w:sz w:val="28"/>
        </w:rPr>
        <w:t xml:space="preserve">
      146. Уақытша ұстау изоляторының әкімшілігі: </w:t>
      </w:r>
    </w:p>
    <w:bookmarkEnd w:id="133"/>
    <w:p>
      <w:pPr>
        <w:spacing w:after="0"/>
        <w:ind w:left="0"/>
        <w:jc w:val="both"/>
      </w:pPr>
      <w:r>
        <w:rPr>
          <w:rFonts w:ascii="Times New Roman"/>
          <w:b w:val="false"/>
          <w:i w:val="false"/>
          <w:color w:val="000000"/>
          <w:sz w:val="28"/>
        </w:rPr>
        <w:t xml:space="preserve">
      1) істі жүргізетін анықтаушының, тергеушінің, сондай-ақ прокурордың талап етуі бойынша уақытша ұстау изоляторында ұсталушы адамдарды камерадан шығаруды, сонымен қатар жауап алу және кез келген уақытта (жергілікті уақытпен сағат 6-дан 22-ге дейін), кейінге қалдыруға болмайтын жағдайда түнгі уақытта басқа да тергеу іс-әрекетін жүргізуге қатысу үшін полиция айдауылын беруді қамтамасыз етуге; </w:t>
      </w:r>
    </w:p>
    <w:p>
      <w:pPr>
        <w:spacing w:after="0"/>
        <w:ind w:left="0"/>
        <w:jc w:val="both"/>
      </w:pPr>
      <w:r>
        <w:rPr>
          <w:rFonts w:ascii="Times New Roman"/>
          <w:b w:val="false"/>
          <w:i w:val="false"/>
          <w:color w:val="000000"/>
          <w:sz w:val="28"/>
        </w:rPr>
        <w:t xml:space="preserve">
      2) сот өтініштеріне сәйкес қамауда ұсталушыларды (ішкі әскер қарауылдарын) сот мәжілістеріне айдауылдау үшін полиция айдауылдарын беруді қамтамасыз етуге; </w:t>
      </w:r>
    </w:p>
    <w:p>
      <w:pPr>
        <w:spacing w:after="0"/>
        <w:ind w:left="0"/>
        <w:jc w:val="both"/>
      </w:pPr>
      <w:r>
        <w:rPr>
          <w:rFonts w:ascii="Times New Roman"/>
          <w:b w:val="false"/>
          <w:i w:val="false"/>
          <w:color w:val="000000"/>
          <w:sz w:val="28"/>
        </w:rPr>
        <w:t xml:space="preserve">
      3) соттан айыптау қорытындысының немесе үкімнің көшірмесін алған күні оны қолхатпен уақытша ұстау изоляторында ұсталушы адамға тапсыруға, ал қолхатты сотқа ұсынуға; </w:t>
      </w:r>
    </w:p>
    <w:bookmarkStart w:name="z159" w:id="134"/>
    <w:p>
      <w:pPr>
        <w:spacing w:after="0"/>
        <w:ind w:left="0"/>
        <w:jc w:val="both"/>
      </w:pPr>
      <w:r>
        <w:rPr>
          <w:rFonts w:ascii="Times New Roman"/>
          <w:b w:val="false"/>
          <w:i w:val="false"/>
          <w:color w:val="000000"/>
          <w:sz w:val="28"/>
        </w:rPr>
        <w:t xml:space="preserve">
      147. Уақытша ұстау изоляторының аумағында тергеу іс-әрекетін жүргізу үшін істі жүргізуші адамның, тергеушінің, анықтаушының, прокурордың немесе соттың (соттардың) нұсқауы бойынша уақытша ұстау изоляторының әкімшілігі: </w:t>
      </w:r>
    </w:p>
    <w:bookmarkEnd w:id="134"/>
    <w:p>
      <w:pPr>
        <w:spacing w:after="0"/>
        <w:ind w:left="0"/>
        <w:jc w:val="both"/>
      </w:pPr>
      <w:r>
        <w:rPr>
          <w:rFonts w:ascii="Times New Roman"/>
          <w:b w:val="false"/>
          <w:i w:val="false"/>
          <w:color w:val="000000"/>
          <w:sz w:val="28"/>
        </w:rPr>
        <w:t xml:space="preserve">
      1) үй-жайлар беруге; </w:t>
      </w:r>
    </w:p>
    <w:p>
      <w:pPr>
        <w:spacing w:after="0"/>
        <w:ind w:left="0"/>
        <w:jc w:val="both"/>
      </w:pPr>
      <w:r>
        <w:rPr>
          <w:rFonts w:ascii="Times New Roman"/>
          <w:b w:val="false"/>
          <w:i w:val="false"/>
          <w:color w:val="000000"/>
          <w:sz w:val="28"/>
        </w:rPr>
        <w:t xml:space="preserve">
      2) сезіктілер мен айыпталушыларды жеткізуге және олардың күзетілуін қамтамасыз етуге; </w:t>
      </w:r>
    </w:p>
    <w:p>
      <w:pPr>
        <w:spacing w:after="0"/>
        <w:ind w:left="0"/>
        <w:jc w:val="both"/>
      </w:pPr>
      <w:r>
        <w:rPr>
          <w:rFonts w:ascii="Times New Roman"/>
          <w:b w:val="false"/>
          <w:i w:val="false"/>
          <w:color w:val="000000"/>
          <w:sz w:val="28"/>
        </w:rPr>
        <w:t xml:space="preserve">
      3) уақытша ұстау изоляторына тергеу іс-әрекеттеріне қатысу үшін өзге де адамдарды өткізуді қамтамасыз етуге; </w:t>
      </w:r>
    </w:p>
    <w:p>
      <w:pPr>
        <w:spacing w:after="0"/>
        <w:ind w:left="0"/>
        <w:jc w:val="both"/>
      </w:pPr>
      <w:r>
        <w:rPr>
          <w:rFonts w:ascii="Times New Roman"/>
          <w:b w:val="false"/>
          <w:i w:val="false"/>
          <w:color w:val="000000"/>
          <w:sz w:val="28"/>
        </w:rPr>
        <w:t xml:space="preserve">
      4) уақытша ұстау изоляторының қоймасында сақталған немесе сезіктілер мен айыпталушылардың жеке пайдалануында болған заттарын алуға, тінтуге міндетті. </w:t>
      </w:r>
    </w:p>
    <w:bookmarkStart w:name="z160" w:id="135"/>
    <w:p>
      <w:pPr>
        <w:spacing w:after="0"/>
        <w:ind w:left="0"/>
        <w:jc w:val="both"/>
      </w:pPr>
      <w:r>
        <w:rPr>
          <w:rFonts w:ascii="Times New Roman"/>
          <w:b w:val="false"/>
          <w:i w:val="false"/>
          <w:color w:val="000000"/>
          <w:sz w:val="28"/>
        </w:rPr>
        <w:t xml:space="preserve">
      148. Сезіктілер мен айыпталушылар уақытша ұстау изоляторынан тыс жерлерге тергеу іс-әрекеттеріне немесе сот мәжілістеріне қатысу үшін жөнелтілер алдында ыстық тамақ алуы тиіс. Олар маусым бойынша киінуі керек, сырт киімдерін ұқыпты ұстауы тиіс. </w:t>
      </w:r>
    </w:p>
    <w:bookmarkEnd w:id="135"/>
    <w:bookmarkStart w:name="z161" w:id="136"/>
    <w:p>
      <w:pPr>
        <w:spacing w:after="0"/>
        <w:ind w:left="0"/>
        <w:jc w:val="both"/>
      </w:pPr>
      <w:r>
        <w:rPr>
          <w:rFonts w:ascii="Times New Roman"/>
          <w:b w:val="false"/>
          <w:i w:val="false"/>
          <w:color w:val="000000"/>
          <w:sz w:val="28"/>
        </w:rPr>
        <w:t xml:space="preserve">
      149. Сезіктілер мен айыпталушыларды тергеу іс-әрекеттері мен сот мәжілістеріне қатысудан босату заңнамада қарастырылған негізде жүзеге асырылады. </w:t>
      </w:r>
    </w:p>
    <w:bookmarkEnd w:id="136"/>
    <w:bookmarkStart w:name="z162" w:id="137"/>
    <w:p>
      <w:pPr>
        <w:spacing w:after="0"/>
        <w:ind w:left="0"/>
        <w:jc w:val="left"/>
      </w:pPr>
      <w:r>
        <w:rPr>
          <w:rFonts w:ascii="Times New Roman"/>
          <w:b/>
          <w:i w:val="false"/>
          <w:color w:val="000000"/>
        </w:rPr>
        <w:t xml:space="preserve"> 17. Ынталандыру және жазалау шараларын</w:t>
      </w:r>
      <w:r>
        <w:br/>
      </w:r>
      <w:r>
        <w:rPr>
          <w:rFonts w:ascii="Times New Roman"/>
          <w:b/>
          <w:i w:val="false"/>
          <w:color w:val="000000"/>
        </w:rPr>
        <w:t>қолданудың тәртібі</w:t>
      </w:r>
    </w:p>
    <w:bookmarkEnd w:id="137"/>
    <w:bookmarkStart w:name="z163" w:id="138"/>
    <w:p>
      <w:pPr>
        <w:spacing w:after="0"/>
        <w:ind w:left="0"/>
        <w:jc w:val="both"/>
      </w:pPr>
      <w:r>
        <w:rPr>
          <w:rFonts w:ascii="Times New Roman"/>
          <w:b w:val="false"/>
          <w:i w:val="false"/>
          <w:color w:val="000000"/>
          <w:sz w:val="28"/>
        </w:rPr>
        <w:t xml:space="preserve">
      150. Сезіктілер мен айыпталушыларға міндеттерді үлгілі орындағаны, белгіленген қамауда ұстау тәртібін сақтағаны үшін ынталандыру шаралары: </w:t>
      </w:r>
    </w:p>
    <w:bookmarkEnd w:id="138"/>
    <w:p>
      <w:pPr>
        <w:spacing w:after="0"/>
        <w:ind w:left="0"/>
        <w:jc w:val="both"/>
      </w:pPr>
      <w:r>
        <w:rPr>
          <w:rFonts w:ascii="Times New Roman"/>
          <w:b w:val="false"/>
          <w:i w:val="false"/>
          <w:color w:val="000000"/>
          <w:sz w:val="28"/>
        </w:rPr>
        <w:t xml:space="preserve">
      1) бұрын берілген жазалау шарасын мерзімінен бұрын алып тастау; </w:t>
      </w:r>
    </w:p>
    <w:p>
      <w:pPr>
        <w:spacing w:after="0"/>
        <w:ind w:left="0"/>
        <w:jc w:val="both"/>
      </w:pPr>
      <w:r>
        <w:rPr>
          <w:rFonts w:ascii="Times New Roman"/>
          <w:b w:val="false"/>
          <w:i w:val="false"/>
          <w:color w:val="000000"/>
          <w:sz w:val="28"/>
        </w:rPr>
        <w:t xml:space="preserve">
      2) спорттық сабақтар жүргізілетін орындарға қосымша түрде баруға, сонымен қатар кәмелетке толмаған сезіктілер мен айыпталушыларға бос уақытын басқаша өткізуге рұқсат беру қолданылуы мүмкін. </w:t>
      </w:r>
    </w:p>
    <w:bookmarkStart w:name="z164" w:id="139"/>
    <w:p>
      <w:pPr>
        <w:spacing w:after="0"/>
        <w:ind w:left="0"/>
        <w:jc w:val="both"/>
      </w:pPr>
      <w:r>
        <w:rPr>
          <w:rFonts w:ascii="Times New Roman"/>
          <w:b w:val="false"/>
          <w:i w:val="false"/>
          <w:color w:val="000000"/>
          <w:sz w:val="28"/>
        </w:rPr>
        <w:t xml:space="preserve">
      151. Ынталандыруды уақытша ұстау изоляторының бастығы немесе оның орнындағы адам қолданады. </w:t>
      </w:r>
    </w:p>
    <w:bookmarkEnd w:id="139"/>
    <w:bookmarkStart w:name="z165" w:id="140"/>
    <w:p>
      <w:pPr>
        <w:spacing w:after="0"/>
        <w:ind w:left="0"/>
        <w:jc w:val="both"/>
      </w:pPr>
      <w:r>
        <w:rPr>
          <w:rFonts w:ascii="Times New Roman"/>
          <w:b w:val="false"/>
          <w:i w:val="false"/>
          <w:color w:val="000000"/>
          <w:sz w:val="28"/>
        </w:rPr>
        <w:t xml:space="preserve">
      152. Сезіктілер мен айыпталушыларға белгіленген тәртіпті орындамағаны үшін жазалау шаралары: </w:t>
      </w:r>
    </w:p>
    <w:bookmarkEnd w:id="140"/>
    <w:p>
      <w:pPr>
        <w:spacing w:after="0"/>
        <w:ind w:left="0"/>
        <w:jc w:val="both"/>
      </w:pPr>
      <w:r>
        <w:rPr>
          <w:rFonts w:ascii="Times New Roman"/>
          <w:b w:val="false"/>
          <w:i w:val="false"/>
          <w:color w:val="000000"/>
          <w:sz w:val="28"/>
        </w:rPr>
        <w:t xml:space="preserve">
      1) сөгіс; </w:t>
      </w:r>
    </w:p>
    <w:p>
      <w:pPr>
        <w:spacing w:after="0"/>
        <w:ind w:left="0"/>
        <w:jc w:val="both"/>
      </w:pPr>
      <w:r>
        <w:rPr>
          <w:rFonts w:ascii="Times New Roman"/>
          <w:b w:val="false"/>
          <w:i w:val="false"/>
          <w:color w:val="000000"/>
          <w:sz w:val="28"/>
        </w:rPr>
        <w:t xml:space="preserve">
      2) карцерге және жеке камераға 15 тәулікке дейінгі мерзімге, ал кәмелетке толмаған сезіктілер мен айыпталушыларды 7 тәулікке дейінгі мерзімге орналастыру қолданылуы мүмкін. </w:t>
      </w:r>
    </w:p>
    <w:bookmarkStart w:name="z166" w:id="141"/>
    <w:p>
      <w:pPr>
        <w:spacing w:after="0"/>
        <w:ind w:left="0"/>
        <w:jc w:val="both"/>
      </w:pPr>
      <w:r>
        <w:rPr>
          <w:rFonts w:ascii="Times New Roman"/>
          <w:b w:val="false"/>
          <w:i w:val="false"/>
          <w:color w:val="000000"/>
          <w:sz w:val="28"/>
        </w:rPr>
        <w:t xml:space="preserve">
      153. Қамауда ұстаудың белгіленген тәртібін бұзғаны үшін жаза қамауда ұстау орны әкімшілігі жетекшісінің немесе оның орынбасарының дәлелді ұйғарымы бойынша жүктеледі. </w:t>
      </w:r>
    </w:p>
    <w:bookmarkEnd w:id="141"/>
    <w:p>
      <w:pPr>
        <w:spacing w:after="0"/>
        <w:ind w:left="0"/>
        <w:jc w:val="both"/>
      </w:pPr>
      <w:r>
        <w:rPr>
          <w:rFonts w:ascii="Times New Roman"/>
          <w:b w:val="false"/>
          <w:i w:val="false"/>
          <w:color w:val="000000"/>
          <w:sz w:val="28"/>
        </w:rPr>
        <w:t xml:space="preserve">
      Кінәліге бір заң бұзушылық жасағаны үшін бірнеше жаза қолданылмайды. </w:t>
      </w:r>
    </w:p>
    <w:bookmarkStart w:name="z167" w:id="142"/>
    <w:p>
      <w:pPr>
        <w:spacing w:after="0"/>
        <w:ind w:left="0"/>
        <w:jc w:val="both"/>
      </w:pPr>
      <w:r>
        <w:rPr>
          <w:rFonts w:ascii="Times New Roman"/>
          <w:b w:val="false"/>
          <w:i w:val="false"/>
          <w:color w:val="000000"/>
          <w:sz w:val="28"/>
        </w:rPr>
        <w:t xml:space="preserve">
      154. Заң бұзушылық жасау жағдайлары және сезікті мен айыпталушының іс-әрекеті ескеріле отырып жаза қолданылады. Жаза заң бұзушылық анықталған күннен, ал егер заң бұзушылыққа байланысты тексеру жүргізілсе, ол аяқталған күннен бастап 10 тәуліктен кешіктірілмей, бірақ іс-әрекет жасалған күннен бір айдан кешіктірілмей қолданылады. Жаза, әдеттегідей дереу, ал оны дереу қолдану мүмкін болмаған жағдайда - ол қолданылған күннен бастап бір айдан кешіктірілмей қолданылады. </w:t>
      </w:r>
    </w:p>
    <w:bookmarkEnd w:id="142"/>
    <w:bookmarkStart w:name="z168" w:id="143"/>
    <w:p>
      <w:pPr>
        <w:spacing w:after="0"/>
        <w:ind w:left="0"/>
        <w:jc w:val="both"/>
      </w:pPr>
      <w:r>
        <w:rPr>
          <w:rFonts w:ascii="Times New Roman"/>
          <w:b w:val="false"/>
          <w:i w:val="false"/>
          <w:color w:val="000000"/>
          <w:sz w:val="28"/>
        </w:rPr>
        <w:t xml:space="preserve">
      155. Жаза қолданылғанға дейін сезіктіден немесе айыпталушыдан жазбаша түсініктеме алынады, ал түсініктеме беруден бас тартылған жағдайда тиісті акт жасалады. </w:t>
      </w:r>
    </w:p>
    <w:bookmarkEnd w:id="143"/>
    <w:bookmarkStart w:name="z169" w:id="144"/>
    <w:p>
      <w:pPr>
        <w:spacing w:after="0"/>
        <w:ind w:left="0"/>
        <w:jc w:val="both"/>
      </w:pPr>
      <w:r>
        <w:rPr>
          <w:rFonts w:ascii="Times New Roman"/>
          <w:b w:val="false"/>
          <w:i w:val="false"/>
          <w:color w:val="000000"/>
          <w:sz w:val="28"/>
        </w:rPr>
        <w:t xml:space="preserve">
      156. Сөгіс түріндегі жаза ауызша немесе жазбаша түрде, басқа жазалар жазбаша түрде қолданылады. </w:t>
      </w:r>
    </w:p>
    <w:bookmarkEnd w:id="144"/>
    <w:p>
      <w:pPr>
        <w:spacing w:after="0"/>
        <w:ind w:left="0"/>
        <w:jc w:val="both"/>
      </w:pPr>
      <w:r>
        <w:rPr>
          <w:rFonts w:ascii="Times New Roman"/>
          <w:b w:val="false"/>
          <w:i w:val="false"/>
          <w:color w:val="000000"/>
          <w:sz w:val="28"/>
        </w:rPr>
        <w:t xml:space="preserve">
      157. Сезіктілер мен айыпталушылар жазаға наразылық білдіріп, жоғарғы лауазымды адамға, прокурорға немесе сотқа шағымдануға құқығы бар. </w:t>
      </w:r>
    </w:p>
    <w:p>
      <w:pPr>
        <w:spacing w:after="0"/>
        <w:ind w:left="0"/>
        <w:jc w:val="both"/>
      </w:pPr>
      <w:r>
        <w:rPr>
          <w:rFonts w:ascii="Times New Roman"/>
          <w:b w:val="false"/>
          <w:i w:val="false"/>
          <w:color w:val="000000"/>
          <w:sz w:val="28"/>
        </w:rPr>
        <w:t xml:space="preserve">
      Шағым беру жазаның орындалуын тоқтатпайды. </w:t>
      </w:r>
    </w:p>
    <w:bookmarkStart w:name="z170" w:id="145"/>
    <w:p>
      <w:pPr>
        <w:spacing w:after="0"/>
        <w:ind w:left="0"/>
        <w:jc w:val="both"/>
      </w:pPr>
      <w:r>
        <w:rPr>
          <w:rFonts w:ascii="Times New Roman"/>
          <w:b w:val="false"/>
          <w:i w:val="false"/>
          <w:color w:val="000000"/>
          <w:sz w:val="28"/>
        </w:rPr>
        <w:t xml:space="preserve">
      158. Жүкті әйелдер және өздерімен бірге балалары бар әйелдер карцерге орналастырылмайды. </w:t>
      </w:r>
    </w:p>
    <w:bookmarkEnd w:id="145"/>
    <w:p>
      <w:pPr>
        <w:spacing w:after="0"/>
        <w:ind w:left="0"/>
        <w:jc w:val="both"/>
      </w:pPr>
      <w:r>
        <w:rPr>
          <w:rFonts w:ascii="Times New Roman"/>
          <w:b w:val="false"/>
          <w:i w:val="false"/>
          <w:color w:val="000000"/>
          <w:sz w:val="28"/>
        </w:rPr>
        <w:t xml:space="preserve">
      159. Сезіктілер мен айыпталушылар бөлек камераға немесе карцерге: </w:t>
      </w:r>
    </w:p>
    <w:p>
      <w:pPr>
        <w:spacing w:after="0"/>
        <w:ind w:left="0"/>
        <w:jc w:val="both"/>
      </w:pPr>
      <w:r>
        <w:rPr>
          <w:rFonts w:ascii="Times New Roman"/>
          <w:b w:val="false"/>
          <w:i w:val="false"/>
          <w:color w:val="000000"/>
          <w:sz w:val="28"/>
        </w:rPr>
        <w:t xml:space="preserve">
      1) басқа сезіктілер мен айыпталушыларды ығыстырғаны және балағаттағаны; </w:t>
      </w:r>
    </w:p>
    <w:p>
      <w:pPr>
        <w:spacing w:after="0"/>
        <w:ind w:left="0"/>
        <w:jc w:val="both"/>
      </w:pPr>
      <w:r>
        <w:rPr>
          <w:rFonts w:ascii="Times New Roman"/>
          <w:b w:val="false"/>
          <w:i w:val="false"/>
          <w:color w:val="000000"/>
          <w:sz w:val="28"/>
        </w:rPr>
        <w:t xml:space="preserve">
      2) уақытша ұстау изоляторы қызметкерлерінің немесе басқа да адамдардың заңды талаптарына бағынбағандығы, оларды балағаттағаны үшін; </w:t>
      </w:r>
    </w:p>
    <w:p>
      <w:pPr>
        <w:spacing w:after="0"/>
        <w:ind w:left="0"/>
        <w:jc w:val="both"/>
      </w:pPr>
      <w:r>
        <w:rPr>
          <w:rFonts w:ascii="Times New Roman"/>
          <w:b w:val="false"/>
          <w:i w:val="false"/>
          <w:color w:val="000000"/>
          <w:sz w:val="28"/>
        </w:rPr>
        <w:t xml:space="preserve">
      3) оқшаулау тәртіптерін бірнеше қайталап бұзғаны; </w:t>
      </w:r>
    </w:p>
    <w:p>
      <w:pPr>
        <w:spacing w:after="0"/>
        <w:ind w:left="0"/>
        <w:jc w:val="both"/>
      </w:pPr>
      <w:r>
        <w:rPr>
          <w:rFonts w:ascii="Times New Roman"/>
          <w:b w:val="false"/>
          <w:i w:val="false"/>
          <w:color w:val="000000"/>
          <w:sz w:val="28"/>
        </w:rPr>
        <w:t xml:space="preserve">
      4) алкоголь ішімдіктерін сақтағаны, дайындағаны және пайдаланғаны; </w:t>
      </w:r>
    </w:p>
    <w:p>
      <w:pPr>
        <w:spacing w:after="0"/>
        <w:ind w:left="0"/>
        <w:jc w:val="both"/>
      </w:pPr>
      <w:r>
        <w:rPr>
          <w:rFonts w:ascii="Times New Roman"/>
          <w:b w:val="false"/>
          <w:i w:val="false"/>
          <w:color w:val="000000"/>
          <w:sz w:val="28"/>
        </w:rPr>
        <w:t xml:space="preserve">
      5) сақтауға және пайдалануға тыйым салынған басқа нәрселерді, заттарды, азық-түлік өнімдерін сақтағаны, дайындағаны және пайдаланғаны; </w:t>
      </w:r>
    </w:p>
    <w:p>
      <w:pPr>
        <w:spacing w:after="0"/>
        <w:ind w:left="0"/>
        <w:jc w:val="both"/>
      </w:pPr>
      <w:r>
        <w:rPr>
          <w:rFonts w:ascii="Times New Roman"/>
          <w:b w:val="false"/>
          <w:i w:val="false"/>
          <w:color w:val="000000"/>
          <w:sz w:val="28"/>
        </w:rPr>
        <w:t xml:space="preserve">
      6) құмар ойындарға қатысқаны; </w:t>
      </w:r>
    </w:p>
    <w:p>
      <w:pPr>
        <w:spacing w:after="0"/>
        <w:ind w:left="0"/>
        <w:jc w:val="both"/>
      </w:pPr>
      <w:r>
        <w:rPr>
          <w:rFonts w:ascii="Times New Roman"/>
          <w:b w:val="false"/>
          <w:i w:val="false"/>
          <w:color w:val="000000"/>
          <w:sz w:val="28"/>
        </w:rPr>
        <w:t xml:space="preserve">
      7) ұсақ бұзақылығы үшін орналастырылуы мүмкін. </w:t>
      </w:r>
    </w:p>
    <w:bookmarkStart w:name="z171" w:id="146"/>
    <w:p>
      <w:pPr>
        <w:spacing w:after="0"/>
        <w:ind w:left="0"/>
        <w:jc w:val="both"/>
      </w:pPr>
      <w:r>
        <w:rPr>
          <w:rFonts w:ascii="Times New Roman"/>
          <w:b w:val="false"/>
          <w:i w:val="false"/>
          <w:color w:val="000000"/>
          <w:sz w:val="28"/>
        </w:rPr>
        <w:t xml:space="preserve">
      160. Карцерге орналастыру түріндегі жаза сонымен қатар бұрын екі немесе одан да көп тәртіптік жазалар қолданылған адамдарға қолданылады. </w:t>
      </w:r>
    </w:p>
    <w:bookmarkEnd w:id="146"/>
    <w:bookmarkStart w:name="z172" w:id="147"/>
    <w:p>
      <w:pPr>
        <w:spacing w:after="0"/>
        <w:ind w:left="0"/>
        <w:jc w:val="both"/>
      </w:pPr>
      <w:r>
        <w:rPr>
          <w:rFonts w:ascii="Times New Roman"/>
          <w:b w:val="false"/>
          <w:i w:val="false"/>
          <w:color w:val="000000"/>
          <w:sz w:val="28"/>
        </w:rPr>
        <w:t xml:space="preserve">
      161. Уақытша ұстау изоляторында ұсталушыларды карцерге орналастыру сезікті мен айыпталушыны карцерде тұру мүмкіндігі туралы уақытша ұстау изоляторының бастығының ұйғарымымен карцерге немесе бөлек камераға (15-қосымша) және медицина қызметкерінің сезікті мен айыпталушының карцерде болу мүмкіндігі туралы қорытындысының негізінде жүзеге асырылады. </w:t>
      </w:r>
    </w:p>
    <w:bookmarkEnd w:id="147"/>
    <w:p>
      <w:pPr>
        <w:spacing w:after="0"/>
        <w:ind w:left="0"/>
        <w:jc w:val="both"/>
      </w:pPr>
      <w:r>
        <w:rPr>
          <w:rFonts w:ascii="Times New Roman"/>
          <w:b w:val="false"/>
          <w:i w:val="false"/>
          <w:color w:val="000000"/>
          <w:sz w:val="28"/>
        </w:rPr>
        <w:t xml:space="preserve">
      Карцерге, бөлек камераға орналастырылған сезіктілерді немесе айыпталушыларды уақытша ұстау изоляторының кезекшісі осындай адамдарды есепке алу кітабына тіркейді (16-қосымша). </w:t>
      </w:r>
    </w:p>
    <w:bookmarkStart w:name="z173" w:id="148"/>
    <w:p>
      <w:pPr>
        <w:spacing w:after="0"/>
        <w:ind w:left="0"/>
        <w:jc w:val="both"/>
      </w:pPr>
      <w:r>
        <w:rPr>
          <w:rFonts w:ascii="Times New Roman"/>
          <w:b w:val="false"/>
          <w:i w:val="false"/>
          <w:color w:val="000000"/>
          <w:sz w:val="28"/>
        </w:rPr>
        <w:t xml:space="preserve">
      162. Сезіктілер мен айыпталушыларды бөлек камерада ұстау. Карцерге орналастырылғанда жеке ұйықтау орнымен және төсек орын жабдықтарымен тек қана ұйықтайтын уақытқа белгіленген сағаттарда қамтамасыз етіледі. Карцерде ұстау кезінде сезіктілер мен айыпталушыларға хат жазысуға, кездесуге, қорғаушымен кездесуден басқа, сондай-ақ азық-түлік өнімдерін және бірінші кезекте қажетті нәрселерді сатып алуға, хат, сәлемдемелер алуға, стол үсті ойындарын, кітаптарды, газеттерді, журналдарды және басқа да әдебиеттерді пайдалануға тыйым салынады. Сезіктілер мен айыпталушыларға сәлемдемелер, олар карцерде немесе бөлек камерада отыру мерзімін аяқтағаннан кейін беріледі. Карцерде ұсталушы сезіктілер мен айыпталушылар ұзақтығы бір сағатқа дейін күнделікті серуендеуге шығады. </w:t>
      </w:r>
    </w:p>
    <w:bookmarkEnd w:id="148"/>
    <w:p>
      <w:pPr>
        <w:spacing w:after="0"/>
        <w:ind w:left="0"/>
        <w:jc w:val="both"/>
      </w:pPr>
      <w:r>
        <w:rPr>
          <w:rFonts w:ascii="Times New Roman"/>
          <w:b w:val="false"/>
          <w:i w:val="false"/>
          <w:color w:val="000000"/>
          <w:sz w:val="28"/>
        </w:rPr>
        <w:t xml:space="preserve">
      Карцерде немесе бір адамдық камерада ұсталушы сезіктілер мен айыпталушыларға қатысты алдын ала қарастырылмаған өзге де шектеулерге жол берілмейді. </w:t>
      </w:r>
    </w:p>
    <w:bookmarkStart w:name="z174" w:id="149"/>
    <w:p>
      <w:pPr>
        <w:spacing w:after="0"/>
        <w:ind w:left="0"/>
        <w:jc w:val="both"/>
      </w:pPr>
      <w:r>
        <w:rPr>
          <w:rFonts w:ascii="Times New Roman"/>
          <w:b w:val="false"/>
          <w:i w:val="false"/>
          <w:color w:val="000000"/>
          <w:sz w:val="28"/>
        </w:rPr>
        <w:t xml:space="preserve">
      163. Уақытша ұстау изоляторының бастығы карцерге немесе бір адамдық камерада отырғызуды кейінге шегеруге, ұстау мерзімін қысқартуға, не сезіктіні немесе айыпталушыны карцерден медициналық көрсеткіштерін есепке ала отырып немесе ынталандыру шараларының тәртібінде мерзімінен бұрын босатуға құқығы бар. Кейінге шегеру кезінде жаңадан бұзушылық жасалынбаса, жазадан босатылуы мүмкін. </w:t>
      </w:r>
    </w:p>
    <w:bookmarkEnd w:id="149"/>
    <w:bookmarkStart w:name="z175" w:id="150"/>
    <w:p>
      <w:pPr>
        <w:spacing w:after="0"/>
        <w:ind w:left="0"/>
        <w:jc w:val="both"/>
      </w:pPr>
      <w:r>
        <w:rPr>
          <w:rFonts w:ascii="Times New Roman"/>
          <w:b w:val="false"/>
          <w:i w:val="false"/>
          <w:color w:val="000000"/>
          <w:sz w:val="28"/>
        </w:rPr>
        <w:t xml:space="preserve">
      164. Карцерде отырғандарды анықтаушыға, тергеушіге немесе сотқа шақыру, сондай-ақ уақытша ұстау изоляторынан уақытша әкетілу оларды бұдан әрі жазасын өтеуден босатпайды. Уақытша ұстау изоляторында ұзақтығы бір тәуліктен астам уақыт болмаса, ол уақыты карцерде ұстау мерзімінде есепке алынбайды. </w:t>
      </w:r>
    </w:p>
    <w:bookmarkEnd w:id="150"/>
    <w:bookmarkStart w:name="z176" w:id="151"/>
    <w:p>
      <w:pPr>
        <w:spacing w:after="0"/>
        <w:ind w:left="0"/>
        <w:jc w:val="both"/>
      </w:pPr>
      <w:r>
        <w:rPr>
          <w:rFonts w:ascii="Times New Roman"/>
          <w:b w:val="false"/>
          <w:i w:val="false"/>
          <w:color w:val="000000"/>
          <w:sz w:val="28"/>
        </w:rPr>
        <w:t xml:space="preserve">
      165. Карцер - жалғыз отыратын арнайы жабдықталған камера. Қабырғалары тегіс сыланған, едені ағаштан жасалған. Кілтпен ашылатын есігі бар. Есікте бақылау көзі, тамақ беретін көзі бар. Карцердің әйнегі 0,5-0,5-темір торымен терезенің сыртқы жағына 5/5 см. тор орнатылған. Электр шамы есіктің үстінде немесе төбеде темір тормен қапталып орнатылған. </w:t>
      </w:r>
    </w:p>
    <w:bookmarkEnd w:id="151"/>
    <w:bookmarkStart w:name="z177" w:id="152"/>
    <w:p>
      <w:pPr>
        <w:spacing w:after="0"/>
        <w:ind w:left="0"/>
        <w:jc w:val="both"/>
      </w:pPr>
      <w:r>
        <w:rPr>
          <w:rFonts w:ascii="Times New Roman"/>
          <w:b w:val="false"/>
          <w:i w:val="false"/>
          <w:color w:val="000000"/>
          <w:sz w:val="28"/>
        </w:rPr>
        <w:t xml:space="preserve">
      166. Карцерде: </w:t>
      </w:r>
    </w:p>
    <w:bookmarkEnd w:id="152"/>
    <w:p>
      <w:pPr>
        <w:spacing w:after="0"/>
        <w:ind w:left="0"/>
        <w:jc w:val="both"/>
      </w:pPr>
      <w:r>
        <w:rPr>
          <w:rFonts w:ascii="Times New Roman"/>
          <w:b w:val="false"/>
          <w:i w:val="false"/>
          <w:color w:val="000000"/>
          <w:sz w:val="28"/>
        </w:rPr>
        <w:t xml:space="preserve">
      1. Ағаш жапқышы бар, қабырғаға бекітілген, күндіз көтеріліп, бекітіліп қоятын темір керуерт; </w:t>
      </w:r>
    </w:p>
    <w:p>
      <w:pPr>
        <w:spacing w:after="0"/>
        <w:ind w:left="0"/>
        <w:jc w:val="both"/>
      </w:pPr>
      <w:r>
        <w:rPr>
          <w:rFonts w:ascii="Times New Roman"/>
          <w:b w:val="false"/>
          <w:i w:val="false"/>
          <w:color w:val="000000"/>
          <w:sz w:val="28"/>
        </w:rPr>
        <w:t xml:space="preserve">
      2. Еденге немесе қабырғаға бекітілген стол және орындық; </w:t>
      </w:r>
    </w:p>
    <w:p>
      <w:pPr>
        <w:spacing w:after="0"/>
        <w:ind w:left="0"/>
        <w:jc w:val="both"/>
      </w:pPr>
      <w:r>
        <w:rPr>
          <w:rFonts w:ascii="Times New Roman"/>
          <w:b w:val="false"/>
          <w:i w:val="false"/>
          <w:color w:val="000000"/>
          <w:sz w:val="28"/>
        </w:rPr>
        <w:t xml:space="preserve">
      3. Тазалық желісі орнатылады. </w:t>
      </w:r>
    </w:p>
    <w:bookmarkStart w:name="z178" w:id="153"/>
    <w:p>
      <w:pPr>
        <w:spacing w:after="0"/>
        <w:ind w:left="0"/>
        <w:jc w:val="left"/>
      </w:pPr>
      <w:r>
        <w:rPr>
          <w:rFonts w:ascii="Times New Roman"/>
          <w:b/>
          <w:i w:val="false"/>
          <w:color w:val="000000"/>
        </w:rPr>
        <w:t xml:space="preserve"> 18. Уақытша ұстау изоляторы бастығының немесе оның</w:t>
      </w:r>
      <w:r>
        <w:br/>
      </w:r>
      <w:r>
        <w:rPr>
          <w:rFonts w:ascii="Times New Roman"/>
          <w:b/>
          <w:i w:val="false"/>
          <w:color w:val="000000"/>
        </w:rPr>
        <w:t>уәкілінің сезіктілер мен айыпталушыларды жеке қабылдауы</w:t>
      </w:r>
    </w:p>
    <w:bookmarkEnd w:id="153"/>
    <w:bookmarkStart w:name="z179" w:id="154"/>
    <w:p>
      <w:pPr>
        <w:spacing w:after="0"/>
        <w:ind w:left="0"/>
        <w:jc w:val="both"/>
      </w:pPr>
      <w:r>
        <w:rPr>
          <w:rFonts w:ascii="Times New Roman"/>
          <w:b w:val="false"/>
          <w:i w:val="false"/>
          <w:color w:val="000000"/>
          <w:sz w:val="28"/>
        </w:rPr>
        <w:t xml:space="preserve">
      167. Сезіктілер мен айыпталушылар уақытша ұстау изоляторының бастығы немесе оның уәкілі демалыс және мереке күндерінен басқа уақытта күн сайын жұмыс уақытында жеке қабылдайды. </w:t>
      </w:r>
    </w:p>
    <w:bookmarkEnd w:id="154"/>
    <w:bookmarkStart w:name="z180" w:id="155"/>
    <w:p>
      <w:pPr>
        <w:spacing w:after="0"/>
        <w:ind w:left="0"/>
        <w:jc w:val="both"/>
      </w:pPr>
      <w:r>
        <w:rPr>
          <w:rFonts w:ascii="Times New Roman"/>
          <w:b w:val="false"/>
          <w:i w:val="false"/>
          <w:color w:val="000000"/>
          <w:sz w:val="28"/>
        </w:rPr>
        <w:t xml:space="preserve">
      168. Сезіктілер мен айыпталушыларды уақытша ұстау изоляторы бастығынан басқа оның орынбасарлары жүргізеді, қажет болғанда аталған лауазымды адамдар сезіктілер мен айыпталушыларды кестеден тыс уақытта да қабылдайды. </w:t>
      </w:r>
    </w:p>
    <w:bookmarkEnd w:id="155"/>
    <w:bookmarkStart w:name="z181" w:id="156"/>
    <w:p>
      <w:pPr>
        <w:spacing w:after="0"/>
        <w:ind w:left="0"/>
        <w:jc w:val="both"/>
      </w:pPr>
      <w:r>
        <w:rPr>
          <w:rFonts w:ascii="Times New Roman"/>
          <w:b w:val="false"/>
          <w:i w:val="false"/>
          <w:color w:val="000000"/>
          <w:sz w:val="28"/>
        </w:rPr>
        <w:t xml:space="preserve">
      169. Қабылдау туралы уақытша ұстау изоляторының атына жазбаша өтініш беріледі немесе ауызша айтылады және берген уақытына қарай кезек тәртібімен жеке қабылдау журналына тіркеледі, сезіктілер мен айыпталушылардың қандай лауазым иесінің қабылдауында болғысы келетіні атап көрсетіледі. </w:t>
      </w:r>
    </w:p>
    <w:bookmarkEnd w:id="156"/>
    <w:bookmarkStart w:name="z182" w:id="157"/>
    <w:p>
      <w:pPr>
        <w:spacing w:after="0"/>
        <w:ind w:left="0"/>
        <w:jc w:val="left"/>
      </w:pPr>
      <w:r>
        <w:rPr>
          <w:rFonts w:ascii="Times New Roman"/>
          <w:b/>
          <w:i w:val="false"/>
          <w:color w:val="000000"/>
        </w:rPr>
        <w:t xml:space="preserve"> 19. Уақытша ұстау изоляторында қайтыс болған сезікті</w:t>
      </w:r>
      <w:r>
        <w:br/>
      </w:r>
      <w:r>
        <w:rPr>
          <w:rFonts w:ascii="Times New Roman"/>
          <w:b/>
          <w:i w:val="false"/>
          <w:color w:val="000000"/>
        </w:rPr>
        <w:t>мен айыпталушының денелерінің берілуі</w:t>
      </w:r>
    </w:p>
    <w:bookmarkEnd w:id="157"/>
    <w:bookmarkStart w:name="z183" w:id="158"/>
    <w:p>
      <w:pPr>
        <w:spacing w:after="0"/>
        <w:ind w:left="0"/>
        <w:jc w:val="both"/>
      </w:pPr>
      <w:r>
        <w:rPr>
          <w:rFonts w:ascii="Times New Roman"/>
          <w:b w:val="false"/>
          <w:i w:val="false"/>
          <w:color w:val="000000"/>
          <w:sz w:val="28"/>
        </w:rPr>
        <w:t xml:space="preserve">
      170. Уақытша ұстау изоляторының әкімшілігі сезіктінің немесе айыпталушының өлімі туралы ішкі істер органының кезекші бөліміне, оның жақын-туыстары мен прокурорға, сондай-ақ қылмыстық істі жүргізуші адамға немесе органға хабар беріледі. Қайтыс болған адамның денесі патоанатомиялық зерттеуден кейін, сондай-ақ заңнамада қарастырылған өндірістегі әрекеттерден кейін оның талап етушілеріне тапсырылады. </w:t>
      </w:r>
    </w:p>
    <w:bookmarkEnd w:id="158"/>
    <w:bookmarkStart w:name="z184" w:id="159"/>
    <w:p>
      <w:pPr>
        <w:spacing w:after="0"/>
        <w:ind w:left="0"/>
        <w:jc w:val="both"/>
      </w:pPr>
      <w:r>
        <w:rPr>
          <w:rFonts w:ascii="Times New Roman"/>
          <w:b w:val="false"/>
          <w:i w:val="false"/>
          <w:color w:val="000000"/>
          <w:sz w:val="28"/>
        </w:rPr>
        <w:t xml:space="preserve">
      171. Шетел азаматы қайтыс болған жағдайда уақытша ұстау изоляторының әкімшілігі бұл жөнінде ішкі істер органының кезекші бөліміне дереу хабарлайды. Сонымен қатар бас бостандығынан айыру орындарында заңның қолданылуын қадағалайтын прокурорға, сондай-ақ қайтыс болған адам азаматы болып саналатын мемлекеттің елшілігіне немесе өкілдігіне жазбаша түрде хабарланады. </w:t>
      </w:r>
    </w:p>
    <w:bookmarkEnd w:id="159"/>
    <w:bookmarkStart w:name="z185" w:id="160"/>
    <w:p>
      <w:pPr>
        <w:spacing w:after="0"/>
        <w:ind w:left="0"/>
        <w:jc w:val="both"/>
      </w:pPr>
      <w:r>
        <w:rPr>
          <w:rFonts w:ascii="Times New Roman"/>
          <w:b w:val="false"/>
          <w:i w:val="false"/>
          <w:color w:val="000000"/>
          <w:sz w:val="28"/>
        </w:rPr>
        <w:t xml:space="preserve">
      172. Өлген адамның денесін беруді талап еткен адамның жазбаша өтініші бойынша өндірісте қылмыстық ісі бар адамның немесе органның рұқсатымен беріледі. </w:t>
      </w:r>
    </w:p>
    <w:bookmarkEnd w:id="160"/>
    <w:p>
      <w:pPr>
        <w:spacing w:after="0"/>
        <w:ind w:left="0"/>
        <w:jc w:val="both"/>
      </w:pPr>
      <w:r>
        <w:rPr>
          <w:rFonts w:ascii="Times New Roman"/>
          <w:b w:val="false"/>
          <w:i w:val="false"/>
          <w:color w:val="000000"/>
          <w:sz w:val="28"/>
        </w:rPr>
        <w:t xml:space="preserve">
      Қайтыс болған адамның денесі талап етілмеген жағдайда, оны жерлеу мемлекет есебінен жүзеге асырылады. </w:t>
      </w:r>
    </w:p>
    <w:bookmarkStart w:name="z186" w:id="161"/>
    <w:p>
      <w:pPr>
        <w:spacing w:after="0"/>
        <w:ind w:left="0"/>
        <w:jc w:val="left"/>
      </w:pPr>
      <w:r>
        <w:rPr>
          <w:rFonts w:ascii="Times New Roman"/>
          <w:b/>
          <w:i w:val="false"/>
          <w:color w:val="000000"/>
        </w:rPr>
        <w:t xml:space="preserve"> 20. Сезіктілер мен айыпталушыларды қамаудан</w:t>
      </w:r>
      <w:r>
        <w:br/>
      </w:r>
      <w:r>
        <w:rPr>
          <w:rFonts w:ascii="Times New Roman"/>
          <w:b/>
          <w:i w:val="false"/>
          <w:color w:val="000000"/>
        </w:rPr>
        <w:t>босату тәртібі</w:t>
      </w:r>
    </w:p>
    <w:bookmarkEnd w:id="161"/>
    <w:bookmarkStart w:name="z187" w:id="162"/>
    <w:p>
      <w:pPr>
        <w:spacing w:after="0"/>
        <w:ind w:left="0"/>
        <w:jc w:val="both"/>
      </w:pPr>
      <w:r>
        <w:rPr>
          <w:rFonts w:ascii="Times New Roman"/>
          <w:b w:val="false"/>
          <w:i w:val="false"/>
          <w:color w:val="000000"/>
          <w:sz w:val="28"/>
        </w:rPr>
        <w:t xml:space="preserve">
      173. Сезіктілер мен айыпталушыларды қамаудан босату үшін негіздемелер: </w:t>
      </w:r>
    </w:p>
    <w:bookmarkEnd w:id="162"/>
    <w:p>
      <w:pPr>
        <w:spacing w:after="0"/>
        <w:ind w:left="0"/>
        <w:jc w:val="both"/>
      </w:pPr>
      <w:r>
        <w:rPr>
          <w:rFonts w:ascii="Times New Roman"/>
          <w:b w:val="false"/>
          <w:i w:val="false"/>
          <w:color w:val="000000"/>
          <w:sz w:val="28"/>
        </w:rPr>
        <w:t xml:space="preserve">
      1) тергеушінің, анықтаушының, прокурордың немесе соттың қаулысы, сондай-ақ Қазақстан Республикасы Қылмыстық іс жүргізу кодексіне сәйкес шығарылған сот қаулысы; </w:t>
      </w:r>
    </w:p>
    <w:p>
      <w:pPr>
        <w:spacing w:after="0"/>
        <w:ind w:left="0"/>
        <w:jc w:val="both"/>
      </w:pPr>
      <w:r>
        <w:rPr>
          <w:rFonts w:ascii="Times New Roman"/>
          <w:b w:val="false"/>
          <w:i w:val="false"/>
          <w:color w:val="000000"/>
          <w:sz w:val="28"/>
        </w:rPr>
        <w:t xml:space="preserve">
      2) қамауда ұстау орны әкімшілігі басшыларының немесе аталған сезіктіні немесе айыпталушыны Қазақстан Республикасы заңнамасымен белгіленген қамауда ұстау мерзімінің аяқталуына байланысты прокурордың қамаудан босату қаулысы болып табылады. </w:t>
      </w:r>
    </w:p>
    <w:bookmarkStart w:name="z188" w:id="163"/>
    <w:p>
      <w:pPr>
        <w:spacing w:after="0"/>
        <w:ind w:left="0"/>
        <w:jc w:val="both"/>
      </w:pPr>
      <w:r>
        <w:rPr>
          <w:rFonts w:ascii="Times New Roman"/>
          <w:b w:val="false"/>
          <w:i w:val="false"/>
          <w:color w:val="000000"/>
          <w:sz w:val="28"/>
        </w:rPr>
        <w:t xml:space="preserve">
      174. Сезіктілер мен айыпталушыларды уақытша ұстау изоляторынан босатуды соттың тиісті шешімі не тергеушінің, анықтау органының немесе прокурордың қаулысын алған соң, уақытша ұстау изоляторының бастығы жүргізеді. </w:t>
      </w:r>
    </w:p>
    <w:bookmarkEnd w:id="163"/>
    <w:bookmarkStart w:name="z189" w:id="164"/>
    <w:p>
      <w:pPr>
        <w:spacing w:after="0"/>
        <w:ind w:left="0"/>
        <w:jc w:val="both"/>
      </w:pPr>
      <w:r>
        <w:rPr>
          <w:rFonts w:ascii="Times New Roman"/>
          <w:b w:val="false"/>
          <w:i w:val="false"/>
          <w:color w:val="000000"/>
          <w:sz w:val="28"/>
        </w:rPr>
        <w:t xml:space="preserve">
      175. Егер де Қазақстан Республикасы Қылмыстық іс жүргізу кодексінің </w:t>
      </w:r>
      <w:r>
        <w:rPr>
          <w:rFonts w:ascii="Times New Roman"/>
          <w:b w:val="false"/>
          <w:i w:val="false"/>
          <w:color w:val="000000"/>
          <w:sz w:val="28"/>
        </w:rPr>
        <w:t>142-бабының</w:t>
      </w:r>
      <w:r>
        <w:rPr>
          <w:rFonts w:ascii="Times New Roman"/>
          <w:b w:val="false"/>
          <w:i w:val="false"/>
          <w:color w:val="000000"/>
          <w:sz w:val="28"/>
        </w:rPr>
        <w:t xml:space="preserve"> бірінші бөлімінде көрсетілген мерзімнің бітуіне дейінгі жиырма төрт сағат ішінде қамауда ұстау орнының бастығына жолын кесу шарасы ретінде қамауға алынған сезіктіге қатысты айып тағу туралы хабарлама келіп түспесе, уақытша ұстау изоляторының бастығы бұл жөнінде қылмыстық істі жүргізетін органды немесе адамды хабардар етуге міндетті. Егер де Қазақстан Республикасы Қылмыстық іс жүргізу кодексінің </w:t>
      </w:r>
      <w:r>
        <w:rPr>
          <w:rFonts w:ascii="Times New Roman"/>
          <w:b w:val="false"/>
          <w:i w:val="false"/>
          <w:color w:val="000000"/>
          <w:sz w:val="28"/>
        </w:rPr>
        <w:t>142-бабының</w:t>
      </w:r>
      <w:r>
        <w:rPr>
          <w:rFonts w:ascii="Times New Roman"/>
          <w:b w:val="false"/>
          <w:i w:val="false"/>
          <w:color w:val="000000"/>
          <w:sz w:val="28"/>
        </w:rPr>
        <w:t xml:space="preserve"> бірінші бөлімінде көрсетілген мерзім аяқталған соң сезіктіге айып тағу немесе жолын кесу шарасын алып тастау жөніндегі тиісті шешім келмесе уақытша ұстау изоляторының бастығы оны өз ұйғарымымен босатады, көшірмесін жиырма төрт сағат ішінде қылмыстық істі жүргізетін органға немесе адамға және прокурорға жібереді (17-қосымша). </w:t>
      </w:r>
    </w:p>
    <w:bookmarkEnd w:id="164"/>
    <w:bookmarkStart w:name="z190" w:id="165"/>
    <w:p>
      <w:pPr>
        <w:spacing w:after="0"/>
        <w:ind w:left="0"/>
        <w:jc w:val="both"/>
      </w:pPr>
      <w:r>
        <w:rPr>
          <w:rFonts w:ascii="Times New Roman"/>
          <w:b w:val="false"/>
          <w:i w:val="false"/>
          <w:color w:val="000000"/>
          <w:sz w:val="28"/>
        </w:rPr>
        <w:t xml:space="preserve">
      176. Егер де ұсталған сәттен жетпіс екі сағаттың ішінде уақытша ұстау изоляторының бастығына ұсталған адамға жолын кесу шарасы ретінде қамауға алуды қолдану туралы прокурор бекіткен анықтаушының, тергеушінің ұйғарымы жетпесе, уақытша ұстау изоляторының бастығы өз ұйғарымымен оны дереу босатады және бұл жөнінде істі жүргізетін адамды және прокурорды хабардар етеді (18-қосымша). </w:t>
      </w:r>
    </w:p>
    <w:bookmarkEnd w:id="165"/>
    <w:bookmarkStart w:name="z191" w:id="166"/>
    <w:p>
      <w:pPr>
        <w:spacing w:after="0"/>
        <w:ind w:left="0"/>
        <w:jc w:val="both"/>
      </w:pPr>
      <w:r>
        <w:rPr>
          <w:rFonts w:ascii="Times New Roman"/>
          <w:b w:val="false"/>
          <w:i w:val="false"/>
          <w:color w:val="000000"/>
          <w:sz w:val="28"/>
        </w:rPr>
        <w:t xml:space="preserve">
      177. Қамаудан босатылған сезіктілер мен айыпталушыларға жеке құжаттары, заттары, оның есепшотында сақталынған ақшалары, сондай-ақ қамауда ұсталынған мерзімі көрсетілген және босатуға негіздеме болып табылатын анықтама беріледі (19-қосымша). </w:t>
      </w:r>
    </w:p>
    <w:bookmarkEnd w:id="166"/>
    <w:bookmarkStart w:name="z192" w:id="167"/>
    <w:p>
      <w:pPr>
        <w:spacing w:after="0"/>
        <w:ind w:left="0"/>
        <w:jc w:val="both"/>
      </w:pPr>
      <w:r>
        <w:rPr>
          <w:rFonts w:ascii="Times New Roman"/>
          <w:b w:val="false"/>
          <w:i w:val="false"/>
          <w:color w:val="000000"/>
          <w:sz w:val="28"/>
        </w:rPr>
        <w:t xml:space="preserve">
      178. Қамауда ұсталушыларды босатуды анықтау жүргізген адамның, тергеушінің, прокурордың тиісті ұйғарымы не соттың анықтауы немесе үкімі негізінде уақытша ұстау изоляторының бастығы жүргізеді. Анықтау жүргізген адамның ұйғарымы анықтау органы бастығымен бекітіледі. </w:t>
      </w:r>
    </w:p>
    <w:bookmarkEnd w:id="167"/>
    <w:bookmarkStart w:name="z193" w:id="168"/>
    <w:p>
      <w:pPr>
        <w:spacing w:after="0"/>
        <w:ind w:left="0"/>
        <w:jc w:val="both"/>
      </w:pPr>
      <w:r>
        <w:rPr>
          <w:rFonts w:ascii="Times New Roman"/>
          <w:b w:val="false"/>
          <w:i w:val="false"/>
          <w:color w:val="000000"/>
          <w:sz w:val="28"/>
        </w:rPr>
        <w:t xml:space="preserve">
      179. Сот залынан қамаудан босату дереу соттың үкімімен (анықтауымен) байланысты жүргізіледі. Сезікті немесе айыпталушы сотталғандардан алынған бағалы заттары мен нәрселерін, құжаттарын, сондай-ақ оның есепшотындағы ақшаларын уақытша ұстау изоляторының әкімшілігі қайтарады. </w:t>
      </w:r>
    </w:p>
    <w:bookmarkEnd w:id="168"/>
    <w:bookmarkStart w:name="z194" w:id="169"/>
    <w:p>
      <w:pPr>
        <w:spacing w:after="0"/>
        <w:ind w:left="0"/>
        <w:jc w:val="both"/>
      </w:pPr>
      <w:r>
        <w:rPr>
          <w:rFonts w:ascii="Times New Roman"/>
          <w:b w:val="false"/>
          <w:i w:val="false"/>
          <w:color w:val="000000"/>
          <w:sz w:val="28"/>
        </w:rPr>
        <w:t xml:space="preserve">
      180. Егер де сезікті немесе айыпталушы уақытша ұстау изоляторынан босатылу алдында ауырып қалса, ол туыстарына тапсырылады немесе денсаулық сақтау органының емдеу мекемесіне жіберіледі. </w:t>
      </w:r>
    </w:p>
    <w:bookmarkEnd w:id="169"/>
    <w:bookmarkStart w:name="z195" w:id="170"/>
    <w:p>
      <w:pPr>
        <w:spacing w:after="0"/>
        <w:ind w:left="0"/>
        <w:jc w:val="left"/>
      </w:pPr>
      <w:r>
        <w:rPr>
          <w:rFonts w:ascii="Times New Roman"/>
          <w:b/>
          <w:i w:val="false"/>
          <w:color w:val="000000"/>
        </w:rPr>
        <w:t xml:space="preserve"> 21. Уақытша ұстау изоляторында сезіктілер мен айыпталушылардың жүріс-тұрыс тәртібі</w:t>
      </w:r>
    </w:p>
    <w:bookmarkEnd w:id="170"/>
    <w:bookmarkStart w:name="z196" w:id="171"/>
    <w:p>
      <w:pPr>
        <w:spacing w:after="0"/>
        <w:ind w:left="0"/>
        <w:jc w:val="both"/>
      </w:pPr>
      <w:r>
        <w:rPr>
          <w:rFonts w:ascii="Times New Roman"/>
          <w:b w:val="false"/>
          <w:i w:val="false"/>
          <w:color w:val="000000"/>
          <w:sz w:val="28"/>
        </w:rPr>
        <w:t xml:space="preserve">
      181. Уақытша ұстау изоляторында ұсталатын сезіктілер мен айыпталушылар: </w:t>
      </w:r>
    </w:p>
    <w:bookmarkEnd w:id="171"/>
    <w:p>
      <w:pPr>
        <w:spacing w:after="0"/>
        <w:ind w:left="0"/>
        <w:jc w:val="both"/>
      </w:pPr>
      <w:r>
        <w:rPr>
          <w:rFonts w:ascii="Times New Roman"/>
          <w:b w:val="false"/>
          <w:i w:val="false"/>
          <w:color w:val="000000"/>
          <w:sz w:val="28"/>
        </w:rPr>
        <w:t xml:space="preserve">
      1) заңмен және осы Ережемен белгіленген уақытша ұстау изоляторындағы ұстау тәртібін сақтауға; </w:t>
      </w:r>
    </w:p>
    <w:p>
      <w:pPr>
        <w:spacing w:after="0"/>
        <w:ind w:left="0"/>
        <w:jc w:val="both"/>
      </w:pPr>
      <w:r>
        <w:rPr>
          <w:rFonts w:ascii="Times New Roman"/>
          <w:b w:val="false"/>
          <w:i w:val="false"/>
          <w:color w:val="000000"/>
          <w:sz w:val="28"/>
        </w:rPr>
        <w:t xml:space="preserve">
      2) уақытша ұстау изоляторы әкімшілігінің заңды талаптарын орындауға; </w:t>
      </w:r>
    </w:p>
    <w:p>
      <w:pPr>
        <w:spacing w:after="0"/>
        <w:ind w:left="0"/>
        <w:jc w:val="both"/>
      </w:pPr>
      <w:r>
        <w:rPr>
          <w:rFonts w:ascii="Times New Roman"/>
          <w:b w:val="false"/>
          <w:i w:val="false"/>
          <w:color w:val="000000"/>
          <w:sz w:val="28"/>
        </w:rPr>
        <w:t xml:space="preserve">
      3) санитария және гигиена талаптарын сақтауға; </w:t>
      </w:r>
    </w:p>
    <w:p>
      <w:pPr>
        <w:spacing w:after="0"/>
        <w:ind w:left="0"/>
        <w:jc w:val="both"/>
      </w:pPr>
      <w:r>
        <w:rPr>
          <w:rFonts w:ascii="Times New Roman"/>
          <w:b w:val="false"/>
          <w:i w:val="false"/>
          <w:color w:val="000000"/>
          <w:sz w:val="28"/>
        </w:rPr>
        <w:t xml:space="preserve">
      4) өрт қауіпсіздігі </w:t>
      </w:r>
      <w:r>
        <w:rPr>
          <w:rFonts w:ascii="Times New Roman"/>
          <w:b w:val="false"/>
          <w:i w:val="false"/>
          <w:color w:val="000000"/>
          <w:sz w:val="28"/>
        </w:rPr>
        <w:t>ережелерін</w:t>
      </w:r>
      <w:r>
        <w:rPr>
          <w:rFonts w:ascii="Times New Roman"/>
          <w:b w:val="false"/>
          <w:i w:val="false"/>
          <w:color w:val="000000"/>
          <w:sz w:val="28"/>
        </w:rPr>
        <w:t xml:space="preserve"> сақтауға; </w:t>
      </w:r>
    </w:p>
    <w:p>
      <w:pPr>
        <w:spacing w:after="0"/>
        <w:ind w:left="0"/>
        <w:jc w:val="both"/>
      </w:pPr>
      <w:r>
        <w:rPr>
          <w:rFonts w:ascii="Times New Roman"/>
          <w:b w:val="false"/>
          <w:i w:val="false"/>
          <w:color w:val="000000"/>
          <w:sz w:val="28"/>
        </w:rPr>
        <w:t xml:space="preserve">
      5) уақытша ұстау изоляторының мүліктеріне ұқыпты қарауға; </w:t>
      </w:r>
    </w:p>
    <w:p>
      <w:pPr>
        <w:spacing w:after="0"/>
        <w:ind w:left="0"/>
        <w:jc w:val="both"/>
      </w:pPr>
      <w:r>
        <w:rPr>
          <w:rFonts w:ascii="Times New Roman"/>
          <w:b w:val="false"/>
          <w:i w:val="false"/>
          <w:color w:val="000000"/>
          <w:sz w:val="28"/>
        </w:rPr>
        <w:t xml:space="preserve">
      6) камераларды және уақытша ұстау изоляторларының басқа да үй-жайларын кезекпен жинастыруға; </w:t>
      </w:r>
    </w:p>
    <w:p>
      <w:pPr>
        <w:spacing w:after="0"/>
        <w:ind w:left="0"/>
        <w:jc w:val="both"/>
      </w:pPr>
      <w:r>
        <w:rPr>
          <w:rFonts w:ascii="Times New Roman"/>
          <w:b w:val="false"/>
          <w:i w:val="false"/>
          <w:color w:val="000000"/>
          <w:sz w:val="28"/>
        </w:rPr>
        <w:t xml:space="preserve">
      7) уақытша ұстау изоляторы қызметкерлерінің, сезіктілер мен айыпталушылардың қадір-қасиетін түсіретін әрекеттер жасауға; </w:t>
      </w:r>
    </w:p>
    <w:p>
      <w:pPr>
        <w:spacing w:after="0"/>
        <w:ind w:left="0"/>
        <w:jc w:val="both"/>
      </w:pPr>
      <w:r>
        <w:rPr>
          <w:rFonts w:ascii="Times New Roman"/>
          <w:b w:val="false"/>
          <w:i w:val="false"/>
          <w:color w:val="000000"/>
          <w:sz w:val="28"/>
        </w:rPr>
        <w:t xml:space="preserve">
      8) уақытша ұстау изоляторы қызметкерлеріне, сонымен қатар уақытша ұстау изоляторында ұстау тәртібін қамтамасыз ететін басқа да адамдарға, олардың қызметтік міндетін орындау кезінде кедергі жасамауға; </w:t>
      </w:r>
    </w:p>
    <w:p>
      <w:pPr>
        <w:spacing w:after="0"/>
        <w:ind w:left="0"/>
        <w:jc w:val="both"/>
      </w:pPr>
      <w:r>
        <w:rPr>
          <w:rFonts w:ascii="Times New Roman"/>
          <w:b w:val="false"/>
          <w:i w:val="false"/>
          <w:color w:val="000000"/>
          <w:sz w:val="28"/>
        </w:rPr>
        <w:t xml:space="preserve">
      9) басқа да адамдардың өмірі мен денсаулығына қауіп төндіретін қасақана әрекеттер жасамауға; </w:t>
      </w:r>
    </w:p>
    <w:p>
      <w:pPr>
        <w:spacing w:after="0"/>
        <w:ind w:left="0"/>
        <w:jc w:val="both"/>
      </w:pPr>
      <w:r>
        <w:rPr>
          <w:rFonts w:ascii="Times New Roman"/>
          <w:b w:val="false"/>
          <w:i w:val="false"/>
          <w:color w:val="000000"/>
          <w:sz w:val="28"/>
        </w:rPr>
        <w:t xml:space="preserve">
      10) белгіленген күн тәртібін сақтауға міндетті. </w:t>
      </w:r>
    </w:p>
    <w:bookmarkStart w:name="z197" w:id="172"/>
    <w:p>
      <w:pPr>
        <w:spacing w:after="0"/>
        <w:ind w:left="0"/>
        <w:jc w:val="both"/>
      </w:pPr>
      <w:r>
        <w:rPr>
          <w:rFonts w:ascii="Times New Roman"/>
          <w:b w:val="false"/>
          <w:i w:val="false"/>
          <w:color w:val="000000"/>
          <w:sz w:val="28"/>
        </w:rPr>
        <w:t xml:space="preserve">
      182. Осы Ережені сақтау мақсатында, сезіктілер мен айыпталушылар арасынан камера бойынша кезекшілік қойылады. </w:t>
      </w:r>
    </w:p>
    <w:bookmarkEnd w:id="172"/>
    <w:p>
      <w:pPr>
        <w:spacing w:after="0"/>
        <w:ind w:left="0"/>
        <w:jc w:val="both"/>
      </w:pPr>
      <w:r>
        <w:rPr>
          <w:rFonts w:ascii="Times New Roman"/>
          <w:b w:val="false"/>
          <w:i w:val="false"/>
          <w:color w:val="000000"/>
          <w:sz w:val="28"/>
        </w:rPr>
        <w:t xml:space="preserve">
      183. Камера кезекшісі: </w:t>
      </w:r>
    </w:p>
    <w:p>
      <w:pPr>
        <w:spacing w:after="0"/>
        <w:ind w:left="0"/>
        <w:jc w:val="both"/>
      </w:pPr>
      <w:r>
        <w:rPr>
          <w:rFonts w:ascii="Times New Roman"/>
          <w:b w:val="false"/>
          <w:i w:val="false"/>
          <w:color w:val="000000"/>
          <w:sz w:val="28"/>
        </w:rPr>
        <w:t xml:space="preserve">
      1) камераға уақытша ұстау изоляторы қызметкері кірген кезде, онда ұсталынушы адамдардың саны туралы баяндауға; </w:t>
      </w:r>
    </w:p>
    <w:p>
      <w:pPr>
        <w:spacing w:after="0"/>
        <w:ind w:left="0"/>
        <w:jc w:val="both"/>
      </w:pPr>
      <w:r>
        <w:rPr>
          <w:rFonts w:ascii="Times New Roman"/>
          <w:b w:val="false"/>
          <w:i w:val="false"/>
          <w:color w:val="000000"/>
          <w:sz w:val="28"/>
        </w:rPr>
        <w:t xml:space="preserve">
      2) камерадағы жабдықтар мен басқа да мүліктердің сақталуын қадағалауға; </w:t>
      </w:r>
    </w:p>
    <w:p>
      <w:pPr>
        <w:spacing w:after="0"/>
        <w:ind w:left="0"/>
        <w:jc w:val="both"/>
      </w:pPr>
      <w:r>
        <w:rPr>
          <w:rFonts w:ascii="Times New Roman"/>
          <w:b w:val="false"/>
          <w:i w:val="false"/>
          <w:color w:val="000000"/>
          <w:sz w:val="28"/>
        </w:rPr>
        <w:t xml:space="preserve">
      3) ыдыстар алуға және оны тапсыруға; </w:t>
      </w:r>
    </w:p>
    <w:p>
      <w:pPr>
        <w:spacing w:after="0"/>
        <w:ind w:left="0"/>
        <w:jc w:val="both"/>
      </w:pPr>
      <w:r>
        <w:rPr>
          <w:rFonts w:ascii="Times New Roman"/>
          <w:b w:val="false"/>
          <w:i w:val="false"/>
          <w:color w:val="000000"/>
          <w:sz w:val="28"/>
        </w:rPr>
        <w:t xml:space="preserve">
      4) камерадағы тазалықты сақтауға, сыпыруға және еденді жууға; </w:t>
      </w:r>
    </w:p>
    <w:p>
      <w:pPr>
        <w:spacing w:after="0"/>
        <w:ind w:left="0"/>
        <w:jc w:val="both"/>
      </w:pPr>
      <w:r>
        <w:rPr>
          <w:rFonts w:ascii="Times New Roman"/>
          <w:b w:val="false"/>
          <w:i w:val="false"/>
          <w:color w:val="000000"/>
          <w:sz w:val="28"/>
        </w:rPr>
        <w:t xml:space="preserve">
      5) табиғи қажеттіліктерге арналған кішкентай бакты жууға және шығаруға міндетті. </w:t>
      </w:r>
    </w:p>
    <w:bookmarkStart w:name="z198" w:id="173"/>
    <w:p>
      <w:pPr>
        <w:spacing w:after="0"/>
        <w:ind w:left="0"/>
        <w:jc w:val="both"/>
      </w:pPr>
      <w:r>
        <w:rPr>
          <w:rFonts w:ascii="Times New Roman"/>
          <w:b w:val="false"/>
          <w:i w:val="false"/>
          <w:color w:val="000000"/>
          <w:sz w:val="28"/>
        </w:rPr>
        <w:t xml:space="preserve">
      184. Уақытша ұстау изоляторында болған кезде сезіктілер мен айыпталушылардың: </w:t>
      </w:r>
    </w:p>
    <w:bookmarkEnd w:id="173"/>
    <w:p>
      <w:pPr>
        <w:spacing w:after="0"/>
        <w:ind w:left="0"/>
        <w:jc w:val="both"/>
      </w:pPr>
      <w:r>
        <w:rPr>
          <w:rFonts w:ascii="Times New Roman"/>
          <w:b w:val="false"/>
          <w:i w:val="false"/>
          <w:color w:val="000000"/>
          <w:sz w:val="28"/>
        </w:rPr>
        <w:t xml:space="preserve">
      1) өз құқығы мен міндеттері, уақытша ұстау изоляторында ұстау режимі, тәртіптік талаптар туралы мәліметтер алуға, ұсыныстар, өтініштер мен шағымдар жіберуге; </w:t>
      </w:r>
    </w:p>
    <w:p>
      <w:pPr>
        <w:spacing w:after="0"/>
        <w:ind w:left="0"/>
        <w:jc w:val="both"/>
      </w:pPr>
      <w:r>
        <w:rPr>
          <w:rFonts w:ascii="Times New Roman"/>
          <w:b w:val="false"/>
          <w:i w:val="false"/>
          <w:color w:val="000000"/>
          <w:sz w:val="28"/>
        </w:rPr>
        <w:t xml:space="preserve">
      2) жеке басының қауіпсіздігіне; </w:t>
      </w:r>
    </w:p>
    <w:p>
      <w:pPr>
        <w:spacing w:after="0"/>
        <w:ind w:left="0"/>
        <w:jc w:val="both"/>
      </w:pPr>
      <w:r>
        <w:rPr>
          <w:rFonts w:ascii="Times New Roman"/>
          <w:b w:val="false"/>
          <w:i w:val="false"/>
          <w:color w:val="000000"/>
          <w:sz w:val="28"/>
        </w:rPr>
        <w:t xml:space="preserve">
      3) қорғаушымен кездесуге; </w:t>
      </w:r>
    </w:p>
    <w:p>
      <w:pPr>
        <w:spacing w:after="0"/>
        <w:ind w:left="0"/>
        <w:jc w:val="both"/>
      </w:pPr>
      <w:r>
        <w:rPr>
          <w:rFonts w:ascii="Times New Roman"/>
          <w:b w:val="false"/>
          <w:i w:val="false"/>
          <w:color w:val="000000"/>
          <w:sz w:val="28"/>
        </w:rPr>
        <w:t xml:space="preserve">
      4) туыстарымен және басқа да адамдармен кездесуге; </w:t>
      </w:r>
    </w:p>
    <w:p>
      <w:pPr>
        <w:spacing w:after="0"/>
        <w:ind w:left="0"/>
        <w:jc w:val="both"/>
      </w:pPr>
      <w:r>
        <w:rPr>
          <w:rFonts w:ascii="Times New Roman"/>
          <w:b w:val="false"/>
          <w:i w:val="false"/>
          <w:color w:val="000000"/>
          <w:sz w:val="28"/>
        </w:rPr>
        <w:t xml:space="preserve">
      5) түнгі уақытта 8 сағаттық ұйқыға, бұл уақыт ішінде оларды Қазақстан Республикасы Қылмыстық іс жүргізу кодексімен алдын ала қарастырылған жағдайлардан басқа процессуалды және басқа да іс-әрекеттерге қатысуға тартуға тыйым салынады; </w:t>
      </w:r>
    </w:p>
    <w:p>
      <w:pPr>
        <w:spacing w:after="0"/>
        <w:ind w:left="0"/>
        <w:jc w:val="both"/>
      </w:pPr>
      <w:r>
        <w:rPr>
          <w:rFonts w:ascii="Times New Roman"/>
          <w:b w:val="false"/>
          <w:i w:val="false"/>
          <w:color w:val="000000"/>
          <w:sz w:val="28"/>
        </w:rPr>
        <w:t xml:space="preserve">
      6) уақытша ұстау изоляторы қызметкерлері тарапынан сыпайы қарым-қатынасқа; </w:t>
      </w:r>
    </w:p>
    <w:p>
      <w:pPr>
        <w:spacing w:after="0"/>
        <w:ind w:left="0"/>
        <w:jc w:val="both"/>
      </w:pPr>
      <w:r>
        <w:rPr>
          <w:rFonts w:ascii="Times New Roman"/>
          <w:b w:val="false"/>
          <w:i w:val="false"/>
          <w:color w:val="000000"/>
          <w:sz w:val="28"/>
        </w:rPr>
        <w:t xml:space="preserve">
      7) қарама-қарсы мақсатта пайдалануы мүмкін, мемлекеттік немесе заңмен қорғалатын басқа да құпияны білдіретін мәліметтерден тұратын құжаттар мен жазбалардан басқа, қылмыстық іске не өз құқықтары мен заңды мүдделерін іске асыру мәселелеріне қатысы бар құжаттар мен жазбаларды өзінде сақтауға; </w:t>
      </w:r>
    </w:p>
    <w:p>
      <w:pPr>
        <w:spacing w:after="0"/>
        <w:ind w:left="0"/>
        <w:jc w:val="both"/>
      </w:pPr>
      <w:r>
        <w:rPr>
          <w:rFonts w:ascii="Times New Roman"/>
          <w:b w:val="false"/>
          <w:i w:val="false"/>
          <w:color w:val="000000"/>
          <w:sz w:val="28"/>
        </w:rPr>
        <w:t xml:space="preserve">
      8) уақытша ұстау изоляторының бастығына (ішкі істер органының бастығына) және уақытша ұстау изоляторының қызметін бақылаушы адамдарға жеке қабылдауы туралы өтініш білдіруге; </w:t>
      </w:r>
    </w:p>
    <w:p>
      <w:pPr>
        <w:spacing w:after="0"/>
        <w:ind w:left="0"/>
        <w:jc w:val="both"/>
      </w:pPr>
      <w:r>
        <w:rPr>
          <w:rFonts w:ascii="Times New Roman"/>
          <w:b w:val="false"/>
          <w:i w:val="false"/>
          <w:color w:val="000000"/>
          <w:sz w:val="28"/>
        </w:rPr>
        <w:t xml:space="preserve">
      9) сонымен қатар сотқа оларды уақытша ұстау изоляторында ұстаудың негізділік және заңдылық, заңды құқықтары мен мүдделерінің бұзылу мәселелері бойынша ұсыныстар, өтініштер мен шағымдар жасауға; </w:t>
      </w:r>
    </w:p>
    <w:p>
      <w:pPr>
        <w:spacing w:after="0"/>
        <w:ind w:left="0"/>
        <w:jc w:val="both"/>
      </w:pPr>
      <w:r>
        <w:rPr>
          <w:rFonts w:ascii="Times New Roman"/>
          <w:b w:val="false"/>
          <w:i w:val="false"/>
          <w:color w:val="000000"/>
          <w:sz w:val="28"/>
        </w:rPr>
        <w:t xml:space="preserve">
      10) хат жазысуға және жазу құралдарын пайдалануға; </w:t>
      </w:r>
    </w:p>
    <w:p>
      <w:pPr>
        <w:spacing w:after="0"/>
        <w:ind w:left="0"/>
        <w:jc w:val="both"/>
      </w:pPr>
      <w:r>
        <w:rPr>
          <w:rFonts w:ascii="Times New Roman"/>
          <w:b w:val="false"/>
          <w:i w:val="false"/>
          <w:color w:val="000000"/>
          <w:sz w:val="28"/>
        </w:rPr>
        <w:t xml:space="preserve">
      11) ақысыз азық-түліктер алуға, материалдық-тұрмыстық және медициналық-санитарлық қамтамасыз ету, оның ішінде, тергеу әрекеттері мен сот мәжілістеріне қатысу кезінде; </w:t>
      </w:r>
    </w:p>
    <w:p>
      <w:pPr>
        <w:spacing w:after="0"/>
        <w:ind w:left="0"/>
        <w:jc w:val="both"/>
      </w:pPr>
      <w:r>
        <w:rPr>
          <w:rFonts w:ascii="Times New Roman"/>
          <w:b w:val="false"/>
          <w:i w:val="false"/>
          <w:color w:val="000000"/>
          <w:sz w:val="28"/>
        </w:rPr>
        <w:t xml:space="preserve">
      12) ұзақтығы бір сағаттан кем емес күнделікті серуендеуді пайдалануға; </w:t>
      </w:r>
    </w:p>
    <w:p>
      <w:pPr>
        <w:spacing w:after="0"/>
        <w:ind w:left="0"/>
        <w:jc w:val="both"/>
      </w:pPr>
      <w:r>
        <w:rPr>
          <w:rFonts w:ascii="Times New Roman"/>
          <w:b w:val="false"/>
          <w:i w:val="false"/>
          <w:color w:val="000000"/>
          <w:sz w:val="28"/>
        </w:rPr>
        <w:t xml:space="preserve">
      13) өзінің төсек жабдықтарын, сонымен қатар тізбесі мен саны осы Ережемен анықталатын басқа да нәрселер мен заттарын пайдалануға; </w:t>
      </w:r>
    </w:p>
    <w:p>
      <w:pPr>
        <w:spacing w:after="0"/>
        <w:ind w:left="0"/>
        <w:jc w:val="both"/>
      </w:pPr>
      <w:r>
        <w:rPr>
          <w:rFonts w:ascii="Times New Roman"/>
          <w:b w:val="false"/>
          <w:i w:val="false"/>
          <w:color w:val="000000"/>
          <w:sz w:val="28"/>
        </w:rPr>
        <w:t xml:space="preserve">
      14) уақытша ұстау изоляторындағы кітапханаларындағы, не уақытша ұстау изоляторының әкімшілігі арқылы сауда желісінен сатылып алынған әдебиеттер мен мерзімді баспасөздерді, сонымен қатар стол үсті ойындарын пайдалануға; </w:t>
      </w:r>
    </w:p>
    <w:p>
      <w:pPr>
        <w:spacing w:after="0"/>
        <w:ind w:left="0"/>
        <w:jc w:val="both"/>
      </w:pPr>
      <w:r>
        <w:rPr>
          <w:rFonts w:ascii="Times New Roman"/>
          <w:b w:val="false"/>
          <w:i w:val="false"/>
          <w:color w:val="000000"/>
          <w:sz w:val="28"/>
        </w:rPr>
        <w:t xml:space="preserve">
      15) ішкі тәртіп ережелері және басқа да сезіктілер мен айыпталушылардың құқығын сақтау жағдайында УҰИ-дың үй-жайларына діни ғұрыптарды ұстануға, өзімен бірге діни әдебиеттер, діни мәдениетке қатысты заттардың болуына; </w:t>
      </w:r>
    </w:p>
    <w:p>
      <w:pPr>
        <w:spacing w:after="0"/>
        <w:ind w:left="0"/>
        <w:jc w:val="both"/>
      </w:pPr>
      <w:r>
        <w:rPr>
          <w:rFonts w:ascii="Times New Roman"/>
          <w:b w:val="false"/>
          <w:i w:val="false"/>
          <w:color w:val="000000"/>
          <w:sz w:val="28"/>
        </w:rPr>
        <w:t xml:space="preserve">
      16) өздігінен білім алумен шұғылдануға және осыған қатысты арнайы әдебиеттерді пайдалануға; </w:t>
      </w:r>
    </w:p>
    <w:p>
      <w:pPr>
        <w:spacing w:after="0"/>
        <w:ind w:left="0"/>
        <w:jc w:val="both"/>
      </w:pPr>
      <w:r>
        <w:rPr>
          <w:rFonts w:ascii="Times New Roman"/>
          <w:b w:val="false"/>
          <w:i w:val="false"/>
          <w:color w:val="000000"/>
          <w:sz w:val="28"/>
        </w:rPr>
        <w:t xml:space="preserve">
      17) сәлемдемелер алуға; </w:t>
      </w:r>
    </w:p>
    <w:p>
      <w:pPr>
        <w:spacing w:after="0"/>
        <w:ind w:left="0"/>
        <w:jc w:val="both"/>
      </w:pPr>
      <w:r>
        <w:rPr>
          <w:rFonts w:ascii="Times New Roman"/>
          <w:b w:val="false"/>
          <w:i w:val="false"/>
          <w:color w:val="000000"/>
          <w:sz w:val="28"/>
        </w:rPr>
        <w:t xml:space="preserve">
      18) азаматтық-құқықтық мәмілеге қатысуға; </w:t>
      </w:r>
    </w:p>
    <w:p>
      <w:pPr>
        <w:spacing w:after="0"/>
        <w:ind w:left="0"/>
        <w:jc w:val="both"/>
      </w:pPr>
      <w:r>
        <w:rPr>
          <w:rFonts w:ascii="Times New Roman"/>
          <w:b w:val="false"/>
          <w:i w:val="false"/>
          <w:color w:val="000000"/>
          <w:sz w:val="28"/>
        </w:rPr>
        <w:t xml:space="preserve">
      19) заңнамалық актілермен қарастырылған өзге де құқықтарды жүзеге асыруға құқығы бар. </w:t>
      </w:r>
    </w:p>
    <w:bookmarkStart w:name="z199" w:id="174"/>
    <w:p>
      <w:pPr>
        <w:spacing w:after="0"/>
        <w:ind w:left="0"/>
        <w:jc w:val="left"/>
      </w:pPr>
      <w:r>
        <w:rPr>
          <w:rFonts w:ascii="Times New Roman"/>
          <w:b/>
          <w:i w:val="false"/>
          <w:color w:val="000000"/>
        </w:rPr>
        <w:t xml:space="preserve"> 22. Айыпталушылар мен сезіктілерге сақтауға сәлемдеме алуға, </w:t>
      </w:r>
      <w:r>
        <w:br/>
      </w:r>
      <w:r>
        <w:rPr>
          <w:rFonts w:ascii="Times New Roman"/>
          <w:b/>
          <w:i w:val="false"/>
          <w:color w:val="000000"/>
        </w:rPr>
        <w:t>алдыруға және ақша аудару арқылы алуға болатын азық-түлік, алғашқы қажеттілік заттары, аяқ киім, киімдері және басқа да өндірістік тауарлардың саны мен тізбесі</w:t>
      </w:r>
    </w:p>
    <w:bookmarkEnd w:id="174"/>
    <w:bookmarkStart w:name="z200" w:id="175"/>
    <w:p>
      <w:pPr>
        <w:spacing w:after="0"/>
        <w:ind w:left="0"/>
        <w:jc w:val="both"/>
      </w:pPr>
      <w:r>
        <w:rPr>
          <w:rFonts w:ascii="Times New Roman"/>
          <w:b w:val="false"/>
          <w:i w:val="false"/>
          <w:color w:val="000000"/>
          <w:sz w:val="28"/>
        </w:rPr>
        <w:t xml:space="preserve">
      185. Қамауда отырған сезіктілер мен айыпталушылар өзімен бірге сақтауға сәлемдеме алуға және ақша аудару арқылы сатып алуы мүмкін: </w:t>
      </w:r>
    </w:p>
    <w:bookmarkEnd w:id="175"/>
    <w:p>
      <w:pPr>
        <w:spacing w:after="0"/>
        <w:ind w:left="0"/>
        <w:jc w:val="both"/>
      </w:pPr>
      <w:r>
        <w:rPr>
          <w:rFonts w:ascii="Times New Roman"/>
          <w:b w:val="false"/>
          <w:i w:val="false"/>
          <w:color w:val="000000"/>
          <w:sz w:val="28"/>
        </w:rPr>
        <w:t xml:space="preserve">
      1) тез бүлінетін және жылытуды талап ететін тағамдар, ашытқылар, алкогольдік ішімдіктер және сыралардан басқа, азық-түліктер; </w:t>
      </w:r>
    </w:p>
    <w:p>
      <w:pPr>
        <w:spacing w:after="0"/>
        <w:ind w:left="0"/>
        <w:jc w:val="both"/>
      </w:pPr>
      <w:r>
        <w:rPr>
          <w:rFonts w:ascii="Times New Roman"/>
          <w:b w:val="false"/>
          <w:i w:val="false"/>
          <w:color w:val="000000"/>
          <w:sz w:val="28"/>
        </w:rPr>
        <w:t xml:space="preserve">
      2) темекі бұйымдары, сіріңке; </w:t>
      </w:r>
    </w:p>
    <w:p>
      <w:pPr>
        <w:spacing w:after="0"/>
        <w:ind w:left="0"/>
        <w:jc w:val="both"/>
      </w:pPr>
      <w:r>
        <w:rPr>
          <w:rFonts w:ascii="Times New Roman"/>
          <w:b w:val="false"/>
          <w:i w:val="false"/>
          <w:color w:val="000000"/>
          <w:sz w:val="28"/>
        </w:rPr>
        <w:t xml:space="preserve">
      3) белбеусіз, иық бау және галстуксыз-бір комплекті киімдер (оның ішінде белгіленген үлгідегі), сондай-ақ бас киім, маусымға сәйкес аяқ киім; </w:t>
      </w:r>
    </w:p>
    <w:p>
      <w:pPr>
        <w:spacing w:after="0"/>
        <w:ind w:left="0"/>
        <w:jc w:val="both"/>
      </w:pPr>
      <w:r>
        <w:rPr>
          <w:rFonts w:ascii="Times New Roman"/>
          <w:b w:val="false"/>
          <w:i w:val="false"/>
          <w:color w:val="000000"/>
          <w:sz w:val="28"/>
        </w:rPr>
        <w:t xml:space="preserve">
      4) бір комплекті спорт костюмі немесе әйелдерге арналған үйде киетін халат (белгіленген үлгідегі киімдерді алған қамауда отырған адамдардан басқа); </w:t>
      </w:r>
    </w:p>
    <w:p>
      <w:pPr>
        <w:spacing w:after="0"/>
        <w:ind w:left="0"/>
        <w:jc w:val="both"/>
      </w:pPr>
      <w:r>
        <w:rPr>
          <w:rFonts w:ascii="Times New Roman"/>
          <w:b w:val="false"/>
          <w:i w:val="false"/>
          <w:color w:val="000000"/>
          <w:sz w:val="28"/>
        </w:rPr>
        <w:t xml:space="preserve">
      5) іш киімдер; </w:t>
      </w:r>
    </w:p>
    <w:p>
      <w:pPr>
        <w:spacing w:after="0"/>
        <w:ind w:left="0"/>
        <w:jc w:val="both"/>
      </w:pPr>
      <w:r>
        <w:rPr>
          <w:rFonts w:ascii="Times New Roman"/>
          <w:b w:val="false"/>
          <w:i w:val="false"/>
          <w:color w:val="000000"/>
          <w:sz w:val="28"/>
        </w:rPr>
        <w:t xml:space="preserve">
      6) шұлық; </w:t>
      </w:r>
    </w:p>
    <w:p>
      <w:pPr>
        <w:spacing w:after="0"/>
        <w:ind w:left="0"/>
        <w:jc w:val="both"/>
      </w:pPr>
      <w:r>
        <w:rPr>
          <w:rFonts w:ascii="Times New Roman"/>
          <w:b w:val="false"/>
          <w:i w:val="false"/>
          <w:color w:val="000000"/>
          <w:sz w:val="28"/>
        </w:rPr>
        <w:t xml:space="preserve">
      7) шұлықтар мен колготкалар (әйелдерге арналған); </w:t>
      </w:r>
    </w:p>
    <w:p>
      <w:pPr>
        <w:spacing w:after="0"/>
        <w:ind w:left="0"/>
        <w:jc w:val="both"/>
      </w:pPr>
      <w:r>
        <w:rPr>
          <w:rFonts w:ascii="Times New Roman"/>
          <w:b w:val="false"/>
          <w:i w:val="false"/>
          <w:color w:val="000000"/>
          <w:sz w:val="28"/>
        </w:rPr>
        <w:t xml:space="preserve">
      8) биялай немесе қолғап; </w:t>
      </w:r>
    </w:p>
    <w:p>
      <w:pPr>
        <w:spacing w:after="0"/>
        <w:ind w:left="0"/>
        <w:jc w:val="both"/>
      </w:pPr>
      <w:r>
        <w:rPr>
          <w:rFonts w:ascii="Times New Roman"/>
          <w:b w:val="false"/>
          <w:i w:val="false"/>
          <w:color w:val="000000"/>
          <w:sz w:val="28"/>
        </w:rPr>
        <w:t xml:space="preserve">
      9) қол орамал; </w:t>
      </w:r>
    </w:p>
    <w:p>
      <w:pPr>
        <w:spacing w:after="0"/>
        <w:ind w:left="0"/>
        <w:jc w:val="both"/>
      </w:pPr>
      <w:r>
        <w:rPr>
          <w:rFonts w:ascii="Times New Roman"/>
          <w:b w:val="false"/>
          <w:i w:val="false"/>
          <w:color w:val="000000"/>
          <w:sz w:val="28"/>
        </w:rPr>
        <w:t xml:space="preserve">
      10) бөлмеде киетін және спорттық аяқ киімдер (бір жұп); </w:t>
      </w:r>
    </w:p>
    <w:p>
      <w:pPr>
        <w:spacing w:after="0"/>
        <w:ind w:left="0"/>
        <w:jc w:val="both"/>
      </w:pPr>
      <w:r>
        <w:rPr>
          <w:rFonts w:ascii="Times New Roman"/>
          <w:b w:val="false"/>
          <w:i w:val="false"/>
          <w:color w:val="000000"/>
          <w:sz w:val="28"/>
        </w:rPr>
        <w:t xml:space="preserve">
      11) туалет бұйымдары (туалет, кір сабын, сұйық сабын немесе шампундар (тергеу изоляторы дәрігерінің тағайындауы бойынша), тіс пастасы, тіс щеткасы, сабын мен тіс щеткаларына арналған пластмасс сауыттар, крем, тарақ); </w:t>
      </w:r>
    </w:p>
    <w:p>
      <w:pPr>
        <w:spacing w:after="0"/>
        <w:ind w:left="0"/>
        <w:jc w:val="both"/>
      </w:pPr>
      <w:r>
        <w:rPr>
          <w:rFonts w:ascii="Times New Roman"/>
          <w:b w:val="false"/>
          <w:i w:val="false"/>
          <w:color w:val="000000"/>
          <w:sz w:val="28"/>
        </w:rPr>
        <w:t xml:space="preserve">
      12) қалта айнасы (камерада айна болмаған жағдайда), электрлі сақал алғыш немесе механикалық ұстара, бір рет қолдануға арналған қауіпсіз ұстаралар; </w:t>
      </w:r>
    </w:p>
    <w:p>
      <w:pPr>
        <w:spacing w:after="0"/>
        <w:ind w:left="0"/>
        <w:jc w:val="both"/>
      </w:pPr>
      <w:r>
        <w:rPr>
          <w:rFonts w:ascii="Times New Roman"/>
          <w:b w:val="false"/>
          <w:i w:val="false"/>
          <w:color w:val="000000"/>
          <w:sz w:val="28"/>
        </w:rPr>
        <w:t xml:space="preserve">
      13) киім-кешек салатын қап немесе сумка; </w:t>
      </w:r>
    </w:p>
    <w:p>
      <w:pPr>
        <w:spacing w:after="0"/>
        <w:ind w:left="0"/>
        <w:jc w:val="both"/>
      </w:pPr>
      <w:r>
        <w:rPr>
          <w:rFonts w:ascii="Times New Roman"/>
          <w:b w:val="false"/>
          <w:i w:val="false"/>
          <w:color w:val="000000"/>
          <w:sz w:val="28"/>
        </w:rPr>
        <w:t xml:space="preserve">
      14) көзілдірік және көзілдіріктерді салатын пластмасс сауыттар; </w:t>
      </w:r>
    </w:p>
    <w:p>
      <w:pPr>
        <w:spacing w:after="0"/>
        <w:ind w:left="0"/>
        <w:jc w:val="both"/>
      </w:pPr>
      <w:r>
        <w:rPr>
          <w:rFonts w:ascii="Times New Roman"/>
          <w:b w:val="false"/>
          <w:i w:val="false"/>
          <w:color w:val="000000"/>
          <w:sz w:val="28"/>
        </w:rPr>
        <w:t xml:space="preserve">
      15) бас орамал, рейтуздар, белдіктер, бюстгальтерлер, дәке, шашқа тағатын бұйымдар, мақта, гигиеналық және косметикалық бұйымдар, пластмасс бигудилер (әйелдерге арналған); </w:t>
      </w:r>
    </w:p>
    <w:p>
      <w:pPr>
        <w:spacing w:after="0"/>
        <w:ind w:left="0"/>
        <w:jc w:val="both"/>
      </w:pPr>
      <w:r>
        <w:rPr>
          <w:rFonts w:ascii="Times New Roman"/>
          <w:b w:val="false"/>
          <w:i w:val="false"/>
          <w:color w:val="000000"/>
          <w:sz w:val="28"/>
        </w:rPr>
        <w:t xml:space="preserve">
      16) балдақтар, ағаш таяқтар, протездер (дәрігердің рұқсаты бойынша); </w:t>
      </w:r>
    </w:p>
    <w:p>
      <w:pPr>
        <w:spacing w:after="0"/>
        <w:ind w:left="0"/>
        <w:jc w:val="both"/>
      </w:pPr>
      <w:r>
        <w:rPr>
          <w:rFonts w:ascii="Times New Roman"/>
          <w:b w:val="false"/>
          <w:i w:val="false"/>
          <w:color w:val="000000"/>
          <w:sz w:val="28"/>
        </w:rPr>
        <w:t xml:space="preserve">
      17) зауытта дайындалған тұрмыстық су қайнатқыштар; </w:t>
      </w:r>
    </w:p>
    <w:p>
      <w:pPr>
        <w:spacing w:after="0"/>
        <w:ind w:left="0"/>
        <w:jc w:val="both"/>
      </w:pPr>
      <w:r>
        <w:rPr>
          <w:rFonts w:ascii="Times New Roman"/>
          <w:b w:val="false"/>
          <w:i w:val="false"/>
          <w:color w:val="000000"/>
          <w:sz w:val="28"/>
        </w:rPr>
        <w:t xml:space="preserve">
      18) жөке немесе жұмсақ ысқыш; </w:t>
      </w:r>
    </w:p>
    <w:p>
      <w:pPr>
        <w:spacing w:after="0"/>
        <w:ind w:left="0"/>
        <w:jc w:val="both"/>
      </w:pPr>
      <w:r>
        <w:rPr>
          <w:rFonts w:ascii="Times New Roman"/>
          <w:b w:val="false"/>
          <w:i w:val="false"/>
          <w:color w:val="000000"/>
          <w:sz w:val="28"/>
        </w:rPr>
        <w:t xml:space="preserve">
      19) шарикті қалам, оның стержені (қара, күлгін, көк түсті); </w:t>
      </w:r>
    </w:p>
    <w:p>
      <w:pPr>
        <w:spacing w:after="0"/>
        <w:ind w:left="0"/>
        <w:jc w:val="both"/>
      </w:pPr>
      <w:r>
        <w:rPr>
          <w:rFonts w:ascii="Times New Roman"/>
          <w:b w:val="false"/>
          <w:i w:val="false"/>
          <w:color w:val="000000"/>
          <w:sz w:val="28"/>
        </w:rPr>
        <w:t xml:space="preserve">
      20) хат жазу үшін қағаздар, оқушы дәптерлері, пошта конверттері, открыткалар, пошта маркалары; </w:t>
      </w:r>
    </w:p>
    <w:p>
      <w:pPr>
        <w:spacing w:after="0"/>
        <w:ind w:left="0"/>
        <w:jc w:val="both"/>
      </w:pPr>
      <w:r>
        <w:rPr>
          <w:rFonts w:ascii="Times New Roman"/>
          <w:b w:val="false"/>
          <w:i w:val="false"/>
          <w:color w:val="000000"/>
          <w:sz w:val="28"/>
        </w:rPr>
        <w:t xml:space="preserve">
      21) дәрет қағазы; </w:t>
      </w:r>
    </w:p>
    <w:p>
      <w:pPr>
        <w:spacing w:after="0"/>
        <w:ind w:left="0"/>
        <w:jc w:val="both"/>
      </w:pPr>
      <w:r>
        <w:rPr>
          <w:rFonts w:ascii="Times New Roman"/>
          <w:b w:val="false"/>
          <w:i w:val="false"/>
          <w:color w:val="000000"/>
          <w:sz w:val="28"/>
        </w:rPr>
        <w:t xml:space="preserve">
      22) қалтада алып жүретін немесе тағатын діни бұйымдар; </w:t>
      </w:r>
    </w:p>
    <w:p>
      <w:pPr>
        <w:spacing w:after="0"/>
        <w:ind w:left="0"/>
        <w:jc w:val="both"/>
      </w:pPr>
      <w:r>
        <w:rPr>
          <w:rFonts w:ascii="Times New Roman"/>
          <w:b w:val="false"/>
          <w:i w:val="false"/>
          <w:color w:val="000000"/>
          <w:sz w:val="28"/>
        </w:rPr>
        <w:t xml:space="preserve">
      23) бір комплект төсек жабдықтары (екі жайма және жастық тыс), орамал; </w:t>
      </w:r>
    </w:p>
    <w:p>
      <w:pPr>
        <w:spacing w:after="0"/>
        <w:ind w:left="0"/>
        <w:jc w:val="both"/>
      </w:pPr>
      <w:r>
        <w:rPr>
          <w:rFonts w:ascii="Times New Roman"/>
          <w:b w:val="false"/>
          <w:i w:val="false"/>
          <w:color w:val="000000"/>
          <w:sz w:val="28"/>
        </w:rPr>
        <w:t xml:space="preserve">
      24) көркем және өзге де әдебиеттер, сондай-ақ уақытша ұстау изоляторы кітапханасының периодикалық басылымдары не оның әкімшілігі арқылы сауда желілерінен сатып алу; </w:t>
      </w:r>
    </w:p>
    <w:p>
      <w:pPr>
        <w:spacing w:after="0"/>
        <w:ind w:left="0"/>
        <w:jc w:val="both"/>
      </w:pPr>
      <w:r>
        <w:rPr>
          <w:rFonts w:ascii="Times New Roman"/>
          <w:b w:val="false"/>
          <w:i w:val="false"/>
          <w:color w:val="000000"/>
          <w:sz w:val="28"/>
        </w:rPr>
        <w:t xml:space="preserve">
      25) фотосурет екеуден көп емес; </w:t>
      </w:r>
    </w:p>
    <w:p>
      <w:pPr>
        <w:spacing w:after="0"/>
        <w:ind w:left="0"/>
        <w:jc w:val="both"/>
      </w:pPr>
      <w:r>
        <w:rPr>
          <w:rFonts w:ascii="Times New Roman"/>
          <w:b w:val="false"/>
          <w:i w:val="false"/>
          <w:color w:val="000000"/>
          <w:sz w:val="28"/>
        </w:rPr>
        <w:t xml:space="preserve">
      26) стол үсті ойындары (дойбы, шахмат, домино, нарда); </w:t>
      </w:r>
    </w:p>
    <w:p>
      <w:pPr>
        <w:spacing w:after="0"/>
        <w:ind w:left="0"/>
        <w:jc w:val="both"/>
      </w:pPr>
      <w:r>
        <w:rPr>
          <w:rFonts w:ascii="Times New Roman"/>
          <w:b w:val="false"/>
          <w:i w:val="false"/>
          <w:color w:val="000000"/>
          <w:sz w:val="28"/>
        </w:rPr>
        <w:t xml:space="preserve">
      27) балалар күтіміне арналған заттар (дәрігердің тағайындауы бойынша өзімен бірге үш жасқа дейінгі балалары бар әйелдерге); </w:t>
      </w:r>
    </w:p>
    <w:p>
      <w:pPr>
        <w:spacing w:after="0"/>
        <w:ind w:left="0"/>
        <w:jc w:val="both"/>
      </w:pPr>
      <w:r>
        <w:rPr>
          <w:rFonts w:ascii="Times New Roman"/>
          <w:b w:val="false"/>
          <w:i w:val="false"/>
          <w:color w:val="000000"/>
          <w:sz w:val="28"/>
        </w:rPr>
        <w:t xml:space="preserve">
      28) тергеу изоляторы дәрігерінің тағайындауы бойынша дәрі-дәрмектер. </w:t>
      </w:r>
    </w:p>
    <w:p>
      <w:pPr>
        <w:spacing w:after="0"/>
        <w:ind w:left="0"/>
        <w:jc w:val="both"/>
      </w:pPr>
      <w:r>
        <w:rPr>
          <w:rFonts w:ascii="Times New Roman"/>
          <w:b w:val="false"/>
          <w:i w:val="false"/>
          <w:color w:val="000000"/>
          <w:sz w:val="28"/>
        </w:rPr>
        <w:t xml:space="preserve">
      Жоғарыда аталған заттардан басқа қамауда отырған адамдарға өзімен бірге қылмыстық істерге қатысты не олардың құқықтары мен заңды мүдделеріне қатысты құжаттар мен жазбаларды, сондай-ақ пошта жөнелтулерінің бланктеріне, сақтауға тапсырылған ақша, құнды заттар, құжаттар және басқа да заттарға түбіртекті сақтауға болады. </w:t>
      </w:r>
    </w:p>
    <w:p>
      <w:pPr>
        <w:spacing w:after="0"/>
        <w:ind w:left="0"/>
        <w:jc w:val="both"/>
      </w:pPr>
      <w:r>
        <w:rPr>
          <w:rFonts w:ascii="Times New Roman"/>
          <w:b w:val="false"/>
          <w:i w:val="false"/>
          <w:color w:val="000000"/>
          <w:sz w:val="28"/>
        </w:rPr>
        <w:t xml:space="preserve">
      Осы Ережеде қарастырылмаған заттар мен бұйымдар тыйым салынған болып саналады.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 ұстау</w:t>
            </w:r>
            <w:r>
              <w:br/>
            </w:r>
            <w:r>
              <w:rPr>
                <w:rFonts w:ascii="Times New Roman"/>
                <w:b w:val="false"/>
                <w:i w:val="false"/>
                <w:color w:val="000000"/>
                <w:sz w:val="20"/>
              </w:rPr>
              <w:t>изоляторларының ішкі тәртіп</w:t>
            </w:r>
            <w:r>
              <w:br/>
            </w:r>
            <w:r>
              <w:rPr>
                <w:rFonts w:ascii="Times New Roman"/>
                <w:b w:val="false"/>
                <w:i w:val="false"/>
                <w:color w:val="000000"/>
                <w:sz w:val="20"/>
              </w:rPr>
              <w:t>ережелеріне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Бастық ______________ </w:t>
      </w:r>
    </w:p>
    <w:p>
      <w:pPr>
        <w:spacing w:after="0"/>
        <w:ind w:left="0"/>
        <w:jc w:val="both"/>
      </w:pPr>
      <w:r>
        <w:rPr>
          <w:rFonts w:ascii="Times New Roman"/>
          <w:b w:val="false"/>
          <w:i w:val="false"/>
          <w:color w:val="000000"/>
          <w:sz w:val="28"/>
        </w:rPr>
        <w:t xml:space="preserve">
            (атағы, аты-жөні)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200__ жылғы "____" __________ </w:t>
      </w:r>
    </w:p>
    <w:p>
      <w:pPr>
        <w:spacing w:after="0"/>
        <w:ind w:left="0"/>
        <w:jc w:val="both"/>
      </w:pPr>
      <w:r>
        <w:rPr>
          <w:rFonts w:ascii="Times New Roman"/>
          <w:b w:val="false"/>
          <w:i w:val="false"/>
          <w:color w:val="000000"/>
          <w:sz w:val="28"/>
        </w:rPr>
        <w:t xml:space="preserve">
      Қылмыс жасауда сезік туғызғаны үшін ұстау туралы </w:t>
      </w:r>
    </w:p>
    <w:p>
      <w:pPr>
        <w:spacing w:after="0"/>
        <w:ind w:left="0"/>
        <w:jc w:val="both"/>
      </w:pPr>
      <w:r>
        <w:rPr>
          <w:rFonts w:ascii="Times New Roman"/>
          <w:b w:val="false"/>
          <w:i w:val="false"/>
          <w:color w:val="000000"/>
          <w:sz w:val="28"/>
        </w:rPr>
        <w:t xml:space="preserve">
      ХАТТАМА </w:t>
      </w:r>
    </w:p>
    <w:p>
      <w:pPr>
        <w:spacing w:after="0"/>
        <w:ind w:left="0"/>
        <w:jc w:val="both"/>
      </w:pPr>
      <w:r>
        <w:rPr>
          <w:rFonts w:ascii="Times New Roman"/>
          <w:b w:val="false"/>
          <w:i w:val="false"/>
          <w:color w:val="000000"/>
          <w:sz w:val="28"/>
        </w:rPr>
        <w:t xml:space="preserve">
      200__ жылғы "____" _____________        ___________________________ </w:t>
      </w:r>
    </w:p>
    <w:p>
      <w:pPr>
        <w:spacing w:after="0"/>
        <w:ind w:left="0"/>
        <w:jc w:val="both"/>
      </w:pPr>
      <w:r>
        <w:rPr>
          <w:rFonts w:ascii="Times New Roman"/>
          <w:b w:val="false"/>
          <w:i w:val="false"/>
          <w:color w:val="000000"/>
          <w:sz w:val="28"/>
        </w:rPr>
        <w:t xml:space="preserve">
                                              (хаттаманы толтыру уақыты) </w:t>
      </w:r>
    </w:p>
    <w:p>
      <w:pPr>
        <w:spacing w:after="0"/>
        <w:ind w:left="0"/>
        <w:jc w:val="both"/>
      </w:pPr>
      <w:r>
        <w:rPr>
          <w:rFonts w:ascii="Times New Roman"/>
          <w:b w:val="false"/>
          <w:i w:val="false"/>
          <w:color w:val="000000"/>
          <w:sz w:val="28"/>
        </w:rPr>
        <w:t xml:space="preserve">
      1. Елді мекеннің атауы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лауазымы, атағы, аты-жөні) </w:t>
      </w:r>
    </w:p>
    <w:p>
      <w:pPr>
        <w:spacing w:after="0"/>
        <w:ind w:left="0"/>
        <w:jc w:val="both"/>
      </w:pPr>
      <w:r>
        <w:rPr>
          <w:rFonts w:ascii="Times New Roman"/>
          <w:b w:val="false"/>
          <w:i w:val="false"/>
          <w:color w:val="000000"/>
          <w:sz w:val="28"/>
        </w:rPr>
        <w:t xml:space="preserve">
      Қазақстан Республикасы Қылмыстық іс жүргізу кодексінің _____ </w:t>
      </w:r>
    </w:p>
    <w:p>
      <w:pPr>
        <w:spacing w:after="0"/>
        <w:ind w:left="0"/>
        <w:jc w:val="both"/>
      </w:pPr>
      <w:r>
        <w:rPr>
          <w:rFonts w:ascii="Times New Roman"/>
          <w:b w:val="false"/>
          <w:i w:val="false"/>
          <w:color w:val="000000"/>
          <w:sz w:val="28"/>
        </w:rPr>
        <w:t xml:space="preserve">
      бабына сәйкес қылмыс жасауға сезік туғызғаны үшін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(аты-жөні, туған жылы, күні, айы, жұмыс орны, лауазымы, тұратын </w:t>
      </w:r>
    </w:p>
    <w:p>
      <w:pPr>
        <w:spacing w:after="0"/>
        <w:ind w:left="0"/>
        <w:jc w:val="both"/>
      </w:pPr>
      <w:r>
        <w:rPr>
          <w:rFonts w:ascii="Times New Roman"/>
          <w:b w:val="false"/>
          <w:i w:val="false"/>
          <w:color w:val="000000"/>
          <w:sz w:val="28"/>
        </w:rPr>
        <w:t xml:space="preserve">
      жері) тергеушіге жеткізген уақыты немесе егер ол анықтаушы немесе </w:t>
      </w:r>
    </w:p>
    <w:p>
      <w:pPr>
        <w:spacing w:after="0"/>
        <w:ind w:left="0"/>
        <w:jc w:val="both"/>
      </w:pPr>
      <w:r>
        <w:rPr>
          <w:rFonts w:ascii="Times New Roman"/>
          <w:b w:val="false"/>
          <w:i w:val="false"/>
          <w:color w:val="000000"/>
          <w:sz w:val="28"/>
        </w:rPr>
        <w:t xml:space="preserve">
      тергеушінің қаулысы бойынша ұсталса, ұстау уақыты </w:t>
      </w:r>
    </w:p>
    <w:p>
      <w:pPr>
        <w:spacing w:after="0"/>
        <w:ind w:left="0"/>
        <w:jc w:val="both"/>
      </w:pPr>
      <w:r>
        <w:rPr>
          <w:rFonts w:ascii="Times New Roman"/>
          <w:b w:val="false"/>
          <w:i w:val="false"/>
          <w:color w:val="000000"/>
          <w:sz w:val="28"/>
        </w:rPr>
        <w:t xml:space="preserve">
      200 __ жылғы "____" ______________ __________________________ </w:t>
      </w:r>
    </w:p>
    <w:p>
      <w:pPr>
        <w:spacing w:after="0"/>
        <w:ind w:left="0"/>
        <w:jc w:val="both"/>
      </w:pPr>
      <w:r>
        <w:rPr>
          <w:rFonts w:ascii="Times New Roman"/>
          <w:b w:val="false"/>
          <w:i w:val="false"/>
          <w:color w:val="000000"/>
          <w:sz w:val="28"/>
        </w:rPr>
        <w:t xml:space="preserve">
                                        (хаттаманың толтырылған уақыты) </w:t>
      </w:r>
    </w:p>
    <w:p>
      <w:pPr>
        <w:spacing w:after="0"/>
        <w:ind w:left="0"/>
        <w:jc w:val="both"/>
      </w:pPr>
      <w:r>
        <w:rPr>
          <w:rFonts w:ascii="Times New Roman"/>
          <w:b w:val="false"/>
          <w:i w:val="false"/>
          <w:color w:val="000000"/>
          <w:sz w:val="28"/>
        </w:rPr>
        <w:t xml:space="preserve">
      2. Ұстау негізі (керегінің астын сызу керек): </w:t>
      </w:r>
    </w:p>
    <w:p>
      <w:pPr>
        <w:spacing w:after="0"/>
        <w:ind w:left="0"/>
        <w:jc w:val="both"/>
      </w:pPr>
      <w:r>
        <w:rPr>
          <w:rFonts w:ascii="Times New Roman"/>
          <w:b w:val="false"/>
          <w:i w:val="false"/>
          <w:color w:val="000000"/>
          <w:sz w:val="28"/>
        </w:rPr>
        <w:t xml:space="preserve">
      1) Қылмыстың үстінде ұсталды немесе қылмыс жасағаннан кейін </w:t>
      </w:r>
    </w:p>
    <w:p>
      <w:pPr>
        <w:spacing w:after="0"/>
        <w:ind w:left="0"/>
        <w:jc w:val="both"/>
      </w:pPr>
      <w:r>
        <w:rPr>
          <w:rFonts w:ascii="Times New Roman"/>
          <w:b w:val="false"/>
          <w:i w:val="false"/>
          <w:color w:val="000000"/>
          <w:sz w:val="28"/>
        </w:rPr>
        <w:t xml:space="preserve">
      ұсталды. </w:t>
      </w:r>
    </w:p>
    <w:p>
      <w:pPr>
        <w:spacing w:after="0"/>
        <w:ind w:left="0"/>
        <w:jc w:val="both"/>
      </w:pPr>
      <w:r>
        <w:rPr>
          <w:rFonts w:ascii="Times New Roman"/>
          <w:b w:val="false"/>
          <w:i w:val="false"/>
          <w:color w:val="000000"/>
          <w:sz w:val="28"/>
        </w:rPr>
        <w:t xml:space="preserve">
      2) Куәгерлер, оның ішінде жәбірленушілер, қылмыс жасаған </w:t>
      </w:r>
    </w:p>
    <w:p>
      <w:pPr>
        <w:spacing w:after="0"/>
        <w:ind w:left="0"/>
        <w:jc w:val="both"/>
      </w:pPr>
      <w:r>
        <w:rPr>
          <w:rFonts w:ascii="Times New Roman"/>
          <w:b w:val="false"/>
          <w:i w:val="false"/>
          <w:color w:val="000000"/>
          <w:sz w:val="28"/>
        </w:rPr>
        <w:t xml:space="preserve">
      адамға көрсетеді. </w:t>
      </w:r>
    </w:p>
    <w:p>
      <w:pPr>
        <w:spacing w:after="0"/>
        <w:ind w:left="0"/>
        <w:jc w:val="both"/>
      </w:pPr>
      <w:r>
        <w:rPr>
          <w:rFonts w:ascii="Times New Roman"/>
          <w:b w:val="false"/>
          <w:i w:val="false"/>
          <w:color w:val="000000"/>
          <w:sz w:val="28"/>
        </w:rPr>
        <w:t xml:space="preserve">
      3) Сезіктінің үстінде, киімінде, үйінде қылмыс іздері қалған. </w:t>
      </w:r>
    </w:p>
    <w:p>
      <w:pPr>
        <w:spacing w:after="0"/>
        <w:ind w:left="0"/>
        <w:jc w:val="both"/>
      </w:pPr>
      <w:r>
        <w:rPr>
          <w:rFonts w:ascii="Times New Roman"/>
          <w:b w:val="false"/>
          <w:i w:val="false"/>
          <w:color w:val="000000"/>
          <w:sz w:val="28"/>
        </w:rPr>
        <w:t xml:space="preserve">
      4) Тұрақты тұрғылықты орны жоқ, немесе сезіктінің жеке басы </w:t>
      </w:r>
    </w:p>
    <w:p>
      <w:pPr>
        <w:spacing w:after="0"/>
        <w:ind w:left="0"/>
        <w:jc w:val="both"/>
      </w:pPr>
      <w:r>
        <w:rPr>
          <w:rFonts w:ascii="Times New Roman"/>
          <w:b w:val="false"/>
          <w:i w:val="false"/>
          <w:color w:val="000000"/>
          <w:sz w:val="28"/>
        </w:rPr>
        <w:t xml:space="preserve">
      анықталмаған немесе ол қашуға бет бұрған қылмыс жасау кезінде кісіге </w:t>
      </w:r>
    </w:p>
    <w:p>
      <w:pPr>
        <w:spacing w:after="0"/>
        <w:ind w:left="0"/>
        <w:jc w:val="both"/>
      </w:pPr>
      <w:r>
        <w:rPr>
          <w:rFonts w:ascii="Times New Roman"/>
          <w:b w:val="false"/>
          <w:i w:val="false"/>
          <w:color w:val="000000"/>
          <w:sz w:val="28"/>
        </w:rPr>
        <w:t xml:space="preserve">
      сезік туғызуда негіз болатын өзге де деректер. </w:t>
      </w:r>
    </w:p>
    <w:p>
      <w:pPr>
        <w:spacing w:after="0"/>
        <w:ind w:left="0"/>
        <w:jc w:val="both"/>
      </w:pPr>
      <w:r>
        <w:rPr>
          <w:rFonts w:ascii="Times New Roman"/>
          <w:b w:val="false"/>
          <w:i w:val="false"/>
          <w:color w:val="000000"/>
          <w:sz w:val="28"/>
        </w:rPr>
        <w:t xml:space="preserve">
      3. Ұстау себебі: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Айыпталушы _______________________________________________ </w:t>
      </w:r>
    </w:p>
    <w:p>
      <w:pPr>
        <w:spacing w:after="0"/>
        <w:ind w:left="0"/>
        <w:jc w:val="both"/>
      </w:pPr>
      <w:r>
        <w:rPr>
          <w:rFonts w:ascii="Times New Roman"/>
          <w:b w:val="false"/>
          <w:i w:val="false"/>
          <w:color w:val="000000"/>
          <w:sz w:val="28"/>
        </w:rPr>
        <w:t xml:space="preserve">
      қылмыс жасағанға сезікті екені жарияланады.  </w:t>
      </w:r>
    </w:p>
    <w:p>
      <w:pPr>
        <w:spacing w:after="0"/>
        <w:ind w:left="0"/>
        <w:jc w:val="both"/>
      </w:pPr>
      <w:r>
        <w:rPr>
          <w:rFonts w:ascii="Times New Roman"/>
          <w:b w:val="false"/>
          <w:i w:val="false"/>
          <w:color w:val="000000"/>
          <w:sz w:val="28"/>
        </w:rPr>
        <w:t xml:space="preserve">
      Сонымен қатар __________________________________ айыпталушы </w:t>
      </w:r>
    </w:p>
    <w:p>
      <w:pPr>
        <w:spacing w:after="0"/>
        <w:ind w:left="0"/>
        <w:jc w:val="both"/>
      </w:pPr>
      <w:r>
        <w:rPr>
          <w:rFonts w:ascii="Times New Roman"/>
          <w:b w:val="false"/>
          <w:i w:val="false"/>
          <w:color w:val="000000"/>
          <w:sz w:val="28"/>
        </w:rPr>
        <w:t xml:space="preserve">
      мен сезіктінің құқықтары түсіндірілді; не үшін айыпталатыны; </w:t>
      </w:r>
    </w:p>
    <w:p>
      <w:pPr>
        <w:spacing w:after="0"/>
        <w:ind w:left="0"/>
        <w:jc w:val="both"/>
      </w:pPr>
      <w:r>
        <w:rPr>
          <w:rFonts w:ascii="Times New Roman"/>
          <w:b w:val="false"/>
          <w:i w:val="false"/>
          <w:color w:val="000000"/>
          <w:sz w:val="28"/>
        </w:rPr>
        <w:t xml:space="preserve">
      ұсталған кезде қорғаушы алуға; анықтаушы, тергеушінің әрекетіне </w:t>
      </w:r>
    </w:p>
    <w:p>
      <w:pPr>
        <w:spacing w:after="0"/>
        <w:ind w:left="0"/>
        <w:jc w:val="both"/>
      </w:pPr>
      <w:r>
        <w:rPr>
          <w:rFonts w:ascii="Times New Roman"/>
          <w:b w:val="false"/>
          <w:i w:val="false"/>
          <w:color w:val="000000"/>
          <w:sz w:val="28"/>
        </w:rPr>
        <w:t xml:space="preserve">
      шағымдануға; дәлелдеме, жауап беру; белгіленген тәртіп бойынша </w:t>
      </w:r>
    </w:p>
    <w:p>
      <w:pPr>
        <w:spacing w:after="0"/>
        <w:ind w:left="0"/>
        <w:jc w:val="both"/>
      </w:pPr>
      <w:r>
        <w:rPr>
          <w:rFonts w:ascii="Times New Roman"/>
          <w:b w:val="false"/>
          <w:i w:val="false"/>
          <w:color w:val="000000"/>
          <w:sz w:val="28"/>
        </w:rPr>
        <w:t xml:space="preserve">
      мемлекеттік органдарға, қоғамдық ұйымдарға шағым жазуға; өз </w:t>
      </w:r>
    </w:p>
    <w:p>
      <w:pPr>
        <w:spacing w:after="0"/>
        <w:ind w:left="0"/>
        <w:jc w:val="both"/>
      </w:pPr>
      <w:r>
        <w:rPr>
          <w:rFonts w:ascii="Times New Roman"/>
          <w:b w:val="false"/>
          <w:i w:val="false"/>
          <w:color w:val="000000"/>
          <w:sz w:val="28"/>
        </w:rPr>
        <w:t xml:space="preserve">
      киімімен, аяқ киімімен жүруге; ұсталған адамдар Уақытша ұстау </w:t>
      </w:r>
    </w:p>
    <w:p>
      <w:pPr>
        <w:spacing w:after="0"/>
        <w:ind w:left="0"/>
        <w:jc w:val="both"/>
      </w:pPr>
      <w:r>
        <w:rPr>
          <w:rFonts w:ascii="Times New Roman"/>
          <w:b w:val="false"/>
          <w:i w:val="false"/>
          <w:color w:val="000000"/>
          <w:sz w:val="28"/>
        </w:rPr>
        <w:t xml:space="preserve">
      изоляторының ішкі тәртібін сақтауға. </w:t>
      </w:r>
    </w:p>
    <w:p>
      <w:pPr>
        <w:spacing w:after="0"/>
        <w:ind w:left="0"/>
        <w:jc w:val="both"/>
      </w:pPr>
      <w:r>
        <w:rPr>
          <w:rFonts w:ascii="Times New Roman"/>
          <w:b w:val="false"/>
          <w:i w:val="false"/>
          <w:color w:val="000000"/>
          <w:sz w:val="28"/>
        </w:rPr>
        <w:t xml:space="preserve">
      Ұстау себебі жөнінде _______________________________ келесіні </w:t>
      </w:r>
    </w:p>
    <w:p>
      <w:pPr>
        <w:spacing w:after="0"/>
        <w:ind w:left="0"/>
        <w:jc w:val="both"/>
      </w:pPr>
      <w:r>
        <w:rPr>
          <w:rFonts w:ascii="Times New Roman"/>
          <w:b w:val="false"/>
          <w:i w:val="false"/>
          <w:color w:val="000000"/>
          <w:sz w:val="28"/>
        </w:rPr>
        <w:t xml:space="preserve">
      (тегі, аты жөні) </w:t>
      </w:r>
    </w:p>
    <w:p>
      <w:pPr>
        <w:spacing w:after="0"/>
        <w:ind w:left="0"/>
        <w:jc w:val="both"/>
      </w:pPr>
      <w:r>
        <w:rPr>
          <w:rFonts w:ascii="Times New Roman"/>
          <w:b w:val="false"/>
          <w:i w:val="false"/>
          <w:color w:val="000000"/>
          <w:sz w:val="28"/>
        </w:rPr>
        <w:t xml:space="preserve">
      түсіндірді________________________________________________________ </w:t>
      </w:r>
    </w:p>
    <w:p>
      <w:pPr>
        <w:spacing w:after="0"/>
        <w:ind w:left="0"/>
        <w:jc w:val="both"/>
      </w:pPr>
      <w:r>
        <w:rPr>
          <w:rFonts w:ascii="Times New Roman"/>
          <w:b w:val="false"/>
          <w:i w:val="false"/>
          <w:color w:val="000000"/>
          <w:sz w:val="28"/>
        </w:rPr>
        <w:t xml:space="preserve">
      Хаттамамен таныстым, құқығым түсіндірілді, түсініктеменің </w:t>
      </w:r>
    </w:p>
    <w:p>
      <w:pPr>
        <w:spacing w:after="0"/>
        <w:ind w:left="0"/>
        <w:jc w:val="both"/>
      </w:pPr>
      <w:r>
        <w:rPr>
          <w:rFonts w:ascii="Times New Roman"/>
          <w:b w:val="false"/>
          <w:i w:val="false"/>
          <w:color w:val="000000"/>
          <w:sz w:val="28"/>
        </w:rPr>
        <w:t xml:space="preserve">
      жазылғаны дұрыс. </w:t>
      </w:r>
    </w:p>
    <w:p>
      <w:pPr>
        <w:spacing w:after="0"/>
        <w:ind w:left="0"/>
        <w:jc w:val="both"/>
      </w:pPr>
      <w:r>
        <w:rPr>
          <w:rFonts w:ascii="Times New Roman"/>
          <w:b w:val="false"/>
          <w:i w:val="false"/>
          <w:color w:val="000000"/>
          <w:sz w:val="28"/>
        </w:rPr>
        <w:t xml:space="preserve">
      Анықтаушы _____________________________________________________ </w:t>
      </w:r>
    </w:p>
    <w:p>
      <w:pPr>
        <w:spacing w:after="0"/>
        <w:ind w:left="0"/>
        <w:jc w:val="both"/>
      </w:pPr>
      <w:r>
        <w:rPr>
          <w:rFonts w:ascii="Times New Roman"/>
          <w:b w:val="false"/>
          <w:i w:val="false"/>
          <w:color w:val="000000"/>
          <w:sz w:val="28"/>
        </w:rPr>
        <w:t xml:space="preserve">
      Тергеуші ________________________________________________________ </w:t>
      </w:r>
    </w:p>
    <w:p>
      <w:pPr>
        <w:spacing w:after="0"/>
        <w:ind w:left="0"/>
        <w:jc w:val="both"/>
      </w:pPr>
      <w:r>
        <w:rPr>
          <w:rFonts w:ascii="Times New Roman"/>
          <w:b w:val="false"/>
          <w:i w:val="false"/>
          <w:color w:val="000000"/>
          <w:sz w:val="28"/>
        </w:rPr>
        <w:t xml:space="preserve">
      Жедел уәкілетті __________________________________________________ </w:t>
      </w:r>
    </w:p>
    <w:p>
      <w:pPr>
        <w:spacing w:after="0"/>
        <w:ind w:left="0"/>
        <w:jc w:val="both"/>
      </w:pPr>
      <w:r>
        <w:rPr>
          <w:rFonts w:ascii="Times New Roman"/>
          <w:b w:val="false"/>
          <w:i w:val="false"/>
          <w:color w:val="000000"/>
          <w:sz w:val="28"/>
        </w:rPr>
        <w:t xml:space="preserve">
      Сезікті _______________     қорғаушы _______________________________ </w:t>
      </w:r>
    </w:p>
    <w:p>
      <w:pPr>
        <w:spacing w:after="0"/>
        <w:ind w:left="0"/>
        <w:jc w:val="both"/>
      </w:pPr>
      <w:r>
        <w:rPr>
          <w:rFonts w:ascii="Times New Roman"/>
          <w:b w:val="false"/>
          <w:i w:val="false"/>
          <w:color w:val="000000"/>
          <w:sz w:val="28"/>
        </w:rPr>
        <w:t xml:space="preserve">
              (тегі, аты жөні)              (аты жөні немесе адвокаттар  </w:t>
      </w:r>
    </w:p>
    <w:p>
      <w:pPr>
        <w:spacing w:after="0"/>
        <w:ind w:left="0"/>
        <w:jc w:val="both"/>
      </w:pPr>
      <w:r>
        <w:rPr>
          <w:rFonts w:ascii="Times New Roman"/>
          <w:b w:val="false"/>
          <w:i w:val="false"/>
          <w:color w:val="000000"/>
          <w:sz w:val="28"/>
        </w:rPr>
        <w:t xml:space="preserve">
                                             алқасының тағайындауымен) </w:t>
      </w:r>
    </w:p>
    <w:p>
      <w:pPr>
        <w:spacing w:after="0"/>
        <w:ind w:left="0"/>
        <w:jc w:val="both"/>
      </w:pPr>
      <w:r>
        <w:rPr>
          <w:rFonts w:ascii="Times New Roman"/>
          <w:b w:val="false"/>
          <w:i w:val="false"/>
          <w:color w:val="000000"/>
          <w:sz w:val="28"/>
        </w:rPr>
        <w:t xml:space="preserve">
      сәттен бастап _______________________________ (сезіктінің қолы) </w:t>
      </w:r>
    </w:p>
    <w:p>
      <w:pPr>
        <w:spacing w:after="0"/>
        <w:ind w:left="0"/>
        <w:jc w:val="both"/>
      </w:pPr>
      <w:r>
        <w:rPr>
          <w:rFonts w:ascii="Times New Roman"/>
          <w:b w:val="false"/>
          <w:i w:val="false"/>
          <w:color w:val="000000"/>
          <w:sz w:val="28"/>
        </w:rPr>
        <w:t xml:space="preserve">
      маған 200 ___ жылғы  "___" _________________  "___" сағат "___" </w:t>
      </w:r>
    </w:p>
    <w:p>
      <w:pPr>
        <w:spacing w:after="0"/>
        <w:ind w:left="0"/>
        <w:jc w:val="both"/>
      </w:pPr>
      <w:r>
        <w:rPr>
          <w:rFonts w:ascii="Times New Roman"/>
          <w:b w:val="false"/>
          <w:i w:val="false"/>
          <w:color w:val="000000"/>
          <w:sz w:val="28"/>
        </w:rPr>
        <w:t xml:space="preserve">
      минутта хабарланды.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(хабар алған заң кеңесінің атауы немесе қоғамдық ұйымның атауы) </w:t>
      </w:r>
    </w:p>
    <w:p>
      <w:pPr>
        <w:spacing w:after="0"/>
        <w:ind w:left="0"/>
        <w:jc w:val="both"/>
      </w:pPr>
      <w:r>
        <w:rPr>
          <w:rFonts w:ascii="Times New Roman"/>
          <w:b w:val="false"/>
          <w:i w:val="false"/>
          <w:color w:val="000000"/>
          <w:sz w:val="28"/>
        </w:rPr>
        <w:t xml:space="preserve">
      200 ___ жылғы "___" __________________ қорғаушы ретінде қатысу үшін </w:t>
      </w:r>
    </w:p>
    <w:p>
      <w:pPr>
        <w:spacing w:after="0"/>
        <w:ind w:left="0"/>
        <w:jc w:val="both"/>
      </w:pPr>
      <w:r>
        <w:rPr>
          <w:rFonts w:ascii="Times New Roman"/>
          <w:b w:val="false"/>
          <w:i w:val="false"/>
          <w:color w:val="000000"/>
          <w:sz w:val="28"/>
        </w:rPr>
        <w:t xml:space="preserve">
      "___" сағат "___" минутта ___________________________________ келді. </w:t>
      </w:r>
    </w:p>
    <w:p>
      <w:pPr>
        <w:spacing w:after="0"/>
        <w:ind w:left="0"/>
        <w:jc w:val="both"/>
      </w:pPr>
      <w:r>
        <w:rPr>
          <w:rFonts w:ascii="Times New Roman"/>
          <w:b w:val="false"/>
          <w:i w:val="false"/>
          <w:color w:val="000000"/>
          <w:sz w:val="28"/>
        </w:rPr>
        <w:t xml:space="preserve">
      (қорғаушының аты жөні) </w:t>
      </w:r>
    </w:p>
    <w:p>
      <w:pPr>
        <w:spacing w:after="0"/>
        <w:ind w:left="0"/>
        <w:jc w:val="both"/>
      </w:pPr>
      <w:r>
        <w:rPr>
          <w:rFonts w:ascii="Times New Roman"/>
          <w:b w:val="false"/>
          <w:i w:val="false"/>
          <w:color w:val="000000"/>
          <w:sz w:val="28"/>
        </w:rPr>
        <w:t xml:space="preserve">
      _____________________ ұстау туралы хабар 200___ жылғы </w:t>
      </w:r>
    </w:p>
    <w:p>
      <w:pPr>
        <w:spacing w:after="0"/>
        <w:ind w:left="0"/>
        <w:jc w:val="both"/>
      </w:pPr>
      <w:r>
        <w:rPr>
          <w:rFonts w:ascii="Times New Roman"/>
          <w:b w:val="false"/>
          <w:i w:val="false"/>
          <w:color w:val="000000"/>
          <w:sz w:val="28"/>
        </w:rPr>
        <w:t xml:space="preserve">
      "___" ________________      __________________ прокурорға жіберілді. </w:t>
      </w:r>
    </w:p>
    <w:p>
      <w:pPr>
        <w:spacing w:after="0"/>
        <w:ind w:left="0"/>
        <w:jc w:val="both"/>
      </w:pPr>
      <w:r>
        <w:rPr>
          <w:rFonts w:ascii="Times New Roman"/>
          <w:b w:val="false"/>
          <w:i w:val="false"/>
          <w:color w:val="000000"/>
          <w:sz w:val="28"/>
        </w:rPr>
        <w:t xml:space="preserve">
      __________________________________ ұсталғаны туралы таныстырылды. </w:t>
      </w:r>
    </w:p>
    <w:p>
      <w:pPr>
        <w:spacing w:after="0"/>
        <w:ind w:left="0"/>
        <w:jc w:val="both"/>
      </w:pPr>
      <w:r>
        <w:rPr>
          <w:rFonts w:ascii="Times New Roman"/>
          <w:b w:val="false"/>
          <w:i w:val="false"/>
          <w:color w:val="000000"/>
          <w:sz w:val="28"/>
        </w:rPr>
        <w:t xml:space="preserve">
      ___________________________________________________ ескере отырып </w:t>
      </w:r>
    </w:p>
    <w:p>
      <w:pPr>
        <w:spacing w:after="0"/>
        <w:ind w:left="0"/>
        <w:jc w:val="both"/>
      </w:pPr>
      <w:r>
        <w:rPr>
          <w:rFonts w:ascii="Times New Roman"/>
          <w:b w:val="false"/>
          <w:i w:val="false"/>
          <w:color w:val="000000"/>
          <w:sz w:val="28"/>
        </w:rPr>
        <w:t xml:space="preserve">
      ұсталғанның отбасы хабардар етілген жоқ. </w:t>
      </w:r>
    </w:p>
    <w:p>
      <w:pPr>
        <w:spacing w:after="0"/>
        <w:ind w:left="0"/>
        <w:jc w:val="both"/>
      </w:pPr>
      <w:r>
        <w:rPr>
          <w:rFonts w:ascii="Times New Roman"/>
          <w:b w:val="false"/>
          <w:i w:val="false"/>
          <w:color w:val="000000"/>
          <w:sz w:val="28"/>
        </w:rPr>
        <w:t xml:space="preserve">
      Анықтаушы _____________________________________________________ </w:t>
      </w:r>
    </w:p>
    <w:p>
      <w:pPr>
        <w:spacing w:after="0"/>
        <w:ind w:left="0"/>
        <w:jc w:val="both"/>
      </w:pPr>
      <w:r>
        <w:rPr>
          <w:rFonts w:ascii="Times New Roman"/>
          <w:b w:val="false"/>
          <w:i w:val="false"/>
          <w:color w:val="000000"/>
          <w:sz w:val="28"/>
        </w:rPr>
        <w:t xml:space="preserve">
      Тергеуші ________________________________________________________ </w:t>
      </w:r>
    </w:p>
    <w:p>
      <w:pPr>
        <w:spacing w:after="0"/>
        <w:ind w:left="0"/>
        <w:jc w:val="both"/>
      </w:pPr>
      <w:r>
        <w:rPr>
          <w:rFonts w:ascii="Times New Roman"/>
          <w:b w:val="false"/>
          <w:i w:val="false"/>
          <w:color w:val="000000"/>
          <w:sz w:val="28"/>
        </w:rPr>
        <w:t xml:space="preserve">
      Қылмыс жасауға сезіктілігі бойынша ұстау туралы N ___ </w:t>
      </w:r>
    </w:p>
    <w:p>
      <w:pPr>
        <w:spacing w:after="0"/>
        <w:ind w:left="0"/>
        <w:jc w:val="both"/>
      </w:pPr>
      <w:r>
        <w:rPr>
          <w:rFonts w:ascii="Times New Roman"/>
          <w:b w:val="false"/>
          <w:i w:val="false"/>
          <w:color w:val="000000"/>
          <w:sz w:val="28"/>
        </w:rPr>
        <w:t xml:space="preserve">
      хаттамаға түбіртек </w:t>
      </w:r>
    </w:p>
    <w:p>
      <w:pPr>
        <w:spacing w:after="0"/>
        <w:ind w:left="0"/>
        <w:jc w:val="both"/>
      </w:pPr>
      <w:r>
        <w:rPr>
          <w:rFonts w:ascii="Times New Roman"/>
          <w:b w:val="false"/>
          <w:i w:val="false"/>
          <w:color w:val="000000"/>
          <w:sz w:val="28"/>
        </w:rPr>
        <w:t xml:space="preserve">
      200__  жыл  "__"  __________              "___" сағат "___" минут </w:t>
      </w:r>
    </w:p>
    <w:p>
      <w:pPr>
        <w:spacing w:after="0"/>
        <w:ind w:left="0"/>
        <w:jc w:val="both"/>
      </w:pPr>
      <w:r>
        <w:rPr>
          <w:rFonts w:ascii="Times New Roman"/>
          <w:b w:val="false"/>
          <w:i w:val="false"/>
          <w:color w:val="000000"/>
          <w:sz w:val="28"/>
        </w:rPr>
        <w:t xml:space="preserve">
      (хаттаманы жасаған уақыты, күні)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(хаттама толтырылған елді мекен,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(хаттаманы толтырушы адамның тегі және атағы, лауазымы)  </w:t>
      </w:r>
    </w:p>
    <w:p>
      <w:pPr>
        <w:spacing w:after="0"/>
        <w:ind w:left="0"/>
        <w:jc w:val="both"/>
      </w:pPr>
      <w:r>
        <w:rPr>
          <w:rFonts w:ascii="Times New Roman"/>
          <w:b w:val="false"/>
          <w:i w:val="false"/>
          <w:color w:val="000000"/>
          <w:sz w:val="28"/>
        </w:rPr>
        <w:t xml:space="preserve">
      200__  жыл  "__"  __________              "___" сағат "___" минут </w:t>
      </w:r>
    </w:p>
    <w:p>
      <w:pPr>
        <w:spacing w:after="0"/>
        <w:ind w:left="0"/>
        <w:jc w:val="both"/>
      </w:pPr>
      <w:r>
        <w:rPr>
          <w:rFonts w:ascii="Times New Roman"/>
          <w:b w:val="false"/>
          <w:i w:val="false"/>
          <w:color w:val="000000"/>
          <w:sz w:val="28"/>
        </w:rPr>
        <w:t xml:space="preserve">
      Қазақстан Республикасы Қылмыстық іс жүргізу кодексінің ___________ </w:t>
      </w:r>
    </w:p>
    <w:p>
      <w:pPr>
        <w:spacing w:after="0"/>
        <w:ind w:left="0"/>
        <w:jc w:val="both"/>
      </w:pPr>
      <w:r>
        <w:rPr>
          <w:rFonts w:ascii="Times New Roman"/>
          <w:b w:val="false"/>
          <w:i w:val="false"/>
          <w:color w:val="000000"/>
          <w:sz w:val="28"/>
        </w:rPr>
        <w:t xml:space="preserve">
      бабына сәйкес _____________________________________________________ </w:t>
      </w:r>
    </w:p>
    <w:p>
      <w:pPr>
        <w:spacing w:after="0"/>
        <w:ind w:left="0"/>
        <w:jc w:val="both"/>
      </w:pPr>
      <w:r>
        <w:rPr>
          <w:rFonts w:ascii="Times New Roman"/>
          <w:b w:val="false"/>
          <w:i w:val="false"/>
          <w:color w:val="000000"/>
          <w:sz w:val="28"/>
        </w:rPr>
        <w:t xml:space="preserve">
      (тегі, аты-жөні, туған жылы және күні, орны, жұмыс орны, лауазымы) </w:t>
      </w:r>
    </w:p>
    <w:p>
      <w:pPr>
        <w:spacing w:after="0"/>
        <w:ind w:left="0"/>
        <w:jc w:val="both"/>
      </w:pPr>
      <w:r>
        <w:rPr>
          <w:rFonts w:ascii="Times New Roman"/>
          <w:b w:val="false"/>
          <w:i w:val="false"/>
          <w:color w:val="000000"/>
          <w:sz w:val="28"/>
        </w:rPr>
        <w:t xml:space="preserve">
      қылмыс жасағаны үшін ұсталды. </w:t>
      </w:r>
    </w:p>
    <w:p>
      <w:pPr>
        <w:spacing w:after="0"/>
        <w:ind w:left="0"/>
        <w:jc w:val="both"/>
      </w:pPr>
      <w:r>
        <w:rPr>
          <w:rFonts w:ascii="Times New Roman"/>
          <w:b w:val="false"/>
          <w:i w:val="false"/>
          <w:color w:val="000000"/>
          <w:sz w:val="28"/>
        </w:rPr>
        <w:t xml:space="preserve">
      Оны тергеушіге жеткізу уақыты (анықтау жүргізуші адамға) немесе </w:t>
      </w:r>
    </w:p>
    <w:p>
      <w:pPr>
        <w:spacing w:after="0"/>
        <w:ind w:left="0"/>
        <w:jc w:val="both"/>
      </w:pPr>
      <w:r>
        <w:rPr>
          <w:rFonts w:ascii="Times New Roman"/>
          <w:b w:val="false"/>
          <w:i w:val="false"/>
          <w:color w:val="000000"/>
          <w:sz w:val="28"/>
        </w:rPr>
        <w:t xml:space="preserve">
      нақты ұсталуы ________________________________________ </w:t>
      </w:r>
    </w:p>
    <w:p>
      <w:pPr>
        <w:spacing w:after="0"/>
        <w:ind w:left="0"/>
        <w:jc w:val="both"/>
      </w:pPr>
      <w:r>
        <w:rPr>
          <w:rFonts w:ascii="Times New Roman"/>
          <w:b w:val="false"/>
          <w:i w:val="false"/>
          <w:color w:val="000000"/>
          <w:sz w:val="28"/>
        </w:rPr>
        <w:t xml:space="preserve">
      Ұсталушының жасаған қылмысының сезіктілігі бойынша қылмыс түрі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(тегі, аты, әкесінің аты, тұжырымдау, Қазақстан Республикасының </w:t>
      </w:r>
    </w:p>
    <w:p>
      <w:pPr>
        <w:spacing w:after="0"/>
        <w:ind w:left="0"/>
        <w:jc w:val="both"/>
      </w:pPr>
      <w:r>
        <w:rPr>
          <w:rFonts w:ascii="Times New Roman"/>
          <w:b w:val="false"/>
          <w:i w:val="false"/>
          <w:color w:val="000000"/>
          <w:sz w:val="28"/>
        </w:rPr>
        <w:t xml:space="preserve">
      Қылмыстық кодексі) </w:t>
      </w:r>
    </w:p>
    <w:p>
      <w:pPr>
        <w:spacing w:after="0"/>
        <w:ind w:left="0"/>
        <w:jc w:val="both"/>
      </w:pPr>
      <w:r>
        <w:rPr>
          <w:rFonts w:ascii="Times New Roman"/>
          <w:b w:val="false"/>
          <w:i w:val="false"/>
          <w:color w:val="000000"/>
          <w:sz w:val="28"/>
        </w:rPr>
        <w:t xml:space="preserve">
      Ұстаудың негіздері мен дәлелдері ______________________________   </w:t>
      </w:r>
    </w:p>
    <w:p>
      <w:pPr>
        <w:spacing w:after="0"/>
        <w:ind w:left="0"/>
        <w:jc w:val="both"/>
      </w:pPr>
      <w:r>
        <w:rPr>
          <w:rFonts w:ascii="Times New Roman"/>
          <w:b w:val="false"/>
          <w:i w:val="false"/>
          <w:color w:val="000000"/>
          <w:sz w:val="28"/>
        </w:rPr>
        <w:t xml:space="preserve">
      ____________________________________________ ұсталушы туралы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хабарлар __________________  200__ жылғы "__" сағат "___" минутта, </w:t>
      </w:r>
    </w:p>
    <w:p>
      <w:pPr>
        <w:spacing w:after="0"/>
        <w:ind w:left="0"/>
        <w:jc w:val="both"/>
      </w:pPr>
      <w:r>
        <w:rPr>
          <w:rFonts w:ascii="Times New Roman"/>
          <w:b w:val="false"/>
          <w:i w:val="false"/>
          <w:color w:val="000000"/>
          <w:sz w:val="28"/>
        </w:rPr>
        <w:t xml:space="preserve">
      _________________  кіріс нөмірімен прокурорға жіберілді.  </w:t>
      </w:r>
    </w:p>
    <w:p>
      <w:pPr>
        <w:spacing w:after="0"/>
        <w:ind w:left="0"/>
        <w:jc w:val="both"/>
      </w:pPr>
      <w:r>
        <w:rPr>
          <w:rFonts w:ascii="Times New Roman"/>
          <w:b w:val="false"/>
          <w:i w:val="false"/>
          <w:color w:val="000000"/>
          <w:sz w:val="28"/>
        </w:rPr>
        <w:t xml:space="preserve">
      ______________________________________________  ұстау туралы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ол _________________________________________________________ </w:t>
      </w:r>
    </w:p>
    <w:p>
      <w:pPr>
        <w:spacing w:after="0"/>
        <w:ind w:left="0"/>
        <w:jc w:val="both"/>
      </w:pPr>
      <w:r>
        <w:rPr>
          <w:rFonts w:ascii="Times New Roman"/>
          <w:b w:val="false"/>
          <w:i w:val="false"/>
          <w:color w:val="000000"/>
          <w:sz w:val="28"/>
        </w:rPr>
        <w:t xml:space="preserve">
        (туыстық қатынасын, тегін, атын, әкесінің атын көрсету керек) </w:t>
      </w:r>
    </w:p>
    <w:p>
      <w:pPr>
        <w:spacing w:after="0"/>
        <w:ind w:left="0"/>
        <w:jc w:val="both"/>
      </w:pPr>
      <w:r>
        <w:rPr>
          <w:rFonts w:ascii="Times New Roman"/>
          <w:b w:val="false"/>
          <w:i w:val="false"/>
          <w:color w:val="000000"/>
          <w:sz w:val="28"/>
        </w:rPr>
        <w:t xml:space="preserve">
      _____________________________________________________хабарланды. </w:t>
      </w:r>
    </w:p>
    <w:p>
      <w:pPr>
        <w:spacing w:after="0"/>
        <w:ind w:left="0"/>
        <w:jc w:val="both"/>
      </w:pPr>
      <w:r>
        <w:rPr>
          <w:rFonts w:ascii="Times New Roman"/>
          <w:b w:val="false"/>
          <w:i w:val="false"/>
          <w:color w:val="000000"/>
          <w:sz w:val="28"/>
        </w:rPr>
        <w:t xml:space="preserve">
      (жазбаша немесе ауызша, күні, кіріс нөмірі) </w:t>
      </w:r>
    </w:p>
    <w:p>
      <w:pPr>
        <w:spacing w:after="0"/>
        <w:ind w:left="0"/>
        <w:jc w:val="both"/>
      </w:pPr>
      <w:r>
        <w:rPr>
          <w:rFonts w:ascii="Times New Roman"/>
          <w:b w:val="false"/>
          <w:i w:val="false"/>
          <w:color w:val="000000"/>
          <w:sz w:val="28"/>
        </w:rPr>
        <w:t xml:space="preserve">
      Ұсталушының отбасы хабардар етілді ___________________________ </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 xml:space="preserve">
      Ұсталушы қамауға алынды ___________________________________ </w:t>
      </w:r>
    </w:p>
    <w:p>
      <w:pPr>
        <w:spacing w:after="0"/>
        <w:ind w:left="0"/>
        <w:jc w:val="both"/>
      </w:pPr>
      <w:r>
        <w:rPr>
          <w:rFonts w:ascii="Times New Roman"/>
          <w:b w:val="false"/>
          <w:i w:val="false"/>
          <w:color w:val="000000"/>
          <w:sz w:val="28"/>
        </w:rPr>
        <w:t xml:space="preserve">
      (күні мен уақыты) </w:t>
      </w:r>
    </w:p>
    <w:p>
      <w:pPr>
        <w:spacing w:after="0"/>
        <w:ind w:left="0"/>
        <w:jc w:val="both"/>
      </w:pPr>
      <w:r>
        <w:rPr>
          <w:rFonts w:ascii="Times New Roman"/>
          <w:b w:val="false"/>
          <w:i w:val="false"/>
          <w:color w:val="000000"/>
          <w:sz w:val="28"/>
        </w:rPr>
        <w:t xml:space="preserve">
      Тергеуші ________________             Анықтаушы ______________ </w:t>
      </w:r>
    </w:p>
    <w:p>
      <w:pPr>
        <w:spacing w:after="0"/>
        <w:ind w:left="0"/>
        <w:jc w:val="both"/>
      </w:pPr>
      <w:r>
        <w:rPr>
          <w:rFonts w:ascii="Times New Roman"/>
          <w:b w:val="false"/>
          <w:i w:val="false"/>
          <w:color w:val="000000"/>
          <w:sz w:val="28"/>
        </w:rPr>
        <w:t xml:space="preserve">
      Ұсталушы босатылды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(босатылған күні, уақыты, кім босатты) </w:t>
      </w:r>
    </w:p>
    <w:p>
      <w:pPr>
        <w:spacing w:after="0"/>
        <w:ind w:left="0"/>
        <w:jc w:val="both"/>
      </w:pPr>
      <w:r>
        <w:rPr>
          <w:rFonts w:ascii="Times New Roman"/>
          <w:b w:val="false"/>
          <w:i w:val="false"/>
          <w:color w:val="000000"/>
          <w:sz w:val="28"/>
        </w:rPr>
        <w:t xml:space="preserve">
      4. Босату негіздері (керегінің астын сызыңыз):  </w:t>
      </w:r>
    </w:p>
    <w:p>
      <w:pPr>
        <w:spacing w:after="0"/>
        <w:ind w:left="0"/>
        <w:jc w:val="both"/>
      </w:pPr>
      <w:r>
        <w:rPr>
          <w:rFonts w:ascii="Times New Roman"/>
          <w:b w:val="false"/>
          <w:i w:val="false"/>
          <w:color w:val="000000"/>
          <w:sz w:val="28"/>
        </w:rPr>
        <w:t xml:space="preserve">
      1) жасалған қылмысқа сезіктілігі расталған жоқ; </w:t>
      </w:r>
    </w:p>
    <w:p>
      <w:pPr>
        <w:spacing w:after="0"/>
        <w:ind w:left="0"/>
        <w:jc w:val="both"/>
      </w:pPr>
      <w:r>
        <w:rPr>
          <w:rFonts w:ascii="Times New Roman"/>
          <w:b w:val="false"/>
          <w:i w:val="false"/>
          <w:color w:val="000000"/>
          <w:sz w:val="28"/>
        </w:rPr>
        <w:t xml:space="preserve">
      2) қамауда ұстау түрінде жолын кесу шаралары қажеттілігі болмағанда; </w:t>
      </w:r>
    </w:p>
    <w:p>
      <w:pPr>
        <w:spacing w:after="0"/>
        <w:ind w:left="0"/>
        <w:jc w:val="both"/>
      </w:pPr>
      <w:r>
        <w:rPr>
          <w:rFonts w:ascii="Times New Roman"/>
          <w:b w:val="false"/>
          <w:i w:val="false"/>
          <w:color w:val="000000"/>
          <w:sz w:val="28"/>
        </w:rPr>
        <w:t xml:space="preserve">
      3) белгіленген заңмен ұстау мерзімі өтті. ________________________ </w:t>
      </w:r>
    </w:p>
    <w:p>
      <w:pPr>
        <w:spacing w:after="0"/>
        <w:ind w:left="0"/>
        <w:jc w:val="both"/>
      </w:pPr>
      <w:r>
        <w:rPr>
          <w:rFonts w:ascii="Times New Roman"/>
          <w:b w:val="false"/>
          <w:i w:val="false"/>
          <w:color w:val="000000"/>
          <w:sz w:val="28"/>
        </w:rPr>
        <w:t xml:space="preserve">
                                                (босатылатын адамның қолы) </w:t>
      </w:r>
    </w:p>
    <w:p>
      <w:pPr>
        <w:spacing w:after="0"/>
        <w:ind w:left="0"/>
        <w:jc w:val="both"/>
      </w:pPr>
      <w:r>
        <w:rPr>
          <w:rFonts w:ascii="Times New Roman"/>
          <w:b w:val="false"/>
          <w:i w:val="false"/>
          <w:color w:val="000000"/>
          <w:sz w:val="28"/>
        </w:rPr>
        <w:t xml:space="preserve">
      5. Қылмыс жасауға сезіктілігі бойынша ұстау туралы N ___ хаттамаға </w:t>
      </w:r>
    </w:p>
    <w:p>
      <w:pPr>
        <w:spacing w:after="0"/>
        <w:ind w:left="0"/>
        <w:jc w:val="both"/>
      </w:pPr>
      <w:r>
        <w:rPr>
          <w:rFonts w:ascii="Times New Roman"/>
          <w:b w:val="false"/>
          <w:i w:val="false"/>
          <w:color w:val="000000"/>
          <w:sz w:val="28"/>
        </w:rPr>
        <w:t xml:space="preserve">
      түбіртек 2 данада жасалады: біріншісі-ұсталушы босатылған жағдайда </w:t>
      </w:r>
    </w:p>
    <w:p>
      <w:pPr>
        <w:spacing w:after="0"/>
        <w:ind w:left="0"/>
        <w:jc w:val="both"/>
      </w:pPr>
      <w:r>
        <w:rPr>
          <w:rFonts w:ascii="Times New Roman"/>
          <w:b w:val="false"/>
          <w:i w:val="false"/>
          <w:color w:val="000000"/>
          <w:sz w:val="28"/>
        </w:rPr>
        <w:t xml:space="preserve">
      оның қылмыстық ісіне қосылады, ал қамауда ұстау түрінде жолын кесу </w:t>
      </w:r>
    </w:p>
    <w:p>
      <w:pPr>
        <w:spacing w:after="0"/>
        <w:ind w:left="0"/>
        <w:jc w:val="both"/>
      </w:pPr>
      <w:r>
        <w:rPr>
          <w:rFonts w:ascii="Times New Roman"/>
          <w:b w:val="false"/>
          <w:i w:val="false"/>
          <w:color w:val="000000"/>
          <w:sz w:val="28"/>
        </w:rPr>
        <w:t xml:space="preserve">
      шаралары таңдалған кезде-қамауда ұсталушының жеке ісіне; екіншісі </w:t>
      </w:r>
    </w:p>
    <w:p>
      <w:pPr>
        <w:spacing w:after="0"/>
        <w:ind w:left="0"/>
        <w:jc w:val="both"/>
      </w:pPr>
      <w:r>
        <w:rPr>
          <w:rFonts w:ascii="Times New Roman"/>
          <w:b w:val="false"/>
          <w:i w:val="false"/>
          <w:color w:val="000000"/>
          <w:sz w:val="28"/>
        </w:rPr>
        <w:t xml:space="preserve">
      - уақытша ұстау изоляторының кезекшісінде сақталады.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 ұстау</w:t>
            </w:r>
            <w:r>
              <w:br/>
            </w:r>
            <w:r>
              <w:rPr>
                <w:rFonts w:ascii="Times New Roman"/>
                <w:b w:val="false"/>
                <w:i w:val="false"/>
                <w:color w:val="000000"/>
                <w:sz w:val="20"/>
              </w:rPr>
              <w:t>изоляторларының ішкі тәртіп</w:t>
            </w:r>
            <w:r>
              <w:br/>
            </w:r>
            <w:r>
              <w:rPr>
                <w:rFonts w:ascii="Times New Roman"/>
                <w:b w:val="false"/>
                <w:i w:val="false"/>
                <w:color w:val="000000"/>
                <w:sz w:val="20"/>
              </w:rPr>
              <w:t>ережелеріне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Уақытша ұстау изоляторларында ұсталынатын сезіктілер </w:t>
      </w:r>
    </w:p>
    <w:p>
      <w:pPr>
        <w:spacing w:after="0"/>
        <w:ind w:left="0"/>
        <w:jc w:val="both"/>
      </w:pPr>
      <w:r>
        <w:rPr>
          <w:rFonts w:ascii="Times New Roman"/>
          <w:b w:val="false"/>
          <w:i w:val="false"/>
          <w:color w:val="000000"/>
          <w:sz w:val="28"/>
        </w:rPr>
        <w:t xml:space="preserve">
      мен айыпталушыларды есепке алу журналы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!Аты-№!Туған! Қылмыс  !Сезіктіні!Қамауға!Сезікті,!Кетуінің!Қамау. </w:t>
      </w:r>
    </w:p>
    <w:p>
      <w:pPr>
        <w:spacing w:after="0"/>
        <w:ind w:left="0"/>
        <w:jc w:val="both"/>
      </w:pPr>
      <w:r>
        <w:rPr>
          <w:rFonts w:ascii="Times New Roman"/>
          <w:b w:val="false"/>
          <w:i w:val="false"/>
          <w:color w:val="000000"/>
          <w:sz w:val="28"/>
        </w:rPr>
        <w:t xml:space="preserve">
      р/р!жөні,!жері ! жасауға ! ұстаған ! алуға !айыпта. !негізі: !дағыны </w:t>
      </w:r>
    </w:p>
    <w:p>
      <w:pPr>
        <w:spacing w:after="0"/>
        <w:ind w:left="0"/>
        <w:jc w:val="both"/>
      </w:pPr>
      <w:r>
        <w:rPr>
          <w:rFonts w:ascii="Times New Roman"/>
          <w:b w:val="false"/>
          <w:i w:val="false"/>
          <w:color w:val="000000"/>
          <w:sz w:val="28"/>
        </w:rPr>
        <w:t xml:space="preserve">
         !туған!     !сезіктіні!лауазымды!қабыл. !лушы,   !босаты. !Уақыт. </w:t>
      </w:r>
    </w:p>
    <w:p>
      <w:pPr>
        <w:spacing w:after="0"/>
        <w:ind w:left="0"/>
        <w:jc w:val="both"/>
      </w:pPr>
      <w:r>
        <w:rPr>
          <w:rFonts w:ascii="Times New Roman"/>
          <w:b w:val="false"/>
          <w:i w:val="false"/>
          <w:color w:val="000000"/>
          <w:sz w:val="28"/>
        </w:rPr>
        <w:t xml:space="preserve">
         !жылы,!     ! ұстауға !  адам,  !даған  !соттал. !луы; Уа.!ша ұс. </w:t>
      </w:r>
    </w:p>
    <w:p>
      <w:pPr>
        <w:spacing w:after="0"/>
        <w:ind w:left="0"/>
        <w:jc w:val="both"/>
      </w:pPr>
      <w:r>
        <w:rPr>
          <w:rFonts w:ascii="Times New Roman"/>
          <w:b w:val="false"/>
          <w:i w:val="false"/>
          <w:color w:val="000000"/>
          <w:sz w:val="28"/>
        </w:rPr>
        <w:t xml:space="preserve">
         !аза. !     !  негіз  ! Уақытша !адамның!ған кім.!қытша   !тау </w:t>
      </w:r>
    </w:p>
    <w:p>
      <w:pPr>
        <w:spacing w:after="0"/>
        <w:ind w:left="0"/>
        <w:jc w:val="both"/>
      </w:pPr>
      <w:r>
        <w:rPr>
          <w:rFonts w:ascii="Times New Roman"/>
          <w:b w:val="false"/>
          <w:i w:val="false"/>
          <w:color w:val="000000"/>
          <w:sz w:val="28"/>
        </w:rPr>
        <w:t xml:space="preserve">
         !мат. !     ! болатын !  ұстау  !Уақытша!ге бекі.!ұстау   !изоля. </w:t>
      </w:r>
    </w:p>
    <w:p>
      <w:pPr>
        <w:spacing w:after="0"/>
        <w:ind w:left="0"/>
        <w:jc w:val="both"/>
      </w:pPr>
      <w:r>
        <w:rPr>
          <w:rFonts w:ascii="Times New Roman"/>
          <w:b w:val="false"/>
          <w:i w:val="false"/>
          <w:color w:val="000000"/>
          <w:sz w:val="28"/>
        </w:rPr>
        <w:t xml:space="preserve">
         !тығы !     !Қазақстан!изолято. !ұстау  !тілген  !изолято.!торы. </w:t>
      </w:r>
    </w:p>
    <w:p>
      <w:pPr>
        <w:spacing w:after="0"/>
        <w:ind w:left="0"/>
        <w:jc w:val="both"/>
      </w:pPr>
      <w:r>
        <w:rPr>
          <w:rFonts w:ascii="Times New Roman"/>
          <w:b w:val="false"/>
          <w:i w:val="false"/>
          <w:color w:val="000000"/>
          <w:sz w:val="28"/>
        </w:rPr>
        <w:t xml:space="preserve">
         !     !     !Республи.!  рына   !изоля. !        !рында   !нан </w:t>
      </w:r>
    </w:p>
    <w:p>
      <w:pPr>
        <w:spacing w:after="0"/>
        <w:ind w:left="0"/>
        <w:jc w:val="both"/>
      </w:pPr>
      <w:r>
        <w:rPr>
          <w:rFonts w:ascii="Times New Roman"/>
          <w:b w:val="false"/>
          <w:i w:val="false"/>
          <w:color w:val="000000"/>
          <w:sz w:val="28"/>
        </w:rPr>
        <w:t xml:space="preserve">
         !     !     !касы қыл.!  қамау  !торының!        !қамауда.!босату </w:t>
      </w:r>
    </w:p>
    <w:p>
      <w:pPr>
        <w:spacing w:after="0"/>
        <w:ind w:left="0"/>
        <w:jc w:val="both"/>
      </w:pPr>
      <w:r>
        <w:rPr>
          <w:rFonts w:ascii="Times New Roman"/>
          <w:b w:val="false"/>
          <w:i w:val="false"/>
          <w:color w:val="000000"/>
          <w:sz w:val="28"/>
        </w:rPr>
        <w:t xml:space="preserve">
         !     !     !мыстық іс!негіздері!кезек. !        !ғыға Қа.!шы </w:t>
      </w:r>
    </w:p>
    <w:p>
      <w:pPr>
        <w:spacing w:after="0"/>
        <w:ind w:left="0"/>
        <w:jc w:val="both"/>
      </w:pPr>
      <w:r>
        <w:rPr>
          <w:rFonts w:ascii="Times New Roman"/>
          <w:b w:val="false"/>
          <w:i w:val="false"/>
          <w:color w:val="000000"/>
          <w:sz w:val="28"/>
        </w:rPr>
        <w:t xml:space="preserve">
         !     !     !жүргізу  !         !шісінің!        !зақстан !(сонда </w:t>
      </w:r>
    </w:p>
    <w:p>
      <w:pPr>
        <w:spacing w:after="0"/>
        <w:ind w:left="0"/>
        <w:jc w:val="both"/>
      </w:pPr>
      <w:r>
        <w:rPr>
          <w:rFonts w:ascii="Times New Roman"/>
          <w:b w:val="false"/>
          <w:i w:val="false"/>
          <w:color w:val="000000"/>
          <w:sz w:val="28"/>
        </w:rPr>
        <w:t xml:space="preserve">
         !     !     !кодексі. !         !(Ішкі  !        !Респуб. !жібер. </w:t>
      </w:r>
    </w:p>
    <w:p>
      <w:pPr>
        <w:spacing w:after="0"/>
        <w:ind w:left="0"/>
        <w:jc w:val="both"/>
      </w:pPr>
      <w:r>
        <w:rPr>
          <w:rFonts w:ascii="Times New Roman"/>
          <w:b w:val="false"/>
          <w:i w:val="false"/>
          <w:color w:val="000000"/>
          <w:sz w:val="28"/>
        </w:rPr>
        <w:t xml:space="preserve">
         !     !     !нің бабы !         !істер  !        !ликасы. !ген) </w:t>
      </w:r>
    </w:p>
    <w:p>
      <w:pPr>
        <w:spacing w:after="0"/>
        <w:ind w:left="0"/>
        <w:jc w:val="both"/>
      </w:pPr>
      <w:r>
        <w:rPr>
          <w:rFonts w:ascii="Times New Roman"/>
          <w:b w:val="false"/>
          <w:i w:val="false"/>
          <w:color w:val="000000"/>
          <w:sz w:val="28"/>
        </w:rPr>
        <w:t xml:space="preserve">
         !     !     !         !         !органы.!        !ның     !лауа. </w:t>
      </w:r>
    </w:p>
    <w:p>
      <w:pPr>
        <w:spacing w:after="0"/>
        <w:ind w:left="0"/>
        <w:jc w:val="both"/>
      </w:pPr>
      <w:r>
        <w:rPr>
          <w:rFonts w:ascii="Times New Roman"/>
          <w:b w:val="false"/>
          <w:i w:val="false"/>
          <w:color w:val="000000"/>
          <w:sz w:val="28"/>
        </w:rPr>
        <w:t xml:space="preserve">
         !     !     !         !         !ның ке.!        !Қылмыс. !зымды </w:t>
      </w:r>
    </w:p>
    <w:p>
      <w:pPr>
        <w:spacing w:after="0"/>
        <w:ind w:left="0"/>
        <w:jc w:val="both"/>
      </w:pPr>
      <w:r>
        <w:rPr>
          <w:rFonts w:ascii="Times New Roman"/>
          <w:b w:val="false"/>
          <w:i w:val="false"/>
          <w:color w:val="000000"/>
          <w:sz w:val="28"/>
        </w:rPr>
        <w:t xml:space="preserve">
         !     !     !         !         !зекші. !        !тық іс  !адам. </w:t>
      </w:r>
    </w:p>
    <w:p>
      <w:pPr>
        <w:spacing w:after="0"/>
        <w:ind w:left="0"/>
        <w:jc w:val="both"/>
      </w:pPr>
      <w:r>
        <w:rPr>
          <w:rFonts w:ascii="Times New Roman"/>
          <w:b w:val="false"/>
          <w:i w:val="false"/>
          <w:color w:val="000000"/>
          <w:sz w:val="28"/>
        </w:rPr>
        <w:t xml:space="preserve">
         !     !     !         !         !сінің) !        !жүргізу !ның, </w:t>
      </w:r>
    </w:p>
    <w:p>
      <w:pPr>
        <w:spacing w:after="0"/>
        <w:ind w:left="0"/>
        <w:jc w:val="both"/>
      </w:pPr>
      <w:r>
        <w:rPr>
          <w:rFonts w:ascii="Times New Roman"/>
          <w:b w:val="false"/>
          <w:i w:val="false"/>
          <w:color w:val="000000"/>
          <w:sz w:val="28"/>
        </w:rPr>
        <w:t xml:space="preserve">
         !     !     !         !         !тегі,  !        !кодексі.!тегі, </w:t>
      </w:r>
    </w:p>
    <w:p>
      <w:pPr>
        <w:spacing w:after="0"/>
        <w:ind w:left="0"/>
        <w:jc w:val="both"/>
      </w:pPr>
      <w:r>
        <w:rPr>
          <w:rFonts w:ascii="Times New Roman"/>
          <w:b w:val="false"/>
          <w:i w:val="false"/>
          <w:color w:val="000000"/>
          <w:sz w:val="28"/>
        </w:rPr>
        <w:t xml:space="preserve">
         !     !     !         !         !аты-   !        !нің 136-!аты, </w:t>
      </w:r>
    </w:p>
    <w:p>
      <w:pPr>
        <w:spacing w:after="0"/>
        <w:ind w:left="0"/>
        <w:jc w:val="both"/>
      </w:pPr>
      <w:r>
        <w:rPr>
          <w:rFonts w:ascii="Times New Roman"/>
          <w:b w:val="false"/>
          <w:i w:val="false"/>
          <w:color w:val="000000"/>
          <w:sz w:val="28"/>
        </w:rPr>
        <w:t xml:space="preserve">
         !     !     !         !         !жөні,  !        !бабының !әкесі. </w:t>
      </w:r>
    </w:p>
    <w:p>
      <w:pPr>
        <w:spacing w:after="0"/>
        <w:ind w:left="0"/>
        <w:jc w:val="both"/>
      </w:pPr>
      <w:r>
        <w:rPr>
          <w:rFonts w:ascii="Times New Roman"/>
          <w:b w:val="false"/>
          <w:i w:val="false"/>
          <w:color w:val="000000"/>
          <w:sz w:val="28"/>
        </w:rPr>
        <w:t xml:space="preserve">
         !     !     !         !         !атағы  !        !1б.,2б.,!нің </w:t>
      </w:r>
    </w:p>
    <w:p>
      <w:pPr>
        <w:spacing w:after="0"/>
        <w:ind w:left="0"/>
        <w:jc w:val="both"/>
      </w:pPr>
      <w:r>
        <w:rPr>
          <w:rFonts w:ascii="Times New Roman"/>
          <w:b w:val="false"/>
          <w:i w:val="false"/>
          <w:color w:val="000000"/>
          <w:sz w:val="28"/>
        </w:rPr>
        <w:t xml:space="preserve">
         !     !     !         !         !(датасы,        !142, 150!аты, </w:t>
      </w:r>
    </w:p>
    <w:p>
      <w:pPr>
        <w:spacing w:after="0"/>
        <w:ind w:left="0"/>
        <w:jc w:val="both"/>
      </w:pPr>
      <w:r>
        <w:rPr>
          <w:rFonts w:ascii="Times New Roman"/>
          <w:b w:val="false"/>
          <w:i w:val="false"/>
          <w:color w:val="000000"/>
          <w:sz w:val="28"/>
        </w:rPr>
        <w:t xml:space="preserve">
         !     !     !         !         !уақыты,!        !-баптар.!атағы </w:t>
      </w:r>
    </w:p>
    <w:p>
      <w:pPr>
        <w:spacing w:after="0"/>
        <w:ind w:left="0"/>
        <w:jc w:val="both"/>
      </w:pPr>
      <w:r>
        <w:rPr>
          <w:rFonts w:ascii="Times New Roman"/>
          <w:b w:val="false"/>
          <w:i w:val="false"/>
          <w:color w:val="000000"/>
          <w:sz w:val="28"/>
        </w:rPr>
        <w:t xml:space="preserve">
         !     !     !         !         !қолы)  !        !ының не.!(дата. </w:t>
      </w:r>
    </w:p>
    <w:p>
      <w:pPr>
        <w:spacing w:after="0"/>
        <w:ind w:left="0"/>
        <w:jc w:val="both"/>
      </w:pPr>
      <w:r>
        <w:rPr>
          <w:rFonts w:ascii="Times New Roman"/>
          <w:b w:val="false"/>
          <w:i w:val="false"/>
          <w:color w:val="000000"/>
          <w:sz w:val="28"/>
        </w:rPr>
        <w:t xml:space="preserve">
         !     !     !         !         !       !        !гізінде !сы, </w:t>
      </w:r>
    </w:p>
    <w:p>
      <w:pPr>
        <w:spacing w:after="0"/>
        <w:ind w:left="0"/>
        <w:jc w:val="both"/>
      </w:pPr>
      <w:r>
        <w:rPr>
          <w:rFonts w:ascii="Times New Roman"/>
          <w:b w:val="false"/>
          <w:i w:val="false"/>
          <w:color w:val="000000"/>
          <w:sz w:val="28"/>
        </w:rPr>
        <w:t xml:space="preserve">
         !     !     !         !         !       !        !Тергеу  !уақыты </w:t>
      </w:r>
    </w:p>
    <w:p>
      <w:pPr>
        <w:spacing w:after="0"/>
        <w:ind w:left="0"/>
        <w:jc w:val="both"/>
      </w:pPr>
      <w:r>
        <w:rPr>
          <w:rFonts w:ascii="Times New Roman"/>
          <w:b w:val="false"/>
          <w:i w:val="false"/>
          <w:color w:val="000000"/>
          <w:sz w:val="28"/>
        </w:rPr>
        <w:t xml:space="preserve">
         !     !     !         !         !       !        !изолято.!қолы) </w:t>
      </w:r>
    </w:p>
    <w:p>
      <w:pPr>
        <w:spacing w:after="0"/>
        <w:ind w:left="0"/>
        <w:jc w:val="both"/>
      </w:pPr>
      <w:r>
        <w:rPr>
          <w:rFonts w:ascii="Times New Roman"/>
          <w:b w:val="false"/>
          <w:i w:val="false"/>
          <w:color w:val="000000"/>
          <w:sz w:val="28"/>
        </w:rPr>
        <w:t xml:space="preserve">
         !     !     !         !         !       !        !рына ау.! </w:t>
      </w:r>
    </w:p>
    <w:p>
      <w:pPr>
        <w:spacing w:after="0"/>
        <w:ind w:left="0"/>
        <w:jc w:val="both"/>
      </w:pPr>
      <w:r>
        <w:rPr>
          <w:rFonts w:ascii="Times New Roman"/>
          <w:b w:val="false"/>
          <w:i w:val="false"/>
          <w:color w:val="000000"/>
          <w:sz w:val="28"/>
        </w:rPr>
        <w:t xml:space="preserve">
         !     !     !         !         !       !        !ыстырылуы </w:t>
      </w:r>
    </w:p>
    <w:p>
      <w:pPr>
        <w:spacing w:after="0"/>
        <w:ind w:left="0"/>
        <w:jc w:val="both"/>
      </w:pPr>
      <w:r>
        <w:rPr>
          <w:rFonts w:ascii="Times New Roman"/>
          <w:b w:val="false"/>
          <w:i w:val="false"/>
          <w:color w:val="000000"/>
          <w:sz w:val="28"/>
        </w:rPr>
        <w:t xml:space="preserve">
         !     !     !         !         !       !        !(датасы,! </w:t>
      </w:r>
    </w:p>
    <w:p>
      <w:pPr>
        <w:spacing w:after="0"/>
        <w:ind w:left="0"/>
        <w:jc w:val="both"/>
      </w:pPr>
      <w:r>
        <w:rPr>
          <w:rFonts w:ascii="Times New Roman"/>
          <w:b w:val="false"/>
          <w:i w:val="false"/>
          <w:color w:val="000000"/>
          <w:sz w:val="28"/>
        </w:rPr>
        <w:t xml:space="preserve">
         !     !     !         !         !       !        !босату, ! </w:t>
      </w:r>
    </w:p>
    <w:p>
      <w:pPr>
        <w:spacing w:after="0"/>
        <w:ind w:left="0"/>
        <w:jc w:val="both"/>
      </w:pPr>
      <w:r>
        <w:rPr>
          <w:rFonts w:ascii="Times New Roman"/>
          <w:b w:val="false"/>
          <w:i w:val="false"/>
          <w:color w:val="000000"/>
          <w:sz w:val="28"/>
        </w:rPr>
        <w:t xml:space="preserve">
         !     !     !         !         !       !        !тосқауыл! </w:t>
      </w:r>
    </w:p>
    <w:p>
      <w:pPr>
        <w:spacing w:after="0"/>
        <w:ind w:left="0"/>
        <w:jc w:val="both"/>
      </w:pPr>
      <w:r>
        <w:rPr>
          <w:rFonts w:ascii="Times New Roman"/>
          <w:b w:val="false"/>
          <w:i w:val="false"/>
          <w:color w:val="000000"/>
          <w:sz w:val="28"/>
        </w:rPr>
        <w:t xml:space="preserve">
         !     !     !         !         !       !        !қою ша. ! </w:t>
      </w:r>
    </w:p>
    <w:p>
      <w:pPr>
        <w:spacing w:after="0"/>
        <w:ind w:left="0"/>
        <w:jc w:val="both"/>
      </w:pPr>
      <w:r>
        <w:rPr>
          <w:rFonts w:ascii="Times New Roman"/>
          <w:b w:val="false"/>
          <w:i w:val="false"/>
          <w:color w:val="000000"/>
          <w:sz w:val="28"/>
        </w:rPr>
        <w:t xml:space="preserve">
         !     !     !         !         !       !        !расын   ! </w:t>
      </w:r>
    </w:p>
    <w:p>
      <w:pPr>
        <w:spacing w:after="0"/>
        <w:ind w:left="0"/>
        <w:jc w:val="both"/>
      </w:pPr>
      <w:r>
        <w:rPr>
          <w:rFonts w:ascii="Times New Roman"/>
          <w:b w:val="false"/>
          <w:i w:val="false"/>
          <w:color w:val="000000"/>
          <w:sz w:val="28"/>
        </w:rPr>
        <w:t xml:space="preserve">
         !     !     !         !         !       !        !өзгертуші </w:t>
      </w:r>
    </w:p>
    <w:p>
      <w:pPr>
        <w:spacing w:after="0"/>
        <w:ind w:left="0"/>
        <w:jc w:val="both"/>
      </w:pPr>
      <w:r>
        <w:rPr>
          <w:rFonts w:ascii="Times New Roman"/>
          <w:b w:val="false"/>
          <w:i w:val="false"/>
          <w:color w:val="000000"/>
          <w:sz w:val="28"/>
        </w:rPr>
        <w:t xml:space="preserve">
         !     !     !         !         !       !        !лаузымды! </w:t>
      </w:r>
    </w:p>
    <w:p>
      <w:pPr>
        <w:spacing w:after="0"/>
        <w:ind w:left="0"/>
        <w:jc w:val="both"/>
      </w:pPr>
      <w:r>
        <w:rPr>
          <w:rFonts w:ascii="Times New Roman"/>
          <w:b w:val="false"/>
          <w:i w:val="false"/>
          <w:color w:val="000000"/>
          <w:sz w:val="28"/>
        </w:rPr>
        <w:t xml:space="preserve">
         !     !     !         !         !       !        !  адам)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1  !  2  !    3    !    4    !   5   !    6   !    7   !   8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 ұстау</w:t>
            </w:r>
            <w:r>
              <w:br/>
            </w:r>
            <w:r>
              <w:rPr>
                <w:rFonts w:ascii="Times New Roman"/>
                <w:b w:val="false"/>
                <w:i w:val="false"/>
                <w:color w:val="000000"/>
                <w:sz w:val="20"/>
              </w:rPr>
              <w:t>изоляторларының ішкі тәртіп</w:t>
            </w:r>
            <w:r>
              <w:br/>
            </w:r>
            <w:r>
              <w:rPr>
                <w:rFonts w:ascii="Times New Roman"/>
                <w:b w:val="false"/>
                <w:i w:val="false"/>
                <w:color w:val="000000"/>
                <w:sz w:val="20"/>
              </w:rPr>
              <w:t>ережелеріне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Сезіктілер мен айыпталушыларды камерадан шығаруды тіркеу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Сезіктілердің, !Шығарудың! Камерадан !Тергеу  !Шығарушы!Сезік. </w:t>
      </w:r>
    </w:p>
    <w:p>
      <w:pPr>
        <w:spacing w:after="0"/>
        <w:ind w:left="0"/>
        <w:jc w:val="both"/>
      </w:pPr>
      <w:r>
        <w:rPr>
          <w:rFonts w:ascii="Times New Roman"/>
          <w:b w:val="false"/>
          <w:i w:val="false"/>
          <w:color w:val="000000"/>
          <w:sz w:val="28"/>
        </w:rPr>
        <w:t xml:space="preserve">
         !айыпталушылардың! мақсаты !   шығару  !әрекет. !        !тілерді </w:t>
      </w:r>
    </w:p>
    <w:p>
      <w:pPr>
        <w:spacing w:after="0"/>
        <w:ind w:left="0"/>
        <w:jc w:val="both"/>
      </w:pPr>
      <w:r>
        <w:rPr>
          <w:rFonts w:ascii="Times New Roman"/>
          <w:b w:val="false"/>
          <w:i w:val="false"/>
          <w:color w:val="000000"/>
          <w:sz w:val="28"/>
        </w:rPr>
        <w:t xml:space="preserve">
         !   тегі, аты,   !         !негіздемесі!терінің,!        !айыптау </w:t>
      </w:r>
    </w:p>
    <w:p>
      <w:pPr>
        <w:spacing w:after="0"/>
        <w:ind w:left="0"/>
        <w:jc w:val="both"/>
      </w:pPr>
      <w:r>
        <w:rPr>
          <w:rFonts w:ascii="Times New Roman"/>
          <w:b w:val="false"/>
          <w:i w:val="false"/>
          <w:color w:val="000000"/>
          <w:sz w:val="28"/>
        </w:rPr>
        <w:t xml:space="preserve">
         ! әкесінің аты   !         !           !кездесу !        !шылар. </w:t>
      </w:r>
    </w:p>
    <w:p>
      <w:pPr>
        <w:spacing w:after="0"/>
        <w:ind w:left="0"/>
        <w:jc w:val="both"/>
      </w:pPr>
      <w:r>
        <w:rPr>
          <w:rFonts w:ascii="Times New Roman"/>
          <w:b w:val="false"/>
          <w:i w:val="false"/>
          <w:color w:val="000000"/>
          <w:sz w:val="28"/>
        </w:rPr>
        <w:t xml:space="preserve">
         !                !         !           !бойынша !        !ды каме </w:t>
      </w:r>
    </w:p>
    <w:p>
      <w:pPr>
        <w:spacing w:after="0"/>
        <w:ind w:left="0"/>
        <w:jc w:val="both"/>
      </w:pPr>
      <w:r>
        <w:rPr>
          <w:rFonts w:ascii="Times New Roman"/>
          <w:b w:val="false"/>
          <w:i w:val="false"/>
          <w:color w:val="000000"/>
          <w:sz w:val="28"/>
        </w:rPr>
        <w:t xml:space="preserve">
         !                !         !           !сұраудың!        !раға </w:t>
      </w:r>
    </w:p>
    <w:p>
      <w:pPr>
        <w:spacing w:after="0"/>
        <w:ind w:left="0"/>
        <w:jc w:val="both"/>
      </w:pPr>
      <w:r>
        <w:rPr>
          <w:rFonts w:ascii="Times New Roman"/>
          <w:b w:val="false"/>
          <w:i w:val="false"/>
          <w:color w:val="000000"/>
          <w:sz w:val="28"/>
        </w:rPr>
        <w:t xml:space="preserve">
         !                !         !           !ұзақтығы!        !орналас </w:t>
      </w:r>
    </w:p>
    <w:p>
      <w:pPr>
        <w:spacing w:after="0"/>
        <w:ind w:left="0"/>
        <w:jc w:val="both"/>
      </w:pPr>
      <w:r>
        <w:rPr>
          <w:rFonts w:ascii="Times New Roman"/>
          <w:b w:val="false"/>
          <w:i w:val="false"/>
          <w:color w:val="000000"/>
          <w:sz w:val="28"/>
        </w:rPr>
        <w:t xml:space="preserve">
         !                !         !           !мен күні!        !тыру </w:t>
      </w:r>
    </w:p>
    <w:p>
      <w:pPr>
        <w:spacing w:after="0"/>
        <w:ind w:left="0"/>
        <w:jc w:val="both"/>
      </w:pPr>
      <w:r>
        <w:rPr>
          <w:rFonts w:ascii="Times New Roman"/>
          <w:b w:val="false"/>
          <w:i w:val="false"/>
          <w:color w:val="000000"/>
          <w:sz w:val="28"/>
        </w:rPr>
        <w:t xml:space="preserve">
         !                !         !           !        !        !туралы </w:t>
      </w:r>
    </w:p>
    <w:p>
      <w:pPr>
        <w:spacing w:after="0"/>
        <w:ind w:left="0"/>
        <w:jc w:val="both"/>
      </w:pPr>
      <w:r>
        <w:rPr>
          <w:rFonts w:ascii="Times New Roman"/>
          <w:b w:val="false"/>
          <w:i w:val="false"/>
          <w:color w:val="000000"/>
          <w:sz w:val="28"/>
        </w:rPr>
        <w:t xml:space="preserve">
         !                !         !           !        !        !шығару. </w:t>
      </w:r>
    </w:p>
    <w:p>
      <w:pPr>
        <w:spacing w:after="0"/>
        <w:ind w:left="0"/>
        <w:jc w:val="both"/>
      </w:pPr>
      <w:r>
        <w:rPr>
          <w:rFonts w:ascii="Times New Roman"/>
          <w:b w:val="false"/>
          <w:i w:val="false"/>
          <w:color w:val="000000"/>
          <w:sz w:val="28"/>
        </w:rPr>
        <w:t xml:space="preserve">
         !                !         !           !        !        !шының </w:t>
      </w:r>
    </w:p>
    <w:p>
      <w:pPr>
        <w:spacing w:after="0"/>
        <w:ind w:left="0"/>
        <w:jc w:val="both"/>
      </w:pPr>
      <w:r>
        <w:rPr>
          <w:rFonts w:ascii="Times New Roman"/>
          <w:b w:val="false"/>
          <w:i w:val="false"/>
          <w:color w:val="000000"/>
          <w:sz w:val="28"/>
        </w:rPr>
        <w:t xml:space="preserve">
         !                !         !           !        !        !қолхаты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Сезіктілерді, айыпталушыларды жауап алуға, жедел тергеу әрекеттерін жүргізу үшін және кездесуге арналған </w:t>
      </w:r>
    </w:p>
    <w:p>
      <w:pPr>
        <w:spacing w:after="0"/>
        <w:ind w:left="0"/>
        <w:jc w:val="both"/>
      </w:pPr>
      <w:r>
        <w:rPr>
          <w:rFonts w:ascii="Times New Roman"/>
          <w:b w:val="false"/>
          <w:i w:val="false"/>
          <w:color w:val="000000"/>
          <w:sz w:val="28"/>
        </w:rPr>
        <w:t xml:space="preserve">
      N _____ шығару талаптары </w:t>
      </w:r>
    </w:p>
    <w:p>
      <w:pPr>
        <w:spacing w:after="0"/>
        <w:ind w:left="0"/>
        <w:jc w:val="both"/>
      </w:pPr>
      <w:r>
        <w:rPr>
          <w:rFonts w:ascii="Times New Roman"/>
          <w:b w:val="false"/>
          <w:i w:val="false"/>
          <w:color w:val="000000"/>
          <w:sz w:val="28"/>
        </w:rPr>
        <w:t xml:space="preserve">
      Қазақстан Республикасы Қылмыстық іс жүргізу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132-бабына </w:t>
      </w:r>
      <w:r>
        <w:rPr>
          <w:rFonts w:ascii="Times New Roman"/>
          <w:b w:val="false"/>
          <w:i w:val="false"/>
          <w:color w:val="000000"/>
          <w:sz w:val="28"/>
        </w:rPr>
        <w:t xml:space="preserve">сәйкес (Қазақстан Республикасы Қылмыстық іс жүргізу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 xml:space="preserve">142 </w:t>
      </w:r>
      <w:r>
        <w:rPr>
          <w:rFonts w:ascii="Times New Roman"/>
          <w:b w:val="false"/>
          <w:i w:val="false"/>
          <w:color w:val="000000"/>
          <w:sz w:val="28"/>
        </w:rPr>
        <w:t xml:space="preserve">, 1 </w:t>
      </w:r>
      <w:r>
        <w:rPr>
          <w:rFonts w:ascii="Times New Roman"/>
          <w:b w:val="false"/>
          <w:i w:val="false"/>
          <w:color w:val="000000"/>
          <w:sz w:val="28"/>
        </w:rPr>
        <w:t xml:space="preserve">50-бабына </w:t>
      </w:r>
      <w:r>
        <w:rPr>
          <w:rFonts w:ascii="Times New Roman"/>
          <w:b w:val="false"/>
          <w:i w:val="false"/>
          <w:color w:val="000000"/>
          <w:sz w:val="28"/>
        </w:rPr>
        <w:t xml:space="preserve">сәйкес айыпталушыны) Сізден ұсталушы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Қазақстан Республикасы Қылмыстық іс </w:t>
      </w:r>
    </w:p>
    <w:p>
      <w:pPr>
        <w:spacing w:after="0"/>
        <w:ind w:left="0"/>
        <w:jc w:val="both"/>
      </w:pPr>
      <w:r>
        <w:rPr>
          <w:rFonts w:ascii="Times New Roman"/>
          <w:b w:val="false"/>
          <w:i w:val="false"/>
          <w:color w:val="000000"/>
          <w:sz w:val="28"/>
        </w:rPr>
        <w:t xml:space="preserve">
      жүргізу кодексінің қай бабымен айыпталады, күні және беру уақыты) </w:t>
      </w:r>
    </w:p>
    <w:p>
      <w:pPr>
        <w:spacing w:after="0"/>
        <w:ind w:left="0"/>
        <w:jc w:val="both"/>
      </w:pPr>
      <w:r>
        <w:rPr>
          <w:rFonts w:ascii="Times New Roman"/>
          <w:b w:val="false"/>
          <w:i w:val="false"/>
          <w:color w:val="000000"/>
          <w:sz w:val="28"/>
        </w:rPr>
        <w:t xml:space="preserve">
      беруіңізді сұраймын. Жауап алу, жедел тергеу әрекеттерін, кездесу </w:t>
      </w:r>
    </w:p>
    <w:p>
      <w:pPr>
        <w:spacing w:after="0"/>
        <w:ind w:left="0"/>
        <w:jc w:val="both"/>
      </w:pPr>
      <w:r>
        <w:rPr>
          <w:rFonts w:ascii="Times New Roman"/>
          <w:b w:val="false"/>
          <w:i w:val="false"/>
          <w:color w:val="000000"/>
          <w:sz w:val="28"/>
        </w:rPr>
        <w:t xml:space="preserve">
      жүргізу үшін______________________________________________________ </w:t>
      </w:r>
    </w:p>
    <w:p>
      <w:pPr>
        <w:spacing w:after="0"/>
        <w:ind w:left="0"/>
        <w:jc w:val="both"/>
      </w:pPr>
      <w:r>
        <w:rPr>
          <w:rFonts w:ascii="Times New Roman"/>
          <w:b w:val="false"/>
          <w:i w:val="false"/>
          <w:color w:val="000000"/>
          <w:sz w:val="28"/>
        </w:rPr>
        <w:t xml:space="preserve">
      (жауап алу, тергеу әрекеттерін, кездесу жүргізу орны, сезіктілерді,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айыпталушыларды уақытша ұстау изоляторына нақты уақытта жеткізу) </w:t>
      </w:r>
    </w:p>
    <w:p>
      <w:pPr>
        <w:spacing w:after="0"/>
        <w:ind w:left="0"/>
        <w:jc w:val="both"/>
      </w:pPr>
      <w:r>
        <w:rPr>
          <w:rFonts w:ascii="Times New Roman"/>
          <w:b w:val="false"/>
          <w:i w:val="false"/>
          <w:color w:val="000000"/>
          <w:sz w:val="28"/>
        </w:rPr>
        <w:t xml:space="preserve">
         Кездесуге шақырушы адам (тегі, аты-жөні, лауазымы, куәлігінің N _________________________________________________________________ </w:t>
      </w:r>
    </w:p>
    <w:p>
      <w:pPr>
        <w:spacing w:after="0"/>
        <w:ind w:left="0"/>
        <w:jc w:val="both"/>
      </w:pPr>
      <w:r>
        <w:rPr>
          <w:rFonts w:ascii="Times New Roman"/>
          <w:b w:val="false"/>
          <w:i w:val="false"/>
          <w:color w:val="000000"/>
          <w:sz w:val="28"/>
        </w:rPr>
        <w:t xml:space="preserve">
      Сіздің өкіміңізбен айдауыл тағайындалды, құрамында:   </w:t>
      </w:r>
    </w:p>
    <w:p>
      <w:pPr>
        <w:spacing w:after="0"/>
        <w:ind w:left="0"/>
        <w:jc w:val="both"/>
      </w:pPr>
      <w:r>
        <w:rPr>
          <w:rFonts w:ascii="Times New Roman"/>
          <w:b w:val="false"/>
          <w:i w:val="false"/>
          <w:color w:val="000000"/>
          <w:sz w:val="28"/>
        </w:rPr>
        <w:t xml:space="preserve">
      1. 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2. 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Айдауылға нұсқама жүргізуші _________________________________ </w:t>
      </w:r>
    </w:p>
    <w:p>
      <w:pPr>
        <w:spacing w:after="0"/>
        <w:ind w:left="0"/>
        <w:jc w:val="both"/>
      </w:pPr>
      <w:r>
        <w:rPr>
          <w:rFonts w:ascii="Times New Roman"/>
          <w:b w:val="false"/>
          <w:i w:val="false"/>
          <w:color w:val="000000"/>
          <w:sz w:val="28"/>
        </w:rPr>
        <w:t xml:space="preserve">
                                        (лауазымы, атағы, тегі, аты-жөні) </w:t>
      </w:r>
    </w:p>
    <w:p>
      <w:pPr>
        <w:spacing w:after="0"/>
        <w:ind w:left="0"/>
        <w:jc w:val="both"/>
      </w:pPr>
      <w:r>
        <w:rPr>
          <w:rFonts w:ascii="Times New Roman"/>
          <w:b w:val="false"/>
          <w:i w:val="false"/>
          <w:color w:val="000000"/>
          <w:sz w:val="28"/>
        </w:rPr>
        <w:t xml:space="preserve">
      Айдауылды арнайы автомобильмен: _________________________________ </w:t>
      </w:r>
    </w:p>
    <w:p>
      <w:pPr>
        <w:spacing w:after="0"/>
        <w:ind w:left="0"/>
        <w:jc w:val="both"/>
      </w:pPr>
      <w:r>
        <w:rPr>
          <w:rFonts w:ascii="Times New Roman"/>
          <w:b w:val="false"/>
          <w:i w:val="false"/>
          <w:color w:val="000000"/>
          <w:sz w:val="28"/>
        </w:rPr>
        <w:t xml:space="preserve">
      (маркасы, мемлекеттік нөмірі)   </w:t>
      </w:r>
    </w:p>
    <w:p>
      <w:pPr>
        <w:spacing w:after="0"/>
        <w:ind w:left="0"/>
        <w:jc w:val="both"/>
      </w:pPr>
      <w:r>
        <w:rPr>
          <w:rFonts w:ascii="Times New Roman"/>
          <w:b w:val="false"/>
          <w:i w:val="false"/>
          <w:color w:val="000000"/>
          <w:sz w:val="28"/>
        </w:rPr>
        <w:t xml:space="preserve">
      қол кісендермен ____  (саны),  табельдік  қарулармен  ______ (саны)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аты-жөні және сезіктілер мен айыпталушыларға </w:t>
      </w:r>
    </w:p>
    <w:p>
      <w:pPr>
        <w:spacing w:after="0"/>
        <w:ind w:left="0"/>
        <w:jc w:val="both"/>
      </w:pPr>
      <w:r>
        <w:rPr>
          <w:rFonts w:ascii="Times New Roman"/>
          <w:b w:val="false"/>
          <w:i w:val="false"/>
          <w:color w:val="000000"/>
          <w:sz w:val="28"/>
        </w:rPr>
        <w:t xml:space="preserve">
      ________________________________ қамтамасыз етеді. </w:t>
      </w:r>
    </w:p>
    <w:p>
      <w:pPr>
        <w:spacing w:after="0"/>
        <w:ind w:left="0"/>
        <w:jc w:val="both"/>
      </w:pPr>
      <w:r>
        <w:rPr>
          <w:rFonts w:ascii="Times New Roman"/>
          <w:b w:val="false"/>
          <w:i w:val="false"/>
          <w:color w:val="000000"/>
          <w:sz w:val="28"/>
        </w:rPr>
        <w:t xml:space="preserve">
      жауап беруші қызметкердің қолы) </w:t>
      </w:r>
    </w:p>
    <w:p>
      <w:pPr>
        <w:spacing w:after="0"/>
        <w:ind w:left="0"/>
        <w:jc w:val="both"/>
      </w:pPr>
      <w:r>
        <w:rPr>
          <w:rFonts w:ascii="Times New Roman"/>
          <w:b w:val="false"/>
          <w:i w:val="false"/>
          <w:color w:val="000000"/>
          <w:sz w:val="28"/>
        </w:rPr>
        <w:t xml:space="preserve">
      Жауап алу, жедел-тергеу әрекеттері мен кездесудің уақыттары </w:t>
      </w:r>
    </w:p>
    <w:p>
      <w:pPr>
        <w:spacing w:after="0"/>
        <w:ind w:left="0"/>
        <w:jc w:val="both"/>
      </w:pPr>
      <w:r>
        <w:rPr>
          <w:rFonts w:ascii="Times New Roman"/>
          <w:b w:val="false"/>
          <w:i w:val="false"/>
          <w:color w:val="000000"/>
          <w:sz w:val="28"/>
        </w:rPr>
        <w:t xml:space="preserve">
      туралы мәлімет   </w:t>
      </w:r>
    </w:p>
    <w:p>
      <w:pPr>
        <w:spacing w:after="0"/>
        <w:ind w:left="0"/>
        <w:jc w:val="both"/>
      </w:pPr>
      <w:r>
        <w:rPr>
          <w:rFonts w:ascii="Times New Roman"/>
          <w:b w:val="false"/>
          <w:i w:val="false"/>
          <w:color w:val="000000"/>
          <w:sz w:val="28"/>
        </w:rPr>
        <w:t xml:space="preserve">
      200 жылғы "___" _____________    _____ сағат _____ минутта басталды. </w:t>
      </w:r>
    </w:p>
    <w:p>
      <w:pPr>
        <w:spacing w:after="0"/>
        <w:ind w:left="0"/>
        <w:jc w:val="both"/>
      </w:pPr>
      <w:r>
        <w:rPr>
          <w:rFonts w:ascii="Times New Roman"/>
          <w:b w:val="false"/>
          <w:i w:val="false"/>
          <w:color w:val="000000"/>
          <w:sz w:val="28"/>
        </w:rPr>
        <w:t xml:space="preserve">
      _____ сағат _______ минутта аяқталды.  </w:t>
      </w:r>
    </w:p>
    <w:p>
      <w:pPr>
        <w:spacing w:after="0"/>
        <w:ind w:left="0"/>
        <w:jc w:val="both"/>
      </w:pPr>
      <w:r>
        <w:rPr>
          <w:rFonts w:ascii="Times New Roman"/>
          <w:b w:val="false"/>
          <w:i w:val="false"/>
          <w:color w:val="000000"/>
          <w:sz w:val="28"/>
        </w:rPr>
        <w:t xml:space="preserve">
      Жауап алуды, жедел-тергеу әрекеттерін жүргізуші адамның немесе </w:t>
      </w:r>
    </w:p>
    <w:p>
      <w:pPr>
        <w:spacing w:after="0"/>
        <w:ind w:left="0"/>
        <w:jc w:val="both"/>
      </w:pPr>
      <w:r>
        <w:rPr>
          <w:rFonts w:ascii="Times New Roman"/>
          <w:b w:val="false"/>
          <w:i w:val="false"/>
          <w:color w:val="000000"/>
          <w:sz w:val="28"/>
        </w:rPr>
        <w:t xml:space="preserve">
      қорғаушының қолы _______________________________________________  </w:t>
      </w:r>
    </w:p>
    <w:p>
      <w:pPr>
        <w:spacing w:after="0"/>
        <w:ind w:left="0"/>
        <w:jc w:val="both"/>
      </w:pPr>
      <w:r>
        <w:rPr>
          <w:rFonts w:ascii="Times New Roman"/>
          <w:b w:val="false"/>
          <w:i w:val="false"/>
          <w:color w:val="000000"/>
          <w:sz w:val="28"/>
        </w:rPr>
        <w:t xml:space="preserve">
      Сезіктілерді (айыпталушыларды) камераға орналастырушы кезекшінің </w:t>
      </w:r>
    </w:p>
    <w:p>
      <w:pPr>
        <w:spacing w:after="0"/>
        <w:ind w:left="0"/>
        <w:jc w:val="both"/>
      </w:pPr>
      <w:r>
        <w:rPr>
          <w:rFonts w:ascii="Times New Roman"/>
          <w:b w:val="false"/>
          <w:i w:val="false"/>
          <w:color w:val="000000"/>
          <w:sz w:val="28"/>
        </w:rPr>
        <w:t xml:space="preserve">
      қолы 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Айыпталушы мен сезіктіні жеке тінту және киімдерін тексеру </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лауазымы, атағы, аты-жөні) </w:t>
      </w:r>
    </w:p>
    <w:p>
      <w:pPr>
        <w:spacing w:after="0"/>
        <w:ind w:left="0"/>
        <w:jc w:val="both"/>
      </w:pPr>
      <w:r>
        <w:rPr>
          <w:rFonts w:ascii="Times New Roman"/>
          <w:b w:val="false"/>
          <w:i w:val="false"/>
          <w:color w:val="000000"/>
          <w:sz w:val="28"/>
        </w:rPr>
        <w:t xml:space="preserve">
      200  жылғы  "____" ____________           "____" сағат "____" минут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ұстау изоляторының атауы) </w:t>
      </w:r>
    </w:p>
    <w:p>
      <w:pPr>
        <w:spacing w:after="0"/>
        <w:ind w:left="0"/>
        <w:jc w:val="both"/>
      </w:pPr>
      <w:r>
        <w:rPr>
          <w:rFonts w:ascii="Times New Roman"/>
          <w:b w:val="false"/>
          <w:i w:val="false"/>
          <w:color w:val="000000"/>
          <w:sz w:val="28"/>
        </w:rPr>
        <w:t xml:space="preserve">
      үй-жайында _________________________________________________________ </w:t>
      </w:r>
    </w:p>
    <w:p>
      <w:pPr>
        <w:spacing w:after="0"/>
        <w:ind w:left="0"/>
        <w:jc w:val="both"/>
      </w:pPr>
      <w:r>
        <w:rPr>
          <w:rFonts w:ascii="Times New Roman"/>
          <w:b w:val="false"/>
          <w:i w:val="false"/>
          <w:color w:val="000000"/>
          <w:sz w:val="28"/>
        </w:rPr>
        <w:t xml:space="preserve">
      (қылмыс жасауға сезікті деп ұсталған адамның тегі) </w:t>
      </w:r>
    </w:p>
    <w:p>
      <w:pPr>
        <w:spacing w:after="0"/>
        <w:ind w:left="0"/>
        <w:jc w:val="both"/>
      </w:pPr>
      <w:r>
        <w:rPr>
          <w:rFonts w:ascii="Times New Roman"/>
          <w:b w:val="false"/>
          <w:i w:val="false"/>
          <w:color w:val="000000"/>
          <w:sz w:val="28"/>
        </w:rPr>
        <w:t xml:space="preserve">
      жеке тінту жасады, сондай-ақ оның заттарын тексерді:________________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(құралдарын, киімдерін, аяқ киімін атап көрсету қажет) </w:t>
      </w:r>
    </w:p>
    <w:p>
      <w:pPr>
        <w:spacing w:after="0"/>
        <w:ind w:left="0"/>
        <w:jc w:val="both"/>
      </w:pPr>
      <w:r>
        <w:rPr>
          <w:rFonts w:ascii="Times New Roman"/>
          <w:b w:val="false"/>
          <w:i w:val="false"/>
          <w:color w:val="000000"/>
          <w:sz w:val="28"/>
        </w:rPr>
        <w:t xml:space="preserve">
      НӘТИЖЕЛЕРІ </w:t>
      </w:r>
    </w:p>
    <w:p>
      <w:pPr>
        <w:spacing w:after="0"/>
        <w:ind w:left="0"/>
        <w:jc w:val="both"/>
      </w:pPr>
      <w:r>
        <w:rPr>
          <w:rFonts w:ascii="Times New Roman"/>
          <w:b w:val="false"/>
          <w:i w:val="false"/>
          <w:color w:val="000000"/>
          <w:sz w:val="28"/>
        </w:rPr>
        <w:t xml:space="preserve">
      Тінту және тексеру барысында табылған және алынған заттар: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(тінту кезінде алынған заттардың, құжаттардың және қымбат бағалы </w:t>
      </w:r>
    </w:p>
    <w:p>
      <w:pPr>
        <w:spacing w:after="0"/>
        <w:ind w:left="0"/>
        <w:jc w:val="both"/>
      </w:pPr>
      <w:r>
        <w:rPr>
          <w:rFonts w:ascii="Times New Roman"/>
          <w:b w:val="false"/>
          <w:i w:val="false"/>
          <w:color w:val="000000"/>
          <w:sz w:val="28"/>
        </w:rPr>
        <w:t xml:space="preserve">
      заттардың жеке белгілерімен тізбесі көрсетіледі, қажет болса орны </w:t>
      </w:r>
    </w:p>
    <w:p>
      <w:pPr>
        <w:spacing w:after="0"/>
        <w:ind w:left="0"/>
        <w:jc w:val="both"/>
      </w:pPr>
      <w:r>
        <w:rPr>
          <w:rFonts w:ascii="Times New Roman"/>
          <w:b w:val="false"/>
          <w:i w:val="false"/>
          <w:color w:val="000000"/>
          <w:sz w:val="28"/>
        </w:rPr>
        <w:t xml:space="preserve">
      және оларды табудың өзге жағдайлары көрсетіледі) </w:t>
      </w:r>
    </w:p>
    <w:p>
      <w:pPr>
        <w:spacing w:after="0"/>
        <w:ind w:left="0"/>
        <w:jc w:val="both"/>
      </w:pPr>
      <w:r>
        <w:rPr>
          <w:rFonts w:ascii="Times New Roman"/>
          <w:b w:val="false"/>
          <w:i w:val="false"/>
          <w:color w:val="000000"/>
          <w:sz w:val="28"/>
        </w:rPr>
        <w:t xml:space="preserve">
      Тінту және тінту барысында жасалған ескертулер мен өтініштер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(тінтілген адамның)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Хаттама дауыстап оқылды, дұрыс жазылды __________________________ </w:t>
      </w:r>
    </w:p>
    <w:p>
      <w:pPr>
        <w:spacing w:after="0"/>
        <w:ind w:left="0"/>
        <w:jc w:val="both"/>
      </w:pPr>
      <w:r>
        <w:rPr>
          <w:rFonts w:ascii="Times New Roman"/>
          <w:b w:val="false"/>
          <w:i w:val="false"/>
          <w:color w:val="000000"/>
          <w:sz w:val="28"/>
        </w:rPr>
        <w:t xml:space="preserve">
                                         (айыпталушының, сезіктінің қолы) </w:t>
      </w:r>
    </w:p>
    <w:p>
      <w:pPr>
        <w:spacing w:after="0"/>
        <w:ind w:left="0"/>
        <w:jc w:val="both"/>
      </w:pPr>
      <w:r>
        <w:rPr>
          <w:rFonts w:ascii="Times New Roman"/>
          <w:b w:val="false"/>
          <w:i w:val="false"/>
          <w:color w:val="000000"/>
          <w:sz w:val="28"/>
        </w:rPr>
        <w:t xml:space="preserve">
      Тінту және тексеру жүргізген және хаттама жазған адамдар_________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Тінту және тексеруде алынған заттар, құжаттар, құнды заттар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(не зат екені көрсетілсін)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(қылмыстық іске тігілді, сезіктінің, айыпталушының өтініші бойынша </w:t>
      </w:r>
    </w:p>
    <w:p>
      <w:pPr>
        <w:spacing w:after="0"/>
        <w:ind w:left="0"/>
        <w:jc w:val="both"/>
      </w:pPr>
      <w:r>
        <w:rPr>
          <w:rFonts w:ascii="Times New Roman"/>
          <w:b w:val="false"/>
          <w:i w:val="false"/>
          <w:color w:val="000000"/>
          <w:sz w:val="28"/>
        </w:rPr>
        <w:t xml:space="preserve">
      жойылды, күзет арқылы туыстарына берілді, сақтауға тапсырылды, </w:t>
      </w:r>
    </w:p>
    <w:p>
      <w:pPr>
        <w:spacing w:after="0"/>
        <w:ind w:left="0"/>
        <w:jc w:val="both"/>
      </w:pPr>
      <w:r>
        <w:rPr>
          <w:rFonts w:ascii="Times New Roman"/>
          <w:b w:val="false"/>
          <w:i w:val="false"/>
          <w:color w:val="000000"/>
          <w:sz w:val="28"/>
        </w:rPr>
        <w:t xml:space="preserve">
      қайда тапсырылды, түбіртектің N көрсетіледі)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қолы) </w:t>
      </w:r>
    </w:p>
    <w:p>
      <w:pPr>
        <w:spacing w:after="0"/>
        <w:ind w:left="0"/>
        <w:jc w:val="both"/>
      </w:pPr>
      <w:r>
        <w:rPr>
          <w:rFonts w:ascii="Times New Roman"/>
          <w:b w:val="false"/>
          <w:i w:val="false"/>
          <w:color w:val="000000"/>
          <w:sz w:val="28"/>
        </w:rPr>
        <w:t xml:space="preserve">
      Ақшалар мен құнды заттарды сақтауға қабылдап алу түбіртегінің </w:t>
      </w:r>
    </w:p>
    <w:p>
      <w:pPr>
        <w:spacing w:after="0"/>
        <w:ind w:left="0"/>
        <w:jc w:val="both"/>
      </w:pPr>
      <w:r>
        <w:rPr>
          <w:rFonts w:ascii="Times New Roman"/>
          <w:b w:val="false"/>
          <w:i w:val="false"/>
          <w:color w:val="000000"/>
          <w:sz w:val="28"/>
        </w:rPr>
        <w:t xml:space="preserve">
      көшірмесін алдым ________________________________________________ </w:t>
      </w:r>
    </w:p>
    <w:p>
      <w:pPr>
        <w:spacing w:after="0"/>
        <w:ind w:left="0"/>
        <w:jc w:val="both"/>
      </w:pPr>
      <w:r>
        <w:rPr>
          <w:rFonts w:ascii="Times New Roman"/>
          <w:b w:val="false"/>
          <w:i w:val="false"/>
          <w:color w:val="000000"/>
          <w:sz w:val="28"/>
        </w:rPr>
        <w:t xml:space="preserve">
      (айыпталушы мен сезіктінің қолы) </w:t>
      </w:r>
    </w:p>
    <w:p>
      <w:pPr>
        <w:spacing w:after="0"/>
        <w:ind w:left="0"/>
        <w:jc w:val="both"/>
      </w:pPr>
      <w:r>
        <w:rPr>
          <w:rFonts w:ascii="Times New Roman"/>
          <w:b w:val="false"/>
          <w:i w:val="false"/>
          <w:color w:val="000000"/>
          <w:sz w:val="28"/>
        </w:rPr>
        <w:t xml:space="preserve">
      Тінту мен тексеруде алынған ақшаны, заттарды, құжаттар, </w:t>
      </w:r>
    </w:p>
    <w:p>
      <w:pPr>
        <w:spacing w:after="0"/>
        <w:ind w:left="0"/>
        <w:jc w:val="both"/>
      </w:pPr>
      <w:r>
        <w:rPr>
          <w:rFonts w:ascii="Times New Roman"/>
          <w:b w:val="false"/>
          <w:i w:val="false"/>
          <w:color w:val="000000"/>
          <w:sz w:val="28"/>
        </w:rPr>
        <w:t xml:space="preserve">
      құндылықтарды қабылдап алдым_____________________________________ </w:t>
      </w:r>
    </w:p>
    <w:p>
      <w:pPr>
        <w:spacing w:after="0"/>
        <w:ind w:left="0"/>
        <w:jc w:val="both"/>
      </w:pPr>
      <w:r>
        <w:rPr>
          <w:rFonts w:ascii="Times New Roman"/>
          <w:b w:val="false"/>
          <w:i w:val="false"/>
          <w:color w:val="000000"/>
          <w:sz w:val="28"/>
        </w:rPr>
        <w:t xml:space="preserve">
      (не зат екені көрсетілсін)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(айыпталушы мен сезіктінің қолы) </w:t>
      </w:r>
    </w:p>
    <w:p>
      <w:pPr>
        <w:spacing w:after="0"/>
        <w:ind w:left="0"/>
        <w:jc w:val="both"/>
      </w:pPr>
      <w:r>
        <w:rPr>
          <w:rFonts w:ascii="Times New Roman"/>
          <w:b w:val="false"/>
          <w:i w:val="false"/>
          <w:color w:val="000000"/>
          <w:sz w:val="28"/>
        </w:rPr>
        <w:t xml:space="preserve">
      200__ жылғы "____" ______________  </w:t>
      </w:r>
    </w:p>
    <w:p>
      <w:pPr>
        <w:spacing w:after="0"/>
        <w:ind w:left="0"/>
        <w:jc w:val="both"/>
      </w:pPr>
      <w:r>
        <w:rPr>
          <w:rFonts w:ascii="Times New Roman"/>
          <w:b w:val="false"/>
          <w:i w:val="false"/>
          <w:color w:val="000000"/>
          <w:sz w:val="28"/>
        </w:rPr>
        <w:t xml:space="preserve">
      Хаттама 3 данада толтырылады: 1-сі қылмыстық іске, (ұстау </w:t>
      </w:r>
    </w:p>
    <w:p>
      <w:pPr>
        <w:spacing w:after="0"/>
        <w:ind w:left="0"/>
        <w:jc w:val="both"/>
      </w:pPr>
      <w:r>
        <w:rPr>
          <w:rFonts w:ascii="Times New Roman"/>
          <w:b w:val="false"/>
          <w:i w:val="false"/>
          <w:color w:val="000000"/>
          <w:sz w:val="28"/>
        </w:rPr>
        <w:t xml:space="preserve">
      туралы материалдарға қосылады), 2-сі айыпталушының жеке ісіне, </w:t>
      </w:r>
    </w:p>
    <w:p>
      <w:pPr>
        <w:spacing w:after="0"/>
        <w:ind w:left="0"/>
        <w:jc w:val="both"/>
      </w:pPr>
      <w:r>
        <w:rPr>
          <w:rFonts w:ascii="Times New Roman"/>
          <w:b w:val="false"/>
          <w:i w:val="false"/>
          <w:color w:val="000000"/>
          <w:sz w:val="28"/>
        </w:rPr>
        <w:t xml:space="preserve">
      3-сі алынған заттармен құралдармен, құжаттармен бірге сақталады.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200   жыл "____" __________ </w:t>
      </w:r>
    </w:p>
    <w:p>
      <w:pPr>
        <w:spacing w:after="0"/>
        <w:ind w:left="0"/>
        <w:jc w:val="both"/>
      </w:pPr>
      <w:r>
        <w:rPr>
          <w:rFonts w:ascii="Times New Roman"/>
          <w:b w:val="false"/>
          <w:i w:val="false"/>
          <w:color w:val="000000"/>
          <w:sz w:val="28"/>
        </w:rPr>
        <w:t xml:space="preserve">
      Материалдық залалдың орнын толтыру туралы </w:t>
      </w:r>
    </w:p>
    <w:p>
      <w:pPr>
        <w:spacing w:after="0"/>
        <w:ind w:left="0"/>
        <w:jc w:val="both"/>
      </w:pPr>
      <w:r>
        <w:rPr>
          <w:rFonts w:ascii="Times New Roman"/>
          <w:b w:val="false"/>
          <w:i w:val="false"/>
          <w:color w:val="000000"/>
          <w:sz w:val="28"/>
        </w:rPr>
        <w:t xml:space="preserve">
      N ___ ҚАУЛЫ </w:t>
      </w:r>
    </w:p>
    <w:p>
      <w:pPr>
        <w:spacing w:after="0"/>
        <w:ind w:left="0"/>
        <w:jc w:val="both"/>
      </w:pPr>
      <w:r>
        <w:rPr>
          <w:rFonts w:ascii="Times New Roman"/>
          <w:b w:val="false"/>
          <w:i w:val="false"/>
          <w:color w:val="000000"/>
          <w:sz w:val="28"/>
        </w:rPr>
        <w:t xml:space="preserve">
      200__жыл "___" __________                            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(қаулы шығарған адамның тегі, атағы, лауазымы) </w:t>
      </w:r>
    </w:p>
    <w:p>
      <w:pPr>
        <w:spacing w:after="0"/>
        <w:ind w:left="0"/>
        <w:jc w:val="both"/>
      </w:pPr>
      <w:r>
        <w:rPr>
          <w:rFonts w:ascii="Times New Roman"/>
          <w:b w:val="false"/>
          <w:i w:val="false"/>
          <w:color w:val="000000"/>
          <w:sz w:val="28"/>
        </w:rPr>
        <w:t xml:space="preserve">
      азамат _____________________  уақытша ұстау изоляторының </w:t>
      </w:r>
    </w:p>
    <w:p>
      <w:pPr>
        <w:spacing w:after="0"/>
        <w:ind w:left="0"/>
        <w:jc w:val="both"/>
      </w:pPr>
      <w:r>
        <w:rPr>
          <w:rFonts w:ascii="Times New Roman"/>
          <w:b w:val="false"/>
          <w:i w:val="false"/>
          <w:color w:val="000000"/>
          <w:sz w:val="28"/>
        </w:rPr>
        <w:t xml:space="preserve">
      (аты-жөні, тегі, туған жылы ) </w:t>
      </w:r>
    </w:p>
    <w:p>
      <w:pPr>
        <w:spacing w:after="0"/>
        <w:ind w:left="0"/>
        <w:jc w:val="both"/>
      </w:pPr>
      <w:r>
        <w:rPr>
          <w:rFonts w:ascii="Times New Roman"/>
          <w:b w:val="false"/>
          <w:i w:val="false"/>
          <w:color w:val="000000"/>
          <w:sz w:val="28"/>
        </w:rPr>
        <w:t xml:space="preserve">
      материалдық мүлкіне залал келтіру туралы қызметтік тергеу </w:t>
      </w:r>
    </w:p>
    <w:p>
      <w:pPr>
        <w:spacing w:after="0"/>
        <w:ind w:left="0"/>
        <w:jc w:val="both"/>
      </w:pPr>
      <w:r>
        <w:rPr>
          <w:rFonts w:ascii="Times New Roman"/>
          <w:b w:val="false"/>
          <w:i w:val="false"/>
          <w:color w:val="000000"/>
          <w:sz w:val="28"/>
        </w:rPr>
        <w:t xml:space="preserve">
      материалдарын қарап,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БЕЛГІЛЕДІ: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"Қылмыстың жасалуына сезіктілер мен айыпталушыларды күзетте ұстаудың </w:t>
      </w:r>
    </w:p>
    <w:p>
      <w:pPr>
        <w:spacing w:after="0"/>
        <w:ind w:left="0"/>
        <w:jc w:val="both"/>
      </w:pPr>
      <w:r>
        <w:rPr>
          <w:rFonts w:ascii="Times New Roman"/>
          <w:b w:val="false"/>
          <w:i w:val="false"/>
          <w:color w:val="000000"/>
          <w:sz w:val="28"/>
        </w:rPr>
        <w:t xml:space="preserve">
      тәртібі мен шарттары туралы" Қазақстан Республикасының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40-бабына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алынсын        </w:t>
      </w:r>
    </w:p>
    <w:p>
      <w:pPr>
        <w:spacing w:after="0"/>
        <w:ind w:left="0"/>
        <w:jc w:val="both"/>
      </w:pPr>
      <w:r>
        <w:rPr>
          <w:rFonts w:ascii="Times New Roman"/>
          <w:b w:val="false"/>
          <w:i w:val="false"/>
          <w:color w:val="000000"/>
          <w:sz w:val="28"/>
        </w:rPr>
        <w:t xml:space="preserve">
      Қаулы маған хабарланды                             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200  жыл "____" __________                         ________________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Айыпталушы немесе сезіктілерден ақшалай қаражаты арқылы </w:t>
      </w:r>
    </w:p>
    <w:p>
      <w:pPr>
        <w:spacing w:after="0"/>
        <w:ind w:left="0"/>
        <w:jc w:val="both"/>
      </w:pPr>
      <w:r>
        <w:rPr>
          <w:rFonts w:ascii="Times New Roman"/>
          <w:b w:val="false"/>
          <w:i w:val="false"/>
          <w:color w:val="000000"/>
          <w:sz w:val="28"/>
        </w:rPr>
        <w:t xml:space="preserve">
      материалдық залалдың орнын толтыру </w:t>
      </w:r>
    </w:p>
    <w:p>
      <w:pPr>
        <w:spacing w:after="0"/>
        <w:ind w:left="0"/>
        <w:jc w:val="both"/>
      </w:pP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
      Уақытша ұстау изоляторы бастығы 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200 жыл  "___" __________200 жылғы  "_____" сағат  "_____"  минутта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200 жылғы  "_____" ____________ қаулысының негізінде азамат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(айыпталушы немесе сезіктінің аты-жөні, тегі) </w:t>
      </w:r>
    </w:p>
    <w:p>
      <w:pPr>
        <w:spacing w:after="0"/>
        <w:ind w:left="0"/>
        <w:jc w:val="both"/>
      </w:pPr>
      <w:r>
        <w:rPr>
          <w:rFonts w:ascii="Times New Roman"/>
          <w:b w:val="false"/>
          <w:i w:val="false"/>
          <w:color w:val="000000"/>
          <w:sz w:val="28"/>
        </w:rPr>
        <w:t xml:space="preserve">
      жеке есеп шотынан ______________________________________________ </w:t>
      </w:r>
    </w:p>
    <w:p>
      <w:pPr>
        <w:spacing w:after="0"/>
        <w:ind w:left="0"/>
        <w:jc w:val="both"/>
      </w:pPr>
      <w:r>
        <w:rPr>
          <w:rFonts w:ascii="Times New Roman"/>
          <w:b w:val="false"/>
          <w:i w:val="false"/>
          <w:color w:val="000000"/>
          <w:sz w:val="28"/>
        </w:rPr>
        <w:t xml:space="preserve">
      (сома жазумен көрсетіледі) </w:t>
      </w:r>
    </w:p>
    <w:p>
      <w:pPr>
        <w:spacing w:after="0"/>
        <w:ind w:left="0"/>
        <w:jc w:val="both"/>
      </w:pPr>
      <w:r>
        <w:rPr>
          <w:rFonts w:ascii="Times New Roman"/>
          <w:b w:val="false"/>
          <w:i w:val="false"/>
          <w:color w:val="000000"/>
          <w:sz w:val="28"/>
        </w:rPr>
        <w:t xml:space="preserve">
      ______ теңге _____ тиын алынды. </w:t>
      </w:r>
    </w:p>
    <w:p>
      <w:pPr>
        <w:spacing w:after="0"/>
        <w:ind w:left="0"/>
        <w:jc w:val="both"/>
      </w:pPr>
      <w:r>
        <w:rPr>
          <w:rFonts w:ascii="Times New Roman"/>
          <w:b w:val="false"/>
          <w:i w:val="false"/>
          <w:color w:val="000000"/>
          <w:sz w:val="28"/>
        </w:rPr>
        <w:t xml:space="preserve">
      Уақытша ұстау изоляторының бастығы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Ішкі істер органы (уақытша ұстау изоляторы) бойынша кезекші 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Айыпталушы (сезікті)  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Халық сотына ________________________________ </w:t>
      </w:r>
    </w:p>
    <w:p>
      <w:pPr>
        <w:spacing w:after="0"/>
        <w:ind w:left="0"/>
        <w:jc w:val="both"/>
      </w:pPr>
      <w:r>
        <w:rPr>
          <w:rFonts w:ascii="Times New Roman"/>
          <w:b w:val="false"/>
          <w:i w:val="false"/>
          <w:color w:val="000000"/>
          <w:sz w:val="28"/>
        </w:rPr>
        <w:t xml:space="preserve">
      Арызданушы _________________________________ </w:t>
      </w:r>
    </w:p>
    <w:p>
      <w:pPr>
        <w:spacing w:after="0"/>
        <w:ind w:left="0"/>
        <w:jc w:val="both"/>
      </w:pPr>
      <w:r>
        <w:rPr>
          <w:rFonts w:ascii="Times New Roman"/>
          <w:b w:val="false"/>
          <w:i w:val="false"/>
          <w:color w:val="000000"/>
          <w:sz w:val="28"/>
        </w:rPr>
        <w:t xml:space="preserve">
                                       (Ішкі істер органының тұрған жері, </w:t>
      </w:r>
    </w:p>
    <w:p>
      <w:pPr>
        <w:spacing w:after="0"/>
        <w:ind w:left="0"/>
        <w:jc w:val="both"/>
      </w:pPr>
      <w:r>
        <w:rPr>
          <w:rFonts w:ascii="Times New Roman"/>
          <w:b w:val="false"/>
          <w:i w:val="false"/>
          <w:color w:val="000000"/>
          <w:sz w:val="28"/>
        </w:rPr>
        <w:t xml:space="preserve">
                                        өкілдің атауы және мекен жайы) </w:t>
      </w:r>
    </w:p>
    <w:p>
      <w:pPr>
        <w:spacing w:after="0"/>
        <w:ind w:left="0"/>
        <w:jc w:val="both"/>
      </w:pPr>
      <w:r>
        <w:rPr>
          <w:rFonts w:ascii="Times New Roman"/>
          <w:b w:val="false"/>
          <w:i w:val="false"/>
          <w:color w:val="000000"/>
          <w:sz w:val="28"/>
        </w:rPr>
        <w:t xml:space="preserve">
      Жауапкер 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оның мекен жайы) </w:t>
      </w:r>
    </w:p>
    <w:p>
      <w:pPr>
        <w:spacing w:after="0"/>
        <w:ind w:left="0"/>
        <w:jc w:val="both"/>
      </w:pPr>
      <w:r>
        <w:rPr>
          <w:rFonts w:ascii="Times New Roman"/>
          <w:b w:val="false"/>
          <w:i w:val="false"/>
          <w:color w:val="000000"/>
          <w:sz w:val="28"/>
        </w:rPr>
        <w:t xml:space="preserve">
      Материалдық залалдың орнын толтыру туралы </w:t>
      </w:r>
    </w:p>
    <w:p>
      <w:pPr>
        <w:spacing w:after="0"/>
        <w:ind w:left="0"/>
        <w:jc w:val="both"/>
      </w:pPr>
      <w:r>
        <w:rPr>
          <w:rFonts w:ascii="Times New Roman"/>
          <w:b w:val="false"/>
          <w:i w:val="false"/>
          <w:color w:val="000000"/>
          <w:sz w:val="28"/>
        </w:rPr>
        <w:t xml:space="preserve">
      ТАЛАП ЕТУ АРЫЗЫ </w:t>
      </w:r>
    </w:p>
    <w:p>
      <w:pPr>
        <w:spacing w:after="0"/>
        <w:ind w:left="0"/>
        <w:jc w:val="both"/>
      </w:pPr>
      <w:r>
        <w:rPr>
          <w:rFonts w:ascii="Times New Roman"/>
          <w:b w:val="false"/>
          <w:i w:val="false"/>
          <w:color w:val="000000"/>
          <w:sz w:val="28"/>
        </w:rPr>
        <w:t xml:space="preserve">
      200 жыл  "___" ____________  азамат (ша) ___________________ уақытша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ұстау изоляторында болған кезде __________ қаласы ________көшеде, </w:t>
      </w:r>
    </w:p>
    <w:p>
      <w:pPr>
        <w:spacing w:after="0"/>
        <w:ind w:left="0"/>
        <w:jc w:val="both"/>
      </w:pPr>
      <w:r>
        <w:rPr>
          <w:rFonts w:ascii="Times New Roman"/>
          <w:b w:val="false"/>
          <w:i w:val="false"/>
          <w:color w:val="000000"/>
          <w:sz w:val="28"/>
        </w:rPr>
        <w:t xml:space="preserve">
      _____ үйде орналасқан 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уақытша ұстау изоляторына материалдық залал келтірген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(істің мән-жайы) </w:t>
      </w:r>
    </w:p>
    <w:p>
      <w:pPr>
        <w:spacing w:after="0"/>
        <w:ind w:left="0"/>
        <w:jc w:val="both"/>
      </w:pPr>
      <w:r>
        <w:rPr>
          <w:rFonts w:ascii="Times New Roman"/>
          <w:b w:val="false"/>
          <w:i w:val="false"/>
          <w:color w:val="000000"/>
          <w:sz w:val="28"/>
        </w:rPr>
        <w:t xml:space="preserve">
      Осы әрекеттерімен уақытша ұстау изоляторының мүлкіне </w:t>
      </w:r>
    </w:p>
    <w:p>
      <w:pPr>
        <w:spacing w:after="0"/>
        <w:ind w:left="0"/>
        <w:jc w:val="both"/>
      </w:pPr>
      <w:r>
        <w:rPr>
          <w:rFonts w:ascii="Times New Roman"/>
          <w:b w:val="false"/>
          <w:i w:val="false"/>
          <w:color w:val="000000"/>
          <w:sz w:val="28"/>
        </w:rPr>
        <w:t xml:space="preserve">
      ___________________________  _______теңге _______ тиын материалдық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залал келтірілді.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(материалдық залал және оны растаушы айғақта) </w:t>
      </w:r>
    </w:p>
    <w:p>
      <w:pPr>
        <w:spacing w:after="0"/>
        <w:ind w:left="0"/>
        <w:jc w:val="both"/>
      </w:pPr>
      <w:r>
        <w:rPr>
          <w:rFonts w:ascii="Times New Roman"/>
          <w:b w:val="false"/>
          <w:i w:val="false"/>
          <w:color w:val="000000"/>
          <w:sz w:val="28"/>
        </w:rPr>
        <w:t xml:space="preserve">
      Қазақстан Республикасы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__________ бабына </w:t>
      </w:r>
    </w:p>
    <w:p>
      <w:pPr>
        <w:spacing w:after="0"/>
        <w:ind w:left="0"/>
        <w:jc w:val="both"/>
      </w:pPr>
      <w:r>
        <w:rPr>
          <w:rFonts w:ascii="Times New Roman"/>
          <w:b w:val="false"/>
          <w:i w:val="false"/>
          <w:color w:val="000000"/>
          <w:sz w:val="28"/>
        </w:rPr>
        <w:t xml:space="preserve">
      сәйкес 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азаматтық талап етуші ретінде танылсын. </w:t>
      </w:r>
    </w:p>
    <w:p>
      <w:pPr>
        <w:spacing w:after="0"/>
        <w:ind w:left="0"/>
        <w:jc w:val="both"/>
      </w:pPr>
      <w:r>
        <w:rPr>
          <w:rFonts w:ascii="Times New Roman"/>
          <w:b w:val="false"/>
          <w:i w:val="false"/>
          <w:color w:val="000000"/>
          <w:sz w:val="28"/>
        </w:rPr>
        <w:t xml:space="preserve">
      _______________________________ жауапкерден, материалдық залал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 теңге  ___________  тиын  __________________ мүддесіне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алынсын. </w:t>
      </w:r>
    </w:p>
    <w:p>
      <w:pPr>
        <w:spacing w:after="0"/>
        <w:ind w:left="0"/>
        <w:jc w:val="both"/>
      </w:pPr>
      <w:r>
        <w:rPr>
          <w:rFonts w:ascii="Times New Roman"/>
          <w:b w:val="false"/>
          <w:i w:val="false"/>
          <w:color w:val="000000"/>
          <w:sz w:val="28"/>
        </w:rPr>
        <w:t xml:space="preserve">
      Осы талапты орындау жөнінде шаралар қолданылсын.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 Талап ету арыздарының көшірмесі _______ </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xml:space="preserve">
      (материалдық залалдың мөлшері және бар екені туралы жазбаша және </w:t>
      </w:r>
    </w:p>
    <w:p>
      <w:pPr>
        <w:spacing w:after="0"/>
        <w:ind w:left="0"/>
        <w:jc w:val="both"/>
      </w:pPr>
      <w:r>
        <w:rPr>
          <w:rFonts w:ascii="Times New Roman"/>
          <w:b w:val="false"/>
          <w:i w:val="false"/>
          <w:color w:val="000000"/>
          <w:sz w:val="28"/>
        </w:rPr>
        <w:t xml:space="preserve">
      өзге де айғақтар)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Жеке есеп шотта                                N _____ камера </w:t>
      </w:r>
    </w:p>
    <w:p>
      <w:pPr>
        <w:spacing w:after="0"/>
        <w:ind w:left="0"/>
        <w:jc w:val="both"/>
      </w:pPr>
      <w:r>
        <w:rPr>
          <w:rFonts w:ascii="Times New Roman"/>
          <w:b w:val="false"/>
          <w:i w:val="false"/>
          <w:color w:val="000000"/>
          <w:sz w:val="28"/>
        </w:rPr>
        <w:t xml:space="preserve">
      N _____  түбіртек </w:t>
      </w:r>
    </w:p>
    <w:p>
      <w:pPr>
        <w:spacing w:after="0"/>
        <w:ind w:left="0"/>
        <w:jc w:val="both"/>
      </w:pPr>
      <w:r>
        <w:rPr>
          <w:rFonts w:ascii="Times New Roman"/>
          <w:b w:val="false"/>
          <w:i w:val="false"/>
          <w:color w:val="000000"/>
          <w:sz w:val="28"/>
        </w:rPr>
        <w:t xml:space="preserve">
      _____ теңге _____тиын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(сезіктінің, айыпталушының тегі, аты, әкесінің аты) </w:t>
      </w:r>
    </w:p>
    <w:p>
      <w:pPr>
        <w:spacing w:after="0"/>
        <w:ind w:left="0"/>
        <w:jc w:val="both"/>
      </w:pPr>
      <w:r>
        <w:rPr>
          <w:rFonts w:ascii="Times New Roman"/>
          <w:b w:val="false"/>
          <w:i w:val="false"/>
          <w:color w:val="000000"/>
          <w:sz w:val="28"/>
        </w:rPr>
        <w:t xml:space="preserve">
      Бухгалтер ____________ </w:t>
      </w:r>
    </w:p>
    <w:p>
      <w:pPr>
        <w:spacing w:after="0"/>
        <w:ind w:left="0"/>
        <w:jc w:val="both"/>
      </w:pPr>
      <w:r>
        <w:rPr>
          <w:rFonts w:ascii="Times New Roman"/>
          <w:b w:val="false"/>
          <w:i w:val="false"/>
          <w:color w:val="000000"/>
          <w:sz w:val="28"/>
        </w:rPr>
        <w:t xml:space="preserve">
      200___жыл  "____" __________ </w:t>
      </w:r>
    </w:p>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Мына азық-түліктерді және алғашқы қажеттілік заттарын алуыңызды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!Азық-түліктердің немесе!Қанша алу қажет!Саны, салмағы!Жіберілді, </w:t>
      </w:r>
    </w:p>
    <w:p>
      <w:pPr>
        <w:spacing w:after="0"/>
        <w:ind w:left="0"/>
        <w:jc w:val="both"/>
      </w:pPr>
      <w:r>
        <w:rPr>
          <w:rFonts w:ascii="Times New Roman"/>
          <w:b w:val="false"/>
          <w:i w:val="false"/>
          <w:color w:val="000000"/>
          <w:sz w:val="28"/>
        </w:rPr>
        <w:t xml:space="preserve">
         !  заттардың атаулары   !               !             !құны, тең. </w:t>
      </w:r>
    </w:p>
    <w:p>
      <w:pPr>
        <w:spacing w:after="0"/>
        <w:ind w:left="0"/>
        <w:jc w:val="both"/>
      </w:pPr>
      <w:r>
        <w:rPr>
          <w:rFonts w:ascii="Times New Roman"/>
          <w:b w:val="false"/>
          <w:i w:val="false"/>
          <w:color w:val="000000"/>
          <w:sz w:val="28"/>
        </w:rPr>
        <w:t xml:space="preserve">
         !                       !               !             !ге, тиын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w:t>
      </w:r>
    </w:p>
    <w:p>
      <w:pPr>
        <w:spacing w:after="0"/>
        <w:ind w:left="0"/>
        <w:jc w:val="both"/>
      </w:pPr>
      <w:r>
        <w:rPr>
          <w:rFonts w:ascii="Times New Roman"/>
          <w:b w:val="false"/>
          <w:i w:val="false"/>
          <w:color w:val="000000"/>
          <w:sz w:val="28"/>
        </w:rPr>
        <w:t xml:space="preserve">
      --------------------------------------------------------------------                                Барлығы: _________________________ </w:t>
      </w:r>
    </w:p>
    <w:p>
      <w:pPr>
        <w:spacing w:after="0"/>
        <w:ind w:left="0"/>
        <w:jc w:val="both"/>
      </w:pPr>
      <w:r>
        <w:rPr>
          <w:rFonts w:ascii="Times New Roman"/>
          <w:b w:val="false"/>
          <w:i w:val="false"/>
          <w:color w:val="000000"/>
          <w:sz w:val="28"/>
        </w:rPr>
        <w:t xml:space="preserve">
      Айыпталушы мен сезікті өтініште тек қана сатып алғысы келетін әрбір </w:t>
      </w:r>
    </w:p>
    <w:p>
      <w:pPr>
        <w:spacing w:after="0"/>
        <w:ind w:left="0"/>
        <w:jc w:val="both"/>
      </w:pPr>
      <w:r>
        <w:rPr>
          <w:rFonts w:ascii="Times New Roman"/>
          <w:b w:val="false"/>
          <w:i w:val="false"/>
          <w:color w:val="000000"/>
          <w:sz w:val="28"/>
        </w:rPr>
        <w:t xml:space="preserve">
      азық-түліктің немесе заттардың атауын көрсетеді. </w:t>
      </w:r>
    </w:p>
    <w:p>
      <w:pPr>
        <w:spacing w:after="0"/>
        <w:ind w:left="0"/>
        <w:jc w:val="both"/>
      </w:pPr>
      <w:r>
        <w:rPr>
          <w:rFonts w:ascii="Times New Roman"/>
          <w:b w:val="false"/>
          <w:i w:val="false"/>
          <w:color w:val="000000"/>
          <w:sz w:val="28"/>
        </w:rPr>
        <w:t xml:space="preserve">
      Сезіктінің, айыпталушының қолы ___________________________________ </w:t>
      </w:r>
    </w:p>
    <w:p>
      <w:pPr>
        <w:spacing w:after="0"/>
        <w:ind w:left="0"/>
        <w:jc w:val="both"/>
      </w:pPr>
      <w:r>
        <w:rPr>
          <w:rFonts w:ascii="Times New Roman"/>
          <w:b w:val="false"/>
          <w:i w:val="false"/>
          <w:color w:val="000000"/>
          <w:sz w:val="28"/>
        </w:rPr>
        <w:t xml:space="preserve">
      Алғандығы жөніндегі қолхат </w:t>
      </w:r>
    </w:p>
    <w:p>
      <w:pPr>
        <w:spacing w:after="0"/>
        <w:ind w:left="0"/>
        <w:jc w:val="both"/>
      </w:pPr>
      <w:r>
        <w:rPr>
          <w:rFonts w:ascii="Times New Roman"/>
          <w:b w:val="false"/>
          <w:i w:val="false"/>
          <w:color w:val="000000"/>
          <w:sz w:val="28"/>
        </w:rPr>
        <w:t xml:space="preserve">
      Алғашқы қажеттілік азық-түліктер мен заттарды мына сомаға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алдым. Осы соманы менің жеке есебімнен шығаруыңызды  сұраймын.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(сезіктінің, айыпталушының қолы) </w:t>
      </w:r>
    </w:p>
    <w:p>
      <w:pPr>
        <w:spacing w:after="0"/>
        <w:ind w:left="0"/>
        <w:jc w:val="both"/>
      </w:pPr>
      <w:r>
        <w:rPr>
          <w:rFonts w:ascii="Times New Roman"/>
          <w:b w:val="false"/>
          <w:i w:val="false"/>
          <w:color w:val="000000"/>
          <w:sz w:val="28"/>
        </w:rPr>
        <w:t xml:space="preserve">
      200 ___ жыл  "____"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(нақты мекен жайы)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(Уақытша ұстау изоляторында ұсталушыға қандай қатысы бар)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(аты-жөні, тегі) </w:t>
      </w:r>
    </w:p>
    <w:p>
      <w:pPr>
        <w:spacing w:after="0"/>
        <w:ind w:left="0"/>
        <w:jc w:val="both"/>
      </w:pPr>
      <w:r>
        <w:rPr>
          <w:rFonts w:ascii="Times New Roman"/>
          <w:b w:val="false"/>
          <w:i w:val="false"/>
          <w:color w:val="000000"/>
          <w:sz w:val="28"/>
        </w:rPr>
        <w:t xml:space="preserve">
      сәлемдеме алуыңызды өтінемін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Азық-түліктің !      Салмағы        !  Саны  !   Ескерту </w:t>
      </w:r>
    </w:p>
    <w:p>
      <w:pPr>
        <w:spacing w:after="0"/>
        <w:ind w:left="0"/>
        <w:jc w:val="both"/>
      </w:pPr>
      <w:r>
        <w:rPr>
          <w:rFonts w:ascii="Times New Roman"/>
          <w:b w:val="false"/>
          <w:i w:val="false"/>
          <w:color w:val="000000"/>
          <w:sz w:val="28"/>
        </w:rPr>
        <w:t xml:space="preserve">
         !    атауы      !---------------------!        ! </w:t>
      </w:r>
    </w:p>
    <w:p>
      <w:pPr>
        <w:spacing w:after="0"/>
        <w:ind w:left="0"/>
        <w:jc w:val="both"/>
      </w:pPr>
      <w:r>
        <w:rPr>
          <w:rFonts w:ascii="Times New Roman"/>
          <w:b w:val="false"/>
          <w:i w:val="false"/>
          <w:color w:val="000000"/>
          <w:sz w:val="28"/>
        </w:rPr>
        <w:t xml:space="preserve">
         !               ! килограмм  ! Грамм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Өтініш иесі _______________________ </w:t>
      </w:r>
    </w:p>
    <w:p>
      <w:pPr>
        <w:spacing w:after="0"/>
        <w:ind w:left="0"/>
        <w:jc w:val="both"/>
      </w:pPr>
      <w:r>
        <w:rPr>
          <w:rFonts w:ascii="Times New Roman"/>
          <w:b w:val="false"/>
          <w:i w:val="false"/>
          <w:color w:val="000000"/>
          <w:sz w:val="28"/>
        </w:rPr>
        <w:t xml:space="preserve">
           200___жылғы  "____" _____________ </w:t>
      </w:r>
    </w:p>
    <w:p>
      <w:pPr>
        <w:spacing w:after="0"/>
        <w:ind w:left="0"/>
        <w:jc w:val="both"/>
      </w:pPr>
      <w:r>
        <w:rPr>
          <w:rFonts w:ascii="Times New Roman"/>
          <w:b w:val="false"/>
          <w:i w:val="false"/>
          <w:color w:val="000000"/>
          <w:sz w:val="28"/>
        </w:rPr>
        <w:t xml:space="preserve">
            Сәлемдемеге рұқсат берді __________________________________ </w:t>
      </w:r>
    </w:p>
    <w:p>
      <w:pPr>
        <w:spacing w:after="0"/>
        <w:ind w:left="0"/>
        <w:jc w:val="both"/>
      </w:pPr>
      <w:r>
        <w:rPr>
          <w:rFonts w:ascii="Times New Roman"/>
          <w:b w:val="false"/>
          <w:i w:val="false"/>
          <w:color w:val="000000"/>
          <w:sz w:val="28"/>
        </w:rPr>
        <w:t xml:space="preserve">
                                         (аты-жөні, тегі, лауазымы) </w:t>
      </w:r>
    </w:p>
    <w:p>
      <w:pPr>
        <w:spacing w:after="0"/>
        <w:ind w:left="0"/>
        <w:jc w:val="both"/>
      </w:pPr>
      <w:r>
        <w:rPr>
          <w:rFonts w:ascii="Times New Roman"/>
          <w:b w:val="false"/>
          <w:i w:val="false"/>
          <w:color w:val="000000"/>
          <w:sz w:val="28"/>
        </w:rPr>
        <w:t xml:space="preserve">
            Сәлемдемені қабылдады ____________________________________ </w:t>
      </w:r>
    </w:p>
    <w:p>
      <w:pPr>
        <w:spacing w:after="0"/>
        <w:ind w:left="0"/>
        <w:jc w:val="both"/>
      </w:pPr>
      <w:r>
        <w:rPr>
          <w:rFonts w:ascii="Times New Roman"/>
          <w:b w:val="false"/>
          <w:i w:val="false"/>
          <w:color w:val="000000"/>
          <w:sz w:val="28"/>
        </w:rPr>
        <w:t xml:space="preserve">
                              (сәлемдемені қабылдаған қызметкердің қолы) </w:t>
      </w:r>
    </w:p>
    <w:p>
      <w:pPr>
        <w:spacing w:after="0"/>
        <w:ind w:left="0"/>
        <w:jc w:val="both"/>
      </w:pPr>
      <w:r>
        <w:rPr>
          <w:rFonts w:ascii="Times New Roman"/>
          <w:b w:val="false"/>
          <w:i w:val="false"/>
          <w:color w:val="000000"/>
          <w:sz w:val="28"/>
        </w:rPr>
        <w:t xml:space="preserve">
            Сәлемдемені алды _________________________________________ </w:t>
      </w:r>
    </w:p>
    <w:p>
      <w:pPr>
        <w:spacing w:after="0"/>
        <w:ind w:left="0"/>
        <w:jc w:val="both"/>
      </w:pPr>
      <w:r>
        <w:rPr>
          <w:rFonts w:ascii="Times New Roman"/>
          <w:b w:val="false"/>
          <w:i w:val="false"/>
          <w:color w:val="000000"/>
          <w:sz w:val="28"/>
        </w:rPr>
        <w:t xml:space="preserve">
                               (сәлемдемені алған адамның аты-жөні, тегі) </w:t>
      </w:r>
    </w:p>
    <w:p>
      <w:pPr>
        <w:spacing w:after="0"/>
        <w:ind w:left="0"/>
        <w:jc w:val="both"/>
      </w:pPr>
      <w:r>
        <w:rPr>
          <w:rFonts w:ascii="Times New Roman"/>
          <w:b w:val="false"/>
          <w:i w:val="false"/>
          <w:color w:val="000000"/>
          <w:sz w:val="28"/>
        </w:rPr>
        <w:t xml:space="preserve">
      __ жылғы  "____"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Ішкі істер органдарының </w:t>
      </w:r>
    </w:p>
    <w:p>
      <w:pPr>
        <w:spacing w:after="0"/>
        <w:ind w:left="0"/>
        <w:jc w:val="both"/>
      </w:pPr>
      <w:r>
        <w:rPr>
          <w:rFonts w:ascii="Times New Roman"/>
          <w:b w:val="false"/>
          <w:i w:val="false"/>
          <w:color w:val="000000"/>
          <w:sz w:val="28"/>
        </w:rPr>
        <w:t xml:space="preserve">
      мөртаңбасы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____ </w:t>
      </w:r>
      <w:r>
        <w:rPr>
          <w:rFonts w:ascii="Times New Roman"/>
          <w:b w:val="false"/>
          <w:i w:val="false"/>
          <w:color w:val="000000"/>
          <w:sz w:val="28"/>
        </w:rPr>
        <w:t xml:space="preserve">ЕСЕП ШОТЫ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Туған жылы __________________   жеке іс N№_________________ </w:t>
      </w:r>
    </w:p>
    <w:p>
      <w:pPr>
        <w:spacing w:after="0"/>
        <w:ind w:left="0"/>
        <w:jc w:val="both"/>
      </w:pPr>
      <w:r>
        <w:rPr>
          <w:rFonts w:ascii="Times New Roman"/>
          <w:b w:val="false"/>
          <w:i w:val="false"/>
          <w:color w:val="000000"/>
          <w:sz w:val="28"/>
        </w:rPr>
        <w:t xml:space="preserve">
                               Органның қаржы бөлімінің </w:t>
      </w:r>
    </w:p>
    <w:p>
      <w:pPr>
        <w:spacing w:after="0"/>
        <w:ind w:left="0"/>
        <w:jc w:val="both"/>
      </w:pPr>
      <w:r>
        <w:rPr>
          <w:rFonts w:ascii="Times New Roman"/>
          <w:b w:val="false"/>
          <w:i w:val="false"/>
          <w:color w:val="000000"/>
          <w:sz w:val="28"/>
        </w:rPr>
        <w:t xml:space="preserve">
                               бастығы (жетекшісі) 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Кіріс және  ! Айыпталушының, ! Шығын ! Қалдық  ! Қалдықты растау </w:t>
      </w:r>
    </w:p>
    <w:p>
      <w:pPr>
        <w:spacing w:after="0"/>
        <w:ind w:left="0"/>
        <w:jc w:val="both"/>
      </w:pPr>
      <w:r>
        <w:rPr>
          <w:rFonts w:ascii="Times New Roman"/>
          <w:b w:val="false"/>
          <w:i w:val="false"/>
          <w:color w:val="000000"/>
          <w:sz w:val="28"/>
        </w:rPr>
        <w:t xml:space="preserve">
      қаржыландыру! сезіктінің     !       !         ! жөніндегі </w:t>
      </w:r>
    </w:p>
    <w:p>
      <w:pPr>
        <w:spacing w:after="0"/>
        <w:ind w:left="0"/>
        <w:jc w:val="both"/>
      </w:pPr>
      <w:r>
        <w:rPr>
          <w:rFonts w:ascii="Times New Roman"/>
          <w:b w:val="false"/>
          <w:i w:val="false"/>
          <w:color w:val="000000"/>
          <w:sz w:val="28"/>
        </w:rPr>
        <w:t xml:space="preserve">
      көзі        ! ақшасының      !       !         ! қолхат </w:t>
      </w:r>
    </w:p>
    <w:p>
      <w:pPr>
        <w:spacing w:after="0"/>
        <w:ind w:left="0"/>
        <w:jc w:val="both"/>
      </w:pPr>
      <w:r>
        <w:rPr>
          <w:rFonts w:ascii="Times New Roman"/>
          <w:b w:val="false"/>
          <w:i w:val="false"/>
          <w:color w:val="000000"/>
          <w:sz w:val="28"/>
        </w:rPr>
        <w:t xml:space="preserve">
                  ! шығындалу      !       !         ! </w:t>
      </w:r>
    </w:p>
    <w:p>
      <w:pPr>
        <w:spacing w:after="0"/>
        <w:ind w:left="0"/>
        <w:jc w:val="both"/>
      </w:pPr>
      <w:r>
        <w:rPr>
          <w:rFonts w:ascii="Times New Roman"/>
          <w:b w:val="false"/>
          <w:i w:val="false"/>
          <w:color w:val="000000"/>
          <w:sz w:val="28"/>
        </w:rPr>
        <w:t xml:space="preserve">
                  ! лимиті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(жеке қолы) </w:t>
      </w:r>
    </w:p>
    <w:p>
      <w:pPr>
        <w:spacing w:after="0"/>
        <w:ind w:left="0"/>
        <w:jc w:val="both"/>
      </w:pPr>
      <w:r>
        <w:rPr>
          <w:rFonts w:ascii="Times New Roman"/>
          <w:b w:val="false"/>
          <w:i w:val="false"/>
          <w:color w:val="000000"/>
          <w:sz w:val="28"/>
        </w:rPr>
        <w:t xml:space="preserve">
      Айыпталушының, сезіктінің </w:t>
      </w:r>
    </w:p>
    <w:p>
      <w:pPr>
        <w:spacing w:after="0"/>
        <w:ind w:left="0"/>
        <w:jc w:val="both"/>
      </w:pPr>
      <w:r>
        <w:rPr>
          <w:rFonts w:ascii="Times New Roman"/>
          <w:b w:val="false"/>
          <w:i w:val="false"/>
          <w:color w:val="000000"/>
          <w:sz w:val="28"/>
        </w:rPr>
        <w:t xml:space="preserve">
      қолын, жеке басын куәландырамын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Уақытша ұстау изоляторының бастығы </w:t>
      </w:r>
    </w:p>
    <w:p>
      <w:pPr>
        <w:spacing w:after="0"/>
        <w:ind w:left="0"/>
        <w:jc w:val="both"/>
      </w:pPr>
      <w:r>
        <w:rPr>
          <w:rFonts w:ascii="Times New Roman"/>
          <w:b w:val="false"/>
          <w:i w:val="false"/>
          <w:color w:val="000000"/>
          <w:sz w:val="28"/>
        </w:rPr>
        <w:t xml:space="preserve">
      (ішкі істер бөлімі бойынша кезекші)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Уақытша ұстау изоляторына түскен айыпталушы мен сезіктілерге </w:t>
      </w:r>
    </w:p>
    <w:p>
      <w:pPr>
        <w:spacing w:after="0"/>
        <w:ind w:left="0"/>
        <w:jc w:val="both"/>
      </w:pPr>
      <w:r>
        <w:rPr>
          <w:rFonts w:ascii="Times New Roman"/>
          <w:b w:val="false"/>
          <w:i w:val="false"/>
          <w:color w:val="000000"/>
          <w:sz w:val="28"/>
        </w:rPr>
        <w:t xml:space="preserve">
      алғашқы сұрау және медициналық көмек көрсетуін тіркеу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N!Тегі,   !Жасы!Түскен!Шағым!Түскен!        Қолданған іс шаралар </w:t>
      </w:r>
    </w:p>
    <w:p>
      <w:pPr>
        <w:spacing w:after="0"/>
        <w:ind w:left="0"/>
        <w:jc w:val="both"/>
      </w:pPr>
      <w:r>
        <w:rPr>
          <w:rFonts w:ascii="Times New Roman"/>
          <w:b w:val="false"/>
          <w:i w:val="false"/>
          <w:color w:val="000000"/>
          <w:sz w:val="28"/>
        </w:rPr>
        <w:t xml:space="preserve">
         !аты,    !    ! күні !     !кезде !------------------------------ </w:t>
      </w:r>
    </w:p>
    <w:p>
      <w:pPr>
        <w:spacing w:after="0"/>
        <w:ind w:left="0"/>
        <w:jc w:val="both"/>
      </w:pPr>
      <w:r>
        <w:rPr>
          <w:rFonts w:ascii="Times New Roman"/>
          <w:b w:val="false"/>
          <w:i w:val="false"/>
          <w:color w:val="000000"/>
          <w:sz w:val="28"/>
        </w:rPr>
        <w:t xml:space="preserve">
         !әкесінің!    !      !     !анық. !Медицина!Көрсе !Госпита!Уақытша </w:t>
      </w:r>
    </w:p>
    <w:p>
      <w:pPr>
        <w:spacing w:after="0"/>
        <w:ind w:left="0"/>
        <w:jc w:val="both"/>
      </w:pPr>
      <w:r>
        <w:rPr>
          <w:rFonts w:ascii="Times New Roman"/>
          <w:b w:val="false"/>
          <w:i w:val="false"/>
          <w:color w:val="000000"/>
          <w:sz w:val="28"/>
        </w:rPr>
        <w:t xml:space="preserve">
        !аты     !    !      !     !талды !қызмет. !тілген!лизация!ұстау </w:t>
      </w:r>
    </w:p>
    <w:p>
      <w:pPr>
        <w:spacing w:after="0"/>
        <w:ind w:left="0"/>
        <w:jc w:val="both"/>
      </w:pPr>
      <w:r>
        <w:rPr>
          <w:rFonts w:ascii="Times New Roman"/>
          <w:b w:val="false"/>
          <w:i w:val="false"/>
          <w:color w:val="000000"/>
          <w:sz w:val="28"/>
        </w:rPr>
        <w:t xml:space="preserve">
        !        !    !      !     !      !керін   !медици!лау,   !изоля. </w:t>
      </w:r>
    </w:p>
    <w:p>
      <w:pPr>
        <w:spacing w:after="0"/>
        <w:ind w:left="0"/>
        <w:jc w:val="both"/>
      </w:pPr>
      <w:r>
        <w:rPr>
          <w:rFonts w:ascii="Times New Roman"/>
          <w:b w:val="false"/>
          <w:i w:val="false"/>
          <w:color w:val="000000"/>
          <w:sz w:val="28"/>
        </w:rPr>
        <w:t xml:space="preserve">
        !        !    !      !     !      !шақыру  !налық !емдеу  !торының </w:t>
      </w:r>
    </w:p>
    <w:p>
      <w:pPr>
        <w:spacing w:after="0"/>
        <w:ind w:left="0"/>
        <w:jc w:val="both"/>
      </w:pPr>
      <w:r>
        <w:rPr>
          <w:rFonts w:ascii="Times New Roman"/>
          <w:b w:val="false"/>
          <w:i w:val="false"/>
          <w:color w:val="000000"/>
          <w:sz w:val="28"/>
        </w:rPr>
        <w:t xml:space="preserve">
        !        !    !      !     !      !және    !көмек.!мекеме.!жасағы. </w:t>
      </w:r>
    </w:p>
    <w:p>
      <w:pPr>
        <w:spacing w:after="0"/>
        <w:ind w:left="0"/>
        <w:jc w:val="both"/>
      </w:pPr>
      <w:r>
        <w:rPr>
          <w:rFonts w:ascii="Times New Roman"/>
          <w:b w:val="false"/>
          <w:i w:val="false"/>
          <w:color w:val="000000"/>
          <w:sz w:val="28"/>
        </w:rPr>
        <w:t xml:space="preserve">
        !        !    !      !     !      !оның    !тің   !нің    !на </w:t>
      </w:r>
    </w:p>
    <w:p>
      <w:pPr>
        <w:spacing w:after="0"/>
        <w:ind w:left="0"/>
        <w:jc w:val="both"/>
      </w:pPr>
      <w:r>
        <w:rPr>
          <w:rFonts w:ascii="Times New Roman"/>
          <w:b w:val="false"/>
          <w:i w:val="false"/>
          <w:color w:val="000000"/>
          <w:sz w:val="28"/>
        </w:rPr>
        <w:t xml:space="preserve">
        !        !    !      !     !      !келу    !сипаты!атауы  !ұсыным </w:t>
      </w:r>
    </w:p>
    <w:p>
      <w:pPr>
        <w:spacing w:after="0"/>
        <w:ind w:left="0"/>
        <w:jc w:val="both"/>
      </w:pPr>
      <w:r>
        <w:rPr>
          <w:rFonts w:ascii="Times New Roman"/>
          <w:b w:val="false"/>
          <w:i w:val="false"/>
          <w:color w:val="000000"/>
          <w:sz w:val="28"/>
        </w:rPr>
        <w:t xml:space="preserve">
        !        !    !      !     !      !уақыты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   8  !    9  !   10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Уақытша ұстау  ! Ескертулер </w:t>
      </w:r>
    </w:p>
    <w:p>
      <w:pPr>
        <w:spacing w:after="0"/>
        <w:ind w:left="0"/>
        <w:jc w:val="both"/>
      </w:pPr>
      <w:r>
        <w:rPr>
          <w:rFonts w:ascii="Times New Roman"/>
          <w:b w:val="false"/>
          <w:i w:val="false"/>
          <w:color w:val="000000"/>
          <w:sz w:val="28"/>
        </w:rPr>
        <w:t xml:space="preserve">
      изоляторы бойынша! </w:t>
      </w:r>
    </w:p>
    <w:p>
      <w:pPr>
        <w:spacing w:after="0"/>
        <w:ind w:left="0"/>
        <w:jc w:val="both"/>
      </w:pPr>
      <w:r>
        <w:rPr>
          <w:rFonts w:ascii="Times New Roman"/>
          <w:b w:val="false"/>
          <w:i w:val="false"/>
          <w:color w:val="000000"/>
          <w:sz w:val="28"/>
        </w:rPr>
        <w:t xml:space="preserve">
      кезекшінің қолы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        !     12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Медициналық тексерістің N ____ картасы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Тегі, аты, әкесінің аты __________________________________________ </w:t>
      </w:r>
    </w:p>
    <w:p>
      <w:pPr>
        <w:spacing w:after="0"/>
        <w:ind w:left="0"/>
        <w:jc w:val="both"/>
      </w:pPr>
      <w:r>
        <w:rPr>
          <w:rFonts w:ascii="Times New Roman"/>
          <w:b w:val="false"/>
          <w:i w:val="false"/>
          <w:color w:val="000000"/>
          <w:sz w:val="28"/>
        </w:rPr>
        <w:t xml:space="preserve">
      Жынысы ___________ Туған жылы ___________ Мекен жайы __________ </w:t>
      </w:r>
    </w:p>
    <w:p>
      <w:pPr>
        <w:spacing w:after="0"/>
        <w:ind w:left="0"/>
        <w:jc w:val="both"/>
      </w:pPr>
      <w:r>
        <w:rPr>
          <w:rFonts w:ascii="Times New Roman"/>
          <w:b w:val="false"/>
          <w:i w:val="false"/>
          <w:color w:val="000000"/>
          <w:sz w:val="28"/>
        </w:rPr>
        <w:t xml:space="preserve">
      Түскен кездегі шағымдары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Нақты тексерістің мәліметтері: бойы ______ салмағы _____ артериялық </w:t>
      </w:r>
    </w:p>
    <w:p>
      <w:pPr>
        <w:spacing w:after="0"/>
        <w:ind w:left="0"/>
        <w:jc w:val="both"/>
      </w:pPr>
      <w:r>
        <w:rPr>
          <w:rFonts w:ascii="Times New Roman"/>
          <w:b w:val="false"/>
          <w:i w:val="false"/>
          <w:color w:val="000000"/>
          <w:sz w:val="28"/>
        </w:rPr>
        <w:t xml:space="preserve">
      қысымы ______ </w:t>
      </w:r>
    </w:p>
    <w:p>
      <w:pPr>
        <w:spacing w:after="0"/>
        <w:ind w:left="0"/>
        <w:jc w:val="both"/>
      </w:pPr>
      <w:r>
        <w:rPr>
          <w:rFonts w:ascii="Times New Roman"/>
          <w:b w:val="false"/>
          <w:i w:val="false"/>
          <w:color w:val="000000"/>
          <w:sz w:val="28"/>
        </w:rPr>
        <w:t xml:space="preserve">
      Денесін тексеру мәліметтері (тері қабаттарын, тыртық, егу іздері, </w:t>
      </w:r>
    </w:p>
    <w:p>
      <w:pPr>
        <w:spacing w:after="0"/>
        <w:ind w:left="0"/>
        <w:jc w:val="both"/>
      </w:pPr>
      <w:r>
        <w:rPr>
          <w:rFonts w:ascii="Times New Roman"/>
          <w:b w:val="false"/>
          <w:i w:val="false"/>
          <w:color w:val="000000"/>
          <w:sz w:val="28"/>
        </w:rPr>
        <w:t xml:space="preserve">
      денедегі әр түрлі жазулар т.с.с.) _________________________________ </w:t>
      </w:r>
    </w:p>
    <w:p>
      <w:pPr>
        <w:spacing w:after="0"/>
        <w:ind w:left="0"/>
        <w:jc w:val="both"/>
      </w:pPr>
      <w:r>
        <w:rPr>
          <w:rFonts w:ascii="Times New Roman"/>
          <w:b w:val="false"/>
          <w:i w:val="false"/>
          <w:color w:val="000000"/>
          <w:sz w:val="28"/>
        </w:rPr>
        <w:t xml:space="preserve">
      Органдары мен жүйесі бойынша тексерістің мәліметтері (сүйек-бұлшық </w:t>
      </w:r>
    </w:p>
    <w:p>
      <w:pPr>
        <w:spacing w:after="0"/>
        <w:ind w:left="0"/>
        <w:jc w:val="both"/>
      </w:pPr>
      <w:r>
        <w:rPr>
          <w:rFonts w:ascii="Times New Roman"/>
          <w:b w:val="false"/>
          <w:i w:val="false"/>
          <w:color w:val="000000"/>
          <w:sz w:val="28"/>
        </w:rPr>
        <w:t xml:space="preserve">
      ет аппараты, жүрек, өкпе, асқазан ішек жүйесі, зәр шығару жүйесі)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Психоневрологиялық мәртебе ______________________________________ </w:t>
      </w:r>
    </w:p>
    <w:p>
      <w:pPr>
        <w:spacing w:after="0"/>
        <w:ind w:left="0"/>
        <w:jc w:val="both"/>
      </w:pPr>
      <w:r>
        <w:rPr>
          <w:rFonts w:ascii="Times New Roman"/>
          <w:b w:val="false"/>
          <w:i w:val="false"/>
          <w:color w:val="000000"/>
          <w:sz w:val="28"/>
        </w:rPr>
        <w:t xml:space="preserve">
      Жіберген күні: </w:t>
      </w:r>
    </w:p>
    <w:p>
      <w:pPr>
        <w:spacing w:after="0"/>
        <w:ind w:left="0"/>
        <w:jc w:val="both"/>
      </w:pPr>
      <w:r>
        <w:rPr>
          <w:rFonts w:ascii="Times New Roman"/>
          <w:b w:val="false"/>
          <w:i w:val="false"/>
          <w:color w:val="000000"/>
          <w:sz w:val="28"/>
        </w:rPr>
        <w:t xml:space="preserve">
      1. Рентген-флюорографиялық тексеріске _____________________________ </w:t>
      </w:r>
    </w:p>
    <w:p>
      <w:pPr>
        <w:spacing w:after="0"/>
        <w:ind w:left="0"/>
        <w:jc w:val="both"/>
      </w:pPr>
      <w:r>
        <w:rPr>
          <w:rFonts w:ascii="Times New Roman"/>
          <w:b w:val="false"/>
          <w:i w:val="false"/>
          <w:color w:val="000000"/>
          <w:sz w:val="28"/>
        </w:rPr>
        <w:t xml:space="preserve">
      қорытындысы ___________________________________________________ </w:t>
      </w:r>
    </w:p>
    <w:p>
      <w:pPr>
        <w:spacing w:after="0"/>
        <w:ind w:left="0"/>
        <w:jc w:val="both"/>
      </w:pPr>
      <w:r>
        <w:rPr>
          <w:rFonts w:ascii="Times New Roman"/>
          <w:b w:val="false"/>
          <w:i w:val="false"/>
          <w:color w:val="000000"/>
          <w:sz w:val="28"/>
        </w:rPr>
        <w:t xml:space="preserve">
      2. ВИЧ-инфекцияға  ___________ ,   қорытындысы ____________________ </w:t>
      </w:r>
    </w:p>
    <w:p>
      <w:pPr>
        <w:spacing w:after="0"/>
        <w:ind w:left="0"/>
        <w:jc w:val="both"/>
      </w:pPr>
      <w:r>
        <w:rPr>
          <w:rFonts w:ascii="Times New Roman"/>
          <w:b w:val="false"/>
          <w:i w:val="false"/>
          <w:color w:val="000000"/>
          <w:sz w:val="28"/>
        </w:rPr>
        <w:t xml:space="preserve">
      3. Мерезге _______________, қорытындысы _________________________ </w:t>
      </w:r>
    </w:p>
    <w:p>
      <w:pPr>
        <w:spacing w:after="0"/>
        <w:ind w:left="0"/>
        <w:jc w:val="both"/>
      </w:pPr>
      <w:r>
        <w:rPr>
          <w:rFonts w:ascii="Times New Roman"/>
          <w:b w:val="false"/>
          <w:i w:val="false"/>
          <w:color w:val="000000"/>
          <w:sz w:val="28"/>
        </w:rPr>
        <w:t xml:space="preserve">
      Басқа лабораториялық тексеріске 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Тергеу изоляторына ауыстыру кездегі тексерістің қорытынды </w:t>
      </w:r>
    </w:p>
    <w:p>
      <w:pPr>
        <w:spacing w:after="0"/>
        <w:ind w:left="0"/>
        <w:jc w:val="both"/>
      </w:pP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xml:space="preserve">
      мен күні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(медициналық картаны толтырған медицина қызметкерінің аты-жөні, </w:t>
      </w:r>
    </w:p>
    <w:p>
      <w:pPr>
        <w:spacing w:after="0"/>
        <w:ind w:left="0"/>
        <w:jc w:val="both"/>
      </w:pPr>
      <w:r>
        <w:rPr>
          <w:rFonts w:ascii="Times New Roman"/>
          <w:b w:val="false"/>
          <w:i w:val="false"/>
          <w:color w:val="000000"/>
          <w:sz w:val="28"/>
        </w:rPr>
        <w:t xml:space="preserve">
      тегі,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Уақытша ұстау изоляторы бастығына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 есепте тұрған </w:t>
      </w:r>
    </w:p>
    <w:p>
      <w:pPr>
        <w:spacing w:after="0"/>
        <w:ind w:left="0"/>
        <w:jc w:val="both"/>
      </w:pPr>
      <w:r>
        <w:rPr>
          <w:rFonts w:ascii="Times New Roman"/>
          <w:b w:val="false"/>
          <w:i w:val="false"/>
          <w:color w:val="000000"/>
          <w:sz w:val="28"/>
        </w:rPr>
        <w:t xml:space="preserve">
      (анықтаушы, тергеушінің т.б. мәліметтері)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(айыпталушы немесе сезіктінің аты жөні)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(аты жөні, тегі, туған жылы, тұратын мекен жайы, қызметі) </w:t>
      </w:r>
    </w:p>
    <w:p>
      <w:pPr>
        <w:spacing w:after="0"/>
        <w:ind w:left="0"/>
        <w:jc w:val="both"/>
      </w:pPr>
      <w:r>
        <w:rPr>
          <w:rFonts w:ascii="Times New Roman"/>
          <w:b w:val="false"/>
          <w:i w:val="false"/>
          <w:color w:val="000000"/>
          <w:sz w:val="28"/>
        </w:rPr>
        <w:t xml:space="preserve">
      кездесуге рұқсат беруіңізді сұраймын. </w:t>
      </w:r>
    </w:p>
    <w:p>
      <w:pPr>
        <w:spacing w:after="0"/>
        <w:ind w:left="0"/>
        <w:jc w:val="both"/>
      </w:pPr>
      <w:r>
        <w:rPr>
          <w:rFonts w:ascii="Times New Roman"/>
          <w:b w:val="false"/>
          <w:i w:val="false"/>
          <w:color w:val="000000"/>
          <w:sz w:val="28"/>
        </w:rPr>
        <w:t xml:space="preserve">
      200  жылғы  "____" _____________        __________________________ </w:t>
      </w:r>
    </w:p>
    <w:p>
      <w:pPr>
        <w:spacing w:after="0"/>
        <w:ind w:left="0"/>
        <w:jc w:val="both"/>
      </w:pPr>
      <w:r>
        <w:rPr>
          <w:rFonts w:ascii="Times New Roman"/>
          <w:b w:val="false"/>
          <w:i w:val="false"/>
          <w:color w:val="000000"/>
          <w:sz w:val="28"/>
        </w:rPr>
        <w:t xml:space="preserve">
                                             (рұқсат берген адамның қолы) </w:t>
      </w:r>
    </w:p>
    <w:p>
      <w:pPr>
        <w:spacing w:after="0"/>
        <w:ind w:left="0"/>
        <w:jc w:val="both"/>
      </w:pPr>
      <w:r>
        <w:rPr>
          <w:rFonts w:ascii="Times New Roman"/>
          <w:b w:val="false"/>
          <w:i w:val="false"/>
          <w:color w:val="000000"/>
          <w:sz w:val="28"/>
        </w:rPr>
        <w:t xml:space="preserve">
      Кездесу өткізу туралы белгі (Уақытша ұстау изоляторының әкімшілігі </w:t>
      </w:r>
    </w:p>
    <w:p>
      <w:pPr>
        <w:spacing w:after="0"/>
        <w:ind w:left="0"/>
        <w:jc w:val="both"/>
      </w:pPr>
      <w:r>
        <w:rPr>
          <w:rFonts w:ascii="Times New Roman"/>
          <w:b w:val="false"/>
          <w:i w:val="false"/>
          <w:color w:val="000000"/>
          <w:sz w:val="28"/>
        </w:rPr>
        <w:t xml:space="preserve">
      толтырады) </w:t>
      </w:r>
    </w:p>
    <w:p>
      <w:pPr>
        <w:spacing w:after="0"/>
        <w:ind w:left="0"/>
        <w:jc w:val="both"/>
      </w:pPr>
      <w:r>
        <w:rPr>
          <w:rFonts w:ascii="Times New Roman"/>
          <w:b w:val="false"/>
          <w:i w:val="false"/>
          <w:color w:val="000000"/>
          <w:sz w:val="28"/>
        </w:rPr>
        <w:t xml:space="preserve">
      Кездесу_________________________________________________________ </w:t>
      </w:r>
    </w:p>
    <w:p>
      <w:pPr>
        <w:spacing w:after="0"/>
        <w:ind w:left="0"/>
        <w:jc w:val="both"/>
      </w:pPr>
      <w:r>
        <w:rPr>
          <w:rFonts w:ascii="Times New Roman"/>
          <w:b w:val="false"/>
          <w:i w:val="false"/>
          <w:color w:val="000000"/>
          <w:sz w:val="28"/>
        </w:rPr>
        <w:t xml:space="preserve">
                          (айыпталушы немесе сезіктінің тегі)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 жөні, тегі, туған жылы, тұратын мекен жайы, қызметі) </w:t>
      </w:r>
    </w:p>
    <w:p>
      <w:pPr>
        <w:spacing w:after="0"/>
        <w:ind w:left="0"/>
        <w:jc w:val="both"/>
      </w:pPr>
      <w:r>
        <w:rPr>
          <w:rFonts w:ascii="Times New Roman"/>
          <w:b w:val="false"/>
          <w:i w:val="false"/>
          <w:color w:val="000000"/>
          <w:sz w:val="28"/>
        </w:rPr>
        <w:t xml:space="preserve">
      200  жылғы "____" _____________        "_____" сағат "____" </w:t>
      </w:r>
    </w:p>
    <w:p>
      <w:pPr>
        <w:spacing w:after="0"/>
        <w:ind w:left="0"/>
        <w:jc w:val="both"/>
      </w:pPr>
      <w:r>
        <w:rPr>
          <w:rFonts w:ascii="Times New Roman"/>
          <w:b w:val="false"/>
          <w:i w:val="false"/>
          <w:color w:val="000000"/>
          <w:sz w:val="28"/>
        </w:rPr>
        <w:t xml:space="preserve">
      минуттан  "_____" сағ. "____"  минутқа дейін________________________ </w:t>
      </w:r>
    </w:p>
    <w:p>
      <w:pPr>
        <w:spacing w:after="0"/>
        <w:ind w:left="0"/>
        <w:jc w:val="both"/>
      </w:pPr>
      <w:r>
        <w:rPr>
          <w:rFonts w:ascii="Times New Roman"/>
          <w:b w:val="false"/>
          <w:i w:val="false"/>
          <w:color w:val="000000"/>
          <w:sz w:val="28"/>
        </w:rPr>
        <w:t xml:space="preserve">
                                                   (қандай құжат ұсынылды,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N, сериясы, берілген датасы және орны) </w:t>
      </w:r>
    </w:p>
    <w:p>
      <w:pPr>
        <w:spacing w:after="0"/>
        <w:ind w:left="0"/>
        <w:jc w:val="both"/>
      </w:pPr>
      <w:r>
        <w:rPr>
          <w:rFonts w:ascii="Times New Roman"/>
          <w:b w:val="false"/>
          <w:i w:val="false"/>
          <w:color w:val="000000"/>
          <w:sz w:val="28"/>
        </w:rPr>
        <w:t xml:space="preserve">
      Бастық (кезекші) 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Уақытша ұстау изоляторындағы айыпталушы мен сезіктіні карцерге (жалғыз отыратын камераға отырғызу) туралы </w:t>
      </w:r>
    </w:p>
    <w:p>
      <w:pPr>
        <w:spacing w:after="0"/>
        <w:ind w:left="0"/>
        <w:jc w:val="both"/>
      </w:pP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Айыпталушы сезікті 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("Қылмыстың жасалуына сезіктілер мен айыпталушыларды күзетте </w:t>
      </w:r>
    </w:p>
    <w:p>
      <w:pPr>
        <w:spacing w:after="0"/>
        <w:ind w:left="0"/>
        <w:jc w:val="both"/>
      </w:pPr>
      <w:r>
        <w:rPr>
          <w:rFonts w:ascii="Times New Roman"/>
          <w:b w:val="false"/>
          <w:i w:val="false"/>
          <w:color w:val="000000"/>
          <w:sz w:val="28"/>
        </w:rPr>
        <w:t xml:space="preserve">
      ұстаудың тәртібі мен шарттары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бабына </w:t>
      </w:r>
      <w:r>
        <w:rPr>
          <w:rFonts w:ascii="Times New Roman"/>
          <w:b w:val="false"/>
          <w:i w:val="false"/>
          <w:color w:val="000000"/>
          <w:sz w:val="28"/>
        </w:rPr>
        <w:t xml:space="preserve">сәйкес карцерге қамаудың жағдайы айтылады) </w:t>
      </w:r>
    </w:p>
    <w:p>
      <w:pPr>
        <w:spacing w:after="0"/>
        <w:ind w:left="0"/>
        <w:jc w:val="both"/>
      </w:pPr>
      <w:r>
        <w:rPr>
          <w:rFonts w:ascii="Times New Roman"/>
          <w:b w:val="false"/>
          <w:i w:val="false"/>
          <w:color w:val="000000"/>
          <w:sz w:val="28"/>
        </w:rPr>
        <w:t xml:space="preserve">
      ҚАУЛЫ ЕТТІ: </w:t>
      </w:r>
    </w:p>
    <w:p>
      <w:pPr>
        <w:spacing w:after="0"/>
        <w:ind w:left="0"/>
        <w:jc w:val="both"/>
      </w:pPr>
      <w:r>
        <w:rPr>
          <w:rFonts w:ascii="Times New Roman"/>
          <w:b w:val="false"/>
          <w:i w:val="false"/>
          <w:color w:val="000000"/>
          <w:sz w:val="28"/>
        </w:rPr>
        <w:t xml:space="preserve">
      Айыпталушы 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 тәулікке карцерге </w:t>
      </w:r>
    </w:p>
    <w:p>
      <w:pPr>
        <w:spacing w:after="0"/>
        <w:ind w:left="0"/>
        <w:jc w:val="both"/>
      </w:pPr>
      <w:r>
        <w:rPr>
          <w:rFonts w:ascii="Times New Roman"/>
          <w:b w:val="false"/>
          <w:i w:val="false"/>
          <w:color w:val="000000"/>
          <w:sz w:val="28"/>
        </w:rPr>
        <w:t xml:space="preserve">
      қамалсын. </w:t>
      </w:r>
    </w:p>
    <w:p>
      <w:pPr>
        <w:spacing w:after="0"/>
        <w:ind w:left="0"/>
        <w:jc w:val="both"/>
      </w:pPr>
      <w:r>
        <w:rPr>
          <w:rFonts w:ascii="Times New Roman"/>
          <w:b w:val="false"/>
          <w:i w:val="false"/>
          <w:color w:val="000000"/>
          <w:sz w:val="28"/>
        </w:rPr>
        <w:t xml:space="preserve">
      Уақытша ұстау изоляторының бастығы ______________________________ </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200__ жылғы "_____" __________________ </w:t>
      </w:r>
    </w:p>
    <w:p>
      <w:pPr>
        <w:spacing w:after="0"/>
        <w:ind w:left="0"/>
        <w:jc w:val="both"/>
      </w:pPr>
      <w:r>
        <w:rPr>
          <w:rFonts w:ascii="Times New Roman"/>
          <w:b w:val="false"/>
          <w:i w:val="false"/>
          <w:color w:val="000000"/>
          <w:sz w:val="28"/>
        </w:rPr>
        <w:t xml:space="preserve">
      Қаулы маған хабарланды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(айыпталушы мен сезіктінің қолы) </w:t>
      </w:r>
    </w:p>
    <w:p>
      <w:pPr>
        <w:spacing w:after="0"/>
        <w:ind w:left="0"/>
        <w:jc w:val="both"/>
      </w:pPr>
      <w:r>
        <w:rPr>
          <w:rFonts w:ascii="Times New Roman"/>
          <w:b w:val="false"/>
          <w:i w:val="false"/>
          <w:color w:val="000000"/>
          <w:sz w:val="28"/>
        </w:rPr>
        <w:t xml:space="preserve">
      Қаулыны хабарлаған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Тінту жүргізілді ______________________________________ </w:t>
      </w:r>
    </w:p>
    <w:p>
      <w:pPr>
        <w:spacing w:after="0"/>
        <w:ind w:left="0"/>
        <w:jc w:val="both"/>
      </w:pPr>
      <w:r>
        <w:rPr>
          <w:rFonts w:ascii="Times New Roman"/>
          <w:b w:val="false"/>
          <w:i w:val="false"/>
          <w:color w:val="000000"/>
          <w:sz w:val="28"/>
        </w:rPr>
        <w:t xml:space="preserve">
      (тінту жүргізген адамның қолы) </w:t>
      </w:r>
    </w:p>
    <w:p>
      <w:pPr>
        <w:spacing w:after="0"/>
        <w:ind w:left="0"/>
        <w:jc w:val="both"/>
      </w:pPr>
      <w:r>
        <w:rPr>
          <w:rFonts w:ascii="Times New Roman"/>
          <w:b w:val="false"/>
          <w:i w:val="false"/>
          <w:color w:val="000000"/>
          <w:sz w:val="28"/>
        </w:rPr>
        <w:t xml:space="preserve">
      Карцерге қамалған 200  жылғы "__"_____"___" сағат  "___"  минутта. </w:t>
      </w:r>
    </w:p>
    <w:p>
      <w:pPr>
        <w:spacing w:after="0"/>
        <w:ind w:left="0"/>
        <w:jc w:val="both"/>
      </w:pPr>
      <w:r>
        <w:rPr>
          <w:rFonts w:ascii="Times New Roman"/>
          <w:b w:val="false"/>
          <w:i w:val="false"/>
          <w:color w:val="000000"/>
          <w:sz w:val="28"/>
        </w:rPr>
        <w:t xml:space="preserve">
      Уақытша ұстау изоляторының  бастығы (кезекшісі) ____________________ </w:t>
      </w:r>
    </w:p>
    <w:p>
      <w:pPr>
        <w:spacing w:after="0"/>
        <w:ind w:left="0"/>
        <w:jc w:val="both"/>
      </w:pPr>
      <w:r>
        <w:rPr>
          <w:rFonts w:ascii="Times New Roman"/>
          <w:b w:val="false"/>
          <w:i w:val="false"/>
          <w:color w:val="000000"/>
          <w:sz w:val="28"/>
        </w:rPr>
        <w:t xml:space="preserve">
                                                        (атағы, тегі, қолы) </w:t>
      </w:r>
    </w:p>
    <w:p>
      <w:pPr>
        <w:spacing w:after="0"/>
        <w:ind w:left="0"/>
        <w:jc w:val="both"/>
      </w:pPr>
      <w:r>
        <w:rPr>
          <w:rFonts w:ascii="Times New Roman"/>
          <w:b w:val="false"/>
          <w:i w:val="false"/>
          <w:color w:val="000000"/>
          <w:sz w:val="28"/>
        </w:rPr>
        <w:t xml:space="preserve">
      200___ жылғы "____" ______  "___" сағат  "___" минутта карцерден </w:t>
      </w:r>
    </w:p>
    <w:p>
      <w:pPr>
        <w:spacing w:after="0"/>
        <w:ind w:left="0"/>
        <w:jc w:val="both"/>
      </w:pPr>
      <w:r>
        <w:rPr>
          <w:rFonts w:ascii="Times New Roman"/>
          <w:b w:val="false"/>
          <w:i w:val="false"/>
          <w:color w:val="000000"/>
          <w:sz w:val="28"/>
        </w:rPr>
        <w:t xml:space="preserve">
      босатылды. </w:t>
      </w:r>
    </w:p>
    <w:p>
      <w:pPr>
        <w:spacing w:after="0"/>
        <w:ind w:left="0"/>
        <w:jc w:val="both"/>
      </w:pPr>
      <w:r>
        <w:rPr>
          <w:rFonts w:ascii="Times New Roman"/>
          <w:b w:val="false"/>
          <w:i w:val="false"/>
          <w:color w:val="000000"/>
          <w:sz w:val="28"/>
        </w:rPr>
        <w:t xml:space="preserve">
      Уақытша ұстау изоляторының бастығы (кезекшісі) ____________________ </w:t>
      </w:r>
    </w:p>
    <w:p>
      <w:pPr>
        <w:spacing w:after="0"/>
        <w:ind w:left="0"/>
        <w:jc w:val="both"/>
      </w:pPr>
      <w:r>
        <w:rPr>
          <w:rFonts w:ascii="Times New Roman"/>
          <w:b w:val="false"/>
          <w:i w:val="false"/>
          <w:color w:val="000000"/>
          <w:sz w:val="28"/>
        </w:rPr>
        <w:t xml:space="preserve">
                                                      (атағы, тегі,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Карцерге, бір кісілік камераларға </w:t>
      </w:r>
    </w:p>
    <w:p>
      <w:pPr>
        <w:spacing w:after="0"/>
        <w:ind w:left="0"/>
        <w:jc w:val="both"/>
      </w:pPr>
      <w:r>
        <w:rPr>
          <w:rFonts w:ascii="Times New Roman"/>
          <w:b w:val="false"/>
          <w:i w:val="false"/>
          <w:color w:val="000000"/>
          <w:sz w:val="28"/>
        </w:rPr>
        <w:t xml:space="preserve">
      қамалған адамдарды есепке алу </w:t>
      </w:r>
    </w:p>
    <w:p>
      <w:pPr>
        <w:spacing w:after="0"/>
        <w:ind w:left="0"/>
        <w:jc w:val="both"/>
      </w:pPr>
      <w:r>
        <w:rPr>
          <w:rFonts w:ascii="Times New Roman"/>
          <w:b w:val="false"/>
          <w:i w:val="false"/>
          <w:color w:val="000000"/>
          <w:sz w:val="28"/>
        </w:rPr>
        <w:t xml:space="preserve">
      КІТАБЫ </w:t>
      </w:r>
    </w:p>
    <w:p>
      <w:pPr>
        <w:spacing w:after="0"/>
        <w:ind w:left="0"/>
        <w:jc w:val="both"/>
      </w:pPr>
      <w:r>
        <w:rPr>
          <w:rFonts w:ascii="Times New Roman"/>
          <w:b w:val="false"/>
          <w:i w:val="false"/>
          <w:color w:val="000000"/>
          <w:sz w:val="28"/>
        </w:rPr>
        <w:t xml:space="preserve">
      200 жылғы "____" ___________ Басталды </w:t>
      </w:r>
    </w:p>
    <w:p>
      <w:pPr>
        <w:spacing w:after="0"/>
        <w:ind w:left="0"/>
        <w:jc w:val="both"/>
      </w:pPr>
      <w:r>
        <w:rPr>
          <w:rFonts w:ascii="Times New Roman"/>
          <w:b w:val="false"/>
          <w:i w:val="false"/>
          <w:color w:val="000000"/>
          <w:sz w:val="28"/>
        </w:rPr>
        <w:t xml:space="preserve">
      200 жылғы "____" ___________ Аяқталды </w:t>
      </w:r>
    </w:p>
    <w:p>
      <w:pPr>
        <w:spacing w:after="0"/>
        <w:ind w:left="0"/>
        <w:jc w:val="both"/>
      </w:pPr>
      <w:r>
        <w:rPr>
          <w:rFonts w:ascii="Times New Roman"/>
          <w:b w:val="false"/>
          <w:i w:val="false"/>
          <w:color w:val="000000"/>
          <w:sz w:val="28"/>
        </w:rPr>
        <w:t xml:space="preserve">
                                                                 ішкі беті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Тегі, аты, !Туған жылы! Жаза беруге!Қандай режимді!Жазасының </w:t>
      </w:r>
    </w:p>
    <w:p>
      <w:pPr>
        <w:spacing w:after="0"/>
        <w:ind w:left="0"/>
        <w:jc w:val="both"/>
      </w:pPr>
      <w:r>
        <w:rPr>
          <w:rFonts w:ascii="Times New Roman"/>
          <w:b w:val="false"/>
          <w:i w:val="false"/>
          <w:color w:val="000000"/>
          <w:sz w:val="28"/>
        </w:rPr>
        <w:t xml:space="preserve">
         !әкесінің аты!          !негіз болған!    бұзды     !түрі және </w:t>
      </w:r>
    </w:p>
    <w:p>
      <w:pPr>
        <w:spacing w:after="0"/>
        <w:ind w:left="0"/>
        <w:jc w:val="both"/>
      </w:pPr>
      <w:r>
        <w:rPr>
          <w:rFonts w:ascii="Times New Roman"/>
          <w:b w:val="false"/>
          <w:i w:val="false"/>
          <w:color w:val="000000"/>
          <w:sz w:val="28"/>
        </w:rPr>
        <w:t xml:space="preserve">
         !            !          !  қаулының  !              ! қандай </w:t>
      </w:r>
    </w:p>
    <w:p>
      <w:pPr>
        <w:spacing w:after="0"/>
        <w:ind w:left="0"/>
        <w:jc w:val="both"/>
      </w:pPr>
      <w:r>
        <w:rPr>
          <w:rFonts w:ascii="Times New Roman"/>
          <w:b w:val="false"/>
          <w:i w:val="false"/>
          <w:color w:val="000000"/>
          <w:sz w:val="28"/>
        </w:rPr>
        <w:t xml:space="preserve">
         !            !          !   датасы   !              !мерзімге </w:t>
      </w:r>
    </w:p>
    <w:p>
      <w:pPr>
        <w:spacing w:after="0"/>
        <w:ind w:left="0"/>
        <w:jc w:val="both"/>
      </w:pPr>
      <w:r>
        <w:rPr>
          <w:rFonts w:ascii="Times New Roman"/>
          <w:b w:val="false"/>
          <w:i w:val="false"/>
          <w:color w:val="000000"/>
          <w:sz w:val="28"/>
        </w:rPr>
        <w:t xml:space="preserve">
         !            !          !            !              !карцерге </w:t>
      </w:r>
    </w:p>
    <w:p>
      <w:pPr>
        <w:spacing w:after="0"/>
        <w:ind w:left="0"/>
        <w:jc w:val="both"/>
      </w:pPr>
      <w:r>
        <w:rPr>
          <w:rFonts w:ascii="Times New Roman"/>
          <w:b w:val="false"/>
          <w:i w:val="false"/>
          <w:color w:val="000000"/>
          <w:sz w:val="28"/>
        </w:rPr>
        <w:t xml:space="preserve">
         !            !          !            !              !отырғызылды </w:t>
      </w:r>
    </w:p>
    <w:p>
      <w:pPr>
        <w:spacing w:after="0"/>
        <w:ind w:left="0"/>
        <w:jc w:val="both"/>
      </w:pPr>
      <w:r>
        <w:rPr>
          <w:rFonts w:ascii="Times New Roman"/>
          <w:b w:val="false"/>
          <w:i w:val="false"/>
          <w:color w:val="000000"/>
          <w:sz w:val="28"/>
        </w:rPr>
        <w:t xml:space="preserve">
         !            !          !            !              ! (жалғыз </w:t>
      </w:r>
    </w:p>
    <w:p>
      <w:pPr>
        <w:spacing w:after="0"/>
        <w:ind w:left="0"/>
        <w:jc w:val="both"/>
      </w:pPr>
      <w:r>
        <w:rPr>
          <w:rFonts w:ascii="Times New Roman"/>
          <w:b w:val="false"/>
          <w:i w:val="false"/>
          <w:color w:val="000000"/>
          <w:sz w:val="28"/>
        </w:rPr>
        <w:t xml:space="preserve">
         !            !          !            !              ! отырғызу  </w:t>
      </w:r>
    </w:p>
    <w:p>
      <w:pPr>
        <w:spacing w:after="0"/>
        <w:ind w:left="0"/>
        <w:jc w:val="both"/>
      </w:pPr>
      <w:r>
        <w:rPr>
          <w:rFonts w:ascii="Times New Roman"/>
          <w:b w:val="false"/>
          <w:i w:val="false"/>
          <w:color w:val="000000"/>
          <w:sz w:val="28"/>
        </w:rPr>
        <w:t xml:space="preserve">
         !            !          !            !              !камерасына)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Карцерге     !  Өтеу мерзімі  !  Жазасын өтеуді !Босатуды жүзеге </w:t>
      </w:r>
    </w:p>
    <w:p>
      <w:pPr>
        <w:spacing w:after="0"/>
        <w:ind w:left="0"/>
        <w:jc w:val="both"/>
      </w:pPr>
      <w:r>
        <w:rPr>
          <w:rFonts w:ascii="Times New Roman"/>
          <w:b w:val="false"/>
          <w:i w:val="false"/>
          <w:color w:val="000000"/>
          <w:sz w:val="28"/>
        </w:rPr>
        <w:t xml:space="preserve">
      қамалған уақыты !                ! нақты тоқтатқан !асырған кезек. </w:t>
      </w:r>
    </w:p>
    <w:p>
      <w:pPr>
        <w:spacing w:after="0"/>
        <w:ind w:left="0"/>
        <w:jc w:val="both"/>
      </w:pPr>
      <w:r>
        <w:rPr>
          <w:rFonts w:ascii="Times New Roman"/>
          <w:b w:val="false"/>
          <w:i w:val="false"/>
          <w:color w:val="000000"/>
          <w:sz w:val="28"/>
        </w:rPr>
        <w:t xml:space="preserve">
                      !                !      уақыты     !шінің қолы, </w:t>
      </w:r>
    </w:p>
    <w:p>
      <w:pPr>
        <w:spacing w:after="0"/>
        <w:ind w:left="0"/>
        <w:jc w:val="both"/>
      </w:pPr>
      <w:r>
        <w:rPr>
          <w:rFonts w:ascii="Times New Roman"/>
          <w:b w:val="false"/>
          <w:i w:val="false"/>
          <w:color w:val="000000"/>
          <w:sz w:val="28"/>
        </w:rPr>
        <w:t xml:space="preserve">
      ----------------!----------------!-----------------!датасы </w:t>
      </w:r>
    </w:p>
    <w:p>
      <w:pPr>
        <w:spacing w:after="0"/>
        <w:ind w:left="0"/>
        <w:jc w:val="both"/>
      </w:pPr>
      <w:r>
        <w:rPr>
          <w:rFonts w:ascii="Times New Roman"/>
          <w:b w:val="false"/>
          <w:i w:val="false"/>
          <w:color w:val="000000"/>
          <w:sz w:val="28"/>
        </w:rPr>
        <w:t xml:space="preserve">
      датасы ! уақыты,! датасы !Уақыты,! датасы ! уақыты,! </w:t>
      </w:r>
    </w:p>
    <w:p>
      <w:pPr>
        <w:spacing w:after="0"/>
        <w:ind w:left="0"/>
        <w:jc w:val="both"/>
      </w:pPr>
      <w:r>
        <w:rPr>
          <w:rFonts w:ascii="Times New Roman"/>
          <w:b w:val="false"/>
          <w:i w:val="false"/>
          <w:color w:val="000000"/>
          <w:sz w:val="28"/>
        </w:rPr>
        <w:t xml:space="preserve">
             ! сағаты,!        !сағаты,!        ! сағаты,! </w:t>
      </w:r>
    </w:p>
    <w:p>
      <w:pPr>
        <w:spacing w:after="0"/>
        <w:ind w:left="0"/>
        <w:jc w:val="both"/>
      </w:pPr>
      <w:r>
        <w:rPr>
          <w:rFonts w:ascii="Times New Roman"/>
          <w:b w:val="false"/>
          <w:i w:val="false"/>
          <w:color w:val="000000"/>
          <w:sz w:val="28"/>
        </w:rPr>
        <w:t xml:space="preserve">
             ! минуты !        !минут. !        ! минуты ! </w:t>
      </w:r>
    </w:p>
    <w:p>
      <w:pPr>
        <w:spacing w:after="0"/>
        <w:ind w:left="0"/>
        <w:jc w:val="both"/>
      </w:pPr>
      <w:r>
        <w:rPr>
          <w:rFonts w:ascii="Times New Roman"/>
          <w:b w:val="false"/>
          <w:i w:val="false"/>
          <w:color w:val="000000"/>
          <w:sz w:val="28"/>
        </w:rPr>
        <w:t xml:space="preserve">
             !        !        !тары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    8   !    9   !   10  !   11   !    12  !         13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Уақытша ұстау изоляторынан босату туралы </w:t>
      </w:r>
    </w:p>
    <w:p>
      <w:pPr>
        <w:spacing w:after="0"/>
        <w:ind w:left="0"/>
        <w:jc w:val="both"/>
      </w:pP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Елді мекен атауы ____________ 200 жыл  "__"____"___" сағат"__" минут </w:t>
      </w:r>
    </w:p>
    <w:p>
      <w:pPr>
        <w:spacing w:after="0"/>
        <w:ind w:left="0"/>
        <w:jc w:val="both"/>
      </w:pPr>
      <w:r>
        <w:rPr>
          <w:rFonts w:ascii="Times New Roman"/>
          <w:b w:val="false"/>
          <w:i w:val="false"/>
          <w:color w:val="000000"/>
          <w:sz w:val="28"/>
        </w:rPr>
        <w:t xml:space="preserve">
      Уақытша ұстау изоляторының бастығы ______________________________ </w:t>
      </w:r>
    </w:p>
    <w:p>
      <w:pPr>
        <w:spacing w:after="0"/>
        <w:ind w:left="0"/>
        <w:jc w:val="both"/>
      </w:pPr>
      <w:r>
        <w:rPr>
          <w:rFonts w:ascii="Times New Roman"/>
          <w:b w:val="false"/>
          <w:i w:val="false"/>
          <w:color w:val="000000"/>
          <w:sz w:val="28"/>
        </w:rPr>
        <w:t xml:space="preserve">
      _______________________________________________________уақытша ұстау </w:t>
      </w:r>
    </w:p>
    <w:p>
      <w:pPr>
        <w:spacing w:after="0"/>
        <w:ind w:left="0"/>
        <w:jc w:val="both"/>
      </w:pPr>
      <w:r>
        <w:rPr>
          <w:rFonts w:ascii="Times New Roman"/>
          <w:b w:val="false"/>
          <w:i w:val="false"/>
          <w:color w:val="000000"/>
          <w:sz w:val="28"/>
        </w:rPr>
        <w:t xml:space="preserve">
      (ішкі істер органының атауы, аты-жөні, атағы) </w:t>
      </w:r>
    </w:p>
    <w:p>
      <w:pPr>
        <w:spacing w:after="0"/>
        <w:ind w:left="0"/>
        <w:jc w:val="both"/>
      </w:pPr>
      <w:r>
        <w:rPr>
          <w:rFonts w:ascii="Times New Roman"/>
          <w:b w:val="false"/>
          <w:i w:val="false"/>
          <w:color w:val="000000"/>
          <w:sz w:val="28"/>
        </w:rPr>
        <w:t xml:space="preserve">
      изоляторында қамауда ұстау жөніндегі материалдарды қарап _________ </w:t>
      </w:r>
    </w:p>
    <w:p>
      <w:pPr>
        <w:spacing w:after="0"/>
        <w:ind w:left="0"/>
        <w:jc w:val="both"/>
      </w:pPr>
      <w:r>
        <w:rPr>
          <w:rFonts w:ascii="Times New Roman"/>
          <w:b w:val="false"/>
          <w:i w:val="false"/>
          <w:color w:val="000000"/>
          <w:sz w:val="28"/>
        </w:rPr>
        <w:t xml:space="preserve">
                                                            (уақытша ұстау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изоляторындағы айыпталушының, сезіктінің аты-жөні, тегі) </w:t>
      </w:r>
    </w:p>
    <w:p>
      <w:pPr>
        <w:spacing w:after="0"/>
        <w:ind w:left="0"/>
        <w:jc w:val="both"/>
      </w:pPr>
      <w:r>
        <w:rPr>
          <w:rFonts w:ascii="Times New Roman"/>
          <w:b w:val="false"/>
          <w:i w:val="false"/>
          <w:color w:val="000000"/>
          <w:sz w:val="28"/>
        </w:rPr>
        <w:t xml:space="preserve">
      Белгіледі: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ұстау изоляторында ұсталушының аты-жөні, тегі) </w:t>
      </w:r>
    </w:p>
    <w:p>
      <w:pPr>
        <w:spacing w:after="0"/>
        <w:ind w:left="0"/>
        <w:jc w:val="both"/>
      </w:pPr>
      <w:r>
        <w:rPr>
          <w:rFonts w:ascii="Times New Roman"/>
          <w:b w:val="false"/>
          <w:i w:val="false"/>
          <w:color w:val="000000"/>
          <w:sz w:val="28"/>
        </w:rPr>
        <w:t xml:space="preserve">
      уақытша ұстау изоляторында ұсталушы _____________________________ </w:t>
      </w:r>
    </w:p>
    <w:p>
      <w:pPr>
        <w:spacing w:after="0"/>
        <w:ind w:left="0"/>
        <w:jc w:val="both"/>
      </w:pPr>
      <w:r>
        <w:rPr>
          <w:rFonts w:ascii="Times New Roman"/>
          <w:b w:val="false"/>
          <w:i w:val="false"/>
          <w:color w:val="000000"/>
          <w:sz w:val="28"/>
        </w:rPr>
        <w:t xml:space="preserve">
      _____________________________ негізінде ұсталады.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Ұстау мерзімі __________________    __________________________ өтті. </w:t>
      </w:r>
    </w:p>
    <w:p>
      <w:pPr>
        <w:spacing w:after="0"/>
        <w:ind w:left="0"/>
        <w:jc w:val="both"/>
      </w:pPr>
      <w:r>
        <w:rPr>
          <w:rFonts w:ascii="Times New Roman"/>
          <w:b w:val="false"/>
          <w:i w:val="false"/>
          <w:color w:val="000000"/>
          <w:sz w:val="28"/>
        </w:rPr>
        <w:t xml:space="preserve">
                          (тегі)                 (күні, уақыты) </w:t>
      </w:r>
    </w:p>
    <w:p>
      <w:pPr>
        <w:spacing w:after="0"/>
        <w:ind w:left="0"/>
        <w:jc w:val="both"/>
      </w:pPr>
      <w:r>
        <w:rPr>
          <w:rFonts w:ascii="Times New Roman"/>
          <w:b w:val="false"/>
          <w:i w:val="false"/>
          <w:color w:val="000000"/>
          <w:sz w:val="28"/>
        </w:rPr>
        <w:t xml:space="preserve">
      Ұстау мерзімінің өтуіне байланысты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анықтаушысына, тергеушісіне)     </w:t>
      </w:r>
    </w:p>
    <w:p>
      <w:pPr>
        <w:spacing w:after="0"/>
        <w:ind w:left="0"/>
        <w:jc w:val="both"/>
      </w:pPr>
      <w:r>
        <w:rPr>
          <w:rFonts w:ascii="Times New Roman"/>
          <w:b w:val="false"/>
          <w:i w:val="false"/>
          <w:color w:val="000000"/>
          <w:sz w:val="28"/>
        </w:rPr>
        <w:t xml:space="preserve">
      ________ нөмірі    ________________ хабарлама жіберілді.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Бірақ айыпкер __________________, босату қамауда ұстау мерзімінің </w:t>
      </w:r>
    </w:p>
    <w:p>
      <w:pPr>
        <w:spacing w:after="0"/>
        <w:ind w:left="0"/>
        <w:jc w:val="both"/>
      </w:pPr>
      <w:r>
        <w:rPr>
          <w:rFonts w:ascii="Times New Roman"/>
          <w:b w:val="false"/>
          <w:i w:val="false"/>
          <w:color w:val="000000"/>
          <w:sz w:val="28"/>
        </w:rPr>
        <w:t xml:space="preserve">
      ұзартылуы жөнінде қаулы келген жоқ. </w:t>
      </w:r>
    </w:p>
    <w:p>
      <w:pPr>
        <w:spacing w:after="0"/>
        <w:ind w:left="0"/>
        <w:jc w:val="both"/>
      </w:pPr>
      <w:r>
        <w:rPr>
          <w:rFonts w:ascii="Times New Roman"/>
          <w:b w:val="false"/>
          <w:i w:val="false"/>
          <w:color w:val="000000"/>
          <w:sz w:val="28"/>
        </w:rPr>
        <w:t xml:space="preserve">
      Айтылғанды ескере отыра және "Қылмыстың жасалуына сезіктілер </w:t>
      </w:r>
    </w:p>
    <w:p>
      <w:pPr>
        <w:spacing w:after="0"/>
        <w:ind w:left="0"/>
        <w:jc w:val="both"/>
      </w:pPr>
      <w:r>
        <w:rPr>
          <w:rFonts w:ascii="Times New Roman"/>
          <w:b w:val="false"/>
          <w:i w:val="false"/>
          <w:color w:val="000000"/>
          <w:sz w:val="28"/>
        </w:rPr>
        <w:t xml:space="preserve">
      мен айыпталушыларды күзетте ұстаудың тәртібі мен шарттары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48-бабына </w:t>
      </w: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Уақытша ұстау изоляторынан  ______________________________________ </w:t>
      </w:r>
    </w:p>
    <w:p>
      <w:pPr>
        <w:spacing w:after="0"/>
        <w:ind w:left="0"/>
        <w:jc w:val="both"/>
      </w:pPr>
      <w:r>
        <w:rPr>
          <w:rFonts w:ascii="Times New Roman"/>
          <w:b w:val="false"/>
          <w:i w:val="false"/>
          <w:color w:val="000000"/>
          <w:sz w:val="28"/>
        </w:rPr>
        <w:t xml:space="preserve">
      (ішкі істер органдарының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(сезіктінің, айыпталушының тегі, аты, әкесінің аты) </w:t>
      </w:r>
    </w:p>
    <w:p>
      <w:pPr>
        <w:spacing w:after="0"/>
        <w:ind w:left="0"/>
        <w:jc w:val="both"/>
      </w:pPr>
      <w:r>
        <w:rPr>
          <w:rFonts w:ascii="Times New Roman"/>
          <w:b w:val="false"/>
          <w:i w:val="false"/>
          <w:color w:val="000000"/>
          <w:sz w:val="28"/>
        </w:rPr>
        <w:t xml:space="preserve">
      босатылсын.                   </w:t>
      </w:r>
    </w:p>
    <w:p>
      <w:pPr>
        <w:spacing w:after="0"/>
        <w:ind w:left="0"/>
        <w:jc w:val="both"/>
      </w:pPr>
      <w:r>
        <w:rPr>
          <w:rFonts w:ascii="Times New Roman"/>
          <w:b w:val="false"/>
          <w:i w:val="false"/>
          <w:color w:val="000000"/>
          <w:sz w:val="28"/>
        </w:rPr>
        <w:t xml:space="preserve">
      Уақытша ұстау изоляторының бастығы 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Ішкі істер органдарының </w:t>
      </w:r>
    </w:p>
    <w:p>
      <w:pPr>
        <w:spacing w:after="0"/>
        <w:ind w:left="0"/>
        <w:jc w:val="both"/>
      </w:pPr>
      <w:r>
        <w:rPr>
          <w:rFonts w:ascii="Times New Roman"/>
          <w:b w:val="false"/>
          <w:i w:val="false"/>
          <w:color w:val="000000"/>
          <w:sz w:val="28"/>
        </w:rPr>
        <w:t xml:space="preserve">
      мөртаңбасы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(кімге)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________________________________________________________ уақытша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ұстау изоляторындағы айыпталушы ________________________________ </w:t>
      </w:r>
    </w:p>
    <w:p>
      <w:pPr>
        <w:spacing w:after="0"/>
        <w:ind w:left="0"/>
        <w:jc w:val="both"/>
      </w:pPr>
      <w:r>
        <w:rPr>
          <w:rFonts w:ascii="Times New Roman"/>
          <w:b w:val="false"/>
          <w:i w:val="false"/>
          <w:color w:val="000000"/>
          <w:sz w:val="28"/>
        </w:rPr>
        <w:t xml:space="preserve">
                    (айыпталушы мен сезіктінің аты, тегі, әкесінің аты) </w:t>
      </w:r>
    </w:p>
    <w:p>
      <w:pPr>
        <w:spacing w:after="0"/>
        <w:ind w:left="0"/>
        <w:jc w:val="both"/>
      </w:pPr>
      <w:r>
        <w:rPr>
          <w:rFonts w:ascii="Times New Roman"/>
          <w:b w:val="false"/>
          <w:i w:val="false"/>
          <w:color w:val="000000"/>
          <w:sz w:val="28"/>
        </w:rPr>
        <w:t xml:space="preserve">
      ____________________________________________________ негізінде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оны ұстау мерзімі 200  жылғы "__"_______"____" сағ. "___"мин. өтеді. </w:t>
      </w:r>
    </w:p>
    <w:p>
      <w:pPr>
        <w:spacing w:after="0"/>
        <w:ind w:left="0"/>
        <w:jc w:val="both"/>
      </w:pPr>
      <w:r>
        <w:rPr>
          <w:rFonts w:ascii="Times New Roman"/>
          <w:b w:val="false"/>
          <w:i w:val="false"/>
          <w:color w:val="000000"/>
          <w:sz w:val="28"/>
        </w:rPr>
        <w:t xml:space="preserve">
      Егер көрсетілген уақытта босату туралы қаулы немесе қамауда ұстаудың мерзімі ұзартылмаса "Қылмыстың жасалуына сезіктілер мен айыпталушыларды күзетте ұстаудың тәртібі мен шарттары туралы"    Қазақстан Республикасы Заңының </w:t>
      </w:r>
      <w:r>
        <w:rPr>
          <w:rFonts w:ascii="Times New Roman"/>
          <w:b w:val="false"/>
          <w:i w:val="false"/>
          <w:color w:val="000000"/>
          <w:sz w:val="28"/>
        </w:rPr>
        <w:t xml:space="preserve">48-бабына </w:t>
      </w:r>
      <w:r>
        <w:rPr>
          <w:rFonts w:ascii="Times New Roman"/>
          <w:b w:val="false"/>
          <w:i w:val="false"/>
          <w:color w:val="000000"/>
          <w:sz w:val="28"/>
        </w:rPr>
        <w:t xml:space="preserve">сәйкес оны уақытша ұстау изоляторының бастығы босатуы тиіс. </w:t>
      </w:r>
    </w:p>
    <w:p>
      <w:pPr>
        <w:spacing w:after="0"/>
        <w:ind w:left="0"/>
        <w:jc w:val="both"/>
      </w:pPr>
      <w:r>
        <w:rPr>
          <w:rFonts w:ascii="Times New Roman"/>
          <w:b w:val="false"/>
          <w:i w:val="false"/>
          <w:color w:val="000000"/>
          <w:sz w:val="28"/>
        </w:rPr>
        <w:t xml:space="preserve">
      Хабарламаның көшірмесі прокурорға жіберіледі. </w:t>
      </w:r>
    </w:p>
    <w:p>
      <w:pPr>
        <w:spacing w:after="0"/>
        <w:ind w:left="0"/>
        <w:jc w:val="both"/>
      </w:pPr>
      <w:r>
        <w:rPr>
          <w:rFonts w:ascii="Times New Roman"/>
          <w:b w:val="false"/>
          <w:i w:val="false"/>
          <w:color w:val="000000"/>
          <w:sz w:val="28"/>
        </w:rPr>
        <w:t xml:space="preserve">
      Уақытша ұстау изоляторының бастығы ____________________________ </w:t>
      </w:r>
    </w:p>
    <w:p>
      <w:pPr>
        <w:spacing w:after="0"/>
        <w:ind w:left="0"/>
        <w:jc w:val="both"/>
      </w:pPr>
      <w:r>
        <w:rPr>
          <w:rFonts w:ascii="Times New Roman"/>
          <w:b w:val="false"/>
          <w:i w:val="false"/>
          <w:color w:val="000000"/>
          <w:sz w:val="28"/>
        </w:rPr>
        <w:t xml:space="preserve">
      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уақытша</w:t>
            </w:r>
            <w:r>
              <w:br/>
            </w:r>
            <w:r>
              <w:rPr>
                <w:rFonts w:ascii="Times New Roman"/>
                <w:b w:val="false"/>
                <w:i w:val="false"/>
                <w:color w:val="000000"/>
                <w:sz w:val="20"/>
              </w:rPr>
              <w:t>ұстау изоляторларының ішкі</w:t>
            </w:r>
            <w:r>
              <w:br/>
            </w:r>
            <w:r>
              <w:rPr>
                <w:rFonts w:ascii="Times New Roman"/>
                <w:b w:val="false"/>
                <w:i w:val="false"/>
                <w:color w:val="000000"/>
                <w:sz w:val="20"/>
              </w:rPr>
              <w:t>тәртіп ережелеріне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2002 жылғы 01 маусымдағы</w:t>
            </w:r>
            <w:r>
              <w:br/>
            </w:r>
            <w:r>
              <w:rPr>
                <w:rFonts w:ascii="Times New Roman"/>
                <w:b w:val="false"/>
                <w:i w:val="false"/>
                <w:color w:val="000000"/>
                <w:sz w:val="20"/>
              </w:rPr>
              <w:t>N 385 бұйрығымен бекітілген</w:t>
            </w:r>
          </w:p>
        </w:tc>
      </w:tr>
    </w:tbl>
    <w:p>
      <w:pPr>
        <w:spacing w:after="0"/>
        <w:ind w:left="0"/>
        <w:jc w:val="both"/>
      </w:pPr>
      <w:r>
        <w:rPr>
          <w:rFonts w:ascii="Times New Roman"/>
          <w:b w:val="false"/>
          <w:i w:val="false"/>
          <w:color w:val="000000"/>
          <w:sz w:val="28"/>
        </w:rPr>
        <w:t xml:space="preserve">
      Ішкі істер органдарының </w:t>
      </w:r>
    </w:p>
    <w:p>
      <w:pPr>
        <w:spacing w:after="0"/>
        <w:ind w:left="0"/>
        <w:jc w:val="both"/>
      </w:pPr>
      <w:r>
        <w:rPr>
          <w:rFonts w:ascii="Times New Roman"/>
          <w:b w:val="false"/>
          <w:i w:val="false"/>
          <w:color w:val="000000"/>
          <w:sz w:val="28"/>
        </w:rPr>
        <w:t xml:space="preserve">
      мөртаңбасы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____________________________________________________________________                       (аты-жөні, тегі) </w:t>
      </w:r>
    </w:p>
    <w:p>
      <w:pPr>
        <w:spacing w:after="0"/>
        <w:ind w:left="0"/>
        <w:jc w:val="both"/>
      </w:pPr>
      <w:r>
        <w:rPr>
          <w:rFonts w:ascii="Times New Roman"/>
          <w:b w:val="false"/>
          <w:i w:val="false"/>
          <w:color w:val="000000"/>
          <w:sz w:val="28"/>
        </w:rPr>
        <w:t xml:space="preserve">
      "_____" ______________ 200  жылдан  "____" _______200 жылға дейін </w:t>
      </w:r>
    </w:p>
    <w:p>
      <w:pPr>
        <w:spacing w:after="0"/>
        <w:ind w:left="0"/>
        <w:jc w:val="both"/>
      </w:pPr>
      <w:r>
        <w:rPr>
          <w:rFonts w:ascii="Times New Roman"/>
          <w:b w:val="false"/>
          <w:i w:val="false"/>
          <w:color w:val="000000"/>
          <w:sz w:val="28"/>
        </w:rPr>
        <w:t xml:space="preserve">
      ______________________ уақытша ұстау изоляторында қамауда ұсталды. </w:t>
      </w:r>
    </w:p>
    <w:p>
      <w:pPr>
        <w:spacing w:after="0"/>
        <w:ind w:left="0"/>
        <w:jc w:val="both"/>
      </w:pPr>
      <w:r>
        <w:rPr>
          <w:rFonts w:ascii="Times New Roman"/>
          <w:b w:val="false"/>
          <w:i w:val="false"/>
          <w:color w:val="000000"/>
          <w:sz w:val="28"/>
        </w:rPr>
        <w:t xml:space="preserve">
      Босату негіздемесі__________________________________________________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Уақытша ұстау изоляторының бастығы _________________________________ </w:t>
      </w:r>
    </w:p>
    <w:p>
      <w:pPr>
        <w:spacing w:after="0"/>
        <w:ind w:left="0"/>
        <w:jc w:val="both"/>
      </w:pPr>
      <w:r>
        <w:rPr>
          <w:rFonts w:ascii="Times New Roman"/>
          <w:b w:val="false"/>
          <w:i w:val="false"/>
          <w:color w:val="000000"/>
          <w:sz w:val="28"/>
        </w:rPr>
        <w:t xml:space="preserve">
                                           _______________________________ 200 жыл "_____" 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