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4b28" w14:textId="02e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16 ақпандағы N 54. Қазақстан Республикасы Әділет министрлігінде 2002 жылғы 14 мамырда тіркелді. Тіркеу N 1852. Күші жойылды - ҚР Қаржы нарығын және қаржы ұйымдарын реттеу мен қадағалау жөніндегі агенттігі Басқармасының 2004 жылғы 25 қыркүйектегі N 264 (V043196)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брокерлік және дилерлік қызметті жүзеге асыратын ұйымдардың қаржы тұрақтылығын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Бағалы қағаздар рыногында брокерлік және дилерлік қызметті жүзеге асыратын ұйымдардың қаржы тұрақтылығының мынадай өлшемдері белгіленсін: 
</w:t>
      </w:r>
      <w:r>
        <w:br/>
      </w:r>
      <w:r>
        <w:rPr>
          <w:rFonts w:ascii="Times New Roman"/>
          <w:b w:val="false"/>
          <w:i w:val="false"/>
          <w:color w:val="000000"/>
          <w:sz w:val="28"/>
        </w:rPr>
        <w:t>
      1) "Өз капиталының жеткіліктілігі" (К1); 
</w:t>
      </w:r>
      <w:r>
        <w:br/>
      </w:r>
      <w:r>
        <w:rPr>
          <w:rFonts w:ascii="Times New Roman"/>
          <w:b w:val="false"/>
          <w:i w:val="false"/>
          <w:color w:val="000000"/>
          <w:sz w:val="28"/>
        </w:rPr>
        <w:t>
      2) "Активтердің абсолюттік өтімділігі" (К2). 
</w:t>
      </w:r>
      <w:r>
        <w:br/>
      </w:r>
      <w:r>
        <w:rPr>
          <w:rFonts w:ascii="Times New Roman"/>
          <w:b w:val="false"/>
          <w:i w:val="false"/>
          <w:color w:val="000000"/>
          <w:sz w:val="28"/>
        </w:rPr>
        <w:t>
      2. К1 "Өз капиталының жеткіліктілігі" қаржы тұрақтылығы өлшемінің мәні мыналарды құрау керек екендігі белгіленсін: 
</w:t>
      </w:r>
      <w:r>
        <w:br/>
      </w:r>
      <w:r>
        <w:rPr>
          <w:rFonts w:ascii="Times New Roman"/>
          <w:b w:val="false"/>
          <w:i w:val="false"/>
          <w:color w:val="000000"/>
          <w:sz w:val="28"/>
        </w:rPr>
        <w:t>
      1) нақты ұстаушы ретінде клиенттердің есепшоттарын жүргізу құқығымен бағалы қағаздар рыногында брокерлік және дилерлік қызметті жүзеге асыруға лицензиясы бар ұйымдар үшін кемінде 30.000 айлық есептік көрсеткіш; 
</w:t>
      </w:r>
      <w:r>
        <w:br/>
      </w:r>
      <w:r>
        <w:rPr>
          <w:rFonts w:ascii="Times New Roman"/>
          <w:b w:val="false"/>
          <w:i w:val="false"/>
          <w:color w:val="000000"/>
          <w:sz w:val="28"/>
        </w:rPr>
        <w:t>
      2) клиенттердің есепшоттарын жүргізу құқығынсыз бағалы қағаздар рыногында брокерлік және дилерлік қызметті жүзеге асыруға лицензиясы бар ұйымдар үшін кемінде 15.000 айлық есептік көрсеткіш. 
</w:t>
      </w:r>
      <w:r>
        <w:br/>
      </w:r>
      <w:r>
        <w:rPr>
          <w:rFonts w:ascii="Times New Roman"/>
          <w:b w:val="false"/>
          <w:i w:val="false"/>
          <w:color w:val="000000"/>
          <w:sz w:val="28"/>
        </w:rPr>
        <w:t>
      3. Бағалы қағаздар рыногында брокерлік және дилерлік қызметті жүзеге асыруға лицензиялары бар ұйымдарға арналған К2 "Активтердің абсолюттік өтімділігі" қаржы тұрақтылығы өлшемінің мәні кемінде 1-ді құрау керек екендігі белгіленсін. 
</w:t>
      </w:r>
      <w:r>
        <w:br/>
      </w:r>
      <w:r>
        <w:rPr>
          <w:rFonts w:ascii="Times New Roman"/>
          <w:b w:val="false"/>
          <w:i w:val="false"/>
          <w:color w:val="000000"/>
          <w:sz w:val="28"/>
        </w:rPr>
        <w:t>
      4.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 (бұдан әрі - Ереже) бекітілсін және Ереженің Қазақстан Республикасы Ұлттық Банкінің жекелеген нормативтік құқықтық актісімен күшіне енгізілетін 6-тармағының 2-тармақшасын қоспағанда, осы қаулы мен Ереже Қазақстан Республикасының Әділет министрлігінде мемлекеттік тіркелген сәттен бастап 60 күн аяқталғаннан кейін күшіне енгізілсін. 
</w:t>
      </w:r>
      <w:r>
        <w:br/>
      </w:r>
      <w:r>
        <w:rPr>
          <w:rFonts w:ascii="Times New Roman"/>
          <w:b w:val="false"/>
          <w:i w:val="false"/>
          <w:color w:val="000000"/>
          <w:sz w:val="28"/>
        </w:rPr>
        <w:t>
      5. Осы қаулының 1-тармағының 1) тармақшасымен және 2-тармағымен белгіленген К1 "Өз капиталының жеткіліктілігі" қаржы тұрақтылығы өлшемдерін Қазақстан Республикасының Ұлттық Банкі Бағалы қағаздар рыногында брокерлік және дилерлік қызметті жүзеге асыруға лицензия алу үшін "Бағалы қағаздар рыногы туралы" Қазақстан Республикасының 1997 жылғы 5 наурыздағы 
</w:t>
      </w:r>
      <w:r>
        <w:rPr>
          <w:rFonts w:ascii="Times New Roman"/>
          <w:b w:val="false"/>
          <w:i w:val="false"/>
          <w:color w:val="000000"/>
          <w:sz w:val="28"/>
        </w:rPr>
        <w:t xml:space="preserve"> Заңы </w:t>
      </w:r>
      <w:r>
        <w:rPr>
          <w:rFonts w:ascii="Times New Roman"/>
          <w:b w:val="false"/>
          <w:i w:val="false"/>
          <w:color w:val="000000"/>
          <w:sz w:val="28"/>
        </w:rPr>
        <w:t>
 26-бабының 2-тармағында көзделген өз капиталының ең төменгі деңгейіне қойылатын талаптар ретінде пайдаланатындығы белгіленсін. 
</w:t>
      </w:r>
      <w:r>
        <w:br/>
      </w:r>
      <w:r>
        <w:rPr>
          <w:rFonts w:ascii="Times New Roman"/>
          <w:b w:val="false"/>
          <w:i w:val="false"/>
          <w:color w:val="000000"/>
          <w:sz w:val="28"/>
        </w:rPr>
        <w:t>
      6. Осы қаулы күшіне енгізілген күннен бастап Қазақстан Республикасының Бағалы қағаздар жөніндегі ұлттық комиссиясының "Бағалы қағаздар рыногының кәсіби қатысушыларына қойылатын талаптар туралы" 1997 жылғы 28 ақпандағы N 30 
</w:t>
      </w:r>
      <w:r>
        <w:rPr>
          <w:rFonts w:ascii="Times New Roman"/>
          <w:b w:val="false"/>
          <w:i w:val="false"/>
          <w:color w:val="000000"/>
          <w:sz w:val="28"/>
        </w:rPr>
        <w:t xml:space="preserve"> қаулысының </w:t>
      </w:r>
      <w:r>
        <w:rPr>
          <w:rFonts w:ascii="Times New Roman"/>
          <w:b w:val="false"/>
          <w:i w:val="false"/>
          <w:color w:val="000000"/>
          <w:sz w:val="28"/>
        </w:rPr>
        <w:t>
, Қазақстан Республикасының Бағалы қағаздар жөніндегі ұлттық комиссиясының "Бағалы қағаздар рыногында брокерлік және дилерлік қызметті жүзеге асыратын ұйымдарға арналған қаржы тұрақтылығының өлшемдерін (нормативтерін) есептеудің және қолданудың тәртібі туралы Нұсқаулықты бекіту туралы" 1998 жылғы 25 қарашадағы N 17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7.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және Нұсқаулықты Қазақстан Республикасының Әділет министрлігінде мемлекеттік тіркеу шараларын қолдансын;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және Ережені Қазақстан Республикасының Ұлттық Банкі орталық аппаратының барлық мүдделі бөлімшелеріне, "Қазақстан қор биржасы" жабық акционерлік қоғамына және қауымдастық нысанындағы "Активтерді Басқарушылар қауымдастығы" заңды тұлғалар бірлестігіне, сондай-ақ бағалы қағаздар рыногында брокерлік және дилерлік қызметті жүзеге асыратын, "Қазақстан қор биржасы" жабық акционерлік қоғамының және қауымдастық нысанындағы "Активтерді Басқарушылар қауымдастығы" заңды тұлғалар бірлестігінің мүшелері болып табылмайтын ұйымдарға жіберсін; 
</w:t>
      </w:r>
      <w:r>
        <w:br/>
      </w:r>
      <w:r>
        <w:rPr>
          <w:rFonts w:ascii="Times New Roman"/>
          <w:b w:val="false"/>
          <w:i w:val="false"/>
          <w:color w:val="000000"/>
          <w:sz w:val="28"/>
        </w:rPr>
        <w:t>
      3) Халықаралық қатынас және жұртшылықпен байланыс басқармасымен (Мартюшев Ю.А.) бірлесіп осы қаулыны "Қазақстанның бағалы қағаздар рыногы" журналына жарияласын. 
</w:t>
      </w:r>
      <w:r>
        <w:br/>
      </w:r>
      <w:r>
        <w:rPr>
          <w:rFonts w:ascii="Times New Roman"/>
          <w:b w:val="false"/>
          <w:i w:val="false"/>
          <w:color w:val="000000"/>
          <w:sz w:val="28"/>
        </w:rPr>
        <w:t>
      8.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w:t>
      </w:r>
      <w:r>
        <w:br/>
      </w:r>
      <w:r>
        <w:rPr>
          <w:rFonts w:ascii="Times New Roman"/>
          <w:b w:val="false"/>
          <w:i w:val="false"/>
          <w:color w:val="000000"/>
          <w:sz w:val="28"/>
        </w:rPr>
        <w:t>
брокерлік және дилерлік қызметті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қаржы тұрақтылығының 
</w:t>
      </w:r>
      <w:r>
        <w:br/>
      </w:r>
      <w:r>
        <w:rPr>
          <w:rFonts w:ascii="Times New Roman"/>
          <w:b w:val="false"/>
          <w:i w:val="false"/>
          <w:color w:val="000000"/>
          <w:sz w:val="28"/>
        </w:rPr>
        <w:t>
өлшемдерін есептеудің және  
</w:t>
      </w:r>
      <w:r>
        <w:br/>
      </w:r>
      <w:r>
        <w:rPr>
          <w:rFonts w:ascii="Times New Roman"/>
          <w:b w:val="false"/>
          <w:i w:val="false"/>
          <w:color w:val="000000"/>
          <w:sz w:val="28"/>
        </w:rPr>
        <w:t>
қолданудың және оларды сақтау
</w:t>
      </w:r>
      <w:r>
        <w:br/>
      </w:r>
      <w:r>
        <w:rPr>
          <w:rFonts w:ascii="Times New Roman"/>
          <w:b w:val="false"/>
          <w:i w:val="false"/>
          <w:color w:val="000000"/>
          <w:sz w:val="28"/>
        </w:rPr>
        <w:t>
жөнінде есеп берудің тәртібі
</w:t>
      </w:r>
      <w:r>
        <w:br/>
      </w:r>
      <w:r>
        <w:rPr>
          <w:rFonts w:ascii="Times New Roman"/>
          <w:b w:val="false"/>
          <w:i w:val="false"/>
          <w:color w:val="000000"/>
          <w:sz w:val="28"/>
        </w:rPr>
        <w:t>
туралы ережені бекіту туралы"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Банкі Басқармасының    
</w:t>
      </w:r>
      <w:r>
        <w:br/>
      </w:r>
      <w:r>
        <w:rPr>
          <w:rFonts w:ascii="Times New Roman"/>
          <w:b w:val="false"/>
          <w:i w:val="false"/>
          <w:color w:val="000000"/>
          <w:sz w:val="28"/>
        </w:rPr>
        <w:t>
2002 жылғы 16 ақпандағы  
</w:t>
      </w:r>
      <w:r>
        <w:br/>
      </w:r>
      <w:r>
        <w:rPr>
          <w:rFonts w:ascii="Times New Roman"/>
          <w:b w:val="false"/>
          <w:i w:val="false"/>
          <w:color w:val="000000"/>
          <w:sz w:val="28"/>
        </w:rPr>
        <w:t>
 N 54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брокерлік және дилерлік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ұйымдарға арналған қаржы тұрақтылығының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өлшемдерін есептеудің және қолданудың және оларды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есеп берудің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бағалы қағаздар рыногында брокерлік және дилерлік қызметті жүзеге асыратын заңды тұлғалар (бұдан әрі - "Брокерлер-дилерлер") сақтауға міндетті қаржы тұрақтылығының өлшемдерін есептеудің және қолданудың тәртібін белгілейді. 
</w:t>
      </w:r>
      <w:r>
        <w:br/>
      </w:r>
      <w:r>
        <w:rPr>
          <w:rFonts w:ascii="Times New Roman"/>
          <w:b w:val="false"/>
          <w:i w:val="false"/>
          <w:color w:val="000000"/>
          <w:sz w:val="28"/>
        </w:rPr>
        <w:t>
      Осы Ереженің күші екінші деңгейдегі банктерді және Ұлттық почта операторын қоспағанда, бағалы қағаздар рыногында брокерлік және дилерлік қызметті жүзеге асыруға лицензияларды иеленген заңды тұлғаларға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Ұлттық Банкі Басқармасының 2003 жылғы 29 мамырдағы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"Өз капиталының жеткіліктілігі"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тұрақтылығының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Брокер-дилердің өз капиталының жеткіліктілігі (К1) Брокер-дилердің өтімді активтері мөлшерінің және оның міндеттемелерінің арасындағы айырма ретінде мына формула бойынша есептеледі: 
</w:t>
      </w:r>
      <w:r>
        <w:br/>
      </w:r>
      <w:r>
        <w:rPr>
          <w:rFonts w:ascii="Times New Roman"/>
          <w:b w:val="false"/>
          <w:i w:val="false"/>
          <w:color w:val="000000"/>
          <w:sz w:val="28"/>
        </w:rPr>
        <w:t>
                      К1 = ЛА - О, бұл жерде: 
</w:t>
      </w:r>
    </w:p>
    <w:p>
      <w:pPr>
        <w:spacing w:after="0"/>
        <w:ind w:left="0"/>
        <w:jc w:val="both"/>
      </w:pPr>
      <w:r>
        <w:rPr>
          <w:rFonts w:ascii="Times New Roman"/>
          <w:b w:val="false"/>
          <w:i w:val="false"/>
          <w:color w:val="000000"/>
          <w:sz w:val="28"/>
        </w:rPr>
        <w:t>
      ЛА - Брокер-дилердің осы Ереженің 2-тармағына сәйкес өтімді деп танылатын активтерінің мөлшері; 
</w:t>
      </w:r>
      <w:r>
        <w:br/>
      </w:r>
      <w:r>
        <w:rPr>
          <w:rFonts w:ascii="Times New Roman"/>
          <w:b w:val="false"/>
          <w:i w:val="false"/>
          <w:color w:val="000000"/>
          <w:sz w:val="28"/>
        </w:rPr>
        <w:t>
      О - Брокер-дилердің барлық міндеттемелерінің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Қандайда болмасын міндеттемелермен жүк артылмаған мынадай активтер Брокер-дилердің өтімді активтері ретінде мынадай құны бойынша танылады:
</w:t>
      </w:r>
      <w:r>
        <w:br/>
      </w:r>
      <w:r>
        <w:rPr>
          <w:rFonts w:ascii="Times New Roman"/>
          <w:b w:val="false"/>
          <w:i w:val="false"/>
          <w:color w:val="000000"/>
          <w:sz w:val="28"/>
        </w:rPr>
        <w:t>
      1) ақшалар (қолдай ақшаларды, жолдағы ақша аударымдарын, банк шоттарындағы ақшаны қоса алғанда), - баланстық құны бойынша;
</w:t>
      </w:r>
      <w:r>
        <w:br/>
      </w:r>
      <w:r>
        <w:rPr>
          <w:rFonts w:ascii="Times New Roman"/>
          <w:b w:val="false"/>
          <w:i w:val="false"/>
          <w:color w:val="000000"/>
          <w:sz w:val="28"/>
        </w:rPr>
        <w:t>
      2) Қазақстан Республикасының мемлекеттік бағалы қағаздары, оның ішінде басқа мемлекеттердің заңдарына сәйкес шығарылған, - баланстық құны бойынша;
</w:t>
      </w:r>
      <w:r>
        <w:br/>
      </w:r>
      <w:r>
        <w:rPr>
          <w:rFonts w:ascii="Times New Roman"/>
          <w:b w:val="false"/>
          <w:i w:val="false"/>
          <w:color w:val="000000"/>
          <w:sz w:val="28"/>
        </w:rPr>
        <w:t>
      3) төменде аталған халықаралық қаржы ұйымдары эмиссиялаған бағалы қағаздар, - баланстық құны бойынша:
</w:t>
      </w:r>
      <w:r>
        <w:br/>
      </w:r>
      <w:r>
        <w:rPr>
          <w:rFonts w:ascii="Times New Roman"/>
          <w:b w:val="false"/>
          <w:i w:val="false"/>
          <w:color w:val="000000"/>
          <w:sz w:val="28"/>
        </w:rPr>
        <w:t>
      Халықаралық қайта құру және даму банкі,
</w:t>
      </w:r>
      <w:r>
        <w:br/>
      </w:r>
      <w:r>
        <w:rPr>
          <w:rFonts w:ascii="Times New Roman"/>
          <w:b w:val="false"/>
          <w:i w:val="false"/>
          <w:color w:val="000000"/>
          <w:sz w:val="28"/>
        </w:rPr>
        <w:t>
      Европа қайта құру және даму банкі,
</w:t>
      </w:r>
      <w:r>
        <w:br/>
      </w:r>
      <w:r>
        <w:rPr>
          <w:rFonts w:ascii="Times New Roman"/>
          <w:b w:val="false"/>
          <w:i w:val="false"/>
          <w:color w:val="000000"/>
          <w:sz w:val="28"/>
        </w:rPr>
        <w:t>
      Америка аралық даму банкі,
</w:t>
      </w:r>
      <w:r>
        <w:br/>
      </w:r>
      <w:r>
        <w:rPr>
          <w:rFonts w:ascii="Times New Roman"/>
          <w:b w:val="false"/>
          <w:i w:val="false"/>
          <w:color w:val="000000"/>
          <w:sz w:val="28"/>
        </w:rPr>
        <w:t>
      Халықаралық есеп айырысу банкі,
</w:t>
      </w:r>
      <w:r>
        <w:br/>
      </w:r>
      <w:r>
        <w:rPr>
          <w:rFonts w:ascii="Times New Roman"/>
          <w:b w:val="false"/>
          <w:i w:val="false"/>
          <w:color w:val="000000"/>
          <w:sz w:val="28"/>
        </w:rPr>
        <w:t>
      Азия даму банкі,
</w:t>
      </w:r>
      <w:r>
        <w:br/>
      </w:r>
      <w:r>
        <w:rPr>
          <w:rFonts w:ascii="Times New Roman"/>
          <w:b w:val="false"/>
          <w:i w:val="false"/>
          <w:color w:val="000000"/>
          <w:sz w:val="28"/>
        </w:rPr>
        <w:t>
      Африка даму банкі,
</w:t>
      </w:r>
      <w:r>
        <w:br/>
      </w:r>
      <w:r>
        <w:rPr>
          <w:rFonts w:ascii="Times New Roman"/>
          <w:b w:val="false"/>
          <w:i w:val="false"/>
          <w:color w:val="000000"/>
          <w:sz w:val="28"/>
        </w:rPr>
        <w:t>
      Халықаралық қаржы корпорациясы,
</w:t>
      </w:r>
      <w:r>
        <w:br/>
      </w:r>
      <w:r>
        <w:rPr>
          <w:rFonts w:ascii="Times New Roman"/>
          <w:b w:val="false"/>
          <w:i w:val="false"/>
          <w:color w:val="000000"/>
          <w:sz w:val="28"/>
        </w:rPr>
        <w:t>
      Ислам даму банкі;
</w:t>
      </w:r>
      <w:r>
        <w:br/>
      </w:r>
      <w:r>
        <w:rPr>
          <w:rFonts w:ascii="Times New Roman"/>
          <w:b w:val="false"/>
          <w:i w:val="false"/>
          <w:color w:val="000000"/>
          <w:sz w:val="28"/>
        </w:rPr>
        <w:t>
      4) Брокер-дилерге қатысты аффилиирленген тұлғалар болып табылмайтын Қазақстан Республикасы ұйымдарының "Қазақстан қор биржасы" ЖАҚ-ның ресми тізіміне "А" санаты бойынша енгізілген мемлекеттік емес эмиссиялық бағалы қағаздары (оның ішінде басқа мемлекеттердің заңдарына сәйкес шығарылған): 
</w:t>
      </w:r>
      <w:r>
        <w:br/>
      </w:r>
      <w:r>
        <w:rPr>
          <w:rFonts w:ascii="Times New Roman"/>
          <w:b w:val="false"/>
          <w:i w:val="false"/>
          <w:color w:val="000000"/>
          <w:sz w:val="28"/>
        </w:rPr>
        <w:t>
      акциялар - 10 процентке кемітілген баланстық құны бойынша; 
</w:t>
      </w:r>
      <w:r>
        <w:br/>
      </w:r>
      <w:r>
        <w:rPr>
          <w:rFonts w:ascii="Times New Roman"/>
          <w:b w:val="false"/>
          <w:i w:val="false"/>
          <w:color w:val="000000"/>
          <w:sz w:val="28"/>
        </w:rPr>
        <w:t>
      облигациялар - 3 процентке кемітілген баланстық құны бойынша; 
</w:t>
      </w:r>
      <w:r>
        <w:br/>
      </w:r>
      <w:r>
        <w:rPr>
          <w:rFonts w:ascii="Times New Roman"/>
          <w:b w:val="false"/>
          <w:i w:val="false"/>
          <w:color w:val="000000"/>
          <w:sz w:val="28"/>
        </w:rPr>
        <w:t>
      5) Брокер-дилерге қатысты аффилиирленген тұлғалар болып табылмайтын Қазақстан Республикасы ұйымдарының "Қазақстан қор биржасы" ЖАҚ-ның ресми тізіміне "В" санаты бойынша енгізілген мемлекеттік емес эмиссиялық бағалы қағаздары (оның ішінде басқа мемлекеттердің заңдарына сәйкес шығарылған): 
</w:t>
      </w:r>
      <w:r>
        <w:br/>
      </w:r>
      <w:r>
        <w:rPr>
          <w:rFonts w:ascii="Times New Roman"/>
          <w:b w:val="false"/>
          <w:i w:val="false"/>
          <w:color w:val="000000"/>
          <w:sz w:val="28"/>
        </w:rPr>
        <w:t>
      акциялар - 20 процентке кемітілген баланстық құны бойынша; 
</w:t>
      </w:r>
      <w:r>
        <w:br/>
      </w:r>
      <w:r>
        <w:rPr>
          <w:rFonts w:ascii="Times New Roman"/>
          <w:b w:val="false"/>
          <w:i w:val="false"/>
          <w:color w:val="000000"/>
          <w:sz w:val="28"/>
        </w:rPr>
        <w:t>
      облигациялар - 10 процентке кемітілген баланстық құны бойынша; 
</w:t>
      </w:r>
      <w:r>
        <w:br/>
      </w:r>
      <w:r>
        <w:rPr>
          <w:rFonts w:ascii="Times New Roman"/>
          <w:b w:val="false"/>
          <w:i w:val="false"/>
          <w:color w:val="000000"/>
          <w:sz w:val="28"/>
        </w:rPr>
        <w:t>
      6) халықаралық кредиттік рейтинг шкаласы бойынша "А"-дан ("Standard&amp;Poor's" және "Fitch IBCA" жіктеулері бойынша) немесе "А2"-ден ("Moody's Investors Service" жіктеуі бойынша) төмен емес кредиттік рейтинг бағасы бар шетелдік мемлекеттердің мемлекеттік бағалы қағаздары, - баланстық құны бойынша; 
</w:t>
      </w:r>
      <w:r>
        <w:br/>
      </w:r>
      <w:r>
        <w:rPr>
          <w:rFonts w:ascii="Times New Roman"/>
          <w:b w:val="false"/>
          <w:i w:val="false"/>
          <w:color w:val="000000"/>
          <w:sz w:val="28"/>
        </w:rPr>
        <w:t>
      7) халықаралық кредиттік рейтинг шкаласы бойынша "А"-дан төмен, бірақ "ВВ"-дан төмен емес ("Standard&amp;Poor's" және "Fitch IBCA" жіктеулері бойынша) немесе "А2"-ден төмен, бірақ "Ва2"-ден төмен емес ("Moody's Investors Service" жіктеуі бойынша) төмен емес кредиттік рейтинг бағасы бар шетелдік мемлекеттердің мемлекеттік бағалы қағаздары, - 10 процентке кемітілген баланстық құны бойынша; 
</w:t>
      </w:r>
      <w:r>
        <w:br/>
      </w:r>
      <w:r>
        <w:rPr>
          <w:rFonts w:ascii="Times New Roman"/>
          <w:b w:val="false"/>
          <w:i w:val="false"/>
          <w:color w:val="000000"/>
          <w:sz w:val="28"/>
        </w:rPr>
        <w:t>
      8) халықаралық кредиттік рейтинг шкаласы бойынша "А"-дан ("Standard&amp;Poor's" және "Fitch IBCA" жіктеулері бойынша) немесе "А2"-ден ("Moody's Investors Service" жіктеуі бойынша) төмен емес кредиттік рейтинг бағасы бар эмитенттердің мемлекеттік емес облигациялары, - 5 процентке кемітілген баланстық құны бойынша; 
</w:t>
      </w:r>
      <w:r>
        <w:br/>
      </w:r>
      <w:r>
        <w:rPr>
          <w:rFonts w:ascii="Times New Roman"/>
          <w:b w:val="false"/>
          <w:i w:val="false"/>
          <w:color w:val="000000"/>
          <w:sz w:val="28"/>
        </w:rPr>
        <w:t>
      9) халықаралық кредиттік рейтинг шкаласы бойынша "А"-дан төмен, бірақ "ВВ"-дан төмен емес ("Standard&amp;Poor's" және "Fitch IBCA" жіктеулері бойынша) немесе "А2"-ден төмен, бірақ "Ва2"-ден төмен емес ("Moody's Investors Service" жіктеуі бойынша) төмен емес кредиттік рейтинг бағасы бар шетелдік эмитенттердің мемлекеттік емес облигациялары, - 10 процентке кемітілген баланстық құны бойынша; 
</w:t>
      </w:r>
      <w:r>
        <w:br/>
      </w:r>
      <w:r>
        <w:rPr>
          <w:rFonts w:ascii="Times New Roman"/>
          <w:b w:val="false"/>
          <w:i w:val="false"/>
          <w:color w:val="000000"/>
          <w:sz w:val="28"/>
        </w:rPr>
        <w:t>
      10) халықаралық кредиттік рейтинг шкаласы бойынша "А"-дан ("Standard&amp;Poor's" және "Fitch IBCA" жіктеулері бойынша) немесе "А2"-ден ("Moody's Investors Service" жіктеуі бойынша) төмен емес кредиттік рейтинг бағасы бар шетелдік эмитенттердің акциялары, - 10 процентке кемітілген баланстық құны бойынша; 
</w:t>
      </w:r>
      <w:r>
        <w:br/>
      </w:r>
      <w:r>
        <w:rPr>
          <w:rFonts w:ascii="Times New Roman"/>
          <w:b w:val="false"/>
          <w:i w:val="false"/>
          <w:color w:val="000000"/>
          <w:sz w:val="28"/>
        </w:rPr>
        <w:t>
      11) халықаралық кредиттік рейтинг шкаласы бойынша "А"-дан төмен, бірақ "ВВ"-дан төмен емес ("Standard&amp;Poor's" және "Fitch IBCA" жіктеулері бойынша) немесе "А2"-ден төмен, бірақ "Ва2"-ден төмен емес ("Moody's Investors Service" жіктеуі бойынша) төмен емес кредиттік рейтинг бағасы бар шетелдік эмитенттердің акциялары, - 20 процентке кемітілген баланстық құны бойынша; 
</w:t>
      </w:r>
      <w:r>
        <w:br/>
      </w:r>
      <w:r>
        <w:rPr>
          <w:rFonts w:ascii="Times New Roman"/>
          <w:b w:val="false"/>
          <w:i w:val="false"/>
          <w:color w:val="000000"/>
          <w:sz w:val="28"/>
        </w:rPr>
        <w:t>
      12) Брокер-дилерге қатысты аффилиирленген тұлғалар болып табылмайтын және өз капиталы Брокер-дилердің өз капиталының 15 процентінен аспайтын мөлшерде, кемінде 5.000.000.000 теңгені құрайтын Қазақстан Республикасы ұйымдарының өзге де акциялары және облигациялары (оның ішінде басқа мемлекеттердің заңдарына сәйкес шығарылған), 40 процентке кемітілген баланстық құны бойынша; 
</w:t>
      </w:r>
      <w:r>
        <w:br/>
      </w:r>
      <w:r>
        <w:rPr>
          <w:rFonts w:ascii="Times New Roman"/>
          <w:b w:val="false"/>
          <w:i w:val="false"/>
          <w:color w:val="000000"/>
          <w:sz w:val="28"/>
        </w:rPr>
        <w:t>
      13) мыналар бойынша ұсынылған болашақ кезең шығыстары: 
</w:t>
      </w:r>
      <w:r>
        <w:br/>
      </w:r>
      <w:r>
        <w:rPr>
          <w:rFonts w:ascii="Times New Roman"/>
          <w:b w:val="false"/>
          <w:i w:val="false"/>
          <w:color w:val="000000"/>
          <w:sz w:val="28"/>
        </w:rPr>
        <w:t>
      "Қазақстан қор биржасы" ЖАҚ-ның, "Бағалы қағаздардың орталық депозитарийі" ЖАҚ-ның мүшелік жарналарымен, 30 процентке кемітілген баланстық құны бойынша; 
</w:t>
      </w:r>
      <w:r>
        <w:br/>
      </w:r>
      <w:r>
        <w:rPr>
          <w:rFonts w:ascii="Times New Roman"/>
          <w:b w:val="false"/>
          <w:i w:val="false"/>
          <w:color w:val="000000"/>
          <w:sz w:val="28"/>
        </w:rPr>
        <w:t>
      Брокер-дилердің өз мүлкін және оның бағалы қағаздар рыногындағы қызметін жүзеге асыруға байланысты тәуекелдерді сақтандыру кезінде сақтандыру сыйлықтарын (сақтандыру жарналарын) төлеуге арналған шығыстармен, 40 процентке кемітілген баланстық құны бойынша; 
</w:t>
      </w:r>
      <w:r>
        <w:br/>
      </w:r>
      <w:r>
        <w:rPr>
          <w:rFonts w:ascii="Times New Roman"/>
          <w:b w:val="false"/>
          <w:i w:val="false"/>
          <w:color w:val="000000"/>
          <w:sz w:val="28"/>
        </w:rPr>
        <w:t>
      жалдау ақысымен, 40 процентке кемітілген баланстық құны бойынша; 
</w:t>
      </w:r>
      <w:r>
        <w:br/>
      </w:r>
      <w:r>
        <w:rPr>
          <w:rFonts w:ascii="Times New Roman"/>
          <w:b w:val="false"/>
          <w:i w:val="false"/>
          <w:color w:val="000000"/>
          <w:sz w:val="28"/>
        </w:rPr>
        <w:t>
      14) Брокер-дилерге қатысты аффилиирленген тұлғалар болып табылмайтын, жұмыс істеу кезеңі есептеу күнінен бастап өтелген күніне дейін үш күннен аспайтын ұйымдардың Брокер-дилердің өз капиталының 20 процентінен аспайтын мөлшердегі қысқа мерзімді дебиторлық берешегі, - баланстық құны бойынша; 
</w:t>
      </w:r>
      <w:r>
        <w:br/>
      </w:r>
      <w:r>
        <w:rPr>
          <w:rFonts w:ascii="Times New Roman"/>
          <w:b w:val="false"/>
          <w:i w:val="false"/>
          <w:color w:val="000000"/>
          <w:sz w:val="28"/>
        </w:rPr>
        <w:t>
      15) Брокер-дилерге қатысты аффилиирленген тұлғалар болып табылмайтын ұйымдардың ағымдағы активтердің құрамына Брокер-дилердің өз капиталының 10 процентінен аспайтын мөлшерде кіретін өзге де қысқа мерзімді дебиторлық берешегі, - 50 процентке кемітілген баланстық құны бойынша; 
</w:t>
      </w:r>
      <w:r>
        <w:br/>
      </w:r>
      <w:r>
        <w:rPr>
          <w:rFonts w:ascii="Times New Roman"/>
          <w:b w:val="false"/>
          <w:i w:val="false"/>
          <w:color w:val="000000"/>
          <w:sz w:val="28"/>
        </w:rPr>
        <w:t>
      16) Брокер-дилерге қатысты аффилиирленген тұлғалар болып табылмайтын ұйымдардың Брокер-дилердің өз капиталының 25 процентінен аспайтын мөлшердегі ұзақ мерзімді дебиторлық берешегі, - 75 процентке кемітілген баланстық құны бойынша; 
</w:t>
      </w:r>
      <w:r>
        <w:br/>
      </w:r>
      <w:r>
        <w:rPr>
          <w:rFonts w:ascii="Times New Roman"/>
          <w:b w:val="false"/>
          <w:i w:val="false"/>
          <w:color w:val="000000"/>
          <w:sz w:val="28"/>
        </w:rPr>
        <w:t>
      17) Брокер-дилердің өз капиталының 30 процентінен аспайтын мөлшердегі, 50 процентке кемітілген қалдық құны бойынша негізгі құрал-жабдықтары; 
</w:t>
      </w:r>
      <w:r>
        <w:br/>
      </w:r>
      <w:r>
        <w:rPr>
          <w:rFonts w:ascii="Times New Roman"/>
          <w:b w:val="false"/>
          <w:i w:val="false"/>
          <w:color w:val="000000"/>
          <w:sz w:val="28"/>
        </w:rPr>
        <w:t>
      18) Брокер-дилердің тауар-материалдық қорлары - оның өз капиталының 10 процентінен аспайтын мөлшердегі, 50 процентке кемітілген баланстық құны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2-1. Брокер-дилердің тарату сатысында тұрған және (немесе) Қазақстан Республикасының заңдарымен белгіленген тәртіппен банкрот деп танылған ұйымдарға қойылатын талаптарды білдіретін активтері өтімді деп танылмайды.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Ұлттық Банкі Басқармасының 2003 жылғы 19 тамыздағы N 297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2-тармағының 17) тармақшасына сәйкес Брокер-дилердің өтімді активтерінің құрамына енгізілген мүліктің құны Қазақстан Республикасының заңдарына сәйкес бағалаушының тиісті бағасымен расталу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"Активтердің абсолюттік өтімділігі"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тұрақтылығының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Брокер-дилер активтерінің абсолюттік өтімділігі (К2) Брокер-дилердің ақшалары сомасының және қаржылық инвестицияларының баланстық құнының оның ағымдағы міндеттемелерінің мөлшеріне қатысы ретінде мына формула бойынша есептеледі: 
</w:t>
      </w:r>
      <w:r>
        <w:br/>
      </w:r>
      <w:r>
        <w:rPr>
          <w:rFonts w:ascii="Times New Roman"/>
          <w:b w:val="false"/>
          <w:i w:val="false"/>
          <w:color w:val="000000"/>
          <w:sz w:val="28"/>
        </w:rPr>
        <w:t>
                                 Д + И 
</w:t>
      </w:r>
      <w:r>
        <w:br/>
      </w:r>
      <w:r>
        <w:rPr>
          <w:rFonts w:ascii="Times New Roman"/>
          <w:b w:val="false"/>
          <w:i w:val="false"/>
          <w:color w:val="000000"/>
          <w:sz w:val="28"/>
        </w:rPr>
        <w:t>
                          К2 = --------- , бұл жерде: 
</w:t>
      </w:r>
      <w:r>
        <w:br/>
      </w:r>
      <w:r>
        <w:rPr>
          <w:rFonts w:ascii="Times New Roman"/>
          <w:b w:val="false"/>
          <w:i w:val="false"/>
          <w:color w:val="000000"/>
          <w:sz w:val="28"/>
        </w:rPr>
        <w:t>
                                 ТО 
</w:t>
      </w:r>
      <w:r>
        <w:br/>
      </w:r>
      <w:r>
        <w:rPr>
          <w:rFonts w:ascii="Times New Roman"/>
          <w:b w:val="false"/>
          <w:i w:val="false"/>
          <w:color w:val="000000"/>
          <w:sz w:val="28"/>
        </w:rPr>
        <w:t>
      Д - ақшалар (қолдай ақшаларды, жолдағы ақша аударымдарын, банктік шоттардағы ақшаларды қоса алғанда); 
</w:t>
      </w:r>
      <w:r>
        <w:br/>
      </w:r>
      <w:r>
        <w:rPr>
          <w:rFonts w:ascii="Times New Roman"/>
          <w:b w:val="false"/>
          <w:i w:val="false"/>
          <w:color w:val="000000"/>
          <w:sz w:val="28"/>
        </w:rPr>
        <w:t>
      И - Брокер-дилердің осы Ереженің 2-тармағының 1)-11) тармақшаларында аталған бағалы қағаздарға жасаған қаржылық инвестицияларының баланстық құны; 
</w:t>
      </w:r>
      <w:r>
        <w:br/>
      </w:r>
      <w:r>
        <w:rPr>
          <w:rFonts w:ascii="Times New Roman"/>
          <w:b w:val="false"/>
          <w:i w:val="false"/>
          <w:color w:val="000000"/>
          <w:sz w:val="28"/>
        </w:rPr>
        <w:t>
      ТО - Брокер-дилердің ағымдағы міндеттемелерінің Қазақстан Республикасының бухгалтерлік есеп жүргізу туралы заңдарына сәйкес есептелген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Қаржы тұрақтылығы өлшемдерін сақтауды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Брокер-дилердің қаржы тұрақтылығының өлшемдерін сақтауды бақылауды бағалы қағаздар рыногында қалыптасқан қатынастарды мемлекеттік реттеуді және бақылауды жүзеге асыратын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Брокер-дилер қаржы тұрақтылығының өлшемдерін сақтау мақсатында: 
</w:t>
      </w:r>
      <w:r>
        <w:br/>
      </w:r>
      <w:r>
        <w:rPr>
          <w:rFonts w:ascii="Times New Roman"/>
          <w:b w:val="false"/>
          <w:i w:val="false"/>
          <w:color w:val="000000"/>
          <w:sz w:val="28"/>
        </w:rPr>
        <w:t>
      1) әрбір жұмыс күні осы күннің басталу жағдайы бойынша қаржы тұрақтылығы өлшемдерінің мәндерін есептеуді жүргізуге. Осы Ереженің 1-қосымшадағы үлгі бойынша "Қаржы тұрақтылығының өлшемдерін сақтау туралы мәліметтер" бірыңғай құжат ретінде жазбаша түрде ресімделген аталған есептерге күн сайын: 
</w:t>
      </w:r>
      <w:r>
        <w:br/>
      </w:r>
      <w:r>
        <w:rPr>
          <w:rFonts w:ascii="Times New Roman"/>
          <w:b w:val="false"/>
          <w:i w:val="false"/>
          <w:color w:val="000000"/>
          <w:sz w:val="28"/>
        </w:rPr>
        <w:t>
      Брокер-дилердің бірінші басшысы (Брокер-дилердің алқалы атқарушы органының басшысы немесе Брокер-дилердің атқарушы органының функцияларын жеке дара жүзеге асыратын тұлға) және бас бухгалтері немесе олардың міндетін атқарушы тұлғалар қол қоюлары; 
</w:t>
      </w:r>
      <w:r>
        <w:br/>
      </w:r>
      <w:r>
        <w:rPr>
          <w:rFonts w:ascii="Times New Roman"/>
          <w:b w:val="false"/>
          <w:i w:val="false"/>
          <w:color w:val="000000"/>
          <w:sz w:val="28"/>
        </w:rPr>
        <w:t>
      Брокер-дилер мөрінің таңбасымен расталуы; 
</w:t>
      </w:r>
      <w:r>
        <w:br/>
      </w:r>
      <w:r>
        <w:rPr>
          <w:rFonts w:ascii="Times New Roman"/>
          <w:b w:val="false"/>
          <w:i w:val="false"/>
          <w:color w:val="000000"/>
          <w:sz w:val="28"/>
        </w:rPr>
        <w:t>
      тиісті журналда тіркелуі; 
</w:t>
      </w:r>
      <w:r>
        <w:br/>
      </w:r>
      <w:r>
        <w:rPr>
          <w:rFonts w:ascii="Times New Roman"/>
          <w:b w:val="false"/>
          <w:i w:val="false"/>
          <w:color w:val="000000"/>
          <w:sz w:val="28"/>
        </w:rPr>
        <w:t>
      оларды сақтауға арналған жеке файл-регистраторда тіркелуі тиіс; 
</w:t>
      </w:r>
      <w:r>
        <w:br/>
      </w:r>
      <w:r>
        <w:rPr>
          <w:rFonts w:ascii="Times New Roman"/>
          <w:b w:val="false"/>
          <w:i w:val="false"/>
          <w:color w:val="000000"/>
          <w:sz w:val="28"/>
        </w:rPr>
        <w:t>
      2) күн сайын электрондық байланыс арқылы бағалы қағаздар рыногын мемлекеттік реттеу органына "Қаржы тұрақтылығының өлшемдерін сақтау туралы мәліметтерді" ұсынуға; 
</w:t>
      </w:r>
      <w:r>
        <w:br/>
      </w:r>
      <w:r>
        <w:rPr>
          <w:rFonts w:ascii="Times New Roman"/>
          <w:b w:val="false"/>
          <w:i w:val="false"/>
          <w:color w:val="000000"/>
          <w:sz w:val="28"/>
        </w:rPr>
        <w:t>
      3) тоқсан сайын, есепті тоқсаннан кейінгі айдың соңғы күнінен кешіктірмей бағалы қағаздар рыногында қалыптасқан қатынастарды мемлекеттік реттеуді және бақылауды жүзеге асыратын уәкілетті органға төменде көрсетілген, Қазақстан Республикасының заңдарына сәйкес жасалған және ресімделген мынадай құжаттарды: 
</w:t>
      </w:r>
      <w:r>
        <w:br/>
      </w:r>
      <w:r>
        <w:rPr>
          <w:rFonts w:ascii="Times New Roman"/>
          <w:b w:val="false"/>
          <w:i w:val="false"/>
          <w:color w:val="000000"/>
          <w:sz w:val="28"/>
        </w:rPr>
        <w:t>
      есепті тоқсаннан кейінгі бірінші айдың бірінші күнінің басталардағы жағдай бойынша бухгалтерлік балансты; 
</w:t>
      </w:r>
      <w:r>
        <w:br/>
      </w:r>
      <w:r>
        <w:rPr>
          <w:rFonts w:ascii="Times New Roman"/>
          <w:b w:val="false"/>
          <w:i w:val="false"/>
          <w:color w:val="000000"/>
          <w:sz w:val="28"/>
        </w:rPr>
        <w:t>
      есепті тоқсаннан кейінгі бірінші айдың бірінші күнінің басталардағы жай-күйі бойынша жасалған "Қаржы тұрақтылығының өлшемдерін сақтау туралы мәліметтерді"; 
</w:t>
      </w:r>
      <w:r>
        <w:br/>
      </w:r>
      <w:r>
        <w:rPr>
          <w:rFonts w:ascii="Times New Roman"/>
          <w:b w:val="false"/>
          <w:i w:val="false"/>
          <w:color w:val="000000"/>
          <w:sz w:val="28"/>
        </w:rPr>
        <w:t>
      бухгалтерлік балансқа және "Қаржы тұрақтылығының өлшемдерін сақтау туралы мәліметтерге" осы Ереженің 2-қосымшасындағы үлгі бойынша түсіндірме жазбаны; 
</w:t>
      </w:r>
      <w:r>
        <w:br/>
      </w:r>
      <w:r>
        <w:rPr>
          <w:rFonts w:ascii="Times New Roman"/>
          <w:b w:val="false"/>
          <w:i w:val="false"/>
          <w:color w:val="000000"/>
          <w:sz w:val="28"/>
        </w:rPr>
        <w:t>
      ақшалардың бар болуы, Брокер-дилердің бағалы қағаздарды меншіктеу құқығы және олардың бар болуы, Брокер-дилердің өткен тоқсанда сатып алған мүліктің бағасы расталатын құжаттарды ұсынуға; 
</w:t>
      </w:r>
      <w:r>
        <w:br/>
      </w:r>
      <w:r>
        <w:rPr>
          <w:rFonts w:ascii="Times New Roman"/>
          <w:b w:val="false"/>
          <w:i w:val="false"/>
          <w:color w:val="000000"/>
          <w:sz w:val="28"/>
        </w:rPr>
        <w:t>
      4) бағалы қағаздар рыногында қалыптасқан қатынастарды мемлекеттік реттеуді және бақылауды жүзеге асыратын уәкілетті органның жазбаша талап етуі бойынша осындай талап ету алынған күннен кейінгі күннен кешіктірмей өткен жұмыс күнінің немесе бағалы қағаздар рыногын мемлекеттік реттеу органының талабында көрсетілген өзге де өткен күннің басталу жай-күйі бойынша "Қаржы тұрақтылығының өлшемдерін сақтау туралы мәліметтерді" қағазға басып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Белгілі бір күннің жай-күйі бойынша жасалған "Қаржы тұрақтылығының өлшемдерін сақтау туралы мәліметтерді" Брокер-дилер бес жыл бойы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Ереженің талаптарына сәйкес Брокер-дилер ұсынған құжаттарды қарау кезінде бағалы қағаздар рыногында қалыптасқан қатынастарды мемлекеттік реттеуді және бақылауды жүзеге асыратын уәкілетті орган одан қаржы тұрақтылығы өлшемдерінің сақталуы туралы мәліметтердің анықтығын тексеру үшін қажетті қосымша құжаттарды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Брокер-дилердің қаржы тұрақтылығы өлшемдерінің мәндері бағалы қағаздар рыногында қалыптасқан қатынастарды мемлекеттік реттеуді және бақылауды жүзеге асыратын уәкілетті органның жекелеген нормативтік құқықтық актілерінде белгіленген талаптарға сәйкес келмеген жағдайда, Брокер-дилер сәйкес келмеушілік анықталған сәттен бастап бір жұмыс күнінің ішінде осы сәйкес келмеушілік фактісі және себептері туралы, оны жою жөніндегі шаралар жоспарын қоса бере отырып бағалы қағаздар рыногын мемлекеттік реттеу органына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Ережеде белгіленген қаржы тұрақтылығының өлшемдерін есептеу және қолдану тәртібін Брокер-дилердің сақтамауы Қазақстан Республикасының заңдарында көзделген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16 ақпандағы  
</w:t>
      </w:r>
      <w:r>
        <w:br/>
      </w:r>
      <w:r>
        <w:rPr>
          <w:rFonts w:ascii="Times New Roman"/>
          <w:b w:val="false"/>
          <w:i w:val="false"/>
          <w:color w:val="000000"/>
          <w:sz w:val="28"/>
        </w:rPr>
        <w:t>
N 54 қаулысымен бекітілген
</w:t>
      </w:r>
      <w:r>
        <w:br/>
      </w:r>
      <w:r>
        <w:rPr>
          <w:rFonts w:ascii="Times New Roman"/>
          <w:b w:val="false"/>
          <w:i w:val="false"/>
          <w:color w:val="000000"/>
          <w:sz w:val="28"/>
        </w:rPr>
        <w:t>
Бағалы қағаздар рыногында 
</w:t>
      </w:r>
      <w:r>
        <w:br/>
      </w:r>
      <w:r>
        <w:rPr>
          <w:rFonts w:ascii="Times New Roman"/>
          <w:b w:val="false"/>
          <w:i w:val="false"/>
          <w:color w:val="000000"/>
          <w:sz w:val="28"/>
        </w:rPr>
        <w:t>
брокерлік және дилерлік 
</w:t>
      </w:r>
      <w:r>
        <w:br/>
      </w:r>
      <w:r>
        <w:rPr>
          <w:rFonts w:ascii="Times New Roman"/>
          <w:b w:val="false"/>
          <w:i w:val="false"/>
          <w:color w:val="000000"/>
          <w:sz w:val="28"/>
        </w:rPr>
        <w:t>
қызметті жүзеге асыратын
</w:t>
      </w:r>
      <w:r>
        <w:br/>
      </w:r>
      <w:r>
        <w:rPr>
          <w:rFonts w:ascii="Times New Roman"/>
          <w:b w:val="false"/>
          <w:i w:val="false"/>
          <w:color w:val="000000"/>
          <w:sz w:val="28"/>
        </w:rPr>
        <w:t>
ұйымдарға арналған қаржы 
</w:t>
      </w:r>
      <w:r>
        <w:br/>
      </w:r>
      <w:r>
        <w:rPr>
          <w:rFonts w:ascii="Times New Roman"/>
          <w:b w:val="false"/>
          <w:i w:val="false"/>
          <w:color w:val="000000"/>
          <w:sz w:val="28"/>
        </w:rPr>
        <w:t>
тұрақтылығының өлшемдерін 
</w:t>
      </w:r>
      <w:r>
        <w:br/>
      </w:r>
      <w:r>
        <w:rPr>
          <w:rFonts w:ascii="Times New Roman"/>
          <w:b w:val="false"/>
          <w:i w:val="false"/>
          <w:color w:val="000000"/>
          <w:sz w:val="28"/>
        </w:rPr>
        <w:t>
есептеудің және қолданудың
</w:t>
      </w:r>
      <w:r>
        <w:br/>
      </w:r>
      <w:r>
        <w:rPr>
          <w:rFonts w:ascii="Times New Roman"/>
          <w:b w:val="false"/>
          <w:i w:val="false"/>
          <w:color w:val="000000"/>
          <w:sz w:val="28"/>
        </w:rPr>
        <w:t>
және оларды сақтау жөнінде
</w:t>
      </w:r>
      <w:r>
        <w:br/>
      </w:r>
      <w:r>
        <w:rPr>
          <w:rFonts w:ascii="Times New Roman"/>
          <w:b w:val="false"/>
          <w:i w:val="false"/>
          <w:color w:val="000000"/>
          <w:sz w:val="28"/>
        </w:rPr>
        <w:t>
есеп берудің тәртібі туралы
</w:t>
      </w:r>
      <w:r>
        <w:br/>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[ккаажж форматтағы күн]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[Брокер-дилердің іліксептігіндегі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тұрақтылығының өлшемдерін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Азаю     Баланстық   Есеп
</w:t>
      </w:r>
      <w:r>
        <w:br/>
      </w:r>
      <w:r>
        <w:rPr>
          <w:rFonts w:ascii="Times New Roman"/>
          <w:b w:val="false"/>
          <w:i w:val="false"/>
          <w:color w:val="000000"/>
          <w:sz w:val="28"/>
        </w:rPr>
        <w:t>
N              Баптың атауы            проценті    құны     айырысу 
</w:t>
      </w:r>
      <w:r>
        <w:br/>
      </w:r>
      <w:r>
        <w:rPr>
          <w:rFonts w:ascii="Times New Roman"/>
          <w:b w:val="false"/>
          <w:i w:val="false"/>
          <w:color w:val="000000"/>
          <w:sz w:val="28"/>
        </w:rPr>
        <w:t>
                                     (проценттер)  (теңге)    құны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Ақшалар (қолдай ақшаларды, әлі де          0%    
</w:t>
      </w:r>
      <w:r>
        <w:br/>
      </w:r>
      <w:r>
        <w:rPr>
          <w:rFonts w:ascii="Times New Roman"/>
          <w:b w:val="false"/>
          <w:i w:val="false"/>
          <w:color w:val="000000"/>
          <w:sz w:val="28"/>
        </w:rPr>
        <w:t>
     жолдағы ақша аударымдарын, банк 
</w:t>
      </w:r>
      <w:r>
        <w:br/>
      </w:r>
      <w:r>
        <w:rPr>
          <w:rFonts w:ascii="Times New Roman"/>
          <w:b w:val="false"/>
          <w:i w:val="false"/>
          <w:color w:val="000000"/>
          <w:sz w:val="28"/>
        </w:rPr>
        <w:t>
     шоттарындағы ақшаларды қоса алғанда)  
</w:t>
      </w:r>
      <w:r>
        <w:br/>
      </w:r>
      <w:r>
        <w:rPr>
          <w:rFonts w:ascii="Times New Roman"/>
          <w:b w:val="false"/>
          <w:i w:val="false"/>
          <w:color w:val="000000"/>
          <w:sz w:val="28"/>
        </w:rPr>
        <w:t>
2.   Қазақстан Республикасының мемлекеттік      0%    
</w:t>
      </w:r>
      <w:r>
        <w:br/>
      </w:r>
      <w:r>
        <w:rPr>
          <w:rFonts w:ascii="Times New Roman"/>
          <w:b w:val="false"/>
          <w:i w:val="false"/>
          <w:color w:val="000000"/>
          <w:sz w:val="28"/>
        </w:rPr>
        <w:t>
     бағалы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w:t>
      </w:r>
      <w:r>
        <w:br/>
      </w:r>
      <w:r>
        <w:rPr>
          <w:rFonts w:ascii="Times New Roman"/>
          <w:b w:val="false"/>
          <w:i w:val="false"/>
          <w:color w:val="000000"/>
          <w:sz w:val="28"/>
        </w:rPr>
        <w:t>
3.   Халықаралық қаржы ұйымдары                 0%    
</w:t>
      </w:r>
      <w:r>
        <w:br/>
      </w:r>
      <w:r>
        <w:rPr>
          <w:rFonts w:ascii="Times New Roman"/>
          <w:b w:val="false"/>
          <w:i w:val="false"/>
          <w:color w:val="000000"/>
          <w:sz w:val="28"/>
        </w:rPr>
        <w:t>
     эмиссиялаған бағалы қағаздар   
</w:t>
      </w:r>
      <w:r>
        <w:br/>
      </w:r>
      <w:r>
        <w:rPr>
          <w:rFonts w:ascii="Times New Roman"/>
          <w:b w:val="false"/>
          <w:i w:val="false"/>
          <w:color w:val="000000"/>
          <w:sz w:val="28"/>
        </w:rPr>
        <w:t>
4.   Брокер-дилерге қатысты аффилиирленген      10%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"Қазақстан қор биржасы" ЖАҚ-ның ресми 
</w:t>
      </w:r>
      <w:r>
        <w:br/>
      </w:r>
      <w:r>
        <w:rPr>
          <w:rFonts w:ascii="Times New Roman"/>
          <w:b w:val="false"/>
          <w:i w:val="false"/>
          <w:color w:val="000000"/>
          <w:sz w:val="28"/>
        </w:rPr>
        <w:t>
     тізіміне "А" санаты бойынша енгізілген
</w:t>
      </w:r>
      <w:r>
        <w:br/>
      </w:r>
      <w:r>
        <w:rPr>
          <w:rFonts w:ascii="Times New Roman"/>
          <w:b w:val="false"/>
          <w:i w:val="false"/>
          <w:color w:val="000000"/>
          <w:sz w:val="28"/>
        </w:rPr>
        <w:t>
     мемлекеттік емес акциялары (оның ішінде
</w:t>
      </w:r>
      <w:r>
        <w:br/>
      </w:r>
      <w:r>
        <w:rPr>
          <w:rFonts w:ascii="Times New Roman"/>
          <w:b w:val="false"/>
          <w:i w:val="false"/>
          <w:color w:val="000000"/>
          <w:sz w:val="28"/>
        </w:rPr>
        <w:t>
     басқа мемлекеттердің заңдарына сәйкес
</w:t>
      </w:r>
      <w:r>
        <w:br/>
      </w:r>
      <w:r>
        <w:rPr>
          <w:rFonts w:ascii="Times New Roman"/>
          <w:b w:val="false"/>
          <w:i w:val="false"/>
          <w:color w:val="000000"/>
          <w:sz w:val="28"/>
        </w:rPr>
        <w:t>
     шығарылған)  
</w:t>
      </w:r>
      <w:r>
        <w:br/>
      </w:r>
      <w:r>
        <w:rPr>
          <w:rFonts w:ascii="Times New Roman"/>
          <w:b w:val="false"/>
          <w:i w:val="false"/>
          <w:color w:val="000000"/>
          <w:sz w:val="28"/>
        </w:rPr>
        <w:t>
5.   Брокер-дилерге қатысты аффилиирленген      3%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"Қазақстан қор биржасы" ЖАҚ-ның ресми 
</w:t>
      </w:r>
      <w:r>
        <w:br/>
      </w:r>
      <w:r>
        <w:rPr>
          <w:rFonts w:ascii="Times New Roman"/>
          <w:b w:val="false"/>
          <w:i w:val="false"/>
          <w:color w:val="000000"/>
          <w:sz w:val="28"/>
        </w:rPr>
        <w:t>
     тізіміне "А" санаты бойынша енгізілген
</w:t>
      </w:r>
      <w:r>
        <w:br/>
      </w:r>
      <w:r>
        <w:rPr>
          <w:rFonts w:ascii="Times New Roman"/>
          <w:b w:val="false"/>
          <w:i w:val="false"/>
          <w:color w:val="000000"/>
          <w:sz w:val="28"/>
        </w:rPr>
        <w:t>
     мемлекеттік емес облигациялары (оның 
</w:t>
      </w:r>
      <w:r>
        <w:br/>
      </w:r>
      <w:r>
        <w:rPr>
          <w:rFonts w:ascii="Times New Roman"/>
          <w:b w:val="false"/>
          <w:i w:val="false"/>
          <w:color w:val="000000"/>
          <w:sz w:val="28"/>
        </w:rPr>
        <w:t>
     ішінде басқа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6.   Брокер-дилерге қатысты аффилиирленген      20%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"Қазақстан қор биржасы" ЖАҚ-ның ресми 
</w:t>
      </w:r>
      <w:r>
        <w:br/>
      </w:r>
      <w:r>
        <w:rPr>
          <w:rFonts w:ascii="Times New Roman"/>
          <w:b w:val="false"/>
          <w:i w:val="false"/>
          <w:color w:val="000000"/>
          <w:sz w:val="28"/>
        </w:rPr>
        <w:t>
     тізіміне "В" санаты бойынша енгізілген 
</w:t>
      </w:r>
      <w:r>
        <w:br/>
      </w:r>
      <w:r>
        <w:rPr>
          <w:rFonts w:ascii="Times New Roman"/>
          <w:b w:val="false"/>
          <w:i w:val="false"/>
          <w:color w:val="000000"/>
          <w:sz w:val="28"/>
        </w:rPr>
        <w:t>
     мемлекеттік емес акциялары (оның 
</w:t>
      </w:r>
      <w:r>
        <w:br/>
      </w:r>
      <w:r>
        <w:rPr>
          <w:rFonts w:ascii="Times New Roman"/>
          <w:b w:val="false"/>
          <w:i w:val="false"/>
          <w:color w:val="000000"/>
          <w:sz w:val="28"/>
        </w:rPr>
        <w:t>
     ішінде басқа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7.   Брокер-дилерге қатысты аффилиирленген      10%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"Қазақстан қор биржасы" ЖАҚ-ның ресми 
</w:t>
      </w:r>
      <w:r>
        <w:br/>
      </w:r>
      <w:r>
        <w:rPr>
          <w:rFonts w:ascii="Times New Roman"/>
          <w:b w:val="false"/>
          <w:i w:val="false"/>
          <w:color w:val="000000"/>
          <w:sz w:val="28"/>
        </w:rPr>
        <w:t>
     тізіміне "В" санаты бойынша енгізілген 
</w:t>
      </w:r>
      <w:r>
        <w:br/>
      </w:r>
      <w:r>
        <w:rPr>
          <w:rFonts w:ascii="Times New Roman"/>
          <w:b w:val="false"/>
          <w:i w:val="false"/>
          <w:color w:val="000000"/>
          <w:sz w:val="28"/>
        </w:rPr>
        <w:t>
     мемлекеттік емес облигациялары (оның 
</w:t>
      </w:r>
      <w:r>
        <w:br/>
      </w:r>
      <w:r>
        <w:rPr>
          <w:rFonts w:ascii="Times New Roman"/>
          <w:b w:val="false"/>
          <w:i w:val="false"/>
          <w:color w:val="000000"/>
          <w:sz w:val="28"/>
        </w:rPr>
        <w:t>
     ішінде басқа мемлекеттердің заңдарына 
</w:t>
      </w:r>
      <w:r>
        <w:br/>
      </w:r>
      <w:r>
        <w:rPr>
          <w:rFonts w:ascii="Times New Roman"/>
          <w:b w:val="false"/>
          <w:i w:val="false"/>
          <w:color w:val="000000"/>
          <w:sz w:val="28"/>
        </w:rPr>
        <w:t>
     сәйкес шығарылған)  
</w:t>
      </w:r>
      <w:r>
        <w:br/>
      </w:r>
      <w:r>
        <w:rPr>
          <w:rFonts w:ascii="Times New Roman"/>
          <w:b w:val="false"/>
          <w:i w:val="false"/>
          <w:color w:val="000000"/>
          <w:sz w:val="28"/>
        </w:rPr>
        <w:t>
8.   Халықаралық кредиттік рейтинг шкаласы      0%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жіктеуі 
</w:t>
      </w:r>
      <w:r>
        <w:br/>
      </w:r>
      <w:r>
        <w:rPr>
          <w:rFonts w:ascii="Times New Roman"/>
          <w:b w:val="false"/>
          <w:i w:val="false"/>
          <w:color w:val="000000"/>
          <w:sz w:val="28"/>
        </w:rPr>
        <w:t>
     бойынша) төмен емес кредиттік рейтинг
</w:t>
      </w:r>
      <w:r>
        <w:br/>
      </w:r>
      <w:r>
        <w:rPr>
          <w:rFonts w:ascii="Times New Roman"/>
          <w:b w:val="false"/>
          <w:i w:val="false"/>
          <w:color w:val="000000"/>
          <w:sz w:val="28"/>
        </w:rPr>
        <w:t>
     бағасы бар шетелдік мемлекеттердің 
</w:t>
      </w:r>
      <w:r>
        <w:br/>
      </w:r>
      <w:r>
        <w:rPr>
          <w:rFonts w:ascii="Times New Roman"/>
          <w:b w:val="false"/>
          <w:i w:val="false"/>
          <w:color w:val="000000"/>
          <w:sz w:val="28"/>
        </w:rPr>
        <w:t>
     мемлекеттік бағалы қағаздары      
</w:t>
      </w:r>
      <w:r>
        <w:br/>
      </w:r>
      <w:r>
        <w:rPr>
          <w:rFonts w:ascii="Times New Roman"/>
          <w:b w:val="false"/>
          <w:i w:val="false"/>
          <w:color w:val="000000"/>
          <w:sz w:val="28"/>
        </w:rPr>
        <w:t>
9.   Халықаралық кредиттік рейтинг шкаласы      10%
</w:t>
      </w:r>
      <w:r>
        <w:br/>
      </w:r>
      <w:r>
        <w:rPr>
          <w:rFonts w:ascii="Times New Roman"/>
          <w:b w:val="false"/>
          <w:i w:val="false"/>
          <w:color w:val="000000"/>
          <w:sz w:val="28"/>
        </w:rPr>
        <w:t>
     бойынша "А"-дан төмен, бірақ "ВВ"-дан
</w:t>
      </w:r>
      <w:r>
        <w:br/>
      </w:r>
      <w:r>
        <w:rPr>
          <w:rFonts w:ascii="Times New Roman"/>
          <w:b w:val="false"/>
          <w:i w:val="false"/>
          <w:color w:val="000000"/>
          <w:sz w:val="28"/>
        </w:rPr>
        <w:t>
     төмен емес ("Standard&amp;Poor's" және
</w:t>
      </w:r>
      <w:r>
        <w:br/>
      </w:r>
      <w:r>
        <w:rPr>
          <w:rFonts w:ascii="Times New Roman"/>
          <w:b w:val="false"/>
          <w:i w:val="false"/>
          <w:color w:val="000000"/>
          <w:sz w:val="28"/>
        </w:rPr>
        <w:t>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жіктеуі бойынша)
</w:t>
      </w:r>
      <w:r>
        <w:br/>
      </w:r>
      <w:r>
        <w:rPr>
          <w:rFonts w:ascii="Times New Roman"/>
          <w:b w:val="false"/>
          <w:i w:val="false"/>
          <w:color w:val="000000"/>
          <w:sz w:val="28"/>
        </w:rPr>
        <w:t>
     төмен емес кредиттік рейтинг бағасы 
</w:t>
      </w:r>
      <w:r>
        <w:br/>
      </w:r>
      <w:r>
        <w:rPr>
          <w:rFonts w:ascii="Times New Roman"/>
          <w:b w:val="false"/>
          <w:i w:val="false"/>
          <w:color w:val="000000"/>
          <w:sz w:val="28"/>
        </w:rPr>
        <w:t>
     бар шетелдік мемлекеттердің мемлекеттік 
</w:t>
      </w:r>
      <w:r>
        <w:br/>
      </w:r>
      <w:r>
        <w:rPr>
          <w:rFonts w:ascii="Times New Roman"/>
          <w:b w:val="false"/>
          <w:i w:val="false"/>
          <w:color w:val="000000"/>
          <w:sz w:val="28"/>
        </w:rPr>
        <w:t>
     бағалы қағаздары      
</w:t>
      </w:r>
      <w:r>
        <w:br/>
      </w:r>
      <w:r>
        <w:rPr>
          <w:rFonts w:ascii="Times New Roman"/>
          <w:b w:val="false"/>
          <w:i w:val="false"/>
          <w:color w:val="000000"/>
          <w:sz w:val="28"/>
        </w:rPr>
        <w:t>
10.  Халықаралық кредиттік рейтинг шкаласы      5%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жіктеуі 
</w:t>
      </w:r>
      <w:r>
        <w:br/>
      </w:r>
      <w:r>
        <w:rPr>
          <w:rFonts w:ascii="Times New Roman"/>
          <w:b w:val="false"/>
          <w:i w:val="false"/>
          <w:color w:val="000000"/>
          <w:sz w:val="28"/>
        </w:rPr>
        <w:t>
     бойынша) төмен емес кредиттік рейтинг 
</w:t>
      </w:r>
      <w:r>
        <w:br/>
      </w:r>
      <w:r>
        <w:rPr>
          <w:rFonts w:ascii="Times New Roman"/>
          <w:b w:val="false"/>
          <w:i w:val="false"/>
          <w:color w:val="000000"/>
          <w:sz w:val="28"/>
        </w:rPr>
        <w:t>
     бағасы бар эмитенттердің мемлекеттік 
</w:t>
      </w:r>
      <w:r>
        <w:br/>
      </w:r>
      <w:r>
        <w:rPr>
          <w:rFonts w:ascii="Times New Roman"/>
          <w:b w:val="false"/>
          <w:i w:val="false"/>
          <w:color w:val="000000"/>
          <w:sz w:val="28"/>
        </w:rPr>
        <w:t>
     емес облигациялары      
</w:t>
      </w:r>
      <w:r>
        <w:br/>
      </w:r>
      <w:r>
        <w:rPr>
          <w:rFonts w:ascii="Times New Roman"/>
          <w:b w:val="false"/>
          <w:i w:val="false"/>
          <w:color w:val="000000"/>
          <w:sz w:val="28"/>
        </w:rPr>
        <w:t>
11.  Халықаралық кредиттік рейтинг шкаласы      10%
</w:t>
      </w:r>
      <w:r>
        <w:br/>
      </w:r>
      <w:r>
        <w:rPr>
          <w:rFonts w:ascii="Times New Roman"/>
          <w:b w:val="false"/>
          <w:i w:val="false"/>
          <w:color w:val="000000"/>
          <w:sz w:val="28"/>
        </w:rPr>
        <w:t>
     бойынша "А"-дан төмен, бірақ "ВВ"-дан
</w:t>
      </w:r>
      <w:r>
        <w:br/>
      </w:r>
      <w:r>
        <w:rPr>
          <w:rFonts w:ascii="Times New Roman"/>
          <w:b w:val="false"/>
          <w:i w:val="false"/>
          <w:color w:val="000000"/>
          <w:sz w:val="28"/>
        </w:rPr>
        <w:t>
     төмен емес ("Standard&amp;Poor's" және 
</w:t>
      </w:r>
      <w:r>
        <w:br/>
      </w:r>
      <w:r>
        <w:rPr>
          <w:rFonts w:ascii="Times New Roman"/>
          <w:b w:val="false"/>
          <w:i w:val="false"/>
          <w:color w:val="000000"/>
          <w:sz w:val="28"/>
        </w:rPr>
        <w:t>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жіктеуі бойынша)
</w:t>
      </w:r>
      <w:r>
        <w:br/>
      </w:r>
      <w:r>
        <w:rPr>
          <w:rFonts w:ascii="Times New Roman"/>
          <w:b w:val="false"/>
          <w:i w:val="false"/>
          <w:color w:val="000000"/>
          <w:sz w:val="28"/>
        </w:rPr>
        <w:t>
     төмен емес кредиттік рейтинг бағасы 
</w:t>
      </w:r>
      <w:r>
        <w:br/>
      </w:r>
      <w:r>
        <w:rPr>
          <w:rFonts w:ascii="Times New Roman"/>
          <w:b w:val="false"/>
          <w:i w:val="false"/>
          <w:color w:val="000000"/>
          <w:sz w:val="28"/>
        </w:rPr>
        <w:t>
     бар шетелдік эмитенттердің мемлекеттік
</w:t>
      </w:r>
      <w:r>
        <w:br/>
      </w:r>
      <w:r>
        <w:rPr>
          <w:rFonts w:ascii="Times New Roman"/>
          <w:b w:val="false"/>
          <w:i w:val="false"/>
          <w:color w:val="000000"/>
          <w:sz w:val="28"/>
        </w:rPr>
        <w:t>
     емес облигациялары      
</w:t>
      </w:r>
      <w:r>
        <w:br/>
      </w:r>
      <w:r>
        <w:rPr>
          <w:rFonts w:ascii="Times New Roman"/>
          <w:b w:val="false"/>
          <w:i w:val="false"/>
          <w:color w:val="000000"/>
          <w:sz w:val="28"/>
        </w:rPr>
        <w:t>
12.  Халықаралық кредиттік рейтинг шкаласы      10% 
</w:t>
      </w:r>
      <w:r>
        <w:br/>
      </w:r>
      <w:r>
        <w:rPr>
          <w:rFonts w:ascii="Times New Roman"/>
          <w:b w:val="false"/>
          <w:i w:val="false"/>
          <w:color w:val="000000"/>
          <w:sz w:val="28"/>
        </w:rPr>
        <w:t>
     бойынша "А"-дан ("Standard&amp;Poor's" 
</w:t>
      </w:r>
      <w:r>
        <w:br/>
      </w:r>
      <w:r>
        <w:rPr>
          <w:rFonts w:ascii="Times New Roman"/>
          <w:b w:val="false"/>
          <w:i w:val="false"/>
          <w:color w:val="000000"/>
          <w:sz w:val="28"/>
        </w:rPr>
        <w:t>
     және "Fitch IBCA" жіктеулері бойынша) 
</w:t>
      </w:r>
      <w:r>
        <w:br/>
      </w:r>
      <w:r>
        <w:rPr>
          <w:rFonts w:ascii="Times New Roman"/>
          <w:b w:val="false"/>
          <w:i w:val="false"/>
          <w:color w:val="000000"/>
          <w:sz w:val="28"/>
        </w:rPr>
        <w:t>
     немесе "А2"-ден ("Moody's" жіктеуі 
</w:t>
      </w:r>
      <w:r>
        <w:br/>
      </w:r>
      <w:r>
        <w:rPr>
          <w:rFonts w:ascii="Times New Roman"/>
          <w:b w:val="false"/>
          <w:i w:val="false"/>
          <w:color w:val="000000"/>
          <w:sz w:val="28"/>
        </w:rPr>
        <w:t>
     бойынша) төмен емес кредиттік рейтинг 
</w:t>
      </w:r>
      <w:r>
        <w:br/>
      </w:r>
      <w:r>
        <w:rPr>
          <w:rFonts w:ascii="Times New Roman"/>
          <w:b w:val="false"/>
          <w:i w:val="false"/>
          <w:color w:val="000000"/>
          <w:sz w:val="28"/>
        </w:rPr>
        <w:t>
     бағасы бар шетелдік эмитенттердің 
</w:t>
      </w:r>
      <w:r>
        <w:br/>
      </w:r>
      <w:r>
        <w:rPr>
          <w:rFonts w:ascii="Times New Roman"/>
          <w:b w:val="false"/>
          <w:i w:val="false"/>
          <w:color w:val="000000"/>
          <w:sz w:val="28"/>
        </w:rPr>
        <w:t>
     акциялары     
</w:t>
      </w:r>
      <w:r>
        <w:br/>
      </w:r>
      <w:r>
        <w:rPr>
          <w:rFonts w:ascii="Times New Roman"/>
          <w:b w:val="false"/>
          <w:i w:val="false"/>
          <w:color w:val="000000"/>
          <w:sz w:val="28"/>
        </w:rPr>
        <w:t>
13.  Халықаралық кредиттік рейтинг шкаласы      20%
</w:t>
      </w:r>
      <w:r>
        <w:br/>
      </w:r>
      <w:r>
        <w:rPr>
          <w:rFonts w:ascii="Times New Roman"/>
          <w:b w:val="false"/>
          <w:i w:val="false"/>
          <w:color w:val="000000"/>
          <w:sz w:val="28"/>
        </w:rPr>
        <w:t>
     бойынша "А"-дан төмен, бірақ "ВВ"-дан 
</w:t>
      </w:r>
      <w:r>
        <w:br/>
      </w:r>
      <w:r>
        <w:rPr>
          <w:rFonts w:ascii="Times New Roman"/>
          <w:b w:val="false"/>
          <w:i w:val="false"/>
          <w:color w:val="000000"/>
          <w:sz w:val="28"/>
        </w:rPr>
        <w:t>
     төмен емес ("Standard&amp;Poor's" және 
</w:t>
      </w:r>
      <w:r>
        <w:br/>
      </w:r>
      <w:r>
        <w:rPr>
          <w:rFonts w:ascii="Times New Roman"/>
          <w:b w:val="false"/>
          <w:i w:val="false"/>
          <w:color w:val="000000"/>
          <w:sz w:val="28"/>
        </w:rPr>
        <w:t>
     "Fitch IBCA" жіктеулері бойынша)
</w:t>
      </w:r>
      <w:r>
        <w:br/>
      </w:r>
      <w:r>
        <w:rPr>
          <w:rFonts w:ascii="Times New Roman"/>
          <w:b w:val="false"/>
          <w:i w:val="false"/>
          <w:color w:val="000000"/>
          <w:sz w:val="28"/>
        </w:rPr>
        <w:t>
     немесе "А2"-ден төмен, бірақ "Ва2"-ден 
</w:t>
      </w:r>
      <w:r>
        <w:br/>
      </w:r>
      <w:r>
        <w:rPr>
          <w:rFonts w:ascii="Times New Roman"/>
          <w:b w:val="false"/>
          <w:i w:val="false"/>
          <w:color w:val="000000"/>
          <w:sz w:val="28"/>
        </w:rPr>
        <w:t>
     төмен емес ("Moody's" жіктеуі бойынша)
</w:t>
      </w:r>
      <w:r>
        <w:br/>
      </w:r>
      <w:r>
        <w:rPr>
          <w:rFonts w:ascii="Times New Roman"/>
          <w:b w:val="false"/>
          <w:i w:val="false"/>
          <w:color w:val="000000"/>
          <w:sz w:val="28"/>
        </w:rPr>
        <w:t>
     төмен емес кредиттік рейтинг бағасы 
</w:t>
      </w:r>
      <w:r>
        <w:br/>
      </w:r>
      <w:r>
        <w:rPr>
          <w:rFonts w:ascii="Times New Roman"/>
          <w:b w:val="false"/>
          <w:i w:val="false"/>
          <w:color w:val="000000"/>
          <w:sz w:val="28"/>
        </w:rPr>
        <w:t>
     бар шетелдік эмитенттердің акциялары      
</w:t>
      </w:r>
      <w:r>
        <w:br/>
      </w:r>
      <w:r>
        <w:rPr>
          <w:rFonts w:ascii="Times New Roman"/>
          <w:b w:val="false"/>
          <w:i w:val="false"/>
          <w:color w:val="000000"/>
          <w:sz w:val="28"/>
        </w:rPr>
        <w:t>
14.  Брокер-дилерге қатысты аффилиирленген      40%
</w:t>
      </w:r>
      <w:r>
        <w:br/>
      </w:r>
      <w:r>
        <w:rPr>
          <w:rFonts w:ascii="Times New Roman"/>
          <w:b w:val="false"/>
          <w:i w:val="false"/>
          <w:color w:val="000000"/>
          <w:sz w:val="28"/>
        </w:rPr>
        <w:t>
     тұлғалар болып табылмайтын және өз 
</w:t>
      </w:r>
      <w:r>
        <w:br/>
      </w:r>
      <w:r>
        <w:rPr>
          <w:rFonts w:ascii="Times New Roman"/>
          <w:b w:val="false"/>
          <w:i w:val="false"/>
          <w:color w:val="000000"/>
          <w:sz w:val="28"/>
        </w:rPr>
        <w:t>
     капиталы Брокер-дилердің өз капиталының 
</w:t>
      </w:r>
      <w:r>
        <w:br/>
      </w:r>
      <w:r>
        <w:rPr>
          <w:rFonts w:ascii="Times New Roman"/>
          <w:b w:val="false"/>
          <w:i w:val="false"/>
          <w:color w:val="000000"/>
          <w:sz w:val="28"/>
        </w:rPr>
        <w:t>
     15 процентінен аспайтын мөлшерде,
</w:t>
      </w:r>
      <w:r>
        <w:br/>
      </w:r>
      <w:r>
        <w:rPr>
          <w:rFonts w:ascii="Times New Roman"/>
          <w:b w:val="false"/>
          <w:i w:val="false"/>
          <w:color w:val="000000"/>
          <w:sz w:val="28"/>
        </w:rPr>
        <w:t>
     кемінде 5.000.000.000 теңгені құрайтын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өзге де акциялары және облигациялары
</w:t>
      </w:r>
      <w:r>
        <w:br/>
      </w:r>
      <w:r>
        <w:rPr>
          <w:rFonts w:ascii="Times New Roman"/>
          <w:b w:val="false"/>
          <w:i w:val="false"/>
          <w:color w:val="000000"/>
          <w:sz w:val="28"/>
        </w:rPr>
        <w:t>
     (оның ішінде басқа мемлекеттердің
</w:t>
      </w:r>
      <w:r>
        <w:br/>
      </w:r>
      <w:r>
        <w:rPr>
          <w:rFonts w:ascii="Times New Roman"/>
          <w:b w:val="false"/>
          <w:i w:val="false"/>
          <w:color w:val="000000"/>
          <w:sz w:val="28"/>
        </w:rPr>
        <w:t>
     заңдарына сәйкес шығарылған)      
</w:t>
      </w:r>
      <w:r>
        <w:br/>
      </w:r>
      <w:r>
        <w:rPr>
          <w:rFonts w:ascii="Times New Roman"/>
          <w:b w:val="false"/>
          <w:i w:val="false"/>
          <w:color w:val="000000"/>
          <w:sz w:val="28"/>
        </w:rPr>
        <w:t>
15.  "Қазақстан қор биржасы" ЖАҚ-ның,           30%
</w:t>
      </w:r>
      <w:r>
        <w:br/>
      </w:r>
      <w:r>
        <w:rPr>
          <w:rFonts w:ascii="Times New Roman"/>
          <w:b w:val="false"/>
          <w:i w:val="false"/>
          <w:color w:val="000000"/>
          <w:sz w:val="28"/>
        </w:rPr>
        <w:t>
     "Бағалы қағаздардың орталық 
</w:t>
      </w:r>
      <w:r>
        <w:br/>
      </w:r>
      <w:r>
        <w:rPr>
          <w:rFonts w:ascii="Times New Roman"/>
          <w:b w:val="false"/>
          <w:i w:val="false"/>
          <w:color w:val="000000"/>
          <w:sz w:val="28"/>
        </w:rPr>
        <w:t>
     депозитарийі" ЖАҚ-ның мүшелік жарнала.
</w:t>
      </w:r>
      <w:r>
        <w:br/>
      </w:r>
      <w:r>
        <w:rPr>
          <w:rFonts w:ascii="Times New Roman"/>
          <w:b w:val="false"/>
          <w:i w:val="false"/>
          <w:color w:val="000000"/>
          <w:sz w:val="28"/>
        </w:rPr>
        <w:t>
     рымен ұсынылған болашақ кезең шығыстары      
</w:t>
      </w:r>
      <w:r>
        <w:br/>
      </w:r>
      <w:r>
        <w:rPr>
          <w:rFonts w:ascii="Times New Roman"/>
          <w:b w:val="false"/>
          <w:i w:val="false"/>
          <w:color w:val="000000"/>
          <w:sz w:val="28"/>
        </w:rPr>
        <w:t>
16.  Жалдау ақысымен ұсынылған болашақ          40%
</w:t>
      </w:r>
      <w:r>
        <w:br/>
      </w:r>
      <w:r>
        <w:rPr>
          <w:rFonts w:ascii="Times New Roman"/>
          <w:b w:val="false"/>
          <w:i w:val="false"/>
          <w:color w:val="000000"/>
          <w:sz w:val="28"/>
        </w:rPr>
        <w:t>
     кезең шығыстары       
</w:t>
      </w:r>
      <w:r>
        <w:br/>
      </w:r>
      <w:r>
        <w:rPr>
          <w:rFonts w:ascii="Times New Roman"/>
          <w:b w:val="false"/>
          <w:i w:val="false"/>
          <w:color w:val="000000"/>
          <w:sz w:val="28"/>
        </w:rPr>
        <w:t>
17.  Брокер-дилердің өз мүлкін және оның        40%
</w:t>
      </w:r>
      <w:r>
        <w:br/>
      </w:r>
      <w:r>
        <w:rPr>
          <w:rFonts w:ascii="Times New Roman"/>
          <w:b w:val="false"/>
          <w:i w:val="false"/>
          <w:color w:val="000000"/>
          <w:sz w:val="28"/>
        </w:rPr>
        <w:t>
     бағалы қағаздар рыногындағы қызметін
</w:t>
      </w:r>
      <w:r>
        <w:br/>
      </w:r>
      <w:r>
        <w:rPr>
          <w:rFonts w:ascii="Times New Roman"/>
          <w:b w:val="false"/>
          <w:i w:val="false"/>
          <w:color w:val="000000"/>
          <w:sz w:val="28"/>
        </w:rPr>
        <w:t>
     жүзеге асыруға байланысты тәуекелдерді
</w:t>
      </w:r>
      <w:r>
        <w:br/>
      </w:r>
      <w:r>
        <w:rPr>
          <w:rFonts w:ascii="Times New Roman"/>
          <w:b w:val="false"/>
          <w:i w:val="false"/>
          <w:color w:val="000000"/>
          <w:sz w:val="28"/>
        </w:rPr>
        <w:t>
     сақтандыру кезінде сақтандыру
</w:t>
      </w:r>
      <w:r>
        <w:br/>
      </w:r>
      <w:r>
        <w:rPr>
          <w:rFonts w:ascii="Times New Roman"/>
          <w:b w:val="false"/>
          <w:i w:val="false"/>
          <w:color w:val="000000"/>
          <w:sz w:val="28"/>
        </w:rPr>
        <w:t>
     сыйлықтарын (сақтандыру жарналарын) 
</w:t>
      </w:r>
      <w:r>
        <w:br/>
      </w:r>
      <w:r>
        <w:rPr>
          <w:rFonts w:ascii="Times New Roman"/>
          <w:b w:val="false"/>
          <w:i w:val="false"/>
          <w:color w:val="000000"/>
          <w:sz w:val="28"/>
        </w:rPr>
        <w:t>
     төлеуге арналған шығыстармен ұсынылған
</w:t>
      </w:r>
      <w:r>
        <w:br/>
      </w:r>
      <w:r>
        <w:rPr>
          <w:rFonts w:ascii="Times New Roman"/>
          <w:b w:val="false"/>
          <w:i w:val="false"/>
          <w:color w:val="000000"/>
          <w:sz w:val="28"/>
        </w:rPr>
        <w:t>
     болашақ кезең шығыстары       
</w:t>
      </w:r>
      <w:r>
        <w:br/>
      </w:r>
      <w:r>
        <w:rPr>
          <w:rFonts w:ascii="Times New Roman"/>
          <w:b w:val="false"/>
          <w:i w:val="false"/>
          <w:color w:val="000000"/>
          <w:sz w:val="28"/>
        </w:rPr>
        <w:t>
18.  Брокер-дилерге қатысты аффилиирленген      0%
</w:t>
      </w:r>
      <w:r>
        <w:br/>
      </w:r>
      <w:r>
        <w:rPr>
          <w:rFonts w:ascii="Times New Roman"/>
          <w:b w:val="false"/>
          <w:i w:val="false"/>
          <w:color w:val="000000"/>
          <w:sz w:val="28"/>
        </w:rPr>
        <w:t>
     тұлғалар болып табылмайтын ұйымдардың 
</w:t>
      </w:r>
      <w:r>
        <w:br/>
      </w:r>
      <w:r>
        <w:rPr>
          <w:rFonts w:ascii="Times New Roman"/>
          <w:b w:val="false"/>
          <w:i w:val="false"/>
          <w:color w:val="000000"/>
          <w:sz w:val="28"/>
        </w:rPr>
        <w:t>
     жүзеге асыру кезеңі басталған күнінен
</w:t>
      </w:r>
      <w:r>
        <w:br/>
      </w:r>
      <w:r>
        <w:rPr>
          <w:rFonts w:ascii="Times New Roman"/>
          <w:b w:val="false"/>
          <w:i w:val="false"/>
          <w:color w:val="000000"/>
          <w:sz w:val="28"/>
        </w:rPr>
        <w:t>
     бастап өтелген күніне дейін үш күннен
</w:t>
      </w:r>
      <w:r>
        <w:br/>
      </w:r>
      <w:r>
        <w:rPr>
          <w:rFonts w:ascii="Times New Roman"/>
          <w:b w:val="false"/>
          <w:i w:val="false"/>
          <w:color w:val="000000"/>
          <w:sz w:val="28"/>
        </w:rPr>
        <w:t>
     аспайтын, Брокер-дилердің өз 
</w:t>
      </w:r>
      <w:r>
        <w:br/>
      </w:r>
      <w:r>
        <w:rPr>
          <w:rFonts w:ascii="Times New Roman"/>
          <w:b w:val="false"/>
          <w:i w:val="false"/>
          <w:color w:val="000000"/>
          <w:sz w:val="28"/>
        </w:rPr>
        <w:t>
     капиталының 20 процентінен аспайтын
</w:t>
      </w:r>
      <w:r>
        <w:br/>
      </w:r>
      <w:r>
        <w:rPr>
          <w:rFonts w:ascii="Times New Roman"/>
          <w:b w:val="false"/>
          <w:i w:val="false"/>
          <w:color w:val="000000"/>
          <w:sz w:val="28"/>
        </w:rPr>
        <w:t>
     мөлшердегі қысқа мерзімді дебиторлық
</w:t>
      </w:r>
      <w:r>
        <w:br/>
      </w:r>
      <w:r>
        <w:rPr>
          <w:rFonts w:ascii="Times New Roman"/>
          <w:b w:val="false"/>
          <w:i w:val="false"/>
          <w:color w:val="000000"/>
          <w:sz w:val="28"/>
        </w:rPr>
        <w:t>
     берешегі      
</w:t>
      </w:r>
      <w:r>
        <w:br/>
      </w:r>
      <w:r>
        <w:rPr>
          <w:rFonts w:ascii="Times New Roman"/>
          <w:b w:val="false"/>
          <w:i w:val="false"/>
          <w:color w:val="000000"/>
          <w:sz w:val="28"/>
        </w:rPr>
        <w:t>
19.  Брокер-дилерге қатысты аффилиирленген      50%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ұйымдардың ағымдағы активтердің 
</w:t>
      </w:r>
      <w:r>
        <w:br/>
      </w:r>
      <w:r>
        <w:rPr>
          <w:rFonts w:ascii="Times New Roman"/>
          <w:b w:val="false"/>
          <w:i w:val="false"/>
          <w:color w:val="000000"/>
          <w:sz w:val="28"/>
        </w:rPr>
        <w:t>
     құрамына Брокер-дилердің өз капиталының 
</w:t>
      </w:r>
      <w:r>
        <w:br/>
      </w:r>
      <w:r>
        <w:rPr>
          <w:rFonts w:ascii="Times New Roman"/>
          <w:b w:val="false"/>
          <w:i w:val="false"/>
          <w:color w:val="000000"/>
          <w:sz w:val="28"/>
        </w:rPr>
        <w:t>
     10 процентінен аспайтын мөлшерде 
</w:t>
      </w:r>
      <w:r>
        <w:br/>
      </w:r>
      <w:r>
        <w:rPr>
          <w:rFonts w:ascii="Times New Roman"/>
          <w:b w:val="false"/>
          <w:i w:val="false"/>
          <w:color w:val="000000"/>
          <w:sz w:val="28"/>
        </w:rPr>
        <w:t>
     кіретін өзге де қысқа мерзімді 
</w:t>
      </w:r>
      <w:r>
        <w:br/>
      </w:r>
      <w:r>
        <w:rPr>
          <w:rFonts w:ascii="Times New Roman"/>
          <w:b w:val="false"/>
          <w:i w:val="false"/>
          <w:color w:val="000000"/>
          <w:sz w:val="28"/>
        </w:rPr>
        <w:t>
     дебиторлық берешегі      
</w:t>
      </w:r>
      <w:r>
        <w:br/>
      </w:r>
      <w:r>
        <w:rPr>
          <w:rFonts w:ascii="Times New Roman"/>
          <w:b w:val="false"/>
          <w:i w:val="false"/>
          <w:color w:val="000000"/>
          <w:sz w:val="28"/>
        </w:rPr>
        <w:t>
20.  Брокер-дилерге қатысты аффилиирленген      75%
</w:t>
      </w:r>
      <w:r>
        <w:br/>
      </w:r>
      <w:r>
        <w:rPr>
          <w:rFonts w:ascii="Times New Roman"/>
          <w:b w:val="false"/>
          <w:i w:val="false"/>
          <w:color w:val="000000"/>
          <w:sz w:val="28"/>
        </w:rPr>
        <w:t>
     тұлғалар болып табылмайтын ұйымдардың 
</w:t>
      </w:r>
      <w:r>
        <w:br/>
      </w:r>
      <w:r>
        <w:rPr>
          <w:rFonts w:ascii="Times New Roman"/>
          <w:b w:val="false"/>
          <w:i w:val="false"/>
          <w:color w:val="000000"/>
          <w:sz w:val="28"/>
        </w:rPr>
        <w:t>
     Брокер-дилердің өз капиталының 
</w:t>
      </w:r>
      <w:r>
        <w:br/>
      </w:r>
      <w:r>
        <w:rPr>
          <w:rFonts w:ascii="Times New Roman"/>
          <w:b w:val="false"/>
          <w:i w:val="false"/>
          <w:color w:val="000000"/>
          <w:sz w:val="28"/>
        </w:rPr>
        <w:t>
     25 процентінен аспайтын мөлшердегі 
</w:t>
      </w:r>
      <w:r>
        <w:br/>
      </w:r>
      <w:r>
        <w:rPr>
          <w:rFonts w:ascii="Times New Roman"/>
          <w:b w:val="false"/>
          <w:i w:val="false"/>
          <w:color w:val="000000"/>
          <w:sz w:val="28"/>
        </w:rPr>
        <w:t>
     ұзақ мерзімді дебиторлық берешегі       
</w:t>
      </w:r>
      <w:r>
        <w:br/>
      </w:r>
      <w:r>
        <w:rPr>
          <w:rFonts w:ascii="Times New Roman"/>
          <w:b w:val="false"/>
          <w:i w:val="false"/>
          <w:color w:val="000000"/>
          <w:sz w:val="28"/>
        </w:rPr>
        <w:t>
21.  Брокер-дилердің өз капиталының             50%
</w:t>
      </w:r>
      <w:r>
        <w:br/>
      </w:r>
      <w:r>
        <w:rPr>
          <w:rFonts w:ascii="Times New Roman"/>
          <w:b w:val="false"/>
          <w:i w:val="false"/>
          <w:color w:val="000000"/>
          <w:sz w:val="28"/>
        </w:rPr>
        <w:t>
     30 процентінен аспайтын мөлшердегі 
</w:t>
      </w:r>
      <w:r>
        <w:br/>
      </w:r>
      <w:r>
        <w:rPr>
          <w:rFonts w:ascii="Times New Roman"/>
          <w:b w:val="false"/>
          <w:i w:val="false"/>
          <w:color w:val="000000"/>
          <w:sz w:val="28"/>
        </w:rPr>
        <w:t>
     қалдық құны бойынша негізгі құралдары      
</w:t>
      </w:r>
      <w:r>
        <w:br/>
      </w:r>
      <w:r>
        <w:rPr>
          <w:rFonts w:ascii="Times New Roman"/>
          <w:b w:val="false"/>
          <w:i w:val="false"/>
          <w:color w:val="000000"/>
          <w:sz w:val="28"/>
        </w:rPr>
        <w:t>
22.  Брокер-дилердің өз капиталының             50%
</w:t>
      </w:r>
      <w:r>
        <w:br/>
      </w:r>
      <w:r>
        <w:rPr>
          <w:rFonts w:ascii="Times New Roman"/>
          <w:b w:val="false"/>
          <w:i w:val="false"/>
          <w:color w:val="000000"/>
          <w:sz w:val="28"/>
        </w:rPr>
        <w:t>
     10 процентінен аспайтын мөлшердегі 
</w:t>
      </w:r>
      <w:r>
        <w:br/>
      </w:r>
      <w:r>
        <w:rPr>
          <w:rFonts w:ascii="Times New Roman"/>
          <w:b w:val="false"/>
          <w:i w:val="false"/>
          <w:color w:val="000000"/>
          <w:sz w:val="28"/>
        </w:rPr>
        <w:t>
     баланстық құны бойынша оның тауар-
</w:t>
      </w:r>
      <w:r>
        <w:br/>
      </w:r>
      <w:r>
        <w:rPr>
          <w:rFonts w:ascii="Times New Roman"/>
          <w:b w:val="false"/>
          <w:i w:val="false"/>
          <w:color w:val="000000"/>
          <w:sz w:val="28"/>
        </w:rPr>
        <w:t>
     материалдық қорлары
</w:t>
      </w:r>
      <w:r>
        <w:br/>
      </w:r>
      <w:r>
        <w:rPr>
          <w:rFonts w:ascii="Times New Roman"/>
          <w:b w:val="false"/>
          <w:i w:val="false"/>
          <w:color w:val="000000"/>
          <w:sz w:val="28"/>
        </w:rPr>
        <w:t>
     Өтімді активтердің жиынтығы  
</w:t>
      </w:r>
      <w:r>
        <w:br/>
      </w:r>
      <w:r>
        <w:rPr>
          <w:rFonts w:ascii="Times New Roman"/>
          <w:b w:val="false"/>
          <w:i w:val="false"/>
          <w:color w:val="000000"/>
          <w:sz w:val="28"/>
        </w:rPr>
        <w:t>
     Ұзақ мерзімді міндеттемелер  
</w:t>
      </w:r>
      <w:r>
        <w:br/>
      </w:r>
      <w:r>
        <w:rPr>
          <w:rFonts w:ascii="Times New Roman"/>
          <w:b w:val="false"/>
          <w:i w:val="false"/>
          <w:color w:val="000000"/>
          <w:sz w:val="28"/>
        </w:rPr>
        <w:t>
     Міндеттемелердің жиынтығы  
</w:t>
      </w:r>
      <w:r>
        <w:br/>
      </w:r>
      <w:r>
        <w:rPr>
          <w:rFonts w:ascii="Times New Roman"/>
          <w:b w:val="false"/>
          <w:i w:val="false"/>
          <w:color w:val="000000"/>
          <w:sz w:val="28"/>
        </w:rPr>
        <w:t>
     "Өз капиталының жеткіліктілігі" 
</w:t>
      </w:r>
      <w:r>
        <w:br/>
      </w:r>
      <w:r>
        <w:rPr>
          <w:rFonts w:ascii="Times New Roman"/>
          <w:b w:val="false"/>
          <w:i w:val="false"/>
          <w:color w:val="000000"/>
          <w:sz w:val="28"/>
        </w:rPr>
        <w:t>
     К1 өлшемінің мәні 
</w:t>
      </w:r>
      <w:r>
        <w:br/>
      </w:r>
      <w:r>
        <w:rPr>
          <w:rFonts w:ascii="Times New Roman"/>
          <w:b w:val="false"/>
          <w:i w:val="false"/>
          <w:color w:val="000000"/>
          <w:sz w:val="28"/>
        </w:rPr>
        <w:t>
     "Активтердің абсолютті өтімділігі" 
</w:t>
      </w:r>
      <w:r>
        <w:br/>
      </w:r>
      <w:r>
        <w:rPr>
          <w:rFonts w:ascii="Times New Roman"/>
          <w:b w:val="false"/>
          <w:i w:val="false"/>
          <w:color w:val="000000"/>
          <w:sz w:val="28"/>
        </w:rPr>
        <w:t>
     К2 өлшемінің мәні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[лауазымы]     [қолы]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16 ақпандағы  
</w:t>
      </w:r>
      <w:r>
        <w:br/>
      </w:r>
      <w:r>
        <w:rPr>
          <w:rFonts w:ascii="Times New Roman"/>
          <w:b w:val="false"/>
          <w:i w:val="false"/>
          <w:color w:val="000000"/>
          <w:sz w:val="28"/>
        </w:rPr>
        <w:t>
N 54 қаулысымен бекітілген
</w:t>
      </w:r>
      <w:r>
        <w:br/>
      </w:r>
      <w:r>
        <w:rPr>
          <w:rFonts w:ascii="Times New Roman"/>
          <w:b w:val="false"/>
          <w:i w:val="false"/>
          <w:color w:val="000000"/>
          <w:sz w:val="28"/>
        </w:rPr>
        <w:t>
Бағалы қағаздар рыногында 
</w:t>
      </w:r>
      <w:r>
        <w:br/>
      </w:r>
      <w:r>
        <w:rPr>
          <w:rFonts w:ascii="Times New Roman"/>
          <w:b w:val="false"/>
          <w:i w:val="false"/>
          <w:color w:val="000000"/>
          <w:sz w:val="28"/>
        </w:rPr>
        <w:t>
брокерлік және дилерлік 
</w:t>
      </w:r>
      <w:r>
        <w:br/>
      </w:r>
      <w:r>
        <w:rPr>
          <w:rFonts w:ascii="Times New Roman"/>
          <w:b w:val="false"/>
          <w:i w:val="false"/>
          <w:color w:val="000000"/>
          <w:sz w:val="28"/>
        </w:rPr>
        <w:t>
қызметті жүзеге асыратын
</w:t>
      </w:r>
      <w:r>
        <w:br/>
      </w:r>
      <w:r>
        <w:rPr>
          <w:rFonts w:ascii="Times New Roman"/>
          <w:b w:val="false"/>
          <w:i w:val="false"/>
          <w:color w:val="000000"/>
          <w:sz w:val="28"/>
        </w:rPr>
        <w:t>
ұйымдарға арналған қаржы 
</w:t>
      </w:r>
      <w:r>
        <w:br/>
      </w:r>
      <w:r>
        <w:rPr>
          <w:rFonts w:ascii="Times New Roman"/>
          <w:b w:val="false"/>
          <w:i w:val="false"/>
          <w:color w:val="000000"/>
          <w:sz w:val="28"/>
        </w:rPr>
        <w:t>
тұрақтылығының өлшемдерін 
</w:t>
      </w:r>
      <w:r>
        <w:br/>
      </w:r>
      <w:r>
        <w:rPr>
          <w:rFonts w:ascii="Times New Roman"/>
          <w:b w:val="false"/>
          <w:i w:val="false"/>
          <w:color w:val="000000"/>
          <w:sz w:val="28"/>
        </w:rPr>
        <w:t>
есептеудің және қолданудың
</w:t>
      </w:r>
      <w:r>
        <w:br/>
      </w:r>
      <w:r>
        <w:rPr>
          <w:rFonts w:ascii="Times New Roman"/>
          <w:b w:val="false"/>
          <w:i w:val="false"/>
          <w:color w:val="000000"/>
          <w:sz w:val="28"/>
        </w:rPr>
        <w:t>
және оларды сақтау жөнінде
</w:t>
      </w:r>
      <w:r>
        <w:br/>
      </w:r>
      <w:r>
        <w:rPr>
          <w:rFonts w:ascii="Times New Roman"/>
          <w:b w:val="false"/>
          <w:i w:val="false"/>
          <w:color w:val="000000"/>
          <w:sz w:val="28"/>
        </w:rPr>
        <w:t>
есеп берудің тәртібі туралы
</w:t>
      </w:r>
      <w:r>
        <w:br/>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[Брокер-дилердің ілік септігіндегі атауы] бухгалтерлік балансына және қаржы тұрақтылығының өлшемдерін сақтау туралы мәліметтеріне [ккаажж форматтағы күн] 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ТҮСІНДІРМЕ ЖАЗБА
</w:t>
      </w:r>
      <w:r>
        <w:rPr>
          <w:rFonts w:ascii="Times New Roman"/>
          <w:b w:val="false"/>
          <w:i w:val="false"/>
          <w:color w:val="000000"/>
          <w:sz w:val="28"/>
        </w:rPr>
        <w:t>
</w:t>
      </w:r>
    </w:p>
    <w:p>
      <w:pPr>
        <w:spacing w:after="0"/>
        <w:ind w:left="0"/>
        <w:jc w:val="both"/>
      </w:pPr>
      <w:r>
        <w:rPr>
          <w:rFonts w:ascii="Times New Roman"/>
          <w:b w:val="false"/>
          <w:i w:val="false"/>
          <w:color w:val="000000"/>
          <w:sz w:val="28"/>
        </w:rPr>
        <w:t>
      1. Ақша:
</w:t>
      </w:r>
      <w:r>
        <w:br/>
      </w:r>
      <w:r>
        <w:rPr>
          <w:rFonts w:ascii="Times New Roman"/>
          <w:b w:val="false"/>
          <w:i w:val="false"/>
          <w:color w:val="000000"/>
          <w:sz w:val="28"/>
        </w:rPr>
        <w:t>
      кассадағы қолдай ақша, теңге: 
</w:t>
      </w:r>
      <w:r>
        <w:br/>
      </w:r>
      <w:r>
        <w:rPr>
          <w:rFonts w:ascii="Times New Roman"/>
          <w:b w:val="false"/>
          <w:i w:val="false"/>
          <w:color w:val="000000"/>
          <w:sz w:val="28"/>
        </w:rPr>
        <w:t>
      банк есепшоттарындағы ақша,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Есепшоттың    Есепшоттың
</w:t>
      </w:r>
      <w:r>
        <w:br/>
      </w:r>
      <w:r>
        <w:rPr>
          <w:rFonts w:ascii="Times New Roman"/>
          <w:b w:val="false"/>
          <w:i w:val="false"/>
          <w:color w:val="000000"/>
          <w:sz w:val="28"/>
        </w:rPr>
        <w:t>
NN        Банктің атауы          нөмірі         түрі          Қалдық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өзге де ақша, теңге: 
</w:t>
      </w:r>
    </w:p>
    <w:p>
      <w:pPr>
        <w:spacing w:after="0"/>
        <w:ind w:left="0"/>
        <w:jc w:val="both"/>
      </w:pPr>
      <w:r>
        <w:rPr>
          <w:rFonts w:ascii="Times New Roman"/>
          <w:b w:val="false"/>
          <w:i w:val="false"/>
          <w:color w:val="000000"/>
          <w:sz w:val="28"/>
        </w:rPr>
        <w:t>
      2. Қаржылық инвестициялар: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Бағалы       Бағалы    Бағалы қағаздың      Атаулы  Баланстық
</w:t>
      </w:r>
      <w:r>
        <w:br/>
      </w:r>
      <w:r>
        <w:rPr>
          <w:rFonts w:ascii="Times New Roman"/>
          <w:b w:val="false"/>
          <w:i w:val="false"/>
          <w:color w:val="000000"/>
          <w:sz w:val="28"/>
        </w:rPr>
        <w:t>
  N    қағаздар     қағаздың  ұлттық немесе   Саны  құны,    құны, 
</w:t>
      </w:r>
      <w:r>
        <w:br/>
      </w:r>
      <w:r>
        <w:rPr>
          <w:rFonts w:ascii="Times New Roman"/>
          <w:b w:val="false"/>
          <w:i w:val="false"/>
          <w:color w:val="000000"/>
          <w:sz w:val="28"/>
        </w:rPr>
        <w:t>
     эмитентінің     түрі       халықаралық         теңге    теңге 
</w:t>
      </w:r>
      <w:r>
        <w:br/>
      </w:r>
      <w:r>
        <w:rPr>
          <w:rFonts w:ascii="Times New Roman"/>
          <w:b w:val="false"/>
          <w:i w:val="false"/>
          <w:color w:val="000000"/>
          <w:sz w:val="28"/>
        </w:rPr>
        <w:t>
       атауы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Брокер-дилерге қатысты аффилиирленген тұлғалар болып
</w:t>
      </w:r>
      <w:r>
        <w:br/>
      </w:r>
      <w:r>
        <w:rPr>
          <w:rFonts w:ascii="Times New Roman"/>
          <w:b w:val="false"/>
          <w:i w:val="false"/>
          <w:color w:val="000000"/>
          <w:sz w:val="28"/>
        </w:rPr>
        <w:t>
табылмайтын ұйымдардың Қазақстан Республикасының заңдарына сәйкес
</w:t>
      </w:r>
      <w:r>
        <w:br/>
      </w:r>
      <w:r>
        <w:rPr>
          <w:rFonts w:ascii="Times New Roman"/>
          <w:b w:val="false"/>
          <w:i w:val="false"/>
          <w:color w:val="000000"/>
          <w:sz w:val="28"/>
        </w:rPr>
        <w:t>
дебиторлық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Клиенттің   Көрсетілген   Берешектің    Берешектің  Берешектің
</w:t>
      </w:r>
      <w:r>
        <w:br/>
      </w:r>
      <w:r>
        <w:rPr>
          <w:rFonts w:ascii="Times New Roman"/>
          <w:b w:val="false"/>
          <w:i w:val="false"/>
          <w:color w:val="000000"/>
          <w:sz w:val="28"/>
        </w:rPr>
        <w:t>
 N    атауы      қызметтердің   пайда болған  өтелген күні  мөлшері,
</w:t>
      </w:r>
      <w:r>
        <w:br/>
      </w:r>
      <w:r>
        <w:rPr>
          <w:rFonts w:ascii="Times New Roman"/>
          <w:b w:val="false"/>
          <w:i w:val="false"/>
          <w:color w:val="000000"/>
          <w:sz w:val="28"/>
        </w:rPr>
        <w:t>
                    түрі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Негізгі құрал-жабдықтар: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Атауы          Сатып             Саны     Қалдық құны,
</w:t>
      </w:r>
      <w:r>
        <w:br/>
      </w:r>
      <w:r>
        <w:rPr>
          <w:rFonts w:ascii="Times New Roman"/>
          <w:b w:val="false"/>
          <w:i w:val="false"/>
          <w:color w:val="000000"/>
          <w:sz w:val="28"/>
        </w:rPr>
        <w:t>
N                         алынған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Тауар-материалдық қорлар: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Атауы          Сатып          Саны        Қалдық құны,
</w:t>
      </w:r>
      <w:r>
        <w:br/>
      </w:r>
      <w:r>
        <w:rPr>
          <w:rFonts w:ascii="Times New Roman"/>
          <w:b w:val="false"/>
          <w:i w:val="false"/>
          <w:color w:val="000000"/>
          <w:sz w:val="28"/>
        </w:rPr>
        <w:t>
N                         алынған күні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A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 Болашақ кезеңдер шығысы: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Контрагенттің атауы  Алынған қызметтердің  Болашақ кезеңдердің
</w:t>
      </w:r>
      <w:r>
        <w:br/>
      </w:r>
      <w:r>
        <w:rPr>
          <w:rFonts w:ascii="Times New Roman"/>
          <w:b w:val="false"/>
          <w:i w:val="false"/>
          <w:color w:val="000000"/>
          <w:sz w:val="28"/>
        </w:rPr>
        <w:t>
 N                              атауы           келтірілген шығыста.
</w:t>
      </w:r>
      <w:r>
        <w:br/>
      </w:r>
      <w:r>
        <w:rPr>
          <w:rFonts w:ascii="Times New Roman"/>
          <w:b w:val="false"/>
          <w:i w:val="false"/>
          <w:color w:val="000000"/>
          <w:sz w:val="28"/>
        </w:rPr>
        <w:t>
                                                рының мөлшері,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[лауазымы]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