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283a" w14:textId="adf2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 міндетін атқарушының 2001 жылғы 4 маусымдағы N 422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2002 жылғы 1 сәуірдегі N 257 бұйрығы. Қазақстан Республикасы Әділет министрлігінде 2002 жылғы 2 мамырда тіркелді. Тіркеу N 1841. Күші жойылды - ҚР Білім және ғылым министрінің 2004 жылғы 31 мамырдағы N 487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Ғылыми қызметкерлердің құқықтарын іске асыру және республиканың кадрлық әлеуетін нығайту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"Ғылыми дәрежелер беру ережелерін бекіту туралы" Қазақстан Республикасы Білім және ғылым министрі міндетін атқарушының 2001 жылғы 4 маусымдағы N 422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Ғылыми дәрежелер беру ережелерінің 43-тармағындағы: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"сондай-ақ шетелде диссертация қорғауға ЖАҚ рұқсатын алмаған ізденушілердің құжаттары" деген сөздер алынып тасталсын.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 аттестациялық комитет (А.Қ. Құсайынов) жоғары білікті ғылыми және ғылыми-педагог кадрларды аттестаттау мәселелері жөніндегі нормативтік құқықтық кесімдерді осы бұйрыққа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Құқықтық қамтамасыз ету және аудит басқармасы (М.М. Күзембаев) осы бұйрықты белгіленген тәртіппен Қазақстан Республикасының Әділет министрлігіне мемлекеттік тіркеуге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бірінші вице-министр Ғ.М. Мұтановқа жүктелсін.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