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9d72" w14:textId="f0e9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бюджеттік сыныптаманы бекіту туралы" Қазақстан Республикасы Қаржы министрінің 1999 жылғы 30 желтоқсандағы N 715 бұйрығына N 64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16 наурыздағы N 112 бұйрығы. Қазақстан Республикасы Әділет министрлігінде 2002 жылғы 5 сәуірде тіркелді. Тіркеу N 1816.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25. Қазақстан Республикасы Қаржы министрінің 2002 жылғы 16 наурыздағы N 112 (тіркелген N 1816) "Қазақстан Республикасы Қаржы министрінің 1999 жылғы 30 желтоқсандағы N 715 "Бірыңғай бюджеттік сыныптаманы бекіту туралы бұйрығына N 64 өзгеріс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"Бюджет жүйесі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1999 жылғы 1 сәуірдегі және "2002 жылға арналған республикалық бюджет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Z010273_ </w:t>
      </w:r>
      <w:r>
        <w:rPr>
          <w:rFonts w:ascii="Times New Roman"/>
          <w:b w:val="false"/>
          <w:i w:val="false"/>
          <w:color w:val="000000"/>
          <w:sz w:val="28"/>
        </w:rPr>
        <w:t>
 2001 жылғы 15 желтоқсандағы Заңдарына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"Бірыңғай бюджеттік сыныптаманы бекіту туралы" Қазақстан Республикасы Қаржы министрінің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кірістерінің сыныптамасы қосымшаға сәйкес жазылсын.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қызметі департаменті (Қ. Әбдіқалықов) және Мемлекеттік бюджет департаменті (Б. Сұлтанов) осы бұйрықтың Қазақстан Республикасының Әділет министрлігінде мемлекеттік тіркелуін қамтамасыз етсін.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Әділет министрлігінде мемлекеттік тіркелген күнінен бастап қолданысқа енгізіледі және 2001 жылға арналған есепті кезеңде жүзеге асырылатын ресми трансферттерді бюджеттерге есептеу жөніндегі қорытынды операцияларды қоспағанда, 2002 жылғы 1 қаңтардан бастап туындайтын 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Премьер-Министрдің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Қаржы министрі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"Бірыңғай бюджеттік сыныптаманы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бекіту туралы"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Қаржы министрінің 1999 жылғы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желтоқсандағы N 715 бұйрығына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64 өзгеріс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Министрінің 2002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16 наурыздағы N 112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"Бірыңғай бюджеттік сыныптаманы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бекіту туралы"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Министрінің 1999 жылғы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желтоқсандағы N 715 бұйрығымен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Бюджеттік кірістердің сыныптамасы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Ішкі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Ерекшелігі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Қолданылу       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мерзімінің аяқталуы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     Салық түсімдері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Кiрiстерге салынатын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Корпоративтік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Резидент заңды тұлғалардан алынатын корпоративтік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Резидент емес заңды тұлғалардан алынатын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корпоративтік табыс салығы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Резидент заңды тұлғалардан алынатын, төлем көзінен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ұсталатын корпоративтік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Резидент емес заңды тұлғалардан алынатын, төлем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көзінен ұсталатын корпоративтік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Қазақстан Республикасының Үкіметі белгілеген тізбе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шикізат секторы ұйымдары - заңды тұлғалардан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корпоративтік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Қазақстан Республикасының Үкіметі белгілеген тізбе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шикізат секторы ұйымдарының төлем көзінен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ұсталатын, резидент заңды тұлғалардан алынатын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корпоративтік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Қазақстан Республикасының Үкіметі белгілеген тізбе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шикізат секторы ұйымдарының төлем көзінен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ұсталатын, резидент емес заңды тұлғалардан алынатын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корпоративтік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Жеке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Төлем көзінен ұсталатын жеке табыс салығы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Кәсіпкерлік қызметпен айналысатын жеке тұлғалардан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жеке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Қызметін біржолғы талон бойынша жүзеге асыратын жеке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тұлғалардан алынатын жеке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          Әлеуметтiк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Әлеуметтік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Әлеуметтік салық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04                 Меншiкке салынатын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Мүлiкке салынатын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Заңды тұлғалардың және жеке кәсіпкерлердің мүлкіне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Жеке тұлғалардың мүлкiне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01.01.02 Бағалы қағаздар эмиссиясын тiркегені және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тіркеуге жатпайтын акциялар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эмиссиясының ұлттық сәйкестендіру нөмірін бергені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01.01.02 Бағалы қағаздар эмиссиясын тiркегені және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тіркеуге жатпайтын акциялар эмиссиясының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ұлттық сәйкестендіру нөмірін бергені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Ауыл шаруашылық мақсатындағы жерлерге салынатын жер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Елдi мекендердiң жерлерiне салынатын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Өнеркәсіп, көлік, байланыс, қорғаныс жеріне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ауыл шаруашылығына арналмаған өзге де жерге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Орман қорының жерлерiне салынатын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Су қорының жерлерiне салынатын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Ерекше қорғалатын табиғи аумақтың жеріне, сауықтыру,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рекреациялық және тарихи-мәдени мақсаттағы жерге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  Көлiк құралдарына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Заңды тұлғалардың көлiк құралдарына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Жеке тұлғалардың көлiк құралдарына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    Бірыңғай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Бірыңғай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05                 Тауарларға, жұмыстарға және қызметтер көрсетуге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iшкi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Қосылған құнға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05 1  01           Қазақстан Республикасының аумағында өндiрiлген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тауарларға, орындалған жұмыстарға және көрсетілген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қызметтерге салынатын қосылған құн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Ресей Федерациясының аумағынан шығарылатын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тауарларға салынатын қосылған құн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салығынан басқа, Қазақстан Республикасының аумағына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тауарларға салынатын қосылған құн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Қазақстан Республикасының Үкіметі белгілеген тізбе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шикізат секторы ұйымдарының өндірген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тауарларына, орындаған жұмыстарына және көрсеткен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қызметтеріне салынатын қосылған құн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Резидент емес үшін салынатын қосылған құн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Ресей Федерациясының аумағынан шығарылатын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тауарларға салынатын қосымша құн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спирттiң барлық түрлерi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Қазақстан Республикасының аумағында өндірілген 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ликер-арақ бұйымдары, күшейтілген шырындар және этил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спиртінің көлемді үлесі 12-ден 30 пайызға дейін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одан жоғары күшейтілген сусындар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шараптар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коньяктар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шампан шараптары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Қазақстан Республикасының аумағында өндірілген сыра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          Қазақстан Республикасының аумағында өндірілген этил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спиртінің көлемді үлесі 1,5-нан 12 пайызға дейін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күшейтiлген сусындар, күшейтiлген шырындар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бекіре және албырт балықтардың уылдырығы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темекi сүзгілі бұйымдары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Қазақстан Республикасының аумағында өндірілген,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құрамында темекi бар басқа да бұйымдар және сүзгісі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жоқ темекі бұйымдары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 01.01.02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хрустальдан жасалған бұйымдар, хрусталь жарықтандыру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17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алтыннан, платинадан немесе күмiстен жасалған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зергерлiк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18           Қазақстан Республикасының аумағында өндірілген шарап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21           Қазақстан Республикасының аумағында өндірілген оқпен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газбен атылатын қару (мемлекеттiк үкiмет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органдарының мұқтажы үшiн алынатындарынан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23           Құмар ойын бизнесі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24           Лотереяларды ұйымдастыру және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28  01.01.02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электр энергиясы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29           Қазақстан Республикасының аумағында өндірілген, газ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конденсатын қоса алғанда, шикі мұнай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      Арнайы жабдықталған стационарлық бекеттерден ақырғы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тұтынушыға сатылатыннан басқа Қазақстан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аумағында өндірілген бензин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(авиациялықты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      Арнайы жабдықталған стационарлық бекеттерден ақырғы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тұтынушыға сатылатын бензин (авиациялықты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      Арнайы жабдықталған стационарлық бекеттерден ақырғы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тұтынушыға сатылатыннан басқа Қазақстан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аумағында өндірілген дизель отыны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      Арнайы жабдықталған стационарлық бекеттерден ақырғы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тұтынушыларға сатылатын дизель отыны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      Заңды және жеке тұлғалар көтерме саудада сататын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(одан әрі алып-сату мақсаты үшін) бензин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35           Заңды және жеке тұлғалар көтерме саудада сататын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(одан әрі алып-сату мақсаты үшін) дизель отыны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      Қазақстан Республикасының аумағында шығарылған жеңіл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автомобильдер (мүгедектерге арнайы арналған қолмен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басқарылатын автомобильдерден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      Қазақстан Республикасының аумағында өндірілген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 алкоголь өнімдері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41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спирттің барлық түрі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42           Қазақстан Республикасының аумағына импортталатын 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43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ликер-арақ бұйымдары, күшейтілген шырындар және этил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спиртінің көлемді үлесі 12-ден 30 пайызға дейін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одан жоғары күшейтілген сусындар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44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шараптар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45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коньяктар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46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шампан шараптары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47           Қазақстан Республикасының аумағына импортталатын сыра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5  2  48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этил спиртінің көлемді үлесі 1,5-нан 12 пайызға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дейін алкоголі аз күшейтілген сусындар, күшейтілген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49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бекіре және албырт балықтардың уылдырығы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50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темекі бұйымдары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51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құрамында темекі бар басқа да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53  01.01.02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хрустальдан жасалған бұйымдар, хрусталь жарықтандыру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55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жеңіл автомобильдер (мүгедектерге арнайы арналған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қолмен басқарылатын автомобильдерден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57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алтыннан, платинадан немесе күмістен жасалған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зергерлік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58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шарап материалдары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59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дизель отыны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60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бензин (авиациялықты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61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оқпен және газбен атылатын қару (мемлекеттік үкімет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органдарының мұқтажы үшін алынатындарынан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68  01.01.02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электр энергиясы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69           Қазақстан Республикасының аумағына импортталатын газ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конденсатын қоса алғанда шикі мұнай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Табиғи және басқа ресурстарды пайдаланғаны үшiн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Үстеме пайдаға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Жер бетіне жақын көздердегі су ресурстарын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пайдаланғаны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Орманды пайдаланғаны үшiн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Бонустар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Роялтилер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          Жасалған келiсiм-шарттар бойынша өнiмдер бөлу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жөнiндегi Қазақстан Республикасының үлесi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Радиожиілік спектрін пайдаланғаны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Кеме қатынайтын су жолдарын пайдаланғаны үшiн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Жануарлар дүниесін пайдаланғаны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 01.01.02 Жануарлар әлемін қорғағаны және ұдайы көбейткені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Республикалық маңызы бар ерекше қорғалатын табиғи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аумақтарды пайдаланғаны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          Жергілікті маңызы бар ерекше қорғалатын табиғи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аумақтарды пайдаланғаны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      Жер учаскелерін пайдаланғаны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16           Қоршаған ортаны ластағаны үшін төленетін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22           Шикізат секторы ұйымдарының (Қазақстан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Үкіметі белгілеген тізбе бойынша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заңды тұлғалардың) үстеме пайдасына салынатын салық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           Шикізат секторы ұйымдарынан (Қазақстан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Үкіметі белгілеген тізбе бойынша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заңды тұлғалардан) түсетін бонустар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           Шикізат секторы ұйымдарынан (Қазақстан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Үкіметі белгілеген тізбе бойынша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заңды тұлғалардан) түсетін роялти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28           Шикізат секторы ұйымдарының (Қазақстан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Үкіметі белгілеген тізбе бойынша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заңды тұлғалардың) жасалған келісім-шарттар бойынша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өнімдер бөлу жөніндегі Қазақстан Республикасының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үлесі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  Кәсiпкерлiк және кәсiби қызметтi жүргiзгенi үшiн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Жеке кәсіпкерлерді мемлекеттік тіркегені үшін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Жекелеген қызмет түрлерiмен айналысу құқығы үшiн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лицензиялық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Заңды тұлғаларды мемлекеттiк тiркегенi үшiн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Аукциондық сатудан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 01.01.02 Базарларда тауар сату құқығы үшiн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Жергілікті маңызы бар ақылы мемлекеттік автомобиль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жолдарымен жүргені үшін алынатын алымдардан басқа,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аумағы бойынша автокөлiк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құралдарының  жүргенi үшiн алынатын алым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 01.01.02 Заңды және жеке тұлғалардан олардың фирмалық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атауларында, қызмет ету белгiлерiнде, тауарлық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белгiлерiнде Алматы қаласының рәмiздерiн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пайдаланғаны үшiн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 01.01.02 Жеке тұлғалардың қолма-қол шетел валютасын сатып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алғаны үшiн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 01.01.02 Заңды (мем. кәсіпорындарды, мем. мекемелерді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коммерциялық емес ұйымдарды қоспағанда) және жеке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тұлғалардың фирмалық атауларында "Қазақстан",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"Республика", "Ұлттық" деген сөздерді (толық,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олардан туындаған) пайдаланғаны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5  4  10           Жергілікті маңызы бар ақылы мемлекеттік автомобиль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жолдары бойынша жүргені үшін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Елтаңбалық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      Радиоэлектрондық құралдарды және жоғары жиілікті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қондырғыларды мемлекеттік тіркегені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Телевизиялық және радио хабарын тарататын ұйымдарға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радио жиілікті спектрді пайдалануға рұқсат бергені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          Механикалық көлік құралдарын және тіркемелерді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тіркегені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      Теңіз, өзен және шағын көлемді кемелерді мемлекеттік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тіркегені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16           Дәрі-дәрмектерді мемлекеттік тіркегені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17           Азаматтық әуе кемелерін мемлекеттік тіркегені үшін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18           Жылжымайтын мүлікке және олармен мәміле жасау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құқығын мемлекеттік тіркегені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19           Республикалық маңызы бар жалпы пайдаланатын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автомобиль жолдарының бөлінген белдеуінде сыртқы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(көрнекі) жарнамалар орналастырғаны үшін төлемақы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20           Жергілікті маңызы бар және елді мекендердегі жалпы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пайдаланудағы автомобиль жолдарының белдеуінде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бөлінген сыртқы (көрнекі) жарнамаларды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орналастырғаны үшін төлем 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06                 Халықаралық сауда мен сыртқы операцияларға салынатын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Кеден төлемдерi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Әкелінетін тауарларға салынатын кеден баждары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Әкетілетін тауарларға салынатын кеден баждары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Халықаралық сауда мен операцияларға салынатын басқа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Кедендiк бақылауды және кедендiк рәсiмдердi жүзеге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асырудан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Отандық тауар өндiрушiлердi қорғау шаралары ретінде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баждар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07                 Басқа да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Басқа да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01.01.02 Берешектің жергілікті бюджетке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Республикалық бюджетке түсетін басқа да салықтық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Жергілікті бюджетке түсетін басқа да салықтық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08                 Заңдық мәнді іс-әрекеттерді жасағаны үшін және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(немесе) оған уәкілеттігі бар мемлекеттік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органдардың немесе лауазымды тұлғалардың құжаттар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бергені үшін алынатын міндетті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Консулдық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Сотқа берілетін талап арыздардан, ерекше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жүргізілетін істер бойынша арыздардан (шағымдардан),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кассациялық шағымдардан, сондай-ақ соттық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құжаттардың көшірмелерін (дубликаттарын) бергені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Нотариаттық іс-қимылдар жасағаны үшін, сондай-ақ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нотариат куәландырған құжаттар көшірмелерін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(дубликаттарын) бергені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АХА* тіркегені, азаматтарға АХА тіркегені туралы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 куәліктер бергені үшін, сондай-ақ туу, неке,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некені бұзу, өлім туралы актілердің жазбаларын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өзгерту, толықтыру, түзету мен қалпына келтіруге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байланысты куәліктерді бергені үшін алынатын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мем.баж**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Шетелге баруға және Қазақстан Республикасына басқа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мемлекеттерден адамдарды шақыруға құқық беретін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құжаттарды ресімдегені үшін, сондай-ақ осы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құжаттарға өзгерістер енгізгені үшін алынатын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Шетелдіктердің паспорттарына немесе оларды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ауыстыратын құжаттарына Қазақстан Республикасынан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кету және Қазақстан Республикасына келу құқығына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виза бергені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Қазақстан Республикасының азаматтығын алу, Қазақстан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азаматтығын қалпына келтіру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азаматтығын тоқтату туралы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құжаттарды ресімдегені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          Тұрғылықты жерін тіркегені үшін алынатын мемлекеттік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Аңшылық құқығына рұқсат бергені үшін алынатын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Азаматтық қаруды (аңшылық суық қаруды, пневматикалық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аэрозольды газды құрылғыларды қоспағанда)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тіркегені және қайта тіркегені үшін алынатын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Қазақстан Республикасының азаматтарының паспорттары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куәліктерін бергені үшін алынатын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      Қаруды және оның оқтарын сақтауға немесе сақтау мен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алып жүруге тасымалдауға, Қазақстан Республикасының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аумағына әкелуге және Қазақстан Республикасынан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әкетуге рұқсат бергені үшін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Апостиль қойғаны үшін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      Салыққа жатпайтын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Кәсiпкерлiк қызмет пен меншiктен түсетiн кiрiстер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Ведомстволық кәсiпорындардың тауарлар мен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қызметтердi пайдамен сатудан түсетін iс жүзiндегi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Республикалық мемлекеттiк кәсiпорындар пайдасының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үлесi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Коммуналдық мемлекеттік кәсіпорындар пайдасының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үлесі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Заңды тұлғалардан және қаржы мекемелерiнен түсетiн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салыққа жатпайтын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Қазақстан Республикасы Ұлттық Банкiнiң кiрiсiнен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Қазақстан Республикасы Үкiметiнiң депозиттерi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алынған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Республикалық меншiк болып табылатын акциялардың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пакеттерiне дивидендтерден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Мемлекеттің сыртқы заемдар қаражатын екінші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деңгейдегі банктер шоттарына орналастырудан түсетін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 01.01.02 Тәркіленген мүлікті, белгіленген тәртіппен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меншікке өтеусіз өткен мүлікті сатудан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түсімдер, оның ішінде кедендік бас тарту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режимінде мемлекеттің пайдасына ресімделген тауарлар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көлік құралдары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Бағалы қағаздардың ұйымдастырылған рыногында сатып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мемлекеттік эмиссиялық бағалы қағаздардан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сыйақылар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 01.01.02 Шет мемлекеттердiң үкiметтерiне мемлекеттiк несиелер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берiлгенi үшiн алынған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 01.01.02 Жер учаскелерiн жалға беруден түскен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 01.01.02 Аймақтық инвестициялық бағдарламаларды жүзеге асыру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жергілікті атқарушы органдардың осы мақсаттарға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қарызға алынған қаражаттың есебінен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бюджеттен бөлінетін несиелер бойынша сыйақылар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Жер қойнауы туралы ақпараттың пайдалануға берілгені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 01.01.02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мекемелерге тиесілі мүлікті сатудан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Жергілікті өкілді органдардың шешімдері бойынша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өткізілетін лотереялардан түсетін кірістерден басқа,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лотереялардан түсетін кiрiстердің түсімі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 01.01.02 Иесіз мүлікті, белгіленген тәртіппен коммуналдық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меншікке өтеусіз өткен мүлікті, қадағалаусыз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жануарларды, олжаларды, сондай-ақ мұрагерлік құқығы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мемлекетке өткен мүлікті сатудан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      Коммуналдық меншік болып табылатын акциялардың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пакетіне дивидендтердің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17           Жергілікті өкілді органдардың шешімдері бойынша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өткізілетін мемлекеттік лотереялардан түсетін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кірістердің түсімі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18  01.01.02 Жергілікті бюджеттен қаржыландырылатын мемлекеттік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мекемелерге тиесілі мүлікті сатудан алынатын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20  01.01.02 Республикалық бюджеттен төменгі деңгейдегі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бюджеттерге несиелер бергені үшін алынған сыйақылар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21  01.01.02 Республикалық бюджеттен заңды және жеке тұлғаларға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берілгені үшін алынған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22  01.01.02 Жергілікті бюджеттен заңды және жеке тұлғаларға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бергені үшін алынған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23  01.01.02 Республикалық маңызы бар мемлекеттік автомобиль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жолдарының жиегінде сервис және жарнама объектілерін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орналастырғаны үшін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24  01.01.02 Жергілікті маңызы бар мемлекеттік автомобиль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жолдарының жиегінде сервис және жарнама объектілерін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орналастырғаны үшін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  01.01.02 Қару-жарақ пен әскери техниканы сатудан түсетін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           Әскери полигондарды пайдаланғаны үшін жалгерлік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төлемнен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27           "Байқоңыр" кешенін пайдаланғаны үшін жалгерлік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төлемнен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28           Республикалық меншiк мүлкін жалға беруден түсетiн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29           Коммуналдық меншік мүлкін жалға беруден түсетін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 01.01.02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мекемелердің дебиторлық, депоненттік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берешегінің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 01.01.02 Жергілікті бюджеттен қаржыландырылатын мемлекеттік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мекемелердің дебиторлық, депоненттік берешегінің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 01.01.02 Бұрын республикалық бюджеттен алынған,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пайдаланылмаған қаражаттардың қайтарылуы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 01.01.02 Бұрын жергілікті бюджеттен алынған, пайдаланылмаған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қаражаттардың қайтарылуы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 01.01.02 Үкіметтің сыртқы заемдары есебінен республикалық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бюджеттен несиелер бергені үшін алынған сыйақылар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1  2  35  01.01.02 Инвестициялық жобаларды бірлесіп қаржыландыру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шеңберінде республикалық бюджеттен несиелер бергені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алынған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 01.01.02 Ретроактивтік несиелерді бергені үшін алынған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Кәсіпкерлік қызмет пен меншіктен түсетін басқа 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кірістер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Ауыл шаруашылық және орман алқаптарын ауыл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орман шаруашылықтарын жүргізуге байланысты емес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мақсаттарға пайдалану үшін алған кезде ауыл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шаруашылығы және орман шаруашылығы өндірістерінің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зияндарын өтеуден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мекемелер көрсететiн қызметтердi сатудан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Жергілікті бюджеттен қаржыландырылатын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 көрсететін қызметтерді сатудан түсетін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          Әкiмшiлiк алымдар мен төлемдер, коммерциялық емес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iлеспе саудадан алынатын кiрiстер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Әкiмшiлiк алымдар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Әкiмшiлiк қамауға алынған адамдар орындаған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жұмыстар, қызметтер үшiн ұйымдардан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 01.01.02 Жылжымайтын мүлiк және онымен жасалатын мәмiлелер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құқығын мемлекеттiк тiркеу ақысы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 01.01.02 Қазақстан Республикасының азаматтарына төлқұжаттар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жеке куәлiктер берілгені үшін төленетін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 01.01.02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мекемелер көрсететiн қызметтердi сатудан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Түзету жұмыстарына сотталғандардың жалақысынан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ұсталатын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 01.01.02 Қару айналымы саласында рұқсаттар беру үшін біржолғы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 01.01.02 Қоршаған ортаны ластағаны үшiн төленетін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Жылжымалы мүліктің кепілін тіркегені үшін 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18  01.01.02 Жергілікті бюджеттен қаржыландырылатын мемлекеттік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 көрсететін қызметтерді сатудан түсетін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01.01.02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01.01.02 Консулдық алымдар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01.01.02 Сотқа берілетін қуыну өтініштерінен, айрықша өндіріс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істері жөніндегі өтініштерден (шағымдардан),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кассациялық шағымдардан, сондай-ақ соттың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құжаттардың көшірмесін (телнұсқасын) бергені үшін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01.01.02 Нотариалды іс-әрекеттер жасағаны үшін, сондай-ақ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нотариалды расталған құжаттардың көшірмесін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(телнұсқаларын) бергені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 01.01.02 Азаматтық хал-ахуал актілерін тіркегені үшін,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азаматтық хал-ахуал актілерін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өзгеруіне, толықтырылуына, түзетілуіне және қалпына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келтірілуіне байланысты куәліктерді тіркеу туралы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куәліктерді қайта бергені үшін алынатын мемлекеттік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 01.01.02 Шетелге шығу құқығына арналған құжаттарды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ресімдегені және басқа мемлекеттердің адамдарын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Республикасына шақырғаны үшін, сондай-ақ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осы құжаттарға өзгерістер енгізгені үшін алынатын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 01.01.02 Шетелдіктердің төлқұжаттарына немесе олардың орнын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алмастыратын құжаттарына Қазақстан Республикасынан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кету және Қазақстан Республикасына келу құқығына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виза бергені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 01.01.02 Қазақстан Республикасының азаматтығын алғандығы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азаматтығын тоқтатқандығы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туралы құжаттарды ресімдегені үшін алынатын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 01.01.02 Тұрғылықты мекенді тіркегені үшін алынатын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 01.01.02 Аң аулау құқығына рұқсат бергені үшін алынатын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 01.01.02 Азаматтық қаруды (суық аң аулау, пневматикалық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газды-аэрозольды қондырғыларды қоспағанда) тіркегені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қайта тіркегені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Коммерциялық емес және iлеспе саудадан алынатын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 да төлемдер мен кірістер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мекемелер ұйымдастыратын мемлекеттiк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сатып алуды өткiзуден түсетiн ақшаның түсімі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Жергілікті бюджеттен қаржыландырылатын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 ұйымдастыратын мемлекеттік сатып алуды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өткізуден түсетін ақшаның түсімі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Тәркіленген мүлікті, белгіленген тәртіппен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меншікке өтеусіз өткен мүлікті сатудан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түсімдер, оның ішінде кедендік бас тарту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режимінде мемлекеттің пайдасына ресімделген тауарлар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көлік құралдары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Иесіз мүлікті, белгіленген тәртіппен коммуналдық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меншікке өтеусіз өткен мүлікті, қадағалаусыз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жануарларды, олжаларды, сондай-ақ мұрагерлік құқығы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мемлекетке өткен мүлікті сатудан алынатын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          Айыппұлдар мен санкциялар бойынша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03 1               Айыппұлдар мен санкциялар бойынша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Орталық мемлекеттік органдар, олардың аумақтық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бөлімшелері салатын әкiмшiлiк айыппұлдар мен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санкциялар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Медициналық айықтырғыштарда орналастырылған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адамдардан түсетiн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Стандарттар мен сертификаттау ережелерiнiң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талаптарына сәйкес келмейтiн өнiмдердi, жұмыстарды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қызметтердi сатудан алынған кірістер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сомасының түсiмi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Казино, тотализаторлар және ойын бизнесі қызметінен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кірістерді қоспағанда, оған қатысты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лицензиялық тәртіп белгіленген лицензиясыз қызметтен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түскен кірістерді алудан түсім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 01.01.02 Лицензиясыз өнімдерді әкеткені үшін айыппұл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сомаларының түсімі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Атқарушылық санкция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Қазақстан Республикасының Ұлттық Банкi белгiлеген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экономикалық нормативтердi және статистикалық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есептілікті берудiң мерзiмдерiн бұзғаны үшiн екiншi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деңгейдегi банктерге қолданылатын санкция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сомаларының түсiмi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          Салымдар бойынша шоттарға жалақыларды уақтылы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есептемегенi үшiн екiншi деңгейдегi банктерге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қолданылатын санкция сомаларының түсiмi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Салық заңнамасы нормаларын уақытылы орындамағаны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банктерден немесе банк операцияларының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жекелеген түрлерін жүзеге асыратын ұйымдардан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өсімпұл және айыппұл сомаларының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Қоршаған ортаны қорғау туралы заңдарды бұзғаны үшiн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төленетiн айыппұлдар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Жергілікті мемлекеттік органдар салатын әкімшілік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айыппұлдар мен санкциялар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     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 салатын басқа да санкциялар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айыппұлдар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Жергілікті бюджеттен қаржыландырылатын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 алатын басқа да санкциялар мен айыппұлдар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          Оған қатысты лицензиялық тәртіп белгіленген казино,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тотализаторлар және ойын бизнесінің лицензиясыз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қызметінен алынған кірістерді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      Жеке кәсіпкерлердің мемлекеттік тіркеусіз қызметінен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кірістердің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04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Заңды тұлғаларға республикалық бюджеттен несиелер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бергені үшін алынған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Лизингті ұйымдастыру бағдарламасының шеңберінде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Инвестициялық жобаларды бірлесіп қаржыландыру үшін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АДБ бағдарламалық заемы шеңберінде ауылшаруашылық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секторы үшін берілген несиелер бойынша сыйақылар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"Эксимбанк Қазақстан" ЖАҚ-на инвестициялық жобаларды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 үшін берілген несиелер бойынша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Малшаруашылық өнімдерін шығаруға және сатып алуға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Басқа да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Қазақстан Республикасы Үкіметінің қаржы агенттері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арқылы жеке тұлғаларға республикалық бюджеттен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Тұрғын үй құрылысы және тұрғын үй сатып алу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бағдарламасының шеңберінде берілген несиелер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Жергілікті атқарушы органдарға республикалық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бюджеттен берілген несиелер бойынша сыйақылар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Көктемгі егіс және егін жинау жұмыстарын жүргізуді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ұйымдастыруға берілген несиелер бойынша сыйақылар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1999 жылдың егіс науқанын ұйымдастыруға берілген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тұқымдық қарыз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Басқа да мақсаттарға берілген несиелер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  Заңды тұлғаларға үкіметтік сыртқы заемдардың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қаражаты есебінен республикалық бюджеттен берілген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Техникалық көмек жобасын іске асыру үшін берілген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Кәсіпорындар мен қаржы секторын дамыту жобасын іске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асыру үшін берілген несиелер бойынша сыйақылар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Шағын және орта бизнесті қолдау жобасын іске асыру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Ауыл шаруашылығын жекешелендіруден кейінгі қолдау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 бойынша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04 4  05           Мұнай саласына техникалық көмек көрсету жобасын іске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асыру үшін берілген несиелер бойынша сыйақылар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Астана қаласында халықаралық әуежай салу жобасын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іске асыру үшін берілген несиелер бойынша сыйақылар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Ирригациялық және дренаждық жүйелерді жетілдіру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 бойынша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    Жергілікті атқарушы органдарға үкіметтік сыртқы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заемдардың қаражаты есебінен республикалық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Қала көлігін дамыту жобасын іске асыру үшін берілген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Атырау қаласын сумен жабдықтау және оның санитариясы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 бойынша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Алматы қаласын сумен жабдықтау және одан суды бұру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жүйесін қайта жаңарту жобасын іске асыру үшін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Су ресурстарын басқаруды жетілдіру және жерлерді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қалпына келтіру жобасын іске асыру үшін берілген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                Заңды тұлғалар төлеген мемлекеттік кепілдіктер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талаптар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Заңды тұлғалар төлеген мемлекеттік кепілдіктер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талаптар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              Шет мемлекеттердің үкіметтеріне берілген сыртқы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Шет мемлекеттердің үкіметтеріне берілген сыртқы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              Жергілікті бюджеттен заңды тұлғаларға берілген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Шағын кәсіпкерлікті дамыту үшін берілген несиелер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Ауыл шаруашылық тауар өндірушілеріне берілген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Экономика салаларын қолдау және дамыту үшін берілген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Жергілікті инвестициялық жобаларға берілген несиелер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Өзге де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05                 Салыққа жатпайтын өзге де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Салыққа жатпайтын өзге де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Анықталмаған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Қосымша және үстеме баждарды бөлу кезіндегі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үлесі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Заңсыз алынған мүлiктi еркiмен тапсырудан немесе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өндіріп алудан немесе мемлекеттiк функцияларды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орындауға уәкiлеттiк берiлген тұлғаларға немесе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оларға теңестiрiлген тұлғаларға заңсыз көрсетiлген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қызметтердiң құнынан алынатын сомалардың түсiмi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Табиғатты пайдаланушылардан келтірілген зиянның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орнын толтыру туралы талаптар бойынша алынған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төлемдер, аңшылықтың және балық аулаудың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тәркіленген құралдарын, заңсыз олжаланған өнімдерді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түскен қаражат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Бас бостандығынан айыруға сотталғандардың тамақтың,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заттай мүліктің және коммуналдық-тұрмыстық,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емдеу-алдын алу қызметтерінің құнын, мемлекетке,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түзеу мекемесіне келтірілген залалды, қашуға жол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бермеуге байланысты қосымша шығындарды өтеуі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Республикалық бюджетке түсетін салыққа жатпайтын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өзге де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Жергілікті бюджетке түсетін салыққа жатпайтын өзге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Қазақстан Республикасы Ұлттық қорынан республикалық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бюджеттің шикізат секторының ұйымдары-заңды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тұлғаларынан алынатын табыс салығы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шығындарын өтеу түрінде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      Шикізат секторы ұйымдары төлем көзінен ұсталатын,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резидент заңды тұлғалардан алынатын корпоративтік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табыс салығы бойынша республикалық бюджеттің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шығындарын өтеу түрінде Қазақстан Республикасының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Ұлттық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Шикізат секторы ұйымдары төлем көзінен ұсталатын,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резидент емес заңды тұлғалардан алынатын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корпоративтік табыс салығы бойынша республикалық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бюджеттің шығындарын өтеу түрінде Қазақстан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Ұлттық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          Шикізат секторы ұйымдарынан алынатын қосылған құн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 бойынша республикалық бюджеттің шығындарын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өтеу түрінде Қазақстан Республикасының Ұлттық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      Шикізат секторы ұйымдарынан алынатын үстеме пайдаға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салық бойынша республикалық бюджеттің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шығындарын өтеу түрінде Қазақстан Республикасының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Ұлттық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16           Шикізат секторы ұйымдарынан алынатын бонустар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республикалық бюджеттің шығындарын өтеу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түрінде Қазақстан Республикасының Ұлттық қорынан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17           Шикізат секторы ұйымдарынан алынатын роялти бойынша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бюджеттің шығындарын өтеу түрінде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Ұлттық қорынан түсетін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05 1  18           Шикізат секторы ұйымдарының жасалған келісім-шарттар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өнімдер бөлу жөніндегі Қазақстан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үлесі бойынша республикалық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бюджеттің шығындарын өтеу түрінде Қазақстан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Ұлттық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19  01.01.02 Заңды тұлғалардан - шикізат секторы ұйымдарынан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корпоративтік табыс салығы бойынша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жергілікті бюджеттің шығындарын өтеу түрінде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Ұлттық қорынан түсетін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20  01.01.02 Шикізат секторы ұйымдары төлем көздерінен ұсталатын,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резидент заңды тұлғалардан алынатын корпоративтік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табыс салығы бойынша жергілікті бюджеттің шығындарын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өтеу түрінде Қазақстан Республикасының Ұлттық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21  01.01.02 Шикізат секторы ұйымдары төлем көздерінен ұсталатын,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резидент емес заңды тұлғалардан алынатын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корпоративтік табыс салығы бойынша жергілікті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бюджеттің шығындарын өтеу түрінде Қазақстан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Ұлттық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22           Шикізат секторы ұйымдарының жасалған келісім-шарттар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өнімдер бөлу жөніндегі Қазақстан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үлесі бойынша жергілікті бюджеттің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шығындарын өтеу түрінде Қазақстан Республикасының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Ұлттық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23          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мекемелердің дебиторлық, депоненттік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берешегінің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24           Жергілікті бюджеттен қаржыландырылатын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мекемелердің дебиторлық, депоненттік берешегінің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           Бұрын республикалық бюджеттен алынған,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пайдаланылмаған қаражаттардың қайтарылуы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           Бұрын жергілікті бюджеттен алынған, пайдаланылмаған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қаражаттардың қайтарылуы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      Капиталмен жасалған операциялардан алынатын кiрiстер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Негiзгi капиталды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Негiзгi капиталды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Жергілікті бюджеттен қаржыландырылатын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мекемелерге бекітілген мүлікті сатудан түсетін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мекемелерге бекітілген мүлікті сатудан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 01.01.02 Аймақтардың өзiн-өзi қамтуы үшiн сатып алынған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астықты өткiзуден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Қару-жарақ пен әскери техниканы сатудан түсетін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          Мемлекеттiк қорлардан тауарлар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Мемлекеттiк қорлардан тауарлар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Мемлекеттiк резервтерден алынған тауарлар үшiн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берешектердi өтеуден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Нормативтен тыс қорларды сатудан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Мемлекеттік ресурстардан астық сатудан түсетін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          Жердi және материалдық емес активтердi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Жердi және материалдық емес активтердi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Материалдық емес активтердi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Жер учаскелерін және тұрақты жердi пайдалану құқығын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      Алынған ресми трансферттер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Мемлекеттiк басқарудың төмен тұрған органдарынан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Облыстық бюджеттерден, Астана және Алматы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қалаларының бюджеттерінен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Ақтөбе облысының облыстық бюджетiнен алынатын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Атырау облысының облыстық бюджетiнен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 01.01.02 Шығыс Қазақстан облысының облыстық бюджетінен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 01.01.02 Батыс Қазақстан облысының облыстық бюджетінен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Қарағанды облысының облыстық бюджетiнен алынатын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 01.01.02 Қостанай облысының облыстық бюджетiнен алынатын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Маңғыстау облысының облыстық бюджетiнен алынатын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          Павлодар облысының облыстық бюджетiнен алынатын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17           Алматы қаласының бюджетiнен алынатын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18           Астана қаласының бюджетінен алынатын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Аудандық (қалалық) бюджеттерден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01 3  03           Аудандық (қалалық) бюджеттерден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          Мемлекеттiк басқарудың жоғары тұрған органдарынан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түсетiн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Республикалық бюджеттен түсетiн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Мақсатты инвестициялық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Облыстық бюджеттен түсетiн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Мақсатты инвестициялық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09                 Өзге де көздерден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01.01.02 Гранттар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01.01.02 Геологиялық-геофизикалық зерттеулер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01.01.02 "Қызылорда облысының Қазалыны/Жаңа Қазалыны сумен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жабдықтау" пилоттық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01.01.02 Нұра және Есіл өзендері бассейндерінің қоршаған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ортасын оңалту және басқару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 01.01.02 "Батыс Тянь-Шань биоайрықшалығын сақтау"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трансшекаралық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 01.01.02 Қарағанды, Теміртау, Көкшетау қалалары су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арналарының жұмысын жақсарту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 01.01.02 Нұра мен Есіл өзендері бассейндерінің су ресурстарын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басқару жүйесін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 01.01.02 Республикалық бюджетке түсетін гранттар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 01.01.02 Жергілікті бюджетке түсетін гранттар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              Өзге де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01.01.02 Республикалық бюджетке берілетін ағымдағы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01.01.02 Республикалық бюджетке берілетін күрделi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01.01.02 Жергілікті бюджетке берілетін ағымдағы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 01.01.02 Жергілікті бюджетке берілетін күрделі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Қазақстан Республикасы Ұлттық қорынан республикалық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бюджетке алынатын нысаналы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Қазақстан Республикасы Ұлттық қорынан жергілікті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бюджетке алынатын нысаналы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Ішкі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Заңды тұлғаларға республикалық бюджеттен берілген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Лизингті ұйымдастыру бағдарламасы шеңберінде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Төлемге қабілетсіз кәсіпорындарды санациялауға және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оңалтуға "Медетші қор" РМК-ға берілген несиелерді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Тиімділігі жоғары инвестициялық жобаларды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 үшін "Қазақстан Эксимбанкі" ЖАҚ-қа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"Ауыл шаруашылығын қаржылық қолдау қоры" ЖАҚ-қа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орталықтандырылған (директивалық)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Ретроактивтік несиелендіру негізінде берілген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Ауылдық несие серіктестіктерінің жүйесі арқылы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ауылшаруашылық өндірісіне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Малшаруашылық өнімдерін шығаруға және сатып алуға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          Директивалық несиелер бойынша мерзімі өткен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берешекті қайтару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Ішкіреспубликалық есептеме нәтижелері бойынша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мерзімі өткен берешекті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Меншікті айналым қаражатын толықтыруға берілген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мерзімі өткен берешекті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Экономиканы қайта құру қорының қаражаты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      Ауылшаруашылық жобаларын бірлесіп қаржыландыру үшін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Инвестициялық жобаларды бірлесіп қаржыландыру үшін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          АДБ-нің бағдарламалық заемы шеңберінде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ауылшаруашылық секторына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      Басқа да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Қазақстан Республикасы Үкіметінің қаржы агенттері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арқылы жеке тұлғаларға республикалық бюджеттен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01 2  01           Мемлекеттік білім беру несиелерін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Мемлекеттік студенттік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Тұрғын үй құрылысы және тұрғын үй сатып алу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бағдарламасы шеңберінде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Жергілікті атқарушы органдарға республикалық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Көктемгі егіс және егін жинау жұмыстарын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ұйымдастыруға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Кассалық алшақтықты жабуға берілген несиелерді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Ақтөбе қаласын күзгі-қысқы кезеңге дайындауға Ақтөбе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қаласының бюджетіне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Теміртау қаласының батыс ауданын сумен жабдықтау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жылумен жабдықтау объектілерін жөндеуге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 жаңартуға, жылу көздері үшін отын сатып алуға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Қарағанды облысының бюджетіне берілген несиелерді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1999 жылдың егіс науқанын ұйымдастыруға берілген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тұқымдық қарызды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Инвестициялық жобаларды бірлесіп қаржыландыру үшін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Басқа да мақсаттарға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  Заңды тұлғаларға үкіметтік сыртқы заемдардың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қаражаты есебінен республикалық бюджеттен берілген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Техникалық көмек жобасын іске асыру үшін берілген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Кәсіпорындарды және қаржы секторын дамыту жобасын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іске асыру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Шағын және орта бизнесті қолдау жобасын іске асыру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Ауыл шаруашылығын жекешелендіруден кейінгі қолдау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Мұнай саласына техникалық көмек көрсету жобасын іске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асыру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Астана қаласындағы халықаралық әуежай құрылысы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Жер суландыру және дренаж жүйелерін жетілдіру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    Жергілікті атқарушы органдарға үкіметтік сыртқы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заемдардың қаражаты есебінен республикалық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Қала көлігін дамыту жобасын іске асыру үшін берілген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Атырау қаласын сумен жабдықтау және санитариясы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Алматы қаласын сумен жабдықтау және одан суды бұру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жүйесін қайта жаңарту жобасын іске асыру үшін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Су ресурстарын басқаруды сейілдіру және жерлерді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қалпына келтіру жобасын іске асыру үшін берілген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              Заңды тұлғаларға жергілікті бюджеттен берілген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Директивалық несиелер бойынша мерзімі өткен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берешекті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Шағын кәсіпкерлікті дамыту үшін берілген несиелерді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Ауылшаруашылық тауар өндірушілеріне берілген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Экономика салаларын қолдау және дамыту үшін берілген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Жергілікті инвестициялық жобаларға берілген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Басқа да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              Аудандардың, қалалардың жергілікті атқарушы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органдарының облыстық бюджеттен берілген несиелерді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Кассалық алшақтықты жабуға берілген несиелерді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          Төленген мемлекеттік кепілдіктер бойынша талаптарды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Төленген мемлекеттік кепілдіктер бойынша талаптарды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заңды тұлғалардың қайтаруы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Төленген мемлекеттік кепілдіктер бойынша талаптарды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Бюджеттік несиелер, сонымен қатар мемлекеттік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кепілдіктер бойынша міндеттемелерді орындауға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бағытталған бюджеттік қаржылар бойынша берешекті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өтеу есебіне мемлекет пайдасына алынған не өндіріп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мүлікті сатудан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          Мемлекеттің елден тыс жерлердегі оған тиесілі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акцияларды сатуы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Мемлекеттің елден тыс жерлердегі оған тиесілі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акцияларды сатуы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Мемлекеттің елден тыс жерлердегі оған тиесілі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акцияларды сатуы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04                 Сыртқы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Шет мемлекеттердің үкіметтеріне берілген сыртқы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Шет мемлекеттердің үкіметтеріне берілген сыртқы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      Жалпы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Iшкi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Ұзақ мерзiмдi мемлекеттiк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Орталық атқарушы органдар шығарған ұзақ мерзімді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Жергілікті атқарушы органдар шығарған ұзақ мерзімді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Орта мерзiмдi мемлекеттiк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Мемлекеттiк орта мерзiмдi қазынашылық мiндеттемелер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Орталық атқарушы органдар шығарған өзге де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Жергілікті атқарушы органдар шығарған өзге де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  Қысқа мерзiмдi мемлекеттiк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Мемлекеттiк қысқа мерзiмдi қазынашылық мiндеттемелер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Ұлттық жинақ облигациялары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Орталық атқарушы органдар шығарған өзге де қысқа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мерзімді мемлекеттік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Жергілікті атқарушы органдар шығарған өзге де қысқа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мерзімді мемлекеттік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    Екiншi деңгейдегi банктерден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Республикалық бюджет алатын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Жергілікті бюджет алатын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              Өзге де iшкi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Республикалық бюджеттен берілетін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Жергілікті бюджеттен берілетін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Республикалық бюджет алатын өзге де көздерден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берілетін несиелер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Жергілікті бюджет алатын өзге де көздерден берілетін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          Сыртқы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Халықаралық қаржылық ұйымдардан алынатын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Халықаралық қаржылық ұйымдардан алынатын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Шет мемлекеттерден алынатын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Шет мемлекеттерден алынатын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  Шетелдiк коммерциялық банктер мен фирмалардан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Шетелдiк коммерциялық банктер мен фирмалардан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    Өзге де сырттан қарыз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Капиталдың сыртқы рыноктарында орналастырылған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борыштық мiндеттемелер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Өзге 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          Өзге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Мемлекеттік меншік объектілерін жекешелендіруден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Республикалық меншік объектілерін жекешелендіруден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Коммуналдық меншік объектілерін жекешелендіруден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Бағалы қағаздардың ұйымдастырылған рыногында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эмиссиялық бағалы қағаздарды сатудан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түскен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Бағалы қағаздардың ұйымдастырылған рыногында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эмиссиялық бағалы қағаздарды сатудан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түскен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       Бюджет қаражаты қалдықтарының қозғалысы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Бюджет қаражаты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Қаржы жылының басындағы бюджет қаражатының бос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Жыл басындағы бюджет қаражатының бос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Бюджет тапшылығын қаржыландыруға бағытталатын, қаржы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жылының басындағы бюджет қаражатының бос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Есепті кезеңнің аяғынан ағымдағы жылдың 15 наурызына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дейінгі бюджет қаражатының бос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Инвестициялық жобаларды қаржыландыруға бағытталған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 қаражатының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Қаржы жылының басында инвестициялық жобаларды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қаржыландыруға бағытталған бюджет қаражатының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Қаржы жылының басында инвестициялық жобаларды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қаржыландыруға бағытталған бюджет қаражатының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Ағымдағы жылғы 15 наурызға дейін есепті кезеңнің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аяғында инвестициялық жобаларды қаржыландыруға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бағытталатын бюджет қаражатының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Бюджет қаражатының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01 3  01           Есепті жылдың 15 наурызындағы бюджет қаражатының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Бюджеттің тапшылығын қаржыландыруға бағытталған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 қаражатының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Есепті кезеңнің аяғындағы бюджет қаражатының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  АХА - азаматтық хал актілері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** мем. баж - мемлекеттік баж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