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2964" w14:textId="9ab2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"Екiншi деңгейдегi банктердiң халықаралық стандарттарға өтуiнiң мәселелерi жөнiнде" 2001 жылғы 14 ақпандағы N 32 қаулысына толықтыру енгiзу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28 ақпандағы N 72 Қазақстан Республикасы Әділет министрлігінде 2002 жылғы 5 сәуірде тіркелді. Тіркеу N 1814</w:t>
      </w:r>
    </w:p>
    <w:p>
      <w:pPr>
        <w:spacing w:after="0"/>
        <w:ind w:left="0"/>
        <w:jc w:val="left"/>
      </w:pPr>
      <w:r>
        <w:rPr>
          <w:rFonts w:ascii="Times New Roman"/>
          <w:b w:val="false"/>
          <w:i w:val="false"/>
          <w:color w:val="000000"/>
          <w:sz w:val="28"/>
        </w:rPr>
        <w:t>
</w:t>
      </w:r>
      <w:r>
        <w:rPr>
          <w:rFonts w:ascii="Times New Roman"/>
          <w:b w:val="false"/>
          <w:i w:val="false"/>
          <w:color w:val="000000"/>
          <w:sz w:val="28"/>
        </w:rPr>
        <w:t>
          Банк жүйесiнiң қаржылық тұрақтылығын қамтамасыз ету мақсатында 
Қазақстан Республикасы Ұлттық Банкiнiң Басқармасы қаулы етеді:
</w:t>
      </w:r>
      <w:r>
        <w:br/>
      </w:r>
      <w:r>
        <w:rPr>
          <w:rFonts w:ascii="Times New Roman"/>
          <w:b w:val="false"/>
          <w:i w:val="false"/>
          <w:color w:val="000000"/>
          <w:sz w:val="28"/>
        </w:rPr>
        <w:t>
          1. Қазақстан Республикасының Ұлттық Банкi Басқармасының "Екiншi 
деңгейдегi банктердiң халықаралық стандарттарға өтуiнiң мәселелерi 
жөнiнде" 2001 жылғы 14 ақпандағы N 32  
</w:t>
      </w:r>
      <w:r>
        <w:rPr>
          <w:rFonts w:ascii="Times New Roman"/>
          <w:b w:val="false"/>
          <w:i w:val="false"/>
          <w:color w:val="000000"/>
          <w:sz w:val="28"/>
        </w:rPr>
        <w:t xml:space="preserve"> V011410_ </w:t>
      </w:r>
      <w:r>
        <w:rPr>
          <w:rFonts w:ascii="Times New Roman"/>
          <w:b w:val="false"/>
          <w:i w:val="false"/>
          <w:color w:val="000000"/>
          <w:sz w:val="28"/>
        </w:rPr>
        <w:t>
  қаулысы мынадай мазмұндағы 
5-1-тармақпен толықтырылсын:
</w:t>
      </w:r>
      <w:r>
        <w:br/>
      </w:r>
      <w:r>
        <w:rPr>
          <w:rFonts w:ascii="Times New Roman"/>
          <w:b w:val="false"/>
          <w:i w:val="false"/>
          <w:color w:val="000000"/>
          <w:sz w:val="28"/>
        </w:rPr>
        <w:t>
          "5-1. Ұлттық Банк осы қаулы күшiне енгенге дейiн бiр жыл бойы Ұлттық 
Банк мәжбүрлеп сатып алуды жүзеге асырған екiншi деңгейдегi банктер үшiн 
осы қаулының талаптарын орындау мерзiмiн ұзартуға құқылы.".
</w:t>
      </w:r>
      <w:r>
        <w:br/>
      </w:r>
      <w:r>
        <w:rPr>
          <w:rFonts w:ascii="Times New Roman"/>
          <w:b w:val="false"/>
          <w:i w:val="false"/>
          <w:color w:val="000000"/>
          <w:sz w:val="28"/>
        </w:rPr>
        <w:t>
          2. Осы қаулы Қазақстан Республикасының Әдiлет министрлiгiнде 
мемлекеттiк тiркеуден өткiзiлген күннен бастап күшiне енедi.
</w:t>
      </w:r>
      <w:r>
        <w:br/>
      </w:r>
      <w:r>
        <w:rPr>
          <w:rFonts w:ascii="Times New Roman"/>
          <w:b w:val="false"/>
          <w:i w:val="false"/>
          <w:color w:val="000000"/>
          <w:sz w:val="28"/>
        </w:rPr>
        <w:t>
          3. Банктердi және сақтандыруды қадағалау департаментi (Мекiшев А.А.):
</w:t>
      </w:r>
      <w:r>
        <w:br/>
      </w:r>
      <w:r>
        <w:rPr>
          <w:rFonts w:ascii="Times New Roman"/>
          <w:b w:val="false"/>
          <w:i w:val="false"/>
          <w:color w:val="000000"/>
          <w:sz w:val="28"/>
        </w:rPr>
        <w:t>
          1) Заң департаментiмен (Шәрiпов С.Б.) бiрлесiп осы қаулыны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Әдiлет министрлiгiнде мемлекеттiк тiркеуден өткiзу 
шараларын қабылдасын;
     2) Қазақстан Республикасының Әдiлет министрлiгiнде мемлекеттiк 
тiркеуден өткiзiлген күннен бастап он күндiк мерзiмде осы қаулыны 
Қазақстан Республикасы Ұлттық Банкiнiң аумақтық филиалдарына және екiншi 
деңгейдегi банктерге жiберсiн.
     4. Осы қаулының орындалуын бақылау Қазақстан Республикасы Ұлттық 
Банкiнiң Төрағасы Г.А. Марченкоға жүктелсiн.
     Ұлттық Банк
      Төрағасы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