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925f" w14:textId="3ec9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ұйымдарының сақтандыру және қайта сақтандыру қызметі жөніндегі есептерінің нысандары мен ұсыну мерзімі туралы нұсқаулықты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16 ақпандағы N 46. Қазақстан Республикасы Әділет министрлігінде 2002 жылғы 1 сәуірде тіркелді. Тіркеу N 1808. Күші жойылды - ҚР Ұлттық Банкі Басқармасының 2003 жылғы 25 шілдедегі N 241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қызметі туралы" 2000 жылғы 18 желтоқсандағы N 126-ІІ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Қазақстан Республикасы Ұлттық Банкінің Басқармасы қаулы етеді: 
</w:t>
      </w:r>
      <w:r>
        <w:br/>
      </w:r>
      <w:r>
        <w:rPr>
          <w:rFonts w:ascii="Times New Roman"/>
          <w:b w:val="false"/>
          <w:i w:val="false"/>
          <w:color w:val="000000"/>
          <w:sz w:val="28"/>
        </w:rPr>
        <w:t>
      1. Сақтандыру (қайта сақтандыру) ұйымдарының сақтандыру және қайта сақтандыру қызметі жөніндегі есептерінің нысандары мен ұсыну мерзімі туралы нұсқаулық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3. Банктерді және сақтандыруды қадағалау департаменті (Мекішев А.А.):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және сақтандыру (қайта сақтандыру) ұйымдарына жіберсін. 
</w:t>
      </w:r>
      <w:r>
        <w:br/>
      </w:r>
      <w:r>
        <w:rPr>
          <w:rFonts w:ascii="Times New Roman"/>
          <w:b w:val="false"/>
          <w:i w:val="false"/>
          <w:color w:val="000000"/>
          <w:sz w:val="28"/>
        </w:rPr>
        <w:t>
      4. Осы қаулының орындалуын бақылау Қазақстан Республикасы Ұлттық Банкінің Төрағасы Г.А.Марченкоға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16 ақпандағы N 46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ұйымдарының сақтандыру және
</w:t>
      </w:r>
      <w:r>
        <w:br/>
      </w:r>
      <w:r>
        <w:rPr>
          <w:rFonts w:ascii="Times New Roman"/>
          <w:b w:val="false"/>
          <w:i w:val="false"/>
          <w:color w:val="000000"/>
          <w:sz w:val="28"/>
        </w:rPr>
        <w:t>
қайта сақтандыру қызметі
</w:t>
      </w:r>
      <w:r>
        <w:br/>
      </w:r>
      <w:r>
        <w:rPr>
          <w:rFonts w:ascii="Times New Roman"/>
          <w:b w:val="false"/>
          <w:i w:val="false"/>
          <w:color w:val="000000"/>
          <w:sz w:val="28"/>
        </w:rPr>
        <w:t>
жөніндегі есептерінің нысандары
</w:t>
      </w:r>
      <w:r>
        <w:br/>
      </w:r>
      <w:r>
        <w:rPr>
          <w:rFonts w:ascii="Times New Roman"/>
          <w:b w:val="false"/>
          <w:i w:val="false"/>
          <w:color w:val="000000"/>
          <w:sz w:val="28"/>
        </w:rPr>
        <w:t>
мен ұсыну мерзімі туралы
</w:t>
      </w:r>
      <w:r>
        <w:br/>
      </w:r>
      <w:r>
        <w:rPr>
          <w:rFonts w:ascii="Times New Roman"/>
          <w:b w:val="false"/>
          <w:i w:val="false"/>
          <w:color w:val="000000"/>
          <w:sz w:val="28"/>
        </w:rPr>
        <w:t>
нұсқаулықты бекіту туралы"
</w:t>
      </w:r>
      <w:r>
        <w:br/>
      </w:r>
      <w:r>
        <w:rPr>
          <w:rFonts w:ascii="Times New Roman"/>
          <w:b w:val="false"/>
          <w:i w:val="false"/>
          <w:color w:val="000000"/>
          <w:sz w:val="28"/>
        </w:rPr>
        <w:t>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(қайта сақтандыру) ұйымдарының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қайта сақтандыру қызметі жөніндегі есептерінің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нысандары мен ұсыну мерзімі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"Сақтандыру қызметі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Республикасының басқа да нормативтік құқықтық актілеріне сәйкес сақтандыру қызметін реттеу және қадағалау жөніндегі уәкілетті мемлекеттік органның (бұдан әрі - уәкілетті мемлекеттік орган) бақылау және қадағалау қызметін қамтамасыз ету мақсатында жасалды және сақтандыру (қайта сақтандыру) ұйымдарының (бұдан әрі - сақтандыру ұйымдары) сақтандыру және қайта сақтандыру қызметі жөніндегі есептерін жасау бойынша негізгі талаптарды анықтайды.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Сақтандыру және қайта сақтандыру қызметі жөніндегі есептерді (бұдан әрі - есептер) сақтандыру қызметін жүзеге асыру құқығына лицензиясы бар, сондай-ақ лицензияның қолданылуын тоқтата тұру немесе оны қайтарып алу жағдайында қолданыстағы сақтандыру (қайта сақтандыру) шарттары бойынша міндеттемелері бар барлық сақтандыру ұйымдары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Есептерді жасау жөнінде жалпы нұсқау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Есептер сақтандыру ұйымдарының бухгалтерлік есеп деректері бойынша Қазақстан Республикасы Президентінің "Бухгалтерлік есепке алу туралы" 
</w:t>
      </w:r>
      <w:r>
        <w:rPr>
          <w:rFonts w:ascii="Times New Roman"/>
          <w:b w:val="false"/>
          <w:i w:val="false"/>
          <w:color w:val="000000"/>
          <w:sz w:val="28"/>
        </w:rPr>
        <w:t xml:space="preserve"> Заң </w:t>
      </w:r>
      <w:r>
        <w:rPr>
          <w:rFonts w:ascii="Times New Roman"/>
          <w:b w:val="false"/>
          <w:i w:val="false"/>
          <w:color w:val="000000"/>
          <w:sz w:val="28"/>
        </w:rPr>
        <w:t>
 күші бар Жарлығына және осы Нұсқаулықтың NN 1-3 қосымшаларына сай нысандар бойынша Қазақстандық бухгалтерлік есеп стандарттарына сәйкес жасалады.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Есептерге сақтандыру ұйымының бірінші басшысы, бас бухгалтер және оны жасауға жауапты адам қол қояды. Есепке қол қоюшы адам оның шынайылығына және толықтығына Қазақстан Республикасының қолданылып жүрген заңдарына сәйкес жауап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Есептер уәкілетті мемлекеттік органға қағазбен, сол сияқты электрондық байланыс құралдарымен немесе дискетпен беріледі. Түзетулері мен тазартулары бар ұсынылған есептер тексерілместен қайтарылады және уәкілетті мемлекеттік орган қабылдамады деп саналады. 
</w:t>
      </w:r>
      <w:r>
        <w:br/>
      </w:r>
      <w:r>
        <w:rPr>
          <w:rFonts w:ascii="Times New Roman"/>
          <w:b w:val="false"/>
          <w:i w:val="false"/>
          <w:color w:val="000000"/>
          <w:sz w:val="28"/>
        </w:rPr>
        <w:t>
      Қағазда көрініс тапқан деректер электрондық тасымалдаушыдағы немесе дискеттегі осыған ұқсас деректермен сәйкес келуі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Есепке өзгерістер немесе толықтырулар енгізу қажет болған жағдайда сақтандыру ұйымы есептерді ұсынған сәттен бастап үш күн ішінде уәкілетті мемлекеттік органға өзгерістер немесе толықтырулар енгізу қажеттілігінің себептерін түсіндіре отырып жазбаша өтініш ұсынады. Есептердің түпкілікті нұсқасын ұсынған күн есептер ұсынылған күн болып саналады.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Есептердегі барлық деректер ондық белгілерсіз мың теңгемен көрсетіледі. 500 теңгеден кем сома есепте нольге дейін дөңгелектенеді, ал 500 теңге және одан жоғары сома - мың теңгеге дейін дөңгелектенеді.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Есептер уәкілетті мемлекеттік органның сақтандыруды қадағалау бөлімшесіне есеп беріп отырған айдан кейінгі айдың 5-інен кешіктірілмей ұсынылады.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Егер ұсыну мерзімі жұмыс емес күнмен (демалыс, мереке күндері) тұспа-тұс келсе, есептерді ұсыну күні келесі жұмыс күні болып саналады.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Сақтандыру қызметі бойынша есепті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жөніндегі нұсқау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N 1 бағанда қайта сақтандыруға берілген және қабылданғандарды қосқанда жасалған сақтандыру шарттарының саны көрсетіледі.
</w:t>
      </w:r>
      <w:r>
        <w:br/>
      </w:r>
      <w:r>
        <w:rPr>
          <w:rFonts w:ascii="Times New Roman"/>
          <w:b w:val="false"/>
          <w:i w:val="false"/>
          <w:color w:val="000000"/>
          <w:sz w:val="28"/>
        </w:rPr>
        <w:t>
      11. N 2 бағанда сақтандырылған объектілер мен тұлғалардың саны көрсетіледі.
</w:t>
      </w:r>
      <w:r>
        <w:br/>
      </w:r>
      <w:r>
        <w:rPr>
          <w:rFonts w:ascii="Times New Roman"/>
          <w:b w:val="false"/>
          <w:i w:val="false"/>
          <w:color w:val="000000"/>
          <w:sz w:val="28"/>
        </w:rPr>
        <w:t>
      12. N 3 бағанда қайта сақтандыруға берілген және қабылданғандарды қосқанда сақтандыру сыйлықақыларының сомасы көрсетіледі.
</w:t>
      </w:r>
      <w:r>
        <w:br/>
      </w:r>
      <w:r>
        <w:rPr>
          <w:rFonts w:ascii="Times New Roman"/>
          <w:b w:val="false"/>
          <w:i w:val="false"/>
          <w:color w:val="000000"/>
          <w:sz w:val="28"/>
        </w:rPr>
        <w:t>
      13. N 4 бағанда сақтандыру оқиғалары орын алған шарттардың саны көрсетіледі.
</w:t>
      </w:r>
      <w:r>
        <w:br/>
      </w:r>
      <w:r>
        <w:rPr>
          <w:rFonts w:ascii="Times New Roman"/>
          <w:b w:val="false"/>
          <w:i w:val="false"/>
          <w:color w:val="000000"/>
          <w:sz w:val="28"/>
        </w:rPr>
        <w:t>
      14. N 5 бағанда N 4 бағанда көрсетілген шарттар бойынша 
</w:t>
      </w:r>
      <w:r>
        <w:br/>
      </w:r>
      <w:r>
        <w:rPr>
          <w:rFonts w:ascii="Times New Roman"/>
          <w:b w:val="false"/>
          <w:i w:val="false"/>
          <w:color w:val="000000"/>
          <w:sz w:val="28"/>
        </w:rPr>
        <w:t>
сақтандырылған объектілердің немесе тұлғалардың саны көрсетіледі.
</w:t>
      </w:r>
      <w:r>
        <w:br/>
      </w:r>
      <w:r>
        <w:rPr>
          <w:rFonts w:ascii="Times New Roman"/>
          <w:b w:val="false"/>
          <w:i w:val="false"/>
          <w:color w:val="000000"/>
          <w:sz w:val="28"/>
        </w:rPr>
        <w:t>
      15. N 6 бағанда N 4 бағанда көрсетілген сақтандыру төлемдерінің сомасы көрсетіледі.
</w:t>
      </w:r>
      <w:r>
        <w:br/>
      </w:r>
      <w:r>
        <w:rPr>
          <w:rFonts w:ascii="Times New Roman"/>
          <w:b w:val="false"/>
          <w:i w:val="false"/>
          <w:color w:val="000000"/>
          <w:sz w:val="28"/>
        </w:rPr>
        <w:t>
      16. N 1-6 бағандардағы мәліметтер ағымдағы жылдан бастап есепті жасау күніне шейін өспелі жиынтықпен көрсетіледі.
</w:t>
      </w:r>
      <w:r>
        <w:br/>
      </w:r>
      <w:r>
        <w:rPr>
          <w:rFonts w:ascii="Times New Roman"/>
          <w:b w:val="false"/>
          <w:i w:val="false"/>
          <w:color w:val="000000"/>
          <w:sz w:val="28"/>
        </w:rPr>
        <w:t>
      17. N 7 бағанда есеп беру кезеңінің аяғындағы қолданыстағы шарттар бойынша сақтандыру сомасының қалдықтары көрсетіледі.
</w:t>
      </w:r>
      <w:r>
        <w:br/>
      </w:r>
      <w:r>
        <w:rPr>
          <w:rFonts w:ascii="Times New Roman"/>
          <w:b w:val="false"/>
          <w:i w:val="false"/>
          <w:color w:val="000000"/>
          <w:sz w:val="28"/>
        </w:rPr>
        <w:t>
      18. 2.4., 3.15-жолдарында N 1-7 бағандардың сақтандырудың барлық түрлері бойынша көрсеткіштерінің жиынтық мәні көрсетіледі.
</w:t>
      </w:r>
      <w:r>
        <w:br/>
      </w:r>
      <w:r>
        <w:rPr>
          <w:rFonts w:ascii="Times New Roman"/>
          <w:b w:val="false"/>
          <w:i w:val="false"/>
          <w:color w:val="000000"/>
          <w:sz w:val="28"/>
        </w:rPr>
        <w:t>
      19. Сақтандыру түрлері бойынша мәліметтер есептің ажырамас бөлігі болып табылатын түсіндірме жазбада ашып талданып көрсетіледі. Түсіндірме жазбада есептің N 1-7 бағандарында көзделген барлық дерек болуы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Қайта сақтандыру қызметі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есепті жасау жөніндегі нұсқау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Есеп есепті кезеңдегі қайта сақтандыруға қабылданған немесе берілген сақтандыру шарттары бойынша мәліметтерді көрсетеді.
</w:t>
      </w:r>
      <w:r>
        <w:br/>
      </w:r>
      <w:r>
        <w:rPr>
          <w:rFonts w:ascii="Times New Roman"/>
          <w:b w:val="false"/>
          <w:i w:val="false"/>
          <w:color w:val="000000"/>
          <w:sz w:val="28"/>
        </w:rPr>
        <w:t>
      21. N 1 және N 2 бағандарда резиденттерден және резидент еместерден қайта сақтандыруға тәуекелдерді қабылдау шарттары көрсетіледі.
</w:t>
      </w:r>
      <w:r>
        <w:br/>
      </w:r>
      <w:r>
        <w:rPr>
          <w:rFonts w:ascii="Times New Roman"/>
          <w:b w:val="false"/>
          <w:i w:val="false"/>
          <w:color w:val="000000"/>
          <w:sz w:val="28"/>
        </w:rPr>
        <w:t>
      22. N 3 бағанда N 1 және N 2 бағандар мәнінің сомасы көрсетіледі.
</w:t>
      </w:r>
      <w:r>
        <w:br/>
      </w:r>
      <w:r>
        <w:rPr>
          <w:rFonts w:ascii="Times New Roman"/>
          <w:b w:val="false"/>
          <w:i w:val="false"/>
          <w:color w:val="000000"/>
          <w:sz w:val="28"/>
        </w:rPr>
        <w:t>
      23. N 4 бағанда сақтандырылған объектілердің немесе тәуекелдерді қайта сақтандыруға қабылдау шарттарында көрсетілген тұлғалардың саны көрсетіледі.
</w:t>
      </w:r>
      <w:r>
        <w:br/>
      </w:r>
      <w:r>
        <w:rPr>
          <w:rFonts w:ascii="Times New Roman"/>
          <w:b w:val="false"/>
          <w:i w:val="false"/>
          <w:color w:val="000000"/>
          <w:sz w:val="28"/>
        </w:rPr>
        <w:t>
      24. N 5 бағанда қайта сақтандыруға қабылданған шарттар бойынша жауапкершіліктердің жалпы көлемі көрсетіледі.
</w:t>
      </w:r>
      <w:r>
        <w:br/>
      </w:r>
      <w:r>
        <w:rPr>
          <w:rFonts w:ascii="Times New Roman"/>
          <w:b w:val="false"/>
          <w:i w:val="false"/>
          <w:color w:val="000000"/>
          <w:sz w:val="28"/>
        </w:rPr>
        <w:t>
      25. N 6 және N 7 бағандарда резиденттерге және резидент еместерге қайта сақтандыруға берілген шарттардың саны көрсетіледі.
</w:t>
      </w:r>
      <w:r>
        <w:br/>
      </w:r>
      <w:r>
        <w:rPr>
          <w:rFonts w:ascii="Times New Roman"/>
          <w:b w:val="false"/>
          <w:i w:val="false"/>
          <w:color w:val="000000"/>
          <w:sz w:val="28"/>
        </w:rPr>
        <w:t>
      26. N 8 бағанда N 6 және N 7 бағандар мәнінің сомасы көрсетіледі.
</w:t>
      </w:r>
      <w:r>
        <w:br/>
      </w:r>
      <w:r>
        <w:rPr>
          <w:rFonts w:ascii="Times New Roman"/>
          <w:b w:val="false"/>
          <w:i w:val="false"/>
          <w:color w:val="000000"/>
          <w:sz w:val="28"/>
        </w:rPr>
        <w:t>
      27. N 9 бағанда тәуекелдерді қайта сақтандыруға беру шарттарында көрсетілген сақтандырылған объектілердің немесе тұлғалардың саны көрсетіледі.
</w:t>
      </w:r>
      <w:r>
        <w:br/>
      </w:r>
      <w:r>
        <w:rPr>
          <w:rFonts w:ascii="Times New Roman"/>
          <w:b w:val="false"/>
          <w:i w:val="false"/>
          <w:color w:val="000000"/>
          <w:sz w:val="28"/>
        </w:rPr>
        <w:t>
      28. N 10 бағанда қайта сақтандыруға берілген шарттар бойынша 
</w:t>
      </w:r>
      <w:r>
        <w:br/>
      </w:r>
      <w:r>
        <w:rPr>
          <w:rFonts w:ascii="Times New Roman"/>
          <w:b w:val="false"/>
          <w:i w:val="false"/>
          <w:color w:val="000000"/>
          <w:sz w:val="28"/>
        </w:rPr>
        <w:t>
жауапкершіліктердің жалпы көлемі көрсетіледі.
</w:t>
      </w:r>
      <w:r>
        <w:br/>
      </w:r>
      <w:r>
        <w:rPr>
          <w:rFonts w:ascii="Times New Roman"/>
          <w:b w:val="false"/>
          <w:i w:val="false"/>
          <w:color w:val="000000"/>
          <w:sz w:val="28"/>
        </w:rPr>
        <w:t>
      29. N 11 бағанда қайта сақтандыру шарттары бойынша берілген сыйлықақы сомасы көрсетіледі.
</w:t>
      </w:r>
      <w:r>
        <w:br/>
      </w:r>
      <w:r>
        <w:rPr>
          <w:rFonts w:ascii="Times New Roman"/>
          <w:b w:val="false"/>
          <w:i w:val="false"/>
          <w:color w:val="000000"/>
          <w:sz w:val="28"/>
        </w:rPr>
        <w:t>
      30. N 1-11 бағандардағы мәліметтер ағымдағы жылдан бастап есепті жасау күніне шейін өспелі жиынтықпен көрсетіледі. 
</w:t>
      </w:r>
      <w:r>
        <w:br/>
      </w:r>
      <w:r>
        <w:rPr>
          <w:rFonts w:ascii="Times New Roman"/>
          <w:b w:val="false"/>
          <w:i w:val="false"/>
          <w:color w:val="000000"/>
          <w:sz w:val="28"/>
        </w:rPr>
        <w:t>
      31. 2.4 және 3.15-жолдарында N 1-11 бағандарындағы сақтандырудың барлық түрлері бойынша көрсеткіштердің жиынтық мәні көрсетіледі.
</w:t>
      </w:r>
      <w:r>
        <w:br/>
      </w:r>
      <w:r>
        <w:rPr>
          <w:rFonts w:ascii="Times New Roman"/>
          <w:b w:val="false"/>
          <w:i w:val="false"/>
          <w:color w:val="000000"/>
          <w:sz w:val="28"/>
        </w:rPr>
        <w:t>
      32. Сақтандыру түрлері бойынша мәліметтер есептің ажырамас бөлігі болып табылатын түсіндірме жазбада ашып талданып көрсетіледі. Түсіндірме жазбада есептің N 1-11 бағандарында көзделген барлық дерек болуы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Қайта сақтандыру қызметі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Толықтыру жасау жөнінде нұсқау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Қайта сақтандыру қызметі бойынша есепке Толықтыруда сақтандыру тәуекелі қайта сақтандыруға берілген қайта сақтандыру ұйымдары бойынша мәліметтер көрсетіледі.
</w:t>
      </w:r>
      <w:r>
        <w:br/>
      </w:r>
      <w:r>
        <w:rPr>
          <w:rFonts w:ascii="Times New Roman"/>
          <w:b w:val="false"/>
          <w:i w:val="false"/>
          <w:color w:val="000000"/>
          <w:sz w:val="28"/>
        </w:rPr>
        <w:t>
      34. N 1 бағанда жолдардың реттік номерлері көрсетіледі.
</w:t>
      </w:r>
      <w:r>
        <w:br/>
      </w:r>
      <w:r>
        <w:rPr>
          <w:rFonts w:ascii="Times New Roman"/>
          <w:b w:val="false"/>
          <w:i w:val="false"/>
          <w:color w:val="000000"/>
          <w:sz w:val="28"/>
        </w:rPr>
        <w:t>
      35. N 2 бағанда сақтандыру ұйымынан сақтандыру тәуекелдері қайта сақтандыруға қабылданған барлық қайта сақтандыру ұйымдарының атауы көрсетіледі.
</w:t>
      </w:r>
      <w:r>
        <w:br/>
      </w:r>
      <w:r>
        <w:rPr>
          <w:rFonts w:ascii="Times New Roman"/>
          <w:b w:val="false"/>
          <w:i w:val="false"/>
          <w:color w:val="000000"/>
          <w:sz w:val="28"/>
        </w:rPr>
        <w:t>
      36. N 3 бағанда Қазақстан Республикасының резиденті емес - сақтандыру (қайта сақтандыру) ұйымының уәкілетті мемлекеттік орган бекіткен рейтингтік агенттердің тізбесіне сай рейтингтік агенттік белгілеген қаржылық сенімділігінің рейтингі көрсетіледі.
</w:t>
      </w:r>
      <w:r>
        <w:br/>
      </w:r>
      <w:r>
        <w:rPr>
          <w:rFonts w:ascii="Times New Roman"/>
          <w:b w:val="false"/>
          <w:i w:val="false"/>
          <w:color w:val="000000"/>
          <w:sz w:val="28"/>
        </w:rPr>
        <w:t>
      37. N 4 бағанда шарт бойынша қайта сақтандыруға берілген сақтандыру тәуекелдерінің сомасы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Осы Нұсқаулықпен реттелмеген мәселелер Қазақстан Республикасының заңдарына сәйкес реттеледі.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16 ақпандағы   
</w:t>
      </w:r>
      <w:r>
        <w:br/>
      </w:r>
      <w:r>
        <w:rPr>
          <w:rFonts w:ascii="Times New Roman"/>
          <w:b w:val="false"/>
          <w:i w:val="false"/>
          <w:color w:val="000000"/>
          <w:sz w:val="28"/>
        </w:rPr>
        <w:t>
N 46 қаулысымен бекітілген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ұйымдарының сақтандыру және 
</w:t>
      </w:r>
      <w:r>
        <w:br/>
      </w:r>
      <w:r>
        <w:rPr>
          <w:rFonts w:ascii="Times New Roman"/>
          <w:b w:val="false"/>
          <w:i w:val="false"/>
          <w:color w:val="000000"/>
          <w:sz w:val="28"/>
        </w:rPr>
        <w:t>
қайта сақтандыру қызметі  
</w:t>
      </w:r>
      <w:r>
        <w:br/>
      </w:r>
      <w:r>
        <w:rPr>
          <w:rFonts w:ascii="Times New Roman"/>
          <w:b w:val="false"/>
          <w:i w:val="false"/>
          <w:color w:val="000000"/>
          <w:sz w:val="28"/>
        </w:rPr>
        <w:t>
жөніндегі есептерінің   
</w:t>
      </w:r>
      <w:r>
        <w:br/>
      </w:r>
      <w:r>
        <w:rPr>
          <w:rFonts w:ascii="Times New Roman"/>
          <w:b w:val="false"/>
          <w:i w:val="false"/>
          <w:color w:val="000000"/>
          <w:sz w:val="28"/>
        </w:rPr>
        <w:t>
нысандары мен ұсыну мерзімі 
</w:t>
      </w:r>
      <w:r>
        <w:br/>
      </w:r>
      <w:r>
        <w:rPr>
          <w:rFonts w:ascii="Times New Roman"/>
          <w:b w:val="false"/>
          <w:i w:val="false"/>
          <w:color w:val="000000"/>
          <w:sz w:val="28"/>
        </w:rPr>
        <w:t>
туралы нұсқаулыққа    
</w:t>
      </w:r>
      <w:r>
        <w:br/>
      </w:r>
      <w:r>
        <w:rPr>
          <w:rFonts w:ascii="Times New Roman"/>
          <w:b w:val="false"/>
          <w:i w:val="false"/>
          <w:color w:val="000000"/>
          <w:sz w:val="28"/>
        </w:rPr>
        <w:t>
N 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 сақтандыру (қайта сақтандыру) ұйымының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жылғы 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САҚТАНДЫРУ ҚЫЗМЕТІ БОЙЫНША ЕСЕБІ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Жол.|                              |Ағымдағы жылдың|Ағымдағы жылдың|Есепті
</w:t>
            </w:r>
            <w:r>
              <w:br/>
            </w:r>
            <w:r>
              <w:rPr>
                <w:rFonts w:ascii="Times New Roman"/>
                <w:b w:val="false"/>
                <w:i w:val="false"/>
                <w:color w:val="000000"/>
                <w:sz w:val="20"/>
              </w:rPr>
              <w:t>
дар |                              |басынан шарттар| басынан мәлім.|кезең.
</w:t>
            </w:r>
            <w:r>
              <w:br/>
            </w:r>
            <w:r>
              <w:rPr>
                <w:rFonts w:ascii="Times New Roman"/>
                <w:b w:val="false"/>
                <w:i w:val="false"/>
                <w:color w:val="000000"/>
                <w:sz w:val="20"/>
              </w:rPr>
              <w:t>
коды|      Көрсеткіштер            |     жасау     | денген сақтан.|нің
</w:t>
            </w:r>
            <w:r>
              <w:br/>
            </w:r>
            <w:r>
              <w:rPr>
                <w:rFonts w:ascii="Times New Roman"/>
                <w:b w:val="false"/>
                <w:i w:val="false"/>
                <w:color w:val="000000"/>
                <w:sz w:val="20"/>
              </w:rPr>
              <w:t>
    |                              |               | дыру оқиғалары|аяғын.
</w:t>
            </w:r>
            <w:r>
              <w:br/>
            </w:r>
            <w:r>
              <w:rPr>
                <w:rFonts w:ascii="Times New Roman"/>
                <w:b w:val="false"/>
                <w:i w:val="false"/>
                <w:color w:val="000000"/>
                <w:sz w:val="20"/>
              </w:rPr>
              <w:t>
    |                              |_______________|_______________|дағы
</w:t>
            </w:r>
            <w:r>
              <w:br/>
            </w:r>
            <w:r>
              <w:rPr>
                <w:rFonts w:ascii="Times New Roman"/>
                <w:b w:val="false"/>
                <w:i w:val="false"/>
                <w:color w:val="000000"/>
                <w:sz w:val="20"/>
              </w:rPr>
              <w:t>
    |                              |Шарт.|Сақ.|сақ.|Шарт.|Сақ.|сақ.|сақ.
</w:t>
            </w:r>
            <w:r>
              <w:br/>
            </w:r>
            <w:r>
              <w:rPr>
                <w:rFonts w:ascii="Times New Roman"/>
                <w:b w:val="false"/>
                <w:i w:val="false"/>
                <w:color w:val="000000"/>
                <w:sz w:val="20"/>
              </w:rPr>
              <w:t>
    |                              |тар. |тан.|тан.|тар. |тан.|тан.|тан.
</w:t>
            </w:r>
            <w:r>
              <w:br/>
            </w:r>
            <w:r>
              <w:rPr>
                <w:rFonts w:ascii="Times New Roman"/>
                <w:b w:val="false"/>
                <w:i w:val="false"/>
                <w:color w:val="000000"/>
                <w:sz w:val="20"/>
              </w:rPr>
              <w:t>
    |                              |дың  |ды. |дыру|дың  |ды. |дыру|дыру
</w:t>
            </w:r>
            <w:r>
              <w:br/>
            </w:r>
            <w:r>
              <w:rPr>
                <w:rFonts w:ascii="Times New Roman"/>
                <w:b w:val="false"/>
                <w:i w:val="false"/>
                <w:color w:val="000000"/>
                <w:sz w:val="20"/>
              </w:rPr>
              <w:t>
    |                              |саны |рыл.|сый.|саны |рыл.|тө. |сома. 
</w:t>
            </w:r>
            <w:r>
              <w:br/>
            </w:r>
            <w:r>
              <w:rPr>
                <w:rFonts w:ascii="Times New Roman"/>
                <w:b w:val="false"/>
                <w:i w:val="false"/>
                <w:color w:val="000000"/>
                <w:sz w:val="20"/>
              </w:rPr>
              <w:t>
    |                              |     |ған.|лық.|     |ған.|ле. |сының
</w:t>
            </w:r>
            <w:r>
              <w:br/>
            </w:r>
            <w:r>
              <w:rPr>
                <w:rFonts w:ascii="Times New Roman"/>
                <w:b w:val="false"/>
                <w:i w:val="false"/>
                <w:color w:val="000000"/>
                <w:sz w:val="20"/>
              </w:rPr>
              <w:t>
    |                              |     |дар.|ақы.|     |дар.|мі  |қал.
</w:t>
            </w:r>
            <w:r>
              <w:br/>
            </w:r>
            <w:r>
              <w:rPr>
                <w:rFonts w:ascii="Times New Roman"/>
                <w:b w:val="false"/>
                <w:i w:val="false"/>
                <w:color w:val="000000"/>
                <w:sz w:val="20"/>
              </w:rPr>
              <w:t>
    |                              |     |дың |ла. |     |дың |    |дығы 
</w:t>
            </w:r>
            <w:r>
              <w:br/>
            </w:r>
            <w:r>
              <w:rPr>
                <w:rFonts w:ascii="Times New Roman"/>
                <w:b w:val="false"/>
                <w:i w:val="false"/>
                <w:color w:val="000000"/>
                <w:sz w:val="20"/>
              </w:rPr>
              <w:t>
    |                              |     |саны|ры  |     |саны|    |  
</w:t>
            </w:r>
            <w:r>
              <w:br/>
            </w:r>
            <w:r>
              <w:rPr>
                <w:rFonts w:ascii="Times New Roman"/>
                <w:b w:val="false"/>
                <w:i w:val="false"/>
                <w:color w:val="000000"/>
                <w:sz w:val="20"/>
              </w:rPr>
              <w:t>
    |                              |_____|____|____|_____|____|____|_______
</w:t>
            </w:r>
            <w:r>
              <w:br/>
            </w:r>
            <w:r>
              <w:rPr>
                <w:rFonts w:ascii="Times New Roman"/>
                <w:b w:val="false"/>
                <w:i w:val="false"/>
                <w:color w:val="000000"/>
                <w:sz w:val="20"/>
              </w:rPr>
              <w:t>
    |                              |  1     2   3     4    5    6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Міндетті сақтандыру - барлығы
</w:t>
      </w:r>
      <w:r>
        <w:br/>
      </w:r>
      <w:r>
        <w:rPr>
          <w:rFonts w:ascii="Times New Roman"/>
          <w:b w:val="false"/>
          <w:i w:val="false"/>
          <w:color w:val="000000"/>
          <w:sz w:val="28"/>
        </w:rPr>
        <w:t>
       оның ішінде:       
</w:t>
      </w:r>
      <w:r>
        <w:br/>
      </w:r>
      <w:r>
        <w:rPr>
          <w:rFonts w:ascii="Times New Roman"/>
          <w:b w:val="false"/>
          <w:i w:val="false"/>
          <w:color w:val="000000"/>
          <w:sz w:val="28"/>
        </w:rPr>
        <w:t>
1.1    автокөлік құралдары иелерінің
</w:t>
      </w:r>
      <w:r>
        <w:br/>
      </w:r>
      <w:r>
        <w:rPr>
          <w:rFonts w:ascii="Times New Roman"/>
          <w:b w:val="false"/>
          <w:i w:val="false"/>
          <w:color w:val="000000"/>
          <w:sz w:val="28"/>
        </w:rPr>
        <w:t>
       азаматтық құқықтық жауапкер.
</w:t>
      </w:r>
      <w:r>
        <w:br/>
      </w:r>
      <w:r>
        <w:rPr>
          <w:rFonts w:ascii="Times New Roman"/>
          <w:b w:val="false"/>
          <w:i w:val="false"/>
          <w:color w:val="000000"/>
          <w:sz w:val="28"/>
        </w:rPr>
        <w:t>
       шілігі - барлығы       
</w:t>
      </w:r>
      <w:r>
        <w:br/>
      </w:r>
      <w:r>
        <w:rPr>
          <w:rFonts w:ascii="Times New Roman"/>
          <w:b w:val="false"/>
          <w:i w:val="false"/>
          <w:color w:val="000000"/>
          <w:sz w:val="28"/>
        </w:rPr>
        <w:t>
       оның ішінде:       
</w:t>
      </w:r>
      <w:r>
        <w:br/>
      </w:r>
      <w:r>
        <w:rPr>
          <w:rFonts w:ascii="Times New Roman"/>
          <w:b w:val="false"/>
          <w:i w:val="false"/>
          <w:color w:val="000000"/>
          <w:sz w:val="28"/>
        </w:rPr>
        <w:t>
1.1.1  заңды тұлғалар       
</w:t>
      </w:r>
      <w:r>
        <w:br/>
      </w:r>
      <w:r>
        <w:rPr>
          <w:rFonts w:ascii="Times New Roman"/>
          <w:b w:val="false"/>
          <w:i w:val="false"/>
          <w:color w:val="000000"/>
          <w:sz w:val="28"/>
        </w:rPr>
        <w:t>
1.1.2  жеке тұлғалар       
</w:t>
      </w:r>
      <w:r>
        <w:br/>
      </w:r>
      <w:r>
        <w:rPr>
          <w:rFonts w:ascii="Times New Roman"/>
          <w:b w:val="false"/>
          <w:i w:val="false"/>
          <w:color w:val="000000"/>
          <w:sz w:val="28"/>
        </w:rPr>
        <w:t>
1.2    тасымалдаушының жолаушылар 
</w:t>
      </w:r>
      <w:r>
        <w:br/>
      </w:r>
      <w:r>
        <w:rPr>
          <w:rFonts w:ascii="Times New Roman"/>
          <w:b w:val="false"/>
          <w:i w:val="false"/>
          <w:color w:val="000000"/>
          <w:sz w:val="28"/>
        </w:rPr>
        <w:t>
       алдындағы азаматтық құқықтық 
</w:t>
      </w:r>
      <w:r>
        <w:br/>
      </w:r>
      <w:r>
        <w:rPr>
          <w:rFonts w:ascii="Times New Roman"/>
          <w:b w:val="false"/>
          <w:i w:val="false"/>
          <w:color w:val="000000"/>
          <w:sz w:val="28"/>
        </w:rPr>
        <w:t>
       жауапкершілігі - барлығы       
</w:t>
      </w:r>
      <w:r>
        <w:br/>
      </w:r>
      <w:r>
        <w:rPr>
          <w:rFonts w:ascii="Times New Roman"/>
          <w:b w:val="false"/>
          <w:i w:val="false"/>
          <w:color w:val="000000"/>
          <w:sz w:val="28"/>
        </w:rPr>
        <w:t>
       оның ішінде:       
</w:t>
      </w:r>
      <w:r>
        <w:br/>
      </w:r>
      <w:r>
        <w:rPr>
          <w:rFonts w:ascii="Times New Roman"/>
          <w:b w:val="false"/>
          <w:i w:val="false"/>
          <w:color w:val="000000"/>
          <w:sz w:val="28"/>
        </w:rPr>
        <w:t>
1.2.1  автомобиль тасымалы       
</w:t>
      </w:r>
      <w:r>
        <w:br/>
      </w:r>
      <w:r>
        <w:rPr>
          <w:rFonts w:ascii="Times New Roman"/>
          <w:b w:val="false"/>
          <w:i w:val="false"/>
          <w:color w:val="000000"/>
          <w:sz w:val="28"/>
        </w:rPr>
        <w:t>
1.2.2  темір жол тасымалы       
</w:t>
      </w:r>
      <w:r>
        <w:br/>
      </w:r>
      <w:r>
        <w:rPr>
          <w:rFonts w:ascii="Times New Roman"/>
          <w:b w:val="false"/>
          <w:i w:val="false"/>
          <w:color w:val="000000"/>
          <w:sz w:val="28"/>
        </w:rPr>
        <w:t>
1.2.3  әуе тасымалы       
</w:t>
      </w:r>
      <w:r>
        <w:br/>
      </w:r>
      <w:r>
        <w:rPr>
          <w:rFonts w:ascii="Times New Roman"/>
          <w:b w:val="false"/>
          <w:i w:val="false"/>
          <w:color w:val="000000"/>
          <w:sz w:val="28"/>
        </w:rPr>
        <w:t>
1.2.4  су тасымалы       
</w:t>
      </w:r>
      <w:r>
        <w:br/>
      </w:r>
      <w:r>
        <w:rPr>
          <w:rFonts w:ascii="Times New Roman"/>
          <w:b w:val="false"/>
          <w:i w:val="false"/>
          <w:color w:val="000000"/>
          <w:sz w:val="28"/>
        </w:rPr>
        <w:t>
1.3    ауыл шаруашылық өндірісі -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1.3.1  ауыл шаруашылық дақылдарын 
</w:t>
      </w:r>
      <w:r>
        <w:br/>
      </w:r>
      <w:r>
        <w:rPr>
          <w:rFonts w:ascii="Times New Roman"/>
          <w:b w:val="false"/>
          <w:i w:val="false"/>
          <w:color w:val="000000"/>
          <w:sz w:val="28"/>
        </w:rPr>
        <w:t>
       жинау       
</w:t>
      </w:r>
      <w:r>
        <w:br/>
      </w:r>
      <w:r>
        <w:rPr>
          <w:rFonts w:ascii="Times New Roman"/>
          <w:b w:val="false"/>
          <w:i w:val="false"/>
          <w:color w:val="000000"/>
          <w:sz w:val="28"/>
        </w:rPr>
        <w:t>
1.3.2  ауыл шаруашылық малдары       
</w:t>
      </w:r>
      <w:r>
        <w:br/>
      </w:r>
      <w:r>
        <w:rPr>
          <w:rFonts w:ascii="Times New Roman"/>
          <w:b w:val="false"/>
          <w:i w:val="false"/>
          <w:color w:val="000000"/>
          <w:sz w:val="28"/>
        </w:rPr>
        <w:t>
1.3.3  негізгі қорлар және айналым 
</w:t>
      </w:r>
      <w:r>
        <w:br/>
      </w:r>
      <w:r>
        <w:rPr>
          <w:rFonts w:ascii="Times New Roman"/>
          <w:b w:val="false"/>
          <w:i w:val="false"/>
          <w:color w:val="000000"/>
          <w:sz w:val="28"/>
        </w:rPr>
        <w:t>
       құралдары       
</w:t>
      </w:r>
      <w:r>
        <w:br/>
      </w:r>
      <w:r>
        <w:rPr>
          <w:rFonts w:ascii="Times New Roman"/>
          <w:b w:val="false"/>
          <w:i w:val="false"/>
          <w:color w:val="000000"/>
          <w:sz w:val="28"/>
        </w:rPr>
        <w:t>
1.4    жеке нотариустардың азамат.
</w:t>
      </w:r>
      <w:r>
        <w:br/>
      </w:r>
      <w:r>
        <w:rPr>
          <w:rFonts w:ascii="Times New Roman"/>
          <w:b w:val="false"/>
          <w:i w:val="false"/>
          <w:color w:val="000000"/>
          <w:sz w:val="28"/>
        </w:rPr>
        <w:t>
       тық құқықтық жауапкершілігін
</w:t>
      </w:r>
      <w:r>
        <w:br/>
      </w:r>
      <w:r>
        <w:rPr>
          <w:rFonts w:ascii="Times New Roman"/>
          <w:b w:val="false"/>
          <w:i w:val="false"/>
          <w:color w:val="000000"/>
          <w:sz w:val="28"/>
        </w:rPr>
        <w:t>
       сақтандыру - барлығы       
</w:t>
      </w:r>
      <w:r>
        <w:br/>
      </w:r>
      <w:r>
        <w:rPr>
          <w:rFonts w:ascii="Times New Roman"/>
          <w:b w:val="false"/>
          <w:i w:val="false"/>
          <w:color w:val="000000"/>
          <w:sz w:val="28"/>
        </w:rPr>
        <w:t>
1.5    соттарды және олардың мүлкін 
</w:t>
      </w:r>
      <w:r>
        <w:br/>
      </w:r>
      <w:r>
        <w:rPr>
          <w:rFonts w:ascii="Times New Roman"/>
          <w:b w:val="false"/>
          <w:i w:val="false"/>
          <w:color w:val="000000"/>
          <w:sz w:val="28"/>
        </w:rPr>
        <w:t>
       сақтандыру - барлығы       
</w:t>
      </w:r>
      <w:r>
        <w:br/>
      </w:r>
      <w:r>
        <w:rPr>
          <w:rFonts w:ascii="Times New Roman"/>
          <w:b w:val="false"/>
          <w:i w:val="false"/>
          <w:color w:val="000000"/>
          <w:sz w:val="28"/>
        </w:rPr>
        <w:t>
2.     Ерікті жеке сақтандыру -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2.1    өмірді сақтандыру        
</w:t>
      </w:r>
      <w:r>
        <w:br/>
      </w:r>
      <w:r>
        <w:rPr>
          <w:rFonts w:ascii="Times New Roman"/>
          <w:b w:val="false"/>
          <w:i w:val="false"/>
          <w:color w:val="000000"/>
          <w:sz w:val="28"/>
        </w:rPr>
        <w:t>
       оның ішінде:       
</w:t>
      </w:r>
      <w:r>
        <w:br/>
      </w:r>
      <w:r>
        <w:rPr>
          <w:rFonts w:ascii="Times New Roman"/>
          <w:b w:val="false"/>
          <w:i w:val="false"/>
          <w:color w:val="000000"/>
          <w:sz w:val="28"/>
        </w:rPr>
        <w:t>
2.1.1  өмірді сақтандыру       
</w:t>
      </w:r>
      <w:r>
        <w:br/>
      </w:r>
      <w:r>
        <w:rPr>
          <w:rFonts w:ascii="Times New Roman"/>
          <w:b w:val="false"/>
          <w:i w:val="false"/>
          <w:color w:val="000000"/>
          <w:sz w:val="28"/>
        </w:rPr>
        <w:t>
2.1.2  аннуитеттік сақтандыру       
</w:t>
      </w:r>
      <w:r>
        <w:br/>
      </w:r>
      <w:r>
        <w:rPr>
          <w:rFonts w:ascii="Times New Roman"/>
          <w:b w:val="false"/>
          <w:i w:val="false"/>
          <w:color w:val="000000"/>
          <w:sz w:val="28"/>
        </w:rPr>
        <w:t>
2.2.   кездейсоқ оқиғалар мен 
</w:t>
      </w:r>
      <w:r>
        <w:br/>
      </w:r>
      <w:r>
        <w:rPr>
          <w:rFonts w:ascii="Times New Roman"/>
          <w:b w:val="false"/>
          <w:i w:val="false"/>
          <w:color w:val="000000"/>
          <w:sz w:val="28"/>
        </w:rPr>
        <w:t>
       аурудан       
</w:t>
      </w:r>
      <w:r>
        <w:br/>
      </w:r>
      <w:r>
        <w:rPr>
          <w:rFonts w:ascii="Times New Roman"/>
          <w:b w:val="false"/>
          <w:i w:val="false"/>
          <w:color w:val="000000"/>
          <w:sz w:val="28"/>
        </w:rPr>
        <w:t>
2.3    медициналық сақтандыру       
</w:t>
      </w:r>
      <w:r>
        <w:br/>
      </w:r>
      <w:r>
        <w:rPr>
          <w:rFonts w:ascii="Times New Roman"/>
          <w:b w:val="false"/>
          <w:i w:val="false"/>
          <w:color w:val="000000"/>
          <w:sz w:val="28"/>
        </w:rPr>
        <w:t>
2.4    сақтандыру түрлері - 
</w:t>
      </w:r>
      <w:r>
        <w:br/>
      </w:r>
      <w:r>
        <w:rPr>
          <w:rFonts w:ascii="Times New Roman"/>
          <w:b w:val="false"/>
          <w:i w:val="false"/>
          <w:color w:val="000000"/>
          <w:sz w:val="28"/>
        </w:rPr>
        <w:t>
       барлығы*       
</w:t>
      </w:r>
      <w:r>
        <w:br/>
      </w:r>
      <w:r>
        <w:rPr>
          <w:rFonts w:ascii="Times New Roman"/>
          <w:b w:val="false"/>
          <w:i w:val="false"/>
          <w:color w:val="000000"/>
          <w:sz w:val="28"/>
        </w:rPr>
        <w:t>
3.     Ерікті мүліктік сақтандыру -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3.1    автокөлікті сақтандыру -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3.1.1  заңды тұлғалар 
</w:t>
      </w:r>
      <w:r>
        <w:br/>
      </w:r>
      <w:r>
        <w:rPr>
          <w:rFonts w:ascii="Times New Roman"/>
          <w:b w:val="false"/>
          <w:i w:val="false"/>
          <w:color w:val="000000"/>
          <w:sz w:val="28"/>
        </w:rPr>
        <w:t>
3.1.2  жеке тұлғалар       
</w:t>
      </w:r>
      <w:r>
        <w:br/>
      </w:r>
      <w:r>
        <w:rPr>
          <w:rFonts w:ascii="Times New Roman"/>
          <w:b w:val="false"/>
          <w:i w:val="false"/>
          <w:color w:val="000000"/>
          <w:sz w:val="28"/>
        </w:rPr>
        <w:t>
3.2    темір жол көлігін сақтандыру 
</w:t>
      </w:r>
      <w:r>
        <w:br/>
      </w:r>
      <w:r>
        <w:rPr>
          <w:rFonts w:ascii="Times New Roman"/>
          <w:b w:val="false"/>
          <w:i w:val="false"/>
          <w:color w:val="000000"/>
          <w:sz w:val="28"/>
        </w:rPr>
        <w:t>
       - барлығы       
</w:t>
      </w:r>
      <w:r>
        <w:br/>
      </w:r>
      <w:r>
        <w:rPr>
          <w:rFonts w:ascii="Times New Roman"/>
          <w:b w:val="false"/>
          <w:i w:val="false"/>
          <w:color w:val="000000"/>
          <w:sz w:val="28"/>
        </w:rPr>
        <w:t>
       оның ішінде:       
</w:t>
      </w:r>
      <w:r>
        <w:br/>
      </w:r>
      <w:r>
        <w:rPr>
          <w:rFonts w:ascii="Times New Roman"/>
          <w:b w:val="false"/>
          <w:i w:val="false"/>
          <w:color w:val="000000"/>
          <w:sz w:val="28"/>
        </w:rPr>
        <w:t>
3.2.1  заңды тұлғалар       
</w:t>
      </w:r>
      <w:r>
        <w:br/>
      </w:r>
      <w:r>
        <w:rPr>
          <w:rFonts w:ascii="Times New Roman"/>
          <w:b w:val="false"/>
          <w:i w:val="false"/>
          <w:color w:val="000000"/>
          <w:sz w:val="28"/>
        </w:rPr>
        <w:t>
3.2.2  жеке тұлғалар       
</w:t>
      </w:r>
      <w:r>
        <w:br/>
      </w:r>
      <w:r>
        <w:rPr>
          <w:rFonts w:ascii="Times New Roman"/>
          <w:b w:val="false"/>
          <w:i w:val="false"/>
          <w:color w:val="000000"/>
          <w:sz w:val="28"/>
        </w:rPr>
        <w:t>
3.3    әуе көлігін сақтандыру -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3.3.1  заңды тұлғалар
</w:t>
      </w:r>
      <w:r>
        <w:br/>
      </w:r>
      <w:r>
        <w:rPr>
          <w:rFonts w:ascii="Times New Roman"/>
          <w:b w:val="false"/>
          <w:i w:val="false"/>
          <w:color w:val="000000"/>
          <w:sz w:val="28"/>
        </w:rPr>
        <w:t>
3.3.2  жеке тұлғалар
</w:t>
      </w:r>
      <w:r>
        <w:br/>
      </w:r>
      <w:r>
        <w:rPr>
          <w:rFonts w:ascii="Times New Roman"/>
          <w:b w:val="false"/>
          <w:i w:val="false"/>
          <w:color w:val="000000"/>
          <w:sz w:val="28"/>
        </w:rPr>
        <w:t>
3.4    су көлігін сақтандыру -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3.4.1  заңды тұлғалар
</w:t>
      </w:r>
      <w:r>
        <w:br/>
      </w:r>
      <w:r>
        <w:rPr>
          <w:rFonts w:ascii="Times New Roman"/>
          <w:b w:val="false"/>
          <w:i w:val="false"/>
          <w:color w:val="000000"/>
          <w:sz w:val="28"/>
        </w:rPr>
        <w:t>
3.4.2  жеке тұлғалар
</w:t>
      </w:r>
      <w:r>
        <w:br/>
      </w:r>
      <w:r>
        <w:rPr>
          <w:rFonts w:ascii="Times New Roman"/>
          <w:b w:val="false"/>
          <w:i w:val="false"/>
          <w:color w:val="000000"/>
          <w:sz w:val="28"/>
        </w:rPr>
        <w:t>
3.5    жүктерді сақтандыру -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3.5.1  заңды тұлғалар       
</w:t>
      </w:r>
      <w:r>
        <w:br/>
      </w:r>
      <w:r>
        <w:rPr>
          <w:rFonts w:ascii="Times New Roman"/>
          <w:b w:val="false"/>
          <w:i w:val="false"/>
          <w:color w:val="000000"/>
          <w:sz w:val="28"/>
        </w:rPr>
        <w:t>
3.5.2  жеке тұлғалар       
</w:t>
      </w:r>
      <w:r>
        <w:br/>
      </w:r>
      <w:r>
        <w:rPr>
          <w:rFonts w:ascii="Times New Roman"/>
          <w:b w:val="false"/>
          <w:i w:val="false"/>
          <w:color w:val="000000"/>
          <w:sz w:val="28"/>
        </w:rPr>
        <w:t>
3.6    мүлікті сақтандыру - 
</w:t>
      </w:r>
      <w:r>
        <w:br/>
      </w:r>
      <w:r>
        <w:rPr>
          <w:rFonts w:ascii="Times New Roman"/>
          <w:b w:val="false"/>
          <w:i w:val="false"/>
          <w:color w:val="000000"/>
          <w:sz w:val="28"/>
        </w:rPr>
        <w:t>
       барлығы (3.1 - 3.5 жолдары
</w:t>
      </w:r>
      <w:r>
        <w:br/>
      </w:r>
      <w:r>
        <w:rPr>
          <w:rFonts w:ascii="Times New Roman"/>
          <w:b w:val="false"/>
          <w:i w:val="false"/>
          <w:color w:val="000000"/>
          <w:sz w:val="28"/>
        </w:rPr>
        <w:t>
       бойынша сыныптарды
</w:t>
      </w:r>
      <w:r>
        <w:br/>
      </w:r>
      <w:r>
        <w:rPr>
          <w:rFonts w:ascii="Times New Roman"/>
          <w:b w:val="false"/>
          <w:i w:val="false"/>
          <w:color w:val="000000"/>
          <w:sz w:val="28"/>
        </w:rPr>
        <w:t>
       қоспағанда)       
</w:t>
      </w:r>
      <w:r>
        <w:br/>
      </w:r>
      <w:r>
        <w:rPr>
          <w:rFonts w:ascii="Times New Roman"/>
          <w:b w:val="false"/>
          <w:i w:val="false"/>
          <w:color w:val="000000"/>
          <w:sz w:val="28"/>
        </w:rPr>
        <w:t>
       оның ішінде:       
</w:t>
      </w:r>
      <w:r>
        <w:br/>
      </w:r>
      <w:r>
        <w:rPr>
          <w:rFonts w:ascii="Times New Roman"/>
          <w:b w:val="false"/>
          <w:i w:val="false"/>
          <w:color w:val="000000"/>
          <w:sz w:val="28"/>
        </w:rPr>
        <w:t>
3.6.1  заңды тұлғалар       
</w:t>
      </w:r>
      <w:r>
        <w:br/>
      </w:r>
      <w:r>
        <w:rPr>
          <w:rFonts w:ascii="Times New Roman"/>
          <w:b w:val="false"/>
          <w:i w:val="false"/>
          <w:color w:val="000000"/>
          <w:sz w:val="28"/>
        </w:rPr>
        <w:t>
3.6.2  жеке тұлғалар       
</w:t>
      </w:r>
      <w:r>
        <w:br/>
      </w:r>
      <w:r>
        <w:rPr>
          <w:rFonts w:ascii="Times New Roman"/>
          <w:b w:val="false"/>
          <w:i w:val="false"/>
          <w:color w:val="000000"/>
          <w:sz w:val="28"/>
        </w:rPr>
        <w:t>
3.7    кәсіпкерлік тәуекелді 
</w:t>
      </w:r>
      <w:r>
        <w:br/>
      </w:r>
      <w:r>
        <w:rPr>
          <w:rFonts w:ascii="Times New Roman"/>
          <w:b w:val="false"/>
          <w:i w:val="false"/>
          <w:color w:val="000000"/>
          <w:sz w:val="28"/>
        </w:rPr>
        <w:t>
       сақтандыру - барлығы       
</w:t>
      </w:r>
      <w:r>
        <w:br/>
      </w:r>
      <w:r>
        <w:rPr>
          <w:rFonts w:ascii="Times New Roman"/>
          <w:b w:val="false"/>
          <w:i w:val="false"/>
          <w:color w:val="000000"/>
          <w:sz w:val="28"/>
        </w:rPr>
        <w:t>
       оның ішінде:       
</w:t>
      </w:r>
      <w:r>
        <w:br/>
      </w:r>
      <w:r>
        <w:rPr>
          <w:rFonts w:ascii="Times New Roman"/>
          <w:b w:val="false"/>
          <w:i w:val="false"/>
          <w:color w:val="000000"/>
          <w:sz w:val="28"/>
        </w:rPr>
        <w:t>
3.7.1  заңды тұлғалар       
</w:t>
      </w:r>
      <w:r>
        <w:br/>
      </w:r>
      <w:r>
        <w:rPr>
          <w:rFonts w:ascii="Times New Roman"/>
          <w:b w:val="false"/>
          <w:i w:val="false"/>
          <w:color w:val="000000"/>
          <w:sz w:val="28"/>
        </w:rPr>
        <w:t>
3.7.2  жеке тұлғалар       
</w:t>
      </w:r>
      <w:r>
        <w:br/>
      </w:r>
      <w:r>
        <w:rPr>
          <w:rFonts w:ascii="Times New Roman"/>
          <w:b w:val="false"/>
          <w:i w:val="false"/>
          <w:color w:val="000000"/>
          <w:sz w:val="28"/>
        </w:rPr>
        <w:t>
3.8    Автокөлік иелерінің 
</w:t>
      </w:r>
      <w:r>
        <w:br/>
      </w:r>
      <w:r>
        <w:rPr>
          <w:rFonts w:ascii="Times New Roman"/>
          <w:b w:val="false"/>
          <w:i w:val="false"/>
          <w:color w:val="000000"/>
          <w:sz w:val="28"/>
        </w:rPr>
        <w:t>
       азаматтық құқықтық       
</w:t>
      </w:r>
      <w:r>
        <w:br/>
      </w:r>
      <w:r>
        <w:rPr>
          <w:rFonts w:ascii="Times New Roman"/>
          <w:b w:val="false"/>
          <w:i w:val="false"/>
          <w:color w:val="000000"/>
          <w:sz w:val="28"/>
        </w:rPr>
        <w:t>
       жауапкершілігін сақтандыру -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3.8.1  заңды тұлғалар       
</w:t>
      </w:r>
      <w:r>
        <w:br/>
      </w:r>
      <w:r>
        <w:rPr>
          <w:rFonts w:ascii="Times New Roman"/>
          <w:b w:val="false"/>
          <w:i w:val="false"/>
          <w:color w:val="000000"/>
          <w:sz w:val="28"/>
        </w:rPr>
        <w:t>
3.8.2  жеке тұлғалар       
</w:t>
      </w:r>
      <w:r>
        <w:br/>
      </w:r>
      <w:r>
        <w:rPr>
          <w:rFonts w:ascii="Times New Roman"/>
          <w:b w:val="false"/>
          <w:i w:val="false"/>
          <w:color w:val="000000"/>
          <w:sz w:val="28"/>
        </w:rPr>
        <w:t>
3.9    Темір жол көлігі иелерінің
</w:t>
      </w:r>
      <w:r>
        <w:br/>
      </w:r>
      <w:r>
        <w:rPr>
          <w:rFonts w:ascii="Times New Roman"/>
          <w:b w:val="false"/>
          <w:i w:val="false"/>
          <w:color w:val="000000"/>
          <w:sz w:val="28"/>
        </w:rPr>
        <w:t>
       азаматтық құқықтық жауапкер.
</w:t>
      </w:r>
      <w:r>
        <w:br/>
      </w:r>
      <w:r>
        <w:rPr>
          <w:rFonts w:ascii="Times New Roman"/>
          <w:b w:val="false"/>
          <w:i w:val="false"/>
          <w:color w:val="000000"/>
          <w:sz w:val="28"/>
        </w:rPr>
        <w:t>
       шілігін сақтандыру - барлығы       
</w:t>
      </w:r>
      <w:r>
        <w:br/>
      </w:r>
      <w:r>
        <w:rPr>
          <w:rFonts w:ascii="Times New Roman"/>
          <w:b w:val="false"/>
          <w:i w:val="false"/>
          <w:color w:val="000000"/>
          <w:sz w:val="28"/>
        </w:rPr>
        <w:t>
       оның ішінде:       
</w:t>
      </w:r>
      <w:r>
        <w:br/>
      </w:r>
      <w:r>
        <w:rPr>
          <w:rFonts w:ascii="Times New Roman"/>
          <w:b w:val="false"/>
          <w:i w:val="false"/>
          <w:color w:val="000000"/>
          <w:sz w:val="28"/>
        </w:rPr>
        <w:t>
3.9.1  заңды тұлғалар       
</w:t>
      </w:r>
      <w:r>
        <w:br/>
      </w:r>
      <w:r>
        <w:rPr>
          <w:rFonts w:ascii="Times New Roman"/>
          <w:b w:val="false"/>
          <w:i w:val="false"/>
          <w:color w:val="000000"/>
          <w:sz w:val="28"/>
        </w:rPr>
        <w:t>
3.9.2  жеке тұлғалар       
</w:t>
      </w:r>
      <w:r>
        <w:br/>
      </w:r>
      <w:r>
        <w:rPr>
          <w:rFonts w:ascii="Times New Roman"/>
          <w:b w:val="false"/>
          <w:i w:val="false"/>
          <w:color w:val="000000"/>
          <w:sz w:val="28"/>
        </w:rPr>
        <w:t>
3.10 Ғ Әуе көлігі иелерінің 
</w:t>
      </w:r>
      <w:r>
        <w:br/>
      </w:r>
      <w:r>
        <w:rPr>
          <w:rFonts w:ascii="Times New Roman"/>
          <w:b w:val="false"/>
          <w:i w:val="false"/>
          <w:color w:val="000000"/>
          <w:sz w:val="28"/>
        </w:rPr>
        <w:t>
       азаматтық құқықтық жауапкер.
</w:t>
      </w:r>
      <w:r>
        <w:br/>
      </w:r>
      <w:r>
        <w:rPr>
          <w:rFonts w:ascii="Times New Roman"/>
          <w:b w:val="false"/>
          <w:i w:val="false"/>
          <w:color w:val="000000"/>
          <w:sz w:val="28"/>
        </w:rPr>
        <w:t>
       шілігін сақтандыру - барлығы       
</w:t>
      </w:r>
      <w:r>
        <w:br/>
      </w:r>
      <w:r>
        <w:rPr>
          <w:rFonts w:ascii="Times New Roman"/>
          <w:b w:val="false"/>
          <w:i w:val="false"/>
          <w:color w:val="000000"/>
          <w:sz w:val="28"/>
        </w:rPr>
        <w:t>
       оның ішінде:       
</w:t>
      </w:r>
      <w:r>
        <w:br/>
      </w:r>
      <w:r>
        <w:rPr>
          <w:rFonts w:ascii="Times New Roman"/>
          <w:b w:val="false"/>
          <w:i w:val="false"/>
          <w:color w:val="000000"/>
          <w:sz w:val="28"/>
        </w:rPr>
        <w:t>
3.10.1 заңды тұлғаларды       
</w:t>
      </w:r>
      <w:r>
        <w:br/>
      </w:r>
      <w:r>
        <w:rPr>
          <w:rFonts w:ascii="Times New Roman"/>
          <w:b w:val="false"/>
          <w:i w:val="false"/>
          <w:color w:val="000000"/>
          <w:sz w:val="28"/>
        </w:rPr>
        <w:t>
3.10.2 жеке тұлғаларды       
</w:t>
      </w:r>
      <w:r>
        <w:br/>
      </w:r>
      <w:r>
        <w:rPr>
          <w:rFonts w:ascii="Times New Roman"/>
          <w:b w:val="false"/>
          <w:i w:val="false"/>
          <w:color w:val="000000"/>
          <w:sz w:val="28"/>
        </w:rPr>
        <w:t>
3.11   Су көлігі иелерінің 
</w:t>
      </w:r>
      <w:r>
        <w:br/>
      </w:r>
      <w:r>
        <w:rPr>
          <w:rFonts w:ascii="Times New Roman"/>
          <w:b w:val="false"/>
          <w:i w:val="false"/>
          <w:color w:val="000000"/>
          <w:sz w:val="28"/>
        </w:rPr>
        <w:t>
       азаматтық құқықтық жауапкер.
</w:t>
      </w:r>
      <w:r>
        <w:br/>
      </w:r>
      <w:r>
        <w:rPr>
          <w:rFonts w:ascii="Times New Roman"/>
          <w:b w:val="false"/>
          <w:i w:val="false"/>
          <w:color w:val="000000"/>
          <w:sz w:val="28"/>
        </w:rPr>
        <w:t>
       шілігін сақтандыру - барлығы       
</w:t>
      </w:r>
      <w:r>
        <w:br/>
      </w:r>
      <w:r>
        <w:rPr>
          <w:rFonts w:ascii="Times New Roman"/>
          <w:b w:val="false"/>
          <w:i w:val="false"/>
          <w:color w:val="000000"/>
          <w:sz w:val="28"/>
        </w:rPr>
        <w:t>
       оның ішінде:       
</w:t>
      </w:r>
      <w:r>
        <w:br/>
      </w:r>
      <w:r>
        <w:rPr>
          <w:rFonts w:ascii="Times New Roman"/>
          <w:b w:val="false"/>
          <w:i w:val="false"/>
          <w:color w:val="000000"/>
          <w:sz w:val="28"/>
        </w:rPr>
        <w:t>
3.11.1 заңды тұлғаларды       
</w:t>
      </w:r>
      <w:r>
        <w:br/>
      </w:r>
      <w:r>
        <w:rPr>
          <w:rFonts w:ascii="Times New Roman"/>
          <w:b w:val="false"/>
          <w:i w:val="false"/>
          <w:color w:val="000000"/>
          <w:sz w:val="28"/>
        </w:rPr>
        <w:t>
3.11.2 жеке тұлғаларды       
</w:t>
      </w:r>
      <w:r>
        <w:br/>
      </w:r>
      <w:r>
        <w:rPr>
          <w:rFonts w:ascii="Times New Roman"/>
          <w:b w:val="false"/>
          <w:i w:val="false"/>
          <w:color w:val="000000"/>
          <w:sz w:val="28"/>
        </w:rPr>
        <w:t>
3.12   Тасымалдаушының азаматтық 
</w:t>
      </w:r>
      <w:r>
        <w:br/>
      </w:r>
      <w:r>
        <w:rPr>
          <w:rFonts w:ascii="Times New Roman"/>
          <w:b w:val="false"/>
          <w:i w:val="false"/>
          <w:color w:val="000000"/>
          <w:sz w:val="28"/>
        </w:rPr>
        <w:t>
       құқықтық жауапкершілігін
</w:t>
      </w:r>
      <w:r>
        <w:br/>
      </w:r>
      <w:r>
        <w:rPr>
          <w:rFonts w:ascii="Times New Roman"/>
          <w:b w:val="false"/>
          <w:i w:val="false"/>
          <w:color w:val="000000"/>
          <w:sz w:val="28"/>
        </w:rPr>
        <w:t>
       сақтандыру       
</w:t>
      </w:r>
      <w:r>
        <w:br/>
      </w:r>
      <w:r>
        <w:rPr>
          <w:rFonts w:ascii="Times New Roman"/>
          <w:b w:val="false"/>
          <w:i w:val="false"/>
          <w:color w:val="000000"/>
          <w:sz w:val="28"/>
        </w:rPr>
        <w:t>
       оның ішінде:       
</w:t>
      </w:r>
      <w:r>
        <w:br/>
      </w:r>
      <w:r>
        <w:rPr>
          <w:rFonts w:ascii="Times New Roman"/>
          <w:b w:val="false"/>
          <w:i w:val="false"/>
          <w:color w:val="000000"/>
          <w:sz w:val="28"/>
        </w:rPr>
        <w:t>
3.12.1 заңды тұлғаларды       
</w:t>
      </w:r>
      <w:r>
        <w:br/>
      </w:r>
      <w:r>
        <w:rPr>
          <w:rFonts w:ascii="Times New Roman"/>
          <w:b w:val="false"/>
          <w:i w:val="false"/>
          <w:color w:val="000000"/>
          <w:sz w:val="28"/>
        </w:rPr>
        <w:t>
3.12.2 жеке тұлғаларды       
</w:t>
      </w:r>
      <w:r>
        <w:br/>
      </w:r>
      <w:r>
        <w:rPr>
          <w:rFonts w:ascii="Times New Roman"/>
          <w:b w:val="false"/>
          <w:i w:val="false"/>
          <w:color w:val="000000"/>
          <w:sz w:val="28"/>
        </w:rPr>
        <w:t>
3.13   Шарт бойынша азаматтық
</w:t>
      </w:r>
      <w:r>
        <w:br/>
      </w:r>
      <w:r>
        <w:rPr>
          <w:rFonts w:ascii="Times New Roman"/>
          <w:b w:val="false"/>
          <w:i w:val="false"/>
          <w:color w:val="000000"/>
          <w:sz w:val="28"/>
        </w:rPr>
        <w:t>
       құқықтық жауапкершілікті 
</w:t>
      </w:r>
      <w:r>
        <w:br/>
      </w:r>
      <w:r>
        <w:rPr>
          <w:rFonts w:ascii="Times New Roman"/>
          <w:b w:val="false"/>
          <w:i w:val="false"/>
          <w:color w:val="000000"/>
          <w:sz w:val="28"/>
        </w:rPr>
        <w:t>
       сақтандыру       
</w:t>
      </w:r>
      <w:r>
        <w:br/>
      </w:r>
      <w:r>
        <w:rPr>
          <w:rFonts w:ascii="Times New Roman"/>
          <w:b w:val="false"/>
          <w:i w:val="false"/>
          <w:color w:val="000000"/>
          <w:sz w:val="28"/>
        </w:rPr>
        <w:t>
       оның ішінде:       
</w:t>
      </w:r>
      <w:r>
        <w:br/>
      </w:r>
      <w:r>
        <w:rPr>
          <w:rFonts w:ascii="Times New Roman"/>
          <w:b w:val="false"/>
          <w:i w:val="false"/>
          <w:color w:val="000000"/>
          <w:sz w:val="28"/>
        </w:rPr>
        <w:t>
3.13.1 заңды тұлғаларды       
</w:t>
      </w:r>
      <w:r>
        <w:br/>
      </w:r>
      <w:r>
        <w:rPr>
          <w:rFonts w:ascii="Times New Roman"/>
          <w:b w:val="false"/>
          <w:i w:val="false"/>
          <w:color w:val="000000"/>
          <w:sz w:val="28"/>
        </w:rPr>
        <w:t>
3.13.2 жеке тұлғаларды       
</w:t>
      </w:r>
      <w:r>
        <w:br/>
      </w:r>
      <w:r>
        <w:rPr>
          <w:rFonts w:ascii="Times New Roman"/>
          <w:b w:val="false"/>
          <w:i w:val="false"/>
          <w:color w:val="000000"/>
          <w:sz w:val="28"/>
        </w:rPr>
        <w:t>
3.14   Зиян шектіргені үшін 
</w:t>
      </w:r>
      <w:r>
        <w:br/>
      </w:r>
      <w:r>
        <w:rPr>
          <w:rFonts w:ascii="Times New Roman"/>
          <w:b w:val="false"/>
          <w:i w:val="false"/>
          <w:color w:val="000000"/>
          <w:sz w:val="28"/>
        </w:rPr>
        <w:t>
       азаматтық құқықтық жауапкер.
</w:t>
      </w:r>
      <w:r>
        <w:br/>
      </w:r>
      <w:r>
        <w:rPr>
          <w:rFonts w:ascii="Times New Roman"/>
          <w:b w:val="false"/>
          <w:i w:val="false"/>
          <w:color w:val="000000"/>
          <w:sz w:val="28"/>
        </w:rPr>
        <w:t>
       шілікті сақтандыру (3.8 - 
</w:t>
      </w:r>
      <w:r>
        <w:br/>
      </w:r>
      <w:r>
        <w:rPr>
          <w:rFonts w:ascii="Times New Roman"/>
          <w:b w:val="false"/>
          <w:i w:val="false"/>
          <w:color w:val="000000"/>
          <w:sz w:val="28"/>
        </w:rPr>
        <w:t>
       3.12 жолдары бойынша сынып.
</w:t>
      </w:r>
      <w:r>
        <w:br/>
      </w:r>
      <w:r>
        <w:rPr>
          <w:rFonts w:ascii="Times New Roman"/>
          <w:b w:val="false"/>
          <w:i w:val="false"/>
          <w:color w:val="000000"/>
          <w:sz w:val="28"/>
        </w:rPr>
        <w:t>
       тарды қоспағанда)       
</w:t>
      </w:r>
      <w:r>
        <w:br/>
      </w:r>
      <w:r>
        <w:rPr>
          <w:rFonts w:ascii="Times New Roman"/>
          <w:b w:val="false"/>
          <w:i w:val="false"/>
          <w:color w:val="000000"/>
          <w:sz w:val="28"/>
        </w:rPr>
        <w:t>
       оның ішінде:       
</w:t>
      </w:r>
      <w:r>
        <w:br/>
      </w:r>
      <w:r>
        <w:rPr>
          <w:rFonts w:ascii="Times New Roman"/>
          <w:b w:val="false"/>
          <w:i w:val="false"/>
          <w:color w:val="000000"/>
          <w:sz w:val="28"/>
        </w:rPr>
        <w:t>
3.14.1 заңды тұлғаларды       
</w:t>
      </w:r>
      <w:r>
        <w:br/>
      </w:r>
      <w:r>
        <w:rPr>
          <w:rFonts w:ascii="Times New Roman"/>
          <w:b w:val="false"/>
          <w:i w:val="false"/>
          <w:color w:val="000000"/>
          <w:sz w:val="28"/>
        </w:rPr>
        <w:t>
3.14.2 жеке тұлғаларды       
</w:t>
      </w:r>
      <w:r>
        <w:br/>
      </w:r>
      <w:r>
        <w:rPr>
          <w:rFonts w:ascii="Times New Roman"/>
          <w:b w:val="false"/>
          <w:i w:val="false"/>
          <w:color w:val="000000"/>
          <w:sz w:val="28"/>
        </w:rPr>
        <w:t>
3.15   Жауапкершілік түрлері -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3.15.1 заңды тұлғаларды       
</w:t>
      </w:r>
      <w:r>
        <w:br/>
      </w:r>
      <w:r>
        <w:rPr>
          <w:rFonts w:ascii="Times New Roman"/>
          <w:b w:val="false"/>
          <w:i w:val="false"/>
          <w:color w:val="000000"/>
          <w:sz w:val="28"/>
        </w:rPr>
        <w:t>
3.15.2 жеке тұлғаларды       
</w:t>
      </w:r>
      <w:r>
        <w:br/>
      </w:r>
      <w:r>
        <w:rPr>
          <w:rFonts w:ascii="Times New Roman"/>
          <w:b w:val="false"/>
          <w:i w:val="false"/>
          <w:color w:val="000000"/>
          <w:sz w:val="28"/>
        </w:rPr>
        <w:t>
4.     Барлығы        
</w:t>
      </w:r>
      <w:r>
        <w:br/>
      </w: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ұйымының бірінші басшысы ______________ күні ____
</w:t>
      </w:r>
      <w:r>
        <w:br/>
      </w:r>
      <w:r>
        <w:rPr>
          <w:rFonts w:ascii="Times New Roman"/>
          <w:b w:val="false"/>
          <w:i w:val="false"/>
          <w:color w:val="000000"/>
          <w:sz w:val="28"/>
        </w:rPr>
        <w:t>
     Бас бухгалтер __________________ күні _____
</w:t>
      </w:r>
      <w:r>
        <w:br/>
      </w:r>
      <w:r>
        <w:rPr>
          <w:rFonts w:ascii="Times New Roman"/>
          <w:b w:val="false"/>
          <w:i w:val="false"/>
          <w:color w:val="000000"/>
          <w:sz w:val="28"/>
        </w:rPr>
        <w:t>
     Орындаушы ____________________
</w:t>
      </w:r>
      <w:r>
        <w:br/>
      </w:r>
      <w:r>
        <w:rPr>
          <w:rFonts w:ascii="Times New Roman"/>
          <w:b w:val="false"/>
          <w:i w:val="false"/>
          <w:color w:val="000000"/>
          <w:sz w:val="28"/>
        </w:rPr>
        <w:t>
     тел. ____________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16 ақпандағы
</w:t>
      </w:r>
      <w:r>
        <w:br/>
      </w:r>
      <w:r>
        <w:rPr>
          <w:rFonts w:ascii="Times New Roman"/>
          <w:b w:val="false"/>
          <w:i w:val="false"/>
          <w:color w:val="000000"/>
          <w:sz w:val="28"/>
        </w:rPr>
        <w:t>
N 46 қаулысымен бекітілген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ұйымдарының сақтандыру және
</w:t>
      </w:r>
      <w:r>
        <w:br/>
      </w:r>
      <w:r>
        <w:rPr>
          <w:rFonts w:ascii="Times New Roman"/>
          <w:b w:val="false"/>
          <w:i w:val="false"/>
          <w:color w:val="000000"/>
          <w:sz w:val="28"/>
        </w:rPr>
        <w:t>
қайта сақтандыру қызметі
</w:t>
      </w:r>
      <w:r>
        <w:br/>
      </w:r>
      <w:r>
        <w:rPr>
          <w:rFonts w:ascii="Times New Roman"/>
          <w:b w:val="false"/>
          <w:i w:val="false"/>
          <w:color w:val="000000"/>
          <w:sz w:val="28"/>
        </w:rPr>
        <w:t>
жөніндегі есептерінің
</w:t>
      </w:r>
      <w:r>
        <w:br/>
      </w:r>
      <w:r>
        <w:rPr>
          <w:rFonts w:ascii="Times New Roman"/>
          <w:b w:val="false"/>
          <w:i w:val="false"/>
          <w:color w:val="000000"/>
          <w:sz w:val="28"/>
        </w:rPr>
        <w:t>
нысандары мен ұсыну мерзімі
</w:t>
      </w:r>
      <w:r>
        <w:br/>
      </w:r>
      <w:r>
        <w:rPr>
          <w:rFonts w:ascii="Times New Roman"/>
          <w:b w:val="false"/>
          <w:i w:val="false"/>
          <w:color w:val="000000"/>
          <w:sz w:val="28"/>
        </w:rPr>
        <w:t>
туралы нұсқаулыққа
</w:t>
      </w:r>
      <w:r>
        <w:br/>
      </w:r>
      <w:r>
        <w:rPr>
          <w:rFonts w:ascii="Times New Roman"/>
          <w:b w:val="false"/>
          <w:i w:val="false"/>
          <w:color w:val="000000"/>
          <w:sz w:val="28"/>
        </w:rPr>
        <w:t>
N 2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 сайын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 сақтандыру (қайта сақтандыру) ұйымының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жылғы 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ҚАЙТА САҚТАНДЫРУ ҚЫЗМЕТІ БОЙЫНША ЕСЕБІ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Жол.|                          |  Қайта сақтандыруға      |Қайта сақтанды. 
</w:t>
      </w:r>
      <w:r>
        <w:br/>
      </w:r>
      <w:r>
        <w:rPr>
          <w:rFonts w:ascii="Times New Roman"/>
          <w:b w:val="false"/>
          <w:i w:val="false"/>
          <w:color w:val="000000"/>
          <w:sz w:val="28"/>
        </w:rPr>
        <w:t>
дар |                          |      қабылданғаны        |руға берілгені  
</w:t>
      </w:r>
      <w:r>
        <w:br/>
      </w:r>
      <w:r>
        <w:rPr>
          <w:rFonts w:ascii="Times New Roman"/>
          <w:b w:val="false"/>
          <w:i w:val="false"/>
          <w:color w:val="000000"/>
          <w:sz w:val="28"/>
        </w:rPr>
        <w:t>
коды|      Көрсеткіштер        |__________________________|________________
</w:t>
      </w:r>
      <w:r>
        <w:br/>
      </w:r>
      <w:r>
        <w:rPr>
          <w:rFonts w:ascii="Times New Roman"/>
          <w:b w:val="false"/>
          <w:i w:val="false"/>
          <w:color w:val="000000"/>
          <w:sz w:val="28"/>
        </w:rPr>
        <w:t>
    |                          | Шарттардың саны|Сақ.|Жау.|Шарттардың саны 
</w:t>
      </w:r>
      <w:r>
        <w:br/>
      </w:r>
      <w:r>
        <w:rPr>
          <w:rFonts w:ascii="Times New Roman"/>
          <w:b w:val="false"/>
          <w:i w:val="false"/>
          <w:color w:val="000000"/>
          <w:sz w:val="28"/>
        </w:rPr>
        <w:t>
    |                          |________________|тан.|ап. |_______________ 
</w:t>
      </w:r>
      <w:r>
        <w:br/>
      </w:r>
      <w:r>
        <w:rPr>
          <w:rFonts w:ascii="Times New Roman"/>
          <w:b w:val="false"/>
          <w:i w:val="false"/>
          <w:color w:val="000000"/>
          <w:sz w:val="28"/>
        </w:rPr>
        <w:t>
    |                          |Рези.|Рези.|Бар.|ды. |кер.|Рези.|Рези.|Бар.
</w:t>
      </w:r>
      <w:r>
        <w:br/>
      </w:r>
      <w:r>
        <w:rPr>
          <w:rFonts w:ascii="Times New Roman"/>
          <w:b w:val="false"/>
          <w:i w:val="false"/>
          <w:color w:val="000000"/>
          <w:sz w:val="28"/>
        </w:rPr>
        <w:t>
    |                          |дент.|дент |лы. |рыл.|ші. |дент.|дент |лы. 
</w:t>
      </w:r>
      <w:r>
        <w:br/>
      </w:r>
      <w:r>
        <w:rPr>
          <w:rFonts w:ascii="Times New Roman"/>
          <w:b w:val="false"/>
          <w:i w:val="false"/>
          <w:color w:val="000000"/>
          <w:sz w:val="28"/>
        </w:rPr>
        <w:t>
    |                          |тер. |емес.|ғы  |ған.|лік.|терге|емес.|ғы  
</w:t>
      </w:r>
      <w:r>
        <w:br/>
      </w:r>
      <w:r>
        <w:rPr>
          <w:rFonts w:ascii="Times New Roman"/>
          <w:b w:val="false"/>
          <w:i w:val="false"/>
          <w:color w:val="000000"/>
          <w:sz w:val="28"/>
        </w:rPr>
        <w:t>
    |                          |ден  |тер. |    |дар.|тер.|     |терге|    
</w:t>
      </w:r>
      <w:r>
        <w:br/>
      </w:r>
      <w:r>
        <w:rPr>
          <w:rFonts w:ascii="Times New Roman"/>
          <w:b w:val="false"/>
          <w:i w:val="false"/>
          <w:color w:val="000000"/>
          <w:sz w:val="28"/>
        </w:rPr>
        <w:t>
    |                          |     |ден  |    |дың |дің |     |     |    
</w:t>
      </w:r>
      <w:r>
        <w:br/>
      </w:r>
      <w:r>
        <w:rPr>
          <w:rFonts w:ascii="Times New Roman"/>
          <w:b w:val="false"/>
          <w:i w:val="false"/>
          <w:color w:val="000000"/>
          <w:sz w:val="28"/>
        </w:rPr>
        <w:t>
    |                          |     |     |    |саны|кө. |     |     |    
</w:t>
      </w:r>
      <w:r>
        <w:br/>
      </w:r>
      <w:r>
        <w:rPr>
          <w:rFonts w:ascii="Times New Roman"/>
          <w:b w:val="false"/>
          <w:i w:val="false"/>
          <w:color w:val="000000"/>
          <w:sz w:val="28"/>
        </w:rPr>
        <w:t>
    |                          |     |     |    |    |ле. |     |     |    
</w:t>
      </w:r>
      <w:r>
        <w:br/>
      </w:r>
      <w:r>
        <w:rPr>
          <w:rFonts w:ascii="Times New Roman"/>
          <w:b w:val="false"/>
          <w:i w:val="false"/>
          <w:color w:val="000000"/>
          <w:sz w:val="28"/>
        </w:rPr>
        <w:t>
    |                          |     |     |    |    |мі  |     |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1. Міндетті сақтандыру -
</w:t>
      </w:r>
      <w:r>
        <w:br/>
      </w:r>
      <w:r>
        <w:rPr>
          <w:rFonts w:ascii="Times New Roman"/>
          <w:b w:val="false"/>
          <w:i w:val="false"/>
          <w:color w:val="000000"/>
          <w:sz w:val="28"/>
        </w:rPr>
        <w:t>
          барлығы           
</w:t>
      </w:r>
      <w:r>
        <w:br/>
      </w:r>
      <w:r>
        <w:rPr>
          <w:rFonts w:ascii="Times New Roman"/>
          <w:b w:val="false"/>
          <w:i w:val="false"/>
          <w:color w:val="000000"/>
          <w:sz w:val="28"/>
        </w:rPr>
        <w:t>
1.1    автокөлік құралдары 
</w:t>
      </w:r>
      <w:r>
        <w:br/>
      </w:r>
      <w:r>
        <w:rPr>
          <w:rFonts w:ascii="Times New Roman"/>
          <w:b w:val="false"/>
          <w:i w:val="false"/>
          <w:color w:val="000000"/>
          <w:sz w:val="28"/>
        </w:rPr>
        <w:t>
       иелерінің азаматтық 
</w:t>
      </w:r>
      <w:r>
        <w:br/>
      </w:r>
      <w:r>
        <w:rPr>
          <w:rFonts w:ascii="Times New Roman"/>
          <w:b w:val="false"/>
          <w:i w:val="false"/>
          <w:color w:val="000000"/>
          <w:sz w:val="28"/>
        </w:rPr>
        <w:t>
       құқықтық жауапкершілігі           
</w:t>
      </w:r>
      <w:r>
        <w:br/>
      </w:r>
      <w:r>
        <w:rPr>
          <w:rFonts w:ascii="Times New Roman"/>
          <w:b w:val="false"/>
          <w:i w:val="false"/>
          <w:color w:val="000000"/>
          <w:sz w:val="28"/>
        </w:rPr>
        <w:t>
       оның ішінде:
</w:t>
      </w:r>
      <w:r>
        <w:br/>
      </w:r>
      <w:r>
        <w:rPr>
          <w:rFonts w:ascii="Times New Roman"/>
          <w:b w:val="false"/>
          <w:i w:val="false"/>
          <w:color w:val="000000"/>
          <w:sz w:val="28"/>
        </w:rPr>
        <w:t>
1.1.2  - заңды тұлғалар           
</w:t>
      </w:r>
      <w:r>
        <w:br/>
      </w:r>
      <w:r>
        <w:rPr>
          <w:rFonts w:ascii="Times New Roman"/>
          <w:b w:val="false"/>
          <w:i w:val="false"/>
          <w:color w:val="000000"/>
          <w:sz w:val="28"/>
        </w:rPr>
        <w:t>
1.1.3  - жеке тұлғалар           
</w:t>
      </w:r>
      <w:r>
        <w:br/>
      </w:r>
      <w:r>
        <w:rPr>
          <w:rFonts w:ascii="Times New Roman"/>
          <w:b w:val="false"/>
          <w:i w:val="false"/>
          <w:color w:val="000000"/>
          <w:sz w:val="28"/>
        </w:rPr>
        <w:t>
1.2    тасымалдаушының жолаушы.
</w:t>
      </w:r>
      <w:r>
        <w:br/>
      </w:r>
      <w:r>
        <w:rPr>
          <w:rFonts w:ascii="Times New Roman"/>
          <w:b w:val="false"/>
          <w:i w:val="false"/>
          <w:color w:val="000000"/>
          <w:sz w:val="28"/>
        </w:rPr>
        <w:t>
       лар алдындағы азаматтық
</w:t>
      </w:r>
      <w:r>
        <w:br/>
      </w:r>
      <w:r>
        <w:rPr>
          <w:rFonts w:ascii="Times New Roman"/>
          <w:b w:val="false"/>
          <w:i w:val="false"/>
          <w:color w:val="000000"/>
          <w:sz w:val="28"/>
        </w:rPr>
        <w:t>
       құқықтық жауапкершілігі           
</w:t>
      </w:r>
      <w:r>
        <w:br/>
      </w:r>
      <w:r>
        <w:rPr>
          <w:rFonts w:ascii="Times New Roman"/>
          <w:b w:val="false"/>
          <w:i w:val="false"/>
          <w:color w:val="000000"/>
          <w:sz w:val="28"/>
        </w:rPr>
        <w:t>
       оның ішінде:    
</w:t>
      </w:r>
      <w:r>
        <w:br/>
      </w:r>
      <w:r>
        <w:rPr>
          <w:rFonts w:ascii="Times New Roman"/>
          <w:b w:val="false"/>
          <w:i w:val="false"/>
          <w:color w:val="000000"/>
          <w:sz w:val="28"/>
        </w:rPr>
        <w:t>
1.2.1  - автомобиль тасымалы           
</w:t>
      </w:r>
      <w:r>
        <w:br/>
      </w:r>
      <w:r>
        <w:rPr>
          <w:rFonts w:ascii="Times New Roman"/>
          <w:b w:val="false"/>
          <w:i w:val="false"/>
          <w:color w:val="000000"/>
          <w:sz w:val="28"/>
        </w:rPr>
        <w:t>
1.2.2  - темір жол тасымалы           
</w:t>
      </w:r>
      <w:r>
        <w:br/>
      </w:r>
      <w:r>
        <w:rPr>
          <w:rFonts w:ascii="Times New Roman"/>
          <w:b w:val="false"/>
          <w:i w:val="false"/>
          <w:color w:val="000000"/>
          <w:sz w:val="28"/>
        </w:rPr>
        <w:t>
1.2.3  - әуе тасымалы           
</w:t>
      </w:r>
      <w:r>
        <w:br/>
      </w:r>
      <w:r>
        <w:rPr>
          <w:rFonts w:ascii="Times New Roman"/>
          <w:b w:val="false"/>
          <w:i w:val="false"/>
          <w:color w:val="000000"/>
          <w:sz w:val="28"/>
        </w:rPr>
        <w:t>
1.2.4  - су тасымалы           
</w:t>
      </w:r>
      <w:r>
        <w:br/>
      </w:r>
      <w:r>
        <w:rPr>
          <w:rFonts w:ascii="Times New Roman"/>
          <w:b w:val="false"/>
          <w:i w:val="false"/>
          <w:color w:val="000000"/>
          <w:sz w:val="28"/>
        </w:rPr>
        <w:t>
1.3    ауыл шаруашылық өндірісі 
</w:t>
      </w:r>
      <w:r>
        <w:br/>
      </w:r>
      <w:r>
        <w:rPr>
          <w:rFonts w:ascii="Times New Roman"/>
          <w:b w:val="false"/>
          <w:i w:val="false"/>
          <w:color w:val="000000"/>
          <w:sz w:val="28"/>
        </w:rPr>
        <w:t>
       - барлығы:           
</w:t>
      </w:r>
      <w:r>
        <w:br/>
      </w:r>
      <w:r>
        <w:rPr>
          <w:rFonts w:ascii="Times New Roman"/>
          <w:b w:val="false"/>
          <w:i w:val="false"/>
          <w:color w:val="000000"/>
          <w:sz w:val="28"/>
        </w:rPr>
        <w:t>
       оның ішінде                                                         
</w:t>
      </w:r>
      <w:r>
        <w:br/>
      </w:r>
      <w:r>
        <w:rPr>
          <w:rFonts w:ascii="Times New Roman"/>
          <w:b w:val="false"/>
          <w:i w:val="false"/>
          <w:color w:val="000000"/>
          <w:sz w:val="28"/>
        </w:rPr>
        <w:t>
1.3.1  - ауыл шаруашылық дақыл.
</w:t>
      </w:r>
      <w:r>
        <w:br/>
      </w:r>
      <w:r>
        <w:rPr>
          <w:rFonts w:ascii="Times New Roman"/>
          <w:b w:val="false"/>
          <w:i w:val="false"/>
          <w:color w:val="000000"/>
          <w:sz w:val="28"/>
        </w:rPr>
        <w:t>
         дарын жинау           
</w:t>
      </w:r>
      <w:r>
        <w:br/>
      </w:r>
      <w:r>
        <w:rPr>
          <w:rFonts w:ascii="Times New Roman"/>
          <w:b w:val="false"/>
          <w:i w:val="false"/>
          <w:color w:val="000000"/>
          <w:sz w:val="28"/>
        </w:rPr>
        <w:t>
1.3.2  - ауыл шаруашылық малдары           
</w:t>
      </w:r>
      <w:r>
        <w:br/>
      </w:r>
      <w:r>
        <w:rPr>
          <w:rFonts w:ascii="Times New Roman"/>
          <w:b w:val="false"/>
          <w:i w:val="false"/>
          <w:color w:val="000000"/>
          <w:sz w:val="28"/>
        </w:rPr>
        <w:t>
1.3.3  - негізгі қорлар және 
</w:t>
      </w:r>
      <w:r>
        <w:br/>
      </w:r>
      <w:r>
        <w:rPr>
          <w:rFonts w:ascii="Times New Roman"/>
          <w:b w:val="false"/>
          <w:i w:val="false"/>
          <w:color w:val="000000"/>
          <w:sz w:val="28"/>
        </w:rPr>
        <w:t>
       айналым құралдары           
</w:t>
      </w:r>
      <w:r>
        <w:br/>
      </w:r>
      <w:r>
        <w:rPr>
          <w:rFonts w:ascii="Times New Roman"/>
          <w:b w:val="false"/>
          <w:i w:val="false"/>
          <w:color w:val="000000"/>
          <w:sz w:val="28"/>
        </w:rPr>
        <w:t>
1.4    жеке нотариустардың 
</w:t>
      </w:r>
      <w:r>
        <w:br/>
      </w:r>
      <w:r>
        <w:rPr>
          <w:rFonts w:ascii="Times New Roman"/>
          <w:b w:val="false"/>
          <w:i w:val="false"/>
          <w:color w:val="000000"/>
          <w:sz w:val="28"/>
        </w:rPr>
        <w:t>
       азаматтық құқықтық жауап.
</w:t>
      </w:r>
      <w:r>
        <w:br/>
      </w:r>
      <w:r>
        <w:rPr>
          <w:rFonts w:ascii="Times New Roman"/>
          <w:b w:val="false"/>
          <w:i w:val="false"/>
          <w:color w:val="000000"/>
          <w:sz w:val="28"/>
        </w:rPr>
        <w:t>
       кершілігін сақтандыру - 
</w:t>
      </w:r>
      <w:r>
        <w:br/>
      </w:r>
      <w:r>
        <w:rPr>
          <w:rFonts w:ascii="Times New Roman"/>
          <w:b w:val="false"/>
          <w:i w:val="false"/>
          <w:color w:val="000000"/>
          <w:sz w:val="28"/>
        </w:rPr>
        <w:t>
       барлығы:           
</w:t>
      </w:r>
      <w:r>
        <w:br/>
      </w:r>
      <w:r>
        <w:rPr>
          <w:rFonts w:ascii="Times New Roman"/>
          <w:b w:val="false"/>
          <w:i w:val="false"/>
          <w:color w:val="000000"/>
          <w:sz w:val="28"/>
        </w:rPr>
        <w:t>
1.5    соттарды және олардың 
</w:t>
      </w:r>
      <w:r>
        <w:br/>
      </w:r>
      <w:r>
        <w:rPr>
          <w:rFonts w:ascii="Times New Roman"/>
          <w:b w:val="false"/>
          <w:i w:val="false"/>
          <w:color w:val="000000"/>
          <w:sz w:val="28"/>
        </w:rPr>
        <w:t>
       мүлкін сақтандыру - 
</w:t>
      </w:r>
      <w:r>
        <w:br/>
      </w:r>
      <w:r>
        <w:rPr>
          <w:rFonts w:ascii="Times New Roman"/>
          <w:b w:val="false"/>
          <w:i w:val="false"/>
          <w:color w:val="000000"/>
          <w:sz w:val="28"/>
        </w:rPr>
        <w:t>
       барлығы:           
</w:t>
      </w:r>
      <w:r>
        <w:br/>
      </w:r>
      <w:r>
        <w:rPr>
          <w:rFonts w:ascii="Times New Roman"/>
          <w:b w:val="false"/>
          <w:i w:val="false"/>
          <w:color w:val="000000"/>
          <w:sz w:val="28"/>
        </w:rPr>
        <w:t>
2      2. Ерікті жеке сақтандыру - 
</w:t>
      </w:r>
      <w:r>
        <w:br/>
      </w:r>
      <w:r>
        <w:rPr>
          <w:rFonts w:ascii="Times New Roman"/>
          <w:b w:val="false"/>
          <w:i w:val="false"/>
          <w:color w:val="000000"/>
          <w:sz w:val="28"/>
        </w:rPr>
        <w:t>
       барлығы:           
</w:t>
      </w:r>
      <w:r>
        <w:br/>
      </w:r>
      <w:r>
        <w:rPr>
          <w:rFonts w:ascii="Times New Roman"/>
          <w:b w:val="false"/>
          <w:i w:val="false"/>
          <w:color w:val="000000"/>
          <w:sz w:val="28"/>
        </w:rPr>
        <w:t>
2.1    өмірді сақтандыру           
</w:t>
      </w:r>
      <w:r>
        <w:br/>
      </w:r>
      <w:r>
        <w:rPr>
          <w:rFonts w:ascii="Times New Roman"/>
          <w:b w:val="false"/>
          <w:i w:val="false"/>
          <w:color w:val="000000"/>
          <w:sz w:val="28"/>
        </w:rPr>
        <w:t>
2.1.1  оның ішінде:  
</w:t>
      </w:r>
      <w:r>
        <w:br/>
      </w:r>
      <w:r>
        <w:rPr>
          <w:rFonts w:ascii="Times New Roman"/>
          <w:b w:val="false"/>
          <w:i w:val="false"/>
          <w:color w:val="000000"/>
          <w:sz w:val="28"/>
        </w:rPr>
        <w:t>
       - өмірді сақтандыру           
</w:t>
      </w:r>
      <w:r>
        <w:br/>
      </w:r>
      <w:r>
        <w:rPr>
          <w:rFonts w:ascii="Times New Roman"/>
          <w:b w:val="false"/>
          <w:i w:val="false"/>
          <w:color w:val="000000"/>
          <w:sz w:val="28"/>
        </w:rPr>
        <w:t>
2.1.2  - аннуитеттік сақтандыру           
</w:t>
      </w:r>
      <w:r>
        <w:br/>
      </w:r>
      <w:r>
        <w:rPr>
          <w:rFonts w:ascii="Times New Roman"/>
          <w:b w:val="false"/>
          <w:i w:val="false"/>
          <w:color w:val="000000"/>
          <w:sz w:val="28"/>
        </w:rPr>
        <w:t>
2.2    кездейсоқ оқиғалар мен 
</w:t>
      </w:r>
      <w:r>
        <w:br/>
      </w:r>
      <w:r>
        <w:rPr>
          <w:rFonts w:ascii="Times New Roman"/>
          <w:b w:val="false"/>
          <w:i w:val="false"/>
          <w:color w:val="000000"/>
          <w:sz w:val="28"/>
        </w:rPr>
        <w:t>
       аурудан           
</w:t>
      </w:r>
      <w:r>
        <w:br/>
      </w:r>
      <w:r>
        <w:rPr>
          <w:rFonts w:ascii="Times New Roman"/>
          <w:b w:val="false"/>
          <w:i w:val="false"/>
          <w:color w:val="000000"/>
          <w:sz w:val="28"/>
        </w:rPr>
        <w:t>
2.3    медициналық сақтандыру           
</w:t>
      </w:r>
      <w:r>
        <w:br/>
      </w:r>
      <w:r>
        <w:rPr>
          <w:rFonts w:ascii="Times New Roman"/>
          <w:b w:val="false"/>
          <w:i w:val="false"/>
          <w:color w:val="000000"/>
          <w:sz w:val="28"/>
        </w:rPr>
        <w:t>
2.4    сақтандыру түрлері - 
</w:t>
      </w:r>
      <w:r>
        <w:br/>
      </w:r>
      <w:r>
        <w:rPr>
          <w:rFonts w:ascii="Times New Roman"/>
          <w:b w:val="false"/>
          <w:i w:val="false"/>
          <w:color w:val="000000"/>
          <w:sz w:val="28"/>
        </w:rPr>
        <w:t>
       барлығы*           
</w:t>
      </w:r>
      <w:r>
        <w:br/>
      </w:r>
      <w:r>
        <w:rPr>
          <w:rFonts w:ascii="Times New Roman"/>
          <w:b w:val="false"/>
          <w:i w:val="false"/>
          <w:color w:val="000000"/>
          <w:sz w:val="28"/>
        </w:rPr>
        <w:t>
3      3. Ерікті мүліктік 
</w:t>
      </w:r>
      <w:r>
        <w:br/>
      </w:r>
      <w:r>
        <w:rPr>
          <w:rFonts w:ascii="Times New Roman"/>
          <w:b w:val="false"/>
          <w:i w:val="false"/>
          <w:color w:val="000000"/>
          <w:sz w:val="28"/>
        </w:rPr>
        <w:t>
       сақтандыру - барлығы           
</w:t>
      </w:r>
      <w:r>
        <w:br/>
      </w:r>
      <w:r>
        <w:rPr>
          <w:rFonts w:ascii="Times New Roman"/>
          <w:b w:val="false"/>
          <w:i w:val="false"/>
          <w:color w:val="000000"/>
          <w:sz w:val="28"/>
        </w:rPr>
        <w:t>
3.1    автомобиль көлігін 
</w:t>
      </w:r>
      <w:r>
        <w:br/>
      </w:r>
      <w:r>
        <w:rPr>
          <w:rFonts w:ascii="Times New Roman"/>
          <w:b w:val="false"/>
          <w:i w:val="false"/>
          <w:color w:val="000000"/>
          <w:sz w:val="28"/>
        </w:rPr>
        <w:t>
       сақтандыру - барлығы           
</w:t>
      </w:r>
      <w:r>
        <w:br/>
      </w:r>
      <w:r>
        <w:rPr>
          <w:rFonts w:ascii="Times New Roman"/>
          <w:b w:val="false"/>
          <w:i w:val="false"/>
          <w:color w:val="000000"/>
          <w:sz w:val="28"/>
        </w:rPr>
        <w:t>
       оның ішінде: 
</w:t>
      </w:r>
      <w:r>
        <w:br/>
      </w:r>
      <w:r>
        <w:rPr>
          <w:rFonts w:ascii="Times New Roman"/>
          <w:b w:val="false"/>
          <w:i w:val="false"/>
          <w:color w:val="000000"/>
          <w:sz w:val="28"/>
        </w:rPr>
        <w:t>
3.1.1  - заңды тұлғалар           
</w:t>
      </w:r>
      <w:r>
        <w:br/>
      </w:r>
      <w:r>
        <w:rPr>
          <w:rFonts w:ascii="Times New Roman"/>
          <w:b w:val="false"/>
          <w:i w:val="false"/>
          <w:color w:val="000000"/>
          <w:sz w:val="28"/>
        </w:rPr>
        <w:t>
3.1.2  - жеке тұлғалар           
</w:t>
      </w:r>
      <w:r>
        <w:br/>
      </w:r>
      <w:r>
        <w:rPr>
          <w:rFonts w:ascii="Times New Roman"/>
          <w:b w:val="false"/>
          <w:i w:val="false"/>
          <w:color w:val="000000"/>
          <w:sz w:val="28"/>
        </w:rPr>
        <w:t>
3.2    темір жол көлігін
</w:t>
      </w:r>
      <w:r>
        <w:br/>
      </w:r>
      <w:r>
        <w:rPr>
          <w:rFonts w:ascii="Times New Roman"/>
          <w:b w:val="false"/>
          <w:i w:val="false"/>
          <w:color w:val="000000"/>
          <w:sz w:val="28"/>
        </w:rPr>
        <w:t>
       сақтандыру - барлығы           
</w:t>
      </w:r>
      <w:r>
        <w:br/>
      </w:r>
      <w:r>
        <w:rPr>
          <w:rFonts w:ascii="Times New Roman"/>
          <w:b w:val="false"/>
          <w:i w:val="false"/>
          <w:color w:val="000000"/>
          <w:sz w:val="28"/>
        </w:rPr>
        <w:t>
       оның ішінде:
</w:t>
      </w:r>
      <w:r>
        <w:br/>
      </w:r>
      <w:r>
        <w:rPr>
          <w:rFonts w:ascii="Times New Roman"/>
          <w:b w:val="false"/>
          <w:i w:val="false"/>
          <w:color w:val="000000"/>
          <w:sz w:val="28"/>
        </w:rPr>
        <w:t>
3.2.1  - заңды тұлғалар           
</w:t>
      </w:r>
      <w:r>
        <w:br/>
      </w:r>
      <w:r>
        <w:rPr>
          <w:rFonts w:ascii="Times New Roman"/>
          <w:b w:val="false"/>
          <w:i w:val="false"/>
          <w:color w:val="000000"/>
          <w:sz w:val="28"/>
        </w:rPr>
        <w:t>
3.2.2  - жеке тұлғалар           
</w:t>
      </w:r>
      <w:r>
        <w:br/>
      </w:r>
      <w:r>
        <w:rPr>
          <w:rFonts w:ascii="Times New Roman"/>
          <w:b w:val="false"/>
          <w:i w:val="false"/>
          <w:color w:val="000000"/>
          <w:sz w:val="28"/>
        </w:rPr>
        <w:t>
3.3    әуе көлігін сақтандыру
</w:t>
      </w:r>
      <w:r>
        <w:br/>
      </w:r>
      <w:r>
        <w:rPr>
          <w:rFonts w:ascii="Times New Roman"/>
          <w:b w:val="false"/>
          <w:i w:val="false"/>
          <w:color w:val="000000"/>
          <w:sz w:val="28"/>
        </w:rPr>
        <w:t>
       - барлығы           
</w:t>
      </w:r>
      <w:r>
        <w:br/>
      </w:r>
      <w:r>
        <w:rPr>
          <w:rFonts w:ascii="Times New Roman"/>
          <w:b w:val="false"/>
          <w:i w:val="false"/>
          <w:color w:val="000000"/>
          <w:sz w:val="28"/>
        </w:rPr>
        <w:t>
       оның ішінде:
</w:t>
      </w:r>
      <w:r>
        <w:br/>
      </w:r>
      <w:r>
        <w:rPr>
          <w:rFonts w:ascii="Times New Roman"/>
          <w:b w:val="false"/>
          <w:i w:val="false"/>
          <w:color w:val="000000"/>
          <w:sz w:val="28"/>
        </w:rPr>
        <w:t>
3.3.1  - заңды тұлғалар           
</w:t>
      </w:r>
      <w:r>
        <w:br/>
      </w:r>
      <w:r>
        <w:rPr>
          <w:rFonts w:ascii="Times New Roman"/>
          <w:b w:val="false"/>
          <w:i w:val="false"/>
          <w:color w:val="000000"/>
          <w:sz w:val="28"/>
        </w:rPr>
        <w:t>
3.3.2  - жеке тұлғалар           
</w:t>
      </w:r>
      <w:r>
        <w:br/>
      </w:r>
      <w:r>
        <w:rPr>
          <w:rFonts w:ascii="Times New Roman"/>
          <w:b w:val="false"/>
          <w:i w:val="false"/>
          <w:color w:val="000000"/>
          <w:sz w:val="28"/>
        </w:rPr>
        <w:t>
3.4    су көлігін сақтандыру 
</w:t>
      </w:r>
      <w:r>
        <w:br/>
      </w:r>
      <w:r>
        <w:rPr>
          <w:rFonts w:ascii="Times New Roman"/>
          <w:b w:val="false"/>
          <w:i w:val="false"/>
          <w:color w:val="000000"/>
          <w:sz w:val="28"/>
        </w:rPr>
        <w:t>
       - барлығы           
</w:t>
      </w:r>
      <w:r>
        <w:br/>
      </w:r>
      <w:r>
        <w:rPr>
          <w:rFonts w:ascii="Times New Roman"/>
          <w:b w:val="false"/>
          <w:i w:val="false"/>
          <w:color w:val="000000"/>
          <w:sz w:val="28"/>
        </w:rPr>
        <w:t>
       оның ішінде:
</w:t>
      </w:r>
      <w:r>
        <w:br/>
      </w:r>
      <w:r>
        <w:rPr>
          <w:rFonts w:ascii="Times New Roman"/>
          <w:b w:val="false"/>
          <w:i w:val="false"/>
          <w:color w:val="000000"/>
          <w:sz w:val="28"/>
        </w:rPr>
        <w:t>
3.4.1  - заңды тұлғалар           
</w:t>
      </w:r>
      <w:r>
        <w:br/>
      </w:r>
      <w:r>
        <w:rPr>
          <w:rFonts w:ascii="Times New Roman"/>
          <w:b w:val="false"/>
          <w:i w:val="false"/>
          <w:color w:val="000000"/>
          <w:sz w:val="28"/>
        </w:rPr>
        <w:t>
3.4.2  - жеке тұлғалар           
</w:t>
      </w:r>
      <w:r>
        <w:br/>
      </w:r>
      <w:r>
        <w:rPr>
          <w:rFonts w:ascii="Times New Roman"/>
          <w:b w:val="false"/>
          <w:i w:val="false"/>
          <w:color w:val="000000"/>
          <w:sz w:val="28"/>
        </w:rPr>
        <w:t>
3.5    жүктерді сақтандыру -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3.5.1  - заңды тұлғалар           
</w:t>
      </w:r>
      <w:r>
        <w:br/>
      </w:r>
      <w:r>
        <w:rPr>
          <w:rFonts w:ascii="Times New Roman"/>
          <w:b w:val="false"/>
          <w:i w:val="false"/>
          <w:color w:val="000000"/>
          <w:sz w:val="28"/>
        </w:rPr>
        <w:t>
3.5.2  - жеке тұлғалар           
</w:t>
      </w:r>
      <w:r>
        <w:br/>
      </w:r>
      <w:r>
        <w:rPr>
          <w:rFonts w:ascii="Times New Roman"/>
          <w:b w:val="false"/>
          <w:i w:val="false"/>
          <w:color w:val="000000"/>
          <w:sz w:val="28"/>
        </w:rPr>
        <w:t>
3.6    3.1-ден 3.5-ке шейінгі 
</w:t>
      </w:r>
      <w:r>
        <w:br/>
      </w:r>
      <w:r>
        <w:rPr>
          <w:rFonts w:ascii="Times New Roman"/>
          <w:b w:val="false"/>
          <w:i w:val="false"/>
          <w:color w:val="000000"/>
          <w:sz w:val="28"/>
        </w:rPr>
        <w:t>
       жолдарда көрсетілген 
</w:t>
      </w:r>
      <w:r>
        <w:br/>
      </w:r>
      <w:r>
        <w:rPr>
          <w:rFonts w:ascii="Times New Roman"/>
          <w:b w:val="false"/>
          <w:i w:val="false"/>
          <w:color w:val="000000"/>
          <w:sz w:val="28"/>
        </w:rPr>
        <w:t>
       сыныптарды қоспағанда 
</w:t>
      </w:r>
      <w:r>
        <w:br/>
      </w:r>
      <w:r>
        <w:rPr>
          <w:rFonts w:ascii="Times New Roman"/>
          <w:b w:val="false"/>
          <w:i w:val="false"/>
          <w:color w:val="000000"/>
          <w:sz w:val="28"/>
        </w:rPr>
        <w:t>
       мүлікті сақтандыру -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3.6.1  - заңды тұлғалар           
</w:t>
      </w:r>
      <w:r>
        <w:br/>
      </w:r>
      <w:r>
        <w:rPr>
          <w:rFonts w:ascii="Times New Roman"/>
          <w:b w:val="false"/>
          <w:i w:val="false"/>
          <w:color w:val="000000"/>
          <w:sz w:val="28"/>
        </w:rPr>
        <w:t>
3.6.2  - жеке тұлғалар           
</w:t>
      </w:r>
      <w:r>
        <w:br/>
      </w:r>
      <w:r>
        <w:rPr>
          <w:rFonts w:ascii="Times New Roman"/>
          <w:b w:val="false"/>
          <w:i w:val="false"/>
          <w:color w:val="000000"/>
          <w:sz w:val="28"/>
        </w:rPr>
        <w:t>
3.7    кәсіпкерлік тәуекелді 
</w:t>
      </w:r>
      <w:r>
        <w:br/>
      </w:r>
      <w:r>
        <w:rPr>
          <w:rFonts w:ascii="Times New Roman"/>
          <w:b w:val="false"/>
          <w:i w:val="false"/>
          <w:color w:val="000000"/>
          <w:sz w:val="28"/>
        </w:rPr>
        <w:t>
       сақтандыру - барлығы           
</w:t>
      </w:r>
      <w:r>
        <w:br/>
      </w:r>
      <w:r>
        <w:rPr>
          <w:rFonts w:ascii="Times New Roman"/>
          <w:b w:val="false"/>
          <w:i w:val="false"/>
          <w:color w:val="000000"/>
          <w:sz w:val="28"/>
        </w:rPr>
        <w:t>
       оның ішінде: 
</w:t>
      </w:r>
      <w:r>
        <w:br/>
      </w:r>
      <w:r>
        <w:rPr>
          <w:rFonts w:ascii="Times New Roman"/>
          <w:b w:val="false"/>
          <w:i w:val="false"/>
          <w:color w:val="000000"/>
          <w:sz w:val="28"/>
        </w:rPr>
        <w:t>
3.7.1  - заңды тұлғалар           
</w:t>
      </w:r>
      <w:r>
        <w:br/>
      </w:r>
      <w:r>
        <w:rPr>
          <w:rFonts w:ascii="Times New Roman"/>
          <w:b w:val="false"/>
          <w:i w:val="false"/>
          <w:color w:val="000000"/>
          <w:sz w:val="28"/>
        </w:rPr>
        <w:t>
3.7.2  - жеке тұлғалар           
</w:t>
      </w:r>
      <w:r>
        <w:br/>
      </w:r>
      <w:r>
        <w:rPr>
          <w:rFonts w:ascii="Times New Roman"/>
          <w:b w:val="false"/>
          <w:i w:val="false"/>
          <w:color w:val="000000"/>
          <w:sz w:val="28"/>
        </w:rPr>
        <w:t>
3.8    автокөлік иелерінің 
</w:t>
      </w:r>
      <w:r>
        <w:br/>
      </w:r>
      <w:r>
        <w:rPr>
          <w:rFonts w:ascii="Times New Roman"/>
          <w:b w:val="false"/>
          <w:i w:val="false"/>
          <w:color w:val="000000"/>
          <w:sz w:val="28"/>
        </w:rPr>
        <w:t>
       азаматтық құқықтық 
</w:t>
      </w:r>
      <w:r>
        <w:br/>
      </w:r>
      <w:r>
        <w:rPr>
          <w:rFonts w:ascii="Times New Roman"/>
          <w:b w:val="false"/>
          <w:i w:val="false"/>
          <w:color w:val="000000"/>
          <w:sz w:val="28"/>
        </w:rPr>
        <w:t>
       жауапкершілігін 
</w:t>
      </w:r>
      <w:r>
        <w:br/>
      </w:r>
      <w:r>
        <w:rPr>
          <w:rFonts w:ascii="Times New Roman"/>
          <w:b w:val="false"/>
          <w:i w:val="false"/>
          <w:color w:val="000000"/>
          <w:sz w:val="28"/>
        </w:rPr>
        <w:t>
       сақтандыру, барлығы           
</w:t>
      </w:r>
      <w:r>
        <w:br/>
      </w:r>
      <w:r>
        <w:rPr>
          <w:rFonts w:ascii="Times New Roman"/>
          <w:b w:val="false"/>
          <w:i w:val="false"/>
          <w:color w:val="000000"/>
          <w:sz w:val="28"/>
        </w:rPr>
        <w:t>
       оның ішінде: 
</w:t>
      </w:r>
      <w:r>
        <w:br/>
      </w:r>
      <w:r>
        <w:rPr>
          <w:rFonts w:ascii="Times New Roman"/>
          <w:b w:val="false"/>
          <w:i w:val="false"/>
          <w:color w:val="000000"/>
          <w:sz w:val="28"/>
        </w:rPr>
        <w:t>
3.8.1  - заңды тұлғалар           
</w:t>
      </w:r>
      <w:r>
        <w:br/>
      </w:r>
      <w:r>
        <w:rPr>
          <w:rFonts w:ascii="Times New Roman"/>
          <w:b w:val="false"/>
          <w:i w:val="false"/>
          <w:color w:val="000000"/>
          <w:sz w:val="28"/>
        </w:rPr>
        <w:t>
3.8.2  - жеке тұлғалар           
</w:t>
      </w:r>
      <w:r>
        <w:br/>
      </w:r>
      <w:r>
        <w:rPr>
          <w:rFonts w:ascii="Times New Roman"/>
          <w:b w:val="false"/>
          <w:i w:val="false"/>
          <w:color w:val="000000"/>
          <w:sz w:val="28"/>
        </w:rPr>
        <w:t>
3.9    темір жол көлігі иелері.
</w:t>
      </w:r>
      <w:r>
        <w:br/>
      </w:r>
      <w:r>
        <w:rPr>
          <w:rFonts w:ascii="Times New Roman"/>
          <w:b w:val="false"/>
          <w:i w:val="false"/>
          <w:color w:val="000000"/>
          <w:sz w:val="28"/>
        </w:rPr>
        <w:t>
       нің азаматтық құқықтық 
</w:t>
      </w:r>
      <w:r>
        <w:br/>
      </w:r>
      <w:r>
        <w:rPr>
          <w:rFonts w:ascii="Times New Roman"/>
          <w:b w:val="false"/>
          <w:i w:val="false"/>
          <w:color w:val="000000"/>
          <w:sz w:val="28"/>
        </w:rPr>
        <w:t>
       жауапкершілігін сақтан.
</w:t>
      </w:r>
      <w:r>
        <w:br/>
      </w:r>
      <w:r>
        <w:rPr>
          <w:rFonts w:ascii="Times New Roman"/>
          <w:b w:val="false"/>
          <w:i w:val="false"/>
          <w:color w:val="000000"/>
          <w:sz w:val="28"/>
        </w:rPr>
        <w:t>
       дыру, барлығы          
</w:t>
      </w:r>
      <w:r>
        <w:br/>
      </w:r>
      <w:r>
        <w:rPr>
          <w:rFonts w:ascii="Times New Roman"/>
          <w:b w:val="false"/>
          <w:i w:val="false"/>
          <w:color w:val="000000"/>
          <w:sz w:val="28"/>
        </w:rPr>
        <w:t>
       оның ішінде:
</w:t>
      </w:r>
      <w:r>
        <w:br/>
      </w:r>
      <w:r>
        <w:rPr>
          <w:rFonts w:ascii="Times New Roman"/>
          <w:b w:val="false"/>
          <w:i w:val="false"/>
          <w:color w:val="000000"/>
          <w:sz w:val="28"/>
        </w:rPr>
        <w:t>
3.9.1  - заңды тұлғалар           
</w:t>
      </w:r>
      <w:r>
        <w:br/>
      </w:r>
      <w:r>
        <w:rPr>
          <w:rFonts w:ascii="Times New Roman"/>
          <w:b w:val="false"/>
          <w:i w:val="false"/>
          <w:color w:val="000000"/>
          <w:sz w:val="28"/>
        </w:rPr>
        <w:t>
3.9.2  - жеке тұлғалар           
</w:t>
      </w:r>
      <w:r>
        <w:br/>
      </w:r>
      <w:r>
        <w:rPr>
          <w:rFonts w:ascii="Times New Roman"/>
          <w:b w:val="false"/>
          <w:i w:val="false"/>
          <w:color w:val="000000"/>
          <w:sz w:val="28"/>
        </w:rPr>
        <w:t>
3.10   әуе көлігі иелерінің 
</w:t>
      </w:r>
      <w:r>
        <w:br/>
      </w:r>
      <w:r>
        <w:rPr>
          <w:rFonts w:ascii="Times New Roman"/>
          <w:b w:val="false"/>
          <w:i w:val="false"/>
          <w:color w:val="000000"/>
          <w:sz w:val="28"/>
        </w:rPr>
        <w:t>
       азаматтық құқықтық 
</w:t>
      </w:r>
      <w:r>
        <w:br/>
      </w:r>
      <w:r>
        <w:rPr>
          <w:rFonts w:ascii="Times New Roman"/>
          <w:b w:val="false"/>
          <w:i w:val="false"/>
          <w:color w:val="000000"/>
          <w:sz w:val="28"/>
        </w:rPr>
        <w:t>
       жауапкершілігін 
</w:t>
      </w:r>
      <w:r>
        <w:br/>
      </w:r>
      <w:r>
        <w:rPr>
          <w:rFonts w:ascii="Times New Roman"/>
          <w:b w:val="false"/>
          <w:i w:val="false"/>
          <w:color w:val="000000"/>
          <w:sz w:val="28"/>
        </w:rPr>
        <w:t>
       сақтандыру, барлығы           
</w:t>
      </w:r>
      <w:r>
        <w:br/>
      </w:r>
      <w:r>
        <w:rPr>
          <w:rFonts w:ascii="Times New Roman"/>
          <w:b w:val="false"/>
          <w:i w:val="false"/>
          <w:color w:val="000000"/>
          <w:sz w:val="28"/>
        </w:rPr>
        <w:t>
       оның ішінде: 
</w:t>
      </w:r>
      <w:r>
        <w:br/>
      </w:r>
      <w:r>
        <w:rPr>
          <w:rFonts w:ascii="Times New Roman"/>
          <w:b w:val="false"/>
          <w:i w:val="false"/>
          <w:color w:val="000000"/>
          <w:sz w:val="28"/>
        </w:rPr>
        <w:t>
3.10.1 - заңды тұлғалар           
</w:t>
      </w:r>
      <w:r>
        <w:br/>
      </w:r>
      <w:r>
        <w:rPr>
          <w:rFonts w:ascii="Times New Roman"/>
          <w:b w:val="false"/>
          <w:i w:val="false"/>
          <w:color w:val="000000"/>
          <w:sz w:val="28"/>
        </w:rPr>
        <w:t>
3.10.2 - жеке тұлғалар           
</w:t>
      </w:r>
      <w:r>
        <w:br/>
      </w:r>
      <w:r>
        <w:rPr>
          <w:rFonts w:ascii="Times New Roman"/>
          <w:b w:val="false"/>
          <w:i w:val="false"/>
          <w:color w:val="000000"/>
          <w:sz w:val="28"/>
        </w:rPr>
        <w:t>
3.11   су көлігі иелерінің 
</w:t>
      </w:r>
      <w:r>
        <w:br/>
      </w:r>
      <w:r>
        <w:rPr>
          <w:rFonts w:ascii="Times New Roman"/>
          <w:b w:val="false"/>
          <w:i w:val="false"/>
          <w:color w:val="000000"/>
          <w:sz w:val="28"/>
        </w:rPr>
        <w:t>
       азаматтық құқықтық 
</w:t>
      </w:r>
      <w:r>
        <w:br/>
      </w:r>
      <w:r>
        <w:rPr>
          <w:rFonts w:ascii="Times New Roman"/>
          <w:b w:val="false"/>
          <w:i w:val="false"/>
          <w:color w:val="000000"/>
          <w:sz w:val="28"/>
        </w:rPr>
        <w:t>
       жауапкершілігін 
</w:t>
      </w:r>
      <w:r>
        <w:br/>
      </w:r>
      <w:r>
        <w:rPr>
          <w:rFonts w:ascii="Times New Roman"/>
          <w:b w:val="false"/>
          <w:i w:val="false"/>
          <w:color w:val="000000"/>
          <w:sz w:val="28"/>
        </w:rPr>
        <w:t>
       сақтандыру, барлығы           
</w:t>
      </w:r>
      <w:r>
        <w:br/>
      </w:r>
      <w:r>
        <w:rPr>
          <w:rFonts w:ascii="Times New Roman"/>
          <w:b w:val="false"/>
          <w:i w:val="false"/>
          <w:color w:val="000000"/>
          <w:sz w:val="28"/>
        </w:rPr>
        <w:t>
       оның ішінде: 
</w:t>
      </w:r>
      <w:r>
        <w:br/>
      </w:r>
      <w:r>
        <w:rPr>
          <w:rFonts w:ascii="Times New Roman"/>
          <w:b w:val="false"/>
          <w:i w:val="false"/>
          <w:color w:val="000000"/>
          <w:sz w:val="28"/>
        </w:rPr>
        <w:t>
3.11.1 - заңды тұлғалар           
</w:t>
      </w:r>
      <w:r>
        <w:br/>
      </w:r>
      <w:r>
        <w:rPr>
          <w:rFonts w:ascii="Times New Roman"/>
          <w:b w:val="false"/>
          <w:i w:val="false"/>
          <w:color w:val="000000"/>
          <w:sz w:val="28"/>
        </w:rPr>
        <w:t>
3.11.2 - жеке тұлғалар           
</w:t>
      </w:r>
      <w:r>
        <w:br/>
      </w:r>
      <w:r>
        <w:rPr>
          <w:rFonts w:ascii="Times New Roman"/>
          <w:b w:val="false"/>
          <w:i w:val="false"/>
          <w:color w:val="000000"/>
          <w:sz w:val="28"/>
        </w:rPr>
        <w:t>
3.12   тасымалдаушының азамат.
</w:t>
      </w:r>
      <w:r>
        <w:br/>
      </w:r>
      <w:r>
        <w:rPr>
          <w:rFonts w:ascii="Times New Roman"/>
          <w:b w:val="false"/>
          <w:i w:val="false"/>
          <w:color w:val="000000"/>
          <w:sz w:val="28"/>
        </w:rPr>
        <w:t>
       тық құқықтық жауапкер.
</w:t>
      </w:r>
      <w:r>
        <w:br/>
      </w:r>
      <w:r>
        <w:rPr>
          <w:rFonts w:ascii="Times New Roman"/>
          <w:b w:val="false"/>
          <w:i w:val="false"/>
          <w:color w:val="000000"/>
          <w:sz w:val="28"/>
        </w:rPr>
        <w:t>
       шілігін сақтандыру           
</w:t>
      </w:r>
      <w:r>
        <w:br/>
      </w:r>
      <w:r>
        <w:rPr>
          <w:rFonts w:ascii="Times New Roman"/>
          <w:b w:val="false"/>
          <w:i w:val="false"/>
          <w:color w:val="000000"/>
          <w:sz w:val="28"/>
        </w:rPr>
        <w:t>
       оның ішінде: 
</w:t>
      </w:r>
      <w:r>
        <w:br/>
      </w:r>
      <w:r>
        <w:rPr>
          <w:rFonts w:ascii="Times New Roman"/>
          <w:b w:val="false"/>
          <w:i w:val="false"/>
          <w:color w:val="000000"/>
          <w:sz w:val="28"/>
        </w:rPr>
        <w:t>
3.12.1 - заңды тұлғалар           
</w:t>
      </w:r>
      <w:r>
        <w:br/>
      </w:r>
      <w:r>
        <w:rPr>
          <w:rFonts w:ascii="Times New Roman"/>
          <w:b w:val="false"/>
          <w:i w:val="false"/>
          <w:color w:val="000000"/>
          <w:sz w:val="28"/>
        </w:rPr>
        <w:t>
3.12.2 - жеке тұлғалар           
</w:t>
      </w:r>
      <w:r>
        <w:br/>
      </w:r>
      <w:r>
        <w:rPr>
          <w:rFonts w:ascii="Times New Roman"/>
          <w:b w:val="false"/>
          <w:i w:val="false"/>
          <w:color w:val="000000"/>
          <w:sz w:val="28"/>
        </w:rPr>
        <w:t>
3.13   шарт бойынша азаматтық
</w:t>
      </w:r>
      <w:r>
        <w:br/>
      </w:r>
      <w:r>
        <w:rPr>
          <w:rFonts w:ascii="Times New Roman"/>
          <w:b w:val="false"/>
          <w:i w:val="false"/>
          <w:color w:val="000000"/>
          <w:sz w:val="28"/>
        </w:rPr>
        <w:t>
       құқықтық жауапкершілікті
</w:t>
      </w:r>
      <w:r>
        <w:br/>
      </w:r>
      <w:r>
        <w:rPr>
          <w:rFonts w:ascii="Times New Roman"/>
          <w:b w:val="false"/>
          <w:i w:val="false"/>
          <w:color w:val="000000"/>
          <w:sz w:val="28"/>
        </w:rPr>
        <w:t>
       сақтандыру, барлығы           
</w:t>
      </w:r>
      <w:r>
        <w:br/>
      </w:r>
      <w:r>
        <w:rPr>
          <w:rFonts w:ascii="Times New Roman"/>
          <w:b w:val="false"/>
          <w:i w:val="false"/>
          <w:color w:val="000000"/>
          <w:sz w:val="28"/>
        </w:rPr>
        <w:t>
       оның ішінде: 
</w:t>
      </w:r>
      <w:r>
        <w:br/>
      </w:r>
      <w:r>
        <w:rPr>
          <w:rFonts w:ascii="Times New Roman"/>
          <w:b w:val="false"/>
          <w:i w:val="false"/>
          <w:color w:val="000000"/>
          <w:sz w:val="28"/>
        </w:rPr>
        <w:t>
3.13.1 - заңды тұлғалар           
</w:t>
      </w:r>
      <w:r>
        <w:br/>
      </w:r>
      <w:r>
        <w:rPr>
          <w:rFonts w:ascii="Times New Roman"/>
          <w:b w:val="false"/>
          <w:i w:val="false"/>
          <w:color w:val="000000"/>
          <w:sz w:val="28"/>
        </w:rPr>
        <w:t>
3.13.2 - жеке тұлғалар           
</w:t>
      </w:r>
      <w:r>
        <w:br/>
      </w:r>
      <w:r>
        <w:rPr>
          <w:rFonts w:ascii="Times New Roman"/>
          <w:b w:val="false"/>
          <w:i w:val="false"/>
          <w:color w:val="000000"/>
          <w:sz w:val="28"/>
        </w:rPr>
        <w:t>
3.14   3.8-ден 3.12-ге дейінгі
</w:t>
      </w:r>
      <w:r>
        <w:br/>
      </w:r>
      <w:r>
        <w:rPr>
          <w:rFonts w:ascii="Times New Roman"/>
          <w:b w:val="false"/>
          <w:i w:val="false"/>
          <w:color w:val="000000"/>
          <w:sz w:val="28"/>
        </w:rPr>
        <w:t>
       жолдар бойынша сыныптарды
</w:t>
      </w:r>
      <w:r>
        <w:br/>
      </w:r>
      <w:r>
        <w:rPr>
          <w:rFonts w:ascii="Times New Roman"/>
          <w:b w:val="false"/>
          <w:i w:val="false"/>
          <w:color w:val="000000"/>
          <w:sz w:val="28"/>
        </w:rPr>
        <w:t>
       қоспағанда зиян шектіргені
</w:t>
      </w:r>
      <w:r>
        <w:br/>
      </w:r>
      <w:r>
        <w:rPr>
          <w:rFonts w:ascii="Times New Roman"/>
          <w:b w:val="false"/>
          <w:i w:val="false"/>
          <w:color w:val="000000"/>
          <w:sz w:val="28"/>
        </w:rPr>
        <w:t>
       үшін азаматтық құқықтық
</w:t>
      </w:r>
      <w:r>
        <w:br/>
      </w:r>
      <w:r>
        <w:rPr>
          <w:rFonts w:ascii="Times New Roman"/>
          <w:b w:val="false"/>
          <w:i w:val="false"/>
          <w:color w:val="000000"/>
          <w:sz w:val="28"/>
        </w:rPr>
        <w:t>
       жауапкершілікті сақтандыру           
</w:t>
      </w:r>
      <w:r>
        <w:br/>
      </w:r>
      <w:r>
        <w:rPr>
          <w:rFonts w:ascii="Times New Roman"/>
          <w:b w:val="false"/>
          <w:i w:val="false"/>
          <w:color w:val="000000"/>
          <w:sz w:val="28"/>
        </w:rPr>
        <w:t>
       оның ішінде:           
</w:t>
      </w:r>
      <w:r>
        <w:br/>
      </w:r>
      <w:r>
        <w:rPr>
          <w:rFonts w:ascii="Times New Roman"/>
          <w:b w:val="false"/>
          <w:i w:val="false"/>
          <w:color w:val="000000"/>
          <w:sz w:val="28"/>
        </w:rPr>
        <w:t>
3.14.1 - заңды тұлғалар           
</w:t>
      </w:r>
      <w:r>
        <w:br/>
      </w:r>
      <w:r>
        <w:rPr>
          <w:rFonts w:ascii="Times New Roman"/>
          <w:b w:val="false"/>
          <w:i w:val="false"/>
          <w:color w:val="000000"/>
          <w:sz w:val="28"/>
        </w:rPr>
        <w:t>
3.14.2 - жеке тұлғалар           
</w:t>
      </w:r>
      <w:r>
        <w:br/>
      </w:r>
      <w:r>
        <w:rPr>
          <w:rFonts w:ascii="Times New Roman"/>
          <w:b w:val="false"/>
          <w:i w:val="false"/>
          <w:color w:val="000000"/>
          <w:sz w:val="28"/>
        </w:rPr>
        <w:t>
3.15   жауапкершіліктердің түрі 
</w:t>
      </w:r>
      <w:r>
        <w:br/>
      </w:r>
      <w:r>
        <w:rPr>
          <w:rFonts w:ascii="Times New Roman"/>
          <w:b w:val="false"/>
          <w:i w:val="false"/>
          <w:color w:val="000000"/>
          <w:sz w:val="28"/>
        </w:rPr>
        <w:t>
       - барлығы*           
</w:t>
      </w:r>
      <w:r>
        <w:br/>
      </w:r>
      <w:r>
        <w:rPr>
          <w:rFonts w:ascii="Times New Roman"/>
          <w:b w:val="false"/>
          <w:i w:val="false"/>
          <w:color w:val="000000"/>
          <w:sz w:val="28"/>
        </w:rPr>
        <w:t>
       оның ішінде:           
</w:t>
      </w:r>
      <w:r>
        <w:br/>
      </w:r>
      <w:r>
        <w:rPr>
          <w:rFonts w:ascii="Times New Roman"/>
          <w:b w:val="false"/>
          <w:i w:val="false"/>
          <w:color w:val="000000"/>
          <w:sz w:val="28"/>
        </w:rPr>
        <w:t>
3.15.1 заңды тұлғалар           
</w:t>
      </w:r>
      <w:r>
        <w:br/>
      </w:r>
      <w:r>
        <w:rPr>
          <w:rFonts w:ascii="Times New Roman"/>
          <w:b w:val="false"/>
          <w:i w:val="false"/>
          <w:color w:val="000000"/>
          <w:sz w:val="28"/>
        </w:rPr>
        <w:t>
3.15.2 жеке тұлғалар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4      ЖИЫНТЫҒЫ/СОМАСЫ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Сақтандыру ұйымының бірінші басшысы _______________ күні _____
</w:t>
      </w:r>
      <w:r>
        <w:br/>
      </w:r>
      <w:r>
        <w:rPr>
          <w:rFonts w:ascii="Times New Roman"/>
          <w:b w:val="false"/>
          <w:i w:val="false"/>
          <w:color w:val="000000"/>
          <w:sz w:val="28"/>
        </w:rPr>
        <w:t>
     Бас бухгалтер ___________________ күні ______
</w:t>
      </w:r>
      <w:r>
        <w:br/>
      </w:r>
      <w:r>
        <w:rPr>
          <w:rFonts w:ascii="Times New Roman"/>
          <w:b w:val="false"/>
          <w:i w:val="false"/>
          <w:color w:val="000000"/>
          <w:sz w:val="28"/>
        </w:rPr>
        <w:t>
     Орындаушы ________________
</w:t>
      </w:r>
      <w:r>
        <w:br/>
      </w:r>
      <w:r>
        <w:rPr>
          <w:rFonts w:ascii="Times New Roman"/>
          <w:b w:val="false"/>
          <w:i w:val="false"/>
          <w:color w:val="000000"/>
          <w:sz w:val="28"/>
        </w:rPr>
        <w:t>
     тел. 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
</w:t>
      </w:r>
      <w:r>
        <w:br/>
      </w:r>
      <w:r>
        <w:rPr>
          <w:rFonts w:ascii="Times New Roman"/>
          <w:b w:val="false"/>
          <w:i w:val="false"/>
          <w:color w:val="000000"/>
          <w:sz w:val="28"/>
        </w:rPr>
        <w:t>
Қайта сақтандыруға|        |
</w:t>
      </w:r>
      <w:r>
        <w:br/>
      </w:r>
      <w:r>
        <w:rPr>
          <w:rFonts w:ascii="Times New Roman"/>
          <w:b w:val="false"/>
          <w:i w:val="false"/>
          <w:color w:val="000000"/>
          <w:sz w:val="28"/>
        </w:rPr>
        <w:t>
   берілгені      | Сыйлық.|
</w:t>
      </w:r>
      <w:r>
        <w:br/>
      </w:r>
      <w:r>
        <w:rPr>
          <w:rFonts w:ascii="Times New Roman"/>
          <w:b w:val="false"/>
          <w:i w:val="false"/>
          <w:color w:val="000000"/>
          <w:sz w:val="28"/>
        </w:rPr>
        <w:t>
__________________| ақылар |
</w:t>
      </w:r>
      <w:r>
        <w:br/>
      </w:r>
      <w:r>
        <w:rPr>
          <w:rFonts w:ascii="Times New Roman"/>
          <w:b w:val="false"/>
          <w:i w:val="false"/>
          <w:color w:val="000000"/>
          <w:sz w:val="28"/>
        </w:rPr>
        <w:t>
Сақтан. | Жауап.  | сомасы |
</w:t>
      </w:r>
      <w:r>
        <w:br/>
      </w:r>
      <w:r>
        <w:rPr>
          <w:rFonts w:ascii="Times New Roman"/>
          <w:b w:val="false"/>
          <w:i w:val="false"/>
          <w:color w:val="000000"/>
          <w:sz w:val="28"/>
        </w:rPr>
        <w:t>
дырыл.  | керші.  |        |
</w:t>
      </w:r>
      <w:r>
        <w:br/>
      </w:r>
      <w:r>
        <w:rPr>
          <w:rFonts w:ascii="Times New Roman"/>
          <w:b w:val="false"/>
          <w:i w:val="false"/>
          <w:color w:val="000000"/>
          <w:sz w:val="28"/>
        </w:rPr>
        <w:t>
ғандар. | ліктер. |        |
</w:t>
      </w:r>
      <w:r>
        <w:br/>
      </w:r>
      <w:r>
        <w:rPr>
          <w:rFonts w:ascii="Times New Roman"/>
          <w:b w:val="false"/>
          <w:i w:val="false"/>
          <w:color w:val="000000"/>
          <w:sz w:val="28"/>
        </w:rPr>
        <w:t>
дың     | дің     |        |
</w:t>
      </w:r>
      <w:r>
        <w:br/>
      </w:r>
      <w:r>
        <w:rPr>
          <w:rFonts w:ascii="Times New Roman"/>
          <w:b w:val="false"/>
          <w:i w:val="false"/>
          <w:color w:val="000000"/>
          <w:sz w:val="28"/>
        </w:rPr>
        <w:t>
саны    | саны    |        |
</w:t>
      </w:r>
      <w:r>
        <w:br/>
      </w:r>
      <w:r>
        <w:rPr>
          <w:rFonts w:ascii="Times New Roman"/>
          <w:b w:val="false"/>
          <w:i w:val="false"/>
          <w:color w:val="000000"/>
          <w:sz w:val="28"/>
        </w:rPr>
        <w:t>
        |         |        |
</w:t>
      </w:r>
      <w:r>
        <w:br/>
      </w:r>
      <w:r>
        <w:rPr>
          <w:rFonts w:ascii="Times New Roman"/>
          <w:b w:val="false"/>
          <w:i w:val="false"/>
          <w:color w:val="000000"/>
          <w:sz w:val="28"/>
        </w:rPr>
        <w:t>
____________________________
</w:t>
      </w:r>
      <w:r>
        <w:br/>
      </w:r>
      <w:r>
        <w:rPr>
          <w:rFonts w:ascii="Times New Roman"/>
          <w:b w:val="false"/>
          <w:i w:val="false"/>
          <w:color w:val="000000"/>
          <w:sz w:val="28"/>
        </w:rPr>
        <w:t>
   9        10        11  
</w:t>
      </w:r>
      <w:r>
        <w:br/>
      </w:r>
      <w:r>
        <w:rPr>
          <w:rFonts w:ascii="Times New Roman"/>
          <w:b w:val="false"/>
          <w:i w:val="false"/>
          <w:color w:val="000000"/>
          <w:sz w:val="28"/>
        </w:rPr>
        <w:t>
____________________________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16 ақпандағы  
</w:t>
      </w:r>
      <w:r>
        <w:br/>
      </w:r>
      <w:r>
        <w:rPr>
          <w:rFonts w:ascii="Times New Roman"/>
          <w:b w:val="false"/>
          <w:i w:val="false"/>
          <w:color w:val="000000"/>
          <w:sz w:val="28"/>
        </w:rPr>
        <w:t>
N 46 қаулысымен бекітілген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ұйымдарының сақтандыру және 
</w:t>
      </w:r>
      <w:r>
        <w:br/>
      </w:r>
      <w:r>
        <w:rPr>
          <w:rFonts w:ascii="Times New Roman"/>
          <w:b w:val="false"/>
          <w:i w:val="false"/>
          <w:color w:val="000000"/>
          <w:sz w:val="28"/>
        </w:rPr>
        <w:t>
қайта сақтандыру қызметі  
</w:t>
      </w:r>
      <w:r>
        <w:br/>
      </w:r>
      <w:r>
        <w:rPr>
          <w:rFonts w:ascii="Times New Roman"/>
          <w:b w:val="false"/>
          <w:i w:val="false"/>
          <w:color w:val="000000"/>
          <w:sz w:val="28"/>
        </w:rPr>
        <w:t>
жөніндегі есептерінің   
</w:t>
      </w:r>
      <w:r>
        <w:br/>
      </w:r>
      <w:r>
        <w:rPr>
          <w:rFonts w:ascii="Times New Roman"/>
          <w:b w:val="false"/>
          <w:i w:val="false"/>
          <w:color w:val="000000"/>
          <w:sz w:val="28"/>
        </w:rPr>
        <w:t>
нысандары мен ұсыну мерзімі
</w:t>
      </w:r>
      <w:r>
        <w:br/>
      </w:r>
      <w:r>
        <w:rPr>
          <w:rFonts w:ascii="Times New Roman"/>
          <w:b w:val="false"/>
          <w:i w:val="false"/>
          <w:color w:val="000000"/>
          <w:sz w:val="28"/>
        </w:rPr>
        <w:t>
туралы нұсқаулыққа    
</w:t>
      </w:r>
      <w:r>
        <w:br/>
      </w:r>
      <w:r>
        <w:rPr>
          <w:rFonts w:ascii="Times New Roman"/>
          <w:b w:val="false"/>
          <w:i w:val="false"/>
          <w:color w:val="000000"/>
          <w:sz w:val="28"/>
        </w:rPr>
        <w:t>
N 3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ҚАЙТА САҚТАНДЫРУ ҚЫЗМЕТІ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ЕСЕПКЕ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 ұйымы 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 берілген сақтандыру тәуекелдері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қайта сақтандыру ұйымдарының атауы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Қаржылық        Қайта 
</w:t>
      </w:r>
      <w:r>
        <w:br/>
      </w:r>
      <w:r>
        <w:rPr>
          <w:rFonts w:ascii="Times New Roman"/>
          <w:b w:val="false"/>
          <w:i w:val="false"/>
          <w:color w:val="000000"/>
          <w:sz w:val="28"/>
        </w:rPr>
        <w:t>
                                           сенімділігінің  сақтандыруға
</w:t>
      </w:r>
      <w:r>
        <w:br/>
      </w:r>
      <w:r>
        <w:rPr>
          <w:rFonts w:ascii="Times New Roman"/>
          <w:b w:val="false"/>
          <w:i w:val="false"/>
          <w:color w:val="000000"/>
          <w:sz w:val="28"/>
        </w:rPr>
        <w:t>
N       Қайта сақтандыру ұйымдарының          рейтингі       берілген      
</w:t>
      </w:r>
      <w:r>
        <w:br/>
      </w:r>
      <w:r>
        <w:rPr>
          <w:rFonts w:ascii="Times New Roman"/>
          <w:b w:val="false"/>
          <w:i w:val="false"/>
          <w:color w:val="000000"/>
          <w:sz w:val="28"/>
        </w:rPr>
        <w:t>
                   атауы                                    тәуекелдер
</w:t>
      </w:r>
      <w:r>
        <w:br/>
      </w:r>
      <w:r>
        <w:rPr>
          <w:rFonts w:ascii="Times New Roman"/>
          <w:b w:val="false"/>
          <w:i w:val="false"/>
          <w:color w:val="000000"/>
          <w:sz w:val="28"/>
        </w:rPr>
        <w:t>
                                                              сомасы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ұйымының бірінші басшысы _______________ күні _____
</w:t>
      </w:r>
      <w:r>
        <w:br/>
      </w:r>
      <w:r>
        <w:rPr>
          <w:rFonts w:ascii="Times New Roman"/>
          <w:b w:val="false"/>
          <w:i w:val="false"/>
          <w:color w:val="000000"/>
          <w:sz w:val="28"/>
        </w:rPr>
        <w:t>
     Бас бухгалтер ___________________ күні ______
</w:t>
      </w:r>
      <w:r>
        <w:br/>
      </w:r>
      <w:r>
        <w:rPr>
          <w:rFonts w:ascii="Times New Roman"/>
          <w:b w:val="false"/>
          <w:i w:val="false"/>
          <w:color w:val="000000"/>
          <w:sz w:val="28"/>
        </w:rPr>
        <w:t>
     Орындаушы ________________
</w:t>
      </w:r>
      <w:r>
        <w:br/>
      </w:r>
      <w:r>
        <w:rPr>
          <w:rFonts w:ascii="Times New Roman"/>
          <w:b w:val="false"/>
          <w:i w:val="false"/>
          <w:color w:val="000000"/>
          <w:sz w:val="28"/>
        </w:rPr>
        <w:t>
     тел. 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