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1881" w14:textId="87c18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полициясы бөлімшелерінің жол қызметі саласындағы ережелердің, нормативтердің және стандарттардың сақталуын мемлекеттік қадағалау мен бақылауды жүзеге асыруды және жол қозғалысын ұйымдастыруды жетілдіруі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министрінің 2002 жылғы 21 ақпандағы N 103 бұйрығы.  Қазақстан Республикасы Әділет министрлігінде 2002 жылғы 15 наурызда тіркелді. Тіркеу N 1797. Күші жойылды - Қазақстан Республикасы Ішкі істер министрінің 2015 жылғы 15 қазандағы № 842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15.10.2015 </w:t>
      </w:r>
      <w:r>
        <w:rPr>
          <w:rFonts w:ascii="Times New Roman"/>
          <w:b w:val="false"/>
          <w:i w:val="false"/>
          <w:color w:val="ff0000"/>
          <w:sz w:val="28"/>
        </w:rPr>
        <w:t>№ 842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Жол қызметі саласындағы ережелердің, нормативтердің және стандарттардың сақталуын мемлекеттік қадағалау мен бақылауды жетілдіру және олардың тиімділігін арттыру мен жол қозғалысын ұйымдастыру мақсатында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"Жол полициясы бөлімшелерінің жол қызметі саласындағы ережелердің, нормативтердің және стандарттардың сақталуын мемлекеттік қадағалау мен бақылауды жүзеге асыруы және жол қозғалысын ұйымдастыруды жетілдіруі жөніндегі" нұсқаулық бекітілсін. </w:t>
      </w:r>
      <w:r>
        <w:br/>
      </w:r>
      <w:r>
        <w:rPr>
          <w:rFonts w:ascii="Times New Roman"/>
          <w:b w:val="false"/>
          <w:i w:val="false"/>
          <w:color w:val="000000"/>
          <w:sz w:val="28"/>
        </w:rPr>
        <w:t xml:space="preserve">
      2. Астана, Алматы қалалары және облыстардағы ішкі істер департаментінің бастықтары:  </w:t>
      </w:r>
      <w:r>
        <w:br/>
      </w:r>
      <w:r>
        <w:rPr>
          <w:rFonts w:ascii="Times New Roman"/>
          <w:b w:val="false"/>
          <w:i w:val="false"/>
          <w:color w:val="000000"/>
          <w:sz w:val="28"/>
        </w:rPr>
        <w:t xml:space="preserve">
      1) осы Нұсқаулықты жол полициясының, жол қозғалысын қадағалауға тартылатын ішкі істер органдарының басқа да қызметтері мен бөлімшелерінің барлық қызметкерлерінің оқып-үйренуін қамтамасыз етсін;  </w:t>
      </w:r>
      <w:r>
        <w:br/>
      </w:r>
      <w:r>
        <w:rPr>
          <w:rFonts w:ascii="Times New Roman"/>
          <w:b w:val="false"/>
          <w:i w:val="false"/>
          <w:color w:val="000000"/>
          <w:sz w:val="28"/>
        </w:rPr>
        <w:t>
      2) жол полициясы бөлімшелерінің жол қызметі саласындағы ережелердің, нормативтердің және стандарттардың сақталуын мемлекеттік қадағалау мен бақылауды жүзеге асыруы және жол қозғалысын ұйымдастыруды жетілдіруі жөніндегі жұмысын Нұсқаулыққа сәйкес ұйымдастырсын.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Ішкі істер министрінің 2011.02.23 </w:t>
      </w:r>
      <w:r>
        <w:rPr>
          <w:rFonts w:ascii="Times New Roman"/>
          <w:b w:val="false"/>
          <w:i w:val="false"/>
          <w:color w:val="000000"/>
          <w:sz w:val="28"/>
        </w:rPr>
        <w:t>№ 88</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000000"/>
          <w:sz w:val="28"/>
        </w:rPr>
        <w:t> </w:t>
      </w:r>
      <w:r>
        <w:br/>
      </w:r>
      <w:r>
        <w:rPr>
          <w:rFonts w:ascii="Times New Roman"/>
          <w:b w:val="false"/>
          <w:i w:val="false"/>
          <w:color w:val="000000"/>
          <w:sz w:val="28"/>
        </w:rPr>
        <w:t xml:space="preserve">
      3. Осы бұйрықтың орындалуын бақылау Қазақстан Республикасының Ішкі істер вице-министрі полиция генерал-майоры И.И.Оттоға және Ішкіісминнің Жол полициясы департаментіне (Н.Т.Мырзабеков) жүктелсін.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Ішкі істер министрлігінің 2005 жылғы 16 наурыздағы N 168 </w:t>
      </w:r>
      <w:r>
        <w:rPr>
          <w:rFonts w:ascii="Times New Roman"/>
          <w:b w:val="false"/>
          <w:i w:val="false"/>
          <w:color w:val="000000"/>
          <w:sz w:val="28"/>
        </w:rPr>
        <w:t>бұйрығымен</w:t>
      </w:r>
      <w:r>
        <w:rPr>
          <w:rFonts w:ascii="Times New Roman"/>
          <w:b w:val="false"/>
          <w:i w:val="false"/>
          <w:color w:val="000000"/>
          <w:sz w:val="28"/>
        </w:rPr>
        <w:t xml:space="preserve">.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r>
        <w:br/>
      </w:r>
      <w:r>
        <w:rPr>
          <w:rFonts w:ascii="Times New Roman"/>
          <w:b w:val="false"/>
          <w:i w:val="false"/>
          <w:color w:val="000000"/>
          <w:sz w:val="28"/>
        </w:rPr>
        <w:t>
</w:t>
      </w:r>
      <w:r>
        <w:rPr>
          <w:rFonts w:ascii="Times New Roman"/>
          <w:b w:val="false"/>
          <w:i/>
          <w:color w:val="000000"/>
          <w:sz w:val="28"/>
        </w:rPr>
        <w:t xml:space="preserve">      генерал-лейтенант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2002 жылғы 21 ақпандағы </w:t>
      </w:r>
      <w:r>
        <w:br/>
      </w:r>
      <w:r>
        <w:rPr>
          <w:rFonts w:ascii="Times New Roman"/>
          <w:b w:val="false"/>
          <w:i w:val="false"/>
          <w:color w:val="000000"/>
          <w:sz w:val="28"/>
        </w:rPr>
        <w:t xml:space="preserve">
N 103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Жол полициясы бөлімшелерінің  жол қызметі саласындағы </w:t>
      </w:r>
      <w:r>
        <w:br/>
      </w:r>
      <w:r>
        <w:rPr>
          <w:rFonts w:ascii="Times New Roman"/>
          <w:b/>
          <w:i w:val="false"/>
          <w:color w:val="000000"/>
        </w:rPr>
        <w:t xml:space="preserve">
ережелердің, нормативтердің және стандарттардың </w:t>
      </w:r>
      <w:r>
        <w:br/>
      </w:r>
      <w:r>
        <w:rPr>
          <w:rFonts w:ascii="Times New Roman"/>
          <w:b/>
          <w:i w:val="false"/>
          <w:color w:val="000000"/>
        </w:rPr>
        <w:t xml:space="preserve">
сақталуын мемлекеттік қадағалау мен бақылауды жүзеге </w:t>
      </w:r>
      <w:r>
        <w:br/>
      </w:r>
      <w:r>
        <w:rPr>
          <w:rFonts w:ascii="Times New Roman"/>
          <w:b/>
          <w:i w:val="false"/>
          <w:color w:val="000000"/>
        </w:rPr>
        <w:t xml:space="preserve">
асыруды және жол қозғалысын ұйымдастыруды </w:t>
      </w:r>
      <w:r>
        <w:br/>
      </w:r>
      <w:r>
        <w:rPr>
          <w:rFonts w:ascii="Times New Roman"/>
          <w:b/>
          <w:i w:val="false"/>
          <w:color w:val="000000"/>
        </w:rPr>
        <w:t xml:space="preserve">
жетілдіруі жөніндегі </w:t>
      </w:r>
      <w:r>
        <w:br/>
      </w:r>
      <w:r>
        <w:rPr>
          <w:rFonts w:ascii="Times New Roman"/>
          <w:b/>
          <w:i w:val="false"/>
          <w:color w:val="000000"/>
        </w:rPr>
        <w:t xml:space="preserve">
НҰСҚАУЛЫҚ </w:t>
      </w:r>
    </w:p>
    <w:bookmarkEnd w:id="1"/>
    <w:p>
      <w:pPr>
        <w:spacing w:after="0"/>
        <w:ind w:left="0"/>
        <w:jc w:val="both"/>
      </w:pPr>
      <w:r>
        <w:rPr>
          <w:rFonts w:ascii="Times New Roman"/>
          <w:b w:val="false"/>
          <w:i w:val="false"/>
          <w:color w:val="ff0000"/>
          <w:sz w:val="28"/>
        </w:rPr>
        <w:t xml:space="preserve">       Ескерту: Мәтiндегi "комитеті" деген сөз "департаменті" деген сөзбен ауыстырылды; </w:t>
      </w:r>
      <w:r>
        <w:br/>
      </w:r>
      <w:r>
        <w:rPr>
          <w:rFonts w:ascii="Times New Roman"/>
          <w:b w:val="false"/>
          <w:i w:val="false"/>
          <w:color w:val="ff0000"/>
          <w:sz w:val="28"/>
        </w:rPr>
        <w:t xml:space="preserve">
      барлық мәтін бойынша "кешендік тексеру", "кешенді тексеруді",  "кешенді тексерулердің", "кешенді (тоқсандық) тексеру", "бақылау тексерулер", "бақылаулық тексерулер", "тоқсандық тексерулерді" деген сөздер тиісті септіктерде "кешенді байқау", "қорытынды тексеру", "тоқсандық тексеру" деген сөздермен, «департаменті», «департаментінің» деген сөздер «комитеті», «комитетінің» деген сөздермен, ал «Астана қаласы Ішкі істер басқармасының (бұдан әрі - ІІБ), Алматы қаласының Ішкі істер бас басқармасының (бұдан әрі - ІІББ), облыстардағы ІІББ-ІІБ-ның» деген сөздер «Астана, Алматы қалалары және облыстардағы ІІД-нің» деген сөздермен ауыстырылды - Ішкі істер министрлігінің 2005.03.16 </w:t>
      </w:r>
      <w:r>
        <w:rPr>
          <w:rFonts w:ascii="Times New Roman"/>
          <w:b w:val="false"/>
          <w:i w:val="false"/>
          <w:color w:val="ff0000"/>
          <w:sz w:val="28"/>
        </w:rPr>
        <w:t>N 168</w:t>
      </w:r>
      <w:r>
        <w:rPr>
          <w:rFonts w:ascii="Times New Roman"/>
          <w:b w:val="false"/>
          <w:i w:val="false"/>
          <w:color w:val="ff0000"/>
          <w:sz w:val="28"/>
        </w:rPr>
        <w:t xml:space="preserve">, 2005.09.15 </w:t>
      </w:r>
      <w:r>
        <w:rPr>
          <w:rFonts w:ascii="Times New Roman"/>
          <w:b w:val="false"/>
          <w:i w:val="false"/>
          <w:color w:val="ff0000"/>
          <w:sz w:val="28"/>
        </w:rPr>
        <w:t>N 548</w:t>
      </w:r>
      <w:r>
        <w:rPr>
          <w:rFonts w:ascii="Times New Roman"/>
          <w:b w:val="false"/>
          <w:i w:val="false"/>
          <w:color w:val="ff0000"/>
          <w:sz w:val="28"/>
        </w:rPr>
        <w:t xml:space="preserve">,  2011.02.23 </w:t>
      </w:r>
      <w:r>
        <w:rPr>
          <w:rFonts w:ascii="Times New Roman"/>
          <w:b w:val="false"/>
          <w:i w:val="false"/>
          <w:color w:val="ff0000"/>
          <w:sz w:val="28"/>
        </w:rPr>
        <w:t>№ 88</w:t>
      </w:r>
      <w:r>
        <w:rPr>
          <w:rFonts w:ascii="Times New Roman"/>
          <w:b w:val="false"/>
          <w:i w:val="false"/>
          <w:color w:val="ff0000"/>
          <w:sz w:val="28"/>
        </w:rPr>
        <w:t> (ресми жарияланған күнінен бастап күнтізбелік он күн өткен соң қолданысқа енгізіледі) бұйрықтарымен.</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Осы Нұсқаулық жол полициясы бөлімшелерінің автомобиль жолдарды (бұдан әрі - жолдар), жол құрылғыларды, темір жол өткелдерін және электр көлігі желілерін жобалау, құрылысын салу, қайта жаңарту, жөндеу, қалпына келтіру және ұстау кезінде ережелердің, нормативтердің және стандарттардың сақталуын, автомобиль көлігімен жолаушыларды және жүктерді тасымалдау ережелерін мемлекеттік қадағалау мен бақылау тәртібін жол қозғалысы жағдайларын зерделеу және жол қозғалысын ұйымдастыруды жетілдіру шараларын қабылдауды жүзеге асыру тәртібін анықтайды.  </w:t>
      </w:r>
    </w:p>
    <w:bookmarkStart w:name="z4" w:id="3"/>
    <w:p>
      <w:pPr>
        <w:spacing w:after="0"/>
        <w:ind w:left="0"/>
        <w:jc w:val="both"/>
      </w:pPr>
      <w:r>
        <w:rPr>
          <w:rFonts w:ascii="Times New Roman"/>
          <w:b w:val="false"/>
          <w:i w:val="false"/>
          <w:color w:val="000000"/>
          <w:sz w:val="28"/>
        </w:rPr>
        <w:t>
      2. Жол полициясының бөлімшелері жолда қызмет ету бөлігіндегі </w:t>
      </w:r>
      <w:r>
        <w:rPr>
          <w:rFonts w:ascii="Times New Roman"/>
          <w:b w:val="false"/>
          <w:i w:val="false"/>
          <w:color w:val="000000"/>
          <w:sz w:val="28"/>
        </w:rPr>
        <w:t>ережелердің</w:t>
      </w:r>
      <w:r>
        <w:rPr>
          <w:rFonts w:ascii="Times New Roman"/>
          <w:b w:val="false"/>
          <w:i w:val="false"/>
          <w:color w:val="000000"/>
          <w:sz w:val="28"/>
        </w:rPr>
        <w:t>, нормативтердің және стандарттардың сақталуын және жол қозғалысын ұйымдастыруды жетілдіруді мемлекеттік қадағалау мен бақылауды жүзеге асыру барысында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және </w:t>
      </w:r>
      <w:r>
        <w:rPr>
          <w:rFonts w:ascii="Times New Roman"/>
          <w:b w:val="false"/>
          <w:i w:val="false"/>
          <w:color w:val="000000"/>
          <w:sz w:val="28"/>
        </w:rPr>
        <w:t>Үкіметінің</w:t>
      </w:r>
      <w:r>
        <w:rPr>
          <w:rFonts w:ascii="Times New Roman"/>
          <w:b w:val="false"/>
          <w:i w:val="false"/>
          <w:color w:val="000000"/>
          <w:sz w:val="28"/>
        </w:rPr>
        <w:t xml:space="preserve"> кесімдерін, басқа да Қазақстан Республикасының нормативтік құқықтық кесімдерін және осы Нұсқаулықты басшылыққа алады.  </w:t>
      </w:r>
    </w:p>
    <w:bookmarkEnd w:id="3"/>
    <w:bookmarkStart w:name="z5" w:id="4"/>
    <w:p>
      <w:pPr>
        <w:spacing w:after="0"/>
        <w:ind w:left="0"/>
        <w:jc w:val="both"/>
      </w:pPr>
      <w:r>
        <w:rPr>
          <w:rFonts w:ascii="Times New Roman"/>
          <w:b w:val="false"/>
          <w:i w:val="false"/>
          <w:color w:val="000000"/>
          <w:sz w:val="28"/>
        </w:rPr>
        <w:t xml:space="preserve">
      3. Жол қызметі саласындағы ережелердің, нормативтердің және стандарттардың сақталуын және жол қозғалысын ұйымдастыруды жетілдіруде мемлекеттік қадағалау мен бақылауды жүзеге асыру жұмыстарын ұйымдастыру ішкі істер органдарының жол полициясы қызметінің жол тексеру бөлімдеріне (бөлімшелеріне, топтарына) және аудандардың (қалалардың) жол полициясы бөлімшелеріне жүктеледі.  </w:t>
      </w:r>
    </w:p>
    <w:bookmarkEnd w:id="4"/>
    <w:bookmarkStart w:name="z6" w:id="5"/>
    <w:p>
      <w:pPr>
        <w:spacing w:after="0"/>
        <w:ind w:left="0"/>
        <w:jc w:val="both"/>
      </w:pPr>
      <w:r>
        <w:rPr>
          <w:rFonts w:ascii="Times New Roman"/>
          <w:b w:val="false"/>
          <w:i w:val="false"/>
          <w:color w:val="000000"/>
          <w:sz w:val="28"/>
        </w:rPr>
        <w:t xml:space="preserve">
      4. Жол тексеру бөлімдері (бөлімшелері, топтары) және аудандардың (қалалардың) жол полициясы бөлімшелері:  </w:t>
      </w:r>
      <w:r>
        <w:br/>
      </w:r>
      <w:r>
        <w:rPr>
          <w:rFonts w:ascii="Times New Roman"/>
          <w:b w:val="false"/>
          <w:i w:val="false"/>
          <w:color w:val="000000"/>
          <w:sz w:val="28"/>
        </w:rPr>
        <w:t xml:space="preserve">
      1) Қазақстан Республикасында қолданылып жүрген:  </w:t>
      </w:r>
      <w:r>
        <w:br/>
      </w:r>
      <w:r>
        <w:rPr>
          <w:rFonts w:ascii="Times New Roman"/>
          <w:b w:val="false"/>
          <w:i w:val="false"/>
          <w:color w:val="000000"/>
          <w:sz w:val="28"/>
        </w:rPr>
        <w:t xml:space="preserve">
      жол қозғалысының, көше-жол желісінде және жолдардың бөлу сызықтарында көліктік және өзге де қызметті жүзеге асырудың тәртібі мен шарттарын белгілейтін заңнамалық және нормативтік құқықтық кесімдердің, нормативтердің, ережелердің және стандарттардың;  </w:t>
      </w:r>
      <w:r>
        <w:br/>
      </w:r>
      <w:r>
        <w:rPr>
          <w:rFonts w:ascii="Times New Roman"/>
          <w:b w:val="false"/>
          <w:i w:val="false"/>
          <w:color w:val="000000"/>
          <w:sz w:val="28"/>
        </w:rPr>
        <w:t xml:space="preserve">
      жол қозғалысы мен автомобиль тасымалдарының қауіпсіздігін қамтамасыз ету саласындағы халықаралық шарттардың;  </w:t>
      </w:r>
      <w:r>
        <w:br/>
      </w:r>
      <w:r>
        <w:rPr>
          <w:rFonts w:ascii="Times New Roman"/>
          <w:b w:val="false"/>
          <w:i w:val="false"/>
          <w:color w:val="000000"/>
          <w:sz w:val="28"/>
        </w:rPr>
        <w:t xml:space="preserve">
      қалаларды, елді мекендерді, тұрғын үй массивтерін, өнеркәсіптік аймақтар мен кәсіпорындарды жобалау және олардың құрылысын салу кезінде жол қозғалысының қауіпсіздігін қамтамасыз етуге қатысты бөлігінде ережелердің, нормативтердің және стандарттардың;  </w:t>
      </w:r>
      <w:r>
        <w:br/>
      </w:r>
      <w:r>
        <w:rPr>
          <w:rFonts w:ascii="Times New Roman"/>
          <w:b w:val="false"/>
          <w:i w:val="false"/>
          <w:color w:val="000000"/>
          <w:sz w:val="28"/>
        </w:rPr>
        <w:t>
      автомобиль жолдарын, көшелерді, жол құрылғыларын, темір жол өткелдерін және электр көлігі желілерін жобалау, құрылысын салу, қайта жаңарту, жөндеу және қалпына келтіру кезінде жол қозғалысының қауіпсіздігін қамтамасыз ету бөлігінде ережелердің, нормативтердің және стандарттардың; </w:t>
      </w:r>
      <w:r>
        <w:br/>
      </w:r>
      <w:r>
        <w:rPr>
          <w:rFonts w:ascii="Times New Roman"/>
          <w:b w:val="false"/>
          <w:i w:val="false"/>
          <w:color w:val="000000"/>
          <w:sz w:val="28"/>
        </w:rPr>
        <w:t xml:space="preserve">
      автомобиль жолдарын, көшелерді, жол құрылғыларын және темір жол өткелдерін жол қозғалысы үшін қауіпсіз жағдайда ұстау ережелерінің;  </w:t>
      </w:r>
      <w:r>
        <w:br/>
      </w:r>
      <w:r>
        <w:rPr>
          <w:rFonts w:ascii="Times New Roman"/>
          <w:b w:val="false"/>
          <w:i w:val="false"/>
          <w:color w:val="000000"/>
          <w:sz w:val="28"/>
        </w:rPr>
        <w:t xml:space="preserve">
      жол қозғалысын реттеудің техникалық құралдарын шығару, орнату және пайдалану жөніндегі ережелердің, нормативтердің және стандарттардың;  </w:t>
      </w:r>
      <w:r>
        <w:br/>
      </w:r>
      <w:r>
        <w:rPr>
          <w:rFonts w:ascii="Times New Roman"/>
          <w:b w:val="false"/>
          <w:i w:val="false"/>
          <w:color w:val="000000"/>
          <w:sz w:val="28"/>
        </w:rPr>
        <w:t>
      автокөліктермен жолаушылар мен жүктер </w:t>
      </w:r>
      <w:r>
        <w:rPr>
          <w:rFonts w:ascii="Times New Roman"/>
          <w:b w:val="false"/>
          <w:i w:val="false"/>
          <w:color w:val="000000"/>
          <w:sz w:val="28"/>
        </w:rPr>
        <w:t>тасымалдаудың</w:t>
      </w:r>
      <w:r>
        <w:rPr>
          <w:rFonts w:ascii="Times New Roman"/>
          <w:b w:val="false"/>
          <w:i w:val="false"/>
          <w:color w:val="000000"/>
          <w:sz w:val="28"/>
        </w:rPr>
        <w:t> </w:t>
      </w:r>
      <w:r>
        <w:rPr>
          <w:rFonts w:ascii="Times New Roman"/>
          <w:b w:val="false"/>
          <w:i w:val="false"/>
          <w:color w:val="000000"/>
          <w:sz w:val="28"/>
        </w:rPr>
        <w:t>ережелерінің</w:t>
      </w:r>
      <w:r>
        <w:rPr>
          <w:rFonts w:ascii="Times New Roman"/>
          <w:b w:val="false"/>
          <w:i w:val="false"/>
          <w:color w:val="000000"/>
          <w:sz w:val="28"/>
        </w:rPr>
        <w:t xml:space="preserve"> сақталуына мемлекеттік қадағалау мен бақылауды жүзеге асырады;  </w:t>
      </w:r>
      <w:r>
        <w:br/>
      </w:r>
      <w:r>
        <w:rPr>
          <w:rFonts w:ascii="Times New Roman"/>
          <w:b w:val="false"/>
          <w:i w:val="false"/>
          <w:color w:val="000000"/>
          <w:sz w:val="28"/>
        </w:rPr>
        <w:t xml:space="preserve">
      2) жол-көлік оқиғаларының (бұдан әрі - ЖКО), сондай-ақ жол қозғалысының қауіпсіздігіне қатер төндіретін құқық бұзушылықтар мен құқыққа қарсы әрекеттердің себептері мен жағдайларын анықтайды және талдайды, оларды жою шараларын қабылдайды, жол қозғалысының қауіпсіздігін арттыру жөніндегі іс-шараларды әзірлейді;  </w:t>
      </w:r>
      <w:r>
        <w:br/>
      </w:r>
      <w:r>
        <w:rPr>
          <w:rFonts w:ascii="Times New Roman"/>
          <w:b w:val="false"/>
          <w:i w:val="false"/>
          <w:color w:val="000000"/>
          <w:sz w:val="28"/>
        </w:rPr>
        <w:t xml:space="preserve">
      3) жол қозғалысының жағдайын зерделейді, көлік құралдары мен жаяу жүргінші қозғалысын ұйымдастыруды жетілдіру жөнінде шаралар қабылдауды, жол қозғалысын ұйымдастыру жобаларын сараптау, жол қауіпсіздігі бойынша мамандар даярлау және қайта даярлау бағдарламаларын әзірлеуге қатысады;  </w:t>
      </w:r>
      <w:r>
        <w:br/>
      </w:r>
      <w:r>
        <w:rPr>
          <w:rFonts w:ascii="Times New Roman"/>
          <w:b w:val="false"/>
          <w:i w:val="false"/>
          <w:color w:val="000000"/>
          <w:sz w:val="28"/>
        </w:rPr>
        <w:t xml:space="preserve">
      4) министрліктерге, агенттіктерге, ведомстволарға және өзге де ұйымдарға жол қозғалысының қауіпсіздігі деңгейін арттыру, азаматтарды, заңды тұлғаларды және мемлекетті жол-көлік оқиғаларының зардаптарынан қорғау, жол қозғалысының қауіпсіздігін қамтамасыз ету жөніндегі іс-шараларды ғылыми, материалдық-техникалық және қаржылық қамтамасыз ету мәселелері жөнінде ұсыныстар енгізеді;  </w:t>
      </w:r>
      <w:r>
        <w:br/>
      </w:r>
      <w:r>
        <w:rPr>
          <w:rFonts w:ascii="Times New Roman"/>
          <w:b w:val="false"/>
          <w:i w:val="false"/>
          <w:color w:val="000000"/>
          <w:sz w:val="28"/>
        </w:rPr>
        <w:t xml:space="preserve">
      5) ережелердің, нормативтердің және стандарттардың талаптары жол қозғалысының қауіпсіздігін қамтамасыз ету бөлігінде сақталмаған жағдайда тиісті органдарға азаматтық және өнеркәсіптік құрылыс объектілерін, жолдарды, жол құрылғыларын, темір жол өткелдерін және электр көлігі желілерін жобалауды, құрылысын салуды, қайта жаңартуды, жөндеуді және қалпына келтіруді не ұстауды қаржыландыруды тоқтату немесе уақытша тоқтата тұру туралы ұсыныстар енгізеді;  </w:t>
      </w:r>
      <w:r>
        <w:br/>
      </w:r>
      <w:r>
        <w:rPr>
          <w:rFonts w:ascii="Times New Roman"/>
          <w:b w:val="false"/>
          <w:i w:val="false"/>
          <w:color w:val="000000"/>
          <w:sz w:val="28"/>
        </w:rPr>
        <w:t xml:space="preserve">
      6) жол қозғалысының қауіпсіздігін қамтамасыз ету саласындағы заңнаманың, ережелердің, нормалардың, нормативтердің және стандарттардың талаптарының бұзылуына ықпал ететін себептер мен жағдайларды жою туралы мемлекеттік органдардың және басқа да ұйымдардың орындауы үшін міндетті ұйғарымдар береді;  </w:t>
      </w:r>
      <w:r>
        <w:br/>
      </w:r>
      <w:r>
        <w:rPr>
          <w:rFonts w:ascii="Times New Roman"/>
          <w:b w:val="false"/>
          <w:i w:val="false"/>
          <w:color w:val="000000"/>
          <w:sz w:val="28"/>
        </w:rPr>
        <w:t xml:space="preserve">
      7) автомобиль жолдарын, көшелерді, жол құрылғыларын, темір жол өткелдерін, электр көлігі желілерін пайдалануға қабылдау жөніндегі комиссиялардың жұмысына қатысады;  </w:t>
      </w:r>
      <w:r>
        <w:br/>
      </w:r>
      <w:r>
        <w:rPr>
          <w:rFonts w:ascii="Times New Roman"/>
          <w:b w:val="false"/>
          <w:i w:val="false"/>
          <w:color w:val="000000"/>
          <w:sz w:val="28"/>
        </w:rPr>
        <w:t xml:space="preserve">
      8) өз құзыретінің шегінде автомобиль жолдары бойынша тасымалдауларды жүзеге асыруға рұқсат беруге келіседі.  </w:t>
      </w:r>
    </w:p>
    <w:bookmarkEnd w:id="5"/>
    <w:bookmarkStart w:name="z7" w:id="6"/>
    <w:p>
      <w:pPr>
        <w:spacing w:after="0"/>
        <w:ind w:left="0"/>
        <w:jc w:val="left"/>
      </w:pPr>
      <w:r>
        <w:rPr>
          <w:rFonts w:ascii="Times New Roman"/>
          <w:b/>
          <w:i w:val="false"/>
          <w:color w:val="000000"/>
        </w:rPr>
        <w:t xml:space="preserve"> 
  2. Автомобиль жолдарын, көшелерді, жол құрылғыларын, </w:t>
      </w:r>
      <w:r>
        <w:br/>
      </w:r>
      <w:r>
        <w:rPr>
          <w:rFonts w:ascii="Times New Roman"/>
          <w:b/>
          <w:i w:val="false"/>
          <w:color w:val="000000"/>
        </w:rPr>
        <w:t xml:space="preserve">
темір жол өткелдерін және электр көлігі желілерін жобалау </w:t>
      </w:r>
      <w:r>
        <w:br/>
      </w:r>
      <w:r>
        <w:rPr>
          <w:rFonts w:ascii="Times New Roman"/>
          <w:b/>
          <w:i w:val="false"/>
          <w:color w:val="000000"/>
        </w:rPr>
        <w:t xml:space="preserve">
кезінде ережелердің, нормативтердің және стандарттардың </w:t>
      </w:r>
      <w:r>
        <w:br/>
      </w:r>
      <w:r>
        <w:rPr>
          <w:rFonts w:ascii="Times New Roman"/>
          <w:b/>
          <w:i w:val="false"/>
          <w:color w:val="000000"/>
        </w:rPr>
        <w:t xml:space="preserve">
сақталуына мемлекеттік қадағалау және бақылау </w:t>
      </w:r>
    </w:p>
    <w:bookmarkEnd w:id="6"/>
    <w:p>
      <w:pPr>
        <w:spacing w:after="0"/>
        <w:ind w:left="0"/>
        <w:jc w:val="both"/>
      </w:pPr>
      <w:r>
        <w:rPr>
          <w:rFonts w:ascii="Times New Roman"/>
          <w:b w:val="false"/>
          <w:i w:val="false"/>
          <w:color w:val="000000"/>
          <w:sz w:val="28"/>
        </w:rPr>
        <w:t xml:space="preserve">        5. Автомобиль жолдарының, көшелердің, жол құрылғыларының, темір жол өткелдерінің электр көлігін желілерінің құрылысын салу, қайта салу, жөндеу және қалпына келтіру жоба құжаттарын тексеру кезінде ережелердің, нормативтердің және стандарттардың сақталуына мемлекеттік қадағалау және бақылау.  </w:t>
      </w:r>
    </w:p>
    <w:bookmarkStart w:name="z8" w:id="7"/>
    <w:p>
      <w:pPr>
        <w:spacing w:after="0"/>
        <w:ind w:left="0"/>
        <w:jc w:val="both"/>
      </w:pPr>
      <w:r>
        <w:rPr>
          <w:rFonts w:ascii="Times New Roman"/>
          <w:b w:val="false"/>
          <w:i w:val="false"/>
          <w:color w:val="000000"/>
          <w:sz w:val="28"/>
        </w:rPr>
        <w:t xml:space="preserve">
      6. Жоба құжаттарының құрамы мен мазмұнына байланысты қосымша:  </w:t>
      </w:r>
      <w:r>
        <w:br/>
      </w:r>
      <w:r>
        <w:rPr>
          <w:rFonts w:ascii="Times New Roman"/>
          <w:b w:val="false"/>
          <w:i w:val="false"/>
          <w:color w:val="000000"/>
          <w:sz w:val="28"/>
        </w:rPr>
        <w:t xml:space="preserve">
      1) жобаланған және тұрғылықты көше-жол желісін байланыстыру, көлік қиылыстарын әр деңгейде қолдануға;  </w:t>
      </w:r>
      <w:r>
        <w:br/>
      </w:r>
      <w:r>
        <w:rPr>
          <w:rFonts w:ascii="Times New Roman"/>
          <w:b w:val="false"/>
          <w:i w:val="false"/>
          <w:color w:val="000000"/>
          <w:sz w:val="28"/>
        </w:rPr>
        <w:t xml:space="preserve">
      2) қозғалысты ұйымдастырудың озық әдістерін енгізу мүмкіншілігіне, соның ішінде жол қозғалысын автоматтандырылған жүйемен басқаруға және маршруттық бағдар жүйесін келесі сатыларда жобалауға;  </w:t>
      </w:r>
      <w:r>
        <w:br/>
      </w:r>
      <w:r>
        <w:rPr>
          <w:rFonts w:ascii="Times New Roman"/>
          <w:b w:val="false"/>
          <w:i w:val="false"/>
          <w:color w:val="000000"/>
          <w:sz w:val="28"/>
        </w:rPr>
        <w:t xml:space="preserve">
      3) жобамен қабылданған автомобиль жолдарының санаттары болашақтағы қозғалыстардың жүйелілігіне сәйкестігіне;  </w:t>
      </w:r>
      <w:r>
        <w:br/>
      </w:r>
      <w:r>
        <w:rPr>
          <w:rFonts w:ascii="Times New Roman"/>
          <w:b w:val="false"/>
          <w:i w:val="false"/>
          <w:color w:val="000000"/>
          <w:sz w:val="28"/>
        </w:rPr>
        <w:t xml:space="preserve">
      4) автомобиль жол құрылысының және елді мекенді айналып өтетін жолдардың бірнеше нұсқасы болуына;  </w:t>
      </w:r>
      <w:r>
        <w:br/>
      </w:r>
      <w:r>
        <w:rPr>
          <w:rFonts w:ascii="Times New Roman"/>
          <w:b w:val="false"/>
          <w:i w:val="false"/>
          <w:color w:val="000000"/>
          <w:sz w:val="28"/>
        </w:rPr>
        <w:t xml:space="preserve">
      5) автомобиль жолдарының геометриялық параметрлерінің қабылданған санатқа сәйкестігіне;  </w:t>
      </w:r>
      <w:r>
        <w:br/>
      </w:r>
      <w:r>
        <w:rPr>
          <w:rFonts w:ascii="Times New Roman"/>
          <w:b w:val="false"/>
          <w:i w:val="false"/>
          <w:color w:val="000000"/>
          <w:sz w:val="28"/>
        </w:rPr>
        <w:t xml:space="preserve">
      6) көлік қиылыстарының орналасуына және олардың түрлерін, қозғалысты, соның ішінде автомобиль және темір жолдар қиылысатын орындарда ұйымдастырудың нобайларын таңдауға;  </w:t>
      </w:r>
      <w:r>
        <w:br/>
      </w:r>
      <w:r>
        <w:rPr>
          <w:rFonts w:ascii="Times New Roman"/>
          <w:b w:val="false"/>
          <w:i w:val="false"/>
          <w:color w:val="000000"/>
          <w:sz w:val="28"/>
        </w:rPr>
        <w:t xml:space="preserve">
      7) бір-бірінен бөлініп жатқан елді мекендерді көлік байланысымен қамтамасыз етуге;  </w:t>
      </w:r>
      <w:r>
        <w:br/>
      </w:r>
      <w:r>
        <w:rPr>
          <w:rFonts w:ascii="Times New Roman"/>
          <w:b w:val="false"/>
          <w:i w:val="false"/>
          <w:color w:val="000000"/>
          <w:sz w:val="28"/>
        </w:rPr>
        <w:t xml:space="preserve">
      8) маршруттық көлік құралдары үшін аялдама, тұрақ орны, демалыс алаңы және басқа да сервис объектілерінің болуы және орналасуы, оларға кіре беріс жолдардың болуына көңіл бөлу қажет.  </w:t>
      </w:r>
    </w:p>
    <w:bookmarkEnd w:id="7"/>
    <w:bookmarkStart w:name="z9" w:id="8"/>
    <w:p>
      <w:pPr>
        <w:spacing w:after="0"/>
        <w:ind w:left="0"/>
        <w:jc w:val="both"/>
      </w:pPr>
      <w:r>
        <w:rPr>
          <w:rFonts w:ascii="Times New Roman"/>
          <w:b w:val="false"/>
          <w:i w:val="false"/>
          <w:color w:val="000000"/>
          <w:sz w:val="28"/>
        </w:rPr>
        <w:t xml:space="preserve">
      7. Жұмыс құжаттарын (инженерлік жобаны) қарай отырып:  </w:t>
      </w:r>
      <w:r>
        <w:br/>
      </w:r>
      <w:r>
        <w:rPr>
          <w:rFonts w:ascii="Times New Roman"/>
          <w:b w:val="false"/>
          <w:i w:val="false"/>
          <w:color w:val="000000"/>
          <w:sz w:val="28"/>
        </w:rPr>
        <w:t xml:space="preserve">
      1) жолдар және жол құрылғылар жоспарының геометриялық элементтер параметрлерінің, көлденеңдік және бойлайтын профильдердің дұрыс тағайындалуына;  </w:t>
      </w:r>
      <w:r>
        <w:br/>
      </w:r>
      <w:r>
        <w:rPr>
          <w:rFonts w:ascii="Times New Roman"/>
          <w:b w:val="false"/>
          <w:i w:val="false"/>
          <w:color w:val="000000"/>
          <w:sz w:val="28"/>
        </w:rPr>
        <w:t xml:space="preserve">
      2) жүріс бөлігінің үстіңгі қабатының түрін таңдауға;  </w:t>
      </w:r>
      <w:r>
        <w:br/>
      </w:r>
      <w:r>
        <w:rPr>
          <w:rFonts w:ascii="Times New Roman"/>
          <w:b w:val="false"/>
          <w:i w:val="false"/>
          <w:color w:val="000000"/>
          <w:sz w:val="28"/>
        </w:rPr>
        <w:t xml:space="preserve">
      3) жол жоспарындағы аз радиусты қисықтарда вираждың (жалтарыс) немесе өтпелі қисықтардың бар-жоғына, сондай-ақ қажетті жүріс бөлігінің кеңейтілуіне;  </w:t>
      </w:r>
      <w:r>
        <w:br/>
      </w:r>
      <w:r>
        <w:rPr>
          <w:rFonts w:ascii="Times New Roman"/>
          <w:b w:val="false"/>
          <w:i w:val="false"/>
          <w:color w:val="000000"/>
          <w:sz w:val="28"/>
        </w:rPr>
        <w:t xml:space="preserve">
      4) жолдардағы жоспар мен профильдегі қисықтарда, олардың қиылыстарында және темір жол өткелдерінде көріністі қамтамасыз етуге;  </w:t>
      </w:r>
      <w:r>
        <w:br/>
      </w:r>
      <w:r>
        <w:rPr>
          <w:rFonts w:ascii="Times New Roman"/>
          <w:b w:val="false"/>
          <w:i w:val="false"/>
          <w:color w:val="000000"/>
          <w:sz w:val="28"/>
        </w:rPr>
        <w:t xml:space="preserve">
      5) автомобиль жолдарының жер төсеніші үйінділері құламаларының тіктігіне;  </w:t>
      </w:r>
      <w:r>
        <w:br/>
      </w:r>
      <w:r>
        <w:rPr>
          <w:rFonts w:ascii="Times New Roman"/>
          <w:b w:val="false"/>
          <w:i w:val="false"/>
          <w:color w:val="000000"/>
          <w:sz w:val="28"/>
        </w:rPr>
        <w:t xml:space="preserve">
      6) өтпелі-шапшаңдық жолақтарды, өрлі жерлеріндегі қосымша жолақтарды салуға;  </w:t>
      </w:r>
      <w:r>
        <w:br/>
      </w:r>
      <w:r>
        <w:rPr>
          <w:rFonts w:ascii="Times New Roman"/>
          <w:b w:val="false"/>
          <w:i w:val="false"/>
          <w:color w:val="000000"/>
          <w:sz w:val="28"/>
        </w:rPr>
        <w:t xml:space="preserve">
      7) жол қоршауларының және бағыттаушы қондырғылардың тобын, үлгісін, конструкциясын және құру орындарын таңдауға;  </w:t>
      </w:r>
      <w:r>
        <w:br/>
      </w:r>
      <w:r>
        <w:rPr>
          <w:rFonts w:ascii="Times New Roman"/>
          <w:b w:val="false"/>
          <w:i w:val="false"/>
          <w:color w:val="000000"/>
          <w:sz w:val="28"/>
        </w:rPr>
        <w:t xml:space="preserve">
      8) жолдардың, көпірлердің, жолөткізгіштерінің, құламалардың, өтпелі-шапшаңдық жолақтарын, бөлетін жолақтардың жүріс бөлігіне және жол жағалауына;  </w:t>
      </w:r>
      <w:r>
        <w:br/>
      </w:r>
      <w:r>
        <w:rPr>
          <w:rFonts w:ascii="Times New Roman"/>
          <w:b w:val="false"/>
          <w:i w:val="false"/>
          <w:color w:val="000000"/>
          <w:sz w:val="28"/>
        </w:rPr>
        <w:t xml:space="preserve">
      9) жол жағалауының конструкциясына;  </w:t>
      </w:r>
      <w:r>
        <w:br/>
      </w:r>
      <w:r>
        <w:rPr>
          <w:rFonts w:ascii="Times New Roman"/>
          <w:b w:val="false"/>
          <w:i w:val="false"/>
          <w:color w:val="000000"/>
          <w:sz w:val="28"/>
        </w:rPr>
        <w:t xml:space="preserve">
      10) тротуарлардың, жаяу және велосипед соқпақтарының бар болуын және оларды стационарлық электрлік жарықтандырумен қамтамасыз етуді;  </w:t>
      </w:r>
      <w:r>
        <w:br/>
      </w:r>
      <w:r>
        <w:rPr>
          <w:rFonts w:ascii="Times New Roman"/>
          <w:b w:val="false"/>
          <w:i w:val="false"/>
          <w:color w:val="000000"/>
          <w:sz w:val="28"/>
        </w:rPr>
        <w:t xml:space="preserve">
      11) жаяу жүргіншілер өтпесін және маршруттық көлік құралы аялдамаларын кірер қалталармен және отыратын алаңдармен жабдықтауға;  </w:t>
      </w:r>
      <w:r>
        <w:br/>
      </w:r>
      <w:r>
        <w:rPr>
          <w:rFonts w:ascii="Times New Roman"/>
          <w:b w:val="false"/>
          <w:i w:val="false"/>
          <w:color w:val="000000"/>
          <w:sz w:val="28"/>
        </w:rPr>
        <w:t xml:space="preserve">
      12) апаттық байланыс құралдарының бар болуын;  </w:t>
      </w:r>
      <w:r>
        <w:br/>
      </w:r>
      <w:r>
        <w:rPr>
          <w:rFonts w:ascii="Times New Roman"/>
          <w:b w:val="false"/>
          <w:i w:val="false"/>
          <w:color w:val="000000"/>
          <w:sz w:val="28"/>
        </w:rPr>
        <w:t xml:space="preserve">
      13) жүріс бөлігін белгілеу нобайларын және жол белгілерін орнатуды;  </w:t>
      </w:r>
      <w:r>
        <w:br/>
      </w:r>
      <w:r>
        <w:rPr>
          <w:rFonts w:ascii="Times New Roman"/>
          <w:b w:val="false"/>
          <w:i w:val="false"/>
          <w:color w:val="000000"/>
          <w:sz w:val="28"/>
        </w:rPr>
        <w:t xml:space="preserve">
      14) қозғалысты ұйымдастыру жобаларының немесе қозғалысты ұйымдастыру нобайларының бар болуын бақылауды жүзеге асырады.  </w:t>
      </w:r>
    </w:p>
    <w:bookmarkEnd w:id="8"/>
    <w:bookmarkStart w:name="z10" w:id="9"/>
    <w:p>
      <w:pPr>
        <w:spacing w:after="0"/>
        <w:ind w:left="0"/>
        <w:jc w:val="both"/>
      </w:pPr>
      <w:r>
        <w:rPr>
          <w:rFonts w:ascii="Times New Roman"/>
          <w:b w:val="false"/>
          <w:i w:val="false"/>
          <w:color w:val="000000"/>
          <w:sz w:val="28"/>
        </w:rPr>
        <w:t xml:space="preserve">
      8. Қозғалысты ұйымдастыру жобаларын қарау барысында:  </w:t>
      </w:r>
      <w:r>
        <w:br/>
      </w:r>
      <w:r>
        <w:rPr>
          <w:rFonts w:ascii="Times New Roman"/>
          <w:b w:val="false"/>
          <w:i w:val="false"/>
          <w:color w:val="000000"/>
          <w:sz w:val="28"/>
        </w:rPr>
        <w:t xml:space="preserve">
      1) жолдардың, жол құрылғыларының, темір жол өткелдерінің техникалық параметрлерінің болашақтағы жол қозғалыстарының жүйелілігі мен құрамына сәйкестігіне;  </w:t>
      </w:r>
      <w:r>
        <w:br/>
      </w:r>
      <w:r>
        <w:rPr>
          <w:rFonts w:ascii="Times New Roman"/>
          <w:b w:val="false"/>
          <w:i w:val="false"/>
          <w:color w:val="000000"/>
          <w:sz w:val="28"/>
        </w:rPr>
        <w:t xml:space="preserve">
      2) жол қозғалысына тиімді ұйымдастыруды енгізуге (біржақты, басты, жүк тасымалда, бағдаршамды, реверсті, үйлестірілген);  </w:t>
      </w:r>
      <w:r>
        <w:br/>
      </w:r>
      <w:r>
        <w:rPr>
          <w:rFonts w:ascii="Times New Roman"/>
          <w:b w:val="false"/>
          <w:i w:val="false"/>
          <w:color w:val="000000"/>
          <w:sz w:val="28"/>
        </w:rPr>
        <w:t xml:space="preserve">
      3) автомобиль көлігінің транзиттік қозғалыстарын ұйымдастыруға;  </w:t>
      </w:r>
      <w:r>
        <w:br/>
      </w:r>
      <w:r>
        <w:rPr>
          <w:rFonts w:ascii="Times New Roman"/>
          <w:b w:val="false"/>
          <w:i w:val="false"/>
          <w:color w:val="000000"/>
          <w:sz w:val="28"/>
        </w:rPr>
        <w:t xml:space="preserve">
      4) сапар бағдарлау жүйесінде (бағыттарды қашықтықты көрсеткіштерді қолдану, сервис белгілерін, сапар желісі номерлерін, ақпаратты табло және тағы басқалар) қамтамасыз ететін құралдардың толық және дұрыс пайдаланылуына;  </w:t>
      </w:r>
      <w:r>
        <w:br/>
      </w:r>
      <w:r>
        <w:rPr>
          <w:rFonts w:ascii="Times New Roman"/>
          <w:b w:val="false"/>
          <w:i w:val="false"/>
          <w:color w:val="000000"/>
          <w:sz w:val="28"/>
        </w:rPr>
        <w:t xml:space="preserve">
      5) жұмыс орындарын қоршауға арналған құралдардың дұрыстығына көңіл аударылады.  </w:t>
      </w:r>
    </w:p>
    <w:bookmarkEnd w:id="9"/>
    <w:bookmarkStart w:name="z11" w:id="10"/>
    <w:p>
      <w:pPr>
        <w:spacing w:after="0"/>
        <w:ind w:left="0"/>
        <w:jc w:val="both"/>
      </w:pPr>
      <w:r>
        <w:rPr>
          <w:rFonts w:ascii="Times New Roman"/>
          <w:b w:val="false"/>
          <w:i w:val="false"/>
          <w:color w:val="000000"/>
          <w:sz w:val="28"/>
        </w:rPr>
        <w:t xml:space="preserve">
      9. Жоба құжатнамасындағы:  </w:t>
      </w:r>
      <w:r>
        <w:br/>
      </w:r>
      <w:r>
        <w:rPr>
          <w:rFonts w:ascii="Times New Roman"/>
          <w:b w:val="false"/>
          <w:i w:val="false"/>
          <w:color w:val="000000"/>
          <w:sz w:val="28"/>
        </w:rPr>
        <w:t xml:space="preserve">
      1) халықаралық және республикалық маңыздағы жалпы пайдалынымдағы автомобиль жолдарды, ақылы автомобиль жолдарды салу, қайта жаңарту, жөндеуді және қалпына келтіруді - Қазақстан Республикасы Ішкі істер министрлігінің (бұдан әрі - ІІМ) Жол полициясы комитеті;  </w:t>
      </w:r>
      <w:r>
        <w:br/>
      </w:r>
      <w:r>
        <w:rPr>
          <w:rFonts w:ascii="Times New Roman"/>
          <w:b w:val="false"/>
          <w:i w:val="false"/>
          <w:color w:val="000000"/>
          <w:sz w:val="28"/>
        </w:rPr>
        <w:t xml:space="preserve">
      2) 1)-тармақшада көрсетілген жолдардан басқа автомобиль жолдарын, жол құрылғыларын және теміржол өткелдерін салу, қайта жаңарту, жөндеу және қалпына келтіру істерін - Астана қаласы Ішкі істер басқармасының (бұдан әрі - ІІБ), Алматы қаласының Ішкі істер бас басқармасының (бұдан әрі - ІІББ), облыстардағы ІІББ-ІІБ-ның жол полициясы басқармасының бөлімі (бөлімшесі, тобы) қарайды.  </w:t>
      </w:r>
    </w:p>
    <w:bookmarkEnd w:id="10"/>
    <w:bookmarkStart w:name="z12" w:id="11"/>
    <w:p>
      <w:pPr>
        <w:spacing w:after="0"/>
        <w:ind w:left="0"/>
        <w:jc w:val="both"/>
      </w:pPr>
      <w:r>
        <w:rPr>
          <w:rFonts w:ascii="Times New Roman"/>
          <w:b w:val="false"/>
          <w:i w:val="false"/>
          <w:color w:val="000000"/>
          <w:sz w:val="28"/>
        </w:rPr>
        <w:t xml:space="preserve">
      10. Жоба құжатнамасын қарау нәтижесінде қорытынды дайындалып, сәйкес ішкі істер органдарының жол полициясы бөлімшесінің басшысы қол қояды.  </w:t>
      </w:r>
    </w:p>
    <w:bookmarkEnd w:id="11"/>
    <w:bookmarkStart w:name="z13" w:id="12"/>
    <w:p>
      <w:pPr>
        <w:spacing w:after="0"/>
        <w:ind w:left="0"/>
        <w:jc w:val="both"/>
      </w:pPr>
      <w:r>
        <w:rPr>
          <w:rFonts w:ascii="Times New Roman"/>
          <w:b w:val="false"/>
          <w:i w:val="false"/>
          <w:color w:val="000000"/>
          <w:sz w:val="28"/>
        </w:rPr>
        <w:t>
      11. Жоба құжаттамасының қарау қорытындылары жоба құжаттамасын келісуді тіркейтін журналға енгізіледі (Нұсқаулыққа  </w:t>
      </w:r>
      <w:r>
        <w:rPr>
          <w:rFonts w:ascii="Times New Roman"/>
          <w:b w:val="false"/>
          <w:i w:val="false"/>
          <w:color w:val="000000"/>
          <w:sz w:val="28"/>
        </w:rPr>
        <w:t xml:space="preserve">1-қосымша </w:t>
      </w:r>
      <w:r>
        <w:rPr>
          <w:rFonts w:ascii="Times New Roman"/>
          <w:b w:val="false"/>
          <w:i w:val="false"/>
          <w:color w:val="000000"/>
          <w:sz w:val="28"/>
        </w:rPr>
        <w:t xml:space="preserve">).  </w:t>
      </w:r>
    </w:p>
    <w:bookmarkEnd w:id="12"/>
    <w:bookmarkStart w:name="z14" w:id="13"/>
    <w:p>
      <w:pPr>
        <w:spacing w:after="0"/>
        <w:ind w:left="0"/>
        <w:jc w:val="left"/>
      </w:pPr>
      <w:r>
        <w:rPr>
          <w:rFonts w:ascii="Times New Roman"/>
          <w:b/>
          <w:i w:val="false"/>
          <w:color w:val="000000"/>
        </w:rPr>
        <w:t xml:space="preserve"> 
  3. Автомобиль жолдарының, көшелердің, жол </w:t>
      </w:r>
      <w:r>
        <w:br/>
      </w:r>
      <w:r>
        <w:rPr>
          <w:rFonts w:ascii="Times New Roman"/>
          <w:b/>
          <w:i w:val="false"/>
          <w:color w:val="000000"/>
        </w:rPr>
        <w:t xml:space="preserve">
құрылғыларының, темір жол өткелдерінің, электр көлігі </w:t>
      </w:r>
      <w:r>
        <w:br/>
      </w:r>
      <w:r>
        <w:rPr>
          <w:rFonts w:ascii="Times New Roman"/>
          <w:b/>
          <w:i w:val="false"/>
          <w:color w:val="000000"/>
        </w:rPr>
        <w:t xml:space="preserve">
желілерінің құрылысын, қайта салынуын, жөнделуін және </w:t>
      </w:r>
      <w:r>
        <w:br/>
      </w:r>
      <w:r>
        <w:rPr>
          <w:rFonts w:ascii="Times New Roman"/>
          <w:b/>
          <w:i w:val="false"/>
          <w:color w:val="000000"/>
        </w:rPr>
        <w:t xml:space="preserve">
қалпына келтіру ережелерін, нормативтер мен стандарттарды </w:t>
      </w:r>
      <w:r>
        <w:br/>
      </w:r>
      <w:r>
        <w:rPr>
          <w:rFonts w:ascii="Times New Roman"/>
          <w:b/>
          <w:i w:val="false"/>
          <w:color w:val="000000"/>
        </w:rPr>
        <w:t xml:space="preserve">
жол қозғалысының қауіпсіздігін қамтамасыз ету </w:t>
      </w:r>
      <w:r>
        <w:br/>
      </w:r>
      <w:r>
        <w:rPr>
          <w:rFonts w:ascii="Times New Roman"/>
          <w:b/>
          <w:i w:val="false"/>
          <w:color w:val="000000"/>
        </w:rPr>
        <w:t xml:space="preserve">
саласында мемлекеттік қадағалау және бақылау </w:t>
      </w:r>
    </w:p>
    <w:bookmarkEnd w:id="13"/>
    <w:p>
      <w:pPr>
        <w:spacing w:after="0"/>
        <w:ind w:left="0"/>
        <w:jc w:val="both"/>
      </w:pPr>
      <w:r>
        <w:rPr>
          <w:rFonts w:ascii="Times New Roman"/>
          <w:b w:val="false"/>
          <w:i w:val="false"/>
          <w:color w:val="000000"/>
          <w:sz w:val="28"/>
        </w:rPr>
        <w:t xml:space="preserve">        12. Автомобиль жолдарының, көшелердің, жол құрылғыларының, темір жол өткелдерінің және электр көлігі желілерінің құрылысын салуды, қайта жаңартуды, жөндеуді және қалпына келтіру ережелерін, нормативтер мен стандарттарды бақылау:  </w:t>
      </w:r>
      <w:r>
        <w:br/>
      </w:r>
      <w:r>
        <w:rPr>
          <w:rFonts w:ascii="Times New Roman"/>
          <w:b w:val="false"/>
          <w:i w:val="false"/>
          <w:color w:val="000000"/>
          <w:sz w:val="28"/>
        </w:rPr>
        <w:t xml:space="preserve">
      1) автомобиль жолдарында жол жұмыстарын жүргізудегі қозғалысты ұйымдастыру нобайларын қарау;  </w:t>
      </w:r>
      <w:r>
        <w:br/>
      </w:r>
      <w:r>
        <w:rPr>
          <w:rFonts w:ascii="Times New Roman"/>
          <w:b w:val="false"/>
          <w:i w:val="false"/>
          <w:color w:val="000000"/>
          <w:sz w:val="28"/>
        </w:rPr>
        <w:t xml:space="preserve">
      2) бақылап өткізу;  </w:t>
      </w:r>
      <w:r>
        <w:br/>
      </w:r>
      <w:r>
        <w:rPr>
          <w:rFonts w:ascii="Times New Roman"/>
          <w:b w:val="false"/>
          <w:i w:val="false"/>
          <w:color w:val="000000"/>
          <w:sz w:val="28"/>
        </w:rPr>
        <w:t xml:space="preserve">
      3) автомобиль жолдарын, жол құрылғыларын және темір жол өткелдерін пайдалануға қабылдайтын жұмысшы және мемлекеттік комиссияларға қатысу арқылы жүзеге асырылады.  </w:t>
      </w:r>
    </w:p>
    <w:bookmarkStart w:name="z15" w:id="14"/>
    <w:p>
      <w:pPr>
        <w:spacing w:after="0"/>
        <w:ind w:left="0"/>
        <w:jc w:val="both"/>
      </w:pPr>
      <w:r>
        <w:rPr>
          <w:rFonts w:ascii="Times New Roman"/>
          <w:b w:val="false"/>
          <w:i w:val="false"/>
          <w:color w:val="000000"/>
          <w:sz w:val="28"/>
        </w:rPr>
        <w:t xml:space="preserve">
      13. Қозғалысты ұйымдастыру нобайларын қарау, автомобиль жолдарын, жол құрылғыларын және темір жол өткелдерін ұстаудан (қоқыс жинау, белгілерді, жол қоршауларын, бағыттаушы қондырғыларды, бағдаршамдарды жуу) басқа барлық жұмыстар түрлері бөлінген жиектің немесе "қызыл сызық" шектерінде орындалу кезінде жүргізіледі.  </w:t>
      </w:r>
    </w:p>
    <w:bookmarkEnd w:id="14"/>
    <w:bookmarkStart w:name="z16" w:id="15"/>
    <w:p>
      <w:pPr>
        <w:spacing w:after="0"/>
        <w:ind w:left="0"/>
        <w:jc w:val="both"/>
      </w:pPr>
      <w:r>
        <w:rPr>
          <w:rFonts w:ascii="Times New Roman"/>
          <w:b w:val="false"/>
          <w:i w:val="false"/>
          <w:color w:val="000000"/>
          <w:sz w:val="28"/>
        </w:rPr>
        <w:t xml:space="preserve">
      14. Қозғалысты ұйымдастыру нобайларын қарау кезінде:  </w:t>
      </w:r>
      <w:r>
        <w:br/>
      </w:r>
      <w:r>
        <w:rPr>
          <w:rFonts w:ascii="Times New Roman"/>
          <w:b w:val="false"/>
          <w:i w:val="false"/>
          <w:color w:val="000000"/>
          <w:sz w:val="28"/>
        </w:rPr>
        <w:t xml:space="preserve">
      1) автомобиль жолдарының, жол құрылғыларының және темір жол өткелдерінің құрылысын салу, қайта салу және жөндеу жоба құжаттарының бар болуына;  </w:t>
      </w:r>
      <w:r>
        <w:br/>
      </w:r>
      <w:r>
        <w:rPr>
          <w:rFonts w:ascii="Times New Roman"/>
          <w:b w:val="false"/>
          <w:i w:val="false"/>
          <w:color w:val="000000"/>
          <w:sz w:val="28"/>
        </w:rPr>
        <w:t xml:space="preserve">
      2) жүріс бөлігін, тротуарларды, жаяу соқпақтарды және тағы басқаларды жұмыс жүргізу үшін пайдаланудың негізделуіне;  </w:t>
      </w:r>
      <w:r>
        <w:br/>
      </w:r>
      <w:r>
        <w:rPr>
          <w:rFonts w:ascii="Times New Roman"/>
          <w:b w:val="false"/>
          <w:i w:val="false"/>
          <w:color w:val="000000"/>
          <w:sz w:val="28"/>
        </w:rPr>
        <w:t xml:space="preserve">
      3) қалған жүріс бөлігінің, тротуарлардың, жаяу соқпақтарының және тағы басқалардың өткізу қабілетінің көліктердің немесе жаяу жүргіншілердің қазіргі (болашақтағы) ағынына сәйкестігіне;  </w:t>
      </w:r>
      <w:r>
        <w:br/>
      </w:r>
      <w:r>
        <w:rPr>
          <w:rFonts w:ascii="Times New Roman"/>
          <w:b w:val="false"/>
          <w:i w:val="false"/>
          <w:color w:val="000000"/>
          <w:sz w:val="28"/>
        </w:rPr>
        <w:t xml:space="preserve">
      4) тұрмыс қалашықтарының орналасуларына, құрылыс материалдарын жинастыру және көліктерді уақытша сақтау орындарының орналасуына;  </w:t>
      </w:r>
      <w:r>
        <w:br/>
      </w:r>
      <w:r>
        <w:rPr>
          <w:rFonts w:ascii="Times New Roman"/>
          <w:b w:val="false"/>
          <w:i w:val="false"/>
          <w:color w:val="000000"/>
          <w:sz w:val="28"/>
        </w:rPr>
        <w:t xml:space="preserve">
      5) ұйым атауы, жұмысты басқаратын жауапты адамның фамилиясы мен оның қызмет телефонының нөмірі бар ақпарат тақтасы нобайының бар болуын;  </w:t>
      </w:r>
      <w:r>
        <w:br/>
      </w:r>
      <w:r>
        <w:rPr>
          <w:rFonts w:ascii="Times New Roman"/>
          <w:b w:val="false"/>
          <w:i w:val="false"/>
          <w:color w:val="000000"/>
          <w:sz w:val="28"/>
        </w:rPr>
        <w:t xml:space="preserve">
      6) жұмыстың басталуы мен аяқталуы мерзімдерінің белгіленуіне;  </w:t>
      </w:r>
      <w:r>
        <w:br/>
      </w:r>
      <w:r>
        <w:rPr>
          <w:rFonts w:ascii="Times New Roman"/>
          <w:b w:val="false"/>
          <w:i w:val="false"/>
          <w:color w:val="000000"/>
          <w:sz w:val="28"/>
        </w:rPr>
        <w:t xml:space="preserve">
      7) айналып өту желілерін ұйымдастыруға;  </w:t>
      </w:r>
      <w:r>
        <w:br/>
      </w:r>
      <w:r>
        <w:rPr>
          <w:rFonts w:ascii="Times New Roman"/>
          <w:b w:val="false"/>
          <w:i w:val="false"/>
          <w:color w:val="000000"/>
          <w:sz w:val="28"/>
        </w:rPr>
        <w:t xml:space="preserve">
      8) жол қозғалысын реттеудің техникалық құралдарының дұрыс қолданылуына;  </w:t>
      </w:r>
      <w:r>
        <w:br/>
      </w:r>
      <w:r>
        <w:rPr>
          <w:rFonts w:ascii="Times New Roman"/>
          <w:b w:val="false"/>
          <w:i w:val="false"/>
          <w:color w:val="000000"/>
          <w:sz w:val="28"/>
        </w:rPr>
        <w:t xml:space="preserve">
      9) жұмыс орнын қоршау құралдарының қолданылуына көңіл аударылады.  </w:t>
      </w:r>
    </w:p>
    <w:bookmarkEnd w:id="15"/>
    <w:bookmarkStart w:name="z17" w:id="16"/>
    <w:p>
      <w:pPr>
        <w:spacing w:after="0"/>
        <w:ind w:left="0"/>
        <w:jc w:val="both"/>
      </w:pPr>
      <w:r>
        <w:rPr>
          <w:rFonts w:ascii="Times New Roman"/>
          <w:b w:val="false"/>
          <w:i w:val="false"/>
          <w:color w:val="000000"/>
          <w:sz w:val="28"/>
        </w:rPr>
        <w:t>
      15. Қозғалысты ұйымдастыру нобайларындағы мынандай мәселелерді:</w:t>
      </w:r>
      <w:r>
        <w:br/>
      </w:r>
      <w:r>
        <w:rPr>
          <w:rFonts w:ascii="Times New Roman"/>
          <w:b w:val="false"/>
          <w:i w:val="false"/>
          <w:color w:val="000000"/>
          <w:sz w:val="28"/>
        </w:rPr>
        <w:t xml:space="preserve">
      1) халықаралық және республикалық маңыздағы жалпы пайдалынымдағы автомобиль жолдарын, сондай-ақ ақылы автомобиль жолдарын салу, қайта жаңарту, жөндеу қалпына келтіру - Қазақстан Республикасының ІІМ-нің Жол полициясы комитетінің жол тексеру бөлімшесі немесе олардың тапсырмасымен Астана қаласы ІІБ-ның, Алматы қаласы ІІББ-ның, облыстардағы ІІББ-ІІБ-ның жол полициясы басқармаларының жол тексеру бөлімдері (бөлімшелері, топтары);  </w:t>
      </w:r>
      <w:r>
        <w:br/>
      </w:r>
      <w:r>
        <w:rPr>
          <w:rFonts w:ascii="Times New Roman"/>
          <w:b w:val="false"/>
          <w:i w:val="false"/>
          <w:color w:val="000000"/>
          <w:sz w:val="28"/>
        </w:rPr>
        <w:t>
      2) Осы тармақтың 1)-тармақшасында көрсетілген жолдардан басқа автомобиль жолдарын, барлық автомобиль жолдарының бойындағы құрылғыларды және теміржол өткелдерді салу, қайта жаңарту, жөндеу және қалпына келтіру - Астана қаласы ІІБ-ның, Алматы қаласы ІІББ-ның, облыстардағы ІІББ-ІІБ-ның Жол полициясы басқармаларының жол тексеру бөлімдері (бөлімшелері, топтары) үш жұмыс күні ішінде қарайды.</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өзгеріс енгізілді - ҚР Ішкі істер министрінің 2011.02.23 </w:t>
      </w:r>
      <w:r>
        <w:rPr>
          <w:rFonts w:ascii="Times New Roman"/>
          <w:b w:val="false"/>
          <w:i w:val="false"/>
          <w:color w:val="000000"/>
          <w:sz w:val="28"/>
        </w:rPr>
        <w:t>№ 88</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p>
    <w:bookmarkEnd w:id="16"/>
    <w:bookmarkStart w:name="z18" w:id="17"/>
    <w:p>
      <w:pPr>
        <w:spacing w:after="0"/>
        <w:ind w:left="0"/>
        <w:jc w:val="both"/>
      </w:pPr>
      <w:r>
        <w:rPr>
          <w:rFonts w:ascii="Times New Roman"/>
          <w:b w:val="false"/>
          <w:i w:val="false"/>
          <w:color w:val="000000"/>
          <w:sz w:val="28"/>
        </w:rPr>
        <w:t xml:space="preserve">
      16. Қозғалысты ұйымдастыру нобайларын қарау қорытындылары жоба құжаттамасын келісу журналына енгізіледі.  </w:t>
      </w:r>
    </w:p>
    <w:bookmarkEnd w:id="17"/>
    <w:bookmarkStart w:name="z19" w:id="18"/>
    <w:p>
      <w:pPr>
        <w:spacing w:after="0"/>
        <w:ind w:left="0"/>
        <w:jc w:val="both"/>
      </w:pPr>
      <w:r>
        <w:rPr>
          <w:rFonts w:ascii="Times New Roman"/>
          <w:b w:val="false"/>
          <w:i w:val="false"/>
          <w:color w:val="000000"/>
          <w:sz w:val="28"/>
        </w:rPr>
        <w:t xml:space="preserve">
      17. Қорытынды тексерулерде:  </w:t>
      </w:r>
      <w:r>
        <w:br/>
      </w:r>
      <w:r>
        <w:rPr>
          <w:rFonts w:ascii="Times New Roman"/>
          <w:b w:val="false"/>
          <w:i w:val="false"/>
          <w:color w:val="000000"/>
          <w:sz w:val="28"/>
        </w:rPr>
        <w:t xml:space="preserve">
      1) жұмыс жүргізуге рұқсаттың болуы;  </w:t>
      </w:r>
      <w:r>
        <w:br/>
      </w:r>
      <w:r>
        <w:rPr>
          <w:rFonts w:ascii="Times New Roman"/>
          <w:b w:val="false"/>
          <w:i w:val="false"/>
          <w:color w:val="000000"/>
          <w:sz w:val="28"/>
        </w:rPr>
        <w:t xml:space="preserve">
      2) ұйымдардың және лауазымды тұлғалардың құрылыс жұмыстары аймағында жол қозғалысы қауіпсіздігін қамтамасыз ету талаптарын орындауы;  </w:t>
      </w:r>
      <w:r>
        <w:br/>
      </w:r>
      <w:r>
        <w:rPr>
          <w:rFonts w:ascii="Times New Roman"/>
          <w:b w:val="false"/>
          <w:i w:val="false"/>
          <w:color w:val="000000"/>
          <w:sz w:val="28"/>
        </w:rPr>
        <w:t xml:space="preserve">
      3) салынып жатқан объектінің жоба құжаттамасына сәйкестігі тексеріледі.  </w:t>
      </w:r>
    </w:p>
    <w:bookmarkEnd w:id="18"/>
    <w:bookmarkStart w:name="z20" w:id="19"/>
    <w:p>
      <w:pPr>
        <w:spacing w:after="0"/>
        <w:ind w:left="0"/>
        <w:jc w:val="both"/>
      </w:pPr>
      <w:r>
        <w:rPr>
          <w:rFonts w:ascii="Times New Roman"/>
          <w:b w:val="false"/>
          <w:i w:val="false"/>
          <w:color w:val="000000"/>
          <w:sz w:val="28"/>
        </w:rPr>
        <w:t xml:space="preserve">
      18. Жұмыс жүргізіліп жатқан орындарда жол қозғалысы қауіпсіздігін қамтамасыз ету талаптары бұзылса, салынып, (қайта жаңартылып) жатқан жолдар және жол құрылғыларының жобамен сәйкессіздігі анықталса, тексеру актісі жасалады және өндірушіге ұйғарымдар беріледі.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Ішкі істер министрінің </w:t>
      </w:r>
      <w:r>
        <w:rPr>
          <w:rFonts w:ascii="Times New Roman"/>
          <w:b w:val="false"/>
          <w:i w:val="false"/>
          <w:color w:val="ff0000"/>
          <w:sz w:val="28"/>
        </w:rPr>
        <w:t xml:space="preserve">2005 жылғы 15 қыркүйектегі N 548 </w:t>
      </w:r>
      <w:r>
        <w:rPr>
          <w:rFonts w:ascii="Times New Roman"/>
          <w:b w:val="false"/>
          <w:i w:val="false"/>
          <w:color w:val="000000"/>
          <w:sz w:val="28"/>
        </w:rPr>
        <w:t>бұйрығымен</w:t>
      </w:r>
      <w:r>
        <w:rPr>
          <w:rFonts w:ascii="Times New Roman"/>
          <w:b w:val="false"/>
          <w:i w:val="false"/>
          <w:color w:val="000000"/>
          <w:sz w:val="28"/>
        </w:rPr>
        <w:t xml:space="preserve">.  </w:t>
      </w:r>
    </w:p>
    <w:bookmarkEnd w:id="19"/>
    <w:bookmarkStart w:name="z21" w:id="20"/>
    <w:p>
      <w:pPr>
        <w:spacing w:after="0"/>
        <w:ind w:left="0"/>
        <w:jc w:val="both"/>
      </w:pPr>
      <w:r>
        <w:rPr>
          <w:rFonts w:ascii="Times New Roman"/>
          <w:b w:val="false"/>
          <w:i w:val="false"/>
          <w:color w:val="000000"/>
          <w:sz w:val="28"/>
        </w:rPr>
        <w:t xml:space="preserve">
      19. Салынып жатқан автомобиль жолдарын, жол құрылғыларын және темір жол өткелдерін пайдалануға қабылдаудың жұмысшы және мемлекеттік комиссияларына қатыса отырып:  </w:t>
      </w:r>
      <w:r>
        <w:br/>
      </w:r>
      <w:r>
        <w:rPr>
          <w:rFonts w:ascii="Times New Roman"/>
          <w:b w:val="false"/>
          <w:i w:val="false"/>
          <w:color w:val="000000"/>
          <w:sz w:val="28"/>
        </w:rPr>
        <w:t xml:space="preserve">
      1) салынған объектінің жоба құжаттамасына сәйкестігін;  </w:t>
      </w:r>
      <w:r>
        <w:br/>
      </w:r>
      <w:r>
        <w:rPr>
          <w:rFonts w:ascii="Times New Roman"/>
          <w:b w:val="false"/>
          <w:i w:val="false"/>
          <w:color w:val="000000"/>
          <w:sz w:val="28"/>
        </w:rPr>
        <w:t xml:space="preserve">
      2) өндірістік жұмыс және авторлық қадағалау журналдарын;  </w:t>
      </w:r>
      <w:r>
        <w:br/>
      </w:r>
      <w:r>
        <w:rPr>
          <w:rFonts w:ascii="Times New Roman"/>
          <w:b w:val="false"/>
          <w:i w:val="false"/>
          <w:color w:val="000000"/>
          <w:sz w:val="28"/>
        </w:rPr>
        <w:t xml:space="preserve">
      3) салынып жатқан автомобиль жолдарының диагностикалық және көпірлерді сынау құжаттарын тексереді.  </w:t>
      </w:r>
    </w:p>
    <w:bookmarkEnd w:id="20"/>
    <w:bookmarkStart w:name="z22" w:id="21"/>
    <w:p>
      <w:pPr>
        <w:spacing w:after="0"/>
        <w:ind w:left="0"/>
        <w:jc w:val="both"/>
      </w:pPr>
      <w:r>
        <w:rPr>
          <w:rFonts w:ascii="Times New Roman"/>
          <w:b w:val="false"/>
          <w:i w:val="false"/>
          <w:color w:val="000000"/>
          <w:sz w:val="28"/>
        </w:rPr>
        <w:t xml:space="preserve">
      20. Қабылданған жол қозғалысын ұйымдастыру нобайымен жұмыс жасауды қамтамасыз етуде автомобильдік жолмен қауіпсіз қозғалысты қамтамасыз етуге кедергі болатын жойылмай бітірусіз қалған жол жабындысының тегістік және жабысу сапасына байланысты; жол қоршауларды және бағыттаушы қондырғыларды, жасанды жарықтандыруды орнатуға байланысты өтпелі-шапшаңдық және аялдамалық жолақтарды орнатуға байланысты, ақаулар бар болса, жол полициясының лауазымды адамы мемлекеттік комиссияның кесіміне қол қоймайды, ескертпелерді ерекше пікір түрінде жазбаша түрде баяндап, осы кесімге қосады.  </w:t>
      </w:r>
    </w:p>
    <w:bookmarkEnd w:id="21"/>
    <w:bookmarkStart w:name="z23" w:id="22"/>
    <w:p>
      <w:pPr>
        <w:spacing w:after="0"/>
        <w:ind w:left="0"/>
        <w:jc w:val="both"/>
      </w:pPr>
      <w:r>
        <w:rPr>
          <w:rFonts w:ascii="Times New Roman"/>
          <w:b w:val="false"/>
          <w:i w:val="false"/>
          <w:color w:val="000000"/>
          <w:sz w:val="28"/>
        </w:rPr>
        <w:t xml:space="preserve">
      21. Салынған, қайта жаңартылған және жөнделген автомобиль жолдарын, жол құрылғыларын және темір жол өткелдерін қабылдау жөніндегі жұмысшы және мемлекеттік комиссиялар құрамына:  </w:t>
      </w:r>
      <w:r>
        <w:br/>
      </w:r>
      <w:r>
        <w:rPr>
          <w:rFonts w:ascii="Times New Roman"/>
          <w:b w:val="false"/>
          <w:i w:val="false"/>
          <w:color w:val="000000"/>
          <w:sz w:val="28"/>
        </w:rPr>
        <w:t xml:space="preserve">
      1) халықаралық, республикалық маңыздағы жалпы пайдалынымдағы автомобиль жолдарын, ақылы автомобиль жолдарды қабылдауда - Қазақстан Республикасы ІІМ жол полициясы комитетінің жол тексеру бөлімшесінің қызметкері немесе олардың тапсырмасымен Астана қаласы ІІБ-ның, Алматы қаласы ІІББ-ның, облыстардағы ІІББ-ІІБ-ның жол полициясы басқармасының жол тексеру бөлімінің (бөлімшесінің, тобының) қызметкері;  </w:t>
      </w:r>
      <w:r>
        <w:br/>
      </w:r>
      <w:r>
        <w:rPr>
          <w:rFonts w:ascii="Times New Roman"/>
          <w:b w:val="false"/>
          <w:i w:val="false"/>
          <w:color w:val="000000"/>
          <w:sz w:val="28"/>
        </w:rPr>
        <w:t xml:space="preserve">
      2) осы тармақтың 1)-тармақшада көрсетілген жолдардан басқа автомобиль жолдарын, құрылғыларды және теміржол өткелдерін салу, қайта жаңарту және жөндеу - Астана қаласы ІІБ-ның, Алматы қаласы ІІББ-ның, облыстардағы ІІББ-ІІБ-ның жол полициясы басқармаларының жол тексеру бөлімінің (бөлімшесі, тобы) қызметкері қосылуы мүмкін.  </w:t>
      </w:r>
    </w:p>
    <w:bookmarkEnd w:id="22"/>
    <w:bookmarkStart w:name="z24" w:id="23"/>
    <w:p>
      <w:pPr>
        <w:spacing w:after="0"/>
        <w:ind w:left="0"/>
        <w:jc w:val="left"/>
      </w:pPr>
      <w:r>
        <w:rPr>
          <w:rFonts w:ascii="Times New Roman"/>
          <w:b/>
          <w:i w:val="false"/>
          <w:color w:val="000000"/>
        </w:rPr>
        <w:t xml:space="preserve"> 
  4. Автомобиль жолдарын, көшелерді, жол құрылғыларын </w:t>
      </w:r>
      <w:r>
        <w:br/>
      </w:r>
      <w:r>
        <w:rPr>
          <w:rFonts w:ascii="Times New Roman"/>
          <w:b/>
          <w:i w:val="false"/>
          <w:color w:val="000000"/>
        </w:rPr>
        <w:t xml:space="preserve">
және темір жол өткелдерін ұстау ережелерін мемлекеттік </w:t>
      </w:r>
      <w:r>
        <w:br/>
      </w:r>
      <w:r>
        <w:rPr>
          <w:rFonts w:ascii="Times New Roman"/>
          <w:b/>
          <w:i w:val="false"/>
          <w:color w:val="000000"/>
        </w:rPr>
        <w:t xml:space="preserve">
қадағалау және бақылау </w:t>
      </w:r>
    </w:p>
    <w:bookmarkEnd w:id="23"/>
    <w:p>
      <w:pPr>
        <w:spacing w:after="0"/>
        <w:ind w:left="0"/>
        <w:jc w:val="both"/>
      </w:pPr>
      <w:r>
        <w:rPr>
          <w:rFonts w:ascii="Times New Roman"/>
          <w:b w:val="false"/>
          <w:i w:val="false"/>
          <w:color w:val="000000"/>
          <w:sz w:val="28"/>
        </w:rPr>
        <w:t xml:space="preserve">      22. Автомобиль жолдарын, көшелерді, жол құрылғыларын және темір жол өткелдерін ұстау ережелерін жол қозғалысының қауіпсіздігін қорғау саласында мемлекеттік қадағалау және бақылау: </w:t>
      </w:r>
      <w:r>
        <w:br/>
      </w:r>
      <w:r>
        <w:rPr>
          <w:rFonts w:ascii="Times New Roman"/>
          <w:b w:val="false"/>
          <w:i w:val="false"/>
          <w:color w:val="000000"/>
          <w:sz w:val="28"/>
        </w:rPr>
        <w:t xml:space="preserve">
      1) автомобиль жолдарын, жол құрылғыларды кешенді байқау; </w:t>
      </w:r>
      <w:r>
        <w:br/>
      </w:r>
      <w:r>
        <w:rPr>
          <w:rFonts w:ascii="Times New Roman"/>
          <w:b w:val="false"/>
          <w:i w:val="false"/>
          <w:color w:val="000000"/>
          <w:sz w:val="28"/>
        </w:rPr>
        <w:t xml:space="preserve">
      2) өткелдерін кешенді байқау; </w:t>
      </w:r>
      <w:r>
        <w:br/>
      </w:r>
      <w:r>
        <w:rPr>
          <w:rFonts w:ascii="Times New Roman"/>
          <w:b w:val="false"/>
          <w:i w:val="false"/>
          <w:color w:val="000000"/>
          <w:sz w:val="28"/>
        </w:rPr>
        <w:t xml:space="preserve">
      3) автомобиль жолдарын, жол құрылғыларды тоқсандық тексерулер; </w:t>
      </w:r>
      <w:r>
        <w:br/>
      </w:r>
      <w:r>
        <w:rPr>
          <w:rFonts w:ascii="Times New Roman"/>
          <w:b w:val="false"/>
          <w:i w:val="false"/>
          <w:color w:val="000000"/>
          <w:sz w:val="28"/>
        </w:rPr>
        <w:t xml:space="preserve">
      4) автомобиль жолдарын және коммуналдық ұйымдардың қысқы ұстауға даярлығын тексерулер; </w:t>
      </w:r>
      <w:r>
        <w:br/>
      </w:r>
      <w:r>
        <w:rPr>
          <w:rFonts w:ascii="Times New Roman"/>
          <w:b w:val="false"/>
          <w:i w:val="false"/>
          <w:color w:val="000000"/>
          <w:sz w:val="28"/>
        </w:rPr>
        <w:t xml:space="preserve">
      5) мұзды өткелдердің жағдайын тексерулер; </w:t>
      </w:r>
      <w:r>
        <w:br/>
      </w:r>
      <w:r>
        <w:rPr>
          <w:rFonts w:ascii="Times New Roman"/>
          <w:b w:val="false"/>
          <w:i w:val="false"/>
          <w:color w:val="000000"/>
          <w:sz w:val="28"/>
        </w:rPr>
        <w:t xml:space="preserve">
      6) қорытынды тексеру; </w:t>
      </w:r>
      <w:r>
        <w:br/>
      </w:r>
      <w:r>
        <w:rPr>
          <w:rFonts w:ascii="Times New Roman"/>
          <w:b w:val="false"/>
          <w:i w:val="false"/>
          <w:color w:val="000000"/>
          <w:sz w:val="28"/>
        </w:rPr>
        <w:t xml:space="preserve">
      7) күнделікті қадағалау арқылы жүзеге асырылады. </w:t>
      </w:r>
    </w:p>
    <w:bookmarkStart w:name="z25" w:id="24"/>
    <w:p>
      <w:pPr>
        <w:spacing w:after="0"/>
        <w:ind w:left="0"/>
        <w:jc w:val="both"/>
      </w:pPr>
      <w:r>
        <w:rPr>
          <w:rFonts w:ascii="Times New Roman"/>
          <w:b w:val="false"/>
          <w:i w:val="false"/>
          <w:color w:val="000000"/>
          <w:sz w:val="28"/>
        </w:rPr>
        <w:t xml:space="preserve">
      23. Автомобиль жолдарын, жол құрылғыларды комплекстік тексеру (бұдан әрі - комплексті тексеру) жылына екі рет, көктем мезгілінде 1 сәуірден 1 маусымға дейін және күз мезгілінде 1 қыркүйектен 1 қарашаға дейін өткізіледі.  </w:t>
      </w:r>
    </w:p>
    <w:bookmarkEnd w:id="24"/>
    <w:bookmarkStart w:name="z26" w:id="25"/>
    <w:p>
      <w:pPr>
        <w:spacing w:after="0"/>
        <w:ind w:left="0"/>
        <w:jc w:val="both"/>
      </w:pPr>
      <w:r>
        <w:rPr>
          <w:rFonts w:ascii="Times New Roman"/>
          <w:b w:val="false"/>
          <w:i w:val="false"/>
          <w:color w:val="000000"/>
          <w:sz w:val="28"/>
        </w:rPr>
        <w:t xml:space="preserve">
      24. Кешенді байқауды:  </w:t>
      </w:r>
      <w:r>
        <w:br/>
      </w:r>
      <w:r>
        <w:rPr>
          <w:rFonts w:ascii="Times New Roman"/>
          <w:b w:val="false"/>
          <w:i w:val="false"/>
          <w:color w:val="000000"/>
          <w:sz w:val="28"/>
        </w:rPr>
        <w:t xml:space="preserve">
      1) халықаралық, республикалық маңыздағы жалпы пайдалынымдағы автомобиль жолдарын, ақылы автомобиль жолдарды және жол құрылғыларды - Астана қаласы ІІБ-ның, Алматы қаласы ІІББ-ның, облыстардағы ІІББ-ІІБ-ның Жол полициясы басқармасының жол тексеру бөлімінің (бөлімшесінің, тобының) қызметкері;  </w:t>
      </w:r>
      <w:r>
        <w:br/>
      </w:r>
      <w:r>
        <w:rPr>
          <w:rFonts w:ascii="Times New Roman"/>
          <w:b w:val="false"/>
          <w:i w:val="false"/>
          <w:color w:val="000000"/>
          <w:sz w:val="28"/>
        </w:rPr>
        <w:t xml:space="preserve">
      2) 1) тармақшада көрсетілген жолдардан басқа автомобиль жолдарын және жол құрылғыларды - аудандық (қалалық) жол полициясы бөлімшелері жүргізеді.  </w:t>
      </w:r>
    </w:p>
    <w:bookmarkEnd w:id="25"/>
    <w:bookmarkStart w:name="z27" w:id="26"/>
    <w:p>
      <w:pPr>
        <w:spacing w:after="0"/>
        <w:ind w:left="0"/>
        <w:jc w:val="both"/>
      </w:pPr>
      <w:r>
        <w:rPr>
          <w:rFonts w:ascii="Times New Roman"/>
          <w:b w:val="false"/>
          <w:i w:val="false"/>
          <w:color w:val="000000"/>
          <w:sz w:val="28"/>
        </w:rPr>
        <w:t xml:space="preserve">
      25. Кешенді байқау өткізуде негізгі назарды:  </w:t>
      </w:r>
      <w:r>
        <w:br/>
      </w:r>
      <w:r>
        <w:rPr>
          <w:rFonts w:ascii="Times New Roman"/>
          <w:b w:val="false"/>
          <w:i w:val="false"/>
          <w:color w:val="000000"/>
          <w:sz w:val="28"/>
        </w:rPr>
        <w:t xml:space="preserve">
      1) жүріс бөлігінің, жол жағалауының, тротуарлардың, жаяу және велосипед соқпақтарының жай-күйіне;  </w:t>
      </w:r>
      <w:r>
        <w:br/>
      </w:r>
      <w:r>
        <w:rPr>
          <w:rFonts w:ascii="Times New Roman"/>
          <w:b w:val="false"/>
          <w:i w:val="false"/>
          <w:color w:val="000000"/>
          <w:sz w:val="28"/>
        </w:rPr>
        <w:t xml:space="preserve">
      2) жоспар мен профильдегі қисықтарда, олардың қиылыстарында көріністі қамтамасыз етуге;  </w:t>
      </w:r>
      <w:r>
        <w:br/>
      </w:r>
      <w:r>
        <w:rPr>
          <w:rFonts w:ascii="Times New Roman"/>
          <w:b w:val="false"/>
          <w:i w:val="false"/>
          <w:color w:val="000000"/>
          <w:sz w:val="28"/>
        </w:rPr>
        <w:t xml:space="preserve">
      3) маршруттық көлік құралдарының аялдамаларының жабдықтарына және жай-күйіне;  </w:t>
      </w:r>
      <w:r>
        <w:br/>
      </w:r>
      <w:r>
        <w:rPr>
          <w:rFonts w:ascii="Times New Roman"/>
          <w:b w:val="false"/>
          <w:i w:val="false"/>
          <w:color w:val="000000"/>
          <w:sz w:val="28"/>
        </w:rPr>
        <w:t xml:space="preserve">
      4) жол қоршауларының жай-күйіне, жол құрылыстарын жарықтандыруға (көпірлерді, жол өтпелерді, эстакадаларды, тоннельдерді, виадуктарды, жер асты және жер үстіндегі жаяу жүргіншілер өтпелерін);  </w:t>
      </w:r>
      <w:r>
        <w:br/>
      </w:r>
      <w:r>
        <w:rPr>
          <w:rFonts w:ascii="Times New Roman"/>
          <w:b w:val="false"/>
          <w:i w:val="false"/>
          <w:color w:val="000000"/>
          <w:sz w:val="28"/>
        </w:rPr>
        <w:t xml:space="preserve">
      5) жаяу жүргіншілер өтпелерін белгілеуге және оларды жабдықтауға;  </w:t>
      </w:r>
      <w:r>
        <w:br/>
      </w:r>
      <w:r>
        <w:rPr>
          <w:rFonts w:ascii="Times New Roman"/>
          <w:b w:val="false"/>
          <w:i w:val="false"/>
          <w:color w:val="000000"/>
          <w:sz w:val="28"/>
        </w:rPr>
        <w:t xml:space="preserve">
      6) жүріс бөлігінде жүргізілетін жұмыстардың өндіріс орындарын қоршауға, айналып өтетін жолдарды ұйымдастыруға және олардың жай-күйіне;  </w:t>
      </w:r>
      <w:r>
        <w:br/>
      </w:r>
      <w:r>
        <w:rPr>
          <w:rFonts w:ascii="Times New Roman"/>
          <w:b w:val="false"/>
          <w:i w:val="false"/>
          <w:color w:val="000000"/>
          <w:sz w:val="28"/>
        </w:rPr>
        <w:t xml:space="preserve">
      7) әр деңгейдегі қиылыстарды, елді мекен арқылы өтетін жол учаскелерін, қоғамдық көлік аялдамаларын жасанды жарықтандыруға;  </w:t>
      </w:r>
      <w:r>
        <w:br/>
      </w:r>
      <w:r>
        <w:rPr>
          <w:rFonts w:ascii="Times New Roman"/>
          <w:b w:val="false"/>
          <w:i w:val="false"/>
          <w:color w:val="000000"/>
          <w:sz w:val="28"/>
        </w:rPr>
        <w:t xml:space="preserve">
      8) жол белгілерінің, бағдаршамдардың және таңбалардың жай-күйіне;  </w:t>
      </w:r>
      <w:r>
        <w:br/>
      </w:r>
      <w:r>
        <w:rPr>
          <w:rFonts w:ascii="Times New Roman"/>
          <w:b w:val="false"/>
          <w:i w:val="false"/>
          <w:color w:val="000000"/>
          <w:sz w:val="28"/>
        </w:rPr>
        <w:t xml:space="preserve">
      9) бағдаршам объектілер жұмыс істеуінің құжаттамада көрсетілген тәртіптерге сәйкестігіне;  </w:t>
      </w:r>
      <w:r>
        <w:br/>
      </w:r>
      <w:r>
        <w:rPr>
          <w:rFonts w:ascii="Times New Roman"/>
          <w:b w:val="false"/>
          <w:i w:val="false"/>
          <w:color w:val="000000"/>
          <w:sz w:val="28"/>
        </w:rPr>
        <w:t xml:space="preserve">
      10) жүргізушілерге ақпараттық, сапарлық бағдар беру тәртіптеріне, соның ішінде жүк таситын және транзиттік көлікке;  </w:t>
      </w:r>
      <w:r>
        <w:br/>
      </w:r>
      <w:r>
        <w:rPr>
          <w:rFonts w:ascii="Times New Roman"/>
          <w:b w:val="false"/>
          <w:i w:val="false"/>
          <w:color w:val="000000"/>
          <w:sz w:val="28"/>
        </w:rPr>
        <w:t xml:space="preserve">
      11) тұрақ орнының және демалыс алаңдарының жай-күйіне;  </w:t>
      </w:r>
      <w:r>
        <w:br/>
      </w:r>
      <w:r>
        <w:rPr>
          <w:rFonts w:ascii="Times New Roman"/>
          <w:b w:val="false"/>
          <w:i w:val="false"/>
          <w:color w:val="000000"/>
          <w:sz w:val="28"/>
        </w:rPr>
        <w:t xml:space="preserve">
      12) байқау құдықтары қақпақтарының және жаңбыр суын қабылдау шарбақтарының;  </w:t>
      </w:r>
      <w:r>
        <w:br/>
      </w:r>
      <w:r>
        <w:rPr>
          <w:rFonts w:ascii="Times New Roman"/>
          <w:b w:val="false"/>
          <w:i w:val="false"/>
          <w:color w:val="000000"/>
          <w:sz w:val="28"/>
        </w:rPr>
        <w:t xml:space="preserve">
      13) көше-жол желісін сыртқы жарықтандырудың;  </w:t>
      </w:r>
      <w:r>
        <w:br/>
      </w:r>
      <w:r>
        <w:rPr>
          <w:rFonts w:ascii="Times New Roman"/>
          <w:b w:val="false"/>
          <w:i w:val="false"/>
          <w:color w:val="000000"/>
          <w:sz w:val="28"/>
        </w:rPr>
        <w:t xml:space="preserve">
      14) мәдениеттік, сауда және спорттық орталықтар, әкімшілік ғимараттар жанынан тұрақ орындарын жабдықтаудың жай-күйіне (елді мекендерде);  </w:t>
      </w:r>
      <w:r>
        <w:br/>
      </w:r>
      <w:r>
        <w:rPr>
          <w:rFonts w:ascii="Times New Roman"/>
          <w:b w:val="false"/>
          <w:i w:val="false"/>
          <w:color w:val="000000"/>
          <w:sz w:val="28"/>
        </w:rPr>
        <w:t xml:space="preserve">
      15) жалпы пайдалану көлігінің сапар желілерін жабдықтаудың және реттеудің;  </w:t>
      </w:r>
      <w:r>
        <w:br/>
      </w:r>
      <w:r>
        <w:rPr>
          <w:rFonts w:ascii="Times New Roman"/>
          <w:b w:val="false"/>
          <w:i w:val="false"/>
          <w:color w:val="000000"/>
          <w:sz w:val="28"/>
        </w:rPr>
        <w:t xml:space="preserve">
      16) жүргінші желілерінің трамвай жолдарымен қиылысқан жерлерінің пайдалану жай-күйлеріне аударады.  </w:t>
      </w:r>
    </w:p>
    <w:bookmarkEnd w:id="26"/>
    <w:bookmarkStart w:name="z28" w:id="27"/>
    <w:p>
      <w:pPr>
        <w:spacing w:after="0"/>
        <w:ind w:left="0"/>
        <w:jc w:val="both"/>
      </w:pPr>
      <w:r>
        <w:rPr>
          <w:rFonts w:ascii="Times New Roman"/>
          <w:b w:val="false"/>
          <w:i w:val="false"/>
          <w:color w:val="000000"/>
          <w:sz w:val="28"/>
        </w:rPr>
        <w:t xml:space="preserve">
      26. Кешенді байқаулар нәтижелеріне сәйкес:  </w:t>
      </w:r>
      <w:r>
        <w:br/>
      </w:r>
      <w:r>
        <w:rPr>
          <w:rFonts w:ascii="Times New Roman"/>
          <w:b w:val="false"/>
          <w:i w:val="false"/>
          <w:color w:val="000000"/>
          <w:sz w:val="28"/>
        </w:rPr>
        <w:t>
      1) жол жағдайын толық жетілдіру жөніндегі жұмыс түрлері мен көлемдері және белгіленген жетіспеушіліктерді жою, оларды өткізу мезгілдері, нақтылы орындаушылары анықталған кесім (Нұсқаулыққа  </w:t>
      </w:r>
      <w:r>
        <w:rPr>
          <w:rFonts w:ascii="Times New Roman"/>
          <w:b w:val="false"/>
          <w:i w:val="false"/>
          <w:color w:val="000000"/>
          <w:sz w:val="28"/>
        </w:rPr>
        <w:t xml:space="preserve">2-қосымша </w:t>
      </w:r>
      <w:r>
        <w:rPr>
          <w:rFonts w:ascii="Times New Roman"/>
          <w:b w:val="false"/>
          <w:i w:val="false"/>
          <w:color w:val="000000"/>
          <w:sz w:val="28"/>
        </w:rPr>
        <w:t xml:space="preserve">);  </w:t>
      </w:r>
      <w:r>
        <w:br/>
      </w:r>
      <w:r>
        <w:rPr>
          <w:rFonts w:ascii="Times New Roman"/>
          <w:b w:val="false"/>
          <w:i w:val="false"/>
          <w:color w:val="000000"/>
          <w:sz w:val="28"/>
        </w:rPr>
        <w:t xml:space="preserve">
      2) жол белгілерін орналастыруға және таңбалар нобайына өзгерту жөніндегі ұсыныстар;  </w:t>
      </w:r>
      <w:r>
        <w:br/>
      </w:r>
      <w:r>
        <w:rPr>
          <w:rFonts w:ascii="Times New Roman"/>
          <w:b w:val="false"/>
          <w:i w:val="false"/>
          <w:color w:val="000000"/>
          <w:sz w:val="28"/>
        </w:rPr>
        <w:t xml:space="preserve">
      3) жолдар және жол құрылғыларды пайдалануда жол қозғалысы қауіпсіздігін қамтамасыз ету талаптарынан шегініс анықталса, кемшіліктерді жоюға белгіленген мерзімдер белгіленетін ұйғарымдар;  </w:t>
      </w:r>
      <w:r>
        <w:br/>
      </w:r>
      <w:r>
        <w:rPr>
          <w:rFonts w:ascii="Times New Roman"/>
          <w:b w:val="false"/>
          <w:i w:val="false"/>
          <w:color w:val="000000"/>
          <w:sz w:val="28"/>
        </w:rPr>
        <w:t xml:space="preserve">
      4) Жергілікті атқару органдарына, сонымен қатар басқа мүдделі ведомстволарға ақпарат дайындалады.  </w:t>
      </w:r>
    </w:p>
    <w:bookmarkEnd w:id="27"/>
    <w:bookmarkStart w:name="z29" w:id="28"/>
    <w:p>
      <w:pPr>
        <w:spacing w:after="0"/>
        <w:ind w:left="0"/>
        <w:jc w:val="both"/>
      </w:pPr>
      <w:r>
        <w:rPr>
          <w:rFonts w:ascii="Times New Roman"/>
          <w:b w:val="false"/>
          <w:i w:val="false"/>
          <w:color w:val="000000"/>
          <w:sz w:val="28"/>
        </w:rPr>
        <w:t>
      27. Кешенді байқаулардың нәтижелеріне сәйкес жолдарды, жол құрылғыларын күтіп-ұстау жөніндегі талаптарды, жол қозғалысының қауіпсіздігін қамтамасыз ету ережелерімен белгіленген өзге де талаптарды бұзған лауазымды және заңды тұлғаларға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шаралар қабылданады.  </w:t>
      </w:r>
    </w:p>
    <w:bookmarkEnd w:id="28"/>
    <w:bookmarkStart w:name="z30" w:id="29"/>
    <w:p>
      <w:pPr>
        <w:spacing w:after="0"/>
        <w:ind w:left="0"/>
        <w:jc w:val="both"/>
      </w:pPr>
      <w:r>
        <w:rPr>
          <w:rFonts w:ascii="Times New Roman"/>
          <w:b w:val="false"/>
          <w:i w:val="false"/>
          <w:color w:val="000000"/>
          <w:sz w:val="28"/>
        </w:rPr>
        <w:t xml:space="preserve">
      28. Темір жол өткелдерін кешенді тексеру 1 сәуірден 1 маусымға дейін өткізіледі.  </w:t>
      </w:r>
    </w:p>
    <w:bookmarkEnd w:id="29"/>
    <w:bookmarkStart w:name="z31" w:id="30"/>
    <w:p>
      <w:pPr>
        <w:spacing w:after="0"/>
        <w:ind w:left="0"/>
        <w:jc w:val="both"/>
      </w:pPr>
      <w:r>
        <w:rPr>
          <w:rFonts w:ascii="Times New Roman"/>
          <w:b w:val="false"/>
          <w:i w:val="false"/>
          <w:color w:val="000000"/>
          <w:sz w:val="28"/>
        </w:rPr>
        <w:t xml:space="preserve">
      29. Темір жол өткелдерін кешенді тексеруде негізгі назарды:  </w:t>
      </w:r>
      <w:r>
        <w:br/>
      </w:r>
      <w:r>
        <w:rPr>
          <w:rFonts w:ascii="Times New Roman"/>
          <w:b w:val="false"/>
          <w:i w:val="false"/>
          <w:color w:val="000000"/>
          <w:sz w:val="28"/>
        </w:rPr>
        <w:t xml:space="preserve">
      1) оның санатының қозғалыс жағдайларына сәйкестігіне;  </w:t>
      </w:r>
      <w:r>
        <w:br/>
      </w:r>
      <w:r>
        <w:rPr>
          <w:rFonts w:ascii="Times New Roman"/>
          <w:b w:val="false"/>
          <w:i w:val="false"/>
          <w:color w:val="000000"/>
          <w:sz w:val="28"/>
        </w:rPr>
        <w:t xml:space="preserve">
      2) өткелге жақын келетін жолдардың геометриялық элементтеріне;  </w:t>
      </w:r>
      <w:r>
        <w:br/>
      </w:r>
      <w:r>
        <w:rPr>
          <w:rFonts w:ascii="Times New Roman"/>
          <w:b w:val="false"/>
          <w:i w:val="false"/>
          <w:color w:val="000000"/>
          <w:sz w:val="28"/>
        </w:rPr>
        <w:t xml:space="preserve">
      3) өткелді және темір жол төсенішін, жақындаған поезды жүргізуші орнынан көруді қамтамасыз етуге;  </w:t>
      </w:r>
      <w:r>
        <w:br/>
      </w:r>
      <w:r>
        <w:rPr>
          <w:rFonts w:ascii="Times New Roman"/>
          <w:b w:val="false"/>
          <w:i w:val="false"/>
          <w:color w:val="000000"/>
          <w:sz w:val="28"/>
        </w:rPr>
        <w:t xml:space="preserve">
      4) өткелді жол белгілерімен, түстік және дыбыстық белгілермен, бағдаршамдармен, жасанды жарықтандырумен, қоршаулармен, көлемді қақпаларымен жабдықтауға;  </w:t>
      </w:r>
      <w:r>
        <w:br/>
      </w:r>
      <w:r>
        <w:rPr>
          <w:rFonts w:ascii="Times New Roman"/>
          <w:b w:val="false"/>
          <w:i w:val="false"/>
          <w:color w:val="000000"/>
          <w:sz w:val="28"/>
        </w:rPr>
        <w:t xml:space="preserve">
      5) жаяу жүргіншілер соқпақтарының болуына;  </w:t>
      </w:r>
      <w:r>
        <w:br/>
      </w:r>
      <w:r>
        <w:rPr>
          <w:rFonts w:ascii="Times New Roman"/>
          <w:b w:val="false"/>
          <w:i w:val="false"/>
          <w:color w:val="000000"/>
          <w:sz w:val="28"/>
        </w:rPr>
        <w:t xml:space="preserve">
      6) өткелдің және жақын келетін жолдардың жүріс бөлігінің, төселімінің жай-күйіне;  </w:t>
      </w:r>
      <w:r>
        <w:br/>
      </w:r>
      <w:r>
        <w:rPr>
          <w:rFonts w:ascii="Times New Roman"/>
          <w:b w:val="false"/>
          <w:i w:val="false"/>
          <w:color w:val="000000"/>
          <w:sz w:val="28"/>
        </w:rPr>
        <w:t xml:space="preserve">
      7) өткелге жақын келетін жолдардың жүріс бөлігінде таңбалаудың және жол құрылыстарында тігінен таңбалаудың болуына аударады.  </w:t>
      </w:r>
    </w:p>
    <w:bookmarkEnd w:id="30"/>
    <w:bookmarkStart w:name="z32" w:id="31"/>
    <w:p>
      <w:pPr>
        <w:spacing w:after="0"/>
        <w:ind w:left="0"/>
        <w:jc w:val="both"/>
      </w:pPr>
      <w:r>
        <w:rPr>
          <w:rFonts w:ascii="Times New Roman"/>
          <w:b w:val="false"/>
          <w:i w:val="false"/>
          <w:color w:val="000000"/>
          <w:sz w:val="28"/>
        </w:rPr>
        <w:t xml:space="preserve">
      30. Темір жол өткелдерін кешенді тексеру нәтижелері бойынша:  </w:t>
      </w:r>
      <w:r>
        <w:br/>
      </w:r>
      <w:r>
        <w:rPr>
          <w:rFonts w:ascii="Times New Roman"/>
          <w:b w:val="false"/>
          <w:i w:val="false"/>
          <w:color w:val="000000"/>
          <w:sz w:val="28"/>
        </w:rPr>
        <w:t>
      1) кесім (Нұсқаулыққа  </w:t>
      </w:r>
      <w:r>
        <w:rPr>
          <w:rFonts w:ascii="Times New Roman"/>
          <w:b w:val="false"/>
          <w:i w:val="false"/>
          <w:color w:val="000000"/>
          <w:sz w:val="28"/>
        </w:rPr>
        <w:t xml:space="preserve">3-қосымша </w:t>
      </w:r>
      <w:r>
        <w:rPr>
          <w:rFonts w:ascii="Times New Roman"/>
          <w:b w:val="false"/>
          <w:i w:val="false"/>
          <w:color w:val="000000"/>
          <w:sz w:val="28"/>
        </w:rPr>
        <w:t xml:space="preserve">);  </w:t>
      </w:r>
      <w:r>
        <w:br/>
      </w:r>
      <w:r>
        <w:rPr>
          <w:rFonts w:ascii="Times New Roman"/>
          <w:b w:val="false"/>
          <w:i w:val="false"/>
          <w:color w:val="000000"/>
          <w:sz w:val="28"/>
        </w:rPr>
        <w:t xml:space="preserve">
      2) жергілікті атқару органдарына, темір жол өткелдерінің иелеріне және басқа да мүдделі ведомстволарға жолданатын жол полициясының ақпараты;  </w:t>
      </w:r>
      <w:r>
        <w:br/>
      </w:r>
      <w:r>
        <w:rPr>
          <w:rFonts w:ascii="Times New Roman"/>
          <w:b w:val="false"/>
          <w:i w:val="false"/>
          <w:color w:val="000000"/>
          <w:sz w:val="28"/>
        </w:rPr>
        <w:t xml:space="preserve">
      3) өткелдер мен оларға жақын келетін жолдарды ұстауда кемшіліктер болса, ұйғарым әзірленеді.  </w:t>
      </w:r>
    </w:p>
    <w:bookmarkEnd w:id="31"/>
    <w:bookmarkStart w:name="z33" w:id="32"/>
    <w:p>
      <w:pPr>
        <w:spacing w:after="0"/>
        <w:ind w:left="0"/>
        <w:jc w:val="both"/>
      </w:pPr>
      <w:r>
        <w:rPr>
          <w:rFonts w:ascii="Times New Roman"/>
          <w:b w:val="false"/>
          <w:i w:val="false"/>
          <w:color w:val="000000"/>
          <w:sz w:val="28"/>
        </w:rPr>
        <w:t>
      31. Кешенді байқаулардың нәтижелері бойынша теміржол өткелдерін ұстау ережелерін бұзған лауазымды және заңды тұлғаларға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шаралар қабылданады.  </w:t>
      </w:r>
    </w:p>
    <w:bookmarkEnd w:id="32"/>
    <w:bookmarkStart w:name="z34" w:id="33"/>
    <w:p>
      <w:pPr>
        <w:spacing w:after="0"/>
        <w:ind w:left="0"/>
        <w:jc w:val="both"/>
      </w:pPr>
      <w:r>
        <w:rPr>
          <w:rFonts w:ascii="Times New Roman"/>
          <w:b w:val="false"/>
          <w:i w:val="false"/>
          <w:color w:val="000000"/>
          <w:sz w:val="28"/>
        </w:rPr>
        <w:t xml:space="preserve">
      32. Жолдарды және жол құрылғыларды тоқсандық тексерулер (бұдан әрі - тоқсандық тексерулер), оларды ұстауды ұдайы қадағалауды және бақылауды қамтамасыз ету үшін жүргізіледі және осы мақсатта барлық автомобиль жолдары және жол құрылғылар тоқсан бойында тексеріліп тұрады.  </w:t>
      </w:r>
    </w:p>
    <w:bookmarkEnd w:id="33"/>
    <w:bookmarkStart w:name="z35" w:id="34"/>
    <w:p>
      <w:pPr>
        <w:spacing w:after="0"/>
        <w:ind w:left="0"/>
        <w:jc w:val="both"/>
      </w:pPr>
      <w:r>
        <w:rPr>
          <w:rFonts w:ascii="Times New Roman"/>
          <w:b w:val="false"/>
          <w:i w:val="false"/>
          <w:color w:val="000000"/>
          <w:sz w:val="28"/>
        </w:rPr>
        <w:t xml:space="preserve">
      33. Тоқсандық тексерулер:  </w:t>
      </w:r>
      <w:r>
        <w:br/>
      </w:r>
      <w:r>
        <w:rPr>
          <w:rFonts w:ascii="Times New Roman"/>
          <w:b w:val="false"/>
          <w:i w:val="false"/>
          <w:color w:val="000000"/>
          <w:sz w:val="28"/>
        </w:rPr>
        <w:t xml:space="preserve">
      1) халықаралық, республикалық маңыздағы жалпы пайдалынымдағы автомобиль жолдарын, ақылы автомобиль жолдарды және жол құрылғыларды - Астана қаласы ІІБ-ның, Алматы қаласы ІІББ-ның, облыстардағы ІІББ-ІІБ-ның жол полициясы басқармасының жол тексеру бөлімінің (бөлімшесінің, тобының) қызметкерлері;  </w:t>
      </w:r>
      <w:r>
        <w:br/>
      </w:r>
      <w:r>
        <w:rPr>
          <w:rFonts w:ascii="Times New Roman"/>
          <w:b w:val="false"/>
          <w:i w:val="false"/>
          <w:color w:val="000000"/>
          <w:sz w:val="28"/>
        </w:rPr>
        <w:t xml:space="preserve">
      2) 1) тармақшада көрсетілген жолдардан басқа автомобиль жолдарын және жол құрылғылар бойынша - аудандық (қалалық) жол полиция бөлімшелері жүргізеді.  </w:t>
      </w:r>
    </w:p>
    <w:bookmarkEnd w:id="34"/>
    <w:bookmarkStart w:name="z36" w:id="35"/>
    <w:p>
      <w:pPr>
        <w:spacing w:after="0"/>
        <w:ind w:left="0"/>
        <w:jc w:val="both"/>
      </w:pPr>
      <w:r>
        <w:rPr>
          <w:rFonts w:ascii="Times New Roman"/>
          <w:b w:val="false"/>
          <w:i w:val="false"/>
          <w:color w:val="000000"/>
          <w:sz w:val="28"/>
        </w:rPr>
        <w:t xml:space="preserve">
      34. Тоқсандық тексеру өткізгенде негізгі назар 28-тармақта көрсетілген мәселелерге аударылады.  </w:t>
      </w:r>
    </w:p>
    <w:bookmarkEnd w:id="35"/>
    <w:bookmarkStart w:name="z37" w:id="36"/>
    <w:p>
      <w:pPr>
        <w:spacing w:after="0"/>
        <w:ind w:left="0"/>
        <w:jc w:val="both"/>
      </w:pPr>
      <w:r>
        <w:rPr>
          <w:rFonts w:ascii="Times New Roman"/>
          <w:b w:val="false"/>
          <w:i w:val="false"/>
          <w:color w:val="000000"/>
          <w:sz w:val="28"/>
        </w:rPr>
        <w:t xml:space="preserve">
      35. Тоқсандық тексеру нәтижелеріне сәйкес:  </w:t>
      </w:r>
      <w:r>
        <w:br/>
      </w:r>
      <w:r>
        <w:rPr>
          <w:rFonts w:ascii="Times New Roman"/>
          <w:b w:val="false"/>
          <w:i w:val="false"/>
          <w:color w:val="000000"/>
          <w:sz w:val="28"/>
        </w:rPr>
        <w:t xml:space="preserve">
      1) жол жағдайларын толық жетілдіруде жұмыс түрлері мен көлемдері және аталған жетіспеушіліктерді жою, оларды өткізу мезгілдері, нақтылы орындаушылары анықталған кесім;  </w:t>
      </w:r>
      <w:r>
        <w:br/>
      </w:r>
      <w:r>
        <w:rPr>
          <w:rFonts w:ascii="Times New Roman"/>
          <w:b w:val="false"/>
          <w:i w:val="false"/>
          <w:color w:val="000000"/>
          <w:sz w:val="28"/>
        </w:rPr>
        <w:t xml:space="preserve">
      2) анықталған жетіспеушіліктерді жоюға ұйғарымдар дайындалады. </w:t>
      </w:r>
    </w:p>
    <w:bookmarkEnd w:id="36"/>
    <w:bookmarkStart w:name="z38" w:id="37"/>
    <w:p>
      <w:pPr>
        <w:spacing w:after="0"/>
        <w:ind w:left="0"/>
        <w:jc w:val="both"/>
      </w:pPr>
      <w:r>
        <w:rPr>
          <w:rFonts w:ascii="Times New Roman"/>
          <w:b w:val="false"/>
          <w:i w:val="false"/>
          <w:color w:val="000000"/>
          <w:sz w:val="28"/>
        </w:rPr>
        <w:t xml:space="preserve">
      36. Тоқсандық тексерулердің нәтижелеріне сәйкес жолдарды, жол құрылғыларды күтіп-ұстау жөніндегі талаптарды, жол қозғалысының қауіпсіздігін қамтамасыз ету ережелерімен белгіленген өзге де талаптарды бұзған лауазымды және заңды тұлғаларға Қазақстан Республикасының Әкімшілік құқық бұзушылық туралы кодексіне сәйкес шаралар қабылданады.  </w:t>
      </w:r>
    </w:p>
    <w:bookmarkEnd w:id="37"/>
    <w:bookmarkStart w:name="z39" w:id="38"/>
    <w:p>
      <w:pPr>
        <w:spacing w:after="0"/>
        <w:ind w:left="0"/>
        <w:jc w:val="both"/>
      </w:pPr>
      <w:r>
        <w:rPr>
          <w:rFonts w:ascii="Times New Roman"/>
          <w:b w:val="false"/>
          <w:i w:val="false"/>
          <w:color w:val="000000"/>
          <w:sz w:val="28"/>
        </w:rPr>
        <w:t xml:space="preserve">
      37. Жол және коммуналдық ұйымдардың автомобиль жолдарды қысқы уақытта пайдалануға даярлығын тексеру жол полициясының бөлімшелері 15 қыркүйектен 15 қарашаға дейін өткізеді.  </w:t>
      </w:r>
    </w:p>
    <w:bookmarkEnd w:id="38"/>
    <w:bookmarkStart w:name="z40" w:id="39"/>
    <w:p>
      <w:pPr>
        <w:spacing w:after="0"/>
        <w:ind w:left="0"/>
        <w:jc w:val="both"/>
      </w:pPr>
      <w:r>
        <w:rPr>
          <w:rFonts w:ascii="Times New Roman"/>
          <w:b w:val="false"/>
          <w:i w:val="false"/>
          <w:color w:val="000000"/>
          <w:sz w:val="28"/>
        </w:rPr>
        <w:t>
      38. Жол және коммуналдық ұйымдарды жоспарлық тексеру, </w:t>
      </w:r>
      <w:r>
        <w:rPr>
          <w:rFonts w:ascii="Times New Roman"/>
          <w:b w:val="false"/>
          <w:i w:val="false"/>
          <w:color w:val="000000"/>
          <w:sz w:val="28"/>
        </w:rPr>
        <w:t>заңнамаға</w:t>
      </w:r>
      <w:r>
        <w:rPr>
          <w:rFonts w:ascii="Times New Roman"/>
          <w:b w:val="false"/>
          <w:i w:val="false"/>
          <w:color w:val="000000"/>
          <w:sz w:val="28"/>
        </w:rPr>
        <w:t xml:space="preserve"> сәйкес, Қазақстан Республикасының Бас Прокуратурасындағы Құқықтық статистика және ақпарат орталығының (бұдан әрі - ҚСжАО) аумақтық органдарында тіркелуге жатады.</w:t>
      </w:r>
    </w:p>
    <w:bookmarkEnd w:id="39"/>
    <w:bookmarkStart w:name="z41" w:id="40"/>
    <w:p>
      <w:pPr>
        <w:spacing w:after="0"/>
        <w:ind w:left="0"/>
        <w:jc w:val="both"/>
      </w:pPr>
      <w:r>
        <w:rPr>
          <w:rFonts w:ascii="Times New Roman"/>
          <w:b w:val="false"/>
          <w:i w:val="false"/>
          <w:color w:val="000000"/>
          <w:sz w:val="28"/>
        </w:rPr>
        <w:t>
      39. Тексеруді ұйымдастыру үшін жол полициясы бөлімшелерінің басшылары тексеру кесімін анықтайды (Нұсқаулыққа  </w:t>
      </w:r>
      <w:r>
        <w:rPr>
          <w:rFonts w:ascii="Times New Roman"/>
          <w:b w:val="false"/>
          <w:i w:val="false"/>
          <w:color w:val="000000"/>
          <w:sz w:val="28"/>
        </w:rPr>
        <w:t xml:space="preserve">4-қосымша </w:t>
      </w:r>
      <w:r>
        <w:rPr>
          <w:rFonts w:ascii="Times New Roman"/>
          <w:b w:val="false"/>
          <w:i w:val="false"/>
          <w:color w:val="000000"/>
          <w:sz w:val="28"/>
        </w:rPr>
        <w:t xml:space="preserve">) және соңынан ҚСжАО-да тіркеу үшін тексерудің есеп карточкасы толтырылады.  </w:t>
      </w:r>
    </w:p>
    <w:bookmarkEnd w:id="40"/>
    <w:bookmarkStart w:name="z42" w:id="41"/>
    <w:p>
      <w:pPr>
        <w:spacing w:after="0"/>
        <w:ind w:left="0"/>
        <w:jc w:val="both"/>
      </w:pPr>
      <w:r>
        <w:rPr>
          <w:rFonts w:ascii="Times New Roman"/>
          <w:b w:val="false"/>
          <w:i w:val="false"/>
          <w:color w:val="000000"/>
          <w:sz w:val="28"/>
        </w:rPr>
        <w:t xml:space="preserve">
      40. Тексеру кесімінде тексерудің нәтижелері көрсетіледі, олар жергілікті атқару органдарына, жол және коммуналдық шаруашылық ұйымдарына шаралар қабылдану үшін жіберіледі.  </w:t>
      </w:r>
    </w:p>
    <w:bookmarkEnd w:id="41"/>
    <w:bookmarkStart w:name="z43" w:id="42"/>
    <w:p>
      <w:pPr>
        <w:spacing w:after="0"/>
        <w:ind w:left="0"/>
        <w:jc w:val="both"/>
      </w:pPr>
      <w:r>
        <w:rPr>
          <w:rFonts w:ascii="Times New Roman"/>
          <w:b w:val="false"/>
          <w:i w:val="false"/>
          <w:color w:val="000000"/>
          <w:sz w:val="28"/>
        </w:rPr>
        <w:t xml:space="preserve">
      41. Өзендер мен басқа да су бөгеттері арқылы өтетін мұзды өткелдерді тексеру аймақтың климаттық жағдайына байланысты 15 күнде кемінде бір рет өткізіледі, соның ішінде оларды ашу алдында және жылымықтар уақытында олар арқылы қозғалысты жабу қажетті деп бағаланса тексерулер жүргізіледі.  </w:t>
      </w:r>
    </w:p>
    <w:bookmarkEnd w:id="42"/>
    <w:bookmarkStart w:name="z44" w:id="43"/>
    <w:p>
      <w:pPr>
        <w:spacing w:after="0"/>
        <w:ind w:left="0"/>
        <w:jc w:val="both"/>
      </w:pPr>
      <w:r>
        <w:rPr>
          <w:rFonts w:ascii="Times New Roman"/>
          <w:b w:val="false"/>
          <w:i w:val="false"/>
          <w:color w:val="000000"/>
          <w:sz w:val="28"/>
        </w:rPr>
        <w:t xml:space="preserve">
      42. Өзендер мен басқа да су бөгеттері арқылы өтетін мұзды өткелдерді тексеруде негізгі назар:  </w:t>
      </w:r>
      <w:r>
        <w:br/>
      </w:r>
      <w:r>
        <w:rPr>
          <w:rFonts w:ascii="Times New Roman"/>
          <w:b w:val="false"/>
          <w:i w:val="false"/>
          <w:color w:val="000000"/>
          <w:sz w:val="28"/>
        </w:rPr>
        <w:t xml:space="preserve">
      1) жергілікті атқару органдарының мұзды өткелді ашуға арналған рұқсатының бар-жоғына;  </w:t>
      </w:r>
      <w:r>
        <w:br/>
      </w:r>
      <w:r>
        <w:rPr>
          <w:rFonts w:ascii="Times New Roman"/>
          <w:b w:val="false"/>
          <w:i w:val="false"/>
          <w:color w:val="000000"/>
          <w:sz w:val="28"/>
        </w:rPr>
        <w:t xml:space="preserve">
      2) тиісті қызмет органдарының мұзды өткелдегі мұздың қалыңдығын және мұзды жамылғының жүк көтерімділігін бақылап отыруына; </w:t>
      </w:r>
      <w:r>
        <w:br/>
      </w:r>
      <w:r>
        <w:rPr>
          <w:rFonts w:ascii="Times New Roman"/>
          <w:b w:val="false"/>
          <w:i w:val="false"/>
          <w:color w:val="000000"/>
          <w:sz w:val="28"/>
        </w:rPr>
        <w:t xml:space="preserve">
      3) қозғалыс ретін, жүк көтерімділігін және жылдамдығын анықтайтын жол белгілерінің болуына және орналастырылуына; </w:t>
      </w:r>
      <w:r>
        <w:br/>
      </w:r>
      <w:r>
        <w:rPr>
          <w:rFonts w:ascii="Times New Roman"/>
          <w:b w:val="false"/>
          <w:i w:val="false"/>
          <w:color w:val="000000"/>
          <w:sz w:val="28"/>
        </w:rPr>
        <w:t xml:space="preserve">
      4) қарсы қозғалыс жолдарына дейінгі ара қашықтыққа; </w:t>
      </w:r>
      <w:r>
        <w:br/>
      </w:r>
      <w:r>
        <w:rPr>
          <w:rFonts w:ascii="Times New Roman"/>
          <w:b w:val="false"/>
          <w:i w:val="false"/>
          <w:color w:val="000000"/>
          <w:sz w:val="28"/>
        </w:rPr>
        <w:t xml:space="preserve">
      5) мұз беттеріндегі қарлы жамылғының қалыңдығына; </w:t>
      </w:r>
      <w:r>
        <w:br/>
      </w:r>
      <w:r>
        <w:rPr>
          <w:rFonts w:ascii="Times New Roman"/>
          <w:b w:val="false"/>
          <w:i w:val="false"/>
          <w:color w:val="000000"/>
          <w:sz w:val="28"/>
        </w:rPr>
        <w:t xml:space="preserve">
      6) бойлау осінен шұңқырларға, мұз ойылымдарына, мұз дайындау алаңдарына, жер астылық сулардың шығуына, электр станцияларының қолданылған жылы суларын жинау орнына, сеңді мұз шоғырларына дейінгі ара қашықтыққа; </w:t>
      </w:r>
      <w:r>
        <w:br/>
      </w:r>
      <w:r>
        <w:rPr>
          <w:rFonts w:ascii="Times New Roman"/>
          <w:b w:val="false"/>
          <w:i w:val="false"/>
          <w:color w:val="000000"/>
          <w:sz w:val="28"/>
        </w:rPr>
        <w:t xml:space="preserve">
      7) мұзды жамылғының жағамен қосылған жеріне; </w:t>
      </w:r>
      <w:r>
        <w:br/>
      </w:r>
      <w:r>
        <w:rPr>
          <w:rFonts w:ascii="Times New Roman"/>
          <w:b w:val="false"/>
          <w:i w:val="false"/>
          <w:color w:val="000000"/>
          <w:sz w:val="28"/>
        </w:rPr>
        <w:t xml:space="preserve">
      8) ағаш төсемнің жай-күйіне және оны мұз жамылғысын күшейтуге пайдалануға және төсемнің жағамен қосылған жеріне; </w:t>
      </w:r>
      <w:r>
        <w:br/>
      </w:r>
      <w:r>
        <w:rPr>
          <w:rFonts w:ascii="Times New Roman"/>
          <w:b w:val="false"/>
          <w:i w:val="false"/>
          <w:color w:val="000000"/>
          <w:sz w:val="28"/>
        </w:rPr>
        <w:t xml:space="preserve">
      9) жүріс бөлігінің шегінде және одан жақын маңда мұз жарықтарының бар жоғына; </w:t>
      </w:r>
      <w:r>
        <w:br/>
      </w:r>
      <w:r>
        <w:rPr>
          <w:rFonts w:ascii="Times New Roman"/>
          <w:b w:val="false"/>
          <w:i w:val="false"/>
          <w:color w:val="000000"/>
          <w:sz w:val="28"/>
        </w:rPr>
        <w:t xml:space="preserve">
      10) өткел шекараларының белгіленуіне; </w:t>
      </w:r>
      <w:r>
        <w:br/>
      </w:r>
      <w:r>
        <w:rPr>
          <w:rFonts w:ascii="Times New Roman"/>
          <w:b w:val="false"/>
          <w:i w:val="false"/>
          <w:color w:val="000000"/>
          <w:sz w:val="28"/>
        </w:rPr>
        <w:t xml:space="preserve">
      11) өткелге кіру жанында шлагбаумдардың болуына; </w:t>
      </w:r>
      <w:r>
        <w:br/>
      </w:r>
      <w:r>
        <w:rPr>
          <w:rFonts w:ascii="Times New Roman"/>
          <w:b w:val="false"/>
          <w:i w:val="false"/>
          <w:color w:val="000000"/>
          <w:sz w:val="28"/>
        </w:rPr>
        <w:t xml:space="preserve">
      12) өткел салуға арналған құм қорларының және басқа да материалдардың болуына; </w:t>
      </w:r>
      <w:r>
        <w:br/>
      </w:r>
      <w:r>
        <w:rPr>
          <w:rFonts w:ascii="Times New Roman"/>
          <w:b w:val="false"/>
          <w:i w:val="false"/>
          <w:color w:val="000000"/>
          <w:sz w:val="28"/>
        </w:rPr>
        <w:t xml:space="preserve">
      13) құтқару құралдарының болуына аударылады. </w:t>
      </w:r>
    </w:p>
    <w:bookmarkEnd w:id="43"/>
    <w:bookmarkStart w:name="z45" w:id="44"/>
    <w:p>
      <w:pPr>
        <w:spacing w:after="0"/>
        <w:ind w:left="0"/>
        <w:jc w:val="both"/>
      </w:pPr>
      <w:r>
        <w:rPr>
          <w:rFonts w:ascii="Times New Roman"/>
          <w:b w:val="false"/>
          <w:i w:val="false"/>
          <w:color w:val="000000"/>
          <w:sz w:val="28"/>
        </w:rPr>
        <w:t xml:space="preserve">
      43. Жол қозғалысының қауіпсіздігіне қатер туғызатын анықталған кемшіліктер бойынша ұйғарым әзірленеді, жергілікті атқару органдарына хабарланады.  </w:t>
      </w:r>
    </w:p>
    <w:bookmarkEnd w:id="44"/>
    <w:bookmarkStart w:name="z46" w:id="45"/>
    <w:p>
      <w:pPr>
        <w:spacing w:after="0"/>
        <w:ind w:left="0"/>
        <w:jc w:val="both"/>
      </w:pPr>
      <w:r>
        <w:rPr>
          <w:rFonts w:ascii="Times New Roman"/>
          <w:b w:val="false"/>
          <w:i w:val="false"/>
          <w:color w:val="000000"/>
          <w:sz w:val="28"/>
        </w:rPr>
        <w:t xml:space="preserve">
      44. Қорытынды тексерулер кезінде:  </w:t>
      </w:r>
      <w:r>
        <w:br/>
      </w:r>
      <w:r>
        <w:rPr>
          <w:rFonts w:ascii="Times New Roman"/>
          <w:b w:val="false"/>
          <w:i w:val="false"/>
          <w:color w:val="000000"/>
          <w:sz w:val="28"/>
        </w:rPr>
        <w:t xml:space="preserve">
      1) қорытынды тексерулерді өткізуде кешенді, тоқсандық тексерулер, жол және коммуналдық ұйымдардың автомобиль жолдарын қысқы уақытта пайдалануға даярлығын, мұзды өткелдерді тексерулер нәтижесінде қарастырылған шаралардың орындалуы;  </w:t>
      </w:r>
      <w:r>
        <w:br/>
      </w:r>
      <w:r>
        <w:rPr>
          <w:rFonts w:ascii="Times New Roman"/>
          <w:b w:val="false"/>
          <w:i w:val="false"/>
          <w:color w:val="000000"/>
          <w:sz w:val="28"/>
        </w:rPr>
        <w:t xml:space="preserve">
      2) алдыңғы берілген ұйғарымдардың орындалуы;  </w:t>
      </w:r>
      <w:r>
        <w:br/>
      </w:r>
      <w:r>
        <w:rPr>
          <w:rFonts w:ascii="Times New Roman"/>
          <w:b w:val="false"/>
          <w:i w:val="false"/>
          <w:color w:val="000000"/>
          <w:sz w:val="28"/>
        </w:rPr>
        <w:t xml:space="preserve">
      3) автомобиль жолдарының, жол құрылғылардың және теміржол өткелдердің пайдаланылу жағдайы;  </w:t>
      </w:r>
      <w:r>
        <w:br/>
      </w:r>
      <w:r>
        <w:rPr>
          <w:rFonts w:ascii="Times New Roman"/>
          <w:b w:val="false"/>
          <w:i w:val="false"/>
          <w:color w:val="000000"/>
          <w:sz w:val="28"/>
        </w:rPr>
        <w:t xml:space="preserve">
      4) оларды салуда, қайта жаңартуда және жөндеуде техникалық нормалар талаптарының сақталуы тексеріледі.  </w:t>
      </w:r>
    </w:p>
    <w:bookmarkEnd w:id="45"/>
    <w:bookmarkStart w:name="z47" w:id="46"/>
    <w:p>
      <w:pPr>
        <w:spacing w:after="0"/>
        <w:ind w:left="0"/>
        <w:jc w:val="both"/>
      </w:pPr>
      <w:r>
        <w:rPr>
          <w:rFonts w:ascii="Times New Roman"/>
          <w:b w:val="false"/>
          <w:i w:val="false"/>
          <w:color w:val="000000"/>
          <w:sz w:val="28"/>
        </w:rPr>
        <w:t xml:space="preserve">
      45. Қорытынды тексеру өткізу мерзімділігі алдыңғы берілген ұйғарымдарда белгіленген мерзімдерге тәуелді.  </w:t>
      </w:r>
    </w:p>
    <w:bookmarkEnd w:id="46"/>
    <w:bookmarkStart w:name="z48" w:id="47"/>
    <w:p>
      <w:pPr>
        <w:spacing w:after="0"/>
        <w:ind w:left="0"/>
        <w:jc w:val="both"/>
      </w:pPr>
      <w:r>
        <w:rPr>
          <w:rFonts w:ascii="Times New Roman"/>
          <w:b w:val="false"/>
          <w:i w:val="false"/>
          <w:color w:val="000000"/>
          <w:sz w:val="28"/>
        </w:rPr>
        <w:t xml:space="preserve">
      46. Қорытынды тексерулердің нәтижелеріне сәйкес жолдардың, жол құрылғылардың, теміржол өткелдерінің, жол қозғалысын реттеудің техникалық құралдарының және басқа объектілердің салу, қайта жаңарту, жөндеу, қалпына келтіру және ұстау ережелерін бұзған лауазымды және заңды тұлғаларға Қазақстан Республикасының Әкімшілік құқық бұзушылық туралы кодексіне сәйкес шаралар қабылданады.  </w:t>
      </w:r>
    </w:p>
    <w:bookmarkEnd w:id="47"/>
    <w:bookmarkStart w:name="z49" w:id="48"/>
    <w:p>
      <w:pPr>
        <w:spacing w:after="0"/>
        <w:ind w:left="0"/>
        <w:jc w:val="both"/>
      </w:pPr>
      <w:r>
        <w:rPr>
          <w:rFonts w:ascii="Times New Roman"/>
          <w:b w:val="false"/>
          <w:i w:val="false"/>
          <w:color w:val="000000"/>
          <w:sz w:val="28"/>
        </w:rPr>
        <w:t xml:space="preserve">
      47. Жолда қызмет ету бөлігіндегі ережелердің, нормативтердің және стандарттардың сақталуын және жол қозғалысын ұйымдастыруда, жолдарды, жол құрылғыларды, жол қозғалысын реттеудің техникалық құралдарын және басқа объектілерді ұстау кезінде пайда болған, қозғалысына бөгет және оның қауіпсіздігіне қатер төнгізетін кемшіліктерді шапшаң жою мақсатында, қозғалыс жағдайын күнделікті қадағалауды, жол қозғалысын қадағалайтын жол полициясы қызметкерлері, сондай-ақ жол тексеру қызметкерлері жүзеге асырады.  </w:t>
      </w:r>
    </w:p>
    <w:bookmarkEnd w:id="48"/>
    <w:bookmarkStart w:name="z50" w:id="49"/>
    <w:p>
      <w:pPr>
        <w:spacing w:after="0"/>
        <w:ind w:left="0"/>
        <w:jc w:val="both"/>
      </w:pPr>
      <w:r>
        <w:rPr>
          <w:rFonts w:ascii="Times New Roman"/>
          <w:b w:val="false"/>
          <w:i w:val="false"/>
          <w:color w:val="000000"/>
          <w:sz w:val="28"/>
        </w:rPr>
        <w:t>
      48. Жолдарға, темір жол өткелдеріне және жол қозғалысын реттейтін басқа да құрылғыларды немесе жол қозғалысын реттеудің техникалық құралдарына бүлдіру, соның ішінде жол төсемесін ластау, сонымен қатар көлік құралдарының қозғалысына қасақана кедергілер жасау фактілері табылған жағдайда кінәлі тұлғаға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шаралар қабылданады.  </w:t>
      </w:r>
    </w:p>
    <w:bookmarkEnd w:id="49"/>
    <w:bookmarkStart w:name="z51" w:id="50"/>
    <w:p>
      <w:pPr>
        <w:spacing w:after="0"/>
        <w:ind w:left="0"/>
        <w:jc w:val="both"/>
      </w:pPr>
      <w:r>
        <w:rPr>
          <w:rFonts w:ascii="Times New Roman"/>
          <w:b w:val="false"/>
          <w:i w:val="false"/>
          <w:color w:val="000000"/>
          <w:sz w:val="28"/>
        </w:rPr>
        <w:t xml:space="preserve">
      49. Жол қозғалысын қадағалайтын қызметкер көлік құралдарының қозғалысына немесе оның қауіпсіздігіне бөгет жасаушы жетіспеушіліктерді жол және инженерлік құрылыстардың жай-күйлерінен тапқан жағдайда, олар жайында жол полициясының кезекші бөлімшелеріне баяндайды және оның нұсқауымен іс-әрекет жасайды.  </w:t>
      </w:r>
    </w:p>
    <w:bookmarkEnd w:id="50"/>
    <w:bookmarkStart w:name="z52" w:id="51"/>
    <w:p>
      <w:pPr>
        <w:spacing w:after="0"/>
        <w:ind w:left="0"/>
        <w:jc w:val="both"/>
      </w:pPr>
      <w:r>
        <w:rPr>
          <w:rFonts w:ascii="Times New Roman"/>
          <w:b w:val="false"/>
          <w:i w:val="false"/>
          <w:color w:val="000000"/>
          <w:sz w:val="28"/>
        </w:rPr>
        <w:t xml:space="preserve">
      50. Кезекші хабарларды белгіленген үлгідегі журналына түсіреді және олар жайында жол полициясының басшыларына, жол тексеру бөлімінің (бөлімшесінің, тобының) бастығына хабарлайды. Қозғалысқа шек қою және тыйым салу қажеттілігі туралы оның шешімін жол қозғалысын қадағалайтын қызметкерлерге, сонымен қатар жол, коммуналдық және басқа да мүдделі ұйымдардың лауазымды тұлғаларына дейін жеткізіледі. </w:t>
      </w:r>
    </w:p>
    <w:bookmarkEnd w:id="51"/>
    <w:bookmarkStart w:name="z53" w:id="52"/>
    <w:p>
      <w:pPr>
        <w:spacing w:after="0"/>
        <w:ind w:left="0"/>
        <w:jc w:val="left"/>
      </w:pPr>
      <w:r>
        <w:rPr>
          <w:rFonts w:ascii="Times New Roman"/>
          <w:b/>
          <w:i w:val="false"/>
          <w:color w:val="000000"/>
        </w:rPr>
        <w:t xml:space="preserve"> 
  5. Автомобиль жолдары бойынша тасымалдауларды жүзеге </w:t>
      </w:r>
      <w:r>
        <w:br/>
      </w:r>
      <w:r>
        <w:rPr>
          <w:rFonts w:ascii="Times New Roman"/>
          <w:b/>
          <w:i w:val="false"/>
          <w:color w:val="000000"/>
        </w:rPr>
        <w:t xml:space="preserve">
асыруға рұқсат беруге келісу </w:t>
      </w:r>
    </w:p>
    <w:bookmarkEnd w:id="52"/>
    <w:p>
      <w:pPr>
        <w:spacing w:after="0"/>
        <w:ind w:left="0"/>
        <w:jc w:val="both"/>
      </w:pPr>
      <w:r>
        <w:rPr>
          <w:rFonts w:ascii="Times New Roman"/>
          <w:b w:val="false"/>
          <w:i w:val="false"/>
          <w:color w:val="000000"/>
          <w:sz w:val="28"/>
        </w:rPr>
        <w:t>      51. Ауыр салмақты, ірі көлемді және қауіпті жүктерді тасымалдау </w:t>
      </w:r>
      <w:r>
        <w:rPr>
          <w:rFonts w:ascii="Times New Roman"/>
          <w:b w:val="false"/>
          <w:i w:val="false"/>
          <w:color w:val="000000"/>
          <w:sz w:val="28"/>
        </w:rPr>
        <w:t>Қазақстан</w:t>
      </w:r>
      <w:r>
        <w:rPr>
          <w:rFonts w:ascii="Times New Roman"/>
          <w:b w:val="false"/>
          <w:i w:val="false"/>
          <w:color w:val="ff0000"/>
          <w:sz w:val="28"/>
        </w:rPr>
        <w:t> </w:t>
      </w:r>
      <w:r>
        <w:rPr>
          <w:rFonts w:ascii="Times New Roman"/>
          <w:b w:val="false"/>
          <w:i w:val="false"/>
          <w:color w:val="000000"/>
          <w:sz w:val="28"/>
        </w:rPr>
        <w:t>Республикасының</w:t>
      </w:r>
      <w:r>
        <w:rPr>
          <w:rFonts w:ascii="Times New Roman"/>
          <w:b w:val="false"/>
          <w:i w:val="false"/>
          <w:color w:val="ff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іске асырылады және </w:t>
      </w:r>
      <w:r>
        <w:rPr>
          <w:rFonts w:ascii="Times New Roman"/>
          <w:b w:val="false"/>
          <w:i w:val="false"/>
          <w:color w:val="000000"/>
          <w:sz w:val="28"/>
        </w:rPr>
        <w:t>белгіленген</w:t>
      </w:r>
      <w:r>
        <w:rPr>
          <w:rFonts w:ascii="Times New Roman"/>
          <w:b w:val="false"/>
          <w:i w:val="false"/>
          <w:color w:val="ff0000"/>
          <w:sz w:val="28"/>
        </w:rPr>
        <w:t> </w:t>
      </w:r>
      <w:r>
        <w:rPr>
          <w:rFonts w:ascii="Times New Roman"/>
          <w:b w:val="false"/>
          <w:i w:val="false"/>
          <w:color w:val="000000"/>
          <w:sz w:val="28"/>
        </w:rPr>
        <w:t>тәртіпте</w:t>
      </w:r>
      <w:r>
        <w:rPr>
          <w:rFonts w:ascii="Times New Roman"/>
          <w:b w:val="false"/>
          <w:i w:val="false"/>
          <w:color w:val="000000"/>
          <w:sz w:val="28"/>
        </w:rPr>
        <w:t xml:space="preserve"> жол полициясымен келісіледі. </w:t>
      </w:r>
    </w:p>
    <w:bookmarkStart w:name="z54" w:id="53"/>
    <w:p>
      <w:pPr>
        <w:spacing w:after="0"/>
        <w:ind w:left="0"/>
        <w:jc w:val="both"/>
      </w:pPr>
      <w:r>
        <w:rPr>
          <w:rFonts w:ascii="Times New Roman"/>
          <w:b w:val="false"/>
          <w:i w:val="false"/>
          <w:color w:val="000000"/>
          <w:sz w:val="28"/>
        </w:rPr>
        <w:t xml:space="preserve">
      52. Автомобиль жолдарымен ауыр салмақты және ірі көлемді жүктерді тасымалдауды келісуде: </w:t>
      </w:r>
      <w:r>
        <w:br/>
      </w:r>
      <w:r>
        <w:rPr>
          <w:rFonts w:ascii="Times New Roman"/>
          <w:b w:val="false"/>
          <w:i w:val="false"/>
          <w:color w:val="000000"/>
          <w:sz w:val="28"/>
        </w:rPr>
        <w:t xml:space="preserve">
      1) қозғалмалы құрамның тарту-тіркеу мүмкіншілігіне; </w:t>
      </w:r>
      <w:r>
        <w:br/>
      </w:r>
      <w:r>
        <w:rPr>
          <w:rFonts w:ascii="Times New Roman"/>
          <w:b w:val="false"/>
          <w:i w:val="false"/>
          <w:color w:val="000000"/>
          <w:sz w:val="28"/>
        </w:rPr>
        <w:t xml:space="preserve">
      2) жолсерік түріне; </w:t>
      </w:r>
      <w:r>
        <w:br/>
      </w:r>
      <w:r>
        <w:rPr>
          <w:rFonts w:ascii="Times New Roman"/>
          <w:b w:val="false"/>
          <w:i w:val="false"/>
          <w:color w:val="000000"/>
          <w:sz w:val="28"/>
        </w:rPr>
        <w:t xml:space="preserve">
      3) жедел және уақытша өзгертілген жол қозғалысын ұйымдастырудың нобайына көңіл бөлу қажет. </w:t>
      </w:r>
    </w:p>
    <w:bookmarkEnd w:id="53"/>
    <w:bookmarkStart w:name="z55" w:id="54"/>
    <w:p>
      <w:pPr>
        <w:spacing w:after="0"/>
        <w:ind w:left="0"/>
        <w:jc w:val="both"/>
      </w:pPr>
      <w:r>
        <w:rPr>
          <w:rFonts w:ascii="Times New Roman"/>
          <w:b w:val="false"/>
          <w:i w:val="false"/>
          <w:color w:val="000000"/>
          <w:sz w:val="28"/>
        </w:rPr>
        <w:t xml:space="preserve">
      52-1. Арнайы рұқсатты келісу процесінде жол полициясы бөлімшесінің бастығы ауыр салмақты және (немесе) ірі көлемді автокөлік құралына ілесіп жүру қажеттігі және оның түрі туралы шешім қабылдайды, ауыр салмақты және (немесе) ірі көлемді автокөлік құралы қозғалысының жылдамдық режимін белгілейді және қажет болған жағдайда автокөлік құралының техникалық жай-күйін қарауды жүргізеді. Содан кейін арнайы рұқсатқа ірі көлемді және (немесе) ауыр салмақты автокөлік құралының жүріп өтуін келісу туралы жазылады және мөрімен расталады. </w:t>
      </w:r>
      <w:r>
        <w:br/>
      </w:r>
      <w:r>
        <w:rPr>
          <w:rFonts w:ascii="Times New Roman"/>
          <w:b w:val="false"/>
          <w:i w:val="false"/>
          <w:color w:val="000000"/>
          <w:sz w:val="28"/>
        </w:rPr>
        <w:t xml:space="preserve">
      Көлік құралының ең болмағанда габариттерінің бірі жүкпен немесе жүксіз ені 3.5 метрден, биіктігі 4,5 метрден не болмаса ұзындығы 24 метрден асса, тасымалдаушы немесе жүк жіберуші бөлетін бүркемелеу автомобилінің жолсерік болуы міндетті. </w:t>
      </w:r>
      <w:r>
        <w:br/>
      </w:r>
      <w:r>
        <w:rPr>
          <w:rFonts w:ascii="Times New Roman"/>
          <w:b w:val="false"/>
          <w:i w:val="false"/>
          <w:color w:val="000000"/>
          <w:sz w:val="28"/>
        </w:rPr>
        <w:t xml:space="preserve">
      Мынадай жағдайлардың барлығында: </w:t>
      </w:r>
      <w:r>
        <w:br/>
      </w:r>
      <w:r>
        <w:rPr>
          <w:rFonts w:ascii="Times New Roman"/>
          <w:b w:val="false"/>
          <w:i w:val="false"/>
          <w:color w:val="000000"/>
          <w:sz w:val="28"/>
        </w:rPr>
        <w:t xml:space="preserve">
      1) ірі көлемді және (немесе) ауыр салмақты автокөлік құралының ені 45 метрден асатын болса; </w:t>
      </w:r>
      <w:r>
        <w:br/>
      </w:r>
      <w:r>
        <w:rPr>
          <w:rFonts w:ascii="Times New Roman"/>
          <w:b w:val="false"/>
          <w:i w:val="false"/>
          <w:color w:val="000000"/>
          <w:sz w:val="28"/>
        </w:rPr>
        <w:t xml:space="preserve">
      2) ірі көлемді және (немесе) ауыр салмақты автокөлік құралының ұзындығы 30 метрден асатын болса; </w:t>
      </w:r>
      <w:r>
        <w:br/>
      </w:r>
      <w:r>
        <w:rPr>
          <w:rFonts w:ascii="Times New Roman"/>
          <w:b w:val="false"/>
          <w:i w:val="false"/>
          <w:color w:val="000000"/>
          <w:sz w:val="28"/>
        </w:rPr>
        <w:t xml:space="preserve">
      3) қозғалыс кезінде ірі көлемді және (немесе) ауыр салмақты автокөлік құралының қарсы қозғалыс ендігін ең болмағанда ішінара иеленуге мәжбүр болса; </w:t>
      </w:r>
      <w:r>
        <w:br/>
      </w:r>
      <w:r>
        <w:rPr>
          <w:rFonts w:ascii="Times New Roman"/>
          <w:b w:val="false"/>
          <w:i w:val="false"/>
          <w:color w:val="000000"/>
          <w:sz w:val="28"/>
        </w:rPr>
        <w:t xml:space="preserve">
      4) тасымалдау процесінде жүру қауіпсіздігін қамтамасыз ету мақсатында қозғалысты ұйымдастыруды шұғыл өзгерту талап етілгенде жол полициясының патрульдік ілесіп жүру автомобилінің болуы міндетті. </w:t>
      </w:r>
      <w:r>
        <w:br/>
      </w:r>
      <w:r>
        <w:rPr>
          <w:rFonts w:ascii="Times New Roman"/>
          <w:b w:val="false"/>
          <w:i w:val="false"/>
          <w:color w:val="000000"/>
          <w:sz w:val="28"/>
        </w:rPr>
        <w:t xml:space="preserve">
      Өзге де жағдайларда, жол полициясы бөлімшесінің бастығы, жол жағдайларын, көлік тасқынының құрамын және қозғалыстың қарқындылығын негізге ала отырып белгілейді. </w:t>
      </w:r>
      <w:r>
        <w:br/>
      </w:r>
      <w:r>
        <w:rPr>
          <w:rFonts w:ascii="Times New Roman"/>
          <w:b w:val="false"/>
          <w:i w:val="false"/>
          <w:color w:val="000000"/>
          <w:sz w:val="28"/>
        </w:rPr>
        <w:t>
</w:t>
      </w:r>
      <w:r>
        <w:rPr>
          <w:rFonts w:ascii="Times New Roman"/>
          <w:b w:val="false"/>
          <w:i w:val="false"/>
          <w:color w:val="ff0000"/>
          <w:sz w:val="28"/>
        </w:rPr>
        <w:t xml:space="preserve">       Ескерту: 52-1-тармақпен толықтырылды - Ішкі істер министрлігінің 2005 жылғы 16 наурыздағы N 168 </w:t>
      </w:r>
      <w:r>
        <w:rPr>
          <w:rFonts w:ascii="Times New Roman"/>
          <w:b w:val="false"/>
          <w:i w:val="false"/>
          <w:color w:val="000000"/>
          <w:sz w:val="28"/>
        </w:rPr>
        <w:t>бұйрығымен</w:t>
      </w:r>
      <w:r>
        <w:rPr>
          <w:rFonts w:ascii="Times New Roman"/>
          <w:b w:val="false"/>
          <w:i w:val="false"/>
          <w:color w:val="000000"/>
          <w:sz w:val="28"/>
        </w:rPr>
        <w:t xml:space="preserve">. </w:t>
      </w:r>
    </w:p>
    <w:bookmarkEnd w:id="54"/>
    <w:bookmarkStart w:name="z56" w:id="55"/>
    <w:p>
      <w:pPr>
        <w:spacing w:after="0"/>
        <w:ind w:left="0"/>
        <w:jc w:val="both"/>
      </w:pPr>
      <w:r>
        <w:rPr>
          <w:rFonts w:ascii="Times New Roman"/>
          <w:b w:val="false"/>
          <w:i w:val="false"/>
          <w:color w:val="000000"/>
          <w:sz w:val="28"/>
        </w:rPr>
        <w:t xml:space="preserve">
      52-2. Ірі көлемді және (немесе) ауыр салмақты жүктерді тасымалдайтын тасымалдаушыларға және көлік құралдарына қойылатын талаптар: </w:t>
      </w:r>
      <w:r>
        <w:br/>
      </w:r>
      <w:r>
        <w:rPr>
          <w:rFonts w:ascii="Times New Roman"/>
          <w:b w:val="false"/>
          <w:i w:val="false"/>
          <w:color w:val="000000"/>
          <w:sz w:val="28"/>
        </w:rPr>
        <w:t xml:space="preserve">
      1) қозғалыс процесінде ірі көлемді және (немесе) ауыр салмақты автокөлік құралын жүргізуші: </w:t>
      </w:r>
      <w:r>
        <w:br/>
      </w:r>
      <w:r>
        <w:rPr>
          <w:rFonts w:ascii="Times New Roman"/>
          <w:b w:val="false"/>
          <w:i w:val="false"/>
          <w:color w:val="000000"/>
          <w:sz w:val="28"/>
        </w:rPr>
        <w:t xml:space="preserve">
      қарсы бағыттағы көлік құралдарын бөгетсіз және қауіпсіз өткізу үшін барлық қажетті шараларды қабылдайды; </w:t>
      </w:r>
      <w:r>
        <w:br/>
      </w:r>
      <w:r>
        <w:rPr>
          <w:rFonts w:ascii="Times New Roman"/>
          <w:b w:val="false"/>
          <w:i w:val="false"/>
          <w:color w:val="000000"/>
          <w:sz w:val="28"/>
        </w:rPr>
        <w:t xml:space="preserve">
      қозғалу үшін арттағы көлік құралына кедергі келтірмейді және арттағы көлік құралдарының басып озуына мүмкіндік береді; </w:t>
      </w:r>
      <w:r>
        <w:br/>
      </w:r>
      <w:r>
        <w:rPr>
          <w:rFonts w:ascii="Times New Roman"/>
          <w:b w:val="false"/>
          <w:i w:val="false"/>
          <w:color w:val="000000"/>
          <w:sz w:val="28"/>
        </w:rPr>
        <w:t xml:space="preserve">
      жалпы пайдалымдағы жолдармен жүрген кезіндегі жылдамдығы 50 км/сағаттан, ал жасанды құрылыстарда 10 км/сағаттан аспауы тиіс; </w:t>
      </w:r>
      <w:r>
        <w:br/>
      </w:r>
      <w:r>
        <w:rPr>
          <w:rFonts w:ascii="Times New Roman"/>
          <w:b w:val="false"/>
          <w:i w:val="false"/>
          <w:color w:val="000000"/>
          <w:sz w:val="28"/>
        </w:rPr>
        <w:t xml:space="preserve">
      30 км/сағат және одан жоғары жылдамдықпен келе жатқан автокөлік құралдарын басып озбайды; </w:t>
      </w:r>
      <w:r>
        <w:br/>
      </w:r>
      <w:r>
        <w:rPr>
          <w:rFonts w:ascii="Times New Roman"/>
          <w:b w:val="false"/>
          <w:i w:val="false"/>
          <w:color w:val="000000"/>
          <w:sz w:val="28"/>
        </w:rPr>
        <w:t xml:space="preserve">
      басқа көлік құралдарын сүйретпейді; </w:t>
      </w:r>
      <w:r>
        <w:br/>
      </w:r>
      <w:r>
        <w:rPr>
          <w:rFonts w:ascii="Times New Roman"/>
          <w:b w:val="false"/>
          <w:i w:val="false"/>
          <w:color w:val="000000"/>
          <w:sz w:val="28"/>
        </w:rPr>
        <w:t xml:space="preserve">
      қозғалысты қолайсыз ауа-райы жағдайларында жүзеге асырмайды; </w:t>
      </w:r>
      <w:r>
        <w:br/>
      </w:r>
      <w:r>
        <w:rPr>
          <w:rFonts w:ascii="Times New Roman"/>
          <w:b w:val="false"/>
          <w:i w:val="false"/>
          <w:color w:val="000000"/>
          <w:sz w:val="28"/>
        </w:rPr>
        <w:t xml:space="preserve">
      егер тасымалдау шарттарында мұндай қозғалыс тәртібі белгіленбесе, жол жиегімен жүрмейді; </w:t>
      </w:r>
      <w:r>
        <w:br/>
      </w:r>
      <w:r>
        <w:rPr>
          <w:rFonts w:ascii="Times New Roman"/>
          <w:b w:val="false"/>
          <w:i w:val="false"/>
          <w:color w:val="000000"/>
          <w:sz w:val="28"/>
        </w:rPr>
        <w:t xml:space="preserve">
      жолдың жүру бөлігінің шегінен тысқары орналасқан арнайы тұрақтарда тоқтайды; </w:t>
      </w:r>
      <w:r>
        <w:br/>
      </w:r>
      <w:r>
        <w:rPr>
          <w:rFonts w:ascii="Times New Roman"/>
          <w:b w:val="false"/>
          <w:i w:val="false"/>
          <w:color w:val="000000"/>
          <w:sz w:val="28"/>
        </w:rPr>
        <w:t xml:space="preserve">
      автокөлік құралының техникалық жарамсыздығы туындаған немесе қозғалыс қауіпсіздігіне және (немесе) жүктің сақталуына қауіп төндіретін жүктің бекітілуі бұзылған кезде қозғалысты доғарады; </w:t>
      </w:r>
      <w:r>
        <w:br/>
      </w:r>
      <w:r>
        <w:rPr>
          <w:rFonts w:ascii="Times New Roman"/>
          <w:b w:val="false"/>
          <w:i w:val="false"/>
          <w:color w:val="000000"/>
          <w:sz w:val="28"/>
        </w:rPr>
        <w:t>
      2) ірі көлемді және (немесе) ауыр салмақты жүктерді тасымалдайтын көлік құралдары Жол қозғалысы </w:t>
      </w:r>
      <w:r>
        <w:rPr>
          <w:rFonts w:ascii="Times New Roman"/>
          <w:b w:val="false"/>
          <w:i w:val="false"/>
          <w:color w:val="000000"/>
          <w:sz w:val="28"/>
        </w:rPr>
        <w:t>ережелерінің</w:t>
      </w:r>
      <w:r>
        <w:rPr>
          <w:rFonts w:ascii="Times New Roman"/>
          <w:b w:val="false"/>
          <w:i w:val="false"/>
          <w:color w:val="000000"/>
          <w:sz w:val="28"/>
        </w:rPr>
        <w:t xml:space="preserve"> талаптарына сәйкес айырым белгілерімен белгіленуі тиіс; </w:t>
      </w:r>
      <w:r>
        <w:br/>
      </w:r>
      <w:r>
        <w:rPr>
          <w:rFonts w:ascii="Times New Roman"/>
          <w:b w:val="false"/>
          <w:i w:val="false"/>
          <w:color w:val="000000"/>
          <w:sz w:val="28"/>
        </w:rPr>
        <w:t xml:space="preserve">
      3) ірі көлемді жүкті тасымалдау кезінде егер жүгі бар көлік құралының биіктігі жолдың жүргінші бөлігінен 4,5 м биік болса, шектеулі кезде тәуліктің қараңғы уақытында немесе көру жеткіліксіз болған жағдайларда автомобильдің үстіне бір немесе екі жанатын сигналды сары түсті шамы бар көлемді штангасын орнату керек. Шамды орнату биіктігі тасымалданатын жүк габаритінің жоғарғы нүктесінен 10-15 см биік болуы керек және негізгі көлік құралы жүргізушісіне көрінетіндей болуы тиіс. </w:t>
      </w:r>
      <w:r>
        <w:br/>
      </w:r>
      <w:r>
        <w:rPr>
          <w:rFonts w:ascii="Times New Roman"/>
          <w:b w:val="false"/>
          <w:i w:val="false"/>
          <w:color w:val="000000"/>
          <w:sz w:val="28"/>
        </w:rPr>
        <w:t>
</w:t>
      </w:r>
      <w:r>
        <w:rPr>
          <w:rFonts w:ascii="Times New Roman"/>
          <w:b w:val="false"/>
          <w:i w:val="false"/>
          <w:color w:val="ff0000"/>
          <w:sz w:val="28"/>
        </w:rPr>
        <w:t xml:space="preserve">       Ескерту: 52-2-тармақпен толықтырылды - Ішкі істер министрлігінің 2005 жылғы 16 наурыздағы N 168 </w:t>
      </w:r>
      <w:r>
        <w:rPr>
          <w:rFonts w:ascii="Times New Roman"/>
          <w:b w:val="false"/>
          <w:i w:val="false"/>
          <w:color w:val="000000"/>
          <w:sz w:val="28"/>
        </w:rPr>
        <w:t>бұйрығымен</w:t>
      </w:r>
      <w:r>
        <w:rPr>
          <w:rFonts w:ascii="Times New Roman"/>
          <w:b w:val="false"/>
          <w:i w:val="false"/>
          <w:color w:val="ff0000"/>
          <w:sz w:val="28"/>
        </w:rPr>
        <w:t>.</w:t>
      </w:r>
      <w:r>
        <w:rPr>
          <w:rFonts w:ascii="Times New Roman"/>
          <w:b w:val="false"/>
          <w:i w:val="false"/>
          <w:color w:val="000000"/>
          <w:sz w:val="28"/>
        </w:rPr>
        <w:t> </w:t>
      </w:r>
    </w:p>
    <w:bookmarkEnd w:id="55"/>
    <w:bookmarkStart w:name="z57" w:id="56"/>
    <w:p>
      <w:pPr>
        <w:spacing w:after="0"/>
        <w:ind w:left="0"/>
        <w:jc w:val="both"/>
      </w:pPr>
      <w:r>
        <w:rPr>
          <w:rFonts w:ascii="Times New Roman"/>
          <w:b w:val="false"/>
          <w:i w:val="false"/>
          <w:color w:val="000000"/>
          <w:sz w:val="28"/>
        </w:rPr>
        <w:t xml:space="preserve">
      53. Қауіпті жүктерді тасымалдауды келісуде:  </w:t>
      </w:r>
      <w:r>
        <w:br/>
      </w:r>
      <w:r>
        <w:rPr>
          <w:rFonts w:ascii="Times New Roman"/>
          <w:b w:val="false"/>
          <w:i w:val="false"/>
          <w:color w:val="000000"/>
          <w:sz w:val="28"/>
        </w:rPr>
        <w:t xml:space="preserve">
      1) жол қозғалысын ұйымдастырудың нобайларына, олардың уақытша өзгеруіне; </w:t>
      </w:r>
      <w:r>
        <w:br/>
      </w:r>
      <w:r>
        <w:rPr>
          <w:rFonts w:ascii="Times New Roman"/>
          <w:b w:val="false"/>
          <w:i w:val="false"/>
          <w:color w:val="000000"/>
          <w:sz w:val="28"/>
        </w:rPr>
        <w:t xml:space="preserve">
      2) автомобиль жолдарының ұсталу жағдайларына, жол құрылғыларына және темір жол өткелдеріне; </w:t>
      </w:r>
      <w:r>
        <w:br/>
      </w:r>
      <w:r>
        <w:rPr>
          <w:rFonts w:ascii="Times New Roman"/>
          <w:b w:val="false"/>
          <w:i w:val="false"/>
          <w:color w:val="000000"/>
          <w:sz w:val="28"/>
        </w:rPr>
        <w:t xml:space="preserve">
      3) тасымалдаудың жылдамдығына; </w:t>
      </w:r>
      <w:r>
        <w:br/>
      </w:r>
      <w:r>
        <w:rPr>
          <w:rFonts w:ascii="Times New Roman"/>
          <w:b w:val="false"/>
          <w:i w:val="false"/>
          <w:color w:val="000000"/>
          <w:sz w:val="28"/>
        </w:rPr>
        <w:t xml:space="preserve">
      4) жолсерік қажеттілігіне және түріне көңіл бөлу қажет. </w:t>
      </w:r>
    </w:p>
    <w:bookmarkEnd w:id="56"/>
    <w:bookmarkStart w:name="z58" w:id="57"/>
    <w:p>
      <w:pPr>
        <w:spacing w:after="0"/>
        <w:ind w:left="0"/>
        <w:jc w:val="both"/>
      </w:pPr>
      <w:r>
        <w:rPr>
          <w:rFonts w:ascii="Times New Roman"/>
          <w:b w:val="false"/>
          <w:i w:val="false"/>
          <w:color w:val="000000"/>
          <w:sz w:val="28"/>
        </w:rPr>
        <w:t xml:space="preserve">
      53-1. Қауіпті жүкті тасымалдау бағытына келісу үшін тасымалдаушы: </w:t>
      </w:r>
      <w:r>
        <w:br/>
      </w:r>
      <w:r>
        <w:rPr>
          <w:rFonts w:ascii="Times New Roman"/>
          <w:b w:val="false"/>
          <w:i w:val="false"/>
          <w:color w:val="000000"/>
          <w:sz w:val="28"/>
        </w:rPr>
        <w:t xml:space="preserve">
      1) қауіпті жүк тасымалдау бағытының бланкісін; </w:t>
      </w:r>
      <w:r>
        <w:br/>
      </w:r>
      <w:r>
        <w:rPr>
          <w:rFonts w:ascii="Times New Roman"/>
          <w:b w:val="false"/>
          <w:i w:val="false"/>
          <w:color w:val="000000"/>
          <w:sz w:val="28"/>
        </w:rPr>
        <w:t xml:space="preserve">
      2) Қазақстан Республикасының аумағында автокөлік құралының қауіпті жүк тасымалдауына рұқсат берілгені туралы куәлікті береді. </w:t>
      </w:r>
      <w:r>
        <w:br/>
      </w:r>
      <w:r>
        <w:rPr>
          <w:rFonts w:ascii="Times New Roman"/>
          <w:b w:val="false"/>
          <w:i w:val="false"/>
          <w:color w:val="000000"/>
          <w:sz w:val="28"/>
        </w:rPr>
        <w:t>
</w:t>
      </w:r>
      <w:r>
        <w:rPr>
          <w:rFonts w:ascii="Times New Roman"/>
          <w:b w:val="false"/>
          <w:i w:val="false"/>
          <w:color w:val="ff0000"/>
          <w:sz w:val="28"/>
        </w:rPr>
        <w:t xml:space="preserve">       Ескерту: 53-1-тармақпен толықтырылды - Ішкі істер министрлігінің 2005 жылғы 16 наурыздағы N 168 </w:t>
      </w:r>
      <w:r>
        <w:rPr>
          <w:rFonts w:ascii="Times New Roman"/>
          <w:b w:val="false"/>
          <w:i w:val="false"/>
          <w:color w:val="000000"/>
          <w:sz w:val="28"/>
        </w:rPr>
        <w:t>бұйрығымен</w:t>
      </w:r>
      <w:r>
        <w:rPr>
          <w:rFonts w:ascii="Times New Roman"/>
          <w:b w:val="false"/>
          <w:i w:val="false"/>
          <w:color w:val="000000"/>
          <w:sz w:val="28"/>
        </w:rPr>
        <w:t xml:space="preserve">. </w:t>
      </w:r>
    </w:p>
    <w:bookmarkEnd w:id="57"/>
    <w:bookmarkStart w:name="z59" w:id="58"/>
    <w:p>
      <w:pPr>
        <w:spacing w:after="0"/>
        <w:ind w:left="0"/>
        <w:jc w:val="both"/>
      </w:pPr>
      <w:r>
        <w:rPr>
          <w:rFonts w:ascii="Times New Roman"/>
          <w:b w:val="false"/>
          <w:i w:val="false"/>
          <w:color w:val="000000"/>
          <w:sz w:val="28"/>
        </w:rPr>
        <w:t xml:space="preserve">
      53-2. Қауіпті жүкті тасымалдауға келісілген бағыт 12 айға жарамды. </w:t>
      </w:r>
      <w:r>
        <w:br/>
      </w:r>
      <w:r>
        <w:rPr>
          <w:rFonts w:ascii="Times New Roman"/>
          <w:b w:val="false"/>
          <w:i w:val="false"/>
          <w:color w:val="000000"/>
          <w:sz w:val="28"/>
        </w:rPr>
        <w:t>
</w:t>
      </w:r>
      <w:r>
        <w:rPr>
          <w:rFonts w:ascii="Times New Roman"/>
          <w:b w:val="false"/>
          <w:i w:val="false"/>
          <w:color w:val="ff0000"/>
          <w:sz w:val="28"/>
        </w:rPr>
        <w:t xml:space="preserve">       Ескерту: 53-2-тармақпен толықтырылды - Ішкі істер министрлігінің 2005 жылғы 16 наурыздағы N 168 </w:t>
      </w:r>
      <w:r>
        <w:rPr>
          <w:rFonts w:ascii="Times New Roman"/>
          <w:b w:val="false"/>
          <w:i w:val="false"/>
          <w:color w:val="000000"/>
          <w:sz w:val="28"/>
        </w:rPr>
        <w:t>бұйрығымен</w:t>
      </w:r>
      <w:r>
        <w:rPr>
          <w:rFonts w:ascii="Times New Roman"/>
          <w:b w:val="false"/>
          <w:i w:val="false"/>
          <w:color w:val="000000"/>
          <w:sz w:val="28"/>
        </w:rPr>
        <w:t xml:space="preserve">. </w:t>
      </w:r>
    </w:p>
    <w:bookmarkEnd w:id="58"/>
    <w:bookmarkStart w:name="z60" w:id="59"/>
    <w:p>
      <w:pPr>
        <w:spacing w:after="0"/>
        <w:ind w:left="0"/>
        <w:jc w:val="both"/>
      </w:pPr>
      <w:r>
        <w:rPr>
          <w:rFonts w:ascii="Times New Roman"/>
          <w:b w:val="false"/>
          <w:i w:val="false"/>
          <w:color w:val="000000"/>
          <w:sz w:val="28"/>
        </w:rPr>
        <w:t xml:space="preserve">
      54. Ауыр салмақты, ірі көлемді және қауіпті жүктерді тасымалдауды келісуді:  </w:t>
      </w:r>
      <w:r>
        <w:br/>
      </w:r>
      <w:r>
        <w:rPr>
          <w:rFonts w:ascii="Times New Roman"/>
          <w:b w:val="false"/>
          <w:i w:val="false"/>
          <w:color w:val="000000"/>
          <w:sz w:val="28"/>
        </w:rPr>
        <w:t xml:space="preserve">
      1) халықаралық тасымалдауды жүзеге асыруда және тасымалдауды бағыты екі не одан көп облыстың аумағынан өтетін болса - Қазақстан Республикасы ІІМ Жол полициясы комитетінің жол тексеру бөлімшесі бес жұмыс күні ішінде;  </w:t>
      </w:r>
      <w:r>
        <w:br/>
      </w:r>
      <w:r>
        <w:rPr>
          <w:rFonts w:ascii="Times New Roman"/>
          <w:b w:val="false"/>
          <w:i w:val="false"/>
          <w:color w:val="000000"/>
          <w:sz w:val="28"/>
        </w:rPr>
        <w:t>
      2) тасымалдау бағыты бір аудан, қала немесе облыстың аумағынан өтетін болса - аудандық (қалалық) жол полиция бөлімшелері немесе Астана қаласы ІІБ-ның, Алматы қаласы ІІББ-ның, облыстардағы ІІББ-ІІБ-ның, жол полициясы басқармасының жол тексеруші бөлімі (бөлімшесі, тобы) үш жұмыс күні ішінде жүргізеді.</w:t>
      </w:r>
      <w:r>
        <w:br/>
      </w:r>
      <w:r>
        <w:rPr>
          <w:rFonts w:ascii="Times New Roman"/>
          <w:b w:val="false"/>
          <w:i w:val="false"/>
          <w:color w:val="000000"/>
          <w:sz w:val="28"/>
        </w:rPr>
        <w:t>
      </w:t>
      </w:r>
      <w:r>
        <w:rPr>
          <w:rFonts w:ascii="Times New Roman"/>
          <w:b w:val="false"/>
          <w:i w:val="false"/>
          <w:color w:val="ff0000"/>
          <w:sz w:val="28"/>
        </w:rPr>
        <w:t xml:space="preserve">Ескерту: 54-тармаққа өзгеріс енгізілді - ҚР Ішкі істер министрінің 2011.02.23 </w:t>
      </w:r>
      <w:r>
        <w:rPr>
          <w:rFonts w:ascii="Times New Roman"/>
          <w:b w:val="false"/>
          <w:i w:val="false"/>
          <w:color w:val="000000"/>
          <w:sz w:val="28"/>
        </w:rPr>
        <w:t>№ 88</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p>
    <w:bookmarkEnd w:id="59"/>
    <w:bookmarkStart w:name="z61" w:id="60"/>
    <w:p>
      <w:pPr>
        <w:spacing w:after="0"/>
        <w:ind w:left="0"/>
        <w:jc w:val="both"/>
      </w:pPr>
      <w:r>
        <w:rPr>
          <w:rFonts w:ascii="Times New Roman"/>
          <w:b w:val="false"/>
          <w:i w:val="false"/>
          <w:color w:val="000000"/>
          <w:sz w:val="28"/>
        </w:rPr>
        <w:t>
      55. Ауыр салмақты, ірі көлемді және қауіпті жүктерді тасымалдау келісу қорытындылары ауыр салмақты, ірі көлемді және қауіпті жүктерді тасымалдауға рұқсат беруге келісу автомобиль жолдары бойынша тасымалдауларды жүзеге асыруға рұқсат беруге келісу Журналына енгізіледі (Нұсқаулыққа  </w:t>
      </w:r>
      <w:r>
        <w:rPr>
          <w:rFonts w:ascii="Times New Roman"/>
          <w:b w:val="false"/>
          <w:i w:val="false"/>
          <w:color w:val="000000"/>
          <w:sz w:val="28"/>
        </w:rPr>
        <w:t xml:space="preserve">5-қосымша </w:t>
      </w:r>
      <w:r>
        <w:rPr>
          <w:rFonts w:ascii="Times New Roman"/>
          <w:b w:val="false"/>
          <w:i w:val="false"/>
          <w:color w:val="000000"/>
          <w:sz w:val="28"/>
        </w:rPr>
        <w:t xml:space="preserve">).  </w:t>
      </w:r>
    </w:p>
    <w:bookmarkEnd w:id="60"/>
    <w:bookmarkStart w:name="z62" w:id="61"/>
    <w:p>
      <w:pPr>
        <w:spacing w:after="0"/>
        <w:ind w:left="0"/>
        <w:jc w:val="both"/>
      </w:pPr>
      <w:r>
        <w:rPr>
          <w:rFonts w:ascii="Times New Roman"/>
          <w:b w:val="false"/>
          <w:i w:val="false"/>
          <w:color w:val="000000"/>
          <w:sz w:val="28"/>
        </w:rPr>
        <w:t xml:space="preserve">
      56. Қоғамдық көліктердің сапар желілерін ашу Қазақстан Республикасының заңнамасына сәйкес белгіленген тәртіпте жол полициясымен келісіледі.  </w:t>
      </w:r>
    </w:p>
    <w:bookmarkEnd w:id="61"/>
    <w:bookmarkStart w:name="z63" w:id="62"/>
    <w:p>
      <w:pPr>
        <w:spacing w:after="0"/>
        <w:ind w:left="0"/>
        <w:jc w:val="both"/>
      </w:pPr>
      <w:r>
        <w:rPr>
          <w:rFonts w:ascii="Times New Roman"/>
          <w:b w:val="false"/>
          <w:i w:val="false"/>
          <w:color w:val="000000"/>
          <w:sz w:val="28"/>
        </w:rPr>
        <w:t xml:space="preserve">
      57. Қоғамдық көліктердің сапар желілерін ашуды келісуде: </w:t>
      </w:r>
      <w:r>
        <w:br/>
      </w:r>
      <w:r>
        <w:rPr>
          <w:rFonts w:ascii="Times New Roman"/>
          <w:b w:val="false"/>
          <w:i w:val="false"/>
          <w:color w:val="000000"/>
          <w:sz w:val="28"/>
        </w:rPr>
        <w:t xml:space="preserve">
      1) сапар желілеріндегі және тоқтау алаңдар аумағындағы жол бөлігінің жай-күйіне; </w:t>
      </w:r>
      <w:r>
        <w:br/>
      </w:r>
      <w:r>
        <w:rPr>
          <w:rFonts w:ascii="Times New Roman"/>
          <w:b w:val="false"/>
          <w:i w:val="false"/>
          <w:color w:val="000000"/>
          <w:sz w:val="28"/>
        </w:rPr>
        <w:t xml:space="preserve">
      2) жол белгілерінің болуына және жай-күйіне, олардың техникалық нормаларға сәйкестігіне; </w:t>
      </w:r>
      <w:r>
        <w:br/>
      </w:r>
      <w:r>
        <w:rPr>
          <w:rFonts w:ascii="Times New Roman"/>
          <w:b w:val="false"/>
          <w:i w:val="false"/>
          <w:color w:val="000000"/>
          <w:sz w:val="28"/>
        </w:rPr>
        <w:t xml:space="preserve">
      3) болжамды маршрутта апаттық-қауіпті орындардың болуы және оларды айналып өтуді ұйымдастырудың мүмкіншілігіне; </w:t>
      </w:r>
      <w:r>
        <w:br/>
      </w:r>
      <w:r>
        <w:rPr>
          <w:rFonts w:ascii="Times New Roman"/>
          <w:b w:val="false"/>
          <w:i w:val="false"/>
          <w:color w:val="000000"/>
          <w:sz w:val="28"/>
        </w:rPr>
        <w:t xml:space="preserve">
      4) соңғы пункттерде және автовокзалдарда тұрақтарды ұйымдастыруға; </w:t>
      </w:r>
      <w:r>
        <w:br/>
      </w:r>
      <w:r>
        <w:rPr>
          <w:rFonts w:ascii="Times New Roman"/>
          <w:b w:val="false"/>
          <w:i w:val="false"/>
          <w:color w:val="000000"/>
          <w:sz w:val="28"/>
        </w:rPr>
        <w:t xml:space="preserve">
      5) көліктік ағыстарды аз жүктелген магистральдарға бөлу мүмкіндігі; </w:t>
      </w:r>
      <w:r>
        <w:br/>
      </w:r>
      <w:r>
        <w:rPr>
          <w:rFonts w:ascii="Times New Roman"/>
          <w:b w:val="false"/>
          <w:i w:val="false"/>
          <w:color w:val="000000"/>
          <w:sz w:val="28"/>
        </w:rPr>
        <w:t xml:space="preserve">
      6) аялдамаларды ұйымдастырғанда (тоқтайтын және отыратын алаңдардың, өтпелі-шапшаңдық жолақтарының, павильондардың, жарықтардың, жаяу жүргінші жолдарының, түсетін сатылардың) техникалық нормалардың талаптарының сақталуына; </w:t>
      </w:r>
      <w:r>
        <w:br/>
      </w:r>
      <w:r>
        <w:rPr>
          <w:rFonts w:ascii="Times New Roman"/>
          <w:b w:val="false"/>
          <w:i w:val="false"/>
          <w:color w:val="000000"/>
          <w:sz w:val="28"/>
        </w:rPr>
        <w:t xml:space="preserve">
      7) аялдамалардың және соңғы пункттердің орналасуына көңіл бөлу қажет.  </w:t>
      </w:r>
    </w:p>
    <w:bookmarkEnd w:id="62"/>
    <w:bookmarkStart w:name="z64" w:id="63"/>
    <w:p>
      <w:pPr>
        <w:spacing w:after="0"/>
        <w:ind w:left="0"/>
        <w:jc w:val="both"/>
      </w:pPr>
      <w:r>
        <w:rPr>
          <w:rFonts w:ascii="Times New Roman"/>
          <w:b w:val="false"/>
          <w:i w:val="false"/>
          <w:color w:val="000000"/>
          <w:sz w:val="28"/>
        </w:rPr>
        <w:t>
      58. Келісу нәтижелері кесіммен ресімделеді, онда бағытты ашу мүмкіндігі туралы жол полициясының қорытындысы беріледі.</w:t>
      </w:r>
      <w:r>
        <w:br/>
      </w:r>
      <w:r>
        <w:rPr>
          <w:rFonts w:ascii="Times New Roman"/>
          <w:b w:val="false"/>
          <w:i w:val="false"/>
          <w:color w:val="000000"/>
          <w:sz w:val="28"/>
        </w:rPr>
        <w:t>
      Жалпы пайдаланымдағы автомобиль жолдарының бөлінген жолағында қызмет көрсету және сыртқы (визуалды) жарнама объектілерін орналастыруға арналған паспортты жол қызметі береді және жол полициясы бөліністерімен бес жұмыс күні ішінде келіседі.</w:t>
      </w:r>
      <w:r>
        <w:br/>
      </w:r>
      <w:r>
        <w:rPr>
          <w:rFonts w:ascii="Times New Roman"/>
          <w:b w:val="false"/>
          <w:i w:val="false"/>
          <w:color w:val="000000"/>
          <w:sz w:val="28"/>
        </w:rPr>
        <w:t>
      </w:t>
      </w:r>
      <w:r>
        <w:rPr>
          <w:rFonts w:ascii="Times New Roman"/>
          <w:b w:val="false"/>
          <w:i w:val="false"/>
          <w:color w:val="ff0000"/>
          <w:sz w:val="28"/>
        </w:rPr>
        <w:t xml:space="preserve">Ескерту: 58-тармаққа өзгеріс енгізілді - ҚР Ішкі істер министрінің 2011.02.23 </w:t>
      </w:r>
      <w:r>
        <w:rPr>
          <w:rFonts w:ascii="Times New Roman"/>
          <w:b w:val="false"/>
          <w:i w:val="false"/>
          <w:color w:val="000000"/>
          <w:sz w:val="28"/>
        </w:rPr>
        <w:t>№ 88</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p>
    <w:bookmarkEnd w:id="63"/>
    <w:bookmarkStart w:name="z65" w:id="64"/>
    <w:p>
      <w:pPr>
        <w:spacing w:after="0"/>
        <w:ind w:left="0"/>
        <w:jc w:val="left"/>
      </w:pPr>
      <w:r>
        <w:rPr>
          <w:rFonts w:ascii="Times New Roman"/>
          <w:b/>
          <w:i w:val="false"/>
          <w:color w:val="000000"/>
        </w:rPr>
        <w:t xml:space="preserve"> 
  6. Жол қозғалысын ұйымдастыруды жетілдіру </w:t>
      </w:r>
    </w:p>
    <w:bookmarkEnd w:id="64"/>
    <w:p>
      <w:pPr>
        <w:spacing w:after="0"/>
        <w:ind w:left="0"/>
        <w:jc w:val="both"/>
      </w:pPr>
      <w:r>
        <w:rPr>
          <w:rFonts w:ascii="Times New Roman"/>
          <w:b w:val="false"/>
          <w:i w:val="false"/>
          <w:color w:val="000000"/>
          <w:sz w:val="28"/>
        </w:rPr>
        <w:t xml:space="preserve">      59. Жол қозғалысын ұйымдастыруды толық жетілдіру шараларын әзірлеу жол-көлік оқиғаларының мәліметтерін, автомобиль жолдары мен көшелердің пайдаланылу жай-күйін тексеру нәтижелерін, жол пайдалану, көліктік ұйымдардың, жол қозғалысына бақылау жүргізуші жол полиция қызметкерлерінің және азаматтардың ұсыныстарын талдау негізінде жүзеге асырылады.  </w:t>
      </w:r>
    </w:p>
    <w:bookmarkStart w:name="z66" w:id="65"/>
    <w:p>
      <w:pPr>
        <w:spacing w:after="0"/>
        <w:ind w:left="0"/>
        <w:jc w:val="both"/>
      </w:pPr>
      <w:r>
        <w:rPr>
          <w:rFonts w:ascii="Times New Roman"/>
          <w:b w:val="false"/>
          <w:i w:val="false"/>
          <w:color w:val="000000"/>
          <w:sz w:val="28"/>
        </w:rPr>
        <w:t xml:space="preserve">
      60. Апаттық-қауіпті орындарды анықтау, есеп жүргізу және оларды жою жұмыстары автомобиль жолдарындағы апаттық-қауіпті орындарды анықтау, есеп жүргізу және жою Нұсқаулығына сәйкес жүргізіледі.  </w:t>
      </w:r>
    </w:p>
    <w:bookmarkEnd w:id="65"/>
    <w:bookmarkStart w:name="z67" w:id="66"/>
    <w:p>
      <w:pPr>
        <w:spacing w:after="0"/>
        <w:ind w:left="0"/>
        <w:jc w:val="both"/>
      </w:pPr>
      <w:r>
        <w:rPr>
          <w:rFonts w:ascii="Times New Roman"/>
          <w:b w:val="false"/>
          <w:i w:val="false"/>
          <w:color w:val="000000"/>
          <w:sz w:val="28"/>
        </w:rPr>
        <w:t xml:space="preserve">
      61. Апаттық орындар туралы көрнекі хабар алу үшін жол-көлік оқиғаларының топографиялық есебі жүргізіледі.  </w:t>
      </w:r>
    </w:p>
    <w:bookmarkEnd w:id="66"/>
    <w:bookmarkStart w:name="z68" w:id="67"/>
    <w:p>
      <w:pPr>
        <w:spacing w:after="0"/>
        <w:ind w:left="0"/>
        <w:jc w:val="both"/>
      </w:pPr>
      <w:r>
        <w:rPr>
          <w:rFonts w:ascii="Times New Roman"/>
          <w:b w:val="false"/>
          <w:i w:val="false"/>
          <w:color w:val="000000"/>
          <w:sz w:val="28"/>
        </w:rPr>
        <w:t xml:space="preserve">
      62. Автомобиль жолдарындағы апаттық-қауіпті орындардағы қозғалыстың қауіпсіздігін жоғарылату әрекеттерінің тиімділігін бақылау олар толық іске асқаннан кейін үш жыл ішінде бақылау арқылы жүргізіледі.  </w:t>
      </w:r>
    </w:p>
    <w:bookmarkEnd w:id="67"/>
    <w:bookmarkStart w:name="z69" w:id="68"/>
    <w:p>
      <w:pPr>
        <w:spacing w:after="0"/>
        <w:ind w:left="0"/>
        <w:jc w:val="both"/>
      </w:pPr>
      <w:r>
        <w:rPr>
          <w:rFonts w:ascii="Times New Roman"/>
          <w:b w:val="false"/>
          <w:i w:val="false"/>
          <w:color w:val="000000"/>
          <w:sz w:val="28"/>
        </w:rPr>
        <w:t xml:space="preserve">
      63. Әрекеттердің негізгі тиімділік өлшемі-жол жағдайына байланысты жол-көлік оқиғаларының болмауы.  </w:t>
      </w:r>
    </w:p>
    <w:bookmarkEnd w:id="68"/>
    <w:bookmarkStart w:name="z70" w:id="69"/>
    <w:p>
      <w:pPr>
        <w:spacing w:after="0"/>
        <w:ind w:left="0"/>
        <w:jc w:val="both"/>
      </w:pPr>
      <w:r>
        <w:rPr>
          <w:rFonts w:ascii="Times New Roman"/>
          <w:b w:val="false"/>
          <w:i w:val="false"/>
          <w:color w:val="000000"/>
          <w:sz w:val="28"/>
        </w:rPr>
        <w:t xml:space="preserve">
      64. Жол қозғалысының ерекшеліктері мен жай-күйін зерттеуде:  </w:t>
      </w:r>
      <w:r>
        <w:br/>
      </w:r>
      <w:r>
        <w:rPr>
          <w:rFonts w:ascii="Times New Roman"/>
          <w:b w:val="false"/>
          <w:i w:val="false"/>
          <w:color w:val="000000"/>
          <w:sz w:val="28"/>
        </w:rPr>
        <w:t xml:space="preserve">
      1) көлік ағымының жиілігі есептелінеді және олардың құрамы нақтыланады;  </w:t>
      </w:r>
      <w:r>
        <w:br/>
      </w:r>
      <w:r>
        <w:rPr>
          <w:rFonts w:ascii="Times New Roman"/>
          <w:b w:val="false"/>
          <w:i w:val="false"/>
          <w:color w:val="000000"/>
          <w:sz w:val="28"/>
        </w:rPr>
        <w:t xml:space="preserve">
      2) жаяу жүргінші қозғалысының жиілігі есептеледі, оның жиналу аймағы нақтыланады;  </w:t>
      </w:r>
      <w:r>
        <w:br/>
      </w:r>
      <w:r>
        <w:rPr>
          <w:rFonts w:ascii="Times New Roman"/>
          <w:b w:val="false"/>
          <w:i w:val="false"/>
          <w:color w:val="000000"/>
          <w:sz w:val="28"/>
        </w:rPr>
        <w:t xml:space="preserve">
      3) көліктер қаңтарушылық ұзақтығы есептеледі;  </w:t>
      </w:r>
      <w:r>
        <w:br/>
      </w:r>
      <w:r>
        <w:rPr>
          <w:rFonts w:ascii="Times New Roman"/>
          <w:b w:val="false"/>
          <w:i w:val="false"/>
          <w:color w:val="000000"/>
          <w:sz w:val="28"/>
        </w:rPr>
        <w:t xml:space="preserve">
      4) жол-көлік оқиғаларының соңғы 3 жылғы саны нақтыланады;  </w:t>
      </w:r>
      <w:r>
        <w:br/>
      </w:r>
      <w:r>
        <w:rPr>
          <w:rFonts w:ascii="Times New Roman"/>
          <w:b w:val="false"/>
          <w:i w:val="false"/>
          <w:color w:val="000000"/>
          <w:sz w:val="28"/>
        </w:rPr>
        <w:t xml:space="preserve">
      5) геометриялық өлшемдері (жүргінші бөлігінің ені, қозғалыс жолақтарының саны, жоспардағы қисық радиустар, бойлау еңістерінің мөлшері және тағы басқалар) нақтыланады;  </w:t>
      </w:r>
      <w:r>
        <w:br/>
      </w:r>
      <w:r>
        <w:rPr>
          <w:rFonts w:ascii="Times New Roman"/>
          <w:b w:val="false"/>
          <w:i w:val="false"/>
          <w:color w:val="000000"/>
          <w:sz w:val="28"/>
        </w:rPr>
        <w:t xml:space="preserve">
      6) жол қозғалысын реттейтін техникалық құралдардың мөлшері нақтыланады;  </w:t>
      </w:r>
      <w:r>
        <w:br/>
      </w:r>
      <w:r>
        <w:rPr>
          <w:rFonts w:ascii="Times New Roman"/>
          <w:b w:val="false"/>
          <w:i w:val="false"/>
          <w:color w:val="000000"/>
          <w:sz w:val="28"/>
        </w:rPr>
        <w:t xml:space="preserve">
      7) жол бөлігіндегі қозғалысты ұйымдастыру нобайы құрылады.  </w:t>
      </w:r>
    </w:p>
    <w:bookmarkEnd w:id="69"/>
    <w:bookmarkStart w:name="z71" w:id="70"/>
    <w:p>
      <w:pPr>
        <w:spacing w:after="0"/>
        <w:ind w:left="0"/>
        <w:jc w:val="both"/>
      </w:pPr>
      <w:r>
        <w:rPr>
          <w:rFonts w:ascii="Times New Roman"/>
          <w:b w:val="false"/>
          <w:i w:val="false"/>
          <w:color w:val="000000"/>
          <w:sz w:val="28"/>
        </w:rPr>
        <w:t xml:space="preserve">
      65. Қозғалыс жағдайларын жетілдіру шараларын дайындау барысында:  </w:t>
      </w:r>
      <w:r>
        <w:br/>
      </w:r>
      <w:r>
        <w:rPr>
          <w:rFonts w:ascii="Times New Roman"/>
          <w:b w:val="false"/>
          <w:i w:val="false"/>
          <w:color w:val="000000"/>
          <w:sz w:val="28"/>
        </w:rPr>
        <w:t xml:space="preserve">
      1) жол белгілерін орнату және бағдаршам объектілерінің жұмыс тәртібін өзгерту жұмыстарын орындауға ұйғарым;  </w:t>
      </w:r>
      <w:r>
        <w:br/>
      </w:r>
      <w:r>
        <w:rPr>
          <w:rFonts w:ascii="Times New Roman"/>
          <w:b w:val="false"/>
          <w:i w:val="false"/>
          <w:color w:val="000000"/>
          <w:sz w:val="28"/>
        </w:rPr>
        <w:t xml:space="preserve">
      2) жол белгілерінің қолданылатын дислокациасына өзгертулер енгізу ұсыныстары;  </w:t>
      </w:r>
      <w:r>
        <w:br/>
      </w:r>
      <w:r>
        <w:rPr>
          <w:rFonts w:ascii="Times New Roman"/>
          <w:b w:val="false"/>
          <w:i w:val="false"/>
          <w:color w:val="000000"/>
          <w:sz w:val="28"/>
        </w:rPr>
        <w:t xml:space="preserve">
      3) коммуналдық және жол шаруашылық ұйымына қосымша жол қоршауларын орнату, жол белгі нобайларына түзету туралы ұсыныс енгізу дайындығы жүргізіледі.  </w:t>
      </w:r>
    </w:p>
    <w:bookmarkEnd w:id="70"/>
    <w:bookmarkStart w:name="z72" w:id="71"/>
    <w:p>
      <w:pPr>
        <w:spacing w:after="0"/>
        <w:ind w:left="0"/>
        <w:jc w:val="both"/>
      </w:pPr>
      <w:r>
        <w:rPr>
          <w:rFonts w:ascii="Times New Roman"/>
          <w:b w:val="false"/>
          <w:i w:val="false"/>
          <w:color w:val="000000"/>
          <w:sz w:val="28"/>
        </w:rPr>
        <w:t xml:space="preserve">
      66. Жол белгілерін орнату және бағдаршам объектілерінің жұмыс тәртіптерін өзгерту жұмыстарын орындауға ұйғарым екі данада дайындалады. Бірі жол белгілерін орнататын және бағдаршам объектілерін пайдаланатын ұйымға, екіншісі-атқаруды бақылауға арналған бақылау-байқау ісіне енгізіледі.  </w:t>
      </w:r>
    </w:p>
    <w:bookmarkEnd w:id="71"/>
    <w:bookmarkStart w:name="z73" w:id="72"/>
    <w:p>
      <w:pPr>
        <w:spacing w:after="0"/>
        <w:ind w:left="0"/>
        <w:jc w:val="both"/>
      </w:pPr>
      <w:r>
        <w:rPr>
          <w:rFonts w:ascii="Times New Roman"/>
          <w:b w:val="false"/>
          <w:i w:val="false"/>
          <w:color w:val="000000"/>
          <w:sz w:val="28"/>
        </w:rPr>
        <w:t xml:space="preserve">
      67. Бағдаршам объектілерін жобалау бағдаршам объектілерін жобалауға берілген ұйғарым негізінде жүзеге асырылады.  </w:t>
      </w:r>
    </w:p>
    <w:bookmarkEnd w:id="72"/>
    <w:bookmarkStart w:name="z74" w:id="73"/>
    <w:p>
      <w:pPr>
        <w:spacing w:after="0"/>
        <w:ind w:left="0"/>
        <w:jc w:val="both"/>
      </w:pPr>
      <w:r>
        <w:rPr>
          <w:rFonts w:ascii="Times New Roman"/>
          <w:b w:val="false"/>
          <w:i w:val="false"/>
          <w:color w:val="000000"/>
          <w:sz w:val="28"/>
        </w:rPr>
        <w:t>
      68. Жол қозғалысын ұйымдастыруды толық жетілдіру жұмыстарын орындауға берілген барлық ұйғарым жол қозғалысын ұйымдастырудың техникалық құралдарын орнатуды (алуды) ескеретін есеп журналына енгізіледі (Нұсқаулыққа  </w:t>
      </w:r>
      <w:r>
        <w:rPr>
          <w:rFonts w:ascii="Times New Roman"/>
          <w:b w:val="false"/>
          <w:i w:val="false"/>
          <w:color w:val="000000"/>
          <w:sz w:val="28"/>
        </w:rPr>
        <w:t xml:space="preserve">6-қосымша </w:t>
      </w:r>
      <w:r>
        <w:rPr>
          <w:rFonts w:ascii="Times New Roman"/>
          <w:b w:val="false"/>
          <w:i w:val="false"/>
          <w:color w:val="000000"/>
          <w:sz w:val="28"/>
        </w:rPr>
        <w:t xml:space="preserve">).  </w:t>
      </w:r>
    </w:p>
    <w:bookmarkEnd w:id="73"/>
    <w:bookmarkStart w:name="z75" w:id="74"/>
    <w:p>
      <w:pPr>
        <w:spacing w:after="0"/>
        <w:ind w:left="0"/>
        <w:jc w:val="both"/>
      </w:pPr>
      <w:r>
        <w:rPr>
          <w:rFonts w:ascii="Times New Roman"/>
          <w:b w:val="false"/>
          <w:i w:val="false"/>
          <w:color w:val="000000"/>
          <w:sz w:val="28"/>
        </w:rPr>
        <w:t xml:space="preserve">
      69. Тек шапшаң шараларды енгізумен ғана іске аспайтын жол қозғалысын ұйымдастырудың перспективалық дамуы туралы ұсыныс осы мәселелерді шешуге құзыры бар жергілікті атқару органдарына белгіленген тәртіпте бағытталады.  </w:t>
      </w:r>
    </w:p>
    <w:bookmarkEnd w:id="74"/>
    <w:bookmarkStart w:name="z76" w:id="75"/>
    <w:p>
      <w:pPr>
        <w:spacing w:after="0"/>
        <w:ind w:left="0"/>
        <w:jc w:val="both"/>
      </w:pPr>
      <w:r>
        <w:rPr>
          <w:rFonts w:ascii="Times New Roman"/>
          <w:b w:val="false"/>
          <w:i w:val="false"/>
          <w:color w:val="000000"/>
          <w:sz w:val="28"/>
        </w:rPr>
        <w:t xml:space="preserve">
      70. Қозғалысты ұйымдастыруды жетілдірудің негізгі бағыттары ретінде:  </w:t>
      </w:r>
      <w:r>
        <w:br/>
      </w:r>
      <w:r>
        <w:rPr>
          <w:rFonts w:ascii="Times New Roman"/>
          <w:b w:val="false"/>
          <w:i w:val="false"/>
          <w:color w:val="000000"/>
          <w:sz w:val="28"/>
        </w:rPr>
        <w:t xml:space="preserve">
      1) қозғалысты кеңістікте бөлу (қозғалысты құбырлау, әр деңгейде қиылысу, маршруттарды бағдарлау, біржақты қозғалысты енгізу);  </w:t>
      </w:r>
      <w:r>
        <w:br/>
      </w:r>
      <w:r>
        <w:rPr>
          <w:rFonts w:ascii="Times New Roman"/>
          <w:b w:val="false"/>
          <w:i w:val="false"/>
          <w:color w:val="000000"/>
          <w:sz w:val="28"/>
        </w:rPr>
        <w:t xml:space="preserve">
      2) қозғалысты уақытпен бөлу (реверсивпен, бағдаршаммен реттеуді енгізу, қозғалысқа, аялдамаға және тұраққа белгіленген сағатта және апта күндерінде шек қою);  </w:t>
      </w:r>
      <w:r>
        <w:br/>
      </w:r>
      <w:r>
        <w:rPr>
          <w:rFonts w:ascii="Times New Roman"/>
          <w:b w:val="false"/>
          <w:i w:val="false"/>
          <w:color w:val="000000"/>
          <w:sz w:val="28"/>
        </w:rPr>
        <w:t xml:space="preserve">
      3) біртектес көлік ағымдарын құру (құрамы, бағыты және қозғалыс мақсаты бойынша);  </w:t>
      </w:r>
      <w:r>
        <w:br/>
      </w:r>
      <w:r>
        <w:rPr>
          <w:rFonts w:ascii="Times New Roman"/>
          <w:b w:val="false"/>
          <w:i w:val="false"/>
          <w:color w:val="000000"/>
          <w:sz w:val="28"/>
        </w:rPr>
        <w:t xml:space="preserve">
      4) қозғалыстың шапшаңдық тәртібін ықшамдау (жылдамдықты арттыру немесе шек қою, жол бөлігінің тар жерлерін жою, жолдың нығыздық деңгейін төмендету);  </w:t>
      </w:r>
      <w:r>
        <w:br/>
      </w:r>
      <w:r>
        <w:rPr>
          <w:rFonts w:ascii="Times New Roman"/>
          <w:b w:val="false"/>
          <w:i w:val="false"/>
          <w:color w:val="000000"/>
          <w:sz w:val="28"/>
        </w:rPr>
        <w:t xml:space="preserve">
      5) қозғалысты автоматтандырылған жүйелермен басқаруды енгізу;  </w:t>
      </w:r>
      <w:r>
        <w:br/>
      </w:r>
      <w:r>
        <w:rPr>
          <w:rFonts w:ascii="Times New Roman"/>
          <w:b w:val="false"/>
          <w:i w:val="false"/>
          <w:color w:val="000000"/>
          <w:sz w:val="28"/>
        </w:rPr>
        <w:t xml:space="preserve">
      6) жаяу жүргінші қозғалысының ыңғайлылығын және қауіпсіздігін қамтамасыз ету (жаяу жүргінші өткелдерін құру және жабдықтау, жаяу жүргінші және тұрғын аймақтарын ұйымдастыру);  </w:t>
      </w:r>
      <w:r>
        <w:br/>
      </w:r>
      <w:r>
        <w:rPr>
          <w:rFonts w:ascii="Times New Roman"/>
          <w:b w:val="false"/>
          <w:i w:val="false"/>
          <w:color w:val="000000"/>
          <w:sz w:val="28"/>
        </w:rPr>
        <w:t xml:space="preserve">
      7) автокөлік тұрақтарын және олар туралы ақпараттарды ұйымдастыру.  </w:t>
      </w:r>
    </w:p>
    <w:bookmarkEnd w:id="75"/>
    <w:bookmarkStart w:name="z77" w:id="76"/>
    <w:p>
      <w:pPr>
        <w:spacing w:after="0"/>
        <w:ind w:left="0"/>
        <w:jc w:val="left"/>
      </w:pPr>
      <w:r>
        <w:rPr>
          <w:rFonts w:ascii="Times New Roman"/>
          <w:b/>
          <w:i w:val="false"/>
          <w:color w:val="000000"/>
        </w:rPr>
        <w:t xml:space="preserve"> 
  7. Бақылау-байқағыш ісін жүргізу тәртібі  </w:t>
      </w:r>
    </w:p>
    <w:bookmarkEnd w:id="76"/>
    <w:p>
      <w:pPr>
        <w:spacing w:after="0"/>
        <w:ind w:left="0"/>
        <w:jc w:val="both"/>
      </w:pPr>
      <w:r>
        <w:rPr>
          <w:rFonts w:ascii="Times New Roman"/>
          <w:b w:val="false"/>
          <w:i w:val="false"/>
          <w:color w:val="000000"/>
          <w:sz w:val="28"/>
        </w:rPr>
        <w:t xml:space="preserve">      71. Бақылау-байқауыш ісі ақпараттық-аналитикалық мәліметтер жинағы болып табылады, соның негізінде жол қозғалысы қауіпсіздігінің жай-күйі талданады, автомобиль жолдарын, жол құрылғыларын және темір жол өткелдерін жобалау, салу және пайдалану деңгейі және жол полициясы бөлімшелерінің жолда қызмет ету бөлігіндегі ережелердің, нормативтердің және стандарттардың сақталуын және жол қозғалысын ұйымдастыруды жетілдіруде мемлекеттік қадағалау мен бақылауды жүзеге асыру қызметінің тиімділігі талданады.  </w:t>
      </w:r>
    </w:p>
    <w:bookmarkStart w:name="z78" w:id="77"/>
    <w:p>
      <w:pPr>
        <w:spacing w:after="0"/>
        <w:ind w:left="0"/>
        <w:jc w:val="both"/>
      </w:pPr>
      <w:r>
        <w:rPr>
          <w:rFonts w:ascii="Times New Roman"/>
          <w:b w:val="false"/>
          <w:i w:val="false"/>
          <w:color w:val="000000"/>
          <w:sz w:val="28"/>
        </w:rPr>
        <w:t xml:space="preserve">
      72. Бақылау-байқауыш істері жол тексеру бөлімінің (бөлімшесінің, тобының) қызметкерлерімен, ал егер жолда қызмет ету бөлігіндегі ережелердің, нормативтердің және стандарттардың сақталуын және жол қозғалысын ұйымдастыруды жетілдіруде мемлекеттік қадағалау мен бақылауды жүзеге асыру аудандық (қалалық) жол полициясының бөлімшелеріне жүктелсе, онда сол бөлімшенің бір қызметкері жүргізеді. </w:t>
      </w:r>
    </w:p>
    <w:bookmarkEnd w:id="77"/>
    <w:bookmarkStart w:name="z79" w:id="78"/>
    <w:p>
      <w:pPr>
        <w:spacing w:after="0"/>
        <w:ind w:left="0"/>
        <w:jc w:val="both"/>
      </w:pPr>
      <w:r>
        <w:rPr>
          <w:rFonts w:ascii="Times New Roman"/>
          <w:b w:val="false"/>
          <w:i w:val="false"/>
          <w:color w:val="000000"/>
          <w:sz w:val="28"/>
        </w:rPr>
        <w:t xml:space="preserve">
      73. Автомобиль жолдарына арналған бақылау-байқауыш істері нақтылы осы жолдарға қатысты деректер мен хабарлардың түсуі, құрастырылуы, жиналуы барысында қалыптасады. </w:t>
      </w:r>
    </w:p>
    <w:bookmarkEnd w:id="78"/>
    <w:bookmarkStart w:name="z80" w:id="79"/>
    <w:p>
      <w:pPr>
        <w:spacing w:after="0"/>
        <w:ind w:left="0"/>
        <w:jc w:val="both"/>
      </w:pPr>
      <w:r>
        <w:rPr>
          <w:rFonts w:ascii="Times New Roman"/>
          <w:b w:val="false"/>
          <w:i w:val="false"/>
          <w:color w:val="000000"/>
          <w:sz w:val="28"/>
        </w:rPr>
        <w:t xml:space="preserve">
      74. Егер жолдар бір ауданның, қаланың әкімшілік шекарасынан шықпаса, онда бірнеше жолға бір бақылау-байқағыш ісін жүргізуге рұқсат етіледі. </w:t>
      </w:r>
    </w:p>
    <w:bookmarkEnd w:id="79"/>
    <w:bookmarkStart w:name="z81" w:id="80"/>
    <w:p>
      <w:pPr>
        <w:spacing w:after="0"/>
        <w:ind w:left="0"/>
        <w:jc w:val="both"/>
      </w:pPr>
      <w:r>
        <w:rPr>
          <w:rFonts w:ascii="Times New Roman"/>
          <w:b w:val="false"/>
          <w:i w:val="false"/>
          <w:color w:val="000000"/>
          <w:sz w:val="28"/>
        </w:rPr>
        <w:t xml:space="preserve">
      75. Түсетін ақпарат бақылау-байқауыш істерінің мына тарауларын тіркеледі: </w:t>
      </w:r>
      <w:r>
        <w:br/>
      </w:r>
      <w:r>
        <w:rPr>
          <w:rFonts w:ascii="Times New Roman"/>
          <w:b w:val="false"/>
          <w:i w:val="false"/>
          <w:color w:val="000000"/>
          <w:sz w:val="28"/>
        </w:rPr>
        <w:t xml:space="preserve">
      1) "Автомобиль жолдарының өлшемдері мен реттелуі"; </w:t>
      </w:r>
      <w:r>
        <w:br/>
      </w:r>
      <w:r>
        <w:rPr>
          <w:rFonts w:ascii="Times New Roman"/>
          <w:b w:val="false"/>
          <w:i w:val="false"/>
          <w:color w:val="000000"/>
          <w:sz w:val="28"/>
        </w:rPr>
        <w:t xml:space="preserve">
      2) "Апаттық-қауіпті орындар"; </w:t>
      </w:r>
      <w:r>
        <w:br/>
      </w:r>
      <w:r>
        <w:rPr>
          <w:rFonts w:ascii="Times New Roman"/>
          <w:b w:val="false"/>
          <w:i w:val="false"/>
          <w:color w:val="000000"/>
          <w:sz w:val="28"/>
        </w:rPr>
        <w:t xml:space="preserve">
      3) "Жол және коммуналдық шаруашылық ұйымдары"; </w:t>
      </w:r>
      <w:r>
        <w:br/>
      </w:r>
      <w:r>
        <w:rPr>
          <w:rFonts w:ascii="Times New Roman"/>
          <w:b w:val="false"/>
          <w:i w:val="false"/>
          <w:color w:val="000000"/>
          <w:sz w:val="28"/>
        </w:rPr>
        <w:t xml:space="preserve">
      4) "Жол қозғалысын реттеудің техникалық құралдары"; </w:t>
      </w:r>
      <w:r>
        <w:br/>
      </w:r>
      <w:r>
        <w:rPr>
          <w:rFonts w:ascii="Times New Roman"/>
          <w:b w:val="false"/>
          <w:i w:val="false"/>
          <w:color w:val="000000"/>
          <w:sz w:val="28"/>
        </w:rPr>
        <w:t xml:space="preserve">
      5) "Жол-көлік оқиғалары"; </w:t>
      </w:r>
      <w:r>
        <w:br/>
      </w:r>
      <w:r>
        <w:rPr>
          <w:rFonts w:ascii="Times New Roman"/>
          <w:b w:val="false"/>
          <w:i w:val="false"/>
          <w:color w:val="000000"/>
          <w:sz w:val="28"/>
        </w:rPr>
        <w:t xml:space="preserve">
      6) "Жобалауды бақылау"; </w:t>
      </w:r>
      <w:r>
        <w:br/>
      </w:r>
      <w:r>
        <w:rPr>
          <w:rFonts w:ascii="Times New Roman"/>
          <w:b w:val="false"/>
          <w:i w:val="false"/>
          <w:color w:val="000000"/>
          <w:sz w:val="28"/>
        </w:rPr>
        <w:t xml:space="preserve">
      7) "Құрылыс салуды, қайта жаңартуды және жөндеуді бақылау"; </w:t>
      </w:r>
      <w:r>
        <w:br/>
      </w:r>
      <w:r>
        <w:rPr>
          <w:rFonts w:ascii="Times New Roman"/>
          <w:b w:val="false"/>
          <w:i w:val="false"/>
          <w:color w:val="000000"/>
          <w:sz w:val="28"/>
        </w:rPr>
        <w:t xml:space="preserve">
      8) "Пайдалануды бақылау"; </w:t>
      </w:r>
      <w:r>
        <w:br/>
      </w:r>
      <w:r>
        <w:rPr>
          <w:rFonts w:ascii="Times New Roman"/>
          <w:b w:val="false"/>
          <w:i w:val="false"/>
          <w:color w:val="000000"/>
          <w:sz w:val="28"/>
        </w:rPr>
        <w:t xml:space="preserve">
      9) "Темір жол өткелдері". </w:t>
      </w:r>
    </w:p>
    <w:bookmarkEnd w:id="80"/>
    <w:bookmarkStart w:name="z82" w:id="81"/>
    <w:p>
      <w:pPr>
        <w:spacing w:after="0"/>
        <w:ind w:left="0"/>
        <w:jc w:val="both"/>
      </w:pPr>
      <w:r>
        <w:rPr>
          <w:rFonts w:ascii="Times New Roman"/>
          <w:b w:val="false"/>
          <w:i w:val="false"/>
          <w:color w:val="000000"/>
          <w:sz w:val="28"/>
        </w:rPr>
        <w:t xml:space="preserve">
      76. Бақылау-байқауыш істерінің бөлімдері келесі мәселелерді қамтуы тиісті: </w:t>
      </w:r>
      <w:r>
        <w:br/>
      </w:r>
      <w:r>
        <w:rPr>
          <w:rFonts w:ascii="Times New Roman"/>
          <w:b w:val="false"/>
          <w:i w:val="false"/>
          <w:color w:val="000000"/>
          <w:sz w:val="28"/>
        </w:rPr>
        <w:t xml:space="preserve">
      1) "Автомобиль жолдарының өлшемдері мен реттелуі": </w:t>
      </w:r>
      <w:r>
        <w:br/>
      </w:r>
      <w:r>
        <w:rPr>
          <w:rFonts w:ascii="Times New Roman"/>
          <w:b w:val="false"/>
          <w:i w:val="false"/>
          <w:color w:val="000000"/>
          <w:sz w:val="28"/>
        </w:rPr>
        <w:t xml:space="preserve">
      жолдардың санаты мен тағайындалуы; </w:t>
      </w:r>
      <w:r>
        <w:br/>
      </w:r>
      <w:r>
        <w:rPr>
          <w:rFonts w:ascii="Times New Roman"/>
          <w:b w:val="false"/>
          <w:i w:val="false"/>
          <w:color w:val="000000"/>
          <w:sz w:val="28"/>
        </w:rPr>
        <w:t xml:space="preserve">
      жолдар жоспарларының, көлденеңдік және бойлайтын профильдер элементтерінің негізгі геометриялық өлшемдері; </w:t>
      </w:r>
      <w:r>
        <w:br/>
      </w:r>
      <w:r>
        <w:rPr>
          <w:rFonts w:ascii="Times New Roman"/>
          <w:b w:val="false"/>
          <w:i w:val="false"/>
          <w:color w:val="000000"/>
          <w:sz w:val="28"/>
        </w:rPr>
        <w:t xml:space="preserve">
      жүргінші бөлігінің, жол жағалауының, қиылыстарының жай-күйі (жабынды түрі, жабық коэффициенті, жабынды тегістігі, көрініс, жарықтандырудың болуы); </w:t>
      </w:r>
      <w:r>
        <w:br/>
      </w:r>
      <w:r>
        <w:rPr>
          <w:rFonts w:ascii="Times New Roman"/>
          <w:b w:val="false"/>
          <w:i w:val="false"/>
          <w:color w:val="000000"/>
          <w:sz w:val="28"/>
        </w:rPr>
        <w:t xml:space="preserve">
      ғимараттардың және автосервис қызметтерінің тұрған жері (км, мекен-жай, телефон нөмірі және жұмыс уақыты), қоғамдық көлік аялдамалары, павильондар туралы мәліметтер; </w:t>
      </w:r>
      <w:r>
        <w:br/>
      </w:r>
      <w:r>
        <w:rPr>
          <w:rFonts w:ascii="Times New Roman"/>
          <w:b w:val="false"/>
          <w:i w:val="false"/>
          <w:color w:val="000000"/>
          <w:sz w:val="28"/>
        </w:rPr>
        <w:t xml:space="preserve">
      2) "Жол және коммуналдық шаруашылық ұйымдары": </w:t>
      </w:r>
      <w:r>
        <w:br/>
      </w:r>
      <w:r>
        <w:rPr>
          <w:rFonts w:ascii="Times New Roman"/>
          <w:b w:val="false"/>
          <w:i w:val="false"/>
          <w:color w:val="000000"/>
          <w:sz w:val="28"/>
        </w:rPr>
        <w:t xml:space="preserve">
      басқару құрылымы; </w:t>
      </w:r>
      <w:r>
        <w:br/>
      </w:r>
      <w:r>
        <w:rPr>
          <w:rFonts w:ascii="Times New Roman"/>
          <w:b w:val="false"/>
          <w:i w:val="false"/>
          <w:color w:val="000000"/>
          <w:sz w:val="28"/>
        </w:rPr>
        <w:t xml:space="preserve">
      қызмет ету аймақтарының шекаралары; </w:t>
      </w:r>
      <w:r>
        <w:br/>
      </w:r>
      <w:r>
        <w:rPr>
          <w:rFonts w:ascii="Times New Roman"/>
          <w:b w:val="false"/>
          <w:i w:val="false"/>
          <w:color w:val="000000"/>
          <w:sz w:val="28"/>
        </w:rPr>
        <w:t xml:space="preserve">
      телефондарының нөмірлері; </w:t>
      </w:r>
      <w:r>
        <w:br/>
      </w:r>
      <w:r>
        <w:rPr>
          <w:rFonts w:ascii="Times New Roman"/>
          <w:b w:val="false"/>
          <w:i w:val="false"/>
          <w:color w:val="000000"/>
          <w:sz w:val="28"/>
        </w:rPr>
        <w:t xml:space="preserve">
      3) "Жол қозғалысын реттеудің техникалық құралдары": </w:t>
      </w:r>
      <w:r>
        <w:br/>
      </w:r>
      <w:r>
        <w:rPr>
          <w:rFonts w:ascii="Times New Roman"/>
          <w:b w:val="false"/>
          <w:i w:val="false"/>
          <w:color w:val="000000"/>
          <w:sz w:val="28"/>
        </w:rPr>
        <w:t xml:space="preserve">
      жол белгілерінің орналасулары; </w:t>
      </w:r>
      <w:r>
        <w:br/>
      </w:r>
      <w:r>
        <w:rPr>
          <w:rFonts w:ascii="Times New Roman"/>
          <w:b w:val="false"/>
          <w:i w:val="false"/>
          <w:color w:val="000000"/>
          <w:sz w:val="28"/>
        </w:rPr>
        <w:t xml:space="preserve">
      жол қозғалысын ұйымдастыру нобайлары; </w:t>
      </w:r>
      <w:r>
        <w:br/>
      </w:r>
      <w:r>
        <w:rPr>
          <w:rFonts w:ascii="Times New Roman"/>
          <w:b w:val="false"/>
          <w:i w:val="false"/>
          <w:color w:val="000000"/>
          <w:sz w:val="28"/>
        </w:rPr>
        <w:t xml:space="preserve">
      белгі нобайлары; </w:t>
      </w:r>
      <w:r>
        <w:br/>
      </w:r>
      <w:r>
        <w:rPr>
          <w:rFonts w:ascii="Times New Roman"/>
          <w:b w:val="false"/>
          <w:i w:val="false"/>
          <w:color w:val="000000"/>
          <w:sz w:val="28"/>
        </w:rPr>
        <w:t xml:space="preserve">
      бағдаршам объектілерінің орналасқан орындары және жұмыс тәртіптері туралы мәліметтер; </w:t>
      </w:r>
      <w:r>
        <w:br/>
      </w:r>
      <w:r>
        <w:rPr>
          <w:rFonts w:ascii="Times New Roman"/>
          <w:b w:val="false"/>
          <w:i w:val="false"/>
          <w:color w:val="000000"/>
          <w:sz w:val="28"/>
        </w:rPr>
        <w:t xml:space="preserve">
      жол белгісін қою, бағдаршам объектілерін жобалау және жұмыс істеу тәртібін өзгерту туралы ұйғарым; </w:t>
      </w:r>
      <w:r>
        <w:br/>
      </w:r>
      <w:r>
        <w:rPr>
          <w:rFonts w:ascii="Times New Roman"/>
          <w:b w:val="false"/>
          <w:i w:val="false"/>
          <w:color w:val="000000"/>
          <w:sz w:val="28"/>
        </w:rPr>
        <w:t xml:space="preserve">
      4) "Жол-көлік оқиғалары": </w:t>
      </w:r>
      <w:r>
        <w:br/>
      </w:r>
      <w:r>
        <w:rPr>
          <w:rFonts w:ascii="Times New Roman"/>
          <w:b w:val="false"/>
          <w:i w:val="false"/>
          <w:color w:val="000000"/>
          <w:sz w:val="28"/>
        </w:rPr>
        <w:t xml:space="preserve">
      жол жағдайымен байланысты жол-көлік оқиғаларының салдарынан опат болған немесе зақымданған қозғалысқа қатысушылар туралы мәліметтер; </w:t>
      </w:r>
      <w:r>
        <w:br/>
      </w:r>
      <w:r>
        <w:rPr>
          <w:rFonts w:ascii="Times New Roman"/>
          <w:b w:val="false"/>
          <w:i w:val="false"/>
          <w:color w:val="000000"/>
          <w:sz w:val="28"/>
        </w:rPr>
        <w:t xml:space="preserve">
      мүдделі органдар мен ұйымдарға апаттарды және жол-көлік оқиғаларының зардаптарын төмендету мәселелері туралы жазылған хаттардың көшірмесі; </w:t>
      </w:r>
      <w:r>
        <w:br/>
      </w:r>
      <w:r>
        <w:rPr>
          <w:rFonts w:ascii="Times New Roman"/>
          <w:b w:val="false"/>
          <w:i w:val="false"/>
          <w:color w:val="000000"/>
          <w:sz w:val="28"/>
        </w:rPr>
        <w:t xml:space="preserve">
      5) "Жобалауды бақылау": </w:t>
      </w:r>
      <w:r>
        <w:br/>
      </w:r>
      <w:r>
        <w:rPr>
          <w:rFonts w:ascii="Times New Roman"/>
          <w:b w:val="false"/>
          <w:i w:val="false"/>
          <w:color w:val="000000"/>
          <w:sz w:val="28"/>
        </w:rPr>
        <w:t xml:space="preserve">
      жоба құжаттарын қарау нәтижелерінің көшірмелері; </w:t>
      </w:r>
      <w:r>
        <w:br/>
      </w:r>
      <w:r>
        <w:rPr>
          <w:rFonts w:ascii="Times New Roman"/>
          <w:b w:val="false"/>
          <w:i w:val="false"/>
          <w:color w:val="000000"/>
          <w:sz w:val="28"/>
        </w:rPr>
        <w:t xml:space="preserve">
      6) "Құрылыс салуды, қайта жаңартуды, жөндеуді қалпына келтіруді бақылау": </w:t>
      </w:r>
      <w:r>
        <w:br/>
      </w:r>
      <w:r>
        <w:rPr>
          <w:rFonts w:ascii="Times New Roman"/>
          <w:b w:val="false"/>
          <w:i w:val="false"/>
          <w:color w:val="000000"/>
          <w:sz w:val="28"/>
        </w:rPr>
        <w:t xml:space="preserve">
      ұйғарымдардың және әкімшілік құқық бұзу хаттамаларының көшірмесі; </w:t>
      </w:r>
      <w:r>
        <w:br/>
      </w:r>
      <w:r>
        <w:rPr>
          <w:rFonts w:ascii="Times New Roman"/>
          <w:b w:val="false"/>
          <w:i w:val="false"/>
          <w:color w:val="000000"/>
          <w:sz w:val="28"/>
        </w:rPr>
        <w:t xml:space="preserve">
      салынған (қайта жөнделген) жолдарды, олардың учаскелерін қабылдаған жұмыс және мемлекеттік комиссиялары кесімдерінің көшірмелері; </w:t>
      </w:r>
      <w:r>
        <w:br/>
      </w:r>
      <w:r>
        <w:rPr>
          <w:rFonts w:ascii="Times New Roman"/>
          <w:b w:val="false"/>
          <w:i w:val="false"/>
          <w:color w:val="000000"/>
          <w:sz w:val="28"/>
        </w:rPr>
        <w:t xml:space="preserve">
      7) "Пайдалануды бақылау": </w:t>
      </w:r>
      <w:r>
        <w:br/>
      </w:r>
      <w:r>
        <w:rPr>
          <w:rFonts w:ascii="Times New Roman"/>
          <w:b w:val="false"/>
          <w:i w:val="false"/>
          <w:color w:val="000000"/>
          <w:sz w:val="28"/>
        </w:rPr>
        <w:t xml:space="preserve">
      жолдарды кешенді және тоқсандық тексерулер кесімдерінің көшірмелері; </w:t>
      </w:r>
      <w:r>
        <w:br/>
      </w:r>
      <w:r>
        <w:rPr>
          <w:rFonts w:ascii="Times New Roman"/>
          <w:b w:val="false"/>
          <w:i w:val="false"/>
          <w:color w:val="000000"/>
          <w:sz w:val="28"/>
        </w:rPr>
        <w:t xml:space="preserve">
      пайдалануды бақылауға қатысты хаттардың, ұйғарымдардың және хаттамалардың көшірмелері; </w:t>
      </w:r>
      <w:r>
        <w:br/>
      </w:r>
      <w:r>
        <w:rPr>
          <w:rFonts w:ascii="Times New Roman"/>
          <w:b w:val="false"/>
          <w:i w:val="false"/>
          <w:color w:val="000000"/>
          <w:sz w:val="28"/>
        </w:rPr>
        <w:t xml:space="preserve">
      8) "Темір жол өткелдері": </w:t>
      </w:r>
      <w:r>
        <w:br/>
      </w:r>
      <w:r>
        <w:rPr>
          <w:rFonts w:ascii="Times New Roman"/>
          <w:b w:val="false"/>
          <w:i w:val="false"/>
          <w:color w:val="000000"/>
          <w:sz w:val="28"/>
        </w:rPr>
        <w:t>
      темір жол өткелдерінің карточкалары (Нұсқаулыққа  </w:t>
      </w:r>
      <w:r>
        <w:rPr>
          <w:rFonts w:ascii="Times New Roman"/>
          <w:b w:val="false"/>
          <w:i w:val="false"/>
          <w:color w:val="000000"/>
          <w:sz w:val="28"/>
        </w:rPr>
        <w:t xml:space="preserve">7-қосымша </w:t>
      </w:r>
      <w:r>
        <w:rPr>
          <w:rFonts w:ascii="Times New Roman"/>
          <w:b w:val="false"/>
          <w:i w:val="false"/>
          <w:color w:val="000000"/>
          <w:sz w:val="28"/>
        </w:rPr>
        <w:t xml:space="preserve">); </w:t>
      </w:r>
      <w:r>
        <w:br/>
      </w:r>
      <w:r>
        <w:rPr>
          <w:rFonts w:ascii="Times New Roman"/>
          <w:b w:val="false"/>
          <w:i w:val="false"/>
          <w:color w:val="000000"/>
          <w:sz w:val="28"/>
        </w:rPr>
        <w:t xml:space="preserve">
      темір жол өткелдерін тексеру кесімдерінің көшірмелері; </w:t>
      </w:r>
      <w:r>
        <w:br/>
      </w:r>
      <w:r>
        <w:rPr>
          <w:rFonts w:ascii="Times New Roman"/>
          <w:b w:val="false"/>
          <w:i w:val="false"/>
          <w:color w:val="000000"/>
          <w:sz w:val="28"/>
        </w:rPr>
        <w:t xml:space="preserve">
      темір жол өткелдерін ұстау және жабдықтауға қатысты хаттардың, ұйғарымдардың және хаттамалардың көшірмелері.  </w:t>
      </w:r>
    </w:p>
    <w:bookmarkEnd w:id="81"/>
    <w:bookmarkStart w:name="z83" w:id="82"/>
    <w:p>
      <w:pPr>
        <w:spacing w:after="0"/>
        <w:ind w:left="0"/>
        <w:jc w:val="left"/>
      </w:pPr>
      <w:r>
        <w:rPr>
          <w:rFonts w:ascii="Times New Roman"/>
          <w:b/>
          <w:i w:val="false"/>
          <w:color w:val="000000"/>
        </w:rPr>
        <w:t xml:space="preserve"> 
  8. Жол полициясы бөлімшелерінің жолда қызмет ету </w:t>
      </w:r>
      <w:r>
        <w:br/>
      </w:r>
      <w:r>
        <w:rPr>
          <w:rFonts w:ascii="Times New Roman"/>
          <w:b/>
          <w:i w:val="false"/>
          <w:color w:val="000000"/>
        </w:rPr>
        <w:t xml:space="preserve">
бөлігіндегі ережелердің, нормативтердің және </w:t>
      </w:r>
      <w:r>
        <w:br/>
      </w:r>
      <w:r>
        <w:rPr>
          <w:rFonts w:ascii="Times New Roman"/>
          <w:b/>
          <w:i w:val="false"/>
          <w:color w:val="000000"/>
        </w:rPr>
        <w:t xml:space="preserve">
стандарттардың сақталуын және жол қозғалысын </w:t>
      </w:r>
      <w:r>
        <w:br/>
      </w:r>
      <w:r>
        <w:rPr>
          <w:rFonts w:ascii="Times New Roman"/>
          <w:b/>
          <w:i w:val="false"/>
          <w:color w:val="000000"/>
        </w:rPr>
        <w:t xml:space="preserve">
ұйымдастыруды жетілдіруде мемлекеттік қадағалау </w:t>
      </w:r>
      <w:r>
        <w:br/>
      </w:r>
      <w:r>
        <w:rPr>
          <w:rFonts w:ascii="Times New Roman"/>
          <w:b/>
          <w:i w:val="false"/>
          <w:color w:val="000000"/>
        </w:rPr>
        <w:t xml:space="preserve">
мен бақылауды жүзеге асыруын бақылау </w:t>
      </w:r>
    </w:p>
    <w:bookmarkEnd w:id="82"/>
    <w:p>
      <w:pPr>
        <w:spacing w:after="0"/>
        <w:ind w:left="0"/>
        <w:jc w:val="both"/>
      </w:pPr>
      <w:r>
        <w:rPr>
          <w:rFonts w:ascii="Times New Roman"/>
          <w:b w:val="false"/>
          <w:i w:val="false"/>
          <w:color w:val="000000"/>
          <w:sz w:val="28"/>
        </w:rPr>
        <w:t xml:space="preserve">      77. Жол тексеру бөлімінің (бөлімшесінің, тобының) және аудандық (қалалық) жол полициясы бөлімшелерінің жолда қызмет ету саласындағы ережелердің, нормативтердің және стандарттардың сақталуын және жол қозғалысын ұйымдастыруды жетілдірудегі мемлекеттік қадағалау мен бақылау қызметін жоғары тұрған ішкі істер органдарының жол полиция бөлімшелері бақылайды.  </w:t>
      </w:r>
    </w:p>
    <w:bookmarkStart w:name="z84" w:id="83"/>
    <w:p>
      <w:pPr>
        <w:spacing w:after="0"/>
        <w:ind w:left="0"/>
        <w:jc w:val="both"/>
      </w:pPr>
      <w:r>
        <w:rPr>
          <w:rFonts w:ascii="Times New Roman"/>
          <w:b w:val="false"/>
          <w:i w:val="false"/>
          <w:color w:val="000000"/>
          <w:sz w:val="28"/>
        </w:rPr>
        <w:t xml:space="preserve">
      78. Бақылау жол полициясы бөлімшелерін жылына кемінде бір рет тексеру арқылы жүргізіледі, онда:  </w:t>
      </w:r>
      <w:r>
        <w:br/>
      </w:r>
      <w:r>
        <w:rPr>
          <w:rFonts w:ascii="Times New Roman"/>
          <w:b w:val="false"/>
          <w:i w:val="false"/>
          <w:color w:val="000000"/>
          <w:sz w:val="28"/>
        </w:rPr>
        <w:t xml:space="preserve">
      1) жолда қызмет ету саласындағы ережелердің, нормативтердің және стандарттардың сақталуын және жол қозғалысын ұйымдастыруды жетілдіруде мемлекеттік қадағалау мен бақылауда заңнамасын сақталуын;  </w:t>
      </w:r>
      <w:r>
        <w:br/>
      </w:r>
      <w:r>
        <w:rPr>
          <w:rFonts w:ascii="Times New Roman"/>
          <w:b w:val="false"/>
          <w:i w:val="false"/>
          <w:color w:val="000000"/>
          <w:sz w:val="28"/>
        </w:rPr>
        <w:t xml:space="preserve">
      2) жолда қызмет ету саласындағы ережелердің, нормативтердің және стандарттардың сақталуын және жол қозғалысын ұйымдастыруды жетілдірудегі мемлекеттік қадағалау мен бақылауды жүргізуде осы Нұсқаулық талаптарының орындалуын;  </w:t>
      </w:r>
      <w:r>
        <w:br/>
      </w:r>
      <w:r>
        <w:rPr>
          <w:rFonts w:ascii="Times New Roman"/>
          <w:b w:val="false"/>
          <w:i w:val="false"/>
          <w:color w:val="000000"/>
          <w:sz w:val="28"/>
        </w:rPr>
        <w:t xml:space="preserve">
      3) қызмет нәтижелері туралы ұсынылған есептердегі мәліметтердің растығын тексереді.  </w:t>
      </w:r>
    </w:p>
    <w:bookmarkEnd w:id="83"/>
    <w:bookmarkStart w:name="z85" w:id="8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2002 жылғы 21 ақпандағы  </w:t>
      </w:r>
      <w:r>
        <w:br/>
      </w:r>
      <w:r>
        <w:rPr>
          <w:rFonts w:ascii="Times New Roman"/>
          <w:b w:val="false"/>
          <w:i w:val="false"/>
          <w:color w:val="000000"/>
          <w:sz w:val="28"/>
        </w:rPr>
        <w:t xml:space="preserve">
                                             N 103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Жол полициясы бөлімшелерінің </w:t>
      </w:r>
      <w:r>
        <w:br/>
      </w:r>
      <w:r>
        <w:rPr>
          <w:rFonts w:ascii="Times New Roman"/>
          <w:b w:val="false"/>
          <w:i w:val="false"/>
          <w:color w:val="000000"/>
          <w:sz w:val="28"/>
        </w:rPr>
        <w:t xml:space="preserve">
                                          жол қызметі саласындағы </w:t>
      </w:r>
      <w:r>
        <w:br/>
      </w:r>
      <w:r>
        <w:rPr>
          <w:rFonts w:ascii="Times New Roman"/>
          <w:b w:val="false"/>
          <w:i w:val="false"/>
          <w:color w:val="000000"/>
          <w:sz w:val="28"/>
        </w:rPr>
        <w:t xml:space="preserve">
                                        ережелердің, нормативтердің </w:t>
      </w:r>
      <w:r>
        <w:br/>
      </w:r>
      <w:r>
        <w:rPr>
          <w:rFonts w:ascii="Times New Roman"/>
          <w:b w:val="false"/>
          <w:i w:val="false"/>
          <w:color w:val="000000"/>
          <w:sz w:val="28"/>
        </w:rPr>
        <w:t xml:space="preserve">
                                             және стандарттардың </w:t>
      </w:r>
      <w:r>
        <w:br/>
      </w:r>
      <w:r>
        <w:rPr>
          <w:rFonts w:ascii="Times New Roman"/>
          <w:b w:val="false"/>
          <w:i w:val="false"/>
          <w:color w:val="000000"/>
          <w:sz w:val="28"/>
        </w:rPr>
        <w:t xml:space="preserve">
                                            сақталуын мемлекеттік </w:t>
      </w:r>
      <w:r>
        <w:br/>
      </w:r>
      <w:r>
        <w:rPr>
          <w:rFonts w:ascii="Times New Roman"/>
          <w:b w:val="false"/>
          <w:i w:val="false"/>
          <w:color w:val="000000"/>
          <w:sz w:val="28"/>
        </w:rPr>
        <w:t xml:space="preserve">
                                           қадағалау мен бақылауды  </w:t>
      </w:r>
      <w:r>
        <w:br/>
      </w:r>
      <w:r>
        <w:rPr>
          <w:rFonts w:ascii="Times New Roman"/>
          <w:b w:val="false"/>
          <w:i w:val="false"/>
          <w:color w:val="000000"/>
          <w:sz w:val="28"/>
        </w:rPr>
        <w:t xml:space="preserve">
                                           жүзеге асыруды және жол  </w:t>
      </w:r>
      <w:r>
        <w:br/>
      </w:r>
      <w:r>
        <w:rPr>
          <w:rFonts w:ascii="Times New Roman"/>
          <w:b w:val="false"/>
          <w:i w:val="false"/>
          <w:color w:val="000000"/>
          <w:sz w:val="28"/>
        </w:rPr>
        <w:t xml:space="preserve">
                                          қозғалысын ұйымдастыруды </w:t>
      </w:r>
      <w:r>
        <w:br/>
      </w:r>
      <w:r>
        <w:rPr>
          <w:rFonts w:ascii="Times New Roman"/>
          <w:b w:val="false"/>
          <w:i w:val="false"/>
          <w:color w:val="000000"/>
          <w:sz w:val="28"/>
        </w:rPr>
        <w:t xml:space="preserve">
                                             жетілдіруі жөніндегі </w:t>
      </w:r>
      <w:r>
        <w:br/>
      </w:r>
      <w:r>
        <w:rPr>
          <w:rFonts w:ascii="Times New Roman"/>
          <w:b w:val="false"/>
          <w:i w:val="false"/>
          <w:color w:val="000000"/>
          <w:sz w:val="28"/>
        </w:rPr>
        <w:t xml:space="preserve">
                                            Нұсқаулыққа 1-қосымша </w:t>
      </w:r>
    </w:p>
    <w:bookmarkEnd w:id="84"/>
    <w:p>
      <w:pPr>
        <w:spacing w:after="0"/>
        <w:ind w:left="0"/>
        <w:jc w:val="both"/>
      </w:pPr>
      <w:r>
        <w:rPr>
          <w:rFonts w:ascii="Times New Roman"/>
          <w:b/>
          <w:i w:val="false"/>
          <w:color w:val="000000"/>
          <w:sz w:val="28"/>
        </w:rPr>
        <w:t xml:space="preserve">                       Жоба құжаттамаларын келісу                </w:t>
      </w:r>
      <w:r>
        <w:br/>
      </w:r>
      <w:r>
        <w:rPr>
          <w:rFonts w:ascii="Times New Roman"/>
          <w:b w:val="false"/>
          <w:i w:val="false"/>
          <w:color w:val="000000"/>
          <w:sz w:val="28"/>
        </w:rPr>
        <w:t>
</w:t>
      </w:r>
      <w:r>
        <w:rPr>
          <w:rFonts w:ascii="Times New Roman"/>
          <w:b/>
          <w:i w:val="false"/>
          <w:color w:val="000000"/>
          <w:sz w:val="28"/>
        </w:rPr>
        <w:t xml:space="preserve">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493"/>
        <w:gridCol w:w="1613"/>
        <w:gridCol w:w="1733"/>
        <w:gridCol w:w="2133"/>
        <w:gridCol w:w="2273"/>
        <w:gridCol w:w="2153"/>
      </w:tblGrid>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 </w:t>
            </w:r>
            <w:r>
              <w:br/>
            </w:r>
            <w:r>
              <w:rPr>
                <w:rFonts w:ascii="Times New Roman"/>
                <w:b w:val="false"/>
                <w:i w:val="false"/>
                <w:color w:val="000000"/>
                <w:sz w:val="20"/>
              </w:rPr>
              <w:t xml:space="preserve">
уақыты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r>
              <w:br/>
            </w:r>
            <w:r>
              <w:rPr>
                <w:rFonts w:ascii="Times New Roman"/>
                <w:b w:val="false"/>
                <w:i w:val="false"/>
                <w:color w:val="000000"/>
                <w:sz w:val="20"/>
              </w:rPr>
              <w:t xml:space="preserve">
атауы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 </w:t>
            </w:r>
            <w:r>
              <w:br/>
            </w:r>
            <w:r>
              <w:rPr>
                <w:rFonts w:ascii="Times New Roman"/>
                <w:b w:val="false"/>
                <w:i w:val="false"/>
                <w:color w:val="000000"/>
                <w:sz w:val="20"/>
              </w:rPr>
              <w:t xml:space="preserve">
ұйымының </w:t>
            </w:r>
            <w:r>
              <w:br/>
            </w:r>
            <w:r>
              <w:rPr>
                <w:rFonts w:ascii="Times New Roman"/>
                <w:b w:val="false"/>
                <w:i w:val="false"/>
                <w:color w:val="000000"/>
                <w:sz w:val="20"/>
              </w:rPr>
              <w:t xml:space="preserve">
аты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жұмыс.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басталу және аяқталу </w:t>
            </w:r>
            <w:r>
              <w:br/>
            </w:r>
            <w:r>
              <w:rPr>
                <w:rFonts w:ascii="Times New Roman"/>
                <w:b w:val="false"/>
                <w:i w:val="false"/>
                <w:color w:val="000000"/>
                <w:sz w:val="20"/>
              </w:rPr>
              <w:t xml:space="preserve">
уақыты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w:t>
            </w:r>
            <w:r>
              <w:br/>
            </w:r>
            <w:r>
              <w:rPr>
                <w:rFonts w:ascii="Times New Roman"/>
                <w:b w:val="false"/>
                <w:i w:val="false"/>
                <w:color w:val="000000"/>
                <w:sz w:val="20"/>
              </w:rPr>
              <w:t xml:space="preserve">
нәтижелері </w:t>
            </w:r>
            <w:r>
              <w:br/>
            </w:r>
            <w:r>
              <w:rPr>
                <w:rFonts w:ascii="Times New Roman"/>
                <w:b w:val="false"/>
                <w:i w:val="false"/>
                <w:color w:val="000000"/>
                <w:sz w:val="20"/>
              </w:rPr>
              <w:t xml:space="preserve">
(келісілді/келісіл. </w:t>
            </w:r>
            <w:r>
              <w:br/>
            </w:r>
            <w:r>
              <w:rPr>
                <w:rFonts w:ascii="Times New Roman"/>
                <w:b w:val="false"/>
                <w:i w:val="false"/>
                <w:color w:val="000000"/>
                <w:sz w:val="20"/>
              </w:rPr>
              <w:t xml:space="preserve">
меді)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жұмыс.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орындалуы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белгі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8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2002 жылғы 21 ақпандағы  </w:t>
      </w:r>
      <w:r>
        <w:br/>
      </w:r>
      <w:r>
        <w:rPr>
          <w:rFonts w:ascii="Times New Roman"/>
          <w:b w:val="false"/>
          <w:i w:val="false"/>
          <w:color w:val="000000"/>
          <w:sz w:val="28"/>
        </w:rPr>
        <w:t xml:space="preserve">
                                             N 103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Жол полициясы бөлімшелерінің </w:t>
      </w:r>
      <w:r>
        <w:br/>
      </w:r>
      <w:r>
        <w:rPr>
          <w:rFonts w:ascii="Times New Roman"/>
          <w:b w:val="false"/>
          <w:i w:val="false"/>
          <w:color w:val="000000"/>
          <w:sz w:val="28"/>
        </w:rPr>
        <w:t xml:space="preserve">
                                          жол қызметі саласындағы </w:t>
      </w:r>
      <w:r>
        <w:br/>
      </w:r>
      <w:r>
        <w:rPr>
          <w:rFonts w:ascii="Times New Roman"/>
          <w:b w:val="false"/>
          <w:i w:val="false"/>
          <w:color w:val="000000"/>
          <w:sz w:val="28"/>
        </w:rPr>
        <w:t xml:space="preserve">
                                        ережелердің, нормативтердің </w:t>
      </w:r>
      <w:r>
        <w:br/>
      </w:r>
      <w:r>
        <w:rPr>
          <w:rFonts w:ascii="Times New Roman"/>
          <w:b w:val="false"/>
          <w:i w:val="false"/>
          <w:color w:val="000000"/>
          <w:sz w:val="28"/>
        </w:rPr>
        <w:t xml:space="preserve">
                                             және стандарттардың </w:t>
      </w:r>
      <w:r>
        <w:br/>
      </w:r>
      <w:r>
        <w:rPr>
          <w:rFonts w:ascii="Times New Roman"/>
          <w:b w:val="false"/>
          <w:i w:val="false"/>
          <w:color w:val="000000"/>
          <w:sz w:val="28"/>
        </w:rPr>
        <w:t xml:space="preserve">
                                            сақталуын мемлекеттік </w:t>
      </w:r>
      <w:r>
        <w:br/>
      </w:r>
      <w:r>
        <w:rPr>
          <w:rFonts w:ascii="Times New Roman"/>
          <w:b w:val="false"/>
          <w:i w:val="false"/>
          <w:color w:val="000000"/>
          <w:sz w:val="28"/>
        </w:rPr>
        <w:t xml:space="preserve">
                                           қадағалау мен бақылауды  </w:t>
      </w:r>
      <w:r>
        <w:br/>
      </w:r>
      <w:r>
        <w:rPr>
          <w:rFonts w:ascii="Times New Roman"/>
          <w:b w:val="false"/>
          <w:i w:val="false"/>
          <w:color w:val="000000"/>
          <w:sz w:val="28"/>
        </w:rPr>
        <w:t xml:space="preserve">
                                           жүзеге асыруды және жол  </w:t>
      </w:r>
      <w:r>
        <w:br/>
      </w:r>
      <w:r>
        <w:rPr>
          <w:rFonts w:ascii="Times New Roman"/>
          <w:b w:val="false"/>
          <w:i w:val="false"/>
          <w:color w:val="000000"/>
          <w:sz w:val="28"/>
        </w:rPr>
        <w:t xml:space="preserve">
                                          қозғалысын ұйымдастыруды </w:t>
      </w:r>
      <w:r>
        <w:br/>
      </w:r>
      <w:r>
        <w:rPr>
          <w:rFonts w:ascii="Times New Roman"/>
          <w:b w:val="false"/>
          <w:i w:val="false"/>
          <w:color w:val="000000"/>
          <w:sz w:val="28"/>
        </w:rPr>
        <w:t xml:space="preserve">
                                             жетілдіруі жөніндегі </w:t>
      </w:r>
      <w:r>
        <w:br/>
      </w:r>
      <w:r>
        <w:rPr>
          <w:rFonts w:ascii="Times New Roman"/>
          <w:b w:val="false"/>
          <w:i w:val="false"/>
          <w:color w:val="000000"/>
          <w:sz w:val="28"/>
        </w:rPr>
        <w:t xml:space="preserve">
                                            Нұсқаулыққа 2-қосымша  </w:t>
      </w:r>
    </w:p>
    <w:bookmarkEnd w:id="85"/>
    <w:p>
      <w:pPr>
        <w:spacing w:after="0"/>
        <w:ind w:left="0"/>
        <w:jc w:val="both"/>
      </w:pPr>
      <w:r>
        <w:rPr>
          <w:rFonts w:ascii="Times New Roman"/>
          <w:b/>
          <w:i w:val="false"/>
          <w:color w:val="000000"/>
          <w:sz w:val="28"/>
        </w:rPr>
        <w:t xml:space="preserve">                                 АКТ </w:t>
      </w:r>
    </w:p>
    <w:p>
      <w:pPr>
        <w:spacing w:after="0"/>
        <w:ind w:left="0"/>
        <w:jc w:val="both"/>
      </w:pPr>
      <w:r>
        <w:rPr>
          <w:rFonts w:ascii="Times New Roman"/>
          <w:b w:val="false"/>
          <w:i w:val="false"/>
          <w:color w:val="000000"/>
          <w:sz w:val="28"/>
        </w:rPr>
        <w:t xml:space="preserve">"____" ___________  200_ ж.             Қала (аудан)________________ </w:t>
      </w:r>
    </w:p>
    <w:p>
      <w:pPr>
        <w:spacing w:after="0"/>
        <w:ind w:left="0"/>
        <w:jc w:val="both"/>
      </w:pPr>
      <w:r>
        <w:rPr>
          <w:rFonts w:ascii="Times New Roman"/>
          <w:b w:val="false"/>
          <w:i w:val="false"/>
          <w:color w:val="000000"/>
          <w:sz w:val="28"/>
        </w:rPr>
        <w:t xml:space="preserve">Автомобиль жолының учаскесін кешенді байқау_________________________ </w:t>
      </w:r>
      <w:r>
        <w:br/>
      </w:r>
      <w:r>
        <w:rPr>
          <w:rFonts w:ascii="Times New Roman"/>
          <w:b w:val="false"/>
          <w:i w:val="false"/>
          <w:color w:val="000000"/>
          <w:sz w:val="28"/>
        </w:rPr>
        <w:t xml:space="preserve">
____________________________________________________________________                  (автомобиль жолының нөмірі, көшенің аты) </w:t>
      </w:r>
      <w:r>
        <w:br/>
      </w:r>
      <w:r>
        <w:rPr>
          <w:rFonts w:ascii="Times New Roman"/>
          <w:b w:val="false"/>
          <w:i w:val="false"/>
          <w:color w:val="000000"/>
          <w:sz w:val="28"/>
        </w:rPr>
        <w:t xml:space="preserve">
км-ден (N үйден, көше қиылысынан)___________________________________ </w:t>
      </w:r>
      <w:r>
        <w:br/>
      </w:r>
      <w:r>
        <w:rPr>
          <w:rFonts w:ascii="Times New Roman"/>
          <w:b w:val="false"/>
          <w:i w:val="false"/>
          <w:color w:val="000000"/>
          <w:sz w:val="28"/>
        </w:rPr>
        <w:t xml:space="preserve">
км-ге (N үйге, көше қиылысына)______________________________________ </w:t>
      </w:r>
      <w:r>
        <w:br/>
      </w:r>
      <w:r>
        <w:rPr>
          <w:rFonts w:ascii="Times New Roman"/>
          <w:b w:val="false"/>
          <w:i w:val="false"/>
          <w:color w:val="000000"/>
          <w:sz w:val="28"/>
        </w:rPr>
        <w:t xml:space="preserve">
Комиссия құрамында: </w:t>
      </w:r>
      <w:r>
        <w:br/>
      </w:r>
      <w:r>
        <w:rPr>
          <w:rFonts w:ascii="Times New Roman"/>
          <w:b w:val="false"/>
          <w:i w:val="false"/>
          <w:color w:val="000000"/>
          <w:sz w:val="28"/>
        </w:rPr>
        <w:t xml:space="preserve">
Төраға______________________________________________________________ </w:t>
      </w:r>
      <w:r>
        <w:br/>
      </w:r>
      <w:r>
        <w:rPr>
          <w:rFonts w:ascii="Times New Roman"/>
          <w:b w:val="false"/>
          <w:i w:val="false"/>
          <w:color w:val="000000"/>
          <w:sz w:val="28"/>
        </w:rPr>
        <w:t xml:space="preserve">
                             (тегі, аты-жөні, лауазымы) </w:t>
      </w:r>
      <w:r>
        <w:br/>
      </w:r>
      <w:r>
        <w:rPr>
          <w:rFonts w:ascii="Times New Roman"/>
          <w:b w:val="false"/>
          <w:i w:val="false"/>
          <w:color w:val="000000"/>
          <w:sz w:val="28"/>
        </w:rPr>
        <w:t xml:space="preserve">
Комиссия мүшелері:__________________________________________________ </w:t>
      </w:r>
      <w:r>
        <w:br/>
      </w:r>
      <w:r>
        <w:rPr>
          <w:rFonts w:ascii="Times New Roman"/>
          <w:b w:val="false"/>
          <w:i w:val="false"/>
          <w:color w:val="000000"/>
          <w:sz w:val="28"/>
        </w:rPr>
        <w:t xml:space="preserve">
                             (тегі, аты-жөні, лауазымы) </w:t>
      </w:r>
      <w:r>
        <w:br/>
      </w:r>
      <w:r>
        <w:rPr>
          <w:rFonts w:ascii="Times New Roman"/>
          <w:b w:val="false"/>
          <w:i w:val="false"/>
          <w:color w:val="000000"/>
          <w:sz w:val="28"/>
        </w:rPr>
        <w:t xml:space="preserve">
__________________________________________________________ негізінде </w:t>
      </w:r>
      <w:r>
        <w:br/>
      </w:r>
      <w:r>
        <w:rPr>
          <w:rFonts w:ascii="Times New Roman"/>
          <w:b w:val="false"/>
          <w:i w:val="false"/>
          <w:color w:val="000000"/>
          <w:sz w:val="28"/>
        </w:rPr>
        <w:t xml:space="preserve">
Автомобиль жолын (көшені) тексеруден өткізді </w:t>
      </w:r>
      <w:r>
        <w:br/>
      </w:r>
      <w:r>
        <w:rPr>
          <w:rFonts w:ascii="Times New Roman"/>
          <w:b w:val="false"/>
          <w:i w:val="false"/>
          <w:color w:val="000000"/>
          <w:sz w:val="28"/>
        </w:rPr>
        <w:t xml:space="preserve">
Тапсырыс беруші:____________________________________________________ </w:t>
      </w:r>
      <w:r>
        <w:br/>
      </w:r>
      <w:r>
        <w:rPr>
          <w:rFonts w:ascii="Times New Roman"/>
          <w:b w:val="false"/>
          <w:i w:val="false"/>
          <w:color w:val="000000"/>
          <w:sz w:val="28"/>
        </w:rPr>
        <w:t xml:space="preserve">
              (автомобильдік жолды басқару органы, тапсырыс беруші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дирекциясы және тағы басқа, мекен-жайы, телефоны) </w:t>
      </w:r>
      <w:r>
        <w:br/>
      </w:r>
      <w:r>
        <w:rPr>
          <w:rFonts w:ascii="Times New Roman"/>
          <w:b w:val="false"/>
          <w:i w:val="false"/>
          <w:color w:val="000000"/>
          <w:sz w:val="28"/>
        </w:rPr>
        <w:t xml:space="preserve">
Мердігер (пайдаланушы ұйым, заңды жеке тұлға)_______________________ </w:t>
      </w:r>
      <w:r>
        <w:br/>
      </w:r>
      <w:r>
        <w:rPr>
          <w:rFonts w:ascii="Times New Roman"/>
          <w:b w:val="false"/>
          <w:i w:val="false"/>
          <w:color w:val="000000"/>
          <w:sz w:val="28"/>
        </w:rPr>
        <w:t xml:space="preserve">
____________________________________________________________________                      (аты, мекен-жайы, телефоны) </w:t>
      </w:r>
      <w:r>
        <w:br/>
      </w:r>
      <w:r>
        <w:rPr>
          <w:rFonts w:ascii="Times New Roman"/>
          <w:b w:val="false"/>
          <w:i w:val="false"/>
          <w:color w:val="000000"/>
          <w:sz w:val="28"/>
        </w:rPr>
        <w:t xml:space="preserve">
Қызмет ету аумағы___________________________________________________ </w:t>
      </w:r>
      <w:r>
        <w:br/>
      </w:r>
      <w:r>
        <w:rPr>
          <w:rFonts w:ascii="Times New Roman"/>
          <w:b w:val="false"/>
          <w:i w:val="false"/>
          <w:color w:val="000000"/>
          <w:sz w:val="28"/>
        </w:rPr>
        <w:t xml:space="preserve">
                            (автомобильдік жол учаске, көше) </w:t>
      </w:r>
      <w:r>
        <w:br/>
      </w:r>
      <w:r>
        <w:rPr>
          <w:rFonts w:ascii="Times New Roman"/>
          <w:b w:val="false"/>
          <w:i w:val="false"/>
          <w:color w:val="000000"/>
          <w:sz w:val="28"/>
        </w:rPr>
        <w:t xml:space="preserve">
Лицензиясы__________________________________________________________ </w:t>
      </w:r>
      <w:r>
        <w:br/>
      </w:r>
      <w:r>
        <w:rPr>
          <w:rFonts w:ascii="Times New Roman"/>
          <w:b w:val="false"/>
          <w:i w:val="false"/>
          <w:color w:val="000000"/>
          <w:sz w:val="28"/>
        </w:rPr>
        <w:t xml:space="preserve">
                 (лицензия түрі, беру мезгілі, әрекет мезгілі) </w:t>
      </w:r>
    </w:p>
    <w:p>
      <w:pPr>
        <w:spacing w:after="0"/>
        <w:ind w:left="0"/>
        <w:jc w:val="both"/>
      </w:pPr>
      <w:r>
        <w:rPr>
          <w:rFonts w:ascii="Times New Roman"/>
          <w:b w:val="false"/>
          <w:i w:val="false"/>
          <w:color w:val="000000"/>
          <w:sz w:val="28"/>
        </w:rPr>
        <w:t xml:space="preserve">Анықталған: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|Орны (км., үй N)|                            |Кемш-ді жоюға </w:t>
      </w:r>
      <w:r>
        <w:br/>
      </w:r>
      <w:r>
        <w:rPr>
          <w:rFonts w:ascii="Times New Roman"/>
          <w:b w:val="false"/>
          <w:i w:val="false"/>
          <w:color w:val="000000"/>
          <w:sz w:val="28"/>
        </w:rPr>
        <w:t xml:space="preserve">
   |________________|         Кемшіліктері       |жауапты (ұйым, </w:t>
      </w:r>
      <w:r>
        <w:br/>
      </w:r>
      <w:r>
        <w:rPr>
          <w:rFonts w:ascii="Times New Roman"/>
          <w:b w:val="false"/>
          <w:i w:val="false"/>
          <w:color w:val="000000"/>
          <w:sz w:val="28"/>
        </w:rPr>
        <w:t xml:space="preserve">
   |оң жағы|сол жағы|                            |лауазымы, Т.А.Ә.)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Кешенді тексеру нәтижелерін қарап, анықталған кемшіліктерді  </w:t>
      </w:r>
      <w:r>
        <w:br/>
      </w:r>
      <w:r>
        <w:rPr>
          <w:rFonts w:ascii="Times New Roman"/>
          <w:b w:val="false"/>
          <w:i w:val="false"/>
          <w:color w:val="000000"/>
          <w:sz w:val="28"/>
        </w:rPr>
        <w:t xml:space="preserve">
белгіленген мерзімдерде жоюға ұсыныс жасайды________________________ </w:t>
      </w:r>
      <w:r>
        <w:br/>
      </w:r>
      <w:r>
        <w:rPr>
          <w:rFonts w:ascii="Times New Roman"/>
          <w:b w:val="false"/>
          <w:i w:val="false"/>
          <w:color w:val="000000"/>
          <w:sz w:val="28"/>
        </w:rPr>
        <w:t xml:space="preserve">
                     (тексеру материалдарын қарау мезгілі және орны) </w:t>
      </w:r>
    </w:p>
    <w:p>
      <w:pPr>
        <w:spacing w:after="0"/>
        <w:ind w:left="0"/>
        <w:jc w:val="both"/>
      </w:pPr>
      <w:r>
        <w:rPr>
          <w:rFonts w:ascii="Times New Roman"/>
          <w:b w:val="false"/>
          <w:i w:val="false"/>
          <w:color w:val="000000"/>
          <w:sz w:val="28"/>
        </w:rPr>
        <w:t xml:space="preserve">Комиссия құрамы: </w:t>
      </w:r>
      <w:r>
        <w:br/>
      </w:r>
      <w:r>
        <w:rPr>
          <w:rFonts w:ascii="Times New Roman"/>
          <w:b w:val="false"/>
          <w:i w:val="false"/>
          <w:color w:val="000000"/>
          <w:sz w:val="28"/>
        </w:rPr>
        <w:t xml:space="preserve">
              Төраға             ___________________________________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Комиссия мүшелері: ___________________________________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Комиссия мүшелерінің ерекше пікірлері:______________________________ </w:t>
      </w:r>
      <w:r>
        <w:br/>
      </w:r>
      <w:r>
        <w:rPr>
          <w:rFonts w:ascii="Times New Roman"/>
          <w:b w:val="false"/>
          <w:i w:val="false"/>
          <w:color w:val="000000"/>
          <w:sz w:val="28"/>
        </w:rPr>
        <w:t xml:space="preserve">
____________________________________________________________________ </w:t>
      </w:r>
    </w:p>
    <w:bookmarkStart w:name="z87" w:id="8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2002 жылғы 21 ақпандағы  </w:t>
      </w:r>
      <w:r>
        <w:br/>
      </w:r>
      <w:r>
        <w:rPr>
          <w:rFonts w:ascii="Times New Roman"/>
          <w:b w:val="false"/>
          <w:i w:val="false"/>
          <w:color w:val="000000"/>
          <w:sz w:val="28"/>
        </w:rPr>
        <w:t xml:space="preserve">
                                             N 103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Жол полициясы бөлімшелерінің </w:t>
      </w:r>
      <w:r>
        <w:br/>
      </w:r>
      <w:r>
        <w:rPr>
          <w:rFonts w:ascii="Times New Roman"/>
          <w:b w:val="false"/>
          <w:i w:val="false"/>
          <w:color w:val="000000"/>
          <w:sz w:val="28"/>
        </w:rPr>
        <w:t xml:space="preserve">
                                          жол қызметі саласындағы </w:t>
      </w:r>
      <w:r>
        <w:br/>
      </w:r>
      <w:r>
        <w:rPr>
          <w:rFonts w:ascii="Times New Roman"/>
          <w:b w:val="false"/>
          <w:i w:val="false"/>
          <w:color w:val="000000"/>
          <w:sz w:val="28"/>
        </w:rPr>
        <w:t xml:space="preserve">
                                        ережелердің, нормативтердің </w:t>
      </w:r>
      <w:r>
        <w:br/>
      </w:r>
      <w:r>
        <w:rPr>
          <w:rFonts w:ascii="Times New Roman"/>
          <w:b w:val="false"/>
          <w:i w:val="false"/>
          <w:color w:val="000000"/>
          <w:sz w:val="28"/>
        </w:rPr>
        <w:t xml:space="preserve">
                                             және стандарттардың </w:t>
      </w:r>
      <w:r>
        <w:br/>
      </w:r>
      <w:r>
        <w:rPr>
          <w:rFonts w:ascii="Times New Roman"/>
          <w:b w:val="false"/>
          <w:i w:val="false"/>
          <w:color w:val="000000"/>
          <w:sz w:val="28"/>
        </w:rPr>
        <w:t xml:space="preserve">
                                            сақталуын мемлекеттік </w:t>
      </w:r>
      <w:r>
        <w:br/>
      </w:r>
      <w:r>
        <w:rPr>
          <w:rFonts w:ascii="Times New Roman"/>
          <w:b w:val="false"/>
          <w:i w:val="false"/>
          <w:color w:val="000000"/>
          <w:sz w:val="28"/>
        </w:rPr>
        <w:t xml:space="preserve">
                                           қадағалау мен бақылауды  </w:t>
      </w:r>
      <w:r>
        <w:br/>
      </w:r>
      <w:r>
        <w:rPr>
          <w:rFonts w:ascii="Times New Roman"/>
          <w:b w:val="false"/>
          <w:i w:val="false"/>
          <w:color w:val="000000"/>
          <w:sz w:val="28"/>
        </w:rPr>
        <w:t xml:space="preserve">
                                           жүзеге асыруды және жол  </w:t>
      </w:r>
      <w:r>
        <w:br/>
      </w:r>
      <w:r>
        <w:rPr>
          <w:rFonts w:ascii="Times New Roman"/>
          <w:b w:val="false"/>
          <w:i w:val="false"/>
          <w:color w:val="000000"/>
          <w:sz w:val="28"/>
        </w:rPr>
        <w:t xml:space="preserve">
                                          қозғалысын ұйымдастыруды </w:t>
      </w:r>
      <w:r>
        <w:br/>
      </w:r>
      <w:r>
        <w:rPr>
          <w:rFonts w:ascii="Times New Roman"/>
          <w:b w:val="false"/>
          <w:i w:val="false"/>
          <w:color w:val="000000"/>
          <w:sz w:val="28"/>
        </w:rPr>
        <w:t xml:space="preserve">
                                             жетілдіруі жөніндегі </w:t>
      </w:r>
      <w:r>
        <w:br/>
      </w:r>
      <w:r>
        <w:rPr>
          <w:rFonts w:ascii="Times New Roman"/>
          <w:b w:val="false"/>
          <w:i w:val="false"/>
          <w:color w:val="000000"/>
          <w:sz w:val="28"/>
        </w:rPr>
        <w:t xml:space="preserve">
                                            Нұсқаулыққа 3-қосымша </w:t>
      </w:r>
    </w:p>
    <w:bookmarkEnd w:id="86"/>
    <w:p>
      <w:pPr>
        <w:spacing w:after="0"/>
        <w:ind w:left="0"/>
        <w:jc w:val="both"/>
      </w:pPr>
      <w:r>
        <w:rPr>
          <w:rFonts w:ascii="Times New Roman"/>
          <w:b/>
          <w:i w:val="false"/>
          <w:color w:val="000000"/>
          <w:sz w:val="28"/>
        </w:rPr>
        <w:t xml:space="preserve">                                АКТ </w:t>
      </w:r>
    </w:p>
    <w:p>
      <w:pPr>
        <w:spacing w:after="0"/>
        <w:ind w:left="0"/>
        <w:jc w:val="both"/>
      </w:pPr>
      <w:r>
        <w:rPr>
          <w:rFonts w:ascii="Times New Roman"/>
          <w:b w:val="false"/>
          <w:i w:val="false"/>
          <w:color w:val="000000"/>
          <w:sz w:val="28"/>
        </w:rPr>
        <w:t xml:space="preserve">"___"_________200_ жыл                _____________ қаласы (ауданы) </w:t>
      </w:r>
    </w:p>
    <w:p>
      <w:pPr>
        <w:spacing w:after="0"/>
        <w:ind w:left="0"/>
        <w:jc w:val="both"/>
      </w:pPr>
      <w:r>
        <w:rPr>
          <w:rFonts w:ascii="Times New Roman"/>
          <w:b w:val="false"/>
          <w:i w:val="false"/>
          <w:color w:val="000000"/>
          <w:sz w:val="28"/>
        </w:rPr>
        <w:t xml:space="preserve">Темір жол өткелін кешенді тексеруде анықталды: </w:t>
      </w:r>
    </w:p>
    <w:p>
      <w:pPr>
        <w:spacing w:after="0"/>
        <w:ind w:left="0"/>
        <w:jc w:val="both"/>
      </w:pPr>
      <w:r>
        <w:rPr>
          <w:rFonts w:ascii="Times New Roman"/>
          <w:b w:val="false"/>
          <w:i w:val="false"/>
          <w:color w:val="000000"/>
          <w:sz w:val="28"/>
        </w:rPr>
        <w:t xml:space="preserve">Өткелдің тұрған жері________________________________________________ </w:t>
      </w:r>
      <w:r>
        <w:br/>
      </w:r>
      <w:r>
        <w:rPr>
          <w:rFonts w:ascii="Times New Roman"/>
          <w:b w:val="false"/>
          <w:i w:val="false"/>
          <w:color w:val="000000"/>
          <w:sz w:val="28"/>
        </w:rPr>
        <w:t xml:space="preserve">
                            (автомобиль және темір жолдардың аты) </w:t>
      </w:r>
      <w:r>
        <w:br/>
      </w:r>
      <w:r>
        <w:rPr>
          <w:rFonts w:ascii="Times New Roman"/>
          <w:b w:val="false"/>
          <w:i w:val="false"/>
          <w:color w:val="000000"/>
          <w:sz w:val="28"/>
        </w:rPr>
        <w:t xml:space="preserve">
Иесі:_______________________________________________________________ </w:t>
      </w:r>
      <w:r>
        <w:br/>
      </w:r>
      <w:r>
        <w:rPr>
          <w:rFonts w:ascii="Times New Roman"/>
          <w:b w:val="false"/>
          <w:i w:val="false"/>
          <w:color w:val="000000"/>
          <w:sz w:val="28"/>
        </w:rPr>
        <w:t xml:space="preserve">
             (ККМ, басқа ұйымдар, олардың аты, мекен-жайы, телефоны) </w:t>
      </w:r>
    </w:p>
    <w:p>
      <w:pPr>
        <w:spacing w:after="0"/>
        <w:ind w:left="0"/>
        <w:jc w:val="both"/>
      </w:pPr>
      <w:r>
        <w:rPr>
          <w:rFonts w:ascii="Times New Roman"/>
          <w:b w:val="false"/>
          <w:i w:val="false"/>
          <w:color w:val="000000"/>
          <w:sz w:val="28"/>
        </w:rPr>
        <w:t xml:space="preserve">Өткел санаты және түрі______________________________________________ </w:t>
      </w:r>
    </w:p>
    <w:p>
      <w:pPr>
        <w:spacing w:after="0"/>
        <w:ind w:left="0"/>
        <w:jc w:val="both"/>
      </w:pPr>
      <w:r>
        <w:rPr>
          <w:rFonts w:ascii="Times New Roman"/>
          <w:b w:val="false"/>
          <w:i w:val="false"/>
          <w:color w:val="000000"/>
          <w:sz w:val="28"/>
        </w:rPr>
        <w:t xml:space="preserve">Пойыздардың саны/тәулігіне__________________________________________ </w:t>
      </w:r>
    </w:p>
    <w:p>
      <w:pPr>
        <w:spacing w:after="0"/>
        <w:ind w:left="0"/>
        <w:jc w:val="both"/>
      </w:pPr>
      <w:r>
        <w:rPr>
          <w:rFonts w:ascii="Times New Roman"/>
          <w:b w:val="false"/>
          <w:i w:val="false"/>
          <w:color w:val="000000"/>
          <w:sz w:val="28"/>
        </w:rPr>
        <w:t xml:space="preserve">Автомобильдердің саны/тәулігіне_____________________________________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NN№  Өткелдің техникалық мәліметтері      МемСТ, ережелер,  Нақтылы </w:t>
      </w:r>
      <w:r>
        <w:br/>
      </w:r>
      <w:r>
        <w:rPr>
          <w:rFonts w:ascii="Times New Roman"/>
          <w:b w:val="false"/>
          <w:i w:val="false"/>
          <w:color w:val="000000"/>
          <w:sz w:val="28"/>
        </w:rPr>
        <w:t xml:space="preserve">
     (жабдықталуы, құрылысы ж/е тағы      нұсқаулықтар      мәлім-р </w:t>
      </w:r>
      <w:r>
        <w:br/>
      </w:r>
      <w:r>
        <w:rPr>
          <w:rFonts w:ascii="Times New Roman"/>
          <w:b w:val="false"/>
          <w:i w:val="false"/>
          <w:color w:val="000000"/>
          <w:sz w:val="28"/>
        </w:rPr>
        <w:t xml:space="preserve">
      басқалары)                           бойынша </w:t>
      </w:r>
      <w:r>
        <w:br/>
      </w:r>
      <w:r>
        <w:rPr>
          <w:rFonts w:ascii="Times New Roman"/>
          <w:b w:val="false"/>
          <w:i w:val="false"/>
          <w:color w:val="000000"/>
          <w:sz w:val="28"/>
        </w:rPr>
        <w:t xml:space="preserve">
                                           нормалар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Темір жол ж/е автомобиль жолының     60 градустан  </w:t>
      </w:r>
      <w:r>
        <w:br/>
      </w:r>
      <w:r>
        <w:rPr>
          <w:rFonts w:ascii="Times New Roman"/>
          <w:b w:val="false"/>
          <w:i w:val="false"/>
          <w:color w:val="000000"/>
          <w:sz w:val="28"/>
        </w:rPr>
        <w:t xml:space="preserve">
     қиылысу бұрышы                          кем емес  </w:t>
      </w:r>
      <w:r>
        <w:br/>
      </w:r>
      <w:r>
        <w:rPr>
          <w:rFonts w:ascii="Times New Roman"/>
          <w:b w:val="false"/>
          <w:i w:val="false"/>
          <w:color w:val="000000"/>
          <w:sz w:val="28"/>
        </w:rPr>
        <w:t xml:space="preserve">
2.   Автомобиль жолының бойлау профилі    10 м.   </w:t>
      </w:r>
      <w:r>
        <w:br/>
      </w:r>
      <w:r>
        <w:rPr>
          <w:rFonts w:ascii="Times New Roman"/>
          <w:b w:val="false"/>
          <w:i w:val="false"/>
          <w:color w:val="000000"/>
          <w:sz w:val="28"/>
        </w:rPr>
        <w:t xml:space="preserve">
     горизонтальдық алаңмен, м </w:t>
      </w:r>
      <w:r>
        <w:br/>
      </w:r>
      <w:r>
        <w:rPr>
          <w:rFonts w:ascii="Times New Roman"/>
          <w:b w:val="false"/>
          <w:i w:val="false"/>
          <w:color w:val="000000"/>
          <w:sz w:val="28"/>
        </w:rPr>
        <w:t xml:space="preserve">
3.   Өткел шекарасындағы темір жолдың      Көбінесе түзу  </w:t>
      </w:r>
      <w:r>
        <w:br/>
      </w:r>
      <w:r>
        <w:rPr>
          <w:rFonts w:ascii="Times New Roman"/>
          <w:b w:val="false"/>
          <w:i w:val="false"/>
          <w:color w:val="000000"/>
          <w:sz w:val="28"/>
        </w:rPr>
        <w:t xml:space="preserve">
     бойлау профилі                             уч-к  </w:t>
      </w:r>
      <w:r>
        <w:br/>
      </w:r>
      <w:r>
        <w:rPr>
          <w:rFonts w:ascii="Times New Roman"/>
          <w:b w:val="false"/>
          <w:i w:val="false"/>
          <w:color w:val="000000"/>
          <w:sz w:val="28"/>
        </w:rPr>
        <w:t xml:space="preserve">
4.   Өткелден 20м. қашықтықта автомобиль   50 % көп емес  </w:t>
      </w:r>
      <w:r>
        <w:br/>
      </w:r>
      <w:r>
        <w:rPr>
          <w:rFonts w:ascii="Times New Roman"/>
          <w:b w:val="false"/>
          <w:i w:val="false"/>
          <w:color w:val="000000"/>
          <w:sz w:val="28"/>
        </w:rPr>
        <w:t xml:space="preserve">
     жолының еңісі  </w:t>
      </w:r>
      <w:r>
        <w:br/>
      </w:r>
      <w:r>
        <w:rPr>
          <w:rFonts w:ascii="Times New Roman"/>
          <w:b w:val="false"/>
          <w:i w:val="false"/>
          <w:color w:val="000000"/>
          <w:sz w:val="28"/>
        </w:rPr>
        <w:t xml:space="preserve">
5.   Өткелден 50м. қашықтықта автомобиль   екі жағынан да </w:t>
      </w:r>
      <w:r>
        <w:br/>
      </w:r>
      <w:r>
        <w:rPr>
          <w:rFonts w:ascii="Times New Roman"/>
          <w:b w:val="false"/>
          <w:i w:val="false"/>
          <w:color w:val="000000"/>
          <w:sz w:val="28"/>
        </w:rPr>
        <w:t xml:space="preserve">
     жолынан өткелге жақындаған пойызды        400м. </w:t>
      </w:r>
      <w:r>
        <w:br/>
      </w:r>
      <w:r>
        <w:rPr>
          <w:rFonts w:ascii="Times New Roman"/>
          <w:b w:val="false"/>
          <w:i w:val="false"/>
          <w:color w:val="000000"/>
          <w:sz w:val="28"/>
        </w:rPr>
        <w:t xml:space="preserve">
     көру, м. </w:t>
      </w:r>
      <w:r>
        <w:br/>
      </w:r>
      <w:r>
        <w:rPr>
          <w:rFonts w:ascii="Times New Roman"/>
          <w:b w:val="false"/>
          <w:i w:val="false"/>
          <w:color w:val="000000"/>
          <w:sz w:val="28"/>
        </w:rPr>
        <w:t xml:space="preserve">
6.   Өткелдің жүріс бөлігінің ені, м.      автом-ль жолының  </w:t>
      </w:r>
      <w:r>
        <w:br/>
      </w:r>
      <w:r>
        <w:rPr>
          <w:rFonts w:ascii="Times New Roman"/>
          <w:b w:val="false"/>
          <w:i w:val="false"/>
          <w:color w:val="000000"/>
          <w:sz w:val="28"/>
        </w:rPr>
        <w:t xml:space="preserve">
                                            жүріс бөлігімен  </w:t>
      </w:r>
      <w:r>
        <w:br/>
      </w:r>
      <w:r>
        <w:rPr>
          <w:rFonts w:ascii="Times New Roman"/>
          <w:b w:val="false"/>
          <w:i w:val="false"/>
          <w:color w:val="000000"/>
          <w:sz w:val="28"/>
        </w:rPr>
        <w:t xml:space="preserve">
                                            бірдей, бірақ  </w:t>
      </w:r>
      <w:r>
        <w:br/>
      </w:r>
      <w:r>
        <w:rPr>
          <w:rFonts w:ascii="Times New Roman"/>
          <w:b w:val="false"/>
          <w:i w:val="false"/>
          <w:color w:val="000000"/>
          <w:sz w:val="28"/>
        </w:rPr>
        <w:t xml:space="preserve">
                                            6м. кем емес  </w:t>
      </w:r>
      <w:r>
        <w:br/>
      </w:r>
      <w:r>
        <w:rPr>
          <w:rFonts w:ascii="Times New Roman"/>
          <w:b w:val="false"/>
          <w:i w:val="false"/>
          <w:color w:val="000000"/>
          <w:sz w:val="28"/>
        </w:rPr>
        <w:t xml:space="preserve">
7.   Автом-ль жолының жүргізу бөлігінің </w:t>
      </w:r>
      <w:r>
        <w:br/>
      </w:r>
      <w:r>
        <w:rPr>
          <w:rFonts w:ascii="Times New Roman"/>
          <w:b w:val="false"/>
          <w:i w:val="false"/>
          <w:color w:val="000000"/>
          <w:sz w:val="28"/>
        </w:rPr>
        <w:t xml:space="preserve">
     өткел шекарасындағы ұзындығы.   </w:t>
      </w:r>
      <w:r>
        <w:br/>
      </w:r>
      <w:r>
        <w:rPr>
          <w:rFonts w:ascii="Times New Roman"/>
          <w:b w:val="false"/>
          <w:i w:val="false"/>
          <w:color w:val="000000"/>
          <w:sz w:val="28"/>
        </w:rPr>
        <w:t xml:space="preserve">
8.   Мал айдайтын жерде төселімнің ені, м.  4м. кем емес   </w:t>
      </w:r>
      <w:r>
        <w:br/>
      </w:r>
      <w:r>
        <w:rPr>
          <w:rFonts w:ascii="Times New Roman"/>
          <w:b w:val="false"/>
          <w:i w:val="false"/>
          <w:color w:val="000000"/>
          <w:sz w:val="28"/>
        </w:rPr>
        <w:t xml:space="preserve">
9.   Жаяу соқпақтарының бары </w:t>
      </w:r>
      <w:r>
        <w:br/>
      </w:r>
      <w:r>
        <w:rPr>
          <w:rFonts w:ascii="Times New Roman"/>
          <w:b w:val="false"/>
          <w:i w:val="false"/>
          <w:color w:val="000000"/>
          <w:sz w:val="28"/>
        </w:rPr>
        <w:t xml:space="preserve">
10.  Өткел төселімінің материалы            ағаш, ж/б және  </w:t>
      </w:r>
      <w:r>
        <w:br/>
      </w:r>
      <w:r>
        <w:rPr>
          <w:rFonts w:ascii="Times New Roman"/>
          <w:b w:val="false"/>
          <w:i w:val="false"/>
          <w:color w:val="000000"/>
          <w:sz w:val="28"/>
        </w:rPr>
        <w:t xml:space="preserve">
                                               т.б.  </w:t>
      </w:r>
      <w:r>
        <w:br/>
      </w:r>
      <w:r>
        <w:rPr>
          <w:rFonts w:ascii="Times New Roman"/>
          <w:b w:val="false"/>
          <w:i w:val="false"/>
          <w:color w:val="000000"/>
          <w:sz w:val="28"/>
        </w:rPr>
        <w:t xml:space="preserve">
11.  Өткелге жақын келулердегі жолдың       авто.жолдың  </w:t>
      </w:r>
      <w:r>
        <w:br/>
      </w:r>
      <w:r>
        <w:rPr>
          <w:rFonts w:ascii="Times New Roman"/>
          <w:b w:val="false"/>
          <w:i w:val="false"/>
          <w:color w:val="000000"/>
          <w:sz w:val="28"/>
        </w:rPr>
        <w:t xml:space="preserve">
     жабуы                                  жабуымен ұқсас  </w:t>
      </w:r>
      <w:r>
        <w:br/>
      </w:r>
      <w:r>
        <w:rPr>
          <w:rFonts w:ascii="Times New Roman"/>
          <w:b w:val="false"/>
          <w:i w:val="false"/>
          <w:color w:val="000000"/>
          <w:sz w:val="28"/>
        </w:rPr>
        <w:t xml:space="preserve">
12.  Сигналдық кішкене бағаналарды құрудың  шеткі рельстен </w:t>
      </w:r>
      <w:r>
        <w:br/>
      </w:r>
      <w:r>
        <w:rPr>
          <w:rFonts w:ascii="Times New Roman"/>
          <w:b w:val="false"/>
          <w:i w:val="false"/>
          <w:color w:val="000000"/>
          <w:sz w:val="28"/>
        </w:rPr>
        <w:t xml:space="preserve">
     ұзындығы, м.                           16м. кем емес </w:t>
      </w:r>
      <w:r>
        <w:br/>
      </w:r>
      <w:r>
        <w:rPr>
          <w:rFonts w:ascii="Times New Roman"/>
          <w:b w:val="false"/>
          <w:i w:val="false"/>
          <w:color w:val="000000"/>
          <w:sz w:val="28"/>
        </w:rPr>
        <w:t xml:space="preserve">
     Қанаттарды, қоршауларды құрудың </w:t>
      </w:r>
      <w:r>
        <w:br/>
      </w:r>
      <w:r>
        <w:rPr>
          <w:rFonts w:ascii="Times New Roman"/>
          <w:b w:val="false"/>
          <w:i w:val="false"/>
          <w:color w:val="000000"/>
          <w:sz w:val="28"/>
        </w:rPr>
        <w:t xml:space="preserve">
     ұзындығы, м. </w:t>
      </w:r>
      <w:r>
        <w:br/>
      </w:r>
      <w:r>
        <w:rPr>
          <w:rFonts w:ascii="Times New Roman"/>
          <w:b w:val="false"/>
          <w:i w:val="false"/>
          <w:color w:val="000000"/>
          <w:sz w:val="28"/>
        </w:rPr>
        <w:t xml:space="preserve">
13.  Сигналдық кішкене бағаналардың,              ж/б  </w:t>
      </w:r>
      <w:r>
        <w:br/>
      </w:r>
      <w:r>
        <w:rPr>
          <w:rFonts w:ascii="Times New Roman"/>
          <w:b w:val="false"/>
          <w:i w:val="false"/>
          <w:color w:val="000000"/>
          <w:sz w:val="28"/>
        </w:rPr>
        <w:t xml:space="preserve">
     қанаттардың, қоршаулардың материалдары </w:t>
      </w:r>
      <w:r>
        <w:br/>
      </w:r>
      <w:r>
        <w:rPr>
          <w:rFonts w:ascii="Times New Roman"/>
          <w:b w:val="false"/>
          <w:i w:val="false"/>
          <w:color w:val="000000"/>
          <w:sz w:val="28"/>
        </w:rPr>
        <w:t xml:space="preserve">
     және т.б.  </w:t>
      </w:r>
    </w:p>
    <w:p>
      <w:pPr>
        <w:spacing w:after="0"/>
        <w:ind w:left="0"/>
        <w:jc w:val="both"/>
      </w:pPr>
      <w:r>
        <w:rPr>
          <w:rFonts w:ascii="Times New Roman"/>
          <w:b w:val="false"/>
          <w:i w:val="false"/>
          <w:color w:val="000000"/>
          <w:sz w:val="28"/>
        </w:rPr>
        <w:t xml:space="preserve">14.  Сигналдық кішкене бағаналардан,         0.75 м. кем емес </w:t>
      </w:r>
      <w:r>
        <w:br/>
      </w:r>
      <w:r>
        <w:rPr>
          <w:rFonts w:ascii="Times New Roman"/>
          <w:b w:val="false"/>
          <w:i w:val="false"/>
          <w:color w:val="000000"/>
          <w:sz w:val="28"/>
        </w:rPr>
        <w:t xml:space="preserve">
     қанаттардан, қоршаулардан жүргінші </w:t>
      </w:r>
      <w:r>
        <w:br/>
      </w:r>
      <w:r>
        <w:rPr>
          <w:rFonts w:ascii="Times New Roman"/>
          <w:b w:val="false"/>
          <w:i w:val="false"/>
          <w:color w:val="000000"/>
          <w:sz w:val="28"/>
        </w:rPr>
        <w:t xml:space="preserve">
     бөлігінің жиегіне дейінгі </w:t>
      </w:r>
      <w:r>
        <w:br/>
      </w:r>
      <w:r>
        <w:rPr>
          <w:rFonts w:ascii="Times New Roman"/>
          <w:b w:val="false"/>
          <w:i w:val="false"/>
          <w:color w:val="000000"/>
          <w:sz w:val="28"/>
        </w:rPr>
        <w:t xml:space="preserve">
     арақашықтық, м.  </w:t>
      </w:r>
      <w:r>
        <w:br/>
      </w:r>
      <w:r>
        <w:rPr>
          <w:rFonts w:ascii="Times New Roman"/>
          <w:b w:val="false"/>
          <w:i w:val="false"/>
          <w:color w:val="000000"/>
          <w:sz w:val="28"/>
        </w:rPr>
        <w:t xml:space="preserve">
15.  Белгілердің болуы, дана: </w:t>
      </w:r>
      <w:r>
        <w:br/>
      </w:r>
      <w:r>
        <w:rPr>
          <w:rFonts w:ascii="Times New Roman"/>
          <w:b w:val="false"/>
          <w:i w:val="false"/>
          <w:color w:val="000000"/>
          <w:sz w:val="28"/>
        </w:rPr>
        <w:t xml:space="preserve">
     1.1. "Шлагбаумы бар темір жол өткелі" </w:t>
      </w:r>
      <w:r>
        <w:br/>
      </w:r>
      <w:r>
        <w:rPr>
          <w:rFonts w:ascii="Times New Roman"/>
          <w:b w:val="false"/>
          <w:i w:val="false"/>
          <w:color w:val="000000"/>
          <w:sz w:val="28"/>
        </w:rPr>
        <w:t xml:space="preserve">
     1.2. "Шлагбаумы жоқ темір жол өткелі" </w:t>
      </w:r>
      <w:r>
        <w:br/>
      </w:r>
      <w:r>
        <w:rPr>
          <w:rFonts w:ascii="Times New Roman"/>
          <w:b w:val="false"/>
          <w:i w:val="false"/>
          <w:color w:val="000000"/>
          <w:sz w:val="28"/>
        </w:rPr>
        <w:t xml:space="preserve">
     1.3.1.(1.3.2) "Бір (көп) тармақты </w:t>
      </w:r>
      <w:r>
        <w:br/>
      </w:r>
      <w:r>
        <w:rPr>
          <w:rFonts w:ascii="Times New Roman"/>
          <w:b w:val="false"/>
          <w:i w:val="false"/>
          <w:color w:val="000000"/>
          <w:sz w:val="28"/>
        </w:rPr>
        <w:t xml:space="preserve">
     темір жол" </w:t>
      </w:r>
      <w:r>
        <w:br/>
      </w:r>
      <w:r>
        <w:rPr>
          <w:rFonts w:ascii="Times New Roman"/>
          <w:b w:val="false"/>
          <w:i w:val="false"/>
          <w:color w:val="000000"/>
          <w:sz w:val="28"/>
        </w:rPr>
        <w:t xml:space="preserve">
     1.4.1-1.4.6 "Темір жол өткеліне </w:t>
      </w:r>
      <w:r>
        <w:br/>
      </w:r>
      <w:r>
        <w:rPr>
          <w:rFonts w:ascii="Times New Roman"/>
          <w:b w:val="false"/>
          <w:i w:val="false"/>
          <w:color w:val="000000"/>
          <w:sz w:val="28"/>
        </w:rPr>
        <w:t xml:space="preserve">
     жақындау" </w:t>
      </w:r>
      <w:r>
        <w:br/>
      </w:r>
      <w:r>
        <w:rPr>
          <w:rFonts w:ascii="Times New Roman"/>
          <w:b w:val="false"/>
          <w:i w:val="false"/>
          <w:color w:val="000000"/>
          <w:sz w:val="28"/>
        </w:rPr>
        <w:t xml:space="preserve">
     1.5 ."Аялдамасыз қозғалысқа тиым  </w:t>
      </w:r>
      <w:r>
        <w:br/>
      </w:r>
      <w:r>
        <w:rPr>
          <w:rFonts w:ascii="Times New Roman"/>
          <w:b w:val="false"/>
          <w:i w:val="false"/>
          <w:color w:val="000000"/>
          <w:sz w:val="28"/>
        </w:rPr>
        <w:t xml:space="preserve">
     салынады" </w:t>
      </w:r>
      <w:r>
        <w:br/>
      </w:r>
      <w:r>
        <w:rPr>
          <w:rFonts w:ascii="Times New Roman"/>
          <w:b w:val="false"/>
          <w:i w:val="false"/>
          <w:color w:val="000000"/>
          <w:sz w:val="28"/>
        </w:rPr>
        <w:t xml:space="preserve">
     3.13. "Биіктікті шектеу"   </w:t>
      </w:r>
      <w:r>
        <w:br/>
      </w:r>
      <w:r>
        <w:rPr>
          <w:rFonts w:ascii="Times New Roman"/>
          <w:b w:val="false"/>
          <w:i w:val="false"/>
          <w:color w:val="000000"/>
          <w:sz w:val="28"/>
        </w:rPr>
        <w:t xml:space="preserve">
16.  Тұрақты "С" сақтық белгілерінің бары    2 дана   </w:t>
      </w:r>
      <w:r>
        <w:br/>
      </w:r>
      <w:r>
        <w:rPr>
          <w:rFonts w:ascii="Times New Roman"/>
          <w:b w:val="false"/>
          <w:i w:val="false"/>
          <w:color w:val="000000"/>
          <w:sz w:val="28"/>
        </w:rPr>
        <w:t xml:space="preserve">
17.  Қосалқы горизонтальды-бұрылатын         Кезекшісі бар  </w:t>
      </w:r>
      <w:r>
        <w:br/>
      </w:r>
      <w:r>
        <w:rPr>
          <w:rFonts w:ascii="Times New Roman"/>
          <w:b w:val="false"/>
          <w:i w:val="false"/>
          <w:color w:val="000000"/>
          <w:sz w:val="28"/>
        </w:rPr>
        <w:t xml:space="preserve">
     шлагбауымдардың болуы                   өткелдерде  </w:t>
      </w:r>
      <w:r>
        <w:br/>
      </w:r>
      <w:r>
        <w:rPr>
          <w:rFonts w:ascii="Times New Roman"/>
          <w:b w:val="false"/>
          <w:i w:val="false"/>
          <w:color w:val="000000"/>
          <w:sz w:val="28"/>
        </w:rPr>
        <w:t xml:space="preserve">
                                             4 дана </w:t>
      </w:r>
      <w:r>
        <w:br/>
      </w:r>
      <w:r>
        <w:rPr>
          <w:rFonts w:ascii="Times New Roman"/>
          <w:b w:val="false"/>
          <w:i w:val="false"/>
          <w:color w:val="000000"/>
          <w:sz w:val="28"/>
        </w:rPr>
        <w:t xml:space="preserve">
18.  Бөгеулік сигнал берудің бар-жоғы        Кезекшісі бар  </w:t>
      </w:r>
      <w:r>
        <w:br/>
      </w:r>
      <w:r>
        <w:rPr>
          <w:rFonts w:ascii="Times New Roman"/>
          <w:b w:val="false"/>
          <w:i w:val="false"/>
          <w:color w:val="000000"/>
          <w:sz w:val="28"/>
        </w:rPr>
        <w:t xml:space="preserve">
                                             өткелдерде  </w:t>
      </w:r>
      <w:r>
        <w:br/>
      </w:r>
      <w:r>
        <w:rPr>
          <w:rFonts w:ascii="Times New Roman"/>
          <w:b w:val="false"/>
          <w:i w:val="false"/>
          <w:color w:val="000000"/>
          <w:sz w:val="28"/>
        </w:rPr>
        <w:t xml:space="preserve">
19.  Қосымша арнайы сигнал беру              бөлек шешімге </w:t>
      </w:r>
      <w:r>
        <w:br/>
      </w:r>
      <w:r>
        <w:rPr>
          <w:rFonts w:ascii="Times New Roman"/>
          <w:b w:val="false"/>
          <w:i w:val="false"/>
          <w:color w:val="000000"/>
          <w:sz w:val="28"/>
        </w:rPr>
        <w:t xml:space="preserve">
     құралдарының бар-жоғы                   сәйкес  </w:t>
      </w:r>
      <w:r>
        <w:br/>
      </w:r>
      <w:r>
        <w:rPr>
          <w:rFonts w:ascii="Times New Roman"/>
          <w:b w:val="false"/>
          <w:i w:val="false"/>
          <w:color w:val="000000"/>
          <w:sz w:val="28"/>
        </w:rPr>
        <w:t xml:space="preserve">
20.  Байланыспен жабдықтау: телефондық,      Кезекшісі бар </w:t>
      </w:r>
      <w:r>
        <w:br/>
      </w:r>
      <w:r>
        <w:rPr>
          <w:rFonts w:ascii="Times New Roman"/>
          <w:b w:val="false"/>
          <w:i w:val="false"/>
          <w:color w:val="000000"/>
          <w:sz w:val="28"/>
        </w:rPr>
        <w:t xml:space="preserve">
     радио                                   өткелдерде </w:t>
      </w:r>
      <w:r>
        <w:br/>
      </w:r>
      <w:r>
        <w:rPr>
          <w:rFonts w:ascii="Times New Roman"/>
          <w:b w:val="false"/>
          <w:i w:val="false"/>
          <w:color w:val="000000"/>
          <w:sz w:val="28"/>
        </w:rPr>
        <w:t xml:space="preserve">
21.  Өткелдік сигнал беру: шлагбаум түрі,    Жобаға сәйкес  </w:t>
      </w:r>
      <w:r>
        <w:br/>
      </w:r>
      <w:r>
        <w:rPr>
          <w:rFonts w:ascii="Times New Roman"/>
          <w:b w:val="false"/>
          <w:i w:val="false"/>
          <w:color w:val="000000"/>
          <w:sz w:val="28"/>
        </w:rPr>
        <w:t xml:space="preserve">
     өткелдік сигнал беру түрі </w:t>
      </w:r>
      <w:r>
        <w:br/>
      </w:r>
      <w:r>
        <w:rPr>
          <w:rFonts w:ascii="Times New Roman"/>
          <w:b w:val="false"/>
          <w:i w:val="false"/>
          <w:color w:val="000000"/>
          <w:sz w:val="28"/>
        </w:rPr>
        <w:t xml:space="preserve">
22.  Станция кезекшісінде (пойыз диспетчері) ТЖӨ пайдалану </w:t>
      </w:r>
      <w:r>
        <w:br/>
      </w:r>
      <w:r>
        <w:rPr>
          <w:rFonts w:ascii="Times New Roman"/>
          <w:b w:val="false"/>
          <w:i w:val="false"/>
          <w:color w:val="000000"/>
          <w:sz w:val="28"/>
        </w:rPr>
        <w:t xml:space="preserve">
     өткелдік сигнал берудің түзулігін       нұсқаулығына </w:t>
      </w:r>
      <w:r>
        <w:br/>
      </w:r>
      <w:r>
        <w:rPr>
          <w:rFonts w:ascii="Times New Roman"/>
          <w:b w:val="false"/>
          <w:i w:val="false"/>
          <w:color w:val="000000"/>
          <w:sz w:val="28"/>
        </w:rPr>
        <w:t xml:space="preserve">
     бақылаудың бар-жоғы                     сәйкес  </w:t>
      </w:r>
      <w:r>
        <w:br/>
      </w:r>
      <w:r>
        <w:rPr>
          <w:rFonts w:ascii="Times New Roman"/>
          <w:b w:val="false"/>
          <w:i w:val="false"/>
          <w:color w:val="000000"/>
          <w:sz w:val="28"/>
        </w:rPr>
        <w:t xml:space="preserve">
23.  Басқа құрлығы ж/е техникалық құралдар   бөлек шешімге  </w:t>
      </w:r>
      <w:r>
        <w:br/>
      </w:r>
      <w:r>
        <w:rPr>
          <w:rFonts w:ascii="Times New Roman"/>
          <w:b w:val="false"/>
          <w:i w:val="false"/>
          <w:color w:val="000000"/>
          <w:sz w:val="28"/>
        </w:rPr>
        <w:t xml:space="preserve">
                                             сәйкес  </w:t>
      </w:r>
      <w:r>
        <w:br/>
      </w:r>
      <w:r>
        <w:rPr>
          <w:rFonts w:ascii="Times New Roman"/>
          <w:b w:val="false"/>
          <w:i w:val="false"/>
          <w:color w:val="000000"/>
          <w:sz w:val="28"/>
        </w:rPr>
        <w:t xml:space="preserve">
24.  Өткелді жарықтандыру, лк.               1 санат - 5 лк. </w:t>
      </w:r>
      <w:r>
        <w:br/>
      </w:r>
      <w:r>
        <w:rPr>
          <w:rFonts w:ascii="Times New Roman"/>
          <w:b w:val="false"/>
          <w:i w:val="false"/>
          <w:color w:val="000000"/>
          <w:sz w:val="28"/>
        </w:rPr>
        <w:t xml:space="preserve">
                                             2 санат - 3 лк. </w:t>
      </w:r>
      <w:r>
        <w:br/>
      </w:r>
      <w:r>
        <w:rPr>
          <w:rFonts w:ascii="Times New Roman"/>
          <w:b w:val="false"/>
          <w:i w:val="false"/>
          <w:color w:val="000000"/>
          <w:sz w:val="28"/>
        </w:rPr>
        <w:t xml:space="preserve">
                                             3 санат - 2 лк. </w:t>
      </w:r>
      <w:r>
        <w:br/>
      </w:r>
      <w:r>
        <w:rPr>
          <w:rFonts w:ascii="Times New Roman"/>
          <w:b w:val="false"/>
          <w:i w:val="false"/>
          <w:color w:val="000000"/>
          <w:sz w:val="28"/>
        </w:rPr>
        <w:t xml:space="preserve">
                                             4 санат - 1 лк.  </w:t>
      </w:r>
      <w:r>
        <w:br/>
      </w:r>
      <w:r>
        <w:rPr>
          <w:rFonts w:ascii="Times New Roman"/>
          <w:b w:val="false"/>
          <w:i w:val="false"/>
          <w:color w:val="000000"/>
          <w:sz w:val="28"/>
        </w:rPr>
        <w:t xml:space="preserve">
25.  Түйіскен сымдардың биіктігі (басқа      ТПЕ сәйкес  </w:t>
      </w:r>
      <w:r>
        <w:br/>
      </w:r>
      <w:r>
        <w:rPr>
          <w:rFonts w:ascii="Times New Roman"/>
          <w:b w:val="false"/>
          <w:i w:val="false"/>
          <w:color w:val="000000"/>
          <w:sz w:val="28"/>
        </w:rPr>
        <w:t xml:space="preserve">
     сымдардың желілері) м  </w:t>
      </w:r>
      <w:r>
        <w:br/>
      </w:r>
      <w:r>
        <w:rPr>
          <w:rFonts w:ascii="Times New Roman"/>
          <w:b w:val="false"/>
          <w:i w:val="false"/>
          <w:color w:val="000000"/>
          <w:sz w:val="28"/>
        </w:rPr>
        <w:t xml:space="preserve">
26.  Пойыздарды байқауға арналған күншамдар. ТПЕ сәйкес   </w:t>
      </w:r>
      <w:r>
        <w:br/>
      </w:r>
      <w:r>
        <w:rPr>
          <w:rFonts w:ascii="Times New Roman"/>
          <w:b w:val="false"/>
          <w:i w:val="false"/>
          <w:color w:val="000000"/>
          <w:sz w:val="28"/>
        </w:rPr>
        <w:t xml:space="preserve">
     мен жабдықтау  </w:t>
      </w:r>
      <w:r>
        <w:br/>
      </w:r>
      <w:r>
        <w:rPr>
          <w:rFonts w:ascii="Times New Roman"/>
          <w:b w:val="false"/>
          <w:i w:val="false"/>
          <w:color w:val="000000"/>
          <w:sz w:val="28"/>
        </w:rPr>
        <w:t xml:space="preserve">
27.  Қозғалмалы құрамның көлемділігін        Кезекшісі бар  </w:t>
      </w:r>
      <w:r>
        <w:br/>
      </w:r>
      <w:r>
        <w:rPr>
          <w:rFonts w:ascii="Times New Roman"/>
          <w:b w:val="false"/>
          <w:i w:val="false"/>
          <w:color w:val="000000"/>
          <w:sz w:val="28"/>
        </w:rPr>
        <w:t xml:space="preserve">
     анықтайтын құралдың бары                өткелдерде  </w:t>
      </w:r>
      <w:r>
        <w:br/>
      </w:r>
      <w:r>
        <w:rPr>
          <w:rFonts w:ascii="Times New Roman"/>
          <w:b w:val="false"/>
          <w:i w:val="false"/>
          <w:color w:val="000000"/>
          <w:sz w:val="28"/>
        </w:rPr>
        <w:t xml:space="preserve">
28.  Көлденеңінен ж/е тігінен таңбалайтын </w:t>
      </w:r>
      <w:r>
        <w:br/>
      </w:r>
      <w:r>
        <w:rPr>
          <w:rFonts w:ascii="Times New Roman"/>
          <w:b w:val="false"/>
          <w:i w:val="false"/>
          <w:color w:val="000000"/>
          <w:sz w:val="28"/>
        </w:rPr>
        <w:t xml:space="preserve">
     жол белгілерінің бары </w:t>
      </w:r>
    </w:p>
    <w:p>
      <w:pPr>
        <w:spacing w:after="0"/>
        <w:ind w:left="0"/>
        <w:jc w:val="both"/>
      </w:pPr>
      <w:r>
        <w:rPr>
          <w:rFonts w:ascii="Times New Roman"/>
          <w:b w:val="false"/>
          <w:i w:val="false"/>
          <w:color w:val="000000"/>
          <w:sz w:val="28"/>
        </w:rPr>
        <w:t xml:space="preserve">Ұсыныстар:________________________________________________________ </w:t>
      </w:r>
    </w:p>
    <w:p>
      <w:pPr>
        <w:spacing w:after="0"/>
        <w:ind w:left="0"/>
        <w:jc w:val="both"/>
      </w:pPr>
      <w:r>
        <w:rPr>
          <w:rFonts w:ascii="Times New Roman"/>
          <w:b w:val="false"/>
          <w:i w:val="false"/>
          <w:color w:val="000000"/>
          <w:sz w:val="28"/>
        </w:rPr>
        <w:t xml:space="preserve">Комиссия құрамы: </w:t>
      </w:r>
    </w:p>
    <w:p>
      <w:pPr>
        <w:spacing w:after="0"/>
        <w:ind w:left="0"/>
        <w:jc w:val="both"/>
      </w:pPr>
      <w:r>
        <w:rPr>
          <w:rFonts w:ascii="Times New Roman"/>
          <w:b w:val="false"/>
          <w:i w:val="false"/>
          <w:color w:val="000000"/>
          <w:sz w:val="28"/>
        </w:rPr>
        <w:t xml:space="preserve">Төраға           ________________________________________________ </w:t>
      </w:r>
      <w:r>
        <w:br/>
      </w:r>
      <w:r>
        <w:rPr>
          <w:rFonts w:ascii="Times New Roman"/>
          <w:b w:val="false"/>
          <w:i w:val="false"/>
          <w:color w:val="000000"/>
          <w:sz w:val="28"/>
        </w:rPr>
        <w:t xml:space="preserve">
                           (лауазымы, тегі және аты-жөні) </w:t>
      </w:r>
    </w:p>
    <w:p>
      <w:pPr>
        <w:spacing w:after="0"/>
        <w:ind w:left="0"/>
        <w:jc w:val="both"/>
      </w:pPr>
      <w:r>
        <w:rPr>
          <w:rFonts w:ascii="Times New Roman"/>
          <w:b w:val="false"/>
          <w:i w:val="false"/>
          <w:color w:val="000000"/>
          <w:sz w:val="28"/>
        </w:rPr>
        <w:t xml:space="preserve">Комиссия мүшелері: ______________________________________________ </w:t>
      </w:r>
      <w:r>
        <w:br/>
      </w:r>
      <w:r>
        <w:rPr>
          <w:rFonts w:ascii="Times New Roman"/>
          <w:b w:val="false"/>
          <w:i w:val="false"/>
          <w:color w:val="000000"/>
          <w:sz w:val="28"/>
        </w:rPr>
        <w:t xml:space="preserve">
                       (лауазымдары, тектері және аты-жөндері) </w:t>
      </w:r>
    </w:p>
    <w:bookmarkStart w:name="z88" w:id="8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2002 жылғы 21 ақпандағы  </w:t>
      </w:r>
      <w:r>
        <w:br/>
      </w:r>
      <w:r>
        <w:rPr>
          <w:rFonts w:ascii="Times New Roman"/>
          <w:b w:val="false"/>
          <w:i w:val="false"/>
          <w:color w:val="000000"/>
          <w:sz w:val="28"/>
        </w:rPr>
        <w:t xml:space="preserve">
                                             N 103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Жол полициясы бөлімшелерінің </w:t>
      </w:r>
      <w:r>
        <w:br/>
      </w:r>
      <w:r>
        <w:rPr>
          <w:rFonts w:ascii="Times New Roman"/>
          <w:b w:val="false"/>
          <w:i w:val="false"/>
          <w:color w:val="000000"/>
          <w:sz w:val="28"/>
        </w:rPr>
        <w:t xml:space="preserve">
                                          жол қызметі саласындағы </w:t>
      </w:r>
      <w:r>
        <w:br/>
      </w:r>
      <w:r>
        <w:rPr>
          <w:rFonts w:ascii="Times New Roman"/>
          <w:b w:val="false"/>
          <w:i w:val="false"/>
          <w:color w:val="000000"/>
          <w:sz w:val="28"/>
        </w:rPr>
        <w:t xml:space="preserve">
                                        ережелердің, нормативтердің </w:t>
      </w:r>
      <w:r>
        <w:br/>
      </w:r>
      <w:r>
        <w:rPr>
          <w:rFonts w:ascii="Times New Roman"/>
          <w:b w:val="false"/>
          <w:i w:val="false"/>
          <w:color w:val="000000"/>
          <w:sz w:val="28"/>
        </w:rPr>
        <w:t xml:space="preserve">
                                             және стандарттардың </w:t>
      </w:r>
      <w:r>
        <w:br/>
      </w:r>
      <w:r>
        <w:rPr>
          <w:rFonts w:ascii="Times New Roman"/>
          <w:b w:val="false"/>
          <w:i w:val="false"/>
          <w:color w:val="000000"/>
          <w:sz w:val="28"/>
        </w:rPr>
        <w:t xml:space="preserve">
                                            сақталуын мемлекеттік </w:t>
      </w:r>
      <w:r>
        <w:br/>
      </w:r>
      <w:r>
        <w:rPr>
          <w:rFonts w:ascii="Times New Roman"/>
          <w:b w:val="false"/>
          <w:i w:val="false"/>
          <w:color w:val="000000"/>
          <w:sz w:val="28"/>
        </w:rPr>
        <w:t xml:space="preserve">
                                           қадағалау мен бақылауды  </w:t>
      </w:r>
      <w:r>
        <w:br/>
      </w:r>
      <w:r>
        <w:rPr>
          <w:rFonts w:ascii="Times New Roman"/>
          <w:b w:val="false"/>
          <w:i w:val="false"/>
          <w:color w:val="000000"/>
          <w:sz w:val="28"/>
        </w:rPr>
        <w:t xml:space="preserve">
                                           жүзеге асыруды және жол  </w:t>
      </w:r>
      <w:r>
        <w:br/>
      </w:r>
      <w:r>
        <w:rPr>
          <w:rFonts w:ascii="Times New Roman"/>
          <w:b w:val="false"/>
          <w:i w:val="false"/>
          <w:color w:val="000000"/>
          <w:sz w:val="28"/>
        </w:rPr>
        <w:t xml:space="preserve">
                                          қозғалысын ұйымдастыруды </w:t>
      </w:r>
      <w:r>
        <w:br/>
      </w:r>
      <w:r>
        <w:rPr>
          <w:rFonts w:ascii="Times New Roman"/>
          <w:b w:val="false"/>
          <w:i w:val="false"/>
          <w:color w:val="000000"/>
          <w:sz w:val="28"/>
        </w:rPr>
        <w:t xml:space="preserve">
                                             жетілдіруі жөніндегі </w:t>
      </w:r>
      <w:r>
        <w:br/>
      </w:r>
      <w:r>
        <w:rPr>
          <w:rFonts w:ascii="Times New Roman"/>
          <w:b w:val="false"/>
          <w:i w:val="false"/>
          <w:color w:val="000000"/>
          <w:sz w:val="28"/>
        </w:rPr>
        <w:t xml:space="preserve">
                                            Нұсқаулыққа 4-қосымша </w:t>
      </w:r>
    </w:p>
    <w:bookmarkEnd w:id="87"/>
    <w:p>
      <w:pPr>
        <w:spacing w:after="0"/>
        <w:ind w:left="0"/>
        <w:jc w:val="both"/>
      </w:pPr>
      <w:r>
        <w:rPr>
          <w:rFonts w:ascii="Times New Roman"/>
          <w:b/>
          <w:i w:val="false"/>
          <w:color w:val="000000"/>
          <w:sz w:val="28"/>
        </w:rPr>
        <w:t xml:space="preserve">                              АКТ </w:t>
      </w:r>
    </w:p>
    <w:p>
      <w:pPr>
        <w:spacing w:after="0"/>
        <w:ind w:left="0"/>
        <w:jc w:val="both"/>
      </w:pPr>
      <w:r>
        <w:rPr>
          <w:rFonts w:ascii="Times New Roman"/>
          <w:b w:val="false"/>
          <w:i w:val="false"/>
          <w:color w:val="000000"/>
          <w:sz w:val="28"/>
        </w:rPr>
        <w:t xml:space="preserve">  "___" _________200_ жыл                 ___________ қаласы (ауданы) </w:t>
      </w:r>
    </w:p>
    <w:p>
      <w:pPr>
        <w:spacing w:after="0"/>
        <w:ind w:left="0"/>
        <w:jc w:val="both"/>
      </w:pPr>
      <w:r>
        <w:rPr>
          <w:rFonts w:ascii="Times New Roman"/>
          <w:b w:val="false"/>
          <w:i w:val="false"/>
          <w:color w:val="000000"/>
          <w:sz w:val="28"/>
        </w:rPr>
        <w:t xml:space="preserve">Жол және коммуналдық органдардың автомобиль жолдары және көшелерді </w:t>
      </w:r>
      <w:r>
        <w:br/>
      </w:r>
      <w:r>
        <w:rPr>
          <w:rFonts w:ascii="Times New Roman"/>
          <w:b w:val="false"/>
          <w:i w:val="false"/>
          <w:color w:val="000000"/>
          <w:sz w:val="28"/>
        </w:rPr>
        <w:t xml:space="preserve">
қысқы пайдалануға даярлығын тексеруде анықталды: </w:t>
      </w:r>
    </w:p>
    <w:p>
      <w:pPr>
        <w:spacing w:after="0"/>
        <w:ind w:left="0"/>
        <w:jc w:val="both"/>
      </w:pPr>
      <w:r>
        <w:rPr>
          <w:rFonts w:ascii="Times New Roman"/>
          <w:b w:val="false"/>
          <w:i w:val="false"/>
          <w:color w:val="000000"/>
          <w:sz w:val="28"/>
        </w:rPr>
        <w:t xml:space="preserve">Тапсырыс беруші:____________________________________________________ </w:t>
      </w:r>
      <w:r>
        <w:br/>
      </w:r>
      <w:r>
        <w:rPr>
          <w:rFonts w:ascii="Times New Roman"/>
          <w:b w:val="false"/>
          <w:i w:val="false"/>
          <w:color w:val="000000"/>
          <w:sz w:val="28"/>
        </w:rPr>
        <w:t xml:space="preserve">
     (коммуналдық немесе жол шаруашылық ұйымы, мекен-жайы, телефоны) </w:t>
      </w:r>
      <w:r>
        <w:br/>
      </w:r>
      <w:r>
        <w:rPr>
          <w:rFonts w:ascii="Times New Roman"/>
          <w:b w:val="false"/>
          <w:i w:val="false"/>
          <w:color w:val="000000"/>
          <w:sz w:val="28"/>
        </w:rPr>
        <w:t xml:space="preserve">
Мердігер (пайдаланушы ұйым)_________________________________________ </w:t>
      </w:r>
      <w:r>
        <w:br/>
      </w:r>
      <w:r>
        <w:rPr>
          <w:rFonts w:ascii="Times New Roman"/>
          <w:b w:val="false"/>
          <w:i w:val="false"/>
          <w:color w:val="000000"/>
          <w:sz w:val="28"/>
        </w:rPr>
        <w:t xml:space="preserve">
                                  (аты, мекен-жай, телефон) </w:t>
      </w:r>
      <w:r>
        <w:br/>
      </w:r>
      <w:r>
        <w:rPr>
          <w:rFonts w:ascii="Times New Roman"/>
          <w:b w:val="false"/>
          <w:i w:val="false"/>
          <w:color w:val="000000"/>
          <w:sz w:val="28"/>
        </w:rPr>
        <w:t xml:space="preserve">
Қызмет ету аумағы___________________________________________________ </w:t>
      </w:r>
      <w:r>
        <w:br/>
      </w:r>
      <w:r>
        <w:rPr>
          <w:rFonts w:ascii="Times New Roman"/>
          <w:b w:val="false"/>
          <w:i w:val="false"/>
          <w:color w:val="000000"/>
          <w:sz w:val="28"/>
        </w:rPr>
        <w:t xml:space="preserve">
                            (автомобильдік жол, көше учаскесі) </w:t>
      </w:r>
      <w:r>
        <w:br/>
      </w:r>
      <w:r>
        <w:rPr>
          <w:rFonts w:ascii="Times New Roman"/>
          <w:b w:val="false"/>
          <w:i w:val="false"/>
          <w:color w:val="000000"/>
          <w:sz w:val="28"/>
        </w:rPr>
        <w:t xml:space="preserve">
Лицензиясы__________________________________________________________ </w:t>
      </w:r>
      <w:r>
        <w:br/>
      </w:r>
      <w:r>
        <w:rPr>
          <w:rFonts w:ascii="Times New Roman"/>
          <w:b w:val="false"/>
          <w:i w:val="false"/>
          <w:color w:val="000000"/>
          <w:sz w:val="28"/>
        </w:rPr>
        <w:t xml:space="preserve">
             (лицензия түрі, беру мезгілі, жарамдылық мезгілі)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NN             №№ Тексерілуші өлшемдер                Негізі  Бары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Қысқа пайдалануға дайындықтың жоспары ж/е  </w:t>
      </w:r>
      <w:r>
        <w:br/>
      </w:r>
      <w:r>
        <w:rPr>
          <w:rFonts w:ascii="Times New Roman"/>
          <w:b w:val="false"/>
          <w:i w:val="false"/>
          <w:color w:val="000000"/>
          <w:sz w:val="28"/>
        </w:rPr>
        <w:t xml:space="preserve">
       ұйымдастырылуы   </w:t>
      </w:r>
      <w:r>
        <w:br/>
      </w:r>
      <w:r>
        <w:rPr>
          <w:rFonts w:ascii="Times New Roman"/>
          <w:b w:val="false"/>
          <w:i w:val="false"/>
          <w:color w:val="000000"/>
          <w:sz w:val="28"/>
        </w:rPr>
        <w:t xml:space="preserve">
1.1.   Өткен жылдардағы жұмыс нәтижелерін қорытындылау  </w:t>
      </w:r>
      <w:r>
        <w:br/>
      </w:r>
      <w:r>
        <w:rPr>
          <w:rFonts w:ascii="Times New Roman"/>
          <w:b w:val="false"/>
          <w:i w:val="false"/>
          <w:color w:val="000000"/>
          <w:sz w:val="28"/>
        </w:rPr>
        <w:t xml:space="preserve">
       мат-ры   </w:t>
      </w:r>
      <w:r>
        <w:br/>
      </w:r>
      <w:r>
        <w:rPr>
          <w:rFonts w:ascii="Times New Roman"/>
          <w:b w:val="false"/>
          <w:i w:val="false"/>
          <w:color w:val="000000"/>
          <w:sz w:val="28"/>
        </w:rPr>
        <w:t xml:space="preserve">
1.2.   Қысқы ұстауға дайындық жұмыстарының кестесі   </w:t>
      </w:r>
      <w:r>
        <w:br/>
      </w:r>
      <w:r>
        <w:rPr>
          <w:rFonts w:ascii="Times New Roman"/>
          <w:b w:val="false"/>
          <w:i w:val="false"/>
          <w:color w:val="000000"/>
          <w:sz w:val="28"/>
        </w:rPr>
        <w:t xml:space="preserve">
1.2.1. Қарлы борасындардан жолды қорғау нобайы   </w:t>
      </w:r>
      <w:r>
        <w:br/>
      </w:r>
      <w:r>
        <w:rPr>
          <w:rFonts w:ascii="Times New Roman"/>
          <w:b w:val="false"/>
          <w:i w:val="false"/>
          <w:color w:val="000000"/>
          <w:sz w:val="28"/>
        </w:rPr>
        <w:t xml:space="preserve">
1.2.2. Жол учаскелерін тазалау, қысқы тайғақты жою  </w:t>
      </w:r>
      <w:r>
        <w:br/>
      </w:r>
      <w:r>
        <w:rPr>
          <w:rFonts w:ascii="Times New Roman"/>
          <w:b w:val="false"/>
          <w:i w:val="false"/>
          <w:color w:val="000000"/>
          <w:sz w:val="28"/>
        </w:rPr>
        <w:t xml:space="preserve">
       кезектілігі ж/е мерзімі. Отрядтардың құрамы ж/е  </w:t>
      </w:r>
      <w:r>
        <w:br/>
      </w:r>
      <w:r>
        <w:rPr>
          <w:rFonts w:ascii="Times New Roman"/>
          <w:b w:val="false"/>
          <w:i w:val="false"/>
          <w:color w:val="000000"/>
          <w:sz w:val="28"/>
        </w:rPr>
        <w:t xml:space="preserve">
       машиналардың жұмыс реті   </w:t>
      </w:r>
      <w:r>
        <w:br/>
      </w:r>
      <w:r>
        <w:rPr>
          <w:rFonts w:ascii="Times New Roman"/>
          <w:b w:val="false"/>
          <w:i w:val="false"/>
          <w:color w:val="000000"/>
          <w:sz w:val="28"/>
        </w:rPr>
        <w:t xml:space="preserve">
1.2.3. Тайғаққа қарсы материалдарды орналастырудың  </w:t>
      </w:r>
      <w:r>
        <w:br/>
      </w:r>
      <w:r>
        <w:rPr>
          <w:rFonts w:ascii="Times New Roman"/>
          <w:b w:val="false"/>
          <w:i w:val="false"/>
          <w:color w:val="000000"/>
          <w:sz w:val="28"/>
        </w:rPr>
        <w:t xml:space="preserve">
       нобайы </w:t>
      </w:r>
      <w:r>
        <w:br/>
      </w:r>
      <w:r>
        <w:rPr>
          <w:rFonts w:ascii="Times New Roman"/>
          <w:b w:val="false"/>
          <w:i w:val="false"/>
          <w:color w:val="000000"/>
          <w:sz w:val="28"/>
        </w:rPr>
        <w:t xml:space="preserve">
1.3.   Кезекшілікті ұйымдастыру реті, ауа-райы  </w:t>
      </w:r>
      <w:r>
        <w:br/>
      </w:r>
      <w:r>
        <w:rPr>
          <w:rFonts w:ascii="Times New Roman"/>
          <w:b w:val="false"/>
          <w:i w:val="false"/>
          <w:color w:val="000000"/>
          <w:sz w:val="28"/>
        </w:rPr>
        <w:t xml:space="preserve">
       жағдайлары ж/е қозғалыс шарттары туралы хабарлау </w:t>
      </w:r>
      <w:r>
        <w:br/>
      </w:r>
      <w:r>
        <w:rPr>
          <w:rFonts w:ascii="Times New Roman"/>
          <w:b w:val="false"/>
          <w:i w:val="false"/>
          <w:color w:val="000000"/>
          <w:sz w:val="28"/>
        </w:rPr>
        <w:t xml:space="preserve">
       жүйелері   </w:t>
      </w:r>
      <w:r>
        <w:br/>
      </w:r>
      <w:r>
        <w:rPr>
          <w:rFonts w:ascii="Times New Roman"/>
          <w:b w:val="false"/>
          <w:i w:val="false"/>
          <w:color w:val="000000"/>
          <w:sz w:val="28"/>
        </w:rPr>
        <w:t xml:space="preserve">
2.     Жоспарға түсіндірме жазба:   </w:t>
      </w:r>
      <w:r>
        <w:br/>
      </w:r>
      <w:r>
        <w:rPr>
          <w:rFonts w:ascii="Times New Roman"/>
          <w:b w:val="false"/>
          <w:i w:val="false"/>
          <w:color w:val="000000"/>
          <w:sz w:val="28"/>
        </w:rPr>
        <w:t xml:space="preserve">
2.1.   Жолдарды қысқы пайдалану сипаттамасы   </w:t>
      </w:r>
      <w:r>
        <w:br/>
      </w:r>
      <w:r>
        <w:rPr>
          <w:rFonts w:ascii="Times New Roman"/>
          <w:b w:val="false"/>
          <w:i w:val="false"/>
          <w:color w:val="000000"/>
          <w:sz w:val="28"/>
        </w:rPr>
        <w:t xml:space="preserve">
2.2.   Жолдардың қар басатын учаскелері туралы  </w:t>
      </w:r>
      <w:r>
        <w:br/>
      </w:r>
      <w:r>
        <w:rPr>
          <w:rFonts w:ascii="Times New Roman"/>
          <w:b w:val="false"/>
          <w:i w:val="false"/>
          <w:color w:val="000000"/>
          <w:sz w:val="28"/>
        </w:rPr>
        <w:t xml:space="preserve">
       мәліметтер   </w:t>
      </w:r>
      <w:r>
        <w:br/>
      </w:r>
      <w:r>
        <w:rPr>
          <w:rFonts w:ascii="Times New Roman"/>
          <w:b w:val="false"/>
          <w:i w:val="false"/>
          <w:color w:val="000000"/>
          <w:sz w:val="28"/>
        </w:rPr>
        <w:t xml:space="preserve">
2.3.   Қардан қорғайтын ағаш отырғызатын жер ұзындығы   </w:t>
      </w:r>
      <w:r>
        <w:br/>
      </w:r>
      <w:r>
        <w:rPr>
          <w:rFonts w:ascii="Times New Roman"/>
          <w:b w:val="false"/>
          <w:i w:val="false"/>
          <w:color w:val="000000"/>
          <w:sz w:val="28"/>
        </w:rPr>
        <w:t xml:space="preserve">
2.4.   Қар ұстайтын құрылғылардың қажеттілік санының </w:t>
      </w:r>
      <w:r>
        <w:br/>
      </w:r>
      <w:r>
        <w:rPr>
          <w:rFonts w:ascii="Times New Roman"/>
          <w:b w:val="false"/>
          <w:i w:val="false"/>
          <w:color w:val="000000"/>
          <w:sz w:val="28"/>
        </w:rPr>
        <w:t xml:space="preserve">
       есебі   </w:t>
      </w:r>
      <w:r>
        <w:br/>
      </w:r>
      <w:r>
        <w:rPr>
          <w:rFonts w:ascii="Times New Roman"/>
          <w:b w:val="false"/>
          <w:i w:val="false"/>
          <w:color w:val="000000"/>
          <w:sz w:val="28"/>
        </w:rPr>
        <w:t xml:space="preserve">
2.5.   Қар тазалайтын, тұз, құм шашатын машиналар мен  </w:t>
      </w:r>
      <w:r>
        <w:br/>
      </w:r>
      <w:r>
        <w:rPr>
          <w:rFonts w:ascii="Times New Roman"/>
          <w:b w:val="false"/>
          <w:i w:val="false"/>
          <w:color w:val="000000"/>
          <w:sz w:val="28"/>
        </w:rPr>
        <w:t xml:space="preserve">
       тайғаққа қарсы материалдардың санын есептей  </w:t>
      </w:r>
      <w:r>
        <w:br/>
      </w:r>
      <w:r>
        <w:rPr>
          <w:rFonts w:ascii="Times New Roman"/>
          <w:b w:val="false"/>
          <w:i w:val="false"/>
          <w:color w:val="000000"/>
          <w:sz w:val="28"/>
        </w:rPr>
        <w:t xml:space="preserve">
       отырып, қысқы тайғақты жою мерзімдерін негіздеу   </w:t>
      </w:r>
      <w:r>
        <w:br/>
      </w:r>
      <w:r>
        <w:rPr>
          <w:rFonts w:ascii="Times New Roman"/>
          <w:b w:val="false"/>
          <w:i w:val="false"/>
          <w:color w:val="000000"/>
          <w:sz w:val="28"/>
        </w:rPr>
        <w:t xml:space="preserve">
2.6.   Қар тазалайтын, тұз, құм шашатын машиналар және  </w:t>
      </w:r>
      <w:r>
        <w:br/>
      </w:r>
      <w:r>
        <w:rPr>
          <w:rFonts w:ascii="Times New Roman"/>
          <w:b w:val="false"/>
          <w:i w:val="false"/>
          <w:color w:val="000000"/>
          <w:sz w:val="28"/>
        </w:rPr>
        <w:t xml:space="preserve">
       тайғаққа қарсы материалдардың барлығы   </w:t>
      </w:r>
      <w:r>
        <w:br/>
      </w:r>
      <w:r>
        <w:rPr>
          <w:rFonts w:ascii="Times New Roman"/>
          <w:b w:val="false"/>
          <w:i w:val="false"/>
          <w:color w:val="000000"/>
          <w:sz w:val="28"/>
        </w:rPr>
        <w:t xml:space="preserve">
2.7.   Тайғаққа қарсы материалдарды дайындау тәсілі   </w:t>
      </w:r>
      <w:r>
        <w:br/>
      </w:r>
      <w:r>
        <w:rPr>
          <w:rFonts w:ascii="Times New Roman"/>
          <w:b w:val="false"/>
          <w:i w:val="false"/>
          <w:color w:val="000000"/>
          <w:sz w:val="28"/>
        </w:rPr>
        <w:t xml:space="preserve">
2.8.   Тайғаққа қарсы материалдарды сақтау және тиеу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3.     Машиналардың даярлық актісі (өндіріс бөлімше. </w:t>
      </w:r>
      <w:r>
        <w:br/>
      </w:r>
      <w:r>
        <w:rPr>
          <w:rFonts w:ascii="Times New Roman"/>
          <w:b w:val="false"/>
          <w:i w:val="false"/>
          <w:color w:val="000000"/>
          <w:sz w:val="28"/>
        </w:rPr>
        <w:t xml:space="preserve">
       лерінің және жоғарғы жол органдарының (тапсырыс  </w:t>
      </w:r>
      <w:r>
        <w:br/>
      </w:r>
      <w:r>
        <w:rPr>
          <w:rFonts w:ascii="Times New Roman"/>
          <w:b w:val="false"/>
          <w:i w:val="false"/>
          <w:color w:val="000000"/>
          <w:sz w:val="28"/>
        </w:rPr>
        <w:t xml:space="preserve">
       беруші) өкілдері қол қояды)   </w:t>
      </w:r>
      <w:r>
        <w:br/>
      </w:r>
      <w:r>
        <w:rPr>
          <w:rFonts w:ascii="Times New Roman"/>
          <w:b w:val="false"/>
          <w:i w:val="false"/>
          <w:color w:val="000000"/>
          <w:sz w:val="28"/>
        </w:rPr>
        <w:t xml:space="preserve">
4.     Құм қоймаларының орналасулары   </w:t>
      </w:r>
      <w:r>
        <w:br/>
      </w:r>
      <w:r>
        <w:rPr>
          <w:rFonts w:ascii="Times New Roman"/>
          <w:b w:val="false"/>
          <w:i w:val="false"/>
          <w:color w:val="000000"/>
          <w:sz w:val="28"/>
        </w:rPr>
        <w:t xml:space="preserve">
5.     10 күндік жанармай ж/е май қоры бар май  </w:t>
      </w:r>
      <w:r>
        <w:br/>
      </w:r>
      <w:r>
        <w:rPr>
          <w:rFonts w:ascii="Times New Roman"/>
          <w:b w:val="false"/>
          <w:i w:val="false"/>
          <w:color w:val="000000"/>
          <w:sz w:val="28"/>
        </w:rPr>
        <w:t xml:space="preserve">
       құятын пункттер   </w:t>
      </w:r>
      <w:r>
        <w:br/>
      </w:r>
      <w:r>
        <w:rPr>
          <w:rFonts w:ascii="Times New Roman"/>
          <w:b w:val="false"/>
          <w:i w:val="false"/>
          <w:color w:val="000000"/>
          <w:sz w:val="28"/>
        </w:rPr>
        <w:t xml:space="preserve">
6.     Су және май қыздырғыштар   </w:t>
      </w:r>
      <w:r>
        <w:br/>
      </w:r>
      <w:r>
        <w:rPr>
          <w:rFonts w:ascii="Times New Roman"/>
          <w:b w:val="false"/>
          <w:i w:val="false"/>
          <w:color w:val="000000"/>
          <w:sz w:val="28"/>
        </w:rPr>
        <w:t xml:space="preserve">
7.     Машиналар мен механизмдерге қосалқы бөлшектер </w:t>
      </w:r>
      <w:r>
        <w:br/>
      </w:r>
      <w:r>
        <w:rPr>
          <w:rFonts w:ascii="Times New Roman"/>
          <w:b w:val="false"/>
          <w:i w:val="false"/>
          <w:color w:val="000000"/>
          <w:sz w:val="28"/>
        </w:rPr>
        <w:t xml:space="preserve">
       қоры   </w:t>
      </w:r>
      <w:r>
        <w:br/>
      </w:r>
      <w:r>
        <w:rPr>
          <w:rFonts w:ascii="Times New Roman"/>
          <w:b w:val="false"/>
          <w:i w:val="false"/>
          <w:color w:val="000000"/>
          <w:sz w:val="28"/>
        </w:rPr>
        <w:t xml:space="preserve">
8.     Жүргізушілер мен жұмысшылардың демалысы мен </w:t>
      </w:r>
      <w:r>
        <w:br/>
      </w:r>
      <w:r>
        <w:rPr>
          <w:rFonts w:ascii="Times New Roman"/>
          <w:b w:val="false"/>
          <w:i w:val="false"/>
          <w:color w:val="000000"/>
          <w:sz w:val="28"/>
        </w:rPr>
        <w:t xml:space="preserve">
       жылынуына арналған орындар (соның ішінде тамақ  </w:t>
      </w:r>
      <w:r>
        <w:br/>
      </w:r>
      <w:r>
        <w:rPr>
          <w:rFonts w:ascii="Times New Roman"/>
          <w:b w:val="false"/>
          <w:i w:val="false"/>
          <w:color w:val="000000"/>
          <w:sz w:val="28"/>
        </w:rPr>
        <w:t xml:space="preserve">
       даярлайтын, алғашқы дәрігерлік көмек көрсетуге  </w:t>
      </w:r>
      <w:r>
        <w:br/>
      </w:r>
      <w:r>
        <w:rPr>
          <w:rFonts w:ascii="Times New Roman"/>
          <w:b w:val="false"/>
          <w:i w:val="false"/>
          <w:color w:val="000000"/>
          <w:sz w:val="28"/>
        </w:rPr>
        <w:t xml:space="preserve">
       және т.б.)   </w:t>
      </w:r>
      <w:r>
        <w:br/>
      </w:r>
      <w:r>
        <w:rPr>
          <w:rFonts w:ascii="Times New Roman"/>
          <w:b w:val="false"/>
          <w:i w:val="false"/>
          <w:color w:val="000000"/>
          <w:sz w:val="28"/>
        </w:rPr>
        <w:t xml:space="preserve">
9.     Тәулік бойы кезекшілікті енгізу туралы бұйрық   </w:t>
      </w:r>
      <w:r>
        <w:br/>
      </w:r>
      <w:r>
        <w:rPr>
          <w:rFonts w:ascii="Times New Roman"/>
          <w:b w:val="false"/>
          <w:i w:val="false"/>
          <w:color w:val="000000"/>
          <w:sz w:val="28"/>
        </w:rPr>
        <w:t xml:space="preserve">
10.    Кезекшінің міндеттері туралы нұсқаулық   </w:t>
      </w:r>
      <w:r>
        <w:br/>
      </w:r>
      <w:r>
        <w:rPr>
          <w:rFonts w:ascii="Times New Roman"/>
          <w:b w:val="false"/>
          <w:i w:val="false"/>
          <w:color w:val="000000"/>
          <w:sz w:val="28"/>
        </w:rPr>
        <w:t xml:space="preserve">
11.    Пайдалану бөлімшелерінің бір-бірімен байланыс </w:t>
      </w:r>
      <w:r>
        <w:br/>
      </w:r>
      <w:r>
        <w:rPr>
          <w:rFonts w:ascii="Times New Roman"/>
          <w:b w:val="false"/>
          <w:i w:val="false"/>
          <w:color w:val="000000"/>
          <w:sz w:val="28"/>
        </w:rPr>
        <w:t xml:space="preserve">
       түрі   </w:t>
      </w:r>
      <w:r>
        <w:br/>
      </w:r>
      <w:r>
        <w:rPr>
          <w:rFonts w:ascii="Times New Roman"/>
          <w:b w:val="false"/>
          <w:i w:val="false"/>
          <w:color w:val="000000"/>
          <w:sz w:val="28"/>
        </w:rPr>
        <w:t xml:space="preserve">
12.    Жақын арадағы гидромет. қызметімен келісім шарт   </w:t>
      </w:r>
      <w:r>
        <w:br/>
      </w:r>
      <w:r>
        <w:rPr>
          <w:rFonts w:ascii="Times New Roman"/>
          <w:b w:val="false"/>
          <w:i w:val="false"/>
          <w:color w:val="000000"/>
          <w:sz w:val="28"/>
        </w:rPr>
        <w:t xml:space="preserve">
13.    Өздерінің метеопостары   </w:t>
      </w:r>
      <w:r>
        <w:br/>
      </w:r>
      <w:r>
        <w:rPr>
          <w:rFonts w:ascii="Times New Roman"/>
          <w:b w:val="false"/>
          <w:i w:val="false"/>
          <w:color w:val="000000"/>
          <w:sz w:val="28"/>
        </w:rPr>
        <w:t xml:space="preserve">
14.    Қала сыртындағы автомобиль жолдарының жол  </w:t>
      </w:r>
      <w:r>
        <w:br/>
      </w:r>
      <w:r>
        <w:rPr>
          <w:rFonts w:ascii="Times New Roman"/>
          <w:b w:val="false"/>
          <w:i w:val="false"/>
          <w:color w:val="000000"/>
          <w:sz w:val="28"/>
        </w:rPr>
        <w:t xml:space="preserve">
       белгілерінің орналасуы                             (Кім, қай </w:t>
      </w:r>
      <w:r>
        <w:br/>
      </w:r>
      <w:r>
        <w:rPr>
          <w:rFonts w:ascii="Times New Roman"/>
          <w:b w:val="false"/>
          <w:i w:val="false"/>
          <w:color w:val="000000"/>
          <w:sz w:val="28"/>
        </w:rPr>
        <w:t xml:space="preserve">
                                                           уақытта </w:t>
      </w:r>
      <w:r>
        <w:br/>
      </w:r>
      <w:r>
        <w:rPr>
          <w:rFonts w:ascii="Times New Roman"/>
          <w:b w:val="false"/>
          <w:i w:val="false"/>
          <w:color w:val="000000"/>
          <w:sz w:val="28"/>
        </w:rPr>
        <w:t xml:space="preserve">
                                                           бекітті)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Ұсыныстар: _________________________________________________________ </w:t>
      </w:r>
    </w:p>
    <w:p>
      <w:pPr>
        <w:spacing w:after="0"/>
        <w:ind w:left="0"/>
        <w:jc w:val="both"/>
      </w:pPr>
      <w:r>
        <w:rPr>
          <w:rFonts w:ascii="Times New Roman"/>
          <w:b w:val="false"/>
          <w:i w:val="false"/>
          <w:color w:val="000000"/>
          <w:sz w:val="28"/>
        </w:rPr>
        <w:t xml:space="preserve">Комиссия құрамы: </w:t>
      </w:r>
    </w:p>
    <w:p>
      <w:pPr>
        <w:spacing w:after="0"/>
        <w:ind w:left="0"/>
        <w:jc w:val="both"/>
      </w:pPr>
      <w:r>
        <w:rPr>
          <w:rFonts w:ascii="Times New Roman"/>
          <w:b w:val="false"/>
          <w:i w:val="false"/>
          <w:color w:val="000000"/>
          <w:sz w:val="28"/>
        </w:rPr>
        <w:t xml:space="preserve">                 Төраға ___________________________________________ </w:t>
      </w:r>
      <w:r>
        <w:br/>
      </w:r>
      <w:r>
        <w:rPr>
          <w:rFonts w:ascii="Times New Roman"/>
          <w:b w:val="false"/>
          <w:i w:val="false"/>
          <w:color w:val="000000"/>
          <w:sz w:val="28"/>
        </w:rPr>
        <w:t xml:space="preserve">
                              (лауазымы, тегі және аты-жөні) </w:t>
      </w:r>
    </w:p>
    <w:p>
      <w:pPr>
        <w:spacing w:after="0"/>
        <w:ind w:left="0"/>
        <w:jc w:val="both"/>
      </w:pPr>
      <w:r>
        <w:rPr>
          <w:rFonts w:ascii="Times New Roman"/>
          <w:b w:val="false"/>
          <w:i w:val="false"/>
          <w:color w:val="000000"/>
          <w:sz w:val="28"/>
        </w:rPr>
        <w:t xml:space="preserve">                 Комиссия мүшелері:________________________________ </w:t>
      </w:r>
      <w:r>
        <w:br/>
      </w:r>
      <w:r>
        <w:rPr>
          <w:rFonts w:ascii="Times New Roman"/>
          <w:b w:val="false"/>
          <w:i w:val="false"/>
          <w:color w:val="000000"/>
          <w:sz w:val="28"/>
        </w:rPr>
        <w:t xml:space="preserve">
                            (лауазымдары, тектері және аты-жөндері) </w:t>
      </w:r>
    </w:p>
    <w:bookmarkStart w:name="z89" w:id="8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2002 жылғы 21 ақпандағы  </w:t>
      </w:r>
      <w:r>
        <w:br/>
      </w:r>
      <w:r>
        <w:rPr>
          <w:rFonts w:ascii="Times New Roman"/>
          <w:b w:val="false"/>
          <w:i w:val="false"/>
          <w:color w:val="000000"/>
          <w:sz w:val="28"/>
        </w:rPr>
        <w:t xml:space="preserve">
                                             N 103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Жол полициясы бөлімшелерінің </w:t>
      </w:r>
      <w:r>
        <w:br/>
      </w:r>
      <w:r>
        <w:rPr>
          <w:rFonts w:ascii="Times New Roman"/>
          <w:b w:val="false"/>
          <w:i w:val="false"/>
          <w:color w:val="000000"/>
          <w:sz w:val="28"/>
        </w:rPr>
        <w:t xml:space="preserve">
                                          жол қызметі саласындағы </w:t>
      </w:r>
      <w:r>
        <w:br/>
      </w:r>
      <w:r>
        <w:rPr>
          <w:rFonts w:ascii="Times New Roman"/>
          <w:b w:val="false"/>
          <w:i w:val="false"/>
          <w:color w:val="000000"/>
          <w:sz w:val="28"/>
        </w:rPr>
        <w:t xml:space="preserve">
                                        ережелердің, нормативтердің </w:t>
      </w:r>
      <w:r>
        <w:br/>
      </w:r>
      <w:r>
        <w:rPr>
          <w:rFonts w:ascii="Times New Roman"/>
          <w:b w:val="false"/>
          <w:i w:val="false"/>
          <w:color w:val="000000"/>
          <w:sz w:val="28"/>
        </w:rPr>
        <w:t xml:space="preserve">
                                             және стандарттардың </w:t>
      </w:r>
      <w:r>
        <w:br/>
      </w:r>
      <w:r>
        <w:rPr>
          <w:rFonts w:ascii="Times New Roman"/>
          <w:b w:val="false"/>
          <w:i w:val="false"/>
          <w:color w:val="000000"/>
          <w:sz w:val="28"/>
        </w:rPr>
        <w:t xml:space="preserve">
                                            сақталуын мемлекеттік </w:t>
      </w:r>
      <w:r>
        <w:br/>
      </w:r>
      <w:r>
        <w:rPr>
          <w:rFonts w:ascii="Times New Roman"/>
          <w:b w:val="false"/>
          <w:i w:val="false"/>
          <w:color w:val="000000"/>
          <w:sz w:val="28"/>
        </w:rPr>
        <w:t xml:space="preserve">
                                           қадағалау мен бақылауды  </w:t>
      </w:r>
      <w:r>
        <w:br/>
      </w:r>
      <w:r>
        <w:rPr>
          <w:rFonts w:ascii="Times New Roman"/>
          <w:b w:val="false"/>
          <w:i w:val="false"/>
          <w:color w:val="000000"/>
          <w:sz w:val="28"/>
        </w:rPr>
        <w:t xml:space="preserve">
                                           жүзеге асыруды және жол  </w:t>
      </w:r>
      <w:r>
        <w:br/>
      </w:r>
      <w:r>
        <w:rPr>
          <w:rFonts w:ascii="Times New Roman"/>
          <w:b w:val="false"/>
          <w:i w:val="false"/>
          <w:color w:val="000000"/>
          <w:sz w:val="28"/>
        </w:rPr>
        <w:t xml:space="preserve">
                                          қозғалысын ұйымдастыруды </w:t>
      </w:r>
      <w:r>
        <w:br/>
      </w:r>
      <w:r>
        <w:rPr>
          <w:rFonts w:ascii="Times New Roman"/>
          <w:b w:val="false"/>
          <w:i w:val="false"/>
          <w:color w:val="000000"/>
          <w:sz w:val="28"/>
        </w:rPr>
        <w:t xml:space="preserve">
                                             жетілдіруі жөніндегі </w:t>
      </w:r>
      <w:r>
        <w:br/>
      </w:r>
      <w:r>
        <w:rPr>
          <w:rFonts w:ascii="Times New Roman"/>
          <w:b w:val="false"/>
          <w:i w:val="false"/>
          <w:color w:val="000000"/>
          <w:sz w:val="28"/>
        </w:rPr>
        <w:t xml:space="preserve">
                                            Нұсқаулыққа 5-қосымша </w:t>
      </w:r>
    </w:p>
    <w:bookmarkEnd w:id="88"/>
    <w:p>
      <w:pPr>
        <w:spacing w:after="0"/>
        <w:ind w:left="0"/>
        <w:jc w:val="both"/>
      </w:pPr>
      <w:r>
        <w:rPr>
          <w:rFonts w:ascii="Times New Roman"/>
          <w:b/>
          <w:i w:val="false"/>
          <w:color w:val="000000"/>
          <w:sz w:val="28"/>
        </w:rPr>
        <w:t xml:space="preserve">        Автомобиль жолдары бойынша тасымалдауларды жүзеге </w:t>
      </w:r>
      <w:r>
        <w:br/>
      </w:r>
      <w:r>
        <w:rPr>
          <w:rFonts w:ascii="Times New Roman"/>
          <w:b w:val="false"/>
          <w:i w:val="false"/>
          <w:color w:val="000000"/>
          <w:sz w:val="28"/>
        </w:rPr>
        <w:t>
</w:t>
      </w:r>
      <w:r>
        <w:rPr>
          <w:rFonts w:ascii="Times New Roman"/>
          <w:b/>
          <w:i w:val="false"/>
          <w:color w:val="000000"/>
          <w:sz w:val="28"/>
        </w:rPr>
        <w:t xml:space="preserve">              асыруға рұқсат беруге келісу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393"/>
        <w:gridCol w:w="1713"/>
        <w:gridCol w:w="1933"/>
        <w:gridCol w:w="2053"/>
        <w:gridCol w:w="1733"/>
        <w:gridCol w:w="1713"/>
        <w:gridCol w:w="1873"/>
      </w:tblGrid>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Келісу </w:t>
            </w:r>
            <w:r>
              <w:br/>
            </w:r>
            <w:r>
              <w:rPr>
                <w:rFonts w:ascii="Times New Roman"/>
                <w:b w:val="false"/>
                <w:i w:val="false"/>
                <w:color w:val="000000"/>
                <w:sz w:val="20"/>
              </w:rPr>
              <w:t xml:space="preserve">
датасы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 </w:t>
            </w:r>
            <w:r>
              <w:br/>
            </w:r>
            <w:r>
              <w:rPr>
                <w:rFonts w:ascii="Times New Roman"/>
                <w:b w:val="false"/>
                <w:i w:val="false"/>
                <w:color w:val="000000"/>
                <w:sz w:val="20"/>
              </w:rPr>
              <w:t xml:space="preserve">
даушы туралы </w:t>
            </w:r>
            <w:r>
              <w:br/>
            </w:r>
            <w:r>
              <w:rPr>
                <w:rFonts w:ascii="Times New Roman"/>
                <w:b w:val="false"/>
                <w:i w:val="false"/>
                <w:color w:val="000000"/>
                <w:sz w:val="20"/>
              </w:rPr>
              <w:t xml:space="preserve">
мәлімет- </w:t>
            </w:r>
            <w:r>
              <w:br/>
            </w:r>
            <w:r>
              <w:rPr>
                <w:rFonts w:ascii="Times New Roman"/>
                <w:b w:val="false"/>
                <w:i w:val="false"/>
                <w:color w:val="000000"/>
                <w:sz w:val="20"/>
              </w:rPr>
              <w:t xml:space="preserve">
тер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мекен- </w:t>
            </w:r>
            <w:r>
              <w:br/>
            </w:r>
            <w:r>
              <w:rPr>
                <w:rFonts w:ascii="Times New Roman"/>
                <w:b w:val="false"/>
                <w:i w:val="false"/>
                <w:color w:val="000000"/>
                <w:sz w:val="20"/>
              </w:rPr>
              <w:t xml:space="preserve">
жайы, </w:t>
            </w:r>
            <w:r>
              <w:br/>
            </w:r>
            <w:r>
              <w:rPr>
                <w:rFonts w:ascii="Times New Roman"/>
                <w:b w:val="false"/>
                <w:i w:val="false"/>
                <w:color w:val="000000"/>
                <w:sz w:val="20"/>
              </w:rPr>
              <w:t xml:space="preserve">
тел.)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тасы- </w:t>
            </w:r>
            <w:r>
              <w:br/>
            </w:r>
            <w:r>
              <w:rPr>
                <w:rFonts w:ascii="Times New Roman"/>
                <w:b w:val="false"/>
                <w:i w:val="false"/>
                <w:color w:val="000000"/>
                <w:sz w:val="20"/>
              </w:rPr>
              <w:t xml:space="preserve">
малдаудың </w:t>
            </w:r>
            <w:r>
              <w:br/>
            </w:r>
            <w:r>
              <w:rPr>
                <w:rFonts w:ascii="Times New Roman"/>
                <w:b w:val="false"/>
                <w:i w:val="false"/>
                <w:color w:val="000000"/>
                <w:sz w:val="20"/>
              </w:rPr>
              <w:t xml:space="preserve">
жоспарлы </w:t>
            </w:r>
            <w:r>
              <w:br/>
            </w:r>
            <w:r>
              <w:rPr>
                <w:rFonts w:ascii="Times New Roman"/>
                <w:b w:val="false"/>
                <w:i w:val="false"/>
                <w:color w:val="000000"/>
                <w:sz w:val="20"/>
              </w:rPr>
              <w:t xml:space="preserve">
бағыты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 </w:t>
            </w:r>
            <w:r>
              <w:br/>
            </w:r>
            <w:r>
              <w:rPr>
                <w:rFonts w:ascii="Times New Roman"/>
                <w:b w:val="false"/>
                <w:i w:val="false"/>
                <w:color w:val="000000"/>
                <w:sz w:val="20"/>
              </w:rPr>
              <w:t xml:space="preserve">
лық көлік </w:t>
            </w:r>
            <w:r>
              <w:br/>
            </w:r>
            <w:r>
              <w:rPr>
                <w:rFonts w:ascii="Times New Roman"/>
                <w:b w:val="false"/>
                <w:i w:val="false"/>
                <w:color w:val="000000"/>
                <w:sz w:val="20"/>
              </w:rPr>
              <w:t xml:space="preserve">
құралдары- ның саны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 </w:t>
            </w:r>
            <w:r>
              <w:br/>
            </w:r>
            <w:r>
              <w:rPr>
                <w:rFonts w:ascii="Times New Roman"/>
                <w:b w:val="false"/>
                <w:i w:val="false"/>
                <w:color w:val="000000"/>
                <w:sz w:val="20"/>
              </w:rPr>
              <w:t xml:space="preserve">
дау мер- </w:t>
            </w:r>
            <w:r>
              <w:br/>
            </w:r>
            <w:r>
              <w:rPr>
                <w:rFonts w:ascii="Times New Roman"/>
                <w:b w:val="false"/>
                <w:i w:val="false"/>
                <w:color w:val="000000"/>
                <w:sz w:val="20"/>
              </w:rPr>
              <w:t xml:space="preserve">
зімі </w:t>
            </w:r>
            <w:r>
              <w:br/>
            </w:r>
            <w:r>
              <w:rPr>
                <w:rFonts w:ascii="Times New Roman"/>
                <w:b w:val="false"/>
                <w:i w:val="false"/>
                <w:color w:val="000000"/>
                <w:sz w:val="20"/>
              </w:rPr>
              <w:t xml:space="preserve">
(басы  </w:t>
            </w:r>
            <w:r>
              <w:br/>
            </w:r>
            <w:r>
              <w:rPr>
                <w:rFonts w:ascii="Times New Roman"/>
                <w:b w:val="false"/>
                <w:i w:val="false"/>
                <w:color w:val="000000"/>
                <w:sz w:val="20"/>
              </w:rPr>
              <w:t xml:space="preserve">
ж/е соңы)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xml:space="preserve">
рұқсат </w:t>
            </w:r>
            <w:r>
              <w:br/>
            </w:r>
            <w:r>
              <w:rPr>
                <w:rFonts w:ascii="Times New Roman"/>
                <w:b w:val="false"/>
                <w:i w:val="false"/>
                <w:color w:val="000000"/>
                <w:sz w:val="20"/>
              </w:rPr>
              <w:t xml:space="preserve">
қағаздың </w:t>
            </w:r>
            <w:r>
              <w:br/>
            </w:r>
            <w:r>
              <w:rPr>
                <w:rFonts w:ascii="Times New Roman"/>
                <w:b w:val="false"/>
                <w:i w:val="false"/>
                <w:color w:val="000000"/>
                <w:sz w:val="20"/>
              </w:rPr>
              <w:t xml:space="preserve">
сериясы, </w:t>
            </w:r>
            <w:r>
              <w:br/>
            </w:r>
            <w:r>
              <w:rPr>
                <w:rFonts w:ascii="Times New Roman"/>
                <w:b w:val="false"/>
                <w:i w:val="false"/>
                <w:color w:val="000000"/>
                <w:sz w:val="20"/>
              </w:rPr>
              <w:t xml:space="preserve">
N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адамның </w:t>
            </w:r>
            <w:r>
              <w:br/>
            </w:r>
            <w:r>
              <w:rPr>
                <w:rFonts w:ascii="Times New Roman"/>
                <w:b w:val="false"/>
                <w:i w:val="false"/>
                <w:color w:val="000000"/>
                <w:sz w:val="20"/>
              </w:rPr>
              <w:t xml:space="preserve">
қолы (Т. </w:t>
            </w:r>
            <w:r>
              <w:br/>
            </w:r>
            <w:r>
              <w:rPr>
                <w:rFonts w:ascii="Times New Roman"/>
                <w:b w:val="false"/>
                <w:i w:val="false"/>
                <w:color w:val="000000"/>
                <w:sz w:val="20"/>
              </w:rPr>
              <w:t xml:space="preserve">
ж/е </w:t>
            </w:r>
            <w:r>
              <w:br/>
            </w:r>
            <w:r>
              <w:rPr>
                <w:rFonts w:ascii="Times New Roman"/>
                <w:b w:val="false"/>
                <w:i w:val="false"/>
                <w:color w:val="000000"/>
                <w:sz w:val="20"/>
              </w:rPr>
              <w:t xml:space="preserve">
аты-жөні)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bookmarkStart w:name="z90" w:id="8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2002 жылғы 21 ақпандағы  </w:t>
      </w:r>
      <w:r>
        <w:br/>
      </w:r>
      <w:r>
        <w:rPr>
          <w:rFonts w:ascii="Times New Roman"/>
          <w:b w:val="false"/>
          <w:i w:val="false"/>
          <w:color w:val="000000"/>
          <w:sz w:val="28"/>
        </w:rPr>
        <w:t xml:space="preserve">
                                             N 103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Жол полициясы бөлімшелерінің </w:t>
      </w:r>
      <w:r>
        <w:br/>
      </w:r>
      <w:r>
        <w:rPr>
          <w:rFonts w:ascii="Times New Roman"/>
          <w:b w:val="false"/>
          <w:i w:val="false"/>
          <w:color w:val="000000"/>
          <w:sz w:val="28"/>
        </w:rPr>
        <w:t xml:space="preserve">
                                          жол қызметі саласындағы </w:t>
      </w:r>
      <w:r>
        <w:br/>
      </w:r>
      <w:r>
        <w:rPr>
          <w:rFonts w:ascii="Times New Roman"/>
          <w:b w:val="false"/>
          <w:i w:val="false"/>
          <w:color w:val="000000"/>
          <w:sz w:val="28"/>
        </w:rPr>
        <w:t xml:space="preserve">
                                        ережелердің, нормативтердің </w:t>
      </w:r>
      <w:r>
        <w:br/>
      </w:r>
      <w:r>
        <w:rPr>
          <w:rFonts w:ascii="Times New Roman"/>
          <w:b w:val="false"/>
          <w:i w:val="false"/>
          <w:color w:val="000000"/>
          <w:sz w:val="28"/>
        </w:rPr>
        <w:t xml:space="preserve">
                                             және стандарттардың </w:t>
      </w:r>
      <w:r>
        <w:br/>
      </w:r>
      <w:r>
        <w:rPr>
          <w:rFonts w:ascii="Times New Roman"/>
          <w:b w:val="false"/>
          <w:i w:val="false"/>
          <w:color w:val="000000"/>
          <w:sz w:val="28"/>
        </w:rPr>
        <w:t xml:space="preserve">
                                            сақталуын мемлекеттік </w:t>
      </w:r>
      <w:r>
        <w:br/>
      </w:r>
      <w:r>
        <w:rPr>
          <w:rFonts w:ascii="Times New Roman"/>
          <w:b w:val="false"/>
          <w:i w:val="false"/>
          <w:color w:val="000000"/>
          <w:sz w:val="28"/>
        </w:rPr>
        <w:t xml:space="preserve">
                                           қадағалау мен бақылауды  </w:t>
      </w:r>
      <w:r>
        <w:br/>
      </w:r>
      <w:r>
        <w:rPr>
          <w:rFonts w:ascii="Times New Roman"/>
          <w:b w:val="false"/>
          <w:i w:val="false"/>
          <w:color w:val="000000"/>
          <w:sz w:val="28"/>
        </w:rPr>
        <w:t xml:space="preserve">
                                           жүзеге асыруды және жол  </w:t>
      </w:r>
      <w:r>
        <w:br/>
      </w:r>
      <w:r>
        <w:rPr>
          <w:rFonts w:ascii="Times New Roman"/>
          <w:b w:val="false"/>
          <w:i w:val="false"/>
          <w:color w:val="000000"/>
          <w:sz w:val="28"/>
        </w:rPr>
        <w:t xml:space="preserve">
                                          қозғалысын ұйымдастыруды </w:t>
      </w:r>
      <w:r>
        <w:br/>
      </w:r>
      <w:r>
        <w:rPr>
          <w:rFonts w:ascii="Times New Roman"/>
          <w:b w:val="false"/>
          <w:i w:val="false"/>
          <w:color w:val="000000"/>
          <w:sz w:val="28"/>
        </w:rPr>
        <w:t xml:space="preserve">
                                             жетілдіруі жөніндегі </w:t>
      </w:r>
      <w:r>
        <w:br/>
      </w:r>
      <w:r>
        <w:rPr>
          <w:rFonts w:ascii="Times New Roman"/>
          <w:b w:val="false"/>
          <w:i w:val="false"/>
          <w:color w:val="000000"/>
          <w:sz w:val="28"/>
        </w:rPr>
        <w:t xml:space="preserve">
                                            Нұсқаулыққа 6-қосымша </w:t>
      </w:r>
    </w:p>
    <w:bookmarkEnd w:id="89"/>
    <w:p>
      <w:pPr>
        <w:spacing w:after="0"/>
        <w:ind w:left="0"/>
        <w:jc w:val="both"/>
      </w:pPr>
      <w:r>
        <w:rPr>
          <w:rFonts w:ascii="Times New Roman"/>
          <w:b/>
          <w:i w:val="false"/>
          <w:color w:val="000000"/>
          <w:sz w:val="28"/>
        </w:rPr>
        <w:t xml:space="preserve">                  Жол қозғалысын реттеудің техникалық </w:t>
      </w:r>
      <w:r>
        <w:br/>
      </w:r>
      <w:r>
        <w:rPr>
          <w:rFonts w:ascii="Times New Roman"/>
          <w:b w:val="false"/>
          <w:i w:val="false"/>
          <w:color w:val="000000"/>
          <w:sz w:val="28"/>
        </w:rPr>
        <w:t>
</w:t>
      </w:r>
      <w:r>
        <w:rPr>
          <w:rFonts w:ascii="Times New Roman"/>
          <w:b/>
          <w:i w:val="false"/>
          <w:color w:val="000000"/>
          <w:sz w:val="28"/>
        </w:rPr>
        <w:t xml:space="preserve">             құралдарын құру (алу) жұмыстарына ұйғарым </w:t>
      </w:r>
      <w:r>
        <w:br/>
      </w:r>
      <w:r>
        <w:rPr>
          <w:rFonts w:ascii="Times New Roman"/>
          <w:b w:val="false"/>
          <w:i w:val="false"/>
          <w:color w:val="000000"/>
          <w:sz w:val="28"/>
        </w:rPr>
        <w:t>
</w:t>
      </w:r>
      <w:r>
        <w:rPr>
          <w:rFonts w:ascii="Times New Roman"/>
          <w:b/>
          <w:i w:val="false"/>
          <w:color w:val="000000"/>
          <w:sz w:val="28"/>
        </w:rPr>
        <w:t xml:space="preserve">                            есеп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253"/>
        <w:gridCol w:w="1953"/>
        <w:gridCol w:w="1733"/>
        <w:gridCol w:w="1793"/>
        <w:gridCol w:w="2093"/>
        <w:gridCol w:w="2173"/>
      </w:tblGrid>
      <w:tr>
        <w:trPr>
          <w:trHeight w:val="4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түрі датасы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нің орны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негізі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 тапсырма кімге берілді </w:t>
            </w:r>
            <w:r>
              <w:br/>
            </w:r>
            <w:r>
              <w:rPr>
                <w:rFonts w:ascii="Times New Roman"/>
                <w:b w:val="false"/>
                <w:i w:val="false"/>
                <w:color w:val="000000"/>
                <w:sz w:val="20"/>
              </w:rPr>
              <w:t xml:space="preserve">
(ұйым, дата)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Тапсырманы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мерзімі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w:t>
            </w:r>
          </w:p>
        </w:tc>
      </w:tr>
      <w:tr>
        <w:trPr>
          <w:trHeight w:val="4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bookmarkStart w:name="z91" w:id="9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2002 жылғы 21 ақпандағы  </w:t>
      </w:r>
      <w:r>
        <w:br/>
      </w:r>
      <w:r>
        <w:rPr>
          <w:rFonts w:ascii="Times New Roman"/>
          <w:b w:val="false"/>
          <w:i w:val="false"/>
          <w:color w:val="000000"/>
          <w:sz w:val="28"/>
        </w:rPr>
        <w:t xml:space="preserve">
                                             N 103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Жол полициясы бөлімшелерінің </w:t>
      </w:r>
      <w:r>
        <w:br/>
      </w:r>
      <w:r>
        <w:rPr>
          <w:rFonts w:ascii="Times New Roman"/>
          <w:b w:val="false"/>
          <w:i w:val="false"/>
          <w:color w:val="000000"/>
          <w:sz w:val="28"/>
        </w:rPr>
        <w:t xml:space="preserve">
                                          жол қызметі саласындағы </w:t>
      </w:r>
      <w:r>
        <w:br/>
      </w:r>
      <w:r>
        <w:rPr>
          <w:rFonts w:ascii="Times New Roman"/>
          <w:b w:val="false"/>
          <w:i w:val="false"/>
          <w:color w:val="000000"/>
          <w:sz w:val="28"/>
        </w:rPr>
        <w:t xml:space="preserve">
                                        ережелердің, нормативтердің </w:t>
      </w:r>
      <w:r>
        <w:br/>
      </w:r>
      <w:r>
        <w:rPr>
          <w:rFonts w:ascii="Times New Roman"/>
          <w:b w:val="false"/>
          <w:i w:val="false"/>
          <w:color w:val="000000"/>
          <w:sz w:val="28"/>
        </w:rPr>
        <w:t xml:space="preserve">
                                             және стандарттардың </w:t>
      </w:r>
      <w:r>
        <w:br/>
      </w:r>
      <w:r>
        <w:rPr>
          <w:rFonts w:ascii="Times New Roman"/>
          <w:b w:val="false"/>
          <w:i w:val="false"/>
          <w:color w:val="000000"/>
          <w:sz w:val="28"/>
        </w:rPr>
        <w:t xml:space="preserve">
                                            сақталуын мемлекеттік </w:t>
      </w:r>
      <w:r>
        <w:br/>
      </w:r>
      <w:r>
        <w:rPr>
          <w:rFonts w:ascii="Times New Roman"/>
          <w:b w:val="false"/>
          <w:i w:val="false"/>
          <w:color w:val="000000"/>
          <w:sz w:val="28"/>
        </w:rPr>
        <w:t xml:space="preserve">
                                           қадағалау мен бақылауды  </w:t>
      </w:r>
      <w:r>
        <w:br/>
      </w:r>
      <w:r>
        <w:rPr>
          <w:rFonts w:ascii="Times New Roman"/>
          <w:b w:val="false"/>
          <w:i w:val="false"/>
          <w:color w:val="000000"/>
          <w:sz w:val="28"/>
        </w:rPr>
        <w:t xml:space="preserve">
                                           жүзеге асыруды және жол  </w:t>
      </w:r>
      <w:r>
        <w:br/>
      </w:r>
      <w:r>
        <w:rPr>
          <w:rFonts w:ascii="Times New Roman"/>
          <w:b w:val="false"/>
          <w:i w:val="false"/>
          <w:color w:val="000000"/>
          <w:sz w:val="28"/>
        </w:rPr>
        <w:t xml:space="preserve">
                                          қозғалысын ұйымдастыруды </w:t>
      </w:r>
      <w:r>
        <w:br/>
      </w:r>
      <w:r>
        <w:rPr>
          <w:rFonts w:ascii="Times New Roman"/>
          <w:b w:val="false"/>
          <w:i w:val="false"/>
          <w:color w:val="000000"/>
          <w:sz w:val="28"/>
        </w:rPr>
        <w:t xml:space="preserve">
                                             жетілдіруі жөніндегі </w:t>
      </w:r>
      <w:r>
        <w:br/>
      </w:r>
      <w:r>
        <w:rPr>
          <w:rFonts w:ascii="Times New Roman"/>
          <w:b w:val="false"/>
          <w:i w:val="false"/>
          <w:color w:val="000000"/>
          <w:sz w:val="28"/>
        </w:rPr>
        <w:t xml:space="preserve">
                                            Нұсқаулыққа 7-қосымша  </w:t>
      </w:r>
    </w:p>
    <w:bookmarkEnd w:id="90"/>
    <w:p>
      <w:pPr>
        <w:spacing w:after="0"/>
        <w:ind w:left="0"/>
        <w:jc w:val="both"/>
      </w:pPr>
      <w:r>
        <w:rPr>
          <w:rFonts w:ascii="Times New Roman"/>
          <w:b/>
          <w:i w:val="false"/>
          <w:color w:val="000000"/>
          <w:sz w:val="28"/>
        </w:rPr>
        <w:t xml:space="preserve">                         КАРТОЧКА </w:t>
      </w:r>
    </w:p>
    <w:p>
      <w:pPr>
        <w:spacing w:after="0"/>
        <w:ind w:left="0"/>
        <w:jc w:val="both"/>
      </w:pPr>
      <w:r>
        <w:rPr>
          <w:rFonts w:ascii="Times New Roman"/>
          <w:b w:val="false"/>
          <w:i w:val="false"/>
          <w:color w:val="000000"/>
          <w:sz w:val="28"/>
        </w:rPr>
        <w:t xml:space="preserve">  _______________ Темір жол өткеліне          санаты__________________ </w:t>
      </w:r>
      <w:r>
        <w:br/>
      </w:r>
      <w:r>
        <w:rPr>
          <w:rFonts w:ascii="Times New Roman"/>
          <w:b w:val="false"/>
          <w:i w:val="false"/>
          <w:color w:val="000000"/>
          <w:sz w:val="28"/>
        </w:rPr>
        <w:t xml:space="preserve">
______________________________ темір жолдың дистанциясы. </w:t>
      </w:r>
    </w:p>
    <w:p>
      <w:pPr>
        <w:spacing w:after="0"/>
        <w:ind w:left="0"/>
        <w:jc w:val="both"/>
      </w:pPr>
      <w:r>
        <w:rPr>
          <w:rFonts w:ascii="Times New Roman"/>
          <w:b w:val="false"/>
          <w:i w:val="false"/>
          <w:color w:val="000000"/>
          <w:sz w:val="28"/>
        </w:rPr>
        <w:t xml:space="preserve">Өткелдің тұрған жері:__________ км.__________ учаске пикеті________, </w:t>
      </w:r>
      <w:r>
        <w:br/>
      </w:r>
      <w:r>
        <w:rPr>
          <w:rFonts w:ascii="Times New Roman"/>
          <w:b w:val="false"/>
          <w:i w:val="false"/>
          <w:color w:val="000000"/>
          <w:sz w:val="28"/>
        </w:rPr>
        <w:t xml:space="preserve">
Станция_____________________________________________________________ </w:t>
      </w:r>
    </w:p>
    <w:p>
      <w:pPr>
        <w:spacing w:after="0"/>
        <w:ind w:left="0"/>
        <w:jc w:val="both"/>
      </w:pPr>
      <w:r>
        <w:rPr>
          <w:rFonts w:ascii="Times New Roman"/>
          <w:b w:val="false"/>
          <w:i w:val="false"/>
          <w:color w:val="000000"/>
          <w:sz w:val="28"/>
        </w:rPr>
        <w:t xml:space="preserve">Пайдалану түрі (жалпы, жалпы емес)__________________________________ </w:t>
      </w:r>
      <w:r>
        <w:br/>
      </w:r>
      <w:r>
        <w:rPr>
          <w:rFonts w:ascii="Times New Roman"/>
          <w:b w:val="false"/>
          <w:i w:val="false"/>
          <w:color w:val="000000"/>
          <w:sz w:val="28"/>
        </w:rPr>
        <w:t xml:space="preserve">
Өткел иесі__________________________________________________________ </w:t>
      </w:r>
    </w:p>
    <w:p>
      <w:pPr>
        <w:spacing w:after="0"/>
        <w:ind w:left="0"/>
        <w:jc w:val="both"/>
      </w:pPr>
      <w:r>
        <w:rPr>
          <w:rFonts w:ascii="Times New Roman"/>
          <w:b w:val="false"/>
          <w:i w:val="false"/>
          <w:color w:val="000000"/>
          <w:sz w:val="28"/>
        </w:rPr>
        <w:t xml:space="preserve">Өткел түрі (реттелетін, реттелмейтін)_______________________________ </w:t>
      </w:r>
    </w:p>
    <w:p>
      <w:pPr>
        <w:spacing w:after="0"/>
        <w:ind w:left="0"/>
        <w:jc w:val="both"/>
      </w:pPr>
      <w:r>
        <w:rPr>
          <w:rFonts w:ascii="Times New Roman"/>
          <w:b w:val="false"/>
          <w:i w:val="false"/>
          <w:color w:val="000000"/>
          <w:sz w:val="28"/>
        </w:rPr>
        <w:t xml:space="preserve">Кезекшілердің бары (кезекшімен, кезекшісіз)_________________________ </w:t>
      </w:r>
      <w:r>
        <w:br/>
      </w:r>
      <w:r>
        <w:rPr>
          <w:rFonts w:ascii="Times New Roman"/>
          <w:b w:val="false"/>
          <w:i w:val="false"/>
          <w:color w:val="000000"/>
          <w:sz w:val="28"/>
        </w:rPr>
        <w:t xml:space="preserve">
Ауысымдар саны _______;       ауысым ұзақтығы __________; </w:t>
      </w:r>
    </w:p>
    <w:p>
      <w:pPr>
        <w:spacing w:after="0"/>
        <w:ind w:left="0"/>
        <w:jc w:val="both"/>
      </w:pPr>
      <w:r>
        <w:rPr>
          <w:rFonts w:ascii="Times New Roman"/>
          <w:b w:val="false"/>
          <w:i w:val="false"/>
          <w:color w:val="000000"/>
          <w:sz w:val="28"/>
        </w:rPr>
        <w:t xml:space="preserve">Кезекшілердің саны__________________________________________________ </w:t>
      </w:r>
    </w:p>
    <w:p>
      <w:pPr>
        <w:spacing w:after="0"/>
        <w:ind w:left="0"/>
        <w:jc w:val="both"/>
      </w:pPr>
      <w:r>
        <w:rPr>
          <w:rFonts w:ascii="Times New Roman"/>
          <w:b w:val="false"/>
          <w:i w:val="false"/>
          <w:color w:val="000000"/>
          <w:sz w:val="28"/>
        </w:rPr>
        <w:t xml:space="preserve">Өткел қызмет кезекшілері қызмет көрсетеді___________________________ </w:t>
      </w:r>
    </w:p>
    <w:p>
      <w:pPr>
        <w:spacing w:after="0"/>
        <w:ind w:left="0"/>
        <w:jc w:val="both"/>
      </w:pPr>
      <w:r>
        <w:rPr>
          <w:rFonts w:ascii="Times New Roman"/>
          <w:b w:val="false"/>
          <w:i w:val="false"/>
          <w:color w:val="000000"/>
          <w:sz w:val="28"/>
        </w:rPr>
        <w:t xml:space="preserve">Өткелді ____ санатты автомобиль жолы кесіп өтеді (аты)______________ </w:t>
      </w:r>
    </w:p>
    <w:p>
      <w:pPr>
        <w:spacing w:after="0"/>
        <w:ind w:left="0"/>
        <w:jc w:val="both"/>
      </w:pPr>
      <w:r>
        <w:rPr>
          <w:rFonts w:ascii="Times New Roman"/>
          <w:b w:val="false"/>
          <w:i w:val="false"/>
          <w:color w:val="000000"/>
          <w:sz w:val="28"/>
        </w:rPr>
        <w:t xml:space="preserve">Шлагбаумдардың қалыпты жайы_________________________________________ </w:t>
      </w:r>
    </w:p>
    <w:p>
      <w:pPr>
        <w:spacing w:after="0"/>
        <w:ind w:left="0"/>
        <w:jc w:val="both"/>
      </w:pPr>
      <w:r>
        <w:rPr>
          <w:rFonts w:ascii="Times New Roman"/>
          <w:b w:val="false"/>
          <w:i w:val="false"/>
          <w:color w:val="000000"/>
          <w:sz w:val="28"/>
        </w:rPr>
        <w:t xml:space="preserve">Өткелдік сигнал беру үлгісі_________________________________________ </w:t>
      </w:r>
    </w:p>
    <w:p>
      <w:pPr>
        <w:spacing w:after="0"/>
        <w:ind w:left="0"/>
        <w:jc w:val="both"/>
      </w:pPr>
      <w:r>
        <w:rPr>
          <w:rFonts w:ascii="Times New Roman"/>
          <w:b w:val="false"/>
          <w:i w:val="false"/>
          <w:color w:val="000000"/>
          <w:sz w:val="28"/>
        </w:rPr>
        <w:t xml:space="preserve">Бөгеулік құрылғылардың болуы________________________________________ </w:t>
      </w:r>
      <w:r>
        <w:br/>
      </w:r>
      <w:r>
        <w:rPr>
          <w:rFonts w:ascii="Times New Roman"/>
          <w:b w:val="false"/>
          <w:i w:val="false"/>
          <w:color w:val="000000"/>
          <w:sz w:val="28"/>
        </w:rPr>
        <w:t xml:space="preserve">
Жүргізушінің пойызды көруі  </w:t>
      </w:r>
      <w:r>
        <w:br/>
      </w:r>
      <w:r>
        <w:rPr>
          <w:rFonts w:ascii="Times New Roman"/>
          <w:b w:val="false"/>
          <w:i w:val="false"/>
          <w:color w:val="000000"/>
          <w:sz w:val="28"/>
        </w:rPr>
        <w:t xml:space="preserve">
Оң жақтан: тақ пайыз ________ м. </w:t>
      </w:r>
      <w:r>
        <w:br/>
      </w:r>
      <w:r>
        <w:rPr>
          <w:rFonts w:ascii="Times New Roman"/>
          <w:b w:val="false"/>
          <w:i w:val="false"/>
          <w:color w:val="000000"/>
          <w:sz w:val="28"/>
        </w:rPr>
        <w:t xml:space="preserve">
           жұп пайыз ________ м. </w:t>
      </w:r>
      <w:r>
        <w:br/>
      </w:r>
      <w:r>
        <w:rPr>
          <w:rFonts w:ascii="Times New Roman"/>
          <w:b w:val="false"/>
          <w:i w:val="false"/>
          <w:color w:val="000000"/>
          <w:sz w:val="28"/>
        </w:rPr>
        <w:t xml:space="preserve">
Сол жақтан: тақ пайыз ________ м. </w:t>
      </w:r>
      <w:r>
        <w:br/>
      </w:r>
      <w:r>
        <w:rPr>
          <w:rFonts w:ascii="Times New Roman"/>
          <w:b w:val="false"/>
          <w:i w:val="false"/>
          <w:color w:val="000000"/>
          <w:sz w:val="28"/>
        </w:rPr>
        <w:t xml:space="preserve">
            жұп пайыз ________ м. </w:t>
      </w:r>
      <w:r>
        <w:br/>
      </w:r>
      <w:r>
        <w:rPr>
          <w:rFonts w:ascii="Times New Roman"/>
          <w:b w:val="false"/>
          <w:i w:val="false"/>
          <w:color w:val="000000"/>
          <w:sz w:val="28"/>
        </w:rPr>
        <w:t xml:space="preserve">
Пойыздардың саны/тәулігіне (екі бағыттың жиынтығы)__________________ </w:t>
      </w:r>
    </w:p>
    <w:p>
      <w:pPr>
        <w:spacing w:after="0"/>
        <w:ind w:left="0"/>
        <w:jc w:val="both"/>
      </w:pPr>
      <w:r>
        <w:rPr>
          <w:rFonts w:ascii="Times New Roman"/>
          <w:b w:val="false"/>
          <w:i w:val="false"/>
          <w:color w:val="000000"/>
          <w:sz w:val="28"/>
        </w:rPr>
        <w:t xml:space="preserve">Автомобильдердің саны/тәулігіне(екі бағыттың жиынтығы)______________ </w:t>
      </w:r>
    </w:p>
    <w:p>
      <w:pPr>
        <w:spacing w:after="0"/>
        <w:ind w:left="0"/>
        <w:jc w:val="both"/>
      </w:pPr>
      <w:r>
        <w:rPr>
          <w:rFonts w:ascii="Times New Roman"/>
          <w:b w:val="false"/>
          <w:i w:val="false"/>
          <w:color w:val="000000"/>
          <w:sz w:val="28"/>
        </w:rPr>
        <w:t xml:space="preserve">Қоғамдық көліктің жүйелі қозғалыстарының сапар желілерінің болуы: </w:t>
      </w:r>
    </w:p>
    <w:p>
      <w:pPr>
        <w:spacing w:after="0"/>
        <w:ind w:left="0"/>
        <w:jc w:val="both"/>
      </w:pPr>
      <w:r>
        <w:rPr>
          <w:rFonts w:ascii="Times New Roman"/>
          <w:b w:val="false"/>
          <w:i w:val="false"/>
          <w:color w:val="000000"/>
          <w:sz w:val="28"/>
        </w:rPr>
        <w:t xml:space="preserve">Автобустардың ________; трамвайлардың _______; троллейбустердің_____ </w:t>
      </w:r>
    </w:p>
    <w:p>
      <w:pPr>
        <w:spacing w:after="0"/>
        <w:ind w:left="0"/>
        <w:jc w:val="both"/>
      </w:pPr>
      <w:r>
        <w:rPr>
          <w:rFonts w:ascii="Times New Roman"/>
          <w:b w:val="false"/>
          <w:i w:val="false"/>
          <w:color w:val="000000"/>
          <w:sz w:val="28"/>
        </w:rPr>
        <w:t xml:space="preserve">Пойыздар қозғалысының барынша көп жылдамдығы: </w:t>
      </w:r>
      <w:r>
        <w:br/>
      </w:r>
      <w:r>
        <w:rPr>
          <w:rFonts w:ascii="Times New Roman"/>
          <w:b w:val="false"/>
          <w:i w:val="false"/>
          <w:color w:val="000000"/>
          <w:sz w:val="28"/>
        </w:rPr>
        <w:t xml:space="preserve">
Жүк таситын жұп  ______ км/с;       тақ  ______ км/с;         </w:t>
      </w:r>
      <w:r>
        <w:br/>
      </w:r>
      <w:r>
        <w:rPr>
          <w:rFonts w:ascii="Times New Roman"/>
          <w:b w:val="false"/>
          <w:i w:val="false"/>
          <w:color w:val="000000"/>
          <w:sz w:val="28"/>
        </w:rPr>
        <w:t xml:space="preserve">
Жолаушылар жұп ____ км/с.            тақ  ______ км/с; </w:t>
      </w:r>
    </w:p>
    <w:p>
      <w:pPr>
        <w:spacing w:after="0"/>
        <w:ind w:left="0"/>
        <w:jc w:val="both"/>
      </w:pPr>
      <w:r>
        <w:rPr>
          <w:rFonts w:ascii="Times New Roman"/>
          <w:b w:val="false"/>
          <w:i w:val="false"/>
          <w:color w:val="000000"/>
          <w:sz w:val="28"/>
        </w:rPr>
        <w:t xml:space="preserve">Қиып өтілуші жолдардың саны (негізгілердің _____________, </w:t>
      </w:r>
    </w:p>
    <w:p>
      <w:pPr>
        <w:spacing w:after="0"/>
        <w:ind w:left="0"/>
        <w:jc w:val="both"/>
      </w:pPr>
      <w:r>
        <w:rPr>
          <w:rFonts w:ascii="Times New Roman"/>
          <w:b w:val="false"/>
          <w:i w:val="false"/>
          <w:color w:val="000000"/>
          <w:sz w:val="28"/>
        </w:rPr>
        <w:t xml:space="preserve">Станциялықтардың _____________, қалғандардың __________________). </w:t>
      </w:r>
    </w:p>
    <w:p>
      <w:pPr>
        <w:spacing w:after="0"/>
        <w:ind w:left="0"/>
        <w:jc w:val="both"/>
      </w:pPr>
      <w:r>
        <w:rPr>
          <w:rFonts w:ascii="Times New Roman"/>
          <w:b w:val="false"/>
          <w:i w:val="false"/>
          <w:color w:val="000000"/>
          <w:sz w:val="28"/>
        </w:rPr>
        <w:t xml:space="preserve">Өткел орналасқан (үйіндіде, қисықта, түзуде) ______________________ </w:t>
      </w:r>
    </w:p>
    <w:p>
      <w:pPr>
        <w:spacing w:after="0"/>
        <w:ind w:left="0"/>
        <w:jc w:val="both"/>
      </w:pPr>
      <w:r>
        <w:rPr>
          <w:rFonts w:ascii="Times New Roman"/>
          <w:b w:val="false"/>
          <w:i w:val="false"/>
          <w:color w:val="000000"/>
          <w:sz w:val="28"/>
        </w:rPr>
        <w:t xml:space="preserve">Өткел пайдалануға "___" ________    ж. N ____ бұйрығымен енгізілген </w:t>
      </w:r>
    </w:p>
    <w:p>
      <w:pPr>
        <w:spacing w:after="0"/>
        <w:ind w:left="0"/>
        <w:jc w:val="both"/>
      </w:pPr>
      <w:r>
        <w:rPr>
          <w:rFonts w:ascii="Times New Roman"/>
          <w:b w:val="false"/>
          <w:i w:val="false"/>
          <w:color w:val="000000"/>
          <w:sz w:val="28"/>
        </w:rPr>
        <w:t xml:space="preserve">Күрделі жөндеулердің даталары:_____________________________________ </w:t>
      </w:r>
    </w:p>
    <w:p>
      <w:pPr>
        <w:spacing w:after="0"/>
        <w:ind w:left="0"/>
        <w:jc w:val="both"/>
      </w:pPr>
      <w:r>
        <w:rPr>
          <w:rFonts w:ascii="Times New Roman"/>
          <w:b w:val="false"/>
          <w:i w:val="false"/>
          <w:color w:val="000000"/>
          <w:sz w:val="28"/>
        </w:rPr>
        <w:t xml:space="preserve">Карточка құрастырылған_____________________________________________ </w:t>
      </w:r>
      <w:r>
        <w:br/>
      </w:r>
      <w:r>
        <w:rPr>
          <w:rFonts w:ascii="Times New Roman"/>
          <w:b w:val="false"/>
          <w:i w:val="false"/>
          <w:color w:val="000000"/>
          <w:sz w:val="28"/>
        </w:rPr>
        <w:t xml:space="preserve">
                            (датасы, лауазымы, тегі және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