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deb" w14:textId="1c0c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бюджеттік сыныптаманы бекіту туралы" Қазақстан Республикасы Қаржы министрінің 1999 жылғы 30 желтоқсандағы N 715 бұйрығына N 71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14 наурыздағы N 105 бұйрығы. Қазақстан Республикасы Әділет министрлігінде 2002 жылғы 15 наурызда тіркелді. Тіркеу N 1796.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Қазақстан Республикасы Қаржы министрінің 2002 жылғы 14 наурыздағы N 105 (тіркелген N 1796) "Қазақстан Республикасы Қаржы министрінің 1999 жылғы 30 желтоқсандағы N 715 "Бірыңғай бюджеттік сыныптаманы бекіту туралы бұйрығына N 71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14 сәуiрдегi N 585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U010585_ </w:t>
      </w:r>
      <w:r>
        <w:rPr>
          <w:rFonts w:ascii="Times New Roman"/>
          <w:b w:val="false"/>
          <w:i w:val="false"/>
          <w:color w:val="000000"/>
          <w:sz w:val="28"/>
        </w:rPr>
        <w:t>
 Жарлығын iске асыру жөнiндегi кейбiр шаралар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Р020290_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Yкiметiнiң 2002 жылғы 11 наурыздағы 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бекiтiлген Қазақстан Республикасының Бiрыңғай бюджеттiк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шығыстардың функционалдық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қызметтер" функционалдық тобында 2 "Қаржылық қызмет"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Республикасының Қаржы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 "Қазақстан Республикасының Кiрiс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"Әскери мұқтаждар" кiшi функциясында 208 "Қазақстан Республикасының Қорғаныс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"Төтенше жағдайлар жөнiндегi жұмыстарды ұйымдастыру" кiшi функциясында 308 "Қазақстан Республикасының Төтенше жағдайлар жөнiндегi агенттiгi"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тәртiп және қауiпсiздiк"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қызметi" кiшi функциясында 618 "Қазақстан Республикасының Қаржы полициясы агенттiгi"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"Сот қызметi" кiшi функциясында 501 "Қазақстан Республикасының Жоғарғы Соты"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"Заңды және құқықтық тәртiптi қамтамасыз ету жөнiндегi қызмет" кiшi функциясында 502 "Қазақстан Республикасының Бас Прокуратурасы"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"Әлеуметтiк көмек және әлеуметтiк қамтамасыз ету салаларындағы өзге де қызметтер" кiшi функциясында 221 "Қазақстан Республикасының Әдiлет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қамсыздандыру және әлеуметтiк көмек" функционалдық тобында 9 "Әлеуметтiк көмек және әлеуметтiк қамтамасыз ету салаларындағы өзге де қызметтер" кiшi функциясында 213 "Қазақстан Республикасының Еңбек және халықты әлеуметтiк қорғау министрлiгi" бағдарлама әкiмшісі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іс-шаралар";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"ауыл шаруашылығы" кiшi функциясында 614 "Қазақстан Республикасының жер ресурстарын басқару жөнiндегi агенттiгi"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іс-шаралар";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"Ауыл, су, орман, балық шаруашылығы және қоршаған ортаны қорғау саласындағы өзге де қызметтер"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министрлiгi" бағдарлама әкімшісі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іс-шаралар";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"Қазақстан Республикасының Табиғи ресурстар және қоршаған ортаны қорғау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тобында" 9 "Көлiк және байланыс саласындағы өзге де қызметтер" кiшi функциясында 215 "Қазақстан Республикасының Көлiк және коммуникациялар министрлiгi" бағдарлама әкiмшiсi мынадай мазмұндағы 098-бағдарламамен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"098 Алматы облысының әкiмшiлiк орталығын Талдықорған қаласына көшiру жөнiндегi iс-шаралар";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 1 "Ресми трансферттер" кiшi функциясында 217 "Қазақстан Республикасының Қаржы министрлiгi" бағдарлама әкiмшiсi мынадай мазмұндағы 445-бағдарламамен, 030 және 031-кiшi 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"445 Алматы облысының әкiмшiлiк орталығын Талдықорған қаласына көшiру жөнiндегi iс-шараларды өткiзу үшiн Алматы облысының облыстық бюджетiне мақсатты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Қазақстан Республикасы Iшкi iстер министрлiгiнiң Алматы облысы iшкi iстер бас басқармасы үшiн әкiмшiлiк ғимаратты жөндеу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Талдықорған қаласына қоныс аударған орталық мемлекеттiк органдар облыстық құрылымдық бөлiмшелерiнiң мемлекеттiк қызметшiлерiн тұрғын үймен қамтамасыз ету".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тiркелген күнiнен бастап қолданысқа енгiзiледi және 2002 жылғы 11 наурыздан бастап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Премьер-Министрдің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 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