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4623c" w14:textId="89462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"Мемлекеттiк мекемелердегi бухгалтерлiк есеп жөнiндегi нұсқаулықты бекiту туралы" Қазақстан Республикасының Қаржы министрлiгi Қазынашылық департаментiнiң 1998 жылғы 27 қаңтардағы N 30 бұйрығына өзгерiстер мен толықтырулар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Қаржы министрлігі Қазынашылық комитеті төрайымының 2002 жылғы 18 ақпандағы N 67 бұйрығы. Қазақстан Республикасы Әділет министрлігінде 2002 жылғы 14 наурызда тіркелді. Тіркеу N 1793. Күші жойылды - Қазақстан Республикасы Қаржы министрінің 2010 жылғы 4 тамыздағы № 395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Бұйрықтың күші жойылды - Қазақстан Республикасы Қаржы министрінің 2010.08.04 </w:t>
      </w:r>
      <w:r>
        <w:rPr>
          <w:rFonts w:ascii="Times New Roman"/>
          <w:b w:val="false"/>
          <w:i w:val="false"/>
          <w:color w:val="ff0000"/>
          <w:sz w:val="28"/>
        </w:rPr>
        <w:t>№ 395</w:t>
      </w:r>
      <w:r>
        <w:rPr>
          <w:rFonts w:ascii="Times New Roman"/>
          <w:b w:val="false"/>
          <w:i w:val="false"/>
          <w:color w:val="ff0000"/>
          <w:sz w:val="28"/>
        </w:rPr>
        <w:t xml:space="preserve"> (2013.01.01 бастап қолданысқа енгізіледі) Бұйрығымен.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 жүйесi туралы" Қазақстан Республикасының Заңына өзгерiстер мен толықтырулар енгiзу туралы" </w:t>
      </w:r>
      <w:r>
        <w:rPr>
          <w:rFonts w:ascii="Times New Roman"/>
          <w:b w:val="false"/>
          <w:i w:val="false"/>
          <w:color w:val="000000"/>
          <w:sz w:val="28"/>
        </w:rPr>
        <w:t xml:space="preserve">Z010261_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6 желтоқсандағы Заңына сәйкес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БҰЙЫРАМЫН: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"Мемлекеттiк мекемелердегi бухгалтерлiк есеп жөнiндегi нұсқаулықты бекiту туралы" Қазақстан Республикасының Қаржы министрлiгi Қазынашылық департаментiнiң 1998 жылғы 27 қаңтардағы N 30 </w:t>
      </w:r>
      <w:r>
        <w:rPr>
          <w:rFonts w:ascii="Times New Roman"/>
          <w:b w:val="false"/>
          <w:i w:val="false"/>
          <w:color w:val="000000"/>
          <w:sz w:val="28"/>
        </w:rPr>
        <w:t xml:space="preserve">V980489_ 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мынадай өзгерiстер мен толықтырулар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Бұйрықпен бекiтiлген Мемлекеттiк мекемелердегi бухгалтерлiк есеп жөнiндегi нұсқаулықта: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Нұсқаулықтың бүкiл мәтiнi бойынша "шығыстар сметасы", "шығыстар сметасын", "шығыстар сметасының" деген сөздер "қаржыландыру жоспары" деген сөздермен ауыстырылсын және "сметалар", "сметаларды", "сметаларға", "сметалармен" деген сөздер (1, 2, 10-тармақтарды, бесiншi абзацты, 131, 202-тармақтарды қоспағанда) ауыстырылатын сөздердiң септеулерi мен жекеше және көпше түрлерiне тиiсiнше "қаржыландыру жоспары"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7-тармақтағы "сметаларда" деген сөз ", республикалық бюджеттен қаржыландырылатын және қазынашылықтың аумақтық органдарында қызмет көрсететiн, "Баск-М" жүйесiнiң жұмыс iстеу кезеңiнде шығыстарды қаржыландырудың егжей-тегжейлi жоспарларында көзделген "Баск-М" жүйесiнде пайдаланылатын Бюджеттiк сыныптама анықтамалықтарының шифрлары (бұдан әрi - Бюджеттiк сыныптама анықтамалықтарының шифрлары) бойынша жүргiзiлетiн "Баск-М" мемлекеттiк ақпарат жүйесiнде (бұдан әрi - Баск-М жүйесi) жұмыс iстейтiн мемлекеттiк мекемелердi қоспағанда, қаржыландырудың егжей-тегжейлi жоспарларында"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114, 124, 194-тармақтардың үшiншi абзацындағы "Шығыстардың сметаларын" деген сөздердiң алдынан "Республикалық бюджеттен қаржыландырылатын, қазынашылықтың аумақтық органдарында қызмет көрсетiлетiн және "Баск-М" жүйесiнің жұмыс iстеу кезеңiнде осы есеп Бюджеттiк сыныптама анықтамалығының шифрлары бойынша жүргiзiлетiн "Баск-М" жүйесiнде жұмыс iстейтiн мемлекеттiк мекемелердi қоспағанда,";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115-тармақтың оныншы абзацындағы және 132-1-тармақтың төртiншi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абзацындағы "бюджеттiк сыныптаманың кодтарымен" деген сөздерден кейiн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"(Бюджеттiк сыныптама анықтамалығының шифрларымен)" деген сөздермен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толықтырылсын;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147-тармақтағы "сметалық тағайындау" деген сөздер "жоспарлы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тағайындаулар" деген сөздермен ауыстырылсын.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Осы бұйрық Қазақстан Республикасының Әдiлет министрлiгiнде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мемлекеттiк тiркелген күнiнен бастап қолданысқа енгiзiледi.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Төрайым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Омарбекова А.Т.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Жұманазарова А.Б.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