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aab5" w14:textId="5bca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бюджеттік сыныптаманы бекіту туралы" Қазақстан Республикасының Қаржы министрінің 1999 жылғы 30 желтоқсандағы N 715 бұйрығына N 67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31 қаңтардағы N 38 бұйрығы. Қазақстан Республикасы Әділет министрлігінде 2002 жылғы 28 ақпанда тіркелді. Тіркеу N 1784.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Бiрыңғай бюджеттiк сыныптамасын бекiту бойынша бұйрықтардың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күнiнен бастап қолданысқа енгiзiледi және 2005 жылғы 1 қаңтардан бастап қатынастарға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жоспарлау Министрлігінің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2005 жылғы 2 маусымдағы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75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Бiрыңғай бюджеттік сыныптамасын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бекiту бойынша бұйрық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20. Қазақстан Республикасы Қаржы министрінің 2002 жылғы 31 қаңтардағы N 38 (тіркелген N 1784) "Қазақстан Республикасы Қаржы министрінің 1999 жылғы 30 желтоқсандағы N 715 "Бірыңғай бюджеттік сыныптаманы бекіту туралы бұйрығына N 67 өзгеріс енгізу туралы" бұйрығы...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"Бюджет жүйесі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1999 жылғы 1 сәуірдегі, "2002 жылға арналған республикалық бюджет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2001 жылғы 15 желтоқсандағы Заңдарына және "2002 жылға арналған республикалық бюджет туралы Қазақстан Республикасының заңын іске асыру туралы" Қазақстан Республикасы Үкіметінің 2001 жылғы 27 желтоқсандағы N 1715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БҰЙЫРАМЫН: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"Бірыңғай бюджеттік сыныптаманы бекіту туралы" Қазақстан Республикасы Қаржы министрінің 1999 жылғы 30 желтоқсандағы N 715 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сыныптамасы қосымшаға сәйкес жазылсын.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Заң қызметі департаменті (Қ. Әбдіқалықов) және Мемлекеттік бюджет департаменті (Б. Сұлтанов)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енеді және есепті кезеңде жасалатын операцияларды қоспағанда 2002 жылғы 1 қаңтардан бастап туындаған құқықтық қатынастарға қолданылады.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Премьер-Министрдің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"Бірыңғай бюджеттік сыныптаманы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30 желтоқсандағы N 715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N 67 өзгеріс енгізу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31 қаңтардағы N 38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"Бірыңғай бюджеттік сыныптаманы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30 желтоқсандағы N 715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Бюджеттік шығыстардың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функционалдық сыныптамасы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Кіші функция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әкімшісі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Бағдарлама   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Кіші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Қолданылу мерзімінің аяқталуы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  Жалпы сипаттағы мемлекеттiк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          Мемлекеттiк басқарудың жалпы функцияларын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орындайтын өкiлдi, атқарушы және басқа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                     Қазақстан Республикасы Президентінің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        Әкiмшiлiк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 Орталық органның аппараты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30             "Байқоңыр" ғарыш айлағындағы арнайы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өкілдіктің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16                 Табиғи және техногендік сипаттағы төтенше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жағдайларды жою және өзге де күтпеген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шығыстар үшін 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Үкiметi резервінің есебінен іс-шаралар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23                 Өкілеттiк шығындарға арналған қаражат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есебiнен іс-шаралар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Мемлекеттiң iшкi және сыртқы саясатының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стратегиялық аспектiлерiн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болжамды-талдамалық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стратегиялық зерттеулер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Мемлекеттiк наградаларды және олардың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құжаттарын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Жоғарғы Сот Кеңесінің қызметін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Қазақстан Республикасы Президентінің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жанындағы Қазақстан стратегиялық зерттеулер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институтының материалдық-техникалық базасын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 Президенті жанындағы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стратегиялық зерттеулер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институтына ақпараттық-есептеу қызметін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                     Қазақстан Республикасы Парламентiнiң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Шаруашылық басқармасы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Үкiметі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Литерлік рейстерді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102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Парламентін есептеу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103                     Маслихат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Депутаттық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Мәслихат аппаратының материалды-техникалық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Маслихат аппаратының әкімшілік ғимаратын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Маслихат аппаратының ақпарат жүйелерін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Маслихат аппараттарының ақпарат жүйелерін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                     Қазақстан Республикасы Премьер-Министрiнiң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Кеңсесi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Литерлік рейстерді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Әкім аппаратының әкімшілік ғимаратын күрделі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Әкімшілік аппаратының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Әкімшілік аппаратының ақпарат жүйелерін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74                 Әкімшілік аппаратының материалды-техникалық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406                     Республикалық бюджеттiң атқарылуын бақылау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есеп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Республикалық бюджеттің атқарылуын бақылау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есеп комитетіне ақпараттық-есептеу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406  600                Республикалық бюджеттің атқарылуын бақылау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есеп комитетін есептеу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637                     Қазақстан Республикасының Конституциялық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Кеңесi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Мәжіліс залын қайта жаңарту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 Конституциялық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Кеңесіне ақпараттық-есептеу қызметін көрсету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Конституциялық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Кеңесін есептеу және ұйымдастыру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690                     Қазақстан Республикасының Орталық сайлау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Сайлау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Қазақстан Республикасы Президентiн сайлауды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Қазақстан Республикасы Парламентi Сенатының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депутаттарын сайлауды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Қазақстан Республикасы Парламентi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Мәжiлiсiнiң депутаттарын сайлауды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Маслихаттар депутаттарын сайлауды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Ауылдық (селолық) округтердің, ауылдардың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(селолардың), кенттердің әкімдерін сайлауды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Сайлаушыларды және сайлау ұйымдастырушыларды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құқықтық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Орталық сайлау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комиссиясын есептеу және ұйымдастыру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Литерлiк рейстердi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Мемлекеттік резиденциялардың жұмыс істеуін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Үкімет үйлерін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Ресми делегацияларға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01.01.01   Мемлекеттік наградалар мен олардың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құжаттарын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1  694  41                 Астана қаласындағы объектілерді салуға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берілген вексельдер бойынша есептесулер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Мемлекеттік наградаларды, олардың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құжаттарын, құрмет дипломдарын және кеуде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белгілерін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 01.01.02   Автомашиналар паркін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01.01.02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Автомашиналар паркін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 Президенті 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Басқармасының ақпараттық жүйелерін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Президенті 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Басқармасының ақпараттық жүйелерін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Қаржылық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Базарларда бір жолғы талондарды беру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жұмыстарын қамтамасыз ету және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Мүлікті бағалауды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 01.01.02  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Мемлекеттік меншіктің тізілімін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Ақпараттық-есептеу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Мемлекеттік сатып алудың мониторингін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 және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Қымбат металдарды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Клиринг байланысын, электрондық почтаны,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ішкі аймақтық арналарды пайдаланғаны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Жекешелендіру, меммүлікті басқару,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жекешелендіруден кейінгі қызмет, оған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несиелендіруге қатысты дауларды реттеу,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 мен мем.кепілдік бойынша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міндеттемелерді орындау есебіне алынған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өндіріп алынған мүлікті есепке алу, сақтау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Қаржы органдарын нормативтiк құқықтық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актiлермен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01.01.02   Қазынашылықты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Бюджетке қолма-қол ақша қабылдауды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жөніндегі қызметтерге ақы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01.01.02   Қаржы секторы мен кәсiпорындар секторын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 01.01.01   N 2 техникалық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          Мемлекеттік қаржыларды жоспарлау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перспективалы болжамдау саласындағы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қолданбалы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            Инвестициялық жобалар аудитін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217  69  100            Ішкі көздердің есебінен жобалардың аудиті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                 Халықаралық қаржы ұйымдарының акцияларын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Мемлекеттік меншік тізілімін жүргізудің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Қазақстан Республикасының Қаржы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ақпараттық жүйелерін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 Қаржы министрлігінің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жүйелерін алып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Қазынашылықтың ақпараттық жүйесін алып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Қаржы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    Қазақстан Республикасының Мемлекеттiк кiрiс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Салық полициясы комитетiнiң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Салық полициясы комитетiнiң аумақтық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Кеден комитетiнiң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Кеден комитетiнiң аумақтық органдарының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 01.01.02  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  резервінің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Қайта ұйымдастыру және банкроттық рәсiмдердi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Акциздiк және есептеу-бақылау маркаларын,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куәліктерді және патенттерді басып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01.01.02   Салықтық әкімшілендіруді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Фискальдық органдарды нормативтiк құқықтық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актiлермен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"Ірі кәсіпорындардың мониторингі"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01.01.02   "Акциздік өнімдердің айналымы мен өндірісін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бақылау" ақпараттық-телекоммуникациялық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01.01.02   "Кеден қызметі" ақпараттық-телекоммуникация.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 01.01.02   Қазақстан Республикасының бүкіл аумағында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лотерея (мемлекеттік, ұлттық лотереялардан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басқа) ұйымдастыру және өткізу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лицензияларды беру бойынша лицензиардың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Жекелеген негіздер бойынша мемлекеттің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меншігіне түскен мүлікті бағалау, сақтау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01.01.02   "Салық төлеушілердің тізілімін жүргізу"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ақпараттық-телекоммуникациялық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Кеден бекеттерін салу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01.01.02   Қазақстан Республикасының Мемлекеттік кіріс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органдарын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219  43      01.01.01   Қаржы секторын және кәсіпорындар секторын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01.01.01   Салық полициясы комитетін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Қызметтік іздестіру иттерін қолданып,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кедендік бақылауды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Кинология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 01.01.02   Салық кодексін енгізу және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 01.01.02   "Кеден қызметтері" БААЖ құру және енгізу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қызметтер үшін несие берушілермен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есеп айырысу және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Қазақстан Республикасының кедендік шекарасын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Қазақстан Республикасы Мемлекеттік кіріс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органдарын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Республикасының Мемлекеттік кіріс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ақпараттық жүйелерін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жалпы мақсаттағы телекоммуникацияларын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"Біріккен салықтың ақпарат жүйесі" (БСАЖ)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салықтық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502                "Ірі кәсіпорындардың мониторингі"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503                "Акциздік өнімдердің айналымын және өндіруді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бақылау"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504                "КААЖ" кедендік ақпараттық жүйесін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505                "Қазақстан Республикасы салық төлеушілерінің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салық салу объектілерінің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тізілімі"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Мемлекеттік кіріс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ақпараттық жүйелері мен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мақсаттағы телекоммуникацияларын құру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"Біріккен салықтық ақпараттық жүйе" (БСАЖ)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салықтық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"Ірі кәсіпорындар мониторингі" ақпараттық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603                "Акциз өнімдерінің айналымын және оларды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өндіруді бақылау"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604                "КААЖ" кедендік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              "Қазақстан Республикасы салық төлеушілерінің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салық салу объектілерінің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тізілімі"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606                "Салық есептілігінің электрондық нысандары"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259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коммуналдық меншіктің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 резервінің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259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Коммуналдық меншікті жекешелендіруді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Коммуналдық меншікке мүлік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01.01.02   Заңды тұлғалардың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Коммуналдық меншікті органдардың ақпарат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Коммуналдық меншікті органдардың ақпарат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Коммуналдық меншікті атқарушы органдардың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Коммуналдық меншікті атқарушы органдардың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Заңды тұлғалардың акцияларын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260                     Жергілікті бюджеттен қаржыландырылатын қаржы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 резервінің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Қолма-қол ақшасыз және клирингтік есеп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айырысу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Қаржылық органдардың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Қаржылық органдардың ақпарат жүйелерін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Қаржылық атқарушы органдардың әкімшілік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Қаржылық атқарушы органдардың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260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276                     "Астана-жаңа қала" арнайы 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аймағының бас дирекциясы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"Астана-жаңа қала" арнайы 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аймақты дамыту үшін инвестициялар 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несиелік қаржылар тарту бойынша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жарнамалық-ақпарат жұмыстарын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"Астана-жаңа қала" арнайы 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шекарасының арнайы қоршауын ұстау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"Астана-жаңа қала" арнайы 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аймағының бас дирекциясының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311          01.01.01   Қазақстан Республикасының Инвестициялар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01.01.01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01.01.01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Инвестицияларды тарту жөнінде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жарнамалық-ақпараттық жұмыстар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Жер қойнауын пайдалану саласындағы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лицензиялық және келісім-шарттық ережелердің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орындалу мониторингінің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01.01.01   Инвестициялық бағдарламалар конкурсын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 01.01.01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610          01.01.01   Қазақстан Республикасының Мемлекеттiк сатып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2  610  1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01.01.01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01.01.01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Мемлекеттік сатып алу жөнінде конкурстар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Мемлекеттік сатып алудың мониторингін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 және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660          01.01.02   Қазақстан Республикасының Бағалы қағаздар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ұлттық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01.01.02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01.01.02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01.01.02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Қаржы секторы мен кәсіпорындар секторын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Сыртқы саяси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                     Қазақстан Республикасы Парламентiнiң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Шаруашылық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Европарламентпен жұмыс жасау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комитеттің қызметін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Елдің қоғамдық тәртіп саласындағы саяси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мүдделерін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Ұйымдасқан қылмысқа қарсы күресті үйлестіру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    Қазақстан Республикасының Сыртқы iстер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              Басқа елдердегi органдардың аппараттары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(елшiлiктер, өкiлдiктер, дипломатиялық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миссиялар)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         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Республикасының меншігіне шетелде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жылжымайтын мүлік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3  204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ТМД жарғылық және басқа да органдарына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ТМД жарғылық және басқа да органдарына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үлестік салымдар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Қазақстан Республикасының Еуразиялық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экономикалық қауымдастықтағы тұрақты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өкілінің аппаратын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Халықаралық ұйымдарға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01.01.01   Интернационалист-жауынгерлердiң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мемлекетаралық кешендi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медициналық-әлеуметтiк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Мемлекетаралық радионавигациялық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01.01.01   "Қаһарман Брест қамалы" мемориалдық кешенi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Құжаттарды ресімдеу жөніндегі консулдық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01.01.01   Астана қаласындағы дипломатиялық қалашықтың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Инвестицияларды тарту жөнінде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жарнамалық-ақпараттық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Мемлекеттік шекараны межелеу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шекараны межелеу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Мемлекеттік шекараны межелеу бойынша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келіссөздер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Мемлекеттік шекараға қада қағу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шекараға қада қағу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Мемлекеттік шекараға қада қағу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келіссөздер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Шет мемлекеттердегі мекемелермен байланыс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Ұлттық бедел стратегиясын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01.01.02   Уақытша сақтау қоймаларында жүктерді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сақтағаны үшін қаражатты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Дипломатиялық және қызметтік төлқұжаттарды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Рұқсатнамалық жапсырмаларды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Қазақстан Республикасы Мемлекеттік протокол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қызметін байланыс құралдарымен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Халықаралық почта байланысының қызметтеріне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Халықаралық почта байланысының қызметтеріне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Қазақстан Республикасының шет елдердегі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ұйымдарына үкіметтік және дипломатиялық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корреспонденцияны жеткізуді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Ұзақ шетелдік іссапар кезінде қызметкерлерді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Қазақстан Республикасы Мемлекеттік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протоколының атқарылуын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 01.01.02   Қазақстан Республикасы Сыртқы істер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Астана қаласында әкімшілік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 01.01.02   Астана қаласында дипломатиялық қалашыққа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 01.01.02   Астана қаласында дипломатиялық қалашықтың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инженерлік желілерін және инфрақұрылымын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 01.01.02   Қазақстан Республикасының шетелдердегі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өкілдіктері үшін жер учаскесін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жылжымайтын мүлікті сатып алу, жылжымайтын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мүлікті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3  204  201                Қазақстан Республикасының шетелдегі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дипломатиялық өкілдіктерін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              Қазақстан Республикасының дипломатиялық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өкілдіктерін орналастыру үшін шетелден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жылжымайтын мүлік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              Республикалық меншіктегі шетелдегі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дипломатиялық өкілдіктердің ғимараттарын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              Қазақстан Республикасы Сыртқы істер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Астана қаласында әкімшілік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305                Астана қаласында дипломатиялық қалашыққа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              Астана қаласында дипломатиялық қалашықтың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2-кезекті инженерлік желілерін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Қазақстан Республикасы Сыртқы істер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 есептеу және ұйымдастыру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Қазақстан Республикасының шетелдердегі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дипломатиялық өкілдіктерін есептеу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Елдің қорғаныс саласындағы саяси мүдделерін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01.01.01   Елдің мемлекеттік шекараны қорғау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саяси мүдделерін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ТМД елдерінің шекара әскерлері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қолбасшыларының кеңесі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Iргелi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Қазақстан Республикасының инновациялық даму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Іргелі және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Іргелі және қолданбалы ғылыми зерттеулерді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Жабдықтар сатып алу үшін ғылыми ұйымдарды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Ғылыми-техникалық ақпаратқа қол жетімділікті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Ғылыми-тарихи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Академик Қ.И.Сәтпаевтың мемориалдық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Ғылыми кадрларды аттестаттау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Ғылымның жай-күйін талдау және оның дамуын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болжамдау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Республикасының Ұлттық ғылым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Ғылым, техника және білім беру салаларындағы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сыйлықтар мен стипендиялар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Академик Қ.И.Сәтпаевтың мемориалдық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мұражайының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              Қазақстан Республикасының Ұлттық ғылым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академиясының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603                Қазақстан Республикасы Ұлттық Ғылым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академиясын есептеу және ұйымдастыру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01.01.01   Ғылыми-техникалық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Жоспарлау және статистикалық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Экономика саласындағы қолданбалы ғылыми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216          01.01.01   Қазақстан Республикасының Экономика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5  216  1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01.01.01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01.01.01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01.01.01   Экономика саласындағы  қолданбалы ғылыми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Жергiлiктi деңгейде халық санағын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604                     Қазақстан Республикасының Стратегиялық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жоспарлау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Экономика және мемлекеттік басқару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Мемлекеттік билік органдарының ұлттық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геоақпараттық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Қазақстанның энергетикалық секторындағы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жоспарлау және болжамдау жүйесін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Қазақстан Республикасында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басқару жүйесін жетілдіру жөнінде ұсынымдар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әзірлеу, мемлекеттік аппараттың жұмысын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Әлемдегі геосаяси және геоэкономикалық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процестердің мониторингі, олардың елдің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ағымдағы жай-күйіне және даму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перспективасына ықпалын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"Қазақстанның демографиялық әлеуеті"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"Қазақстанның демографиялық әлеуеті"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606                     Қазақстан Республикасының Статистика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 01.01.02  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5  606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Санақ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Халық санағын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Ауылшаруашылық санағын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Республиканың әлеуметтiк-экономикалық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жағдайы туралы деректердiң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ақпараттық-статистикалық базаларын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Ақпараттық-статистикалық орталықтар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Ақпараттық-статистикалық деректер базасын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Статистикалық ақпаратты және статистикалық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есептілік нысандарын жариялау және тарату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01.01.02   Ақпарат жүйесі саласындағы қолданбалы ғылыми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              Қазақстан Республикасының Статистика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агенттігінің әкімшілік ғимаратында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Статистика органдарының ақпараттық жүйелерін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статистика органдарының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жүйесіне ақпараттық-техникалық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ету және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Мемлекеттік статистикасының ақпараттық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 саласындағы қолданбалы ғылыми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Мемлекеттік статистика органдарының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    Жалпы кадрлық мәселелер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                  Қазақстан Республикасының Мемлекеттiк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iстерi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Агенттіктің құрылуына байланысты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Агенттіктің орталық аппаратын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Аумақтық органдардың аппаратын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6  608  31                 Республиканың мемлекеттік қызмет кадрларын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ақпараттандыру және сынақтан өткізу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жүйесінің жұмыс істеуі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қызметшілерді ақпараттандыру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сынақтан өткізу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Әкімшілік мемлекеттік қызметке бос орындар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азаматтарды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Кадрларды басқарудың ақпараттық 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Кадрларды басқарудың ақпараттық 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Мемлекеттік қызметкерлерді тестілеу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Жалпы сипаттағы өзге де мемлекеттiк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Қазақстан Республикасы Білім және ғылым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 есептеу және ұйымдастыру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 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Әскери мұқтаждар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                     Қазақстан Республикасы Премьер-Министрiнiң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Артық қару-жарақ пен  әскери техниканы сату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мемлекеттік тапсырысқа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          Жалпы әскери мiндеттi атқаруды  қамтамасыз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         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бюджет қаражаты есебінен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 бойынша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Қазақстан Республикасы Қорғаныс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зейнеткерлерінің санаторлы-курорттық емделуі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өтемақы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1  208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Қорғаныс сипатындағы қолданбалы ғылыми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мен тәжірибелік-конструкторлық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Қару-жарақ пен  әскери техниканы сату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мемлекеттік тапсырысқа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Әскерге шақырылатындарды әскери мамандықтар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Әскери объектілерді қорғауды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Қарулы Күштерді басқарудың ақпараттық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01.01.02   Күрделі құрылыс,  күрделі жөндеу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ғимараттарды, құрылымдарды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Картографиялық-геодезиялық қамтамасыз 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министрлігінде бухгалтерлік есеп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есептіліктің автоматтандырылған жүйесін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Әскери дайындықты қамтамасыз ету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Қарулы Күштер инфрақұрылымы тіршілік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әрекетінің негізі функцияларын қамтамасыз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Қарулы Күштердің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Әскери полигондарды жалға беру туралы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мемлекетаралық шарттарды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Қару-жарақ пен әскери техниканы, байланыс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жаңғырту, сатып алу және қалпына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ТМД-ға қатысушы мемлекеттердің сыртқы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шекараларын күзету мүддесінде шекара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әскерлерін және оларды қамтамасыз етуге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жүктерді мемлекетаралық әскери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тасымалдаулар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            Елдің қорғаныс қабілетін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              Басқа елдердегi органдардың аппараттары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(елшiлiктер, өкiлдiктер, дипломатиялық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миссиялар)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Әскери комиссариаттардың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Әскери бөлімдерді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Әскери бөлімдерді тасымалдармен қамтамасыз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Жеке құрамның тамақтануын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Әскери бөлімдерді дәрі-дәрмектермен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бағыттағы өнімдермен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Әскери бөлімдерді жанар-жағар май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Әскери бөлімдерді  киім-кешекпен, жұмсақ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мүліктермен және жалпы гигиеналық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          Әскери бөлімдерді байланыспен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 01.01.02   Қаруларды, әскери техниканы сатып алу, ұстау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сату алдындағы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01.01.02   Аудандық пайдалану бөлімдері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            Әскери билеттердің бланкілерін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Әскери қызметшілерді тұрғын үймен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 01.01.01   Мемлекеттік шекараны қорғауды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Мемлекеттік шекараны қорғау саласындағы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халықаралық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Шекара қызметінің әскери бөлімдері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01.01.01   Азық-түліктермен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01.01.01   Дәрі-дәрмектермен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01.01.01   Жанар-жағар май материалдарымен қамтамасыз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01.01.01   Киім-кешекпен, жұмсақ мүкәммалмен және жалпы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гигиеналық 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1  410  44  40  01.01.01   Мемлекетаралық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678                     Қазақстан Республикасының Республикалық ұланы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                  Әскери  бөлiмдерді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Әскери бөлiмдер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Республикалық ұлан үшін казармалық-тұрғын үй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қоры объектілерінің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            Қорғалатын адамдардың қауіпсіздігін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етуге және салтанатты рәсімдерді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орындауға қатысу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ұланның қолбасшылығы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              Әскери техникалар қоймасын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              Қазақстан Республикасының Республикалық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ұланы үшін казармалық-тұрғын үй қоры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Республикалық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ұланын есептеу және ұйымдастыру техникасымен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Төтенше жағдайлар жөнiндегi жұмыстарды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Жергілікті деңгейдегі жұмылдыру дайындығы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іс-шаралар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Жергiлiктi деңгейдегi төтенше жағдайларды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Өртке қарсы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Суда құтқару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Шығыс Қазақстандық жедел құтқару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Жедел құтқару отрядтары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Төтенше жағдайлардың алдын-алу және жою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шаралар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            Төтенше жағдайлар бойынша ұйымдардың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Өртке қарсы қызметінің материалды-техникалық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Суда құтқару қызметiнің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Жедел құтқару отрядтарының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Төтенше жағдайлар бойынша ұйымдардың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Өртке қарсы қызметі объектілерін күрделі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Суда құтқару қызметi объектілерін күрделі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Жедел құтқару отрядтарының объектілерін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    Қазақстан Республикасының Төтенше жағдайлар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 01.01.02  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2  308  13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01.01.02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Табиғи және техногендiк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 саласындағы қолданбалы ғылыми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Табиғи және техногендiк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жедел құтқару жасағы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Әскери бөлімдерді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Аэромобильді аймақтық жедел құтқару жасақтары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Метеостанция-3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Республикалық дағдарыс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Селден қорғау объектілерін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"Қазселденқорғау"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Селденқорғау объектілерін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Арнайы мақсаттағы  объектілердің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Тікұшақтарды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Селден қорғау объектілерін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01.01.02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Аймақтық аэромобильдік авариялық-құтқару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жасақтарының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              Республикалық дағдарыс орталығының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"Қазселденқорғау" мемлекеттік мекемесінің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              Республикалық жедел құтқару жасағының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Әскери бөлімдердің активтерді сатып 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              Қазақстан Республикасы Төтенше жағдайлар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агенттігінің аумақтық органдары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              Орталық аппараттың әкімшілік ғимаратын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Қазақстан Республикасы Төтенше жағдайлар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агенттігінің ақпараттық жүйелерін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Қазақстан Республикасының Төтенше жағдайлар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агенттігінің ақпараттық жүйелерін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         Қоғамдық тәртіп және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Құқық қорғау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Қылмыстық-атқару жүйесі комитетінің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Қылмыстық-атқару жүйесі аумақтық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аппараттары және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201  4                  Тергеу iсiнде адвокаттардың еңбегiне ақы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14                 Терроризмге және экстремизм мен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сепаратизмнің өзге де көріністеріне қарсы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                 Республикалық деңгейде қоғамдық тәртiптi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 және қоғамдық қауiпсiздiктi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Iшкi әскерлердiң құрамалары мен бөлiмдерi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Сотталғандарды қадағалау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Тергеудегі тұтқынға алынған адамдарды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Түзеу мекемелерi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Тергеу изоляторлары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01.01.01   Нашақорлыққа қарсы күрес жөнiндегi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3-мемлекеттiк жоба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3-мемлекеттік жобаның екінші фазасын іске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Қазақстан Республикасы азаматтарының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төлқұжаттары мен жеке куәлiктерiн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01.01.02   Материалдық-техникалық базаны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Министрліктің әкімшілік ғимаратының құрылысы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оны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"Алатау" спорт сарайының құрылысы 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жарақтандырылуы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Ішкі істер органдарының жедел-іздестіру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Қылмыстық-атқару жүйесі органдарының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Ішкі істер органдарына автокөлік қызметін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көрсетуді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Автокөліктік қызмет көрсету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01.01.01   Есірткімен және есірткі бизнесімен күресудің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01.01.02   Тергеу изоляторларын салу, оларды қайта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Тергеу изоляторларын салу, оларды қайта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Еңбекпен түзеу мекемелерін салу, оларды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құру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Іс-жүргізу шығындарының орнын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Дипломатиялық өкілдіктерді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46             Қылмыстық процеске қатысатын адамдарды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Арнайы тасымалдар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Қазақстан Республикасының Ішкі істер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ішкі әскерлерін реформалау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Жүргізуші куәліктерін, көлік құралдарын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тіркеуге арналған құжаттарды,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нөмір белгілерін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тіркеу нөмірлері белгілерін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Көлік құралдарын тіркеу туралы куәліктерді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Жүргізу куәліктерін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Автоматтандырылған ақпараттық іздестіру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жүйесіне қызмет көрсету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Қазақстан Республикасы Ішкі істер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ішкі істер органдары мен ішкі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әскерлерін материалдық-техникалық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ресурстармен, әскери техникамен және арнайы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Мүліктің әскери және арнайы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            Жедел әрекет ету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"Сұңқар" арнайы мақсаттағы бөлімшесі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            Тергеу оқшаулауышында СПИД  індетіне қарсы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201  202                Ішкі істер органдарын жабдықтармен, арнайы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мақсаттағы құралдармен және көлікпен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Тергеу оқшаулауыштарын инженерлік-техникалық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күзет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              Ішкі әскерлердің жедел мақсаттағы батальонын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Жол полициясы ұйымдарының өндірістік базасын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302                Ішкі әскерлер құрамалары мен бөлімдерінің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үйлері мен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304                Тергеу оқшаулауыштарын салу, қайта жаңарту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Ішкі істер органдарының ақпараттық жүйелерін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Ішкі істер органдарының ақпараттық жүйелерін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    Жергілікті бюджеттен қаржыландырылатын ішкi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Қылмыстық-атқару инспекциясының аумақтық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аппараты және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Жергiлiктi деңгейде қоғамдық тәртiптi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қоғамдық қауiпсiздiктi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Медициналық айықтырғыштар және медициналық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айықтырғыштардың жұмысын ұйымдастыратын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милиция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Кәмелетке толмағандарды уақытша оқшаулау,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бейiмдеу және оңалту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Белгiленген тұрғылықты жерi және құжаттары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жоқ тұлғалар үшiн қабылдау-орналастыру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Әкiмшiлiк тәртiпте тұтқындалған адамдарға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арнайы қабылдау 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18.04.01   Қылмыстық-атқару инспекциясы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Қоғамдық тәртіпті қорғауға қатысатын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азаматтарды көтермелеу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Ішкі істер органдары объектілерінің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Елді мекендердегі жол қозғалысын реттеу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құралдарын және жабдықтарын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Ішкі істер органдары объектілерін күрделі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Ішкі істер органдары ақпарат жүйелерін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Ішкі істер органдары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Ішкі істер органдарының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1  251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Елді мекендердегі жол қозғалысын реттеуші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жабдықтар мен құралдарды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618                     Қазақстан Республикасының Қаржы полициясы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       01.01.02   Ақпараттық-есептеу қызметiн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Қаржы полициясының органдарын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Қаржы полициясы органдарының жедел-іздестіру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Қаржы полициясы органдарының ақпараттық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Қаржы полициясы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агенттігінің бірыңғай автоматтандырылған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ақпараттық-телекоммуникациялық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Құқықтық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 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Мемлекеттік мүліктік міндеттемелердің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тізілімін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Сот төрелігін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Әскери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Облыстық, Астана және Алматы қалалық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Аудандық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Сот сараптамаларын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Сот сараптамасы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01.01.02   Халыққа азаматтық хал актiлерiн тiркеу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 заң қызметтерiн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Аудандық АХАЖ-дар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Құқықтық 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Заң жобалау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Қолданылып жүрген заңдарға талдау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Заң жобаларын әзірлеу жөніндегі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консультациялық және сараптамалық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2  221  36      01.01.02   Соттарда мемлекеттiң мүддесiн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Сотқа қатысқаны үшiн адвокаттарға еңбекақы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01.01.01   Жылжымайтын мүлiкке және онымен мәмілелер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жасауға құқықты тіркеу жөніндегі пилоттық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01.01.02   Құқықтық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Заңдарды жетілдіру және мемлекеттік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қызметшілерді құқықтық оқыту жөніндегі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қызметті консультациялық және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Санаткерлік меншік құқығын іске асыру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жиынтық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01.01.01   Нотариалдық іс-қимылдар жасауды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Мемлекеттік нотариалдық кеңселер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Құқықтық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Нормативтік құқықтық актілердің 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тізімін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Құқықтық ақпаратпен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Соттарда мемлекеттің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Республикасының соттарында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мемлекеттің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Шетел мемлекеттерінің соттарында мемлекеттің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мүддесін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Сот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501                    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Қазақстан Республикасының Жоғары Соты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жанындағы Сот әкімшілігі жөніндегі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комитеттің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Облыстардағы, Астана мен Алматы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қалаларындағы әкімшілер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Әкімшілік ғимараттың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Сот төрелігін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Әскери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Облыстық, Астана және Алматы қалалық соттары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Аудандық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Жергілікті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Әділет біліктілік алқасының қызметін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Жекелеген негіздер бойынша мемлекеттің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меншігіне түскен мүлікті бағалау, сақтау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01.01.02   Құқықтық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01.01.02   Қазақстан Республикасының Жоғарғы Соты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ғимаратының шатыры мен кабинеттерін күрделі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3  501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Сот жүйесінің органдарын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және өзге 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 сот жүйесі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бірыңғай автоматтандырылған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ақпараттық-талдау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сот жүйесі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бірыңғай автоматтандырылған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- талдау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Заңды және құқықтық тәртiптi қамтамасыз 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                     Қазақстан Республикасы Президентінің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Сыбайлас жемқорлыққа қарсы күрес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502                     Қазақстан Республикасының Бас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Қылмыстық және жедел есептердi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Құқықтық статистика және ақпарат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Ресей Федерациясы ІІМ БАО Мемлекетаралық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банкін үлестік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Әкімшілік ғимараттың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01.01.02   Қазақстан Республикасы Бас Прокуратурасының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 әкімшілік ғимаратын жабдықпен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мүкәммалмен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Бас Прокуратурасы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жанындағы Құқықтық статистика және ақпарат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орталығының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"Папилон-7" АДАЖ дактилоскоптық есептеудің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609          01.01.01   Қазақстан Республикасының Сыбайлас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жемқорлыққа қарсы күрес жөнiндегi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мемлекеттiк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Сыбайлас жемқорлықпен күрес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шаралар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Жеке тұлғаның, қоғамның және мемлекеттің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қауiпсiздiгiн қамтамасыз ету жөніндегі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Қызметтік-іздеу иттерін қолдана отырып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есірткі бизнесіне қарсы күрес бойынша ішкі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істер органдарының қызметтерін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Кинологиялық оқу-жаттығу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    Жергілікті бюджеттен қаржыландырылатын ішкi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5  251  33                 Терроризм мен экстремизм көріністерінің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алдын алу және жолын кесу жөніндегі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       01.01.01   Тергеу iсiнде адвокаттардың еңбегiне ақы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Мемлекеттiк органдарды үкiметтiк байланыспен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Үкiметтiк байланыс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Терроризммен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"А"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01.01.01   Мемлекеттік жоба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5-мемлекеттік жоба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Ұлттық қауіпсіздік органдарын арнаулы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мақсаттағы техникалық құралдармен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жарақтандыру жөніндегі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01.01.01   Ақпарат беру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Ұлттық қауіпсіздікті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 01.01.01   Ұлттық қауіпсіздікті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Ұлттық қауіпсіздік комитетінің және аумақтық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Қазақстан Республикасы Ұлттық қауіпсіздік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комитетінің Алматы қаласы мен Алматы облысы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611                     Қазақстан Республикасының Мемлекеттiк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құпияларды қорғау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Мемлекеттік органдарда ақпаратты техникалық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Мемлекеттік органдардағы ақпараттарды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 қорғау жөніндегі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Агенттіктің құрылуына байланысты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Арнайы байланыспен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Фельдъегерлік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Мемлекеттік органдарды нормативтік құқықтық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актілермен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Мемлекеттік органдарды ақпаратты қорғау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құпияларды қорғау жөніндегі агенттігін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есептеу және ұйымдастыру техникасымен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5  611  601                Мемлекеттік фельдъегерлік қызметті есептеу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Мемлекеттік органдарда Ақпараттарды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 қорғау орталығын есептеу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616          01.01.01   Қазақстан Республикасының Нашақорлыққа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есірткі бизнесіне қарсы күрес жөніндегі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01.01.01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01.01.01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Нашақорлыққа және есірткі бизнесіне қарсы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 01.01.01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680                     Қазақстан Республикасы Президентiнiң Күзет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14      01.01.01   Терроризмге және экстремизм мен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сепаратизмнің өзге де көріністеріне қарсы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күрестің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Мемлекеттер басшылары мен жекелеген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лауазымды тұлғалардың қауіпсіздігін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 01.01.01   Мемлекет басшысының және жекелеген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лауазымдық тұлғалардың қауіпсіздігін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Орталық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Күзет іс-шараларын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    Қылмыстық-орындау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Сотталғандарды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Түзеу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Жедел-іздестіру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Қылмыстық-атқару жүйесі органдарының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жедел-іздестіру қызметі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Түзеу мекемелерінде СПИД індетіне қарсы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Қылмыстық-атқару жүйесін жабдықтармен,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арнайы мақсаттағы құралдармен және көлік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6  221  201                Түзеу мекемелерін инженерлік-техникалық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күзет құралдарымен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              Түзеу мекемелерін салу, қайта жаңарту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Қоғамдық тәртіп және қауіпсіздік саласындағы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 да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Қылмыстық-атқару жүйесі комитетінің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Қылмыстық-атқару жүйесі аумақтық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аппараттары және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Нашақорлыққа және есірткі бизнесіне қарсы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 жөніндегі қызметті үйлестіру және оның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Әділет органдарының ақпараттық-анықтамалық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Қылмыстық-атқару жүйесі комитетінің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Қылмыстық-атқару жүйесі комитетінің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Әділет органдарының ақпараттық-анықтама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        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Мектепке дейiнгi тәрбие және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Жергiлiктi деңгейдегi мектеп жасына дейiнгi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балаларды тәрбиелеу және бiлiм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Жалпы бастауыш, жалпы негізгі, жалпы орта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   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Теңдік селосында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Республикалық деңгейде жалпы бiлiм беретін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оқуды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Дарынды балаларды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Шымкент республикалық әскери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Қарағанды республикалық әскери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Б.Момышұлы атындағы Алматы республикалық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әскери мектеп-интернаты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А.Жұбанов атындағы республикалық қазақ 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музыка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Ө.Жәутіков атындағы республикалық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физика-математика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Қазақ тiлi мен әдебиетін тереңдетiп оқытатын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К.Байсейітова атындағы дарынды балаларға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республикалық орта мамандандырылған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музыка мектеп-интернаты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Республикалық мектеп эксперименттерін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олимпиадаларын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01.01.02   Балалармен оқу-тәрбие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"Бөбек" республикалық оқу-сауықтандыру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орталығында оқу-тәрбиелеу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 225  43  31  01.01.02   "Бөбек" республикалық оқу-сауықтандыру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 салу бойынша кредиторлық берешекті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Балалармен мектептен тыс іс-шараларды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Мектеп кітапханалары үшін әдебиеттер сатып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            Жалпы бiлiм беру мекемелерінің оқушыларын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оқулықпен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Оқулықтар мен оқу-әдістемелік кешендерді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 және республикалық мекемелердің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шетелдегі оқушыларды оқулықтармен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 01.01.02   Республикалық  деңгейде орта  бiлiм беру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жүйесiн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Iшкi көздер есебiнен республикалық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деңгейдегi орта бiлiм беру жүйелерiн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            "Бөбек" республикалық оқу-сауықтыру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орталығында оқу-тәрбиелік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              Шымкент республикалық әскери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мектеп-интернаты үшін негізгі құралдар сатып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208                Қарағанды республикалық әскери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мектеп-интернаты үшін негізгі құралдар сатып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209                Б.Момышұлы атындағы Алматы республикалық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әскери мектеп-интернаты үшін негізгі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210                А.Жұбанов атындағы республикалық қазақ 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музыка мектеп-интернаты үшін негізгі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211                Ө.Жәутіков атындағы республикалық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физика-математика мектеп-интернаты үшін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212                Қазақ тілі мен әдебиетін тереңдетіп оқытатын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мектеп-интернаты үшін негізгі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213                К.Байсейітова атындағы дарынды балаларға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орта білім беретін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музыка мектеп-интернаты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306                Қарағанды республикалық әскери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307                Б.Момышұлы атындағы Алматы республикалық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мектеп-интернаты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310                Қазақ тілі мен әдебиетін тереңдетіп оқытатын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мектеп-интернатының ғимаратын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311                К.Байсейітова атындағы дарынды балаларға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орта білім беретін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музыка мектеп-интернатының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317                А.Жұбанов атындағы республикалық қазақ 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музыка мектеп-интернатының ғимаратын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Орта білімнің ақпараттық жүйесін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Орта білімнің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                 Жергiлiктi деңгейде жалпы бiлiм беретiн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Девианттық мінез-құлықты балалар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мектептер мен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Оқу және даму мүмкіндіктері шектеулі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балаларға арналған арнайы мектептер 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Бастауыш, негізгі және орта мектептер,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мектеп-балабақшалар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2  263  20  34             Мектеп-интернаттар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Ерекше дарынды балаларға арналған мектептер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мектеп-интернаттар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Кешкі (сменалық)  жалпы білім беру мектептері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          Мемлекеттік емес білім беру ұйымдарында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жалпы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Жергілікті деңгейде орта білім жүйесін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ақпараттандыру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Мемлекеттік орта білім беретін мекемелердің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кітапхана қорларын жаңарту үшін оқулықтарды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сатып алу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Мектепаралық оқу-өндіріс комбинаттарында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алғашқы кәсіптік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            Жергілікті деңгейде балалар мен жасөспірім.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дерге қосымша білім беру бағдарламасын іске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Жергілікті деңгейде қосымша білім беру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бағдарламасын спорт мектептерінде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Жергілікті деңгейде қосымша білім беру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бағдарламасын мектептен тыс ұйымдарда іске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            Жергілікті деңгейде мектеп олимпиадаларын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Жалпы бастауыш, жалпы негізгі, жалпы орта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бiлiм беру мекемелерін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Девианттық мінез-құлықты балалар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мектептер мен мектеп-интернаттар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Оқу және даму мүмкіндіктері шектеулі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балаларға арналған арнайы мектептер 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мектеп-интернаттар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Бастауыш, негізгі және орта мектептер,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мектеп-балабақшалар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Мектеп-интернаттар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Ерекше дарынды балаларға арналған мектептер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мектеп-интернаттар ғимаратын күрделі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Кешкі (сменалық) жалпы білім беру мектептері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                 Жалпы бастауыш, жалпы негізгі, жалпы орта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бiлiм беру мекемелерінің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Девианттық мінез-құлықты балалар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мектептер мен мектеп-интернаттар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Оқу және даму мүмкіндіктері шектеулі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балаларға арналған арнайы мектептер 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мектеп-интернаттар материалды-техникалық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Бастауыш, негізгі және орта мектептер,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мектеп-балабақшалар материалды-техникалық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Мектеп-интернаттар материалды-техникалық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Ерекше дарынды балаларға арналған мектептер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мектеп-интернаттар материалды-техникалық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Кешкі (сменалық) жалпы білім беру мектептері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    Қазақстан Республикасының Туризм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Дарынды балаларды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Спорттағы дарынды балаларға арналған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Қ.Мұңайтпасов атындағы республикалық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Спорттағы дарынды балаларға арналған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К.Ахметов атындағы республикалық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Өскемен қаласындағы спорттағы дарынды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балаларға арналған республикалық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Олимпиадалық резерв және жоғары спорт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шеберлігі мектептерін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Спорттағы дарынды балаларға арналған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Қ.Мұңайтпасов атындағы республикалық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мектеп-интернаттың материалдық-техникалық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3                          Бастауыш кәсiптік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Жергілікті деңгейде бастапқы кәсіптік білім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Кәсіптік мектептер мен лицейлер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Арнайы кәсіптік мектептер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Жергілікті деңгейде алғашқы кәсіби білім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берудің мемлекеттік емес ұйымдарында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                 Бастауыш кәсiптік бiлiм беру мекемелерін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Кәсіптік мектептер мен лицейлер ғимаратын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Арнайы кәсіптік мектептер ғимаратын күрделі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74                 Бастауыш кәсiптік бiлiм беру мекемелерінің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Кәсіптік мектептер мен лицейлердің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Арнайы кәсіптік мектептердің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Орта кәсіби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Ақтөбе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Павлодар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Шымкент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Семей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Алматы заң колледжi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Ш.Уәлиханов атындағы Кадет корпусы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Спорт әскери колледжi,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Спорт әскери колледжi, Щучинск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Генерал С.Нұрмағамбетов атындағы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"Жас ұлан" мектебi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Орта - кәсіби білім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Павлодар заң колледжі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                  Жергiлiктi деңгейде орта кәсіби білімді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                  Жергiлiктi деңгейде орта кәсіби білімді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 01.01.02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    Қазақстан Республикасының Туризм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                  Орта кәсіптік білімді мамандар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Қосымша кәсіби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5  104                     Қазақстан Республикасы Премьер-Министрiнiң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Мемлекеттiк функцияларды орындау үшiн кәсіби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          Жергiлiктi деңгейде кадрлардың біліктілігін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Кәсіби даярлау училищесі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    Қазақстан Республикасының Сыртқы iстер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 01.01.01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функцияларды орындау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кәсіби біліктілігін арттыру және кадрларды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    Қазақстан Республикасының Ауыл шаруашылығы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 01.01.02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    Қазақстан Республикасының 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 01.01.01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 Еңбек және халықты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қорғау министрлігінің мамандарын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Халықаралық деңгейде аудиторлар сарапшылары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атағына мамандарды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Қазақстан Республикасының Көлік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министрлігі мамандарының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         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    Қазақстан Республикасының Мемлекеттiк кiрiс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кіріс министрлігі органдарының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кәсіби біліктілігін арттыру және кадрларды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 01.01.01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5  225  10  6   01.01.02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білім беру мекемелері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кадрларының біліктілігін арттыру және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Мемлекеттік денсаулық сақтау мекемелері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кадрларының біліктілігін арттыру және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    Жергілікті бюджеттен қаржыландырылатын ішкi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          Жергiлiктi деңгейде кадрлардың біліктілігін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Iшкi iстер органдары үшiн кадрларды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          Жергiлiктi деңгейде кадрлардың біліктілігін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         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11                 Жергiлiктi деңгейде кадрлардың біліктілігін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         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    Қазақстан Республикасының Төтенше жағдайлар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         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501                     Қазақстан Республикасының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Соттардың және сот жүйесі қызметкерлерінің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606                     Қазақстан Республикасының Статистика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608                     Қазақстан Республикасының Мемлекеттiк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iстерi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         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              Мемлекеттік қызметшілердің кәсіби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 Президентінің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жанындағы Мемлекеттік қызмет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Оқу жүйесін жетілдіру және мемлекеттік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қызметшілердің біліктілігін арттыру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602                     Мемлекеттік қызмет академиясын есептеу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      01.01.02   Кадрлардың біліктілігін арттыру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   01.01.02   Мемлекеттiк мекемелер кадрларының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біліктілігін арттыру және қайта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    Жоғары және жоғары оқу орнынан кейін кәсіби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Қостанай заң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Iшкi әскерлердiң жоғары әскери училищесi,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Петропавл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Қазақстан Республикасы Ішкі істер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Қазақстан Республикасы Ішкі істер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Қарағанды заң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208  9   31  01.01.02   Совет Одағының екі мәрте батыры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Т.Я.Бегелдинов атындағы Ақтөбе жоғары әскери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авиациялық училищесi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Радиоэлектроника және байланыс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әскери-инженерлік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Әскери академия,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Жоғары білім беру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01.01.01   Мемлекеттік тапсырыс шеңберінде республика.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лық деңгейде жоғары оқу орындарында кадрлар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Қорғаныс саласында жоғары оқу орындарында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    Қазақстан Республикасының Мемлекеттiк кiрiс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 01.01.01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Салық полициясының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Әл-Фараби атындағы Қазақ мемлекеттiк ұлттық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университетiнде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Х.А.Яссауи атындағы Халықаралық қазақ-түрiк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университетiнде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Әл-Фараби атындағы Қазақ мемлекеттік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университетінде оқитын студенттерді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Х.А.Яссауи атындағы Халықаралық қазақ-түрік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университетінде оқитын студенттерді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01.01.01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 01.01.01   Қаржы орталығы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01.01.02   Т.Жүргенов атындағы Қазақ мемлекеттік өнер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            Құрманғазы атындағы қазақ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консерваториясы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         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 01.01.02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97  01.01.01   Несиелендіру процесіне қызмет көрсеткені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банк-агенттерге комиссиялық сыйақылар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01.01.02   Қазақстандық-Британдық техникалық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университеттің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Қазақстандық-Британдық техникалық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университеттің жарғылық капиталын ұлғайту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Қазақстанық-Британдық техникалық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университетін ғимаратты ұстау мен оларға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үшін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Мемлекеттік білім гранттары бойынша 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ішіндегі жоғары оқу орындарында кадрлар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1999/2000 оқу жылында жоғары оқу орындарында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2000/2001 оқу жылына қабылдау шеңберінде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1999/2000 оқу жылында мемлекеттік гранттар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оқитын студенттерді стипендиямен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Жаңа қабылдау шеңберінде елдің жоғары оқу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Жаңа қабылдау шеңберінде мемлекеттік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гранттар бойынша оқитын студенттерді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         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 01.01.02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Шетелдегі жоғары оқу орындарында кадрлар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 01.01.02   Еуразия университетінің құрылысын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225  53                 Мәскеу авиация институтының "Восход"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филиалында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Жоғары оқу орындарында кадрлар даярлауды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несиелендіруді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Қаржы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М.В.Ломоносов атындағы Мәскеу мемлекеттік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университетінің Қазақстандық филиалында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67                 Ғылыми және ғылыми-педагогикалық кадрларды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            Ғылыми және ғылыми-педагогикалық кадрларды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91                 Елдің жоғары оқу орындарында кадрлар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даярлауды мемлекеттік білімдік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1999/2000 оқу жылында мемлекеттік білім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несиелері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1999/2000 оқу жылында мемлекеттік студенттік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2000/2001 оқу жылына қабылдаудың көлемінде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білім несиелері бойынша кадрлар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2000/2001 оқу жылына қабылдаудың шеңберінде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Жаңа қабылдау шеңберінде мемлекеттік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білімдік несиелер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90             Мемлекеттік білімдік несиелер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98            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102                Жоғары оқу орындарының студенттерін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Әл-Фараби атындағы Қазақ ұлттық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университетінде оқитын студенттерді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Х.А. Яссауи атындағы Халықаралық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Қазақ-Түрік университетінде оқитын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         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103                Мемлекеттік білім гранттары бойынша оқитын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Жаңа қабылдау шеңберінде мемлекеттік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 гранттары бойынша оқитын студенттерді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         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218                Қаржы орталығының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220                М.В. Ломоносов атындағы ММУ Қазақстандық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филиалына пайдалануға беру үшін Л.Гумилев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атындағы Еуразия ұлттық университетіне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         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Мемлекеттік білім беру гранттары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Жаңа қабылдау шеңберінде елдің жоғары оқу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         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Ғылыми кадрларды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Ғылыми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91                 Елдің жоғары оқу орындарында кадрлар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даярлауды мемлекеттік білімдік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Жаңа қабылдау шеңберінде мемлекеттік білімді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Жаңа қабылдау шеңберінде мемлекеттік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226  91  90             Мемлекеттік білімдік несиелер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98            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102                Жоғары оқу орындарының студенттерін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         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103                Мемлекеттік білім гранттары бойынша оқитын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Жаңа қабылдау шеңберінде мемлекеттік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 гранттары бойынша оқитын студенттерді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         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308                     Қазақстан Республикасының Төтенше жағдайлар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агенттiгi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Көкшетау техникалық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 01.01.01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Ұлттық қауіпсіздік комитетінің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Ұлттық қауіпсіздік комитетінің әскери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01.01.01   Мемлекеттiк тапсырыс шеңберiнде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деңгейде жоғары оқу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Ұлттық қауiпсiздiк саласындағы жоғары оқу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Мемлекеттік шекараны қорғау саласындағы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 01.01.02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Ел ішіндегі жоғары оқу орындарында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оқитын студенттерді стипендиямен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 01.01.02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 01.01.02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97  01.01.01   Несиелендіру процесіне қызмет көрсеткені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банк-агенттерге комиссиялық сыйақылар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 01.01.02   Мемлекеттік білім беру гранттары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1999/2000 оқу жылында елдің жоғары оқу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1999/2000 оқу жылында мемлекеттік гранттар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оқитын студенттерді стипендиямен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2000/2001 оқу жылына қабылдау шеңберінде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еліміздің жоғары оқу орындарында кадрлар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2000/2001 оқу жылына қабылдау шеңберінде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гранттар бойынша оқитын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Жаңа қабылдау шеңберінде елдің жоғары оқу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Мемлекеттік  білім беру гранттары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 қабылдау шеңберінде оқитын студенттерді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91  01.01.02   Ел iшiндегi жоғары оқу орындарында кадрларды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92  01.01.02   Ел ішіндегі жоғары оқу орындарында оқитын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91      01.01.02   Елдің жоғары оқу орындарында кадрлар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даярлауды мемлекеттік білімдік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6  612  91  30  01.01.01   1999/2000  оқу жылында мемлекеттік білімдік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1999/2000 оқу жылында мемлекеттік студенттік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несиелер беру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2000/2001 оқу жылына қабылдаудың шеңберінде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білім несиелері бойынша кадрлар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2000/2001 оқу жылына қабылдау шеңберінде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студенттік несиелерді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Жаңа қабылдау шеңберінде мемлекеттік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білімдік несиелер бойынша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90  01.01.02   Мемлекеттік білімдік несиелер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кадрларды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98  01.01.02   Мемлекеттік студенттік несиелер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618                     Қазақстан Республикасының Қаржы полициясы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                  Жоғары оқу орындарында кадрлар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Қаржы полициясының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Бiлiм беру саласындағы өзге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Білім беру саласындағы қолданбалы ғылыми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Әдіснамалық құралдарды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Арнайы білім беру бағдарламаларын іске асыру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Дамуында проблемасы бар балалар мен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жасөспірімдерді әлеуметтік бейімдеу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кәсіби еңбекпен оңалтудың республикалық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ғылыми-практикалық орталығы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Мәдениет және өнер саласында үздiксiз бiлiм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 ұлттық музыка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Қазақ ұлттық музыка академиясында оқитын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студенттерді стипендиямен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Т.К. Жүргенов атындағы қазақ ұлттық өнер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          Балалардың мамандандырылған түзету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мекемелері үшін жаңа буын оқулықтар әзірлеу,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шығару және жеткізіп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64                 Бастауыш және орта кәсіптік білім беру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ұйымдары үшін арнайы пәндер бойынша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оқулықтар мен оқу-әдістемелік кешендерді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214                Дамуы кеміс балалар мен жасөспірімдерді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бейімдеу және кәсіби еңбекпен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оңалту республикалық ғылыми-практикалық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215                Қазақ ұлттық музыка академиясы үшін негізгі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216                Т.К. Жүргенов атындағы қазақ ұлттық өнер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 үшін негізгі құралдар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312                Қазақ ұлттық музыка академиясының ғимаратын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313                Т.К.Жүргенов атындағы қазақ ұлттық өнер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академиясының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314                Құрманғазы атындағы қазақ ұлттық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консерваториясының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315                Дамуы кеміс балалар мен жасөспірімдерді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бейімдеу және кәсіби еңбекпен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оңалту республикалық ғылыми-практикалық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орталығының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316                Құрманғазы атындағы Қазақ ұлттық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консерваториясының Үлкен органдық залын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Республикалық деңгейде білім берудің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Білім берудің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Әдіснамалық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9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Жергілікті деңгейде басқа да білім беру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Балалар мен жасөспiрiмдердiң психикалық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денсаулығын тексеру жөнiндегi халыққа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психологиялық медициналық педагогикалық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Психологиялық-медициналық-педагогикалық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Жергілікті деңгейде әдістемелік қамтамасыз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Әдістемелік кабинеттер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Дамуында проблемасы бар балаларды оңалту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әлеуметтік бейімдеу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Жергілікті деңгейде білім беру объектілерін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64                 Басқа да білім беру ұйымдарының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 01.01.02   Республикалық деңгейдегі әдіснамалық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        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Кең бейiндi ауруханалар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   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17      01.01.02   Әлеуметтiк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82  01.01.01   Республикалық бюджеттен берілген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есебiнен жобаны жергілікті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86  01.01.02   Жергілікті деңгейде сыртқы заемдар есебінен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                    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17      01.01.02   Әлеуметтiк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82  01.01.01   Республикалық бюджеттен берілген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есебiнен жобаны жергілікті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86  01.01.02   Жергілікті деңгейде сыртқы заемдар есебінен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                 Әскери қызметшiлердi,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қызметкерлерiн және олардың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Емханалы госпиталь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Әскери қызметшілерге,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қызметкерлеріне және олардың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мүшелеріне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                 Әскери қызметшiлердi,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қызметкерлерiн және олардың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Орталық әскери клиникалық госпиталь,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Әскери госпиталь,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Әскери госпиталь, Үшарал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Әскери госпиталь, Аягөз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Әскери госпиталь, Талдықорған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 01.01.02   Орталық әскери клиникалық госпиталь, Астана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01.01.02   Әскери лазарет, Қарағанды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 01.01.02   Әскери лазарет, Тараз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41  01.01.02   Әскери лазарет, Өскемен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42  01.01.02   Әскери лазарет,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 01.01.02   Әскери лазарет, Сарыөзек қ.ү.к.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          Әскери қызметшілерді,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қызметкерлерін және олардың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мүшелерін емдеу жөніндегі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1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Жергiлiктi деңгейде халыққа стационарлық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      01.01.01   Әскери қызметшiлердi,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қызметкерлерiн және олардың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Республикалық емхана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Шекара қызметінің әскери госпиталі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678                     Қазақстан Республикасының Республикалық ұланы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                 Әскери қызметшiлердi,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қызметкерлерiн және олардың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мүшелерiн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ұланның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Халықтың денсаулығын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Иммунды алдын алу жүргізу үшін вакциналарды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Халықтың салауатты өмiр салтын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Індеттерге қарсы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Республикалық деңгейде қан (алмастырғыштар)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Арнайы медициналық резервтi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арнайы медициналық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Қатерлi жұқпалы аурулардың алдын алу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оларға қарсы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Атырау, Арал теңiзi, Ақтөбе, Орал,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Талдықорған, Маңғыстау, Шымкент, Қызылорда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тырысқаққа қарсы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Қазақ республикалық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санитарлық-эпидемиологиялық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Әуе көлiгiндегi санитарлық-эпидемиологиялық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сараптама орталығы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Көліктегі санитарлық-эпидемиологиялық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сараптаманың Алматы аймақтық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Көліктегі санитарлық-эпидемиологиялық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сараптаманың Ақмола аймақтық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Санитарлық-эпидемиологиялық сараптаманың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батыс аймақтық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ВИЧ-инфекциялы ауруларға медициналық көмек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Жергiлiктi деңгейде індетке-қарсы күрес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Жергiлiктi деңгейде қан (алмастырғыштар)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Санитарлық-эпидемиологиялық ахуалды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Санитарлық-эпидемиологиялық станциялар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Жұқпалы аурулардың ошағында дезинфекциялау,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дезинсекциялау және дератизациялау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Жергiлiктi деңгейде халыққа салауатты өмiр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салтын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Аналар мен балаларды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Сәбилер үйі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Балаларға стационарлық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Жүкті, босанатын және босанған әйелдерге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стационарлық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Жергілікті деңгейде балаларды сауықтыру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2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01.01.02   Иммунды алдын алу жүргізу үшін вакциналарды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01.01.02   Халықтың салауатты өмiр салтын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01.01.02   Республикалық деңгейде iндеттерге қарсы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 01.01.01  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 01.01.02   Республикалық деңгейде қан (алмастырғыштар)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01.01.02   Арнайы медициналық резервтi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Республикалық арнайы медициналық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 01.01.02   Республикалық деңгейде қатерлi жұқпалы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аурулардың алдын алу және оларға қарсы күрес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Атырау, Арал теңiзi, Ақтөбе, Орал,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Талдықорған, Маңғыстау, Шымкент, Қызылорда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тырысқаққа қарсы станциялары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Республикалық санитарлық-эпидемиологиялық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Әуе көлiгiндегi санитарлық-эпидемиологиялық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Орталық санитарлық-эпидемиологиялық жол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Ақмола санитарлық-эпидемиологиялық жол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Батыс Қазақстан санитарлық-эпидемиологиялық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Республикалық деңгейде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санитарлық-эпидемиологиялық қадағалау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Санитарлық-эпидемиологиялық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Балалар ауруханаларының медициналық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жабдықтарын жақсарту жобасын іске асыру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"В" қоздырғышы гепатитiне қарсы вакциналарды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Ауруларды шетелде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Мамандандырылған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Мүгедектердiң республикалық клиникалық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Республикалық клиникалық психиатриялық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Қазақ республикалық лепрозорийi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Апат жөнiндегi медицина орталығы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Республикалық қатаң бақылаудағы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психиатриялық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Республикалық деңгейде орындалатын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"Туберкулез"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 туберкулез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проблемаларының ұлттық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"Бурабай" республикалық балалардың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"Бурабай" республикалық ересектердiң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Туберкулезге қарсы қолданатын препараттарды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Диабетке қарсы препараттарды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Диализаторлар мен оның шығыс материалдарын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бүйректі алмастыру бойынша операция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жасалған ауруларға дәрі-дәрмекті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Ана мен баланы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Ана мен баланың денсаулығын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ғылыми-зерттеу орталығының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Педиатрия мен балалар хирургиясы ғылыми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орталығының мамандандырылған медициналық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3  226  52  33             "Балбұлақ" республикалық балалар сауықтыру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Лейкемиямен ауыратын балаларды емдеу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дәрі-дәрмектерді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Зертханалық жабдықтарды және шығыс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материалдарын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СПИД індетіне қарсы әрекет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СПИД-тің алдын алу және оған қарсы күрес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 жөніндегі республикалық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ВИЧ-ті жұқтыруды алдын-алу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Онкологиялық ұйымдар үшін медициналық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жабдықтарды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Онкологиялық ауруларды емдеу үшін химиялық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препараттарды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            Республикалық деңгейде халыққа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медициналық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Республикалық деңгейде халыққа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Психикалық ауруларға мамандандырылған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Туберкулез ауруларына мамандандырылған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Ұлы Отан соғысы ардагерлерi мен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мүгедектерiне арналған ауруханалар 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емханалар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Онкологиялық ауруларға мамандандырылған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Алкогольдік, нашақорлық және токсикологиялық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тәуелді ауруларға мамандандырылған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Тері-венерологиялық ауруларға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Жұқпалы ауруларға мамандандырылған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01.01.02   "В" қоздырғышы гепатитiне қарсы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вакциналарды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01.01.02   Ауруларды шетелде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01.01.02   Мамандандырылған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Ұлы Отан соғысы мүгедектерiнiң республикалық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клиникалық госпиталi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"Балбұлақ" республикалық балаларды оңалту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Республикалық клиникалық психиатриялық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Қазақ республикалық лепрозорийi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СПИД-тiң алдын алу және оған қарсы күрес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жөнiндегi республикалық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Апат жөнiндегi медицина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Республикалық қатаң бақылаудағы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психиатриялық аурухана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01.01.02   Республикалық деңгейде орындалатын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"Туберкулез"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Қазақстан Республикасы туберкулез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проблемаларының ұлттық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"Бурабай" республикалық балалардың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"Бурабай" республикалық ересектердiң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туберкулез санаторийi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Туберкулезге қарсы қолданатын препараттарды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01.01.02   Диабетке қарсы препараттарды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 01.01.02   Диализаторлар мен оның шығыс материалдарын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бүйректі алмастыру бойынша операция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жасалған ауруларға дәрі-дәрмекті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 01.01.02   Ана мен баланы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3  612  52  30  01.01.02   Ана мен баланың денсаулығын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ғылыми-зерттеу орталығының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медициналық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Педиатрия мен балалар хирургиясы ғылыми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орталығының мамандандырылған медициналық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Балаларды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"Балбұлақ" республикалық балалар сауықтыру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Лейкемиямен ауыратын балаларды емдеу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дәрі-дәрмектерді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 01.01.02   Республикалық клиникалар мен ғылыми-зерттеу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институттарында мамандандырылған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Республикалық клиникалар мен ғылыми-зерттеу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институттарында халыққа мамандандырылған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Емханалар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    Жергілікті бюджеттен қаржыландырылатын ішкi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Амбулаторлық-емханалық ұйымдарда әскери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қызметкерлерге, құқық қорғау органдарының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қызметкерлеріне, олардың отбасы мүшелеріне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01.01.01   Ауылдық жердегі амбулаториялық ұйымдарда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халыққа алғашқы дәрігерлік-санитарлық көмек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 01.01.01   Амбулаторлық-емханалық ұйымдарда халыққа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алғашқы медициналық-санитарлық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Алғашқы дәрігерлік-санитарлық көмек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амбулаториялық-емханалық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Медициналық көмектiң басқа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              Жергілікті бюджеттен қаржыландырылатын ішкi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Әскери қызметшілерге, құқық қорғау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қызметкерлеріне және олардың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 мүшелеріне стационарлық медициналық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Жедел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Төтенше жағдайларда халыққа медициналық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Шұғыл медициналық жәрдем орталықтары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Облыстық арнаулы медициналық жабдықтау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01.01.02   Медициналық консультациялық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Азаматтардың жекелеген санаттарына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Медициналық ұйымдарды техникалық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Медициналық ұйымдарды техникалық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қамтамасыз ету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Денсаулық сақтау саласындағы өзге де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120                    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01.01.02   Көп бейінді аурухана құрылысы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9  226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Денсаулық сақтау саласындағы қолданбалы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Медициналық жабдықтар мен санитарлық көлiктi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Көрсетілетін медициналық қызметтің сапасын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және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Сот-медициналық сараптамасы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Сот-медицинасы орталығы және оның аумақтық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Медицина және денсаулық сақтау саласында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құндылықтарды сақтау жөніндегі ұйымдарды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Республикалық денсаулық сақтау ұйымдарын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Халыққа медициналық қызмет көрсетуді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басқаруды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Республикалық мемлекеттік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мекемелерін материалдық-техникалық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Орталық орган аппаратының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"Нашақорлықтың медициналық-әлеуметтік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проблемалары республикалық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ғылыми-практикалық орталығы" РМК қайта құру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жабдықтау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              Астана қаласында қан препаратын өндіру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зауыт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              Қазақстан Республикасы Денсаулық сақтау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әкімшілік ғимаратын күрделі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Денсаулық сақтаудың ақпараттық жүйелерін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Денсаулық сақтау органдарының ақпараттық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 есептеу және ұйымдастыру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денсаулық сақтау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Жергілікті деңгейде халықтың денсаулығын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сақтау жөнiндегi басқа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Халықтың жекелеген санаттарын дәрi-дәрмекпен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Халықтың жекелеген санаттарын балалар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емдік тағамдарының арнаулы өнiмдерiмен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9  254  38  33             Паталогоанатомиялық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Жергiлiктi деңгейде денсаулық сақтау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ұйымдарын есептiк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93             Орталықтандырылған бухгалтериялар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Дәрі-дәрмек құралдарды орталықтандырылған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Медициналық статистикалық ақпараттарды жинау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талдауды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Жергілікті деңгейде денсаулық сақтау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Емдеу-алдын алу мекемелерінің экономикалық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клиникалық тиімділігін оңтайландыру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арттыру бағдарламасын әзірлеу және іске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Коммуналдық меншіктегі денсаулық сақтау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Денсаулық сақтау ұйымдарының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Медициналық жабдықтарды және санитарлық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көлікті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Денсаулық сақтау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Денсаулық сақтау ақпарат жүйелерін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            Денсаулық сақтау атқару органдарының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Денсаулық сақтау атқарушы органдардың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01.01.02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01.01.02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Денсаулық сақтау саласындағы қолданбалы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Медициналық жабдықтар мен санитарлық көлiктi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01.01.02   Көрсетілетін медициналық қызметтің сапасын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және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Денсаулық сақтауды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 01.01.02   Сот-медициналық сараптамасы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Сот-медицинасы орталығы және оның аумақтық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 01.01.02   Республикалық денсаулық сақтау ұйымдарын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 01.01.02   Астана қаласындағы медициналық мекемелерді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      01.01.02   Денсаулық сақтау секторын реформалау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 01.01.02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9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Медициналық жабдықтарды орталықтандырылған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         Әлеуметтiк қамсыздандыру және әлеуметтiк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Әлеуметтiк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    Қазақстан Республикасының 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Зейнетақы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Ортақ зейнетақыларды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Мемлекеттiк әлеуметтiк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Мүгедектiгi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Асыраушысынан айрылуына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Арнайы мемлекеттiк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              ҰОС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              ҰОС қатысушылар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              ҰОС мүгедектерiне теңестiрiлген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13             ҰОС қатысушыларға теңестiрiлген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14             ҰОС қаза болған жауынгерлердiң жесiрлерi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15  01.01.01   Қаза болған әскери қызметшiлердiң және iшкi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iстер органдарының қызметкерлерiнiң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16             Қайтыс болған ҰОС мүгедектерiнiң әйелдерi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(күйеулерi)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17  01.01.01   ҰОС жылдарында жанқиярлық еңбегi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қалтқысыз әскери қызметi үшiн ордендер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медалдармен наградталған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18  01.01.01   1 және 2-топтардың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19  01.01.01   3-топтың мүгедектерi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20  01.01.01   16 жасқа дейiнгi мүгедек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21  01.01.01   Ақталған азаматтар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22  01.01.01   Ерекше қызметi үшiн зейнетақы алатын адамдар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23  01.01.01   Көп балалы 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Кеңес Одағының батырлары, Социалистік еңбек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ерлері, үш дәрежедегі Даңқ, үш дәрежедегі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Еңбек Даңқы ордендерінің кавалерлері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Жерлеуге берiлетiн жәрдемақы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Зейнеткерлердi, ҰОС қатысушылары 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мүгедектерiн жерлеуге берiлетiн жәрдемақы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Мемлекеттiк әлеуметтiк жәрдемақы алатындарды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жерлеуге берiлетiн жәрдемақы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 01.01.01   Міндетті әлеуметтік қамсыздандыру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кепілдіктер бойынша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Жер астындағы және ашық кен жұмыстарында,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еңбектің ерекше зиян және ерекше ауыр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жағдайларындағы жұмыстарда жұмыс істеген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адамдарға берілетін мемлекеттік арнайы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    Жергілікті бюджеттен қаржыландырылатын еңбек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халықты әлеуметтiк қорғаудың атқарушы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Арнайы мемлекеттік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ЧАЭС оқиғасында апат салдарын жою кезінде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 болғандардың (қайтыс болғандардың,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хабар-ошарсыз кеткендердің), әскери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қызметкерлердің, ішкі істер органдары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қызметкерлерінің және тұлғаларының отбасылары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Ұлы Отан соғысы жылдарында тылдағы қажырлы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еңбек және адал әскери қызметі үшін ССРО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ордендері және медальдарымен марапатталған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1  258  31  32             Көшіру күні құрсақта болған балаларды қоса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алғанда Қазақстан Республикасына шеттету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қоныс аудару аймағынан көшірілген ЧАЭС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оқиғасында апат салдарын жоюға қатысушылар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I және II топ мүгедектері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III топ мүгедектері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16 жасқа дейінгі мүгедек балалар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"Алтын алқа", "Күміс алқа" белгісімен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марапатталған немесе бұрын "Батыр ана"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атағын алған және "Ана даңқы" орденімен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марапатталған көп балалы 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          Төрт және одан да көп бірге тұратын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кәмелетке толмаған балалары бар көп балалы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            Мүгедек немесе зейнеткер болып табылатын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саяси қуғын-сүргін құрбандары, саяси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қуғын-сүргіннен зиян шеккен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            Қазақстан Республикасының алдында ерекше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сіңірген еңбегі үшін зейнетақы тағайындалған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тұлғалар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Жергiлiктi деңгейде интернаттық тұрпатты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мекемелер арқылы көрсетiлетiн әлеуметтiк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Ақыл-есі кем балаларға арналған интернат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үйлері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Қарттарға арналған және жалпы тұрпатты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мүгедектерге арналған интернат-үйлер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Үйге барып әлеуметтiк көмек көрсетудiң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аумақтық орталықтары мен бөлiмшелерi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Жүйке аурулары интернаттары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Мүгедек балаларды оңалту және бейімдеу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Балаларды әлеуметтiк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Балалар үйлері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Жетім балаларды және ата-аналарының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қамқорынсыз қалған, отбасылық үлгідегі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 үйлері мен асыраушы отбасыларындағы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балаларды мемлекеттік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Кәмелетке толмаған балалар үшін баспана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Отбасы түріндегі балалар ауылы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            Балаларды әлеуметтік қамтамасыз ету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ұйымдарының материалды-техникалық базасын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Балалар үйлерінің материалды-техникалық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Кәмелетке толмаған балалар үшін баспанасының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Отбасы түріндегі балалар ауылы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            Балаларды әлеуметтік қамтамасыз ету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Балалар үйлері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Кәмелетке толмаған балалар үшін баспана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күрделі жөндеу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Отбасы түріндегі балалар ауылы ғимаратын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Әлеуметтiк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Білім беру ұйымдарының күндізгі оқу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нысанының оқушылары мен тәрбиеленушілерін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Жергілікті өкілетті органдардың шешімі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таксиден басқа қоғамдық көлікте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жеңілдікпен жүру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Жергілікті өкілетті органдардың шешімімен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азаматтардың жеке санаттарына берілетін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 01.01.01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2  201  6   30  01.01.01   Ішкі істер және ішкі әскерлер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зейнеткерлеріне санаторлық-курорттық емделу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өтемақылар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 01.01.01   Республикалық бюджеттен қаржыландырылатын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аумақтық ішкі істер органдарының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қызметкерлеріне тұрғын үйді ұстауға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коммуналдық қызметтер көрсетуге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шығыстарға ақшалай өтемақы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    Қазақстан Республикасының 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Бiржолғы мемлекеттiк ақшалай өтемақы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Семей сынақ ядролық полигонындағы ядролық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сынақтардың салдарынан зардап шеккен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зейнеткерлерге, мемлекеттік әлеуметтік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жәрдемақы алушыларға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01.01.01   Ақталған азаматтардың-жаппай саяси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қуғын-сүргін құрбандарының шығындарын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 01.01.01   Протездеу бойынша медициналық қызметтер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және протездiк-ортопедиялық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бұйымдармен, естуді жақсарту бұйымдарымен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38                     Протездеу бойынша медициналық қызметтер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және протездік-ортопедиялық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бұйымдармен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01.01.01   Мүгедектердiң қоғамдық ұйымдары үшiн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сурдо-тифлотехника құралдарын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Мүгедектерді, оның ішінде мүгедек балаларды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сурдоқұралдармен және сурдокөмекпен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Мүгедектерді, оның ішінде мүгедек балаларды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тифлоқұралдармен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Қаза болған, қайтыс болған әскери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қызметшілердің ата-аналарына, асырап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алушыларына, қамқоршыларына біржолғы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    Жергілікті бюджеттен қаржыландырылатын еңбек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халықты әлеуметтiк қорғаудың атқарушы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Жұмыспен қамту бағдарламасы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Жұмыспен қамту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Қоғамдық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Жұмыссыздарды кәсіби даярлау және қайта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даярлау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Мүгедектердi оңалту бағдарламасы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Қайтыс болған Совет одағы батырларын, "Халық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қаһармандарын", Социалистік Еңбек ерлерін,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Даңқ орденінің үш дәрежесімен және "Отан"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орденімен наградталған соғыс ардагерлері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мүгедектерін жерлеу рәсімдерін өткізу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Денсаулық сақтау, білім, әлеуметтік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қамсыздандыру, мәдениет салаларының ауылдық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жерде тұратын мамандарына отын алу жөнінде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01.01.01   Ұлы Отан соғысындағы Жеңістің 55 жылдығын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мерекелеуді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Мемлекеттік атаулы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 01.01.02   Көп балалы отбасыларды әлеуметтік көмек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Көп балалы аналарға тіс протездерін дайындау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жөндеуге (қымбат бағалы металдардан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жасалған протездерді қоспағанда) әлеуметтік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Аналар мен жалпы білім беретін мектеп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оқушыларына қалаішілік көлікте (таксиден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басқа), сондай-ақ қала шеті мен ауданішілік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желілерде жүрулеріне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Қызылорда облысы Арал және Қазалы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аудандарының тұрғындарына атаулы әлеуметтік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Ақтөбе облысы Шалқар ауданының тұрғындарына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атаулы әлеуметтік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Тұрғын үй көмегі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Жергілікті деңгейде мүгедектерді әлеуметтік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2  258  57  30             Тұтыну бағаларының индексі өсуіне сәйкес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әлеуметтік жәрдемақыға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Біреудің көмегіне зәру жалғыз басты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мүгедектерге күтім үшін мемлекеттік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жәрдемақыға қосымша үстемақылар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Санаторлық-курорттық емделуге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Техникалық және өзге де құралдармен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Үйден тәрбиеленіп оқытылатын мүгедек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балаларды материалдық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Жергілікті деңгейде ішкі әскерлер 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мерзімді қызметтегі әскери қызметкерлерді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Қалалық, қалааралық және жергілікті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бағыттардағы қоғамдық көліктің барлық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түрлеріне (таксиден басқасына) жүруге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1999 жылғы 7 сәуірге дейін "Отан", "Даңқ"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ордендерімен наградталған, "Халық қаһарманы"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атағын және республиканың құрметті атақтарын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алған азаматтарды 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Қалалық, қалааралық және жергілікті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бағыттардағы қоғамдық көліктің барлық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түрлеріне (таксиден басқасына) жүруге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Тұрғын үй-коммуналдық шығындар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Әлеуметтiк көмек және әлеуметтiк қамтамасыз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салаларындағы өзге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213                     Қазақстан Республикасының 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Зейнетақылар мен жәрдемақылар тағайындау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облыстық өкілеттіктер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         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Семей сынақ ядролық полигонындағы ядролық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сынақтардың салдарынан зардап шеккен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азаматтардың зейнетақыларына үстемеақылар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Жұмыссыздық бойынша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Еңбекке уақытша жарамсыздық бойынша (оның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ішінде еңбекте мертігуден және кәсіби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аурудан), жүктілігі және туу бойынша,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баланың туылуына, жерлеуге берілетін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жәрдемақылар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ҰОС мүгедектері мен қатысқандарға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ЧАЭС-тегі апат салдарынан мүгедек болған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адамдарға берілмеген санаторлық-курорттық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жолдамалардың өтемақысы, сондай-ақ ЧАЭС-тегі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апат салдарынан зардап шеккен адамдарды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сауықтыруға арналған материалдық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Зейнетақылар мен жәрдемақыларды тағайындау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облыстық өкілдіктер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Мүгедектер мен ардагерлердi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Жұмыспен қамту, әлеуметтік сақтандыру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еңбек мәселелері бойынша зерттеулер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нормативтік құжаттар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9  213  40      01.01.02   Жұмыспен қамту мен кедейліктің ақпараттық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құру және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Жұмыспен қамту мен кедейліктің ақпараттық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01.01.02   Зейнетақылар мен жәрдемақылар төлеу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қызметтерге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Зейнетақы төлеу жөніндегі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орталықтың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Зейнетақылар мен жәрдемақыларды есепке алу,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және жеткізу жөніндегі қызметтерге ақы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Заңды тұлғалар тоқтатылған жағдайда,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мемлекетке жүктеген өмір мен денсаулыққа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келтірілген зиянды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01.01.02   Зейнетақы жүйесін реформалауды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 01.01.01   Халықты әлеуметтік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 01.01.02   Жергілікті органдарды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Зейнетақы төлеу жөніндегі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орталықтың қызметтеріне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Мемлекеттік мекемелердің қызметкерлерін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еңбекке ақы төлеу және халықты әлеуметтік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 жүйесін жетілдіру үшін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консультациялық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Аумақтық органдарды материалдық-техникалық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Жұмыспен қамтылудың және кедейшіліктің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базасын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Жұмыспен қамту, кедейшілік ақпараттық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Зейнетақы төлеу жөніндегі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орталықтың ақпараттық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Қазақстан Республикасының Еңбек және халықты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қорғау министрлігін есептеу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              Жергілікті бюджеттен қаржыландырылатын еңбек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халықты әлеуметтiк қорғаудың атқарушы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01.04.02   Жергiлiктi деңгейдегi медициналық-әлеуметтiк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сараптама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9  258  33  30  01.04.02   Облыстық, қалалық және аудандық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медициналық-әлеуметтiк сараптама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Жәрдемақыларды және басқа да әлеуметтік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төлемдерді есептеу, төлеу және беру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көрсетуге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Жергілікті деңгейде әйелдердің жағдайын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жақсарту жөніндегі Ұлттық іс-қимыл жоспарын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Әйелдер, жас өспірімдер және балалар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бейімдеу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Зорлық құрбандарын қолдау үшін дағдарыс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Әлеуметтік қамтамасыз ету объектілерін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Еңбек және халықты әлеуметтік қорғау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Еңбек және халықты әлеуметтік қорғау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ақпарат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Еңбек және халықты әлеуметтік қорғау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мекемелерінің материалды-техникалық базасын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Еңбек және халықты әлеуметтік қорғау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әкімшілік ғимаратын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Әлеуметтік қамтамасыз ету объектілерін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Анықталған тұрғылықты жері жоқ тұлғаларды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бейімдеу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Анықталған тұрғылықты жері жоқ тұлғаларды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бейімдеу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Еңбек және халықты әлеуметтік қорғау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материалды-техникалық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605                     Қазақстан Республикасының Көшi-қон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демография жөнiндегi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 01.01.02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Репатрианттардың (оралмандардың)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отбасыларына тұрғын үй сатып 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1993-1998 жылдары иммиграция квотасы бойынша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келген репатрианттарға (оралмандарға)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біржолғы жәрдемақыларды төлеу және көлік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Оралмандарды (репатрианттарды) тарихи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отанына қоныстандыру және оларды әлеуметтiк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9  605  30  30             Көшіру іс-шаралары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Репатрианттарды (оралмандарды) бейімдеу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Агенттіктің құрылуына байланысты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Оралмандардың (репатрианттардың)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отбасыларына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Республикасының Көші-қон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демография жөніндегі агенттігіне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ақпараттық-есептеу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Көші-қон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демография жөніндегі агенттігінің ақпараттық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         Тұрғын үй-коммуналдық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Тұрғын үй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73      01.01.02   Азаматтардың жеке санаттарын тұрғын үймен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01.01.02   Астана қаласында мемлекеттік қызметшілер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Атырау облысында тұрғын үй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01.01.02   Тұрғын үй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Халықтың аса мұқтаж адамдарын тұрғын үймен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Апаттық жағдайда тұрған тұрғын үйлерге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Мемлекеттік мұқтаждар үшін тұрғын үй мен жер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учаскелерін босату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Апаттық жағдайда тұрған тұрғын үйлерге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Астана қаласында мемлекеттiк тұрғын үйдi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ұстау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Халықтың аса мұқтаж адамдарын тұрғын үймен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01.01.02   Астана қаласында мемлекеттік қызметшілер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Коммуналдық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Елді мекендерді жылытуға дайындау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Жаңатас және Қаратау қалаларының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жылу-энергетикалық кешендерін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коммуналдық қызметтерін күзгі-қысқы кезеңге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Кентау қаласының жылу-энергетикалық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кешендерін және коммуналдық қызметтерін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күзгі-қысқы кезеңге дайындау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Курчатов қаласын күзгі-қысқы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Лисаковск қаласын күзгі-қысқы кезеңге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Жем қаласының жылу-энергетикалық кешендерін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және жылу көздері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Степногорск қаласының жылу-энергетикалық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кешендерін жөндеу және жылу көздері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Арқалық қаласын қысқа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          Приозерск қаласын жылыту үшін мазут тасымалы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            Көкшетау қаласының жылу-энергетикалық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кешендерін жөндеу және қысқы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            Жетіқара қаласын күзгі-қысқы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Жамбыл МАЭС-ін іске қосуын және тұрақты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2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87      01.01.02   Ақтөбе қаласын күзгі-қысқы кезеңге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дайындауға Ақтөбе облысының бюджетін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88      01.01.02   Теміртау қаласы батыс аймағының сумен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жабдықтау және жылумен жабдықтау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жөндеуге және қайта жаңартуға,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жылу көздері үшін отын сатып алуға Қарағанды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облысының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259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коммуналдық меншіктің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 01.01.02   Ақтөбе қаласын күзгі-қысқы кезеңге дайындау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шеңберінде газбен жабдықтау жүйесін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Жер асты суының деңгейін төмендету үшін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дренаждық жүйенің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01.01.02   Коммуналдық шаруашылықты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Коммуналдық шаруашылықты жалпы дамытуды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      01.07.01   Жылу беруші кәсіпорындарды қысқа дайындау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01.01.02   Теміртау қаласы батыс аймағының сумен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жабдықтау және жылумен жабдықтау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объектілерін жөндеуге және қайта жаңартуға,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жылу көздері үшін отын сатып алуға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85                 Коммуналдық шаруашылықты дамыту 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Тасып кетуден инженерлік сақтауға, қашыртқы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Астана қаласында топырақ суларының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деңгейін төмендету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Астана қаласын қалпына келтіре отырып,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Талдыкөл ағынды сулардың жинауышын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Астана қаласында Қорғалжын трассасына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коллекторды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Астана қаласында электр қосалқы станциясын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және электр беру желілерін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Астана қаласында Үкімет орталығының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инженерлік желілерін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Сумен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                    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Атырау қаласын сумен жабдықтау және оның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санитариясы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83             Ішкі көздердің есебінен жергілікті деңгейде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85             Қайтарымды негізде сыртқы заемдар есебінен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деңгейде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01.01.02   Атырау қаласын сумен жабдықтау және оның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санитариясы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88  01.01.02   Сыртқы заемдар есебінен жобаны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жергілікті бюджетті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                     Оңтүстiк Қазақстан облысының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Сарыағаш қаласындағы су құбырын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              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Алматы қаласын сумен жабдықтау және одан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суды бұру жүйесін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85             Қайтарымды негізде сыртқы заемдар есебінен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деңгейде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Алматы қаласын сумен жабдықтау және одан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суды бұру жүйесін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88  01.01.01   Сыртқы заемдар есебінен жобаны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жергілікті бюджетті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3  131  33                 Вячеслав су қоймасынан Астана қаласына дейін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суғарудың үшінші желісі құрылысын салу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"Қ.Сәтпаев атындағы Ертіс-Қарағанды"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каналынан бастап Есіл өзеніне дейін суағар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132          01.01.01   Атырау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Қаланы экономикалық дамыту, Атырау қаласын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сумен жабдықтау және кәріз жүйелері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82  01.01.01   Республикалық бюджеттен берілген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есебiнен жобаны жергілікті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83  01.01.01   Ішкі көздердің есебінен жергілікті деңгейде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Қаланы экономикалық дамыту, Атырау қаласын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сумен жабдықтау және кәріз жүйелері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                 Атырау қаласын сумен жабдықтау және оның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санитариясының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88             Сыртқы заемдар есебінен жобаны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жергілікті бюджетті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83                 Алматы қаласын сумен жабдықтау және одан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суды бұру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88             Сыртқы заемдар есебінен жобаны іске асыру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жергілікті бюджетті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Атырау облысы су құбыры мен кәріс желілерін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Атырау облыстық елді мекенінде бөлек су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тазартқыш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Ауыз сумен жабдықтау жөнiндегi жұмыстарды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Сумен жабдықтау жүйесiнiң жұмыс iстеуi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Ағынды суды тазалауды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                 Сумен жабдықтауды жақсарту үшін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Вячеслав су қоймасынан бастап Астана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қаласына дейін суағардың үшінші желісі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құрылысын салу жобасын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Жергілікті деңгейде республикалық бюджеттен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алынатын трансферттер есебінен жобаны іске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Жергілікті деңгейде жергілікті атқарушы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органның заемдары есебінен жобаны іске асыру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"Қ.Сәтпаев атындағы Ертіс-Қарағанды"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каналынан бастап Есіл өзеніне дейін суағар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Астана қаласында сумен жабдықтау және 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тарту жобасының техникалық-экономикалық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Санитарлық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Жерлеу орындарын ұстау және туысы жоқтарды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Елді мекендердің санитарлық жағдайын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Көшелерді жарықтандыру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Көшелердi жарықтандыру жөнiндегi жұмыстарды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және жүргiзу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6                          Қалалар мен елдi-мекендердi көркейту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Елдi-мекендердi көріктендіру жөнiндегi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Елді мекендерді көгалдандыру жұмыстарын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 01.01.02   Елді мекендерді көріктендіру объектілерін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         Мәдениет, спорт, туризм және ақпараттық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кеңістiк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Мәдениет саласындағы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Жергiлiктi деңгейде демалысты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Хайуанаттар парктерi мен өсiмдiктер парктерi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Хайуанаттар парктерi мен өсiмдiктер парктерi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01.01.02   Тарихи-мәдени құндылықтарды сақтау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01.01.01   Республикалық деңгейде балалармен мәдени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    Қазақстан Республикасының Мәдениет,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қоғамдық келiсiм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Театр-концерт ұйымдарын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Мәдениет саласындағы қолданбалы ғылыми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Тарихи-мәдени құндылықтарды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Тарихи-мәдени құндылықтарды сақтау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ұйымдарды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Астана қаласындағы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ұлттық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Алтын мен қымбат бағалы металдар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Тарихи-мәдени құндылықтарды жөндеу-қайта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Қазақстан Республикасының Президенттік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мәдениет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Қазақстан Республикасы Тұңғыш Президентінің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Әлеуметтік маңызды және мәдени іс-шаралар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Ұлттық мәдениет пен өнерді қолдау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Республикалық деңгейде ойын-сауық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Тарихи-мәдени қорықтар мен мұражайларды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Отырар мемлекеттiк археологиялық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Маңғыстау мемлекеттiк тарихи-мәдени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"Ұлытау" ұлттық тарихи-мәдени және табиғи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"Әзiрет Сұлтан" мемлекеттiк тарихи-мәдени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Абай атындағы мемлекеттiк тарихи-мәдени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әдеби мемориалдық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"Ежелгi Тараз ескерткiшi" мемлекеттiк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тарихи-мәдени қорық-мұражайы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Ұлттық фильмдер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Мемлекет қайраткерлерiн мәңгiлiк есте қалдыру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Тарихи-мәдени құндылықтарды жөндеу-қайта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жұмыстарын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Мемлекеттік мұрағаттар үшін мұрағат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құжаттарын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Қазақстан Республикасының Ұлттық кітапханасы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әдебиеттерді және өзге де негізгі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              Жамбыл атындағы мемлекеттік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жасөспірімдер кітапханасы үшін әдебиеттерді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өзге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С.Бегалин атындағы мемлекеттік республикалық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 кітапханасы үшін әдебиеттерді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өзге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1  230  204                Зағип және нашар көретін азаматтарға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республикалық кітапхана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әдебиеттер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Алтын және бағалы металдар мұражайы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              Қазақстан Республикасының Президенттік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мәдени орталығы үшін әдебиеттерді және өзге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              Қазақстан Республикасы Тұңғыш Президентінің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мұражайы үшін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208                Отырар мемлекеттік археологиялық қорығы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негізгі активтерді сатып алу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209                "Ұлытау" ұлттық тарихи-мәдени және табиғи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қорығы үшін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210                Абай атындағы мемлекеттік тарихи-мәдени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әдеби мемориалдық қорық-мұражайы үшін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негізгі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211                "Ежелгі Тараз ескерткіші"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тарихи-мәдени қорық-мұражайы үшін негізгі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активтерді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302                Қазақстан Республикасы Ұлттық кітапханасының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              Абай атындағы мемлекеттік тарихи-мәдени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әдеби-мемориалдық қорық-мұражайын күрделі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Жергiлiктi деңгейде халықтың тынығуын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Жергiлiктi деңгейде мемлекет қайраткерлерiн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мәңгiлiк есте қалдыру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Жергiлiктi деңгейде ойын-сауық іс-шараларын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Жергiлiктi деңгейде тарихи-мәдени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құндылықтарды сақтау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Жергілікті маңызды тарих және мәдениет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ескерткіштерін жөндеу-қайта жаңарту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жұмыстарын жүргізу және аумағын көркейту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Мәдениет объектілерін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Мәдениет ұйымдарының материалды-техникалық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Мәдениет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            Жергілікті деңгейде тарихи-мәдени қорықтар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мұражайларды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Маңғыстау мемлекеттiк тарихи-мәдени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Спорт және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Жергілікті деңгейде спорт шараларын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Жергілікті деңгейде туристік қызмет көрсету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Жергілікті деңгейде оқу-дайындық процесін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медициналық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67                 Спорт ғимараты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613                     Қазақстан Республикасының Туризм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2  613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Мемлекеттік сыйлықтар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Жоғары жетістікті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Туристік қызмет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Республикалық деңгейде олимпиадалық резерв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Республикасының Туризм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агенттігіне ақпараттық-есептеу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Туризм және спорт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агенттігін есептеу және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Ақпараттық кеңiстiк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                     Қазақстан Республикасы Президентінің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15                 Мұрағат қорының, баспа басылымдарының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сақталуын қамтамасыз ету және оларды арнайы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 Президентiнiң Мұрағаты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              Қазақстан Республикасының Президенті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Мұрағатының материалдық-техникалық базасын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Қазақстан Республикасының Президентінің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Мұрағатын есептеу және ұйымдастыру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Газеттер мен журналдар арқылы жергiлiктi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мемлекеттiк ақпараттық саясатты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Телерадио хабарлары арқылы жергiлiктi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мемлекеттiк ақпараттық саясатты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24                 Ақпараттың жалпыға қол жетiмдiлiгiн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Республикалық ғылыми-педагогикалық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24                 Ақпараттың жалпыға қол жетiмдiлiгiн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Республикалық ғылыми-медициналық кітапхана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    Қазақстан Республикасының Мәдениет,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қоғамдық келiсiм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15                 Мұрағат қорының, баспа басылымдарының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сақталуын қамтамасыз ету және оларды арнайы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Мемлекеттiк кiтап палатасы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Орталық мемлекеттiк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Мұрағат ісін дамыту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24                 Ақпараттың жалпыға қол жетiмдiлiгiн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Қазақстан Республикасының ұлттық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Астана қаласындағы С.Сейфуллин атындағы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көпшілік кітапхана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Жамбыл атындағы мемлекеттiк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жасөспiрiмдер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С.Бегалин атындағы мемлекеттiк республикалық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балалар кiтапханасы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Соқыр және нашар көретiн азаматтарға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республикалық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Газеттер мен журналдар арқылы мемлекеттiк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саясатты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3  230  32                 Телерадио хабарлары арқылы мемлекеттiк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саясатты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Транспондер жалдау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"Қазақстанның теледидары мен радиосы"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корпорациясы арқылы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"Хабар" агенттігі арқылы мемлекеттік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Қазақстан Республикасы Президентінің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телерадиокешені арқылы мемлекеттік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ТМД елдерімен іскерлік ынтымақтастық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шеңберінде мемлекеттік ақпараттық саясатты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Әдебиеттiң әлеуметтiк маңызды түрлерi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баспа бағдарламаларын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"Қазақстан-2030" Стратегиясын насихаттау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 конференциялар, семинарлар 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кеңестер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261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мұрағат қоры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Мұрағат қорының, мерзiмдi басылымдардың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сақталуын қамтамасыз ету және оларды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жергiлiктi деңгейде арнайы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Мұрағаттар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Мұрағаттың материалды-техникалық базасын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Мұрағат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Мұрағатты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Мұрағат басқармасы атқарушы органдары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Мұрағат басқармасы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3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Кітапхананы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Жергiлiктi деңгейде ақпараттардың жалпыға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жетiмдiлiгiн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Кiтапханалар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Тарихи және мәдени мұраларды сақтау,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халықтың тарихи, ұлттық және мәдени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салт-дәстүрлері мен ғұрыптарын дамытуға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Жергілікті деңгейде тілдерді дамыту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бағдарламасын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Кітапханалардың материалды-техникалық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Жергілікті деңгейде газеттер мен журналдар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арқылы мемлекеттік ақпараттық саясат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Жергілікті деңгейде телерадио хабар тарату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арқылы мемлекеттік ақпараттық саясат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24      01.01.02   Ақпараттың  жалпыға қол жетiмдiлiгiн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Республикалық ғылыми-медициналық кiтапхана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01.01.02   Республикалық деңгейде тарихи-мәдени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құндылықтарды сақтау жөніндегі ұйымдарды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"Қазақстан Республикасы Президентінің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телерадиокешені" КЖАҚ арқылы мемлекеттік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саясатты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Мәдениеттi, спортты және ақпараттық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кеңiстiктi ұйымдастыру жөнiндегi өзге 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                     Қазақстан Республикасының Мәдениет,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қоғамдық келiсiм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Жастар саясатын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Жастар саясаты жөнiндегi іс-шаралар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Жастардың мәдени демалысын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Мемлекеттiк тілді және басқа тiлдердi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01.01.01   Жазатайым оқиғалар бойынша кепілдігі бар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Мемлекеттiк сыйлықтар мен стипендиялар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9  230  600                Қазақстан Республикасының Мәдениет,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қоғамдық келісім министрлігін есептеу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Аймақтық жастар саясатын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Аймақтық жастар саясатын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органдардың ақпарат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органдардың ақпарат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органдардың әкімшілік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органдардың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                     Отын-энергетика кешенi және жер қойнауын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Отын және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   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Энергетика және мұнай өндіру саласындағы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Электр және жылу энергияларын өндіру, беру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бөлу жөніндегі қондырғыларды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пайдаланудың сенімділігі мен қауіпсіздігі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мәселелері жөніндегі аварияға қарсы,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және әдістемелік нұсқаулар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2010 жылға дейінгі кезеңге арналған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перспективалық отын-энергетикалық балансын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2015 жылға дейін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отын-энергетикалық кешенінің даму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стратегиясын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Электр энергетикасы саласындағы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нормативтік-техникалық құжаттаманы қайта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қарау және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Мұнайгаз және мұнайхимия кешенін дамыту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Мұнай-газ жобалары бойынша дерекқор құру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Амангелді газ кен орындары тобын игеру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   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 01.01.02   Жер қойнауын пайдалану саласындағы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лицензиялық және келісім-шарт ережелерінің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орындалу мониторингінің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ақпараттық-коммуникациялық жүйесі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Инвестициялық бағдарламалар конкурсын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Геологиялық ақпараттарды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геологиялық ақпарат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Мемлекеттік геологиялық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2  231  46  30             Аймақтық және геологиялық түсіру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Іздестіру-бағалау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Жер қойнауын пайдалану геологиясы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Жер қойнауы мен жер қойнауын пайдалану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Минералдық шикізат базасы мен жер қойнауын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Жер асты суларының және қауіпті геологиялық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процестердің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Жер қойнауы және жер қойнауын пайдаланушылар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ақпараттық базаны құру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            Астана қаласын сумен жабдықтаудың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көздерін іздестіру жөніндегі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іздестіру-барлау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Жер қойнауын пайдалану геологиясы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Жер қойнауы және жер қойнауын пайдаланушылар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ақпараттық жүйені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Жер қойнауы және жер қойнауын пайдаланушылар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ақпараттық жүйені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Жер қойнауын пайдалану саласында лицензиялық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келісім-шарттық ережелердің орындалу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мониторингінің ақпараттық-коммуникациялық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Геологиялық ақпараттар республикалық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орталығын есептеу және ұйымдастыру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Отын-энергетика кешені және жер қойнауын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саласындағы өзге де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231                    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"Байқоңыр" ғарыш айлағындағы арнайы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өкiлдiктiң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 01.01.02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Мемлекеттік геологиялық зерделеу және жер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қойнауын қорғау жөніндегі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Қарағанды көмiр бассейнiнің шахталарын жабу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"Қарағандыкөміршахтасы" жойылған шахталар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 денсаулығына келтірілген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зиянды өтеу жөніндегі міндеттемелерінің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Мырғалымсай кен орындарының кеніштерін жоюға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және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Уран кеніштерін консервациялау және жою,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техногендік қалдықтарды көму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Өнімді бөлу туралы келісімдерде мемлекет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мүдделерін білдіру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Өздігінен төгіліп жатқан ұңғымаларды жою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консервациялау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Технологиялық сипаттағы қолданбалы ғылыми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Жойылған шахталар қызметкерлерінің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денсаулығына келтірілген зиянның орнын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толтыру жөніндегі "Қарағандышахтжою" РМК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9  231  603               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ресурстар министрлігін есептеу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ұйымдастыру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         Ауыл, су, орман, балық шаруашылығы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111                    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                    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                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118                     Батыс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                    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122                    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   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125                    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92    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    Қазақстан Республикасының Ауыл шаруашылығы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Ауыл шаруашылығы саласындағы қолданбалы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 зерттеулер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01.01.02   Республикалық деңгейде мал-дәрiгерлiк қызмет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Мал мен құстың ерекше қауiптi аурулары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Оңтүстiк-Шығыс аймақтық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мамандандырылған мал-дәрiгерлiк зертхана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Суармалы жерлердiң мелиорациялық жай-күйін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Жетiсу гидрогеология-мелиоративтiк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экспедициясы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Суармалы жерлердiң мелиорациялық жағдайын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Өсiмдiктердi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Ауыл шаруашылық дақылдарының ерекше қауіпті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зиянкестері мен ауруларын анықтау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Өсiмдiктердi жаппай зиянкестерден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аурулардан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Мал ауруларының диагностикасы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мал-дәрігерлік зертхана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Жануарлар ауруларының диагностикасы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Эпизоотияға қарсы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01.01.01   Фермерлік шаруашылықтарды қайта құрылымдау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Тұқымдық және отырғызу материалдарының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сорттық және себу сапаларын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  212  38                 Элиталық тұқым өсіру және асыл тұқымдандыру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ісін сақтау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01.01.01   Ауыл шаруашылық тауарларын өндірушілерді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01.01.02   Агронесиелендіру корпорациясын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01.01.01   Астықтық қолхаттардың орындалуы кепілдігінің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тетігін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Бюджет қаражаты есебінен жүзеге асырылатын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ауылшаруашылық техникасының лизингі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сыйақылар (мүдделер) ставкаларының орнын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Астықтың мемлекеттік азықтық резервін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үшін сатып алуды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Ауыл шаруашылық тауар өндірушілерін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тыңайтқыштар сатып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алуға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Көктемгі дала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ставкаларының орнын толтыру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Мемлекеттік резервтегі астықты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Ауылшаруашылық дақылдарын тұқымдық сынау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Ауыл шаруашылық дақылдарын тұқымдық сынау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мемлекеттік комиссия және облыстық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инспектуралар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Карантинге жататын өнімдерді зертханалық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фитосанитариялық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карантин лабораториясы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Карантинге жататын импорттық материалдарды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интродукциялық-карантиндік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Республикалық интродукциялық-карантиндік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көшеттік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Мемлекеттік астық резервінің ауыстырылуы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Құнарлылық мониторингін жүргізу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топырақтың химиялық құрамын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Жер суландыру және қашыртқы жүйелерін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жетiлдiру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101            Ішкі көздерден жобаларды басқаруға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жәрдемдесу үшін жергілікті консультанттардың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Ауыл шаруашылығын жекешелендiруден кейiнгі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қолдау жөніндегі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101            Ішкі көздерден жобаларды басқаруға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жәрдемдесу үшін жергілікті консультанттардың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Ауыл шаруашылығы  жануарлары мен құстарының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туберкулез және бруцеллез ауруларына қарсы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67                 Жануарлар мен құстардың қауіпті жұқпалы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ауруларының ошақтарын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            Аса қауіпті карантиндік зиянкестер 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арамшөптердің ошақтарын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 01.01.01   Аса қауіпті жаппай зиянкестердің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өсімдік ауруларының таралу ошақтарын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 01.01.01   Фермерлік шаруашылықтарды қайта құрылымдау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                 Жер суландыру және қашыртқы жүйелерін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жетілдіру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                 Көктемгі дала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85                 Лизингтік негізде ауыл шаруашылық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техникасымен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                 Ауыл шаруашылығын жекешелендіруден кейінгі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  212  86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89             Ретроактивті несиелендіру негізінде жобаны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87                 Ауылдық несиелік серіктестіктері арқылы ауыл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шаруашылық өндірісін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88                 Мал шаруашылығы өнімін өндіруді және оны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сатып алуды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200                Республикалық мал-дәрігерлік зертханасын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Ауыл шаруашылық дақылдарын тұқым сынау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мемлекеттік комиссиясын, облыстық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инспектураларын материалдық-техникалық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202                Республикалық карантиндік зертханасын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Республикалық интродукциялық-карантиндік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питомникті материалдық-техникалық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              Гидрогеология-мелиоративтік экспедицияларды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816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Ақмола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817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Ақтөбе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818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Алматы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819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Шығыс Қазақстан облыстық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820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Жамбыл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821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Батыс Қазақстан облыстық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822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Қарағанды облыстық бюджетін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823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Қызылорда облыстық бюджетін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824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Қостанай облыстық бюджетін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825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Павлодар облыстық бюджетін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826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Солтүстік Қазақстан облыстық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827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Оңтүстік Қазақстан облыстық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              Жергілікті бюджеттен қаржыландырылатын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шаруашылық атқару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Жергiлiктi деңгейде мал-дәрігерлік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іс-шараларға қолдау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Өсімдіктердің зиянкестері мен ауруларымен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күрес жөніндегі жұмыстарды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Өсімдік шаруашылығында тұқымдық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репродукторларды қолдау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Тұқымдық астық сатып алу бойынша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ауылшаруашылық тауар өндірушілерін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                 Ауыл шаруашылық тауарларын өндiрушiлердi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  257  83 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жүргізуге ауыл шаруашылық тауарларын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өндірушілерді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614                     Қазақстан Республикасының Жер ресурстарын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         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Өткен жылдардың жерге орналастыру жұмыстары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Жер ресурстарын экономикалық бағалауды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анықтау саласындағы қолданбалы ғылыми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Жерге орналастыру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Мемлекеттік жер кадастрының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автоматтандырылған ақпараттық жүйесін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Асыл тұқымды жылқы шаруашылығын сақтау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Су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Су қорғау аймақтары мен белдеулерін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Су беруге қатыссыз жергілікті сипаттағы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гидротехникалық жүйелер мен ғимараттардың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                    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Шу ауданындағы Тасөткел су көтеру плотинасын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120                    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Су беруге қатыссыз жергілікті сипаттағы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гидротехникалық жүйелер мен ғимараттардың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    Қазақстан Республикасының Ауыл шаруашылығы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Су ресурстарын басқаруды жетілдіру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жерлердi қалпына келтiру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101            Ішкі көздерден жобаларды басқаруға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жәрдемдесу үшін жергілікті консультанттардың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102            Ішкі көздерден салу уақытында және қызмет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мерзімін егжей-тегжейлі жобалау,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 қадағалауды жүзеге асыру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консультациялық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2  212  83                 Су ресурстарын басқаруды жетілдіру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жерлерді қалпына келтіру жобасын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Сырдария өзенінің арнасын реттеу жобасы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Арал теңізінің солтүстік бөлігін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101            Ішкі көздерден жобаларды басқаруға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жәрдемдесу үшін жергілікті консультанттардың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қызметтерін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102            Ішкі көздерден салу уақытында және қызмет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көрсету мерзімін егжей-тегжейлі жобалау,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 қадағалауды жүзеге асыру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консультациялық қызметтермен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Арал теңізі аймағының елді мекенін сумен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жабдықтау және оның санитариясы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01.01.01   Шаруашылық мұқтаждарға су беруге байланысты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емес су шаруашылығы объектiлерiн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01.01.01   Мемлекетаралық су шаруашылығы объектiлерiн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01.01.01   Су қорғауды кешендi пайдаланудың, су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шаруашылығы баланстарының тәсімін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 01.01.01   Суағарларды қалпына келтіру және оларды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"Қазалыны/Жаңа Қазалыны сумен жабдықтау"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 шеңберінде су құбырлары жүйесінің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ағып кетуін іздеу бағдарламасы, су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өлшеуіштерін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  01.01.02   Сыртқы гранттардың қаражаты есебінен жобаны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29            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 01.01.02   Су беруге байланысты емес, республикалық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маңызы бар су шаруашылығы объектілерін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Су шаруашылығы объектілерін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Суағарларды салу және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Сумен жабдықтау объектілері бойынша,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республикалық меншіктегі мүлікті сақтау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62      01.01.02   Қарағанды, Теміртау, Көкшетау қалалары 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арналарының жұмыстарын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  01.01.02   Сыртқы гранттардың қаражаты есебінен жобаны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          Су ресурстарын қорғау және тиімді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Су ресурстарын қорғау және пайдалану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 су шаруашылығы баланстары 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нормативтерінің сызбасын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64      01.01.02   "Ауыз су" мемлекеттік бағдарламасын іске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Астана қаласының сол жақ жағалау бөлігіндегі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құрылысты тасқын судан қорғау жөнінде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техникалық-экономикалық негіздемелерін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74      01.01.02   Нұра мен Есіл өзендері бассейнінің су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қорларын басқару жүйесін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  01.01.02   Сыртқы гранттардың қаражаты есебінен жобаны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Қазақстанның солтүстік-шығысында су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ресурстарын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700                Сумен қамтамасыз ету жүйелерін салу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Көкшетау өндірістік су құбырын жаңғырту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Щучинск қаласының жаңа телімін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2  218  700 31             Ауылдық елді мекендерді ішетін сумен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жүйесін салу және жаңғырту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701                Республикалық маңыздағы су берумен байланысы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жоқ су шаруашылықтарын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Астана қаласы Есіл өзенінің арнасын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Орман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Қазақстанның ормандары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Қазақ мемлекеттiк республикалық орман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тұқымдары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Ормандарды және жануарлар әлемiн қорғау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Астана қаласының санитарлық-қорғау жасыл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зонасы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Орманды әуеде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Орманды орналастыру және орман шаруашылығын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            Ағаш-бұта тұқымдарын селекциялау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сынақтан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            Ормандар мен биоресурстардың мемлекеттік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 және кадастры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            Орман және биоресурстар саласында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биологиялық негіздемелерін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              Қазақ мемлекеттік республикалық орман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тұқымдары мекемесінің материалдық-техникалық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205                Ормандар мен жануарлар дүниесін қорғау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мекемелердің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Ормандарды және жануарлар дүниесін сақтау,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"Бурабай" мемлекеттік ұлттық табиғи паркі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            Биоресурстарды қорғау және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Балық қорларын (балық шабақтарын) молайту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Бекіре балықтар түрлерінің уылдырық шашатын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орындарында балық шаруашылық мелиорациясы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техникалық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 01.01.01   Балық өнеркәсібі кемелерінің жүзу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қауіпсіздігін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Балық өнеркәсібі кемелерінің қауіпсіздігі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мемлекеттік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Балық қорларын қорғау және балық аулауды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Биоресурстарды қорғау жөніндегі Балқаш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аймақтық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Iле-Балқаш балық қорларын қорғау және балық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аулауды реттеу су айдыны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Биоресурстарды қорғау жөніндегі Солтүстік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Каспий аймақтық мекемесі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 01.01.01   Балық қорларын (балық шабақтарын) көбейту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207                Биоресурстарды қорғау жөніндегі Солтүстік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Каспий аймақтық мекемесінің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Жергiлiктi деңгейде қоршаған ортаны қорғауды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Облыстық (қалалық) қоршаған ортаны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Жергілікті деңгейде қоршаған ортаны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іс-шаралар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Мемлекеттік табиғи парктердің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            Жергілікті деңгейде ерекше қорғалатын табиғи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аумақтарды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  105  65  30             Мемлекеттік табиғи парктер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                 Павлодар облысында демеркуризация бойынша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Ерекше қорғалатын табиғи аумақтарды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Алматы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Ақсу-Жабағылы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Барсакелмес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Батыс Алтай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01.01.01   Қорғалжын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01.01.01   Марқакөл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01.01.01   Наурызым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01.01.01   Үстiрт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 01.01.01   Алакөл мемлекеттiк табиғат қорығы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01.01.01   Қарқаралы мемлекеттiк ұлттық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 01.01.01   Баянауыл мемлекеттiк ұлттық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41  01.01.01   "Көкшетау" мемлекеттiк ұлттық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42  01.01.01   Iле Алатау мемлекеттiк ұлттық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43  01.01.01   "Алтын Емел" мемлекеттiк ұлттық табиғат паркi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 01.01.01   "Қызыл Жиде" республикалық мемлекеттiк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табиғат қорғау мекемесi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45             Ерекше қорғалатын табиғи аумақтар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 01.01.02   Мырғалымсай сарқынды су экологиялық қатерiн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тежеу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 01.01.01   Қоршаған ортаны қорғауды республикалық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Мемлекеттiк экологиялық сараптама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Жер қойнауын қоспағанда, қоршаған ортаның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жағдайына байланысты экологиялық мониторинг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Экологиялық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Қоршаған ортаны қорғау жөніндегі шұғыл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01.01.01   Қазақстан Республикасының халықаралық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орындау, бағдарламалар мен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жобаларды қоса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Қоршаған ортаның ластануын болдырмау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Экологиялық мониторинг жүргізу және қоршаған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ортаны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Мемлекеттік экологиялық сараптама,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 және экологиялық насихат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Экологиялық зерттеулер, қоршаған ортаны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қорғау саласындағы стандарттар мен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нормативтер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Қоршаған ортаны қорғау жөніндегі шұғыл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Мемлекеттік экологиялық сараптама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Экологиялық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Экологиялық мониторинг жүргізу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 01.01.02   Киіктің кәсіптік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            Балқаш көлінің экологиялық жағдайын жақсарту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            "Батыс Тянь-Шань биоайрықшалығын сақтау"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трансшекаралық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  01.01.02   Сыртқы гранттардың қаражаты есебінен жобаны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29            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 01.01.01   "Химпром" АҚ-ның сынаппен ластану ошағын жою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                 Табиғи ресурстардың мемлекеттік кадастрлары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  218  71  31             Мемлекеттік су кадастрын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72      01.01.02   Нұра мен Есіл өзендері бассейнінің қоршаған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ортасын оңалту және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28  01.01.02   Сыртқы гранттардың қаражаты есебінен жобаны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29  01.01.02   Ішкі көздер есебінен грантты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            Киіктің кәсіпшілік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Киіктің санын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Қасқырлардың санын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208                Ерекше қорғалатын табиғи аумақтардың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"Табиғи ресурстардың мемлекеттік кадастры"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деректер қорын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Ауыл, су, орман, балық шаруашылығы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қоршаған ортаны қорғау саласындағы өзге 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Топографтық-геодезиялық жоспарларды жасау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212                     Қазақстан Республикасының Ауыл шаруашылығы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 01.01.02   Бұрын сатып алынған "Нива" комбайндары үшін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01.01.02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 Ауыл шаруашылығы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ақпараттық жүйесін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 Ауыл шаруашылығы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 ақпараттық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9  218  30      01.01.01   Қоршаған ортаны қорғау, су, орман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шаруашылығы және жер қойнауын пайдалану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геологиясы саласындағы қолданбалы ғылыми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Жер қойнауын пайдалану геологиясы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Қоршаған ортаны қорғау саласындағы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Су шаруашылығы саласындағы қолданбалы ғылыми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Орман шаруашылығы саласындағы қолданбалы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 01.01.01   Қызылорда облысында сумен жабдықтауды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203                Аумақтық органдар аппаратын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              Жергілікті бюджеттен қаржыландырылатын ауыл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шаруашылық атқару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Ауыл шаруашылығының ақпараттық-маркетингтік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Ауыл шаруашылық ақпараттық-маркетингтік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Ауыл шаруашылық атқарушы органдардың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Денсаулық сақтау атқарушы органдардың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614                     Қазақстан Республикасының Жер ресурстарын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Республикалық картография фабрикасы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Топографиялық-геодезиялық және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картографиялық өнiмдермен қамтамасыз ету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 сақтау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         Өнеркәсіп және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Өнеркәсiп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1  214  44                 Ұзақ мерзімге арналған Қазақстан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Республикасының қорғаныс өнеркәсібін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дамытудың және конверсиялаудың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Машина жасау кешенін дамыту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            Орта бизнестің өндірістік және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өнеркәсіптік-ұқсату секторларының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кәсіпорындарын екінші деңгейдегі банктер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арқылы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 01.01.01   "Қарағандыкөмір" ЖҮАҚ-ның жабылған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шахталарының жұмысшыларының денсаулығына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келтірген зиянды өтеу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  01.01.01   Қазақстан Республикасының Энергетика,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 01.01.01   Қарағанды көмiр  бассейнiнің шахталарын жабу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 01.01.01   Ұзақ мерзімге арналған Қазақстан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Республикасының қорғаныс өнеркәсібін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дамытудың және конверсиялаудың мемлекеттік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01.01.01   Қазақстан Республикасы өнімдерінің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каталогтарын жасау және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 01.01.01   Машина жасау кешенін дамыту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Мұнай саласын дамытуды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              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Әлеуметтік сала объектілерінің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сейсмологиясын күшейту 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жұмыстарды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Құрылыс саласындағы қолданбалы ғылыми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Республикалық деңгейдегі жобалау-iздестiру,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конструкторлық және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Құрылыс саласындағы халықаралық, аймақтық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ұлттық стандарттарды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Жергiлiктi деңгейдегi жобалау-iздестiру,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конструкторлық және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Елді мекендерде құрылыс салудың бас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жоспарларын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Қазақстан Республикасы Президенті 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Басқармасының объектілерін салу және қайта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 01.01.01   Жер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Геологиялық ақпаратты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Республикалық геологиялық ақпарат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01.01.01   Жер қойнауының және жер қойнауын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пайдаланудың жай-күйіне мониторинг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01.01.01   Жер асты суларының және қауiптi экзогендiк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процестердiң мониторингiн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01.01.01   Мемлекеттiк геологиялық зерделеу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Аймақтық және геологиялық түсіру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Мұнай іздестіру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Жер қойнауын пайдалану геологиясы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3  218  38      01.01.01   Жер қойнауы және жер қойнауын пайдаланушылар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ақпараттық базаны жасау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01.01.01   Жер қойнауы мен жер қойнауын пайдалану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Минералдық-шикізат базасы мен жер қойнауын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Жер асты суларының және қауіпті экзогендік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процестердің мониторингін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Жер қойнауы және жер қойнауын пайдаланушылар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туралы ақпараттық базаны жасау және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"Табиғи ресурстардың мемлекеттік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кадастрлары" деректерінің ақпараттық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автоматтандырылған базасын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 01.01.01   Астана қаласын сумен қамтамасыз етудің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қосымша көздерін іздестіру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іздестіру-барлау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Өнеркәсiп және құрылыс саласындағы өзге 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214 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Жұмылдыру дайындығы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Микрография саласындағы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Микрография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Технологиялық сипаттағы қолданбалы ғылыми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216          01.01.01   Қазақстан Республикасының Экономика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Жұмылдыру дайындығы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Сейсмологиялық ақпарат мониторингi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Сейсмологиялық тәжiрибелiк-әдiстемелiк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219                Сейсмологиялық тәжірибелік-әдістемелік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экспедицияның материалдық базасын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  01.01.01   Қазақстан Республикасының Энергетика,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 01.01.01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01.01.01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"Байқоңыр" ғарыш айлағындағы арнайы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өкiлдiктiң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01.01.01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01.01.01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01.01.01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 01.01.01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01.01.01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01.01.01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01.01.01   Энергетика, индустрия, құрылыс және мұнай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шығару саласындағы қолданбалы ғылыми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Электр және жылу энергияларын өндіру, беру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бөлу жөніндегі қондырғыларды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пайдаланудың сенімділігі мен қауіпсіздігі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аварияға қарсы пайдалану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әдістемелік нұсқаулар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2010 жылға дейінгі кезеңге арналған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отын-энергетикалық балансын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Құрылыс саласындағы қолданбалы ғылыми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Электр энергетикасы саласындағы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нормативтік-техникалық құжаттаманы қайта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қарау және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9  232  30  34  01.01.01   Мұнай шығару саласындағы қолданбалы ғылыми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 01.01.01   Стандарттау, сертификаттау, метрология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сапа жүйелері саласындағы қолданбалы ғылыми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Сапа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Азаматтық және қызметтік қарулардың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олардың оқтарының мемлекеттік кадастрын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әзірлеу, жүргізу және басып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Бүкіләлемдік Сауда ұйымымен өзара іс-қимыл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ақпараттық орталық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 01.01.01   Республикалық деңгейде жобалау-iздестiру,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конструкторлық және технологиялық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01.01.01   Халықаралық, аймақтық және ұлттық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стандарттарды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Метрология мен сертификация саласындағы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халықаралық, аймақтық және ұлттық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стандарттарды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Құрылыс саласындағы халықаралық, аймақтық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ұлттық стандарттарды әзірлеу және сатып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 01.01.01   Республиканың нақты шамалар өлшемдерiнiң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ұлттық эталондық базасын қолдау және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 01.01.01   Мемлекеттiк резервтi қалыптастыру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Мемлекеттік резервті құру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Жұмылдыру резервін құру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Негізгі капиталды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01.01.01  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01.01.01  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01.01.01   Дүниежүзiлiк "ЭКСПО-2000" көрмесiне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Республикасының экспозициясын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01.01.01   Жұмылдыру әзірлігі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01.01.01   Микрография саласындағы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Микрография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 01.01.01   Технологиялық сипаттағы қолданбалы ғылыми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 01.01.01   Уақыт пен жиілік мемлекеттік қызметін құру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ғылыми-техникалық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 01.01.01   Уран кеніштерін консервациялау және жою,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техногендік қалдықтарды көму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01.01.01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77      01.01.01   Мемлекеттік органдарды техникалық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 01.01.01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         Көлiк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Автомобиль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                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Семей қаласындағы Ертiс өзенi арқылы өтетiн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көпiрдiң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82             Республикалық бюджеттен берілген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есебiнен жобаны жергілікті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деңгейде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86             Жергілікті деңгейде сыртқы заемдар есебінен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01.01.02   Семей қаласында Ертіс өзені арқылы өтетін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көпір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                     Оңтүстiк Қазақстан облысының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1  129  30                 Түркістан қаласында айналма автомобиль жолын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 01.01.02   Республикалық деңгейде жол жүйесiн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12  01.01.02   Автомобиль жолдарының жұмыс iстеуiн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Автомобиль жолдарының мемлекеттік мекемелері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"Инжиниринг" автомобиль жолдарының ақпарат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Атырау-Астрахань автожолының учаскесін ұстау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жөндеу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Республикалық маңызы бар автомобиль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жолдарының құрылысы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01.01.01   Павлодар-Қарағанды жолының айналмалы жолының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учаскесін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Оңтүстік Қазақстан облысындағы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Қызыләскер-Киров автомобиль жолының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Орал қаласы ауданында Жайық өзені арқылы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өтетін көпір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Астана қаласының солтүстік айналма жолының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Астана-Бурабай автомобиль жолының учаскесін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01.01.01   Ақтау-Атырау автомобиль жолдарын қайта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01.01.01   "Сороковая" станциясы - Павловка автомобиль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жолының учаскесін Көктоғай кентіне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кіре-беріс жолымен қоса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            Лениногорск - Алтай республикасы шекарасы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автомобиль 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44             Қызылорда қаласы маңындағы Сырдария өзені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арқылы өтетін көпір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Гүлшат-Ақшатау учаскесiнде, Алматы-Бурабай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автожолын оңалту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            Алматы-Гүлшат және Ақшатау-Қарағанды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учаскелерiнде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Алматы-Қарағанды-Астана-Бурабай автожолын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Республикалық маңызы бар автожолдарды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күрделі және орташа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 01.01.02   Қарағанды-Астана (Истисна) учаскесінде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Алматы-Қарағанды-Астана-Бурабай автожолын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01.01.02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Батыс Қазақстанның автомобиль жолын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Алматы-Георгиевка автожолдарын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Республикалық маңызы бар автожолдарды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ағымдағы жөндеу, ұстау, көгалдандыру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Алматы-Гүлшат учаскесіндегі (88 км)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Алматы-Бурабай автожолдарын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56                 Осакаровка-Вишневка учаскесіндегі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Қарағанды-Астана автожолдарын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Вишневка-Астана учаскесіндегі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Қарағанды-Астана автожолдарын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1  215  57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Ұзынағаш-Георгиевка учаскесіндегі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Алматы-Георгиевка автожолдарын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Республикалық маңызы бар автожолдарын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жөніндегі жобалау-іздестіру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"Ресей Федерациясының шекарасы-Орал-Ақтөбе"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автожолын қайта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"Үшарал-Достық" автожолын қайта жаңарту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"Астана-Қостанай-Челябинск" автожолын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"Омбы-Павлодар-Майқапшағай" автожолын қайта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            "Қарабұтақ-Ырғыз-Қызылорда облысының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шекарасы" автожолын жақсарту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"Ақтау-Атырау" автожолын қайта жаңарту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01.01.02   "Қызылорда-Жезқазған" автожолын қайта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38  01.01.02   "Бейнеу-Ақжігіт-Өзбекстан шекарасы"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автожолын қайта жаңарту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39  01.01.02   Сырдария өзені арқылы өтетін көпір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құрылысының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40  01.01.02   Қиғаш өзені арқылы өтетін көпір құрылысының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206                Республикалық маңызы бар автомобиль жолдарын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ұстау бойынша мемлекеттік функцияларды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 үшін жол техникасын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              Қарағанды-Осакаровка учаскесінде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Қарағанды-Астана автожолын қайта жаңарту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 01.01.01   Елді мекендердің ішіндегі жолдардың жұмысын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Жергiлiктi деңгейде автомобиль жолдарын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қайта жаңарту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Жергiлiктi деңгейде автомобиль жолдарын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Қалалардың және өзге елді мекендердің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көшелерін салу және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Жергiлiктi деңгейде автомобиль жолдарын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12  01.01.01   Автомобиль жолдарының жұмыс iстеуiн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Жергілікті мақсаттағы автомобиль жолдарының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Қалалардың және өзге елді мекендердің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көшелерінің жұмыс істеуін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Орал қаласы ауданында Орал өзені арқылы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көпір салу үшін темір бетондық көпір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конструкцияларын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Астана қаласында Есіл өзені арқылы өтетін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автожол көпірін қоса алғанда "Сол жақ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жағалау орталығы-Абылай хан даңғылы"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магистралды автожолын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Байланыс жүйелерi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Радиожиілік спектрі мен радиоэлектрондық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құралдардың мониторингі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Су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Кеме қатынасы мен теңізде жүзу қауіпсіздігін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3  215  33                 Су жолдарын кеме жүретiн жағдайда қамтамасыз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ету және шлюздердi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 01.01.01   Ақтау сауда портын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Кеме жүретін Орал-Каспий каналы мен Қиғаш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өзенінің арнасын тереңдету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 Әуе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Азаматтық авиацияға арналған әуе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кемелерiнiң, әуе жолдарының және әуе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айлақтарының мемлекеттiк тiзiлiмiн жүргiзу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жөнiндегi құжаттарды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Астана қаласындағы халықаралық әуежай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         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 01.01.02   Бірлескен авиакомпаниялардың жарғылық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капиталына мемлекеттің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74                 Жүйелі ішкі авиатасымалды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84                 Астана қаласындағы халықаралық әуежайдың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құрылысы жобасын іске асыру үшін "Астана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халықаралық әуежайы" РМК-ны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201                Азаматтық авиация қауіпсіздігінің ахуалдық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бөлмесін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шаруашылығының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Жергілікті атқарушы органдар шешімімен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жүйелі ішкі авиатасымалды субсидиялау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 Темiр жол көлiгi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              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Алматы қаласындағы метрополитен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82      01.01.02   Темір жол көлігінің қуатын арттыру (Достық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станциясы - 1 фаза)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01.01.02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301                Алтынсарин-Хромтау темір жолының желісін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Жергiлiктi деңгейдегi темiр жолдарды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Темiр жол көлiгiне арналған көпiрлер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Теміржолдардың құрылысы және оларды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Көлiк және байланыс саласындағы өзге де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       01.01.02   Өткен жылдардың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Таратылған Жол қорының кредиторлық берешегі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      01.01.02   Қазақстан Республикасы Үкіметінің резерві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мемлекеттік органдардың функциялар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 01.01.02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 01.01.02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9  215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01.01.01   Бiрыңғай есептiк-ақпараттық орталық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Көлік және коммуникациялар саласындағы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Жол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Көліктік бақылау бекеттерін техникалық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жарақтандыру, жабдықтау, жаңғырту және көшіру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 01.01.01   Аумақтық органдарды бақылау-өлшеу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құралдарымен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            "Қазпочта" ААҚ жарғылық капиталын ұлғайту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79                 Лицензиарлардың функцияларын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Қазақстан Республикасы Көлік және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министрлігінің ақпараттық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603                Қазақстан Республикасының Көлік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министрлігі органдарының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Ауданаралық (қалааралық), аудан мен елді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мекендер ішінде қоғамдық жолаушылар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тасымалдауды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         Өзгелері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Экономикалық қызметтерді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Стандарттау, сертификаттау, метрология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сапа жүйелері саласындағы қолданбалы ғылыми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Сапа саласындағы қолданбалы ғылыми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Азаматтық және қызметтік қарулардың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олардың оқтарының мемлекеттік кадастрын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әзірлеу, жүргізу және басып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Дүниежүзілік Сауда ұйымымен өзара іс-қимыл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ақпараттық орталық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Стандарттау, метрология және сертификаттау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саласындағы халықаралық, аймақтық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ұлттық стандарттарды әзірлеу және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Республиканың нақты шамалар өлшемдерiнiң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ұлттық эталондық базасын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            Қазақстанның Дүниежүзілік сауда ұйымына кіруі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Өнімдер каталогын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49                 Мемлекеттік эталондарға ғылыми-техникалық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және оларды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"Қазақстанның үздік тауарлары" конкурсын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және Қазақстан Республикасының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сыйлығын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            Сынау және өлшеу зертханаларын сертификаттау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органдарды тіркеу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59                 Тауарлардың сапасын мемлекеттік қадағалауды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сату саласындағы қауіпсіздігін жүзеге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асыру үшін тауар үлгілерін сатып алу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Астана қаласында Эталон орталығын салуға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жобаны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1  214  500                Дүниежүзілік сауда ұйымымен өзара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іс-әрекеттер жөніндегі ақпараттық орталықтың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501                Қазақстан Республикасының сарапшылық бақылау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502                Мемлекеттік стандарттар қорының ақпараттық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Дүниежүзілік сауда ұйымымен өзара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іс-әрекеттер жөніндегі ақпараттық орталықты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601                Мемлекеттік стандарттар қорының ақпараттық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жүйесін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 Ауа-райын болжау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Гидрометеорологиялық мониторингті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Гидрометеорологиялық байқау қызметтерін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техникалық жағынан қайта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 01.01.02   ҚХР-мен шекаралас гидробекеттерді қалпына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келтіру және қайта жарақтандыру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67                 Гидрометеорологиялық байқаудың жаңа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постылары мен пункттерін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 Кәсiпкерлiк қызметтi қолдау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232          01.01.01   Қазақстан Республикасының Энергетика,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индустрия және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 01.01.01   Шағын және орта бизнестің өндірістік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өнеркәсіптік-ұқсату секторларының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кәсіпорындарына қолдау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 01.01.01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81  01.01.01   Ішкі көздердің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Жергілікті деңгейде жеке кәсіпкерлікті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қолдауды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            Жергiлiктi деңгейде шағын кәсiпкерлiктi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үшін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615                     Қазақстан Республикасының Табиғи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монополияларды реттеу, бәсекелестікті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шағын бизнесті қолдау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              Аумақтық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Қазақстан Республикасында кәсіпкерлікті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дамыту мен қолдаудың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Табиғи монополиялар субъектілерінің қызметін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сараптамалық бағалауды жүргізу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Нормативтік-құқықтық базаны әзірлеуге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жетілдіруге консультанттарды тарту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78      01.01.01   Мемлекеттік органдарды ақпараттандыру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бағдарламаны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            "Шағын кәсіпкерлікті дамыту қоры" ЖАҚ несие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ресурстарын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Кәсіпкерлікті дамытудың және қолдаудың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3  615  600                Шағын кәсіпкерлікті дамыту мен қолдаудың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 Басқалар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                     Қазақстан Республикасы Премьер-Министрiнiң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Кеңсесi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көзделмеген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бойынша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Коммуналдық меншік объектілерін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38      01.01.02   Көкшетау қаласына қоныс аударған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қызметшілерді тұрғын үймен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      01.01.02   Құқық қорғау органдары қызметкерлерінің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еңбегіне ақы төлеу жаңа жүйесін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Қазақстанның Даму банкінің жарғылық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капиталына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ауданның (қаланың) жергілікті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облыстың, Астана және Алматы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органының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61                 Өкілеттік шығындар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64                 Мемлекеттік коммуналдық кәсіпорындардың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жарғылық қорына жарналар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 01.01.02   Аймақтық инвестициялық бағдарламаларды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жүзеге асыру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                 Республикалық маңызы бар іс-шараларға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аймақтардың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76                 Тараз қаласының 2000-жылдығын мерекелеуге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83      01.01.02   Аймақтық инвестициялық бағдарламаларды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105  84                 Кассалық алшақтықты жабуға арналған төмен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тұрған бюджеттерді несиелендіру 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органның арнайы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111                    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                    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113                     Алматы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                    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                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                    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118                     Батыс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                    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Приозерск қаласының инфрақұрылымын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120                    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Қызылорда облысының әлеуметтік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122                    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123                     Маңғыстау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   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125                    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                    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              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Алматы қаласының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90      01.01.02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Қазақстан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резервінен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201                     Қазақстан Республикасының Iшкi iстер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201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204                     Қазақстан Республикасының Сыртқы iстер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41                 Шетелдік іссапарлар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Өкілдік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208                     Қазақстан Республикасының Қорғаныс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214                     Қазақстан Республикасының Экономика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215                     Қазақстан Республикасының Көлiк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 01.01.02   Ақпараттық-телекоммуникациялық жүйелерінің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жай-күйінің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      01.01.02   Бірыңғай ақпараттық кеңістікті қалыптастыру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303                Астана қаласында мемлекеттік органдар үшін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серверлік орталық ғимаратын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Мемлекеттік органдар инфрақұрылымын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602                "Жеке тұлғалар" мемлекеттік дерекқорын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604                Мемлекеттік органдардың электрондық құжат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айналымының бірыңғай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605                Мемлекеттік органдардың ақпараттық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606                Ақпараттық-телекоммуникациялық ресурстардың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жай-күйі мониторингінің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607                Электрондық деректер алмасу стандарттарын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608                Электрондық коммерция, аукциондар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тендерлер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609                Мемлекеттік қаржылардың біріктірілген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жүйесін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217   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                 Сыртқы гранттардың есепшоттарына банктік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      01.01.02   Үкіметтің және орталық атқарушы органдардың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 шешімдері бойынша міндеттемелерін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орындау жөніндегі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шығыстарға арналған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Үкіметінің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                 Қазақстан Даму Банкінің жарғылық капиталына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51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Жеңілдік тұрғын үй несиелері бойынша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бағамдық айырманы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217  57      01.01.01   Республикалық бюджеттен төленген жалақылар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мен басқа да әлеуметтік төлемдер бойынша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1999 жылы республикалық бюджеттен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қаржыландырылған мемлекеттік мекемелердің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58      01.01.01   Ұйымдардың республикалық бюджет қаражаты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орындалған міндеттемелері бойынша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өткен жылдарда қалыптасқан кредиторлық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берешектерін өтеу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 01.01.01   Әскери қызметшілер мен құқық қорғау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қызметкерлеріне еңбекақы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төлеудің жаңа жүйесін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64                 "Министрліктер үйі" ғимаратын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65                 "Министрліктер үйі" ғимаратын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68                 Қазақстан Республикасы Үкіметінің ТМД елдері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алдындағы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            Мемлекеттік кепілдіктер бойынша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міндеттемелерді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86                 Кассалық алшақтықты жабуға төмен тұрған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300                Астана қаласында мемлекеттік қызметшілер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үшін тұрғын үй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800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Ақмола облыстық бюджетін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801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Ақтөбе облыстық бюджетін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802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Алматы облыстық бюджетін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803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Атырау облыстық бюджетін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804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Шығыс Қазақстан облыстық бюджетін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805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Жамбыл облыстық бюджетін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806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Батыс Қазақстан облыстық бюджетін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807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Қарағанды облыстық бюджетін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808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Қызылорда облыстық бюджетін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809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Қостанай облыстық бюджетін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810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Маңғыстау облыстық бюджетін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217  811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Павлодар облыстық бюджетін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812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Солтүстік Қазақстан облыстық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813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Оңтүстік Қазақстан облыстық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814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Алматы қаласының бюджетін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815                Кассалық алшақтықты жабу үшін төмен тұрған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бюджеттерге несиелендіру үшін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Республикасы Үкіметінің арнайы резерв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Астана қаласының бюджетін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218                     Қазақстан Республикасының Табиғи ресурстар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219                     Қазақстан Республикасының Мемлекеттiк кiрiс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"Қарағандыкөміршахтасы" жойылған шахталар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 денсаулығына келтірілген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зиянды өтеу жөніндегі міндеттемелерінің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                 "Еркін кеден аймағы" режимінде бұрын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ресімделген тауарларды қайта ресімдеу үшін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кедендік төлемдер мен салықтарды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221                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                 Қазақстан Республикасы Үкіметінің, орталық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органдардың және олардың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аумақтық бөлімшелерінің соттардың шешімдері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міндеттемелерін өтеуге арналған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225                     Қазақстан Республикасының Білім және ғылым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226                  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231                     Қазақстан Республикасының Энергетика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минералдық ресурстар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 01.01.02   Орталық мемлекеттік органдар объектілерінің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қосымша жүктемелер қосу кезінде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энергетикалық қуаттарды қайта құруға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ұлғайтуға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Білім, мәдениет, спорт және туризм атқарушы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Жергілікті білім беру органдарының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Жергілікті мәдениет органдарының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Жергілікті туризм және спорт органдарының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 резервінің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Есеп қызметтерiмен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Білім беру ұйымдарының орталықтандырылған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бухгалтериясы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Мәдениет ұйымдарының орталықтандырылған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бухгалтериясы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Туризм және спорт ұйымдарының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орталықтандырылған бухгалтериясы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                 Білім беру, мәдениет, спорт, туризм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кеңістік органдардың ақпарат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63                 Білім беру, мәдениет, спорт, туризм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кеңістік органдардың ақпарат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Білім беру, мәдениет, спорт, туризм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кеңістік атқарушы органдардың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71                 Білім беру,мәдениет, спорт, туризм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 кеңістік атқарушы органдардың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қоғамдық қарым-қатынастар және ішкі саясатты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талдау атқарушы органы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Коммуналдық мемлекеттік кәсіпорындардың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жарғылық қорына төленетін жарналар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272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272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Экономика органдарының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Шағын және орта бизнесті қолдау органдарының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Мемлекеттік сатып алу органдарының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органдардың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органдардың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атқарушы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Экономика, шағын және орта бизнесті қолдау,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сатып алу атқарушы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 01.01.02   Экономика салаларын қолдау және дамыту үшін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273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 мен құрылыс атқарушы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273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31                 Коммуналдық меншік объектілерін салу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34                 Құрылыс және инфрақұрылым органдардың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 жүйелерін құру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35                 Құрылыс және инфрақұрылым атқарушы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ақпарат жүйелерін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36                 Коммуналдық меншік объектілерін күрделі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37                 Құрылыс және инфрақұрылым атқарушы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әкімшілік ғимараттарын күрделі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Құрылыс және инфрақұрылым атқарушы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материалдық-техникалық базасын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тұрғын үй-коммуналдық, жол шаруашылығының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көліктің атқарушы органы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19      01.01.01   Қазақстан Республикасы Үкіметінің резервінен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бюджетке түсетін қаражаттың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  резервінің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         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28                 Жергілікті бюджеттен қаржыландырылатын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мекемелердің белгіленген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тәртіппен тіркелген шарттық міндеттемелері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кредиторлық берешегін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Тұрғын үй-коммуналдық, жол шаруашылық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көлік органдарының материалдық-техникалық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 01.01.02   Қазықұрт ауданында 1998 жылы болған сел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ағындарының түсуінің және су тасқынының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салдарын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Тұрғын үй-коммуналдық, жол шаруашылық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көлік органдарының материалдық-техникалық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базасын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57                 Тұрғын үй-коммуналдық, жол шаруашылық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көлік атқарушы органдарының әкімшілік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ғимараттарын күрделі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274  70                 Тұрғын үй-коммуналдық, жол шаруашылық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көлік атқарушы органдарының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материалдық-техникалық базасын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98              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275    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                  Жергiлiктi деңгейдегi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       Жергілікті органдардың аппараттары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22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ауданның (қаланың) жергілікті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органы резервінің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25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өзгеде күтпеген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облыстың, Астана және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жергілікті атқарушы органы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іс-шаралар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            Астана қаласын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Білім, денсаулық сақтау, мәдениет, спорт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демалыс объектілерін салу және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Тұрғын үй-коммуналдық инфрақұрылым және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көріктендіру объектілерін салу, қайта құру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күрделі жөндеу, жергілікті деңгейде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жолдар мен көпірлерді салу және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Жобалау-іздестіру жұмыстары және алдағы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жылдар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70                 Астана қаласын дамыту бағдарламасына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әкімшілік ету департаменті атқарушы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органдардың материалдық-техникалық базасын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80                 Тұрғын үй салуды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81      01.01.02   Аумақтық инвестициялық бағдарламаларды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96                 Ауданның (қаланың) жергілікті атқарушы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соттардың шешімдері бойынша жергілікті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атқарушы органдардың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97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органы резервінің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қаражаты есебінен соттардың шешімдері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жергілікті атқарушы органдардың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                     Қазақстан Республикасының Ұлттық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502                     Қазақстан Республикасының Бас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  502  45      01.01.01   Қазақстан Республикасы Үкіметінің, орталық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мемлекеттік органдардың және олардың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аумақтық бөлімшелерінің соттардың шешімдері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міндеттемелерін өтеуге арналған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612          01.01.02   Қазақстан Республикасының Денсаулық сақтау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ісі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 01.01.02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617                     Қазақстан Республикасының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 резервтер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         Әкiмшiлiк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              Орталық органның аппараты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23                 Өкілеттiк шығындарға арналған қаражат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есебiнен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29                 Қазақстан Республикасы Үкiметiнiң резервiнен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Үкіметтің, орталық мемлекеттік органдардың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және олардың аумақтық бөлімшелерінің сот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шешімдері бойынша міндеттемелерін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30      01.01.02   Мемлекеттiк резервтi қалыптастыру және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32                 Мемлекеттік резервті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33                 Жұмылдыру резервін қалыптастыру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500                Қазақстан Республикасының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 резервтер жөніндегі агенттігіне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ақпараттық-есептеу қызметін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600                Қазақстан Республикасының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материалдық резервтер жөніндегі агенттігін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есептеу және ұйымдастыру техникасымен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694                     Қазақстан Республикасы Президентiнiң Іс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басқармасы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27      01.01.02   Жалақы мен әлеуметтік төлемдер бойынша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52                 Әкімшілік ғимараттарды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Мемлекеттік резиденцияларды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 01.01.02   Мемлекеттік қызметшілерді тұрғын үймен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75      01.01.02   Ұйымдардың республикалық бюджет есебінен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орындалатын міндеттемелері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204                Пәрменді және құқық қорғау органдардың,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Республикасы Сыртқы істер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министрлігінің, Қазақстан Республикасы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Жоғарғы Сотының, Қазақстан Республикасы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Парламенті Сенаты мен Мәжілісі аппаратының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қызметкерлері үшін тұрғын үйлерді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        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53                 Жергiлiктi атқарушы органдардың борышына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1  105  53  11             Заемдар бойынша сыйақыларды (мүдделердi)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Займдарды орналастырғаны үшін комиссиялық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(мүдделерді)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                 Үкіметтік борышқа қызмет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11             Заемдар бойынша сыйақыларды (мүдделердi)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Заемдарды орналастырғаны үшiн комиссиялық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төлемдер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         Ресми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Ресми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54                 Облыстық бюджеттен Астана және Алматы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қалаларының бюджеттерінен алынатын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27            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            Аудандық (қалалық) бюджеттерге алынатын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облыстың жергілікті атқарушы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 резервінің қаражаты есебінен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жүргізілетін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            Республикалық бюджетке алынатын басқа 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            Аудандық (қалалық) бюджеттерге алынатын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басқа да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         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67                 Аудандық (қалалық) бюджеттерден алынатын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27            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69                 Жергілікті бюджеттен Ұлттық қорға берілетін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111                     Ақмола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Қысқы кезеңге дайындалу және қоныс аудару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жөніндегі іс-шараларды аяқтау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Степногорск қаласының жылу-энергетикалық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кешендерін жөндеу және жылу көздері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                     Ақтөбе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Жем қаласының жылу-энергетикалық кешендерін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және жылу көздері үшін отын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112  18  79  01.01.02   Табиғи және техногендік сипаттағы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113                     Алматы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Алматы облысының әкімшілік орталығын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Талдықорған қаласына көшіру жөніндегі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Қаратал ауданының инженерлік-ирригациялық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жүйелерін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                     Атырау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Исатай ауданының Аққыстау қыстағында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шелектеп құйған жауыннан болған қирағандарды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қайта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                    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Сыртқы заемдар есебінен Семей қаласындағы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Ертiс өзенi арқылы өтетiн көпiрдiң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Республикалық бюджеттен қоса қаржыландыру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есебінен Семей қаласындағы Ертiс өзенi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арқылы өтетiн көпiр салу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Курчатов қаласының жылу жүйелерін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                     Жамбыл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Жаңатас және Қаратау қалаларының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жылу-энергетикалық кешендерін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коммуналдық қызметтерін күзгі-қысқы кезеңге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116  18  79  01.01.02   Табиғи және техногендік сипаттағы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118                     Батыс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                    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Приозерск қаласының инфрақұрылымын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Приозерск қаласының жергілікті атқарушы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органының кредиторлық берешектерін өтеуі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Приозерск қаласын жылыту үшін мазут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тасымалдау қызметіне ақы төлеу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120                     Қызылорда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Қызылорда облысының әлеуметтік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Көп бейінді аурухана құрылысы бойынша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кредиторлық берешектерді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122                    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Арқалық қаласын қысқа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01.01.02   Жетіқара қаласын күзгі-қысқы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Лисаковск қаласын күзгі-қысқы кезеңге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122  18  79  01.01.02   Табиғи және техногендік сипаттағы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123                     Маңғыстау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                     Павлодар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Сыртқы заемдардың есебінен әлеуметтік қорғау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Теңдік селосында мектеп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125                     Солтүстiк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26  01.01.02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жүргізуді ұйымдастыруға жергілікті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бюджеттерді несиелендіру бойынша сыйақылар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                    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Сыртқы қарыздар есебінен жүзеге асырылатын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қорғау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Түркістан қаласында айналма автомобиль жолын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01.01.02   Сарыағаш қаласында суағар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33  01.01.02   Кентау қаласының жылу-энергетикалық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кешендерін және коммуналдық қызметтерін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күзгі-қысқы кезеңге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Қазықұрт ауданында 1998 жылы болған сел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ағындарының түсуінің және су тасқынының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салдарын жою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129  18  79  01.01.02   Табиғи және техногендік сипаттағы төтенше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94  01.01.02   Субвенциялар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                    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30  01.01.02   Алматы қаласындағы метро құрылысы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31  01.01.01   Әлеуметтік сала объектілерін сейсмикалық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күшейту жөніндегі жұмыстарды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32  01.01.01   Алматы қаласының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26      01.01.01   Республикалық бюджетке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16      01.01.01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Үкiметi резервінің есебінен іс-шаралар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18      01.01.02   Республикалық бюджеттен алынатын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34  01.01.02   Вячеслав су қоймасынан бастап Астана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қаласына дейін суағардың үшінші желісін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35  01.01.02   "Қ.Сәтпаев" атындағы Ертіс-Қарағанды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каналынан бастап Есіл өзеніне дейін суағар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36  01.01.02   Мемлекеттік қызметшілер үшін Астана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қаласында тұрғын үй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37  01.01.02   Қосылған құн салығы бойынша шығындарды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79  01.01.02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және өзге де күтпеген шығыстарды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жою үшін Қазақстан Республикасының Үкіметі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резервінің қаражаты есебінен жүргізілетін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66                 Республикалық бюджеттен Ұлттық қорға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400                Ақмола облыстық бюджетіне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401                Алматы облыстық бюджетіне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402                Жамбыл облыстық бюджетіне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403                Қостанай облыстық бюджетіне берілетін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404                Қызылорда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405                Солтүстік Қазақстан облыстық бюджетіне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406                Оңтүстік Қазақстан облыстық бюджетіне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берілетін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407                Шығыс Қазақстан облыстық бюджетіне берілетін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408                Батыс Қазақстан облыстық бюджетіне берілетін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субвенция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420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Ақмола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421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Ақтөбе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  422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423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Атырау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424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Шығыс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425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Жамбыл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426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Батыс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427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Қарағанды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428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Қызылорда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429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Қостанай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430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Маңғыстау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431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Павлодар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432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Солтүстік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433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Оңтүстік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Қазақстан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434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қаласының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  435                Табиғи және техногендік сипаттағы төтенше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жағдайларды жою және өзге де күтпеген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шығыстар үшін Қазақстан Республикасының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Үкіметі резервінің қаражаты есебінен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іс-шараларды жүзеге асыру үшін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қаласының бюджетіне берілетін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440                Қарағанды облыстық бюджетіне Приозерск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қаласының инфрақұрылымын қолдауға арналған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441                Халыққа атаулы әлеуметтік көмек көрсету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аумағында ұшу-сынақ полигондары және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"Байқоңыр" ғарыш айлағы кешені орналасқан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облыстардың облыстық бюджеттеріне берілетін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442                Демеркуризация бойынша жұмыстар жүргізу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Павлодар облыстық бюджетіне берілетін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443                Арал және Қазалы аудандарының тұрғындарына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атаулы әлеуметтік көмек көрсету 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Қызылорда облыстық бюджетіне берілетін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444                Шалқар ауданының тұрғындарына атаулы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әлеуметтік көмек көрсету үшін Ақтөбе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мақсатты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456                Астана қаласының бюджетіне Астана қаласында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Үкімет орталығының инженерлік желілерін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салуға арналған мақсатты инвестициялық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457                Астана қаласының бюджетіне Есіл өзенінің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арнасын қайта жаңартуға арналған мақсатты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458                Астана қаласының бюджетіне тасып кетуден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инженерлік сақтауға, қашыртқы және Астана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қаласында топырақ суларының деңгейін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төмендетуге арналған мақсатты инвестициялық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459                Астана қаласының бюджетіне Астана қаласында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қалпына келтіре отырып, Талдыкөл ағынды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сулардың жинауышын жоюға арналған мақсатты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460                Астана қаласының бюджетіне Қорғалжын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трассасына коллекторды шығаруға арналған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464                Астана қаласының бюджетіне Астана қаласында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Есіл өзені арқылы өтетін автожол көпірін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қоса алғанда "Сол жақ жағалау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орталығы-Абылай хан даңғылы" магистралды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автожолын салуға арналған мақсатты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465                Семей қаласындағы Ертіс өзені арқылы өтетін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көпірдің құрылысы үшін Шығыс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облыстық бюджетіне берілетін мақсатты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80             Сыртқы заемдар есебiнен жобаны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467                Тараз қаласының 2000 жылдығын мерекелеуге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дайындыққа арнап Жамбыл облыстық бюджетіне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берілетін мақсаттық инвестициялық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468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Ақмола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469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Ақтөбе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470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Алматы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471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Шығыс Қазақстан облыстық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бойынша сыйақылар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472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Жамбыл облыстық бюджетін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473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Батыс Қазақстан облыстық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бойынша сыйақылар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474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Қарағанды облыстық бюджетін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  217  475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Қызылорда облыстық бюджетін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476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Қостанай облыстық бюджетін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477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Павлодар облыстық бюджетін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несиелендіру бойынша сыйақылар (мүдделер)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478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Солтүстік Қазақстан облыстық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бойынша сыйақылар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479                Көктемгі егіс және егін жинау жұмыстарын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ұйымдастыруға Оңтүстік Қазақстан облыстық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 несиелендіру бойынша сыйақылар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(мүдделер) мөлшерлемесін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483                Су құбырларын және кәріс желілеріне күрделі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жөндеу жүргізу, тұрғын үй, қашыртқы жүйесін,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бөлек су тазартқыш құрылыстарын салу үшін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Атырау облыстық бюджетіне мақсатты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484                Астана қаласында сумен жабдықтау және су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тарту жобасының техникалық-экономикалық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негіздемелерін әзірлеу үшін Астана қалалық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бюджетіне мақсатты инвестициялық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485                Электр қосалқы станциясын салуға және электр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беру желілерін құруға Астана қаласының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бюджетіне берілетін мақсатты инвестициялық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                       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                Негiзгi борышты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                     Әкiм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39                 Аудандардың (қалалардың) жергілікті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органдарының борышын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55                 Облыстың, Астана және Алматы қалаларының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жергілікті атқарушы органдарының борышын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217                    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44                 Үкіметтік қарызды өтеу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