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1ba3" w14:textId="757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"Бiрыңғай бюджеттiк сыныптаманы бекiту туралы" Қазақстан Республикасы Қаржы министрiнiң 1999 жылғы 30 желтоқсандағы N 715 бұйрығына N 60 өзгерiстер мен толықтырулар енгiзу туралы" Қазақстан Республикасы Қаржы министрiнiң 2001 жылғы 6 қазандағы N 433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16 қаңтардағы N 13 бұйрығы. Қазақстан Республикасы Әділет министрлігінде 2002 жылғы 25 ақпанда тіркелді. Тіркеу N 1773.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Қазақстан Республикасы Қаржы министрінің 2002 жылғы 16 қаңтардағы N 13 (тіркелген N 1773) "Қазақстан Республикасы Қаржы министрінің 2001 жылғы 6 қарашадағы N 433 Қазақстан Республикасы Қаржы министрінің 1999 жылғы 30 желтоқсандағы N 715 "Бірыңғай бюджеттік сыныптаманы бекіту туралы бұйрығына N 60 өзгерістер мен толықтырулар енгізу туралы бұйрығына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бюджеттiк сыныптаманы бекiту туралы" Қазақстан Республикасы Қаржы министрiнiң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N 60 өзгерiстер мен толықтырулар енгiзу туралы" Қазақстан Республикасы Қаржы министрiнiң 2001 жылғы 6 қазандағы N 433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V011673_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"1) тармақшасы" деген сөздерден кейiн: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2) тармақшасының бiрiншi, екiншi, үшiншi абзацтары"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қызметi департаментi (Қ. Әбдiқалықов) және Мемлекеттiк бюджет департаментi (Б. Сұлтанов) осы бұйрықтың Қазақстан Республикасының Әдiлет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министрлiгiнде мемлекеттiк тiркеуден өткен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