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d7e9" w14:textId="f5ad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2000-2001 жылдарғы қысқы кезеңінде облыс су тоғандарындағы балықтың жаппай қырылу мүмкіндігін болдырмау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2001 жылғы 13 қаңтардағы N 24 шешімі. Атырау облысының әділет басқармасында 2001 жылғы 26 қаңтарда N 329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Облыс су тоғандарындағы балықтың жаппай қырылу мүмкіндігін болдырмау мақсатында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су тоғандарында балықтың қыс мезгілінде жаппай қырылу мүмкіндігін болдырмау жөніндегі шаралар бекітілсін (тіркеледі).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Биоресурстарды қорғау жөніндегі Солтүстік Каспий аймақтық мекемесі (Қ. Сүлейменов), облыстық айналадағы ортаны қорғау басқармасы (М. Әбдрахманов), Қазақ балық шаруашылығын зерттеу институтының Атырау бөлімшесі (Ю. Ким), ветеринария-бактериологиялық лабораториясы (Қ. Уанов), "Атыраусушар" аймақтық мемлекеттік кәсіпорны (Б. Қуанов) қыстайтын 
</w:t>
      </w:r>
      <w:r>
        <w:rPr>
          <w:rFonts w:ascii="Times New Roman"/>
          <w:b w:val="false"/>
          <w:i w:val="false"/>
          <w:color w:val="000000"/>
          <w:sz w:val="28"/>
        </w:rPr>
        <w:t>
балықтың жағдайын, облыс су тоғандарының гидрохимиялық тәртібін бақылауды күшейтсін.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Қала мен аудан әкімдері облыс су тоғандарында балықтың қырылу мүмкіндігін болдырмау жөнінде шараларын орындауда 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облыс әкімінің орынбасары Н. Мақашевқа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13 қаңтардағы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2000-2001 жылдардағы қысқы кезеңінде Атырау облысы су тоғандарында балықтың қырылу мүмкіндігін болдырмау жөніндегі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  N   Шаралар атауы         Орындалу мерзімі      Жауапты орындаушылар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Облыстың балық қырылу   2000 жылғы 31       Индер, Махамбет,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қаупі бар су тоғандарын    желтоқсанға дейін   Құрманғазы, Исатай,   зерттеп есепке алу.                            Жылыой, Дамбы,Атырау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Қыстайтын балықтың         тұрақты түрде      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жағдайын үнемі бақылау     2001 жылғы 20       биоресурстарды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наурызына дейін     қорғау инспекциялары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Індет қатерлі су         Балықтың қырылу        Биоресурстарды тоғандарында балықтың       қауіпі бар мезгіл      қорғау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қырылуына қарсы шараларды   қаңтар, ақпан,         Солтүстік Каспий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мезгілінде, өткізуге        наурыз айлары.         аймақтық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меншік түрдегі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кәсіпорындармен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Жайық, Қиғаш өзендерінде   2000-2001ж. мұз қату  Ветбаклаборатория  балықтың эпизоотикалық       кезінде тұрақты        РМК, ҚазБШҒЗИ АБ, және физиологиялық           қорғау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биоресурстар жағдайын .                             инспекциялары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Жайық, Қиғаш өзендерінің  Мұз қату мерзімінде    ҚазБШҒЗИ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 химиялық талдау мен    оттегі мөлшері         бөлімшесі,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ерітілген оттегі мөлшеріне   төмендегенде 10 күнде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сынама сұрыптауды жүргізу.   1 рет, 5 мг\л-ден      айналадағы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төмен қойылтылғанда    қорғау                                          күн сайын          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Ерітілген оттегі мөлшері  Оттегі мөлшері      Атыраубалық 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төмендеген жағдайда          5мг\л-ден           Амангелді,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өндірістік кооперативтер     төмендеген          Құрманғазы,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бригадаларының, фирмалардың, жағдайда            Жамбыл, Еркінқала,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 жеке меншік кәсіпкерлердің,                  Ракуша ӨК, Тіршілік,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қожалықтардың,                        ЖШС, Тілекші, Қиғаш,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аңшылар мен балық аулаушылар                     Ш. Сүлейменов,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қоғамының күшімен Солтүстік                      Бірлестік,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Каспий аймақтық биоресурстарды                   Каспбалық ӨК.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мекемесімен келісілген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жерде Жайық, Қиғаш өзендерінде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 25м-100м үкі оюды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Нарын, Қараөзек, суландыру  Мұз қатқанға      Атыраусушар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каналдарында балық қырылуын    дейін       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болдырмау мақсатында Жайық                      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өзенінен бас станциялармен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айдауды жүргізу.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