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1815" w14:textId="90a1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2001 жылғы 22 желтоқсандағы N 14/3 шешімі. Солтүстік Қазақстан облысының Әділет басқармасында 2002 жылғы 22 қаңтарда N 503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35" w:id="1"/>
    <w:p>
      <w:pPr>
        <w:spacing w:after="0"/>
        <w:ind w:left="0"/>
        <w:jc w:val="both"/>
      </w:pPr>
      <w:r>
        <w:rPr>
          <w:rFonts w:ascii="Times New Roman"/>
          <w:b w:val="false"/>
          <w:i w:val="false"/>
          <w:color w:val="000000"/>
          <w:sz w:val="28"/>
        </w:rPr>
        <w:t xml:space="preserve">
      1. 2002 жылға арналған облыстық бюджет 1 қосымшаға сәйкес келесi көлемдерде бекiтiлсiн: </w:t>
      </w:r>
      <w:r>
        <w:br/>
      </w:r>
      <w:r>
        <w:rPr>
          <w:rFonts w:ascii="Times New Roman"/>
          <w:b w:val="false"/>
          <w:i w:val="false"/>
          <w:color w:val="000000"/>
          <w:sz w:val="28"/>
        </w:rPr>
        <w:t xml:space="preserve">
      а) түсiмдер - 9820917 мың теңге, соның iшiнде: </w:t>
      </w:r>
      <w:r>
        <w:br/>
      </w:r>
      <w:r>
        <w:rPr>
          <w:rFonts w:ascii="Times New Roman"/>
          <w:b w:val="false"/>
          <w:i w:val="false"/>
          <w:color w:val="000000"/>
          <w:sz w:val="28"/>
        </w:rPr>
        <w:t xml:space="preserve">
      кiрiстер - 3506358 мың теңге; </w:t>
      </w:r>
      <w:r>
        <w:br/>
      </w:r>
      <w:r>
        <w:rPr>
          <w:rFonts w:ascii="Times New Roman"/>
          <w:b w:val="false"/>
          <w:i w:val="false"/>
          <w:color w:val="000000"/>
          <w:sz w:val="28"/>
        </w:rPr>
        <w:t xml:space="preserve">
      ресми алынған трансферттер - 5241369 мың теңге; </w:t>
      </w:r>
      <w:r>
        <w:br/>
      </w:r>
      <w:r>
        <w:rPr>
          <w:rFonts w:ascii="Times New Roman"/>
          <w:b w:val="false"/>
          <w:i w:val="false"/>
          <w:color w:val="000000"/>
          <w:sz w:val="28"/>
        </w:rPr>
        <w:t xml:space="preserve">
      бюджеттен бұрын берiлген кредиттер бойынша негiзгi берешектi өтеу - 1073190 мың теңге; </w:t>
      </w:r>
      <w:r>
        <w:br/>
      </w:r>
      <w:r>
        <w:rPr>
          <w:rFonts w:ascii="Times New Roman"/>
          <w:b w:val="false"/>
          <w:i w:val="false"/>
          <w:color w:val="000000"/>
          <w:sz w:val="28"/>
        </w:rPr>
        <w:t xml:space="preserve">
      б) шығыстар және кредиттеу - 10277630 мың теңге, соның iшiнде: </w:t>
      </w:r>
      <w:r>
        <w:br/>
      </w:r>
      <w:r>
        <w:rPr>
          <w:rFonts w:ascii="Times New Roman"/>
          <w:b w:val="false"/>
          <w:i w:val="false"/>
          <w:color w:val="000000"/>
          <w:sz w:val="28"/>
        </w:rPr>
        <w:t xml:space="preserve">
      шығыстар - 9314440 мың теңге; </w:t>
      </w:r>
      <w:r>
        <w:br/>
      </w:r>
      <w:r>
        <w:rPr>
          <w:rFonts w:ascii="Times New Roman"/>
          <w:b w:val="false"/>
          <w:i w:val="false"/>
          <w:color w:val="000000"/>
          <w:sz w:val="28"/>
        </w:rPr>
        <w:t xml:space="preserve">
      несиелендiру - 963190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Солтүстік Қазақстан облыстық мәслихатының 2002 жылғы 1 ақпандағы </w:t>
      </w:r>
      <w:r>
        <w:rPr>
          <w:rFonts w:ascii="Times New Roman"/>
          <w:b w:val="false"/>
          <w:i w:val="false"/>
          <w:color w:val="000000"/>
          <w:sz w:val="28"/>
        </w:rPr>
        <w:t>N 15/1</w:t>
      </w:r>
      <w:r>
        <w:rPr>
          <w:rFonts w:ascii="Times New Roman"/>
          <w:b w:val="false"/>
          <w:i w:val="false"/>
          <w:color w:val="ff0000"/>
          <w:sz w:val="28"/>
        </w:rPr>
        <w:t xml:space="preserve">; СҚО Мәслихатының 2002 жылғы 21 наурыздағы </w:t>
      </w:r>
      <w:r>
        <w:rPr>
          <w:rFonts w:ascii="Times New Roman"/>
          <w:b w:val="false"/>
          <w:i w:val="false"/>
          <w:color w:val="000000"/>
          <w:sz w:val="28"/>
        </w:rPr>
        <w:t>N 16/1</w:t>
      </w:r>
      <w:r>
        <w:rPr>
          <w:rFonts w:ascii="Times New Roman"/>
          <w:b w:val="false"/>
          <w:i w:val="false"/>
          <w:color w:val="ff0000"/>
          <w:sz w:val="28"/>
        </w:rPr>
        <w:t xml:space="preserve">; СҚО Мәслихатының 2002 жылғы 27 наурыздағы </w:t>
      </w:r>
      <w:r>
        <w:rPr>
          <w:rFonts w:ascii="Times New Roman"/>
          <w:b w:val="false"/>
          <w:i w:val="false"/>
          <w:color w:val="000000"/>
          <w:sz w:val="28"/>
        </w:rPr>
        <w:t>N 16/2-а</w:t>
      </w:r>
      <w:r>
        <w:rPr>
          <w:rFonts w:ascii="Times New Roman"/>
          <w:b w:val="false"/>
          <w:i w:val="false"/>
          <w:color w:val="ff0000"/>
          <w:sz w:val="28"/>
        </w:rPr>
        <w:t xml:space="preserve">; СҚО Мәслихатының 2002 жылғы 19 сәуірдегі </w:t>
      </w:r>
      <w:r>
        <w:rPr>
          <w:rFonts w:ascii="Times New Roman"/>
          <w:b w:val="false"/>
          <w:i w:val="false"/>
          <w:color w:val="000000"/>
          <w:sz w:val="28"/>
        </w:rPr>
        <w:t>N 17/4</w:t>
      </w:r>
      <w:r>
        <w:rPr>
          <w:rFonts w:ascii="Times New Roman"/>
          <w:b w:val="false"/>
          <w:i w:val="false"/>
          <w:color w:val="ff0000"/>
          <w:sz w:val="28"/>
        </w:rPr>
        <w:t xml:space="preserve">; СҚО Мәслихатының 2002 жылғы 15 мамырдағы </w:t>
      </w:r>
      <w:r>
        <w:rPr>
          <w:rFonts w:ascii="Times New Roman"/>
          <w:b w:val="false"/>
          <w:i w:val="false"/>
          <w:color w:val="000000"/>
          <w:sz w:val="28"/>
        </w:rPr>
        <w:t>N 18/1</w:t>
      </w:r>
      <w:r>
        <w:rPr>
          <w:rFonts w:ascii="Times New Roman"/>
          <w:b w:val="false"/>
          <w:i w:val="false"/>
          <w:color w:val="ff0000"/>
          <w:sz w:val="28"/>
        </w:rPr>
        <w:t xml:space="preserve">; СҚО Мәслихатының 2002 жылғы 5 шілдедегі </w:t>
      </w:r>
      <w:r>
        <w:rPr>
          <w:rFonts w:ascii="Times New Roman"/>
          <w:b w:val="false"/>
          <w:i w:val="false"/>
          <w:color w:val="000000"/>
          <w:sz w:val="28"/>
        </w:rPr>
        <w:t>N 19/1</w:t>
      </w:r>
      <w:r>
        <w:rPr>
          <w:rFonts w:ascii="Times New Roman"/>
          <w:b w:val="false"/>
          <w:i w:val="false"/>
          <w:color w:val="ff0000"/>
          <w:sz w:val="28"/>
        </w:rPr>
        <w:t xml:space="preserve">; СҚО Мәслихатының 2002 жылғы 26 қыркүйектегі </w:t>
      </w:r>
      <w:r>
        <w:rPr>
          <w:rFonts w:ascii="Times New Roman"/>
          <w:b w:val="false"/>
          <w:i w:val="false"/>
          <w:color w:val="000000"/>
          <w:sz w:val="28"/>
        </w:rPr>
        <w:t>N 20/2</w:t>
      </w:r>
      <w:r>
        <w:rPr>
          <w:rFonts w:ascii="Times New Roman"/>
          <w:b w:val="false"/>
          <w:i w:val="false"/>
          <w:color w:val="ff0000"/>
          <w:sz w:val="28"/>
        </w:rPr>
        <w:t xml:space="preserve">; СҚО Мәслихатының 2002 жылғы 25 қарашадағы </w:t>
      </w:r>
      <w:r>
        <w:rPr>
          <w:rFonts w:ascii="Times New Roman"/>
          <w:b w:val="false"/>
          <w:i w:val="false"/>
          <w:color w:val="000000"/>
          <w:sz w:val="28"/>
        </w:rPr>
        <w:t>N 21/1</w:t>
      </w:r>
      <w:r>
        <w:rPr>
          <w:rFonts w:ascii="Times New Roman"/>
          <w:b w:val="false"/>
          <w:i w:val="false"/>
          <w:color w:val="ff0000"/>
          <w:sz w:val="28"/>
        </w:rPr>
        <w:t xml:space="preserve">; СҚО Мәслихатының 2002 жылғы 24 желтоқсандағы </w:t>
      </w:r>
      <w:r>
        <w:rPr>
          <w:rFonts w:ascii="Times New Roman"/>
          <w:b w:val="false"/>
          <w:i w:val="false"/>
          <w:color w:val="000000"/>
          <w:sz w:val="28"/>
        </w:rPr>
        <w:t>N 22/2</w:t>
      </w:r>
      <w:r>
        <w:rPr>
          <w:rFonts w:ascii="Times New Roman"/>
          <w:b w:val="false"/>
          <w:i w:val="false"/>
          <w:color w:val="000000"/>
          <w:sz w:val="28"/>
        </w:rPr>
        <w:t> </w:t>
      </w:r>
      <w:r>
        <w:rPr>
          <w:rFonts w:ascii="Times New Roman"/>
          <w:b w:val="false"/>
          <w:i w:val="false"/>
          <w:color w:val="ff0000"/>
          <w:sz w:val="28"/>
        </w:rPr>
        <w:t xml:space="preserve">шешімдерімен. </w:t>
      </w:r>
    </w:p>
    <w:bookmarkEnd w:id="1"/>
    <w:bookmarkStart w:name="z2" w:id="2"/>
    <w:p>
      <w:pPr>
        <w:spacing w:after="0"/>
        <w:ind w:left="0"/>
        <w:jc w:val="both"/>
      </w:pPr>
      <w:r>
        <w:rPr>
          <w:rFonts w:ascii="Times New Roman"/>
          <w:b w:val="false"/>
          <w:i w:val="false"/>
          <w:color w:val="000000"/>
          <w:sz w:val="28"/>
        </w:rPr>
        <w:t xml:space="preserve">
      2. 2002 жылға арналған облыстық бюджеттiң кiрiстерi Қазақстан Республикасының "Бюджет жүйесi туралы" Заңына сәйкес келесi салықтық түсiмдер есебiнен қалыптастырылды деп белгiленсiн: </w:t>
      </w:r>
      <w:r>
        <w:br/>
      </w:r>
      <w:r>
        <w:rPr>
          <w:rFonts w:ascii="Times New Roman"/>
          <w:b w:val="false"/>
          <w:i w:val="false"/>
          <w:color w:val="000000"/>
          <w:sz w:val="28"/>
        </w:rPr>
        <w:t xml:space="preserve">
      төмен тұрған бюджеттерге есептелiнетiн сомаларды қоспағандағы төлем көзiнен ұсталатын, жеке тұлғалардан алынатын табыс салығы; </w:t>
      </w:r>
      <w:r>
        <w:br/>
      </w:r>
      <w:r>
        <w:rPr>
          <w:rFonts w:ascii="Times New Roman"/>
          <w:b w:val="false"/>
          <w:i w:val="false"/>
          <w:color w:val="000000"/>
          <w:sz w:val="28"/>
        </w:rPr>
        <w:t xml:space="preserve">
      төмен тұрған бюджеттерге есептелiнетiн сомаларды қоспағандағы әлеуметтiк салық. </w:t>
      </w:r>
    </w:p>
    <w:bookmarkEnd w:id="2"/>
    <w:bookmarkStart w:name="z3" w:id="3"/>
    <w:p>
      <w:pPr>
        <w:spacing w:after="0"/>
        <w:ind w:left="0"/>
        <w:jc w:val="both"/>
      </w:pPr>
      <w:r>
        <w:rPr>
          <w:rFonts w:ascii="Times New Roman"/>
          <w:b w:val="false"/>
          <w:i w:val="false"/>
          <w:color w:val="000000"/>
          <w:sz w:val="28"/>
        </w:rPr>
        <w:t xml:space="preserve">
      3. Облыстық бюджеттiң кiрiстерi келесi салықтық емес түсiмдерден қалыптастырылады деп белгiленсiн: </w:t>
      </w:r>
      <w:r>
        <w:br/>
      </w:r>
      <w:r>
        <w:rPr>
          <w:rFonts w:ascii="Times New Roman"/>
          <w:b w:val="false"/>
          <w:i w:val="false"/>
          <w:color w:val="000000"/>
          <w:sz w:val="28"/>
        </w:rPr>
        <w:t xml:space="preserve">
      қоршаған ортаны ластағаны үшiн төлемдер; </w:t>
      </w:r>
      <w:r>
        <w:br/>
      </w:r>
      <w:r>
        <w:rPr>
          <w:rFonts w:ascii="Times New Roman"/>
          <w:b w:val="false"/>
          <w:i w:val="false"/>
          <w:color w:val="000000"/>
          <w:sz w:val="28"/>
        </w:rPr>
        <w:t xml:space="preserve">
      қоршаған ортаны қорғау туралы заңдарды бұзғаны үшiн айыппұл; </w:t>
      </w:r>
      <w:r>
        <w:br/>
      </w:r>
      <w:r>
        <w:rPr>
          <w:rFonts w:ascii="Times New Roman"/>
          <w:b w:val="false"/>
          <w:i w:val="false"/>
          <w:color w:val="000000"/>
          <w:sz w:val="28"/>
        </w:rPr>
        <w:t xml:space="preserve">
      тәркiленген аңшылық және балық аулау құралдарын сатудан, зиянның орнын толтыру туралы арыз етушiлер бойынша табиғатты пайдаланудан алынған қаражаттар; </w:t>
      </w:r>
      <w:r>
        <w:br/>
      </w:r>
      <w:r>
        <w:rPr>
          <w:rFonts w:ascii="Times New Roman"/>
          <w:b w:val="false"/>
          <w:i w:val="false"/>
          <w:color w:val="000000"/>
          <w:sz w:val="28"/>
        </w:rPr>
        <w:t xml:space="preserve">
      коммуналдық меншiктегi мүлiктi жалға беру (облыс әкiмiнiң меншiгi болып табылатын); </w:t>
      </w:r>
      <w:r>
        <w:br/>
      </w:r>
      <w:r>
        <w:rPr>
          <w:rFonts w:ascii="Times New Roman"/>
          <w:b w:val="false"/>
          <w:i w:val="false"/>
          <w:color w:val="000000"/>
          <w:sz w:val="28"/>
        </w:rPr>
        <w:t xml:space="preserve">
      Облыстық бюджеттен қаржыландырылатын мемлекеттiк мекемелерге тиiстi мүлiктердi сатудан түскен түсiмдер; </w:t>
      </w:r>
      <w:r>
        <w:br/>
      </w:r>
      <w:r>
        <w:rPr>
          <w:rFonts w:ascii="Times New Roman"/>
          <w:b w:val="false"/>
          <w:i w:val="false"/>
          <w:color w:val="000000"/>
          <w:sz w:val="28"/>
        </w:rPr>
        <w:t xml:space="preserve">
      облыстық бюджеттен мемлекеттiк мекемелер, ұйымдар ұсынатын қызметтердi сатудан түскен түсiмдер; </w:t>
      </w:r>
      <w:r>
        <w:br/>
      </w:r>
      <w:r>
        <w:rPr>
          <w:rFonts w:ascii="Times New Roman"/>
          <w:b w:val="false"/>
          <w:i w:val="false"/>
          <w:color w:val="000000"/>
          <w:sz w:val="28"/>
        </w:rPr>
        <w:t xml:space="preserve">
      коммуналдық мемлекеттiк кәсiпорындардан пайда үлесi (облыс әкiмiнiң); </w:t>
      </w:r>
      <w:r>
        <w:br/>
      </w:r>
      <w:r>
        <w:rPr>
          <w:rFonts w:ascii="Times New Roman"/>
          <w:b w:val="false"/>
          <w:i w:val="false"/>
          <w:color w:val="000000"/>
          <w:sz w:val="28"/>
        </w:rPr>
        <w:t xml:space="preserve">
      коммуналдық меншiк нысандарын жекешелендiруден түскен түсiмдер (облыс әкiмiнiң). </w:t>
      </w:r>
    </w:p>
    <w:bookmarkEnd w:id="3"/>
    <w:bookmarkStart w:name="z4" w:id="4"/>
    <w:p>
      <w:pPr>
        <w:spacing w:after="0"/>
        <w:ind w:left="0"/>
        <w:jc w:val="both"/>
      </w:pPr>
      <w:r>
        <w:rPr>
          <w:rFonts w:ascii="Times New Roman"/>
          <w:b w:val="false"/>
          <w:i w:val="false"/>
          <w:color w:val="000000"/>
          <w:sz w:val="28"/>
        </w:rPr>
        <w:t xml:space="preserve">
      4. Төмен тұрған бюджеттер кiрiстерi келесi салықтық түсiмдер есебiнен қалыптастырылады деп белгiлесiн: </w:t>
      </w:r>
      <w:r>
        <w:br/>
      </w:r>
      <w:r>
        <w:rPr>
          <w:rFonts w:ascii="Times New Roman"/>
          <w:b w:val="false"/>
          <w:i w:val="false"/>
          <w:color w:val="000000"/>
          <w:sz w:val="28"/>
        </w:rPr>
        <w:t xml:space="preserve">
      облыстық бюджетке аударылатын сомаларды қоспағанда, төлем көзiнен ұсталатын, жеке табыс салығы; </w:t>
      </w:r>
      <w:r>
        <w:br/>
      </w:r>
      <w:r>
        <w:rPr>
          <w:rFonts w:ascii="Times New Roman"/>
          <w:b w:val="false"/>
          <w:i w:val="false"/>
          <w:color w:val="000000"/>
          <w:sz w:val="28"/>
        </w:rPr>
        <w:t xml:space="preserve">
      кәсiпкерлiк қызметпен шұғылданатын жеке тұлғалардан алынатын жеке табыс салығы; </w:t>
      </w:r>
      <w:r>
        <w:br/>
      </w:r>
      <w:r>
        <w:rPr>
          <w:rFonts w:ascii="Times New Roman"/>
          <w:b w:val="false"/>
          <w:i w:val="false"/>
          <w:color w:val="000000"/>
          <w:sz w:val="28"/>
        </w:rPr>
        <w:t xml:space="preserve">
      акциздер; </w:t>
      </w:r>
      <w:r>
        <w:br/>
      </w:r>
      <w:r>
        <w:rPr>
          <w:rFonts w:ascii="Times New Roman"/>
          <w:b w:val="false"/>
          <w:i w:val="false"/>
          <w:color w:val="000000"/>
          <w:sz w:val="28"/>
        </w:rPr>
        <w:t xml:space="preserve">
      облыстық бюджетке аударылатын сомаларды қоспағанда, әлеуметтiк салық; </w:t>
      </w:r>
      <w:r>
        <w:br/>
      </w:r>
      <w:r>
        <w:rPr>
          <w:rFonts w:ascii="Times New Roman"/>
          <w:b w:val="false"/>
          <w:i w:val="false"/>
          <w:color w:val="000000"/>
          <w:sz w:val="28"/>
        </w:rPr>
        <w:t xml:space="preserve">
      заңды және жеке тұлғалардың мүлкiне салынатын салық;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көлiк құралдарына салық; </w:t>
      </w:r>
      <w:r>
        <w:br/>
      </w:r>
      <w:r>
        <w:rPr>
          <w:rFonts w:ascii="Times New Roman"/>
          <w:b w:val="false"/>
          <w:i w:val="false"/>
          <w:color w:val="000000"/>
          <w:sz w:val="28"/>
        </w:rPr>
        <w:t xml:space="preserve">
      бiрыңғай жер салығы; </w:t>
      </w:r>
      <w:r>
        <w:br/>
      </w:r>
      <w:r>
        <w:rPr>
          <w:rFonts w:ascii="Times New Roman"/>
          <w:b w:val="false"/>
          <w:i w:val="false"/>
          <w:color w:val="000000"/>
          <w:sz w:val="28"/>
        </w:rPr>
        <w:t xml:space="preserve">
      су үшiн төлемдер; </w:t>
      </w:r>
      <w:r>
        <w:br/>
      </w:r>
      <w:r>
        <w:rPr>
          <w:rFonts w:ascii="Times New Roman"/>
          <w:b w:val="false"/>
          <w:i w:val="false"/>
          <w:color w:val="000000"/>
          <w:sz w:val="28"/>
        </w:rPr>
        <w:t xml:space="preserve">
      үстiртiн көздерден су ресурстарын пайдаланғаны үшiн төлемдер; </w:t>
      </w:r>
      <w:r>
        <w:br/>
      </w:r>
      <w:r>
        <w:rPr>
          <w:rFonts w:ascii="Times New Roman"/>
          <w:b w:val="false"/>
          <w:i w:val="false"/>
          <w:color w:val="000000"/>
          <w:sz w:val="28"/>
        </w:rPr>
        <w:t xml:space="preserve">
      орманды пайдаланғаны үшiн төлемдер; </w:t>
      </w:r>
      <w:r>
        <w:br/>
      </w:r>
      <w:r>
        <w:rPr>
          <w:rFonts w:ascii="Times New Roman"/>
          <w:b w:val="false"/>
          <w:i w:val="false"/>
          <w:color w:val="000000"/>
          <w:sz w:val="28"/>
        </w:rPr>
        <w:t xml:space="preserve">
      жер учаскелерiн пайдаланғаны үшiн төлемдер; </w:t>
      </w:r>
      <w:r>
        <w:br/>
      </w:r>
      <w:r>
        <w:rPr>
          <w:rFonts w:ascii="Times New Roman"/>
          <w:b w:val="false"/>
          <w:i w:val="false"/>
          <w:color w:val="000000"/>
          <w:sz w:val="28"/>
        </w:rPr>
        <w:t xml:space="preserve">
      кәсiпкерлiк және кәсiби қызметiн жүргiзгенi үшiн алымдар; </w:t>
      </w:r>
      <w:r>
        <w:br/>
      </w:r>
      <w:r>
        <w:rPr>
          <w:rFonts w:ascii="Times New Roman"/>
          <w:b w:val="false"/>
          <w:i w:val="false"/>
          <w:color w:val="000000"/>
          <w:sz w:val="28"/>
        </w:rPr>
        <w:t xml:space="preserve">
      мемлекеттiк баждар. </w:t>
      </w:r>
    </w:p>
    <w:bookmarkEnd w:id="4"/>
    <w:bookmarkStart w:name="z5" w:id="5"/>
    <w:p>
      <w:pPr>
        <w:spacing w:after="0"/>
        <w:ind w:left="0"/>
        <w:jc w:val="both"/>
      </w:pPr>
      <w:r>
        <w:rPr>
          <w:rFonts w:ascii="Times New Roman"/>
          <w:b w:val="false"/>
          <w:i w:val="false"/>
          <w:color w:val="000000"/>
          <w:sz w:val="28"/>
        </w:rPr>
        <w:t xml:space="preserve">
      5. Төменгi тұрған бюджеттердiң кiрiстерi келесi салықтық емес түсiмдерден қалыптастырылады деп белгiленсiн: </w:t>
      </w:r>
      <w:r>
        <w:br/>
      </w:r>
      <w:r>
        <w:rPr>
          <w:rFonts w:ascii="Times New Roman"/>
          <w:b w:val="false"/>
          <w:i w:val="false"/>
          <w:color w:val="000000"/>
          <w:sz w:val="28"/>
        </w:rPr>
        <w:t xml:space="preserve">
      коммуналдық мемлекеттiк кәсiпорындардың пайда үлесi (аудандар </w:t>
      </w:r>
      <w:r>
        <w:br/>
      </w:r>
      <w:r>
        <w:rPr>
          <w:rFonts w:ascii="Times New Roman"/>
          <w:b w:val="false"/>
          <w:i w:val="false"/>
          <w:color w:val="000000"/>
          <w:sz w:val="28"/>
        </w:rPr>
        <w:t xml:space="preserve">
және Петропавл қаласы әкiмдерi); </w:t>
      </w:r>
      <w:r>
        <w:br/>
      </w:r>
      <w:r>
        <w:rPr>
          <w:rFonts w:ascii="Times New Roman"/>
          <w:b w:val="false"/>
          <w:i w:val="false"/>
          <w:color w:val="000000"/>
          <w:sz w:val="28"/>
        </w:rPr>
        <w:t xml:space="preserve">
      коммуналдық меншiк болып табылатын акция пакеттерiне дивидендтiк түсiмдер (аудандар және Петропавл қаласы әкiмдерi); </w:t>
      </w:r>
      <w:r>
        <w:br/>
      </w:r>
      <w:r>
        <w:rPr>
          <w:rFonts w:ascii="Times New Roman"/>
          <w:b w:val="false"/>
          <w:i w:val="false"/>
          <w:color w:val="000000"/>
          <w:sz w:val="28"/>
        </w:rPr>
        <w:t xml:space="preserve">
      жергiлiктi бюджеттен қаржыландырылатын мемлекеттiк мекемелерге тиiстi мүлiктi сатудан түскен түсiмдер жергiлiктi бюджеттен қаржыландырылатын мемлекеттiк мекемелер ұсынатын қызметтердi сатудан түскен түсiмдер; </w:t>
      </w:r>
      <w:r>
        <w:br/>
      </w:r>
      <w:r>
        <w:rPr>
          <w:rFonts w:ascii="Times New Roman"/>
          <w:b w:val="false"/>
          <w:i w:val="false"/>
          <w:color w:val="000000"/>
          <w:sz w:val="28"/>
        </w:rPr>
        <w:t xml:space="preserve">
      медициналық айықтырғыштарға түскен тұлғалардан алынатын түсiмдер; </w:t>
      </w:r>
      <w:r>
        <w:br/>
      </w:r>
      <w:r>
        <w:rPr>
          <w:rFonts w:ascii="Times New Roman"/>
          <w:b w:val="false"/>
          <w:i w:val="false"/>
          <w:color w:val="000000"/>
          <w:sz w:val="28"/>
        </w:rPr>
        <w:t xml:space="preserve">
      стандарт талаптарына және сертификат тәртiптерiне сәйкес емес өнiмдердi, жұмыстарды және қызметтердi сатудан алынған кiрiстер сомасының түсiмдерi әкiмшiлiк айыппұлдар және санкциялар; </w:t>
      </w:r>
      <w:r>
        <w:br/>
      </w:r>
      <w:r>
        <w:rPr>
          <w:rFonts w:ascii="Times New Roman"/>
          <w:b w:val="false"/>
          <w:i w:val="false"/>
          <w:color w:val="000000"/>
          <w:sz w:val="28"/>
        </w:rPr>
        <w:t xml:space="preserve">
      жергiлiктi бюджеттен қаржыландырылатын, мемлекеттiк мекемелер өндiрiп алатын өзге де санкциялар мен айыппұлдар; </w:t>
      </w:r>
      <w:r>
        <w:br/>
      </w:r>
      <w:r>
        <w:rPr>
          <w:rFonts w:ascii="Times New Roman"/>
          <w:b w:val="false"/>
          <w:i w:val="false"/>
          <w:color w:val="000000"/>
          <w:sz w:val="28"/>
        </w:rPr>
        <w:t xml:space="preserve">
      өзге де салықтық емес түсiмдер; </w:t>
      </w:r>
      <w:r>
        <w:br/>
      </w:r>
      <w:r>
        <w:rPr>
          <w:rFonts w:ascii="Times New Roman"/>
          <w:b w:val="false"/>
          <w:i w:val="false"/>
          <w:color w:val="000000"/>
          <w:sz w:val="28"/>
        </w:rPr>
        <w:t xml:space="preserve">
      коммуналдық  меншiк нысандарын жекешелендiруден түскен түсiмдер (аудандар мен Петропавл қаласы әкiмдерi); </w:t>
      </w:r>
      <w:r>
        <w:br/>
      </w:r>
      <w:r>
        <w:rPr>
          <w:rFonts w:ascii="Times New Roman"/>
          <w:b w:val="false"/>
          <w:i w:val="false"/>
          <w:color w:val="000000"/>
          <w:sz w:val="28"/>
        </w:rPr>
        <w:t xml:space="preserve">
      жер учаскелерiн сатудан және жердi тұрақты пайдалану құқығынан түскен түсiмдер. </w:t>
      </w:r>
    </w:p>
    <w:bookmarkEnd w:id="5"/>
    <w:bookmarkStart w:name="z6" w:id="6"/>
    <w:p>
      <w:pPr>
        <w:spacing w:after="0"/>
        <w:ind w:left="0"/>
        <w:jc w:val="both"/>
      </w:pPr>
      <w:r>
        <w:rPr>
          <w:rFonts w:ascii="Times New Roman"/>
          <w:b w:val="false"/>
          <w:i w:val="false"/>
          <w:color w:val="000000"/>
          <w:sz w:val="28"/>
        </w:rPr>
        <w:t xml:space="preserve">
      6. Төлем көздерiнен ұсталатын әлеуметтiк салықтан, жеке табыс салығынан және акциздерден түскен 2002 жылға арналған түсiмдердiң сомасын білу аудан, Петропавл қаласына бюджеттерiне, келесi көлемдерде белгiленсiн: </w:t>
      </w:r>
      <w:r>
        <w:br/>
      </w:r>
      <w:r>
        <w:rPr>
          <w:rFonts w:ascii="Times New Roman"/>
          <w:b w:val="false"/>
          <w:i w:val="false"/>
          <w:color w:val="000000"/>
          <w:sz w:val="28"/>
        </w:rPr>
        <w:t xml:space="preserve">
      а) төлеу көзiнен ұсталынатын, жеке тұлғалардан табыс салығы бойынша: </w:t>
      </w:r>
      <w:r>
        <w:br/>
      </w:r>
      <w:r>
        <w:rPr>
          <w:rFonts w:ascii="Times New Roman"/>
          <w:b w:val="false"/>
          <w:i w:val="false"/>
          <w:color w:val="000000"/>
          <w:sz w:val="28"/>
        </w:rPr>
        <w:t xml:space="preserve">
      Айыртау, Ақжар, Аққайың, Есiл, Жамбыл, Қызылжар, М.Жұмабаев, Мамлют, Тайынша, Тимирязев, Уәлиханов, Целинный, Шал ақын аудандарына, Петропавл қаласына - 30 пайыз; </w:t>
      </w:r>
      <w:r>
        <w:br/>
      </w:r>
      <w:r>
        <w:rPr>
          <w:rFonts w:ascii="Times New Roman"/>
          <w:b w:val="false"/>
          <w:i w:val="false"/>
          <w:color w:val="000000"/>
          <w:sz w:val="28"/>
        </w:rPr>
        <w:t xml:space="preserve">
      б) әлеуметтiк салық бойынша: </w:t>
      </w:r>
      <w:r>
        <w:br/>
      </w:r>
      <w:r>
        <w:rPr>
          <w:rFonts w:ascii="Times New Roman"/>
          <w:b w:val="false"/>
          <w:i w:val="false"/>
          <w:color w:val="000000"/>
          <w:sz w:val="28"/>
        </w:rPr>
        <w:t xml:space="preserve">
      Айыртау, Ақжар, Аққайың, Есiл, Жамбыл, Қызылжар, М.Жұмабаев, Мамлют, Тайынша, Тимирязев, Уәлиханов, Целинный, Шал ақын аудандарына, Петропавл қаласына - 30 пайыз; </w:t>
      </w:r>
      <w:r>
        <w:br/>
      </w:r>
      <w:r>
        <w:rPr>
          <w:rFonts w:ascii="Times New Roman"/>
          <w:b w:val="false"/>
          <w:i w:val="false"/>
          <w:color w:val="000000"/>
          <w:sz w:val="28"/>
        </w:rPr>
        <w:t xml:space="preserve">
      в) акциздерден: </w:t>
      </w:r>
      <w:r>
        <w:br/>
      </w:r>
      <w:r>
        <w:rPr>
          <w:rFonts w:ascii="Times New Roman"/>
          <w:b w:val="false"/>
          <w:i w:val="false"/>
          <w:color w:val="000000"/>
          <w:sz w:val="28"/>
        </w:rPr>
        <w:t xml:space="preserve">
      жанармай және дизельдi отынды, алкогольды өнiмдердi, ойын бизнесiн бөлшек саудада сатудан: </w:t>
      </w:r>
      <w:r>
        <w:br/>
      </w:r>
      <w:r>
        <w:rPr>
          <w:rFonts w:ascii="Times New Roman"/>
          <w:b w:val="false"/>
          <w:i w:val="false"/>
          <w:color w:val="000000"/>
          <w:sz w:val="28"/>
        </w:rPr>
        <w:t xml:space="preserve">
      Айыртау, Ақжар, Аққайың, Есiл, Жамбыл, Қызылжар, М.Жұмабаев, Мамлют, Тайынша, Тимирязев, Уәлиханов, Целинный, Шал ақын аудандарына, Петропавл қаласына - 100 пайыз. </w:t>
      </w:r>
    </w:p>
    <w:bookmarkEnd w:id="6"/>
    <w:bookmarkStart w:name="z7" w:id="7"/>
    <w:p>
      <w:pPr>
        <w:spacing w:after="0"/>
        <w:ind w:left="0"/>
        <w:jc w:val="both"/>
      </w:pPr>
      <w:r>
        <w:rPr>
          <w:rFonts w:ascii="Times New Roman"/>
          <w:b w:val="false"/>
          <w:i w:val="false"/>
          <w:color w:val="000000"/>
          <w:sz w:val="28"/>
        </w:rPr>
        <w:t xml:space="preserve">
      7. Мемлекеттiк бiлiм мекемелерiмен, санитарлық-эпидемиологиялық мекемелермен, жалпы типтегi қарттар мен мүгедектер үшiн интернат үйлерiмен, соттың сараптау органдарымен, туберкулездiк мекемелермен, психоневрологиялық мекемелермен, ақыл-есi кем балалар интернат үйлерi және психоневрологиялық интернаттармен, қылмыстық-атқару жүйесi мекемелерiмен, iшкi iстер органдарының арнайыландырылған күзет, бөлiмшелерiмен, iшкi iстер органдарының  тексерiс изоляторларымен, Мемлекеттiк өртке қарсы қызметтiң аумақтық бөлiмшелерiмен, мемлекеттiк мұрағат мекемелерiмен, мемлекеттiк кiтапханалармен ұсынылатын тауарлардан және қызметтерден түскен түсiмдер олармен қолданылатын Қазақстан Республикасы Үкiметiмен анықталған тәртiпте белгiленсiн. </w:t>
      </w:r>
    </w:p>
    <w:bookmarkEnd w:id="7"/>
    <w:bookmarkStart w:name="z8" w:id="8"/>
    <w:p>
      <w:pPr>
        <w:spacing w:after="0"/>
        <w:ind w:left="0"/>
        <w:jc w:val="both"/>
      </w:pPr>
      <w:r>
        <w:rPr>
          <w:rFonts w:ascii="Times New Roman"/>
          <w:b w:val="false"/>
          <w:i w:val="false"/>
          <w:color w:val="000000"/>
          <w:sz w:val="28"/>
        </w:rPr>
        <w:t xml:space="preserve">
      8. 2002 жылға арналған облыс әкiмiнiң резерв көлемi 99894 мың теңгеге, соның iшiнде төтенше жағдайларды және табиғи және техногендiк сипаттағы шараларды қаржыландыру үшiн - 99894 мың теңгеге, сот шешiмi жөнiндегi облыс әкiмiнiң мiндеттерiн орындау бойынша - 5000 мың теңгеге бекiтiлсiн.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Солтүстік Қазақстан облыстық мәслихатының 2002 жылғы 26 қыркүйектегі </w:t>
      </w:r>
      <w:r>
        <w:rPr>
          <w:rFonts w:ascii="Times New Roman"/>
          <w:b w:val="false"/>
          <w:i w:val="false"/>
          <w:color w:val="000000"/>
          <w:sz w:val="28"/>
        </w:rPr>
        <w:t xml:space="preserve">N 20/2 </w:t>
      </w:r>
      <w:r>
        <w:rPr>
          <w:rFonts w:ascii="Times New Roman"/>
          <w:b w:val="false"/>
          <w:i w:val="false"/>
          <w:color w:val="ff0000"/>
          <w:sz w:val="28"/>
        </w:rPr>
        <w:t xml:space="preserve">; СҚО Мәслихатының 2002 жылғы 25 қарашадағы </w:t>
      </w:r>
      <w:r>
        <w:rPr>
          <w:rFonts w:ascii="Times New Roman"/>
          <w:b w:val="false"/>
          <w:i w:val="false"/>
          <w:color w:val="000000"/>
          <w:sz w:val="28"/>
        </w:rPr>
        <w:t xml:space="preserve">N 21/1 </w:t>
      </w:r>
      <w:r>
        <w:rPr>
          <w:rFonts w:ascii="Times New Roman"/>
          <w:b w:val="false"/>
          <w:i w:val="false"/>
          <w:color w:val="ff0000"/>
          <w:sz w:val="28"/>
        </w:rPr>
        <w:t xml:space="preserve">; СҚО Мәслихатының 2002 жылғы 24 желтоқсандағы </w:t>
      </w:r>
      <w:r>
        <w:rPr>
          <w:rFonts w:ascii="Times New Roman"/>
          <w:b w:val="false"/>
          <w:i w:val="false"/>
          <w:color w:val="000000"/>
          <w:sz w:val="28"/>
        </w:rPr>
        <w:t xml:space="preserve">N 22/2 </w:t>
      </w:r>
      <w:r>
        <w:rPr>
          <w:rFonts w:ascii="Times New Roman"/>
          <w:b w:val="false"/>
          <w:i w:val="false"/>
          <w:color w:val="ff0000"/>
          <w:sz w:val="28"/>
        </w:rPr>
        <w:t xml:space="preserve">шешімдерімен. </w:t>
      </w:r>
    </w:p>
    <w:bookmarkEnd w:id="8"/>
    <w:bookmarkStart w:name="z9" w:id="9"/>
    <w:p>
      <w:pPr>
        <w:spacing w:after="0"/>
        <w:ind w:left="0"/>
        <w:jc w:val="both"/>
      </w:pPr>
      <w:r>
        <w:rPr>
          <w:rFonts w:ascii="Times New Roman"/>
          <w:b w:val="false"/>
          <w:i w:val="false"/>
          <w:color w:val="000000"/>
          <w:sz w:val="28"/>
        </w:rPr>
        <w:t xml:space="preserve">
      9. 2002 жылдың 1 қаңтарынан қызметтiк ғимараттар мен көлiк құралдарын ұстау, қызмет көрсету және жөндеу, оған жанар-жағармай материалдарын сатып алуды қоса отырып, сондай-ақ аумақтық iшкi iстер органдарының коммуналдық қызметтерiн, электр қуатын, жылу және байланыс қызметiн төлеу жөнiндегi шығыстар жергiлiктi бюджет қаржысы есебiнен жүзеге асырылады деп белгiленсiн. </w:t>
      </w:r>
    </w:p>
    <w:bookmarkEnd w:id="9"/>
    <w:bookmarkStart w:name="z10" w:id="10"/>
    <w:p>
      <w:pPr>
        <w:spacing w:after="0"/>
        <w:ind w:left="0"/>
        <w:jc w:val="both"/>
      </w:pPr>
      <w:r>
        <w:rPr>
          <w:rFonts w:ascii="Times New Roman"/>
          <w:b w:val="false"/>
          <w:i w:val="false"/>
          <w:color w:val="000000"/>
          <w:sz w:val="28"/>
        </w:rPr>
        <w:t xml:space="preserve">
      10. 2002 жылы аудандар және Петропавл қаласы бюджеттерiне 4965642 мың теңге сомасында трансферттер бөлiнсiн, соның iшiнде: </w:t>
      </w:r>
      <w:r>
        <w:br/>
      </w:r>
      <w:r>
        <w:rPr>
          <w:rFonts w:ascii="Times New Roman"/>
          <w:b w:val="false"/>
          <w:i w:val="false"/>
          <w:color w:val="000000"/>
          <w:sz w:val="28"/>
        </w:rPr>
        <w:t xml:space="preserve">
      Айыртау ауданына      414884 </w:t>
      </w:r>
      <w:r>
        <w:br/>
      </w:r>
      <w:r>
        <w:rPr>
          <w:rFonts w:ascii="Times New Roman"/>
          <w:b w:val="false"/>
          <w:i w:val="false"/>
          <w:color w:val="000000"/>
          <w:sz w:val="28"/>
        </w:rPr>
        <w:t xml:space="preserve">
      Ақжар ауданына        302001 </w:t>
      </w:r>
      <w:r>
        <w:br/>
      </w:r>
      <w:r>
        <w:rPr>
          <w:rFonts w:ascii="Times New Roman"/>
          <w:b w:val="false"/>
          <w:i w:val="false"/>
          <w:color w:val="000000"/>
          <w:sz w:val="28"/>
        </w:rPr>
        <w:t xml:space="preserve">
      Аққайың ауданына      297841 </w:t>
      </w:r>
      <w:r>
        <w:br/>
      </w:r>
      <w:r>
        <w:rPr>
          <w:rFonts w:ascii="Times New Roman"/>
          <w:b w:val="false"/>
          <w:i w:val="false"/>
          <w:color w:val="000000"/>
          <w:sz w:val="28"/>
        </w:rPr>
        <w:t xml:space="preserve">
      Есiл ауданына         355177 </w:t>
      </w:r>
      <w:r>
        <w:br/>
      </w:r>
      <w:r>
        <w:rPr>
          <w:rFonts w:ascii="Times New Roman"/>
          <w:b w:val="false"/>
          <w:i w:val="false"/>
          <w:color w:val="000000"/>
          <w:sz w:val="28"/>
        </w:rPr>
        <w:t xml:space="preserve">
      Жамбыл ауданына       354600 </w:t>
      </w:r>
      <w:r>
        <w:br/>
      </w:r>
      <w:r>
        <w:rPr>
          <w:rFonts w:ascii="Times New Roman"/>
          <w:b w:val="false"/>
          <w:i w:val="false"/>
          <w:color w:val="000000"/>
          <w:sz w:val="28"/>
        </w:rPr>
        <w:t xml:space="preserve">
      Қызылжар ауданына     375997 </w:t>
      </w:r>
      <w:r>
        <w:br/>
      </w:r>
      <w:r>
        <w:rPr>
          <w:rFonts w:ascii="Times New Roman"/>
          <w:b w:val="false"/>
          <w:i w:val="false"/>
          <w:color w:val="000000"/>
          <w:sz w:val="28"/>
        </w:rPr>
        <w:t xml:space="preserve">
      М.Жұмабаев ауданына   381981 </w:t>
      </w:r>
      <w:r>
        <w:br/>
      </w:r>
      <w:r>
        <w:rPr>
          <w:rFonts w:ascii="Times New Roman"/>
          <w:b w:val="false"/>
          <w:i w:val="false"/>
          <w:color w:val="000000"/>
          <w:sz w:val="28"/>
        </w:rPr>
        <w:t xml:space="preserve">
      Мамлют ауданына       211814 </w:t>
      </w:r>
      <w:r>
        <w:br/>
      </w:r>
      <w:r>
        <w:rPr>
          <w:rFonts w:ascii="Times New Roman"/>
          <w:b w:val="false"/>
          <w:i w:val="false"/>
          <w:color w:val="000000"/>
          <w:sz w:val="28"/>
        </w:rPr>
        <w:t xml:space="preserve">
      Тайынша ауданына      522705 </w:t>
      </w:r>
      <w:r>
        <w:br/>
      </w:r>
      <w:r>
        <w:rPr>
          <w:rFonts w:ascii="Times New Roman"/>
          <w:b w:val="false"/>
          <w:i w:val="false"/>
          <w:color w:val="000000"/>
          <w:sz w:val="28"/>
        </w:rPr>
        <w:t xml:space="preserve">
      Тимирязев ауданына    202434 </w:t>
      </w:r>
      <w:r>
        <w:br/>
      </w:r>
      <w:r>
        <w:rPr>
          <w:rFonts w:ascii="Times New Roman"/>
          <w:b w:val="false"/>
          <w:i w:val="false"/>
          <w:color w:val="000000"/>
          <w:sz w:val="28"/>
        </w:rPr>
        <w:t xml:space="preserve">
      Уәлиханов ауданына    300009 </w:t>
      </w:r>
      <w:r>
        <w:br/>
      </w:r>
      <w:r>
        <w:rPr>
          <w:rFonts w:ascii="Times New Roman"/>
          <w:b w:val="false"/>
          <w:i w:val="false"/>
          <w:color w:val="000000"/>
          <w:sz w:val="28"/>
        </w:rPr>
        <w:t xml:space="preserve">
      Целинный ауданына     431978 </w:t>
      </w:r>
      <w:r>
        <w:br/>
      </w:r>
      <w:r>
        <w:rPr>
          <w:rFonts w:ascii="Times New Roman"/>
          <w:b w:val="false"/>
          <w:i w:val="false"/>
          <w:color w:val="000000"/>
          <w:sz w:val="28"/>
        </w:rPr>
        <w:t xml:space="preserve">
      Шал ақын ауданына     285239 </w:t>
      </w:r>
      <w:r>
        <w:br/>
      </w:r>
      <w:r>
        <w:rPr>
          <w:rFonts w:ascii="Times New Roman"/>
          <w:b w:val="false"/>
          <w:i w:val="false"/>
          <w:color w:val="000000"/>
          <w:sz w:val="28"/>
        </w:rPr>
        <w:t xml:space="preserve">
      Петропавл қаласына    528982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облыстық мәслихатының 2002 жылғы 1 ақпандағы </w:t>
      </w:r>
      <w:r>
        <w:rPr>
          <w:rFonts w:ascii="Times New Roman"/>
          <w:b w:val="false"/>
          <w:i w:val="false"/>
          <w:color w:val="000000"/>
          <w:sz w:val="28"/>
        </w:rPr>
        <w:t xml:space="preserve">N 15/1 </w:t>
      </w:r>
      <w:r>
        <w:rPr>
          <w:rFonts w:ascii="Times New Roman"/>
          <w:b w:val="false"/>
          <w:i w:val="false"/>
          <w:color w:val="ff0000"/>
          <w:sz w:val="28"/>
        </w:rPr>
        <w:t xml:space="preserve">; СҚО Мәслихатының 2002 жылғы 21 наурыздағы </w:t>
      </w:r>
      <w:r>
        <w:rPr>
          <w:rFonts w:ascii="Times New Roman"/>
          <w:b w:val="false"/>
          <w:i w:val="false"/>
          <w:color w:val="000000"/>
          <w:sz w:val="28"/>
        </w:rPr>
        <w:t xml:space="preserve">N 16/1 </w:t>
      </w:r>
      <w:r>
        <w:rPr>
          <w:rFonts w:ascii="Times New Roman"/>
          <w:b w:val="false"/>
          <w:i w:val="false"/>
          <w:color w:val="ff0000"/>
          <w:sz w:val="28"/>
        </w:rPr>
        <w:t xml:space="preserve">; СҚО Мәслихатының 2002 жылғы 19 сәуірдегі </w:t>
      </w:r>
      <w:r>
        <w:rPr>
          <w:rFonts w:ascii="Times New Roman"/>
          <w:b w:val="false"/>
          <w:i w:val="false"/>
          <w:color w:val="000000"/>
          <w:sz w:val="28"/>
        </w:rPr>
        <w:t xml:space="preserve">N 17/4 </w:t>
      </w:r>
      <w:r>
        <w:rPr>
          <w:rFonts w:ascii="Times New Roman"/>
          <w:b w:val="false"/>
          <w:i w:val="false"/>
          <w:color w:val="ff0000"/>
          <w:sz w:val="28"/>
        </w:rPr>
        <w:t xml:space="preserve">; СҚО Мәслихатының 2002 жылғы 15 мамырдағы </w:t>
      </w:r>
      <w:r>
        <w:rPr>
          <w:rFonts w:ascii="Times New Roman"/>
          <w:b w:val="false"/>
          <w:i w:val="false"/>
          <w:color w:val="000000"/>
          <w:sz w:val="28"/>
        </w:rPr>
        <w:t xml:space="preserve">N 18/1 </w:t>
      </w:r>
      <w:r>
        <w:rPr>
          <w:rFonts w:ascii="Times New Roman"/>
          <w:b w:val="false"/>
          <w:i w:val="false"/>
          <w:color w:val="ff0000"/>
          <w:sz w:val="28"/>
        </w:rPr>
        <w:t xml:space="preserve">; СҚО Мәслихатының 2002 жылғы 5 шілдедегі </w:t>
      </w:r>
      <w:r>
        <w:rPr>
          <w:rFonts w:ascii="Times New Roman"/>
          <w:b w:val="false"/>
          <w:i w:val="false"/>
          <w:color w:val="000000"/>
          <w:sz w:val="28"/>
        </w:rPr>
        <w:t xml:space="preserve">N 19/1 </w:t>
      </w:r>
      <w:r>
        <w:rPr>
          <w:rFonts w:ascii="Times New Roman"/>
          <w:b w:val="false"/>
          <w:i w:val="false"/>
          <w:color w:val="ff0000"/>
          <w:sz w:val="28"/>
        </w:rPr>
        <w:t xml:space="preserve">; 2002 жылғы 26 қыркүйектегі </w:t>
      </w:r>
      <w:r>
        <w:rPr>
          <w:rFonts w:ascii="Times New Roman"/>
          <w:b w:val="false"/>
          <w:i w:val="false"/>
          <w:color w:val="000000"/>
          <w:sz w:val="28"/>
        </w:rPr>
        <w:t xml:space="preserve">N 20/2 </w:t>
      </w:r>
      <w:r>
        <w:rPr>
          <w:rFonts w:ascii="Times New Roman"/>
          <w:b w:val="false"/>
          <w:i w:val="false"/>
          <w:color w:val="ff0000"/>
          <w:sz w:val="28"/>
        </w:rPr>
        <w:t xml:space="preserve">; СҚО Мәслихатының 2002 жылғы 25 қарашадағы </w:t>
      </w:r>
      <w:r>
        <w:rPr>
          <w:rFonts w:ascii="Times New Roman"/>
          <w:b w:val="false"/>
          <w:i w:val="false"/>
          <w:color w:val="000000"/>
          <w:sz w:val="28"/>
        </w:rPr>
        <w:t xml:space="preserve">N 21/1 </w:t>
      </w:r>
      <w:r>
        <w:rPr>
          <w:rFonts w:ascii="Times New Roman"/>
          <w:b w:val="false"/>
          <w:i w:val="false"/>
          <w:color w:val="ff0000"/>
          <w:sz w:val="28"/>
        </w:rPr>
        <w:t xml:space="preserve">; СҚО Мәслихатының 2002 жылғы 24 желтоқсандағы </w:t>
      </w:r>
      <w:r>
        <w:rPr>
          <w:rFonts w:ascii="Times New Roman"/>
          <w:b w:val="false"/>
          <w:i w:val="false"/>
          <w:color w:val="000000"/>
          <w:sz w:val="28"/>
        </w:rPr>
        <w:t xml:space="preserve">N 22/2 </w:t>
      </w:r>
      <w:r>
        <w:rPr>
          <w:rFonts w:ascii="Times New Roman"/>
          <w:b w:val="false"/>
          <w:i w:val="false"/>
          <w:color w:val="ff0000"/>
          <w:sz w:val="28"/>
        </w:rPr>
        <w:t xml:space="preserve">шешімдерімен. </w:t>
      </w:r>
    </w:p>
    <w:bookmarkEnd w:id="10"/>
    <w:bookmarkStart w:name="z11" w:id="11"/>
    <w:p>
      <w:pPr>
        <w:spacing w:after="0"/>
        <w:ind w:left="0"/>
        <w:jc w:val="both"/>
      </w:pPr>
      <w:r>
        <w:rPr>
          <w:rFonts w:ascii="Times New Roman"/>
          <w:b w:val="false"/>
          <w:i w:val="false"/>
          <w:color w:val="000000"/>
          <w:sz w:val="28"/>
        </w:rPr>
        <w:t xml:space="preserve">
      10-1. Жыл басында қалыптасқан облыстық бюджеттiң бюджеттiк қаржысының бос қалдықтары есебiнен бөлiнсiн: </w:t>
      </w:r>
      <w:r>
        <w:br/>
      </w:r>
      <w:r>
        <w:rPr>
          <w:rFonts w:ascii="Times New Roman"/>
          <w:b w:val="false"/>
          <w:i w:val="false"/>
          <w:color w:val="000000"/>
          <w:sz w:val="28"/>
        </w:rPr>
        <w:t xml:space="preserve">
      а) 2 қосымшаға сәйкес аудандық iшкi iстер органдарына қосымша штат санын ұстауға - 23024 мың теңге, Петропавл қаласының бюджет саласындағы қызметкерлерiне жалақы төлеуге - 19000 мың теңге; </w:t>
      </w:r>
      <w:r>
        <w:br/>
      </w:r>
      <w:r>
        <w:rPr>
          <w:rFonts w:ascii="Times New Roman"/>
          <w:b w:val="false"/>
          <w:i w:val="false"/>
          <w:color w:val="000000"/>
          <w:sz w:val="28"/>
        </w:rPr>
        <w:t xml:space="preserve">
      б) 3 қосымшаға сәйкес бағдарламалар бойынша облыстық бюджет шығыстарына 277773 мың теңге; </w:t>
      </w:r>
      <w:r>
        <w:br/>
      </w:r>
      <w:r>
        <w:rPr>
          <w:rFonts w:ascii="Times New Roman"/>
          <w:b w:val="false"/>
          <w:i w:val="false"/>
          <w:color w:val="000000"/>
          <w:sz w:val="28"/>
        </w:rPr>
        <w:t xml:space="preserve">
      в) Сәбит Мұқанов атындағы қазақ сазды-драмалық театрына креслолар сатып алу үшiн - 700 мың теңге, облыс аудандарында мемлекеттiк жер инспекциясын құру үшiн - 12960 мың теңге; </w:t>
      </w:r>
      <w:r>
        <w:br/>
      </w:r>
      <w:r>
        <w:rPr>
          <w:rFonts w:ascii="Times New Roman"/>
          <w:b w:val="false"/>
          <w:i w:val="false"/>
          <w:color w:val="000000"/>
          <w:sz w:val="28"/>
        </w:rPr>
        <w:t xml:space="preserve">
      г) iшкi iстер басқармасына миграциялық полиция басқармасының ғимаратын күрделі жөндеуге - 3200 мың теңге, коммуналдық меншiктi басқару және жекешелендiру жөнiндегi департаментке коммуналдық меншiк объектiлерiн жөндеудi аяқтауға - 7500 мың теңге; </w:t>
      </w:r>
      <w:r>
        <w:br/>
      </w:r>
      <w:r>
        <w:rPr>
          <w:rFonts w:ascii="Times New Roman"/>
          <w:b w:val="false"/>
          <w:i w:val="false"/>
          <w:color w:val="000000"/>
          <w:sz w:val="28"/>
        </w:rPr>
        <w:t xml:space="preserve">
      д) аудандық мәслихаттарға тексеру комиссиясын ұстауға - 2600 мың теңге; </w:t>
      </w:r>
      <w:r>
        <w:br/>
      </w:r>
      <w:r>
        <w:rPr>
          <w:rFonts w:ascii="Times New Roman"/>
          <w:b w:val="false"/>
          <w:i w:val="false"/>
          <w:color w:val="000000"/>
          <w:sz w:val="28"/>
        </w:rPr>
        <w:t xml:space="preserve">
      е) коммуналдық меншік объектілерін салу үшін жобалау-сметалық құжаттарды әзірлеуге (Петропавл қаласы) - 24669 мың теңге; </w:t>
      </w:r>
      <w:r>
        <w:br/>
      </w:r>
      <w:r>
        <w:rPr>
          <w:rFonts w:ascii="Times New Roman"/>
          <w:b w:val="false"/>
          <w:i w:val="false"/>
          <w:color w:val="000000"/>
          <w:sz w:val="28"/>
        </w:rPr>
        <w:t xml:space="preserve">
      ж) дәулетті емес ауылдық ұйымдармен жұмыс жөніндегі өкілетті органды ұстауға (ауыл шаруашылық департаменті) - 2033 мың теңге; </w:t>
      </w:r>
      <w:r>
        <w:br/>
      </w:r>
      <w:r>
        <w:rPr>
          <w:rFonts w:ascii="Times New Roman"/>
          <w:b w:val="false"/>
          <w:i w:val="false"/>
          <w:color w:val="000000"/>
          <w:sz w:val="28"/>
        </w:rPr>
        <w:t xml:space="preserve">
      з) табиғатты қорғау іс-шараларын орындауды бақылауды жүзеге асыру жөніндегі өкілетті органды ұстауға құрылыс және әлеуметтік инфрақұрылым облыстық басқармасы) - 1853 мың теңге; </w:t>
      </w:r>
      <w:r>
        <w:br/>
      </w:r>
      <w:r>
        <w:rPr>
          <w:rFonts w:ascii="Times New Roman"/>
          <w:b w:val="false"/>
          <w:i w:val="false"/>
          <w:color w:val="000000"/>
          <w:sz w:val="28"/>
        </w:rPr>
        <w:t xml:space="preserve">
      и) "Қоршаған ортаны қорғаудың Солтүстік Қазақстан қоры" мемлекеттік мекемесіне - 95 мың теңге; </w:t>
      </w:r>
      <w:r>
        <w:br/>
      </w:r>
      <w:r>
        <w:rPr>
          <w:rFonts w:ascii="Times New Roman"/>
          <w:b w:val="false"/>
          <w:i w:val="false"/>
          <w:color w:val="000000"/>
          <w:sz w:val="28"/>
        </w:rPr>
        <w:t xml:space="preserve">
      к) жергілікті бюджеттердің атқарылуын бақылау жөніндегі өкілетті органды ұстауға (қаржы департаменті) - 3519 мың теңге; </w:t>
      </w:r>
      <w:r>
        <w:br/>
      </w:r>
      <w:r>
        <w:rPr>
          <w:rFonts w:ascii="Times New Roman"/>
          <w:b w:val="false"/>
          <w:i w:val="false"/>
          <w:color w:val="000000"/>
          <w:sz w:val="28"/>
        </w:rPr>
        <w:t xml:space="preserve">
      л) туризм және спорт басқармасына мүгедектер арасындағы спорттық іс-шараларды өткізуге - 5667 мың теңге; </w:t>
      </w:r>
      <w:r>
        <w:br/>
      </w:r>
      <w:r>
        <w:rPr>
          <w:rFonts w:ascii="Times New Roman"/>
          <w:b w:val="false"/>
          <w:i w:val="false"/>
          <w:color w:val="000000"/>
          <w:sz w:val="28"/>
        </w:rPr>
        <w:t xml:space="preserve">
      м) білім беру департаментіне мемлекеттік орта білім беретін кітапхана қорларын жаңарту үшін оқулықтарды сатып алу және жеткізіп беруге - 30000 мың теңге; </w:t>
      </w:r>
      <w:r>
        <w:br/>
      </w:r>
      <w:r>
        <w:rPr>
          <w:rFonts w:ascii="Times New Roman"/>
          <w:b w:val="false"/>
          <w:i w:val="false"/>
          <w:color w:val="000000"/>
          <w:sz w:val="28"/>
        </w:rPr>
        <w:t xml:space="preserve">
      н) мемлекеттік тілді дамыту жөніндегі комитеттің қосымша адам санына - 500 мың теңге; </w:t>
      </w:r>
      <w:r>
        <w:br/>
      </w:r>
      <w:r>
        <w:rPr>
          <w:rFonts w:ascii="Times New Roman"/>
          <w:b w:val="false"/>
          <w:i w:val="false"/>
          <w:color w:val="000000"/>
          <w:sz w:val="28"/>
        </w:rPr>
        <w:t xml:space="preserve">
      о) Шағын және орта бизнесті қолдау жөніндегі басқармаға Технопарк аумағындағы коммуналдық рынокты қайта жаңартуына - 10000 мың теңге; </w:t>
      </w:r>
      <w:r>
        <w:br/>
      </w:r>
      <w:r>
        <w:rPr>
          <w:rFonts w:ascii="Times New Roman"/>
          <w:b w:val="false"/>
          <w:i w:val="false"/>
          <w:color w:val="000000"/>
          <w:sz w:val="28"/>
        </w:rPr>
        <w:t xml:space="preserve">
      п) баспанаға аса зәру тұрғындарды үймен қамтамасыз етуге - 7272 мың теңге; </w:t>
      </w:r>
      <w:r>
        <w:br/>
      </w:r>
      <w:r>
        <w:rPr>
          <w:rFonts w:ascii="Times New Roman"/>
          <w:b w:val="false"/>
          <w:i w:val="false"/>
          <w:color w:val="000000"/>
          <w:sz w:val="28"/>
        </w:rPr>
        <w:t xml:space="preserve">
      р) коммуналдық меншік объектілеріне жөндеу жүргізуге - 18610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10-тармақ 10-1 тармақпен толықтырылды - Солтүстік Қазақстан облыстық мәслихатының 2002 жылғы 1 ақпандағы </w:t>
      </w:r>
      <w:r>
        <w:rPr>
          <w:rFonts w:ascii="Times New Roman"/>
          <w:b w:val="false"/>
          <w:i w:val="false"/>
          <w:color w:val="000000"/>
          <w:sz w:val="28"/>
        </w:rPr>
        <w:t xml:space="preserve">N 15/1 </w:t>
      </w:r>
      <w:r>
        <w:rPr>
          <w:rFonts w:ascii="Times New Roman"/>
          <w:b w:val="false"/>
          <w:i w:val="false"/>
          <w:color w:val="ff0000"/>
          <w:sz w:val="28"/>
        </w:rPr>
        <w:t xml:space="preserve">; 10-1 тармағы в) тармақшасымен толықтырылды - СҚО Мәслихатының 2002 жылғы 21 наурыздағы </w:t>
      </w:r>
      <w:r>
        <w:rPr>
          <w:rFonts w:ascii="Times New Roman"/>
          <w:b w:val="false"/>
          <w:i w:val="false"/>
          <w:color w:val="000000"/>
          <w:sz w:val="28"/>
        </w:rPr>
        <w:t xml:space="preserve">N 16/1 </w:t>
      </w:r>
      <w:r>
        <w:rPr>
          <w:rFonts w:ascii="Times New Roman"/>
          <w:b w:val="false"/>
          <w:i w:val="false"/>
          <w:color w:val="ff0000"/>
          <w:sz w:val="28"/>
        </w:rPr>
        <w:t xml:space="preserve">; 10-1 тармағына өзгеріс енгізілді және г) тармақшасымен толықтырылды - СҚО Мәслихатының 2002 жылғы 15 мамырдағы </w:t>
      </w:r>
      <w:r>
        <w:rPr>
          <w:rFonts w:ascii="Times New Roman"/>
          <w:b w:val="false"/>
          <w:i w:val="false"/>
          <w:color w:val="000000"/>
          <w:sz w:val="28"/>
        </w:rPr>
        <w:t xml:space="preserve">N 18/1 </w:t>
      </w:r>
      <w:r>
        <w:rPr>
          <w:rFonts w:ascii="Times New Roman"/>
          <w:b w:val="false"/>
          <w:i w:val="false"/>
          <w:color w:val="ff0000"/>
          <w:sz w:val="28"/>
        </w:rPr>
        <w:t xml:space="preserve">; 10-1 тармағына өзгеріс енгізілді және тармақшалармен толықтырылды - СҚО Мәслихатының 2002 жылғы 5 шілдедегі  </w:t>
      </w:r>
      <w:r>
        <w:rPr>
          <w:rFonts w:ascii="Times New Roman"/>
          <w:b w:val="false"/>
          <w:i w:val="false"/>
          <w:color w:val="000000"/>
          <w:sz w:val="28"/>
        </w:rPr>
        <w:t xml:space="preserve">N 19/1 </w:t>
      </w:r>
      <w:r>
        <w:rPr>
          <w:rFonts w:ascii="Times New Roman"/>
          <w:b w:val="false"/>
          <w:i w:val="false"/>
          <w:color w:val="ff0000"/>
          <w:sz w:val="28"/>
        </w:rPr>
        <w:t xml:space="preserve">шешімдерімен. </w:t>
      </w:r>
    </w:p>
    <w:bookmarkEnd w:id="11"/>
    <w:bookmarkStart w:name="z12" w:id="12"/>
    <w:p>
      <w:pPr>
        <w:spacing w:after="0"/>
        <w:ind w:left="0"/>
        <w:jc w:val="both"/>
      </w:pPr>
      <w:r>
        <w:rPr>
          <w:rFonts w:ascii="Times New Roman"/>
          <w:b w:val="false"/>
          <w:i w:val="false"/>
          <w:color w:val="000000"/>
          <w:sz w:val="28"/>
        </w:rPr>
        <w:t xml:space="preserve">
      10-2. 2002 жылға арналған бюджетте қарастырылсын: </w:t>
      </w:r>
      <w:r>
        <w:br/>
      </w:r>
      <w:r>
        <w:rPr>
          <w:rFonts w:ascii="Times New Roman"/>
          <w:b w:val="false"/>
          <w:i w:val="false"/>
          <w:color w:val="000000"/>
          <w:sz w:val="28"/>
        </w:rPr>
        <w:t xml:space="preserve">
      республикалық бюджеттен түскен 900000 мың теңге сомасындағы несие 4,9 % жылдық ставка сыйақы мөлшерлемесімен; </w:t>
      </w:r>
      <w:r>
        <w:br/>
      </w:r>
      <w:r>
        <w:rPr>
          <w:rFonts w:ascii="Times New Roman"/>
          <w:b w:val="false"/>
          <w:i w:val="false"/>
          <w:color w:val="000000"/>
          <w:sz w:val="28"/>
        </w:rPr>
        <w:t xml:space="preserve">
      "2002 жылғы көктемгi егiс және егiн жинау жұмыстарын жүргiзуге ауыл шаруашылығы тауарын өндiрушiлердi несиелендiру" жергiлiктi даму бюджеттік бағдарламасына 900 000 мың теңге сомасында; </w:t>
      </w:r>
      <w:r>
        <w:br/>
      </w:r>
      <w:r>
        <w:rPr>
          <w:rFonts w:ascii="Times New Roman"/>
          <w:b w:val="false"/>
          <w:i w:val="false"/>
          <w:color w:val="000000"/>
          <w:sz w:val="28"/>
        </w:rPr>
        <w:t xml:space="preserve">
      ауыл шаруашылығы тауарын өндірушілерiмен алынған 900000 мың теңге сомасындағы алынған несиені қайтарып алу; </w:t>
      </w:r>
      <w:r>
        <w:br/>
      </w:r>
      <w:r>
        <w:rPr>
          <w:rFonts w:ascii="Times New Roman"/>
          <w:b w:val="false"/>
          <w:i w:val="false"/>
          <w:color w:val="000000"/>
          <w:sz w:val="28"/>
        </w:rPr>
        <w:t xml:space="preserve">
      жергілікті атқарушы органның 25760 мың теңге сомасындағы несие бойынша қарызына қызмет көрсету; </w:t>
      </w:r>
      <w:r>
        <w:br/>
      </w:r>
      <w:r>
        <w:rPr>
          <w:rFonts w:ascii="Times New Roman"/>
          <w:b w:val="false"/>
          <w:i w:val="false"/>
          <w:color w:val="000000"/>
          <w:sz w:val="28"/>
        </w:rPr>
        <w:t xml:space="preserve">
      900 000 мың теңге сомасындағы жергілікті атқарушы органдардың республикалық бюджет алдындағы қарызын 2002 жылдың 1 желтоқсанына дейін өтеу. </w:t>
      </w:r>
      <w:r>
        <w:br/>
      </w:r>
      <w:r>
        <w:rPr>
          <w:rFonts w:ascii="Times New Roman"/>
          <w:b w:val="false"/>
          <w:i w:val="false"/>
          <w:color w:val="000000"/>
          <w:sz w:val="28"/>
        </w:rPr>
        <w:t xml:space="preserve">
      Нұсқалған несиенi қызмет көрсетумен және өтеумен байланысты бюджеттік бағдарламаны 2002 қаржылық жыл аралығында секвестрлеуге (кесуге) жатпайды деп белгіленсін.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10-тармақ 10-2 тармақпен толықтырылды - Солтүстік Қазақстан облыстық мәслихатының 2002 жылғы 27 наурыздағы N </w:t>
      </w:r>
      <w:r>
        <w:rPr>
          <w:rFonts w:ascii="Times New Roman"/>
          <w:b w:val="false"/>
          <w:i w:val="false"/>
          <w:color w:val="000000"/>
          <w:sz w:val="28"/>
        </w:rPr>
        <w:t xml:space="preserve">16/2-а. </w:t>
      </w:r>
      <w:r>
        <w:rPr>
          <w:rFonts w:ascii="Times New Roman"/>
          <w:b w:val="false"/>
          <w:i w:val="false"/>
          <w:color w:val="ff0000"/>
          <w:sz w:val="28"/>
        </w:rPr>
        <w:t xml:space="preserve">; өзгеріс енгізілді - СҚО Мәслихатының 2002 жылғы 24 желтоқсандағы </w:t>
      </w:r>
      <w:r>
        <w:rPr>
          <w:rFonts w:ascii="Times New Roman"/>
          <w:b w:val="false"/>
          <w:i w:val="false"/>
          <w:color w:val="000000"/>
          <w:sz w:val="28"/>
        </w:rPr>
        <w:t xml:space="preserve">N 22/2 </w:t>
      </w:r>
      <w:r>
        <w:rPr>
          <w:rFonts w:ascii="Times New Roman"/>
          <w:b w:val="false"/>
          <w:i w:val="false"/>
          <w:color w:val="ff0000"/>
          <w:sz w:val="28"/>
        </w:rPr>
        <w:t xml:space="preserve">шешімімен. </w:t>
      </w:r>
    </w:p>
    <w:bookmarkEnd w:id="12"/>
    <w:bookmarkStart w:name="z13" w:id="13"/>
    <w:p>
      <w:pPr>
        <w:spacing w:after="0"/>
        <w:ind w:left="0"/>
        <w:jc w:val="both"/>
      </w:pPr>
      <w:r>
        <w:rPr>
          <w:rFonts w:ascii="Times New Roman"/>
          <w:b w:val="false"/>
          <w:i w:val="false"/>
          <w:color w:val="000000"/>
          <w:sz w:val="28"/>
        </w:rPr>
        <w:t xml:space="preserve">
      11. 2002 жылдың 1 қаңтарынан Қазақстан Республикасының Үкiметiмен анықталған тiзбе бойынша iшкi iстер органдары әскери бөлiмшелерiнiң және мемлекеттiк өртке қарсы қызметтiң қатардағы жауынгерлерiнiң аттестатталған құрамына айлық мөлшерiнде ақшалай жәрдемақы тұрғын-үй және коммуналдық қызметтерді ұстауға аудандар, Петропавл қаласы және облыстық бюджеттер шығыстарында ассигнация қарастырылғаны ескерiлсiн.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Солтүстік Қазақстан облыстық мәслихатының 2002 жылғы 5 шілдедегі </w:t>
      </w:r>
      <w:r>
        <w:rPr>
          <w:rFonts w:ascii="Times New Roman"/>
          <w:b w:val="false"/>
          <w:i w:val="false"/>
          <w:color w:val="000000"/>
          <w:sz w:val="28"/>
        </w:rPr>
        <w:t xml:space="preserve">N 19/1 </w:t>
      </w:r>
      <w:r>
        <w:rPr>
          <w:rFonts w:ascii="Times New Roman"/>
          <w:b w:val="false"/>
          <w:i w:val="false"/>
          <w:color w:val="ff0000"/>
          <w:sz w:val="28"/>
        </w:rPr>
        <w:t xml:space="preserve">шешімімен. </w:t>
      </w:r>
    </w:p>
    <w:bookmarkEnd w:id="13"/>
    <w:bookmarkStart w:name="z14" w:id="14"/>
    <w:p>
      <w:pPr>
        <w:spacing w:after="0"/>
        <w:ind w:left="0"/>
        <w:jc w:val="both"/>
      </w:pPr>
      <w:r>
        <w:rPr>
          <w:rFonts w:ascii="Times New Roman"/>
          <w:b w:val="false"/>
          <w:i w:val="false"/>
          <w:color w:val="000000"/>
          <w:sz w:val="28"/>
        </w:rPr>
        <w:t xml:space="preserve">
      12. 2002 жылдың 1 қаңтарынан облыстық бюджеттiң шығыстар құрамында қарастырылған жәрдемақы алуға құқы бар азаматтарға арнайы мемлекеттiк жәрдемақы төлеуге 540 000 мың теңге сомада Қазақстан Республикасының "Қазақстан Республикасында арнайы мемлекеттiк жәрдемақы туралы" Заңы 4 бабының 3), 5), 12) тармақшаларымен анықталған ассигнования белгiленсiн.  </w:t>
      </w:r>
    </w:p>
    <w:bookmarkEnd w:id="14"/>
    <w:bookmarkStart w:name="z15" w:id="15"/>
    <w:p>
      <w:pPr>
        <w:spacing w:after="0"/>
        <w:ind w:left="0"/>
        <w:jc w:val="both"/>
      </w:pPr>
      <w:r>
        <w:rPr>
          <w:rFonts w:ascii="Times New Roman"/>
          <w:b w:val="false"/>
          <w:i w:val="false"/>
          <w:color w:val="000000"/>
          <w:sz w:val="28"/>
        </w:rPr>
        <w:t xml:space="preserve">
      13. 2002 жылдың 1 қаңтарынан орта бiлiм беру мемлекеттiк мекемелерiнiң кiтапханалық қорларын жаңарту үшiн оқулықтар алуға және жеткiзуге облыстық бюджет құрамында қарастырылған ассигнация белгiленсiн. </w:t>
      </w:r>
    </w:p>
    <w:bookmarkEnd w:id="15"/>
    <w:bookmarkStart w:name="z16" w:id="16"/>
    <w:p>
      <w:pPr>
        <w:spacing w:after="0"/>
        <w:ind w:left="0"/>
        <w:jc w:val="both"/>
      </w:pPr>
      <w:r>
        <w:rPr>
          <w:rFonts w:ascii="Times New Roman"/>
          <w:b w:val="false"/>
          <w:i w:val="false"/>
          <w:color w:val="000000"/>
          <w:sz w:val="28"/>
        </w:rPr>
        <w:t xml:space="preserve">
      14. 2002 жылдың 1 қаңтарынан iшкi iстер органдарын ұстау бойынша шығыстардың облыстық бюджеттен тиiстi аудандық бюджеттерге берiлгенi ескерiлсiн. </w:t>
      </w:r>
    </w:p>
    <w:bookmarkEnd w:id="16"/>
    <w:bookmarkStart w:name="z17" w:id="17"/>
    <w:p>
      <w:pPr>
        <w:spacing w:after="0"/>
        <w:ind w:left="0"/>
        <w:jc w:val="both"/>
      </w:pPr>
      <w:r>
        <w:rPr>
          <w:rFonts w:ascii="Times New Roman"/>
          <w:b w:val="false"/>
          <w:i w:val="false"/>
          <w:color w:val="000000"/>
          <w:sz w:val="28"/>
        </w:rPr>
        <w:t xml:space="preserve">
      15. 2002 жылға арналған облыстық бюджеттiң ағымдағы бюджеттiк бағдарламасының тiзбесi 2 қосымшаға сәйкес бекiтiлсiн. </w:t>
      </w:r>
    </w:p>
    <w:bookmarkEnd w:id="17"/>
    <w:bookmarkStart w:name="z18" w:id="18"/>
    <w:p>
      <w:pPr>
        <w:spacing w:after="0"/>
        <w:ind w:left="0"/>
        <w:jc w:val="both"/>
      </w:pPr>
      <w:r>
        <w:rPr>
          <w:rFonts w:ascii="Times New Roman"/>
          <w:b w:val="false"/>
          <w:i w:val="false"/>
          <w:color w:val="000000"/>
          <w:sz w:val="28"/>
        </w:rPr>
        <w:t xml:space="preserve">
      16. 2002 жылға арналған облыстық бюджеттiң даму бюджеттiк бағдарламасының тiзбесi 3 қосымшаға сәйкес бекiтiлсiн. </w:t>
      </w:r>
    </w:p>
    <w:bookmarkEnd w:id="18"/>
    <w:bookmarkStart w:name="z19" w:id="19"/>
    <w:p>
      <w:pPr>
        <w:spacing w:after="0"/>
        <w:ind w:left="0"/>
        <w:jc w:val="both"/>
      </w:pPr>
      <w:r>
        <w:rPr>
          <w:rFonts w:ascii="Times New Roman"/>
          <w:b w:val="false"/>
          <w:i w:val="false"/>
          <w:color w:val="000000"/>
          <w:sz w:val="28"/>
        </w:rPr>
        <w:t xml:space="preserve">
      17. 2002 жылға арналған облыстық бюджеттi орындау барысында секвестірлеуге жатпайтын облыстық бюджеттiк бағдарламалар тiзбесi 4 қосымшаға сәйкес бекiтiлсiн. </w:t>
      </w:r>
    </w:p>
    <w:bookmarkEnd w:id="19"/>
    <w:bookmarkStart w:name="z20" w:id="20"/>
    <w:p>
      <w:pPr>
        <w:spacing w:after="0"/>
        <w:ind w:left="0"/>
        <w:jc w:val="both"/>
      </w:pPr>
      <w:r>
        <w:rPr>
          <w:rFonts w:ascii="Times New Roman"/>
          <w:b w:val="false"/>
          <w:i w:val="false"/>
          <w:color w:val="000000"/>
          <w:sz w:val="28"/>
        </w:rPr>
        <w:t xml:space="preserve">
      18. Осы шешiм қол қойылған күнiнен бастап күшiне енедi. </w:t>
      </w:r>
    </w:p>
    <w:bookmarkEnd w:id="20"/>
    <w:p>
      <w:pPr>
        <w:spacing w:after="0"/>
        <w:ind w:left="0"/>
        <w:jc w:val="both"/>
      </w:pPr>
      <w:r>
        <w:rPr>
          <w:rFonts w:ascii="Times New Roman"/>
          <w:b w:val="false"/>
          <w:i/>
          <w:color w:val="000000"/>
          <w:sz w:val="28"/>
        </w:rPr>
        <w:t xml:space="preserve">      Облыстық мәслихат сессиясының төрағасы </w:t>
      </w:r>
      <w:r>
        <w:br/>
      </w:r>
      <w:r>
        <w:rPr>
          <w:rFonts w:ascii="Times New Roman"/>
          <w:b w:val="false"/>
          <w:i w:val="false"/>
          <w:color w:val="000000"/>
          <w:sz w:val="28"/>
        </w:rPr>
        <w:t>
</w:t>
      </w:r>
      <w:r>
        <w:rPr>
          <w:rFonts w:ascii="Times New Roman"/>
          <w:b w:val="false"/>
          <w:i/>
          <w:color w:val="000000"/>
          <w:sz w:val="28"/>
        </w:rPr>
        <w:t xml:space="preserve">      Облыстық мәслихаттың хатшысы </w:t>
      </w:r>
    </w:p>
    <w:bookmarkStart w:name="z21" w:id="2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2001 ж. 22 желтоқсандағы    </w:t>
      </w:r>
      <w:r>
        <w:br/>
      </w:r>
      <w:r>
        <w:rPr>
          <w:rFonts w:ascii="Times New Roman"/>
          <w:b w:val="false"/>
          <w:i w:val="false"/>
          <w:color w:val="000000"/>
          <w:sz w:val="28"/>
        </w:rPr>
        <w:t xml:space="preserve">
N 14/3 шешiмiне N 1 қосымша &lt;*&gt; </w:t>
      </w:r>
    </w:p>
    <w:bookmarkEnd w:id="21"/>
    <w:p>
      <w:pPr>
        <w:spacing w:after="0"/>
        <w:ind w:left="0"/>
        <w:jc w:val="both"/>
      </w:pPr>
      <w:r>
        <w:rPr>
          <w:rFonts w:ascii="Times New Roman"/>
          <w:b w:val="false"/>
          <w:i w:val="false"/>
          <w:color w:val="ff0000"/>
          <w:sz w:val="28"/>
        </w:rPr>
        <w:t xml:space="preserve">      Ескерту. N 1 қосымша жаңа редакцияда - Солтүстік Қазақстан облыстық мәслихатының 2002 жылғы 1 ақпандағы </w:t>
      </w:r>
      <w:r>
        <w:rPr>
          <w:rFonts w:ascii="Times New Roman"/>
          <w:b w:val="false"/>
          <w:i w:val="false"/>
          <w:color w:val="ff0000"/>
          <w:sz w:val="28"/>
        </w:rPr>
        <w:t xml:space="preserve">N 15/1 </w:t>
      </w:r>
      <w:r>
        <w:rPr>
          <w:rFonts w:ascii="Times New Roman"/>
          <w:b w:val="false"/>
          <w:i w:val="false"/>
          <w:color w:val="ff0000"/>
          <w:sz w:val="28"/>
        </w:rPr>
        <w:t xml:space="preserve">; СҚО Мәслихатының 2002 жылғы 21 наурыздағы </w:t>
      </w:r>
      <w:r>
        <w:rPr>
          <w:rFonts w:ascii="Times New Roman"/>
          <w:b w:val="false"/>
          <w:i w:val="false"/>
          <w:color w:val="ff0000"/>
          <w:sz w:val="28"/>
        </w:rPr>
        <w:t xml:space="preserve">N 16/1 </w:t>
      </w:r>
      <w:r>
        <w:rPr>
          <w:rFonts w:ascii="Times New Roman"/>
          <w:b w:val="false"/>
          <w:i w:val="false"/>
          <w:color w:val="ff0000"/>
          <w:sz w:val="28"/>
        </w:rPr>
        <w:t xml:space="preserve">; СҚО Мәслихатының 2002 жылғы 27 наурыздағы </w:t>
      </w:r>
      <w:r>
        <w:rPr>
          <w:rFonts w:ascii="Times New Roman"/>
          <w:b w:val="false"/>
          <w:i w:val="false"/>
          <w:color w:val="ff0000"/>
          <w:sz w:val="28"/>
        </w:rPr>
        <w:t xml:space="preserve">N 16/2-а </w:t>
      </w:r>
      <w:r>
        <w:rPr>
          <w:rFonts w:ascii="Times New Roman"/>
          <w:b w:val="false"/>
          <w:i w:val="false"/>
          <w:color w:val="ff0000"/>
          <w:sz w:val="28"/>
        </w:rPr>
        <w:t xml:space="preserve">; СҚО Мәслихатының 2002 жылғы 19 сәуірдегі </w:t>
      </w:r>
      <w:r>
        <w:rPr>
          <w:rFonts w:ascii="Times New Roman"/>
          <w:b w:val="false"/>
          <w:i w:val="false"/>
          <w:color w:val="ff0000"/>
          <w:sz w:val="28"/>
        </w:rPr>
        <w:t xml:space="preserve">N 17/4 </w:t>
      </w:r>
      <w:r>
        <w:rPr>
          <w:rFonts w:ascii="Times New Roman"/>
          <w:b w:val="false"/>
          <w:i w:val="false"/>
          <w:color w:val="ff0000"/>
          <w:sz w:val="28"/>
        </w:rPr>
        <w:t xml:space="preserve">; СҚО Мәслихатының 2002 жылғы 15 мамырдағы </w:t>
      </w:r>
      <w:r>
        <w:rPr>
          <w:rFonts w:ascii="Times New Roman"/>
          <w:b w:val="false"/>
          <w:i w:val="false"/>
          <w:color w:val="ff0000"/>
          <w:sz w:val="28"/>
        </w:rPr>
        <w:t xml:space="preserve">N 18/1 </w:t>
      </w:r>
      <w:r>
        <w:rPr>
          <w:rFonts w:ascii="Times New Roman"/>
          <w:b w:val="false"/>
          <w:i w:val="false"/>
          <w:color w:val="ff0000"/>
          <w:sz w:val="28"/>
        </w:rPr>
        <w:t xml:space="preserve">; СҚО Мәслихатының 2002 жылғы 5 шілдедегі </w:t>
      </w:r>
      <w:r>
        <w:rPr>
          <w:rFonts w:ascii="Times New Roman"/>
          <w:b w:val="false"/>
          <w:i w:val="false"/>
          <w:color w:val="ff0000"/>
          <w:sz w:val="28"/>
        </w:rPr>
        <w:t xml:space="preserve">N 19/1 </w:t>
      </w:r>
      <w:r>
        <w:rPr>
          <w:rFonts w:ascii="Times New Roman"/>
          <w:b w:val="false"/>
          <w:i w:val="false"/>
          <w:color w:val="ff0000"/>
          <w:sz w:val="28"/>
        </w:rPr>
        <w:t xml:space="preserve">; СҚО Мәслихатының 2002 жылғы 26 қыркүйектегі </w:t>
      </w:r>
      <w:r>
        <w:rPr>
          <w:rFonts w:ascii="Times New Roman"/>
          <w:b w:val="false"/>
          <w:i w:val="false"/>
          <w:color w:val="ff0000"/>
          <w:sz w:val="28"/>
        </w:rPr>
        <w:t xml:space="preserve">N 20/2 </w:t>
      </w:r>
      <w:r>
        <w:rPr>
          <w:rFonts w:ascii="Times New Roman"/>
          <w:b w:val="false"/>
          <w:i w:val="false"/>
          <w:color w:val="ff0000"/>
          <w:sz w:val="28"/>
        </w:rPr>
        <w:t xml:space="preserve">; СҚО Мәслихатының 2002 жылғы 25 қарашадағы </w:t>
      </w:r>
      <w:r>
        <w:rPr>
          <w:rFonts w:ascii="Times New Roman"/>
          <w:b w:val="false"/>
          <w:i w:val="false"/>
          <w:color w:val="ff0000"/>
          <w:sz w:val="28"/>
        </w:rPr>
        <w:t xml:space="preserve">N 21/1 </w:t>
      </w:r>
      <w:r>
        <w:rPr>
          <w:rFonts w:ascii="Times New Roman"/>
          <w:b w:val="false"/>
          <w:i w:val="false"/>
          <w:color w:val="ff0000"/>
          <w:sz w:val="28"/>
        </w:rPr>
        <w:t xml:space="preserve">; СҚО Мәслихатының 2002 жылғы 24 желтоқсандағы  </w:t>
      </w:r>
      <w:r>
        <w:rPr>
          <w:rFonts w:ascii="Times New Roman"/>
          <w:b w:val="false"/>
          <w:i w:val="false"/>
          <w:color w:val="ff0000"/>
          <w:sz w:val="28"/>
        </w:rPr>
        <w:t xml:space="preserve">N 22/2 </w:t>
      </w:r>
      <w:r>
        <w:rPr>
          <w:rFonts w:ascii="Times New Roman"/>
          <w:b w:val="false"/>
          <w:i w:val="false"/>
          <w:color w:val="ff0000"/>
          <w:sz w:val="28"/>
        </w:rPr>
        <w:t xml:space="preserve">шешімдерімен.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2002 жылға арналған Солтүстiк Қазақстан облысының бюджетi </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I. Түсiмдер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913"/>
        <w:gridCol w:w="793"/>
        <w:gridCol w:w="5853"/>
        <w:gridCol w:w="253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9 820 917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3 506 358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3 484 342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Кірістерге салынатын табыс салығы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848 838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алынатын табыс салығы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848 838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алынатын төлем көзінен ұсталатын табыс салығы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848 838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2 438 522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2 438 522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2 438 522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ішкі салықтар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196 982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196 982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үшін төленетін төлем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196 982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22 016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Меншіктен және кәсіпкерлік қызметтен түскен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мекемелері мен заңды тұлғалардан түскен салыққа жатпайтын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жалға беруден алынатын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санкциялар бойынша түсетін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санкциялар бойынша түсетін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туралы заңдарды бұзғаны үшін төленетін айыппұлдар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бойынша сыйақылар (мүдделер)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берілген кредиттер бойынша сыйақылар (мүдделер)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берілген кредиттердi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үшін берілген кредиттер бойынша сыйақылар (мүдделер)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өзге де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15 384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өзге де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15 384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өтеу талаптары бойынша табиғи көздерді пайдаланудан алынған қаражаттар, тәркіленген аң және балық аулау құралдарын, заңсыз өндірілген өнімдерді сатудан түскен қаражаттар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5 384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өзге де салықтық емес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ресми трансферттер (гаранттар)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5 241 369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органдарынантүсетін трансферттер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5 241 369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5 241 369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39 724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5 201 645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1 073 190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берілген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1 073 190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берілген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1 073 190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берілген басқа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105 675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тауарын өндірушілерге берілген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үшін берілген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67 515 </w:t>
            </w:r>
          </w:p>
        </w:tc>
      </w:tr>
    </w:tbl>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ІІ. Шығыстар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833"/>
        <w:gridCol w:w="873"/>
        <w:gridCol w:w="5813"/>
        <w:gridCol w:w="259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және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10 277 630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9 314 440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311 501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197 262 </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189 456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100 388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әкімшілік ғимараттарына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114 239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меншік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атқарушы органдарының әкімшілік ғимараттарына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85 659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атқарушы органдарының материалдық 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288 884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15 697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15 697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пункттеріне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пункттерінің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әскери міндетті өтеуге шақыруды және жөнелтуді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273 187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273 187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жұмылдыру дайындығы жөніндегі 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төтенше жағдайларды жою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235 597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ұйымдардың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және қауіпсіздік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253 158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252 982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252 982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195 754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қоғамдық тәртіпті қорғау және қоғамдық қауіпсіздікті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атқарушы органдарының материалдық техникалық базасын нығайту және ақпараттандыру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қоғамның, мемлекеттің қауіпсіздігін қамтамасыз ету жөніндегі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мен экстремизм көріністерінің алдын-алу және тыю жөніндегі іс-шаралар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490 889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398 833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398 833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жалпы білім беретін оқыту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287 628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білім беру жүйесін ақпараттандыру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орта білім беретін мекемелердің кітапхана қорларын жаңарту үшін оқулықтар сатып алу және жеткізіп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балалар мен жасөспiрiмдерге қосымша бiлiм беру бағдарламасын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мектеп олимпиадаларын өткiзу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орта бiлiм беру мекемелеріне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50 575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50 575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бастапқы кәсiптік 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48 925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мекемелерінің базасын материалдық-техникалық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кәсiптік 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орта кәсiби бiлiм беру мамандарын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кәсiби 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10 574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10 574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және жергілікті деңгейдегі білім беретін өзге де объектілерге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беретін өзге де ұйымдардың материалдық 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1 017 906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халыққа стационарлық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313 233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313 233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ВИЧ-инфекциялы ауруларға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жұқпалы аурулармен күрес жүргiзу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қан (алмастырғыштарды) өндiру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ахуалды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57 052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мен балаларды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208 828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304 174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304 174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ауруларға мамандандырылған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81 758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ауруларына мамандандырылған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ауруларға мамандандырылған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Алкогольдiк, нашақорлық және токсикологиялық тәуелдi ауруларға мамандандырылған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53 474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Терi-венерологиялық ауруларға мамандандырылған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16 349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санитарлық көмек және мамандандырылған амбулаториялық-емханалық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қызметшiлерге, құқық қорғау органдарының қызметкерлерiне және олардың отбасы мүшелерiне стационарлық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176 837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176 837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12 925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Дәрi-дәрмек, дәрігерлік жабдықтарды және санитарлық көліктерді орталықтандырылған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16 635 </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статистикалық ақпараттарды жинау мен талдауды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меншiкке жататын денсаулық сақтау объектiлерiне күрделi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жабдықтар мен санитарлық көліктерді орталықтандырылған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121 496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органдарының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және әлеуметтiк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824 480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767 314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739 836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жәрдемақылар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интернаттық тұрпатты мекемелер арқылы көрсетiлетiн әлеуметтiк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199 836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27 478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әлеуметтiк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27 467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ұйымдарына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шешiмiмен азаматтардың жеке санаттарына берілетін әлеуметтiк төлемдер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мүгедектердi әлеуметтiк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34 666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34 666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әлеуметтік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медициналық-әлеуметтік сараптама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және беру бойынша қызмет көрсетуге ақы төлеу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объектілеріне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мекемелерінің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әкiмшiлiк мекемелерiн күрделi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атқарушы органдарының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шаруашылығының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аса мұқтаж адамдарын тұрғын үймен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183 339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66 927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66 927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мәдени демалысты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ойын-сауық шараларын өткiзу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тарихи-мәдени құндылықтарды сақтау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спорт шараларын өткiзу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туристiк қызмет көрсету жөніндегі іс-шаралар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жергілікті деңгейде мемлекеттiк ақпараттық саясатты жүргiзу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14 525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телерадио хабарлары арқылы мемлекеттік ақпараттық саясатты жүргiзу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11 985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 қорының бөлiмi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10 656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 қорының, мерзiмдi басылымдардың сақталуын қамтамасыз ету және оларды жергiлiктi деңгейде арнайы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Мұрағаттарды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Мұрағаттарды басқару атқарушы органдарының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және мәдени мұраларды сақтау, халықтың тарихи, ұлттық және мәдени салт-дәстүрлері мен ғұрыптарын дамытуға жәрдемдесу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қолдану мен дамытудың мемлекеттiк бағдарламасын жүзеге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саясатты және қоғамдық қатынастарды талдау атқарушы органдарының материалдық-техникалық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ішкі саясатты және қоғамдық қатынастарды талдау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ұйымдары бойынша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жастар саясатын жүргiзу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63 068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ауыл шаруашылық атқару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Өсiмдiктердің аурулары және зиянкестерімен күрес жөнiндегi жұмыстарды жүргiзу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қоршаған ортаны қорғауды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39 969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ауыл шаруашылық атқару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39 969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38 289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процедураларын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органдары базасын материалдық-техникалық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байланыс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органдары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жол жүйесiн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органдары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 шешімдері бойынша ұдайы ішкі әуе тасымалдарына субсидия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487 981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бәсекелестiктi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шағын бизнестi қолдауды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482 981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398 363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банкі жарғылық капиталына қатысу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 резервi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99 894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Өкiлеттiк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коммуналдық кәсiпорындардың жарғылық қорына жарна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іс-шараларға аймақтардың қатысуы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37 397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35 440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қызметтерімен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атқарушы органдардың материалдық- техникалық базасын нығайту және ақпараттандыру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29 603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28 653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шағын және орта бизнесті қолдау және мемлекеттік сатып алулар атқарушы органдарының материалдық- техникалық базасын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инфрақұрылымдар және құрылыс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объектілеріне күрделі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шаруашылығының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жол шаруашылығының және көліктің атқарушы органы базасын материалдық-техникалық нығайту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қызмет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қызмет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қарызына қызмет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4 965 642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4 965 642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Астана және Алматы қалаларының бюджеттерінен алынған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4 965 642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Кредиттер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ауыл шаруашылығы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Көктемгi егiс және егiн жинау жұмыстарын жүргiзуге ауыл шаруашылығы тауарын өндiрушiлерге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атқарушы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шағын кәсіпкерлікті дамыту үшін кредиттеу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үшін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ІII. Бюджет тапшылығы (профицитi)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Бюджет тапшылығын қаржыландыру (профициттi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Түсiмдер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қаржыландыру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iшкi қаржыландыру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кредиттер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қарызды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Облыстағы жергiлiктi атқарушы органның, Астана, Алматы қалаларының қарызын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bl>
    <w:bookmarkStart w:name="z25" w:id="25"/>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2001 ж. 22 желтоқсандағы   </w:t>
      </w:r>
      <w:r>
        <w:br/>
      </w:r>
      <w:r>
        <w:rPr>
          <w:rFonts w:ascii="Times New Roman"/>
          <w:b w:val="false"/>
          <w:i w:val="false"/>
          <w:color w:val="000000"/>
          <w:sz w:val="28"/>
        </w:rPr>
        <w:t xml:space="preserve">
N 14/3 шешiмiне N 2 қосымша&lt;*&gt; </w:t>
      </w:r>
    </w:p>
    <w:bookmarkEnd w:id="25"/>
    <w:p>
      <w:pPr>
        <w:spacing w:after="0"/>
        <w:ind w:left="0"/>
        <w:jc w:val="both"/>
      </w:pPr>
      <w:r>
        <w:rPr>
          <w:rFonts w:ascii="Times New Roman"/>
          <w:b w:val="false"/>
          <w:i w:val="false"/>
          <w:color w:val="ff0000"/>
          <w:sz w:val="28"/>
        </w:rPr>
        <w:t xml:space="preserve">      Ескерту. N 3 қосымша жаңа редакцияда - СҚО Мәслихатының 2002 жылғы 21 наурыздағы </w:t>
      </w:r>
      <w:r>
        <w:rPr>
          <w:rFonts w:ascii="Times New Roman"/>
          <w:b w:val="false"/>
          <w:i w:val="false"/>
          <w:color w:val="ff0000"/>
          <w:sz w:val="28"/>
        </w:rPr>
        <w:t xml:space="preserve">N 16/1 </w:t>
      </w:r>
      <w:r>
        <w:rPr>
          <w:rFonts w:ascii="Times New Roman"/>
          <w:b w:val="false"/>
          <w:i w:val="false"/>
          <w:color w:val="ff0000"/>
          <w:sz w:val="28"/>
        </w:rPr>
        <w:t xml:space="preserve">; СҚО Мәслихатының 2002 жылғы 27 наурыздағы </w:t>
      </w:r>
      <w:r>
        <w:rPr>
          <w:rFonts w:ascii="Times New Roman"/>
          <w:b w:val="false"/>
          <w:i w:val="false"/>
          <w:color w:val="ff0000"/>
          <w:sz w:val="28"/>
        </w:rPr>
        <w:t xml:space="preserve">N 16/2-а </w:t>
      </w:r>
      <w:r>
        <w:rPr>
          <w:rFonts w:ascii="Times New Roman"/>
          <w:b w:val="false"/>
          <w:i w:val="false"/>
          <w:color w:val="ff0000"/>
          <w:sz w:val="28"/>
        </w:rPr>
        <w:t xml:space="preserve">; СҚО Мәслихатының 2002 жылғы 19 сәуірдегі </w:t>
      </w:r>
      <w:r>
        <w:rPr>
          <w:rFonts w:ascii="Times New Roman"/>
          <w:b w:val="false"/>
          <w:i w:val="false"/>
          <w:color w:val="ff0000"/>
          <w:sz w:val="28"/>
        </w:rPr>
        <w:t xml:space="preserve">N 17/4 </w:t>
      </w:r>
      <w:r>
        <w:rPr>
          <w:rFonts w:ascii="Times New Roman"/>
          <w:b w:val="false"/>
          <w:i w:val="false"/>
          <w:color w:val="ff0000"/>
          <w:sz w:val="28"/>
        </w:rPr>
        <w:t xml:space="preserve">; СҚО Мәслихатының 2002 жылғы 15 мамырдағы </w:t>
      </w:r>
      <w:r>
        <w:rPr>
          <w:rFonts w:ascii="Times New Roman"/>
          <w:b w:val="false"/>
          <w:i w:val="false"/>
          <w:color w:val="ff0000"/>
          <w:sz w:val="28"/>
        </w:rPr>
        <w:t xml:space="preserve">N 18/1 </w:t>
      </w:r>
      <w:r>
        <w:rPr>
          <w:rFonts w:ascii="Times New Roman"/>
          <w:b w:val="false"/>
          <w:i w:val="false"/>
          <w:color w:val="ff0000"/>
          <w:sz w:val="28"/>
        </w:rPr>
        <w:t xml:space="preserve">; СҚО Мәслихатының 2002 жылғы 5 шілдедегі </w:t>
      </w:r>
      <w:r>
        <w:rPr>
          <w:rFonts w:ascii="Times New Roman"/>
          <w:b w:val="false"/>
          <w:i w:val="false"/>
          <w:color w:val="ff0000"/>
          <w:sz w:val="28"/>
        </w:rPr>
        <w:t xml:space="preserve">N 19/1 </w:t>
      </w:r>
      <w:r>
        <w:rPr>
          <w:rFonts w:ascii="Times New Roman"/>
          <w:b w:val="false"/>
          <w:i w:val="false"/>
          <w:color w:val="ff0000"/>
          <w:sz w:val="28"/>
        </w:rPr>
        <w:t xml:space="preserve">; СҚО Мәслихатының 2002 жылғы 26 қыркүйектегі </w:t>
      </w:r>
      <w:r>
        <w:rPr>
          <w:rFonts w:ascii="Times New Roman"/>
          <w:b w:val="false"/>
          <w:i w:val="false"/>
          <w:color w:val="ff0000"/>
          <w:sz w:val="28"/>
        </w:rPr>
        <w:t xml:space="preserve">N 20/2 </w:t>
      </w:r>
      <w:r>
        <w:rPr>
          <w:rFonts w:ascii="Times New Roman"/>
          <w:b w:val="false"/>
          <w:i w:val="false"/>
          <w:color w:val="ff0000"/>
          <w:sz w:val="28"/>
        </w:rPr>
        <w:t xml:space="preserve">; СҚО Мәслихатының 2002 жылғы 25 қарашадағы </w:t>
      </w:r>
      <w:r>
        <w:rPr>
          <w:rFonts w:ascii="Times New Roman"/>
          <w:b w:val="false"/>
          <w:i w:val="false"/>
          <w:color w:val="ff0000"/>
          <w:sz w:val="28"/>
        </w:rPr>
        <w:t xml:space="preserve">N 21/1 </w:t>
      </w:r>
      <w:r>
        <w:rPr>
          <w:rFonts w:ascii="Times New Roman"/>
          <w:b w:val="false"/>
          <w:i w:val="false"/>
          <w:color w:val="ff0000"/>
          <w:sz w:val="28"/>
        </w:rPr>
        <w:t xml:space="preserve">; СҚО Мәслихатының 2002 жылғы 24 желтоқсандағы  </w:t>
      </w:r>
      <w:r>
        <w:rPr>
          <w:rFonts w:ascii="Times New Roman"/>
          <w:b w:val="false"/>
          <w:i w:val="false"/>
          <w:color w:val="ff0000"/>
          <w:sz w:val="28"/>
        </w:rPr>
        <w:t xml:space="preserve">N 22/2 </w:t>
      </w:r>
      <w:r>
        <w:rPr>
          <w:rFonts w:ascii="Times New Roman"/>
          <w:b w:val="false"/>
          <w:i w:val="false"/>
          <w:color w:val="ff0000"/>
          <w:sz w:val="28"/>
        </w:rPr>
        <w:t xml:space="preserve">шешімдерімен.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2002 жылға арналған облыстық бюджеттiң ағымдағы </w:t>
      </w:r>
      <w:r>
        <w:br/>
      </w:r>
      <w:r>
        <w:rPr>
          <w:rFonts w:ascii="Times New Roman"/>
          <w:b w:val="false"/>
          <w:i w:val="false"/>
          <w:color w:val="000000"/>
          <w:sz w:val="28"/>
        </w:rPr>
        <w:t>
</w:t>
      </w:r>
      <w:r>
        <w:rPr>
          <w:rFonts w:ascii="Times New Roman"/>
          <w:b/>
          <w:i w:val="false"/>
          <w:color w:val="000000"/>
          <w:sz w:val="28"/>
        </w:rPr>
        <w:t xml:space="preserve">бюджеттiк бағдарламалар тiзбесi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
        <w:gridCol w:w="953"/>
        <w:gridCol w:w="853"/>
        <w:gridCol w:w="5813"/>
        <w:gridCol w:w="25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Ағымдағы бюджеттiк бағдарламалар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8 556 576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8 556 576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200 102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107 984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Депутаттық қызмет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100 388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100 388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92 118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 басқармасы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меншiкті жекешелендіруді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қаржы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80 461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80 461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277 924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14 247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әскери мiндеттi атқаруды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263 677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263 677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жұмылдыру дайындығы жөніндегі 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төтенше жағдайларды жою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235 597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және қауiпсiздiк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213 808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213 632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213 632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195 754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қоғамдық тәртiптi қорғау және қоғамдық қауiпсiздiктi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Тұлғалардың, қоғамның, мемлекеттiң қауiпсiздiгiн қамсыздандыру жөнiндегi қызмет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мен экстремизм көріністерінің алдын-алу және тыю жөнiндегi 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389 897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321 104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321 104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жалпы бiлiм беретiн оқыту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287 628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балалар мен жас өспiрiмдер үшiн қосымша бiлiм беру бағдарламасын іске асыру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33 031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мектеп олимпиадаларын өткiзу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бастапқы кәсiптік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кәсiптік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біліктілігін көтеру және қайта даярлау мамандарын даярлау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10 574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біліктілігін көтеру және қайта даярлау мамандарын даярлау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10 574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біліктілігін көтеру және қайта даярлау мамандарын даярлау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873 610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халыққа стационарлық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135 776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313 233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313 233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ВИЧ-инфекциялы ауруларға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14 605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жұқпалы аурулармен күрес жүргiзу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қан (алмастырғыштарды) өндiру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ахуалды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57 052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мен балаларды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208 828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304 174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304 174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ауруларға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81 758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ауруларға мамандандырылған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39 639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Алкогольдiк, нашақорлық және токсикологиялық тәуелдi ауруларға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53 474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Терi-венерологиялық ауруларға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16 349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59 043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59 043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дәрігерлік-санитарлық көмек  және мамандандырылған амбулаториялық-емханалық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59 043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28 843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қызметшiлерге, құқық қорғау органдарының қызметкерлерiне және олардың отбасы мүшелерiне стационарлық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Дәрi-дәрмек, дәрігерлік жабдықтарды және санитарлық көліктерді орталықтандырылған сатып алу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16 635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статистикалық ақпараттарды ұйымдастыру, жинау, талдау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және әлеуметтiк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813 249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767 303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739 836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жәрдемақылар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интернаттық тұрпатты мекемелер арқылы көрсетілетін әлеуметтік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199 836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27 467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әлеуметтiк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27 467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шешiмдерiмен азаматтардың жеке санаттарына берілетін әлеуметтiк төлемдер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мүгедектерді әлеуметтік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23 446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23 446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әлеуметтiк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медициналық-әлеуметтік сараптама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және беру бойынша қызмет көрсетуге ақы төлеу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177 836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64 527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64 527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мәдени демалысты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35 161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ойын-сауық шараларын өткiзу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тарихи-мәдени құндылықтарды сақтау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спорт шараларын өткiзу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66 430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туристiк қызмет көрсету жөніндегі іс-шаралар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42 102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газеттер мен журналдар арқылы мемлекеттiк ақпараттық саясатты жүргiзу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телерадио хабарлары арқылы мемлекеттiк ақпараттық саясатты жүргiзу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11 985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 қорының бөлiмi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 қорының, мерзiмдi басылымдардың сақталуын қамтамасыз ету және оларды жергiлiктi деңгейде арнайы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және мәдени мұраларды сақтау, халықтың тарихи, ұлттық және мәдени салт-дәстүрлері мен ғұрыптарын дамытуға жәрдемдесу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қолдану мен дамытудың мемлекеттiк бағдарламасын жүзеге асыру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саясатты және қоғамдық қатынастарды талдау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деңгейдегі әкімшілік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ұйымдары бойынша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жастар саясатын жүргiзу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61 788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ауыл шаруашылық атқару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Өсiмдiктердің аурулары және зиянкестерімен күрес жөнiндегi жұмыстарды жүргiзу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қорғауды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ауыл шаруашылық атқару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байланыс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органдары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жол жүйесiн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шаруашылығының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 шешімдері бойынша ұдайы ішкі әуе тасымалдарына субсидия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223 460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бәсекелестiктi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шағын бизнестi қолдауды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218 460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139 163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 резервi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99 894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Өкiлеттiк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маңызды іс-шараларға аймақтық қатысу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35 440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қызметтерімен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28 653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28 653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ифрақұрылым мен құрылыс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шаруашылығының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қызмет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қызмет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қарызына қызмет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4 965 642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4 965 642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алынатын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4 965 642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ІII. Бюджет тапшылығы (профицитi)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Бюджет тапшылығын қаржыландыру (профициттi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iшкi 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кредиттер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қарызды өтеу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Облыстағы жергiлiктi атқарушы органның қарызын өтеу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bl>
    <w:bookmarkStart w:name="z27" w:id="27"/>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2001 ж. 22 желтоқсандағы  </w:t>
      </w:r>
      <w:r>
        <w:br/>
      </w:r>
      <w:r>
        <w:rPr>
          <w:rFonts w:ascii="Times New Roman"/>
          <w:b w:val="false"/>
          <w:i w:val="false"/>
          <w:color w:val="000000"/>
          <w:sz w:val="28"/>
        </w:rPr>
        <w:t xml:space="preserve">
N 14/3 шешiмiне 3 қосымша&lt;*&gt; </w:t>
      </w:r>
    </w:p>
    <w:bookmarkEnd w:id="27"/>
    <w:p>
      <w:pPr>
        <w:spacing w:after="0"/>
        <w:ind w:left="0"/>
        <w:jc w:val="both"/>
      </w:pPr>
      <w:r>
        <w:rPr>
          <w:rFonts w:ascii="Times New Roman"/>
          <w:b w:val="false"/>
          <w:i w:val="false"/>
          <w:color w:val="ff0000"/>
          <w:sz w:val="28"/>
        </w:rPr>
        <w:t xml:space="preserve">      Ескерту. N 3 қосымша жаңа редакцияда - СҚО Мәслихатының 2002 жылғы 21 наурыздағы </w:t>
      </w:r>
      <w:r>
        <w:rPr>
          <w:rFonts w:ascii="Times New Roman"/>
          <w:b w:val="false"/>
          <w:i w:val="false"/>
          <w:color w:val="ff0000"/>
          <w:sz w:val="28"/>
        </w:rPr>
        <w:t xml:space="preserve">N 16/1 </w:t>
      </w:r>
      <w:r>
        <w:rPr>
          <w:rFonts w:ascii="Times New Roman"/>
          <w:b w:val="false"/>
          <w:i w:val="false"/>
          <w:color w:val="ff0000"/>
          <w:sz w:val="28"/>
        </w:rPr>
        <w:t xml:space="preserve">; СҚО Мәслихатының 2002 жылғы 27 наурыздағы </w:t>
      </w:r>
      <w:r>
        <w:rPr>
          <w:rFonts w:ascii="Times New Roman"/>
          <w:b w:val="false"/>
          <w:i w:val="false"/>
          <w:color w:val="ff0000"/>
          <w:sz w:val="28"/>
        </w:rPr>
        <w:t xml:space="preserve">N 16/2-а </w:t>
      </w:r>
      <w:r>
        <w:rPr>
          <w:rFonts w:ascii="Times New Roman"/>
          <w:b w:val="false"/>
          <w:i w:val="false"/>
          <w:color w:val="ff0000"/>
          <w:sz w:val="28"/>
        </w:rPr>
        <w:t xml:space="preserve">; СҚО Мәслихатының 2002 жылғы 19 сәуірдегі </w:t>
      </w:r>
      <w:r>
        <w:rPr>
          <w:rFonts w:ascii="Times New Roman"/>
          <w:b w:val="false"/>
          <w:i w:val="false"/>
          <w:color w:val="ff0000"/>
          <w:sz w:val="28"/>
        </w:rPr>
        <w:t xml:space="preserve">N 17/4 </w:t>
      </w:r>
      <w:r>
        <w:rPr>
          <w:rFonts w:ascii="Times New Roman"/>
          <w:b w:val="false"/>
          <w:i w:val="false"/>
          <w:color w:val="ff0000"/>
          <w:sz w:val="28"/>
        </w:rPr>
        <w:t xml:space="preserve">; СҚО Мәслихатының 2002 жылғы 15 мамырдағы </w:t>
      </w:r>
      <w:r>
        <w:rPr>
          <w:rFonts w:ascii="Times New Roman"/>
          <w:b w:val="false"/>
          <w:i w:val="false"/>
          <w:color w:val="ff0000"/>
          <w:sz w:val="28"/>
        </w:rPr>
        <w:t xml:space="preserve">N 18/1 </w:t>
      </w:r>
      <w:r>
        <w:rPr>
          <w:rFonts w:ascii="Times New Roman"/>
          <w:b w:val="false"/>
          <w:i w:val="false"/>
          <w:color w:val="ff0000"/>
          <w:sz w:val="28"/>
        </w:rPr>
        <w:t xml:space="preserve">; СҚО Мәслихатының 2002 жылғы 5 шілдедегі </w:t>
      </w:r>
      <w:r>
        <w:rPr>
          <w:rFonts w:ascii="Times New Roman"/>
          <w:b w:val="false"/>
          <w:i w:val="false"/>
          <w:color w:val="ff0000"/>
          <w:sz w:val="28"/>
        </w:rPr>
        <w:t xml:space="preserve">N 19/1 </w:t>
      </w:r>
      <w:r>
        <w:rPr>
          <w:rFonts w:ascii="Times New Roman"/>
          <w:b w:val="false"/>
          <w:i w:val="false"/>
          <w:color w:val="ff0000"/>
          <w:sz w:val="28"/>
        </w:rPr>
        <w:t xml:space="preserve">; СҚО Мәслихатының 2002 жылғы 26 қыркүйектегі </w:t>
      </w:r>
      <w:r>
        <w:rPr>
          <w:rFonts w:ascii="Times New Roman"/>
          <w:b w:val="false"/>
          <w:i w:val="false"/>
          <w:color w:val="ff0000"/>
          <w:sz w:val="28"/>
        </w:rPr>
        <w:t xml:space="preserve">N 20/2 </w:t>
      </w:r>
      <w:r>
        <w:rPr>
          <w:rFonts w:ascii="Times New Roman"/>
          <w:b w:val="false"/>
          <w:i w:val="false"/>
          <w:color w:val="ff0000"/>
          <w:sz w:val="28"/>
        </w:rPr>
        <w:t xml:space="preserve">; СҚО Мәслихатының 2002 жылғы 25 қарашадағы </w:t>
      </w:r>
      <w:r>
        <w:rPr>
          <w:rFonts w:ascii="Times New Roman"/>
          <w:b w:val="false"/>
          <w:i w:val="false"/>
          <w:color w:val="ff0000"/>
          <w:sz w:val="28"/>
        </w:rPr>
        <w:t xml:space="preserve">N 21/1 </w:t>
      </w:r>
      <w:r>
        <w:rPr>
          <w:rFonts w:ascii="Times New Roman"/>
          <w:b w:val="false"/>
          <w:i w:val="false"/>
          <w:color w:val="ff0000"/>
          <w:sz w:val="28"/>
        </w:rPr>
        <w:t xml:space="preserve">; СҚО Мәслихатының 2002 жылғы 24 желтоқсандағы  </w:t>
      </w:r>
      <w:r>
        <w:rPr>
          <w:rFonts w:ascii="Times New Roman"/>
          <w:b w:val="false"/>
          <w:i w:val="false"/>
          <w:color w:val="ff0000"/>
          <w:sz w:val="28"/>
        </w:rPr>
        <w:t xml:space="preserve">N 22/2 </w:t>
      </w:r>
      <w:r>
        <w:rPr>
          <w:rFonts w:ascii="Times New Roman"/>
          <w:b w:val="false"/>
          <w:i w:val="false"/>
          <w:color w:val="ff0000"/>
          <w:sz w:val="28"/>
        </w:rPr>
        <w:t xml:space="preserve">шешімдерімен.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2002 жылға арналған облыстық бюджет дамуындағы бюджеттiк бағдарламалар тiзбесi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933"/>
        <w:gridCol w:w="873"/>
        <w:gridCol w:w="5813"/>
        <w:gridCol w:w="255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Дамудың бюджеттiк бағдарламалары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1 721 054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757 864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111 399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89 278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89 068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әкімшілік ғимараттарына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аппаратының материалдық техникалық базасын нығайту және ақпараттандыру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22 121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меншік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атқарушы органдарының әкімшілік ғимараттарына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атқарушы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пункттеріне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пункттерінің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ұйымдардың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және қауiпсiздiк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iстер атқарушы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100 992 </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77 729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77 729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орта бiлiм жүйесiн ақпараттандыру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орта білім беретін мекемелердiң кiтапхана қорларын жаңарту үшін оқулықтар сатып алу және жеткiзу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мекемелеріне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кәсіптік білім беретін мамандарды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білім беру объектілеріне өзге де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білім беретін ұйымдардың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144 296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144 296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144 296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меншiкке жататын денсаулық сақтау объектiлерiне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объектілерінің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жабдықтар мен санитарлық көліктерді орталықтандырылған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121 496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және әлеуметтiк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әлеуметтік қорғау ұйымдарына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объектілеріне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7 770 </w:t>
            </w:r>
          </w:p>
        </w:tc>
      </w:tr>
      <w:tr>
        <w:trPr>
          <w:trHeight w:val="16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 мекемелерінің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 атқарушы органдары әкiмшiлiк ғимараттарын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 атқарушы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шаруашылығының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аса мұқтаж адамдарын тұрғын үймен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кеңістік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мұрағаттарды басқарудың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Мұрағаттарды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Мұрағаттарды басқару атқарушы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қоғамдық қатынастарды талдау және ішкі саясат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қатынастарды талдау және ішкі саясат атқарушы органының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салаларындағы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ауыл шаруашылығы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264 521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264 521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банкі жарғылық капиталына қатысу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 жарғылық қорына жарналар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атқарушы органдардың материалдық базасын нығайту және ақпараттандыру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бизнесті қолдау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шағын және орта бизнесті қолдау атқарушы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инфрақұрылымдар және құрылыс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объектілеріне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жол шаруашылығының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жол шаруашылығының және көліктің атқарушы органы базасын материалдық-техникалық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ауыл шаруашылығы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Көктемгi егiс және егiн жинау жұмыстарына ауыл шаруашылығы тауарын өндiрушiлерге кредит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шағын кәсіпкерлікті дамыту үшін кредиттеу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үшін кредит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Бюджет тапшылығы (профицитi)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Бюджет тапшылығын қаржыландыру (профицитті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9"/>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2001 ж. 22 желтоқсандағы </w:t>
      </w:r>
      <w:r>
        <w:br/>
      </w:r>
      <w:r>
        <w:rPr>
          <w:rFonts w:ascii="Times New Roman"/>
          <w:b w:val="false"/>
          <w:i w:val="false"/>
          <w:color w:val="000000"/>
          <w:sz w:val="28"/>
        </w:rPr>
        <w:t xml:space="preserve">
N 14/3 шешiмiне N 4 қосымша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2002 жылға арналған облыстық бюджеттi орындау барысында </w:t>
      </w:r>
      <w:r>
        <w:br/>
      </w:r>
      <w:r>
        <w:rPr>
          <w:rFonts w:ascii="Times New Roman"/>
          <w:b w:val="false"/>
          <w:i w:val="false"/>
          <w:color w:val="000000"/>
          <w:sz w:val="28"/>
        </w:rPr>
        <w:t>
</w:t>
      </w:r>
      <w:r>
        <w:rPr>
          <w:rFonts w:ascii="Times New Roman"/>
          <w:b/>
          <w:i w:val="false"/>
          <w:color w:val="000000"/>
          <w:sz w:val="28"/>
        </w:rPr>
        <w:t xml:space="preserve">секвестрлеуге жатпайтын облыстық бюджеттiк бағдарламалар </w:t>
      </w:r>
      <w:r>
        <w:br/>
      </w:r>
      <w:r>
        <w:rPr>
          <w:rFonts w:ascii="Times New Roman"/>
          <w:b w:val="false"/>
          <w:i w:val="false"/>
          <w:color w:val="000000"/>
          <w:sz w:val="28"/>
        </w:rPr>
        <w:t>
</w:t>
      </w:r>
      <w:r>
        <w:rPr>
          <w:rFonts w:ascii="Times New Roman"/>
          <w:b/>
          <w:i w:val="false"/>
          <w:color w:val="000000"/>
          <w:sz w:val="28"/>
        </w:rPr>
        <w:t xml:space="preserve">ТIЗБЕСI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73"/>
        <w:gridCol w:w="813"/>
        <w:gridCol w:w="90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Әкiмшiсi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атауы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беру, мәдениет, спорт және туризм атқарушы органдары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бiлiм мемлекеттiк мекемелерiнiң кiтапханалық қорларын жаңарту үшiн оқулықтармен қамту және қамтамасыз ету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медициналық-санитарлық жәрдем, арнайы амбулаториялық-емханалық жәрдем көрсету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және әлеуметтiк көмек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еңбек және халықты әлеуметтiк қорғау атқарушы органдары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жәрдемақылар </w:t>
            </w:r>
          </w:p>
        </w:tc>
      </w:tr>
    </w:tbl>
    <w:bookmarkStart w:name="z31" w:id="3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2001 ж. 22 желтоқсандағы   </w:t>
      </w:r>
      <w:r>
        <w:br/>
      </w:r>
      <w:r>
        <w:rPr>
          <w:rFonts w:ascii="Times New Roman"/>
          <w:b w:val="false"/>
          <w:i w:val="false"/>
          <w:color w:val="000000"/>
          <w:sz w:val="28"/>
        </w:rPr>
        <w:t xml:space="preserve">
N 14/3 шешіміне N 5 қосымша &lt;*&gt; </w:t>
      </w:r>
    </w:p>
    <w:bookmarkEnd w:id="31"/>
    <w:p>
      <w:pPr>
        <w:spacing w:after="0"/>
        <w:ind w:left="0"/>
        <w:jc w:val="both"/>
      </w:pPr>
      <w:r>
        <w:rPr>
          <w:rFonts w:ascii="Times New Roman"/>
          <w:b w:val="false"/>
          <w:i w:val="false"/>
          <w:color w:val="ff0000"/>
          <w:sz w:val="28"/>
        </w:rPr>
        <w:t xml:space="preserve">      Ескерту. N 5 қосымшамен толықтырылды - Солтүстік Қазақстан облыстық мәслихатының 2002 жылғы 1 ақпандағы </w:t>
      </w:r>
      <w:r>
        <w:rPr>
          <w:rFonts w:ascii="Times New Roman"/>
          <w:b w:val="false"/>
          <w:i w:val="false"/>
          <w:color w:val="ff0000"/>
          <w:sz w:val="28"/>
        </w:rPr>
        <w:t xml:space="preserve">N 15/1 </w:t>
      </w:r>
      <w:r>
        <w:rPr>
          <w:rFonts w:ascii="Times New Roman"/>
          <w:b w:val="false"/>
          <w:i w:val="false"/>
          <w:color w:val="ff0000"/>
          <w:sz w:val="28"/>
        </w:rPr>
        <w:t xml:space="preserve">шешімімен.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Аудандарға жоспарлы трансферттердi бөлу </w:t>
      </w:r>
      <w:r>
        <w:br/>
      </w:r>
      <w:r>
        <w:rPr>
          <w:rFonts w:ascii="Times New Roman"/>
          <w:b w:val="false"/>
          <w:i w:val="false"/>
          <w:color w:val="000000"/>
          <w:sz w:val="28"/>
        </w:rPr>
        <w:t>
</w:t>
      </w:r>
      <w:r>
        <w:rPr>
          <w:rFonts w:ascii="Times New Roman"/>
          <w:b/>
          <w:i w:val="false"/>
          <w:color w:val="000000"/>
          <w:sz w:val="28"/>
        </w:rPr>
        <w:t xml:space="preserve">(бюджет қаржысының қалдықтары есебiнен) </w:t>
      </w:r>
    </w:p>
    <w:bookmarkEnd w:id="32"/>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33"/>
        <w:gridCol w:w="4013"/>
        <w:gridCol w:w="29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атауы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iшкi iстер органдарының қосымша штаттық санын ұстауға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Жол-құрылыс техникаларын кезеңдiк сатып алу </w:t>
            </w:r>
          </w:p>
        </w:tc>
      </w:tr>
      <w:tr>
        <w:trPr>
          <w:trHeight w:val="3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r>
              <w:br/>
            </w:r>
            <w:r>
              <w:rPr>
                <w:rFonts w:ascii="Times New Roman"/>
                <w:b w:val="false"/>
                <w:i w:val="false"/>
                <w:color w:val="000000"/>
                <w:sz w:val="20"/>
              </w:rPr>
              <w:t xml:space="preserve">
6 </w:t>
            </w:r>
            <w:r>
              <w:br/>
            </w:r>
            <w:r>
              <w:rPr>
                <w:rFonts w:ascii="Times New Roman"/>
                <w:b w:val="false"/>
                <w:i w:val="false"/>
                <w:color w:val="000000"/>
                <w:sz w:val="20"/>
              </w:rPr>
              <w:t xml:space="preserve">
7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11 </w:t>
            </w:r>
            <w:r>
              <w:br/>
            </w:r>
            <w:r>
              <w:rPr>
                <w:rFonts w:ascii="Times New Roman"/>
                <w:b w:val="false"/>
                <w:i w:val="false"/>
                <w:color w:val="000000"/>
                <w:sz w:val="20"/>
              </w:rPr>
              <w:t xml:space="preserve">
12 </w:t>
            </w:r>
            <w:r>
              <w:br/>
            </w:r>
            <w:r>
              <w:rPr>
                <w:rFonts w:ascii="Times New Roman"/>
                <w:b w:val="false"/>
                <w:i w:val="false"/>
                <w:color w:val="000000"/>
                <w:sz w:val="20"/>
              </w:rPr>
              <w:t xml:space="preserve">
13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Есiл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Қызылжар </w:t>
            </w:r>
            <w:r>
              <w:br/>
            </w:r>
            <w:r>
              <w:rPr>
                <w:rFonts w:ascii="Times New Roman"/>
                <w:b w:val="false"/>
                <w:i w:val="false"/>
                <w:color w:val="000000"/>
                <w:sz w:val="20"/>
              </w:rPr>
              <w:t xml:space="preserve">
Мағжан Жұмабаев </w:t>
            </w:r>
            <w:r>
              <w:br/>
            </w:r>
            <w:r>
              <w:rPr>
                <w:rFonts w:ascii="Times New Roman"/>
                <w:b w:val="false"/>
                <w:i w:val="false"/>
                <w:color w:val="000000"/>
                <w:sz w:val="20"/>
              </w:rPr>
              <w:t xml:space="preserve">
Мамлют </w:t>
            </w:r>
            <w:r>
              <w:br/>
            </w:r>
            <w:r>
              <w:rPr>
                <w:rFonts w:ascii="Times New Roman"/>
                <w:b w:val="false"/>
                <w:i w:val="false"/>
                <w:color w:val="000000"/>
                <w:sz w:val="20"/>
              </w:rPr>
              <w:t xml:space="preserve">
Тайынша </w:t>
            </w:r>
            <w:r>
              <w:br/>
            </w:r>
            <w:r>
              <w:rPr>
                <w:rFonts w:ascii="Times New Roman"/>
                <w:b w:val="false"/>
                <w:i w:val="false"/>
                <w:color w:val="000000"/>
                <w:sz w:val="20"/>
              </w:rPr>
              <w:t xml:space="preserve">
Тимирязев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Целинный </w:t>
            </w:r>
            <w:r>
              <w:br/>
            </w:r>
            <w:r>
              <w:rPr>
                <w:rFonts w:ascii="Times New Roman"/>
                <w:b w:val="false"/>
                <w:i w:val="false"/>
                <w:color w:val="000000"/>
                <w:sz w:val="20"/>
              </w:rPr>
              <w:t xml:space="preserve">
Шал ақын  Петропавл қаласы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1 608 </w:t>
            </w:r>
            <w:r>
              <w:br/>
            </w:r>
            <w:r>
              <w:rPr>
                <w:rFonts w:ascii="Times New Roman"/>
                <w:b w:val="false"/>
                <w:i w:val="false"/>
                <w:color w:val="000000"/>
                <w:sz w:val="20"/>
              </w:rPr>
              <w:t xml:space="preserve">
3 728 </w:t>
            </w:r>
            <w:r>
              <w:br/>
            </w:r>
            <w:r>
              <w:rPr>
                <w:rFonts w:ascii="Times New Roman"/>
                <w:b w:val="false"/>
                <w:i w:val="false"/>
                <w:color w:val="000000"/>
                <w:sz w:val="20"/>
              </w:rPr>
              <w:t xml:space="preserve">
1 040 </w:t>
            </w:r>
            <w:r>
              <w:br/>
            </w:r>
            <w:r>
              <w:rPr>
                <w:rFonts w:ascii="Times New Roman"/>
                <w:b w:val="false"/>
                <w:i w:val="false"/>
                <w:color w:val="000000"/>
                <w:sz w:val="20"/>
              </w:rPr>
              <w:t xml:space="preserve">
2 315 </w:t>
            </w:r>
            <w:r>
              <w:br/>
            </w:r>
            <w:r>
              <w:rPr>
                <w:rFonts w:ascii="Times New Roman"/>
                <w:b w:val="false"/>
                <w:i w:val="false"/>
                <w:color w:val="000000"/>
                <w:sz w:val="20"/>
              </w:rPr>
              <w:t xml:space="preserve">
1 747 </w:t>
            </w:r>
            <w:r>
              <w:br/>
            </w:r>
            <w:r>
              <w:rPr>
                <w:rFonts w:ascii="Times New Roman"/>
                <w:b w:val="false"/>
                <w:i w:val="false"/>
                <w:color w:val="000000"/>
                <w:sz w:val="20"/>
              </w:rPr>
              <w:t xml:space="preserve">
1 747 </w:t>
            </w:r>
            <w:r>
              <w:br/>
            </w:r>
            <w:r>
              <w:rPr>
                <w:rFonts w:ascii="Times New Roman"/>
                <w:b w:val="false"/>
                <w:i w:val="false"/>
                <w:color w:val="000000"/>
                <w:sz w:val="20"/>
              </w:rPr>
              <w:t xml:space="preserve">
2 315 </w:t>
            </w:r>
            <w:r>
              <w:br/>
            </w:r>
            <w:r>
              <w:rPr>
                <w:rFonts w:ascii="Times New Roman"/>
                <w:b w:val="false"/>
                <w:i w:val="false"/>
                <w:color w:val="000000"/>
                <w:sz w:val="20"/>
              </w:rPr>
              <w:t xml:space="preserve">
  540 </w:t>
            </w:r>
            <w:r>
              <w:br/>
            </w:r>
            <w:r>
              <w:rPr>
                <w:rFonts w:ascii="Times New Roman"/>
                <w:b w:val="false"/>
                <w:i w:val="false"/>
                <w:color w:val="000000"/>
                <w:sz w:val="20"/>
              </w:rPr>
              <w:t xml:space="preserve">
1 040 </w:t>
            </w:r>
            <w:r>
              <w:br/>
            </w:r>
            <w:r>
              <w:rPr>
                <w:rFonts w:ascii="Times New Roman"/>
                <w:b w:val="false"/>
                <w:i w:val="false"/>
                <w:color w:val="000000"/>
                <w:sz w:val="20"/>
              </w:rPr>
              <w:t xml:space="preserve">
3 728 </w:t>
            </w:r>
            <w:r>
              <w:br/>
            </w:r>
            <w:r>
              <w:rPr>
                <w:rFonts w:ascii="Times New Roman"/>
                <w:b w:val="false"/>
                <w:i w:val="false"/>
                <w:color w:val="000000"/>
                <w:sz w:val="20"/>
              </w:rPr>
              <w:t xml:space="preserve">
1 608 </w:t>
            </w:r>
            <w:r>
              <w:br/>
            </w:r>
            <w:r>
              <w:rPr>
                <w:rFonts w:ascii="Times New Roman"/>
                <w:b w:val="false"/>
                <w:i w:val="false"/>
                <w:color w:val="000000"/>
                <w:sz w:val="20"/>
              </w:rPr>
              <w:t xml:space="preserve">
1 608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bl>
    <w:bookmarkStart w:name="z33" w:id="33"/>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2001 жылғы 22 желтоқсандағы </w:t>
      </w:r>
      <w:r>
        <w:br/>
      </w:r>
      <w:r>
        <w:rPr>
          <w:rFonts w:ascii="Times New Roman"/>
          <w:b w:val="false"/>
          <w:i w:val="false"/>
          <w:color w:val="000000"/>
          <w:sz w:val="28"/>
        </w:rPr>
        <w:t xml:space="preserve">
N 14/3 шешiмiне N 6 қосымша </w:t>
      </w:r>
      <w:r>
        <w:rPr>
          <w:rFonts w:ascii="Times New Roman"/>
          <w:b w:val="false"/>
          <w:i w:val="false"/>
          <w:color w:val="ff0000"/>
          <w:sz w:val="28"/>
        </w:rPr>
        <w:t xml:space="preserve">&lt;*&gt; </w:t>
      </w:r>
    </w:p>
    <w:bookmarkEnd w:id="33"/>
    <w:p>
      <w:pPr>
        <w:spacing w:after="0"/>
        <w:ind w:left="0"/>
        <w:jc w:val="both"/>
      </w:pPr>
      <w:r>
        <w:rPr>
          <w:rFonts w:ascii="Times New Roman"/>
          <w:b w:val="false"/>
          <w:i w:val="false"/>
          <w:color w:val="ff0000"/>
          <w:sz w:val="28"/>
        </w:rPr>
        <w:t xml:space="preserve">      Ескерту. N 5 қосымшамен толықтырылды - Солтүстік Қазақстан облыстық мәслихатының 2002 жылғы 1 ақпандағы </w:t>
      </w:r>
      <w:r>
        <w:rPr>
          <w:rFonts w:ascii="Times New Roman"/>
          <w:b w:val="false"/>
          <w:i w:val="false"/>
          <w:color w:val="ff0000"/>
          <w:sz w:val="28"/>
        </w:rPr>
        <w:t xml:space="preserve">N 15/1 </w:t>
      </w:r>
      <w:r>
        <w:rPr>
          <w:rFonts w:ascii="Times New Roman"/>
          <w:b w:val="false"/>
          <w:i w:val="false"/>
          <w:color w:val="ff0000"/>
          <w:sz w:val="28"/>
        </w:rPr>
        <w:t xml:space="preserve">шешімімен.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Мемлекеттiк мекемелер мен кәсiпорындарға облыстық </w:t>
      </w:r>
      <w:r>
        <w:br/>
      </w:r>
      <w:r>
        <w:rPr>
          <w:rFonts w:ascii="Times New Roman"/>
          <w:b w:val="false"/>
          <w:i w:val="false"/>
          <w:color w:val="000000"/>
          <w:sz w:val="28"/>
        </w:rPr>
        <w:t>
</w:t>
      </w:r>
      <w:r>
        <w:rPr>
          <w:rFonts w:ascii="Times New Roman"/>
          <w:b/>
          <w:i w:val="false"/>
          <w:color w:val="000000"/>
          <w:sz w:val="28"/>
        </w:rPr>
        <w:t xml:space="preserve">бюджеттен бөлiнетiн ассигнациялар </w:t>
      </w:r>
      <w:r>
        <w:br/>
      </w:r>
      <w:r>
        <w:rPr>
          <w:rFonts w:ascii="Times New Roman"/>
          <w:b w:val="false"/>
          <w:i w:val="false"/>
          <w:color w:val="000000"/>
          <w:sz w:val="28"/>
        </w:rPr>
        <w:t>
</w:t>
      </w:r>
      <w:r>
        <w:rPr>
          <w:rFonts w:ascii="Times New Roman"/>
          <w:b/>
          <w:i w:val="false"/>
          <w:color w:val="000000"/>
          <w:sz w:val="28"/>
        </w:rPr>
        <w:t xml:space="preserve">(жыл басындағы бюджеттiк қаржының бос қалдықтары есебiнен)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973"/>
        <w:gridCol w:w="693"/>
        <w:gridCol w:w="6093"/>
        <w:gridCol w:w="19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 Шығыстар және кредиттеу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277 773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 басқармасы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меншiкке мүлiк сатып 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және қауiпсiздiк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органы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Дәрi-дәрмек құралдарын, медициналық жабдықтарды, санитарлық көлiктердi орталықтандырып сатып 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меншiкке жататын денсаулық сақтау объектiлерiн күрделi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және әлеуметтiк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 атқарушы органы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медициналық-әлеуметтiк сараптама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мұрағаттарды басқару атқарушы органы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органдар аппараты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атқарушы органдардың материалдық-техникалық базасын нығайту және ақпараттандыру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 аппараты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банкiсiнiң жарғылық капиталына қатысу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