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cc100" w14:textId="f8cc1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"2001 жылға арналған облыстық бюджет туралы" облыстық мәслихаттың 2000 жылғы 25 желтоқсандағы N 8/2 шешіміне өзгертулер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облыстық мәслихатының шешімі 2001 жылдың 28 маусымындағы N 12/1 Cолтүстік Қазақстан облысының Әділет басқармасында 2001 жылғы 6 тамызда N 408 тіркелді. Күші жойылды - Солтүстік Қазақстан облысы мәслихатының 2010 жылғы 23 шілдеде N 27/10 Шешімімен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ff0000"/>
          <w:sz w:val="28"/>
        </w:rPr>
        <w:t>      
Ескерту. Күші жойылды - Солтүстік Қазақстан облысы мәслихатының 2010.07.23 N 27/10 Шешімімен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 жүйесі туралы" </w:t>
      </w:r>
      <w:r>
        <w:rPr>
          <w:rFonts w:ascii="Times New Roman"/>
          <w:b w:val="false"/>
          <w:i w:val="false"/>
          <w:color w:val="000000"/>
          <w:sz w:val="28"/>
        </w:rPr>
        <w:t>Z990357</w:t>
      </w:r>
      <w:r>
        <w:rPr>
          <w:rFonts w:ascii="Times New Roman"/>
          <w:b w:val="false"/>
          <w:i w:val="false"/>
          <w:color w:val="000000"/>
          <w:sz w:val="28"/>
        </w:rPr>
        <w:t xml:space="preserve"> Қазақстан Республикасының 1999 жылғы 1 сәуірдегі, "Қазақстан Республикасындағы жергілікті мемлекеттік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Z010148</w:t>
      </w:r>
      <w:r>
        <w:rPr>
          <w:rFonts w:ascii="Times New Roman"/>
          <w:b w:val="false"/>
          <w:i w:val="false"/>
          <w:color w:val="000000"/>
          <w:sz w:val="28"/>
        </w:rPr>
        <w:t xml:space="preserve"> 2001 жылғы 23 қаңтардағы Заңдарына сәйкес, облыстық мәслихаттың 2000 жылғы 25 желтоқсандағы N 8/2 "2001 жылға арналған облыстық бюджет туралы" шешімінің облыстық мәслихаттың 2001 жылғы 19 сәуірдегі N 9/1 </w:t>
      </w:r>
      <w:r>
        <w:rPr>
          <w:rFonts w:ascii="Times New Roman"/>
          <w:b w:val="false"/>
          <w:i w:val="false"/>
          <w:color w:val="000000"/>
          <w:sz w:val="28"/>
        </w:rPr>
        <w:t>V01S305</w:t>
      </w:r>
      <w:r>
        <w:rPr>
          <w:rFonts w:ascii="Times New Roman"/>
          <w:b w:val="false"/>
          <w:i w:val="false"/>
          <w:color w:val="000000"/>
          <w:sz w:val="28"/>
        </w:rPr>
        <w:t xml:space="preserve"> "2001 жылға арналған бюджетті нақтылау туралы", 2001 жылғы 19 сәуірдегі N 10/1 "2001 жылға арналған бюджет туралы" облыстық мәслихаттың 2000 жылғы 25 желтоқсандағы N 8/2 шешіміне өзгертулер мен толықтырулар енгізу туралы" және 2001 жылғы 28 сәуірдегі N 11/3 "2001 жылға арналған облыстық бюджет туралы" облыстық мәслихаттың 2000 жылғы 25 желтоқсандағы N 8/2 шешіміне өзгертулер мен толықтырулар енгізу туралы" шешімдерімен нақтыланғанын ескере отырып келесі өзгертулер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1 тармақта: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"8416165" саны "8497165" санына өзгертілсін;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"3764520" саны "3765520" санына өзгертілсін;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"8416165" саны "8890948" санына өзгертілсін;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"7428165" саны "7861948" санына өзгертілсін;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8 тармақта: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"195288" саны "200288" санына өзгертілсін;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"256378" саны "259378" санына өзгертілсін;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"173954" саны "175954" санына өзгертілсін;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"308506" саны "309506" санына өзгертілсін;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"608279" саны "611279" санына өзгертілсін.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10 тармақтағы "68000 мың теңге" сөздерінен соң келесі мазмұндағы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"экономика салаларын қолдау және дамыту үшін кредит беруге 41000 мың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теңге"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сөздерімен толықтырылсын.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Көрсетілген шешімдегі 1 қосымша жаңа редакцияда баяндалсын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(қоса берілген).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Осы шешім қол қойылған күннен бастап күшіне енеді.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Облыстық мәслихаттың                     Облыстық мәслихаттың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кезектен тыс XII сессиясының             хатшысы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төрағасы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             N 1 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 Облыс мәслихатының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2001ж. 25 желтоқсандағы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N 8/2 шешіміне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2001 жылға арналған Солтүстік Қазақстан облысының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I. Кірістер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Санат                                                            Сомасы,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                                        мың теңге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Сынып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---------------------                 Атауы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Кіші сынып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Ерекшелік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1    2    3      4                         5                        6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Түсімдер                                   8497165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Кірістер                                   3765520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                    Салықтық түсімдер                          3660557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                 Кірістерге және капитал өсіміне салынатын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табыс салығы                                488867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            Жеке тұлғалардан алынатын табыс салығы      488867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1     Жеке тұлғалардан алынатын төлем көзінен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ұсталатын табыс салығы                      488867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                 Әлеуметтік салық                           2975987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            Әлеуметтік салық                           2975987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                 Жұмыс және қызметтерге, тауарларға ішкі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салықтар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            Акциздер                                    195703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2     Арақ                                        169696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3     Ликер-арақ бұйымдары                         23333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4     Шараптар                                      1500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23     Ойын бизнесі                                  1174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                      Салыққа жатпайтын түсімдер                  104963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                  Меншіктен және кәсіпкерлік қызметтен түскен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кірістер                                      3649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            Қаржы мекемелері мен заңды тұлғалардан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түскен салыққа жатпайтын түсімдер             3649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18     Жергілікті бюджеттен қаржыландырылатын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мемлекеттік мекемелерінің меншігіндегі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мүлікті сатудан алынатын түсімдер             2649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22     Жергілікті бюджеттен заңды және жеке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тұлғаларға кредиттер бергені үшін алынған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сыйлықтар (мүдделер)                          1000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                   Әкімшілік алымдар мен төлемдер, коммерциялық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емес және ілеспе саудадан алынатын кірістер  47250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            Әкімшілік алымдар                            47250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12     Қоршаған ортаны ластағаны үшін төленетін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төлем                                        47250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            Коммерциялық емес және ілеспе саудадан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алынатын басқа да төлемдер мен түсімдер       2120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1     Мемлекет меншігіндегі мүлікті жалға беруден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алынатын түсімдер                             2120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3                   Айыппұлдар мен санкциялар бойынша түсетін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түсімдер                                      1500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            Айыппұлдар мен санкциялар бойынша түсетін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түсімдер                                      1500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10     Қоршаған ортаны қорғау туралы заңдарды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бұзғаны үшін төленетін айыппұлдар             1500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5                   Салыққа жатпайтын өзге де түсімдер           50444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            Салыққа жатпайтын өзге де түсімдер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10     Салыққа жатпайтын өзге де түсімдер           50444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                    Алынған ресми трансферттер (гранттар)     3731645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                   Мемлекеттік басқарудың жоғары тұрған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органдарынан түсетін трансферттер          3731645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            Республикалық бюджеттен түсетін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трансферттер                               3731645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1     Ағымдағылар                                3731645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                    Бюджеттен берілген кредиттерді өтеу        1000000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                   Бюджеттен берілген кредиттерді өтеу        1000000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5            Бюджеттен берілген өзге де кредиттерді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өтеу                                       1000000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10     Жергілікті бюджеттен берілген өзге де кредиттерді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өтеу                                       1000000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II.Шығыстар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Функционалдық топ                                                Сомасы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Кіші функция                      Атауы                      мың теңге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Мекеме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Бағдарлама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  2    3      4                   А                              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II. Шығыстар және кредиттеу          8890948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Шығыстар                      7861948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                    Жалпы сипаттағы мемлекеттік қызметтер       225169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1                  Мемлекеттік басқарудың жалпы функцияларын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орындайтын өкілді, атқарушы және басқа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органдар                                    121899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103           Жергілікті өкілді органдардың аппараты        5549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2     Жергілікті деңгейдегі әкімшілік шығыстар      4609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30     Депутаттық қызмет                              940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105           Әкімдер аппараты                            116350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2     Жергілікті деңгейдегі әкімшілік шығыстар    116350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                  Қаржылық қызмет                             103270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259           Коммуналдық меншікті басқару                 38750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2     Жергілікті деңгейдегі әкімшілік шығыстар      9750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30     Коммуналдық меншікті жекешелендіруді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ұйымдастыру                                   4000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31     Коммуналдық меншікке мүлік алу               25000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260           Жергілікті бюджеттен қаржыландырылатын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қаржы атқарушы органы                        64520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2     Жергілікті деңгейдегі әкімшілік шығыстар     62160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30     Қолма-қол ақшасыз және клирингтік есеп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айырысу жүйесін дамыту                        2360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                    Қорғаныс                                    248072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1                  Әскери мұқтаждар                             17888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105           Әкімдер аппараты                             17888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63     Жалпы әскери міндетті атқаруды қамтамасыз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ету                                          17888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                  Төтенше жағдайлар жөніндегі жұмыстарды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ұйымдастыру                                 230184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105           Әкімдер аппараты                            230184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31     Басқару пункттерін, арнайы қоймаларды құру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және ұстау және азаматтық қорғаныс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іс-шараларын материалдық-техникалық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қамтамасыз ету                               21147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32     Жергілікті деңгейдегі төтенше жағдайларды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жою                                         209037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                    Қоғамдық тәртіп және қауіпсіздік            403287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                  Құқық қорғау қызметі                        166023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251           Жергілікті бюджеттен қаржыландырылатын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ішкі істер атқарушы органы                  402837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2     Жергілікті деңгейдегі әкімшілік шығыстар    381041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30     Жергілікті деңгейде қоғамдық тәртіпті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қорғау және қоғамдық қауіпсіздікті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қамтамасыз ету                               18392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34     Қоғамдық тәртіпті қорғауға қатысатын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азаматтарды көтермелеу                        3404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                  Жеке тұлғаның, қоғамның және мемлекеттің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қауіпсіздігін қамтамасыз ету жөніндегі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қызмет                                         450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251           Жергілікті бюджеттен қаржыландырылатын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ішкі істер атқарушы органы                     450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33     Терроризм мен экстремизм көріністерінің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алдын алу және тыю жөніндегі іс-шаралар        450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                    Білім беру                                  371606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                  Жалпы бастауыш, негізгі орта және орта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білім                                       303085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263           Жергілікті бюджеттен қаржыландырылатын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білім, мәдениет, спорт және туризм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атқарушы органы                             303085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20     Жергілікті деңгейде жалпы білім беретін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оқыту                                       264832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32     Жергілікті деңгейде орта білім беру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жүйесін ақпараттандыру                        3270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37     Орта білім беру мемлекеттік мекемелерінің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кітапханалық қорларын толықтыру үшін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кітап сатып алу және әкелу                     580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61     Жергілікті деңгейде балалар мен жастарға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қосымша білім беру бағдарламасын жүзеге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асыру                                        33695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 2    263    62     Жергілікті деңгейде мектеп олимпиадаларын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өткізу                                         708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                  Бастауыш кәсіптік білім                      50286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263           Жергілікті бюджеттен қаржыландырылатын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білім, мәдениет, спорт және туризм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атқарушы органы                              50286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31     Жергілікті деңгейде бастапқы кәсіптік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білім беру                                   50286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                  Қосымша кәсіби білім беру                    18235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105           Әкімдер аппараты                              1055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11     Жергілікті деңгейде кадрлардың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біліктілігін көтеру және қайта даярлау        1055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251           Жергілікті бюджеттен қаржыландырылатын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ішкі істер атқарушы органы                    9298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11     Кадрларды қайта даярлау                       9298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263           Жергілікті бюджеттен қаржыландырылатын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білім, мәдениет, спорт және туризм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атқарушы органы                               7882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11     Кадрларды қайта даярлау                       7882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                    Денсаулық сақтау                            841572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                  Көп бейімді ауруханалар                     134156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254           Жергілікті бюджеттен қаржыландырылатын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денсаулық сақтау атқарушы органы            134156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36     Жергілікті деңгейде халыққа стационарлық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медициналық көмек көрсету                   134156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                  Халықтың денсаулығын қорғау                 279517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254           Жергілікті бюджеттен қаржыландырылатын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денсаулық сақтау атқарушы органы            279517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31     Жергілікті деңгейдегі кең бейімді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ауруханалар                                  12351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33     Жергілікті деңгейде жұқпалы аурулармен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күрес жүргізу                                 3322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34     Жергілікті деңгейде қан (алмастырғыштарды)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өндіру                                       34758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39     Жергілікті деңгейде жұқпалы аурулармен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күрес жүргізу                                46034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45     Аналар мен балаларды қорғау                 183052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                  Мамандандырылған медициналық көмек          315158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254           Жергілікті бюджеттен қаржыландырылатын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денсаулық сақтау атқарушы органы            315158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30     Психикалық ауруларға мамандандырылған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медициналық көмек көрсету                    75838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32     Туберкулез ауруларына мамандандырылған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медициналық көмек көрсету                   117825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47     Онкологиялық ауруларға мамандандырылған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медициналық көмек көрсету                    37169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254    48     Алкогольдік, нашақорлық және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токсикологиялық тәуелді ауруларға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мамандандырылған медициналық көмек көрсету   50982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49     Тері-венерологиялық ауруларға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мамандандырылған медициналық көмек көрсету   33344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                  Емханалар                                    12154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254           Жергілікті бюджеттен қаржыландырылатын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денсаулық сақтау атқарушы органы             12154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54     Амбулаториялық-емханалық ұйымдарда халыққа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алғашқы медициналық-санитарлық көмек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көрсету                                      12154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                  Медициналық көмектің басқа түрлері           29356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251           Жергілікті бюджеттен қаржыландырылатын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ішкі істер атқарушы органы                   22072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31     Әскери қызметшілерге құқық қорғау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органдарының қызметкерлеріне және олардың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отбасы мүшелеріне стационарлық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медициналық көмек көрсету                    22072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254           Жергілікті бюджеттен қаржыландырылатын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денсаулық сақтау атқарушы органы              7284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43     Төтенше жағдайларда халыққа медициналық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көмек көрсету                                 7284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                  Денсаулық сақтау саласындағы өзге 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қызметтер                                    71231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 9    254           Жергілікті бюджеттен қаржыландырылатын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денсаулық сақтау атқарушы органы             71231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2     Жергілікті деңгейдегі әкімшілік шығыстар     12090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44     Дәрі-дәрмек, дәрігерлік жабдықтарды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санитарлық көліктерді орталықтандырылған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сатып алу                                    56481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51     Медициналық-статистикалық ақпараттарды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жинау және талдауларды ұйымдастыру            2660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                     Әлеуметтік қамтамасыз ету және әлеуметтік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көмек                                       776959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                  Әлеуметтік қамтамасыз ету                   741259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258           Жергілікті бюджеттен қаржыландырылатын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еңбек және халықты әлеуметтік қорғаудың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атқарушы органы                             713146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31     Арнаулы мемлекеттік жәрдемақылар            505041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32     Жергілікті деңгейде интернаттық тұрпатты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мекемелер арқылы көрсетілетін әлеуметтік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қамтамасыз ету                              208105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263           Жергілікті бюджеттен қаржыландырылатын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білім, мәдениет, спорт және туризм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атқарушы органы                              28113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33     Балаларды әлеуметтік қорғау                  28113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                  Әлеуметтік көмек                              6540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258           Еңбек және халықты әлеуметтік қорғау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атқарушы органы                               6540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30     Жұмыспен қамту бағдарламасы  (қоғамдық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жұмыстар, кәсіби дайындық және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жұмыссыздарды қайта даярлау)                  3000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34     Мүгедектерді оралту бағдарламасы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оқыту                                          203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57     Жергілікті деңгейде мүгедектерді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әлеуметтік қолдау                             3337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                  Облыстағы әлеуметтік көмектің басқа да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қызметтері                                   29160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258           Еңбек және халықты әлеуметтік қорғау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атқарушы органы                              29160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2     Жергілікті деңгейдегі әкімшілік шығыстар     16400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33     Жергілікті деңгейдегі медициналық-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әлеуметтік сараптама комиссиясы               8130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35     Жәрдемақыларды бөлу, төлеу және жеткізу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қызметтеріне ақы төлеу                        3030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70     Жергілікті бюджеттен қаржыландырылатын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атқарушы органдардың материалдық-техникалық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базасын бекіту және ақпарлау                  1600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                     Тұрғын үй-коммуналдық шаруашылық            148649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                    Тұрғын үй шаруашылығы                        68649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105           Әкімдер аппараты                             18649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73     Азаматтардың жеке санаттарын тұрғын үймен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қамтамасыз ету                               18649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274           Жергілікті бюджеттен қаржыландырылатын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тұрғын үй-коммуналдық және жол шаруашылығы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атқарушы органы                              50000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43     Халықтың айрықша мұқтаж адамдарын тұрғын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үймен қамтамасыз ету                         50000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3                  Сумен жабдықтау                              80000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  3    274           Жергілікті бюджеттен қаржыландырылатын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тұрғын үй-коммуналдық және жол шаруашылығы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атқарушы органы                              80000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40     Ауыз сумен жабдықтау жөніндегі жұмыстарды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ұйымдастыру                                  80000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8                      Мәдениет, спорт және ақпараттық кеңістік    137964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                  Мәдениет саласындағы қызмет                  45054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263           Жергілікті бюджеттен қаржыландырылатын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білім, мәдениет, спорт және туризм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атқарушы органы                              45054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41     Жергілікті деңгейде халықтың демалуын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қамтамасыз ету                               31653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43     Жергілікті деңгейде ойын-сауық шараларын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өткізу                                       10401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44     Жергілікті деңгейде тарихи-мәдени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құндылықтарды сақтау                          3000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                  Спорт және туризм                            64379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  2    263           Жергілікті бюджеттен қаржыландырылатын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білім, мәдениет, спорт және туризм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атқарушы органы                              64379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39     Жергілікті деңгейде спорт шараларын өткізу   64229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57     Жергілікті деңгейде туристік қызмет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жөнінде шаралар                                150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                  Ақпараттық кеңістік                          28531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105           Әкімдер аппараты                             19163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46     Газеттер мен журналдар арқылы жергілікті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деңгейде мемлекеттік ақпараттық саясатты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жүргізу                                      13658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47     Телерадио хабарлары арқылы жергілікті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деңгейде мемлекеттік ақпараттық саясатты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жүргізу                                       5505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261           Мұрағат қоры бөлімі                           7998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30     Архив қорының, мерзімді басылымдардың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сақталуын қамтамасыз ету және оларды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жергілікті деңгейде арнайы пайдалану          7998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263           Жергілікті бюджеттен қаржыландырылатын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білім, мәдениет, спорт және туризм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атқарушы органы                               1370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50     Жергілікті деңгейде тілдерді қолдану 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дамыту мемлекеттік бағдарламасын жүзеге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асыру                                         1370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                     Ауыл, су, орман, балық шаруашылығы және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қоршаған ортаны қорғау                      119150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                  Ауыл шаруашылығы                             50000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257           Жергілікті бюджеттен қаржыландырылатын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ауыл шаруашылығы атқару органы               50000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32     Өсімдіктердің аурулары мен зиянкестерімен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күрес жөніндегі жұмыстарды жүргізу           50000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                  Қоршаған ортаны қорғау                       48750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105           Әкімдер аппараты                             48750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34     Жергілікті деңгейде қоршаған ортаны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қорғауды ұйымдастыру                         48750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                  Ауыл, су, орман, балық шаруашылығы және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қоршаған ортаны қорғау саласындағы өзге де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қызметтер                                    20400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257           Жергілікті бюджеттен қаржыландырылатын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ауыл шаруашылық атқару органы                20400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2     Жергілікті деңгейдегі әкімшілік шығыстар     16800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70     Жергілікті бюджеттен қаржыландырылатын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атқарушы органдардың материалдық-техникалық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базасын және ақпараттануын нығайту            3600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12                     Көлік және байланыс                         382089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                  Автомобиль көлігі                           382089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274           Жергілікті бюджеттен қаржыландырылатын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тұрғын үй-коммуналдық және жол шаруашылығы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атқарушы органы                             382089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50     Жергілікті деңгейде автомобиль жолдары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жүйесін пайдалану                           382089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                     Басқалар                                    243797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                  Кәсіпкерлік қызметті қолдау және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бәсекелестікті қорғау                         5515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272           Жергілікті бюджеттен қаржыландырылатын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экономика, шағын және орта бизнесті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қолдау атқарушы органы                        5515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31     Жергілікті деңгейде жеке кәсіпкерлікті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қолдауды ұйымдастыру                          5515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                  Басқалар                                    232782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105           Әкімдер аппараты                            186952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30     Коммуналдық меншік объектілерін салу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және күрделі жөндеу                          50000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42     Қазақстан дамыту банкінің жарғылық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капиталына қатысу                            30000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52     Жергілікті атқарушы органдарының резерві     56452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61     Өкілетті шығыстар                              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  9    105    71     Аймақтардың республикалық маңызды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шараларға қатысуы                            50000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263           Жергілікті бюджеттен қаржыландырылатын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білім, мәдениет, спорт және туризм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атқарушы органы                              24210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2     Жергілікті деңгейдегі әкімшілік шығыстар     24210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272           Жергілікті бюджеттен қаржыландырылатын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экономика, кіші және орта бизнесті қолдау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атқарушы органы                              14990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2     Жергілікті деңгейдегі әкімшілік шығыстар     14990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273           Жергілікті бюджеттен қаржыландырылатын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инфрақұрылым және құрылыстың атқарушы органы  6630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2     Жергілікті деңгейдегі әкімшілік шығыстар      6630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274           Жергілікті бюджеттен қаржыландырылатын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тұрғын үй-коммуналдық және жол шаруашылығы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атқарушы органы                               5500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2     Жергілікті деңгейдегі әкімшілік шығыстар      2910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70     Жергілікті бюджеттен қаржыландырылатын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атқарушы органдардың мат.-тех. базасын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және ақпараттандырылуын нығайту               2590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                     Борышқа қызмет көрсету                       50444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105           Әкімдер аппараты                             50444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53     Жергілікті атқарушы органдардың борышына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қызмет көрсету                               50444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                     Ресми трансферттер                         3913190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105           Әкімдер аппараты                           3913190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54     Жергілікті бюджеттен берілетін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трансферттер                               3913190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Кредиттеу                                  1029000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257           Жергілікті бюджеттен қаржыландырылатын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ауыл шаруашылығындағы атқарушы орган        920000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83     2001 жылға арналған көктемгі егіс және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орақ жұмыстарын өткізу үшін кредит беру     920000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272           Әкімдер аппараты                            109000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80     Жергілікті деңгейде шағын кәсіпкерлікті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дамыту үшін кредит беру                      68000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81     Экономика салаларын қолдау және дамыту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үшін кредиттеу                               41000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III. Бюджет тапшылығы (профициті)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IV. Бюджет тапшылығын қаржыландыру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(профицитті пайдалану)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Түсімдер                         920000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  0      0     0     Жалпы қаржыландыру                          920000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  1      6     0     Басқа ішкі қаржыландыру                     920000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  1      6     1     Республикалық бюджеттің кредиттері          920000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Өтеу                            -920000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  0      0     0     Қаржыландыру                               -920000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  1    105    55     Облыстағы жергілікті атқарушы органдардың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қарыздарын өтеу                            -920000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(Маман: Ысқақова Д.Қ.)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