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85d8e" w14:textId="9b85d8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2002 жылға арналған Алматы қаласының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IІ сайланған Алматы қалалық Мәслихатының XIV сессиясының 2001 жылғы 29 желтоқсандағы шешімі. Алматы қалалық Әділет басқармасында 2002 жылы 3 қаңтарда N 419 тіркелді. Қолданылу мерзiмiнің аяқталуына байланысты шешімнің күші жойылды - Алматы қаласы мәслихатының 2007 жылғы 18 мамырдағы N 527 хатымен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 Ескерту. Қолданылу мерзiмiнің аяқталуына байланысты шешімнің күші жойылды - Алматы қаласы мәслихатының 2007 жылғы 18 мамырдағы N 527 хатымен 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ІІ-ші сайланған Алматы қалалық Мәслихаты шешім қабылдады: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қаласының 2002 жылға арналған бюджеті N 1 қосымшаға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сәйкес мынадай мөлшерде бекітілсін: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1) кірістер 46288131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несиелерді қайтару- 133089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2) шығыстар: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шығындар - 48129911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несиелер - 1359800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3) бюджет тапшылығы (профицит) - 3068491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4) бюджет тапшылығын қаржыландыру (профицитті пайдалану)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3068491 мың теңге. 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Алматы қалалық Мәслихатының ІІ сайланған ХVІ сессиясының 2002 жылғы 13 ақпандағы  шешімімен ; Алматы қалалық Мәслихатының ІІ сайланған ХІХ сессиясының 2002 жылғы 18 қыркүйектегі  шешімімен ; IІ сайланған XX сессиясының 2002 жылғы 29 қарашадағы  шешімімен ; IІ сайланған XХІІІ сессиясының 2002 жылғы 28 желтоқсандағы  шешімімен 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2. Алматы қаласы бюджетінің кірістері мынадай салықтар мен алымдар есебінен құрылады деп белгіленсін: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жеке табыс салығынан;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әлеуметтік салықтан;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заңды және жеке тұлғалардың мүлкіне салынатын салықтан;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 салығынан;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бірыңғай жер салығынан;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заңды және жеке тұлғалардың көлік құралдарына салынатын салықтан;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аумағында өндірілген алкоголь өнімдері акциздерінен  100% (оның ішінде араққа, ликер-арақ бұйымдарына, шараптарға, коньяктарға, шампан шараптарына, сыраларға, күшейтілген сусындарға, күшейтілген шырындар мен бальзамдарға, шарап материалдарына);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аумағында өндірілген алтыннан, платинадан немесе күмістен жасалған зергерлік бұйымдары акциздерінен;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ойын бизнесі, лотереяны ұйымдастыру мен өткізу, арнайы жабдықталған стационарлық бекеттерден ақырғы тұтынушыға сатылатын Қазақстан Республикасының аумағында өндірілген бензин (авиациялықты қоспағанда);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арнайы жабдықталған стационарлық бекеттерден ақырғы тұтынушыға сатылатын Қазақстан Республикасының аумағында өндірілген дизель отыны акциздерінен;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 үсті көздерінің су ресурстарын пайдаланғаны үшін төлемнен;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 учаскелерін пайдаланғаны үшін төлемнен;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қоршаған ортаны ластағаны үшін төлемнен;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кәсіпкерлік қызметпен шұғылданатын жеке тұлғаларды тіркегендігі үшін алынатын алымнан;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жекелеген қызмет түрлерімен айналысу құқығы үшін лицензиялық алымнан;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заңды тұлғаларды мемлекеттік тіркегені үшін алынатын алымнан;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аукциондық сатудан алынатын алымнан;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жылжымайтын мүлікке және олармен мәміле жасау құқығын мемлекеттік тіркегені үшін алымнан;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жергілікті маңызы бар және елді мекендердегі жалпы пайдаланудағы автомобиль жолдарының жиегінде бөлінген жерге сыртқы (көзбен шолу) жарнаманы орналастырғаны үшін төлемнен;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басқа да салық түсімдерінен;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мемлекеттік баждан.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3. Алматы қаласы бюджетінің кірістері, сондай-ақ мынадай салыққа жатпайтын түсімдерден және капиталмен жасалған операциялар кірістерінен түзіледі: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коммуналдық мемлекеттік кәсіпорындар пайдасының үлесінен түсімдерден;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коммуналдық меншік болып табылатын акциялардың пакетіне дивидендтерден түсетін түсімдерден;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жергілікті бюджеттен заңды және жеке тұлғаларға несиелер бергені үшін алынған сыйақылардан (мүдделерден);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коммуналдық меншік мүлкін жалға беруден түскен түсімдерден;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жергілікті бюджеттен қаржыландырылатын мемлекеттік мекемелердің дебиторлық, депоненттік берешегінен түскен түсімдерден;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бұрын жергілікті бюджеттен алынған, пайдаланылмаған қаражаттардың қайтарылуынан;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әкімшілік қамауға алынған адамдар орындаған жұмыстар, көрсеткен қызметтері үшін ұйымдардан түсетін түсімдерден;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түзету жұмыстарына сотталғандардың жалақысынан ұсталатын түсімдерден;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жылжымалы мүліктің кепілін тіркегені үшін ақыдан;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жергілікті бюджеттен қаржыландырылатын мемлекеттік мекемелер көрсететін қызметтерді сатудан түсетін түсімдерден;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жергілікті бюджеттен қаржыландырылатын мемлекеттік мекемелер ұйымдастыратын мемлекеттік сатып алуды өткізуден түсетін ақшаның түсімінен;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иесіз мүлікті, белгіленген тәртіппен коммуналдық меншікке өтеусіз өткен мүлікті, қадағалаусыз жануарларды, олжаларды сондай-ақ мұрагерлік құқығы бойынша мемлекетке өткен мүлікті сатудан алынатын түсімдерден;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медициналық айықтырғыштарға орналастырылған адамдардан түсетін төлемдерден;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стандарттар мен сертификаттау ережелерінің талаптарына сәйкес келмейтін өнімдерді, жұмыстарды және қызметтерді сатудан алынған кірістер сомасының түсімінен;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қоршаған ортаны қорғау туралы заңдарды бұзғаны үшін төленетін айыппұлдардан;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жергілікті мемлекеттік органдар салатын әкімшілік айыппұлдар мен санкциялардан;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жергілікті бюджеттен қаржыландырылатын мемлекеттік мекемелермен алынатын басқа да санкциялар мен айыппұлдардан;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белгіленген лицензиялық тәртіпке қатысты казино, тотализаторлар және ойын бизнесінің қызметінен алынған, кірістерді алу түсімдерінен;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табиғатты пайдаланушылардан келтірілген зиянның орнын толтыру туралы талаптар бойынша алынған төлемдерден;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жергілікті бюджетке түсетін салыққа жатпайтын өзге де түсімдерден;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жергілікті бюджеттен қаржыландырылатын мемлекеттік мекемелерге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тиесілі мүлікті сатудан алынатын түсімдерден;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 учаскелерін және тұрақты жерді пайдалану құқығын сатудан түсетін түсімдерден;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жергілікті бюджеттен берілген басқа несиелерді өтеуден;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коммуналдық меншік мүлкін жалға беруден түскен түсімдерден;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қаржы жылының басындағы бюджет қаражатының бос қалдықтарынан.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4. Салықтық және салыққа жатпайтын төлемдер толығымен Алматы қаласының қазынашылығындағы қалалық бюджет есебіне аударылады деп белгіленсін.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5. 2002 жылға арналған республикалық бюджетке бюджеттік алулар көлемі 17915000 мың теңге сомасында бекітілсін. &lt;*&gt;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тармақ өзгерді - Алматы қалалық Мәслихатының ІІ сайланған ХІХ сессиясының 2002 жылғы 18 қыркүйектегі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6. &lt;*&gt;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 тармақ алынып тасталды </w:t>
      </w:r>
      <w:r>
        <w:rPr>
          <w:rFonts w:ascii="Times New Roman"/>
          <w:b w:val="false"/>
          <w:i w:val="false"/>
          <w:color w:val="000000"/>
          <w:sz w:val="28"/>
        </w:rPr>
        <w:t xml:space="preserve">-  </w:t>
      </w:r>
      <w:r>
        <w:rPr>
          <w:rFonts w:ascii="Times New Roman"/>
          <w:b w:val="false"/>
          <w:i w:val="false"/>
          <w:color w:val="ff0000"/>
          <w:sz w:val="28"/>
        </w:rPr>
        <w:t xml:space="preserve">Алматы қалалық Мәслихатының ІІ сайланған ХІХ сессиясының 2002 жылғы 18 қыркүйектегі 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       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"Жалпы сипаттағы мемлекеттік қызмет көрсетулер" 621013 мың теңге сомасында шығындар бекітілсін. &lt;*&gt;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 тармақ өзгерді - Алматы қалалық Мәслихатының ІІ сайланған ХVІ сессиясының 2002 жылғы 13 ақпандағы  шешімімен ; жаңа редакцияда - Алматы қалалық Мәслихатының ІІ сайланған ХІХ сессиясының 2002 жылғы 18 қыркүйектегі  шешімімен ; IІ сайланған XX сессиясының 2002 жылғы 29 қарашадағы  шешімімен ; IІ сайланған XХІІІ сессиясының 2002 жылғы 28 желтоқсандағы  шешімімен . 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"Қорғаныс" 1078264 мың теңге сомасында шығындар бекітілсін. &lt;*&gt;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 тармақ жаңа редакцияда - Алматы қалалық Мәслихатының ІІ сайланған ХІХ сессиясының 2002 жылғы 18 қыркүйектегі шешімімен ; IІ сайланған XХІІІ сессиясының 2002 жылғы 28 желтоқсандағы  шешімімен . 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9. "Қоғамдық тәртіп және қауіпсіздік"»2265307 мың теңге  сомасында шығындар бекітілсін. &lt;*&gt;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 тармақ өзгерді - Алматы қалалық Мәслихатының ІІ сайланған ХVІ сессиясының 2002 жылғы 13 ақпандағы 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; жаңа редакцияда - Алматы қалалық Мәслихатының ІІ сайланған ХІХ сессиясының 2002 жылғы 18 қыркүйектегі 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10. "Білім беру" 7256283 мың теңге сомасында шығындар бекітілсін. &lt;*&gt;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 тармақ өзгерді - Алматы қалалық Мәслихатының ІІ сайланған ХVІ сессиясының 2002 жылғы 13 ақпандағы  шешімімен ; жаңа редакцияда - Алматы қалалық Мәслихатының ІІ сайланған ХІХ сессиясының 2002 жылғы 18 қыркүйектегі шешімімен; IІ сайланған XX сессиясының 2002 жылғы 29 қарашадағы шешімімен; IІ сайланған XХІІІ сессиясының 2002 жылғы 28 желтоқсандағы шешімімен . </w:t>
      </w:r>
    </w:p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11. "Денсаулық сақтау" 5441771 мың теңге сомасында шығындар бекітілсін. &lt;*&gt;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 тармақ өзгерді - Алматы қалалық Мәслихатының ІІ сайланған ХVІ сессиясының 2002 жылғы 13 ақпандағы  шешімімен ; жаңа редакцияда - Алматы қалалық Мәслихатының ІІ сайланған ХІХ сессиясының 2002 жылғы 18 қыркүйектегі шешімімен; IІ сайланған XX сессиясының 2002 жылғы 29 қарашадағы шешімімен; IІ сайланған XХІІІ сессиясының 2002 жылғы 28 желтоқсандағы шешімімен. </w:t>
      </w:r>
    </w:p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12. Медициналық жабдықтарды, дәрі-дәрмектің жекелеген түрлерін сатып алуға (қалалық денсаулық сақтау басқармасының тізбесі бойынша), емдеу-сақтандыру мекемелерінің жекелеген азаматтарын дәрі-дәрмекпен,мамандандырылған балалар тағамымен қамтамасыз етуге, сондай-ақ білім мен денсаулық сақтау мекемелері бойынша күрделі жөндеуге жұмсалатын шығынды орталықтандыру қажет деп танылсын.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13. "Әлеуметтік көмек және әлеуметтік қамсыздандыру" 2479817 мың теңге сомасында шығындар бекітілсін. &lt;*&gt;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 тармақ өзгерді - Алматы қалалық Мәслихатының ІІ сайланған ХVІ сессиясының 2002 жылғы 13 ақпандағы  шешімімен; жаңа редакцияда - Алматы қалалық Мәслихатының ІІ сайланған ХІХ сессиясының 2002 жылғы 18 қыркүйектегі шешімімен; IІ сайланған XX сессиясының 2002 жылғы 29 қарашадағы шешімімен; IІ сайланған XХІІІ сессиясының 2002 жылғы 28 желтоқсандағы шешімімен. </w:t>
      </w:r>
    </w:p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14. "Тұрғын-үй коммуналдық шаруашылық" 2258582 мың теңге  сомасында шығындар бекітілсін. &lt;*&gt;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 тармақ өзгерді - Алматы қалалық Мәслихатының ІІ сайланған ХVІ сессиясының 2002 жылғы 13 ақпандағы  шешімімен; жаңа редакцияда - Алматы қалалық Мәслихатының ІІ сайланған ХІХ сессиясының 2002 жылғы 18 қыркүйектегі шешімімен; IІ сайланған XX сессиясының 2002 жылғы 29 қарашадағы шешімімен; IІ сайланған XХІІІ сессиясының 2002 жылғы 28 желтоқсандағы шешімімен. </w:t>
      </w:r>
    </w:p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15. "Мәдениет, спорт, туризм және ақпараттық кеңістік" 1659282 мың теңге  сомасында шығындар бекітілсін. &lt;*&gt;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 тармақ өзгерді - Алматы қалалық Мәслихатының ІІ сайланған ХVІ сессиясының 2002 жылғы 13 ақпандағы шешімімен; жаңа редакцияда - Алматы қалалық Мәслихатының ІІ сайланған ХІХ сессиясының 2002 жылғы 18 қыркүйектегі шешімімен; IІ сайланған XX сессиясының 2002 жылғы 29 қарашадағы шешімімен. </w:t>
      </w:r>
    </w:p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16. "Ауыл, су, орман, балық шаруашылығы және қоршаған ортаны қорғау"»93777 мың теңге сомасында шығындар бекітілсін. &lt;*&gt;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16 тармақ өзгерді - Алматы қалалық Мәслихатының ІІ сайланған ХVІ сессиясының 2002 жылғы 13 ақпандағы шешімімен; жаңа редакцияда - Алматы қалалық Мәслихатының ІІ сайланған ХІХ сессиясының 2002 жылғы 18 қыркүйектегі шешімімен. </w:t>
      </w:r>
    </w:p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17. Жобалау-іздестіру, конструкторлық жұмыстар үшін 42000 мың теңге сомасында қаржы бекітілсін.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18. Метрополитен құрылысына 450000 мың теңге жұмсау бекітілсін. &lt;*&gt;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18 тармақ өзгерді - Алматы қалалық Мәслихатының ІІ сайланған ХІХ сессиясының 2002 жылғы 18 қыркүйектегі шешімімен.    </w:t>
      </w:r>
    </w:p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Үй-жайлар мен ғимараттардың сейсмикалық беріктігін нығайту үшін қала бюджетінде" 215196 мың теңге сомасында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бекітілсін.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19 тармақ өзгерді - Алматы қалалық Мәслихатының ІІ сайланған ХІХ сессиясының 2002 жылғы 18 қыркүйектегі шешімімен; жаңа редакцияда - IІ сайланған XХІІІ сессиясының 2002 жылғы 28 желтоқсандағы шешімімен. </w:t>
      </w:r>
    </w:p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20. Автомобиль жолдарын қалпына келтіру мен қалыпты жұмыс істеуін қамтамасыз ететін шығындар үшін қала бюджетінен 2187048 мың теңге сомасында бекітілсін. &lt;*&gt;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20 тармақ өзгерді - Алматы қалалық Мәслихатының ІІ сайланған ХVІ сессиясының 2002 жылғы 13 ақпандағы шешімімен; Алматы қалалық Мәслихатының ІІ сайланған ХІХ сессиясының 2002 жылғы 18 қыркүйектегі  шешімімен ; IІ сайланған XX сессиясының 2002 жылғы 29 қарашадағы шешімімен; IІ сайланған XХІІІ сессиясының 2002 жылғы 28 желтоқсандағы шешімімен. </w:t>
      </w:r>
    </w:p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21. Шағын және орта бизнесті қолдауға 83000 мың теңге қаражат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бекітілсін. </w:t>
      </w:r>
    </w:p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22. "Басқалар" 3746726 мың теңге сомасында шығындар бекітілсін. &lt;*&gt;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22 тармақ өзгерді - Алматы қалалық Мәслихатының ІІ сайланған ХVІ сессиясының 2002 жылғы 13 ақпандағы  шешімімен ; жаңа редакцияда - Алматы қалалық Мәслихатының ІІ сайланған ХІХ сессиясының 2002 жылғы 18 қыркүйектегі шешімімен; IІ сайланған XX сессиясының 2002 жылғы 29 қарашадағы шешімімен; IІ сайланған XХІІІ сессиясының 2002 жылғы 28 желтоқсандағы шешімімен.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23. "Табиғи және техногендік сипаттағы төтенше жағдайларды жою үшін жергілікті атқару органдарының резерві және өзге де күтпеген жағдай шығындары" 99 мың теңге сомасында бекітілсін.&lt;*&gt;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23 тармақ жаңа редакцияда - Алматы қалалық Мәслихатының ІІ сайланған ХІХ сессиясының 2002 жылғы 18 қыркүйектегі шешімімен; IІ сайланған XX сессиясының 2002 жылғы 29 қарашадағы  шешімімен; IІ сайланған XХІІІ сессиясының 2002 жылғы 28 желтоқсандағы шешімімен.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24. "Алматы қаласының жергілікті атқару органдарының борышын өтеу" 2761777 мың теңге сомасында шығындар бекітілсін. &lt;*&gt;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24 тармақ жаңа редакцияда - Алматы қалалық Мәслихатының ІІ сайланған ХІХ сессиясының 2002 жылғы 18 қыркүйектегі шешімімен; IІ сайланған XX сессиясының 2002 жылғы 29 қарашадағы  шешімімен; IІ сайланған XХІІІ сессиясының 2002 жылғы 28 желтоқсандағы шешімімен. 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25. 2002 жылдың 31 желтоқсанына жергілікті атқару органдарының борышын өтеу лимиті 10337561 мың теңге сомасында белгіленсін. &lt;*&gt; 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25 тармақ жаңа редакцияда - Алматы қалалық Мәслихатының ІІ сайланған ХVІ сессиясының 2002 жылғы 13 ақпандағы шешімімен. </w:t>
      </w:r>
    </w:p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26. Жергілікті бюджетті орындау процессінде орта білім беретін мемлекеттік мекемелердің кітапхана қорларын жаңалау үшін оқулықтар сатып алу және жеткізу бойынша, алғашқы дәрігерлік-санитарлық көмек және мамандандырылған амбулаториялық емханалық көмек көрсету бойынша, арнайы мемлекеттік жәрдемақылар бойынша және жергілікті бюджеттен жәрдемақы төлеу жөніндегі шығындар қысқартуға жатқызылмайды деп белгіленсін.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27. Алматы қаласы бойынша салық комитеті қарастырылған салықтық, салыққа жатпайтын алымдар мен басқа да міндетті төлемдердің бюджетке өз уақытында түсуін қамтамасыз етсін.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28. 2002 жылға арналған жергілікті бюджеттің ағымдағы бюджеттік бағдарламаларының тізбесі N№2 қосымшаға сәйкес бекітілсін. &lt;*&gt;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29 тармақпен толықтырылды - Алматы қалалық Мәслихатының ІІ сайланған ХVІ сессиясының 2002 жылғы 13 ақпандағы  шешімімен ; жаңа редакцияда - Алматы қалалық Мәслихатының ІІ сайланған ХІХ сессиясының 2002 жылғы 18 қыркүйектегі шешімімен; IІ сайланған XX сессиясының 2002 жылғы 29 қарашадағы шешімімен. 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29. Жергілікті бюджетті дамыту үшін 2002 жылға арналған бюджеттік бағдарламалардың тізбесі N№3 қосымшаға сәйкес бекітілсін.&lt;*&gt;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29 тармақпен толықтырылды - Алматы қалалық Мәслихатының ІІ сайланған ХVІ сессиясының 2002 жылғы 13 ақпандағы  шешімімен ; жаңа редакцияда - Алматы қалалық Мәслихатының ІІ сайланған ХІХ сессиясының 2002 жылғы 18 қыркүйектегі шешімімен.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ІІ 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 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ІІ 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</w:t>
      </w:r>
    </w:p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ІІ сайланған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Мәслихатының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жылы 29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өткен 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N 1 қосымша &lt;*&gt;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N 1 қосымша жаңа редакцияда - Алматы қалалық Мәслихатының ІІ сайланған ХVІ сессиясының 2002 жылғы 13 ақпандағы  шешімімен; Алматы қалалық Мәслихатының ІІ сайланған ХІХ сессиясының 2002 жылғы 18 қыркүйектегі шешімімен; IІ сайланған XX сессиясының 2002 жылғы 29 қарашадағы  шешімімен; IІ сайланған XХІІІ сессиясының 2002 жылғы 28 желтоқсандағы шешімімен.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ҚАЛАСЫНЫҢ 2002 ЖЫЛҒА АРНАЛҒАН</w:t>
      </w:r>
      <w:r>
        <w:br/>
      </w:r>
      <w:r>
        <w:rPr>
          <w:rFonts w:ascii="Times New Roman"/>
          <w:b/>
          <w:i w:val="false"/>
          <w:color w:val="000000"/>
        </w:rPr>
        <w:t xml:space="preserve">
НАҚТЫЛАНҒАН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3"/>
        <w:gridCol w:w="533"/>
        <w:gridCol w:w="753"/>
        <w:gridCol w:w="553"/>
        <w:gridCol w:w="453"/>
        <w:gridCol w:w="7873"/>
        <w:gridCol w:w="2073"/>
      </w:tblGrid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                                                    мың 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Сынып                           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 Кіші сынып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Ерекшелік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1.Түсімдер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46421220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Кірістер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46288131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Салықтық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44761535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Кірістерден алынатын табыс салығы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15840887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табыс салығы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15840887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ұсталынатын жеке табыс салығы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13024260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 көзінен ұсталмайтын жеке табыс салығы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1941198 </w:t>
            </w:r>
          </w:p>
        </w:tc>
      </w:tr>
      <w:tr>
        <w:trPr>
          <w:trHeight w:val="5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 жолғы талондар бойынша қызметін іске асыратын жеке тұлғалардан алынатын жеке табыс салығы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875429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21655301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21655301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21655301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Меншікке салынатын салықтар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3964693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Мүлікке салынатын салықтар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2215000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мүлкіне салынатын салықтар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1937693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мүлкіне салынатын салықтар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277307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салығы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739367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Ауылшаруашылық мақсатындағы жерлерге салынатын жер салығы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жерлеріне салынатын жер салығы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738917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Көлік құралдарына салынатын салық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1010000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тұлғалардың көлік құралдарына салынатын салық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тұлғалардың көлік құралдарына салынатын салық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680000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Бірыңғай жер салығы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Тауарларға, жұмыстарға және қызмет көрсетулерге салынатын ішкі салықтар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2933540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Акциздер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1126190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арақ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190980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ликер-арақ бұйымдары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3429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шараптар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62536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коньяктар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34436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шампан шараптары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26866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  сыралар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383151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күшейтілген сусындар, күшейтілген шырындар мен бальзамдар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92644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аумағында өндірілген алтыннан, платинадан немесе күмістен жасалған зергерлік бұйымдар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Лотереялар өткізуден басқа ойын бизнесі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65240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Лотерея өткізу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42866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жабдықталған стационарлық бекеттерден ақырғы тұтынушыға сатылатын Қазақстан Республикасының аумағында өндірілген бензин (авиациялықты қоспағанда)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188024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Арнайы жабдықталған стационарлық бекеттерден ақырғы тұтынушыға сатылатын Қазақстан Республикасының аумағында өндірілген дизель отыны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басқа ресурстарды пайдаланғаны үшін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1205650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 үшін төлем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3650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пайдаланғаны үшін төлем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742000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ластағаны үшін төленетін төлем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460000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және кәсіби қызметті жүргізгені үшін алынатын алым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601700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Кәсіпкерлікпен шұғылданатын жеке тұлғаларды тіркегендігі үшін алынатын алым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Жекелеген қызмет түрлерімен айналысу құқығы үшін лицензиялық алым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97700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тұлғаларды мемлекеттік тіркегені үшін алынатын алым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53100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Аукциондық сатылымдардан алынатын алым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Механикалық көлік құралдарын және тіркемелерді мемлекеттік тіркегені үшін алым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Жылжымайтын мүлікті тіркегені үшін алым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83800 </w:t>
            </w:r>
          </w:p>
        </w:tc>
      </w:tr>
      <w:tr>
        <w:trPr>
          <w:trHeight w:val="75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маңызы бар және елді мекендердегі жалпы пайдаланудағы автомобиль жолдарының жиегінде бөлінген жерге сыртқы (көзбен шолу) жарнаманы орналастырғаны үшін төлем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басқа да салықтық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7356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Заңи мәнді іс-әрекеттерді жасағаны үшін және (немесе) оған уәкілеттігі бар мемлекеттік органдардың немесе лауазымды тұлғалардың құжаттар бергені үшін алынатын міндетті төлемдер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359758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баж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359758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Сотқа берілетін қуыну өтініштерінен, ерекше тергеу ісі бойынша арыздан (шағымнан), кассациялық шағымнан, сондай-ақ соттық құжаттардың көшірмесін (екінші нұсқасын) бергені үшін алынатын мемлекеттік баж 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207228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Нотариалды іс-әрекеттер жасағаны үшін, сондай-ақ нотариалды расталған құжаттардың көшірмесін (екінші нұсқасын)  бергені үшін алынатын мемлекеттік баж 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8363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хал-ахуал актілерін тіркегені үшін, сондай-ақ азаматтық хал-ахуал актілерінің өзгеруіне, толықтырылуына, түзетілуіне және қайта қалпына келтірілуіне байланысты куәліктерді тіркеу туралы  куәліктерді қайта бергені үшін алынатын мемлекеттік баж 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15178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Шетелге шығу құқығына арналған құжаттарды рәсімдегені және басқа мемлекеттердің адамдарын Қазақстан Республикасына шақырғаны үшін, сондай-ақ осы құжаттарға өзгерістер енгізгені үшін алынатын мемлекеттік баж 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18295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Шетелдіктердің төлқұжаттарына немесе олардың орнын алмастыратын құжаттарына Қазақстан Республикасынан кету және Қазақстан Республикасына келу құқығына виза бергені үшін алынатын мемлекеттік баж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36861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Республикасының азаматтығын алғандығы және қазақстан Республикасының азаматтығын тоқтатқандығы туралы құжаттарды рәсімдегені үшін алынатын мемлекеттік баж 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991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Тұрғылықты мекенді тіркегені үшін алынатын мемлекеттік баж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18276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Аң аулау құқығына рұқсат бергені үшін алынатын мемлекеттік баж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929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Азаматтық қаруды (суық аң аулау, пневматикалық және газды аэрозолды қондырғыларды қоспағанда) тіркегені және қайта тіркегені үшін алынатын мемлекеттік баж 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3037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Қазақстан Республикасы азаматтарына төлқұжаттар мен жеке куәліктер берілгені үшін мемлекеттік баж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Қару-жарақтар мен оған оқ-дәрілерді сақтауға немесе алып жүруге, тасуға, ҚР-ның аумағына әкелуге  және ҚР-нан әкетуге рұқсат бергені үшін мемлекеттік баж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Салыққа жатпайтын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580896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 пен меншіктен түсетін түсімдер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182522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Ведомстволық кәсіпорындардың тауарлар мен қызметтерді пайдамен сатудан түсетін іс-жүзіндегі табысы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мемлекеттік кәсіпорындар пайдасының үлесі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 мен қаржы мекемелерінен түсетін салыққа жатпайтын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166500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болып табылатын акциялар пакеттеріне дивидендтердің түсуі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мүлкін жалға беруден түсетін түсімдер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140000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 пен меншіктен түсетін басқа да кірістер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 көрсететін қызметтерді сатудан түсетін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Коммерциялық емес және ілеспе сатудан алынған әкімшілік алымдар мен төлемдер, кірістер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7680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алымдар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6180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 қамауға алынған адамдар орындаған жұмыстар мен көрсеткен қызметтері үшін ұйымдардан түсетін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Түзету жұмыстарына сотталғандардың жалақыларынан ұсталатын түсімдер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Жылжымалы мүліктің кепілін тіркегені үшін ақы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Коммерциялық емес және ілеспе саудадан түскен басқа да кірістер мен төлемдер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бюджеттен қаржыландырылатын мемлекеттік мекемелер ұйымдастыратын мемлекеттік сатып алуды өткізуден түсетін ақшаның түсімі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Иесіз мүлікті, белгіленген тәртіппен коммуналдық меншікке өтеусіз өткен мүлікті, қадағалаусыз жануарларды, олжаларды, сондай-ақ мұрагерлік құқығы бойынша мемлекетке өткен мүлікті сатудан алынатын түсімдер  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 мен санкциялар бойынша түсетін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330710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Айыппұлдар  мен санкциялар бойынша түсетін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330710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айықтырғыштарға орналастырған адамдардан түсетін төлемдер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Стандарттар мен сертификаттау ережелерінің талаптарына сәйкес келмейтін өнімдерді, жұмыстарды және қызметтерді сатудан алынған кірістер сомасының түсімі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 заңын бұзғаны үшін салынатын айыппұлдар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мемлекеттік органдар салатын әкімшілік айыппұлдар мен санкциялар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290550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қаржыланатын мемлекеттік мекемелер салатын басқа да айыппұлдар мен санкциялар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Оған қатысты лицензиялық тәртіп белгіленген казино, тотализаторлар және ойын бизнесінің лицензиясыз қызметінен алынған кірістерді 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Несие бойынша сыйақы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Заңды тұлғаларға жергілікті бюджеттен берілген несие бойынша сыйақылар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9219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сыйақылар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6219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саласын қолдау және дамыту үшін берілген сыйақылар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  басқа да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50765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Салыққа жатпайтын басқа да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50765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пайдаланушылардан келтірілген зиянның орнын толтыру туралы талаптар бойынша алынған төлемдер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бюджетке түсетін салыққа жатпайтын өзге де 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46465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мемлекеттік мекемелердің дебиторлық, депоненттік берешегінің түсуі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2550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Бұрын жергілікті бюджеттен алынған, пайдаланылмаған қаражаттардың қайтарылуы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Капиталмен жасалған операциялардан алынатын кірістер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945700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капиталды 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жекешелендіруден түсетін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Жерді және материалдық емес активтерді 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 учаскелерін және тұрақты жерді пайдалану құқығын сатудан түсетін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945000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ІІ.Алынған ресми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Алынған ресми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жоғары тұрған органдарынан түсетін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түсетін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ІІІ. Несиелерді қайтару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133089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Несиелерді қайтару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133089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Ішкі несиелерді қайтару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133089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заңды тұлғаларға берілген несиелерді қайтару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133089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Шағын кәсіпкерлікті дамыту үшін берілген несиелерді қайтару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73089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 саласын қолдау және дамыту үшін берілген несиелерді қайтару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60000 </w:t>
            </w:r>
          </w:p>
        </w:tc>
      </w:tr>
      <w:tr>
        <w:trPr>
          <w:trHeight w:val="2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                                      мың теңге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 Шағын функция                 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Мекеме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 Бағдарлама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   Шағын бағдарлама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ІV. Шығындар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48129911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 көрсетулер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621013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басқарудың жалпы қызметін орындаушы өкілетті, атқарушы және басқа да органдар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536951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8167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527951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337848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Өкілдік шығындарға арналған қаржы есебінен түрлі шаралар өткізу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әкімшіліктік ғимараттарына күрделі жөндеу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18100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аппараттарына ақпараттық жүйелерді құру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83013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Әкімшілік-аппаратының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73990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84062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 бағалауды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меншіктің атқару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12200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меншікке мүлік сатып 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63862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57627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6235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1078264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мұқтаждар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жазу және шақыру шаралары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бойынша жұмысты ұйымдастыру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1069764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1069764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 бойынша шаралар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620130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307347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бойынша ұйымдардың материалдық техникалық базасын нығайту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142287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пен қауіпсіздік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2265307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2265307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2265307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1410605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тәртіпті қорғау және қоғамдық қауіпсіздікті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78992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қатысушы азаматтарды көтермелеу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пен қауіпсіздік объектілерін салу және күрделі жөндеу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жол қозғалысын реттеу құралдарын және жабдықтарын пайдалану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130000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объектілеріне күрделі жөндеу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25953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органдарына ақпараттық жүйе құру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89500 </w:t>
            </w:r>
          </w:p>
        </w:tc>
      </w:tr>
      <w:tr>
        <w:trPr>
          <w:trHeight w:val="27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материалдық 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529857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7256283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625043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мектепке дейінгі балалар тәрбиесі және оқыту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625043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бастауыш, негізгі, орта білім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5149711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5149711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4209609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беру жүйесін ақпараттандыру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13053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беретін мемлекеттік мекемелердің кітапхана қорларын жаңалау үшін оқулықтар сатып алу және жеткізу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Мектепаралық оқу-өндірістік комбинаттарда бастауыш кәсіптік білім беру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8332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бағдарламаларын жүзеге асыру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336301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 және жалпы орта білім беретін мекемелерді күрделі жөндеу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229318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 және жалпы орта білім беретін мекемелердің материалдық техникалық базасын нығайту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148098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280755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280755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бастауыш кәсіптік білім беру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265199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мекемелеріне күрделі жөндеу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8622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мекемелерінің материалдық техникалық базасын нығайту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6934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кәсіби білім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248524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 даярлау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28897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219627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 даярлау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219627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Қосымша кәсіптік білім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кадрларды қайта даярлау және біліктілігін көтеру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18737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 саласындағы басқа да қызмет көрсетулер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933513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933513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басқа да білім объектілерін күрделі жөндеу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116270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тексеру жөніндегі халыққа психологиялық медициналық педагогикалық консультациялық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6251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әдістемелік қамтамсыз ету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объектілерін салу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776466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ұйымдарының материалдық 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34032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5441771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бейінді ауруханалар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1217493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атқару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1217493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халыққа арнайы медициналық көмекпен қоса, стационарлық жәрдем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1217493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денсаулығын қорғау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967724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967724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ВИЧ-дертіне шалдыққандарға медициналық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33833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эпидемиямен күрес жүргізу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24699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игілікті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156358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салауатты өмір салтын насихаттау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4194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748640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Мамандандырылған медициналық көмек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860648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860648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ауруға шалдыққандарға мамандандырылған медициналық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136247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Туберкулезбен ауыратындарға мамандандырылған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221099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ҰОС ардагерлері мен мүгедектері үшін ауруханалар мен емханалар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28497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Онкологиямен ауыратындарға мамандандырылған медициналық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74078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Маскүнемдікке, нашақорлыққа және токсикоманияға шалдыққандарға мамандандырылған медициналық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113377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Тері-венерологиялық дертке шалдыққандарға мамандандырылған медициналық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51374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Жұқпалы аурумен ауыратындарға мамандандырылған медициналық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235976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Емханалар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834565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 органы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28309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қызметшілерге, құқық қорғау органдары қызметкерлеріне олардың отбасы мүшелеріне амбулаториялық-емханалық ұйымдарда медициналық көмек көрсету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28309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806256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медико-санитарлық көмек пен мамандандырылған амбулаториялық-емханалық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806256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көмектің өзге де түрлері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613426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қызметшілерге, құқық қорғау органдарының қызметкерлеріне, олардың отбасы мүшелеріне медициналық көмек көрсету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610426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көмек көрсету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606029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саласындағы өзге де қызмет көрсетулер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947915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атқарушы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947915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органдар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15600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денсаулығын қорғау жөніндегі өзге де қызмет көрсетулер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128455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Дәрі-дәрмектер мен медицина жабдықтарын орталықтандырылған тәсілмен сатып 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254813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денсаулық сақтау объектілерін күрделі жөндеу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271261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23900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жабдықтарды және санитарлық көлікті орталықтандырын сатып 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253686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атқарушы органдарының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2479817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919611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 атқарушы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803415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арнаулы жәрдемақылар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597047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интернат үлгісіндегі мекемелер арқылы көрсетілген әлеуметтік қамсыздандыру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206368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116196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113111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қамсыздандыру ұйымдарының материалдық-техникалық базасын нығайту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1715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қамсыздандыру ұйымдарына күрделі жөндеу 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1370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көмек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1262835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760670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шешімімен азаматтардың жеке санаттарына берілетін әлеуметтік төлемдер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760670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 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502165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84458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198390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үймен көмек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205433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13884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саласындағы өзге де қызмет көрсетулер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297371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қорғаудың атқарушы 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297371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медициналық әлеуметтік сараптама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289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жеткізіп беру бойынша қызмет көрсетуге  ақы төлеу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9666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объектілерін күрделі жөндеу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24208 </w:t>
            </w:r>
          </w:p>
        </w:tc>
      </w:tr>
      <w:tr>
        <w:trPr>
          <w:trHeight w:val="55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органдарының материалдық-техникалық базасын нығайту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5064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167794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тұрағы жоқ адамдарды әлеуметтік бейімдеу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9575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саласын атқарушы органдарының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1775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2258582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 шаруашылығы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762729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 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762729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мұқтаждар үшін тұрғын үй мен жер учаскелерін босату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12373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750356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 жұмыстар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735853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735853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санитарлық жағдайын қамтамасыз ету бойынша ұйымдарды техникамен жарақтандыру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377153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туысы жоқтарды жерлеу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санитарлық жағдайын қамтамасыз ету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жарықтандыру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жарықтандыру жөніндегі жұмыстарды ұйымдастыру және жүргізу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Қалалар мен елді мекендерді көркейту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көгалдандыру жұмыстарын жүргізу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1659282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саласындағы қызмет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1068629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демалысты ұйымдастыру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988629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бос уақытын мәдениетті түрде өткізуін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28011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 қайраткерлерін мәңгілік есте қалдыру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97800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ойын-сауық шараларын өткізу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585920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13620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маңызды тарих және мәдениет ескерткіштерін жөндеу - қайта жаңарту жұмыстарын жүргізу және аумағын көркейту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күрделі жөндеу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 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32418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салу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225360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және туризм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297738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297738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 шараларын өткізу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227940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көрсету жөніндегі іс шаралар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ғимараттарын салу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60798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Ақпараттық кеңістік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245715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144500 </w:t>
            </w:r>
          </w:p>
        </w:tc>
      </w:tr>
      <w:tr>
        <w:trPr>
          <w:trHeight w:val="33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жорналдар арқылы жергілікті деңгейде мемлекеттік ақпараттық саясат жүргізу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54500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телерадио хабарлары арқылы мемлекеттік ақпарат саясатын жүргізу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51499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деңгейді әкімшіліктік шығындар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3051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қорын, баспа басылымдарын сақтау және оларды арнаулы пайдалануды қамтамасыз ету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37396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5052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Мұрағаттарға күрделі жөндеу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қатынасты және ішкі саясатты талдау атқарушы органдарының материалдық-техникалық базасын нығайту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49716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Кітапханаларға күрделі жөндеу жүргізу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ақпараттардың жалпыға бірдей жетуін қамтамасыз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40160 </w:t>
            </w:r>
          </w:p>
        </w:tc>
      </w:tr>
      <w:tr>
        <w:trPr>
          <w:trHeight w:val="54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және мәдениет ескерткіштерді сақтау, елді мекендердің тарихи, ұлттық және мәдени салт дәстүрлерін дамытуға көмек беру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4256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Кітапханалардың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 </w:t>
            </w:r>
          </w:p>
        </w:tc>
      </w:tr>
      <w:tr>
        <w:trPr>
          <w:trHeight w:val="37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Мәдениетті, спортты және ақпараттық кеңістікті ұйымдастыру жөніндегі өзге де қызметтер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47200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объектілерін салу және күрделі жөндеу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қатынасты және ішкі саясатты талдау атқарушы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әкімшіліктік шығындар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қатынасты және ішкі саясатты талдау атқарушы органдарының материалдық-техникалық базасын нығайту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93777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Қоршаған ортаны қорғау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93777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79184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 ұйымы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69184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табиғи парктердің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1196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ерекше қорғалатын табиғи аумақтарды ұстау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8804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бойынша атқарушы орган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14593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әкімшіліктік шығындар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10548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пайдалану және қоршаған ортаны қорғау атқарушы органдарының материалдық-техникалық базасын нығайту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4045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 және құрылыс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257196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Құрылыс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257196 </w:t>
            </w:r>
          </w:p>
        </w:tc>
      </w:tr>
      <w:tr>
        <w:trPr>
          <w:trHeight w:val="480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215196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сала объектілерінің сейсмологиясын күшейту жөніндегі жұмыстар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215196 </w:t>
            </w:r>
          </w:p>
        </w:tc>
      </w:tr>
      <w:tr>
        <w:trPr>
          <w:trHeight w:val="31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жобалау-іздестіру, конструкторлық және технологиялық жұмыстар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2873898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2423898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2423898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және ауданаралық қоғамдық көлікті дамыту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236850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автомобиль жолын салу және қайта жаңарту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1737048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автокөлік жолдарын пайдалану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  метрополитен құрылысы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3746726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3746726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204648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облыстық, Астана және Алматы қалаларының жергілікті атқарушы органы резервінің қаражаты есебінен іс шаралар өткізу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198549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салу және күрделі жөндеу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  Астана және Алматы қалаларының табиғи және техногендік сипаттағы төтенше жағдайларын жою үшін жергілікті атқару органдарының резерві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232476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инфраструктурасын дамыту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232476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44264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40564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 органдарының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43905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39195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 атқарушы органдарының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4710 </w:t>
            </w:r>
          </w:p>
        </w:tc>
      </w:tr>
      <w:tr>
        <w:trPr>
          <w:trHeight w:val="34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 органы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3126123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26762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облыстық, Астана және Алматы қалаларының жергілікті атқарушы органы резервінің қаражаты есебінен іс шаралар өткізу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70452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салу және күрделі жөндеу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2055357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күрделі жөндеу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970281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 және құрылыс атқарушы органдарының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3271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95310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10981 </w:t>
            </w:r>
          </w:p>
        </w:tc>
      </w:tr>
      <w:tr>
        <w:trPr>
          <w:trHeight w:val="79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облыстық, Астана және Алматы қалаларының жергілікті атқарушы органы резервінің қаражаты есебінен іс шаралар өткізу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83500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 және көлік атқарушы органдарының материалдық-техникалық базасын нығайту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829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182995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Борышқа қызмет ету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182995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182995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бойынша қызмет ету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182995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17915000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17915000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17915000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қалаларының бюджеттерінен алынатын трансферттер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17915000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V.Несиелер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1359800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 - коммуналдық шаруашылық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1276800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үшін несие беру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1236800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1236800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жабдықтауды жақсарту үшін несие беру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1236800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83000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Кәсіпкерлік қызметті қолдау және бәсекелестікті қорғау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қолдау үшін несиелендіру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83000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VI. Бюджет  тапшылығы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-3068491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VII.Бюджет тапшылығын қаржыландыру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3068491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1386800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қаржыландыру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1386800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қаржыландыру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1236800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ішкі қаржыландыру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1236800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қаржыландырулар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1236800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қаржыландырулар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меншік объектілерін жекешелендіруден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жекешелендіруден түсімдер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150000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-2761777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-2761777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борышты өтеу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-2761777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-2761777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Астана және Алматы қалаларының жергілікті атқарушы органдарының борышын өтеу 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-2761777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Қаржы жылы басында бюджеттің бос қалдық қаржысын пайдалану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4443468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Бюджеттің қалдық қаржысының қозғалысы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4443468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Бюджеттің қалдық қаржысының қозғалысы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4443468 </w:t>
            </w:r>
          </w:p>
        </w:tc>
      </w:tr>
      <w:tr>
        <w:trPr>
          <w:trHeight w:val="28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Бюджеттің бос қалдық қаржысы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4443468 </w:t>
            </w:r>
          </w:p>
        </w:tc>
      </w:tr>
      <w:tr>
        <w:trPr>
          <w:trHeight w:val="525" w:hRule="atLeast"/>
        </w:trPr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жылы басында бюджет тапшылығын қаржыландыруға берілетін бюджеттің бос қалдық қаржысы 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4443468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ІІ 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ХІV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ІІ 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       </w:t>
      </w:r>
    </w:p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ІІ сайланған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жылы 29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өткен 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N 2 қосымша &lt;*&gt;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 Ескерту. N 2 қосымша жаңа редакцияда - Алматы қалалық Мәслихатының ІІ сайланған ХVІ сессиясының 2002 жылғы 13 ақпандағы  шешімімен; Алматы қалалық Мәслихатының ІІ сайланған ХІХ сессиясының 2002 жылғы 18 қыркүйектегі шешімімен; IІ сайланған XX сессиясының 2002 жылғы 29 қарашадағы шешімімен.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2002 жылға арналған жергілікті бюджеттің ағымдағы</w:t>
      </w:r>
      <w:r>
        <w:br/>
      </w:r>
      <w:r>
        <w:rPr>
          <w:rFonts w:ascii="Times New Roman"/>
          <w:b/>
          <w:i w:val="false"/>
          <w:color w:val="000000"/>
        </w:rPr>
        <w:t xml:space="preserve">
бюджеттік бағдарламаларының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633"/>
        <w:gridCol w:w="613"/>
        <w:gridCol w:w="111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 Мекеме                          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 Бағдарлама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 көрсетулер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 аппараты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23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Өкілдік шығындарға арналған қаржы есебінен түрлі шаралар өткізу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Мүлікті бағалауды қамтамасыз 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259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коммуналдық меншіктің атқару органы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меншікті жекешелендіруді ұйымдастыру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 органы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жұмылдыру дайындығы бойынша шаралар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төтенше жағдайларды жою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63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қызметке жазу және шақыру шаралары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пен қауіпсіздік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 органы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бойынша жұмысты ұйымдастыру 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қоғамдық тәртіпті қорғау және қоғамдық қауіпсіздікті қамтамасыз 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тәртіпті қорғауға қатысушы азаматтарды көтермелеу </w:t>
            </w:r>
          </w:p>
        </w:tc>
      </w:tr>
      <w:tr>
        <w:trPr>
          <w:trHeight w:val="2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мекендердегі жол қозғалысын реттеу құралдарын және жабдықтарын пайдалану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кадрларды қайта даярлау және біліктілігін көтеру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жалпы білім беру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бастауыш кәсіптік білім беру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мектепке дейінгі балалар тәрбиесі және оқыту 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 мен жасөспірімдердің психикалық денсаулығын тексеру жөніндегі халыққа психологиялық медициналық педагогикалық консультациялық көмек көрсету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әдістемелік қамтамсыз ету 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Мектепаралық оқу-өндірістік комбинаттарда бастауыш кәсіптік білім беру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61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балалар мен жасөспірімдер үшін қосымша білім беру бағдарламаларын жүзеге асыру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 органы  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қызметшілерге, құқық қорғау органдарының қызметкерлеріне, олардың отбасы мүшелеріне медициналық көмек көрсету 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Әскери қызметшілерге, құқық қорғау органдары қызметкерлеріне олардың отбасы мүшелеріне амбулаториялық-емханалық ұйымдарда медициналық көмек көрсету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атқару органы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Психикалық ауруға шалдыққандарға мамандандырылған медициналық көмек көрсету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ВИЧ-дертіне шалдыққандарға медициналық көмек көрсету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Туберкулезбен ауыратындарға мамандандырылған көмек көрсету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эпидемиямен күрес жүргізу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халыққа арнайы медициналық көмекпен қоса, стационарлық жәрдем көрсету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Жедел медициналық көмек көрсету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денсаулығын қорғау жөніндегі өзге де қызмет көрсетулер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Санитарлық-эпидемиологиялық игілікті қамтамасыз 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ҰОС ардагерлері мен мүгедектері үшін ауруханалар мен емханалар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салауатты өмір салтын насихаттау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жағдайларда халыққа медициналық көмек көрсету 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Дәрі-дәрмектер мен медицина жабдықтарын орталықтандырылған тәсілмен сатып алу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Аналар мен балаларды қорғау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Онкологиямен ауыратындарға мамандандырылған медициналық көмек көрсету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Маскүнемдікке, нашақорлыққа және токсикоманияға шалдыққандарға мамандандырылған медициналық көмек көрсету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Тері-венерологиялық дертке шалдыққандарға мамандандырылған медициналық көмек көрсету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Жұқпалы аурумен ауыратындарға мамандандырылған медициналық көмек көрсету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Алғашқы медико-санитарлық көмек пен мамандандырылған амбулаториялық-емханалық көмек көрсету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органдардың шешімімен азаматтардың жеке санаттарына берілетін әлеуметтік төлемдер </w:t>
            </w:r>
          </w:p>
        </w:tc>
      </w:tr>
      <w:tr>
        <w:trPr>
          <w:trHeight w:val="39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 атқарушы  органы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Жұмыспен қамту бағдарламасы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арнаулы жәрдемақылар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интернат үлгісіндегі мекемелер арқылы көрсетілген әлеуметтік қамсыздандыру 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медициналық әлеуметтік сараптама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Жәрдемақыларды және басқа да әлеуметтік төлемдерді есептеу, төлеу және жеткізіп беру бойынша қызмет көрсетуге  ақы төлеу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үймен көмек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мүгедектерді әлеуметтік қолдау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Белгілі тұрағы жоқ адамдарды әлеуметтік бейімдеу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қамтамасыз 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атқарушы органы 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Жерлеу орындарын ұстау және туысы жоқтарды жерлеу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мекендердің санитарлық жағдайын қамтамасыз ету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Көшелерді жарықтандыру жөніндегі жұмыстарды ұйымдастыру және жүргізу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38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Елді мекендерді көгалдандыру жұмыстарын жүргізу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мұқтаждар үшін тұрғын үй мен жер учаскелерін босату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демалысты ұйымдастыру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46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Газеттер мен жорналдар арқылы жергілікті деңгейде мемлекеттік ақпараттық саясат жүргізу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телерадио хабарлары арқылы мемлекеттік ақпарат саясатын жүргізу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деңгейді әкімшіліктік шығындар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мұрағат қорын, баспа басылымдарын сақтау және оларды арнаулы пайдалануды қамтамасыз ету  </w:t>
            </w:r>
          </w:p>
        </w:tc>
      </w:tr>
      <w:tr>
        <w:trPr>
          <w:trHeight w:val="37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39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спорт шараларын өткізу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41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халықтың бос уақытын мәдениетті түрде өткізуін қамтамасыз 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мемлекет қайраткерлерін мәңгілік есте қалдыру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43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ойын-сауық шараларын өткізу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тарихи-мәдени құндылықтарды сақтау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45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ақпараттардың жалпыға бірдей жетуін қамтамасыз ету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Тарих және мәдениет ескерткіштерді сақтау, елді мекендердің тарихи, ұлттық және мәдени салт дәстүрлерін дамытуға көмек беру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және спорт объектілерін салу және күрделі жөндеу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туристік қызмет көрсету жөніндегі іс шаралар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қатынасты және ішкі саясатты талдау атқарушы органы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әкімшіліктік шығындар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34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қоршаған ортаны қорғауды ұйымдастыру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65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ерекше қорғалатын табиғи аумақтарды ұстау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256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табиғатты пайдалану және қоршаған ортаны қорғау бойынша атқарушы орган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әкімшіліктік шығындар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атқарушы органы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автомобиль пайдалану 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Басқалары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57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облыстық, Астана және Алматы қалаларының жергілікті атқарушы органы резервінің қаражаты есебінен іс шаралар өткізу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  Астана және Алматы қалаларының табиғи және техногендік сипаттағы төтенше жағдайларын жою үшін жергілікті атқару органдарының резерві </w:t>
            </w:r>
          </w:p>
        </w:tc>
      </w:tr>
      <w:tr>
        <w:trPr>
          <w:trHeight w:val="3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</w:tr>
      <w:tr>
        <w:trPr>
          <w:trHeight w:val="5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облыстық, Астана және Алматы қалаларының жергілікті атқарушы органы резервінің қаражаты есебінен іс шаралар өткізу </w:t>
            </w:r>
          </w:p>
        </w:tc>
      </w:tr>
      <w:tr>
        <w:trPr>
          <w:trHeight w:val="52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атқарушы органы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дәрежедегі әкімшілік шығындары  </w:t>
            </w:r>
          </w:p>
        </w:tc>
      </w:tr>
      <w:tr>
        <w:trPr>
          <w:trHeight w:val="55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Табиғи және техногендік сипаттағы төтенше жағдайларды жою үшін облыстық, Астана және Алматы қалаларының жергілікті атқарушы органы резервінің қаражаты есебінен іс шаралар өткізу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14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Борышқа қызмет ету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органдар бойынша қызмет ету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15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Ресми трансферттер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36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Облыстық бюджеттен, Астана және Алматы қалаларының бюджеттерінен алынатын трансферттер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16 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Қаржыландыру  </w:t>
            </w:r>
          </w:p>
        </w:tc>
      </w:tr>
      <w:tr>
        <w:trPr>
          <w:trHeight w:val="28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345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1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Облыстың, Астана және Алматы қалаларының жергілікті атқарушы органдарының борышын өтеу 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ІІ 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ХІV сессиясының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ІІ сайланған Алматы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ІІ сайланған Алматы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2001 жылы 29 желтоқсанда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өткен ХІV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N 3 қосымша &lt;*&gt;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бюджетті дамыту үшін 2002 жылға</w:t>
      </w:r>
      <w:r>
        <w:br/>
      </w:r>
      <w:r>
        <w:rPr>
          <w:rFonts w:ascii="Times New Roman"/>
          <w:b/>
          <w:i w:val="false"/>
          <w:color w:val="000000"/>
        </w:rPr>
        <w:t>
арналған бюджеттік бағдарламалардың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N 3 қосымша жаңа редакцияда - Алматы қалалық Мәслихатының ІІ сайланған ХІХ сессиясының 2002 жылғы 18 қыркүйектегі шешімімен.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3"/>
        <w:gridCol w:w="993"/>
        <w:gridCol w:w="733"/>
        <w:gridCol w:w="997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 Әкімшілік                       Атауы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          Бағдарлама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Жалпы сипаттағы мемлекеттік қызмет көрсетулер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өкілетті органдар аппараты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 аппаратының материалдық-техникалық 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аппаратының әкімшіліктік ғимараттарына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күрделі жөндеу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58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 аппараттарына ақпараттық жүйелерді құру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Әкімшілік-аппаратының материалдық-техникалық 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қаржы атқарушы органы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Қаржы атқарушы органдарының материалдық-техникалық 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Қорғаныс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62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Төтенше жағдайлар бойынша ұйымдардың материалдық техникалық базасын нығайту 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Қоғамдық тәртіп пен қауіпсіздік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Құқық қорғау қызметі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ішкі істер атқару органы 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тәртіп пен қауіпсіздік объектілерін салу және күрделі жөндеу 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объектілеріне күрделі жөндеу 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42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органдарына ақпараттық жүйе құру   </w:t>
            </w:r>
          </w:p>
        </w:tc>
      </w:tr>
      <w:tr>
        <w:trPr>
          <w:trHeight w:val="27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Ішкі істер органдарының материалдық техникалық 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Білім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сақтау атқару органы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 даярлау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кәсіптік білімді мамандар даярлау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орта білім беру жүйесін ақпараттандыру 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Орта білім беретін мемлекеттік мекемелердің кітапхана қорларын жаңалау үшін оқулықтар сатып алу және жеткізу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53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білім объектілерін салу </w:t>
            </w:r>
          </w:p>
        </w:tc>
      </w:tr>
      <w:tr>
        <w:trPr>
          <w:trHeight w:val="6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64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Өзге де білім ұйымдарының материалдық техникалық 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66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 және жалпы орта білім беретін мекемелерді күрделі жөндеу 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72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бастауыш және жалпы орта білім беретін мекемелердің материалдық техникалық базасын нығайту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73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мекемелеріне күрделі жөндеу 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74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кәсіптік білім беру мекемелерінің материалдық техникалық базасын нығайту 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денсаулық атқарушы органы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55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меншіктегі денсаулық сақтау объектілерін күрделі жөндеу 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56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ұйымдарының материалдық-техникалық 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57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Медициналық жабдықтарды және санитарлық көлікті орталықтандырын сатып алу </w:t>
            </w:r>
          </w:p>
        </w:tc>
      </w:tr>
      <w:tr>
        <w:trPr>
          <w:trHeight w:val="33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Денсаулық сақтау атқарушы органдарының материалдық-техникалық 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Әлеуметтік көмек және әлеуметтік қамсыздандыру 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258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еңбек және халықты әлеуметтік қорғау атқарушы  органы 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органдарының материалдық-техникалық базасын нығайту 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қамсыздандыру объектілерін күрделі жөндеу   </w:t>
            </w:r>
          </w:p>
        </w:tc>
      </w:tr>
      <w:tr>
        <w:trPr>
          <w:trHeight w:val="55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44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атқарушы органдарының материалдық-техникалық базасын нығайту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52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қамтамасыз ету объектілерін салу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Еңбек және халықты әлеуметтік қорғау саласын атқарушы органдарының материалдық-техникалық 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атқарушы органы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68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қамсыздандыру ұйымдарының материалдық-техникалық базасын нығайту 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69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Балаларды әлеуметтік қамсыздандыру ұйымдарына күрделі жөндеу  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Тұрғын үй-коммуналдық шаруашылық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атқарушы органы 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мұқтаждар үшін тұрғын үй мен жер учаскелерін босату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Халықтың аса мұқтаж адамдарын тұрғын үймен қамтамасыз ету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шаруашылықты дамыту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Мәдениет, спорт, туризм және ақпараттық кеңістік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261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мұрағат қоры атқарушы органы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Мұрағаттардың материалдық-техникалық 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Мұрағаттарға күрделі жөндеу 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қатынасты және ішкі саясатты талдау атқарушы органдарының материалдық-техникалық базасын нығайту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47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маңызды тарих және мәдениет ескерткіштерін жөндеу - қайта жаңарту жұмыстарын жүргізу және аумағын көркейту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35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Кітапханаларға күрделі жөндеу жүргізу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күрделі жөндеу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ұйымдарының материалдық техникалық 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54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Мәдениет объектілерін салу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59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Кітапханалардың материалдық-техникалық 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67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ғимараттарын салу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қоғамдық қатынасты және ішкі саясатты талдау атқарушы органы 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Қоғамдық қатынасты және ішкі саясатты талдау атқарушы органдарының материалдық-техникалық базасын нығайту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Ауыл, су, орман, балық шаруашылығы және қоршаған ортаны қорғау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51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табиғи парктердің материалдық-техникалық базасын нығайту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Табиғатты пайдалану және қоршаған ортаны қорғау  атқарушы органдарының материалдық-техникалық базасын нығайту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11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Өнеркәсіп, энергетика, құрылыс және жер қойнауын пайдалану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 сала объектілерінің сейсмологиясын күшейту жөніндегі жұмыстар </w:t>
            </w:r>
          </w:p>
        </w:tc>
      </w:tr>
      <w:tr>
        <w:trPr>
          <w:trHeight w:val="31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 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48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деңгейдегі жобалау-іздестіру, конструкторлық және технологиялық жұмыстар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12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Көлік және байланыс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қаласында  метрополитен құрылысы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атқарушы органы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33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Қалалық және ауданаралық қоғамдық көлікті дамыту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49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автомобиль жолын салу және қайта жаңарту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 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Басқалары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105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Әкімдер аппараты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салу және күрделі жөндеу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130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Әкімі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32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Алматы қаласының инфраструктурасын дамыту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білім, мәдениет, спорт және туризм атқару органы </w:t>
            </w:r>
          </w:p>
        </w:tc>
      </w:tr>
      <w:tr>
        <w:trPr>
          <w:trHeight w:val="360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Білім, мәдениет, спорт және туризм атқару органдарының материалдық-техникалық базасын нығайту </w:t>
            </w:r>
          </w:p>
        </w:tc>
      </w:tr>
      <w:tr>
        <w:trPr>
          <w:trHeight w:val="43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272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экономика, шағын және орта бизнесті қолдау атқарушы органы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Экономика, шағын және орта бизнесті қолдау атқарушы органдарының материалдық-техникалық базасын нығайту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шағын кәсіпкерлікті дамыту үшін несиелендіру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273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инфрақұрылым мен құрылыс атқарушы органы  </w:t>
            </w:r>
          </w:p>
        </w:tc>
      </w:tr>
      <w:tr>
        <w:trPr>
          <w:trHeight w:val="34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31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салу және күрделі жөндеу  </w:t>
            </w:r>
          </w:p>
        </w:tc>
      </w:tr>
      <w:tr>
        <w:trPr>
          <w:trHeight w:val="28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36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Коммуналдық меншік объектілерін күрделі жөндеу  </w:t>
            </w:r>
          </w:p>
        </w:tc>
      </w:tr>
      <w:tr>
        <w:trPr>
          <w:trHeight w:val="37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Инфрақұрылым және құрылыс атқарушы органдарының материалдық-техникалық базасын нығайту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274 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бюджеттен қаржыландырылатын тұрғын үй-коммуналдық, жол шаруашылығы және көлік атқарушы органы </w:t>
            </w:r>
          </w:p>
        </w:tc>
      </w:tr>
      <w:tr>
        <w:trPr>
          <w:trHeight w:val="525" w:hRule="atLeast"/>
        </w:trPr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</w:t>
            </w:r>
          </w:p>
        </w:tc>
        <w:tc>
          <w:tcPr>
            <w:tcW w:w="9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 үй-коммуналдық, жол шаруашылығы және көлік атқарушы органдарының материалдық-техникалық базасын нығайту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 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ХІV сессиясының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 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