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19af" w14:textId="9501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қарыздық мiндеттемесi туралы" және "Алматы қаласының кепiлдiк қоры туралы" ережелердi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IІ сайланған X сессиясының 2001 жылғы 25 мамырдағы шешімі. Алматы қалалық Әділет басқармасында 2001 жылғы 22 маусымда N 368 тіркелді. Қолданылу мерзімінің аяқталуына байланысты шешімнің күші жойылды - IV сайланған Алматы қаласы мәслихатының ХХ сессиясының 2009 жылғы 29 шілдедегі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IV сайланған Алматы қаласы мәслихатының ХХ сессиясының 2009.07.29 шешімімен.</w:t>
      </w:r>
    </w:p>
    <w:p>
      <w:pPr>
        <w:spacing w:after="0"/>
        <w:ind w:left="0"/>
        <w:jc w:val="both"/>
      </w:pPr>
      <w:r>
        <w:rPr>
          <w:rFonts w:ascii="Times New Roman"/>
          <w:b w:val="false"/>
          <w:i w:val="false"/>
          <w:color w:val="000000"/>
          <w:sz w:val="28"/>
        </w:rPr>
        <w:t>      "Қазақстан Республикасындағы жергiлiктi мемлекеттiк басқару туралы" 2001 жылғы 23 қаңтардағы N 148-II ЗРК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6, 27-баптарына және "Алматы қаласының ерекше мәртебесi туралы" N 258-I ЗРК 1998 жылғы 1 шiлдедегi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3,4-баптарына сәйкес II-сайланған Алматы қалалық Мәслихаты </w:t>
      </w:r>
      <w:r>
        <w:rPr>
          <w:rFonts w:ascii="Times New Roman"/>
          <w:b/>
          <w:i w:val="false"/>
          <w:color w:val="000000"/>
          <w:sz w:val="28"/>
        </w:rPr>
        <w:t xml:space="preserve">шешім қабылдады </w:t>
      </w:r>
      <w:r>
        <w:rPr>
          <w:rFonts w:ascii="Times New Roman"/>
          <w:b w:val="false"/>
          <w:i w:val="false"/>
          <w:color w:val="000000"/>
          <w:sz w:val="28"/>
        </w:rPr>
        <w:t xml:space="preserve">: </w:t>
      </w:r>
      <w:r>
        <w:br/>
      </w:r>
      <w:r>
        <w:rPr>
          <w:rFonts w:ascii="Times New Roman"/>
          <w:b w:val="false"/>
          <w:i w:val="false"/>
          <w:color w:val="000000"/>
          <w:sz w:val="28"/>
        </w:rPr>
        <w:t xml:space="preserve">
      II-сайланған Алматы қалалық Мәслихатының "Алматы қаласының қарыздық мiндеттемесi туралы" және "Алматы қаласының кепiлдiк қоры туралы" ережелер бекiтiлсiн, N 1, 2. </w:t>
      </w:r>
    </w:p>
    <w:p>
      <w:pPr>
        <w:spacing w:after="0"/>
        <w:ind w:left="0"/>
        <w:jc w:val="both"/>
      </w:pPr>
      <w:r>
        <w:rPr>
          <w:rFonts w:ascii="Times New Roman"/>
          <w:b w:val="false"/>
          <w:i/>
          <w:color w:val="000000"/>
          <w:sz w:val="28"/>
        </w:rPr>
        <w:t xml:space="preserve">      II-сайланған Алматы қалалық </w:t>
      </w:r>
      <w:r>
        <w:br/>
      </w:r>
      <w:r>
        <w:rPr>
          <w:rFonts w:ascii="Times New Roman"/>
          <w:b w:val="false"/>
          <w:i w:val="false"/>
          <w:color w:val="000000"/>
          <w:sz w:val="28"/>
        </w:rPr>
        <w:t>
</w:t>
      </w:r>
      <w:r>
        <w:rPr>
          <w:rFonts w:ascii="Times New Roman"/>
          <w:b w:val="false"/>
          <w:i/>
          <w:color w:val="000000"/>
          <w:sz w:val="28"/>
        </w:rPr>
        <w:t xml:space="preserve">      Мәслихатының Х-сессиясының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II-сайланған Алматы қалалық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bookmarkStart w:name="z1" w:id="0"/>
    <w:p>
      <w:pPr>
        <w:spacing w:after="0"/>
        <w:ind w:left="0"/>
        <w:jc w:val="both"/>
      </w:pPr>
      <w:r>
        <w:rPr>
          <w:rFonts w:ascii="Times New Roman"/>
          <w:b w:val="false"/>
          <w:i w:val="false"/>
          <w:color w:val="000000"/>
          <w:sz w:val="28"/>
        </w:rPr>
        <w:t xml:space="preserve">
II-сайланған </w:t>
      </w:r>
      <w:r>
        <w:br/>
      </w:r>
      <w:r>
        <w:rPr>
          <w:rFonts w:ascii="Times New Roman"/>
          <w:b w:val="false"/>
          <w:i w:val="false"/>
          <w:color w:val="000000"/>
          <w:sz w:val="28"/>
        </w:rPr>
        <w:t xml:space="preserve">
Алматы қалалық Мәслихатының </w:t>
      </w:r>
      <w:r>
        <w:br/>
      </w:r>
      <w:r>
        <w:rPr>
          <w:rFonts w:ascii="Times New Roman"/>
          <w:b w:val="false"/>
          <w:i w:val="false"/>
          <w:color w:val="000000"/>
          <w:sz w:val="28"/>
        </w:rPr>
        <w:t xml:space="preserve">
2001 жылғы 25 мамырдағы </w:t>
      </w:r>
      <w:r>
        <w:br/>
      </w:r>
      <w:r>
        <w:rPr>
          <w:rFonts w:ascii="Times New Roman"/>
          <w:b w:val="false"/>
          <w:i w:val="false"/>
          <w:color w:val="000000"/>
          <w:sz w:val="28"/>
        </w:rPr>
        <w:t xml:space="preserve">
Х-шы сессиясының шешiмiне </w:t>
      </w:r>
      <w:r>
        <w:br/>
      </w:r>
      <w:r>
        <w:rPr>
          <w:rFonts w:ascii="Times New Roman"/>
          <w:b w:val="false"/>
          <w:i w:val="false"/>
          <w:color w:val="000000"/>
          <w:sz w:val="28"/>
        </w:rPr>
        <w:t xml:space="preserve">
N 1 қосымша </w:t>
      </w:r>
    </w:p>
    <w:bookmarkEnd w:id="0"/>
    <w:p>
      <w:pPr>
        <w:spacing w:after="0"/>
        <w:ind w:left="0"/>
        <w:jc w:val="left"/>
      </w:pPr>
      <w:r>
        <w:rPr>
          <w:rFonts w:ascii="Times New Roman"/>
          <w:b/>
          <w:i w:val="false"/>
          <w:color w:val="000000"/>
        </w:rPr>
        <w:t xml:space="preserve"> "Алматы қаласының қарыз міндеттері туралы" </w:t>
      </w:r>
      <w:r>
        <w:br/>
      </w:r>
      <w:r>
        <w:rPr>
          <w:rFonts w:ascii="Times New Roman"/>
          <w:b/>
          <w:i w:val="false"/>
          <w:color w:val="000000"/>
        </w:rPr>
        <w:t xml:space="preserve">
ЕРЕЖЕ </w:t>
      </w:r>
    </w:p>
    <w:p>
      <w:pPr>
        <w:spacing w:after="0"/>
        <w:ind w:left="0"/>
        <w:jc w:val="left"/>
      </w:pPr>
      <w:r>
        <w:rPr>
          <w:rFonts w:ascii="Times New Roman"/>
          <w:b/>
          <w:i w:val="false"/>
          <w:color w:val="000000"/>
        </w:rPr>
        <w:t xml:space="preserve"> Алматы қ. - 2001 жыл </w:t>
      </w:r>
    </w:p>
    <w:p>
      <w:pPr>
        <w:spacing w:after="0"/>
        <w:ind w:left="0"/>
        <w:jc w:val="both"/>
      </w:pPr>
      <w:r>
        <w:rPr>
          <w:rFonts w:ascii="Times New Roman"/>
          <w:b w:val="false"/>
          <w:i w:val="false"/>
          <w:color w:val="000000"/>
          <w:sz w:val="28"/>
        </w:rPr>
        <w:t>      Осы Ереже Қазақстан Республикасының Азаматтық </w:t>
      </w:r>
      <w:r>
        <w:rPr>
          <w:rFonts w:ascii="Times New Roman"/>
          <w:b w:val="false"/>
          <w:i w:val="false"/>
          <w:color w:val="000000"/>
          <w:sz w:val="28"/>
        </w:rPr>
        <w:t xml:space="preserve">Кодексiне </w:t>
      </w:r>
      <w:r>
        <w:rPr>
          <w:rFonts w:ascii="Times New Roman"/>
          <w:b w:val="false"/>
          <w:i w:val="false"/>
          <w:color w:val="000000"/>
          <w:sz w:val="28"/>
        </w:rPr>
        <w:t>, Қазақстан Республикасының "Қазақстан Республикасындағы 1997 жылғы 5 наурыздағы " </w:t>
      </w:r>
      <w:r>
        <w:rPr>
          <w:rFonts w:ascii="Times New Roman"/>
          <w:b w:val="false"/>
          <w:i w:val="false"/>
          <w:color w:val="000000"/>
          <w:sz w:val="28"/>
        </w:rPr>
        <w:t xml:space="preserve">Қазақстан </w:t>
      </w:r>
      <w:r>
        <w:rPr>
          <w:rFonts w:ascii="Times New Roman"/>
          <w:b w:val="false"/>
          <w:i w:val="false"/>
          <w:color w:val="000000"/>
          <w:sz w:val="28"/>
        </w:rPr>
        <w:t>Республикасындағы құнды қағаздар мен мәмiлелердi тiркеу туралы", " </w:t>
      </w:r>
      <w:r>
        <w:rPr>
          <w:rFonts w:ascii="Times New Roman"/>
          <w:b w:val="false"/>
          <w:i w:val="false"/>
          <w:color w:val="000000"/>
          <w:sz w:val="28"/>
        </w:rPr>
        <w:t xml:space="preserve">Құнды </w:t>
      </w:r>
      <w:r>
        <w:rPr>
          <w:rFonts w:ascii="Times New Roman"/>
          <w:b w:val="false"/>
          <w:i w:val="false"/>
          <w:color w:val="000000"/>
          <w:sz w:val="28"/>
        </w:rPr>
        <w:t>қағаздар нарқы туралы (1997 жылғы 19 маусымдағы және 1997 жылғы 11 шiлдедегi, 1998 жылғы 10 тамыздағы өзгерiстерiн қоса) 1997 жылғы 5 наурыздағы, " </w:t>
      </w:r>
      <w:r>
        <w:rPr>
          <w:rFonts w:ascii="Times New Roman"/>
          <w:b w:val="false"/>
          <w:i w:val="false"/>
          <w:color w:val="000000"/>
          <w:sz w:val="28"/>
          <w:u w:val="single"/>
        </w:rPr>
        <w:t xml:space="preserve">Қазақстан </w:t>
      </w:r>
      <w:r>
        <w:rPr>
          <w:rFonts w:ascii="Times New Roman"/>
          <w:b w:val="false"/>
          <w:i w:val="false"/>
          <w:color w:val="000000"/>
          <w:sz w:val="28"/>
        </w:rPr>
        <w:t xml:space="preserve">Республикасындағы жергiлiктi өзiн-өзi басқару туралы" 2001 жылғы 23 қаңтардағы Заңдарына, басқа заң актiлерiне сәйкес әзiрлендi және қарыз мiндеттердiң түсiнiгiн, түрлерiн, олардың шығуын, өзгеруiн және тоқтауы мен шарттарын белгiлейдi, сондай-ақ Қарыз мiндеттердiң тәртiбiн, есебiн және оның орындалуын бақылауды анықтайды.&lt;*&gt; </w:t>
      </w:r>
    </w:p>
    <w:p>
      <w:pPr>
        <w:spacing w:after="0"/>
        <w:ind w:left="0"/>
        <w:jc w:val="both"/>
      </w:pPr>
      <w:r>
        <w:rPr>
          <w:rFonts w:ascii="Times New Roman"/>
          <w:b w:val="false"/>
          <w:i w:val="false"/>
          <w:color w:val="ff0000"/>
          <w:sz w:val="28"/>
        </w:rPr>
        <w:t xml:space="preserve">      Ескерту. Мәтінге өзгерту енгізілді - ІIІ-сайланған Алматы қалалық Мәслихатының III сессиясының 2003 жылғы 3 желтоқсандағы </w:t>
      </w:r>
      <w:r>
        <w:rPr>
          <w:rFonts w:ascii="Times New Roman"/>
          <w:b w:val="false"/>
          <w:i w:val="false"/>
          <w:color w:val="000000"/>
          <w:sz w:val="28"/>
        </w:rPr>
        <w:t xml:space="preserve">шешімімен </w:t>
      </w:r>
      <w:r>
        <w:rPr>
          <w:rFonts w:ascii="Times New Roman"/>
          <w:b w:val="false"/>
          <w:i w:val="false"/>
          <w:color w:val="000000"/>
          <w:sz w:val="28"/>
        </w:rPr>
        <w:t xml:space="preserve">. </w:t>
      </w:r>
    </w:p>
    <w:bookmarkStart w:name="z2" w:id="1"/>
    <w:p>
      <w:pPr>
        <w:spacing w:after="0"/>
        <w:ind w:left="0"/>
        <w:jc w:val="left"/>
      </w:pPr>
      <w:r>
        <w:rPr>
          <w:rFonts w:ascii="Times New Roman"/>
          <w:b/>
          <w:i w:val="false"/>
          <w:color w:val="000000"/>
        </w:rPr>
        <w:t xml:space="preserve"> 
I. Жалпы ережелер </w:t>
      </w:r>
    </w:p>
    <w:bookmarkEnd w:id="1"/>
    <w:p>
      <w:pPr>
        <w:spacing w:after="0"/>
        <w:ind w:left="0"/>
        <w:jc w:val="both"/>
      </w:pPr>
      <w:r>
        <w:rPr>
          <w:rFonts w:ascii="Times New Roman"/>
          <w:b w:val="false"/>
          <w:i w:val="false"/>
          <w:color w:val="000000"/>
          <w:sz w:val="28"/>
        </w:rPr>
        <w:t xml:space="preserve">      1. Осы Ережедегi пайдаланылатын түсiнiктер мыналарды мазмұндайды: </w:t>
      </w:r>
      <w:r>
        <w:br/>
      </w:r>
      <w:r>
        <w:rPr>
          <w:rFonts w:ascii="Times New Roman"/>
          <w:b w:val="false"/>
          <w:i w:val="false"/>
          <w:color w:val="000000"/>
          <w:sz w:val="28"/>
        </w:rPr>
        <w:t xml:space="preserve">
      Қарыз мiндеттердi шығару және қызмет көрсету - несие берушiге оның негiзгi қарызы мен мүддесiн (дисконтын), бұдан әрi - өтеудегi қарыз мiндеттерiнiң эмиссиясы; </w:t>
      </w:r>
      <w:r>
        <w:br/>
      </w:r>
      <w:r>
        <w:rPr>
          <w:rFonts w:ascii="Times New Roman"/>
          <w:b w:val="false"/>
          <w:i w:val="false"/>
          <w:color w:val="000000"/>
          <w:sz w:val="28"/>
        </w:rPr>
        <w:t xml:space="preserve">
      Дисконттық ставка - құнды қағаздар қарызын өтеу кезiндегi алынатын пайыз ставкасы немесе құнды сатып алулар мен нақты баға арасындағы айырмашылық; </w:t>
      </w:r>
      <w:r>
        <w:br/>
      </w:r>
      <w:r>
        <w:rPr>
          <w:rFonts w:ascii="Times New Roman"/>
          <w:b w:val="false"/>
          <w:i w:val="false"/>
          <w:color w:val="000000"/>
          <w:sz w:val="28"/>
        </w:rPr>
        <w:t xml:space="preserve">
      Заем шарты - заем берушi заем алушының меншiгiне қарыз мiндеттерiн (құнды қағаздарды) өтеуге ақша беретiн шарт, ал заем алушы заем берушiге алған заем сомасын заем шартында көзделген тәртiптегi мерзiмде оның мүддесi мен дисконттық ставкасын ескере отырып қайтаратын мiндеттемесi; </w:t>
      </w:r>
      <w:r>
        <w:br/>
      </w:r>
      <w:r>
        <w:rPr>
          <w:rFonts w:ascii="Times New Roman"/>
          <w:b w:val="false"/>
          <w:i w:val="false"/>
          <w:color w:val="000000"/>
          <w:sz w:val="28"/>
        </w:rPr>
        <w:t xml:space="preserve">
      Шарт мiндеттемесi - эмитент (заем алушы) несие алғанда заем сомасы мен оны өтейтiн мезгiлi көрсетiлiп берiлетiн құнды қағаз немесе құжат, облигация және басқалар; </w:t>
      </w:r>
      <w:r>
        <w:br/>
      </w:r>
      <w:r>
        <w:rPr>
          <w:rFonts w:ascii="Times New Roman"/>
          <w:b w:val="false"/>
          <w:i w:val="false"/>
          <w:color w:val="000000"/>
          <w:sz w:val="28"/>
        </w:rPr>
        <w:t xml:space="preserve">
      Кепiлдiк қор - қарыз мiндеттердi қамтамасыз ету түрiндегi пайдаланатын коммуналдық меншiктегi мүлiк объектiлерiнiң бекiтiлген тiзбесi; </w:t>
      </w:r>
      <w:r>
        <w:br/>
      </w:r>
      <w:r>
        <w:rPr>
          <w:rFonts w:ascii="Times New Roman"/>
          <w:b w:val="false"/>
          <w:i w:val="false"/>
          <w:color w:val="000000"/>
          <w:sz w:val="28"/>
        </w:rPr>
        <w:t xml:space="preserve">
      Несиелiк шарт - осы бойынша банк немесе өзге несиелiк институт (несие берушi) заем алушыға шартта көзделген жағдайлардағы заем (несие) беретiнi жайлы шарт, ал заем алушы алған заемын (несиесiн) қайтаруға және оның мүддесiне төлем төлеуге мiндеттенедi; </w:t>
      </w:r>
      <w:r>
        <w:br/>
      </w:r>
      <w:r>
        <w:rPr>
          <w:rFonts w:ascii="Times New Roman"/>
          <w:b w:val="false"/>
          <w:i w:val="false"/>
          <w:color w:val="000000"/>
          <w:sz w:val="28"/>
        </w:rPr>
        <w:t xml:space="preserve">
      Шектi көлем - қарыз мiндеттерiн шығаруға және қызмет көрсетуге белгiленген шек, оның көлемi Кепiлдiк қордың таза активi мен мүлкiнiң қарыздық бағасынан 50 пайыздан аспауы тиiс; </w:t>
      </w:r>
      <w:r>
        <w:br/>
      </w:r>
      <w:r>
        <w:rPr>
          <w:rFonts w:ascii="Times New Roman"/>
          <w:b w:val="false"/>
          <w:i w:val="false"/>
          <w:color w:val="000000"/>
          <w:sz w:val="28"/>
        </w:rPr>
        <w:t xml:space="preserve">
      Тiкелей заем - Алматы қаласы Әкiмiнiң шешiмi негiзiнде және оған сәйкес Кепiлдiк қорының мүлiктiк объектiлерiн қамтамасыз ететiн iшкi қалалық коммуналдық кәсiпорын жүзеге асыратын заем. </w:t>
      </w:r>
    </w:p>
    <w:p>
      <w:pPr>
        <w:spacing w:after="0"/>
        <w:ind w:left="0"/>
        <w:jc w:val="both"/>
      </w:pPr>
      <w:r>
        <w:rPr>
          <w:rFonts w:ascii="Times New Roman"/>
          <w:b w:val="false"/>
          <w:i w:val="false"/>
          <w:color w:val="ff0000"/>
          <w:sz w:val="28"/>
        </w:rPr>
        <w:t xml:space="preserve">      Ескерту: 1 тармаққа өзгеріс енгізілді - ІIІ-сайланған Алматы қалалық Мәслихатының III сессиясының 2003 жылғы 3 желтоқсандағы </w:t>
      </w:r>
      <w:r>
        <w:rPr>
          <w:rFonts w:ascii="Times New Roman"/>
          <w:b w:val="false"/>
          <w:i w:val="false"/>
          <w:color w:val="000000"/>
          <w:sz w:val="28"/>
        </w:rPr>
        <w:t xml:space="preserve">шешімімен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Қарыздық мiндеттер дегенiмiз - Алматы қаласының (бұдан әрi - Қарыздық мiндеттер) қазақстандық заңды және жеке тұлғалар алдындағы (iшкi қарыз мiндеттерi), сондай-ақ шет елдiк және халықаралық ұйымдар, мекемелер мен жеке тұлғалар алдындағы (сыртқы қарыз мiндеттерi) мiндеттерiн айтамыз. </w:t>
      </w:r>
      <w:r>
        <w:br/>
      </w:r>
      <w:r>
        <w:rPr>
          <w:rFonts w:ascii="Times New Roman"/>
          <w:b w:val="false"/>
          <w:i w:val="false"/>
          <w:color w:val="000000"/>
          <w:sz w:val="28"/>
        </w:rPr>
        <w:t xml:space="preserve">
      Коммуналдық кәсiпорындардың Кепiлдiк қорымен қамтамасыз етiлмеген қарыз мiндеттерi, Алматы қаласының қарыз мiндеттерiне жатпайды. </w:t>
      </w:r>
      <w:r>
        <w:br/>
      </w:r>
      <w:r>
        <w:rPr>
          <w:rFonts w:ascii="Times New Roman"/>
          <w:b w:val="false"/>
          <w:i w:val="false"/>
          <w:color w:val="000000"/>
          <w:sz w:val="28"/>
        </w:rPr>
        <w:t xml:space="preserve">
      3. Қарыз мiндеттерi Кепiлдiк қорының таза активтерi мен мүлiктерiмен қамтамасыз етiледi. </w:t>
      </w:r>
      <w:r>
        <w:br/>
      </w:r>
      <w:r>
        <w:rPr>
          <w:rFonts w:ascii="Times New Roman"/>
          <w:b w:val="false"/>
          <w:i w:val="false"/>
          <w:color w:val="000000"/>
          <w:sz w:val="28"/>
        </w:rPr>
        <w:t xml:space="preserve">
      4. Қарыз мiндеттерi өткен жылдардың қарыз мiндеттерi мен жаңадан қабылданған қарыз мiндеттерiнен тұрады. </w:t>
      </w:r>
      <w:r>
        <w:br/>
      </w:r>
      <w:r>
        <w:rPr>
          <w:rFonts w:ascii="Times New Roman"/>
          <w:b w:val="false"/>
          <w:i w:val="false"/>
          <w:color w:val="000000"/>
          <w:sz w:val="28"/>
        </w:rPr>
        <w:t xml:space="preserve">
      5. Қарыз мiндеттерi мына негiзде пайда болған мiндеттер бойынша ұсынылады: </w:t>
      </w:r>
      <w:r>
        <w:br/>
      </w:r>
      <w:r>
        <w:rPr>
          <w:rFonts w:ascii="Times New Roman"/>
          <w:b w:val="false"/>
          <w:i w:val="false"/>
          <w:color w:val="000000"/>
          <w:sz w:val="28"/>
        </w:rPr>
        <w:t xml:space="preserve">
      - Алматы қаласы Әкiмiнiң атынан және тапсырмасы бойынша жасалған несие (оның iшiнде тауарлық) шарттарымен; </w:t>
      </w:r>
      <w:r>
        <w:br/>
      </w:r>
      <w:r>
        <w:rPr>
          <w:rFonts w:ascii="Times New Roman"/>
          <w:b w:val="false"/>
          <w:i w:val="false"/>
          <w:color w:val="000000"/>
          <w:sz w:val="28"/>
        </w:rPr>
        <w:t xml:space="preserve">
      - Алматы қаласы Әкiмiнiң атынан (эмиссия) облигация, өзге эмиссиялық құнды қағаздар шығару жолымен жүзеге асырылатын қалалық заеммен; </w:t>
      </w:r>
      <w:r>
        <w:br/>
      </w:r>
      <w:r>
        <w:rPr>
          <w:rFonts w:ascii="Times New Roman"/>
          <w:b w:val="false"/>
          <w:i w:val="false"/>
          <w:color w:val="000000"/>
          <w:sz w:val="28"/>
        </w:rPr>
        <w:t xml:space="preserve">
      - республикалық бюджеттен жергiлiктi бюджет алған қайтарылатын бюджет несиелерiмен; </w:t>
      </w:r>
      <w:r>
        <w:br/>
      </w:r>
      <w:r>
        <w:rPr>
          <w:rFonts w:ascii="Times New Roman"/>
          <w:b w:val="false"/>
          <w:i w:val="false"/>
          <w:color w:val="000000"/>
          <w:sz w:val="28"/>
        </w:rPr>
        <w:t xml:space="preserve">
      - iшкi қалалық коммуналдық кәсiпорындар жасалған несиелiк шарттармен; </w:t>
      </w:r>
      <w:r>
        <w:br/>
      </w:r>
      <w:r>
        <w:rPr>
          <w:rFonts w:ascii="Times New Roman"/>
          <w:b w:val="false"/>
          <w:i w:val="false"/>
          <w:color w:val="000000"/>
          <w:sz w:val="28"/>
        </w:rPr>
        <w:t xml:space="preserve">
      - iшкi қалалық коммуналдық кәсiпорындар (эмиссия) облигация, өзге құнды шығару жолымен жүзеге асырылатын заеммен. </w:t>
      </w:r>
    </w:p>
    <w:p>
      <w:pPr>
        <w:spacing w:after="0"/>
        <w:ind w:left="0"/>
        <w:jc w:val="both"/>
      </w:pPr>
      <w:r>
        <w:rPr>
          <w:rFonts w:ascii="Times New Roman"/>
          <w:b w:val="false"/>
          <w:i w:val="false"/>
          <w:color w:val="ff0000"/>
          <w:sz w:val="28"/>
        </w:rPr>
        <w:t xml:space="preserve">      Ескерту: 5 тармаққа өзгеріс енгізілді - ІIІ-сайланған Алматы қалалық Мәслихатының III сессиясының 2003 жылғы 3 желтоқсандағы </w:t>
      </w:r>
      <w:r>
        <w:rPr>
          <w:rFonts w:ascii="Times New Roman"/>
          <w:b w:val="false"/>
          <w:i w:val="false"/>
          <w:color w:val="000000"/>
          <w:sz w:val="28"/>
        </w:rPr>
        <w:t xml:space="preserve">шешімімен </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6. Қарыз мiндеттерi қысқа мерзiмдi (1 жылға), орта мерзiмдi (1 жылдан 10 жылға дейiн) және ұзақ мерзiмдi (10 жылдан жоғары) сипатта болады. </w:t>
      </w:r>
      <w:r>
        <w:br/>
      </w:r>
      <w:r>
        <w:rPr>
          <w:rFonts w:ascii="Times New Roman"/>
          <w:b w:val="false"/>
          <w:i w:val="false"/>
          <w:color w:val="000000"/>
          <w:sz w:val="28"/>
        </w:rPr>
        <w:t xml:space="preserve">
      7. Қарыз мiндеттерiн шығару туралы шешiмдi Алматы қаласы Әкiмiнiң ұсынысы бойынша Алматы қаласының Мәслихаты шығарады. Басым қарызгерлер арасындағы тиiстi несие шарты мен адал бәсекелестiкке сәйкес Қарыз мiндеттерге қызмет көрсетуге шығындардың дұрыс жұмсалуы тұрғысындағы ұсыныстардың сараптап таңдау нәтижесiндегi шарттар бойынша заем қаражаттары тартылмайтын болса, онда шешiм қабылданбайды. </w:t>
      </w:r>
      <w:r>
        <w:br/>
      </w:r>
      <w:r>
        <w:rPr>
          <w:rFonts w:ascii="Times New Roman"/>
          <w:b w:val="false"/>
          <w:i w:val="false"/>
          <w:color w:val="000000"/>
          <w:sz w:val="28"/>
        </w:rPr>
        <w:t xml:space="preserve">
      8. Қарыз мiндеттерiндегi эмитент (заемшы) несие берушiнiң (заем берушiнiң) талабы бойынша егер де заем берушiнiң пайдалануында болса, онда ол сол кепiлдiк мүлiктi сақтандыруға мiндеттi. </w:t>
      </w:r>
      <w:r>
        <w:br/>
      </w:r>
      <w:r>
        <w:rPr>
          <w:rFonts w:ascii="Times New Roman"/>
          <w:b w:val="false"/>
          <w:i w:val="false"/>
          <w:color w:val="000000"/>
          <w:sz w:val="28"/>
        </w:rPr>
        <w:t xml:space="preserve">
      9. Қазақстан Республикасының аумағында Қарыз мiндеттерiн орындау кезiнде Қарыз мiндеттерiнiң валютасы, сондай-ақ шет ел валютасының жағдайы, шарты, пайдалану тәртiбi шарт жағдайларымен анықталады, Қарыз мiндеттерiнiң көрсеткiштерi Қазақстан Республикасының қолданыстағы заңдарына сәйкес туындаған. </w:t>
      </w:r>
    </w:p>
    <w:bookmarkStart w:name="z3" w:id="2"/>
    <w:p>
      <w:pPr>
        <w:spacing w:after="0"/>
        <w:ind w:left="0"/>
        <w:jc w:val="left"/>
      </w:pPr>
      <w:r>
        <w:rPr>
          <w:rFonts w:ascii="Times New Roman"/>
          <w:b/>
          <w:i w:val="false"/>
          <w:color w:val="000000"/>
        </w:rPr>
        <w:t xml:space="preserve"> 
II. Қарыз мiндеттерiнiң шектi көлемi мен Қарыз </w:t>
      </w:r>
      <w:r>
        <w:br/>
      </w:r>
      <w:r>
        <w:rPr>
          <w:rFonts w:ascii="Times New Roman"/>
          <w:b/>
          <w:i w:val="false"/>
          <w:color w:val="000000"/>
        </w:rPr>
        <w:t xml:space="preserve">
мiндеттерiне қызмет көрсету шығысының шектi көлемi </w:t>
      </w:r>
    </w:p>
    <w:bookmarkEnd w:id="2"/>
    <w:p>
      <w:pPr>
        <w:spacing w:after="0"/>
        <w:ind w:left="0"/>
        <w:jc w:val="both"/>
      </w:pPr>
      <w:r>
        <w:rPr>
          <w:rFonts w:ascii="Times New Roman"/>
          <w:b w:val="false"/>
          <w:i w:val="false"/>
          <w:color w:val="000000"/>
          <w:sz w:val="28"/>
        </w:rPr>
        <w:t xml:space="preserve">      10. Қарыз мiндеттерiнiң шектi көлемi мен Қарыз мiндеттерiне қызмет көрсету шығынының шектi көлемi кезектi қаржы жылына Алматы қаласының өкiлеттi органы бекiтедi. Кезектi жылға шығарылатын қарыз мiндеттерi қарыз мiндеттерiне қызмет көрсетуге қажеттi ақша көлемiн және болжамды эмиссияны, сондай-ақ қаржы жылында өткен эмиссияларды өтеуге жоспарды жабуы тиiс. </w:t>
      </w:r>
      <w:r>
        <w:br/>
      </w:r>
      <w:r>
        <w:rPr>
          <w:rFonts w:ascii="Times New Roman"/>
          <w:b w:val="false"/>
          <w:i w:val="false"/>
          <w:color w:val="000000"/>
          <w:sz w:val="28"/>
        </w:rPr>
        <w:t xml:space="preserve">
      Егер де Алматы қаласының өкiлеттi органы қаржы жылына Қарыз мiндеттерiн бекiтпеген жағдайда, онда Қарыз мiндеттерiнiң шектi көлемiнiң мөлшерi осы Ережеде белгiленген шарттарға сәйкес өткен жылдың көлемiмен анықталады. </w:t>
      </w:r>
      <w:r>
        <w:br/>
      </w:r>
      <w:r>
        <w:rPr>
          <w:rFonts w:ascii="Times New Roman"/>
          <w:b w:val="false"/>
          <w:i w:val="false"/>
          <w:color w:val="000000"/>
          <w:sz w:val="28"/>
        </w:rPr>
        <w:t xml:space="preserve">
      11. Iшкi қалалық коммуналдық кәсiпорындарының эмитенттерiне (заемшыларына) Қарыз мiндеттерiнiң көлемi мен қызмет көрсету шегi Кепiлдiк қорының таза активiнiң нарықтық құнының 50 пайызынан аспауы тиiс. </w:t>
      </w:r>
      <w:r>
        <w:br/>
      </w:r>
      <w:r>
        <w:rPr>
          <w:rFonts w:ascii="Times New Roman"/>
          <w:b w:val="false"/>
          <w:i w:val="false"/>
          <w:color w:val="000000"/>
          <w:sz w:val="28"/>
        </w:rPr>
        <w:t xml:space="preserve">
      12. Қарыз мiндеттерiнiң шарттары қала Мәслихатының шешiмiмен бекiтiлген шектi көлемiн ұлғайту тек қана Мәслихаттың шешiмiне тиiстi шешiмдер енгiзген соң ғана тұжырымдалады. </w:t>
      </w:r>
      <w:r>
        <w:br/>
      </w:r>
      <w:r>
        <w:rPr>
          <w:rFonts w:ascii="Times New Roman"/>
          <w:b w:val="false"/>
          <w:i w:val="false"/>
          <w:color w:val="000000"/>
          <w:sz w:val="28"/>
        </w:rPr>
        <w:t>
      13. Алматы қаласының атқарушы органының эмитенттерi (заемшылар) үшiн Қарыз мiндеттерiнiң көлемi мен қызмет көрсету шегi "Мемлекеттiк және мемлекеттiк кепiлдiк қарыз беру және қарыз туралы" 1999 жылғы 2 тамыздағы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9 бабына сәйкес анықталады. </w:t>
      </w:r>
    </w:p>
    <w:bookmarkStart w:name="z4" w:id="3"/>
    <w:p>
      <w:pPr>
        <w:spacing w:after="0"/>
        <w:ind w:left="0"/>
        <w:jc w:val="left"/>
      </w:pPr>
      <w:r>
        <w:rPr>
          <w:rFonts w:ascii="Times New Roman"/>
          <w:b/>
          <w:i w:val="false"/>
          <w:color w:val="000000"/>
        </w:rPr>
        <w:t xml:space="preserve"> 
III. Қарыз мiндеттерiнiң эмиссиясы </w:t>
      </w:r>
    </w:p>
    <w:bookmarkEnd w:id="3"/>
    <w:p>
      <w:pPr>
        <w:spacing w:after="0"/>
        <w:ind w:left="0"/>
        <w:jc w:val="both"/>
      </w:pPr>
      <w:r>
        <w:rPr>
          <w:rFonts w:ascii="Times New Roman"/>
          <w:b w:val="false"/>
          <w:i w:val="false"/>
          <w:color w:val="000000"/>
          <w:sz w:val="28"/>
        </w:rPr>
        <w:t xml:space="preserve">      14. Қарыз мiндеттерiнiң эмиссиясы туралы шешiм эмиссияның негiзгi жиынтығын мазмұндайды (құнды қағаз түрi, олардың айналу мерзiмi, эмиссия көлемi), мұнда заемшы Алматы қаласы Әкiмiнiң атқарушы органы болып табылады, Алматы қаласы атқарушы органының шешiмiмен қабылданады. </w:t>
      </w:r>
      <w:r>
        <w:br/>
      </w:r>
      <w:r>
        <w:rPr>
          <w:rFonts w:ascii="Times New Roman"/>
          <w:b w:val="false"/>
          <w:i w:val="false"/>
          <w:color w:val="000000"/>
          <w:sz w:val="28"/>
        </w:rPr>
        <w:t xml:space="preserve">
      15. Қарыз мiндеттерiнiң эмиссиясы туралы қаулы, мұнда заемшы коммуналдық кәсiпорны болып табылады, Алматы қаласы Коммуналдық меншiктi басқару жөнiндегi өкiлеттi органмен келiсе отырып, экономика жөнiндегi өкiлеттi органның ұсынысы бойынша Қарыз мiндеттерiнiң айналымы көлемiн атқарушы орган бекiткен шегiнде Алматы қаласының атқарушы органының шешiмiмен қабылданады. </w:t>
      </w:r>
      <w:r>
        <w:br/>
      </w:r>
      <w:r>
        <w:rPr>
          <w:rFonts w:ascii="Times New Roman"/>
          <w:b w:val="false"/>
          <w:i w:val="false"/>
          <w:color w:val="000000"/>
          <w:sz w:val="28"/>
        </w:rPr>
        <w:t xml:space="preserve">
      16. Қарыз мiндетiн шығару, қызмет көрсету және өтеу шартын Қазақстан Республикасының заңдарына сәйкес Алматы қаласының атқарушы органы анықтайды. </w:t>
      </w:r>
    </w:p>
    <w:bookmarkStart w:name="z5" w:id="4"/>
    <w:p>
      <w:pPr>
        <w:spacing w:after="0"/>
        <w:ind w:left="0"/>
        <w:jc w:val="left"/>
      </w:pPr>
      <w:r>
        <w:rPr>
          <w:rFonts w:ascii="Times New Roman"/>
          <w:b/>
          <w:i w:val="false"/>
          <w:color w:val="000000"/>
        </w:rPr>
        <w:t xml:space="preserve"> 
IV. Қарыз мiндеттерiн ұйымдық-техникалық </w:t>
      </w:r>
      <w:r>
        <w:br/>
      </w:r>
      <w:r>
        <w:rPr>
          <w:rFonts w:ascii="Times New Roman"/>
          <w:b/>
          <w:i w:val="false"/>
          <w:color w:val="000000"/>
        </w:rPr>
        <w:t xml:space="preserve">
қолдау және мониторинг </w:t>
      </w:r>
    </w:p>
    <w:bookmarkEnd w:id="4"/>
    <w:p>
      <w:pPr>
        <w:spacing w:after="0"/>
        <w:ind w:left="0"/>
        <w:jc w:val="both"/>
      </w:pPr>
      <w:r>
        <w:rPr>
          <w:rFonts w:ascii="Times New Roman"/>
          <w:b w:val="false"/>
          <w:i w:val="false"/>
          <w:color w:val="000000"/>
          <w:sz w:val="28"/>
        </w:rPr>
        <w:t xml:space="preserve">      17. Ұйымдық-техникалық қолдау (инвестициялық жобалар мен бағдарлама бойынша ақпарат жинау, инвесторлармен жұмыс ету, заем, кепiлдiк/ипотека шарттарын әзiрлеу) және мониторинг (Алматы қаласы Қарыз мiндеттерiнiң жағдайы) экономика жөнiндегi өкiлеттi орган жүзеге асырады. </w:t>
      </w:r>
    </w:p>
    <w:bookmarkStart w:name="z6" w:id="5"/>
    <w:p>
      <w:pPr>
        <w:spacing w:after="0"/>
        <w:ind w:left="0"/>
        <w:jc w:val="left"/>
      </w:pPr>
      <w:r>
        <w:rPr>
          <w:rFonts w:ascii="Times New Roman"/>
          <w:b/>
          <w:i w:val="false"/>
          <w:color w:val="000000"/>
        </w:rPr>
        <w:t xml:space="preserve"> 
V. Қарыз мiндеттерi қаражатының түсу және жұмсау </w:t>
      </w:r>
      <w:r>
        <w:br/>
      </w:r>
      <w:r>
        <w:rPr>
          <w:rFonts w:ascii="Times New Roman"/>
          <w:b/>
          <w:i w:val="false"/>
          <w:color w:val="000000"/>
        </w:rPr>
        <w:t xml:space="preserve">
және Қарыз мiндеттерiне қызмет көрсету және өтеу </w:t>
      </w:r>
      <w:r>
        <w:br/>
      </w:r>
      <w:r>
        <w:rPr>
          <w:rFonts w:ascii="Times New Roman"/>
          <w:b/>
          <w:i w:val="false"/>
          <w:color w:val="000000"/>
        </w:rPr>
        <w:t xml:space="preserve">
шығысының есебiн ұйымдастыру </w:t>
      </w:r>
    </w:p>
    <w:bookmarkEnd w:id="5"/>
    <w:p>
      <w:pPr>
        <w:spacing w:after="0"/>
        <w:ind w:left="0"/>
        <w:jc w:val="both"/>
      </w:pPr>
      <w:r>
        <w:rPr>
          <w:rFonts w:ascii="Times New Roman"/>
          <w:b w:val="false"/>
          <w:i w:val="false"/>
          <w:color w:val="000000"/>
          <w:sz w:val="28"/>
        </w:rPr>
        <w:t xml:space="preserve">      18. Қарыз мiндеттерi бойынша ақша қаражаты мен өзге мүлiктiң түсуi бухгалтерлiк есептiң қолданыстағы тәртiбiне сәйкес Алматы қаласының бюджетiнде нақты заемшылардың (коммуналдық кәсiпорындардың) есеп шотында көрсетiледi. </w:t>
      </w:r>
      <w:r>
        <w:br/>
      </w:r>
      <w:r>
        <w:rPr>
          <w:rFonts w:ascii="Times New Roman"/>
          <w:b w:val="false"/>
          <w:i w:val="false"/>
          <w:color w:val="000000"/>
          <w:sz w:val="28"/>
        </w:rPr>
        <w:t xml:space="preserve">
      19. Ақша заем қаражатының шығысы, мұнда заемшы Алматы қаласының атқарушы органы болып табылады, қаржы жөнiндегi өкiлеттi органның бақылауымен Алматы қаласы атқарушы органының қаулысымен жүргiзiледi. </w:t>
      </w:r>
      <w:r>
        <w:br/>
      </w:r>
      <w:r>
        <w:rPr>
          <w:rFonts w:ascii="Times New Roman"/>
          <w:b w:val="false"/>
          <w:i w:val="false"/>
          <w:color w:val="000000"/>
          <w:sz w:val="28"/>
        </w:rPr>
        <w:t xml:space="preserve">
      20. Қарыз мiндетi бойынша ақша қаражатын немесе өзге мүлiк алған коммуналдық кәсiпорын экономика жөнiндегi өкiлеттi органға белгiленген үлгiдегi көлемде және тәртiпте есеп бередi (Қарыз мiндеттерiнiң бiрыңғай реестрi (N№1 қосымша). </w:t>
      </w:r>
      <w:r>
        <w:br/>
      </w:r>
      <w:r>
        <w:rPr>
          <w:rFonts w:ascii="Times New Roman"/>
          <w:b w:val="false"/>
          <w:i w:val="false"/>
          <w:color w:val="000000"/>
          <w:sz w:val="28"/>
        </w:rPr>
        <w:t xml:space="preserve">
      21. Қарыз мiндеттерiне қызмет көрсету және өтеу қаражаты қарызды қаржыландыру қаражатын қоса Алматы қаласы бюджетiндегi қарыз мiндеттерiне қызмет көрсету және өтеу шығысы бөлек жолда коммуналдық кәсiпорындардың есеп шоттарында көрсетiледi, қабылданған мiндеттердi толық орындағанша өзге мақсаттарға жұмсалынбайды. </w:t>
      </w:r>
    </w:p>
    <w:bookmarkStart w:name="z7" w:id="6"/>
    <w:p>
      <w:pPr>
        <w:spacing w:after="0"/>
        <w:ind w:left="0"/>
        <w:jc w:val="left"/>
      </w:pPr>
      <w:r>
        <w:rPr>
          <w:rFonts w:ascii="Times New Roman"/>
          <w:b/>
          <w:i w:val="false"/>
          <w:color w:val="000000"/>
        </w:rPr>
        <w:t xml:space="preserve"> 
VI. Қарыз мiндеттерiн есептеу және </w:t>
      </w:r>
      <w:r>
        <w:br/>
      </w:r>
      <w:r>
        <w:rPr>
          <w:rFonts w:ascii="Times New Roman"/>
          <w:b/>
          <w:i w:val="false"/>
          <w:color w:val="000000"/>
        </w:rPr>
        <w:t xml:space="preserve">
тiркеудiң бiрыңғай жүйесi </w:t>
      </w:r>
    </w:p>
    <w:bookmarkEnd w:id="6"/>
    <w:p>
      <w:pPr>
        <w:spacing w:after="0"/>
        <w:ind w:left="0"/>
        <w:jc w:val="both"/>
      </w:pPr>
      <w:r>
        <w:rPr>
          <w:rFonts w:ascii="Times New Roman"/>
          <w:b w:val="false"/>
          <w:i w:val="false"/>
          <w:color w:val="000000"/>
          <w:sz w:val="28"/>
        </w:rPr>
        <w:t xml:space="preserve">      22. Қарыз мiндеттерiн есептеу және тiркеудiң бiрыңғай жүйесi, қарыз мiндеттерiнiң iшкi және сыртқысының шектi көлемiн (лимиттерiн) орындауды, сондай-ақ оларды өтеуге және қызмет көрсетудiң шектi көлемiне бақылау жасайды. </w:t>
      </w:r>
      <w:r>
        <w:br/>
      </w:r>
      <w:r>
        <w:rPr>
          <w:rFonts w:ascii="Times New Roman"/>
          <w:b w:val="false"/>
          <w:i w:val="false"/>
          <w:color w:val="000000"/>
          <w:sz w:val="28"/>
        </w:rPr>
        <w:t xml:space="preserve">
      23. Алматы қаласының Қарыз мiндеттерiнiң жағдайын есепке алу және бақылау, мұнда заемшы коммуналдық кәсiпорын болып табылады, экономика жөнiндегi өкiлеттi орган жүзеге асырады, бұлар Қарыз мiндеттерiнiң бiрыңғай реестрiн жүргiзедi (бұдан әрi - Бiрыңғай реестр). </w:t>
      </w:r>
      <w:r>
        <w:br/>
      </w:r>
      <w:r>
        <w:rPr>
          <w:rFonts w:ascii="Times New Roman"/>
          <w:b w:val="false"/>
          <w:i w:val="false"/>
          <w:color w:val="000000"/>
          <w:sz w:val="28"/>
        </w:rPr>
        <w:t xml:space="preserve">
      24. Бiрыңғай реестр мiндеттiң көлемiн, үлгiсiн, пайда болу күнiн, орындалу мерзiмi мен жағдайының нақты күнiн, сондай-ақ өзге мәлiметтi көрсетедi. </w:t>
      </w:r>
      <w:r>
        <w:br/>
      </w:r>
      <w:r>
        <w:rPr>
          <w:rFonts w:ascii="Times New Roman"/>
          <w:b w:val="false"/>
          <w:i w:val="false"/>
          <w:color w:val="000000"/>
          <w:sz w:val="28"/>
        </w:rPr>
        <w:t xml:space="preserve">
      Қарыз мiндеттерi туралы мәлiмет, олардың орындалуы Бiрыңғай реестрге өткiзiледi, тиiстi жұмыстарды атқарысымен, үш күннен қалмай жазылады. </w:t>
      </w:r>
      <w:r>
        <w:br/>
      </w:r>
      <w:r>
        <w:rPr>
          <w:rFonts w:ascii="Times New Roman"/>
          <w:b w:val="false"/>
          <w:i w:val="false"/>
          <w:color w:val="000000"/>
          <w:sz w:val="28"/>
        </w:rPr>
        <w:t xml:space="preserve">
      25. Бiрыңғай реестр мен мемлекеттiк N 1-ЦБ (мем) үлгiсiндегi көрсеткiш негiзiнде олардың қарыз мiндеттерiнiң есебi мен орындалуы алынады, қала бюджетiнiң тиiстi қаржы жылында орындалу құжатымен Алматы қаласының өкiлеттi органына берiледi. </w:t>
      </w:r>
      <w:r>
        <w:br/>
      </w:r>
      <w:r>
        <w:rPr>
          <w:rFonts w:ascii="Times New Roman"/>
          <w:b w:val="false"/>
          <w:i w:val="false"/>
          <w:color w:val="000000"/>
          <w:sz w:val="28"/>
        </w:rPr>
        <w:t xml:space="preserve">
      26. Бiрыңғай реестрдегi және N 1-ЦБ (мем) үлгiдегi мәлiмет құпия болып табылады. Жарияланатын мәлiметтердiң көлемi мен сипаттамасын Алматы қаласының атқарушы органы Қазақстан Республикасының заң талабына сәйкес анықтайды. </w:t>
      </w:r>
    </w:p>
    <w:bookmarkStart w:name="z8" w:id="7"/>
    <w:p>
      <w:pPr>
        <w:spacing w:after="0"/>
        <w:ind w:left="0"/>
        <w:jc w:val="left"/>
      </w:pPr>
      <w:r>
        <w:rPr>
          <w:rFonts w:ascii="Times New Roman"/>
          <w:b/>
          <w:i w:val="false"/>
          <w:color w:val="000000"/>
        </w:rPr>
        <w:t xml:space="preserve"> 
VII. Алматы қаласы коммуналдық кәсiпорындарының </w:t>
      </w:r>
      <w:r>
        <w:br/>
      </w:r>
      <w:r>
        <w:rPr>
          <w:rFonts w:ascii="Times New Roman"/>
          <w:b/>
          <w:i w:val="false"/>
          <w:color w:val="000000"/>
        </w:rPr>
        <w:t xml:space="preserve">
үшiншi тұлға алдындағы қарыз мiндеттерi </w:t>
      </w:r>
    </w:p>
    <w:bookmarkEnd w:id="7"/>
    <w:p>
      <w:pPr>
        <w:spacing w:after="0"/>
        <w:ind w:left="0"/>
        <w:jc w:val="both"/>
      </w:pPr>
      <w:r>
        <w:rPr>
          <w:rFonts w:ascii="Times New Roman"/>
          <w:b w:val="false"/>
          <w:i w:val="false"/>
          <w:color w:val="000000"/>
          <w:sz w:val="28"/>
        </w:rPr>
        <w:t xml:space="preserve">      27. Қаланың барлық коммуналдық кәсiпорындары, мiндеттi түрде рұқсат-қаулыны Алматы қаласының атқарушы органынан алады. Кепiлдiк қорының мүлiктiк объектiлерiн кепiлдей отырып, несие/заем тартуға, оны үшiншi тұлға алдындағы Қарыз мiндеттерiн тiркейдi, Алматы қалалық коммуналдық меншiктi басқару өкiлеттi органымен келiсiп, экономика жөнiндегi өкiлеттi органда тiркеледi. </w:t>
      </w:r>
      <w:r>
        <w:br/>
      </w:r>
      <w:r>
        <w:rPr>
          <w:rFonts w:ascii="Times New Roman"/>
          <w:b w:val="false"/>
          <w:i w:val="false"/>
          <w:color w:val="000000"/>
          <w:sz w:val="28"/>
        </w:rPr>
        <w:t xml:space="preserve">
      28. Атқарушы орган осы ереженi бұзып қабылдаған мiндеттерге жауап бермейдi. </w:t>
      </w:r>
    </w:p>
    <w:bookmarkStart w:name="z9" w:id="8"/>
    <w:p>
      <w:pPr>
        <w:spacing w:after="0"/>
        <w:ind w:left="0"/>
        <w:jc w:val="left"/>
      </w:pPr>
      <w:r>
        <w:rPr>
          <w:rFonts w:ascii="Times New Roman"/>
          <w:b/>
          <w:i w:val="false"/>
          <w:color w:val="000000"/>
        </w:rPr>
        <w:t xml:space="preserve"> 
VIII. Қарыз мiндеттерiне қызмет көрсету және өтеу </w:t>
      </w:r>
    </w:p>
    <w:bookmarkEnd w:id="8"/>
    <w:p>
      <w:pPr>
        <w:spacing w:after="0"/>
        <w:ind w:left="0"/>
        <w:jc w:val="both"/>
      </w:pPr>
      <w:r>
        <w:rPr>
          <w:rFonts w:ascii="Times New Roman"/>
          <w:b w:val="false"/>
          <w:i w:val="false"/>
          <w:color w:val="000000"/>
          <w:sz w:val="28"/>
        </w:rPr>
        <w:t xml:space="preserve">      29. Қарыз мiндеттерiн орналастыру, қаржыландыру, мүдде төлемiнiң шығысы мен кепiлдiктi тiркеу және сақтандыру нақты заемшы (Алматы қаласының атқарушы органы мен коммуналдық кәсiпорындар) қаражаты есебiнен жүзеге асырылады. </w:t>
      </w:r>
      <w:r>
        <w:br/>
      </w:r>
      <w:r>
        <w:rPr>
          <w:rFonts w:ascii="Times New Roman"/>
          <w:b w:val="false"/>
          <w:i w:val="false"/>
          <w:color w:val="000000"/>
          <w:sz w:val="28"/>
        </w:rPr>
        <w:t xml:space="preserve">
      30. Кепiлдiк қорымен қамтамасыз етiлетiн Қарыз мiндеттерiне қызмет көрсету, мұнда заемшы Алматы қаласының атқарушы органы болып табылады, қаржы жөнiндегi өкiлеттi орган болып табылады. </w:t>
      </w:r>
      <w:r>
        <w:br/>
      </w:r>
      <w:r>
        <w:rPr>
          <w:rFonts w:ascii="Times New Roman"/>
          <w:b w:val="false"/>
          <w:i w:val="false"/>
          <w:color w:val="000000"/>
          <w:sz w:val="28"/>
        </w:rPr>
        <w:t xml:space="preserve">
      31. Кепiлдiк қорымен қамтамасыз етiлетiн Қарыз мiндеттерiнiң шарттарын орындау мониторинг және оны орындауды үйлестiру Алматы қаласының Коммуналдық меншiктi басқару жөнiндегi өкiлеттi органмен бiрлесiп, заемшы коммуналдық кәсiпорын болып табылады. </w:t>
      </w:r>
    </w:p>
    <w:bookmarkStart w:name="z10" w:id="9"/>
    <w:p>
      <w:pPr>
        <w:spacing w:after="0"/>
        <w:ind w:left="0"/>
        <w:jc w:val="left"/>
      </w:pPr>
      <w:r>
        <w:rPr>
          <w:rFonts w:ascii="Times New Roman"/>
          <w:b/>
          <w:i w:val="false"/>
          <w:color w:val="000000"/>
        </w:rPr>
        <w:t xml:space="preserve"> 
IХ. Осы Ереженiң күшiне енуi </w:t>
      </w:r>
    </w:p>
    <w:bookmarkEnd w:id="9"/>
    <w:p>
      <w:pPr>
        <w:spacing w:after="0"/>
        <w:ind w:left="0"/>
        <w:jc w:val="both"/>
      </w:pPr>
      <w:r>
        <w:rPr>
          <w:rFonts w:ascii="Times New Roman"/>
          <w:b w:val="false"/>
          <w:i w:val="false"/>
          <w:color w:val="000000"/>
          <w:sz w:val="28"/>
        </w:rPr>
        <w:t xml:space="preserve">      32. Осы Ереже күшiне әдiлет органдарында ресми тiркелген күннен басталады, осы уақыттан бастап құқықтық қарым-қатынастарға тарайды. </w:t>
      </w:r>
      <w:r>
        <w:br/>
      </w:r>
      <w:r>
        <w:rPr>
          <w:rFonts w:ascii="Times New Roman"/>
          <w:b w:val="false"/>
          <w:i w:val="false"/>
          <w:color w:val="000000"/>
          <w:sz w:val="28"/>
        </w:rPr>
        <w:t xml:space="preserve">
      33. Қарыз қорының қаражатымен қамтамасыз етiлген Қарыз мiндеттерi осы Ереже күшiне енгенде, оның және Алматы қаласының басқа нормалық-өкiлдiк шешiмдерiнiң талаптары орындалғанға дейiн-ақ танылады. </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N 1 қосымша - Заемдарды қарыз мiндеттерiнiң </w:t>
      </w:r>
      <w:r>
        <w:br/>
      </w:r>
      <w:r>
        <w:rPr>
          <w:rFonts w:ascii="Times New Roman"/>
          <w:b w:val="false"/>
          <w:i w:val="false"/>
          <w:color w:val="000000"/>
          <w:sz w:val="28"/>
        </w:rPr>
        <w:t xml:space="preserve">
                   эмиссиясы арқылы тарту сызбасы/салымды </w:t>
      </w:r>
      <w:r>
        <w:br/>
      </w:r>
      <w:r>
        <w:rPr>
          <w:rFonts w:ascii="Times New Roman"/>
          <w:b w:val="false"/>
          <w:i w:val="false"/>
          <w:color w:val="000000"/>
          <w:sz w:val="28"/>
        </w:rPr>
        <w:t xml:space="preserve">
                   Кепiлдi қоры/ипотека пулымен </w:t>
      </w:r>
      <w:r>
        <w:br/>
      </w:r>
      <w:r>
        <w:rPr>
          <w:rFonts w:ascii="Times New Roman"/>
          <w:b w:val="false"/>
          <w:i w:val="false"/>
          <w:color w:val="000000"/>
          <w:sz w:val="28"/>
        </w:rPr>
        <w:t xml:space="preserve">
                   қамтамасыз етiлген </w:t>
      </w:r>
    </w:p>
    <w:p>
      <w:pPr>
        <w:spacing w:after="0"/>
        <w:ind w:left="0"/>
        <w:jc w:val="both"/>
      </w:pPr>
      <w:r>
        <w:rPr>
          <w:rFonts w:ascii="Times New Roman"/>
          <w:b w:val="false"/>
          <w:i w:val="false"/>
          <w:color w:val="000000"/>
          <w:sz w:val="28"/>
        </w:rPr>
        <w:t xml:space="preserve">  №  N 2 қосымша - Қарыз мiндеттерi есебiнiң бiрыңғай </w:t>
      </w:r>
      <w:r>
        <w:br/>
      </w:r>
      <w:r>
        <w:rPr>
          <w:rFonts w:ascii="Times New Roman"/>
          <w:b w:val="false"/>
          <w:i w:val="false"/>
          <w:color w:val="000000"/>
          <w:sz w:val="28"/>
        </w:rPr>
        <w:t xml:space="preserve">
                   реестрi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II-сайланған Алматы қалалық </w:t>
      </w:r>
      <w:r>
        <w:br/>
      </w:r>
      <w:r>
        <w:rPr>
          <w:rFonts w:ascii="Times New Roman"/>
          <w:b w:val="false"/>
          <w:i w:val="false"/>
          <w:color w:val="000000"/>
          <w:sz w:val="28"/>
        </w:rPr>
        <w:t>
</w:t>
      </w:r>
      <w:r>
        <w:rPr>
          <w:rFonts w:ascii="Times New Roman"/>
          <w:b w:val="false"/>
          <w:i/>
          <w:color w:val="000000"/>
          <w:sz w:val="28"/>
        </w:rPr>
        <w:t xml:space="preserve">      Мәслихаты Х-шы сессиясының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II-сайланған Алматы қалалық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bookmarkStart w:name="z11" w:id="10"/>
    <w:p>
      <w:pPr>
        <w:spacing w:after="0"/>
        <w:ind w:left="0"/>
        <w:jc w:val="left"/>
      </w:pPr>
      <w:r>
        <w:rPr>
          <w:rFonts w:ascii="Times New Roman"/>
          <w:b/>
          <w:i w:val="false"/>
          <w:color w:val="000000"/>
        </w:rPr>
        <w:t xml:space="preserve"> 
Ипотека пулымен/салымды Кепiлдi қоры/қамтамасыз </w:t>
      </w:r>
      <w:r>
        <w:br/>
      </w:r>
      <w:r>
        <w:rPr>
          <w:rFonts w:ascii="Times New Roman"/>
          <w:b/>
          <w:i w:val="false"/>
          <w:color w:val="000000"/>
        </w:rPr>
        <w:t xml:space="preserve">
етiлген заемдарды қарыз мiндеттерiнiң эмиссиясы </w:t>
      </w:r>
      <w:r>
        <w:br/>
      </w:r>
      <w:r>
        <w:rPr>
          <w:rFonts w:ascii="Times New Roman"/>
          <w:b/>
          <w:i w:val="false"/>
          <w:color w:val="000000"/>
        </w:rPr>
        <w:t xml:space="preserve">
арқылы тарту сызбасы </w:t>
      </w:r>
    </w:p>
    <w:bookmarkEnd w:id="10"/>
    <w:p>
      <w:pPr>
        <w:spacing w:after="0"/>
        <w:ind w:left="0"/>
        <w:jc w:val="both"/>
      </w:pPr>
      <w:r>
        <w:rPr>
          <w:rFonts w:ascii="Times New Roman"/>
          <w:b w:val="false"/>
          <w:i w:val="false"/>
          <w:color w:val="000000"/>
          <w:sz w:val="28"/>
        </w:rPr>
        <w:t xml:space="preserve">      1. Қарыз мiндеттерiнiң эмиссиясы туралы қалалық Мәслихаттың шешiмi. </w:t>
      </w:r>
      <w:r>
        <w:br/>
      </w:r>
      <w:r>
        <w:rPr>
          <w:rFonts w:ascii="Times New Roman"/>
          <w:b w:val="false"/>
          <w:i w:val="false"/>
          <w:color w:val="000000"/>
          <w:sz w:val="28"/>
        </w:rPr>
        <w:t xml:space="preserve">
      2. Қарыз мiндеттерiнiң эмиссиясы арқылы қалалық инвестициялық жобаны жүзеге асыру үшiн заем қаражатын тарту қажеттiлiгi туралы Экономика комитетiнiң сараптық қорытындысы. </w:t>
      </w:r>
      <w:r>
        <w:br/>
      </w:r>
      <w:r>
        <w:rPr>
          <w:rFonts w:ascii="Times New Roman"/>
          <w:b w:val="false"/>
          <w:i w:val="false"/>
          <w:color w:val="000000"/>
          <w:sz w:val="28"/>
        </w:rPr>
        <w:t xml:space="preserve">
      3. Инвестициялық жобаны жүзеге асыруға ресми рұқсат алу. </w:t>
      </w:r>
      <w:r>
        <w:br/>
      </w:r>
      <w:r>
        <w:rPr>
          <w:rFonts w:ascii="Times New Roman"/>
          <w:b w:val="false"/>
          <w:i w:val="false"/>
          <w:color w:val="000000"/>
          <w:sz w:val="28"/>
        </w:rPr>
        <w:t xml:space="preserve">
      4. Инвестициялық жоба немесе бағдарламалар сараптауы. </w:t>
      </w:r>
      <w:r>
        <w:br/>
      </w:r>
      <w:r>
        <w:rPr>
          <w:rFonts w:ascii="Times New Roman"/>
          <w:b w:val="false"/>
          <w:i w:val="false"/>
          <w:color w:val="000000"/>
          <w:sz w:val="28"/>
        </w:rPr>
        <w:t xml:space="preserve">
      5. Инвестициялық жоба немесе бағдарламаларды жүргiзу үшiн қажеттi мәлiметтер жинау. </w:t>
      </w:r>
      <w:r>
        <w:br/>
      </w:r>
      <w:r>
        <w:rPr>
          <w:rFonts w:ascii="Times New Roman"/>
          <w:b w:val="false"/>
          <w:i w:val="false"/>
          <w:color w:val="000000"/>
          <w:sz w:val="28"/>
        </w:rPr>
        <w:t xml:space="preserve">
      6. Қарыз мiндеттерiн қамтамасыз ету  ипотека/кепiлдiк шартын жасау және жылжитын және жылжымайтын кепiлдiк мүлiктерiн Өкiлеттi органда тiркеу, Қарыз мiндеттерiн сақтандыру мүлкi мен кәсiпкерлiк тәуекелдердi қосымша қамтамасыз ету, сондай-ақ оларды құнды қағаздар мен құқық қорғайтын құжаттарды сейфтерде сақтауға беру. </w:t>
      </w:r>
      <w:r>
        <w:br/>
      </w:r>
      <w:r>
        <w:rPr>
          <w:rFonts w:ascii="Times New Roman"/>
          <w:b w:val="false"/>
          <w:i w:val="false"/>
          <w:color w:val="000000"/>
          <w:sz w:val="28"/>
        </w:rPr>
        <w:t xml:space="preserve">
      7. Қарыз мiндеттерiнiң қор биржасының сауда алаңдары арқылы эмиссиясы (өтелуi) немесе басым несие берушiге (инвесторға) тiкелей сату (сатып алу). </w:t>
      </w:r>
      <w:r>
        <w:br/>
      </w:r>
      <w:r>
        <w:rPr>
          <w:rFonts w:ascii="Times New Roman"/>
          <w:b w:val="false"/>
          <w:i w:val="false"/>
          <w:color w:val="000000"/>
          <w:sz w:val="28"/>
        </w:rPr>
        <w:t xml:space="preserve">
      8. Эмиссиядан немесе Қарыз мiндеттерiн сатудан түскен ақша қаражаттары. </w:t>
      </w:r>
    </w:p>
    <w:bookmarkStart w:name="z12" w:id="11"/>
    <w:p>
      <w:pPr>
        <w:spacing w:after="0"/>
        <w:ind w:left="0"/>
        <w:jc w:val="both"/>
      </w:pPr>
      <w:r>
        <w:rPr>
          <w:rFonts w:ascii="Times New Roman"/>
          <w:b w:val="false"/>
          <w:i w:val="false"/>
          <w:color w:val="000000"/>
          <w:sz w:val="28"/>
        </w:rPr>
        <w:t xml:space="preserve">
Алматы қаласы </w:t>
      </w:r>
      <w:r>
        <w:br/>
      </w:r>
      <w:r>
        <w:rPr>
          <w:rFonts w:ascii="Times New Roman"/>
          <w:b w:val="false"/>
          <w:i w:val="false"/>
          <w:color w:val="000000"/>
          <w:sz w:val="28"/>
        </w:rPr>
        <w:t xml:space="preserve">
Қарыз мiндеттемелерi туралы </w:t>
      </w:r>
      <w:r>
        <w:br/>
      </w:r>
      <w:r>
        <w:rPr>
          <w:rFonts w:ascii="Times New Roman"/>
          <w:b w:val="false"/>
          <w:i w:val="false"/>
          <w:color w:val="000000"/>
          <w:sz w:val="28"/>
        </w:rPr>
        <w:t xml:space="preserve">
Қағидаға N 1 Қосымша </w:t>
      </w:r>
    </w:p>
    <w:bookmarkEnd w:id="11"/>
    <w:p>
      <w:pPr>
        <w:spacing w:after="0"/>
        <w:ind w:left="0"/>
        <w:jc w:val="left"/>
      </w:pPr>
      <w:r>
        <w:rPr>
          <w:rFonts w:ascii="Times New Roman"/>
          <w:b/>
          <w:i w:val="false"/>
          <w:color w:val="000000"/>
        </w:rPr>
        <w:t xml:space="preserve"> Қарыз міндеттемелерінің айналымы арқылы ипотека </w:t>
      </w:r>
      <w:r>
        <w:br/>
      </w:r>
      <w:r>
        <w:rPr>
          <w:rFonts w:ascii="Times New Roman"/>
          <w:b/>
          <w:i w:val="false"/>
          <w:color w:val="000000"/>
        </w:rPr>
        <w:t xml:space="preserve">
пулымен/кепілдік қорының кепілдігімен </w:t>
      </w:r>
      <w:r>
        <w:br/>
      </w:r>
      <w:r>
        <w:rPr>
          <w:rFonts w:ascii="Times New Roman"/>
          <w:b/>
          <w:i w:val="false"/>
          <w:color w:val="000000"/>
        </w:rPr>
        <w:t xml:space="preserve">
қамсыздандырылған тікелей заемды тарту сызбасы </w:t>
      </w:r>
    </w:p>
    <w:p>
      <w:pPr>
        <w:spacing w:after="0"/>
        <w:ind w:left="0"/>
        <w:jc w:val="both"/>
      </w:pPr>
      <w:r>
        <w:rPr>
          <w:rFonts w:ascii="Times New Roman"/>
          <w:b w:val="false"/>
          <w:i w:val="false"/>
          <w:color w:val="000000"/>
          <w:sz w:val="28"/>
        </w:rPr>
        <w:t xml:space="preserve">                       Өкілетті орган </w:t>
      </w:r>
      <w:r>
        <w:br/>
      </w:r>
      <w:r>
        <w:rPr>
          <w:rFonts w:ascii="Times New Roman"/>
          <w:b w:val="false"/>
          <w:i w:val="false"/>
          <w:color w:val="000000"/>
          <w:sz w:val="28"/>
        </w:rPr>
        <w:t xml:space="preserve">
                             1 </w:t>
      </w:r>
      <w:r>
        <w:br/>
      </w:r>
      <w:r>
        <w:rPr>
          <w:rFonts w:ascii="Times New Roman"/>
          <w:b w:val="false"/>
          <w:i w:val="false"/>
          <w:color w:val="000000"/>
          <w:sz w:val="28"/>
        </w:rPr>
        <w:t xml:space="preserve">
  Қор биржасы       7      Эмитент-     2   Экономика жөніндегі </w:t>
      </w:r>
      <w:r>
        <w:br/>
      </w:r>
      <w:r>
        <w:rPr>
          <w:rFonts w:ascii="Times New Roman"/>
          <w:b w:val="false"/>
          <w:i w:val="false"/>
          <w:color w:val="000000"/>
          <w:sz w:val="28"/>
        </w:rPr>
        <w:t xml:space="preserve">
                          (Атқарушы         уәкілдік орган    </w:t>
      </w:r>
      <w:r>
        <w:br/>
      </w:r>
      <w:r>
        <w:rPr>
          <w:rFonts w:ascii="Times New Roman"/>
          <w:b w:val="false"/>
          <w:i w:val="false"/>
          <w:color w:val="000000"/>
          <w:sz w:val="28"/>
        </w:rPr>
        <w:t xml:space="preserve">
                       орган/коммуналдық    (инвестиция жобаларының </w:t>
      </w:r>
      <w:r>
        <w:br/>
      </w:r>
      <w:r>
        <w:rPr>
          <w:rFonts w:ascii="Times New Roman"/>
          <w:b w:val="false"/>
          <w:i w:val="false"/>
          <w:color w:val="000000"/>
          <w:sz w:val="28"/>
        </w:rPr>
        <w:t xml:space="preserve">
                    8     кәсіпорын)    3   және бағдарламаларының </w:t>
      </w:r>
      <w:r>
        <w:br/>
      </w:r>
      <w:r>
        <w:rPr>
          <w:rFonts w:ascii="Times New Roman"/>
          <w:b w:val="false"/>
          <w:i w:val="false"/>
          <w:color w:val="000000"/>
          <w:sz w:val="28"/>
        </w:rPr>
        <w:t xml:space="preserve">
                               6            менеджменті, кепілдік </w:t>
      </w:r>
      <w:r>
        <w:br/>
      </w:r>
      <w:r>
        <w:rPr>
          <w:rFonts w:ascii="Times New Roman"/>
          <w:b w:val="false"/>
          <w:i w:val="false"/>
          <w:color w:val="000000"/>
          <w:sz w:val="28"/>
        </w:rPr>
        <w:t xml:space="preserve">
                         Коммуналдық        қорының құқықты жолдамасы) </w:t>
      </w:r>
      <w:r>
        <w:br/>
      </w:r>
      <w:r>
        <w:rPr>
          <w:rFonts w:ascii="Times New Roman"/>
          <w:b w:val="false"/>
          <w:i w:val="false"/>
          <w:color w:val="000000"/>
          <w:sz w:val="28"/>
        </w:rPr>
        <w:t xml:space="preserve">
                         меншікті </w:t>
      </w:r>
      <w:r>
        <w:br/>
      </w:r>
      <w:r>
        <w:rPr>
          <w:rFonts w:ascii="Times New Roman"/>
          <w:b w:val="false"/>
          <w:i w:val="false"/>
          <w:color w:val="000000"/>
          <w:sz w:val="28"/>
        </w:rPr>
        <w:t xml:space="preserve">
                         басқаратын               4        5 </w:t>
      </w:r>
      <w:r>
        <w:br/>
      </w:r>
      <w:r>
        <w:rPr>
          <w:rFonts w:ascii="Times New Roman"/>
          <w:b w:val="false"/>
          <w:i w:val="false"/>
          <w:color w:val="000000"/>
          <w:sz w:val="28"/>
        </w:rPr>
        <w:t xml:space="preserve">
                         уәкілдік орган     Инвестициялық жобалар </w:t>
      </w:r>
      <w:r>
        <w:br/>
      </w:r>
      <w:r>
        <w:rPr>
          <w:rFonts w:ascii="Times New Roman"/>
          <w:b w:val="false"/>
          <w:i w:val="false"/>
          <w:color w:val="000000"/>
          <w:sz w:val="28"/>
        </w:rPr>
        <w:t xml:space="preserve">
  Институционалдық                          мен бағдарламалар </w:t>
      </w:r>
      <w:r>
        <w:br/>
      </w:r>
      <w:r>
        <w:rPr>
          <w:rFonts w:ascii="Times New Roman"/>
          <w:b w:val="false"/>
          <w:i w:val="false"/>
          <w:color w:val="000000"/>
          <w:sz w:val="28"/>
        </w:rPr>
        <w:t xml:space="preserve">
  инвесторлар: </w:t>
      </w:r>
      <w:r>
        <w:br/>
      </w:r>
      <w:r>
        <w:rPr>
          <w:rFonts w:ascii="Times New Roman"/>
          <w:b w:val="false"/>
          <w:i w:val="false"/>
          <w:color w:val="000000"/>
          <w:sz w:val="28"/>
        </w:rPr>
        <w:t xml:space="preserve">
  Банкілер            Қарыз міндеттемелерін </w:t>
      </w:r>
      <w:r>
        <w:br/>
      </w:r>
      <w:r>
        <w:rPr>
          <w:rFonts w:ascii="Times New Roman"/>
          <w:b w:val="false"/>
          <w:i w:val="false"/>
          <w:color w:val="000000"/>
          <w:sz w:val="28"/>
        </w:rPr>
        <w:t xml:space="preserve">
  Зейнеткерлер        қамсыздандыратын </w:t>
      </w:r>
      <w:r>
        <w:br/>
      </w:r>
      <w:r>
        <w:rPr>
          <w:rFonts w:ascii="Times New Roman"/>
          <w:b w:val="false"/>
          <w:i w:val="false"/>
          <w:color w:val="000000"/>
          <w:sz w:val="28"/>
        </w:rPr>
        <w:t xml:space="preserve">
  қоры                кепілдік қоры (мүлікті </w:t>
      </w:r>
      <w:r>
        <w:br/>
      </w:r>
      <w:r>
        <w:rPr>
          <w:rFonts w:ascii="Times New Roman"/>
          <w:b w:val="false"/>
          <w:i w:val="false"/>
          <w:color w:val="000000"/>
          <w:sz w:val="28"/>
        </w:rPr>
        <w:t xml:space="preserve">
  КУПА                иеліктен айыруды тыйым </w:t>
      </w:r>
      <w:r>
        <w:br/>
      </w:r>
      <w:r>
        <w:rPr>
          <w:rFonts w:ascii="Times New Roman"/>
          <w:b w:val="false"/>
          <w:i w:val="false"/>
          <w:color w:val="000000"/>
          <w:sz w:val="28"/>
        </w:rPr>
        <w:t xml:space="preserve">
  Сақтандыру          салуға растайды) </w:t>
      </w:r>
      <w:r>
        <w:br/>
      </w:r>
      <w:r>
        <w:rPr>
          <w:rFonts w:ascii="Times New Roman"/>
          <w:b w:val="false"/>
          <w:i w:val="false"/>
          <w:color w:val="000000"/>
          <w:sz w:val="28"/>
        </w:rPr>
        <w:t xml:space="preserve">
  компаниясы     </w:t>
      </w:r>
    </w:p>
    <w:p>
      <w:pPr>
        <w:spacing w:after="0"/>
        <w:ind w:left="0"/>
        <w:jc w:val="both"/>
      </w:pPr>
      <w:r>
        <w:rPr>
          <w:rFonts w:ascii="Times New Roman"/>
          <w:b w:val="false"/>
          <w:i w:val="false"/>
          <w:color w:val="000000"/>
          <w:sz w:val="28"/>
        </w:rPr>
        <w:t xml:space="preserve">  Қор биржасының </w:t>
      </w:r>
      <w:r>
        <w:br/>
      </w:r>
      <w:r>
        <w:rPr>
          <w:rFonts w:ascii="Times New Roman"/>
          <w:b w:val="false"/>
          <w:i w:val="false"/>
          <w:color w:val="000000"/>
          <w:sz w:val="28"/>
        </w:rPr>
        <w:t xml:space="preserve">
  басқа да мүшелері     Банк кастодиан      Сақтандыру      Жылжыйтын </w:t>
      </w:r>
      <w:r>
        <w:br/>
      </w:r>
      <w:r>
        <w:rPr>
          <w:rFonts w:ascii="Times New Roman"/>
          <w:b w:val="false"/>
          <w:i w:val="false"/>
          <w:color w:val="000000"/>
          <w:sz w:val="28"/>
        </w:rPr>
        <w:t xml:space="preserve">
                       (Кепілдік қорының    компаниясы      және </w:t>
      </w:r>
      <w:r>
        <w:br/>
      </w:r>
      <w:r>
        <w:rPr>
          <w:rFonts w:ascii="Times New Roman"/>
          <w:b w:val="false"/>
          <w:i w:val="false"/>
          <w:color w:val="000000"/>
          <w:sz w:val="28"/>
        </w:rPr>
        <w:t xml:space="preserve">
                        құқықты құжаттарын  (мүлікті         жылжымайтын </w:t>
      </w:r>
      <w:r>
        <w:br/>
      </w:r>
      <w:r>
        <w:rPr>
          <w:rFonts w:ascii="Times New Roman"/>
          <w:b w:val="false"/>
          <w:i w:val="false"/>
          <w:color w:val="000000"/>
          <w:sz w:val="28"/>
        </w:rPr>
        <w:t xml:space="preserve">
  Инвесторлар           сақтаушы)           сақтандыру      мүлікті </w:t>
      </w:r>
      <w:r>
        <w:br/>
      </w:r>
      <w:r>
        <w:rPr>
          <w:rFonts w:ascii="Times New Roman"/>
          <w:b w:val="false"/>
          <w:i w:val="false"/>
          <w:color w:val="000000"/>
          <w:sz w:val="28"/>
        </w:rPr>
        <w:t xml:space="preserve">
  (жергілікті сыртқы)                       және            тіркейтін </w:t>
      </w:r>
      <w:r>
        <w:br/>
      </w:r>
      <w:r>
        <w:rPr>
          <w:rFonts w:ascii="Times New Roman"/>
          <w:b w:val="false"/>
          <w:i w:val="false"/>
          <w:color w:val="000000"/>
          <w:sz w:val="28"/>
        </w:rPr>
        <w:t xml:space="preserve">
                                            кәсіпкершілік   уәкілдік </w:t>
      </w:r>
      <w:r>
        <w:br/>
      </w:r>
      <w:r>
        <w:rPr>
          <w:rFonts w:ascii="Times New Roman"/>
          <w:b w:val="false"/>
          <w:i w:val="false"/>
          <w:color w:val="000000"/>
          <w:sz w:val="28"/>
        </w:rPr>
        <w:t xml:space="preserve">
                                            тәуекелі-       орган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полисі) </w:t>
      </w:r>
    </w:p>
    <w:bookmarkStart w:name="z13" w:id="12"/>
    <w:p>
      <w:pPr>
        <w:spacing w:after="0"/>
        <w:ind w:left="0"/>
        <w:jc w:val="both"/>
      </w:pPr>
      <w:r>
        <w:rPr>
          <w:rFonts w:ascii="Times New Roman"/>
          <w:b w:val="false"/>
          <w:i w:val="false"/>
          <w:color w:val="000000"/>
          <w:sz w:val="28"/>
        </w:rPr>
        <w:t xml:space="preserve">
Алматы қаласы </w:t>
      </w:r>
      <w:r>
        <w:br/>
      </w:r>
      <w:r>
        <w:rPr>
          <w:rFonts w:ascii="Times New Roman"/>
          <w:b w:val="false"/>
          <w:i w:val="false"/>
          <w:color w:val="000000"/>
          <w:sz w:val="28"/>
        </w:rPr>
        <w:t xml:space="preserve">
Қарыз мiндеттемелерi туралы </w:t>
      </w:r>
      <w:r>
        <w:br/>
      </w:r>
      <w:r>
        <w:rPr>
          <w:rFonts w:ascii="Times New Roman"/>
          <w:b w:val="false"/>
          <w:i w:val="false"/>
          <w:color w:val="000000"/>
          <w:sz w:val="28"/>
        </w:rPr>
        <w:t xml:space="preserve">
Қағидаға N 2 Қосымша </w:t>
      </w:r>
    </w:p>
    <w:bookmarkEnd w:id="12"/>
    <w:p>
      <w:pPr>
        <w:spacing w:after="0"/>
        <w:ind w:left="0"/>
        <w:jc w:val="left"/>
      </w:pPr>
      <w:r>
        <w:rPr>
          <w:rFonts w:ascii="Times New Roman"/>
          <w:b/>
          <w:i w:val="false"/>
          <w:color w:val="000000"/>
        </w:rPr>
        <w:t xml:space="preserve">      2001 жылдың ______________ дейiнгi мерзiмдегi </w:t>
      </w:r>
      <w:r>
        <w:br/>
      </w:r>
      <w:r>
        <w:rPr>
          <w:rFonts w:ascii="Times New Roman"/>
          <w:b/>
          <w:i w:val="false"/>
          <w:color w:val="000000"/>
        </w:rPr>
        <w:t xml:space="preserve">
Қарыз мiндеттемелерiнiң бiрыңғай тiзiлiм есебi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1793"/>
        <w:gridCol w:w="1513"/>
        <w:gridCol w:w="1053"/>
        <w:gridCol w:w="1253"/>
        <w:gridCol w:w="1253"/>
        <w:gridCol w:w="1113"/>
        <w:gridCol w:w="1053"/>
        <w:gridCol w:w="1293"/>
        <w:gridCol w:w="1053"/>
        <w:gridCol w:w="913"/>
      </w:tblGrid>
      <w:tr>
        <w:trPr>
          <w:trHeight w:val="435"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w:t>
            </w:r>
            <w:r>
              <w:br/>
            </w:r>
            <w:r>
              <w:rPr>
                <w:rFonts w:ascii="Times New Roman"/>
                <w:b w:val="false"/>
                <w:i w:val="false"/>
                <w:color w:val="000000"/>
                <w:sz w:val="20"/>
              </w:rPr>
              <w:t xml:space="preserve">
тің аталуы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міндеттемелерінің түрі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заемайналымының Мер </w:t>
            </w:r>
            <w:r>
              <w:br/>
            </w:r>
            <w:r>
              <w:rPr>
                <w:rFonts w:ascii="Times New Roman"/>
                <w:b w:val="false"/>
                <w:i w:val="false"/>
                <w:color w:val="000000"/>
                <w:sz w:val="20"/>
              </w:rPr>
              <w:t xml:space="preserve">
зімі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 өтеу мер </w:t>
            </w:r>
            <w:r>
              <w:br/>
            </w:r>
            <w:r>
              <w:rPr>
                <w:rFonts w:ascii="Times New Roman"/>
                <w:b w:val="false"/>
                <w:i w:val="false"/>
                <w:color w:val="000000"/>
                <w:sz w:val="20"/>
              </w:rPr>
              <w:t xml:space="preserve">
зімі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(дис </w:t>
            </w:r>
            <w:r>
              <w:br/>
            </w:r>
            <w:r>
              <w:rPr>
                <w:rFonts w:ascii="Times New Roman"/>
                <w:b w:val="false"/>
                <w:i w:val="false"/>
                <w:color w:val="000000"/>
                <w:sz w:val="20"/>
              </w:rPr>
              <w:t xml:space="preserve">
конт </w:t>
            </w:r>
            <w:r>
              <w:br/>
            </w:r>
            <w:r>
              <w:rPr>
                <w:rFonts w:ascii="Times New Roman"/>
                <w:b w:val="false"/>
                <w:i w:val="false"/>
                <w:color w:val="000000"/>
                <w:sz w:val="20"/>
              </w:rPr>
              <w:t xml:space="preserve">
тың </w:t>
            </w:r>
            <w:r>
              <w:br/>
            </w:r>
            <w:r>
              <w:rPr>
                <w:rFonts w:ascii="Times New Roman"/>
                <w:b w:val="false"/>
                <w:i w:val="false"/>
                <w:color w:val="000000"/>
                <w:sz w:val="20"/>
              </w:rPr>
              <w:t xml:space="preserve">
мүддесін </w:t>
            </w:r>
            <w:r>
              <w:br/>
            </w:r>
            <w:r>
              <w:rPr>
                <w:rFonts w:ascii="Times New Roman"/>
                <w:b w:val="false"/>
                <w:i w:val="false"/>
                <w:color w:val="000000"/>
                <w:sz w:val="20"/>
              </w:rPr>
              <w:t xml:space="preserve">
есеп </w:t>
            </w:r>
            <w:r>
              <w:br/>
            </w:r>
            <w:r>
              <w:rPr>
                <w:rFonts w:ascii="Times New Roman"/>
                <w:b w:val="false"/>
                <w:i w:val="false"/>
                <w:color w:val="000000"/>
                <w:sz w:val="20"/>
              </w:rPr>
              <w:t xml:space="preserve">
ке алын </w:t>
            </w:r>
            <w:r>
              <w:br/>
            </w:r>
            <w:r>
              <w:rPr>
                <w:rFonts w:ascii="Times New Roman"/>
                <w:b w:val="false"/>
                <w:i w:val="false"/>
                <w:color w:val="000000"/>
                <w:sz w:val="20"/>
              </w:rPr>
              <w:t xml:space="preserve">
ған)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қалдығы(дисконттың </w:t>
            </w:r>
            <w:r>
              <w:br/>
            </w:r>
            <w:r>
              <w:rPr>
                <w:rFonts w:ascii="Times New Roman"/>
                <w:b w:val="false"/>
                <w:i w:val="false"/>
                <w:color w:val="000000"/>
                <w:sz w:val="20"/>
              </w:rPr>
              <w:t xml:space="preserve">
мүддесін </w:t>
            </w:r>
            <w:r>
              <w:br/>
            </w:r>
            <w:r>
              <w:rPr>
                <w:rFonts w:ascii="Times New Roman"/>
                <w:b w:val="false"/>
                <w:i w:val="false"/>
                <w:color w:val="000000"/>
                <w:sz w:val="20"/>
              </w:rPr>
              <w:t xml:space="preserve">
еспе </w:t>
            </w:r>
            <w:r>
              <w:br/>
            </w:r>
            <w:r>
              <w:rPr>
                <w:rFonts w:ascii="Times New Roman"/>
                <w:b w:val="false"/>
                <w:i w:val="false"/>
                <w:color w:val="000000"/>
                <w:sz w:val="20"/>
              </w:rPr>
              <w:t xml:space="preserve">
ке </w:t>
            </w:r>
            <w:r>
              <w:br/>
            </w:r>
            <w:r>
              <w:rPr>
                <w:rFonts w:ascii="Times New Roman"/>
                <w:b w:val="false"/>
                <w:i w:val="false"/>
                <w:color w:val="000000"/>
                <w:sz w:val="20"/>
              </w:rPr>
              <w:t xml:space="preserve">
алын </w:t>
            </w:r>
            <w:r>
              <w:br/>
            </w:r>
            <w:r>
              <w:rPr>
                <w:rFonts w:ascii="Times New Roman"/>
                <w:b w:val="false"/>
                <w:i w:val="false"/>
                <w:color w:val="000000"/>
                <w:sz w:val="20"/>
              </w:rPr>
              <w:t xml:space="preserve">
ғын)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 </w:t>
            </w:r>
            <w:r>
              <w:br/>
            </w:r>
            <w:r>
              <w:rPr>
                <w:rFonts w:ascii="Times New Roman"/>
                <w:b w:val="false"/>
                <w:i w:val="false"/>
                <w:color w:val="000000"/>
                <w:sz w:val="20"/>
              </w:rPr>
              <w:t xml:space="preserve">
керту </w:t>
            </w:r>
          </w:p>
        </w:tc>
      </w:tr>
      <w:tr>
        <w:trPr>
          <w:trHeight w:val="1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қарыз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Мүдде/дис </w:t>
            </w:r>
            <w:r>
              <w:br/>
            </w:r>
            <w:r>
              <w:rPr>
                <w:rFonts w:ascii="Times New Roman"/>
                <w:b w:val="false"/>
                <w:i w:val="false"/>
                <w:color w:val="000000"/>
                <w:sz w:val="20"/>
              </w:rPr>
              <w:t xml:space="preserve">
конт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22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Қарыз мiндеттемелерiнiң бекiтiлген </w:t>
      </w:r>
      <w:r>
        <w:br/>
      </w:r>
      <w:r>
        <w:rPr>
          <w:rFonts w:ascii="Times New Roman"/>
          <w:b w:val="false"/>
          <w:i w:val="false"/>
          <w:color w:val="000000"/>
          <w:sz w:val="28"/>
        </w:rPr>
        <w:t xml:space="preserve">
      шығарылу көлемi мен қызмет шегi_______________ тңг. </w:t>
      </w:r>
    </w:p>
    <w:p>
      <w:pPr>
        <w:spacing w:after="0"/>
        <w:ind w:left="0"/>
        <w:jc w:val="both"/>
      </w:pPr>
      <w:r>
        <w:rPr>
          <w:rFonts w:ascii="Times New Roman"/>
          <w:b w:val="false"/>
          <w:i w:val="false"/>
          <w:color w:val="000000"/>
          <w:sz w:val="28"/>
        </w:rPr>
        <w:t xml:space="preserve">      Қарыз мiндеттемелерiнiң шығарылған </w:t>
      </w:r>
      <w:r>
        <w:br/>
      </w:r>
      <w:r>
        <w:rPr>
          <w:rFonts w:ascii="Times New Roman"/>
          <w:b w:val="false"/>
          <w:i w:val="false"/>
          <w:color w:val="000000"/>
          <w:sz w:val="28"/>
        </w:rPr>
        <w:t xml:space="preserve">
      және қызметiнiң қалдығы (10 бағ) _____________ тңг. </w:t>
      </w:r>
      <w:r>
        <w:br/>
      </w:r>
      <w:r>
        <w:rPr>
          <w:rFonts w:ascii="Times New Roman"/>
          <w:b w:val="false"/>
          <w:i w:val="false"/>
          <w:color w:val="000000"/>
          <w:sz w:val="28"/>
        </w:rPr>
        <w:t>
 </w:t>
      </w:r>
      <w:r>
        <w:br/>
      </w:r>
      <w:r>
        <w:rPr>
          <w:rFonts w:ascii="Times New Roman"/>
          <w:b w:val="false"/>
          <w:i w:val="false"/>
          <w:color w:val="000000"/>
          <w:sz w:val="28"/>
        </w:rPr>
        <w:t xml:space="preserve">
            Қарыз мiндеттемелерiнiң бос </w:t>
      </w:r>
      <w:r>
        <w:br/>
      </w:r>
      <w:r>
        <w:rPr>
          <w:rFonts w:ascii="Times New Roman"/>
          <w:b w:val="false"/>
          <w:i w:val="false"/>
          <w:color w:val="000000"/>
          <w:sz w:val="28"/>
        </w:rPr>
        <w:t xml:space="preserve">
      (артық) шығарылған көлем шегi </w:t>
      </w:r>
      <w:r>
        <w:br/>
      </w:r>
      <w:r>
        <w:rPr>
          <w:rFonts w:ascii="Times New Roman"/>
          <w:b w:val="false"/>
          <w:i w:val="false"/>
          <w:color w:val="000000"/>
          <w:sz w:val="28"/>
        </w:rPr>
        <w:t xml:space="preserve">
      мен қызметi __________________________________ тңг. </w:t>
      </w:r>
    </w:p>
    <w:p>
      <w:pPr>
        <w:spacing w:after="0"/>
        <w:ind w:left="0"/>
        <w:jc w:val="both"/>
      </w:pPr>
      <w:r>
        <w:rPr>
          <w:rFonts w:ascii="Times New Roman"/>
          <w:b w:val="false"/>
          <w:i w:val="false"/>
          <w:color w:val="000000"/>
          <w:sz w:val="28"/>
        </w:rPr>
        <w:t xml:space="preserve">      Алматы қаласы Әкiмi аппаратының </w:t>
      </w:r>
      <w:r>
        <w:br/>
      </w:r>
      <w:r>
        <w:rPr>
          <w:rFonts w:ascii="Times New Roman"/>
          <w:b w:val="false"/>
          <w:i w:val="false"/>
          <w:color w:val="000000"/>
          <w:sz w:val="28"/>
        </w:rPr>
        <w:t xml:space="preserve">
      Экономика комитетiнiң төрайымы:_______________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Құқықты жолдамаға жауапты </w:t>
      </w:r>
      <w:r>
        <w:br/>
      </w:r>
      <w:r>
        <w:rPr>
          <w:rFonts w:ascii="Times New Roman"/>
          <w:b w:val="false"/>
          <w:i w:val="false"/>
          <w:color w:val="000000"/>
          <w:sz w:val="28"/>
        </w:rPr>
        <w:t xml:space="preserve">
      лауазымды тұлға: 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Келiсiлген: ______________ /Аты, жөнi/ Коммуналдық меншiктi басқару департаментi. </w:t>
      </w:r>
    </w:p>
    <w:bookmarkStart w:name="z14" w:id="13"/>
    <w:p>
      <w:pPr>
        <w:spacing w:after="0"/>
        <w:ind w:left="0"/>
        <w:jc w:val="both"/>
      </w:pPr>
      <w:r>
        <w:rPr>
          <w:rFonts w:ascii="Times New Roman"/>
          <w:b w:val="false"/>
          <w:i w:val="false"/>
          <w:color w:val="000000"/>
          <w:sz w:val="28"/>
        </w:rPr>
        <w:t xml:space="preserve">
II-сайланған </w:t>
      </w:r>
      <w:r>
        <w:br/>
      </w:r>
      <w:r>
        <w:rPr>
          <w:rFonts w:ascii="Times New Roman"/>
          <w:b w:val="false"/>
          <w:i w:val="false"/>
          <w:color w:val="000000"/>
          <w:sz w:val="28"/>
        </w:rPr>
        <w:t xml:space="preserve">
Алматы қалалық Мәслихатының </w:t>
      </w:r>
      <w:r>
        <w:br/>
      </w:r>
      <w:r>
        <w:rPr>
          <w:rFonts w:ascii="Times New Roman"/>
          <w:b w:val="false"/>
          <w:i w:val="false"/>
          <w:color w:val="000000"/>
          <w:sz w:val="28"/>
        </w:rPr>
        <w:t xml:space="preserve">
2001 жылғы 25 мамырдағы </w:t>
      </w:r>
      <w:r>
        <w:br/>
      </w:r>
      <w:r>
        <w:rPr>
          <w:rFonts w:ascii="Times New Roman"/>
          <w:b w:val="false"/>
          <w:i w:val="false"/>
          <w:color w:val="000000"/>
          <w:sz w:val="28"/>
        </w:rPr>
        <w:t xml:space="preserve">
Х-сессиясының шешiмiне </w:t>
      </w:r>
      <w:r>
        <w:br/>
      </w:r>
      <w:r>
        <w:rPr>
          <w:rFonts w:ascii="Times New Roman"/>
          <w:b w:val="false"/>
          <w:i w:val="false"/>
          <w:color w:val="000000"/>
          <w:sz w:val="28"/>
        </w:rPr>
        <w:t xml:space="preserve">
N 2 қосымша </w:t>
      </w:r>
      <w:r>
        <w:br/>
      </w:r>
      <w:r>
        <w:rPr>
          <w:rFonts w:ascii="Times New Roman"/>
          <w:b w:val="false"/>
          <w:i w:val="false"/>
          <w:color w:val="000000"/>
          <w:sz w:val="28"/>
        </w:rPr>
        <w:t>
 </w:t>
      </w:r>
    </w:p>
    <w:bookmarkEnd w:id="13"/>
    <w:p>
      <w:pPr>
        <w:spacing w:after="0"/>
        <w:ind w:left="0"/>
        <w:jc w:val="left"/>
      </w:pPr>
      <w:r>
        <w:rPr>
          <w:rFonts w:ascii="Times New Roman"/>
          <w:b/>
          <w:i w:val="false"/>
          <w:color w:val="000000"/>
        </w:rPr>
        <w:t xml:space="preserve">   "Алматы қаласының кепілдік қоры туралы" </w:t>
      </w:r>
      <w:r>
        <w:br/>
      </w:r>
      <w:r>
        <w:rPr>
          <w:rFonts w:ascii="Times New Roman"/>
          <w:b/>
          <w:i w:val="false"/>
          <w:color w:val="000000"/>
        </w:rPr>
        <w:t xml:space="preserve">
ЕРЕЖЕ </w:t>
      </w:r>
    </w:p>
    <w:p>
      <w:pPr>
        <w:spacing w:after="0"/>
        <w:ind w:left="0"/>
        <w:jc w:val="left"/>
      </w:pPr>
      <w:r>
        <w:rPr>
          <w:rFonts w:ascii="Times New Roman"/>
          <w:b/>
          <w:i w:val="false"/>
          <w:color w:val="000000"/>
        </w:rPr>
        <w:t xml:space="preserve"> Алматы қаласы - 2001 жыл </w:t>
      </w:r>
    </w:p>
    <w:p>
      <w:pPr>
        <w:spacing w:after="0"/>
        <w:ind w:left="0"/>
        <w:jc w:val="both"/>
      </w:pPr>
      <w:r>
        <w:rPr>
          <w:rFonts w:ascii="Times New Roman"/>
          <w:b w:val="false"/>
          <w:i w:val="false"/>
          <w:color w:val="000000"/>
          <w:sz w:val="28"/>
        </w:rPr>
        <w:t>      Осы Ереже Қазақстан Республикасының Азаматтық </w:t>
      </w:r>
      <w:r>
        <w:rPr>
          <w:rFonts w:ascii="Times New Roman"/>
          <w:b w:val="false"/>
          <w:i w:val="false"/>
          <w:color w:val="000000"/>
          <w:sz w:val="28"/>
        </w:rPr>
        <w:t xml:space="preserve">Кодексiне </w:t>
      </w:r>
      <w:r>
        <w:rPr>
          <w:rFonts w:ascii="Times New Roman"/>
          <w:b w:val="false"/>
          <w:i w:val="false"/>
          <w:color w:val="000000"/>
          <w:sz w:val="28"/>
        </w:rPr>
        <w:t>, Қазақстан Республикасының 1997 жылғы 14 шiлдедегi "Нотариат туралы"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1998 жылғы 30 маусымдағы "Жылжымайтын мүлiктi кепiлдiкке қоюды тiркеу туралы"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1995 жылғы 23 желтоқсандағы "Жылжымайтын мүлiктiң ипотекасы туралы" Заң күшi бар N№2723 </w:t>
      </w:r>
      <w:r>
        <w:rPr>
          <w:rFonts w:ascii="Times New Roman"/>
          <w:b w:val="false"/>
          <w:i w:val="false"/>
          <w:color w:val="000000"/>
          <w:sz w:val="28"/>
        </w:rPr>
        <w:t xml:space="preserve">Жарлығына </w:t>
      </w:r>
      <w:r>
        <w:rPr>
          <w:rFonts w:ascii="Times New Roman"/>
          <w:b w:val="false"/>
          <w:i w:val="false"/>
          <w:color w:val="000000"/>
          <w:sz w:val="28"/>
        </w:rPr>
        <w:t>, Қазақстан Республикасының 1995 жылғы 25 желтоқсандағы "Жылжымайтын мүлiкке құқықты және олармен жасалған мәмiлелердi мемлекеттiк тiркеу туралы" N№2727 Заң күшi бар </w:t>
      </w:r>
      <w:r>
        <w:rPr>
          <w:rFonts w:ascii="Times New Roman"/>
          <w:b w:val="false"/>
          <w:i w:val="false"/>
          <w:color w:val="000000"/>
          <w:sz w:val="28"/>
        </w:rPr>
        <w:t xml:space="preserve">Жарлығына </w:t>
      </w:r>
      <w:r>
        <w:rPr>
          <w:rFonts w:ascii="Times New Roman"/>
          <w:b w:val="false"/>
          <w:i w:val="false"/>
          <w:color w:val="000000"/>
          <w:sz w:val="28"/>
        </w:rPr>
        <w:t xml:space="preserve">және Қазақстан Республикасының құжаттар мен құнды қағаздардың сақтауға қабылдануын реттейтiн басқа да заңнамаға сәйкес Кепiлдiк қордың мүлiктiк заңдарын қалыптастырудың, пайдаланудың және олар бойынша қызмет көрсетудiң тәртiбiн анықтайды. </w:t>
      </w:r>
    </w:p>
    <w:bookmarkStart w:name="z15" w:id="14"/>
    <w:p>
      <w:pPr>
        <w:spacing w:after="0"/>
        <w:ind w:left="0"/>
        <w:jc w:val="left"/>
      </w:pPr>
      <w:r>
        <w:rPr>
          <w:rFonts w:ascii="Times New Roman"/>
          <w:b/>
          <w:i w:val="false"/>
          <w:color w:val="000000"/>
        </w:rPr>
        <w:t xml:space="preserve"> 
I. Жалпы ережелер </w:t>
      </w:r>
    </w:p>
    <w:bookmarkEnd w:id="14"/>
    <w:p>
      <w:pPr>
        <w:spacing w:after="0"/>
        <w:ind w:left="0"/>
        <w:jc w:val="both"/>
      </w:pPr>
      <w:r>
        <w:rPr>
          <w:rFonts w:ascii="Times New Roman"/>
          <w:b w:val="false"/>
          <w:i w:val="false"/>
          <w:color w:val="000000"/>
          <w:sz w:val="28"/>
        </w:rPr>
        <w:t xml:space="preserve">      1. Алматы қаласының кепiлдiк қоры (әрi қарай - Кепiлдiк қор) инвесторлар - құнды қағаздарды сатып алушыларды қосымша кепiлдiктермен қамтамасыз ету, сондай-ақ мемлекеттiк коммуналдық құнды қағаздар шығару арқылы тура заемдар және заемдар жүйесiнiң қосымша сенiмдiлiгiн қамтамасыз ету мақсатында Алматы қаласы Әкiмiнiң 1998 жылғы 20 шiлдедегi "Кепiлдiк қорды құру туралы" N 679 шешiмiне сәйкес құрылды. </w:t>
      </w:r>
    </w:p>
    <w:p>
      <w:pPr>
        <w:spacing w:after="0"/>
        <w:ind w:left="0"/>
        <w:jc w:val="both"/>
      </w:pPr>
      <w:r>
        <w:rPr>
          <w:rFonts w:ascii="Times New Roman"/>
          <w:b w:val="false"/>
          <w:i w:val="false"/>
          <w:color w:val="ff0000"/>
          <w:sz w:val="28"/>
        </w:rPr>
        <w:t xml:space="preserve">      Ескерту: 1 тармаққа өзгеріс енгізілді - ІIІ-сайланған Алматы қалалық Мәслихатының III сессиясының 2003 жылғы 3 желтоқсандағы </w:t>
      </w:r>
      <w:r>
        <w:rPr>
          <w:rFonts w:ascii="Times New Roman"/>
          <w:b w:val="false"/>
          <w:i w:val="false"/>
          <w:color w:val="000000"/>
          <w:sz w:val="28"/>
        </w:rPr>
        <w:t xml:space="preserve">шешімімен </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2. Осы Ережеде қолданылатын түсiнiктер: </w:t>
      </w:r>
      <w:r>
        <w:br/>
      </w:r>
      <w:r>
        <w:rPr>
          <w:rFonts w:ascii="Times New Roman"/>
          <w:b w:val="false"/>
          <w:i w:val="false"/>
          <w:color w:val="000000"/>
          <w:sz w:val="28"/>
        </w:rPr>
        <w:t xml:space="preserve">
      Құнды қағазды ұстаушы - көрсетiлген соманы алуға құқығы бар құнды қағаздың иесi (несие берушi); </w:t>
      </w:r>
      <w:r>
        <w:br/>
      </w:r>
      <w:r>
        <w:rPr>
          <w:rFonts w:ascii="Times New Roman"/>
          <w:b w:val="false"/>
          <w:i w:val="false"/>
          <w:color w:val="000000"/>
          <w:sz w:val="28"/>
        </w:rPr>
        <w:t xml:space="preserve">
      Борыштық мiндеттеме - заем (несие) алу кезiнде эмитент (заемшы) заем берушiге (несие берушi) беретiн борыштық құнды қағазы, онда заемның сомасы және оны өтеудiң мерзiмi көрсетiледi. Осы құжат бойынша заемшы заемды келiсiлген мерзiмде қайтаруға мiндеттенедi, ал заем берушi (несие берушi) заемшыдан осы мерзiм бiткен соң, оны өндiрiп алу құқығына ие болады; </w:t>
      </w:r>
      <w:r>
        <w:br/>
      </w:r>
      <w:r>
        <w:rPr>
          <w:rFonts w:ascii="Times New Roman"/>
          <w:b w:val="false"/>
          <w:i w:val="false"/>
          <w:color w:val="000000"/>
          <w:sz w:val="28"/>
        </w:rPr>
        <w:t xml:space="preserve">
      Кепiл шарты - борышкер кепiлдiк мiндеттемемен қамтамасыз етiле отырып, өз мiндеттемесiн орындамаған жағдайда несие берушi (кепiлдi ұстаушы) басқа несие берушiлер алдында кепiлдiкке қойылған мүлiктiң құнын артықшылыққа ие бола отырып өндiрiп алу құқығын беретiн шарт; </w:t>
      </w:r>
      <w:r>
        <w:br/>
      </w:r>
      <w:r>
        <w:rPr>
          <w:rFonts w:ascii="Times New Roman"/>
          <w:b w:val="false"/>
          <w:i w:val="false"/>
          <w:color w:val="000000"/>
          <w:sz w:val="28"/>
        </w:rPr>
        <w:t xml:space="preserve">
      Заем шарты - заем берушi кепiлдiк мiндеттемелердi (құнды қағаздарды) өтеу үшiн заемшының меншiгiне беретiн шарт, ал заемшы мүдденi немесе дисконттық ставканы ескере отырып, заем шартында көрсетiлген мерзiмде және тәртiпке сәйкес алған заемының сомасын заем берушiге қайтаруға мiндеттенедi; </w:t>
      </w:r>
      <w:r>
        <w:br/>
      </w:r>
      <w:r>
        <w:rPr>
          <w:rFonts w:ascii="Times New Roman"/>
          <w:b w:val="false"/>
          <w:i w:val="false"/>
          <w:color w:val="000000"/>
          <w:sz w:val="28"/>
        </w:rPr>
        <w:t xml:space="preserve">
      Сақтау шарты - сейфтi жалға алу туралы банк-кастодианмен жасалған шарт, борыштық мiндеттемелердi қамтамасыз ету үшiн Кепiлдiк қордың нысандары бойынша құқық беретiн құжаттарды, банк-кастодианға қосымша -нұсқаулықты мiндеттi түрде қоса бере отырып сақтауға және сол күйiнде қайтаруға мiндеттенедi; </w:t>
      </w:r>
      <w:r>
        <w:br/>
      </w:r>
      <w:r>
        <w:rPr>
          <w:rFonts w:ascii="Times New Roman"/>
          <w:b w:val="false"/>
          <w:i w:val="false"/>
          <w:color w:val="000000"/>
          <w:sz w:val="28"/>
        </w:rPr>
        <w:t xml:space="preserve">
      Бiртұтас тiзбе - Борышкерлiк мiндеттемелердiң портфелiнiң есебiн және жағдайын көрсететiн белгiленген үлгiдегi құжат; </w:t>
      </w:r>
      <w:r>
        <w:br/>
      </w:r>
      <w:r>
        <w:rPr>
          <w:rFonts w:ascii="Times New Roman"/>
          <w:b w:val="false"/>
          <w:i w:val="false"/>
          <w:color w:val="000000"/>
          <w:sz w:val="28"/>
        </w:rPr>
        <w:t xml:space="preserve">
      Закладная - кепiлдiк қорға енгiзiлген жылжитын және жылжымайтын мүлiктiң кепiлдiкке берiлгенi туралы құжат, заемшы өз борышын мерзiмiнде өтей алмаған жағдайда, несие берушiге кепiлдiкке қойылған мүлiктi саудалау кезiнде сатуға құқық бередi; </w:t>
      </w:r>
      <w:r>
        <w:br/>
      </w:r>
      <w:r>
        <w:rPr>
          <w:rFonts w:ascii="Times New Roman"/>
          <w:b w:val="false"/>
          <w:i w:val="false"/>
          <w:color w:val="000000"/>
          <w:sz w:val="28"/>
        </w:rPr>
        <w:t xml:space="preserve">
      Кепiлдiк қор - Борышкерлiк мiндеттемелердi қамтамасыз ету үшiн пайдаланылатын коммуналдық меншiк нысандарының бекiтiлген тiзiмi; </w:t>
      </w:r>
      <w:r>
        <w:br/>
      </w:r>
      <w:r>
        <w:rPr>
          <w:rFonts w:ascii="Times New Roman"/>
          <w:b w:val="false"/>
          <w:i w:val="false"/>
          <w:color w:val="000000"/>
          <w:sz w:val="28"/>
        </w:rPr>
        <w:t xml:space="preserve">
      Кепiл берушi - кепiлдiкке қойылатын зат бойынша мүлiкке шаруашылық жүргiзуге меншiк құқығына ие адам; </w:t>
      </w:r>
      <w:r>
        <w:br/>
      </w:r>
      <w:r>
        <w:rPr>
          <w:rFonts w:ascii="Times New Roman"/>
          <w:b w:val="false"/>
          <w:i w:val="false"/>
          <w:color w:val="000000"/>
          <w:sz w:val="28"/>
        </w:rPr>
        <w:t xml:space="preserve">
      Кепiлдi ұстаушы - заемшы (борышкер) кепiлдiк мiндеттемесiн орындамаған жағдайда, кепiлдiкке қойылған мүлiктiң құнынан өз талаптарын қанағаттандыруға мүмкiндiк беретiн, осындай құқыққа ие несие берушi; </w:t>
      </w:r>
      <w:r>
        <w:br/>
      </w:r>
      <w:r>
        <w:rPr>
          <w:rFonts w:ascii="Times New Roman"/>
          <w:b w:val="false"/>
          <w:i w:val="false"/>
          <w:color w:val="000000"/>
          <w:sz w:val="28"/>
        </w:rPr>
        <w:t xml:space="preserve">
      Банк-кастодианға нұсқаулық - эмитенттiң (заемшы) және құнды қағазды (несие берушi) ұстаушыға арналған, банк офицерiне арналған, құнды қағазды қамтамасыз ету үшiн сейфте сақталатын мүлiктiк талаптар мен олар бойынша құқықтарды кiмге және қандай жағдайда беру қажеттiгi көрсетiлетiн бiрлескен нұсқаулық ретiнде пайдаланылатын сақтау - сейфтi жалға алу туралы Шартқа қосымша; </w:t>
      </w:r>
      <w:r>
        <w:br/>
      </w:r>
      <w:r>
        <w:rPr>
          <w:rFonts w:ascii="Times New Roman"/>
          <w:b w:val="false"/>
          <w:i w:val="false"/>
          <w:color w:val="000000"/>
          <w:sz w:val="28"/>
        </w:rPr>
        <w:t xml:space="preserve">
      Ипотека - кепiлдiк қор нысандарының құрамына енгiзiлген жылжымайтын мүлiк (жер учаскелерi) кепiлдiгi; </w:t>
      </w:r>
      <w:r>
        <w:br/>
      </w:r>
      <w:r>
        <w:rPr>
          <w:rFonts w:ascii="Times New Roman"/>
          <w:b w:val="false"/>
          <w:i w:val="false"/>
          <w:color w:val="000000"/>
          <w:sz w:val="28"/>
        </w:rPr>
        <w:t xml:space="preserve">
      Несие шарты - шарт, осы құжат бойынша банк немесе басқа да несие институты (несие берушi) шартта көрсетiлген мөлшерде және қағидаларға сәйкес заемшыға заемды (несие) беруге мiндеттенедi, ал заемшы заемды (несиенi) қайтаруға және ол бойынша мүдделiлiк құнын төлеуге мiндеттенедi; </w:t>
      </w:r>
      <w:r>
        <w:br/>
      </w:r>
      <w:r>
        <w:rPr>
          <w:rFonts w:ascii="Times New Roman"/>
          <w:b w:val="false"/>
          <w:i w:val="false"/>
          <w:color w:val="000000"/>
          <w:sz w:val="28"/>
        </w:rPr>
        <w:t xml:space="preserve">
      Кепiлдiк мiндеттеменi қамтамасыз ету - заем берушiге (несие берушiге) кепiлдiкке беруге қойылған кепiлдiк қордың нысандары және олар бойынша құқықтар және/немесе кепілдік берген адамға кепiлдiкке қарсы қойылған нысандар; </w:t>
      </w:r>
      <w:r>
        <w:br/>
      </w:r>
      <w:r>
        <w:rPr>
          <w:rFonts w:ascii="Times New Roman"/>
          <w:b w:val="false"/>
          <w:i w:val="false"/>
          <w:color w:val="000000"/>
          <w:sz w:val="28"/>
        </w:rPr>
        <w:t xml:space="preserve">
      Облигациялық заем - облигация үлгiсiнде заемшы арқылы борышкерлiк мiндеттемелер шығару жолымен қаржы ресурстарын жинақтау әдiсi; </w:t>
      </w:r>
      <w:r>
        <w:br/>
      </w:r>
      <w:r>
        <w:rPr>
          <w:rFonts w:ascii="Times New Roman"/>
          <w:b w:val="false"/>
          <w:i w:val="false"/>
          <w:color w:val="000000"/>
          <w:sz w:val="28"/>
        </w:rPr>
        <w:t xml:space="preserve">
      Тура заем - Алматы қаласы атқару органының шешiмiне (қаулысына) сәйкес және кепiлдiк қордың нысандарын қамтамасыз ету үшiн коммуналдық кәсiпорын арқылы жүзеге асырылатын заем; </w:t>
      </w:r>
      <w:r>
        <w:br/>
      </w:r>
      <w:r>
        <w:rPr>
          <w:rFonts w:ascii="Times New Roman"/>
          <w:b w:val="false"/>
          <w:i w:val="false"/>
          <w:color w:val="000000"/>
          <w:sz w:val="28"/>
        </w:rPr>
        <w:t xml:space="preserve">
      Ипотека пулы - борышкерлiк мiндеттемелердi қамтамасыз ету үшiн пайдаланылатын Кепiлдiк қордың жылжымайтын мүлкiнiң квотасы; </w:t>
      </w:r>
      <w:r>
        <w:br/>
      </w:r>
      <w:r>
        <w:rPr>
          <w:rFonts w:ascii="Times New Roman"/>
          <w:b w:val="false"/>
          <w:i w:val="false"/>
          <w:color w:val="000000"/>
          <w:sz w:val="28"/>
        </w:rPr>
        <w:t xml:space="preserve">
      Құнды қағаздың эмитентi - құнды қағазды, төлем - есеп айырысу құжаттарын шығарып, айналымға жiберген және құнды қағазды ұстаушы алдында өзiне мiндеттемелер жүктейтiн Алматы қаласының атқару органы, коммуналдық кәсiпорны. </w:t>
      </w:r>
    </w:p>
    <w:p>
      <w:pPr>
        <w:spacing w:after="0"/>
        <w:ind w:left="0"/>
        <w:jc w:val="both"/>
      </w:pPr>
      <w:r>
        <w:rPr>
          <w:rFonts w:ascii="Times New Roman"/>
          <w:b w:val="false"/>
          <w:i w:val="false"/>
          <w:color w:val="ff0000"/>
          <w:sz w:val="28"/>
        </w:rPr>
        <w:t xml:space="preserve">      Ескерту: 2 тармаққа өзгеріс енгізілді - ІIІ-сайланған Алматы қалалық Мәслихатының III сессиясының 2003 жылғы 3 желтоқсандағы </w:t>
      </w:r>
      <w:r>
        <w:rPr>
          <w:rFonts w:ascii="Times New Roman"/>
          <w:b w:val="false"/>
          <w:i w:val="false"/>
          <w:color w:val="000000"/>
          <w:sz w:val="28"/>
        </w:rPr>
        <w:t xml:space="preserve">шешімімен </w:t>
      </w:r>
      <w:r>
        <w:rPr>
          <w:rFonts w:ascii="Times New Roman"/>
          <w:b w:val="false"/>
          <w:i w:val="false"/>
          <w:color w:val="000000"/>
          <w:sz w:val="28"/>
        </w:rPr>
        <w:t xml:space="preserve">. </w:t>
      </w:r>
      <w:r>
        <w:br/>
      </w:r>
      <w:r>
        <w:rPr>
          <w:rFonts w:ascii="Times New Roman"/>
          <w:b w:val="false"/>
          <w:i w:val="false"/>
          <w:color w:val="000000"/>
          <w:sz w:val="28"/>
        </w:rPr>
        <w:t xml:space="preserve">
      3. Кепiлдiк қордың қажетiне қарай жаңартылатын және толықтырылатын коммуналдық меншiк нысандарының және олар бойынша құқықтарының тiзiмi болады. </w:t>
      </w:r>
      <w:r>
        <w:br/>
      </w:r>
      <w:r>
        <w:rPr>
          <w:rFonts w:ascii="Times New Roman"/>
          <w:b w:val="false"/>
          <w:i w:val="false"/>
          <w:color w:val="000000"/>
          <w:sz w:val="28"/>
        </w:rPr>
        <w:t xml:space="preserve">
      4. Ақша қаражаттарының жеткiлiксiздiгi деп мiндеттемелердi өтеудiң мерзiмiне қарай және олар бойынша мүдделiлiк құнын төлейтiн мерзiмде ақша қаражаттарының болмай қалуы немесе болжанып отырған төлейтiн уақыттан 3 ай бұрын ақша қаражаттарының жеткiлiктi түрде болмай қалуы. </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II. Кепiлдiк қорды қалыптастырудың тәртiбi </w:t>
      </w:r>
    </w:p>
    <w:bookmarkEnd w:id="15"/>
    <w:p>
      <w:pPr>
        <w:spacing w:after="0"/>
        <w:ind w:left="0"/>
        <w:jc w:val="both"/>
      </w:pPr>
      <w:r>
        <w:rPr>
          <w:rFonts w:ascii="Times New Roman"/>
          <w:b w:val="false"/>
          <w:i w:val="false"/>
          <w:color w:val="000000"/>
          <w:sz w:val="28"/>
        </w:rPr>
        <w:t xml:space="preserve">      5. Кепiлдiк қор былайша қалыптастырылады: оның құрамына енетiн нысандардың және олар бойынша мүлiктiк құқықтардың тәуелсiз бағалаушылар белгiлеген жалпы құны аталған нысандарды және мүлiктiк құқықтарды ашық аукционда сататын жағдайда, мүлiктiк қордың құрамына енетiн кепiлдiк нысандар мен мүлiктiк құқықтарды сатудың есебiнен заемдардың мiндеттемелерi бойынша қызмет көрсету шығынының мөлшерiндей болуы тиiс. </w:t>
      </w:r>
      <w:r>
        <w:br/>
      </w:r>
      <w:r>
        <w:rPr>
          <w:rFonts w:ascii="Times New Roman"/>
          <w:b w:val="false"/>
          <w:i w:val="false"/>
          <w:color w:val="000000"/>
          <w:sz w:val="28"/>
        </w:rPr>
        <w:t xml:space="preserve">
      6. Кепiлдiк қордың құрамына енгiзiлген коммуналдық меншiк нысандарының және олар бойынша мүлiктiк құқықтардың тiзiмi Алматы қаласы атқару органының Қаулысымен Алматы қалалық Коммуналдық меншiктi басқару жөнiндегi өкiлеттi органның ұсынуына сәйкес бекiтiледi. </w:t>
      </w:r>
      <w:r>
        <w:br/>
      </w:r>
      <w:r>
        <w:rPr>
          <w:rFonts w:ascii="Times New Roman"/>
          <w:b w:val="false"/>
          <w:i w:val="false"/>
          <w:color w:val="000000"/>
          <w:sz w:val="28"/>
        </w:rPr>
        <w:t xml:space="preserve">
      7. Кепiлдiк қордың құрамына енетiн мүлiктiк нысандардың және олар бойынша құқықтардың тiзiмi реквизиттердiң келесi тiзбесiне мiндеттi түрде енгiзiле отырып қалыптастырылады: </w:t>
      </w:r>
      <w:r>
        <w:br/>
      </w:r>
      <w:r>
        <w:rPr>
          <w:rFonts w:ascii="Times New Roman"/>
          <w:b w:val="false"/>
          <w:i w:val="false"/>
          <w:color w:val="000000"/>
          <w:sz w:val="28"/>
        </w:rPr>
        <w:t xml:space="preserve">
      - нысанның аталуы; </w:t>
      </w:r>
      <w:r>
        <w:br/>
      </w:r>
      <w:r>
        <w:rPr>
          <w:rFonts w:ascii="Times New Roman"/>
          <w:b w:val="false"/>
          <w:i w:val="false"/>
          <w:color w:val="000000"/>
          <w:sz w:val="28"/>
        </w:rPr>
        <w:t xml:space="preserve">
      - пайдалану бағыты; </w:t>
      </w:r>
      <w:r>
        <w:br/>
      </w:r>
      <w:r>
        <w:rPr>
          <w:rFonts w:ascii="Times New Roman"/>
          <w:b w:val="false"/>
          <w:i w:val="false"/>
          <w:color w:val="000000"/>
          <w:sz w:val="28"/>
        </w:rPr>
        <w:t xml:space="preserve">
      - орналасқан мекен-жайы; </w:t>
      </w:r>
      <w:r>
        <w:br/>
      </w:r>
      <w:r>
        <w:rPr>
          <w:rFonts w:ascii="Times New Roman"/>
          <w:b w:val="false"/>
          <w:i w:val="false"/>
          <w:color w:val="000000"/>
          <w:sz w:val="28"/>
        </w:rPr>
        <w:t xml:space="preserve">
      - нысанның негiзгi сипаттамасы; </w:t>
      </w:r>
      <w:r>
        <w:br/>
      </w:r>
      <w:r>
        <w:rPr>
          <w:rFonts w:ascii="Times New Roman"/>
          <w:b w:val="false"/>
          <w:i w:val="false"/>
          <w:color w:val="000000"/>
          <w:sz w:val="28"/>
        </w:rPr>
        <w:t xml:space="preserve">
      - нысанды сипаттайтын басқа да елеулi жағдайлар. </w:t>
      </w:r>
      <w:r>
        <w:br/>
      </w:r>
      <w:r>
        <w:rPr>
          <w:rFonts w:ascii="Times New Roman"/>
          <w:b w:val="false"/>
          <w:i w:val="false"/>
          <w:color w:val="000000"/>
          <w:sz w:val="28"/>
        </w:rPr>
        <w:t xml:space="preserve">
      Аталған тiзiм заемшыға (эмитент) мәлiм болатын ақпараттың құрамына енедi және мезгiл-мезгiл бұқаралық ақпарат құралдары арқылы жариялауға жатады. </w:t>
      </w:r>
    </w:p>
    <w:bookmarkStart w:name="z17" w:id="16"/>
    <w:p>
      <w:pPr>
        <w:spacing w:after="0"/>
        <w:ind w:left="0"/>
        <w:jc w:val="left"/>
      </w:pPr>
      <w:r>
        <w:rPr>
          <w:rFonts w:ascii="Times New Roman"/>
          <w:b/>
          <w:i w:val="false"/>
          <w:color w:val="000000"/>
        </w:rPr>
        <w:t xml:space="preserve"> 
III. Мүлiктiк қордың құрамы </w:t>
      </w:r>
    </w:p>
    <w:bookmarkEnd w:id="16"/>
    <w:p>
      <w:pPr>
        <w:spacing w:after="0"/>
        <w:ind w:left="0"/>
        <w:jc w:val="both"/>
      </w:pPr>
      <w:r>
        <w:rPr>
          <w:rFonts w:ascii="Times New Roman"/>
          <w:b w:val="false"/>
          <w:i w:val="false"/>
          <w:color w:val="000000"/>
          <w:sz w:val="28"/>
        </w:rPr>
        <w:t xml:space="preserve">      8. Мүлiктiң қордың құрамына енгiзiлетiн коммуналдық меншiк нысандарына мыналар жатады: </w:t>
      </w:r>
      <w:r>
        <w:br/>
      </w:r>
      <w:r>
        <w:rPr>
          <w:rFonts w:ascii="Times New Roman"/>
          <w:b w:val="false"/>
          <w:i w:val="false"/>
          <w:color w:val="000000"/>
          <w:sz w:val="28"/>
        </w:rPr>
        <w:t xml:space="preserve">
      - Жылжымайтын мүлiк - коммуналдық меншiк нысандары (ғимараттар, құрылғылар, кәсiпорындар); </w:t>
      </w:r>
      <w:r>
        <w:br/>
      </w:r>
      <w:r>
        <w:rPr>
          <w:rFonts w:ascii="Times New Roman"/>
          <w:b w:val="false"/>
          <w:i w:val="false"/>
          <w:color w:val="000000"/>
          <w:sz w:val="28"/>
        </w:rPr>
        <w:t xml:space="preserve">
      - жылжымайтын мүлiк (акциялар, облигациялар немесе басқа да құнды қағаздар, ақша қаражаттары және басқа да активтер); </w:t>
      </w:r>
      <w:r>
        <w:br/>
      </w:r>
      <w:r>
        <w:rPr>
          <w:rFonts w:ascii="Times New Roman"/>
          <w:b w:val="false"/>
          <w:i w:val="false"/>
          <w:color w:val="000000"/>
          <w:sz w:val="28"/>
        </w:rPr>
        <w:t xml:space="preserve">
      - мүлiктiк құқықтар. </w:t>
      </w:r>
    </w:p>
    <w:p>
      <w:pPr>
        <w:spacing w:after="0"/>
        <w:ind w:left="0"/>
        <w:jc w:val="both"/>
      </w:pPr>
      <w:r>
        <w:rPr>
          <w:rFonts w:ascii="Times New Roman"/>
          <w:b w:val="false"/>
          <w:i w:val="false"/>
          <w:color w:val="ff0000"/>
          <w:sz w:val="28"/>
        </w:rPr>
        <w:t xml:space="preserve">      Ескерту: 8 тармаққа өзгеріс енгізілді - ІIІ-сайланған Алматы қалалық Мәслихатының III сессиясының 2003 жылғы 3 желтоқсандағы </w:t>
      </w:r>
      <w:r>
        <w:rPr>
          <w:rFonts w:ascii="Times New Roman"/>
          <w:b w:val="false"/>
          <w:i w:val="false"/>
          <w:color w:val="000000"/>
          <w:sz w:val="28"/>
        </w:rPr>
        <w:t xml:space="preserve">шешімімен </w:t>
      </w: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9. Кәсiпорынды немесе басқа да мүлiктiк кешендi Мүлiктiк қорға енгiзу кезiнде: мүлiктiң құрамына енетiн барлығы (жылжымалы және жылжымайтын) талап ету құқықтарын және басқа да ерекше құқықтарды қоса алғанда, кепiлдiк қорға енгiзiлген болып саналады. </w:t>
      </w:r>
      <w:r>
        <w:br/>
      </w:r>
      <w:r>
        <w:rPr>
          <w:rFonts w:ascii="Times New Roman"/>
          <w:b w:val="false"/>
          <w:i w:val="false"/>
          <w:color w:val="000000"/>
          <w:sz w:val="28"/>
        </w:rPr>
        <w:t xml:space="preserve">
      10. Ғимараттарды немесе құрылғыларды Кепiлдiк қорға енгiзуге тек қана осы ғимарат немесе құрылғы орналасқан жер учаскесiн немесе нысанды күтiп-ұстауды және пайдалануды қамтамасыз ететiн осы жер учаскесiнiң бiр бөлiгiн, сонымен бiрге жер учаскесiн жалдау құқығын қоса алғанда, Кепiлдiк қорға бiр мезгiлде енгiзе отырып жол берiледi. </w:t>
      </w:r>
      <w:r>
        <w:br/>
      </w:r>
      <w:r>
        <w:rPr>
          <w:rFonts w:ascii="Times New Roman"/>
          <w:b w:val="false"/>
          <w:i w:val="false"/>
          <w:color w:val="000000"/>
          <w:sz w:val="28"/>
        </w:rPr>
        <w:t xml:space="preserve">
      11. Кепiлдiк қорға енгiзу үшiн коммуналдық меншiк нысандарын iрiктеген кезде бiрiншi кезекте келесi сипаттар ескерiледi: </w:t>
      </w:r>
      <w:r>
        <w:br/>
      </w:r>
      <w:r>
        <w:rPr>
          <w:rFonts w:ascii="Times New Roman"/>
          <w:b w:val="false"/>
          <w:i w:val="false"/>
          <w:color w:val="000000"/>
          <w:sz w:val="28"/>
        </w:rPr>
        <w:t xml:space="preserve">
      - нысанның заңды мәртебесi (нысанға арналған меншiк құқығын растайтын құжаттардың болуы, нысанның коммуналдық меншiк ретiнде мемлекеттiк тiркелуi); </w:t>
      </w:r>
      <w:r>
        <w:br/>
      </w:r>
      <w:r>
        <w:rPr>
          <w:rFonts w:ascii="Times New Roman"/>
          <w:b w:val="false"/>
          <w:i w:val="false"/>
          <w:color w:val="000000"/>
          <w:sz w:val="28"/>
        </w:rPr>
        <w:t xml:space="preserve">
      - оны жүзеге асыруға шектеулердiң (өзгеге беруге тыйым салу) осы нысанда болмауы; </w:t>
      </w:r>
      <w:r>
        <w:br/>
      </w:r>
      <w:r>
        <w:rPr>
          <w:rFonts w:ascii="Times New Roman"/>
          <w:b w:val="false"/>
          <w:i w:val="false"/>
          <w:color w:val="000000"/>
          <w:sz w:val="28"/>
        </w:rPr>
        <w:t xml:space="preserve">
      - нысанның нарықтық құнының негiздiлiгi. </w:t>
      </w:r>
      <w:r>
        <w:br/>
      </w:r>
      <w:r>
        <w:rPr>
          <w:rFonts w:ascii="Times New Roman"/>
          <w:b w:val="false"/>
          <w:i w:val="false"/>
          <w:color w:val="000000"/>
          <w:sz w:val="28"/>
        </w:rPr>
        <w:t xml:space="preserve">
      12. Кепiлдiк қордың құрамына енгiзiлген жылжымайтын мүлiк ипотекасының шарттары, жылжымайтын мүлiк бойынша жасалатын мәмiлелердi тiркейтiн өкiлеттi органда заңда белгiленген тәртiпке сәйкес тiркеледi. </w:t>
      </w:r>
      <w:r>
        <w:br/>
      </w:r>
      <w:r>
        <w:rPr>
          <w:rFonts w:ascii="Times New Roman"/>
          <w:b w:val="false"/>
          <w:i w:val="false"/>
          <w:color w:val="000000"/>
          <w:sz w:val="28"/>
        </w:rPr>
        <w:t xml:space="preserve">
      13. Кепiлдiк қордың құрамына енгiзiлген кепiлдiкке қойылған жылжымайтын мүлiк жөнiндегi шарттар Әдiлет министрлiгiнiң кепiлдiкке қойылған жылжитын мүлiктiң жекелеген түрлерiн тiркеу жүктелген органдарында мiндеттi түрде мемлекеттiк тiркелуге жатады. </w:t>
      </w:r>
      <w:r>
        <w:br/>
      </w:r>
      <w:r>
        <w:rPr>
          <w:rFonts w:ascii="Times New Roman"/>
          <w:b w:val="false"/>
          <w:i w:val="false"/>
          <w:color w:val="000000"/>
          <w:sz w:val="28"/>
        </w:rPr>
        <w:t xml:space="preserve">
      14. Банк-кастодианға сейфтiк сақтауға закладнойларды беру құқық беретiн құжаттардың түпнұсқаларының және олардың тiзiмдерi, қойылған қолдар мен мөрлердiң, сейфке қойылған орны, күнi және уақытының тiркелгенi мiндеттi түрде расталып, жүзеге асырылады. </w:t>
      </w:r>
    </w:p>
    <w:bookmarkStart w:name="z18" w:id="17"/>
    <w:p>
      <w:pPr>
        <w:spacing w:after="0"/>
        <w:ind w:left="0"/>
        <w:jc w:val="left"/>
      </w:pPr>
      <w:r>
        <w:rPr>
          <w:rFonts w:ascii="Times New Roman"/>
          <w:b/>
          <w:i w:val="false"/>
          <w:color w:val="000000"/>
        </w:rPr>
        <w:t xml:space="preserve"> 
IV. Кепiлдiк қордың құрамына енетiн </w:t>
      </w:r>
      <w:r>
        <w:br/>
      </w:r>
      <w:r>
        <w:rPr>
          <w:rFonts w:ascii="Times New Roman"/>
          <w:b/>
          <w:i w:val="false"/>
          <w:color w:val="000000"/>
        </w:rPr>
        <w:t xml:space="preserve">
коммуналдық меншiк нысандарын пайдалану </w:t>
      </w:r>
    </w:p>
    <w:bookmarkEnd w:id="17"/>
    <w:p>
      <w:pPr>
        <w:spacing w:after="0"/>
        <w:ind w:left="0"/>
        <w:jc w:val="both"/>
      </w:pPr>
      <w:r>
        <w:rPr>
          <w:rFonts w:ascii="Times New Roman"/>
          <w:b w:val="false"/>
          <w:i w:val="false"/>
          <w:color w:val="000000"/>
          <w:sz w:val="28"/>
        </w:rPr>
        <w:t xml:space="preserve">      15. Алматы қаласының атқару органы инвестициялық жобаларды жүзеге асыру үшiн өзiнiң қаражаттары жеткiлiксiз болған жағдайда, бұл мәселенi қарауды Алматы қаласының өкiлеттi органының мәжiлiсiне ұсынады, бұл орайда бюджеттiң ағымдағы жағдайын сипаттайтын материалдарды, алдағы жылға жасалған болжамдық бағалауларды, қажеттi заем қаражаттарының мөлшерiн қоса тапсырады. Тапсырылған материалдардың негiзiнде Алматы қаласының өкiлеттi органы тиiстi шешiм қабылдайды: </w:t>
      </w:r>
      <w:r>
        <w:br/>
      </w:r>
      <w:r>
        <w:rPr>
          <w:rFonts w:ascii="Times New Roman"/>
          <w:b w:val="false"/>
          <w:i w:val="false"/>
          <w:color w:val="000000"/>
          <w:sz w:val="28"/>
        </w:rPr>
        <w:t xml:space="preserve">
      - кепiлдiк қордың құрамына енетiн мүлiктiк нысандарды сату туралы; </w:t>
      </w:r>
      <w:r>
        <w:br/>
      </w:r>
      <w:r>
        <w:rPr>
          <w:rFonts w:ascii="Times New Roman"/>
          <w:b w:val="false"/>
          <w:i w:val="false"/>
          <w:color w:val="000000"/>
          <w:sz w:val="28"/>
        </w:rPr>
        <w:t xml:space="preserve">
      - коммуналдық меншiк нысандарын кепiлдiк қамтамасыз ету мақсатында несие ресурстарын алу туралы. Осы шешiм тек қана кепiлдiк қордың нысандары бойынша қабылданады. </w:t>
      </w:r>
      <w:r>
        <w:br/>
      </w:r>
      <w:r>
        <w:rPr>
          <w:rFonts w:ascii="Times New Roman"/>
          <w:b w:val="false"/>
          <w:i w:val="false"/>
          <w:color w:val="000000"/>
          <w:sz w:val="28"/>
        </w:rPr>
        <w:t xml:space="preserve">
      16. Алматы қаласының өкiлеттi органының жетпей тұрған ақша қаражаттарының орнын толтыру үшiн несие ресурстарын тарту туралы шешiмi негiзiнде Уәкiлеттi орган Алматы қаласының атқару органының атынан банк немесе басқа да қаржы институттарымен, сонымен бiрге шет елдiк банкiлермен олардан заем алу туралы тиiстi шарт жасасады. Бұл орайда Алматы қаласының коммуналдық меншiгiн басқару жөнiндегi өкiлеттi орган Алматы қаласының өкiлеттi органының атынан осы аталған мекемелермен ипотека шартын, кепiлге қою шартын және/немесе құнды қағаздардың немесе кепiлдiк қордың құрамына енетiн нысандардың санатынан несиелер (заем беру) бойынша Борышкерлiк мiндеттемелердi қамтамасыз ету үшiн закладнойлардың сақталуын қамтамасыз ету үшiн сейфтi жалға алу  кастодиандық шартты жасасады. </w:t>
      </w:r>
      <w:r>
        <w:br/>
      </w:r>
      <w:r>
        <w:rPr>
          <w:rFonts w:ascii="Times New Roman"/>
          <w:b w:val="false"/>
          <w:i w:val="false"/>
          <w:color w:val="000000"/>
          <w:sz w:val="28"/>
        </w:rPr>
        <w:t xml:space="preserve">
      17. Несие ресурстарын тарту туралы немесе Кепiлдiк қордың құрамына енетiн нысандарды сату жөнiндегi шартты жасасу қажет ақша қаражаттардың орнын уақтылы толтырып отыру мақсатында тиiстi мерзiмде жүзеге асырылады. </w:t>
      </w:r>
      <w:r>
        <w:br/>
      </w:r>
      <w:r>
        <w:rPr>
          <w:rFonts w:ascii="Times New Roman"/>
          <w:b w:val="false"/>
          <w:i w:val="false"/>
          <w:color w:val="000000"/>
          <w:sz w:val="28"/>
        </w:rPr>
        <w:t xml:space="preserve">
      18. Заемшы ретiнде қаланың атқару органы iс-әрекет жасайтын тартылатын несие ресурстарын кепiлдiк қамтамасыз ету үшiн кепiлдiк қордың құрамына енетiн, сатуға жататын нақты нысандардың құрамы туралы түпкiлiктi шешiмдi Алматы қаласының атқару органының ұсынуымен өкiлеттi орган арқылы қабылданады. Заемшы ретiнде коммуналдық кәсiпорындар iс-әрекет жасайтын жағдайда нысанды сату немесе кепiлдiкке беру туралы шешiмдi Кепiлдiк қорына кiретiн нақты нысандар шегiнде Алматы қаласының атқару органы қабылдайды. </w:t>
      </w:r>
      <w:r>
        <w:br/>
      </w:r>
      <w:r>
        <w:rPr>
          <w:rFonts w:ascii="Times New Roman"/>
          <w:b w:val="false"/>
          <w:i w:val="false"/>
          <w:color w:val="000000"/>
          <w:sz w:val="28"/>
        </w:rPr>
        <w:t xml:space="preserve">
      19. Алматы қаласының атқару органының қаулысына сәйкес Кепiлдiк қордың құрамынан нысанды сату қолданыстағы заңнамаға сәйкес белгiленген тәртiппен жұртшылыққа жариялы түрде саудалауды ұйымдастыру жолымен жүзеге асырылады. </w:t>
      </w:r>
    </w:p>
    <w:p>
      <w:pPr>
        <w:spacing w:after="0"/>
        <w:ind w:left="0"/>
        <w:jc w:val="both"/>
      </w:pPr>
      <w:r>
        <w:rPr>
          <w:rFonts w:ascii="Times New Roman"/>
          <w:b w:val="false"/>
          <w:i/>
          <w:color w:val="000000"/>
          <w:sz w:val="28"/>
        </w:rPr>
        <w:t xml:space="preserve">      II-сайланған Алматы қалалық </w:t>
      </w:r>
      <w:r>
        <w:br/>
      </w:r>
      <w:r>
        <w:rPr>
          <w:rFonts w:ascii="Times New Roman"/>
          <w:b w:val="false"/>
          <w:i w:val="false"/>
          <w:color w:val="000000"/>
          <w:sz w:val="28"/>
        </w:rPr>
        <w:t>
</w:t>
      </w:r>
      <w:r>
        <w:rPr>
          <w:rFonts w:ascii="Times New Roman"/>
          <w:b w:val="false"/>
          <w:i/>
          <w:color w:val="000000"/>
          <w:sz w:val="28"/>
        </w:rPr>
        <w:t xml:space="preserve">      Мәслихаты Х-шы сессиясының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II-сайланған Алматы қалалық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