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1062" w14:textId="3221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2001-2005 жылдарға арналған Алматы қаласы бойынша бастауыш және орта кәсiби бiлiмнiң, жұмыссыз азаматтарды даярлау мен қайта даярлаудың аймақтық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IX сессиясының 2001 жылғы 4 cәуірдегі Алматы қалалық Әділет басқармасымен 2001 жылғы 25 сәуірде N 329 тіркелді. Қолданылу мерзiмiнің аяқталуына байланысты шешімнің күші жойылды - Алматы қаласы мәслихатының 2007 жылғы 21 маусымдағы N 598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мерзiмiнің аяқталуына байланысты шешімнің күші жойылды - Алматы қаласы мәслихатының 2007 жылғы 21 маусымдағы N 598 хатымен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xml:space="preserve"> K951000_ </w:t>
      </w:r>
      <w:r>
        <w:rPr>
          <w:rFonts w:ascii="Times New Roman"/>
          <w:b w:val="false"/>
          <w:i w:val="false"/>
          <w:color w:val="000000"/>
          <w:sz w:val="28"/>
        </w:rPr>
        <w:t>
 Конституциясы 86-бабының 4 тармағының 1 тармақшасына, "Алматы қаласының ерекше мәртебесi туралы" 
</w:t>
      </w:r>
      <w:r>
        <w:rPr>
          <w:rFonts w:ascii="Times New Roman"/>
          <w:b w:val="false"/>
          <w:i w:val="false"/>
          <w:color w:val="000000"/>
          <w:sz w:val="28"/>
        </w:rPr>
        <w:t xml:space="preserve"> Z980258_ </w:t>
      </w:r>
      <w:r>
        <w:rPr>
          <w:rFonts w:ascii="Times New Roman"/>
          <w:b w:val="false"/>
          <w:i w:val="false"/>
          <w:color w:val="000000"/>
          <w:sz w:val="28"/>
        </w:rPr>
        <w:t>
 Қазақстан Республикасы Заңы 3-бабының 1-тармағына,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 Заңына, "Қазақстан Республикасындағы бастауыш және орта кәсiптiк бiлiмдi одан әрi дамыту шаралары туралы" Қазақстан Республикасы Үкiметiнiң 15.05.2000 ж. N№721 
</w:t>
      </w:r>
      <w:r>
        <w:rPr>
          <w:rFonts w:ascii="Times New Roman"/>
          <w:b w:val="false"/>
          <w:i w:val="false"/>
          <w:color w:val="000000"/>
          <w:sz w:val="28"/>
        </w:rPr>
        <w:t xml:space="preserve"> P000721_ </w:t>
      </w:r>
      <w:r>
        <w:rPr>
          <w:rFonts w:ascii="Times New Roman"/>
          <w:b w:val="false"/>
          <w:i w:val="false"/>
          <w:color w:val="000000"/>
          <w:sz w:val="28"/>
        </w:rPr>
        <w:t>
 Қаулысына, "Бiлiм" мемлекеттiк бағдарламасына және Алматы қаласы Әкiмiнiң ұсынысына сәйкес II сайланған Алматы қалалық Мәслихаты 
</w:t>
      </w:r>
      <w:r>
        <w:br/>
      </w:r>
      <w:r>
        <w:rPr>
          <w:rFonts w:ascii="Times New Roman"/>
          <w:b w:val="false"/>
          <w:i w:val="false"/>
          <w:color w:val="000000"/>
          <w:sz w:val="28"/>
        </w:rPr>
        <w:t>
                            ШЕШIМ ҚАБЫЛДАДЫ: 
</w:t>
      </w:r>
      <w:r>
        <w:br/>
      </w:r>
      <w:r>
        <w:rPr>
          <w:rFonts w:ascii="Times New Roman"/>
          <w:b w:val="false"/>
          <w:i w:val="false"/>
          <w:color w:val="000000"/>
          <w:sz w:val="28"/>
        </w:rPr>
        <w:t>
      1. 2001-2005 жылдарға арналған жастарға бастауыш және орта кәсiби бiлiм берудiң, жұмыссыз азаматтарды даярлау мен қайта даярлаудың аймақтық бағдарламасы және оны iске асыру жөнiндегi шаралар бекiтiлсiн, N№1, 2 қосымша. 
</w:t>
      </w:r>
      <w:r>
        <w:br/>
      </w:r>
      <w:r>
        <w:rPr>
          <w:rFonts w:ascii="Times New Roman"/>
          <w:b w:val="false"/>
          <w:i w:val="false"/>
          <w:color w:val="000000"/>
          <w:sz w:val="28"/>
        </w:rPr>
        <w:t>
      2. Бағдарламаны барынша сапалы iске асыру мақсатында Алматы қаласының Әкiмiне ұсынылсын: 
</w:t>
      </w:r>
      <w:r>
        <w:br/>
      </w:r>
      <w:r>
        <w:rPr>
          <w:rFonts w:ascii="Times New Roman"/>
          <w:b w:val="false"/>
          <w:i w:val="false"/>
          <w:color w:val="000000"/>
          <w:sz w:val="28"/>
        </w:rPr>
        <w:t>
      - Оқушылардың жастайынан кәсiби бейiмделуiн қамсыздандыру, бастауыш және орта кәсiби бiлiм ұйымдарында бюджет қаражаты есебiнен қабылдауды көбейту, бұрын жабылған 3 кәсiби мектептi қалпына келтiру; 
</w:t>
      </w:r>
      <w:r>
        <w:br/>
      </w:r>
      <w:r>
        <w:rPr>
          <w:rFonts w:ascii="Times New Roman"/>
          <w:b w:val="false"/>
          <w:i w:val="false"/>
          <w:color w:val="000000"/>
          <w:sz w:val="28"/>
        </w:rPr>
        <w:t>
      - Жұмыссыз азаматтарды мемлекеттiк тапсырыс бойынша кәсiби даярлау мен қайта даярлау сапасын арттыру үшiн бiлiм туралы заңнамаға сәйкес кәсiби оқу комбинаттарында, оқу орталықтарында, курстарда және жұмысшылар даярлайтын өзге оқу өндiрiстiк құрылымдарда жүргiзiлетiн кәсiби оқыту талаптарын күшейту. Бұл құрылымдар бiлiм қызметiмен шұғылдану және оқу өндiрiстiк процесiн ұйымдастыру бойынша кәсiби бiлiм ұйымдарына қойылатын талаптарға жауап беруге тиiс. Аталған азамат санаттарын кәсiби оқытуға мемлекеттiк тапсырысты орналастыру бiлiм департаментi сарап комиссиясы қорытындысын ескере отырып жүргiзiлуге тиiс; 
</w:t>
      </w:r>
      <w:r>
        <w:br/>
      </w:r>
      <w:r>
        <w:rPr>
          <w:rFonts w:ascii="Times New Roman"/>
          <w:b w:val="false"/>
          <w:i w:val="false"/>
          <w:color w:val="000000"/>
          <w:sz w:val="28"/>
        </w:rPr>
        <w:t>
      - Мемлекеттiк тапсырысты бөлуге арналған байқау рәсiмдерiн өткiзу кезiнде жетiмдер, мүгедектер қатарынан бастауыш және орта кәсiби бiлiм ұйымдарының түлектерiн әлеуметтiк қорғауда қамсыздандыру және жұмыс орындарын квоталау механизмiн iске асырудың, мiндет талаптарының бiрi ретiнде жастардың жоғарыда аталған санатын жұмысқа орналастыру үшiн байқау жеңiмпаздарына жұмыс орындарын беру; 
</w:t>
      </w:r>
      <w:r>
        <w:br/>
      </w:r>
      <w:r>
        <w:rPr>
          <w:rFonts w:ascii="Times New Roman"/>
          <w:b w:val="false"/>
          <w:i w:val="false"/>
          <w:color w:val="000000"/>
          <w:sz w:val="28"/>
        </w:rPr>
        <w:t>
      - Кәсiби бiлiм мемлекеттiк коммуналдық ұйымдардың материалдық- техникалық базасын нығайту үшiн жыл сайын бюджеттен күрделi жөндеуге, оқу және лабораториялық жабдықтарын алуға және "Интернетке" қосылуға қаражат қарастыру. Орта бiлiм жүйесiн қалпына келтiрудi аяқтау мақсатында 2001 жылы бюджет қаражат есебiнен бастауыш кәсiби оқу орындарын компьютерлендiрудi аяқтау. Кәсiби бiлiм оқу орындарын күрделi жөндеу жүргiзу үшiн беташар тiзiмге енгiзу; 
</w:t>
      </w:r>
      <w:r>
        <w:br/>
      </w:r>
      <w:r>
        <w:rPr>
          <w:rFonts w:ascii="Times New Roman"/>
          <w:b w:val="false"/>
          <w:i w:val="false"/>
          <w:color w:val="000000"/>
          <w:sz w:val="28"/>
        </w:rPr>
        <w:t>
      - Кәсiби оқу орындарына жедел басқаруға оқу алаңдарын тиiмдi пайдалануды талдау, коммуналдық меншiктi басқару, басқару департаментiмен ерекше жағдайларда бос оқу алаңдарын бiлiм департаментiмен, оның аудандық бөлiмшелерiмен, сондай-ақ бiлiм ұйымдарымен нақ өзiмен келiсе отыра жалға беру шарттарын жасау; 
</w:t>
      </w:r>
      <w:r>
        <w:br/>
      </w:r>
      <w:r>
        <w:rPr>
          <w:rFonts w:ascii="Times New Roman"/>
          <w:b w:val="false"/>
          <w:i w:val="false"/>
          <w:color w:val="000000"/>
          <w:sz w:val="28"/>
        </w:rPr>
        <w:t>
      - Кәсiби бiлiм мәселесi бойынша аймақтық комиссияның тиiмдi жұмысын ұйымдастыру, осы мақсат үшiн әкiмшiлiк немесе бiлiм департаментi жанынан үйлестiру секторын құруға қаражат бөлу; 
</w:t>
      </w:r>
      <w:r>
        <w:br/>
      </w:r>
      <w:r>
        <w:rPr>
          <w:rFonts w:ascii="Times New Roman"/>
          <w:b w:val="false"/>
          <w:i w:val="false"/>
          <w:color w:val="000000"/>
          <w:sz w:val="28"/>
        </w:rPr>
        <w:t>
      - Кәсiби бiлiмнiң бұрыннан бап ұйымдарының базасында кәсiби мектеп пен лицей, колледж арнайы пәндерiнiң бiлiктi кадрлары мен мектеп және мектепке дейiнгi ұйымдардан еңбекке баулуы мұғалiмдерiн даярлау мен қайта даярлау; 
</w:t>
      </w:r>
      <w:r>
        <w:br/>
      </w:r>
      <w:r>
        <w:rPr>
          <w:rFonts w:ascii="Times New Roman"/>
          <w:b w:val="false"/>
          <w:i w:val="false"/>
          <w:color w:val="000000"/>
          <w:sz w:val="28"/>
        </w:rPr>
        <w:t>
      - Кәсiби мектеп пен колледжiнiң базасында оқушылар үшiн кәсiби бiлiм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орталықтарын және педагогикалық кадрлар үшiн оқу әдiстемелiк 
</w:t>
      </w:r>
    </w:p>
    <w:p>
      <w:pPr>
        <w:spacing w:after="0"/>
        <w:ind w:left="0"/>
        <w:jc w:val="both"/>
      </w:pPr>
      <w:r>
        <w:rPr>
          <w:rFonts w:ascii="Times New Roman"/>
          <w:b w:val="false"/>
          <w:i w:val="false"/>
          <w:color w:val="000000"/>
          <w:sz w:val="28"/>
        </w:rPr>
        <w:t>
бiрлестiктерiн құру.
</w:t>
      </w:r>
    </w:p>
    <w:p>
      <w:pPr>
        <w:spacing w:after="0"/>
        <w:ind w:left="0"/>
        <w:jc w:val="both"/>
      </w:pPr>
      <w:r>
        <w:rPr>
          <w:rFonts w:ascii="Times New Roman"/>
          <w:b w:val="false"/>
          <w:i w:val="false"/>
          <w:color w:val="000000"/>
          <w:sz w:val="28"/>
        </w:rPr>
        <w:t>
     3. Осы шешiмдi орындалуын қадағалау ғылым және бiлiм мәселелерi 
</w:t>
      </w:r>
    </w:p>
    <w:p>
      <w:pPr>
        <w:spacing w:after="0"/>
        <w:ind w:left="0"/>
        <w:jc w:val="both"/>
      </w:pPr>
      <w:r>
        <w:rPr>
          <w:rFonts w:ascii="Times New Roman"/>
          <w:b w:val="false"/>
          <w:i w:val="false"/>
          <w:color w:val="000000"/>
          <w:sz w:val="28"/>
        </w:rPr>
        <w:t>
жөнiндегi тұрақты депутаттық комиссияға (Т.И.Есполов) және Алматы 
</w:t>
      </w:r>
    </w:p>
    <w:p>
      <w:pPr>
        <w:spacing w:after="0"/>
        <w:ind w:left="0"/>
        <w:jc w:val="both"/>
      </w:pPr>
      <w:r>
        <w:rPr>
          <w:rFonts w:ascii="Times New Roman"/>
          <w:b w:val="false"/>
          <w:i w:val="false"/>
          <w:color w:val="000000"/>
          <w:sz w:val="28"/>
        </w:rPr>
        <w:t>
қаласының Әкiмiнiң орынбасары Ә.Ж. Ыбыраевқа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 IХ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2001 жылғы
</w:t>
      </w:r>
    </w:p>
    <w:p>
      <w:pPr>
        <w:spacing w:after="0"/>
        <w:ind w:left="0"/>
        <w:jc w:val="both"/>
      </w:pPr>
      <w:r>
        <w:rPr>
          <w:rFonts w:ascii="Times New Roman"/>
          <w:b w:val="false"/>
          <w:i w:val="false"/>
          <w:color w:val="000000"/>
          <w:sz w:val="28"/>
        </w:rPr>
        <w:t>
                                       4 сәуiрдегi шешiмiне 
</w:t>
      </w:r>
    </w:p>
    <w:p>
      <w:pPr>
        <w:spacing w:after="0"/>
        <w:ind w:left="0"/>
        <w:jc w:val="both"/>
      </w:pPr>
      <w:r>
        <w:rPr>
          <w:rFonts w:ascii="Times New Roman"/>
          <w:b w:val="false"/>
          <w:i w:val="false"/>
          <w:color w:val="000000"/>
          <w:sz w:val="28"/>
        </w:rPr>
        <w:t>
                                       N№1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жылдарға арналған жастарға бастауыш және орта 
</w:t>
      </w:r>
      <w:r>
        <w:br/>
      </w:r>
      <w:r>
        <w:rPr>
          <w:rFonts w:ascii="Times New Roman"/>
          <w:b w:val="false"/>
          <w:i w:val="false"/>
          <w:color w:val="000000"/>
          <w:sz w:val="28"/>
        </w:rPr>
        <w:t>
      кәсіби білім берудің, жұмыссыз азаматтарды даярлау мен 
</w:t>
      </w:r>
      <w:r>
        <w:br/>
      </w:r>
      <w:r>
        <w:rPr>
          <w:rFonts w:ascii="Times New Roman"/>
          <w:b w:val="false"/>
          <w:i w:val="false"/>
          <w:color w:val="000000"/>
          <w:sz w:val="28"/>
        </w:rPr>
        <w:t>
               қайта даярлаудың аймақтық бағдарламасы 
</w:t>
      </w:r>
      <w:r>
        <w:br/>
      </w: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 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Кіріспе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Бұл бағдарламаны әзiрлеуге Қазақстан Республикасы Үкiметiнiң "Қазақстан Республикасындағы бастауыш және орта кәсiби бiлiмдi одан әрi дамыту жөнiндегi шаралар туралы" 15.05.2000 ж. N№721 
</w:t>
      </w:r>
      <w:r>
        <w:rPr>
          <w:rFonts w:ascii="Times New Roman"/>
          <w:b w:val="false"/>
          <w:i w:val="false"/>
          <w:color w:val="000000"/>
          <w:sz w:val="28"/>
        </w:rPr>
        <w:t xml:space="preserve"> P000721_ </w:t>
      </w:r>
      <w:r>
        <w:rPr>
          <w:rFonts w:ascii="Times New Roman"/>
          <w:b w:val="false"/>
          <w:i w:val="false"/>
          <w:color w:val="000000"/>
          <w:sz w:val="28"/>
        </w:rPr>
        <w:t>
 Қаулысы мұрындық болды. 
</w:t>
      </w:r>
      <w:r>
        <w:br/>
      </w:r>
      <w:r>
        <w:rPr>
          <w:rFonts w:ascii="Times New Roman"/>
          <w:b w:val="false"/>
          <w:i w:val="false"/>
          <w:color w:val="000000"/>
          <w:sz w:val="28"/>
        </w:rPr>
        <w:t>
      Бағдарламаны әзiрлеу. Бастауыш және орта кәсiби бiлiм саласындағы, сондай-ақ жұмыссыз азаматтарды даярлау мен қайта даярлау жүйесiндегi қалыптасқан ұйымдық-экономикалық мазмұндық-әдiстемелiк, құқықтық және әлеуметтiк психологиялық қатынастардағы болған өзгерiстер қажеттiгiнен туындады. 
</w:t>
      </w:r>
      <w:r>
        <w:br/>
      </w:r>
      <w:r>
        <w:rPr>
          <w:rFonts w:ascii="Times New Roman"/>
          <w:b w:val="false"/>
          <w:i w:val="false"/>
          <w:color w:val="000000"/>
          <w:sz w:val="28"/>
        </w:rPr>
        <w:t>
      Бұл бағдарлама бастауыш және орта кәсiби бiлiм саласындағы мемлекеттiк саясатты iске асыру, жұмыссыз азаматтарды кәсiби даярлау мен қайта даярлаудағы, "Бiлiм туралы" 
</w:t>
      </w:r>
      <w:r>
        <w:rPr>
          <w:rFonts w:ascii="Times New Roman"/>
          <w:b w:val="false"/>
          <w:i w:val="false"/>
          <w:color w:val="000000"/>
          <w:sz w:val="28"/>
        </w:rPr>
        <w:t xml:space="preserve"> Z990389_ </w:t>
      </w:r>
      <w:r>
        <w:rPr>
          <w:rFonts w:ascii="Times New Roman"/>
          <w:b w:val="false"/>
          <w:i w:val="false"/>
          <w:color w:val="000000"/>
          <w:sz w:val="28"/>
        </w:rPr>
        <w:t>
 Қазақстан Республикасының Заңының, "Халықты жұмыспен қамту туралы" 
</w:t>
      </w:r>
      <w:r>
        <w:rPr>
          <w:rFonts w:ascii="Times New Roman"/>
          <w:b w:val="false"/>
          <w:i w:val="false"/>
          <w:color w:val="000000"/>
          <w:sz w:val="28"/>
        </w:rPr>
        <w:t xml:space="preserve"> Z010149_ </w:t>
      </w:r>
      <w:r>
        <w:rPr>
          <w:rFonts w:ascii="Times New Roman"/>
          <w:b w:val="false"/>
          <w:i w:val="false"/>
          <w:color w:val="000000"/>
          <w:sz w:val="28"/>
        </w:rPr>
        <w:t>
 Қазақстан Республикасының Заңы, "Бiлiм" мемлекеттiк бағдарламасының ұйымдық негiзiн құрайды. 
</w:t>
      </w:r>
      <w:r>
        <w:br/>
      </w:r>
      <w:r>
        <w:rPr>
          <w:rFonts w:ascii="Times New Roman"/>
          <w:b w:val="false"/>
          <w:i w:val="false"/>
          <w:color w:val="000000"/>
          <w:sz w:val="28"/>
        </w:rPr>
        <w:t>
      Бағдарлама 2005 жылға дейiнгi мерзiмге арналған Алматы қаласындағы бастауыш және орта кәсiби бiлiм, жұмыссыз азаматтарды даярлау мен қайта даярлау жүйесiн дамытудың негiзгi бағыттарын анықтайды. 
</w:t>
      </w:r>
      <w:r>
        <w:br/>
      </w:r>
      <w:r>
        <w:rPr>
          <w:rFonts w:ascii="Times New Roman"/>
          <w:b w:val="false"/>
          <w:i w:val="false"/>
          <w:color w:val="000000"/>
          <w:sz w:val="28"/>
        </w:rPr>
        <w:t>
      Бағдарлама бастауыш және орта кәсiби бiлiмнiң, жұмыссыз азаматтарды даярлау мен қайта даярлаудың басты қырларын қамтиды, Алматы қаласындағы бiлiм берудiң жоғарыда аталған нақты жәй күйiне баға бередi, болашағын межелейдi, кәсiби бiлiм жүйесiнiң одан әрi даму басымдықтарын анықтайды және қойылған мақсатқа жету бойынша нақты шараларды мазмұндайды.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Алматы қаласындағы бастауыш және орта кәсiби бiлiм, 
</w:t>
      </w:r>
      <w:r>
        <w:br/>
      </w:r>
      <w:r>
        <w:rPr>
          <w:rFonts w:ascii="Times New Roman"/>
          <w:b w:val="false"/>
          <w:i w:val="false"/>
          <w:color w:val="000000"/>
          <w:sz w:val="28"/>
        </w:rPr>
        <w:t>
      жұмыссыз азаматтарды даярлау мен қайта даярлау жүйесiнiң қазiргi 
</w:t>
      </w:r>
      <w:r>
        <w:br/>
      </w:r>
      <w:r>
        <w:rPr>
          <w:rFonts w:ascii="Times New Roman"/>
          <w:b w:val="false"/>
          <w:i w:val="false"/>
          <w:color w:val="000000"/>
          <w:sz w:val="28"/>
        </w:rPr>
        <w:t>
                              жағдайының талдамы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Кәсiби бiлiм ұлттық бiлiм жүйесiнiң маңызды буының бiрi болып табылады, ол жеке тұлғаны дамыту оның қабiлетiн ашу, кәсiби шеберлiктi қалыптастыру және әлеуметтiк қорғалуды қамсыздандыру үшiн барынша қолайлы жағдай жасауға тиiс. 
</w:t>
      </w:r>
      <w:r>
        <w:br/>
      </w:r>
      <w:r>
        <w:rPr>
          <w:rFonts w:ascii="Times New Roman"/>
          <w:b w:val="false"/>
          <w:i w:val="false"/>
          <w:color w:val="000000"/>
          <w:sz w:val="28"/>
        </w:rPr>
        <w:t>
      Бастауыш және орта кәсiби бiлiм жүйесi күрделi кезеңдi - әлеуметтiк-экономикалық реформалардың тереңдеу жағдайындағы бейiмделу мен жұмысты қайта құру кезеңiн өткеруде. 
</w:t>
      </w:r>
      <w:r>
        <w:br/>
      </w:r>
      <w:r>
        <w:rPr>
          <w:rFonts w:ascii="Times New Roman"/>
          <w:b w:val="false"/>
          <w:i w:val="false"/>
          <w:color w:val="000000"/>
          <w:sz w:val="28"/>
        </w:rPr>
        <w:t>
      Бастауыш және орта кәсiби бiлiм ұйымдарының саны Алматыда 1996 жылға дейiн тұрақты өстi. 1996 жылдың 1 қаңтарында Алматы қаласында бюджеттiк қаражат есебiнен 6000 оқушы оқыған 15 кәсiби мектеп пен лицейден және орта кәсiби бiлiм алатын 8000 жуық маман даярлауды бюджет есебiнен жүргiзген 12 колледжден тұратын мемлекеттiк кәсiби оқу орындарының желiсi жұмыс iстедi. 1997 жылдан бастап бастауыш кәсiби бiлiм ұйымдарының мемлекеттiк желiсi қысқара бастады. 1.10.2000 ж. 15 кәсiби мектеп пен лицейден 11 кәсiби мектеп пен лицей (6 кәсiби мектеп, 4 кәсiби лицей, 1 арнайы кәсiби мектеп) және Алматы қаласы Бiлiм департаментiне бағынысты 7,9 мың оқушы бюджет есебiнен бiлiм алатын 10 колледж қалды. 1999 жылы негiзгi және орта бiлiм беретiн мектептер түлектерiнiң жалпы санының кәсiби мектептерге, лицейлер мен колледждерде оқуын жалғастырды. Соңғы 3 жылда бюджет қаражат есебiнен кәсiби 11 пайызы ғана мектеп пен лицейге, колледжге қабылдау жоспары қысқарды және халықтың төлем қабiлеттiлігінiң төмендеуi көптеген жасөспiрiмдер әсiресе тұрмысы нашар және көп балалы отбасылар балалары үшiн қолбайлауға айналды. Қаланың орта бiлiм беретiн мектептерiндегi еңбекке баулуды ұйымдастыруды талдау орта бiлiм беретiн мектептер түлектерiнiң тек 20 пайызы ғана кәмелеттiк аттестатпен қоса еңбек нарығы талап еткен бiлiктiлiк деңгейiндегi мамандық алады. Олар негiзiнен кәсiби даярланбаған жастардың үлкен санымен толығады. Бүкiл әлемде бастапқы кәсiби баулудың тұрақты бағыты байқалуда. Әлемнiң көптеген елдерiнде орта бiлiм жүйесi түлектерiнiң шамамен 70 пайызы кәсiби бiлiм арқылы қандай да бiр жұмысшы кәсiбiн немесе мамандығын алады. 
</w:t>
      </w:r>
      <w:r>
        <w:br/>
      </w:r>
      <w:r>
        <w:rPr>
          <w:rFonts w:ascii="Times New Roman"/>
          <w:b w:val="false"/>
          <w:i w:val="false"/>
          <w:color w:val="000000"/>
          <w:sz w:val="28"/>
        </w:rPr>
        <w:t>
      Жыныстық-жастық, кәсiби, бiлiктiлiк тұрғысынан жұмыс күшiне сұраным мен ұсыныстың сәйкессiздiгi жұмыссыздықтың өсуiнiң басты себебiнiң бiрi болып отыр. Ресми жұмыссыздық деңгейi 1.01.2000 ж. жағдайы бойынша халықтың экономикалық белсендi бөлiмiнiң 2 пайызын құрады (10911 адам). Еңбек нарығындағы ахуал жасырын жұмыссыздықтың болуымен күрделене түсуi. 
</w:t>
      </w:r>
      <w:r>
        <w:br/>
      </w:r>
      <w:r>
        <w:rPr>
          <w:rFonts w:ascii="Times New Roman"/>
          <w:b w:val="false"/>
          <w:i w:val="false"/>
          <w:color w:val="000000"/>
          <w:sz w:val="28"/>
        </w:rPr>
        <w:t>
      Еңбек нарығындағы ахуалдың ушығуы, жұмыс орнының тапшылығы, жұмыспен қамтылмаған, бiлiктiлiгi жоғары жұмыс күшi үлкен армиясының болуы кәсiби мен жұмыс тәжiрибесi жоқ жастарды бәсекеге қабiлетсiз етедi. Бұл бiрiншi кезекте еңбек нарығына алғаш рет тап болған жас адамдарға қатысты. Қазiргi уақытта еш жерде тiркелмеген жасөспiрiмдердi, оның iшiнде 16 жасқа толмағандарды да жұмыспен қамту өзектi мәселе болып отыр. 9 сыныпты бiтiрген және оқу мен еңбекке тартылмай қалған оқушылар саны өсуде. Жастардың дербес табыс табуға бұрынырақ қосылу үрдiсi байқалуда. Бұл, әдеттегiдей, кәсiби даярлықты талап етпейтiн, жұмыс берушiлер талабынан әлеуметтiк және құқықтық кепiлдiктерi жоқ қызмет, сауда саласындағы жұмыстар болып келедi. 
</w:t>
      </w:r>
      <w:r>
        <w:br/>
      </w:r>
      <w:r>
        <w:rPr>
          <w:rFonts w:ascii="Times New Roman"/>
          <w:b w:val="false"/>
          <w:i w:val="false"/>
          <w:color w:val="000000"/>
          <w:sz w:val="28"/>
        </w:rPr>
        <w:t>
      1999 жылы Алматы қаласының тұрақты халқының орта жылдық саны 1132, 4000 адамды құрады, қалаға соңғы жылдары кететiндер санының қысқаруы байқалуда. 1998 жылы кеткендердiң саны 25,6 мың адам болса, ол 1999 жылы 18,3 мыңға дейiн қысқарды сөйтiп, жүргiзiлген есептеме бойынша, көшi-қон мен табиғи қозғалысты ескергенде 2005 жылы қала халқы 1168,5 адамға дейiн көбейедi. Еңбек ресурстары 1999 ж. 769,5 мың адамды немесе қала халқының 67,9 пайызын құрады. Таяу жылдары халық пен еңбек ресурстары санының айтарлықтай өсуi күтiлмейдi, 2005 жылы соңғыларының саны 1,8 пайызға өседi. Қала экономикасы саласындағы 1999 ж. қорытынды бойынша оған 560,2 мың адам немесе 72,8 пайыз еңбек ресурсы қамтылды. Кедейшiлiкпен және жұмыссыздықпен күрес, кәсiпкерлiктi дамыту жөнiндегi Бағдарламаны, жұмыссыздарды қайта оқыту бойынша шараларды iске асыру және өзге де факторлар жұмыс iстейтiн халық санының бiртiндеп өсуiне мүмкiндiк бередi. 2005 жылы жұмыс iстеушiлер саны 8,9 пайызға өсiп 613,6 мың адамды құрайды. Халықты жұмыспен қамту құрылымында халықтың 66,8 пайызы меншiктiң барлық нысанындағы қаланың iрi, орта және шағын кәсiпорындарында, ұйымдары мен мекемелерiнде жұмыс iстейтiн болады. Өз бетiмен жұмысқа орналасқан халық 33,1 пайызды құрайды. Күтiлетiн жылы өз бетiмен жұмысқа орналасқан халық санының өсуi 2005 жылға 0,7 пайызға - күтiлетiн жылы 23,2 пайызға жетедi деп күтiлуде. 
</w:t>
      </w:r>
      <w:r>
        <w:br/>
      </w:r>
      <w:r>
        <w:rPr>
          <w:rFonts w:ascii="Times New Roman"/>
          <w:b w:val="false"/>
          <w:i w:val="false"/>
          <w:color w:val="000000"/>
          <w:sz w:val="28"/>
        </w:rPr>
        <w:t>
      1999 жылғы халық санағының мәлiметтерi бойынша қалада 16-30 жас аралығындағы 284,1 мың адам тұрады, ол халықтың жалпы санының 25 пайызын құрайды. Олардың 100 мыңнан астамы экономиканың әр түрлi саласында жұмыс iстейдi. Шамамен осыншама адам өндiрiстен қол үзiп оқу орындарда оқиды. Қалған 40 мыңнан астам адам қоғамдық өндiрiске тартылмаған. 
</w:t>
      </w:r>
      <w:r>
        <w:br/>
      </w:r>
      <w:r>
        <w:rPr>
          <w:rFonts w:ascii="Times New Roman"/>
          <w:b w:val="false"/>
          <w:i w:val="false"/>
          <w:color w:val="000000"/>
          <w:sz w:val="28"/>
        </w:rPr>
        <w:t>
      Талдау көрсеткенiндей, қалада жоғары бiлiмдi мамандар өте көп. Жұмыс берушiлердiң жалданатын жұмыс күшiне талаптарды қатайтуы жоғары бiлiмдi жас мамандардың бiр бөлiгiнiң еңбек нарығындағы қажетсiздiгiн тудырып отыр. Сонымен қатар, белгiлi еңбек нарығындағы жұмыспен қамту органдарына өтiнiш бiлдiрушiлер арасында жастардың үлес салмағы мардымсыз. Жұмыс iздеуге өтiнiш жасағандардың арасында оқу орындары түлектерiнiң үлесi 7 пайызға жуық. Бұлар негiзiнен жалпы бiлiм беретiн мектептер, жоғары оқу орындары, колледждер түлектерi. Өтiнiш берушiлер санының аз болуының негiзгi себебi жұмыссыз ретiнде тiркелуге қаржылық демеудiң аздығы, жұмыспен қамту мәселесi жөнiндегi органдардағы бос жұмыс орындарын таңдаудың шектеулiгi болып отыр. Сонымен қатар, инфрақұрылымының дамуы, нарық ауқымының кеңдiгi жас адамдарға жұмысты өз бетiмен табуына, жұмыстың әр түрлерi арқылы тiршiлiк қаражатын табуға мүмкiндiк бередi. Еңбек нарығындағы бәсекелестiк, тез және көп қаражат табу ниетi жастарды экономиканың бейресми секторында жұмыс iздеуге, бiлiм мен дағдыны талап етпейтiн қарапайым жұмысты орындауға, өзiнiң кәсiби мүмкiндiгiн жұмсауға итермелейдi. Қазiр жастар негiзiнен интеллектуалдық еңбекке ұмтылады, оны ұйымдастыруға және сипатына, жалақы деңгейiне жоғары талап қойылады. Жастардың еңбек нарығының бағыттарын талдау еңбекке орналасуда мамандығы мен жұмыс тәжiрибесi жоқ, жиырмаға толмаған адамдардың қиындыққа тап болатынын көрсетедi. Еңбек нарығында соңғы жылдары жас жұмысшы күшiне сұранымның пайда болуына қарамастан, оның бiр бөлiгi мамандығы бойынша тәжiрибесi мен дағдысының жоқтығына орай қажетсiз болып отыр. 
</w:t>
      </w:r>
      <w:r>
        <w:br/>
      </w:r>
      <w:r>
        <w:rPr>
          <w:rFonts w:ascii="Times New Roman"/>
          <w:b w:val="false"/>
          <w:i w:val="false"/>
          <w:color w:val="000000"/>
          <w:sz w:val="28"/>
        </w:rPr>
        <w:t>
      Жастардың еңбек нарығындағы күрделiлiк қалаға республиканың басқа аймақтарынан ауыл жастарының қаптап келуiнен болып отыр. Тiркемесiз, мамандықсыз жас адамдар экономиканың көлеңкелi секторында кездейсоқ жұмыстарға баруға, жұмыс берушiлер тарапынан алдаумен зорлыққа ұшырауға мәжбүр, сондай-ақ қаладағы қылмыстық ахуалды ушықтырады. 
</w:t>
      </w:r>
      <w:r>
        <w:br/>
      </w:r>
      <w:r>
        <w:rPr>
          <w:rFonts w:ascii="Times New Roman"/>
          <w:b w:val="false"/>
          <w:i w:val="false"/>
          <w:color w:val="000000"/>
          <w:sz w:val="28"/>
        </w:rPr>
        <w:t>
      Әлеуметтiк-экономикалық тереңдеу нәтижесiнде меншiктiң әртүрлi нысанындағы кәсiпорындарда жұмыс iстейтiндердiң үлес салмағының айтарлықтай өзгерiсi болуда, бұл даярланатын кәсiптер мен мамандықтардың тiзбесiне маңызды түзету енгiзуге талап етедi. Нарық жағдайында шаруашылыққа көшу материалдық өндiрiс пен өндiрiстiк емес салалардағы бос орындарды қайта бөлудi соңғылардың пайдасына алып келедi. 
</w:t>
      </w:r>
      <w:r>
        <w:br/>
      </w:r>
      <w:r>
        <w:rPr>
          <w:rFonts w:ascii="Times New Roman"/>
          <w:b w:val="false"/>
          <w:i w:val="false"/>
          <w:color w:val="000000"/>
          <w:sz w:val="28"/>
        </w:rPr>
        <w:t>
      Қаланың көптеген кәсiпорындарының тоқтауы немесе өндiрiстiк қуаттардың қысқаруы салдарынан жұмыс iстейтiн халық сандарының үлесi төмендеуде. Кәсiп (мамандық) және бiлiктiлiк деңгейi бойынша бар жұмыс орындары мен жұмыс күшi арасында айтарлықтай сәйкессiздiк бар. Қала экономикасы барған сайын шағын және орта бизнестiң кәсiпорындарын құруға бағдарлана түсуде. Жұмыспен қамту құрылымы экономиканың жеке секторына қарай ойысты, онда қазiр жұмыс iстейтiн халықтың 65 пайызына жуығы iстеуде. Орта және шағын бизнес саласындағы жаңадан ашылған жұмыс орындары әзiрше бұрынғы кеткендердiң орнын толтыра алмайды. Еңбек нарығында жұмыс күшiне ортақ сұранымының төмендеу бағыты сақталуда. Нарықтық қатынастарға көшу кезiнде жұмыс iстейтiн халықтың едәуiр бөлiгiнiң босауы кадрларды қайта даярлау, жұмыспен қамтылмағандарды еңбекке бейiмдеу бойынша кешендi шараларды жүргiзудi талап етедi. 
</w:t>
      </w:r>
      <w:r>
        <w:br/>
      </w:r>
      <w:r>
        <w:rPr>
          <w:rFonts w:ascii="Times New Roman"/>
          <w:b w:val="false"/>
          <w:i w:val="false"/>
          <w:color w:val="000000"/>
          <w:sz w:val="28"/>
        </w:rPr>
        <w:t>
      Базалық кәсiпорындар әлеуметтiк институтының таратылуына орай бiлiктi кадрларды даярлау айтарлықтай қиындай түстi. Бұрын олардың есебiнен құрылыс жүргiзiлетiн, қондырғымен аспаппен және материалмен қамсыздандырылатын, түлектердi еңбекке орналастыру, кәсiпорындарда оқушылардың өндiрiстiк оқу мен практикасын ұйымдастыру мәселесi ушыға түстi. Егер кәсiби мектеп пен лицей түлектерiнiң еңбекке орналастыру көрсеткiшi қалада 100 пайыз болса, ал бұл көрсеткiш мемлекеттiк колледждерi де айтарлықтай төмен - 80 пайыз. Мемлекеттiк емес оқу орындары түлектердi еңбекке орналастыру мәселесiмен шұғылданбайды және еңбек нарығына қажет емес мамандардың үлкен бөлiгiн бередi. 
</w:t>
      </w:r>
      <w:r>
        <w:br/>
      </w:r>
      <w:r>
        <w:rPr>
          <w:rFonts w:ascii="Times New Roman"/>
          <w:b w:val="false"/>
          <w:i w:val="false"/>
          <w:color w:val="000000"/>
          <w:sz w:val="28"/>
        </w:rPr>
        <w:t>
      Еңбек нарығы мен бiлiм қызметтерiндегi ахуал оқу орындарының еңбек нарығының мұқтажына көз қарасын жақсартуды талап еттi. 
</w:t>
      </w:r>
      <w:r>
        <w:br/>
      </w:r>
      <w:r>
        <w:rPr>
          <w:rFonts w:ascii="Times New Roman"/>
          <w:b w:val="false"/>
          <w:i w:val="false"/>
          <w:color w:val="000000"/>
          <w:sz w:val="28"/>
        </w:rPr>
        <w:t>
      Қазiр кәсiби бiлiм жүйесi алдында елеулi мiндет - оқушыларды еңбек нарығында талап етiлетiн жаңа дағдылармен және қажеттi бiлiктiлiкпен, шеберлiктiң үлкен деңгейiмен, жұмыс iздеудегi икемдiлiкпен және жинақтылықпен кәсiпкерлiк дағдылармен қамсыздандыру қойылып отыр. 
</w:t>
      </w:r>
      <w:r>
        <w:br/>
      </w:r>
      <w:r>
        <w:rPr>
          <w:rFonts w:ascii="Times New Roman"/>
          <w:b w:val="false"/>
          <w:i w:val="false"/>
          <w:color w:val="000000"/>
          <w:sz w:val="28"/>
        </w:rPr>
        <w:t>
      Сонымен қатар, қалада жұмыс берушiлер мен кәсiби оқу орындарының арасындағы өзара байланыстың күшею бағыты қалыптасуда, олар тек практика үшiн орын беру және артынша түлектердi жұмысқа орналастыру мәселесiмен шектелмейдi. Кәсiпорындармен және фирмалармен шарт бойынша оқу бағасын толық немесе iшiнара өтей отыра нысаналы оқу арқылы оқытуды қаржыландыруға қатысу, оқытуды демеу, түлектердiң бiлiктiлiгiн арттыру, кәсiби бiлiм стандарттарын жасау, жұмыс берушiлер пiкiрiн ескеру (ұсыныс, тiлек, пiкiр) орын алуда. 
</w:t>
      </w:r>
      <w:r>
        <w:br/>
      </w:r>
      <w:r>
        <w:rPr>
          <w:rFonts w:ascii="Times New Roman"/>
          <w:b w:val="false"/>
          <w:i w:val="false"/>
          <w:color w:val="000000"/>
          <w:sz w:val="28"/>
        </w:rPr>
        <w:t>
      Қалада кәсiби-бiлiктiлiк тұрғысындағы еңбек ресурстарының қажеттiлiгiн болжау институты жоқ. Еңбек нарығының мониторингiн ұйымдастыру бiлiктi кадрлардың қажеттiлiгiн анықтау әдiстемесiнiң жоқтығымен қиындай түсуде. 
</w:t>
      </w:r>
      <w:r>
        <w:br/>
      </w:r>
      <w:r>
        <w:rPr>
          <w:rFonts w:ascii="Times New Roman"/>
          <w:b w:val="false"/>
          <w:i w:val="false"/>
          <w:color w:val="000000"/>
          <w:sz w:val="28"/>
        </w:rPr>
        <w:t>
      1999-2000 жж. орта кәсiби бiлiм беймемлекеттiк ұйымдары санының айтарлықтай өсуiмен сипатталады. 1993 жылмен салыстырғанда олардың саны 14 есе өсiп, 1.11.2000 ж. 41 колледж болып отыр. Талдау көрсеткендей, беймемлекеттiк оқу орындарының көпшiлiгi халық арасында танымал мамандықтардың шағын тiзбесi бойынша мамандар даярлауға бейiмделген. Атап айтқанда: құқық тану, қаржы, экономика, кеден iсi және т.б. Сонымен қатар, тiзбеленген мамандықтар қазiр еңбек нарығында аз талап етiледi. 
</w:t>
      </w:r>
      <w:r>
        <w:br/>
      </w:r>
      <w:r>
        <w:rPr>
          <w:rFonts w:ascii="Times New Roman"/>
          <w:b w:val="false"/>
          <w:i w:val="false"/>
          <w:color w:val="000000"/>
          <w:sz w:val="28"/>
        </w:rPr>
        <w:t>
      Еңбек ресурстарын даярлауды реттейтiн нормативтiк-құқықтық база әлеуметтiк-экономикалық өзгерiстер жағдайына жауап бермейдi және тежегiш фактор болып табылады. Жұмыс берушiлердi жаңа жұмыс орнын ашуға, кәсiби бiлiмдi қолдауға ынталандыратын құқықтық механизм жоқ. Кәсiби бейiмдеу қызметi жоқ. Сөйтiп кәсiби бiлiм жүйесi қазiргi заңнамалық және нормативтiк-құқықтық қамсыздандырылуға, кешендiк-құрылымдық-мазмұндық қайта құруға мұқтаж. 
</w:t>
      </w:r>
      <w:r>
        <w:br/>
      </w:r>
      <w:r>
        <w:rPr>
          <w:rFonts w:ascii="Times New Roman"/>
          <w:b w:val="false"/>
          <w:i w:val="false"/>
          <w:color w:val="000000"/>
          <w:sz w:val="28"/>
        </w:rPr>
        <w:t>
      Соңғы жылдары тәжiрибелi кәсiби-педагогикалық қызметкерлер, әсiресе кәсiби мектептер мен колледждер өндiрiстiк оқыту шеберлерi жаппай кете бастады. Қалада қазiргi уақытта бастауыш және орта кәсiби бiлiм үшiн инженерлiк-педагогикалық кадрларды даярлауға мамандандырылған жоғары оқу орындарының (факультеттердiң) желiсi жоқ. 
</w:t>
      </w:r>
      <w:r>
        <w:br/>
      </w:r>
      <w:r>
        <w:rPr>
          <w:rFonts w:ascii="Times New Roman"/>
          <w:b w:val="false"/>
          <w:i w:val="false"/>
          <w:color w:val="000000"/>
          <w:sz w:val="28"/>
        </w:rPr>
        <w:t>
      Түлектердiң жинақылығын арттыру үшiн кәсiби бiлiм ұйымдарында кәсiптер мен мамандықтар бойынша арнайы бiлiм мен және дағдымен қатар оқушыларда жалпы кәсiби, ең алдымен еңбекте компьютерлiк техниканы қолдану, бағдарламалық қамсыздандыруды, "INTERNET" ауқымдық ақпарат желiсiнiң мәлiметтерiн және т.б. пайдалана бiлу дағдыларын қалыптастыру қажет. Сонымен қатар, кәсiби мектеп пен лицейлердi, колледждердi компьютерлiк техникамен қамсыздандыруды талдау көрсеткенiндей, NN 1,5,8,10 кәсiби мектепте N 16 кәсiби мектепте, N№1 педагогикалық колледжде қажеттi талапқа жауап беретiн электронды есептегiш техникасының жеке базасы жоқ. 
</w:t>
      </w:r>
      <w:r>
        <w:br/>
      </w:r>
      <w:r>
        <w:rPr>
          <w:rFonts w:ascii="Times New Roman"/>
          <w:b w:val="false"/>
          <w:i w:val="false"/>
          <w:color w:val="000000"/>
          <w:sz w:val="28"/>
        </w:rPr>
        <w:t>
      Бастауыш және орта кәсiби бiлiмнiң негiзгi мәселесi - бюджет қаражатының жетiспеуi. Қазiр бастауыш және орта кәсiби бiлiм ұйымдарының қаржылық мұқтажы бюджет көздерiнен 3/1 көлемде ғана қамсыздандырылады. 
</w:t>
      </w:r>
      <w:r>
        <w:br/>
      </w:r>
      <w:r>
        <w:rPr>
          <w:rFonts w:ascii="Times New Roman"/>
          <w:b w:val="false"/>
          <w:i w:val="false"/>
          <w:color w:val="000000"/>
          <w:sz w:val="28"/>
        </w:rPr>
        <w:t>
      Сегiз жылдың бойында iс жүзiнде қала бюджетiнде бастауыш және орта кәсiби бiлiм ұйымдарын күрделi жөндеуге қаражат қарастырылмайды, өндiрiстiк оқытуды ұйымдастыруға, оқу-өндiрiстiк базасын нығайту мен жетiлдiруге қаражат бөлiнбейдi. Оқу орындарының қаржы жетiмсiздiгi жағдайында оқу орындарының бюджеттен тыс қызметiн дамыту үшiн қолайлы ахуал жасау қажет. Олардан түскен қаражат оқу-материалдық базасын нығайту мен дамытудағы бюджет қаражатының тапшылығын жабар едi. 
</w:t>
      </w:r>
      <w:r>
        <w:br/>
      </w:r>
      <w:r>
        <w:rPr>
          <w:rFonts w:ascii="Times New Roman"/>
          <w:b w:val="false"/>
          <w:i w:val="false"/>
          <w:color w:val="000000"/>
          <w:sz w:val="28"/>
        </w:rPr>
        <w:t>
      Қалада еңбек ресурстарын даярлау мәселесi бойынша оқу орындары, билiктiк әр түрлi органдары ведомстволар, жұмыс берушiлер арасындағы өзара байланыс жүйесi бүгiнгi күннiң ақиқаты талап ететiн әлеуметтiк-әрiптестiк деңгейiне көшiрiлмеген. 
</w:t>
      </w:r>
      <w:r>
        <w:br/>
      </w:r>
      <w:r>
        <w:rPr>
          <w:rFonts w:ascii="Times New Roman"/>
          <w:b w:val="false"/>
          <w:i w:val="false"/>
          <w:color w:val="000000"/>
          <w:sz w:val="28"/>
        </w:rPr>
        <w:t>
      Кадрларға қажеттi кәсiби-бiлiктiлiк деңгей сұранымын қанағаттандыру - бұл транзиттiк экономика жағдайларына бiлiм жүйесiн бейiмдеудiң маңызды мәселесi. Осыған байланысты кәсiби бiлiмнiң жаңа ғылыми - әдiстемелiк базасын, атап айтқанда көтерiңкi деңгейдегi бiлiм стандарттарын, кәсiби бiлiм саласында инновациялық педагогикалық технологияны тәжiрибелiк-сынақтық әдiстемесiн, жаңа кәсiптермен мамандықтар бойынша оқу құжаттамасы мен оқу құралының жиынын әзiрлеу, мемлекеттiк тiлдегi кәсiби-техникалық арнадағы пәндердi оқу-әдiстемелiк қамсыздандыру қажет. 
</w:t>
      </w:r>
      <w:r>
        <w:br/>
      </w:r>
      <w:r>
        <w:rPr>
          <w:rFonts w:ascii="Times New Roman"/>
          <w:b w:val="false"/>
          <w:i w:val="false"/>
          <w:color w:val="000000"/>
          <w:sz w:val="28"/>
        </w:rPr>
        <w:t>
      Бастауыш және орта кәсiби бiлiм жүйесiнiң бүгiнгi күннiң әлеуметтiк-экономикалық ақиқатына бейiмделген күштi ғылыми-әдiстемелiк базасы жоқ. Осы мәселенi нәтижелi зерттеу iс жүзiнде жүргiзiлмейдi, бiлiм беру саласында инновациялық педагогикалық технологияны тәжiрибелiк-сынақтық енгiзу әдiстемесi, жаңа кәсiптер мен мамандықтар бойынша оқу құжаттамасының жиыны жоқ, мемлекеттiк тiлдегi кәсiби-техникалық арнадағы пәндердi оқу-әдiстемелiк қамсыздандыру жолға қойылмаған.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Бағдарламаның мақсаты мен мiндетi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Негiзгi мақсаттары: 
</w:t>
      </w:r>
      <w:r>
        <w:br/>
      </w:r>
      <w:r>
        <w:rPr>
          <w:rFonts w:ascii="Times New Roman"/>
          <w:b w:val="false"/>
          <w:i w:val="false"/>
          <w:color w:val="000000"/>
          <w:sz w:val="28"/>
        </w:rPr>
        <w:t>
      Бастауыш және орта бiлiм ұйымдары түлектерiнiң еңбек нарығындағы бәсекелiк қабiлеттiлiгiн, сондай-ақ ересек халықты кәсiби даярлау мен қайта даярлауды қамсыздандыру. 
</w:t>
      </w:r>
      <w:r>
        <w:br/>
      </w:r>
      <w:r>
        <w:rPr>
          <w:rFonts w:ascii="Times New Roman"/>
          <w:b w:val="false"/>
          <w:i w:val="false"/>
          <w:color w:val="000000"/>
          <w:sz w:val="28"/>
        </w:rPr>
        <w:t>
      Оқушыларда қазақстандық патриотизм азаматтық, iзгiлiктiк және жалпы адамдық құндылықтар мұраттары негiзiнде жеке қасиеттердi қалыптастыру. 
</w:t>
      </w:r>
      <w:r>
        <w:br/>
      </w:r>
      <w:r>
        <w:rPr>
          <w:rFonts w:ascii="Times New Roman"/>
          <w:b w:val="false"/>
          <w:i w:val="false"/>
          <w:color w:val="000000"/>
          <w:sz w:val="28"/>
        </w:rPr>
        <w:t>
      Негiзгi мiндеттерi: 
</w:t>
      </w:r>
      <w:r>
        <w:br/>
      </w:r>
      <w:r>
        <w:rPr>
          <w:rFonts w:ascii="Times New Roman"/>
          <w:b w:val="false"/>
          <w:i w:val="false"/>
          <w:color w:val="000000"/>
          <w:sz w:val="28"/>
        </w:rPr>
        <w:t>
      Бастауыш және орта кәсіби бiлiмнiң мемлекеттiк жалпы мiндетi стандарттарын әзiрлеу және енгiзу, оларды еңбек нарығындағы ахуал мен экономикадағы құрылымдық өзгерiстердi ескере отырып жаңарту. 
</w:t>
      </w:r>
      <w:r>
        <w:br/>
      </w:r>
      <w:r>
        <w:rPr>
          <w:rFonts w:ascii="Times New Roman"/>
          <w:b w:val="false"/>
          <w:i w:val="false"/>
          <w:color w:val="000000"/>
          <w:sz w:val="28"/>
        </w:rPr>
        <w:t>
      Бастауыш және орта кәсiби бiлiмдi қамсыздандыруды жаңарту. 
</w:t>
      </w:r>
      <w:r>
        <w:br/>
      </w:r>
      <w:r>
        <w:rPr>
          <w:rFonts w:ascii="Times New Roman"/>
          <w:b w:val="false"/>
          <w:i w:val="false"/>
          <w:color w:val="000000"/>
          <w:sz w:val="28"/>
        </w:rPr>
        <w:t>
      Жасөспiрiмдер мен жастар, сондай-ақ ересек халық үшiн бастауыш және орта кәсiби бiлiмнiң оңтайлылығын арттыру үшiн жағдай жасау. 
</w:t>
      </w:r>
      <w:r>
        <w:br/>
      </w:r>
      <w:r>
        <w:rPr>
          <w:rFonts w:ascii="Times New Roman"/>
          <w:b w:val="false"/>
          <w:i w:val="false"/>
          <w:color w:val="000000"/>
          <w:sz w:val="28"/>
        </w:rPr>
        <w:t>
      Бастауыш және орта кәсiби бiлiмiнiң, орта кәсiби бiлiмi бар жұмысшылар мен мамандарды даярлау мен қайта даярлаудың беймемлекеттiк секторын қолдау. 
</w:t>
      </w:r>
      <w:r>
        <w:br/>
      </w:r>
      <w:r>
        <w:rPr>
          <w:rFonts w:ascii="Times New Roman"/>
          <w:b w:val="false"/>
          <w:i w:val="false"/>
          <w:color w:val="000000"/>
          <w:sz w:val="28"/>
        </w:rPr>
        <w:t>
      Бастауыш және орта кәсiби бiлiм жүйесiнде әлеуметтiк әрiптестiктi ұйымдастыру мен дамыту. 
</w:t>
      </w:r>
      <w:r>
        <w:br/>
      </w:r>
      <w:r>
        <w:rPr>
          <w:rFonts w:ascii="Times New Roman"/>
          <w:b w:val="false"/>
          <w:i w:val="false"/>
          <w:color w:val="000000"/>
          <w:sz w:val="28"/>
        </w:rPr>
        <w:t>
      Бастауыш және орта кәсiби бiлiм оқу орындарында кадрларды даярлау мен қайта даярлау мәселесi бойынша халықаралық ынтымақтастықты кеңейту. Әлемдiк бiлiм кеңiстiгiне бастауыш және орта кәсiби бiлiмдi тарту үшiн жағдай жасау. 
</w:t>
      </w:r>
      <w:r>
        <w:br/>
      </w:r>
      <w:r>
        <w:rPr>
          <w:rFonts w:ascii="Times New Roman"/>
          <w:b w:val="false"/>
          <w:i w:val="false"/>
          <w:color w:val="000000"/>
          <w:sz w:val="28"/>
        </w:rPr>
        <w:t>
      Бастауыш және орта кәсiби бiлiм жүйесiн нарықтық экономика жағдайына бейiмдеу. 
</w:t>
      </w:r>
      <w:r>
        <w:br/>
      </w:r>
      <w:r>
        <w:rPr>
          <w:rFonts w:ascii="Times New Roman"/>
          <w:b w:val="false"/>
          <w:i w:val="false"/>
          <w:color w:val="000000"/>
          <w:sz w:val="28"/>
        </w:rPr>
        <w:t>
      Бiлiктi кадрларға сұраным мен ұсынысын сәйкестiлiгiн қамсыздандыру. Бастауыш және орта кәсiби бiлiм ұйымдарының оқу-материалдық базасын жетiлдiру. 
</w:t>
      </w:r>
      <w:r>
        <w:br/>
      </w:r>
      <w:r>
        <w:rPr>
          <w:rFonts w:ascii="Times New Roman"/>
          <w:b w:val="false"/>
          <w:i w:val="false"/>
          <w:color w:val="000000"/>
          <w:sz w:val="28"/>
        </w:rPr>
        <w:t>
      Бастауыш және орта кәсiби бiлiмдi ақпараттандыру. 
</w:t>
      </w:r>
      <w:r>
        <w:br/>
      </w:r>
      <w:r>
        <w:rPr>
          <w:rFonts w:ascii="Times New Roman"/>
          <w:b w:val="false"/>
          <w:i w:val="false"/>
          <w:color w:val="000000"/>
          <w:sz w:val="28"/>
        </w:rPr>
        <w:t>
      Бастауыш және орта кәсiби бiлiмдi басқару жүйесiн жетiлдiру. 
</w:t>
      </w:r>
      <w:r>
        <w:br/>
      </w:r>
      <w:r>
        <w:rPr>
          <w:rFonts w:ascii="Times New Roman"/>
          <w:b w:val="false"/>
          <w:i w:val="false"/>
          <w:color w:val="000000"/>
          <w:sz w:val="28"/>
        </w:rPr>
        <w:t>
      Тәрбие жұмысын жетiлдiру, оқу мен тәрбие барысындағы бiрлiктi қамсыздандыру. 
</w:t>
      </w:r>
      <w:r>
        <w:br/>
      </w:r>
      <w:r>
        <w:rPr>
          <w:rFonts w:ascii="Times New Roman"/>
          <w:b w:val="false"/>
          <w:i w:val="false"/>
          <w:color w:val="000000"/>
          <w:sz w:val="28"/>
        </w:rPr>
        <w:t>
      Жастардың қоғамдық ұйымдарын дамытуды қолдау. Жасөспiрiмдердi,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жастарды құқық бұзушылықтан, қылмыстан, бетiмен кетушiлiктен сақтандыру 
</w:t>
      </w:r>
    </w:p>
    <w:p>
      <w:pPr>
        <w:spacing w:after="0"/>
        <w:ind w:left="0"/>
        <w:jc w:val="both"/>
      </w:pPr>
      <w:r>
        <w:rPr>
          <w:rFonts w:ascii="Times New Roman"/>
          <w:b w:val="false"/>
          <w:i w:val="false"/>
          <w:color w:val="000000"/>
          <w:sz w:val="28"/>
        </w:rPr>
        <w:t>
жөнiндегi шаралар кешенiн iске асыру.
</w:t>
      </w:r>
    </w:p>
    <w:p>
      <w:pPr>
        <w:spacing w:after="0"/>
        <w:ind w:left="0"/>
        <w:jc w:val="both"/>
      </w:pPr>
      <w:r>
        <w:rPr>
          <w:rFonts w:ascii="Times New Roman"/>
          <w:b w:val="false"/>
          <w:i w:val="false"/>
          <w:color w:val="000000"/>
          <w:sz w:val="28"/>
        </w:rPr>
        <w:t>
     Аталған мақсаттар мен негiзгi мiндеттерге жету тиiстi ресурстық 
</w:t>
      </w:r>
    </w:p>
    <w:p>
      <w:pPr>
        <w:spacing w:after="0"/>
        <w:ind w:left="0"/>
        <w:jc w:val="both"/>
      </w:pPr>
      <w:r>
        <w:rPr>
          <w:rFonts w:ascii="Times New Roman"/>
          <w:b w:val="false"/>
          <w:i w:val="false"/>
          <w:color w:val="000000"/>
          <w:sz w:val="28"/>
        </w:rPr>
        <w:t>
қамсыздандыруды талап етедi, атап айтқанда: 
</w:t>
      </w:r>
    </w:p>
    <w:p>
      <w:pPr>
        <w:spacing w:after="0"/>
        <w:ind w:left="0"/>
        <w:jc w:val="both"/>
      </w:pPr>
      <w:r>
        <w:rPr>
          <w:rFonts w:ascii="Times New Roman"/>
          <w:b w:val="false"/>
          <w:i w:val="false"/>
          <w:color w:val="000000"/>
          <w:sz w:val="28"/>
        </w:rPr>
        <w:t>
     тиiстi нормативтiк-құқықтық базаны қалыптастыру;
</w:t>
      </w:r>
    </w:p>
    <w:p>
      <w:pPr>
        <w:spacing w:after="0"/>
        <w:ind w:left="0"/>
        <w:jc w:val="both"/>
      </w:pPr>
      <w:r>
        <w:rPr>
          <w:rFonts w:ascii="Times New Roman"/>
          <w:b w:val="false"/>
          <w:i w:val="false"/>
          <w:color w:val="000000"/>
          <w:sz w:val="28"/>
        </w:rPr>
        <w:t>
     бастауыш және орта кәсiби бiлiмдi жүйесiн дамыту мен тиiмдi жұмыс 
</w:t>
      </w:r>
    </w:p>
    <w:p>
      <w:pPr>
        <w:spacing w:after="0"/>
        <w:ind w:left="0"/>
        <w:jc w:val="both"/>
      </w:pPr>
      <w:r>
        <w:rPr>
          <w:rFonts w:ascii="Times New Roman"/>
          <w:b w:val="false"/>
          <w:i w:val="false"/>
          <w:color w:val="000000"/>
          <w:sz w:val="28"/>
        </w:rPr>
        <w:t>
iстеуiнiң қаржылық экономикалық механизмдерiн жетiлдiру;
</w:t>
      </w:r>
    </w:p>
    <w:p>
      <w:pPr>
        <w:spacing w:after="0"/>
        <w:ind w:left="0"/>
        <w:jc w:val="both"/>
      </w:pPr>
      <w:r>
        <w:rPr>
          <w:rFonts w:ascii="Times New Roman"/>
          <w:b w:val="false"/>
          <w:i w:val="false"/>
          <w:color w:val="000000"/>
          <w:sz w:val="28"/>
        </w:rPr>
        <w:t>
     бастауыш және орта кәсiби бiлiм жүйесiн тиiмдi дамыту;
</w:t>
      </w:r>
    </w:p>
    <w:p>
      <w:pPr>
        <w:spacing w:after="0"/>
        <w:ind w:left="0"/>
        <w:jc w:val="both"/>
      </w:pPr>
      <w:r>
        <w:rPr>
          <w:rFonts w:ascii="Times New Roman"/>
          <w:b w:val="false"/>
          <w:i w:val="false"/>
          <w:color w:val="000000"/>
          <w:sz w:val="28"/>
        </w:rPr>
        <w:t>
     бастауыш және орта кәсiби бiлiм жүйесi кадрларының даярлау мен қайта 
</w:t>
      </w:r>
    </w:p>
    <w:p>
      <w:pPr>
        <w:spacing w:after="0"/>
        <w:ind w:left="0"/>
        <w:jc w:val="both"/>
      </w:pPr>
      <w:r>
        <w:rPr>
          <w:rFonts w:ascii="Times New Roman"/>
          <w:b w:val="false"/>
          <w:i w:val="false"/>
          <w:color w:val="000000"/>
          <w:sz w:val="28"/>
        </w:rPr>
        <w:t>
даярлау жүйесiн дамыту және олардың бiлiктiлiгiн жоспарлы көтеру;
</w:t>
      </w:r>
    </w:p>
    <w:p>
      <w:pPr>
        <w:spacing w:after="0"/>
        <w:ind w:left="0"/>
        <w:jc w:val="both"/>
      </w:pPr>
      <w:r>
        <w:rPr>
          <w:rFonts w:ascii="Times New Roman"/>
          <w:b w:val="false"/>
          <w:i w:val="false"/>
          <w:color w:val="000000"/>
          <w:sz w:val="28"/>
        </w:rPr>
        <w:t>
     оқу мен тәрбие барысын оқу-әдiстемелiк және ақпараттық 
</w:t>
      </w:r>
    </w:p>
    <w:p>
      <w:pPr>
        <w:spacing w:after="0"/>
        <w:ind w:left="0"/>
        <w:jc w:val="both"/>
      </w:pPr>
      <w:r>
        <w:rPr>
          <w:rFonts w:ascii="Times New Roman"/>
          <w:b w:val="false"/>
          <w:i w:val="false"/>
          <w:color w:val="000000"/>
          <w:sz w:val="28"/>
        </w:rPr>
        <w:t>
қамсыздандыруды жақсарту;
</w:t>
      </w:r>
    </w:p>
    <w:p>
      <w:pPr>
        <w:spacing w:after="0"/>
        <w:ind w:left="0"/>
        <w:jc w:val="both"/>
      </w:pPr>
      <w:r>
        <w:rPr>
          <w:rFonts w:ascii="Times New Roman"/>
          <w:b w:val="false"/>
          <w:i w:val="false"/>
          <w:color w:val="000000"/>
          <w:sz w:val="28"/>
        </w:rPr>
        <w:t>
     оқытудың жаңа технологиясын енгiзу;
</w:t>
      </w:r>
    </w:p>
    <w:p>
      <w:pPr>
        <w:spacing w:after="0"/>
        <w:ind w:left="0"/>
        <w:jc w:val="both"/>
      </w:pPr>
      <w:r>
        <w:rPr>
          <w:rFonts w:ascii="Times New Roman"/>
          <w:b w:val="false"/>
          <w:i w:val="false"/>
          <w:color w:val="000000"/>
          <w:sz w:val="28"/>
        </w:rPr>
        <w:t>
     материалдық-техникалық қамсыздандыруды жақсарту.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Бағдарламаның негiзгi бағыттары және 
</w:t>
      </w:r>
    </w:p>
    <w:p>
      <w:pPr>
        <w:spacing w:after="0"/>
        <w:ind w:left="0"/>
        <w:jc w:val="both"/>
      </w:pPr>
      <w:r>
        <w:rPr>
          <w:rFonts w:ascii="Times New Roman"/>
          <w:b w:val="false"/>
          <w:i w:val="false"/>
          <w:color w:val="000000"/>
          <w:sz w:val="28"/>
        </w:rPr>
        <w:t>
                         iске асыру механизмi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Негiзгi бағыттары. 
</w:t>
      </w:r>
    </w:p>
    <w:p>
      <w:pPr>
        <w:spacing w:after="0"/>
        <w:ind w:left="0"/>
        <w:jc w:val="both"/>
      </w:pPr>
      <w:r>
        <w:rPr>
          <w:rFonts w:ascii="Times New Roman"/>
          <w:b w:val="false"/>
          <w:i w:val="false"/>
          <w:color w:val="000000"/>
          <w:sz w:val="28"/>
        </w:rPr>
        <w:t>
     Бастауыш және орта кәсiби бiлiм қаладағы желiсiн кеңейту және 
</w:t>
      </w:r>
    </w:p>
    <w:p>
      <w:pPr>
        <w:spacing w:after="0"/>
        <w:ind w:left="0"/>
        <w:jc w:val="both"/>
      </w:pPr>
      <w:r>
        <w:rPr>
          <w:rFonts w:ascii="Times New Roman"/>
          <w:b w:val="false"/>
          <w:i w:val="false"/>
          <w:color w:val="000000"/>
          <w:sz w:val="28"/>
        </w:rPr>
        <w:t>
жетiлдiру.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Жалпы бiлiм беретiн мектептердiң жоғары сыныптары мен түлектерiнiң кәсiби мектептерi де (лицейлерде), колледждерде кәсiби бiлiммен және оқумен барынша қамтуды қамсыздандыру. 
</w:t>
      </w:r>
      <w:r>
        <w:br/>
      </w:r>
      <w:r>
        <w:rPr>
          <w:rFonts w:ascii="Times New Roman"/>
          <w:b w:val="false"/>
          <w:i w:val="false"/>
          <w:color w:val="000000"/>
          <w:sz w:val="28"/>
        </w:rPr>
        <w:t>
      Кәсiби бiлiм оқу орындарының қайта бейiмделуiнiң жүргiзу, еңбек нарығының мұқтажына сәйкес бастауыш және орта кәсiби оқу орындарында кәсiптер мен мамандықтар тiзбесiн қалыптастыру бойынша жұмысты жалғастыру. 
</w:t>
      </w:r>
      <w:r>
        <w:br/>
      </w:r>
      <w:r>
        <w:rPr>
          <w:rFonts w:ascii="Times New Roman"/>
          <w:b w:val="false"/>
          <w:i w:val="false"/>
          <w:color w:val="000000"/>
          <w:sz w:val="28"/>
        </w:rPr>
        <w:t>
      Жастарды, сондай-ақ ересек халықтарды даярлаумен, қайта даярлаумен және бiлiктiлiгiн арттырумен шұғылданатын сан-салалы мекеме ретiнде кәсiби оқу-орындарын дамыту. 
</w:t>
      </w:r>
      <w:r>
        <w:br/>
      </w:r>
      <w:r>
        <w:rPr>
          <w:rFonts w:ascii="Times New Roman"/>
          <w:b w:val="false"/>
          <w:i w:val="false"/>
          <w:color w:val="000000"/>
          <w:sz w:val="28"/>
        </w:rPr>
        <w:t>
      Еңбек нарығының, қосымша оқу орындарының саны мен құру болашағының мониторингiн ұйымдастыру. 
</w:t>
      </w:r>
      <w:r>
        <w:br/>
      </w:r>
      <w:r>
        <w:rPr>
          <w:rFonts w:ascii="Times New Roman"/>
          <w:b w:val="false"/>
          <w:i w:val="false"/>
          <w:color w:val="000000"/>
          <w:sz w:val="28"/>
        </w:rPr>
        <w:t>
      Жастарды еңбекке орналастыру бойынша белсендi шаралар жүргiзу. Жұмыссыз халықты еңбекке орналастырумен шұғылданатын беймемлекеттiк кәсiпорындарының белсендi ынтымақтастық. 
</w:t>
      </w:r>
      <w:r>
        <w:br/>
      </w:r>
      <w:r>
        <w:rPr>
          <w:rFonts w:ascii="Times New Roman"/>
          <w:b w:val="false"/>
          <w:i w:val="false"/>
          <w:color w:val="000000"/>
          <w:sz w:val="28"/>
        </w:rPr>
        <w:t>
      Кәсiби ақпарат, кәсiби бейiмдеу және кәсiби iрiктеу жүйесiн құру. 
</w:t>
      </w:r>
      <w:r>
        <w:br/>
      </w:r>
      <w:r>
        <w:rPr>
          <w:rFonts w:ascii="Times New Roman"/>
          <w:b w:val="false"/>
          <w:i w:val="false"/>
          <w:color w:val="000000"/>
          <w:sz w:val="28"/>
        </w:rPr>
        <w:t>
      Мемлекеттiк тапсырыс бойынша жұмыссыз азаматтарды даярлау үшiн байқауы негiзiнде бiлiм ұйымдарын iрiктеу. 
</w:t>
      </w:r>
      <w:r>
        <w:br/>
      </w:r>
      <w:r>
        <w:rPr>
          <w:rFonts w:ascii="Times New Roman"/>
          <w:b w:val="false"/>
          <w:i w:val="false"/>
          <w:color w:val="000000"/>
          <w:sz w:val="28"/>
        </w:rPr>
        <w:t>
      Жастарға жеке кәсiпке, кәсiпкерлiк қызметке жақсы даярлануына, шағын бизнеспен шұғылдану қабiлетiн сiңiруге мүмкiндiк беретiн кәсiби бiлiмдi, дағдылармен икемдiлiктердi алу үшiн жағдай жасап отыр. 
</w:t>
      </w:r>
      <w:r>
        <w:br/>
      </w:r>
      <w:r>
        <w:rPr>
          <w:rFonts w:ascii="Times New Roman"/>
          <w:b w:val="false"/>
          <w:i w:val="false"/>
          <w:color w:val="000000"/>
          <w:sz w:val="28"/>
        </w:rPr>
        <w:t>
      Жұмыс берушiлердi мiндеттi қатыстыра және ғылымдағы, техникадағы, технологиядағы, экономикадағы жаңалықтарды ескере отырып, бастауыш және орта кәсiби бiлiмнiң мемлекеттiк жалпы мiндеттi стандарттарын жаңарту. 
</w:t>
      </w:r>
      <w:r>
        <w:br/>
      </w:r>
      <w:r>
        <w:rPr>
          <w:rFonts w:ascii="Times New Roman"/>
          <w:b w:val="false"/>
          <w:i w:val="false"/>
          <w:color w:val="000000"/>
          <w:sz w:val="28"/>
        </w:rPr>
        <w:t>
      Кәсiби бiлiмнiң үздiксiздiгiн, икемдiлiгiн және нұсқаулығын қамсыздандыратын осы заманға оқу-бағдарламалық құжаттаманы, оқу-әдiстемелiк жиынды жасау. 
</w:t>
      </w:r>
      <w:r>
        <w:br/>
      </w:r>
      <w:r>
        <w:rPr>
          <w:rFonts w:ascii="Times New Roman"/>
          <w:b w:val="false"/>
          <w:i w:val="false"/>
          <w:color w:val="000000"/>
          <w:sz w:val="28"/>
        </w:rPr>
        <w:t>
      Мемлекеттiк тiлде кәсiби-техникалық арнаулы пәндердi оқу-әдiстемелiк қамсыздандыру. 
</w:t>
      </w:r>
      <w:r>
        <w:br/>
      </w:r>
      <w:r>
        <w:rPr>
          <w:rFonts w:ascii="Times New Roman"/>
          <w:b w:val="false"/>
          <w:i w:val="false"/>
          <w:color w:val="000000"/>
          <w:sz w:val="28"/>
        </w:rPr>
        <w:t>
      Бiлiми-кәсiби бағдарламалар мен еңбек нарығындағы қажет кәсiптер мен мамандықтар бойынша оқу технологиясы мәлiметтерiнiң аймақтық банкiсiн жасау және дамыту. 
</w:t>
      </w:r>
      <w:r>
        <w:br/>
      </w:r>
      <w:r>
        <w:rPr>
          <w:rFonts w:ascii="Times New Roman"/>
          <w:b w:val="false"/>
          <w:i w:val="false"/>
          <w:color w:val="000000"/>
          <w:sz w:val="28"/>
        </w:rPr>
        <w:t>
      Жұмыссыз азаматтар мен халықты оқыту және жастарға кәсiби бiлiм беру мәселесі бойынша ғылыми-зерттеу ғылыми әдiстемелiк жұмыстарды ұйымдастыру. 
</w:t>
      </w:r>
      <w:r>
        <w:br/>
      </w:r>
      <w:r>
        <w:rPr>
          <w:rFonts w:ascii="Times New Roman"/>
          <w:b w:val="false"/>
          <w:i w:val="false"/>
          <w:color w:val="000000"/>
          <w:sz w:val="28"/>
        </w:rPr>
        <w:t>
      Жастарға кәсiби бiлiм беру жұмыссыз азаматтармен халықты оқыту мәселесi бойынша отандық және шетелдiк әрiптестермен ынтымақтастықты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 Бағдарламаны iске асыру 
</w:t>
      </w:r>
      <w:r>
        <w:br/>
      </w:r>
      <w:r>
        <w:rPr>
          <w:rFonts w:ascii="Times New Roman"/>
          <w:b w:val="false"/>
          <w:i w:val="false"/>
          <w:color w:val="000000"/>
          <w:sz w:val="28"/>
        </w:rPr>
        <w:t>
      Бағдарламаны iске асыруға жүйелi бақылауды қамсыздандыру мақсатында Алматы қаласы Әкiмiнiң жанынан аймақтық комиссия құрылады, оның құрамына барлық әлеуметтiк әрiптестер өкiлдерi кiредi. 
</w:t>
      </w:r>
      <w:r>
        <w:br/>
      </w:r>
      <w:r>
        <w:rPr>
          <w:rFonts w:ascii="Times New Roman"/>
          <w:b w:val="false"/>
          <w:i w:val="false"/>
          <w:color w:val="000000"/>
          <w:sz w:val="28"/>
        </w:rPr>
        <w:t>
      Бағдарламаның iске асыруға жедел басшылықты Алматы қаласының Бiлiм департаментi жасайды. 
</w:t>
      </w:r>
      <w:r>
        <w:br/>
      </w:r>
      <w:r>
        <w:rPr>
          <w:rFonts w:ascii="Times New Roman"/>
          <w:b w:val="false"/>
          <w:i w:val="false"/>
          <w:color w:val="000000"/>
          <w:sz w:val="28"/>
        </w:rPr>
        <w:t>
      Бағдарлама шаралары нысаналы бюджет қаражаты, демеушi ұйымдар, бiрлескен халықаралық жобалар қаражатын пайдалану есебiнен iске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Қажеттi ресурстар және қаржыландыру көздерi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қаржыландыру мемлекеттiк бюджетте қарастырылған қаражат шегiнде жүргiзiледi. Халықаралық ұйымдардың техникалық және гранттық көмегiн, ұйымдар мен халықтың демеушiлiк көмегiн тарту көзделiп отыр. 
</w:t>
      </w:r>
      <w:r>
        <w:br/>
      </w:r>
      <w:r>
        <w:rPr>
          <w:rFonts w:ascii="Times New Roman"/>
          <w:b w:val="false"/>
          <w:i w:val="false"/>
          <w:color w:val="000000"/>
          <w:sz w:val="28"/>
        </w:rPr>
        <w:t>
      2001-2005 жылдарға арналған бағдарламаны iске асыру үшiн бюджет қаражатының есептемелiк қажеттiгi 3 млрд. 441 млн. теңгенi құрайды (2001 жылғы бағалар мен тарифтер бойынша). 
</w:t>
      </w:r>
      <w:r>
        <w:br/>
      </w:r>
      <w:r>
        <w:rPr>
          <w:rFonts w:ascii="Times New Roman"/>
          <w:b w:val="false"/>
          <w:i w:val="false"/>
          <w:color w:val="000000"/>
          <w:sz w:val="28"/>
        </w:rPr>
        <w:t>
      Бюджеттiк қаржыландыру көлемi жыл сайын нақтыланатын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Күтiлетiн нәтиже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iске асырумен бастауыш және орта кәсiби бiлiмнiң қуаты мен ресурсы сақталатын және қаланың әлеуметтiк-экономикалық дамуы үшiн тиiмдi пайдаланылатын болады. 
</w:t>
      </w:r>
      <w:r>
        <w:br/>
      </w:r>
      <w:r>
        <w:rPr>
          <w:rFonts w:ascii="Times New Roman"/>
          <w:b w:val="false"/>
          <w:i w:val="false"/>
          <w:color w:val="000000"/>
          <w:sz w:val="28"/>
        </w:rPr>
        <w:t>
      Бастауыш және орта кәсiби бiлiм желiсiнiң тұрақтылығы мен дамуы жасөспiрiмдер мен жастардың бастауыш және орта кәсiби бiлiм алуына мүмкiндiк бередi. 
</w:t>
      </w:r>
      <w:r>
        <w:br/>
      </w:r>
      <w:r>
        <w:rPr>
          <w:rFonts w:ascii="Times New Roman"/>
          <w:b w:val="false"/>
          <w:i w:val="false"/>
          <w:color w:val="000000"/>
          <w:sz w:val="28"/>
        </w:rPr>
        <w:t>
      Бастауыш және орта кәсiби бiлiм ұйымдарын ресурстық қамсыздандыруды жақсарту жөнiндегi шараларды қабылдау нәтижесiндегi мектеп жасындағы балаларды кәсiби бiлiм мен қамтуға және кәсiби мектептердiң, лицейлер мен колледждердiң мемлекеттiк жалпы мiндетi стандарттарды орындауына мүмкiндiк бередi. 
</w:t>
      </w:r>
      <w:r>
        <w:br/>
      </w:r>
      <w:r>
        <w:rPr>
          <w:rFonts w:ascii="Times New Roman"/>
          <w:b w:val="false"/>
          <w:i w:val="false"/>
          <w:color w:val="000000"/>
          <w:sz w:val="28"/>
        </w:rPr>
        <w:t>
      Бiлiм ұйымдарында кәсiби даярлық деңгейiн, сапасын қамсыздандыру жүйесiн енгiзу нәтижесiнде олар әлемде мойындалған стандарттарға сай келетiн болады. 
</w:t>
      </w:r>
      <w:r>
        <w:br/>
      </w:r>
      <w:r>
        <w:rPr>
          <w:rFonts w:ascii="Times New Roman"/>
          <w:b w:val="false"/>
          <w:i w:val="false"/>
          <w:color w:val="000000"/>
          <w:sz w:val="28"/>
        </w:rPr>
        <w:t>
      Қызмет саласын, кәсiби даярлық бағытын таңдау мәселесi бойынша жастарға арналған кәсiби бейiмдеу қызметтерiн кеңейту күтiлуде, кәсiби оқыту мәселесiнде жұмыссыз жастарды атаулы қолдау күшейтiледi. 
</w:t>
      </w:r>
      <w:r>
        <w:br/>
      </w:r>
      <w:r>
        <w:rPr>
          <w:rFonts w:ascii="Times New Roman"/>
          <w:b w:val="false"/>
          <w:i w:val="false"/>
          <w:color w:val="000000"/>
          <w:sz w:val="28"/>
        </w:rPr>
        <w:t>
      Кәсiби даярлық, экономиканың барлық саласы үшiн бiлiктi жұмысшылар мен мамандар қажеттiлiгiн анықтау механизмiн белгiлеу, нарықтық қатынас принциптерiн енгiзу, бiлiм қызметтерi нарығын сәйкестендiру саласында барлық субъектiлердiң өзара iс-қимылы нәтижесiнде жұмыссыздық деңгейi төмендейтiн болады. 
</w:t>
      </w:r>
      <w:r>
        <w:br/>
      </w:r>
      <w:r>
        <w:rPr>
          <w:rFonts w:ascii="Times New Roman"/>
          <w:b w:val="false"/>
          <w:i w:val="false"/>
          <w:color w:val="000000"/>
          <w:sz w:val="28"/>
        </w:rPr>
        <w:t>
      Қаржыландыру көздерiн тиiмдi iздеу бойынша шараларды қабылдау нәтижесiнде бастауыш және орта кәсiби бiлiмдi, жұмыссыз азаматтарды даярлау мен қайта даярлауды қаржыландырудың көп арнаулы жүйесi жасалатын болады. 
</w:t>
      </w:r>
      <w:r>
        <w:br/>
      </w:r>
      <w:r>
        <w:rPr>
          <w:rFonts w:ascii="Times New Roman"/>
          <w:b w:val="false"/>
          <w:i w:val="false"/>
          <w:color w:val="000000"/>
          <w:sz w:val="28"/>
        </w:rPr>
        <w:t>
      Бастауыш және орта кәсiби бiлiм ұйымдарында тәрбие жұмысын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шараларды қабылдау нәтижесiнде ұлттық және жалпы адамдық 
</w:t>
      </w:r>
    </w:p>
    <w:p>
      <w:pPr>
        <w:spacing w:after="0"/>
        <w:ind w:left="0"/>
        <w:jc w:val="both"/>
      </w:pPr>
      <w:r>
        <w:rPr>
          <w:rFonts w:ascii="Times New Roman"/>
          <w:b w:val="false"/>
          <w:i w:val="false"/>
          <w:color w:val="000000"/>
          <w:sz w:val="28"/>
        </w:rPr>
        <w:t>
құндылықты негiзiнде жеке адамның қалыптасуы, дамуымен кәсiби ұшталуы үшiн 
</w:t>
      </w:r>
    </w:p>
    <w:p>
      <w:pPr>
        <w:spacing w:after="0"/>
        <w:ind w:left="0"/>
        <w:jc w:val="both"/>
      </w:pPr>
      <w:r>
        <w:rPr>
          <w:rFonts w:ascii="Times New Roman"/>
          <w:b w:val="false"/>
          <w:i w:val="false"/>
          <w:color w:val="000000"/>
          <w:sz w:val="28"/>
        </w:rPr>
        <w:t>
жағдай жасалатын болады, жасөспiрiмдер мен жастар жасайтын құқық бұзушылық 
</w:t>
      </w:r>
    </w:p>
    <w:p>
      <w:pPr>
        <w:spacing w:after="0"/>
        <w:ind w:left="0"/>
        <w:jc w:val="both"/>
      </w:pPr>
      <w:r>
        <w:rPr>
          <w:rFonts w:ascii="Times New Roman"/>
          <w:b w:val="false"/>
          <w:i w:val="false"/>
          <w:color w:val="000000"/>
          <w:sz w:val="28"/>
        </w:rPr>
        <w:t>
саны, олардың қылмыс жасау және дөрекi тәртiп деңгейi төмендейдi.
</w:t>
      </w:r>
    </w:p>
    <w:p>
      <w:pPr>
        <w:spacing w:after="0"/>
        <w:ind w:left="0"/>
        <w:jc w:val="both"/>
      </w:pPr>
      <w:r>
        <w:rPr>
          <w:rFonts w:ascii="Times New Roman"/>
          <w:b w:val="false"/>
          <w:i w:val="false"/>
          <w:color w:val="000000"/>
          <w:sz w:val="28"/>
        </w:rPr>
        <w:t>
     Басқару жүйесiн iшкi қайта құру мен ресурстарды iштей қайта бөлу және 
</w:t>
      </w:r>
    </w:p>
    <w:p>
      <w:pPr>
        <w:spacing w:after="0"/>
        <w:ind w:left="0"/>
        <w:jc w:val="both"/>
      </w:pPr>
      <w:r>
        <w:rPr>
          <w:rFonts w:ascii="Times New Roman"/>
          <w:b w:val="false"/>
          <w:i w:val="false"/>
          <w:color w:val="000000"/>
          <w:sz w:val="28"/>
        </w:rPr>
        <w:t>
ашық ресурстық қамсыздандыруды беру нәтижесiнде кәсiби бiлiм жүйесiнiң 
</w:t>
      </w:r>
    </w:p>
    <w:p>
      <w:pPr>
        <w:spacing w:after="0"/>
        <w:ind w:left="0"/>
        <w:jc w:val="both"/>
      </w:pPr>
      <w:r>
        <w:rPr>
          <w:rFonts w:ascii="Times New Roman"/>
          <w:b w:val="false"/>
          <w:i w:val="false"/>
          <w:color w:val="000000"/>
          <w:sz w:val="28"/>
        </w:rPr>
        <w:t>
жұмыс iстеу тиiмдiлiгi артатын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 IХ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2001 жылғы
</w:t>
      </w:r>
    </w:p>
    <w:p>
      <w:pPr>
        <w:spacing w:after="0"/>
        <w:ind w:left="0"/>
        <w:jc w:val="both"/>
      </w:pPr>
      <w:r>
        <w:rPr>
          <w:rFonts w:ascii="Times New Roman"/>
          <w:b w:val="false"/>
          <w:i w:val="false"/>
          <w:color w:val="000000"/>
          <w:sz w:val="28"/>
        </w:rPr>
        <w:t>
                                        4 сәуiрдегi шешiмiне 
</w:t>
      </w:r>
    </w:p>
    <w:p>
      <w:pPr>
        <w:spacing w:after="0"/>
        <w:ind w:left="0"/>
        <w:jc w:val="both"/>
      </w:pPr>
      <w:r>
        <w:rPr>
          <w:rFonts w:ascii="Times New Roman"/>
          <w:b w:val="false"/>
          <w:i w:val="false"/>
          <w:color w:val="000000"/>
          <w:sz w:val="28"/>
        </w:rPr>
        <w:t>
                                        N№2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жылдарға арналған жастарға орта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кәсiби бiлiм берудiң, жұмыссыз азаматтарды
</w:t>
      </w:r>
    </w:p>
    <w:p>
      <w:pPr>
        <w:spacing w:after="0"/>
        <w:ind w:left="0"/>
        <w:jc w:val="both"/>
      </w:pPr>
      <w:r>
        <w:rPr>
          <w:rFonts w:ascii="Times New Roman"/>
          <w:b w:val="false"/>
          <w:i w:val="false"/>
          <w:color w:val="000000"/>
          <w:sz w:val="28"/>
        </w:rPr>
        <w:t>
       даярлау мен қайта даярлаудың Аймақтық Бағдарламасының 
</w:t>
      </w:r>
    </w:p>
    <w:p>
      <w:pPr>
        <w:spacing w:after="0"/>
        <w:ind w:left="0"/>
        <w:jc w:val="both"/>
      </w:pPr>
      <w:r>
        <w:rPr>
          <w:rFonts w:ascii="Times New Roman"/>
          <w:b w:val="false"/>
          <w:i w:val="false"/>
          <w:color w:val="000000"/>
          <w:sz w:val="28"/>
        </w:rPr>
        <w:t>
                  iске асыру жөнiндегi шаралар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Бастауыш және орта кәсiби бiлiм ұйымдары желiсiнiң 
</w:t>
      </w:r>
    </w:p>
    <w:p>
      <w:pPr>
        <w:spacing w:after="0"/>
        <w:ind w:left="0"/>
        <w:jc w:val="both"/>
      </w:pPr>
      <w:r>
        <w:rPr>
          <w:rFonts w:ascii="Times New Roman"/>
          <w:b w:val="false"/>
          <w:i w:val="false"/>
          <w:color w:val="000000"/>
          <w:sz w:val="28"/>
        </w:rPr>
        <w:t>
                     тұрақтандыру мен дамыту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Кәсiби бiлiмнiң        Әкiмнiң   2001-    Бiлiм          Жергiлiктi 
</w:t>
      </w:r>
    </w:p>
    <w:p>
      <w:pPr>
        <w:spacing w:after="0"/>
        <w:ind w:left="0"/>
        <w:jc w:val="both"/>
      </w:pPr>
      <w:r>
        <w:rPr>
          <w:rFonts w:ascii="Times New Roman"/>
          <w:b w:val="false"/>
          <w:i w:val="false"/>
          <w:color w:val="000000"/>
          <w:sz w:val="28"/>
        </w:rPr>
        <w:t>
    мемлекеттiк ұйымдары   шешiмi    2005 жж. департаментi,  бюджетте 
</w:t>
      </w:r>
    </w:p>
    <w:p>
      <w:pPr>
        <w:spacing w:after="0"/>
        <w:ind w:left="0"/>
        <w:jc w:val="both"/>
      </w:pPr>
      <w:r>
        <w:rPr>
          <w:rFonts w:ascii="Times New Roman"/>
          <w:b w:val="false"/>
          <w:i w:val="false"/>
          <w:color w:val="000000"/>
          <w:sz w:val="28"/>
        </w:rPr>
        <w:t>
    желiсiнiң тұрақты                         бiлiм және     қарастырылған 
</w:t>
      </w:r>
    </w:p>
    <w:p>
      <w:pPr>
        <w:spacing w:after="0"/>
        <w:ind w:left="0"/>
        <w:jc w:val="both"/>
      </w:pPr>
      <w:r>
        <w:rPr>
          <w:rFonts w:ascii="Times New Roman"/>
          <w:b w:val="false"/>
          <w:i w:val="false"/>
          <w:color w:val="000000"/>
          <w:sz w:val="28"/>
        </w:rPr>
        <w:t>
    дамытуды қамсыздандыру,                   ғылым бөлiмi,  қаражат 
</w:t>
      </w:r>
    </w:p>
    <w:p>
      <w:pPr>
        <w:spacing w:after="0"/>
        <w:ind w:left="0"/>
        <w:jc w:val="both"/>
      </w:pPr>
      <w:r>
        <w:rPr>
          <w:rFonts w:ascii="Times New Roman"/>
          <w:b w:val="false"/>
          <w:i w:val="false"/>
          <w:color w:val="000000"/>
          <w:sz w:val="28"/>
        </w:rPr>
        <w:t>
    онда бюджет есебiнен                      Экономика      шегiнде
</w:t>
      </w:r>
    </w:p>
    <w:p>
      <w:pPr>
        <w:spacing w:after="0"/>
        <w:ind w:left="0"/>
        <w:jc w:val="both"/>
      </w:pPr>
      <w:r>
        <w:rPr>
          <w:rFonts w:ascii="Times New Roman"/>
          <w:b w:val="false"/>
          <w:i w:val="false"/>
          <w:color w:val="000000"/>
          <w:sz w:val="28"/>
        </w:rPr>
        <w:t>
    оқитындардың санын                        комитетi,     
</w:t>
      </w:r>
    </w:p>
    <w:p>
      <w:pPr>
        <w:spacing w:after="0"/>
        <w:ind w:left="0"/>
        <w:jc w:val="both"/>
      </w:pPr>
      <w:r>
        <w:rPr>
          <w:rFonts w:ascii="Times New Roman"/>
          <w:b w:val="false"/>
          <w:i w:val="false"/>
          <w:color w:val="000000"/>
          <w:sz w:val="28"/>
        </w:rPr>
        <w:t>
    арттыру                                   қалалық қаржы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Күрделi жөндеуге     Мәслихаттың 2001-    Бiлiм          Жергiлiктi
</w:t>
      </w:r>
    </w:p>
    <w:p>
      <w:pPr>
        <w:spacing w:after="0"/>
        <w:ind w:left="0"/>
        <w:jc w:val="both"/>
      </w:pPr>
      <w:r>
        <w:rPr>
          <w:rFonts w:ascii="Times New Roman"/>
          <w:b w:val="false"/>
          <w:i w:val="false"/>
          <w:color w:val="000000"/>
          <w:sz w:val="28"/>
        </w:rPr>
        <w:t>
    қаражат бөлу жолымен  шешiмi     2005 жж. департаментi,  бюджетте  
</w:t>
      </w:r>
    </w:p>
    <w:p>
      <w:pPr>
        <w:spacing w:after="0"/>
        <w:ind w:left="0"/>
        <w:jc w:val="both"/>
      </w:pPr>
      <w:r>
        <w:rPr>
          <w:rFonts w:ascii="Times New Roman"/>
          <w:b w:val="false"/>
          <w:i w:val="false"/>
          <w:color w:val="000000"/>
          <w:sz w:val="28"/>
        </w:rPr>
        <w:t>
    бастауыш және орта                        бiлiм және     қарастырылған
</w:t>
      </w:r>
    </w:p>
    <w:p>
      <w:pPr>
        <w:spacing w:after="0"/>
        <w:ind w:left="0"/>
        <w:jc w:val="both"/>
      </w:pPr>
      <w:r>
        <w:rPr>
          <w:rFonts w:ascii="Times New Roman"/>
          <w:b w:val="false"/>
          <w:i w:val="false"/>
          <w:color w:val="000000"/>
          <w:sz w:val="28"/>
        </w:rPr>
        <w:t>
    кәсiби бiлiм                              ғылым, қалалық басқармасы
</w:t>
      </w:r>
    </w:p>
    <w:p>
      <w:pPr>
        <w:spacing w:after="0"/>
        <w:ind w:left="0"/>
        <w:jc w:val="both"/>
      </w:pPr>
      <w:r>
        <w:rPr>
          <w:rFonts w:ascii="Times New Roman"/>
          <w:b w:val="false"/>
          <w:i w:val="false"/>
          <w:color w:val="000000"/>
          <w:sz w:val="28"/>
        </w:rPr>
        <w:t>
    ұйымдарының материалдық                   қаржы          қаражат 
</w:t>
      </w:r>
    </w:p>
    <w:p>
      <w:pPr>
        <w:spacing w:after="0"/>
        <w:ind w:left="0"/>
        <w:jc w:val="both"/>
      </w:pPr>
      <w:r>
        <w:rPr>
          <w:rFonts w:ascii="Times New Roman"/>
          <w:b w:val="false"/>
          <w:i w:val="false"/>
          <w:color w:val="000000"/>
          <w:sz w:val="28"/>
        </w:rPr>
        <w:t>
    техникалық базасын                        басқармасы     шегiндi, оқу  
</w:t>
      </w:r>
    </w:p>
    <w:p>
      <w:pPr>
        <w:spacing w:after="0"/>
        <w:ind w:left="0"/>
        <w:jc w:val="both"/>
      </w:pPr>
      <w:r>
        <w:rPr>
          <w:rFonts w:ascii="Times New Roman"/>
          <w:b w:val="false"/>
          <w:i w:val="false"/>
          <w:color w:val="000000"/>
          <w:sz w:val="28"/>
        </w:rPr>
        <w:t>
    нығайту                                                  орындарының   
</w:t>
      </w:r>
    </w:p>
    <w:p>
      <w:pPr>
        <w:spacing w:after="0"/>
        <w:ind w:left="0"/>
        <w:jc w:val="both"/>
      </w:pPr>
      <w:r>
        <w:rPr>
          <w:rFonts w:ascii="Times New Roman"/>
          <w:b w:val="false"/>
          <w:i w:val="false"/>
          <w:color w:val="000000"/>
          <w:sz w:val="28"/>
        </w:rPr>
        <w:t>
                                                             жеке қаражат 
</w:t>
      </w:r>
    </w:p>
    <w:p>
      <w:pPr>
        <w:spacing w:after="0"/>
        <w:ind w:left="0"/>
        <w:jc w:val="both"/>
      </w:pPr>
      <w:r>
        <w:rPr>
          <w:rFonts w:ascii="Times New Roman"/>
          <w:b w:val="false"/>
          <w:i w:val="false"/>
          <w:color w:val="000000"/>
          <w:sz w:val="28"/>
        </w:rPr>
        <w:t>
                                                             есебiнен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Үздiксiз кәсiби       Шарт       Жыл      Бiлiм          Жергiлiктi
</w:t>
      </w:r>
    </w:p>
    <w:p>
      <w:pPr>
        <w:spacing w:after="0"/>
        <w:ind w:left="0"/>
        <w:jc w:val="both"/>
      </w:pPr>
      <w:r>
        <w:rPr>
          <w:rFonts w:ascii="Times New Roman"/>
          <w:b w:val="false"/>
          <w:i w:val="false"/>
          <w:color w:val="000000"/>
          <w:sz w:val="28"/>
        </w:rPr>
        <w:t>
    бiлiмнiң үдемелi                 сайын    департаментi,  бюджетте
</w:t>
      </w:r>
    </w:p>
    <w:p>
      <w:pPr>
        <w:spacing w:after="0"/>
        <w:ind w:left="0"/>
        <w:jc w:val="both"/>
      </w:pPr>
      <w:r>
        <w:rPr>
          <w:rFonts w:ascii="Times New Roman"/>
          <w:b w:val="false"/>
          <w:i w:val="false"/>
          <w:color w:val="000000"/>
          <w:sz w:val="28"/>
        </w:rPr>
        <w:t>
    кешендерiн жасау                          Экономика      қарастырылған 
</w:t>
      </w:r>
    </w:p>
    <w:p>
      <w:pPr>
        <w:spacing w:after="0"/>
        <w:ind w:left="0"/>
        <w:jc w:val="both"/>
      </w:pPr>
      <w:r>
        <w:rPr>
          <w:rFonts w:ascii="Times New Roman"/>
          <w:b w:val="false"/>
          <w:i w:val="false"/>
          <w:color w:val="000000"/>
          <w:sz w:val="28"/>
        </w:rPr>
        <w:t>
                                              комитетi       қаражат       
</w:t>
      </w:r>
    </w:p>
    <w:p>
      <w:pPr>
        <w:spacing w:after="0"/>
        <w:ind w:left="0"/>
        <w:jc w:val="both"/>
      </w:pPr>
      <w:r>
        <w:rPr>
          <w:rFonts w:ascii="Times New Roman"/>
          <w:b w:val="false"/>
          <w:i w:val="false"/>
          <w:color w:val="000000"/>
          <w:sz w:val="28"/>
        </w:rPr>
        <w:t>
                                                             шегiнде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Кәсiби бiлiмнiң       БД         ұдайы    Бiлiм          Халықтың, 
</w:t>
      </w:r>
    </w:p>
    <w:p>
      <w:pPr>
        <w:spacing w:after="0"/>
        <w:ind w:left="0"/>
        <w:jc w:val="both"/>
      </w:pPr>
      <w:r>
        <w:rPr>
          <w:rFonts w:ascii="Times New Roman"/>
          <w:b w:val="false"/>
          <w:i w:val="false"/>
          <w:color w:val="000000"/>
          <w:sz w:val="28"/>
        </w:rPr>
        <w:t>
    беймемлекеттiк        бұйрығы             департаментi   жұмыс 
</w:t>
      </w:r>
    </w:p>
    <w:p>
      <w:pPr>
        <w:spacing w:after="0"/>
        <w:ind w:left="0"/>
        <w:jc w:val="both"/>
      </w:pPr>
      <w:r>
        <w:rPr>
          <w:rFonts w:ascii="Times New Roman"/>
          <w:b w:val="false"/>
          <w:i w:val="false"/>
          <w:color w:val="000000"/>
          <w:sz w:val="28"/>
        </w:rPr>
        <w:t>
    секторын дамытуға                                        берушiлердiң
</w:t>
      </w:r>
    </w:p>
    <w:p>
      <w:pPr>
        <w:spacing w:after="0"/>
        <w:ind w:left="0"/>
        <w:jc w:val="both"/>
      </w:pPr>
      <w:r>
        <w:rPr>
          <w:rFonts w:ascii="Times New Roman"/>
          <w:b w:val="false"/>
          <w:i w:val="false"/>
          <w:color w:val="000000"/>
          <w:sz w:val="28"/>
        </w:rPr>
        <w:t>
    жәрдемдесу                                               қаражаты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Қаланың муниципалдық "Жұмыспен   2001-    Бiлiм          Жергiлiктi
</w:t>
      </w:r>
    </w:p>
    <w:p>
      <w:pPr>
        <w:spacing w:after="0"/>
        <w:ind w:left="0"/>
        <w:jc w:val="both"/>
      </w:pPr>
      <w:r>
        <w:rPr>
          <w:rFonts w:ascii="Times New Roman"/>
          <w:b w:val="false"/>
          <w:i w:val="false"/>
          <w:color w:val="000000"/>
          <w:sz w:val="28"/>
        </w:rPr>
        <w:t>
    шаруашылығы мен       қамту      2005 жж. департаментi,  бюджетте 
</w:t>
      </w:r>
    </w:p>
    <w:p>
      <w:pPr>
        <w:spacing w:after="0"/>
        <w:ind w:left="0"/>
        <w:jc w:val="both"/>
      </w:pPr>
      <w:r>
        <w:rPr>
          <w:rFonts w:ascii="Times New Roman"/>
          <w:b w:val="false"/>
          <w:i w:val="false"/>
          <w:color w:val="000000"/>
          <w:sz w:val="28"/>
        </w:rPr>
        <w:t>
    әлеуметтiк саласы     туралы"             Экономика      қарастырылған 
</w:t>
      </w:r>
    </w:p>
    <w:p>
      <w:pPr>
        <w:spacing w:after="0"/>
        <w:ind w:left="0"/>
        <w:jc w:val="both"/>
      </w:pPr>
      <w:r>
        <w:rPr>
          <w:rFonts w:ascii="Times New Roman"/>
          <w:b w:val="false"/>
          <w:i w:val="false"/>
          <w:color w:val="000000"/>
          <w:sz w:val="28"/>
        </w:rPr>
        <w:t>
    үшiн кадр даярлауды   ҚР Заңына,          комитетi,      қаражат
</w:t>
      </w:r>
    </w:p>
    <w:p>
      <w:pPr>
        <w:spacing w:after="0"/>
        <w:ind w:left="0"/>
        <w:jc w:val="both"/>
      </w:pPr>
      <w:r>
        <w:rPr>
          <w:rFonts w:ascii="Times New Roman"/>
          <w:b w:val="false"/>
          <w:i w:val="false"/>
          <w:color w:val="000000"/>
          <w:sz w:val="28"/>
        </w:rPr>
        <w:t>
    арттыру               Шартқа              Еңбек          шегiнде
</w:t>
      </w:r>
    </w:p>
    <w:p>
      <w:pPr>
        <w:spacing w:after="0"/>
        <w:ind w:left="0"/>
        <w:jc w:val="both"/>
      </w:pPr>
      <w:r>
        <w:rPr>
          <w:rFonts w:ascii="Times New Roman"/>
          <w:b w:val="false"/>
          <w:i w:val="false"/>
          <w:color w:val="000000"/>
          <w:sz w:val="28"/>
        </w:rPr>
        <w:t>
                          сәйкес              жұмыспен қамту 
</w:t>
      </w:r>
    </w:p>
    <w:p>
      <w:pPr>
        <w:spacing w:after="0"/>
        <w:ind w:left="0"/>
        <w:jc w:val="both"/>
      </w:pP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Жастар мен ересек     Бұйрық     Тұрақты  Бiлiм          Жергiлiктi
</w:t>
      </w:r>
    </w:p>
    <w:p>
      <w:pPr>
        <w:spacing w:after="0"/>
        <w:ind w:left="0"/>
        <w:jc w:val="both"/>
      </w:pPr>
      <w:r>
        <w:rPr>
          <w:rFonts w:ascii="Times New Roman"/>
          <w:b w:val="false"/>
          <w:i w:val="false"/>
          <w:color w:val="000000"/>
          <w:sz w:val="28"/>
        </w:rPr>
        <w:t>
    халықты даярлаумен,                       департаментi,  бюджетте
</w:t>
      </w:r>
    </w:p>
    <w:p>
      <w:pPr>
        <w:spacing w:after="0"/>
        <w:ind w:left="0"/>
        <w:jc w:val="both"/>
      </w:pPr>
      <w:r>
        <w:rPr>
          <w:rFonts w:ascii="Times New Roman"/>
          <w:b w:val="false"/>
          <w:i w:val="false"/>
          <w:color w:val="000000"/>
          <w:sz w:val="28"/>
        </w:rPr>
        <w:t>
    қайта даярлаумен                          Еңбек          қарастырылған
</w:t>
      </w:r>
    </w:p>
    <w:p>
      <w:pPr>
        <w:spacing w:after="0"/>
        <w:ind w:left="0"/>
        <w:jc w:val="both"/>
      </w:pPr>
      <w:r>
        <w:rPr>
          <w:rFonts w:ascii="Times New Roman"/>
          <w:b w:val="false"/>
          <w:i w:val="false"/>
          <w:color w:val="000000"/>
          <w:sz w:val="28"/>
        </w:rPr>
        <w:t>
    және бiлiктiлiктi                         жұмыспен       қаражат
</w:t>
      </w:r>
    </w:p>
    <w:p>
      <w:pPr>
        <w:spacing w:after="0"/>
        <w:ind w:left="0"/>
        <w:jc w:val="both"/>
      </w:pPr>
      <w:r>
        <w:rPr>
          <w:rFonts w:ascii="Times New Roman"/>
          <w:b w:val="false"/>
          <w:i w:val="false"/>
          <w:color w:val="000000"/>
          <w:sz w:val="28"/>
        </w:rPr>
        <w:t>
    көтерумен                                 қамту          шегiнде, заңды
</w:t>
      </w:r>
    </w:p>
    <w:p>
      <w:pPr>
        <w:spacing w:after="0"/>
        <w:ind w:left="0"/>
        <w:jc w:val="both"/>
      </w:pPr>
      <w:r>
        <w:rPr>
          <w:rFonts w:ascii="Times New Roman"/>
          <w:b w:val="false"/>
          <w:i w:val="false"/>
          <w:color w:val="000000"/>
          <w:sz w:val="28"/>
        </w:rPr>
        <w:t>
    шұғылданатын сан                          департаментi   және жеке
</w:t>
      </w:r>
    </w:p>
    <w:p>
      <w:pPr>
        <w:spacing w:after="0"/>
        <w:ind w:left="0"/>
        <w:jc w:val="both"/>
      </w:pPr>
      <w:r>
        <w:rPr>
          <w:rFonts w:ascii="Times New Roman"/>
          <w:b w:val="false"/>
          <w:i w:val="false"/>
          <w:color w:val="000000"/>
          <w:sz w:val="28"/>
        </w:rPr>
        <w:t>
    салалы мекеме                                            тұлғалар
</w:t>
      </w:r>
    </w:p>
    <w:p>
      <w:pPr>
        <w:spacing w:after="0"/>
        <w:ind w:left="0"/>
        <w:jc w:val="both"/>
      </w:pPr>
      <w:r>
        <w:rPr>
          <w:rFonts w:ascii="Times New Roman"/>
          <w:b w:val="false"/>
          <w:i w:val="false"/>
          <w:color w:val="000000"/>
          <w:sz w:val="28"/>
        </w:rPr>
        <w:t>
    ретiнде кәсiби                                           түсiмдерi
</w:t>
      </w:r>
    </w:p>
    <w:p>
      <w:pPr>
        <w:spacing w:after="0"/>
        <w:ind w:left="0"/>
        <w:jc w:val="both"/>
      </w:pPr>
      <w:r>
        <w:rPr>
          <w:rFonts w:ascii="Times New Roman"/>
          <w:b w:val="false"/>
          <w:i w:val="false"/>
          <w:color w:val="000000"/>
          <w:sz w:val="28"/>
        </w:rPr>
        <w:t>
    оқу орындарын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Босаған ғимараттар,    Әкiмнiң   Жыл      Бiлiм және
</w:t>
      </w:r>
    </w:p>
    <w:p>
      <w:pPr>
        <w:spacing w:after="0"/>
        <w:ind w:left="0"/>
        <w:jc w:val="both"/>
      </w:pPr>
      <w:r>
        <w:rPr>
          <w:rFonts w:ascii="Times New Roman"/>
          <w:b w:val="false"/>
          <w:i w:val="false"/>
          <w:color w:val="000000"/>
          <w:sz w:val="28"/>
        </w:rPr>
        <w:t>
    тұрақ жайлар мен       шешiмi    сайын    ғылым бөлiмi,
</w:t>
      </w:r>
    </w:p>
    <w:p>
      <w:pPr>
        <w:spacing w:after="0"/>
        <w:ind w:left="0"/>
        <w:jc w:val="both"/>
      </w:pPr>
      <w:r>
        <w:rPr>
          <w:rFonts w:ascii="Times New Roman"/>
          <w:b w:val="false"/>
          <w:i w:val="false"/>
          <w:color w:val="000000"/>
          <w:sz w:val="28"/>
        </w:rPr>
        <w:t>
    жаңа құрылыс есебiнен                     бiлiм
</w:t>
      </w:r>
    </w:p>
    <w:p>
      <w:pPr>
        <w:spacing w:after="0"/>
        <w:ind w:left="0"/>
        <w:jc w:val="both"/>
      </w:pPr>
      <w:r>
        <w:rPr>
          <w:rFonts w:ascii="Times New Roman"/>
          <w:b w:val="false"/>
          <w:i w:val="false"/>
          <w:color w:val="000000"/>
          <w:sz w:val="28"/>
        </w:rPr>
        <w:t>
    кәсiби бiлiм оқу                          департаментi,
</w:t>
      </w:r>
    </w:p>
    <w:p>
      <w:pPr>
        <w:spacing w:after="0"/>
        <w:ind w:left="0"/>
        <w:jc w:val="both"/>
      </w:pPr>
      <w:r>
        <w:rPr>
          <w:rFonts w:ascii="Times New Roman"/>
          <w:b w:val="false"/>
          <w:i w:val="false"/>
          <w:color w:val="000000"/>
          <w:sz w:val="28"/>
        </w:rPr>
        <w:t>
    орындарының                               Коммуналдық
</w:t>
      </w:r>
    </w:p>
    <w:p>
      <w:pPr>
        <w:spacing w:after="0"/>
        <w:ind w:left="0"/>
        <w:jc w:val="both"/>
      </w:pPr>
      <w:r>
        <w:rPr>
          <w:rFonts w:ascii="Times New Roman"/>
          <w:b w:val="false"/>
          <w:i w:val="false"/>
          <w:color w:val="000000"/>
          <w:sz w:val="28"/>
        </w:rPr>
        <w:t>
    материалдық-техникалық                    меншiктi
</w:t>
      </w:r>
    </w:p>
    <w:p>
      <w:pPr>
        <w:spacing w:after="0"/>
        <w:ind w:left="0"/>
        <w:jc w:val="both"/>
      </w:pPr>
      <w:r>
        <w:rPr>
          <w:rFonts w:ascii="Times New Roman"/>
          <w:b w:val="false"/>
          <w:i w:val="false"/>
          <w:color w:val="000000"/>
          <w:sz w:val="28"/>
        </w:rPr>
        <w:t>
    базасын ұлғайту                           басқару
</w:t>
      </w:r>
    </w:p>
    <w:p>
      <w:pPr>
        <w:spacing w:after="0"/>
        <w:ind w:left="0"/>
        <w:jc w:val="both"/>
      </w:pP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(келiсiм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Бiлiм ұйымдарын жаңа   Мәслихат  Жыл      Бiлiм          Жергiлiктi
</w:t>
      </w:r>
    </w:p>
    <w:p>
      <w:pPr>
        <w:spacing w:after="0"/>
        <w:ind w:left="0"/>
        <w:jc w:val="both"/>
      </w:pPr>
      <w:r>
        <w:rPr>
          <w:rFonts w:ascii="Times New Roman"/>
          <w:b w:val="false"/>
          <w:i w:val="false"/>
          <w:color w:val="000000"/>
          <w:sz w:val="28"/>
        </w:rPr>
        <w:t>
    қондырғымен,           шешiмi    сайын    департаментi,  бюджетте
</w:t>
      </w:r>
    </w:p>
    <w:p>
      <w:pPr>
        <w:spacing w:after="0"/>
        <w:ind w:left="0"/>
        <w:jc w:val="both"/>
      </w:pPr>
      <w:r>
        <w:rPr>
          <w:rFonts w:ascii="Times New Roman"/>
          <w:b w:val="false"/>
          <w:i w:val="false"/>
          <w:color w:val="000000"/>
          <w:sz w:val="28"/>
        </w:rPr>
        <w:t>
    техникамен, жабдықпен                     қала ҚБ        қарастырылған
</w:t>
      </w:r>
    </w:p>
    <w:p>
      <w:pPr>
        <w:spacing w:after="0"/>
        <w:ind w:left="0"/>
        <w:jc w:val="both"/>
      </w:pPr>
      <w:r>
        <w:rPr>
          <w:rFonts w:ascii="Times New Roman"/>
          <w:b w:val="false"/>
          <w:i w:val="false"/>
          <w:color w:val="000000"/>
          <w:sz w:val="28"/>
        </w:rPr>
        <w:t>
    және өзге оқу                                            қаражат
</w:t>
      </w:r>
    </w:p>
    <w:p>
      <w:pPr>
        <w:spacing w:after="0"/>
        <w:ind w:left="0"/>
        <w:jc w:val="both"/>
      </w:pPr>
      <w:r>
        <w:rPr>
          <w:rFonts w:ascii="Times New Roman"/>
          <w:b w:val="false"/>
          <w:i w:val="false"/>
          <w:color w:val="000000"/>
          <w:sz w:val="28"/>
        </w:rPr>
        <w:t>
    құралдарымен                                             шегiнде, оқу
</w:t>
      </w:r>
    </w:p>
    <w:p>
      <w:pPr>
        <w:spacing w:after="0"/>
        <w:ind w:left="0"/>
        <w:jc w:val="both"/>
      </w:pPr>
      <w:r>
        <w:rPr>
          <w:rFonts w:ascii="Times New Roman"/>
          <w:b w:val="false"/>
          <w:i w:val="false"/>
          <w:color w:val="000000"/>
          <w:sz w:val="28"/>
        </w:rPr>
        <w:t>
    қамсыздандыру                                            орындарының
</w:t>
      </w:r>
    </w:p>
    <w:p>
      <w:pPr>
        <w:spacing w:after="0"/>
        <w:ind w:left="0"/>
        <w:jc w:val="both"/>
      </w:pPr>
      <w:r>
        <w:rPr>
          <w:rFonts w:ascii="Times New Roman"/>
          <w:b w:val="false"/>
          <w:i w:val="false"/>
          <w:color w:val="000000"/>
          <w:sz w:val="28"/>
        </w:rPr>
        <w:t>
                                                             жеке қаражат
</w:t>
      </w:r>
    </w:p>
    <w:p>
      <w:pPr>
        <w:spacing w:after="0"/>
        <w:ind w:left="0"/>
        <w:jc w:val="both"/>
      </w:pPr>
      <w:r>
        <w:rPr>
          <w:rFonts w:ascii="Times New Roman"/>
          <w:b w:val="false"/>
          <w:i w:val="false"/>
          <w:color w:val="000000"/>
          <w:sz w:val="28"/>
        </w:rPr>
        <w:t>
                                                             есебiнен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Жастарды жастайынан кәсiпке бейiмдеудi қамсыздандыру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 Негiзгi жалпы бiлiм    Әкiмнiң   Жыл      Бiлiм және     Жергiлiктi
</w:t>
      </w:r>
    </w:p>
    <w:p>
      <w:pPr>
        <w:spacing w:after="0"/>
        <w:ind w:left="0"/>
        <w:jc w:val="both"/>
      </w:pPr>
      <w:r>
        <w:rPr>
          <w:rFonts w:ascii="Times New Roman"/>
          <w:b w:val="false"/>
          <w:i w:val="false"/>
          <w:color w:val="000000"/>
          <w:sz w:val="28"/>
        </w:rPr>
        <w:t>
    беретiн мектеп         шешiмi    сайын    ғылым бөлiмi,  бюджетте
</w:t>
      </w:r>
    </w:p>
    <w:p>
      <w:pPr>
        <w:spacing w:after="0"/>
        <w:ind w:left="0"/>
        <w:jc w:val="both"/>
      </w:pPr>
      <w:r>
        <w:rPr>
          <w:rFonts w:ascii="Times New Roman"/>
          <w:b w:val="false"/>
          <w:i w:val="false"/>
          <w:color w:val="000000"/>
          <w:sz w:val="28"/>
        </w:rPr>
        <w:t>
    түлектерiн кәсiби                         бiлiм          қарастырылған
</w:t>
      </w:r>
    </w:p>
    <w:p>
      <w:pPr>
        <w:spacing w:after="0"/>
        <w:ind w:left="0"/>
        <w:jc w:val="both"/>
      </w:pPr>
      <w:r>
        <w:rPr>
          <w:rFonts w:ascii="Times New Roman"/>
          <w:b w:val="false"/>
          <w:i w:val="false"/>
          <w:color w:val="000000"/>
          <w:sz w:val="28"/>
        </w:rPr>
        <w:t>
    мектеп пен лицейде,                       департаментi   қаражат
</w:t>
      </w:r>
    </w:p>
    <w:p>
      <w:pPr>
        <w:spacing w:after="0"/>
        <w:ind w:left="0"/>
        <w:jc w:val="both"/>
      </w:pPr>
      <w:r>
        <w:rPr>
          <w:rFonts w:ascii="Times New Roman"/>
          <w:b w:val="false"/>
          <w:i w:val="false"/>
          <w:color w:val="000000"/>
          <w:sz w:val="28"/>
        </w:rPr>
        <w:t>
    колледжде оқуын                                          шегiнде,
</w:t>
      </w:r>
    </w:p>
    <w:p>
      <w:pPr>
        <w:spacing w:after="0"/>
        <w:ind w:left="0"/>
        <w:jc w:val="both"/>
      </w:pPr>
      <w:r>
        <w:rPr>
          <w:rFonts w:ascii="Times New Roman"/>
          <w:b w:val="false"/>
          <w:i w:val="false"/>
          <w:color w:val="000000"/>
          <w:sz w:val="28"/>
        </w:rPr>
        <w:t>
    жалғастыру жолымен                                       мемтапсырыс
</w:t>
      </w:r>
    </w:p>
    <w:p>
      <w:pPr>
        <w:spacing w:after="0"/>
        <w:ind w:left="0"/>
        <w:jc w:val="both"/>
      </w:pPr>
      <w:r>
        <w:rPr>
          <w:rFonts w:ascii="Times New Roman"/>
          <w:b w:val="false"/>
          <w:i w:val="false"/>
          <w:color w:val="000000"/>
          <w:sz w:val="28"/>
        </w:rPr>
        <w:t>
    кәсiби бiлiммен барынша
</w:t>
      </w:r>
    </w:p>
    <w:p>
      <w:pPr>
        <w:spacing w:after="0"/>
        <w:ind w:left="0"/>
        <w:jc w:val="both"/>
      </w:pPr>
      <w:r>
        <w:rPr>
          <w:rFonts w:ascii="Times New Roman"/>
          <w:b w:val="false"/>
          <w:i w:val="false"/>
          <w:color w:val="000000"/>
          <w:sz w:val="28"/>
        </w:rPr>
        <w:t>
    қамтуды қамсыздандыру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Кәсiби мектеп пен      БД        Жыл      Бiлiм          Жергiлiктi
</w:t>
      </w:r>
    </w:p>
    <w:p>
      <w:pPr>
        <w:spacing w:after="0"/>
        <w:ind w:left="0"/>
        <w:jc w:val="both"/>
      </w:pPr>
      <w:r>
        <w:rPr>
          <w:rFonts w:ascii="Times New Roman"/>
          <w:b w:val="false"/>
          <w:i w:val="false"/>
          <w:color w:val="000000"/>
          <w:sz w:val="28"/>
        </w:rPr>
        <w:t>
    лицей, колледж         бұйрығы   сайын    департаментi   бюджетте
</w:t>
      </w:r>
    </w:p>
    <w:p>
      <w:pPr>
        <w:spacing w:after="0"/>
        <w:ind w:left="0"/>
        <w:jc w:val="both"/>
      </w:pPr>
      <w:r>
        <w:rPr>
          <w:rFonts w:ascii="Times New Roman"/>
          <w:b w:val="false"/>
          <w:i w:val="false"/>
          <w:color w:val="000000"/>
          <w:sz w:val="28"/>
        </w:rPr>
        <w:t>
    базасында еңбекке                                        қарастырылған
</w:t>
      </w:r>
    </w:p>
    <w:p>
      <w:pPr>
        <w:spacing w:after="0"/>
        <w:ind w:left="0"/>
        <w:jc w:val="both"/>
      </w:pPr>
      <w:r>
        <w:rPr>
          <w:rFonts w:ascii="Times New Roman"/>
          <w:b w:val="false"/>
          <w:i w:val="false"/>
          <w:color w:val="000000"/>
          <w:sz w:val="28"/>
        </w:rPr>
        <w:t>
    бауланатын жоғары                                        қаражат
</w:t>
      </w:r>
    </w:p>
    <w:p>
      <w:pPr>
        <w:spacing w:after="0"/>
        <w:ind w:left="0"/>
        <w:jc w:val="both"/>
      </w:pPr>
      <w:r>
        <w:rPr>
          <w:rFonts w:ascii="Times New Roman"/>
          <w:b w:val="false"/>
          <w:i w:val="false"/>
          <w:color w:val="000000"/>
          <w:sz w:val="28"/>
        </w:rPr>
        <w:t>
    сыныптағылар санын                                       шегiнде
</w:t>
      </w:r>
    </w:p>
    <w:p>
      <w:pPr>
        <w:spacing w:after="0"/>
        <w:ind w:left="0"/>
        <w:jc w:val="both"/>
      </w:pPr>
      <w:r>
        <w:rPr>
          <w:rFonts w:ascii="Times New Roman"/>
          <w:b w:val="false"/>
          <w:i w:val="false"/>
          <w:color w:val="000000"/>
          <w:sz w:val="28"/>
        </w:rPr>
        <w:t>
    арттыру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Педагогикалық          БД        Жыл      Бiлiм          Жергiлiктi
</w:t>
      </w:r>
    </w:p>
    <w:p>
      <w:pPr>
        <w:spacing w:after="0"/>
        <w:ind w:left="0"/>
        <w:jc w:val="both"/>
      </w:pPr>
      <w:r>
        <w:rPr>
          <w:rFonts w:ascii="Times New Roman"/>
          <w:b w:val="false"/>
          <w:i w:val="false"/>
          <w:color w:val="000000"/>
          <w:sz w:val="28"/>
        </w:rPr>
        <w:t>
    саладағы колледждер    бұйрығы   сайын    департаментi   бюджетте
</w:t>
      </w:r>
    </w:p>
    <w:p>
      <w:pPr>
        <w:spacing w:after="0"/>
        <w:ind w:left="0"/>
        <w:jc w:val="both"/>
      </w:pPr>
      <w:r>
        <w:rPr>
          <w:rFonts w:ascii="Times New Roman"/>
          <w:b w:val="false"/>
          <w:i w:val="false"/>
          <w:color w:val="000000"/>
          <w:sz w:val="28"/>
        </w:rPr>
        <w:t>
    базасында                                                қарастырылған
</w:t>
      </w:r>
    </w:p>
    <w:p>
      <w:pPr>
        <w:spacing w:after="0"/>
        <w:ind w:left="0"/>
        <w:jc w:val="both"/>
      </w:pPr>
      <w:r>
        <w:rPr>
          <w:rFonts w:ascii="Times New Roman"/>
          <w:b w:val="false"/>
          <w:i w:val="false"/>
          <w:color w:val="000000"/>
          <w:sz w:val="28"/>
        </w:rPr>
        <w:t>
    педагогикалық                                            қаражат
</w:t>
      </w:r>
    </w:p>
    <w:p>
      <w:pPr>
        <w:spacing w:after="0"/>
        <w:ind w:left="0"/>
        <w:jc w:val="both"/>
      </w:pPr>
      <w:r>
        <w:rPr>
          <w:rFonts w:ascii="Times New Roman"/>
          <w:b w:val="false"/>
          <w:i w:val="false"/>
          <w:color w:val="000000"/>
          <w:sz w:val="28"/>
        </w:rPr>
        <w:t>
    сыныптарды ашу және                                      шегiнде
</w:t>
      </w:r>
    </w:p>
    <w:p>
      <w:pPr>
        <w:spacing w:after="0"/>
        <w:ind w:left="0"/>
        <w:jc w:val="both"/>
      </w:pP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Жастарды кәсiби        Әкiмнiң   2002 ж.  Бiлiм          Жергiлiктi
</w:t>
      </w:r>
    </w:p>
    <w:p>
      <w:pPr>
        <w:spacing w:after="0"/>
        <w:ind w:left="0"/>
        <w:jc w:val="both"/>
      </w:pPr>
      <w:r>
        <w:rPr>
          <w:rFonts w:ascii="Times New Roman"/>
          <w:b w:val="false"/>
          <w:i w:val="false"/>
          <w:color w:val="000000"/>
          <w:sz w:val="28"/>
        </w:rPr>
        <w:t>
    бейiмдеу бойынша       шешiмi             департаментi,  бюджетте
</w:t>
      </w:r>
    </w:p>
    <w:p>
      <w:pPr>
        <w:spacing w:after="0"/>
        <w:ind w:left="0"/>
        <w:jc w:val="both"/>
      </w:pPr>
      <w:r>
        <w:rPr>
          <w:rFonts w:ascii="Times New Roman"/>
          <w:b w:val="false"/>
          <w:i w:val="false"/>
          <w:color w:val="000000"/>
          <w:sz w:val="28"/>
        </w:rPr>
        <w:t>
    кеңес беру нүктелерiн                     Еңбек          қарастырылған
</w:t>
      </w:r>
    </w:p>
    <w:p>
      <w:pPr>
        <w:spacing w:after="0"/>
        <w:ind w:left="0"/>
        <w:jc w:val="both"/>
      </w:pPr>
      <w:r>
        <w:rPr>
          <w:rFonts w:ascii="Times New Roman"/>
          <w:b w:val="false"/>
          <w:i w:val="false"/>
          <w:color w:val="000000"/>
          <w:sz w:val="28"/>
        </w:rPr>
        <w:t>
    құру                                      жұмыспен       қаражат
</w:t>
      </w:r>
    </w:p>
    <w:p>
      <w:pPr>
        <w:spacing w:after="0"/>
        <w:ind w:left="0"/>
        <w:jc w:val="both"/>
      </w:pPr>
      <w:r>
        <w:rPr>
          <w:rFonts w:ascii="Times New Roman"/>
          <w:b w:val="false"/>
          <w:i w:val="false"/>
          <w:color w:val="000000"/>
          <w:sz w:val="28"/>
        </w:rPr>
        <w:t>
                                              қамту          шегiнде,
</w:t>
      </w:r>
    </w:p>
    <w:p>
      <w:pPr>
        <w:spacing w:after="0"/>
        <w:ind w:left="0"/>
        <w:jc w:val="both"/>
      </w:pPr>
      <w:r>
        <w:rPr>
          <w:rFonts w:ascii="Times New Roman"/>
          <w:b w:val="false"/>
          <w:i w:val="false"/>
          <w:color w:val="000000"/>
          <w:sz w:val="28"/>
        </w:rPr>
        <w:t>
                                              департаментi,  мемтапсырыс
</w:t>
      </w:r>
    </w:p>
    <w:p>
      <w:pPr>
        <w:spacing w:after="0"/>
        <w:ind w:left="0"/>
        <w:jc w:val="both"/>
      </w:pPr>
      <w:r>
        <w:rPr>
          <w:rFonts w:ascii="Times New Roman"/>
          <w:b w:val="false"/>
          <w:i w:val="false"/>
          <w:color w:val="000000"/>
          <w:sz w:val="28"/>
        </w:rPr>
        <w:t>
                                              бiлiм және
</w:t>
      </w:r>
    </w:p>
    <w:p>
      <w:pPr>
        <w:spacing w:after="0"/>
        <w:ind w:left="0"/>
        <w:jc w:val="both"/>
      </w:pPr>
      <w:r>
        <w:rPr>
          <w:rFonts w:ascii="Times New Roman"/>
          <w:b w:val="false"/>
          <w:i w:val="false"/>
          <w:color w:val="000000"/>
          <w:sz w:val="28"/>
        </w:rPr>
        <w:t>
                                              ғылым бөлiмi,
</w:t>
      </w:r>
    </w:p>
    <w:p>
      <w:pPr>
        <w:spacing w:after="0"/>
        <w:ind w:left="0"/>
        <w:jc w:val="both"/>
      </w:pPr>
      <w:r>
        <w:rPr>
          <w:rFonts w:ascii="Times New Roman"/>
          <w:b w:val="false"/>
          <w:i w:val="false"/>
          <w:color w:val="000000"/>
          <w:sz w:val="28"/>
        </w:rPr>
        <w:t>
                                              қаржы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Педагогикалық          Әкiмнiң   2001-    Бiлiм және     Жергiлiктi
</w:t>
      </w:r>
    </w:p>
    <w:p>
      <w:pPr>
        <w:spacing w:after="0"/>
        <w:ind w:left="0"/>
        <w:jc w:val="both"/>
      </w:pPr>
      <w:r>
        <w:rPr>
          <w:rFonts w:ascii="Times New Roman"/>
          <w:b w:val="false"/>
          <w:i w:val="false"/>
          <w:color w:val="000000"/>
          <w:sz w:val="28"/>
        </w:rPr>
        <w:t>
    колледждер базасында   шешiмi    2002 жж. ғылым бөлiмi,  бюджетте
</w:t>
      </w:r>
    </w:p>
    <w:p>
      <w:pPr>
        <w:spacing w:after="0"/>
        <w:ind w:left="0"/>
        <w:jc w:val="both"/>
      </w:pPr>
      <w:r>
        <w:rPr>
          <w:rFonts w:ascii="Times New Roman"/>
          <w:b w:val="false"/>
          <w:i w:val="false"/>
          <w:color w:val="000000"/>
          <w:sz w:val="28"/>
        </w:rPr>
        <w:t>
    оқу алдындағы                             бiлiм          қарастырылған
</w:t>
      </w:r>
    </w:p>
    <w:p>
      <w:pPr>
        <w:spacing w:after="0"/>
        <w:ind w:left="0"/>
        <w:jc w:val="both"/>
      </w:pPr>
      <w:r>
        <w:rPr>
          <w:rFonts w:ascii="Times New Roman"/>
          <w:b w:val="false"/>
          <w:i w:val="false"/>
          <w:color w:val="000000"/>
          <w:sz w:val="28"/>
        </w:rPr>
        <w:t>
    даярлықты ұйымдастыру                     департаментi   қаражат
</w:t>
      </w:r>
    </w:p>
    <w:p>
      <w:pPr>
        <w:spacing w:after="0"/>
        <w:ind w:left="0"/>
        <w:jc w:val="both"/>
      </w:pPr>
      <w:r>
        <w:rPr>
          <w:rFonts w:ascii="Times New Roman"/>
          <w:b w:val="false"/>
          <w:i w:val="false"/>
          <w:color w:val="000000"/>
          <w:sz w:val="28"/>
        </w:rPr>
        <w:t>
                                                             шегiнде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Оқу әдiстемелiк және кадрлық қамсыздандыру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14. Әлемдiк тәжiрибе мен   Бұйрық    Тұрақты  Бiлiм          Жергiлiктi
</w:t>
      </w:r>
    </w:p>
    <w:p>
      <w:pPr>
        <w:spacing w:after="0"/>
        <w:ind w:left="0"/>
        <w:jc w:val="both"/>
      </w:pPr>
      <w:r>
        <w:rPr>
          <w:rFonts w:ascii="Times New Roman"/>
          <w:b w:val="false"/>
          <w:i w:val="false"/>
          <w:color w:val="000000"/>
          <w:sz w:val="28"/>
        </w:rPr>
        <w:t>
    еңбек нарығының                           департаментi,  бюджетте
</w:t>
      </w:r>
    </w:p>
    <w:p>
      <w:pPr>
        <w:spacing w:after="0"/>
        <w:ind w:left="0"/>
        <w:jc w:val="both"/>
      </w:pPr>
      <w:r>
        <w:rPr>
          <w:rFonts w:ascii="Times New Roman"/>
          <w:b w:val="false"/>
          <w:i w:val="false"/>
          <w:color w:val="000000"/>
          <w:sz w:val="28"/>
        </w:rPr>
        <w:t>
    мұқтажына бейiмделудi                     ҚБАИ           қарастырылған
</w:t>
      </w:r>
    </w:p>
    <w:p>
      <w:pPr>
        <w:spacing w:after="0"/>
        <w:ind w:left="0"/>
        <w:jc w:val="both"/>
      </w:pPr>
      <w:r>
        <w:rPr>
          <w:rFonts w:ascii="Times New Roman"/>
          <w:b w:val="false"/>
          <w:i w:val="false"/>
          <w:color w:val="000000"/>
          <w:sz w:val="28"/>
        </w:rPr>
        <w:t>
    ескере отырып кәсiби                                     қаражат
</w:t>
      </w:r>
    </w:p>
    <w:p>
      <w:pPr>
        <w:spacing w:after="0"/>
        <w:ind w:left="0"/>
        <w:jc w:val="both"/>
      </w:pPr>
      <w:r>
        <w:rPr>
          <w:rFonts w:ascii="Times New Roman"/>
          <w:b w:val="false"/>
          <w:i w:val="false"/>
          <w:color w:val="000000"/>
          <w:sz w:val="28"/>
        </w:rPr>
        <w:t>
    бiлiмнiң мемлекеттiк                                     шегiнде
</w:t>
      </w:r>
    </w:p>
    <w:p>
      <w:pPr>
        <w:spacing w:after="0"/>
        <w:ind w:left="0"/>
        <w:jc w:val="both"/>
      </w:pPr>
      <w:r>
        <w:rPr>
          <w:rFonts w:ascii="Times New Roman"/>
          <w:b w:val="false"/>
          <w:i w:val="false"/>
          <w:color w:val="000000"/>
          <w:sz w:val="28"/>
        </w:rPr>
        <w:t>
    жалпы мiндеттi
</w:t>
      </w:r>
    </w:p>
    <w:p>
      <w:pPr>
        <w:spacing w:after="0"/>
        <w:ind w:left="0"/>
        <w:jc w:val="both"/>
      </w:pPr>
      <w:r>
        <w:rPr>
          <w:rFonts w:ascii="Times New Roman"/>
          <w:b w:val="false"/>
          <w:i w:val="false"/>
          <w:color w:val="000000"/>
          <w:sz w:val="28"/>
        </w:rPr>
        <w:t>
    стандарттарын әзiрлеу
</w:t>
      </w:r>
    </w:p>
    <w:p>
      <w:pPr>
        <w:spacing w:after="0"/>
        <w:ind w:left="0"/>
        <w:jc w:val="both"/>
      </w:pPr>
      <w:r>
        <w:rPr>
          <w:rFonts w:ascii="Times New Roman"/>
          <w:b w:val="false"/>
          <w:i w:val="false"/>
          <w:color w:val="000000"/>
          <w:sz w:val="28"/>
        </w:rPr>
        <w:t>
    мен енгiзу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Еңбек нарығының       Электронды Тұрақты  Бiлiм          ҚБЖТО
</w:t>
      </w:r>
    </w:p>
    <w:p>
      <w:pPr>
        <w:spacing w:after="0"/>
        <w:ind w:left="0"/>
        <w:jc w:val="both"/>
      </w:pPr>
      <w:r>
        <w:rPr>
          <w:rFonts w:ascii="Times New Roman"/>
          <w:b w:val="false"/>
          <w:i w:val="false"/>
          <w:color w:val="000000"/>
          <w:sz w:val="28"/>
        </w:rPr>
        <w:t>
    талаптарына сәйкес     каталог            департаментi,
</w:t>
      </w:r>
    </w:p>
    <w:p>
      <w:pPr>
        <w:spacing w:after="0"/>
        <w:ind w:left="0"/>
        <w:jc w:val="both"/>
      </w:pPr>
      <w:r>
        <w:rPr>
          <w:rFonts w:ascii="Times New Roman"/>
          <w:b w:val="false"/>
          <w:i w:val="false"/>
          <w:color w:val="000000"/>
          <w:sz w:val="28"/>
        </w:rPr>
        <w:t>
    кәсiптер мен                              еңбек,
</w:t>
      </w:r>
    </w:p>
    <w:p>
      <w:pPr>
        <w:spacing w:after="0"/>
        <w:ind w:left="0"/>
        <w:jc w:val="both"/>
      </w:pPr>
      <w:r>
        <w:rPr>
          <w:rFonts w:ascii="Times New Roman"/>
          <w:b w:val="false"/>
          <w:i w:val="false"/>
          <w:color w:val="000000"/>
          <w:sz w:val="28"/>
        </w:rPr>
        <w:t>
    мамандықтар тiзбесiн                      жұмыспен
</w:t>
      </w:r>
    </w:p>
    <w:p>
      <w:pPr>
        <w:spacing w:after="0"/>
        <w:ind w:left="0"/>
        <w:jc w:val="both"/>
      </w:pPr>
      <w:r>
        <w:rPr>
          <w:rFonts w:ascii="Times New Roman"/>
          <w:b w:val="false"/>
          <w:i w:val="false"/>
          <w:color w:val="000000"/>
          <w:sz w:val="28"/>
        </w:rPr>
        <w:t>
    жасау                                     қамту
</w:t>
      </w:r>
    </w:p>
    <w:p>
      <w:pPr>
        <w:spacing w:after="0"/>
        <w:ind w:left="0"/>
        <w:jc w:val="both"/>
      </w:pP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Еңбек нарығында        Тiзбе     Тұрақты  Бiлiм          Жергiлiктi
</w:t>
      </w:r>
    </w:p>
    <w:p>
      <w:pPr>
        <w:spacing w:after="0"/>
        <w:ind w:left="0"/>
        <w:jc w:val="both"/>
      </w:pPr>
      <w:r>
        <w:rPr>
          <w:rFonts w:ascii="Times New Roman"/>
          <w:b w:val="false"/>
          <w:i w:val="false"/>
          <w:color w:val="000000"/>
          <w:sz w:val="28"/>
        </w:rPr>
        <w:t>
    қажет кәсiптер,                           департаментi,  бюджетте
</w:t>
      </w:r>
    </w:p>
    <w:p>
      <w:pPr>
        <w:spacing w:after="0"/>
        <w:ind w:left="0"/>
        <w:jc w:val="both"/>
      </w:pPr>
      <w:r>
        <w:rPr>
          <w:rFonts w:ascii="Times New Roman"/>
          <w:b w:val="false"/>
          <w:i w:val="false"/>
          <w:color w:val="000000"/>
          <w:sz w:val="28"/>
        </w:rPr>
        <w:t>
    мамандықтар бойынша                       ҚБАИ, ҚБЖТО    қарастырылған
</w:t>
      </w:r>
    </w:p>
    <w:p>
      <w:pPr>
        <w:spacing w:after="0"/>
        <w:ind w:left="0"/>
        <w:jc w:val="both"/>
      </w:pPr>
      <w:r>
        <w:rPr>
          <w:rFonts w:ascii="Times New Roman"/>
          <w:b w:val="false"/>
          <w:i w:val="false"/>
          <w:color w:val="000000"/>
          <w:sz w:val="28"/>
        </w:rPr>
        <w:t>
    бiлiм-кәсiп                                              қаражат
</w:t>
      </w:r>
    </w:p>
    <w:p>
      <w:pPr>
        <w:spacing w:after="0"/>
        <w:ind w:left="0"/>
        <w:jc w:val="both"/>
      </w:pPr>
      <w:r>
        <w:rPr>
          <w:rFonts w:ascii="Times New Roman"/>
          <w:b w:val="false"/>
          <w:i w:val="false"/>
          <w:color w:val="000000"/>
          <w:sz w:val="28"/>
        </w:rPr>
        <w:t>
    бағдарламалары мен                                       шегiнде
</w:t>
      </w:r>
    </w:p>
    <w:p>
      <w:pPr>
        <w:spacing w:after="0"/>
        <w:ind w:left="0"/>
        <w:jc w:val="both"/>
      </w:pPr>
      <w:r>
        <w:rPr>
          <w:rFonts w:ascii="Times New Roman"/>
          <w:b w:val="false"/>
          <w:i w:val="false"/>
          <w:color w:val="000000"/>
          <w:sz w:val="28"/>
        </w:rPr>
        <w:t>
    оқу технологиясы
</w:t>
      </w:r>
    </w:p>
    <w:p>
      <w:pPr>
        <w:spacing w:after="0"/>
        <w:ind w:left="0"/>
        <w:jc w:val="both"/>
      </w:pPr>
      <w:r>
        <w:rPr>
          <w:rFonts w:ascii="Times New Roman"/>
          <w:b w:val="false"/>
          <w:i w:val="false"/>
          <w:color w:val="000000"/>
          <w:sz w:val="28"/>
        </w:rPr>
        <w:t>
    мәлiметтерiнiң
</w:t>
      </w:r>
    </w:p>
    <w:p>
      <w:pPr>
        <w:spacing w:after="0"/>
        <w:ind w:left="0"/>
        <w:jc w:val="both"/>
      </w:pPr>
      <w:r>
        <w:rPr>
          <w:rFonts w:ascii="Times New Roman"/>
          <w:b w:val="false"/>
          <w:i w:val="false"/>
          <w:color w:val="000000"/>
          <w:sz w:val="28"/>
        </w:rPr>
        <w:t>
    аймақтық банкiсiн
</w:t>
      </w:r>
    </w:p>
    <w:p>
      <w:pPr>
        <w:spacing w:after="0"/>
        <w:ind w:left="0"/>
        <w:jc w:val="both"/>
      </w:pPr>
      <w:r>
        <w:rPr>
          <w:rFonts w:ascii="Times New Roman"/>
          <w:b w:val="false"/>
          <w:i w:val="false"/>
          <w:color w:val="000000"/>
          <w:sz w:val="28"/>
        </w:rPr>
        <w:t>
    құру және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Бағдарламалық         Электронды Тұрақты  Бiлiм          Жергiлiктi
</w:t>
      </w:r>
    </w:p>
    <w:p>
      <w:pPr>
        <w:spacing w:after="0"/>
        <w:ind w:left="0"/>
        <w:jc w:val="both"/>
      </w:pPr>
      <w:r>
        <w:rPr>
          <w:rFonts w:ascii="Times New Roman"/>
          <w:b w:val="false"/>
          <w:i w:val="false"/>
          <w:color w:val="000000"/>
          <w:sz w:val="28"/>
        </w:rPr>
        <w:t>
    педагогикалық         каталог             департаментi,  бюджетте
</w:t>
      </w:r>
    </w:p>
    <w:p>
      <w:pPr>
        <w:spacing w:after="0"/>
        <w:ind w:left="0"/>
        <w:jc w:val="both"/>
      </w:pPr>
      <w:r>
        <w:rPr>
          <w:rFonts w:ascii="Times New Roman"/>
          <w:b w:val="false"/>
          <w:i w:val="false"/>
          <w:color w:val="000000"/>
          <w:sz w:val="28"/>
        </w:rPr>
        <w:t>
    құралдар                                  ҚБАИ, ҚБЖТО    қарастырылған
</w:t>
      </w:r>
    </w:p>
    <w:p>
      <w:pPr>
        <w:spacing w:after="0"/>
        <w:ind w:left="0"/>
        <w:jc w:val="both"/>
      </w:pPr>
      <w:r>
        <w:rPr>
          <w:rFonts w:ascii="Times New Roman"/>
          <w:b w:val="false"/>
          <w:i w:val="false"/>
          <w:color w:val="000000"/>
          <w:sz w:val="28"/>
        </w:rPr>
        <w:t>
    мәлiметтерiнiң                                           қаражат
</w:t>
      </w:r>
    </w:p>
    <w:p>
      <w:pPr>
        <w:spacing w:after="0"/>
        <w:ind w:left="0"/>
        <w:jc w:val="both"/>
      </w:pPr>
      <w:r>
        <w:rPr>
          <w:rFonts w:ascii="Times New Roman"/>
          <w:b w:val="false"/>
          <w:i w:val="false"/>
          <w:color w:val="000000"/>
          <w:sz w:val="28"/>
        </w:rPr>
        <w:t>
    банкiсiн құру                                            шегiнде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Бұрын даярлау          Оқу       2001-    Бiлiм          Жергiлiктi
</w:t>
      </w:r>
    </w:p>
    <w:p>
      <w:pPr>
        <w:spacing w:after="0"/>
        <w:ind w:left="0"/>
        <w:jc w:val="both"/>
      </w:pPr>
      <w:r>
        <w:rPr>
          <w:rFonts w:ascii="Times New Roman"/>
          <w:b w:val="false"/>
          <w:i w:val="false"/>
          <w:color w:val="000000"/>
          <w:sz w:val="28"/>
        </w:rPr>
        <w:t>
    жүргiзiлмеген, жаңа    құжатта-  2003 жж. департаментi,  бюджетте
</w:t>
      </w:r>
    </w:p>
    <w:p>
      <w:pPr>
        <w:spacing w:after="0"/>
        <w:ind w:left="0"/>
        <w:jc w:val="both"/>
      </w:pPr>
      <w:r>
        <w:rPr>
          <w:rFonts w:ascii="Times New Roman"/>
          <w:b w:val="false"/>
          <w:i w:val="false"/>
          <w:color w:val="000000"/>
          <w:sz w:val="28"/>
        </w:rPr>
        <w:t>
    кәсiптер мен           масының            ҚБАИ           қарастырылған
</w:t>
      </w:r>
    </w:p>
    <w:p>
      <w:pPr>
        <w:spacing w:after="0"/>
        <w:ind w:left="0"/>
        <w:jc w:val="both"/>
      </w:pPr>
      <w:r>
        <w:rPr>
          <w:rFonts w:ascii="Times New Roman"/>
          <w:b w:val="false"/>
          <w:i w:val="false"/>
          <w:color w:val="000000"/>
          <w:sz w:val="28"/>
        </w:rPr>
        <w:t>
    мамандықтар бойынша    жиыны                             қаражат
</w:t>
      </w:r>
    </w:p>
    <w:p>
      <w:pPr>
        <w:spacing w:after="0"/>
        <w:ind w:left="0"/>
        <w:jc w:val="both"/>
      </w:pPr>
      <w:r>
        <w:rPr>
          <w:rFonts w:ascii="Times New Roman"/>
          <w:b w:val="false"/>
          <w:i w:val="false"/>
          <w:color w:val="000000"/>
          <w:sz w:val="28"/>
        </w:rPr>
        <w:t>
    (қызмет көрсету,                                         шегiнде
</w:t>
      </w:r>
    </w:p>
    <w:p>
      <w:pPr>
        <w:spacing w:after="0"/>
        <w:ind w:left="0"/>
        <w:jc w:val="both"/>
      </w:pPr>
      <w:r>
        <w:rPr>
          <w:rFonts w:ascii="Times New Roman"/>
          <w:b w:val="false"/>
          <w:i w:val="false"/>
          <w:color w:val="000000"/>
          <w:sz w:val="28"/>
        </w:rPr>
        <w:t>
    экология, әлеуметтiк
</w:t>
      </w:r>
    </w:p>
    <w:p>
      <w:pPr>
        <w:spacing w:after="0"/>
        <w:ind w:left="0"/>
        <w:jc w:val="both"/>
      </w:pPr>
      <w:r>
        <w:rPr>
          <w:rFonts w:ascii="Times New Roman"/>
          <w:b w:val="false"/>
          <w:i w:val="false"/>
          <w:color w:val="000000"/>
          <w:sz w:val="28"/>
        </w:rPr>
        <w:t>
    жұмыс, нарықтық
</w:t>
      </w:r>
    </w:p>
    <w:p>
      <w:pPr>
        <w:spacing w:after="0"/>
        <w:ind w:left="0"/>
        <w:jc w:val="both"/>
      </w:pPr>
      <w:r>
        <w:rPr>
          <w:rFonts w:ascii="Times New Roman"/>
          <w:b w:val="false"/>
          <w:i w:val="false"/>
          <w:color w:val="000000"/>
          <w:sz w:val="28"/>
        </w:rPr>
        <w:t>
    инфрақұрылым және
</w:t>
      </w:r>
    </w:p>
    <w:p>
      <w:pPr>
        <w:spacing w:after="0"/>
        <w:ind w:left="0"/>
        <w:jc w:val="both"/>
      </w:pPr>
      <w:r>
        <w:rPr>
          <w:rFonts w:ascii="Times New Roman"/>
          <w:b w:val="false"/>
          <w:i w:val="false"/>
          <w:color w:val="000000"/>
          <w:sz w:val="28"/>
        </w:rPr>
        <w:t>
    т.б.) оқу құжаттамасы
</w:t>
      </w:r>
    </w:p>
    <w:p>
      <w:pPr>
        <w:spacing w:after="0"/>
        <w:ind w:left="0"/>
        <w:jc w:val="both"/>
      </w:pPr>
      <w:r>
        <w:rPr>
          <w:rFonts w:ascii="Times New Roman"/>
          <w:b w:val="false"/>
          <w:i w:val="false"/>
          <w:color w:val="000000"/>
          <w:sz w:val="28"/>
        </w:rPr>
        <w:t>
    мен оқу құралдары
</w:t>
      </w:r>
    </w:p>
    <w:p>
      <w:pPr>
        <w:spacing w:after="0"/>
        <w:ind w:left="0"/>
        <w:jc w:val="both"/>
      </w:pPr>
      <w:r>
        <w:rPr>
          <w:rFonts w:ascii="Times New Roman"/>
          <w:b w:val="false"/>
          <w:i w:val="false"/>
          <w:color w:val="000000"/>
          <w:sz w:val="28"/>
        </w:rPr>
        <w:t>
    мен жиынын әзiрлеу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Кәсiби оқу             БД        Тұрақты  Бiлiм          Жергiлiктi
</w:t>
      </w:r>
    </w:p>
    <w:p>
      <w:pPr>
        <w:spacing w:after="0"/>
        <w:ind w:left="0"/>
        <w:jc w:val="both"/>
      </w:pPr>
      <w:r>
        <w:rPr>
          <w:rFonts w:ascii="Times New Roman"/>
          <w:b w:val="false"/>
          <w:i w:val="false"/>
          <w:color w:val="000000"/>
          <w:sz w:val="28"/>
        </w:rPr>
        <w:t>
    орындарының оқыту      бұйрығы            департаментi,  бюджетте
</w:t>
      </w:r>
    </w:p>
    <w:p>
      <w:pPr>
        <w:spacing w:after="0"/>
        <w:ind w:left="0"/>
        <w:jc w:val="both"/>
      </w:pPr>
      <w:r>
        <w:rPr>
          <w:rFonts w:ascii="Times New Roman"/>
          <w:b w:val="false"/>
          <w:i w:val="false"/>
          <w:color w:val="000000"/>
          <w:sz w:val="28"/>
        </w:rPr>
        <w:t>
    процесiне арнайы                          ҚБАИ, ҚБА      қарастырылған
</w:t>
      </w:r>
    </w:p>
    <w:p>
      <w:pPr>
        <w:spacing w:after="0"/>
        <w:ind w:left="0"/>
        <w:jc w:val="both"/>
      </w:pPr>
      <w:r>
        <w:rPr>
          <w:rFonts w:ascii="Times New Roman"/>
          <w:b w:val="false"/>
          <w:i w:val="false"/>
          <w:color w:val="000000"/>
          <w:sz w:val="28"/>
        </w:rPr>
        <w:t>
    пәндер бойынша,                                          қаражат
</w:t>
      </w:r>
    </w:p>
    <w:p>
      <w:pPr>
        <w:spacing w:after="0"/>
        <w:ind w:left="0"/>
        <w:jc w:val="both"/>
      </w:pPr>
      <w:r>
        <w:rPr>
          <w:rFonts w:ascii="Times New Roman"/>
          <w:b w:val="false"/>
          <w:i w:val="false"/>
          <w:color w:val="000000"/>
          <w:sz w:val="28"/>
        </w:rPr>
        <w:t>
    әсiресе мемлекеттiк                                      шегiнде
</w:t>
      </w:r>
    </w:p>
    <w:p>
      <w:pPr>
        <w:spacing w:after="0"/>
        <w:ind w:left="0"/>
        <w:jc w:val="both"/>
      </w:pPr>
      <w:r>
        <w:rPr>
          <w:rFonts w:ascii="Times New Roman"/>
          <w:b w:val="false"/>
          <w:i w:val="false"/>
          <w:color w:val="000000"/>
          <w:sz w:val="28"/>
        </w:rPr>
        <w:t>
    тiлдегi осы заманғы
</w:t>
      </w:r>
    </w:p>
    <w:p>
      <w:pPr>
        <w:spacing w:after="0"/>
        <w:ind w:left="0"/>
        <w:jc w:val="both"/>
      </w:pPr>
      <w:r>
        <w:rPr>
          <w:rFonts w:ascii="Times New Roman"/>
          <w:b w:val="false"/>
          <w:i w:val="false"/>
          <w:color w:val="000000"/>
          <w:sz w:val="28"/>
        </w:rPr>
        <w:t>
    оқулықтарды, сондай-ақ
</w:t>
      </w:r>
    </w:p>
    <w:p>
      <w:pPr>
        <w:spacing w:after="0"/>
        <w:ind w:left="0"/>
        <w:jc w:val="both"/>
      </w:pPr>
      <w:r>
        <w:rPr>
          <w:rFonts w:ascii="Times New Roman"/>
          <w:b w:val="false"/>
          <w:i w:val="false"/>
          <w:color w:val="000000"/>
          <w:sz w:val="28"/>
        </w:rPr>
        <w:t>
    компьютерлiк, ғылыми
</w:t>
      </w:r>
    </w:p>
    <w:p>
      <w:pPr>
        <w:spacing w:after="0"/>
        <w:ind w:left="0"/>
        <w:jc w:val="both"/>
      </w:pPr>
      <w:r>
        <w:rPr>
          <w:rFonts w:ascii="Times New Roman"/>
          <w:b w:val="false"/>
          <w:i w:val="false"/>
          <w:color w:val="000000"/>
          <w:sz w:val="28"/>
        </w:rPr>
        <w:t>
    әдiстемелiк құралдарды,
</w:t>
      </w:r>
    </w:p>
    <w:p>
      <w:pPr>
        <w:spacing w:after="0"/>
        <w:ind w:left="0"/>
        <w:jc w:val="both"/>
      </w:pPr>
      <w:r>
        <w:rPr>
          <w:rFonts w:ascii="Times New Roman"/>
          <w:b w:val="false"/>
          <w:i w:val="false"/>
          <w:color w:val="000000"/>
          <w:sz w:val="28"/>
        </w:rPr>
        <w:t>
    оқу-әдістеме жиынын,
</w:t>
      </w:r>
    </w:p>
    <w:p>
      <w:pPr>
        <w:spacing w:after="0"/>
        <w:ind w:left="0"/>
        <w:jc w:val="both"/>
      </w:pPr>
      <w:r>
        <w:rPr>
          <w:rFonts w:ascii="Times New Roman"/>
          <w:b w:val="false"/>
          <w:i w:val="false"/>
          <w:color w:val="000000"/>
          <w:sz w:val="28"/>
        </w:rPr>
        <w:t>
    мультимедиялық
</w:t>
      </w:r>
    </w:p>
    <w:p>
      <w:pPr>
        <w:spacing w:after="0"/>
        <w:ind w:left="0"/>
        <w:jc w:val="both"/>
      </w:pPr>
      <w:r>
        <w:rPr>
          <w:rFonts w:ascii="Times New Roman"/>
          <w:b w:val="false"/>
          <w:i w:val="false"/>
          <w:color w:val="000000"/>
          <w:sz w:val="28"/>
        </w:rPr>
        <w:t>
    негiздер көрнекi оқу
</w:t>
      </w:r>
    </w:p>
    <w:p>
      <w:pPr>
        <w:spacing w:after="0"/>
        <w:ind w:left="0"/>
        <w:jc w:val="both"/>
      </w:pPr>
      <w:r>
        <w:rPr>
          <w:rFonts w:ascii="Times New Roman"/>
          <w:b w:val="false"/>
          <w:i w:val="false"/>
          <w:color w:val="000000"/>
          <w:sz w:val="28"/>
        </w:rPr>
        <w:t>
    құралдарын енгiзу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 Кәсiби мектеп пен      БД        Тұрақты  Бiлiм          Жергiлiктi,
</w:t>
      </w:r>
    </w:p>
    <w:p>
      <w:pPr>
        <w:spacing w:after="0"/>
        <w:ind w:left="0"/>
        <w:jc w:val="both"/>
      </w:pPr>
      <w:r>
        <w:rPr>
          <w:rFonts w:ascii="Times New Roman"/>
          <w:b w:val="false"/>
          <w:i w:val="false"/>
          <w:color w:val="000000"/>
          <w:sz w:val="28"/>
        </w:rPr>
        <w:t>
    лицей колледждiң       бұйрығы            департаментi,  республикалық
</w:t>
      </w:r>
    </w:p>
    <w:p>
      <w:pPr>
        <w:spacing w:after="0"/>
        <w:ind w:left="0"/>
        <w:jc w:val="both"/>
      </w:pPr>
      <w:r>
        <w:rPr>
          <w:rFonts w:ascii="Times New Roman"/>
          <w:b w:val="false"/>
          <w:i w:val="false"/>
          <w:color w:val="000000"/>
          <w:sz w:val="28"/>
        </w:rPr>
        <w:t>
    басшы және инженерлiк-                    ҚБАИ, РБАИ     бюджетте
</w:t>
      </w:r>
    </w:p>
    <w:p>
      <w:pPr>
        <w:spacing w:after="0"/>
        <w:ind w:left="0"/>
        <w:jc w:val="both"/>
      </w:pPr>
      <w:r>
        <w:rPr>
          <w:rFonts w:ascii="Times New Roman"/>
          <w:b w:val="false"/>
          <w:i w:val="false"/>
          <w:color w:val="000000"/>
          <w:sz w:val="28"/>
        </w:rPr>
        <w:t>
    педагогикалық                                            қарастырылған
</w:t>
      </w:r>
    </w:p>
    <w:p>
      <w:pPr>
        <w:spacing w:after="0"/>
        <w:ind w:left="0"/>
        <w:jc w:val="both"/>
      </w:pPr>
      <w:r>
        <w:rPr>
          <w:rFonts w:ascii="Times New Roman"/>
          <w:b w:val="false"/>
          <w:i w:val="false"/>
          <w:color w:val="000000"/>
          <w:sz w:val="28"/>
        </w:rPr>
        <w:t>
    қызметкерлерiнiң                                         қаражат
</w:t>
      </w:r>
    </w:p>
    <w:p>
      <w:pPr>
        <w:spacing w:after="0"/>
        <w:ind w:left="0"/>
        <w:jc w:val="both"/>
      </w:pPr>
      <w:r>
        <w:rPr>
          <w:rFonts w:ascii="Times New Roman"/>
          <w:b w:val="false"/>
          <w:i w:val="false"/>
          <w:color w:val="000000"/>
          <w:sz w:val="28"/>
        </w:rPr>
        <w:t>
    даярлауды, қайта                                         шегiнде
</w:t>
      </w:r>
    </w:p>
    <w:p>
      <w:pPr>
        <w:spacing w:after="0"/>
        <w:ind w:left="0"/>
        <w:jc w:val="both"/>
      </w:pPr>
      <w:r>
        <w:rPr>
          <w:rFonts w:ascii="Times New Roman"/>
          <w:b w:val="false"/>
          <w:i w:val="false"/>
          <w:color w:val="000000"/>
          <w:sz w:val="28"/>
        </w:rPr>
        <w:t>
    даярлау мен бiлiктiлiгiн
</w:t>
      </w:r>
    </w:p>
    <w:p>
      <w:pPr>
        <w:spacing w:after="0"/>
        <w:ind w:left="0"/>
        <w:jc w:val="both"/>
      </w:pPr>
      <w:r>
        <w:rPr>
          <w:rFonts w:ascii="Times New Roman"/>
          <w:b w:val="false"/>
          <w:i w:val="false"/>
          <w:color w:val="000000"/>
          <w:sz w:val="28"/>
        </w:rPr>
        <w:t>
    көтерудi қамсыздандыру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Кәсiби мектеп пен      Әкiмнiң   2002-     Бiлiм және    Жергiлiктi,
</w:t>
      </w:r>
    </w:p>
    <w:p>
      <w:pPr>
        <w:spacing w:after="0"/>
        <w:ind w:left="0"/>
        <w:jc w:val="both"/>
      </w:pPr>
      <w:r>
        <w:rPr>
          <w:rFonts w:ascii="Times New Roman"/>
          <w:b w:val="false"/>
          <w:i w:val="false"/>
          <w:color w:val="000000"/>
          <w:sz w:val="28"/>
        </w:rPr>
        <w:t>
    лицей, колледжге       шешiмi    2003 жж.  ғылым бөлiмi, республикалық
</w:t>
      </w:r>
    </w:p>
    <w:p>
      <w:pPr>
        <w:spacing w:after="0"/>
        <w:ind w:left="0"/>
        <w:jc w:val="both"/>
      </w:pPr>
      <w:r>
        <w:rPr>
          <w:rFonts w:ascii="Times New Roman"/>
          <w:b w:val="false"/>
          <w:i w:val="false"/>
          <w:color w:val="000000"/>
          <w:sz w:val="28"/>
        </w:rPr>
        <w:t>
    арналған және жалпы                        бiлiм         бюджетте
</w:t>
      </w:r>
    </w:p>
    <w:p>
      <w:pPr>
        <w:spacing w:after="0"/>
        <w:ind w:left="0"/>
        <w:jc w:val="both"/>
      </w:pPr>
      <w:r>
        <w:rPr>
          <w:rFonts w:ascii="Times New Roman"/>
          <w:b w:val="false"/>
          <w:i w:val="false"/>
          <w:color w:val="000000"/>
          <w:sz w:val="28"/>
        </w:rPr>
        <w:t>
    бiлiм беретiн                              департаментi, қарастырылған
</w:t>
      </w:r>
    </w:p>
    <w:p>
      <w:pPr>
        <w:spacing w:after="0"/>
        <w:ind w:left="0"/>
        <w:jc w:val="both"/>
      </w:pPr>
      <w:r>
        <w:rPr>
          <w:rFonts w:ascii="Times New Roman"/>
          <w:b w:val="false"/>
          <w:i w:val="false"/>
          <w:color w:val="000000"/>
          <w:sz w:val="28"/>
        </w:rPr>
        <w:t>
    мектептердiң еңбекке                       Экономика     қаражат
</w:t>
      </w:r>
    </w:p>
    <w:p>
      <w:pPr>
        <w:spacing w:after="0"/>
        <w:ind w:left="0"/>
        <w:jc w:val="both"/>
      </w:pPr>
      <w:r>
        <w:rPr>
          <w:rFonts w:ascii="Times New Roman"/>
          <w:b w:val="false"/>
          <w:i w:val="false"/>
          <w:color w:val="000000"/>
          <w:sz w:val="28"/>
        </w:rPr>
        <w:t>
    баулу мұғалiмдерiн                         комитетi      шегiнде,
</w:t>
      </w:r>
    </w:p>
    <w:p>
      <w:pPr>
        <w:spacing w:after="0"/>
        <w:ind w:left="0"/>
        <w:jc w:val="both"/>
      </w:pPr>
      <w:r>
        <w:rPr>
          <w:rFonts w:ascii="Times New Roman"/>
          <w:b w:val="false"/>
          <w:i w:val="false"/>
          <w:color w:val="000000"/>
          <w:sz w:val="28"/>
        </w:rPr>
        <w:t>
    даярлау желiсiн құру                                     мемтапсырыс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 Бастауыш және орта     Әкiмнiң   2001-    Бiлiм және     Жергiлiктi
</w:t>
      </w:r>
    </w:p>
    <w:p>
      <w:pPr>
        <w:spacing w:after="0"/>
        <w:ind w:left="0"/>
        <w:jc w:val="both"/>
      </w:pPr>
      <w:r>
        <w:rPr>
          <w:rFonts w:ascii="Times New Roman"/>
          <w:b w:val="false"/>
          <w:i w:val="false"/>
          <w:color w:val="000000"/>
          <w:sz w:val="28"/>
        </w:rPr>
        <w:t>
    кәсiби бiлiмнiң        шешiмi    2003 жж. ғылым бөлiмi,  бюджетте
</w:t>
      </w:r>
    </w:p>
    <w:p>
      <w:pPr>
        <w:spacing w:after="0"/>
        <w:ind w:left="0"/>
        <w:jc w:val="both"/>
      </w:pPr>
      <w:r>
        <w:rPr>
          <w:rFonts w:ascii="Times New Roman"/>
          <w:b w:val="false"/>
          <w:i w:val="false"/>
          <w:color w:val="000000"/>
          <w:sz w:val="28"/>
        </w:rPr>
        <w:t>
    базалық оқу-әдiстемелiк                   бiлiм          қарастырылған
</w:t>
      </w:r>
    </w:p>
    <w:p>
      <w:pPr>
        <w:spacing w:after="0"/>
        <w:ind w:left="0"/>
        <w:jc w:val="both"/>
      </w:pPr>
      <w:r>
        <w:rPr>
          <w:rFonts w:ascii="Times New Roman"/>
          <w:b w:val="false"/>
          <w:i w:val="false"/>
          <w:color w:val="000000"/>
          <w:sz w:val="28"/>
        </w:rPr>
        <w:t>
    орталықтарын,                             департаментi,  қаражат
</w:t>
      </w:r>
    </w:p>
    <w:p>
      <w:pPr>
        <w:spacing w:after="0"/>
        <w:ind w:left="0"/>
        <w:jc w:val="both"/>
      </w:pPr>
      <w:r>
        <w:rPr>
          <w:rFonts w:ascii="Times New Roman"/>
          <w:b w:val="false"/>
          <w:i w:val="false"/>
          <w:color w:val="000000"/>
          <w:sz w:val="28"/>
        </w:rPr>
        <w:t>
    ҒОӘБ құру                                 ҚБАИ, ҚБЖТО    шегiнде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 Үздiксiз кәсiби бiлiм  Оқу-      2001-    Бiлiм          Жергiлiктi
</w:t>
      </w:r>
    </w:p>
    <w:p>
      <w:pPr>
        <w:spacing w:after="0"/>
        <w:ind w:left="0"/>
        <w:jc w:val="both"/>
      </w:pPr>
      <w:r>
        <w:rPr>
          <w:rFonts w:ascii="Times New Roman"/>
          <w:b w:val="false"/>
          <w:i w:val="false"/>
          <w:color w:val="000000"/>
          <w:sz w:val="28"/>
        </w:rPr>
        <w:t>
    жүйесiнiң iске       әдiстемелiк 2002 жж. департаментi,  бюджетте
</w:t>
      </w:r>
    </w:p>
    <w:p>
      <w:pPr>
        <w:spacing w:after="0"/>
        <w:ind w:left="0"/>
        <w:jc w:val="both"/>
      </w:pPr>
      <w:r>
        <w:rPr>
          <w:rFonts w:ascii="Times New Roman"/>
          <w:b w:val="false"/>
          <w:i w:val="false"/>
          <w:color w:val="000000"/>
          <w:sz w:val="28"/>
        </w:rPr>
        <w:t>
    асыруды                жиыны              ҚБАИ           қарастырылған
</w:t>
      </w:r>
    </w:p>
    <w:p>
      <w:pPr>
        <w:spacing w:after="0"/>
        <w:ind w:left="0"/>
        <w:jc w:val="both"/>
      </w:pPr>
      <w:r>
        <w:rPr>
          <w:rFonts w:ascii="Times New Roman"/>
          <w:b w:val="false"/>
          <w:i w:val="false"/>
          <w:color w:val="000000"/>
          <w:sz w:val="28"/>
        </w:rPr>
        <w:t>
    қамсыздандыратын жаңа                                    қаражат
</w:t>
      </w:r>
    </w:p>
    <w:p>
      <w:pPr>
        <w:spacing w:after="0"/>
        <w:ind w:left="0"/>
        <w:jc w:val="both"/>
      </w:pPr>
      <w:r>
        <w:rPr>
          <w:rFonts w:ascii="Times New Roman"/>
          <w:b w:val="false"/>
          <w:i w:val="false"/>
          <w:color w:val="000000"/>
          <w:sz w:val="28"/>
        </w:rPr>
        <w:t>
    оқу-әдiстемелiк                                          шегiнде
</w:t>
      </w:r>
    </w:p>
    <w:p>
      <w:pPr>
        <w:spacing w:after="0"/>
        <w:ind w:left="0"/>
        <w:jc w:val="both"/>
      </w:pPr>
      <w:r>
        <w:rPr>
          <w:rFonts w:ascii="Times New Roman"/>
          <w:b w:val="false"/>
          <w:i w:val="false"/>
          <w:color w:val="000000"/>
          <w:sz w:val="28"/>
        </w:rPr>
        <w:t>
    жиынын әзiрлеу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 Кәсiби бiлiмдi ұстауды  БД       Жыл      Бiлiм          Жергiлiктi
</w:t>
      </w:r>
    </w:p>
    <w:p>
      <w:pPr>
        <w:spacing w:after="0"/>
        <w:ind w:left="0"/>
        <w:jc w:val="both"/>
      </w:pPr>
      <w:r>
        <w:rPr>
          <w:rFonts w:ascii="Times New Roman"/>
          <w:b w:val="false"/>
          <w:i w:val="false"/>
          <w:color w:val="000000"/>
          <w:sz w:val="28"/>
        </w:rPr>
        <w:t>
    жетiлдiру жөнiндегi     бұйрығы  сайын    департаментi,  бюджетте
</w:t>
      </w:r>
    </w:p>
    <w:p>
      <w:pPr>
        <w:spacing w:after="0"/>
        <w:ind w:left="0"/>
        <w:jc w:val="both"/>
      </w:pPr>
      <w:r>
        <w:rPr>
          <w:rFonts w:ascii="Times New Roman"/>
          <w:b w:val="false"/>
          <w:i w:val="false"/>
          <w:color w:val="000000"/>
          <w:sz w:val="28"/>
        </w:rPr>
        <w:t>
    бiрлескен халықаралық                     ҚБАИ           қарастырылған
</w:t>
      </w:r>
    </w:p>
    <w:p>
      <w:pPr>
        <w:spacing w:after="0"/>
        <w:ind w:left="0"/>
        <w:jc w:val="both"/>
      </w:pPr>
      <w:r>
        <w:rPr>
          <w:rFonts w:ascii="Times New Roman"/>
          <w:b w:val="false"/>
          <w:i w:val="false"/>
          <w:color w:val="000000"/>
          <w:sz w:val="28"/>
        </w:rPr>
        <w:t>
    жобаларды iске асыру                                     қаражат
</w:t>
      </w:r>
    </w:p>
    <w:p>
      <w:pPr>
        <w:spacing w:after="0"/>
        <w:ind w:left="0"/>
        <w:jc w:val="both"/>
      </w:pPr>
      <w:r>
        <w:rPr>
          <w:rFonts w:ascii="Times New Roman"/>
          <w:b w:val="false"/>
          <w:i w:val="false"/>
          <w:color w:val="000000"/>
          <w:sz w:val="28"/>
        </w:rPr>
        <w:t>
                                                             шегiнде,
</w:t>
      </w:r>
    </w:p>
    <w:p>
      <w:pPr>
        <w:spacing w:after="0"/>
        <w:ind w:left="0"/>
        <w:jc w:val="both"/>
      </w:pPr>
      <w:r>
        <w:rPr>
          <w:rFonts w:ascii="Times New Roman"/>
          <w:b w:val="false"/>
          <w:i w:val="false"/>
          <w:color w:val="000000"/>
          <w:sz w:val="28"/>
        </w:rPr>
        <w:t>
                                                             инвестициялар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Кәсiби мектеп пен      БД        2001-    Бiлiм          Жергiлiктi
</w:t>
      </w:r>
    </w:p>
    <w:p>
      <w:pPr>
        <w:spacing w:after="0"/>
        <w:ind w:left="0"/>
        <w:jc w:val="both"/>
      </w:pPr>
      <w:r>
        <w:rPr>
          <w:rFonts w:ascii="Times New Roman"/>
          <w:b w:val="false"/>
          <w:i w:val="false"/>
          <w:color w:val="000000"/>
          <w:sz w:val="28"/>
        </w:rPr>
        <w:t>
    лицейде, колледжде     бұйрығы   2002 жж. департаментi   бюджетте
</w:t>
      </w:r>
    </w:p>
    <w:p>
      <w:pPr>
        <w:spacing w:after="0"/>
        <w:ind w:left="0"/>
        <w:jc w:val="both"/>
      </w:pPr>
      <w:r>
        <w:rPr>
          <w:rFonts w:ascii="Times New Roman"/>
          <w:b w:val="false"/>
          <w:i w:val="false"/>
          <w:color w:val="000000"/>
          <w:sz w:val="28"/>
        </w:rPr>
        <w:t>
    "Өз бизнесiңдi баста                                     қарастырылған
</w:t>
      </w:r>
    </w:p>
    <w:p>
      <w:pPr>
        <w:spacing w:after="0"/>
        <w:ind w:left="0"/>
        <w:jc w:val="both"/>
      </w:pPr>
      <w:r>
        <w:rPr>
          <w:rFonts w:ascii="Times New Roman"/>
          <w:b w:val="false"/>
          <w:i w:val="false"/>
          <w:color w:val="000000"/>
          <w:sz w:val="28"/>
        </w:rPr>
        <w:t>
    және жетiлдiр"                                           қаражат
</w:t>
      </w:r>
    </w:p>
    <w:p>
      <w:pPr>
        <w:spacing w:after="0"/>
        <w:ind w:left="0"/>
        <w:jc w:val="both"/>
      </w:pPr>
      <w:r>
        <w:rPr>
          <w:rFonts w:ascii="Times New Roman"/>
          <w:b w:val="false"/>
          <w:i w:val="false"/>
          <w:color w:val="000000"/>
          <w:sz w:val="28"/>
        </w:rPr>
        <w:t>
    бағдарламасын оқыту                                      шегiнде,
</w:t>
      </w:r>
    </w:p>
    <w:p>
      <w:pPr>
        <w:spacing w:after="0"/>
        <w:ind w:left="0"/>
        <w:jc w:val="both"/>
      </w:pPr>
      <w:r>
        <w:rPr>
          <w:rFonts w:ascii="Times New Roman"/>
          <w:b w:val="false"/>
          <w:i w:val="false"/>
          <w:color w:val="000000"/>
          <w:sz w:val="28"/>
        </w:rPr>
        <w:t>
                                                             мемтапсырыс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Бастауыш және орта кәсiби бiлiм жүйесiн басқаруды жетiлдiру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26. Бастауыш және кәсiби   Әкiмнiң   2001-    Бiлiм          Жергiлiктi
</w:t>
      </w:r>
    </w:p>
    <w:p>
      <w:pPr>
        <w:spacing w:after="0"/>
        <w:ind w:left="0"/>
        <w:jc w:val="both"/>
      </w:pPr>
      <w:r>
        <w:rPr>
          <w:rFonts w:ascii="Times New Roman"/>
          <w:b w:val="false"/>
          <w:i w:val="false"/>
          <w:color w:val="000000"/>
          <w:sz w:val="28"/>
        </w:rPr>
        <w:t>
    бiлiмдi басқарудың     шешiмi    2002 жж. департаментi,  бюджетте
</w:t>
      </w:r>
    </w:p>
    <w:p>
      <w:pPr>
        <w:spacing w:after="0"/>
        <w:ind w:left="0"/>
        <w:jc w:val="both"/>
      </w:pPr>
      <w:r>
        <w:rPr>
          <w:rFonts w:ascii="Times New Roman"/>
          <w:b w:val="false"/>
          <w:i w:val="false"/>
          <w:color w:val="000000"/>
          <w:sz w:val="28"/>
        </w:rPr>
        <w:t>
    ақпараттық жүйесiн                        бiлiм және     қарастырылған
</w:t>
      </w:r>
    </w:p>
    <w:p>
      <w:pPr>
        <w:spacing w:after="0"/>
        <w:ind w:left="0"/>
        <w:jc w:val="both"/>
      </w:pPr>
      <w:r>
        <w:rPr>
          <w:rFonts w:ascii="Times New Roman"/>
          <w:b w:val="false"/>
          <w:i w:val="false"/>
          <w:color w:val="000000"/>
          <w:sz w:val="28"/>
        </w:rPr>
        <w:t>
    енгiзу                                    ғылым бөлiмi,  қаражат
</w:t>
      </w:r>
    </w:p>
    <w:p>
      <w:pPr>
        <w:spacing w:after="0"/>
        <w:ind w:left="0"/>
        <w:jc w:val="both"/>
      </w:pPr>
      <w:r>
        <w:rPr>
          <w:rFonts w:ascii="Times New Roman"/>
          <w:b w:val="false"/>
          <w:i w:val="false"/>
          <w:color w:val="000000"/>
          <w:sz w:val="28"/>
        </w:rPr>
        <w:t>
                                              ҚБЖТО          шегiнде,
</w:t>
      </w:r>
    </w:p>
    <w:p>
      <w:pPr>
        <w:spacing w:after="0"/>
        <w:ind w:left="0"/>
        <w:jc w:val="both"/>
      </w:pPr>
      <w:r>
        <w:rPr>
          <w:rFonts w:ascii="Times New Roman"/>
          <w:b w:val="false"/>
          <w:i w:val="false"/>
          <w:color w:val="000000"/>
          <w:sz w:val="28"/>
        </w:rPr>
        <w:t>
                                                             мемтапсырыс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Кәсiби оқыту сапасынан БД        2001-    Бiлiм          Оқу
</w:t>
      </w:r>
    </w:p>
    <w:p>
      <w:pPr>
        <w:spacing w:after="0"/>
        <w:ind w:left="0"/>
        <w:jc w:val="both"/>
      </w:pPr>
      <w:r>
        <w:rPr>
          <w:rFonts w:ascii="Times New Roman"/>
          <w:b w:val="false"/>
          <w:i w:val="false"/>
          <w:color w:val="000000"/>
          <w:sz w:val="28"/>
        </w:rPr>
        <w:t>
    аудит қызметiн енгiзу  бұйрығы   2002 жж. департаментi,  орындарының
</w:t>
      </w:r>
    </w:p>
    <w:p>
      <w:pPr>
        <w:spacing w:after="0"/>
        <w:ind w:left="0"/>
        <w:jc w:val="both"/>
      </w:pPr>
      <w:r>
        <w:rPr>
          <w:rFonts w:ascii="Times New Roman"/>
          <w:b w:val="false"/>
          <w:i w:val="false"/>
          <w:color w:val="000000"/>
          <w:sz w:val="28"/>
        </w:rPr>
        <w:t>
                                              ҚБАИ, ҚБЖТО    жеке
</w:t>
      </w:r>
    </w:p>
    <w:p>
      <w:pPr>
        <w:spacing w:after="0"/>
        <w:ind w:left="0"/>
        <w:jc w:val="both"/>
      </w:pPr>
      <w:r>
        <w:rPr>
          <w:rFonts w:ascii="Times New Roman"/>
          <w:b w:val="false"/>
          <w:i w:val="false"/>
          <w:color w:val="000000"/>
          <w:sz w:val="28"/>
        </w:rPr>
        <w:t>
                                                             қаражаты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 Кәсiби бiлiмнiң        Әкiмнiң   2001-    Бiлiм          Жергiлiктi
</w:t>
      </w:r>
    </w:p>
    <w:p>
      <w:pPr>
        <w:spacing w:after="0"/>
        <w:ind w:left="0"/>
        <w:jc w:val="both"/>
      </w:pPr>
      <w:r>
        <w:rPr>
          <w:rFonts w:ascii="Times New Roman"/>
          <w:b w:val="false"/>
          <w:i w:val="false"/>
          <w:color w:val="000000"/>
          <w:sz w:val="28"/>
        </w:rPr>
        <w:t>
    қалалық оқу-           шешiмi    2002 жж. департаментi,  бюджетте
</w:t>
      </w:r>
    </w:p>
    <w:p>
      <w:pPr>
        <w:spacing w:after="0"/>
        <w:ind w:left="0"/>
        <w:jc w:val="both"/>
      </w:pPr>
      <w:r>
        <w:rPr>
          <w:rFonts w:ascii="Times New Roman"/>
          <w:b w:val="false"/>
          <w:i w:val="false"/>
          <w:color w:val="000000"/>
          <w:sz w:val="28"/>
        </w:rPr>
        <w:t>
    әдiстемелiк кабинетiн                     бiлiм және     қарастырылған
</w:t>
      </w:r>
    </w:p>
    <w:p>
      <w:pPr>
        <w:spacing w:after="0"/>
        <w:ind w:left="0"/>
        <w:jc w:val="both"/>
      </w:pPr>
      <w:r>
        <w:rPr>
          <w:rFonts w:ascii="Times New Roman"/>
          <w:b w:val="false"/>
          <w:i w:val="false"/>
          <w:color w:val="000000"/>
          <w:sz w:val="28"/>
        </w:rPr>
        <w:t>
    қалпына келтiру                           ғылым бөлiмi,  қаражат
</w:t>
      </w:r>
    </w:p>
    <w:p>
      <w:pPr>
        <w:spacing w:after="0"/>
        <w:ind w:left="0"/>
        <w:jc w:val="both"/>
      </w:pPr>
      <w:r>
        <w:rPr>
          <w:rFonts w:ascii="Times New Roman"/>
          <w:b w:val="false"/>
          <w:i w:val="false"/>
          <w:color w:val="000000"/>
          <w:sz w:val="28"/>
        </w:rPr>
        <w:t>
                                              қаржы          шегiнде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Әлеуметтiк әрiптестiк институтын құру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29. Құрамына кәсiби бiлiм  Әкiмнiң   2001 ж.  Бiлiм          Жергiлiктi
</w:t>
      </w:r>
    </w:p>
    <w:p>
      <w:pPr>
        <w:spacing w:after="0"/>
        <w:ind w:left="0"/>
        <w:jc w:val="both"/>
      </w:pPr>
      <w:r>
        <w:rPr>
          <w:rFonts w:ascii="Times New Roman"/>
          <w:b w:val="false"/>
          <w:i w:val="false"/>
          <w:color w:val="000000"/>
          <w:sz w:val="28"/>
        </w:rPr>
        <w:t>
    жүйесiнiң барлық       шешiмi             департаментi,  бюджет
</w:t>
      </w:r>
    </w:p>
    <w:p>
      <w:pPr>
        <w:spacing w:after="0"/>
        <w:ind w:left="0"/>
        <w:jc w:val="both"/>
      </w:pPr>
      <w:r>
        <w:rPr>
          <w:rFonts w:ascii="Times New Roman"/>
          <w:b w:val="false"/>
          <w:i w:val="false"/>
          <w:color w:val="000000"/>
          <w:sz w:val="28"/>
        </w:rPr>
        <w:t>
    әлеуметтiк                                бiлiм және
</w:t>
      </w:r>
    </w:p>
    <w:p>
      <w:pPr>
        <w:spacing w:after="0"/>
        <w:ind w:left="0"/>
        <w:jc w:val="both"/>
      </w:pPr>
      <w:r>
        <w:rPr>
          <w:rFonts w:ascii="Times New Roman"/>
          <w:b w:val="false"/>
          <w:i w:val="false"/>
          <w:color w:val="000000"/>
          <w:sz w:val="28"/>
        </w:rPr>
        <w:t>
    әрiптестерiнiң өкiлдерi                   ғылым бөлiмi,
</w:t>
      </w:r>
    </w:p>
    <w:p>
      <w:pPr>
        <w:spacing w:after="0"/>
        <w:ind w:left="0"/>
        <w:jc w:val="both"/>
      </w:pPr>
      <w:r>
        <w:rPr>
          <w:rFonts w:ascii="Times New Roman"/>
          <w:b w:val="false"/>
          <w:i w:val="false"/>
          <w:color w:val="000000"/>
          <w:sz w:val="28"/>
        </w:rPr>
        <w:t>
    енетiн әкiмнiң жанындағы
</w:t>
      </w:r>
    </w:p>
    <w:p>
      <w:pPr>
        <w:spacing w:after="0"/>
        <w:ind w:left="0"/>
        <w:jc w:val="both"/>
      </w:pPr>
      <w:r>
        <w:rPr>
          <w:rFonts w:ascii="Times New Roman"/>
          <w:b w:val="false"/>
          <w:i w:val="false"/>
          <w:color w:val="000000"/>
          <w:sz w:val="28"/>
        </w:rPr>
        <w:t>
    аймақтық комиссияны
</w:t>
      </w:r>
    </w:p>
    <w:p>
      <w:pPr>
        <w:spacing w:after="0"/>
        <w:ind w:left="0"/>
        <w:jc w:val="both"/>
      </w:pPr>
      <w:r>
        <w:rPr>
          <w:rFonts w:ascii="Times New Roman"/>
          <w:b w:val="false"/>
          <w:i w:val="false"/>
          <w:color w:val="000000"/>
          <w:sz w:val="28"/>
        </w:rPr>
        <w:t>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 Еңбек нарығының      Бағдарлама  Жыл      Бiлiм          Жергiлiктi
</w:t>
      </w:r>
    </w:p>
    <w:p>
      <w:pPr>
        <w:spacing w:after="0"/>
        <w:ind w:left="0"/>
        <w:jc w:val="both"/>
      </w:pPr>
      <w:r>
        <w:rPr>
          <w:rFonts w:ascii="Times New Roman"/>
          <w:b w:val="false"/>
          <w:i w:val="false"/>
          <w:color w:val="000000"/>
          <w:sz w:val="28"/>
        </w:rPr>
        <w:t>
    мониторингiн жасау     бойынша   сайын    департаментi,  бюджетте
</w:t>
      </w:r>
    </w:p>
    <w:p>
      <w:pPr>
        <w:spacing w:after="0"/>
        <w:ind w:left="0"/>
        <w:jc w:val="both"/>
      </w:pPr>
      <w:r>
        <w:rPr>
          <w:rFonts w:ascii="Times New Roman"/>
          <w:b w:val="false"/>
          <w:i w:val="false"/>
          <w:color w:val="000000"/>
          <w:sz w:val="28"/>
        </w:rPr>
        <w:t>
    бойынша жұмыссыздар                       Еңбек,         қарастырылған
</w:t>
      </w:r>
    </w:p>
    <w:p>
      <w:pPr>
        <w:spacing w:after="0"/>
        <w:ind w:left="0"/>
        <w:jc w:val="both"/>
      </w:pPr>
      <w:r>
        <w:rPr>
          <w:rFonts w:ascii="Times New Roman"/>
          <w:b w:val="false"/>
          <w:i w:val="false"/>
          <w:color w:val="000000"/>
          <w:sz w:val="28"/>
        </w:rPr>
        <w:t>
    мен қолы бос халық                        жұмыспен       қаражат
</w:t>
      </w:r>
    </w:p>
    <w:p>
      <w:pPr>
        <w:spacing w:after="0"/>
        <w:ind w:left="0"/>
        <w:jc w:val="both"/>
      </w:pPr>
      <w:r>
        <w:rPr>
          <w:rFonts w:ascii="Times New Roman"/>
          <w:b w:val="false"/>
          <w:i w:val="false"/>
          <w:color w:val="000000"/>
          <w:sz w:val="28"/>
        </w:rPr>
        <w:t>
    қатарынан кадрларды                       қамту          шегiнде
</w:t>
      </w:r>
    </w:p>
    <w:p>
      <w:pPr>
        <w:spacing w:after="0"/>
        <w:ind w:left="0"/>
        <w:jc w:val="both"/>
      </w:pPr>
      <w:r>
        <w:rPr>
          <w:rFonts w:ascii="Times New Roman"/>
          <w:b w:val="false"/>
          <w:i w:val="false"/>
          <w:color w:val="000000"/>
          <w:sz w:val="28"/>
        </w:rPr>
        <w:t>
    даярлау, қайта даярлау                    департаментi
</w:t>
      </w:r>
    </w:p>
    <w:p>
      <w:pPr>
        <w:spacing w:after="0"/>
        <w:ind w:left="0"/>
        <w:jc w:val="both"/>
      </w:pPr>
      <w:r>
        <w:rPr>
          <w:rFonts w:ascii="Times New Roman"/>
          <w:b w:val="false"/>
          <w:i w:val="false"/>
          <w:color w:val="000000"/>
          <w:sz w:val="28"/>
        </w:rPr>
        <w:t>
    бойынша бiрлескен iс-
</w:t>
      </w:r>
    </w:p>
    <w:p>
      <w:pPr>
        <w:spacing w:after="0"/>
        <w:ind w:left="0"/>
        <w:jc w:val="both"/>
      </w:pPr>
      <w:r>
        <w:rPr>
          <w:rFonts w:ascii="Times New Roman"/>
          <w:b w:val="false"/>
          <w:i w:val="false"/>
          <w:color w:val="000000"/>
          <w:sz w:val="28"/>
        </w:rPr>
        <w:t>
    әрекет бағдарламасын
</w:t>
      </w:r>
    </w:p>
    <w:p>
      <w:pPr>
        <w:spacing w:after="0"/>
        <w:ind w:left="0"/>
        <w:jc w:val="both"/>
      </w:pPr>
      <w:r>
        <w:rPr>
          <w:rFonts w:ascii="Times New Roman"/>
          <w:b w:val="false"/>
          <w:i w:val="false"/>
          <w:color w:val="000000"/>
          <w:sz w:val="28"/>
        </w:rPr>
        <w:t>
    әзiрлеу және iске
</w:t>
      </w:r>
    </w:p>
    <w:p>
      <w:pPr>
        <w:spacing w:after="0"/>
        <w:ind w:left="0"/>
        <w:jc w:val="both"/>
      </w:pPr>
      <w:r>
        <w:rPr>
          <w:rFonts w:ascii="Times New Roman"/>
          <w:b w:val="false"/>
          <w:i w:val="false"/>
          <w:color w:val="000000"/>
          <w:sz w:val="28"/>
        </w:rPr>
        <w:t>
    асыру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Кадрларға алдағы       Талдамдық 2001-    Бiлiм          Жергiлiктi
</w:t>
      </w:r>
    </w:p>
    <w:p>
      <w:pPr>
        <w:spacing w:after="0"/>
        <w:ind w:left="0"/>
        <w:jc w:val="both"/>
      </w:pPr>
      <w:r>
        <w:rPr>
          <w:rFonts w:ascii="Times New Roman"/>
          <w:b w:val="false"/>
          <w:i w:val="false"/>
          <w:color w:val="000000"/>
          <w:sz w:val="28"/>
        </w:rPr>
        <w:t>
    мұқтаждық туралы       анықтама  2002 жж. департаментi,  бюджетте
</w:t>
      </w:r>
    </w:p>
    <w:p>
      <w:pPr>
        <w:spacing w:after="0"/>
        <w:ind w:left="0"/>
        <w:jc w:val="both"/>
      </w:pPr>
      <w:r>
        <w:rPr>
          <w:rFonts w:ascii="Times New Roman"/>
          <w:b w:val="false"/>
          <w:i w:val="false"/>
          <w:color w:val="000000"/>
          <w:sz w:val="28"/>
        </w:rPr>
        <w:t>
    барлық мүдделi                            Еңбек,         қарастырылған
</w:t>
      </w:r>
    </w:p>
    <w:p>
      <w:pPr>
        <w:spacing w:after="0"/>
        <w:ind w:left="0"/>
        <w:jc w:val="both"/>
      </w:pPr>
      <w:r>
        <w:rPr>
          <w:rFonts w:ascii="Times New Roman"/>
          <w:b w:val="false"/>
          <w:i w:val="false"/>
          <w:color w:val="000000"/>
          <w:sz w:val="28"/>
        </w:rPr>
        <w:t>
    тараптармен ақпарат                       жұмыспен       қаражат
</w:t>
      </w:r>
    </w:p>
    <w:p>
      <w:pPr>
        <w:spacing w:after="0"/>
        <w:ind w:left="0"/>
        <w:jc w:val="both"/>
      </w:pPr>
      <w:r>
        <w:rPr>
          <w:rFonts w:ascii="Times New Roman"/>
          <w:b w:val="false"/>
          <w:i w:val="false"/>
          <w:color w:val="000000"/>
          <w:sz w:val="28"/>
        </w:rPr>
        <w:t>
    алысуды жүйелi жүргiзу                    қамту          шегiнде,
</w:t>
      </w:r>
    </w:p>
    <w:p>
      <w:pPr>
        <w:spacing w:after="0"/>
        <w:ind w:left="0"/>
        <w:jc w:val="both"/>
      </w:pPr>
      <w:r>
        <w:rPr>
          <w:rFonts w:ascii="Times New Roman"/>
          <w:b w:val="false"/>
          <w:i w:val="false"/>
          <w:color w:val="000000"/>
          <w:sz w:val="28"/>
        </w:rPr>
        <w:t>
    және еңбек нарығын                        департаментi,  жергiлiктi
</w:t>
      </w:r>
    </w:p>
    <w:p>
      <w:pPr>
        <w:spacing w:after="0"/>
        <w:ind w:left="0"/>
        <w:jc w:val="both"/>
      </w:pPr>
      <w:r>
        <w:rPr>
          <w:rFonts w:ascii="Times New Roman"/>
          <w:b w:val="false"/>
          <w:i w:val="false"/>
          <w:color w:val="000000"/>
          <w:sz w:val="28"/>
        </w:rPr>
        <w:t>
    болжау мәселесi                           Экономика      инвестициялар
</w:t>
      </w:r>
    </w:p>
    <w:p>
      <w:pPr>
        <w:spacing w:after="0"/>
        <w:ind w:left="0"/>
        <w:jc w:val="both"/>
      </w:pPr>
      <w:r>
        <w:rPr>
          <w:rFonts w:ascii="Times New Roman"/>
          <w:b w:val="false"/>
          <w:i w:val="false"/>
          <w:color w:val="000000"/>
          <w:sz w:val="28"/>
        </w:rPr>
        <w:t>
    бойынша зерттеулердi                      комитетi
</w:t>
      </w:r>
    </w:p>
    <w:p>
      <w:pPr>
        <w:spacing w:after="0"/>
        <w:ind w:left="0"/>
        <w:jc w:val="both"/>
      </w:pPr>
      <w:r>
        <w:rPr>
          <w:rFonts w:ascii="Times New Roman"/>
          <w:b w:val="false"/>
          <w:i w:val="false"/>
          <w:color w:val="000000"/>
          <w:sz w:val="28"/>
        </w:rPr>
        <w:t>
    барлық әлеуметтiк
</w:t>
      </w:r>
    </w:p>
    <w:p>
      <w:pPr>
        <w:spacing w:after="0"/>
        <w:ind w:left="0"/>
        <w:jc w:val="both"/>
      </w:pPr>
      <w:r>
        <w:rPr>
          <w:rFonts w:ascii="Times New Roman"/>
          <w:b w:val="false"/>
          <w:i w:val="false"/>
          <w:color w:val="000000"/>
          <w:sz w:val="28"/>
        </w:rPr>
        <w:t>
    әрiптестермен тең
</w:t>
      </w:r>
    </w:p>
    <w:p>
      <w:pPr>
        <w:spacing w:after="0"/>
        <w:ind w:left="0"/>
        <w:jc w:val="both"/>
      </w:pPr>
      <w:r>
        <w:rPr>
          <w:rFonts w:ascii="Times New Roman"/>
          <w:b w:val="false"/>
          <w:i w:val="false"/>
          <w:color w:val="000000"/>
          <w:sz w:val="28"/>
        </w:rPr>
        <w:t>
    негiзде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 Бос орындар         Бағдарлама   Жыл      Бiлiм
</w:t>
      </w:r>
    </w:p>
    <w:p>
      <w:pPr>
        <w:spacing w:after="0"/>
        <w:ind w:left="0"/>
        <w:jc w:val="both"/>
      </w:pPr>
      <w:r>
        <w:rPr>
          <w:rFonts w:ascii="Times New Roman"/>
          <w:b w:val="false"/>
          <w:i w:val="false"/>
          <w:color w:val="000000"/>
          <w:sz w:val="28"/>
        </w:rPr>
        <w:t>
    жәрмеңкесiн өткiзу  бойынша      сайын    департаментi,
</w:t>
      </w:r>
    </w:p>
    <w:p>
      <w:pPr>
        <w:spacing w:after="0"/>
        <w:ind w:left="0"/>
        <w:jc w:val="both"/>
      </w:pPr>
      <w:r>
        <w:rPr>
          <w:rFonts w:ascii="Times New Roman"/>
          <w:b w:val="false"/>
          <w:i w:val="false"/>
          <w:color w:val="000000"/>
          <w:sz w:val="28"/>
        </w:rPr>
        <w:t>
                                              Еңбек,
</w:t>
      </w:r>
    </w:p>
    <w:p>
      <w:pPr>
        <w:spacing w:after="0"/>
        <w:ind w:left="0"/>
        <w:jc w:val="both"/>
      </w:pPr>
      <w:r>
        <w:rPr>
          <w:rFonts w:ascii="Times New Roman"/>
          <w:b w:val="false"/>
          <w:i w:val="false"/>
          <w:color w:val="000000"/>
          <w:sz w:val="28"/>
        </w:rPr>
        <w:t>
                                              жұмыспен
</w:t>
      </w:r>
    </w:p>
    <w:p>
      <w:pPr>
        <w:spacing w:after="0"/>
        <w:ind w:left="0"/>
        <w:jc w:val="both"/>
      </w:pPr>
      <w:r>
        <w:rPr>
          <w:rFonts w:ascii="Times New Roman"/>
          <w:b w:val="false"/>
          <w:i w:val="false"/>
          <w:color w:val="000000"/>
          <w:sz w:val="28"/>
        </w:rPr>
        <w:t>
                                              қамту
</w:t>
      </w:r>
    </w:p>
    <w:p>
      <w:pPr>
        <w:spacing w:after="0"/>
        <w:ind w:left="0"/>
        <w:jc w:val="both"/>
      </w:pP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33. Жұмыссыз               Әкiмнiң   2001 ж.  Бiлiм
</w:t>
      </w:r>
    </w:p>
    <w:p>
      <w:pPr>
        <w:spacing w:after="0"/>
        <w:ind w:left="0"/>
        <w:jc w:val="both"/>
      </w:pPr>
      <w:r>
        <w:rPr>
          <w:rFonts w:ascii="Times New Roman"/>
          <w:b w:val="false"/>
          <w:i w:val="false"/>
          <w:color w:val="000000"/>
          <w:sz w:val="28"/>
        </w:rPr>
        <w:t>
    азаматтарды даярлау    шешiмi             департаментi,
</w:t>
      </w:r>
    </w:p>
    <w:p>
      <w:pPr>
        <w:spacing w:after="0"/>
        <w:ind w:left="0"/>
        <w:jc w:val="both"/>
      </w:pPr>
      <w:r>
        <w:rPr>
          <w:rFonts w:ascii="Times New Roman"/>
          <w:b w:val="false"/>
          <w:i w:val="false"/>
          <w:color w:val="000000"/>
          <w:sz w:val="28"/>
        </w:rPr>
        <w:t>
    мен қайта даярлауды                       Еңбек,
</w:t>
      </w:r>
    </w:p>
    <w:p>
      <w:pPr>
        <w:spacing w:after="0"/>
        <w:ind w:left="0"/>
        <w:jc w:val="both"/>
      </w:pPr>
      <w:r>
        <w:rPr>
          <w:rFonts w:ascii="Times New Roman"/>
          <w:b w:val="false"/>
          <w:i w:val="false"/>
          <w:color w:val="000000"/>
          <w:sz w:val="28"/>
        </w:rPr>
        <w:t>
    жүргiзетiн бiлiм                          жұмыспен
</w:t>
      </w:r>
    </w:p>
    <w:p>
      <w:pPr>
        <w:spacing w:after="0"/>
        <w:ind w:left="0"/>
        <w:jc w:val="both"/>
      </w:pPr>
      <w:r>
        <w:rPr>
          <w:rFonts w:ascii="Times New Roman"/>
          <w:b w:val="false"/>
          <w:i w:val="false"/>
          <w:color w:val="000000"/>
          <w:sz w:val="28"/>
        </w:rPr>
        <w:t>
    нысандарының                              қамту
</w:t>
      </w:r>
    </w:p>
    <w:p>
      <w:pPr>
        <w:spacing w:after="0"/>
        <w:ind w:left="0"/>
        <w:jc w:val="both"/>
      </w:pPr>
      <w:r>
        <w:rPr>
          <w:rFonts w:ascii="Times New Roman"/>
          <w:b w:val="false"/>
          <w:i w:val="false"/>
          <w:color w:val="000000"/>
          <w:sz w:val="28"/>
        </w:rPr>
        <w:t>
    материалдық-техникалық,                   департаментi,
</w:t>
      </w:r>
    </w:p>
    <w:p>
      <w:pPr>
        <w:spacing w:after="0"/>
        <w:ind w:left="0"/>
        <w:jc w:val="both"/>
      </w:pPr>
      <w:r>
        <w:rPr>
          <w:rFonts w:ascii="Times New Roman"/>
          <w:b w:val="false"/>
          <w:i w:val="false"/>
          <w:color w:val="000000"/>
          <w:sz w:val="28"/>
        </w:rPr>
        <w:t>
    оқу-әдiстемелiк                           Шағын
</w:t>
      </w:r>
    </w:p>
    <w:p>
      <w:pPr>
        <w:spacing w:after="0"/>
        <w:ind w:left="0"/>
        <w:jc w:val="both"/>
      </w:pPr>
      <w:r>
        <w:rPr>
          <w:rFonts w:ascii="Times New Roman"/>
          <w:b w:val="false"/>
          <w:i w:val="false"/>
          <w:color w:val="000000"/>
          <w:sz w:val="28"/>
        </w:rPr>
        <w:t>
    базасын тексеру                           бизнес
</w:t>
      </w:r>
    </w:p>
    <w:p>
      <w:pPr>
        <w:spacing w:after="0"/>
        <w:ind w:left="0"/>
        <w:jc w:val="both"/>
      </w:pPr>
      <w:r>
        <w:rPr>
          <w:rFonts w:ascii="Times New Roman"/>
          <w:b w:val="false"/>
          <w:i w:val="false"/>
          <w:color w:val="000000"/>
          <w:sz w:val="28"/>
        </w:rPr>
        <w:t>
    мақсатында сараптама                      департаментi,
</w:t>
      </w:r>
    </w:p>
    <w:p>
      <w:pPr>
        <w:spacing w:after="0"/>
        <w:ind w:left="0"/>
        <w:jc w:val="both"/>
      </w:pPr>
      <w:r>
        <w:rPr>
          <w:rFonts w:ascii="Times New Roman"/>
          <w:b w:val="false"/>
          <w:i w:val="false"/>
          <w:color w:val="000000"/>
          <w:sz w:val="28"/>
        </w:rPr>
        <w:t>
    комиссиясын құру                          Прокуратура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Бастауыш және орта кәсiби бiлiм ұйымдарының
</w:t>
      </w:r>
    </w:p>
    <w:p>
      <w:pPr>
        <w:spacing w:after="0"/>
        <w:ind w:left="0"/>
        <w:jc w:val="both"/>
      </w:pPr>
      <w:r>
        <w:rPr>
          <w:rFonts w:ascii="Times New Roman"/>
          <w:b w:val="false"/>
          <w:i w:val="false"/>
          <w:color w:val="000000"/>
          <w:sz w:val="28"/>
        </w:rPr>
        <w:t>
             оқушыларын әлеуметтiк қорғау жүйесiн құру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34. Тiрек-қозғалыс жолдары БД        Жыл      Бiлiм          Жергiлiктi
</w:t>
      </w:r>
    </w:p>
    <w:p>
      <w:pPr>
        <w:spacing w:after="0"/>
        <w:ind w:left="0"/>
        <w:jc w:val="both"/>
      </w:pPr>
      <w:r>
        <w:rPr>
          <w:rFonts w:ascii="Times New Roman"/>
          <w:b w:val="false"/>
          <w:i w:val="false"/>
          <w:color w:val="000000"/>
          <w:sz w:val="28"/>
        </w:rPr>
        <w:t>
    бұзылған, көру және    бұйрығы   сайын    департаментi   бюджетте
</w:t>
      </w:r>
    </w:p>
    <w:p>
      <w:pPr>
        <w:spacing w:after="0"/>
        <w:ind w:left="0"/>
        <w:jc w:val="both"/>
      </w:pPr>
      <w:r>
        <w:rPr>
          <w:rFonts w:ascii="Times New Roman"/>
          <w:b w:val="false"/>
          <w:i w:val="false"/>
          <w:color w:val="000000"/>
          <w:sz w:val="28"/>
        </w:rPr>
        <w:t>
    есту қабiлетi төмен                                      қарастырылған
</w:t>
      </w:r>
    </w:p>
    <w:p>
      <w:pPr>
        <w:spacing w:after="0"/>
        <w:ind w:left="0"/>
        <w:jc w:val="both"/>
      </w:pPr>
      <w:r>
        <w:rPr>
          <w:rFonts w:ascii="Times New Roman"/>
          <w:b w:val="false"/>
          <w:i w:val="false"/>
          <w:color w:val="000000"/>
          <w:sz w:val="28"/>
        </w:rPr>
        <w:t>
    мүгедектердi оқыту                                       қаражат
</w:t>
      </w:r>
    </w:p>
    <w:p>
      <w:pPr>
        <w:spacing w:after="0"/>
        <w:ind w:left="0"/>
        <w:jc w:val="both"/>
      </w:pPr>
      <w:r>
        <w:rPr>
          <w:rFonts w:ascii="Times New Roman"/>
          <w:b w:val="false"/>
          <w:i w:val="false"/>
          <w:color w:val="000000"/>
          <w:sz w:val="28"/>
        </w:rPr>
        <w:t>
    мақсатында мемлекеттiк                                   шегiнде
</w:t>
      </w:r>
    </w:p>
    <w:p>
      <w:pPr>
        <w:spacing w:after="0"/>
        <w:ind w:left="0"/>
        <w:jc w:val="both"/>
      </w:pPr>
      <w:r>
        <w:rPr>
          <w:rFonts w:ascii="Times New Roman"/>
          <w:b w:val="false"/>
          <w:i w:val="false"/>
          <w:color w:val="000000"/>
          <w:sz w:val="28"/>
        </w:rPr>
        <w:t>
    тапсырыста орналастыру
</w:t>
      </w:r>
    </w:p>
    <w:p>
      <w:pPr>
        <w:spacing w:after="0"/>
        <w:ind w:left="0"/>
        <w:jc w:val="both"/>
      </w:pPr>
      <w:r>
        <w:rPr>
          <w:rFonts w:ascii="Times New Roman"/>
          <w:b w:val="false"/>
          <w:i w:val="false"/>
          <w:color w:val="000000"/>
          <w:sz w:val="28"/>
        </w:rPr>
        <w:t>
    үшiн колледждер
</w:t>
      </w:r>
    </w:p>
    <w:p>
      <w:pPr>
        <w:spacing w:after="0"/>
        <w:ind w:left="0"/>
        <w:jc w:val="both"/>
      </w:pPr>
      <w:r>
        <w:rPr>
          <w:rFonts w:ascii="Times New Roman"/>
          <w:b w:val="false"/>
          <w:i w:val="false"/>
          <w:color w:val="000000"/>
          <w:sz w:val="28"/>
        </w:rPr>
        <w:t>
    тiзбесiн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35. Бiр кәсiби мектеп       Әкiмнiң  2001-    Бiлiм          Жергiлiктi
</w:t>
      </w:r>
    </w:p>
    <w:p>
      <w:pPr>
        <w:spacing w:after="0"/>
        <w:ind w:left="0"/>
        <w:jc w:val="both"/>
      </w:pPr>
      <w:r>
        <w:rPr>
          <w:rFonts w:ascii="Times New Roman"/>
          <w:b w:val="false"/>
          <w:i w:val="false"/>
          <w:color w:val="000000"/>
          <w:sz w:val="28"/>
        </w:rPr>
        <w:t>
    базасында мүмкiндiктерi шешiмi   2002 жж. департаментi,  бюджетте
</w:t>
      </w:r>
    </w:p>
    <w:p>
      <w:pPr>
        <w:spacing w:after="0"/>
        <w:ind w:left="0"/>
        <w:jc w:val="both"/>
      </w:pPr>
      <w:r>
        <w:rPr>
          <w:rFonts w:ascii="Times New Roman"/>
          <w:b w:val="false"/>
          <w:i w:val="false"/>
          <w:color w:val="000000"/>
          <w:sz w:val="28"/>
        </w:rPr>
        <w:t>
    шектеулi адамдар үшiн                     Еңбек,         қарастырылған
</w:t>
      </w:r>
    </w:p>
    <w:p>
      <w:pPr>
        <w:spacing w:after="0"/>
        <w:ind w:left="0"/>
        <w:jc w:val="both"/>
      </w:pPr>
      <w:r>
        <w:rPr>
          <w:rFonts w:ascii="Times New Roman"/>
          <w:b w:val="false"/>
          <w:i w:val="false"/>
          <w:color w:val="000000"/>
          <w:sz w:val="28"/>
        </w:rPr>
        <w:t>
    қолайлы кәсiптерге                        жұмыспен       қаражат
</w:t>
      </w:r>
    </w:p>
    <w:p>
      <w:pPr>
        <w:spacing w:after="0"/>
        <w:ind w:left="0"/>
        <w:jc w:val="both"/>
      </w:pPr>
      <w:r>
        <w:rPr>
          <w:rFonts w:ascii="Times New Roman"/>
          <w:b w:val="false"/>
          <w:i w:val="false"/>
          <w:color w:val="000000"/>
          <w:sz w:val="28"/>
        </w:rPr>
        <w:t>
    мүгедектердi қайта                        қамту          шегiнде
</w:t>
      </w:r>
    </w:p>
    <w:p>
      <w:pPr>
        <w:spacing w:after="0"/>
        <w:ind w:left="0"/>
        <w:jc w:val="both"/>
      </w:pPr>
      <w:r>
        <w:rPr>
          <w:rFonts w:ascii="Times New Roman"/>
          <w:b w:val="false"/>
          <w:i w:val="false"/>
          <w:color w:val="000000"/>
          <w:sz w:val="28"/>
        </w:rPr>
        <w:t>
    оқыту, кәсiби даярлау                     департаментi,
</w:t>
      </w:r>
    </w:p>
    <w:p>
      <w:pPr>
        <w:spacing w:after="0"/>
        <w:ind w:left="0"/>
        <w:jc w:val="both"/>
      </w:pPr>
      <w:r>
        <w:rPr>
          <w:rFonts w:ascii="Times New Roman"/>
          <w:b w:val="false"/>
          <w:i w:val="false"/>
          <w:color w:val="000000"/>
          <w:sz w:val="28"/>
        </w:rPr>
        <w:t>
    үшiн арнайы бөлiм ашу                     білім және
</w:t>
      </w:r>
    </w:p>
    <w:p>
      <w:pPr>
        <w:spacing w:after="0"/>
        <w:ind w:left="0"/>
        <w:jc w:val="both"/>
      </w:pPr>
      <w:r>
        <w:rPr>
          <w:rFonts w:ascii="Times New Roman"/>
          <w:b w:val="false"/>
          <w:i w:val="false"/>
          <w:color w:val="000000"/>
          <w:sz w:val="28"/>
        </w:rPr>
        <w:t>
                                              ғылым бөлiмi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36. Шағын кредиттеу        Бiрлескен 2001-    Бiлiм          Жергiлiктi
</w:t>
      </w:r>
    </w:p>
    <w:p>
      <w:pPr>
        <w:spacing w:after="0"/>
        <w:ind w:left="0"/>
        <w:jc w:val="both"/>
      </w:pPr>
      <w:r>
        <w:rPr>
          <w:rFonts w:ascii="Times New Roman"/>
          <w:b w:val="false"/>
          <w:i w:val="false"/>
          <w:color w:val="000000"/>
          <w:sz w:val="28"/>
        </w:rPr>
        <w:t>
    бағдарламасы шегiнде   бұйрық    2005 жж. департаментi,  бюджетте
</w:t>
      </w:r>
    </w:p>
    <w:p>
      <w:pPr>
        <w:spacing w:after="0"/>
        <w:ind w:left="0"/>
        <w:jc w:val="both"/>
      </w:pPr>
      <w:r>
        <w:rPr>
          <w:rFonts w:ascii="Times New Roman"/>
          <w:b w:val="false"/>
          <w:i w:val="false"/>
          <w:color w:val="000000"/>
          <w:sz w:val="28"/>
        </w:rPr>
        <w:t>
    жастар кәсiпкерлiгiн                      шағын          қарастырылған
</w:t>
      </w:r>
    </w:p>
    <w:p>
      <w:pPr>
        <w:spacing w:after="0"/>
        <w:ind w:left="0"/>
        <w:jc w:val="both"/>
      </w:pPr>
      <w:r>
        <w:rPr>
          <w:rFonts w:ascii="Times New Roman"/>
          <w:b w:val="false"/>
          <w:i w:val="false"/>
          <w:color w:val="000000"/>
          <w:sz w:val="28"/>
        </w:rPr>
        <w:t>
    дамыту                                    бизнес         қаражат
</w:t>
      </w:r>
    </w:p>
    <w:p>
      <w:pPr>
        <w:spacing w:after="0"/>
        <w:ind w:left="0"/>
        <w:jc w:val="both"/>
      </w:pPr>
      <w:r>
        <w:rPr>
          <w:rFonts w:ascii="Times New Roman"/>
          <w:b w:val="false"/>
          <w:i w:val="false"/>
          <w:color w:val="000000"/>
          <w:sz w:val="28"/>
        </w:rPr>
        <w:t>
                                              департаментi   шегiнде,
</w:t>
      </w:r>
    </w:p>
    <w:p>
      <w:pPr>
        <w:spacing w:after="0"/>
        <w:ind w:left="0"/>
        <w:jc w:val="both"/>
      </w:pPr>
      <w:r>
        <w:rPr>
          <w:rFonts w:ascii="Times New Roman"/>
          <w:b w:val="false"/>
          <w:i w:val="false"/>
          <w:color w:val="000000"/>
          <w:sz w:val="28"/>
        </w:rPr>
        <w:t>
                                                             инвестициялар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 Колледж, кәсiби        Әкiмнiң   2002-    Бiлiм          Жергiлiктi
</w:t>
      </w:r>
    </w:p>
    <w:p>
      <w:pPr>
        <w:spacing w:after="0"/>
        <w:ind w:left="0"/>
        <w:jc w:val="both"/>
      </w:pPr>
      <w:r>
        <w:rPr>
          <w:rFonts w:ascii="Times New Roman"/>
          <w:b w:val="false"/>
          <w:i w:val="false"/>
          <w:color w:val="000000"/>
          <w:sz w:val="28"/>
        </w:rPr>
        <w:t>
    мектеп пен лицей       шешiмi    2003 жж. департаментi,  бюджетте
</w:t>
      </w:r>
    </w:p>
    <w:p>
      <w:pPr>
        <w:spacing w:after="0"/>
        <w:ind w:left="0"/>
        <w:jc w:val="both"/>
      </w:pPr>
      <w:r>
        <w:rPr>
          <w:rFonts w:ascii="Times New Roman"/>
          <w:b w:val="false"/>
          <w:i w:val="false"/>
          <w:color w:val="000000"/>
          <w:sz w:val="28"/>
        </w:rPr>
        <w:t>
    түлектерiн еңбекке                        Еңбек,         қарастырылған
</w:t>
      </w:r>
    </w:p>
    <w:p>
      <w:pPr>
        <w:spacing w:after="0"/>
        <w:ind w:left="0"/>
        <w:jc w:val="both"/>
      </w:pPr>
      <w:r>
        <w:rPr>
          <w:rFonts w:ascii="Times New Roman"/>
          <w:b w:val="false"/>
          <w:i w:val="false"/>
          <w:color w:val="000000"/>
          <w:sz w:val="28"/>
        </w:rPr>
        <w:t>
    орналастыру қызметiн                      жұмыспен       қаражат
</w:t>
      </w:r>
    </w:p>
    <w:p>
      <w:pPr>
        <w:spacing w:after="0"/>
        <w:ind w:left="0"/>
        <w:jc w:val="both"/>
      </w:pPr>
      <w:r>
        <w:rPr>
          <w:rFonts w:ascii="Times New Roman"/>
          <w:b w:val="false"/>
          <w:i w:val="false"/>
          <w:color w:val="000000"/>
          <w:sz w:val="28"/>
        </w:rPr>
        <w:t>
    дамыту                                    қамту          шегiнде
</w:t>
      </w:r>
    </w:p>
    <w:p>
      <w:pPr>
        <w:spacing w:after="0"/>
        <w:ind w:left="0"/>
        <w:jc w:val="both"/>
      </w:pP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білім және
</w:t>
      </w:r>
    </w:p>
    <w:p>
      <w:pPr>
        <w:spacing w:after="0"/>
        <w:ind w:left="0"/>
        <w:jc w:val="both"/>
      </w:pPr>
      <w:r>
        <w:rPr>
          <w:rFonts w:ascii="Times New Roman"/>
          <w:b w:val="false"/>
          <w:i w:val="false"/>
          <w:color w:val="000000"/>
          <w:sz w:val="28"/>
        </w:rPr>
        <w:t>
                                              ғылым бөлiмi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38. Жазғы демалыс          БД        Жыл      Бiлiм          Оқу
</w:t>
      </w:r>
    </w:p>
    <w:p>
      <w:pPr>
        <w:spacing w:after="0"/>
        <w:ind w:left="0"/>
        <w:jc w:val="both"/>
      </w:pPr>
      <w:r>
        <w:rPr>
          <w:rFonts w:ascii="Times New Roman"/>
          <w:b w:val="false"/>
          <w:i w:val="false"/>
          <w:color w:val="000000"/>
          <w:sz w:val="28"/>
        </w:rPr>
        <w:t>
    кезiнде кәсiби бiлiм   бұйрығы   сайын    департаментi   орындарының,
</w:t>
      </w:r>
    </w:p>
    <w:p>
      <w:pPr>
        <w:spacing w:after="0"/>
        <w:ind w:left="0"/>
        <w:jc w:val="both"/>
      </w:pPr>
      <w:r>
        <w:rPr>
          <w:rFonts w:ascii="Times New Roman"/>
          <w:b w:val="false"/>
          <w:i w:val="false"/>
          <w:color w:val="000000"/>
          <w:sz w:val="28"/>
        </w:rPr>
        <w:t>
    оқу орындары                                             халықтың
</w:t>
      </w:r>
    </w:p>
    <w:p>
      <w:pPr>
        <w:spacing w:after="0"/>
        <w:ind w:left="0"/>
        <w:jc w:val="both"/>
      </w:pPr>
      <w:r>
        <w:rPr>
          <w:rFonts w:ascii="Times New Roman"/>
          <w:b w:val="false"/>
          <w:i w:val="false"/>
          <w:color w:val="000000"/>
          <w:sz w:val="28"/>
        </w:rPr>
        <w:t>
    оқушылары үшiн уақытша                                   жеке
</w:t>
      </w:r>
    </w:p>
    <w:p>
      <w:pPr>
        <w:spacing w:after="0"/>
        <w:ind w:left="0"/>
        <w:jc w:val="both"/>
      </w:pPr>
      <w:r>
        <w:rPr>
          <w:rFonts w:ascii="Times New Roman"/>
          <w:b w:val="false"/>
          <w:i w:val="false"/>
          <w:color w:val="000000"/>
          <w:sz w:val="28"/>
        </w:rPr>
        <w:t>
    жұмыс орнын ашу                                          қаражаты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Бастауыш және орта кәсiби бiлiм жүйесiн
</w:t>
      </w:r>
    </w:p>
    <w:p>
      <w:pPr>
        <w:spacing w:after="0"/>
        <w:ind w:left="0"/>
        <w:jc w:val="both"/>
      </w:pPr>
      <w:r>
        <w:rPr>
          <w:rFonts w:ascii="Times New Roman"/>
          <w:b w:val="false"/>
          <w:i w:val="false"/>
          <w:color w:val="000000"/>
          <w:sz w:val="28"/>
        </w:rPr>
        <w:t>
      қамсыздандырудың қаржы экономикалық механизмдерiн дамыту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39. Орта кәсiби бiлiмдi    Әкiмнiң   Жыл      Бiлiм          Жергiлiктi
</w:t>
      </w:r>
    </w:p>
    <w:p>
      <w:pPr>
        <w:spacing w:after="0"/>
        <w:ind w:left="0"/>
        <w:jc w:val="both"/>
      </w:pPr>
      <w:r>
        <w:rPr>
          <w:rFonts w:ascii="Times New Roman"/>
          <w:b w:val="false"/>
          <w:i w:val="false"/>
          <w:color w:val="000000"/>
          <w:sz w:val="28"/>
        </w:rPr>
        <w:t>
    мамандарды даярлау     шешiмi    сайын    департаментi,  бюджетте
</w:t>
      </w:r>
    </w:p>
    <w:p>
      <w:pPr>
        <w:spacing w:after="0"/>
        <w:ind w:left="0"/>
        <w:jc w:val="both"/>
      </w:pPr>
      <w:r>
        <w:rPr>
          <w:rFonts w:ascii="Times New Roman"/>
          <w:b w:val="false"/>
          <w:i w:val="false"/>
          <w:color w:val="000000"/>
          <w:sz w:val="28"/>
        </w:rPr>
        <w:t>
    және жұмыссыз                             Еңбек,         қарастырылған
</w:t>
      </w:r>
    </w:p>
    <w:p>
      <w:pPr>
        <w:spacing w:after="0"/>
        <w:ind w:left="0"/>
        <w:jc w:val="both"/>
      </w:pPr>
      <w:r>
        <w:rPr>
          <w:rFonts w:ascii="Times New Roman"/>
          <w:b w:val="false"/>
          <w:i w:val="false"/>
          <w:color w:val="000000"/>
          <w:sz w:val="28"/>
        </w:rPr>
        <w:t>
    азаматтарды даярлау                       жұмыспен       қаражат
</w:t>
      </w:r>
    </w:p>
    <w:p>
      <w:pPr>
        <w:spacing w:after="0"/>
        <w:ind w:left="0"/>
        <w:jc w:val="both"/>
      </w:pPr>
      <w:r>
        <w:rPr>
          <w:rFonts w:ascii="Times New Roman"/>
          <w:b w:val="false"/>
          <w:i w:val="false"/>
          <w:color w:val="000000"/>
          <w:sz w:val="28"/>
        </w:rPr>
        <w:t>
    және қайта даярлау                        қамту          шегiнде
</w:t>
      </w:r>
    </w:p>
    <w:p>
      <w:pPr>
        <w:spacing w:after="0"/>
        <w:ind w:left="0"/>
        <w:jc w:val="both"/>
      </w:pPr>
      <w:r>
        <w:rPr>
          <w:rFonts w:ascii="Times New Roman"/>
          <w:b w:val="false"/>
          <w:i w:val="false"/>
          <w:color w:val="000000"/>
          <w:sz w:val="28"/>
        </w:rPr>
        <w:t>
    үшiн мемлекеттiк                          департаментi,
</w:t>
      </w:r>
    </w:p>
    <w:p>
      <w:pPr>
        <w:spacing w:after="0"/>
        <w:ind w:left="0"/>
        <w:jc w:val="both"/>
      </w:pPr>
      <w:r>
        <w:rPr>
          <w:rFonts w:ascii="Times New Roman"/>
          <w:b w:val="false"/>
          <w:i w:val="false"/>
          <w:color w:val="000000"/>
          <w:sz w:val="28"/>
        </w:rPr>
        <w:t>
    тапсырысты анықтау                        Экономика
</w:t>
      </w:r>
    </w:p>
    <w:p>
      <w:pPr>
        <w:spacing w:after="0"/>
        <w:ind w:left="0"/>
        <w:jc w:val="both"/>
      </w:pPr>
      <w:r>
        <w:rPr>
          <w:rFonts w:ascii="Times New Roman"/>
          <w:b w:val="false"/>
          <w:i w:val="false"/>
          <w:color w:val="000000"/>
          <w:sz w:val="28"/>
        </w:rPr>
        <w:t>
    және орналастыру                          комитетi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40. Оқушылар өндiрiсiн     БД        Тұрақты  Бiлiм          Оқу
</w:t>
      </w:r>
    </w:p>
    <w:p>
      <w:pPr>
        <w:spacing w:after="0"/>
        <w:ind w:left="0"/>
        <w:jc w:val="both"/>
      </w:pPr>
      <w:r>
        <w:rPr>
          <w:rFonts w:ascii="Times New Roman"/>
          <w:b w:val="false"/>
          <w:i w:val="false"/>
          <w:color w:val="000000"/>
          <w:sz w:val="28"/>
        </w:rPr>
        <w:t>
    құру                   бұйрығы            департаментi   орындарының
</w:t>
      </w:r>
    </w:p>
    <w:p>
      <w:pPr>
        <w:spacing w:after="0"/>
        <w:ind w:left="0"/>
        <w:jc w:val="both"/>
      </w:pPr>
      <w:r>
        <w:rPr>
          <w:rFonts w:ascii="Times New Roman"/>
          <w:b w:val="false"/>
          <w:i w:val="false"/>
          <w:color w:val="000000"/>
          <w:sz w:val="28"/>
        </w:rPr>
        <w:t>
                                                             жеке
</w:t>
      </w:r>
    </w:p>
    <w:p>
      <w:pPr>
        <w:spacing w:after="0"/>
        <w:ind w:left="0"/>
        <w:jc w:val="both"/>
      </w:pPr>
      <w:r>
        <w:rPr>
          <w:rFonts w:ascii="Times New Roman"/>
          <w:b w:val="false"/>
          <w:i w:val="false"/>
          <w:color w:val="000000"/>
          <w:sz w:val="28"/>
        </w:rPr>
        <w:t>
                                                             қаражаты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Оқу өндiрiстiк         Есеп      Тұрақты  Бiлiм          Оқу
</w:t>
      </w:r>
    </w:p>
    <w:p>
      <w:pPr>
        <w:spacing w:after="0"/>
        <w:ind w:left="0"/>
        <w:jc w:val="both"/>
      </w:pPr>
      <w:r>
        <w:rPr>
          <w:rFonts w:ascii="Times New Roman"/>
          <w:b w:val="false"/>
          <w:i w:val="false"/>
          <w:color w:val="000000"/>
          <w:sz w:val="28"/>
        </w:rPr>
        <w:t>
    шеберханаларда                            департаментi   орындарының
</w:t>
      </w:r>
    </w:p>
    <w:p>
      <w:pPr>
        <w:spacing w:after="0"/>
        <w:ind w:left="0"/>
        <w:jc w:val="both"/>
      </w:pPr>
      <w:r>
        <w:rPr>
          <w:rFonts w:ascii="Times New Roman"/>
          <w:b w:val="false"/>
          <w:i w:val="false"/>
          <w:color w:val="000000"/>
          <w:sz w:val="28"/>
        </w:rPr>
        <w:t>
    өндiрiстiк қызмет                                        жеке
</w:t>
      </w:r>
    </w:p>
    <w:p>
      <w:pPr>
        <w:spacing w:after="0"/>
        <w:ind w:left="0"/>
        <w:jc w:val="both"/>
      </w:pPr>
      <w:r>
        <w:rPr>
          <w:rFonts w:ascii="Times New Roman"/>
          <w:b w:val="false"/>
          <w:i w:val="false"/>
          <w:color w:val="000000"/>
          <w:sz w:val="28"/>
        </w:rPr>
        <w:t>
    көлемiн арттыру                                          қаражаты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Бастауыш және орта кәсiби бiлiм жүйесiн ақпараттандыру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42. Бастауыш және орта    Бағдарлама 2001 ж.  Бiлiм          Жергiлiктi
</w:t>
      </w:r>
    </w:p>
    <w:p>
      <w:pPr>
        <w:spacing w:after="0"/>
        <w:ind w:left="0"/>
        <w:jc w:val="both"/>
      </w:pPr>
      <w:r>
        <w:rPr>
          <w:rFonts w:ascii="Times New Roman"/>
          <w:b w:val="false"/>
          <w:i w:val="false"/>
          <w:color w:val="000000"/>
          <w:sz w:val="28"/>
        </w:rPr>
        <w:t>
    кәсiби бiлiм оқу                          департаментi,  бюджетте
</w:t>
      </w:r>
    </w:p>
    <w:p>
      <w:pPr>
        <w:spacing w:after="0"/>
        <w:ind w:left="0"/>
        <w:jc w:val="both"/>
      </w:pPr>
      <w:r>
        <w:rPr>
          <w:rFonts w:ascii="Times New Roman"/>
          <w:b w:val="false"/>
          <w:i w:val="false"/>
          <w:color w:val="000000"/>
          <w:sz w:val="28"/>
        </w:rPr>
        <w:t>
    орындарын                                 ҚБЖТО          қарастырылған
</w:t>
      </w:r>
    </w:p>
    <w:p>
      <w:pPr>
        <w:spacing w:after="0"/>
        <w:ind w:left="0"/>
        <w:jc w:val="both"/>
      </w:pPr>
      <w:r>
        <w:rPr>
          <w:rFonts w:ascii="Times New Roman"/>
          <w:b w:val="false"/>
          <w:i w:val="false"/>
          <w:color w:val="000000"/>
          <w:sz w:val="28"/>
        </w:rPr>
        <w:t>
    ақпараттандыру                                           қаражат
</w:t>
      </w:r>
    </w:p>
    <w:p>
      <w:pPr>
        <w:spacing w:after="0"/>
        <w:ind w:left="0"/>
        <w:jc w:val="both"/>
      </w:pPr>
      <w:r>
        <w:rPr>
          <w:rFonts w:ascii="Times New Roman"/>
          <w:b w:val="false"/>
          <w:i w:val="false"/>
          <w:color w:val="000000"/>
          <w:sz w:val="28"/>
        </w:rPr>
        <w:t>
    бағдарламасын                                            шегiнде
</w:t>
      </w:r>
    </w:p>
    <w:p>
      <w:pPr>
        <w:spacing w:after="0"/>
        <w:ind w:left="0"/>
        <w:jc w:val="both"/>
      </w:pPr>
      <w:r>
        <w:rPr>
          <w:rFonts w:ascii="Times New Roman"/>
          <w:b w:val="false"/>
          <w:i w:val="false"/>
          <w:color w:val="000000"/>
          <w:sz w:val="28"/>
        </w:rPr>
        <w:t>
    әзiрлендiру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43. Мемлекеттiк кәсiби     Әкiмнiң   2001-    Бiлiм          Жергiлiктi
</w:t>
      </w:r>
    </w:p>
    <w:p>
      <w:pPr>
        <w:spacing w:after="0"/>
        <w:ind w:left="0"/>
        <w:jc w:val="both"/>
      </w:pPr>
      <w:r>
        <w:rPr>
          <w:rFonts w:ascii="Times New Roman"/>
          <w:b w:val="false"/>
          <w:i w:val="false"/>
          <w:color w:val="000000"/>
          <w:sz w:val="28"/>
        </w:rPr>
        <w:t>
    мектеп пен лицейдi     шешiмi    2002 жж. департаментi,  бюджетте
</w:t>
      </w:r>
    </w:p>
    <w:p>
      <w:pPr>
        <w:spacing w:after="0"/>
        <w:ind w:left="0"/>
        <w:jc w:val="both"/>
      </w:pPr>
      <w:r>
        <w:rPr>
          <w:rFonts w:ascii="Times New Roman"/>
          <w:b w:val="false"/>
          <w:i w:val="false"/>
          <w:color w:val="000000"/>
          <w:sz w:val="28"/>
        </w:rPr>
        <w:t>
    компьютерлендiрудi                        ҚБЖТО,         қарастырылған
</w:t>
      </w:r>
    </w:p>
    <w:p>
      <w:pPr>
        <w:spacing w:after="0"/>
        <w:ind w:left="0"/>
        <w:jc w:val="both"/>
      </w:pPr>
      <w:r>
        <w:rPr>
          <w:rFonts w:ascii="Times New Roman"/>
          <w:b w:val="false"/>
          <w:i w:val="false"/>
          <w:color w:val="000000"/>
          <w:sz w:val="28"/>
        </w:rPr>
        <w:t>
    аяқтау                                    бiлiм және     қаражат
</w:t>
      </w:r>
    </w:p>
    <w:p>
      <w:pPr>
        <w:spacing w:after="0"/>
        <w:ind w:left="0"/>
        <w:jc w:val="both"/>
      </w:pPr>
      <w:r>
        <w:rPr>
          <w:rFonts w:ascii="Times New Roman"/>
          <w:b w:val="false"/>
          <w:i w:val="false"/>
          <w:color w:val="000000"/>
          <w:sz w:val="28"/>
        </w:rPr>
        <w:t>
                                              ғылым          шегiнде
</w:t>
      </w:r>
    </w:p>
    <w:p>
      <w:pPr>
        <w:spacing w:after="0"/>
        <w:ind w:left="0"/>
        <w:jc w:val="both"/>
      </w:pPr>
      <w:r>
        <w:rPr>
          <w:rFonts w:ascii="Times New Roman"/>
          <w:b w:val="false"/>
          <w:i w:val="false"/>
          <w:color w:val="000000"/>
          <w:sz w:val="28"/>
        </w:rPr>
        <w:t>
                                              бөлiмi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44. Бастауыш және орта     Әкiмнiң   2001-    Бiлiм          Жергiлiктi
</w:t>
      </w:r>
    </w:p>
    <w:p>
      <w:pPr>
        <w:spacing w:after="0"/>
        <w:ind w:left="0"/>
        <w:jc w:val="both"/>
      </w:pPr>
      <w:r>
        <w:rPr>
          <w:rFonts w:ascii="Times New Roman"/>
          <w:b w:val="false"/>
          <w:i w:val="false"/>
          <w:color w:val="000000"/>
          <w:sz w:val="28"/>
        </w:rPr>
        <w:t>
    кәсiби бiлiм оқу       шешiмi    2003 жж. департаментi,  бюджетте
</w:t>
      </w:r>
    </w:p>
    <w:p>
      <w:pPr>
        <w:spacing w:after="0"/>
        <w:ind w:left="0"/>
        <w:jc w:val="both"/>
      </w:pPr>
      <w:r>
        <w:rPr>
          <w:rFonts w:ascii="Times New Roman"/>
          <w:b w:val="false"/>
          <w:i w:val="false"/>
          <w:color w:val="000000"/>
          <w:sz w:val="28"/>
        </w:rPr>
        <w:t>
    орындарын Интернет                        ҚБЖТО, бiлiм   қарастырылған
</w:t>
      </w:r>
    </w:p>
    <w:p>
      <w:pPr>
        <w:spacing w:after="0"/>
        <w:ind w:left="0"/>
        <w:jc w:val="both"/>
      </w:pPr>
      <w:r>
        <w:rPr>
          <w:rFonts w:ascii="Times New Roman"/>
          <w:b w:val="false"/>
          <w:i w:val="false"/>
          <w:color w:val="000000"/>
          <w:sz w:val="28"/>
        </w:rPr>
        <w:t>
    желiсiне кезең бойынша                    және ғылым     қаражат
</w:t>
      </w:r>
    </w:p>
    <w:p>
      <w:pPr>
        <w:spacing w:after="0"/>
        <w:ind w:left="0"/>
        <w:jc w:val="both"/>
      </w:pPr>
      <w:r>
        <w:rPr>
          <w:rFonts w:ascii="Times New Roman"/>
          <w:b w:val="false"/>
          <w:i w:val="false"/>
          <w:color w:val="000000"/>
          <w:sz w:val="28"/>
        </w:rPr>
        <w:t>
    қосуды қамсыздандыру                      бөлiмi         шегiнде, жеке
</w:t>
      </w:r>
    </w:p>
    <w:p>
      <w:pPr>
        <w:spacing w:after="0"/>
        <w:ind w:left="0"/>
        <w:jc w:val="both"/>
      </w:pPr>
      <w:r>
        <w:rPr>
          <w:rFonts w:ascii="Times New Roman"/>
          <w:b w:val="false"/>
          <w:i w:val="false"/>
          <w:color w:val="000000"/>
          <w:sz w:val="28"/>
        </w:rPr>
        <w:t>
                                                             қаражат
</w:t>
      </w:r>
    </w:p>
    <w:p>
      <w:pPr>
        <w:spacing w:after="0"/>
        <w:ind w:left="0"/>
        <w:jc w:val="both"/>
      </w:pPr>
      <w:r>
        <w:rPr>
          <w:rFonts w:ascii="Times New Roman"/>
          <w:b w:val="false"/>
          <w:i w:val="false"/>
          <w:color w:val="000000"/>
          <w:sz w:val="28"/>
        </w:rPr>
        <w:t>
                                                             есебiнен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 Заңнамалық және нормативтiк-құқықтық базаны қалыптастыру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        ! Аяқтау ! Орындау ! Орындауға  ! Қаржыландыру
</w:t>
      </w:r>
    </w:p>
    <w:p>
      <w:pPr>
        <w:spacing w:after="0"/>
        <w:ind w:left="0"/>
        <w:jc w:val="both"/>
      </w:pPr>
      <w:r>
        <w:rPr>
          <w:rFonts w:ascii="Times New Roman"/>
          <w:b w:val="false"/>
          <w:i w:val="false"/>
          <w:color w:val="000000"/>
          <w:sz w:val="28"/>
        </w:rPr>
        <w:t>
   !                      ! нысаны ! мерзiмi ! жауаптылар ! көзi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45. Кәсiби мектептер       Әкiмнiң   2002 ж.  Бiлiм          Жергiлiктi
</w:t>
      </w:r>
    </w:p>
    <w:p>
      <w:pPr>
        <w:spacing w:after="0"/>
        <w:ind w:left="0"/>
        <w:jc w:val="both"/>
      </w:pPr>
      <w:r>
        <w:rPr>
          <w:rFonts w:ascii="Times New Roman"/>
          <w:b w:val="false"/>
          <w:i w:val="false"/>
          <w:color w:val="000000"/>
          <w:sz w:val="28"/>
        </w:rPr>
        <w:t>
   (лицейде), колледждерде шешiмi             департаментi,  бюджетте
</w:t>
      </w:r>
    </w:p>
    <w:p>
      <w:pPr>
        <w:spacing w:after="0"/>
        <w:ind w:left="0"/>
        <w:jc w:val="both"/>
      </w:pPr>
      <w:r>
        <w:rPr>
          <w:rFonts w:ascii="Times New Roman"/>
          <w:b w:val="false"/>
          <w:i w:val="false"/>
          <w:color w:val="000000"/>
          <w:sz w:val="28"/>
        </w:rPr>
        <w:t>
    жоғары сыныптағыларды                     бiлiм және     қарастырылған
</w:t>
      </w:r>
    </w:p>
    <w:p>
      <w:pPr>
        <w:spacing w:after="0"/>
        <w:ind w:left="0"/>
        <w:jc w:val="both"/>
      </w:pPr>
      <w:r>
        <w:rPr>
          <w:rFonts w:ascii="Times New Roman"/>
          <w:b w:val="false"/>
          <w:i w:val="false"/>
          <w:color w:val="000000"/>
          <w:sz w:val="28"/>
        </w:rPr>
        <w:t>
    оқыту үшiн оқу-                           ғылым бөлiмi,  қаражат
</w:t>
      </w:r>
    </w:p>
    <w:p>
      <w:pPr>
        <w:spacing w:after="0"/>
        <w:ind w:left="0"/>
        <w:jc w:val="both"/>
      </w:pPr>
      <w:r>
        <w:rPr>
          <w:rFonts w:ascii="Times New Roman"/>
          <w:b w:val="false"/>
          <w:i w:val="false"/>
          <w:color w:val="000000"/>
          <w:sz w:val="28"/>
        </w:rPr>
        <w:t>
    материалдық базасын                       қаржы          шегiнде
</w:t>
      </w:r>
    </w:p>
    <w:p>
      <w:pPr>
        <w:spacing w:after="0"/>
        <w:ind w:left="0"/>
        <w:jc w:val="both"/>
      </w:pPr>
      <w:r>
        <w:rPr>
          <w:rFonts w:ascii="Times New Roman"/>
          <w:b w:val="false"/>
          <w:i w:val="false"/>
          <w:color w:val="000000"/>
          <w:sz w:val="28"/>
        </w:rPr>
        <w:t>
    пайдалануды реттейтiн                     басқармасы
</w:t>
      </w:r>
    </w:p>
    <w:p>
      <w:pPr>
        <w:spacing w:after="0"/>
        <w:ind w:left="0"/>
        <w:jc w:val="both"/>
      </w:pPr>
      <w:r>
        <w:rPr>
          <w:rFonts w:ascii="Times New Roman"/>
          <w:b w:val="false"/>
          <w:i w:val="false"/>
          <w:color w:val="000000"/>
          <w:sz w:val="28"/>
        </w:rPr>
        <w:t>
    нормативтiк құжаттарды
</w:t>
      </w:r>
    </w:p>
    <w:p>
      <w:pPr>
        <w:spacing w:after="0"/>
        <w:ind w:left="0"/>
        <w:jc w:val="both"/>
      </w:pPr>
      <w:r>
        <w:rPr>
          <w:rFonts w:ascii="Times New Roman"/>
          <w:b w:val="false"/>
          <w:i w:val="false"/>
          <w:color w:val="000000"/>
          <w:sz w:val="28"/>
        </w:rPr>
        <w:t>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46. Кәсiби бiлiм жүйесiн   ҚР Бiлiм  Тұрақты  Бiлiм
</w:t>
      </w:r>
    </w:p>
    <w:p>
      <w:pPr>
        <w:spacing w:after="0"/>
        <w:ind w:left="0"/>
        <w:jc w:val="both"/>
      </w:pPr>
      <w:r>
        <w:rPr>
          <w:rFonts w:ascii="Times New Roman"/>
          <w:b w:val="false"/>
          <w:i w:val="false"/>
          <w:color w:val="000000"/>
          <w:sz w:val="28"/>
        </w:rPr>
        <w:t>
    дамытуды қамсыздандыру және               департаментi
</w:t>
      </w:r>
    </w:p>
    <w:p>
      <w:pPr>
        <w:spacing w:after="0"/>
        <w:ind w:left="0"/>
        <w:jc w:val="both"/>
      </w:pPr>
      <w:r>
        <w:rPr>
          <w:rFonts w:ascii="Times New Roman"/>
          <w:b w:val="false"/>
          <w:i w:val="false"/>
          <w:color w:val="000000"/>
          <w:sz w:val="28"/>
        </w:rPr>
        <w:t>
    мақсатында ҚР          ғылым
</w:t>
      </w:r>
    </w:p>
    <w:p>
      <w:pPr>
        <w:spacing w:after="0"/>
        <w:ind w:left="0"/>
        <w:jc w:val="both"/>
      </w:pPr>
      <w:r>
        <w:rPr>
          <w:rFonts w:ascii="Times New Roman"/>
          <w:b w:val="false"/>
          <w:i w:val="false"/>
          <w:color w:val="000000"/>
          <w:sz w:val="28"/>
        </w:rPr>
        <w:t>
    заңнамасына өзгерiс    министрлiгiне
</w:t>
      </w:r>
    </w:p>
    <w:p>
      <w:pPr>
        <w:spacing w:after="0"/>
        <w:ind w:left="0"/>
        <w:jc w:val="both"/>
      </w:pPr>
      <w:r>
        <w:rPr>
          <w:rFonts w:ascii="Times New Roman"/>
          <w:b w:val="false"/>
          <w:i w:val="false"/>
          <w:color w:val="000000"/>
          <w:sz w:val="28"/>
        </w:rPr>
        <w:t>
    пен толықтыру енгiзуге ұсыныс
</w:t>
      </w:r>
    </w:p>
    <w:p>
      <w:pPr>
        <w:spacing w:after="0"/>
        <w:ind w:left="0"/>
        <w:jc w:val="both"/>
      </w:pPr>
      <w:r>
        <w:rPr>
          <w:rFonts w:ascii="Times New Roman"/>
          <w:b w:val="false"/>
          <w:i w:val="false"/>
          <w:color w:val="000000"/>
          <w:sz w:val="28"/>
        </w:rPr>
        <w:t>
    түрткi болу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47. Оқу орындарының        Әкiмнiң   2002-    Бiлiм
</w:t>
      </w:r>
    </w:p>
    <w:p>
      <w:pPr>
        <w:spacing w:after="0"/>
        <w:ind w:left="0"/>
        <w:jc w:val="both"/>
      </w:pPr>
      <w:r>
        <w:rPr>
          <w:rFonts w:ascii="Times New Roman"/>
          <w:b w:val="false"/>
          <w:i w:val="false"/>
          <w:color w:val="000000"/>
          <w:sz w:val="28"/>
        </w:rPr>
        <w:t>
    экономикалық           шешiмi    2003 жж. департаментi,
</w:t>
      </w:r>
    </w:p>
    <w:p>
      <w:pPr>
        <w:spacing w:after="0"/>
        <w:ind w:left="0"/>
        <w:jc w:val="both"/>
      </w:pPr>
      <w:r>
        <w:rPr>
          <w:rFonts w:ascii="Times New Roman"/>
          <w:b w:val="false"/>
          <w:i w:val="false"/>
          <w:color w:val="000000"/>
          <w:sz w:val="28"/>
        </w:rPr>
        <w:t>
    дербестiгiн кеңейтуге                     бiлiм және
</w:t>
      </w:r>
    </w:p>
    <w:p>
      <w:pPr>
        <w:spacing w:after="0"/>
        <w:ind w:left="0"/>
        <w:jc w:val="both"/>
      </w:pPr>
      <w:r>
        <w:rPr>
          <w:rFonts w:ascii="Times New Roman"/>
          <w:b w:val="false"/>
          <w:i w:val="false"/>
          <w:color w:val="000000"/>
          <w:sz w:val="28"/>
        </w:rPr>
        <w:t>
    мүмкiндiк беретiн                         ғылым бөлiмi,
</w:t>
      </w:r>
    </w:p>
    <w:p>
      <w:pPr>
        <w:spacing w:after="0"/>
        <w:ind w:left="0"/>
        <w:jc w:val="both"/>
      </w:pPr>
      <w:r>
        <w:rPr>
          <w:rFonts w:ascii="Times New Roman"/>
          <w:b w:val="false"/>
          <w:i w:val="false"/>
          <w:color w:val="000000"/>
          <w:sz w:val="28"/>
        </w:rPr>
        <w:t>
    нормативтiк-құқықтық                      қаржы
</w:t>
      </w:r>
    </w:p>
    <w:p>
      <w:pPr>
        <w:spacing w:after="0"/>
        <w:ind w:left="0"/>
        <w:jc w:val="both"/>
      </w:pPr>
      <w:r>
        <w:rPr>
          <w:rFonts w:ascii="Times New Roman"/>
          <w:b w:val="false"/>
          <w:i w:val="false"/>
          <w:color w:val="000000"/>
          <w:sz w:val="28"/>
        </w:rPr>
        <w:t>
    базасын жасау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48. Бастауыш және орта     Әкiмнiң   2001 ж.  Бiлiм
</w:t>
      </w:r>
    </w:p>
    <w:p>
      <w:pPr>
        <w:spacing w:after="0"/>
        <w:ind w:left="0"/>
        <w:jc w:val="both"/>
      </w:pPr>
      <w:r>
        <w:rPr>
          <w:rFonts w:ascii="Times New Roman"/>
          <w:b w:val="false"/>
          <w:i w:val="false"/>
          <w:color w:val="000000"/>
          <w:sz w:val="28"/>
        </w:rPr>
        <w:t>
    кәсiби бiлiм           шешiмi             департаментi,
</w:t>
      </w:r>
    </w:p>
    <w:p>
      <w:pPr>
        <w:spacing w:after="0"/>
        <w:ind w:left="0"/>
        <w:jc w:val="both"/>
      </w:pPr>
      <w:r>
        <w:rPr>
          <w:rFonts w:ascii="Times New Roman"/>
          <w:b w:val="false"/>
          <w:i w:val="false"/>
          <w:color w:val="000000"/>
          <w:sz w:val="28"/>
        </w:rPr>
        <w:t>
    ұйымдарының әкiмшiлiк-                    бiлiм және
</w:t>
      </w:r>
    </w:p>
    <w:p>
      <w:pPr>
        <w:spacing w:after="0"/>
        <w:ind w:left="0"/>
        <w:jc w:val="both"/>
      </w:pPr>
      <w:r>
        <w:rPr>
          <w:rFonts w:ascii="Times New Roman"/>
          <w:b w:val="false"/>
          <w:i w:val="false"/>
          <w:color w:val="000000"/>
          <w:sz w:val="28"/>
        </w:rPr>
        <w:t>
    шаруашылық көмекшi-оқу                    ғылым бөлiмi,
</w:t>
      </w:r>
    </w:p>
    <w:p>
      <w:pPr>
        <w:spacing w:after="0"/>
        <w:ind w:left="0"/>
        <w:jc w:val="both"/>
      </w:pPr>
      <w:r>
        <w:rPr>
          <w:rFonts w:ascii="Times New Roman"/>
          <w:b w:val="false"/>
          <w:i w:val="false"/>
          <w:color w:val="000000"/>
          <w:sz w:val="28"/>
        </w:rPr>
        <w:t>
    және қызмет етушi                         қаржы
</w:t>
      </w:r>
    </w:p>
    <w:p>
      <w:pPr>
        <w:spacing w:after="0"/>
        <w:ind w:left="0"/>
        <w:jc w:val="both"/>
      </w:pPr>
      <w:r>
        <w:rPr>
          <w:rFonts w:ascii="Times New Roman"/>
          <w:b w:val="false"/>
          <w:i w:val="false"/>
          <w:color w:val="000000"/>
          <w:sz w:val="28"/>
        </w:rPr>
        <w:t>
    қызметшiлерiнiң үлгiлiк                   басқармасы
</w:t>
      </w:r>
    </w:p>
    <w:p>
      <w:pPr>
        <w:spacing w:after="0"/>
        <w:ind w:left="0"/>
        <w:jc w:val="both"/>
      </w:pPr>
      <w:r>
        <w:rPr>
          <w:rFonts w:ascii="Times New Roman"/>
          <w:b w:val="false"/>
          <w:i w:val="false"/>
          <w:color w:val="000000"/>
          <w:sz w:val="28"/>
        </w:rPr>
        <w:t>
    штаттық нормативтерiн
</w:t>
      </w:r>
    </w:p>
    <w:p>
      <w:pPr>
        <w:spacing w:after="0"/>
        <w:ind w:left="0"/>
        <w:jc w:val="both"/>
      </w:pPr>
      <w:r>
        <w:rPr>
          <w:rFonts w:ascii="Times New Roman"/>
          <w:b w:val="false"/>
          <w:i w:val="false"/>
          <w:color w:val="000000"/>
          <w:sz w:val="28"/>
        </w:rPr>
        <w:t>
    әзiрлеу мен бекiту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 IХ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