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b347" w14:textId="1e2b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І-сайланған Алматы қалалық Мәслихатының Алматы қаласында "Шағын кәсіпкерлікті мемлекеттік қолдау туралы" Қазақстан Республикасы Заңының орындалу барысы туралы ХХІV-сессиясы шешімінің, осы мәселе бойынша Қазақстан Республикасы Президенті Жарлықтарының, Қазақстан Республикасы Үкіметі қаулыларының орындалу барысы және шағын бизнесті бұдан әрі дамыту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VІIІ сессиясының 2001 жылғы 19 қаңтардағы Алматы қалалық Әділет басқармасымен 2001 жылғы 07 наурызда N 297 тіркелді. Күші жойылды - Алматы қалалық Мәслихатының ХІІІ сессиясының 2005 жылғы 11 ақпандағы N 123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бизнес департаментінің директоры Е.Ө. Дүкенбаевтың "І-сайланған Алматы қалалық Мәслихатының Алматы қаласында "Шағын кәсіпкерлікті мемлекеттік қолдау туралы" Қазақстан Республикасы Заңының орындалу барысы туралы ХХIV-сессиясы шешімінің, осы мәселе бойынша Қазақстан Республикасы Президенті Жарлықтарының, Қазақстан Республикасы Үкіметі қаулыларының орындалу барысы және шағын бизнесті бұдан әрі дамыту жөніндегі шаралар туралы" баяндамасын тыңдап, талқылай келе, ІІ-сайланған Алматы қалалық Мәслихаты айтарлықтай жұмыс жүргізілгендігін атап өтеді. Атап айтқанда, Алматы қалалық бизнес-инкубаторы құрылып, оның балансына алғашқы өнеркәсіп аймағын ұйымдастыру үшін Қазақстан Республикасы Ішкі істер министрлігінің айрықша мақсаттағы милиция отрядтары мен Ішкі әскерлері бұрынғы казармаларының жалпы алаңы 8000 ш.м. мүліктік кешені берілді. Қазіргі уақытта оның аумағында қызмет салалары әртүрлі 31 өндірістік кәсіпорын жұмыс істейді, 317 жұмыс орны құрылды. 
</w:t>
      </w:r>
      <w:r>
        <w:br/>
      </w:r>
      <w:r>
        <w:rPr>
          <w:rFonts w:ascii="Times New Roman"/>
          <w:b w:val="false"/>
          <w:i w:val="false"/>
          <w:color w:val="000000"/>
          <w:sz w:val="28"/>
        </w:rPr>
        <w:t>
      Жалпы кәсіпкерліктің Алматы қаласында дамуы өзінің оң нәтижесін беруде. 2000 жылғы 1 желтоқсанның бойында 24252 заңды тұлға және 10323 жеке кәсіпкер жұмыс істейді. Шағын бизнес кәсіпорындарында жұмыс істейтіндердің саны 199512 адамға жетті, бұл 1999 жылдың осы мерзімінде жұмыс қамтылғандар санынан 30,6 пайыз артық. Үстіміздегі жылдың басынан бастап шағын кәсіпкерлік нысандары бюджетке аударған төлемдер саны 20066,176 млн. теңгені құрайды. 
</w:t>
      </w:r>
      <w:r>
        <w:br/>
      </w:r>
      <w:r>
        <w:rPr>
          <w:rFonts w:ascii="Times New Roman"/>
          <w:b w:val="false"/>
          <w:i w:val="false"/>
          <w:color w:val="000000"/>
          <w:sz w:val="28"/>
        </w:rPr>
        <w:t>
      Сонымен қатар, І-сайланған Алматы қалалық Мәслихатының ХХІV-сессиясының шешімімен қарастырылған шараларды толық көлемде іске асыруға мүмкіндік бермеген бірқатар факторларда кездеседі. Атап айтқанда, шағын кәсіпкерлік даярлау мен дамытуға қала бюджетінен бөлінетін қаражат есебінен кадрларды даярлау мен қайта даярлау жөніндегі курстарды ұйымдастыру қаржыландырылған жоқ, "Алматы ақшамы" және "Вечерний Алматы" газеттерінде бос, пайдаланылмайтын ғимараттардың тізімі жарияланған жоқ, өндіріс саласында жұмыс істейтін шағын кәсіпкерлік нысандарымен 10 жыл мерзімге ғимараттарды ұзақ мерзімді жалға беру шарттары рәсімделген жоқ. 
</w:t>
      </w:r>
      <w:r>
        <w:br/>
      </w:r>
      <w:r>
        <w:rPr>
          <w:rFonts w:ascii="Times New Roman"/>
          <w:b w:val="false"/>
          <w:i w:val="false"/>
          <w:color w:val="000000"/>
          <w:sz w:val="28"/>
        </w:rPr>
        <w:t>
      ІІ-сайланған Алматы қалалық Мәслихаты 
</w:t>
      </w:r>
      <w:r>
        <w:br/>
      </w:r>
      <w:r>
        <w:rPr>
          <w:rFonts w:ascii="Times New Roman"/>
          <w:b w:val="false"/>
          <w:i w:val="false"/>
          <w:color w:val="000000"/>
          <w:sz w:val="28"/>
        </w:rPr>
        <w:t>
                          ШЕШІМ ҚАБЫЛДАДЫ: 
</w:t>
      </w:r>
      <w:r>
        <w:br/>
      </w:r>
      <w:r>
        <w:rPr>
          <w:rFonts w:ascii="Times New Roman"/>
          <w:b w:val="false"/>
          <w:i w:val="false"/>
          <w:color w:val="000000"/>
          <w:sz w:val="28"/>
        </w:rPr>
        <w:t>
      1. Шағын бизнес департаментінің директоры Е.Ө.Дүкенбаевтың "І-сайланған Алматы қалалық Мәслихатының Алматы қаласында "Шағын кәсіпкерлікті мемлекеттік қолдау туралы" Қазақстан Республикасы Заңының орындалу барысы туралы ХХIV-сессиясы шешімінің, осы мәселе бойынша Қазақстан Республикасы Президенті Жарлықтарының, Қазақстан Республикасы Үкіметі қаулыларының орындалу барысы және шағын бизнесті бұдан әрі дамыту жөніндегі шаралар туралы" баяндамасы назарға алынсын. 
</w:t>
      </w:r>
      <w:r>
        <w:br/>
      </w:r>
      <w:r>
        <w:rPr>
          <w:rFonts w:ascii="Times New Roman"/>
          <w:b w:val="false"/>
          <w:i w:val="false"/>
          <w:color w:val="000000"/>
          <w:sz w:val="28"/>
        </w:rPr>
        <w:t>
      2. 2001-2002 жылдарға арналған Алматы қаласы бойынша кәсіпкерлікті қолдау және дамыту бағдарламасы бекітілсін, қоса беріліп отыр. 
</w:t>
      </w:r>
      <w:r>
        <w:br/>
      </w:r>
      <w:r>
        <w:rPr>
          <w:rFonts w:ascii="Times New Roman"/>
          <w:b w:val="false"/>
          <w:i w:val="false"/>
          <w:color w:val="000000"/>
          <w:sz w:val="28"/>
        </w:rPr>
        <w:t>
      3. Алматы қаласының Әкіміне: "Шағын кәсіпкерлікті мемлекеттік қолдау туралы" Қазақстан Республикасы Заңының, Қазақстан Республикасы Президентінің 1997 жылғы 6 наурыздағы N 3398 "Шағын кәсіпкерлікті мемлекеттік қолдауды күшейту және дамытуды жандандыру жөніндегі шаралар туралы" Жарлығын орындау үшін: 
</w:t>
      </w:r>
      <w:r>
        <w:br/>
      </w:r>
      <w:r>
        <w:rPr>
          <w:rFonts w:ascii="Times New Roman"/>
          <w:b w:val="false"/>
          <w:i w:val="false"/>
          <w:color w:val="000000"/>
          <w:sz w:val="28"/>
        </w:rPr>
        <w:t>
      - шағын бизнестің өнеркәсіп аймақтары мен шағын кәсіпкерліктің өзге де инфрақұрылымдық элементтерін дамыту, қаланың барлық аудандарында бизнес-инкубаторларды құру практикасын жалғастыру;
</w:t>
      </w:r>
      <w:r>
        <w:br/>
      </w:r>
      <w:r>
        <w:rPr>
          <w:rFonts w:ascii="Times New Roman"/>
          <w:b w:val="false"/>
          <w:i w:val="false"/>
          <w:color w:val="000000"/>
          <w:sz w:val="28"/>
        </w:rPr>
        <w:t>
      - қалалық Технопарк (Технополис) құру жолымен инновациялық кәсіпкерлікті дамытуға ықпал ету ұсынылсын.
</w:t>
      </w:r>
      <w:r>
        <w:br/>
      </w:r>
      <w:r>
        <w:rPr>
          <w:rFonts w:ascii="Times New Roman"/>
          <w:b w:val="false"/>
          <w:i w:val="false"/>
          <w:color w:val="000000"/>
          <w:sz w:val="28"/>
        </w:rPr>
        <w:t>
      4. Осы шешімнің орындалуын бақылау Экономика және өндірісті дамыту жөніндегі тұрақты депутаттық комиссияға (А.И.Шелипанов) жүктелсін.
</w:t>
      </w:r>
    </w:p>
    <w:p>
      <w:pPr>
        <w:spacing w:after="0"/>
        <w:ind w:left="0"/>
        <w:jc w:val="both"/>
      </w:pP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VIII-сессиясының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w:t>
      </w:r>
      <w:r>
        <w:br/>
      </w:r>
      <w:r>
        <w:rPr>
          <w:rFonts w:ascii="Times New Roman"/>
          <w:b w:val="false"/>
          <w:i w:val="false"/>
          <w:color w:val="000000"/>
          <w:sz w:val="28"/>
        </w:rPr>
        <w:t>
                                            2001 ж. 19 қаңтардағы
</w:t>
      </w:r>
      <w:r>
        <w:br/>
      </w:r>
      <w:r>
        <w:rPr>
          <w:rFonts w:ascii="Times New Roman"/>
          <w:b w:val="false"/>
          <w:i w:val="false"/>
          <w:color w:val="000000"/>
          <w:sz w:val="28"/>
        </w:rPr>
        <w:t>
                                          VIII-сессиясының шешіміне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2001-2002 жылдарға арналған Алматы қаласы
</w:t>
      </w:r>
      <w:r>
        <w:br/>
      </w:r>
      <w:r>
        <w:rPr>
          <w:rFonts w:ascii="Times New Roman"/>
          <w:b w:val="false"/>
          <w:i w:val="false"/>
          <w:color w:val="000000"/>
          <w:sz w:val="28"/>
        </w:rPr>
        <w:t>
             бойынша шағын кәсіпкерлікті қолдау және
</w:t>
      </w:r>
      <w:r>
        <w:br/>
      </w:r>
      <w:r>
        <w:rPr>
          <w:rFonts w:ascii="Times New Roman"/>
          <w:b w:val="false"/>
          <w:i w:val="false"/>
          <w:color w:val="000000"/>
          <w:sz w:val="28"/>
        </w:rPr>
        <w:t>
                       дамыту бағдарламасы
</w:t>
      </w:r>
      <w:r>
        <w:br/>
      </w:r>
      <w:r>
        <w:rPr>
          <w:rFonts w:ascii="Times New Roman"/>
          <w:b w:val="false"/>
          <w:i w:val="false"/>
          <w:color w:val="000000"/>
          <w:sz w:val="28"/>
        </w:rPr>
        <w:t>
                        Алматы, 2001 жыл                        
</w:t>
      </w:r>
    </w:p>
    <w:p>
      <w:pPr>
        <w:spacing w:after="0"/>
        <w:ind w:left="0"/>
        <w:jc w:val="both"/>
      </w:pP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2001-2002 жылдарға арналған Алматы қаласы бойынша шағын кәсіпкерлікті қолдау және дамыту бағдарламасы.     
</w:t>
      </w:r>
    </w:p>
    <w:p>
      <w:pPr>
        <w:spacing w:after="0"/>
        <w:ind w:left="0"/>
        <w:jc w:val="both"/>
      </w:pPr>
      <w:r>
        <w:rPr>
          <w:rFonts w:ascii="Times New Roman"/>
          <w:b w:val="false"/>
          <w:i w:val="false"/>
          <w:color w:val="000000"/>
          <w:sz w:val="28"/>
        </w:rPr>
        <w:t>
              Бағдарламаның негізгі әзірлеушісі     
</w:t>
      </w:r>
    </w:p>
    <w:p>
      <w:pPr>
        <w:spacing w:after="0"/>
        <w:ind w:left="0"/>
        <w:jc w:val="both"/>
      </w:pPr>
      <w:r>
        <w:rPr>
          <w:rFonts w:ascii="Times New Roman"/>
          <w:b w:val="false"/>
          <w:i w:val="false"/>
          <w:color w:val="000000"/>
          <w:sz w:val="28"/>
        </w:rPr>
        <w:t>
     Алматы қаласының Шағын бизнес департаменті      
</w:t>
      </w:r>
    </w:p>
    <w:p>
      <w:pPr>
        <w:spacing w:after="0"/>
        <w:ind w:left="0"/>
        <w:jc w:val="both"/>
      </w:pPr>
      <w:r>
        <w:rPr>
          <w:rFonts w:ascii="Times New Roman"/>
          <w:b w:val="false"/>
          <w:i w:val="false"/>
          <w:color w:val="000000"/>
          <w:sz w:val="28"/>
        </w:rPr>
        <w:t>
                 Бағдарламаны орындаушылар     
</w:t>
      </w:r>
    </w:p>
    <w:p>
      <w:pPr>
        <w:spacing w:after="0"/>
        <w:ind w:left="0"/>
        <w:jc w:val="both"/>
      </w:pPr>
      <w:r>
        <w:rPr>
          <w:rFonts w:ascii="Times New Roman"/>
          <w:b w:val="false"/>
          <w:i w:val="false"/>
          <w:color w:val="000000"/>
          <w:sz w:val="28"/>
        </w:rPr>
        <w:t>
     Қалалық қызметтер мен басқармалар, аудан әкімдері, қоғамдық бірлестіктер.     
</w:t>
      </w:r>
    </w:p>
    <w:p>
      <w:pPr>
        <w:spacing w:after="0"/>
        <w:ind w:left="0"/>
        <w:jc w:val="both"/>
      </w:pPr>
      <w:r>
        <w:rPr>
          <w:rFonts w:ascii="Times New Roman"/>
          <w:b w:val="false"/>
          <w:i w:val="false"/>
          <w:color w:val="000000"/>
          <w:sz w:val="28"/>
        </w:rPr>
        <w:t>
                  Бағдарламаның мақсаты     
</w:t>
      </w:r>
    </w:p>
    <w:p>
      <w:pPr>
        <w:spacing w:after="0"/>
        <w:ind w:left="0"/>
        <w:jc w:val="both"/>
      </w:pPr>
      <w:r>
        <w:rPr>
          <w:rFonts w:ascii="Times New Roman"/>
          <w:b w:val="false"/>
          <w:i w:val="false"/>
          <w:color w:val="000000"/>
          <w:sz w:val="28"/>
        </w:rPr>
        <w:t>
     Шағын кәсіпкерлікті қолдаудың мемлекеттік саясатын және Алматы қаласында оның тұрақты дамуына бағытталған шаралар жүйесін жетілдіру.     
</w:t>
      </w:r>
    </w:p>
    <w:p>
      <w:pPr>
        <w:spacing w:after="0"/>
        <w:ind w:left="0"/>
        <w:jc w:val="both"/>
      </w:pPr>
      <w:r>
        <w:rPr>
          <w:rFonts w:ascii="Times New Roman"/>
          <w:b w:val="false"/>
          <w:i w:val="false"/>
          <w:color w:val="000000"/>
          <w:sz w:val="28"/>
        </w:rPr>
        <w:t>
                 Бағдарламаның басым бағыттары
</w:t>
      </w:r>
    </w:p>
    <w:p>
      <w:pPr>
        <w:spacing w:after="0"/>
        <w:ind w:left="0"/>
        <w:jc w:val="both"/>
      </w:pPr>
      <w:r>
        <w:rPr>
          <w:rFonts w:ascii="Times New Roman"/>
          <w:b w:val="false"/>
          <w:i w:val="false"/>
          <w:color w:val="000000"/>
          <w:sz w:val="28"/>
        </w:rPr>
        <w:t>
      2001-2002 жылдарға арналған Алматы қаласы бойынша шағын кәсіпкерлікті қолдау және дамыту бағдарламасының негізіне шағын кәсіпкерлікті қолдаудың төмендегі басым бағыттары алынды: 
</w:t>
      </w:r>
      <w:r>
        <w:br/>
      </w:r>
      <w:r>
        <w:rPr>
          <w:rFonts w:ascii="Times New Roman"/>
          <w:b w:val="false"/>
          <w:i w:val="false"/>
          <w:color w:val="000000"/>
          <w:sz w:val="28"/>
        </w:rPr>
        <w:t>
      - Орталық, сондай-ақ жергілікті деңгейде кәсіпкерлікті қолдаудың заңдық және нормативтік-құқықтық базасын жетілдіру 
</w:t>
      </w:r>
      <w:r>
        <w:br/>
      </w:r>
      <w:r>
        <w:rPr>
          <w:rFonts w:ascii="Times New Roman"/>
          <w:b w:val="false"/>
          <w:i w:val="false"/>
          <w:color w:val="000000"/>
          <w:sz w:val="28"/>
        </w:rPr>
        <w:t>
      - Алматы қаласында шағын кәсіпкерлікті қолдаудың инфрақұрылымын дамыту 
</w:t>
      </w:r>
      <w:r>
        <w:br/>
      </w:r>
      <w:r>
        <w:rPr>
          <w:rFonts w:ascii="Times New Roman"/>
          <w:b w:val="false"/>
          <w:i w:val="false"/>
          <w:color w:val="000000"/>
          <w:sz w:val="28"/>
        </w:rPr>
        <w:t>
      - Істі жаңадан бастаған кәсіпкерлерді, халықтың тұрмысы нашар жіктерін, атап айтқанда, кәсіпкерлік қызметпен шұғылдануды ниет еткен әйелдерді, жастарды, қолөнершілерді кешенді қолдаудың тегершігін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2001-2002 жылдарға арналған Алматы қаласы бойынша шағын кәсіпкерлікті қолдау және дамыту Бағдарламасының негізгі бағыттарын ескере отыра Бағдарламаның мынадай міндеттері анықталды: 
</w:t>
      </w:r>
      <w:r>
        <w:br/>
      </w:r>
      <w:r>
        <w:rPr>
          <w:rFonts w:ascii="Times New Roman"/>
          <w:b w:val="false"/>
          <w:i w:val="false"/>
          <w:color w:val="000000"/>
          <w:sz w:val="28"/>
        </w:rPr>
        <w:t>
      - Лицензиялар мен басқа да рұқсат ету құжаттарының рәсімделу, кәсіпкерлердің бақылау-тексеру органдарымен өзара байланыс, кәсіпкерлердің заңды құқықтары мен мүдделерін қорғауды қамсыздандыру жүйесі мен рәсімдерін жеңілдету; 
</w:t>
      </w:r>
      <w:r>
        <w:br/>
      </w:r>
      <w:r>
        <w:rPr>
          <w:rFonts w:ascii="Times New Roman"/>
          <w:b w:val="false"/>
          <w:i w:val="false"/>
          <w:color w:val="000000"/>
          <w:sz w:val="28"/>
        </w:rPr>
        <w:t>
      - Кәсіпкерлік қызметпен шұғылдануды ниет еткен кәсіпкерлер мен халықтың тұрмысы нашар жіктерін қолдауға бағытталған арнайы шараларды әзірлеу және енгізу;
</w:t>
      </w:r>
    </w:p>
    <w:p>
      <w:pPr>
        <w:spacing w:after="0"/>
        <w:ind w:left="0"/>
        <w:jc w:val="both"/>
      </w:pPr>
      <w:r>
        <w:rPr>
          <w:rFonts w:ascii="Times New Roman"/>
          <w:b w:val="false"/>
          <w:i w:val="false"/>
          <w:color w:val="000000"/>
          <w:sz w:val="28"/>
        </w:rPr>
        <w:t>
     - Шағын кәсіпкерліктің жұмыс істеп жатқан инфрақұрылымдарын дамыту және жаңа инфрақұрылымдық элементтерді құру.     
</w:t>
      </w:r>
    </w:p>
    <w:p>
      <w:pPr>
        <w:spacing w:after="0"/>
        <w:ind w:left="0"/>
        <w:jc w:val="both"/>
      </w:pPr>
      <w:r>
        <w:rPr>
          <w:rFonts w:ascii="Times New Roman"/>
          <w:b w:val="false"/>
          <w:i w:val="false"/>
          <w:color w:val="000000"/>
          <w:sz w:val="28"/>
        </w:rPr>
        <w:t>
                  Бағдарламаның негізгі шаралары     
</w:t>
      </w:r>
    </w:p>
    <w:p>
      <w:pPr>
        <w:spacing w:after="0"/>
        <w:ind w:left="0"/>
        <w:jc w:val="both"/>
      </w:pPr>
      <w:r>
        <w:rPr>
          <w:rFonts w:ascii="Times New Roman"/>
          <w:b w:val="false"/>
          <w:i w:val="false"/>
          <w:color w:val="000000"/>
          <w:sz w:val="28"/>
        </w:rPr>
        <w:t>
     Алматы қаласының даму ерекшеліктерін, тауарлар мен қызметтер нарығының қалыптасқан бағамын ескере отырып, төмендегі шаралар бойынша Алматы қаласындағы шағын кәсіпкерлікті қолдау мен дамытуға бағытталған шараларды асыру қарастырылады:
</w:t>
      </w:r>
    </w:p>
    <w:p>
      <w:pPr>
        <w:spacing w:after="0"/>
        <w:ind w:left="0"/>
        <w:jc w:val="both"/>
      </w:pPr>
      <w:r>
        <w:rPr>
          <w:rFonts w:ascii="Times New Roman"/>
          <w:b w:val="false"/>
          <w:i w:val="false"/>
          <w:color w:val="000000"/>
          <w:sz w:val="28"/>
        </w:rPr>
        <w:t>
     І. Шағын кәсіпкерлікті қаржылық-кредиттік және инвестициялық қолдау.
</w:t>
      </w:r>
    </w:p>
    <w:p>
      <w:pPr>
        <w:spacing w:after="0"/>
        <w:ind w:left="0"/>
        <w:jc w:val="both"/>
      </w:pPr>
      <w:r>
        <w:rPr>
          <w:rFonts w:ascii="Times New Roman"/>
          <w:b w:val="false"/>
          <w:i w:val="false"/>
          <w:color w:val="000000"/>
          <w:sz w:val="28"/>
        </w:rPr>
        <w:t>
     ІІ. Шағын кәсіпорындарды өндірістік және инновациялық қолдау.
</w:t>
      </w:r>
    </w:p>
    <w:p>
      <w:pPr>
        <w:spacing w:after="0"/>
        <w:ind w:left="0"/>
        <w:jc w:val="both"/>
      </w:pPr>
      <w:r>
        <w:rPr>
          <w:rFonts w:ascii="Times New Roman"/>
          <w:b w:val="false"/>
          <w:i w:val="false"/>
          <w:color w:val="000000"/>
          <w:sz w:val="28"/>
        </w:rPr>
        <w:t>
     ІІІ. Кәсіпкерлікті қолдаудың инфрақұрылымын дамыту.
</w:t>
      </w:r>
    </w:p>
    <w:p>
      <w:pPr>
        <w:spacing w:after="0"/>
        <w:ind w:left="0"/>
        <w:jc w:val="both"/>
      </w:pPr>
      <w:r>
        <w:rPr>
          <w:rFonts w:ascii="Times New Roman"/>
          <w:b w:val="false"/>
          <w:i w:val="false"/>
          <w:color w:val="000000"/>
          <w:sz w:val="28"/>
        </w:rPr>
        <w:t>
     ІV. Шағын кәсіпкерлікті дамытудың құқықтық шарттарын жетілдіру.
</w:t>
      </w:r>
    </w:p>
    <w:p>
      <w:pPr>
        <w:spacing w:after="0"/>
        <w:ind w:left="0"/>
        <w:jc w:val="both"/>
      </w:pPr>
      <w:r>
        <w:rPr>
          <w:rFonts w:ascii="Times New Roman"/>
          <w:b w:val="false"/>
          <w:i w:val="false"/>
          <w:color w:val="000000"/>
          <w:sz w:val="28"/>
        </w:rPr>
        <w:t>
     V. Шағын кәсіпкерлікті кадрлық және ғылыми-әдістемелік қамсыздандыру.     
</w:t>
      </w:r>
    </w:p>
    <w:p>
      <w:pPr>
        <w:spacing w:after="0"/>
        <w:ind w:left="0"/>
        <w:jc w:val="both"/>
      </w:pPr>
      <w:r>
        <w:rPr>
          <w:rFonts w:ascii="Times New Roman"/>
          <w:b w:val="false"/>
          <w:i w:val="false"/>
          <w:color w:val="000000"/>
          <w:sz w:val="28"/>
        </w:rPr>
        <w:t>
                   Қаржыландыру көлемі мен көздері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2001-2002 жылдары жергілікті бюджеттен қаржыландырудың жалпы көлемі шамамен 200 млн. теңгені құрайды, оның ішінде 2001 жылы - 53 млн.теңге, 2002 жылы 147 млн. теңге. 
</w:t>
      </w:r>
      <w:r>
        <w:br/>
      </w:r>
      <w:r>
        <w:rPr>
          <w:rFonts w:ascii="Times New Roman"/>
          <w:b w:val="false"/>
          <w:i w:val="false"/>
          <w:color w:val="000000"/>
          <w:sz w:val="28"/>
        </w:rPr>
        <w:t>
      Екінші деңгейдегі банктердің шағын бизнес субъектілеріне беретін кредиттерінің талдамын ескере отыра, 2001 жылы Алматы қаласы бойынша екінші деңгейдегі банктерден шағын бизнес субъектілеріне берілетін кредиттердің жалпы көлемі шамамен 60000,0 млн. теңгені қурайды. 
</w:t>
      </w:r>
      <w:r>
        <w:br/>
      </w:r>
      <w:r>
        <w:rPr>
          <w:rFonts w:ascii="Times New Roman"/>
          <w:b w:val="false"/>
          <w:i w:val="false"/>
          <w:color w:val="000000"/>
          <w:sz w:val="28"/>
        </w:rPr>
        <w:t>
      Сондай-ақ басқа көздерден, қосымша қаражат, оның ішінде отандық кәсіпкерлер мен шет инвесторларының бос қаражаттары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 іске асырудың күтілетін түпкілікті нәтижелері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- 2000 жылдың аяғында Алматы қаласында шағын кәсіпкерлік субъектілерінің санын 50 мыңға дейін көбейту, оның ішінде заңды тұлғалар 30 мыңдай және жеке тұлғалар 20 мыңдай, жұмысқа тартылатын адамдар санын 250 мыңға дейін көбейту; 
</w:t>
      </w:r>
      <w:r>
        <w:br/>
      </w:r>
      <w:r>
        <w:rPr>
          <w:rFonts w:ascii="Times New Roman"/>
          <w:b w:val="false"/>
          <w:i w:val="false"/>
          <w:color w:val="000000"/>
          <w:sz w:val="28"/>
        </w:rPr>
        <w:t>
      - Қалада жұмыссыздық деңгейін төмендету, халықты жұмыспен қамсыздандыру. Жаңа жұмыс орындарын ашу; 
</w:t>
      </w:r>
      <w:r>
        <w:br/>
      </w:r>
      <w:r>
        <w:rPr>
          <w:rFonts w:ascii="Times New Roman"/>
          <w:b w:val="false"/>
          <w:i w:val="false"/>
          <w:color w:val="000000"/>
          <w:sz w:val="28"/>
        </w:rPr>
        <w:t>
      - Өндірістік және экономиканың басқа салаларында шағын кәсіпкерліктің қалыптасуы мен дамуы үшін барынша қолайлы жағдай есебінен оны тұрақты дамыту; 
</w:t>
      </w:r>
      <w:r>
        <w:br/>
      </w:r>
      <w:r>
        <w:rPr>
          <w:rFonts w:ascii="Times New Roman"/>
          <w:b w:val="false"/>
          <w:i w:val="false"/>
          <w:color w:val="000000"/>
          <w:sz w:val="28"/>
        </w:rPr>
        <w:t>
      - Шағын кәсіпкерлік субъектілеріне ұйымдық-әдістемелік ақпараттық-талдау кеңестік, сақтандыру және өзге қызметтерді көрсету үшін осы кезеңде нарық инфрақұрылымдары объектілерінің жеткілікті дамыған желісіп жасау; 
</w:t>
      </w:r>
      <w:r>
        <w:br/>
      </w:r>
      <w:r>
        <w:rPr>
          <w:rFonts w:ascii="Times New Roman"/>
          <w:b w:val="false"/>
          <w:i w:val="false"/>
          <w:color w:val="000000"/>
          <w:sz w:val="28"/>
        </w:rPr>
        <w:t>
      - Қаланың тауар нарығын жергілікті өндірістің бәсекеқабілетті өнімдерін және қызметтермен толтыру; 
</w:t>
      </w:r>
      <w:r>
        <w:br/>
      </w:r>
      <w:r>
        <w:rPr>
          <w:rFonts w:ascii="Times New Roman"/>
          <w:b w:val="false"/>
          <w:i w:val="false"/>
          <w:color w:val="000000"/>
          <w:sz w:val="28"/>
        </w:rPr>
        <w:t>
      - Салық салатын база мен бюджеттің кіріс бөлігін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негізгі қағидалары 
</w:t>
      </w:r>
      <w:r>
        <w:br/>
      </w:r>
      <w:r>
        <w:rPr>
          <w:rFonts w:ascii="Times New Roman"/>
          <w:b w:val="false"/>
          <w:i w:val="false"/>
          <w:color w:val="000000"/>
          <w:sz w:val="28"/>
        </w:rPr>
        <w:t>
                   1.1. Шағын кәсіпкерліктің ерекшелігі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Соңғы жылдары шағын бизнестің маңызды рөлін және оның қоғам мен экономиканың дамуына елеулі үлесін түсінушілік күшее түсті. 
</w:t>
      </w:r>
      <w:r>
        <w:br/>
      </w:r>
      <w:r>
        <w:rPr>
          <w:rFonts w:ascii="Times New Roman"/>
          <w:b w:val="false"/>
          <w:i w:val="false"/>
          <w:color w:val="000000"/>
          <w:sz w:val="28"/>
        </w:rPr>
        <w:t>
      Шағын бизнестің артықшылығы оның мүмкіндігімен - жаңашылдығымен, икемділігімен, құруға кеткен аз шығынмен, жедел дамумен және тәуекелділіктің биік емес деңгейімен анықталады. Шағын бизнес жұмыспен қамтуда, жекелеген тауарлар өндірісінде, зерттеу және ғылыми-өндірістік әзірленімдерге белгілі рөл атқарады. 
</w:t>
      </w:r>
      <w:r>
        <w:br/>
      </w:r>
      <w:r>
        <w:rPr>
          <w:rFonts w:ascii="Times New Roman"/>
          <w:b w:val="false"/>
          <w:i w:val="false"/>
          <w:color w:val="000000"/>
          <w:sz w:val="28"/>
        </w:rPr>
        <w:t>
      Ғылыми қуаттың басым бөлігінің ірі компанияларда шағын және орта фирмаларда өнімдердің кең шеңбері бойынша орналасқандығына қарамастан жаңа тауарлардың коммерцияландырылуы басталады. 
</w:t>
      </w:r>
      <w:r>
        <w:br/>
      </w:r>
      <w:r>
        <w:rPr>
          <w:rFonts w:ascii="Times New Roman"/>
          <w:b w:val="false"/>
          <w:i w:val="false"/>
          <w:color w:val="000000"/>
          <w:sz w:val="28"/>
        </w:rPr>
        <w:t>
      Экономика дамыған елдерде ірі кәсіпорындар өздері үшін жекелеген бөлшектер мен тораптар шығаратын тар салалы ұсақ фирмаларды тартады. Монополиялар төңірегіне, әсіресе машина жасау, электрон өнеркәсібі салаларына әдетте бірнеше он мың ұсақ кәсіпорындар топталады, олар монополияның қаржылық және техникалық көмегін пайдаланады. Монополистік бірлестіктер қожайындар үшін осындай субмердігерлер ыңғайлы және тиімді: олар өз тауарларын жеткілікті төмен баға бойынша жеткізеді. 
</w:t>
      </w:r>
      <w:r>
        <w:br/>
      </w:r>
      <w:r>
        <w:rPr>
          <w:rFonts w:ascii="Times New Roman"/>
          <w:b w:val="false"/>
          <w:i w:val="false"/>
          <w:color w:val="000000"/>
          <w:sz w:val="28"/>
        </w:rPr>
        <w:t>
      Шағын кәсіпорындардың маңыздылығы сонымен қатар, өмір сүру үшін қатаң бәсекелестік күрес жүргізе отыра, олардың тұрақты дамуға және нарықтың ағымдық жағдайларына бейімделуге қабілеттілігінде. 
</w:t>
      </w:r>
      <w:r>
        <w:br/>
      </w:r>
      <w:r>
        <w:rPr>
          <w:rFonts w:ascii="Times New Roman"/>
          <w:b w:val="false"/>
          <w:i w:val="false"/>
          <w:color w:val="000000"/>
          <w:sz w:val="28"/>
        </w:rPr>
        <w:t>
      Сонымен қатар ұсақ кәсіпорындарда еңбектің өте жоғары тиімділігі байқалады, шағын фирмалар жергілікті көздерді (шикізатты) ұқсату негізінде тауарлар мен қызметтердің тапшы түрлеріне мұқтаждықты аз шығынмен қанағаттандырады және халықтың біраз бөлігін жұмыспен қамтиды. Олар муниципальдық бюджетке түсімдер көлемін көбейтеді, шаруашылық үшін маңызды, өзге де маңызды міндеттерді атқарады. Қазіргі кезеңде Қазақстан Республикасының экономикасында шағын бизнес кәсіпорындарының рөлін көтеру кездейсоқтық емес, керісінше, тарихтың барысында және өндірістік күштер мен технологияның даму процесінде туындаған қажетті заңдылық.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Қазіргі ахуалды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 қаласының еркін кәсіпкерлік қаласы болып жарияланғанына екі жыл болды. Қазірдің өзінде қала Әкімінің осы шешімінің дер кезінде қабылданғандығын нық сеніммен айтуға болады. Шағын бизнес дами бастады, істелінген істерге қосымша ретінде және кәсіпкерлердің қандай да бір еңбек объектілердің меншікке болуға ұмтылысын қолдау үшін "Алматы қаласының аумағында кәсіпкерлік қызмет объектілері үшін пәтерлерді, тұрғын үй жер төлелері мен жапсырма ғимараттарды ыңғайластыру тәртібі туралы" шешім әзірленді. 
</w:t>
      </w:r>
      <w:r>
        <w:br/>
      </w:r>
      <w:r>
        <w:rPr>
          <w:rFonts w:ascii="Times New Roman"/>
          <w:b w:val="false"/>
          <w:i w:val="false"/>
          <w:color w:val="000000"/>
          <w:sz w:val="28"/>
        </w:rPr>
        <w:t>
      І-сайланған Алматы қалалық Мәслихатының ХХІV-сессиясында бекітілген өнеркәсіп аймақтарының Тұжырымдамасын іске асыру шегінде Алматы қаласының бизнес-инкубаторын құру туралы шешім қабылданды. Оған алғашқы өнеркәсіп аймағын ұйымдастыру үшін балансқа жалпы алаңы 800 ш.м. жуық Алматы қаласының ІІБ мүліктік кешенінің 17 объектісі берілді. 
</w:t>
      </w:r>
      <w:r>
        <w:br/>
      </w:r>
      <w:r>
        <w:rPr>
          <w:rFonts w:ascii="Times New Roman"/>
          <w:b w:val="false"/>
          <w:i w:val="false"/>
          <w:color w:val="000000"/>
          <w:sz w:val="28"/>
        </w:rPr>
        <w:t>
      Қазіргі уақытта оның аумағында жасалынған қолайлы жағдайдың арқасында қызмет салалары әртүрлі 31 кәсіпорынның өндірістік қызметі ұйымдастырылды, 317 жұмыс орны ашылды. 
</w:t>
      </w:r>
      <w:r>
        <w:br/>
      </w:r>
      <w:r>
        <w:rPr>
          <w:rFonts w:ascii="Times New Roman"/>
          <w:b w:val="false"/>
          <w:i w:val="false"/>
          <w:color w:val="000000"/>
          <w:sz w:val="28"/>
        </w:rPr>
        <w:t>
      Қазір кәсіпкерлік қызметтің әртүрлі объектілері үшін пәтерлерді қайта жабдықтау жолымен қала экономикасына кәсіпкерлердің жеке қаражаты ағынының көбейгендігін байқауға болады. Сонымен қатар, қаланың сәулет-құрылыс келбетін жақсарту және дүңгіршектер мен павильондар санын кезең бойынша қысқарту жөніндегі кешенді шараларды жүргізу үшін Алматы қаласы Әкімінің "Алматы қаласының көріктендірілуін және сәулеттік-көркемдік безендірілуін жақсарту жөніндегі қосымша шаралар туралы" шешімі қабылданды. Қабылданған шешімнің арқасында қала ажарлана түсті. Бірінші қабаттарды көріктендіру оның келбетін өзгертіп, стихиялы базардан қазіргі мәдени орталыққа айналдырды. 
</w:t>
      </w:r>
      <w:r>
        <w:br/>
      </w:r>
      <w:r>
        <w:rPr>
          <w:rFonts w:ascii="Times New Roman"/>
          <w:b w:val="false"/>
          <w:i w:val="false"/>
          <w:color w:val="000000"/>
          <w:sz w:val="28"/>
        </w:rPr>
        <w:t>
      1999 жылғы 1 қаңтардағы жағдай бойынша, яғни шағын кәсіпкерлікті дамытудың Қалалық бағдарламасына қабылданған алғашқы кезеңде қалада 23144 шаруашылық субъектісі тіркелді, оның ішінде жұмыс істейтін заңды тұлғалар 16057, ал жеке кәсіпкерлік саласында қамтылған субъектілер саны 11715 болды. Осы кезеңде шағын бизнес саласына тартылған адамдардың саны 123993 адамды құрады. Шағын кәсіпкерлік субъектілері 1998 жылы 107548,0 млн.теңге сомасына өнім өндіріп, қызмет көрсетті, бюджетке 4825,5 млн. теңге төлем енгізілді. 
</w:t>
      </w:r>
      <w:r>
        <w:br/>
      </w:r>
      <w:r>
        <w:rPr>
          <w:rFonts w:ascii="Times New Roman"/>
          <w:b w:val="false"/>
          <w:i w:val="false"/>
          <w:color w:val="000000"/>
          <w:sz w:val="28"/>
        </w:rPr>
        <w:t>
      2000 жылы шағын бизнес субъектілері 118528,97 млн.теңге сомасына өнім өндіріп, қызмет көрсетті, көрсетілген мерзімнің бойында жүргізген төлемдерімен салыстырғанда бюджетке төлемдер 4,2 есеге артты (2001 ж. 1 қаңтарында 20066,17 млн.теңге). 
</w:t>
      </w:r>
      <w:r>
        <w:br/>
      </w:r>
      <w:r>
        <w:rPr>
          <w:rFonts w:ascii="Times New Roman"/>
          <w:b w:val="false"/>
          <w:i w:val="false"/>
          <w:color w:val="000000"/>
          <w:sz w:val="28"/>
        </w:rPr>
        <w:t>
      Қалада 2000 жылғы 1 қаңтардағы жағдай бойынша 34883 шағын кәсіпкерлік субъектісі тіркелді, олардың ішінде жұмыс істейтін заңды тұлғалардың саны 24252 (1998 жылдың аяғында жұмыс істеген заңды тұлғалар санынан 1,1 есе артық), ал жұмыс істейтін жеке тұлғалар 11798 болды. 
</w:t>
      </w:r>
      <w:r>
        <w:br/>
      </w:r>
      <w:r>
        <w:rPr>
          <w:rFonts w:ascii="Times New Roman"/>
          <w:b w:val="false"/>
          <w:i w:val="false"/>
          <w:color w:val="000000"/>
          <w:sz w:val="28"/>
        </w:rPr>
        <w:t>
      1998 жылдың аяғындағы мәліметтермен салыстырғанда Алматы қаласы бойынша шағын бизнес шаруашылық субъектілерінің саны 1,5 есеге, ал жұмысқа тартылғандар саны 1,4 есеге артты. 
</w:t>
      </w:r>
      <w:r>
        <w:br/>
      </w:r>
      <w:r>
        <w:rPr>
          <w:rFonts w:ascii="Times New Roman"/>
          <w:b w:val="false"/>
          <w:i w:val="false"/>
          <w:color w:val="000000"/>
          <w:sz w:val="28"/>
        </w:rPr>
        <w:t>
      Кәсіпкерліктің дамуын талдау оң өзгерістерге қарамастан, өнеркәсіп саласындағы жұмыс істейтін шағын кәсіпкерлік субъектілердің саны қарастырылған мерзімдегі өсуі - 1,3%, ауыл шаруашылығы - 3,3%, құрылыс - 1,5%, көлік пен байланыс - 1,6%, мейманхана мен мейрамхана - 1,4% және басқа қызмет түрлері 1,4% құрады, сауда саласымен және кәсіпкерлік қызметке тартылған кәсіпорындар үлесі қалада бұрынғысынша басым жағдайға ие. Бұл жағдайда сауда саласында жұмыс істейтін шағын бизнес субъектілерінің саны 1998 жылдың қорытындысымен салыстырғанда 1,1% артты, шаруашылық субъектілердің жалпы санында сауда саласына сатылған ШК шаруашылық субъектілерінің үлесі 2001 жылғы 1 қазандағы жағдай бойынша 53%-ке тең. 
</w:t>
      </w:r>
      <w:r>
        <w:br/>
      </w:r>
      <w:r>
        <w:rPr>
          <w:rFonts w:ascii="Times New Roman"/>
          <w:b w:val="false"/>
          <w:i w:val="false"/>
          <w:color w:val="000000"/>
          <w:sz w:val="28"/>
        </w:rPr>
        <w:t>
      Өндірістік ғимараттар мен материалдық ресурстарды алудағы қиындық шағын кәсіпорындарда олардың өндірістік саласындағы баяу өсуіне және негізінен сауда-саттық пен дәнекерлік қызметке бейімделуіне алып келген жағдайға жолықтырылды. 
</w:t>
      </w:r>
      <w:r>
        <w:br/>
      </w:r>
      <w:r>
        <w:rPr>
          <w:rFonts w:ascii="Times New Roman"/>
          <w:b w:val="false"/>
          <w:i w:val="false"/>
          <w:color w:val="000000"/>
          <w:sz w:val="28"/>
        </w:rPr>
        <w:t>
      Жоғары салықтар, ғимараттар мен қондырғы үшін тоқтаусыз өсіп отырған жалдық төлем, қордағы тәуекел капиталының жоқтығы - осының бәрі тиімді қызметті жалғастыруды қиындатады және негізгі күш-жігерді өндірісті кеңейтуге емес, өмір сүру үшін күреске жұмсауға мәжбүр етеді. 
</w:t>
      </w:r>
      <w:r>
        <w:br/>
      </w:r>
      <w:r>
        <w:rPr>
          <w:rFonts w:ascii="Times New Roman"/>
          <w:b w:val="false"/>
          <w:i w:val="false"/>
          <w:color w:val="000000"/>
          <w:sz w:val="28"/>
        </w:rPr>
        <w:t>
      Алайда, шағын кәсіпкерліктің жеткіліксіз және тұрақсыз дамуының басты себебі - бастапқы капиталды жинақтауға байланысты қиындықтар салдарынан шағын кәсіпорындардың көпшілігінің қаржылық қамсыздандырылу деңгейінің төмендігі, қолайлы жағдайларда кредиттер алу мүмкіндігінің жоқтығы, салық жүйесінің тиімсіздігі. Материалдық өндіріс саласында шағын бизнестің дамуына өндірістік инфрақұрылымның дамымағандығы, арнайы қондырғылардың жетіспеуі, ақпараттық базаның әлсіздігі жағымсыз ықпал етуде. 
</w:t>
      </w:r>
      <w:r>
        <w:br/>
      </w:r>
      <w:r>
        <w:rPr>
          <w:rFonts w:ascii="Times New Roman"/>
          <w:b w:val="false"/>
          <w:i w:val="false"/>
          <w:color w:val="000000"/>
          <w:sz w:val="28"/>
        </w:rPr>
        <w:t>
      Шағын кәсіпкерліктің дамуына жағымсыз әсер ететін факторларды жою көп жағдайда жергілікті жердегі атқарушы билік органдарының іс-әрекеттеріне байланысты. Сонымен қатар жақын мерзімдегі шағын бизнестің даму болашағын бағалау осы Бағдарламада жан-жақты көрсетілген кәсіпкерлікті қолдаудың тиімді инфрақұрылымдық элементтерін қалыптастыру және инвестициялық кәсіпкерлік, ақпараттық және кеңестік қызмет, сондай-ақ кәсіпкерлік кадрларды даярлау мен қайта даярлауды осы салаға халықтың әлеуметтік белсенді жіктерін тартуды қоса алғанда, шағын кәсіпкерлікті қолдаудың кешенді мемлекеттік-қоғамдық жүйесін құру арқылы бюджет қаражатын пайдалану сияқты мемлекеттік қолдаудың арнайы шараларын қабылдау қажеттігін көрсетеді. Сондай-ақ сыртқыэкономикалық қызметті қолдау мен кәсіпкерлікті дамытуға шет ел инвестицияларын тартуды қамсыздандыратын шаралар анықталды. 
</w:t>
      </w:r>
      <w:r>
        <w:br/>
      </w:r>
      <w:r>
        <w:rPr>
          <w:rFonts w:ascii="Times New Roman"/>
          <w:b w:val="false"/>
          <w:i w:val="false"/>
          <w:color w:val="000000"/>
          <w:sz w:val="28"/>
        </w:rPr>
        <w:t>
      Осы Бағдарламаны іске асыру үшін тек мемлекеттік бюджеттің қаражаты ғана емес, сондай-ақ жеке-отандық, ал қажетті жағдайда шет ел капиталы да тартылуға тиіс. Мемлекеттік ресурстарды пайдаланудың негізгі бағыттары тікелей инвестицияларды бөлу емес, сақтандыру мен кредит үшін берілетін кепіл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Бағдарламаның негізгі 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Шет ел тәжiрибесiнiң зерттеуi көрсеткендей, шағын бизнестi дамытудағы табыстың сөзсiз шарты шағын кәсiпорындар мен шағын кәсiпкерлiктiң жан-жақты және тұрақты мемлекеттiк қолдауға мұқтаждығы туралы қағида болып табылады. Ол әртүрлi нысанда, бiрiншi кезекте, өндiрiстi өнiмдердiң аса басым түрлерiмен ынталандыру, салық жеңiлдiктерiн, жеңiлдiк-банктiк несиенiң демеу қаржысын беру, ақпараттық-кеңестiк және ғылыми-техникалық орталықтарды құру, сақтандырудың жүйесiн дамыту, материалдық-техникалық жабдықтауды ұйымдастыру жолымен iске асырылады. Осы Бағдарламада шағын кәсiпкерлiктiң дамуының осы кезеңiнде маңызды рөл атқаратын төмендегi нақты кешендi шараларды iске асыру көзделiп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Шағын кәсіпкерлікті қаржылық-кредиттік және 
</w:t>
      </w:r>
      <w:r>
        <w:br/>
      </w:r>
      <w:r>
        <w:rPr>
          <w:rFonts w:ascii="Times New Roman"/>
          <w:b w:val="false"/>
          <w:i w:val="false"/>
          <w:color w:val="000000"/>
          <w:sz w:val="28"/>
        </w:rPr>
        <w:t>
                     инвестициялық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Қазiргi уақытта жеке заимдық қаражаттың жетiспеуi жаңа шағын кәсiпорындарды құру және жұмыс iстеп жатқандарының қызметiн дамыту үшiн негiзгi кедергiлердiң бiрi болып табылады. 
</w:t>
      </w:r>
      <w:r>
        <w:br/>
      </w:r>
      <w:r>
        <w:rPr>
          <w:rFonts w:ascii="Times New Roman"/>
          <w:b w:val="false"/>
          <w:i w:val="false"/>
          <w:color w:val="000000"/>
          <w:sz w:val="28"/>
        </w:rPr>
        <w:t>
      Бастапқы капиталдың жеткiлiксiздiгi, қаржы жинау мүмкiндiгiнiң шектеулiлiгi қаржы кредит ресурстарын алуға қолайсыз жағдайлардың салдарынан шағын кәсiпорындардың жеке дамуға, жаңа тауар нарықтарын игеру мүмкiндiктерiне, нарықтық өндiрiстi жетiлдiруге және өнiмдер сапасын көтеруге iшкi ынтасы жоқ. 
</w:t>
      </w:r>
      <w:r>
        <w:br/>
      </w:r>
      <w:r>
        <w:rPr>
          <w:rFonts w:ascii="Times New Roman"/>
          <w:b w:val="false"/>
          <w:i w:val="false"/>
          <w:color w:val="000000"/>
          <w:sz w:val="28"/>
        </w:rPr>
        <w:t>
      Осының барлығымен қатар, қазiргi шағын бизнестi банктiк кредиттеу жоғары пайыздық ставкалар мен орта мерзiмдi және ұзақ мерзiмдi кредиттер жүйесi мен сауда-саттық немесе таза сауда қызметiнiң өндiрiстiк-технологиялық процесiнен ерекшеленетiн айырмашылықтарды есептеудiң жоқтығы себептi оның дамуына ықпал етпейдi. 
</w:t>
      </w:r>
      <w:r>
        <w:br/>
      </w:r>
      <w:r>
        <w:rPr>
          <w:rFonts w:ascii="Times New Roman"/>
          <w:b w:val="false"/>
          <w:i w:val="false"/>
          <w:color w:val="000000"/>
          <w:sz w:val="28"/>
        </w:rPr>
        <w:t>
      Алматы қаласында шағын кәсiпкерлiктi дамытуды ынталандыруды арнайы банктiк емес қаржы мекемесiн құру және оған несиелiк, лизингтiк және операциялардың өзге жекелеген түрлерiн жүргiзу құқығын беретiн ҚР Ұлттық банкiсiнiң лицензиясын алып беру жолымен iске асу жоспарлануда, оның мiндеттерiне мыналар кiретiн болады: 
</w:t>
      </w:r>
      <w:r>
        <w:br/>
      </w:r>
      <w:r>
        <w:rPr>
          <w:rFonts w:ascii="Times New Roman"/>
          <w:b w:val="false"/>
          <w:i w:val="false"/>
          <w:color w:val="000000"/>
          <w:sz w:val="28"/>
        </w:rPr>
        <w:t>
      - Шағын кәсiпкерлiк субъектiлерiне ақпараттық, кеңестiк және оқу-әдiстемелiк қызметтер көрсету; 
</w:t>
      </w:r>
      <w:r>
        <w:br/>
      </w:r>
      <w:r>
        <w:rPr>
          <w:rFonts w:ascii="Times New Roman"/>
          <w:b w:val="false"/>
          <w:i w:val="false"/>
          <w:color w:val="000000"/>
          <w:sz w:val="28"/>
        </w:rPr>
        <w:t>
      - Шағын кәсiпкерлiктi қолдау жобаларын iске асыру үшiн заимдық қаражаттар мен инвестициялар тартуға қатысу; 
</w:t>
      </w:r>
      <w:r>
        <w:br/>
      </w:r>
      <w:r>
        <w:rPr>
          <w:rFonts w:ascii="Times New Roman"/>
          <w:b w:val="false"/>
          <w:i w:val="false"/>
          <w:color w:val="000000"/>
          <w:sz w:val="28"/>
        </w:rPr>
        <w:t>
      - Шағын кәсiпкерлiк мәселелерi бойынша конференциялар мен съездер, оның iшiнде халықаралық мәслихаттар өткiзу; 
</w:t>
      </w:r>
      <w:r>
        <w:br/>
      </w:r>
      <w:r>
        <w:rPr>
          <w:rFonts w:ascii="Times New Roman"/>
          <w:b w:val="false"/>
          <w:i w:val="false"/>
          <w:color w:val="000000"/>
          <w:sz w:val="28"/>
        </w:rPr>
        <w:t>
      - ҚР Ұлттық банкiсiнiң лицензиясы болған жағдайда лизингтiк операцияларды жаңадан бастаған кәсiпкерлерге шағын кредит берудi жүргiзу; 
</w:t>
      </w:r>
      <w:r>
        <w:br/>
      </w:r>
      <w:r>
        <w:rPr>
          <w:rFonts w:ascii="Times New Roman"/>
          <w:b w:val="false"/>
          <w:i w:val="false"/>
          <w:color w:val="000000"/>
          <w:sz w:val="28"/>
        </w:rPr>
        <w:t>
      - ШК қаржылық қолдаудың мемлекеттiк және өзге бағдарламалар мен жобаларын әзiрлеуге және iске асыруға қатысу. 
</w:t>
      </w:r>
      <w:r>
        <w:br/>
      </w:r>
      <w:r>
        <w:rPr>
          <w:rFonts w:ascii="Times New Roman"/>
          <w:b w:val="false"/>
          <w:i w:val="false"/>
          <w:color w:val="000000"/>
          <w:sz w:val="28"/>
        </w:rPr>
        <w:t>
      Шағын кредит беру жүйесi ықтимал кепiлдiк пен кепiл беру, ортақ кредиттеудi ұйымдастыру арқылы жаңадан бастаушы кәсiпкерлер үшiн барынша жеңiл жолға бағытталатын болады. 
</w:t>
      </w:r>
      <w:r>
        <w:br/>
      </w:r>
      <w:r>
        <w:rPr>
          <w:rFonts w:ascii="Times New Roman"/>
          <w:b w:val="false"/>
          <w:i w:val="false"/>
          <w:color w:val="000000"/>
          <w:sz w:val="28"/>
        </w:rPr>
        <w:t>
      Сонымен қатар қаржы мен кредит саласында кәсiпкерлердi барынша табысты қолдау және шағын кәсiпкерлiктiң басым бағыттарын пәрмендi дамытуға бағытталған аса қолайлы ахуалды жасау үшiн қала бюджетi қаражатынан жеңiлдiк кредиттеудiң қазiргi жүйесiне өзгерiс енгiзу, жетiлдiру жоспарлануда. Атап айтқанда, кредиттеу мерзiмiн, сомаларды арттыру, сыйақы ставкаларын төмендету, басым жобалардың тиiстi тiзбесiне толықтыру енгiзу және Алматы қаласы Әкiмiнiң тиiстi шешiмiн қабылдау. 
</w:t>
      </w:r>
      <w:r>
        <w:br/>
      </w:r>
      <w:r>
        <w:rPr>
          <w:rFonts w:ascii="Times New Roman"/>
          <w:b w:val="false"/>
          <w:i w:val="false"/>
          <w:color w:val="000000"/>
          <w:sz w:val="28"/>
        </w:rPr>
        <w:t>
      Қалалық Бағдарламаның осы бөлiмiн iске асыру нәтижесiнде шағын бизнес саласында қаражатты жинақтау мен инвестициялау жағдайын айтарлықтай жеңiлдету, жеке инвестицияларды жандандыру көзделiп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Шағын кәсіпорындарды өндірістік және 
</w:t>
      </w:r>
      <w:r>
        <w:br/>
      </w:r>
      <w:r>
        <w:rPr>
          <w:rFonts w:ascii="Times New Roman"/>
          <w:b w:val="false"/>
          <w:i w:val="false"/>
          <w:color w:val="000000"/>
          <w:sz w:val="28"/>
        </w:rPr>
        <w:t>
                     инновациялық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Қазiргi кезеңде шағын бизнестiң дамуы, бiрiншi кезекте шикiзатты ұқсатуға және өнiмдер мен тауарларды шығаруға "бiрiктiрiлген" шағын кәсiпорындар желiсiн қолдауға байланысты, бұл нарыққа тиiстi технология мен технологиялық қондырғының болуын қажет етедi. 
</w:t>
      </w:r>
      <w:r>
        <w:br/>
      </w:r>
      <w:r>
        <w:rPr>
          <w:rFonts w:ascii="Times New Roman"/>
          <w:b w:val="false"/>
          <w:i w:val="false"/>
          <w:color w:val="000000"/>
          <w:sz w:val="28"/>
        </w:rPr>
        <w:t>
      Сонымен қатар шағын кәсiпорындардың техникалық деңгейi жалпы орташа деңгейде, ал олар жасаған көптеген жаңалықтар қолданылмайды және қажеттi коммерциялық тұрғыдан iске аспайды. 
</w:t>
      </w:r>
      <w:r>
        <w:br/>
      </w:r>
      <w:r>
        <w:rPr>
          <w:rFonts w:ascii="Times New Roman"/>
          <w:b w:val="false"/>
          <w:i w:val="false"/>
          <w:color w:val="000000"/>
          <w:sz w:val="28"/>
        </w:rPr>
        <w:t>
      Елдiң өндiрiстiк инновациялық қуатында шағын фирмалар үлесiн нарықтық экономиканың тиiстi дамуына дейiн өсуiн қамсыздандыру үшiн (жұмыспен қамтылғандар санының жартысынан астамы) төмендегi бағыттар бойынша мемлекеттiк ынталандыру саясатын жалғастыру қажет: 
</w:t>
      </w:r>
      <w:r>
        <w:br/>
      </w:r>
      <w:r>
        <w:rPr>
          <w:rFonts w:ascii="Times New Roman"/>
          <w:b w:val="false"/>
          <w:i w:val="false"/>
          <w:color w:val="000000"/>
          <w:sz w:val="28"/>
        </w:rPr>
        <w:t>
      - Шағын кәсiпорындар өнiмдерiне арналған нарықты онда мемлекеттiк тапсырыс көлемiнiң 10% орналастыру жолымен нысаналы қалыптастыру; 
</w:t>
      </w:r>
      <w:r>
        <w:br/>
      </w:r>
      <w:r>
        <w:rPr>
          <w:rFonts w:ascii="Times New Roman"/>
          <w:b w:val="false"/>
          <w:i w:val="false"/>
          <w:color w:val="000000"/>
          <w:sz w:val="28"/>
        </w:rPr>
        <w:t>
      - Шағын кәсiпорындарға өндiрiстiк алаңдарды беру, жеңiлдiк- инвестициялық қолдау, инновациялық-бизнес орталықтарын, технопарктердi, технологиялық қолдау орталықтарын дамыту және т.б.; 
</w:t>
      </w:r>
      <w:r>
        <w:br/>
      </w:r>
      <w:r>
        <w:rPr>
          <w:rFonts w:ascii="Times New Roman"/>
          <w:b w:val="false"/>
          <w:i w:val="false"/>
          <w:color w:val="000000"/>
          <w:sz w:val="28"/>
        </w:rPr>
        <w:t>
      - Лизингтiк компаниялар желiсiн құру мен кеңейтуге жәрдемдесу; 
</w:t>
      </w:r>
      <w:r>
        <w:br/>
      </w:r>
      <w:r>
        <w:rPr>
          <w:rFonts w:ascii="Times New Roman"/>
          <w:b w:val="false"/>
          <w:i w:val="false"/>
          <w:color w:val="000000"/>
          <w:sz w:val="28"/>
        </w:rPr>
        <w:t>
      - Отандық және импорттық қондырғылардың жеңiлдiк лизингi жолымен шағын кәсiпорындарды тиiмдiлiгi жоғары технологиялық қондырғылармен жабдықтауға көмектесу, игерiлген және игерiлiп жатқан машиналар мен қондырғылар тiзбелерiмен ақпараттық қамсыздандыру; 
</w:t>
      </w:r>
      <w:r>
        <w:br/>
      </w:r>
      <w:r>
        <w:rPr>
          <w:rFonts w:ascii="Times New Roman"/>
          <w:b w:val="false"/>
          <w:i w:val="false"/>
          <w:color w:val="000000"/>
          <w:sz w:val="28"/>
        </w:rPr>
        <w:t>
      - Ғылыми мәндi технологиялар негiзiнде шағын кәсiпорындардың, өнiмдердiң жаңа түрлерiн әзiрлеуi мен шығаруы бойынша нысаналы саясат жүргiзу. 
</w:t>
      </w:r>
      <w:r>
        <w:br/>
      </w:r>
      <w:r>
        <w:rPr>
          <w:rFonts w:ascii="Times New Roman"/>
          <w:b w:val="false"/>
          <w:i w:val="false"/>
          <w:color w:val="000000"/>
          <w:sz w:val="28"/>
        </w:rPr>
        <w:t>
      Құрылған технопарктер арқылы жаңа техника мен ғылыми мәндi технологияны құру мен енгiзуге бағытталған инновациялық ұсыныстарды ғылыми-техникалық жобалар мен бағдарламаларды сараптау мен iрiктеудi, сондай-ақ осы ұсыныстарды бағалау тәуекелдiлiгiн, ғылыми-зерттеу жұмыстарын жүргiзу мен оның нәтижелерiн өндiрiске берудi ұйымдастыру қажет. Сонымен қатар, ғылыми-зерттеу жұмыстарын жүргiзу, заңдық, қаржылық, маркетингтiк шаруашылық және өзге қызметтердi көрсету, интеллектуалдық меншiктi құқықтық және коммерциялық қорғауға жәрдемдесу үшiн шағын инновациялық кәсiпорындарға өндiрiстiк алаңдар мен қондырғыларды беру қажет. 
</w:t>
      </w:r>
      <w:r>
        <w:br/>
      </w:r>
      <w:r>
        <w:rPr>
          <w:rFonts w:ascii="Times New Roman"/>
          <w:b w:val="false"/>
          <w:i w:val="false"/>
          <w:color w:val="000000"/>
          <w:sz w:val="28"/>
        </w:rPr>
        <w:t>
      Шағын бизнестi дамытуға сондай-ақ шағын кәсiпорындардың аса қуатты экономикалық құрылымдардың өндiрiстiк желiсiне тартылуы да септiгiн тигiзедi, бұл жерде осы мәселенi шешуде байланыстарды зерттеуде ерекше рөл атқарады. Осындай тартылудың әртүрлi ұйымдық нысандары: лизинг, қандай да бiр қаржылық кепiлдiкпен жинақтаушы жеткiзiлiмдер үшiн ұзақ мерзiмдi кредиттер және т.б. Өнеркәсiптi ұйымдастырудың осындай нұсқасының артықшылығы шағын бизнес үшiн өткiзудiң кепiлдi нарықтарын құру болып табылады. 
</w:t>
      </w:r>
      <w:r>
        <w:br/>
      </w:r>
      <w:r>
        <w:rPr>
          <w:rFonts w:ascii="Times New Roman"/>
          <w:b w:val="false"/>
          <w:i w:val="false"/>
          <w:color w:val="000000"/>
          <w:sz w:val="28"/>
        </w:rPr>
        <w:t>
      Осы бөлiмде қарастырылған шараларды iске асыру өндiрiстiң техникалық деңгейi мен шағын кәсiпкерлiк субъектiлерi өнiмдерiнiң сапасын көтеруге нарықтық экономикадағы өндiрiстiк қуатты дамытудағы олардың рөлiн күшейтуге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Кәсіпкерлікті қолдаудың инфрақұрылымын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кезеңнiң негiзгi мiндетi - жинақталған тәжiрибенi қорытындылай, зерттей, аса тиiмдi кәсiпорындарды дамыта отыра шағын кәсiпкерлiктi қолдаудың кешендi жүйесiн құруға жақындау. Бұл жағдайда шағын кәсiпкерлiктi дамыту үшiн жағдай жасау жөнiндегi кез-келген шараның тиiмдiлiгi төмен болатындығын және қажеттi және жеткiлiктi инфрақұрылымды жасап, дамытпай, сәтсiздiкке ұшырайтындығы алдын ала белгiлi болатындығын атап өткен жөн. 
</w:t>
      </w:r>
      <w:r>
        <w:br/>
      </w:r>
      <w:r>
        <w:rPr>
          <w:rFonts w:ascii="Times New Roman"/>
          <w:b w:val="false"/>
          <w:i w:val="false"/>
          <w:color w:val="000000"/>
          <w:sz w:val="28"/>
        </w:rPr>
        <w:t>
      Бизнес-инкубаторлар мен өзге инновациялық құрылымдар желiсiнiң кеңiнен таралуы - осы кезеңдегi инфрақұрылымдарды құрудың және Қазақстанда шағын бизнестi жемiстi дамытудың қажеттi шарты. Технопарк және инкубациялық құрылымдарды құру идеясы бүкiл әлемде қолдау тауып отыр. Олардың ғылыми-техникалық процестi жеделдетудегi, өндiрiс құрылымын жетiлдiрудегi, халықтың игiлiгi мен жұмысқа қамтылу деңгейiн көтерудегi маңызды рөлi соңғы жылдары әлемдiк практикада талай рет дәлелдендi. Сондықтан да Қазақстанда кәсiпкерлiктiң тұсаулылығы мен инновациялық көтермелеудiң құлдырауына орай технопарктер қызметiн реттейтiн заңдық актiлердi әзiрлеуге баса назар аудару қажет. 
</w:t>
      </w:r>
      <w:r>
        <w:br/>
      </w:r>
      <w:r>
        <w:rPr>
          <w:rFonts w:ascii="Times New Roman"/>
          <w:b w:val="false"/>
          <w:i w:val="false"/>
          <w:color w:val="000000"/>
          <w:sz w:val="28"/>
        </w:rPr>
        <w:t>
      Осы Бағдарламада кәсiпкерлiктi қолдаудың инфрақұрылымын дамыту басым сектор ретiнде анықталды. Әртүрлi инфрақұрылымдық элементтердi қалыптастыруға ықпал ету мақсатында мыналар қарастырылды: 
</w:t>
      </w:r>
      <w:r>
        <w:br/>
      </w:r>
      <w:r>
        <w:rPr>
          <w:rFonts w:ascii="Times New Roman"/>
          <w:b w:val="false"/>
          <w:i w:val="false"/>
          <w:color w:val="000000"/>
          <w:sz w:val="28"/>
        </w:rPr>
        <w:t>
      - Алматы қалалық бизнес инкубаторының шегiнде құрылатын шағын бизнестiң Өнеркәсiптiк аймақтары мен Инкубаторлар желiсiн кеңейту; 
</w:t>
      </w:r>
      <w:r>
        <w:br/>
      </w:r>
      <w:r>
        <w:rPr>
          <w:rFonts w:ascii="Times New Roman"/>
          <w:b w:val="false"/>
          <w:i w:val="false"/>
          <w:color w:val="000000"/>
          <w:sz w:val="28"/>
        </w:rPr>
        <w:t>
      - Операциялардың жекелеген түрлерiмен шұғылданатын, шағын кәсiпкерлiк субъектiлерiне практикалық және методикалық көмек көрсету, шағын кредит беретiн және лизингтiк қолдау көрсететiн арнайы банктiк емес қаржы мекемесiн құруға жәрдемдесу; 
</w:t>
      </w:r>
      <w:r>
        <w:br/>
      </w:r>
      <w:r>
        <w:rPr>
          <w:rFonts w:ascii="Times New Roman"/>
          <w:b w:val="false"/>
          <w:i w:val="false"/>
          <w:color w:val="000000"/>
          <w:sz w:val="28"/>
        </w:rPr>
        <w:t>
      - Бастаушы кәсiпкерлер үшiн Оқыту-кеңес орталығы ретiнде құрылған кәсiпкерлiктi қолдау Орталығын одан әрi дамыту; 
</w:t>
      </w:r>
      <w:r>
        <w:br/>
      </w:r>
      <w:r>
        <w:rPr>
          <w:rFonts w:ascii="Times New Roman"/>
          <w:b w:val="false"/>
          <w:i w:val="false"/>
          <w:color w:val="000000"/>
          <w:sz w:val="28"/>
        </w:rPr>
        <w:t>
      - Халықаралық ынтымақтастық және өзара көмек Орталығын құру; 
</w:t>
      </w:r>
      <w:r>
        <w:br/>
      </w:r>
      <w:r>
        <w:rPr>
          <w:rFonts w:ascii="Times New Roman"/>
          <w:b w:val="false"/>
          <w:i w:val="false"/>
          <w:color w:val="000000"/>
          <w:sz w:val="28"/>
        </w:rPr>
        <w:t>
      - Волонтерлiк үлгiдегi клуб және жастардың тәжiрибеден өту орталығы сияқты студент жастар Үйiн құру; 
</w:t>
      </w:r>
      <w:r>
        <w:br/>
      </w:r>
      <w:r>
        <w:rPr>
          <w:rFonts w:ascii="Times New Roman"/>
          <w:b w:val="false"/>
          <w:i w:val="false"/>
          <w:color w:val="000000"/>
          <w:sz w:val="28"/>
        </w:rPr>
        <w:t>
      - Жаңа технологиялар, өнiмнiң жаңа түрлерiне мұқтаждық мәселесi бойынша кәсiпкерлердi ақпаратпен қамсыздандыратын арнайы ақпараттық талдау, енгiзу орталығы ретiнде технологиялар трансфертi Орталығын құру. Ол iс жүзiнде нарықта бар бос немесе жаңадан ашылған "нүкте" және қандай да бiр өнiмге мұқтаж кәсiпорындар мен осы бұйымдарды шығаруға қабiлеттi кәсiпорындар арасындағы байланыстарды "ұйымдастырушы" болмақ. Сондай-ақ технологиялар трансферт Орталығы жаңа технологияларды енгiзуге және жаңа өндiрiстердi ұйымдастыруға, кәсiпкерлердi қажеттi кеңестiк қызметтермен қамсыздандыруға қатыстыратын болады; 
</w:t>
      </w:r>
      <w:r>
        <w:br/>
      </w:r>
      <w:r>
        <w:rPr>
          <w:rFonts w:ascii="Times New Roman"/>
          <w:b w:val="false"/>
          <w:i w:val="false"/>
          <w:color w:val="000000"/>
          <w:sz w:val="28"/>
        </w:rPr>
        <w:t>
      - Ғылыми технологиялық парктi бастапқыда дамыған елдерде бар үздiк технопарктер мен технополистер үлгiсi бойынша құру жоспарлануда. Ғылыми-техникалық парк қоғамдық кәсiпкерлiк бiрлестiктермен және өздерi құрған халықаралық ынтымақтастық және өзара көмек Орталығымен, Кәсiпкерлiктi дамыту қорымен, технологиялар трансферт Орталығымен, студент жастар Үйiмен, сондай-ақ Қазақстанның бизнес және инновациялар орталықтар Қауымдастығымен, Алматы қалалық бизнес-инкубаторымен қоян-қолтық жұмыс iстейтiн болады. 
</w:t>
      </w:r>
      <w:r>
        <w:br/>
      </w:r>
      <w:r>
        <w:rPr>
          <w:rFonts w:ascii="Times New Roman"/>
          <w:b w:val="false"/>
          <w:i w:val="false"/>
          <w:color w:val="000000"/>
          <w:sz w:val="28"/>
        </w:rPr>
        <w:t>
      Жүргiзiлген жұмыс қорытындысы бойынша ақпараттық орталықтарды, iскерлiк оқу орталықтарын және т.б. қоса алғанда кәсiпкерлiктi кешендi қолдаудың әдiстемесiн әзiрлеу қажет. Бұл тәжiрибе барлық мүдделi ұйымдардың игiлiгiне айналмақ. Сонымен қатар, тек бюджет қаражаты ғана емес, мемлекеттiк емес құрылымдардың қаражаты мен техникалық көмек бағдарламалары, кәсiпкерлердiң жеке қаражаты тартылатын болады. 
</w:t>
      </w:r>
      <w:r>
        <w:br/>
      </w:r>
      <w:r>
        <w:rPr>
          <w:rFonts w:ascii="Times New Roman"/>
          <w:b w:val="false"/>
          <w:i w:val="false"/>
          <w:color w:val="000000"/>
          <w:sz w:val="28"/>
        </w:rPr>
        <w:t>
      Инфрақұрылымдық элементтердi құру мен дамытудың негiзгi идеясы - бұл өзiн-өзi қаржыландыру негiзiнде оның бұдан әрi табысты дамуы үшiн негiз қалау мақсатында жаңа кәсiпорын құруға көмектесу. Аймақтың экономикалық дамуына мынадай элементтерi қомақты үлес енгiзедi: бiрiншiден, жаңа жұмыс орнын жасайды, екiншiден, өнiмдер өндiрiсi мен қызметтер көлемiн арттыру есебiнен, экономикалық өсудi қамтамасыз етедi. Осы екi факторды ескере отыра, экономикалық дамудың өзiн жақсы қырынан көрсеткен құралым пайдаланылуы қажет. Оның нәтижесi шағын кәсiпкерлiктi қолдаудың бiраз саласын қамтитын инфрақұрылымдық кәсiпорындардың айтарлықтай тармақталған желiсi болмақ.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Шағын кәсіпкерлікті дамытудың құқықтық 
</w:t>
      </w:r>
      <w:r>
        <w:br/>
      </w:r>
      <w:r>
        <w:rPr>
          <w:rFonts w:ascii="Times New Roman"/>
          <w:b w:val="false"/>
          <w:i w:val="false"/>
          <w:color w:val="000000"/>
          <w:sz w:val="28"/>
        </w:rPr>
        <w:t>
                         шарттарын жетілдіру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Қалалық Бағдарламаның осы бөлiмi заңнамалық және нормативтiк актiлерде шағын кәсiпкерлiк мүдделерiн, "Қазақстан Республикасында шағын кәсiпкерлiктi мемлекеттiк қолдау туралы" Заң ережелерiнiң дамуын көрсететiн кәсiпкерлердi нормативтiк-құқықтық қамсыздандыру жүйесiн одан әрi дамытуға бағытталған. Ірi кәсiпорындармен салыстырғанда экономикада қолайсыздау бәсекелестiк жағдайды жою мақсатында шағын кәсiпкерлiк субъектiлерiнiң ерекшелiктерiн көрсету, олардың әлеуметтiк-экономикалық артықшылықтарын дамуы мен туындауына көмектесу, жаңа кәсiпорындардың нарыққа шығуы үшiн қолайлы құқықтық жағдай жасау және олардың қызметiн дамыту меңзелiп отыр. 
</w:t>
      </w:r>
      <w:r>
        <w:br/>
      </w:r>
      <w:r>
        <w:rPr>
          <w:rFonts w:ascii="Times New Roman"/>
          <w:b w:val="false"/>
          <w:i w:val="false"/>
          <w:color w:val="000000"/>
          <w:sz w:val="28"/>
        </w:rPr>
        <w:t>
      Қалалық Бағдарламаның өзге арнайы бөлiмдерiнде қарастырылған құқықтық шарттарды жетiлдiрумен қатар, тiркеу, лицензиялау, iрi кәсiпорындар мен қарым-қатынас сияқты мәселелерде шағын кәсiпкерлiктi дамыту мен қолдаудың жалпы жағдайын жасауды қамтамасыз ететiн шараларда iске асырылатын болады. 
</w:t>
      </w:r>
      <w:r>
        <w:br/>
      </w:r>
      <w:r>
        <w:rPr>
          <w:rFonts w:ascii="Times New Roman"/>
          <w:b w:val="false"/>
          <w:i w:val="false"/>
          <w:color w:val="000000"/>
          <w:sz w:val="28"/>
        </w:rPr>
        <w:t>
      Жалпы алғанда шағын кәсiпкерлiктi дамытудың құқықтық жағдайын жетiлдiру бағытындағы жұмыс заңнаманы тұрақтандыруға және кәсiпкерлiк қызметтi реттеуге бағытталған, бұл атқарушы билiктiң шағын кәсiпкерлiк субъектiлерiмен қарым-қатынасындағы жөнсiздiгi мен қиянатын шектеуге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Шағын кәсіпкерлік кадрлық және ғылыми-әдістемелік 
</w:t>
      </w:r>
      <w:r>
        <w:br/>
      </w: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Шағын кәсiпкерлiктiң маңызы, оның қала экономикасындағы рөлi мен әлеуметтiк-экономикалық мiндетi - нарықты күнделiктi қажеттi заттармен толтыру ғана емес, сондай-ақ халықты жұмыспен қамсыздандыруда. 
</w:t>
      </w:r>
      <w:r>
        <w:br/>
      </w:r>
      <w:r>
        <w:rPr>
          <w:rFonts w:ascii="Times New Roman"/>
          <w:b w:val="false"/>
          <w:i w:val="false"/>
          <w:color w:val="000000"/>
          <w:sz w:val="28"/>
        </w:rPr>
        <w:t>
      Қазiргi уақытта кәсiпкерлiк қызмет саласындағы кадрларды даярлауда бiрқыдыру тәжiрибе жинақталды. Кәсiпкерлiк қызмет саласында халықты даярлау үшiн жеткiлiктi кадрлық, ұйымдық және интеллектуалдық қуатқа ие мемлекеттiк және мемлекеттiк емес оқу орындары дамуда. Алайда бiлiм беру қызметтерiне сұраныс бұрынғысынша қана№аттандырылмайды, кәсiпкерлiк қызметпен шұғылданатын адамдар бұрынғысынша құқықтық сауатсыздықтан айрылған жоқ. 
</w:t>
      </w:r>
      <w:r>
        <w:br/>
      </w:r>
      <w:r>
        <w:rPr>
          <w:rFonts w:ascii="Times New Roman"/>
          <w:b w:val="false"/>
          <w:i w:val="false"/>
          <w:color w:val="000000"/>
          <w:sz w:val="28"/>
        </w:rPr>
        <w:t>
      Осы бөлiмнiң шаралары кәсiпкерлiк қызмет саласындағы кадрларды, сондай-ақ шағын кәсiпкерлiкпен iс-әрекет жасайтын және оның дамуын басқаратын ұйымдарды даярлауды көздейдi. Басты мақсат - кадрларды бiлiктi даярлауды ұйымдастыру үшiн оқу орындары мен ұйымдардың желiсiн нығайтуға және дамытуға арналған барлық қолда бар интеллектуалдық, материалдық, ұйымдық, қаржылық ресурстарды жұмылдыру. 
</w:t>
      </w:r>
      <w:r>
        <w:br/>
      </w:r>
      <w:r>
        <w:rPr>
          <w:rFonts w:ascii="Times New Roman"/>
          <w:b w:val="false"/>
          <w:i w:val="false"/>
          <w:color w:val="000000"/>
          <w:sz w:val="28"/>
        </w:rPr>
        <w:t>
      Жұмыссыз халықты кәсiпкерлiк қызметке тарту, нарық экономикасына кадрлар даярлауды қамсыздандыру үшiн жағдай жасау мақсатында Бағдарламада мына бағыттағы шараларды iске асыру қарастырылды: 
</w:t>
      </w:r>
      <w:r>
        <w:br/>
      </w:r>
      <w:r>
        <w:rPr>
          <w:rFonts w:ascii="Times New Roman"/>
          <w:b w:val="false"/>
          <w:i w:val="false"/>
          <w:color w:val="000000"/>
          <w:sz w:val="28"/>
        </w:rPr>
        <w:t>
      - Жұмыссыз халықты кәсiпкерлiк қызмет әлiппесiне оқытуды ұйымдастыру; 
</w:t>
      </w:r>
      <w:r>
        <w:br/>
      </w:r>
      <w:r>
        <w:rPr>
          <w:rFonts w:ascii="Times New Roman"/>
          <w:b w:val="false"/>
          <w:i w:val="false"/>
          <w:color w:val="000000"/>
          <w:sz w:val="28"/>
        </w:rPr>
        <w:t>
      - Жұмыссыз азаматтар мен жаңадан бастаушы кәсiпкерлердi оқытатын бiлiм құрылымдарының желiсiн дамыту; 
</w:t>
      </w:r>
      <w:r>
        <w:br/>
      </w:r>
      <w:r>
        <w:rPr>
          <w:rFonts w:ascii="Times New Roman"/>
          <w:b w:val="false"/>
          <w:i w:val="false"/>
          <w:color w:val="000000"/>
          <w:sz w:val="28"/>
        </w:rPr>
        <w:t>
      - Жұмыссыз азаматтар, кәсiпкерлiк қызметпен шұғылданғысы келген тұлғалар, қоныстанушылар, әйелдер, қолөнершiлер мен жастар арасында кәсiпкерлiктi дамыту.
</w:t>
      </w:r>
      <w:r>
        <w:br/>
      </w:r>
      <w:r>
        <w:rPr>
          <w:rFonts w:ascii="Times New Roman"/>
          <w:b w:val="false"/>
          <w:i w:val="false"/>
          <w:color w:val="000000"/>
          <w:sz w:val="28"/>
        </w:rPr>
        <w:t>
      Бастамашылдық сияқты адам табиғатының осындай ерекшелiгi жастық шақта басталады және оны өз уақытында тани бiлу өте маңызды. Нақ осы бастамашыл жастар қатарынан болашақта iскер, жаңашылдық тұрғысынан ойлайтын бизнесмендер шығады. Осы мәселеге басты назар аудара отыра, қалалық Бағдарламаға волентерлiк үлгiдегi клуб және студенттер мен жас мамандардың тәжiрибеден өту, оқу және қала кәсiпорындарында жұмысқа орналастыру Орталығы сияқты "Студент жастар Үйiн" құру енгiзiлiп отыр.     
</w:t>
      </w:r>
    </w:p>
    <w:p>
      <w:pPr>
        <w:spacing w:after="0"/>
        <w:ind w:left="0"/>
        <w:jc w:val="both"/>
      </w:pPr>
      <w:r>
        <w:rPr>
          <w:rFonts w:ascii="Times New Roman"/>
          <w:b w:val="false"/>
          <w:i w:val="false"/>
          <w:color w:val="000000"/>
          <w:sz w:val="28"/>
        </w:rPr>
        <w:t>
     2001-2002 жылдарға арналған Алматы қаласындағы шағын
</w:t>
      </w:r>
      <w:r>
        <w:br/>
      </w:r>
      <w:r>
        <w:rPr>
          <w:rFonts w:ascii="Times New Roman"/>
          <w:b w:val="false"/>
          <w:i w:val="false"/>
          <w:color w:val="000000"/>
          <w:sz w:val="28"/>
        </w:rPr>
        <w:t>
            кәсiпкерлiктi қолдау мен дамыту шаралары
</w:t>
      </w:r>
      <w:r>
        <w:br/>
      </w:r>
      <w:r>
        <w:rPr>
          <w:rFonts w:ascii="Times New Roman"/>
          <w:b w:val="false"/>
          <w:i w:val="false"/>
          <w:color w:val="000000"/>
          <w:sz w:val="28"/>
        </w:rPr>
        <w:t>
           I. Шағын кәсiпкерлiктi қаржылық-кредиттiк
</w:t>
      </w:r>
      <w:r>
        <w:br/>
      </w:r>
      <w:r>
        <w:rPr>
          <w:rFonts w:ascii="Times New Roman"/>
          <w:b w:val="false"/>
          <w:i w:val="false"/>
          <w:color w:val="000000"/>
          <w:sz w:val="28"/>
        </w:rPr>
        <w:t>
                   және инвестициялық қолдау
</w:t>
      </w:r>
      <w:r>
        <w:br/>
      </w:r>
      <w:r>
        <w:rPr>
          <w:rFonts w:ascii="Times New Roman"/>
          <w:b w:val="false"/>
          <w:i w:val="false"/>
          <w:color w:val="000000"/>
          <w:sz w:val="28"/>
        </w:rPr>
        <w:t>
--------------------------------------------------------------------------
</w:t>
      </w:r>
      <w:r>
        <w:br/>
      </w:r>
      <w:r>
        <w:rPr>
          <w:rFonts w:ascii="Times New Roman"/>
          <w:b w:val="false"/>
          <w:i w:val="false"/>
          <w:color w:val="000000"/>
          <w:sz w:val="28"/>
        </w:rPr>
        <w:t>
 N ! Шаралардың аталуы  !Орындалу!Орындаушылар!Аяқталу!Қаржылан-!Қаржылан-
</w:t>
      </w:r>
      <w:r>
        <w:br/>
      </w:r>
      <w:r>
        <w:rPr>
          <w:rFonts w:ascii="Times New Roman"/>
          <w:b w:val="false"/>
          <w:i w:val="false"/>
          <w:color w:val="000000"/>
          <w:sz w:val="28"/>
        </w:rPr>
        <w:t>
   !                    !мерзiмi !            !түрi   !дыру     !дыру
</w:t>
      </w:r>
      <w:r>
        <w:br/>
      </w:r>
      <w:r>
        <w:rPr>
          <w:rFonts w:ascii="Times New Roman"/>
          <w:b w:val="false"/>
          <w:i w:val="false"/>
          <w:color w:val="000000"/>
          <w:sz w:val="28"/>
        </w:rPr>
        <w:t>
   !                    !        !            !       !көздерi  !сомасы
</w:t>
      </w:r>
      <w:r>
        <w:br/>
      </w:r>
      <w:r>
        <w:rPr>
          <w:rFonts w:ascii="Times New Roman"/>
          <w:b w:val="false"/>
          <w:i w:val="false"/>
          <w:color w:val="000000"/>
          <w:sz w:val="28"/>
        </w:rPr>
        <w:t>
--------------------------------------------------------------------------
</w:t>
      </w:r>
      <w:r>
        <w:br/>
      </w:r>
      <w:r>
        <w:rPr>
          <w:rFonts w:ascii="Times New Roman"/>
          <w:b w:val="false"/>
          <w:i w:val="false"/>
          <w:color w:val="000000"/>
          <w:sz w:val="28"/>
        </w:rPr>
        <w:t>
1. Банктiк              2001 ж.  Алматы       Банктiк
</w:t>
      </w:r>
    </w:p>
    <w:p>
      <w:pPr>
        <w:spacing w:after="0"/>
        <w:ind w:left="0"/>
        <w:jc w:val="both"/>
      </w:pPr>
      <w:r>
        <w:rPr>
          <w:rFonts w:ascii="Times New Roman"/>
          <w:b w:val="false"/>
          <w:i w:val="false"/>
          <w:color w:val="000000"/>
          <w:sz w:val="28"/>
        </w:rPr>
        <w:t>
   операциялардың       1 жарты- қалалық      операция-
</w:t>
      </w:r>
    </w:p>
    <w:p>
      <w:pPr>
        <w:spacing w:after="0"/>
        <w:ind w:left="0"/>
        <w:jc w:val="both"/>
      </w:pPr>
      <w:r>
        <w:rPr>
          <w:rFonts w:ascii="Times New Roman"/>
          <w:b w:val="false"/>
          <w:i w:val="false"/>
          <w:color w:val="000000"/>
          <w:sz w:val="28"/>
        </w:rPr>
        <w:t>
   жекелеген түрiмен    жылдығы  Шағын        лардың
</w:t>
      </w:r>
    </w:p>
    <w:p>
      <w:pPr>
        <w:spacing w:after="0"/>
        <w:ind w:left="0"/>
        <w:jc w:val="both"/>
      </w:pPr>
      <w:r>
        <w:rPr>
          <w:rFonts w:ascii="Times New Roman"/>
          <w:b w:val="false"/>
          <w:i w:val="false"/>
          <w:color w:val="000000"/>
          <w:sz w:val="28"/>
        </w:rPr>
        <w:t>
   шұғылданатын, шағын           бизнес       жекелеген
</w:t>
      </w:r>
    </w:p>
    <w:p>
      <w:pPr>
        <w:spacing w:after="0"/>
        <w:ind w:left="0"/>
        <w:jc w:val="both"/>
      </w:pPr>
      <w:r>
        <w:rPr>
          <w:rFonts w:ascii="Times New Roman"/>
          <w:b w:val="false"/>
          <w:i w:val="false"/>
          <w:color w:val="000000"/>
          <w:sz w:val="28"/>
        </w:rPr>
        <w:t>
   кәсiпкерлiк                   департаментi,түрлерiн
</w:t>
      </w:r>
    </w:p>
    <w:p>
      <w:pPr>
        <w:spacing w:after="0"/>
        <w:ind w:left="0"/>
        <w:jc w:val="both"/>
      </w:pPr>
      <w:r>
        <w:rPr>
          <w:rFonts w:ascii="Times New Roman"/>
          <w:b w:val="false"/>
          <w:i w:val="false"/>
          <w:color w:val="000000"/>
          <w:sz w:val="28"/>
        </w:rPr>
        <w:t>
   субъектiлерiне шағын          Алматы       жүргiзуге
</w:t>
      </w:r>
    </w:p>
    <w:p>
      <w:pPr>
        <w:spacing w:after="0"/>
        <w:ind w:left="0"/>
        <w:jc w:val="both"/>
      </w:pPr>
      <w:r>
        <w:rPr>
          <w:rFonts w:ascii="Times New Roman"/>
          <w:b w:val="false"/>
          <w:i w:val="false"/>
          <w:color w:val="000000"/>
          <w:sz w:val="28"/>
        </w:rPr>
        <w:t>
   кредит беретiн және           қалалық      құқық
</w:t>
      </w:r>
    </w:p>
    <w:p>
      <w:pPr>
        <w:spacing w:after="0"/>
        <w:ind w:left="0"/>
        <w:jc w:val="both"/>
      </w:pPr>
      <w:r>
        <w:rPr>
          <w:rFonts w:ascii="Times New Roman"/>
          <w:b w:val="false"/>
          <w:i w:val="false"/>
          <w:color w:val="000000"/>
          <w:sz w:val="28"/>
        </w:rPr>
        <w:t>
   лизингтiк қолдау              бизнес-      беретiн
</w:t>
      </w:r>
    </w:p>
    <w:p>
      <w:pPr>
        <w:spacing w:after="0"/>
        <w:ind w:left="0"/>
        <w:jc w:val="both"/>
      </w:pPr>
      <w:r>
        <w:rPr>
          <w:rFonts w:ascii="Times New Roman"/>
          <w:b w:val="false"/>
          <w:i w:val="false"/>
          <w:color w:val="000000"/>
          <w:sz w:val="28"/>
        </w:rPr>
        <w:t>
   көрсететiн арнайы             инкубатор    ҚР Ұлттық
</w:t>
      </w:r>
    </w:p>
    <w:p>
      <w:pPr>
        <w:spacing w:after="0"/>
        <w:ind w:left="0"/>
        <w:jc w:val="both"/>
      </w:pPr>
      <w:r>
        <w:rPr>
          <w:rFonts w:ascii="Times New Roman"/>
          <w:b w:val="false"/>
          <w:i w:val="false"/>
          <w:color w:val="000000"/>
          <w:sz w:val="28"/>
        </w:rPr>
        <w:t>
   банктiк емес қаржы                         банкiсiнiң
</w:t>
      </w:r>
    </w:p>
    <w:p>
      <w:pPr>
        <w:spacing w:after="0"/>
        <w:ind w:left="0"/>
        <w:jc w:val="both"/>
      </w:pPr>
      <w:r>
        <w:rPr>
          <w:rFonts w:ascii="Times New Roman"/>
          <w:b w:val="false"/>
          <w:i w:val="false"/>
          <w:color w:val="000000"/>
          <w:sz w:val="28"/>
        </w:rPr>
        <w:t>
   мекемесiн құруға                           лицензиясы
</w:t>
      </w:r>
    </w:p>
    <w:p>
      <w:pPr>
        <w:spacing w:after="0"/>
        <w:ind w:left="0"/>
        <w:jc w:val="both"/>
      </w:pPr>
      <w:r>
        <w:rPr>
          <w:rFonts w:ascii="Times New Roman"/>
          <w:b w:val="false"/>
          <w:i w:val="false"/>
          <w:color w:val="000000"/>
          <w:sz w:val="28"/>
        </w:rPr>
        <w:t>
   практикалық және                           мен Қордың
</w:t>
      </w:r>
    </w:p>
    <w:p>
      <w:pPr>
        <w:spacing w:after="0"/>
        <w:ind w:left="0"/>
        <w:jc w:val="both"/>
      </w:pPr>
      <w:r>
        <w:rPr>
          <w:rFonts w:ascii="Times New Roman"/>
          <w:b w:val="false"/>
          <w:i w:val="false"/>
          <w:color w:val="000000"/>
          <w:sz w:val="28"/>
        </w:rPr>
        <w:t>
   әдiстемелiк көмек                          мемлекеттiк
</w:t>
      </w:r>
    </w:p>
    <w:p>
      <w:pPr>
        <w:spacing w:after="0"/>
        <w:ind w:left="0"/>
        <w:jc w:val="both"/>
      </w:pPr>
      <w:r>
        <w:rPr>
          <w:rFonts w:ascii="Times New Roman"/>
          <w:b w:val="false"/>
          <w:i w:val="false"/>
          <w:color w:val="000000"/>
          <w:sz w:val="28"/>
        </w:rPr>
        <w:t>
   көрсету                                    тiркелуi
</w:t>
      </w:r>
    </w:p>
    <w:p>
      <w:pPr>
        <w:spacing w:after="0"/>
        <w:ind w:left="0"/>
        <w:jc w:val="both"/>
      </w:pP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куәлiк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Қайтарылатын         Тұрақты  Алматы       Мақұлдан- Қала    180 млн.
</w:t>
      </w:r>
    </w:p>
    <w:p>
      <w:pPr>
        <w:spacing w:after="0"/>
        <w:ind w:left="0"/>
        <w:jc w:val="both"/>
      </w:pPr>
      <w:r>
        <w:rPr>
          <w:rFonts w:ascii="Times New Roman"/>
          <w:b w:val="false"/>
          <w:i w:val="false"/>
          <w:color w:val="000000"/>
          <w:sz w:val="28"/>
        </w:rPr>
        <w:t>
   негiздегi қалалық             қалалық      ған       бюджетi теңге,
</w:t>
      </w:r>
    </w:p>
    <w:p>
      <w:pPr>
        <w:spacing w:after="0"/>
        <w:ind w:left="0"/>
        <w:jc w:val="both"/>
      </w:pPr>
      <w:r>
        <w:rPr>
          <w:rFonts w:ascii="Times New Roman"/>
          <w:b w:val="false"/>
          <w:i w:val="false"/>
          <w:color w:val="000000"/>
          <w:sz w:val="28"/>
        </w:rPr>
        <w:t>
   бюджет қаражатынан            Шағын        жобалар           оның
</w:t>
      </w:r>
    </w:p>
    <w:p>
      <w:pPr>
        <w:spacing w:after="0"/>
        <w:ind w:left="0"/>
        <w:jc w:val="both"/>
      </w:pPr>
      <w:r>
        <w:rPr>
          <w:rFonts w:ascii="Times New Roman"/>
          <w:b w:val="false"/>
          <w:i w:val="false"/>
          <w:color w:val="000000"/>
          <w:sz w:val="28"/>
        </w:rPr>
        <w:t>
   жеңiл кредит үшiн             бизнес       және              iшiнде
</w:t>
      </w:r>
    </w:p>
    <w:p>
      <w:pPr>
        <w:spacing w:after="0"/>
        <w:ind w:left="0"/>
        <w:jc w:val="both"/>
      </w:pPr>
      <w:r>
        <w:rPr>
          <w:rFonts w:ascii="Times New Roman"/>
          <w:b w:val="false"/>
          <w:i w:val="false"/>
          <w:color w:val="000000"/>
          <w:sz w:val="28"/>
        </w:rPr>
        <w:t>
   ұсынылатын тауарлар          департаментi, кредиттенуi       2001 ж.
</w:t>
      </w:r>
    </w:p>
    <w:p>
      <w:pPr>
        <w:spacing w:after="0"/>
        <w:ind w:left="0"/>
        <w:jc w:val="both"/>
      </w:pPr>
      <w:r>
        <w:rPr>
          <w:rFonts w:ascii="Times New Roman"/>
          <w:b w:val="false"/>
          <w:i w:val="false"/>
          <w:color w:val="000000"/>
          <w:sz w:val="28"/>
        </w:rPr>
        <w:t>
   өндiрiсi мен                  Аудан                          - 53
</w:t>
      </w:r>
    </w:p>
    <w:p>
      <w:pPr>
        <w:spacing w:after="0"/>
        <w:ind w:left="0"/>
        <w:jc w:val="both"/>
      </w:pPr>
      <w:r>
        <w:rPr>
          <w:rFonts w:ascii="Times New Roman"/>
          <w:b w:val="false"/>
          <w:i w:val="false"/>
          <w:color w:val="000000"/>
          <w:sz w:val="28"/>
        </w:rPr>
        <w:t>
   қызметтер саласында           әкiмдерi                       млн.
</w:t>
      </w:r>
    </w:p>
    <w:p>
      <w:pPr>
        <w:spacing w:after="0"/>
        <w:ind w:left="0"/>
        <w:jc w:val="both"/>
      </w:pPr>
      <w:r>
        <w:rPr>
          <w:rFonts w:ascii="Times New Roman"/>
          <w:b w:val="false"/>
          <w:i w:val="false"/>
          <w:color w:val="000000"/>
          <w:sz w:val="28"/>
        </w:rPr>
        <w:t>
   шағын кәсiпкерлiк                                            теңге
</w:t>
      </w:r>
    </w:p>
    <w:p>
      <w:pPr>
        <w:spacing w:after="0"/>
        <w:ind w:left="0"/>
        <w:jc w:val="both"/>
      </w:pPr>
      <w:r>
        <w:rPr>
          <w:rFonts w:ascii="Times New Roman"/>
          <w:b w:val="false"/>
          <w:i w:val="false"/>
          <w:color w:val="000000"/>
          <w:sz w:val="28"/>
        </w:rPr>
        <w:t>
   субъектiлерiнiң                                              2002 ж.
</w:t>
      </w:r>
    </w:p>
    <w:p>
      <w:pPr>
        <w:spacing w:after="0"/>
        <w:ind w:left="0"/>
        <w:jc w:val="both"/>
      </w:pPr>
      <w:r>
        <w:rPr>
          <w:rFonts w:ascii="Times New Roman"/>
          <w:b w:val="false"/>
          <w:i w:val="false"/>
          <w:color w:val="000000"/>
          <w:sz w:val="28"/>
        </w:rPr>
        <w:t>
   басым бағыттарын                                             -
</w:t>
      </w:r>
    </w:p>
    <w:p>
      <w:pPr>
        <w:spacing w:after="0"/>
        <w:ind w:left="0"/>
        <w:jc w:val="both"/>
      </w:pPr>
      <w:r>
        <w:rPr>
          <w:rFonts w:ascii="Times New Roman"/>
          <w:b w:val="false"/>
          <w:i w:val="false"/>
          <w:color w:val="000000"/>
          <w:sz w:val="28"/>
        </w:rPr>
        <w:t>
   iрiктеу                                                      95 млн.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Кредит мерзiмдерiн   2001 ж.  Шағын бизнес  Алматы
</w:t>
      </w:r>
    </w:p>
    <w:p>
      <w:pPr>
        <w:spacing w:after="0"/>
        <w:ind w:left="0"/>
        <w:jc w:val="both"/>
      </w:pPr>
      <w:r>
        <w:rPr>
          <w:rFonts w:ascii="Times New Roman"/>
          <w:b w:val="false"/>
          <w:i w:val="false"/>
          <w:color w:val="000000"/>
          <w:sz w:val="28"/>
        </w:rPr>
        <w:t>
   қаржыландыру         2        департаментi, қаласы
</w:t>
      </w:r>
    </w:p>
    <w:p>
      <w:pPr>
        <w:spacing w:after="0"/>
        <w:ind w:left="0"/>
        <w:jc w:val="both"/>
      </w:pPr>
      <w:r>
        <w:rPr>
          <w:rFonts w:ascii="Times New Roman"/>
          <w:b w:val="false"/>
          <w:i w:val="false"/>
          <w:color w:val="000000"/>
          <w:sz w:val="28"/>
        </w:rPr>
        <w:t>
   сомасын көбейту      тоқсаны  ҚалҚБ         Әкiмiнiң
</w:t>
      </w:r>
    </w:p>
    <w:p>
      <w:pPr>
        <w:spacing w:after="0"/>
        <w:ind w:left="0"/>
        <w:jc w:val="both"/>
      </w:pPr>
      <w:r>
        <w:rPr>
          <w:rFonts w:ascii="Times New Roman"/>
          <w:b w:val="false"/>
          <w:i w:val="false"/>
          <w:color w:val="000000"/>
          <w:sz w:val="28"/>
        </w:rPr>
        <w:t>
   бөлiмiнде қала                              шешiмi
</w:t>
      </w:r>
    </w:p>
    <w:p>
      <w:pPr>
        <w:spacing w:after="0"/>
        <w:ind w:left="0"/>
        <w:jc w:val="both"/>
      </w:pPr>
      <w:r>
        <w:rPr>
          <w:rFonts w:ascii="Times New Roman"/>
          <w:b w:val="false"/>
          <w:i w:val="false"/>
          <w:color w:val="000000"/>
          <w:sz w:val="28"/>
        </w:rPr>
        <w:t>
   бюджетi қаражатынан
</w:t>
      </w:r>
    </w:p>
    <w:p>
      <w:pPr>
        <w:spacing w:after="0"/>
        <w:ind w:left="0"/>
        <w:jc w:val="both"/>
      </w:pPr>
      <w:r>
        <w:rPr>
          <w:rFonts w:ascii="Times New Roman"/>
          <w:b w:val="false"/>
          <w:i w:val="false"/>
          <w:color w:val="000000"/>
          <w:sz w:val="28"/>
        </w:rPr>
        <w:t>
   жеңiлдiк
</w:t>
      </w:r>
    </w:p>
    <w:p>
      <w:pPr>
        <w:spacing w:after="0"/>
        <w:ind w:left="0"/>
        <w:jc w:val="both"/>
      </w:pPr>
      <w:r>
        <w:rPr>
          <w:rFonts w:ascii="Times New Roman"/>
          <w:b w:val="false"/>
          <w:i w:val="false"/>
          <w:color w:val="000000"/>
          <w:sz w:val="28"/>
        </w:rPr>
        <w:t>
   кредиттеудiң
</w:t>
      </w:r>
    </w:p>
    <w:p>
      <w:pPr>
        <w:spacing w:after="0"/>
        <w:ind w:left="0"/>
        <w:jc w:val="both"/>
      </w:pPr>
      <w:r>
        <w:rPr>
          <w:rFonts w:ascii="Times New Roman"/>
          <w:b w:val="false"/>
          <w:i w:val="false"/>
          <w:color w:val="000000"/>
          <w:sz w:val="28"/>
        </w:rPr>
        <w:t>
   қолданымдағы
</w:t>
      </w:r>
    </w:p>
    <w:p>
      <w:pPr>
        <w:spacing w:after="0"/>
        <w:ind w:left="0"/>
        <w:jc w:val="both"/>
      </w:pPr>
      <w:r>
        <w:rPr>
          <w:rFonts w:ascii="Times New Roman"/>
          <w:b w:val="false"/>
          <w:i w:val="false"/>
          <w:color w:val="000000"/>
          <w:sz w:val="28"/>
        </w:rPr>
        <w:t>
   жүйесiне өзгерiс
</w:t>
      </w:r>
    </w:p>
    <w:p>
      <w:pPr>
        <w:spacing w:after="0"/>
        <w:ind w:left="0"/>
        <w:jc w:val="both"/>
      </w:pPr>
      <w:r>
        <w:rPr>
          <w:rFonts w:ascii="Times New Roman"/>
          <w:b w:val="false"/>
          <w:i w:val="false"/>
          <w:color w:val="000000"/>
          <w:sz w:val="28"/>
        </w:rPr>
        <w:t>
   енгiзу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Шет елдiк           Тұрақты  Алматы қалалық Инвестиция
</w:t>
      </w:r>
    </w:p>
    <w:p>
      <w:pPr>
        <w:spacing w:after="0"/>
        <w:ind w:left="0"/>
        <w:jc w:val="both"/>
      </w:pPr>
      <w:r>
        <w:rPr>
          <w:rFonts w:ascii="Times New Roman"/>
          <w:b w:val="false"/>
          <w:i w:val="false"/>
          <w:color w:val="000000"/>
          <w:sz w:val="28"/>
        </w:rPr>
        <w:t>
   инвесторлар мен              Шағын бизнес   тарту
</w:t>
      </w:r>
    </w:p>
    <w:p>
      <w:pPr>
        <w:spacing w:after="0"/>
        <w:ind w:left="0"/>
        <w:jc w:val="both"/>
      </w:pPr>
      <w:r>
        <w:rPr>
          <w:rFonts w:ascii="Times New Roman"/>
          <w:b w:val="false"/>
          <w:i w:val="false"/>
          <w:color w:val="000000"/>
          <w:sz w:val="28"/>
        </w:rPr>
        <w:t>
   отандық                      департаментi,
</w:t>
      </w:r>
    </w:p>
    <w:p>
      <w:pPr>
        <w:spacing w:after="0"/>
        <w:ind w:left="0"/>
        <w:jc w:val="both"/>
      </w:pPr>
      <w:r>
        <w:rPr>
          <w:rFonts w:ascii="Times New Roman"/>
          <w:b w:val="false"/>
          <w:i w:val="false"/>
          <w:color w:val="000000"/>
          <w:sz w:val="28"/>
        </w:rPr>
        <w:t>
   кәсiпкерлердiң бос           Аудан әкiмдерi,
</w:t>
      </w:r>
    </w:p>
    <w:p>
      <w:pPr>
        <w:spacing w:after="0"/>
        <w:ind w:left="0"/>
        <w:jc w:val="both"/>
      </w:pPr>
      <w:r>
        <w:rPr>
          <w:rFonts w:ascii="Times New Roman"/>
          <w:b w:val="false"/>
          <w:i w:val="false"/>
          <w:color w:val="000000"/>
          <w:sz w:val="28"/>
        </w:rPr>
        <w:t>
   қаражатын олардың            Алматы қалалық
</w:t>
      </w:r>
    </w:p>
    <w:p>
      <w:pPr>
        <w:spacing w:after="0"/>
        <w:ind w:left="0"/>
        <w:jc w:val="both"/>
      </w:pPr>
      <w:r>
        <w:rPr>
          <w:rFonts w:ascii="Times New Roman"/>
          <w:b w:val="false"/>
          <w:i w:val="false"/>
          <w:color w:val="000000"/>
          <w:sz w:val="28"/>
        </w:rPr>
        <w:t>
   қала үшiн басым              бизнес-инкубатор
</w:t>
      </w:r>
    </w:p>
    <w:p>
      <w:pPr>
        <w:spacing w:after="0"/>
        <w:ind w:left="0"/>
        <w:jc w:val="both"/>
      </w:pPr>
      <w:r>
        <w:rPr>
          <w:rFonts w:ascii="Times New Roman"/>
          <w:b w:val="false"/>
          <w:i w:val="false"/>
          <w:color w:val="000000"/>
          <w:sz w:val="28"/>
        </w:rPr>
        <w:t>
   инвестициялық
</w:t>
      </w:r>
    </w:p>
    <w:p>
      <w:pPr>
        <w:spacing w:after="0"/>
        <w:ind w:left="0"/>
        <w:jc w:val="both"/>
      </w:pPr>
      <w:r>
        <w:rPr>
          <w:rFonts w:ascii="Times New Roman"/>
          <w:b w:val="false"/>
          <w:i w:val="false"/>
          <w:color w:val="000000"/>
          <w:sz w:val="28"/>
        </w:rPr>
        <w:t>
   жобаларды
</w:t>
      </w:r>
    </w:p>
    <w:p>
      <w:pPr>
        <w:spacing w:after="0"/>
        <w:ind w:left="0"/>
        <w:jc w:val="both"/>
      </w:pPr>
      <w:r>
        <w:rPr>
          <w:rFonts w:ascii="Times New Roman"/>
          <w:b w:val="false"/>
          <w:i w:val="false"/>
          <w:color w:val="000000"/>
          <w:sz w:val="28"/>
        </w:rPr>
        <w:t>
   қаржыландыруға
</w:t>
      </w:r>
    </w:p>
    <w:p>
      <w:pPr>
        <w:spacing w:after="0"/>
        <w:ind w:left="0"/>
        <w:jc w:val="both"/>
      </w:pPr>
      <w:r>
        <w:rPr>
          <w:rFonts w:ascii="Times New Roman"/>
          <w:b w:val="false"/>
          <w:i w:val="false"/>
          <w:color w:val="000000"/>
          <w:sz w:val="28"/>
        </w:rPr>
        <w:t>
   тартуына ықпал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Жаңадан бастаушы    2002 ж. Алматы қалалық  Кредиттеу
</w:t>
      </w:r>
    </w:p>
    <w:p>
      <w:pPr>
        <w:spacing w:after="0"/>
        <w:ind w:left="0"/>
        <w:jc w:val="both"/>
      </w:pPr>
      <w:r>
        <w:rPr>
          <w:rFonts w:ascii="Times New Roman"/>
          <w:b w:val="false"/>
          <w:i w:val="false"/>
          <w:color w:val="000000"/>
          <w:sz w:val="28"/>
        </w:rPr>
        <w:t>
   кәсiпкерлердi       2       Шағын бизнес    механизмi
</w:t>
      </w:r>
    </w:p>
    <w:p>
      <w:pPr>
        <w:spacing w:after="0"/>
        <w:ind w:left="0"/>
        <w:jc w:val="both"/>
      </w:pPr>
      <w:r>
        <w:rPr>
          <w:rFonts w:ascii="Times New Roman"/>
          <w:b w:val="false"/>
          <w:i w:val="false"/>
          <w:color w:val="000000"/>
          <w:sz w:val="28"/>
        </w:rPr>
        <w:t>
   қаржылық қолдау     тоқсаны департаментi,
</w:t>
      </w:r>
    </w:p>
    <w:p>
      <w:pPr>
        <w:spacing w:after="0"/>
        <w:ind w:left="0"/>
        <w:jc w:val="both"/>
      </w:pPr>
      <w:r>
        <w:rPr>
          <w:rFonts w:ascii="Times New Roman"/>
          <w:b w:val="false"/>
          <w:i w:val="false"/>
          <w:color w:val="000000"/>
          <w:sz w:val="28"/>
        </w:rPr>
        <w:t>
   тегершiгiн әзiрлеу          Аудан әкiмдерi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Шағын кәсiпкерлiк   2002 ж. Алматы қалалық Лизинг
</w:t>
      </w:r>
    </w:p>
    <w:p>
      <w:pPr>
        <w:spacing w:after="0"/>
        <w:ind w:left="0"/>
        <w:jc w:val="both"/>
      </w:pPr>
      <w:r>
        <w:rPr>
          <w:rFonts w:ascii="Times New Roman"/>
          <w:b w:val="false"/>
          <w:i w:val="false"/>
          <w:color w:val="000000"/>
          <w:sz w:val="28"/>
        </w:rPr>
        <w:t>
   субъектiлерiн       4       Шағын бизнес   механизмi
</w:t>
      </w:r>
    </w:p>
    <w:p>
      <w:pPr>
        <w:spacing w:after="0"/>
        <w:ind w:left="0"/>
        <w:jc w:val="both"/>
      </w:pPr>
      <w:r>
        <w:rPr>
          <w:rFonts w:ascii="Times New Roman"/>
          <w:b w:val="false"/>
          <w:i w:val="false"/>
          <w:color w:val="000000"/>
          <w:sz w:val="28"/>
        </w:rPr>
        <w:t>
   лизингтiк қолдау    тоқсаны департаментi,
</w:t>
      </w:r>
    </w:p>
    <w:p>
      <w:pPr>
        <w:spacing w:after="0"/>
        <w:ind w:left="0"/>
        <w:jc w:val="both"/>
      </w:pPr>
      <w:r>
        <w:rPr>
          <w:rFonts w:ascii="Times New Roman"/>
          <w:b w:val="false"/>
          <w:i w:val="false"/>
          <w:color w:val="000000"/>
          <w:sz w:val="28"/>
        </w:rPr>
        <w:t>
   механизмiн әзiрлеу          Алматы қалалық
</w:t>
      </w:r>
    </w:p>
    <w:p>
      <w:pPr>
        <w:spacing w:after="0"/>
        <w:ind w:left="0"/>
        <w:jc w:val="both"/>
      </w:pPr>
      <w:r>
        <w:rPr>
          <w:rFonts w:ascii="Times New Roman"/>
          <w:b w:val="false"/>
          <w:i w:val="false"/>
          <w:color w:val="000000"/>
          <w:sz w:val="28"/>
        </w:rPr>
        <w:t>
                               бизнес-инкубатор,
</w:t>
      </w:r>
    </w:p>
    <w:p>
      <w:pPr>
        <w:spacing w:after="0"/>
        <w:ind w:left="0"/>
        <w:jc w:val="both"/>
      </w:pPr>
      <w:r>
        <w:rPr>
          <w:rFonts w:ascii="Times New Roman"/>
          <w:b w:val="false"/>
          <w:i w:val="false"/>
          <w:color w:val="000000"/>
          <w:sz w:val="28"/>
        </w:rPr>
        <w:t>
                               Аудан әкiмдерi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Алматы қаласындағы 2001 ж.  Алматы қалалық Мәлiметтер
</w:t>
      </w:r>
    </w:p>
    <w:p>
      <w:pPr>
        <w:spacing w:after="0"/>
        <w:ind w:left="0"/>
        <w:jc w:val="both"/>
      </w:pPr>
      <w:r>
        <w:rPr>
          <w:rFonts w:ascii="Times New Roman"/>
          <w:b w:val="false"/>
          <w:i w:val="false"/>
          <w:color w:val="000000"/>
          <w:sz w:val="28"/>
        </w:rPr>
        <w:t>
   екiншi деңгейдегi  3        Шағын бизнес   базасы
</w:t>
      </w:r>
    </w:p>
    <w:p>
      <w:pPr>
        <w:spacing w:after="0"/>
        <w:ind w:left="0"/>
        <w:jc w:val="both"/>
      </w:pPr>
      <w:r>
        <w:rPr>
          <w:rFonts w:ascii="Times New Roman"/>
          <w:b w:val="false"/>
          <w:i w:val="false"/>
          <w:color w:val="000000"/>
          <w:sz w:val="28"/>
        </w:rPr>
        <w:t>
   жетекшi банктердiң тоқсаны  департаментi
</w:t>
      </w:r>
    </w:p>
    <w:p>
      <w:pPr>
        <w:spacing w:after="0"/>
        <w:ind w:left="0"/>
        <w:jc w:val="both"/>
      </w:pPr>
      <w:r>
        <w:rPr>
          <w:rFonts w:ascii="Times New Roman"/>
          <w:b w:val="false"/>
          <w:i w:val="false"/>
          <w:color w:val="000000"/>
          <w:sz w:val="28"/>
        </w:rPr>
        <w:t>
   қолданымдағы
</w:t>
      </w:r>
    </w:p>
    <w:p>
      <w:pPr>
        <w:spacing w:after="0"/>
        <w:ind w:left="0"/>
        <w:jc w:val="both"/>
      </w:pPr>
      <w:r>
        <w:rPr>
          <w:rFonts w:ascii="Times New Roman"/>
          <w:b w:val="false"/>
          <w:i w:val="false"/>
          <w:color w:val="000000"/>
          <w:sz w:val="28"/>
        </w:rPr>
        <w:t>
   кредиттерi бойынша
</w:t>
      </w:r>
    </w:p>
    <w:p>
      <w:pPr>
        <w:spacing w:after="0"/>
        <w:ind w:left="0"/>
        <w:jc w:val="both"/>
      </w:pPr>
      <w:r>
        <w:rPr>
          <w:rFonts w:ascii="Times New Roman"/>
          <w:b w:val="false"/>
          <w:i w:val="false"/>
          <w:color w:val="000000"/>
          <w:sz w:val="28"/>
        </w:rPr>
        <w:t>
   мәлiметтер базасын
</w:t>
      </w:r>
    </w:p>
    <w:p>
      <w:pPr>
        <w:spacing w:after="0"/>
        <w:ind w:left="0"/>
        <w:jc w:val="both"/>
      </w:pPr>
      <w:r>
        <w:rPr>
          <w:rFonts w:ascii="Times New Roman"/>
          <w:b w:val="false"/>
          <w:i w:val="false"/>
          <w:color w:val="000000"/>
          <w:sz w:val="28"/>
        </w:rPr>
        <w:t>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Шағын кредиттеу    Тұрақты  Бiлiм          Бiрлескен Жергiлiктi
</w:t>
      </w:r>
    </w:p>
    <w:p>
      <w:pPr>
        <w:spacing w:after="0"/>
        <w:ind w:left="0"/>
        <w:jc w:val="both"/>
      </w:pPr>
      <w:r>
        <w:rPr>
          <w:rFonts w:ascii="Times New Roman"/>
          <w:b w:val="false"/>
          <w:i w:val="false"/>
          <w:color w:val="000000"/>
          <w:sz w:val="28"/>
        </w:rPr>
        <w:t>
   бағдарламасының             департаментi,  бұйрық    бюджет,
</w:t>
      </w:r>
    </w:p>
    <w:p>
      <w:pPr>
        <w:spacing w:after="0"/>
        <w:ind w:left="0"/>
        <w:jc w:val="both"/>
      </w:pPr>
      <w:r>
        <w:rPr>
          <w:rFonts w:ascii="Times New Roman"/>
          <w:b w:val="false"/>
          <w:i w:val="false"/>
          <w:color w:val="000000"/>
          <w:sz w:val="28"/>
        </w:rPr>
        <w:t>
   шегiнде жастар              Алматы қалалық           инвестициялар
</w:t>
      </w:r>
    </w:p>
    <w:p>
      <w:pPr>
        <w:spacing w:after="0"/>
        <w:ind w:left="0"/>
        <w:jc w:val="both"/>
      </w:pPr>
      <w:r>
        <w:rPr>
          <w:rFonts w:ascii="Times New Roman"/>
          <w:b w:val="false"/>
          <w:i w:val="false"/>
          <w:color w:val="000000"/>
          <w:sz w:val="28"/>
        </w:rPr>
        <w:t>
   кәсiпкерлiгiн               Шағын бизнес
</w:t>
      </w:r>
    </w:p>
    <w:p>
      <w:pPr>
        <w:spacing w:after="0"/>
        <w:ind w:left="0"/>
        <w:jc w:val="both"/>
      </w:pPr>
      <w:r>
        <w:rPr>
          <w:rFonts w:ascii="Times New Roman"/>
          <w:b w:val="false"/>
          <w:i w:val="false"/>
          <w:color w:val="000000"/>
          <w:sz w:val="28"/>
        </w:rPr>
        <w:t>
   дамытуға жәрдемдесу         департаментi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Қайтарылатын       2001-    Алматы қалалық  Жеңiлдiк  Қала
</w:t>
      </w:r>
    </w:p>
    <w:p>
      <w:pPr>
        <w:spacing w:after="0"/>
        <w:ind w:left="0"/>
        <w:jc w:val="both"/>
      </w:pPr>
      <w:r>
        <w:rPr>
          <w:rFonts w:ascii="Times New Roman"/>
          <w:b w:val="false"/>
          <w:i w:val="false"/>
          <w:color w:val="000000"/>
          <w:sz w:val="28"/>
        </w:rPr>
        <w:t>
   негiзде қала       2002 жж. Шағын бизнес    кредиттеу бюджетi
</w:t>
      </w:r>
    </w:p>
    <w:p>
      <w:pPr>
        <w:spacing w:after="0"/>
        <w:ind w:left="0"/>
        <w:jc w:val="both"/>
      </w:pPr>
      <w:r>
        <w:rPr>
          <w:rFonts w:ascii="Times New Roman"/>
          <w:b w:val="false"/>
          <w:i w:val="false"/>
          <w:color w:val="000000"/>
          <w:sz w:val="28"/>
        </w:rPr>
        <w:t>
   бюджетi қаражатынан         департаментi
</w:t>
      </w:r>
    </w:p>
    <w:p>
      <w:pPr>
        <w:spacing w:after="0"/>
        <w:ind w:left="0"/>
        <w:jc w:val="both"/>
      </w:pPr>
      <w:r>
        <w:rPr>
          <w:rFonts w:ascii="Times New Roman"/>
          <w:b w:val="false"/>
          <w:i w:val="false"/>
          <w:color w:val="000000"/>
          <w:sz w:val="28"/>
        </w:rPr>
        <w:t>
   жеңiлдiк
</w:t>
      </w:r>
    </w:p>
    <w:p>
      <w:pPr>
        <w:spacing w:after="0"/>
        <w:ind w:left="0"/>
        <w:jc w:val="both"/>
      </w:pPr>
      <w:r>
        <w:rPr>
          <w:rFonts w:ascii="Times New Roman"/>
          <w:b w:val="false"/>
          <w:i w:val="false"/>
          <w:color w:val="000000"/>
          <w:sz w:val="28"/>
        </w:rPr>
        <w:t>
   кредиттеудiң жалпы
</w:t>
      </w:r>
    </w:p>
    <w:p>
      <w:pPr>
        <w:spacing w:after="0"/>
        <w:ind w:left="0"/>
        <w:jc w:val="both"/>
      </w:pPr>
      <w:r>
        <w:rPr>
          <w:rFonts w:ascii="Times New Roman"/>
          <w:b w:val="false"/>
          <w:i w:val="false"/>
          <w:color w:val="000000"/>
          <w:sz w:val="28"/>
        </w:rPr>
        <w:t>
   көлемiнен әйелдер
</w:t>
      </w:r>
    </w:p>
    <w:p>
      <w:pPr>
        <w:spacing w:after="0"/>
        <w:ind w:left="0"/>
        <w:jc w:val="both"/>
      </w:pPr>
      <w:r>
        <w:rPr>
          <w:rFonts w:ascii="Times New Roman"/>
          <w:b w:val="false"/>
          <w:i w:val="false"/>
          <w:color w:val="000000"/>
          <w:sz w:val="28"/>
        </w:rPr>
        <w:t>
   мен жастар
</w:t>
      </w:r>
    </w:p>
    <w:p>
      <w:pPr>
        <w:spacing w:after="0"/>
        <w:ind w:left="0"/>
        <w:jc w:val="both"/>
      </w:pPr>
      <w:r>
        <w:rPr>
          <w:rFonts w:ascii="Times New Roman"/>
          <w:b w:val="false"/>
          <w:i w:val="false"/>
          <w:color w:val="000000"/>
          <w:sz w:val="28"/>
        </w:rPr>
        <w:t>
   кәсiпкерлiгiн дамыту
</w:t>
      </w:r>
    </w:p>
    <w:p>
      <w:pPr>
        <w:spacing w:after="0"/>
        <w:ind w:left="0"/>
        <w:jc w:val="both"/>
      </w:pPr>
      <w:r>
        <w:rPr>
          <w:rFonts w:ascii="Times New Roman"/>
          <w:b w:val="false"/>
          <w:i w:val="false"/>
          <w:color w:val="000000"/>
          <w:sz w:val="28"/>
        </w:rPr>
        <w:t>
   үшiн 20% квота
</w:t>
      </w:r>
    </w:p>
    <w:p>
      <w:pPr>
        <w:spacing w:after="0"/>
        <w:ind w:left="0"/>
        <w:jc w:val="both"/>
      </w:pPr>
      <w:r>
        <w:rPr>
          <w:rFonts w:ascii="Times New Roman"/>
          <w:b w:val="false"/>
          <w:i w:val="false"/>
          <w:color w:val="000000"/>
          <w:sz w:val="28"/>
        </w:rPr>
        <w:t>
   қарастыру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Шағын кәсiпорындарды өндiрiстiк және инновациялық қолдау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Шаралардың аталуы  !Орындалу!Орындаушылар!Аяқталу!Қаржылан-!Қаржылан-
</w:t>
      </w:r>
    </w:p>
    <w:p>
      <w:pPr>
        <w:spacing w:after="0"/>
        <w:ind w:left="0"/>
        <w:jc w:val="both"/>
      </w:pPr>
      <w:r>
        <w:rPr>
          <w:rFonts w:ascii="Times New Roman"/>
          <w:b w:val="false"/>
          <w:i w:val="false"/>
          <w:color w:val="000000"/>
          <w:sz w:val="28"/>
        </w:rPr>
        <w:t>
   !                    !мерзiмi !            !түрi   !дыру     !дыру
</w:t>
      </w:r>
    </w:p>
    <w:p>
      <w:pPr>
        <w:spacing w:after="0"/>
        <w:ind w:left="0"/>
        <w:jc w:val="both"/>
      </w:pPr>
      <w:r>
        <w:rPr>
          <w:rFonts w:ascii="Times New Roman"/>
          <w:b w:val="false"/>
          <w:i w:val="false"/>
          <w:color w:val="000000"/>
          <w:sz w:val="28"/>
        </w:rPr>
        <w:t>
   !                    !        !            !       !көздерi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Алматы қаласының     2001 ж.   Алматы       Алматы
</w:t>
      </w:r>
    </w:p>
    <w:p>
      <w:pPr>
        <w:spacing w:after="0"/>
        <w:ind w:left="0"/>
        <w:jc w:val="both"/>
      </w:pPr>
      <w:r>
        <w:rPr>
          <w:rFonts w:ascii="Times New Roman"/>
          <w:b w:val="false"/>
          <w:i w:val="false"/>
          <w:color w:val="000000"/>
          <w:sz w:val="28"/>
        </w:rPr>
        <w:t>
   коммуналдық          1 тоқсаны қалалық      қаласы
</w:t>
      </w:r>
    </w:p>
    <w:p>
      <w:pPr>
        <w:spacing w:after="0"/>
        <w:ind w:left="0"/>
        <w:jc w:val="both"/>
      </w:pPr>
      <w:r>
        <w:rPr>
          <w:rFonts w:ascii="Times New Roman"/>
          <w:b w:val="false"/>
          <w:i w:val="false"/>
          <w:color w:val="000000"/>
          <w:sz w:val="28"/>
        </w:rPr>
        <w:t>
   меншiгiнiң                     Коммуналдық  Әкiмiнiң
</w:t>
      </w:r>
    </w:p>
    <w:p>
      <w:pPr>
        <w:spacing w:after="0"/>
        <w:ind w:left="0"/>
        <w:jc w:val="both"/>
      </w:pPr>
      <w:r>
        <w:rPr>
          <w:rFonts w:ascii="Times New Roman"/>
          <w:b w:val="false"/>
          <w:i w:val="false"/>
          <w:color w:val="000000"/>
          <w:sz w:val="28"/>
        </w:rPr>
        <w:t>
   пайдаланылмайтын               меншiктi     шешiмi
</w:t>
      </w:r>
    </w:p>
    <w:p>
      <w:pPr>
        <w:spacing w:after="0"/>
        <w:ind w:left="0"/>
        <w:jc w:val="both"/>
      </w:pPr>
      <w:r>
        <w:rPr>
          <w:rFonts w:ascii="Times New Roman"/>
          <w:b w:val="false"/>
          <w:i w:val="false"/>
          <w:color w:val="000000"/>
          <w:sz w:val="28"/>
        </w:rPr>
        <w:t>
   объектiлерiн шағын             басқару
</w:t>
      </w:r>
    </w:p>
    <w:p>
      <w:pPr>
        <w:spacing w:after="0"/>
        <w:ind w:left="0"/>
        <w:jc w:val="both"/>
      </w:pPr>
      <w:r>
        <w:rPr>
          <w:rFonts w:ascii="Times New Roman"/>
          <w:b w:val="false"/>
          <w:i w:val="false"/>
          <w:color w:val="000000"/>
          <w:sz w:val="28"/>
        </w:rPr>
        <w:t>
   кәсiпкерлiк                    департаментi,
</w:t>
      </w:r>
    </w:p>
    <w:p>
      <w:pPr>
        <w:spacing w:after="0"/>
        <w:ind w:left="0"/>
        <w:jc w:val="both"/>
      </w:pPr>
      <w:r>
        <w:rPr>
          <w:rFonts w:ascii="Times New Roman"/>
          <w:b w:val="false"/>
          <w:i w:val="false"/>
          <w:color w:val="000000"/>
          <w:sz w:val="28"/>
        </w:rPr>
        <w:t>
   субъектiлерiне жалға           Алматы қалалық
</w:t>
      </w:r>
    </w:p>
    <w:p>
      <w:pPr>
        <w:spacing w:after="0"/>
        <w:ind w:left="0"/>
        <w:jc w:val="both"/>
      </w:pPr>
      <w:r>
        <w:rPr>
          <w:rFonts w:ascii="Times New Roman"/>
          <w:b w:val="false"/>
          <w:i w:val="false"/>
          <w:color w:val="000000"/>
          <w:sz w:val="28"/>
        </w:rPr>
        <w:t>
   немесе кейiннен                Шағын бизнес
</w:t>
      </w:r>
    </w:p>
    <w:p>
      <w:pPr>
        <w:spacing w:after="0"/>
        <w:ind w:left="0"/>
        <w:jc w:val="both"/>
      </w:pPr>
      <w:r>
        <w:rPr>
          <w:rFonts w:ascii="Times New Roman"/>
          <w:b w:val="false"/>
          <w:i w:val="false"/>
          <w:color w:val="000000"/>
          <w:sz w:val="28"/>
        </w:rPr>
        <w:t>
   меншiкке тегiн беру            департаментi
</w:t>
      </w:r>
    </w:p>
    <w:p>
      <w:pPr>
        <w:spacing w:after="0"/>
        <w:ind w:left="0"/>
        <w:jc w:val="both"/>
      </w:pPr>
      <w:r>
        <w:rPr>
          <w:rFonts w:ascii="Times New Roman"/>
          <w:b w:val="false"/>
          <w:i w:val="false"/>
          <w:color w:val="000000"/>
          <w:sz w:val="28"/>
        </w:rPr>
        <w:t>
   құқығымен сенiмдi
</w:t>
      </w:r>
    </w:p>
    <w:p>
      <w:pPr>
        <w:spacing w:after="0"/>
        <w:ind w:left="0"/>
        <w:jc w:val="both"/>
      </w:pPr>
      <w:r>
        <w:rPr>
          <w:rFonts w:ascii="Times New Roman"/>
          <w:b w:val="false"/>
          <w:i w:val="false"/>
          <w:color w:val="000000"/>
          <w:sz w:val="28"/>
        </w:rPr>
        <w:t>
   басқаруға беру
</w:t>
      </w:r>
    </w:p>
    <w:p>
      <w:pPr>
        <w:spacing w:after="0"/>
        <w:ind w:left="0"/>
        <w:jc w:val="both"/>
      </w:pPr>
      <w:r>
        <w:rPr>
          <w:rFonts w:ascii="Times New Roman"/>
          <w:b w:val="false"/>
          <w:i w:val="false"/>
          <w:color w:val="000000"/>
          <w:sz w:val="28"/>
        </w:rPr>
        <w:t>
   тәртiбiн әзiрлеу және
</w:t>
      </w:r>
    </w:p>
    <w:p>
      <w:pPr>
        <w:spacing w:after="0"/>
        <w:ind w:left="0"/>
        <w:jc w:val="both"/>
      </w:pPr>
      <w:r>
        <w:rPr>
          <w:rFonts w:ascii="Times New Roman"/>
          <w:b w:val="false"/>
          <w:i w:val="false"/>
          <w:color w:val="000000"/>
          <w:sz w:val="28"/>
        </w:rPr>
        <w:t>
   бекiту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Iрi, орта шағын     2002 ж. Алматы қалалық   Тауарлар
</w:t>
      </w:r>
    </w:p>
    <w:p>
      <w:pPr>
        <w:spacing w:after="0"/>
        <w:ind w:left="0"/>
        <w:jc w:val="both"/>
      </w:pPr>
      <w:r>
        <w:rPr>
          <w:rFonts w:ascii="Times New Roman"/>
          <w:b w:val="false"/>
          <w:i w:val="false"/>
          <w:color w:val="000000"/>
          <w:sz w:val="28"/>
        </w:rPr>
        <w:t>
   кәсiпорындары               Шағын бизнес     өндiрiсi
</w:t>
      </w:r>
    </w:p>
    <w:p>
      <w:pPr>
        <w:spacing w:after="0"/>
        <w:ind w:left="0"/>
        <w:jc w:val="both"/>
      </w:pPr>
      <w:r>
        <w:rPr>
          <w:rFonts w:ascii="Times New Roman"/>
          <w:b w:val="false"/>
          <w:i w:val="false"/>
          <w:color w:val="000000"/>
          <w:sz w:val="28"/>
        </w:rPr>
        <w:t>
   арасындағы орныққан         департаментi,    мен
</w:t>
      </w:r>
    </w:p>
    <w:p>
      <w:pPr>
        <w:spacing w:after="0"/>
        <w:ind w:left="0"/>
        <w:jc w:val="both"/>
      </w:pPr>
      <w:r>
        <w:rPr>
          <w:rFonts w:ascii="Times New Roman"/>
          <w:b w:val="false"/>
          <w:i w:val="false"/>
          <w:color w:val="000000"/>
          <w:sz w:val="28"/>
        </w:rPr>
        <w:t>
   байланыстарды               Аудан әкiмдерi,  қызметтерге
</w:t>
      </w:r>
    </w:p>
    <w:p>
      <w:pPr>
        <w:spacing w:after="0"/>
        <w:ind w:left="0"/>
        <w:jc w:val="both"/>
      </w:pPr>
      <w:r>
        <w:rPr>
          <w:rFonts w:ascii="Times New Roman"/>
          <w:b w:val="false"/>
          <w:i w:val="false"/>
          <w:color w:val="000000"/>
          <w:sz w:val="28"/>
        </w:rPr>
        <w:t>
   қамсыздандыруға             Алматы қалалық   тапсырыстар
</w:t>
      </w:r>
    </w:p>
    <w:p>
      <w:pPr>
        <w:spacing w:after="0"/>
        <w:ind w:left="0"/>
        <w:jc w:val="both"/>
      </w:pPr>
      <w:r>
        <w:rPr>
          <w:rFonts w:ascii="Times New Roman"/>
          <w:b w:val="false"/>
          <w:i w:val="false"/>
          <w:color w:val="000000"/>
          <w:sz w:val="28"/>
        </w:rPr>
        <w:t>
   жәрдемдесу, қаланың         бизнес-инкубатор орналастыру
</w:t>
      </w:r>
    </w:p>
    <w:p>
      <w:pPr>
        <w:spacing w:after="0"/>
        <w:ind w:left="0"/>
        <w:jc w:val="both"/>
      </w:pPr>
      <w:r>
        <w:rPr>
          <w:rFonts w:ascii="Times New Roman"/>
          <w:b w:val="false"/>
          <w:i w:val="false"/>
          <w:color w:val="000000"/>
          <w:sz w:val="28"/>
        </w:rPr>
        <w:t>
   орта және iрi
</w:t>
      </w:r>
    </w:p>
    <w:p>
      <w:pPr>
        <w:spacing w:after="0"/>
        <w:ind w:left="0"/>
        <w:jc w:val="both"/>
      </w:pPr>
      <w:r>
        <w:rPr>
          <w:rFonts w:ascii="Times New Roman"/>
          <w:b w:val="false"/>
          <w:i w:val="false"/>
          <w:color w:val="000000"/>
          <w:sz w:val="28"/>
        </w:rPr>
        <w:t>
   кәсiпорындары үшiн
</w:t>
      </w:r>
    </w:p>
    <w:p>
      <w:pPr>
        <w:spacing w:after="0"/>
        <w:ind w:left="0"/>
        <w:jc w:val="both"/>
      </w:pPr>
      <w:r>
        <w:rPr>
          <w:rFonts w:ascii="Times New Roman"/>
          <w:b w:val="false"/>
          <w:i w:val="false"/>
          <w:color w:val="000000"/>
          <w:sz w:val="28"/>
        </w:rPr>
        <w:t>
   шағын кәсiпкерлiк
</w:t>
      </w:r>
    </w:p>
    <w:p>
      <w:pPr>
        <w:spacing w:after="0"/>
        <w:ind w:left="0"/>
        <w:jc w:val="both"/>
      </w:pPr>
      <w:r>
        <w:rPr>
          <w:rFonts w:ascii="Times New Roman"/>
          <w:b w:val="false"/>
          <w:i w:val="false"/>
          <w:color w:val="000000"/>
          <w:sz w:val="28"/>
        </w:rPr>
        <w:t>
   субъектiлерiнiң
</w:t>
      </w:r>
    </w:p>
    <w:p>
      <w:pPr>
        <w:spacing w:after="0"/>
        <w:ind w:left="0"/>
        <w:jc w:val="both"/>
      </w:pPr>
      <w:r>
        <w:rPr>
          <w:rFonts w:ascii="Times New Roman"/>
          <w:b w:val="false"/>
          <w:i w:val="false"/>
          <w:color w:val="000000"/>
          <w:sz w:val="28"/>
        </w:rPr>
        <w:t>
   тауарлардың (жұмыстың,
</w:t>
      </w:r>
    </w:p>
    <w:p>
      <w:pPr>
        <w:spacing w:after="0"/>
        <w:ind w:left="0"/>
        <w:jc w:val="both"/>
      </w:pPr>
      <w:r>
        <w:rPr>
          <w:rFonts w:ascii="Times New Roman"/>
          <w:b w:val="false"/>
          <w:i w:val="false"/>
          <w:color w:val="000000"/>
          <w:sz w:val="28"/>
        </w:rPr>
        <w:t>
   қызметтiң) атаулы
</w:t>
      </w:r>
    </w:p>
    <w:p>
      <w:pPr>
        <w:spacing w:after="0"/>
        <w:ind w:left="0"/>
        <w:jc w:val="both"/>
      </w:pPr>
      <w:r>
        <w:rPr>
          <w:rFonts w:ascii="Times New Roman"/>
          <w:b w:val="false"/>
          <w:i w:val="false"/>
          <w:color w:val="000000"/>
          <w:sz w:val="28"/>
        </w:rPr>
        <w:t>
   өндiрiсiн ұйымдастыруы
</w:t>
      </w:r>
    </w:p>
    <w:p>
      <w:pPr>
        <w:spacing w:after="0"/>
        <w:ind w:left="0"/>
        <w:jc w:val="both"/>
      </w:pPr>
      <w:r>
        <w:rPr>
          <w:rFonts w:ascii="Times New Roman"/>
          <w:b w:val="false"/>
          <w:i w:val="false"/>
          <w:color w:val="000000"/>
          <w:sz w:val="28"/>
        </w:rPr>
        <w:t>
   бойынша жұмыстар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Өнiмнiң басым       Тұрақты Алматы қалалық  Мем.
</w:t>
      </w:r>
    </w:p>
    <w:p>
      <w:pPr>
        <w:spacing w:after="0"/>
        <w:ind w:left="0"/>
        <w:jc w:val="both"/>
      </w:pPr>
      <w:r>
        <w:rPr>
          <w:rFonts w:ascii="Times New Roman"/>
          <w:b w:val="false"/>
          <w:i w:val="false"/>
          <w:color w:val="000000"/>
          <w:sz w:val="28"/>
        </w:rPr>
        <w:t>
   түрлерiн өндiру мен         Шағын бизнес    тапсырысты
</w:t>
      </w:r>
    </w:p>
    <w:p>
      <w:pPr>
        <w:spacing w:after="0"/>
        <w:ind w:left="0"/>
        <w:jc w:val="both"/>
      </w:pPr>
      <w:r>
        <w:rPr>
          <w:rFonts w:ascii="Times New Roman"/>
          <w:b w:val="false"/>
          <w:i w:val="false"/>
          <w:color w:val="000000"/>
          <w:sz w:val="28"/>
        </w:rPr>
        <w:t>
   жеткiзу үшiн шағын          департаментi,   орналастыру
</w:t>
      </w:r>
    </w:p>
    <w:p>
      <w:pPr>
        <w:spacing w:after="0"/>
        <w:ind w:left="0"/>
        <w:jc w:val="both"/>
      </w:pPr>
      <w:r>
        <w:rPr>
          <w:rFonts w:ascii="Times New Roman"/>
          <w:b w:val="false"/>
          <w:i w:val="false"/>
          <w:color w:val="000000"/>
          <w:sz w:val="28"/>
        </w:rPr>
        <w:t>
   кәсiпкерлiк                 Аудан әкiмдерi,
</w:t>
      </w:r>
    </w:p>
    <w:p>
      <w:pPr>
        <w:spacing w:after="0"/>
        <w:ind w:left="0"/>
        <w:jc w:val="both"/>
      </w:pPr>
      <w:r>
        <w:rPr>
          <w:rFonts w:ascii="Times New Roman"/>
          <w:b w:val="false"/>
          <w:i w:val="false"/>
          <w:color w:val="000000"/>
          <w:sz w:val="28"/>
        </w:rPr>
        <w:t>
   субъектiлерi арасында       Алматы қаласы
</w:t>
      </w:r>
    </w:p>
    <w:p>
      <w:pPr>
        <w:spacing w:after="0"/>
        <w:ind w:left="0"/>
        <w:jc w:val="both"/>
      </w:pPr>
      <w:r>
        <w:rPr>
          <w:rFonts w:ascii="Times New Roman"/>
          <w:b w:val="false"/>
          <w:i w:val="false"/>
          <w:color w:val="000000"/>
          <w:sz w:val="28"/>
        </w:rPr>
        <w:t>
   мемлекеттiк тапсырысты      Әкiмi
</w:t>
      </w:r>
    </w:p>
    <w:p>
      <w:pPr>
        <w:spacing w:after="0"/>
        <w:ind w:left="0"/>
        <w:jc w:val="both"/>
      </w:pPr>
      <w:r>
        <w:rPr>
          <w:rFonts w:ascii="Times New Roman"/>
          <w:b w:val="false"/>
          <w:i w:val="false"/>
          <w:color w:val="000000"/>
          <w:sz w:val="28"/>
        </w:rPr>
        <w:t>
   орналастыруға ықпал         аппаратының
</w:t>
      </w:r>
    </w:p>
    <w:p>
      <w:pPr>
        <w:spacing w:after="0"/>
        <w:ind w:left="0"/>
        <w:jc w:val="both"/>
      </w:pPr>
      <w:r>
        <w:rPr>
          <w:rFonts w:ascii="Times New Roman"/>
          <w:b w:val="false"/>
          <w:i w:val="false"/>
          <w:color w:val="000000"/>
          <w:sz w:val="28"/>
        </w:rPr>
        <w:t>
   ету                         Экономика және
</w:t>
      </w:r>
    </w:p>
    <w:p>
      <w:pPr>
        <w:spacing w:after="0"/>
        <w:ind w:left="0"/>
        <w:jc w:val="both"/>
      </w:pPr>
      <w:r>
        <w:rPr>
          <w:rFonts w:ascii="Times New Roman"/>
          <w:b w:val="false"/>
          <w:i w:val="false"/>
          <w:color w:val="000000"/>
          <w:sz w:val="28"/>
        </w:rPr>
        <w:t>
                               нарықтық
</w:t>
      </w:r>
    </w:p>
    <w:p>
      <w:pPr>
        <w:spacing w:after="0"/>
        <w:ind w:left="0"/>
        <w:jc w:val="both"/>
      </w:pPr>
      <w:r>
        <w:rPr>
          <w:rFonts w:ascii="Times New Roman"/>
          <w:b w:val="false"/>
          <w:i w:val="false"/>
          <w:color w:val="000000"/>
          <w:sz w:val="28"/>
        </w:rPr>
        <w:t>
                               қатынастар
</w:t>
      </w:r>
    </w:p>
    <w:p>
      <w:pPr>
        <w:spacing w:after="0"/>
        <w:ind w:left="0"/>
        <w:jc w:val="both"/>
      </w:pPr>
      <w:r>
        <w:rPr>
          <w:rFonts w:ascii="Times New Roman"/>
          <w:b w:val="false"/>
          <w:i w:val="false"/>
          <w:color w:val="000000"/>
          <w:sz w:val="28"/>
        </w:rPr>
        <w:t>
                               бөлiмi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Жаңа жұмыс         Тұрақты  Аудан әкiмдерi  Жаңа    Инвестор
</w:t>
      </w:r>
    </w:p>
    <w:p>
      <w:pPr>
        <w:spacing w:after="0"/>
        <w:ind w:left="0"/>
        <w:jc w:val="both"/>
      </w:pPr>
      <w:r>
        <w:rPr>
          <w:rFonts w:ascii="Times New Roman"/>
          <w:b w:val="false"/>
          <w:i w:val="false"/>
          <w:color w:val="000000"/>
          <w:sz w:val="28"/>
        </w:rPr>
        <w:t>
   орындарын қара                              өндiрiс қаражаты
</w:t>
      </w:r>
    </w:p>
    <w:p>
      <w:pPr>
        <w:spacing w:after="0"/>
        <w:ind w:left="0"/>
        <w:jc w:val="both"/>
      </w:pPr>
      <w:r>
        <w:rPr>
          <w:rFonts w:ascii="Times New Roman"/>
          <w:b w:val="false"/>
          <w:i w:val="false"/>
          <w:color w:val="000000"/>
          <w:sz w:val="28"/>
        </w:rPr>
        <w:t>
   отыра, жұмыс
</w:t>
      </w:r>
    </w:p>
    <w:p>
      <w:pPr>
        <w:spacing w:after="0"/>
        <w:ind w:left="0"/>
        <w:jc w:val="both"/>
      </w:pPr>
      <w:r>
        <w:rPr>
          <w:rFonts w:ascii="Times New Roman"/>
          <w:b w:val="false"/>
          <w:i w:val="false"/>
          <w:color w:val="000000"/>
          <w:sz w:val="28"/>
        </w:rPr>
        <w:t>
   iстейтiн
</w:t>
      </w:r>
    </w:p>
    <w:p>
      <w:pPr>
        <w:spacing w:after="0"/>
        <w:ind w:left="0"/>
        <w:jc w:val="both"/>
      </w:pPr>
      <w:r>
        <w:rPr>
          <w:rFonts w:ascii="Times New Roman"/>
          <w:b w:val="false"/>
          <w:i w:val="false"/>
          <w:color w:val="000000"/>
          <w:sz w:val="28"/>
        </w:rPr>
        <w:t>
   кәсiпорындар
</w:t>
      </w:r>
    </w:p>
    <w:p>
      <w:pPr>
        <w:spacing w:after="0"/>
        <w:ind w:left="0"/>
        <w:jc w:val="both"/>
      </w:pPr>
      <w:r>
        <w:rPr>
          <w:rFonts w:ascii="Times New Roman"/>
          <w:b w:val="false"/>
          <w:i w:val="false"/>
          <w:color w:val="000000"/>
          <w:sz w:val="28"/>
        </w:rPr>
        <w:t>
   негiзiнде жаңа
</w:t>
      </w:r>
    </w:p>
    <w:p>
      <w:pPr>
        <w:spacing w:after="0"/>
        <w:ind w:left="0"/>
        <w:jc w:val="both"/>
      </w:pPr>
      <w:r>
        <w:rPr>
          <w:rFonts w:ascii="Times New Roman"/>
          <w:b w:val="false"/>
          <w:i w:val="false"/>
          <w:color w:val="000000"/>
          <w:sz w:val="28"/>
        </w:rPr>
        <w:t>
   өндiрiстi (немесе
</w:t>
      </w:r>
    </w:p>
    <w:p>
      <w:pPr>
        <w:spacing w:after="0"/>
        <w:ind w:left="0"/>
        <w:jc w:val="both"/>
      </w:pPr>
      <w:r>
        <w:rPr>
          <w:rFonts w:ascii="Times New Roman"/>
          <w:b w:val="false"/>
          <w:i w:val="false"/>
          <w:color w:val="000000"/>
          <w:sz w:val="28"/>
        </w:rPr>
        <w:t>
   саласын өзгерту)
</w:t>
      </w:r>
    </w:p>
    <w:p>
      <w:pPr>
        <w:spacing w:after="0"/>
        <w:ind w:left="0"/>
        <w:jc w:val="both"/>
      </w:pPr>
      <w:r>
        <w:rPr>
          <w:rFonts w:ascii="Times New Roman"/>
          <w:b w:val="false"/>
          <w:i w:val="false"/>
          <w:color w:val="000000"/>
          <w:sz w:val="28"/>
        </w:rPr>
        <w:t>
   ұйымдастыруға
</w:t>
      </w:r>
    </w:p>
    <w:p>
      <w:pPr>
        <w:spacing w:after="0"/>
        <w:ind w:left="0"/>
        <w:jc w:val="both"/>
      </w:pPr>
      <w:r>
        <w:rPr>
          <w:rFonts w:ascii="Times New Roman"/>
          <w:b w:val="false"/>
          <w:i w:val="false"/>
          <w:color w:val="000000"/>
          <w:sz w:val="28"/>
        </w:rPr>
        <w:t>
   жәрдемдесу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Шағын              Тұрақты  Аудан әкiмдерi  Мәлiмет
</w:t>
      </w:r>
    </w:p>
    <w:p>
      <w:pPr>
        <w:spacing w:after="0"/>
        <w:ind w:left="0"/>
        <w:jc w:val="both"/>
      </w:pPr>
      <w:r>
        <w:rPr>
          <w:rFonts w:ascii="Times New Roman"/>
          <w:b w:val="false"/>
          <w:i w:val="false"/>
          <w:color w:val="000000"/>
          <w:sz w:val="28"/>
        </w:rPr>
        <w:t>
   кәсiпорындарға
</w:t>
      </w:r>
    </w:p>
    <w:p>
      <w:pPr>
        <w:spacing w:after="0"/>
        <w:ind w:left="0"/>
        <w:jc w:val="both"/>
      </w:pPr>
      <w:r>
        <w:rPr>
          <w:rFonts w:ascii="Times New Roman"/>
          <w:b w:val="false"/>
          <w:i w:val="false"/>
          <w:color w:val="000000"/>
          <w:sz w:val="28"/>
        </w:rPr>
        <w:t>
   қондырғыларды
</w:t>
      </w:r>
    </w:p>
    <w:p>
      <w:pPr>
        <w:spacing w:after="0"/>
        <w:ind w:left="0"/>
        <w:jc w:val="both"/>
      </w:pPr>
      <w:r>
        <w:rPr>
          <w:rFonts w:ascii="Times New Roman"/>
          <w:b w:val="false"/>
          <w:i w:val="false"/>
          <w:color w:val="000000"/>
          <w:sz w:val="28"/>
        </w:rPr>
        <w:t>
   пайдалану
</w:t>
      </w:r>
    </w:p>
    <w:p>
      <w:pPr>
        <w:spacing w:after="0"/>
        <w:ind w:left="0"/>
        <w:jc w:val="both"/>
      </w:pPr>
      <w:r>
        <w:rPr>
          <w:rFonts w:ascii="Times New Roman"/>
          <w:b w:val="false"/>
          <w:i w:val="false"/>
          <w:color w:val="000000"/>
          <w:sz w:val="28"/>
        </w:rPr>
        <w:t>
   мүмкiндiгiн бере
</w:t>
      </w:r>
    </w:p>
    <w:p>
      <w:pPr>
        <w:spacing w:after="0"/>
        <w:ind w:left="0"/>
        <w:jc w:val="both"/>
      </w:pPr>
      <w:r>
        <w:rPr>
          <w:rFonts w:ascii="Times New Roman"/>
          <w:b w:val="false"/>
          <w:i w:val="false"/>
          <w:color w:val="000000"/>
          <w:sz w:val="28"/>
        </w:rPr>
        <w:t>
   отыра, iрi жұмыс
</w:t>
      </w:r>
    </w:p>
    <w:p>
      <w:pPr>
        <w:spacing w:after="0"/>
        <w:ind w:left="0"/>
        <w:jc w:val="both"/>
      </w:pPr>
      <w:r>
        <w:rPr>
          <w:rFonts w:ascii="Times New Roman"/>
          <w:b w:val="false"/>
          <w:i w:val="false"/>
          <w:color w:val="000000"/>
          <w:sz w:val="28"/>
        </w:rPr>
        <w:t>
   iстемейтiн
</w:t>
      </w:r>
    </w:p>
    <w:p>
      <w:pPr>
        <w:spacing w:after="0"/>
        <w:ind w:left="0"/>
        <w:jc w:val="both"/>
      </w:pPr>
      <w:r>
        <w:rPr>
          <w:rFonts w:ascii="Times New Roman"/>
          <w:b w:val="false"/>
          <w:i w:val="false"/>
          <w:color w:val="000000"/>
          <w:sz w:val="28"/>
        </w:rPr>
        <w:t>
   кәсiпорындарды
</w:t>
      </w:r>
    </w:p>
    <w:p>
      <w:pPr>
        <w:spacing w:after="0"/>
        <w:ind w:left="0"/>
        <w:jc w:val="both"/>
      </w:pPr>
      <w:r>
        <w:rPr>
          <w:rFonts w:ascii="Times New Roman"/>
          <w:b w:val="false"/>
          <w:i w:val="false"/>
          <w:color w:val="000000"/>
          <w:sz w:val="28"/>
        </w:rPr>
        <w:t>
   ықшамдау мен
</w:t>
      </w:r>
    </w:p>
    <w:p>
      <w:pPr>
        <w:spacing w:after="0"/>
        <w:ind w:left="0"/>
        <w:jc w:val="both"/>
      </w:pPr>
      <w:r>
        <w:rPr>
          <w:rFonts w:ascii="Times New Roman"/>
          <w:b w:val="false"/>
          <w:i w:val="false"/>
          <w:color w:val="000000"/>
          <w:sz w:val="28"/>
        </w:rPr>
        <w:t>
   жаңалау жолымен
</w:t>
      </w:r>
    </w:p>
    <w:p>
      <w:pPr>
        <w:spacing w:after="0"/>
        <w:ind w:left="0"/>
        <w:jc w:val="both"/>
      </w:pPr>
      <w:r>
        <w:rPr>
          <w:rFonts w:ascii="Times New Roman"/>
          <w:b w:val="false"/>
          <w:i w:val="false"/>
          <w:color w:val="000000"/>
          <w:sz w:val="28"/>
        </w:rPr>
        <w:t>
   өндiрiстiк
</w:t>
      </w:r>
    </w:p>
    <w:p>
      <w:pPr>
        <w:spacing w:after="0"/>
        <w:ind w:left="0"/>
        <w:jc w:val="both"/>
      </w:pPr>
      <w:r>
        <w:rPr>
          <w:rFonts w:ascii="Times New Roman"/>
          <w:b w:val="false"/>
          <w:i w:val="false"/>
          <w:color w:val="000000"/>
          <w:sz w:val="28"/>
        </w:rPr>
        <w:t>
   ғимараттарын
</w:t>
      </w:r>
    </w:p>
    <w:p>
      <w:pPr>
        <w:spacing w:after="0"/>
        <w:ind w:left="0"/>
        <w:jc w:val="both"/>
      </w:pPr>
      <w:r>
        <w:rPr>
          <w:rFonts w:ascii="Times New Roman"/>
          <w:b w:val="false"/>
          <w:i w:val="false"/>
          <w:color w:val="000000"/>
          <w:sz w:val="28"/>
        </w:rPr>
        <w:t>
   беруге жәрдемдесу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Шағын бизнес       Тұрақты  Алматы қалалық  Мәлiмет
</w:t>
      </w:r>
    </w:p>
    <w:p>
      <w:pPr>
        <w:spacing w:after="0"/>
        <w:ind w:left="0"/>
        <w:jc w:val="both"/>
      </w:pPr>
      <w:r>
        <w:rPr>
          <w:rFonts w:ascii="Times New Roman"/>
          <w:b w:val="false"/>
          <w:i w:val="false"/>
          <w:color w:val="000000"/>
          <w:sz w:val="28"/>
        </w:rPr>
        <w:t>
   саласында                   Коммуналдық
</w:t>
      </w:r>
    </w:p>
    <w:p>
      <w:pPr>
        <w:spacing w:after="0"/>
        <w:ind w:left="0"/>
        <w:jc w:val="both"/>
      </w:pPr>
      <w:r>
        <w:rPr>
          <w:rFonts w:ascii="Times New Roman"/>
          <w:b w:val="false"/>
          <w:i w:val="false"/>
          <w:color w:val="000000"/>
          <w:sz w:val="28"/>
        </w:rPr>
        <w:t>
   өндiрiстiк                  меншiктi басқару
</w:t>
      </w:r>
    </w:p>
    <w:p>
      <w:pPr>
        <w:spacing w:after="0"/>
        <w:ind w:left="0"/>
        <w:jc w:val="both"/>
      </w:pPr>
      <w:r>
        <w:rPr>
          <w:rFonts w:ascii="Times New Roman"/>
          <w:b w:val="false"/>
          <w:i w:val="false"/>
          <w:color w:val="000000"/>
          <w:sz w:val="28"/>
        </w:rPr>
        <w:t>
   қызметтi ұйымдастыру        департаментi,
</w:t>
      </w:r>
    </w:p>
    <w:p>
      <w:pPr>
        <w:spacing w:after="0"/>
        <w:ind w:left="0"/>
        <w:jc w:val="both"/>
      </w:pPr>
      <w:r>
        <w:rPr>
          <w:rFonts w:ascii="Times New Roman"/>
          <w:b w:val="false"/>
          <w:i w:val="false"/>
          <w:color w:val="000000"/>
          <w:sz w:val="28"/>
        </w:rPr>
        <w:t>
   үшiн пайдалану              Аудан әкiмдерi
</w:t>
      </w:r>
    </w:p>
    <w:p>
      <w:pPr>
        <w:spacing w:after="0"/>
        <w:ind w:left="0"/>
        <w:jc w:val="both"/>
      </w:pPr>
      <w:r>
        <w:rPr>
          <w:rFonts w:ascii="Times New Roman"/>
          <w:b w:val="false"/>
          <w:i w:val="false"/>
          <w:color w:val="000000"/>
          <w:sz w:val="28"/>
        </w:rPr>
        <w:t>
   мақсатында қала
</w:t>
      </w:r>
    </w:p>
    <w:p>
      <w:pPr>
        <w:spacing w:after="0"/>
        <w:ind w:left="0"/>
        <w:jc w:val="both"/>
      </w:pPr>
      <w:r>
        <w:rPr>
          <w:rFonts w:ascii="Times New Roman"/>
          <w:b w:val="false"/>
          <w:i w:val="false"/>
          <w:color w:val="000000"/>
          <w:sz w:val="28"/>
        </w:rPr>
        <w:t>
   кәсiпорындарында
</w:t>
      </w:r>
    </w:p>
    <w:p>
      <w:pPr>
        <w:spacing w:after="0"/>
        <w:ind w:left="0"/>
        <w:jc w:val="both"/>
      </w:pPr>
      <w:r>
        <w:rPr>
          <w:rFonts w:ascii="Times New Roman"/>
          <w:b w:val="false"/>
          <w:i w:val="false"/>
          <w:color w:val="000000"/>
          <w:sz w:val="28"/>
        </w:rPr>
        <w:t>
   пайдаланылмайтын
</w:t>
      </w:r>
    </w:p>
    <w:p>
      <w:pPr>
        <w:spacing w:after="0"/>
        <w:ind w:left="0"/>
        <w:jc w:val="both"/>
      </w:pPr>
      <w:r>
        <w:rPr>
          <w:rFonts w:ascii="Times New Roman"/>
          <w:b w:val="false"/>
          <w:i w:val="false"/>
          <w:color w:val="000000"/>
          <w:sz w:val="28"/>
        </w:rPr>
        <w:t>
   кәсiпорындарды
</w:t>
      </w:r>
    </w:p>
    <w:p>
      <w:pPr>
        <w:spacing w:after="0"/>
        <w:ind w:left="0"/>
        <w:jc w:val="both"/>
      </w:pPr>
      <w:r>
        <w:rPr>
          <w:rFonts w:ascii="Times New Roman"/>
          <w:b w:val="false"/>
          <w:i w:val="false"/>
          <w:color w:val="000000"/>
          <w:sz w:val="28"/>
        </w:rPr>
        <w:t>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Әйелдер мен жастар Тұрақты Алматы қалалық   Өндiрiстiк
</w:t>
      </w:r>
    </w:p>
    <w:p>
      <w:pPr>
        <w:spacing w:after="0"/>
        <w:ind w:left="0"/>
        <w:jc w:val="both"/>
      </w:pPr>
      <w:r>
        <w:rPr>
          <w:rFonts w:ascii="Times New Roman"/>
          <w:b w:val="false"/>
          <w:i w:val="false"/>
          <w:color w:val="000000"/>
          <w:sz w:val="28"/>
        </w:rPr>
        <w:t>
   кәсiпкерлiгiн              Шағын бизнес     ғимараттарды
</w:t>
      </w:r>
    </w:p>
    <w:p>
      <w:pPr>
        <w:spacing w:after="0"/>
        <w:ind w:left="0"/>
        <w:jc w:val="both"/>
      </w:pPr>
      <w:r>
        <w:rPr>
          <w:rFonts w:ascii="Times New Roman"/>
          <w:b w:val="false"/>
          <w:i w:val="false"/>
          <w:color w:val="000000"/>
          <w:sz w:val="28"/>
        </w:rPr>
        <w:t>
   дамыту үшiн Алматы         департаментi,    бөлу
</w:t>
      </w:r>
    </w:p>
    <w:p>
      <w:pPr>
        <w:spacing w:after="0"/>
        <w:ind w:left="0"/>
        <w:jc w:val="both"/>
      </w:pPr>
      <w:r>
        <w:rPr>
          <w:rFonts w:ascii="Times New Roman"/>
          <w:b w:val="false"/>
          <w:i w:val="false"/>
          <w:color w:val="000000"/>
          <w:sz w:val="28"/>
        </w:rPr>
        <w:t>
   қалалық бизнес-            Алматы қалалық
</w:t>
      </w:r>
    </w:p>
    <w:p>
      <w:pPr>
        <w:spacing w:after="0"/>
        <w:ind w:left="0"/>
        <w:jc w:val="both"/>
      </w:pPr>
      <w:r>
        <w:rPr>
          <w:rFonts w:ascii="Times New Roman"/>
          <w:b w:val="false"/>
          <w:i w:val="false"/>
          <w:color w:val="000000"/>
          <w:sz w:val="28"/>
        </w:rPr>
        <w:t>
   инкубаторының              бизнес-инкубатор
</w:t>
      </w:r>
    </w:p>
    <w:p>
      <w:pPr>
        <w:spacing w:after="0"/>
        <w:ind w:left="0"/>
        <w:jc w:val="both"/>
      </w:pPr>
      <w:r>
        <w:rPr>
          <w:rFonts w:ascii="Times New Roman"/>
          <w:b w:val="false"/>
          <w:i w:val="false"/>
          <w:color w:val="000000"/>
          <w:sz w:val="28"/>
        </w:rPr>
        <w:t>
   аумағында бөлiнетiн
</w:t>
      </w:r>
    </w:p>
    <w:p>
      <w:pPr>
        <w:spacing w:after="0"/>
        <w:ind w:left="0"/>
        <w:jc w:val="both"/>
      </w:pPr>
      <w:r>
        <w:rPr>
          <w:rFonts w:ascii="Times New Roman"/>
          <w:b w:val="false"/>
          <w:i w:val="false"/>
          <w:color w:val="000000"/>
          <w:sz w:val="28"/>
        </w:rPr>
        <w:t>
   өндiрiстiк алаңдардың
</w:t>
      </w:r>
    </w:p>
    <w:p>
      <w:pPr>
        <w:spacing w:after="0"/>
        <w:ind w:left="0"/>
        <w:jc w:val="both"/>
      </w:pPr>
      <w:r>
        <w:rPr>
          <w:rFonts w:ascii="Times New Roman"/>
          <w:b w:val="false"/>
          <w:i w:val="false"/>
          <w:color w:val="000000"/>
          <w:sz w:val="28"/>
        </w:rPr>
        <w:t>
   20% 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Алматы қалалық     2001 ж.   Алматы қалалық   3 жыл
</w:t>
      </w:r>
    </w:p>
    <w:p>
      <w:pPr>
        <w:spacing w:after="0"/>
        <w:ind w:left="0"/>
        <w:jc w:val="both"/>
      </w:pPr>
      <w:r>
        <w:rPr>
          <w:rFonts w:ascii="Times New Roman"/>
          <w:b w:val="false"/>
          <w:i w:val="false"/>
          <w:color w:val="000000"/>
          <w:sz w:val="28"/>
        </w:rPr>
        <w:t>
   Мәслихатына халық  2 тоқсаны Коммуналдық      мерзiмге
</w:t>
      </w:r>
    </w:p>
    <w:p>
      <w:pPr>
        <w:spacing w:after="0"/>
        <w:ind w:left="0"/>
        <w:jc w:val="both"/>
      </w:pPr>
      <w:r>
        <w:rPr>
          <w:rFonts w:ascii="Times New Roman"/>
          <w:b w:val="false"/>
          <w:i w:val="false"/>
          <w:color w:val="000000"/>
          <w:sz w:val="28"/>
        </w:rPr>
        <w:t>
   зергерлiгiмен,               меншiктi басқару жалдық
</w:t>
      </w:r>
    </w:p>
    <w:p>
      <w:pPr>
        <w:spacing w:after="0"/>
        <w:ind w:left="0"/>
        <w:jc w:val="both"/>
      </w:pPr>
      <w:r>
        <w:rPr>
          <w:rFonts w:ascii="Times New Roman"/>
          <w:b w:val="false"/>
          <w:i w:val="false"/>
          <w:color w:val="000000"/>
          <w:sz w:val="28"/>
        </w:rPr>
        <w:t>
   бiлiммен,                    департаментi,    төлемнен
</w:t>
      </w:r>
    </w:p>
    <w:p>
      <w:pPr>
        <w:spacing w:after="0"/>
        <w:ind w:left="0"/>
        <w:jc w:val="both"/>
      </w:pPr>
      <w:r>
        <w:rPr>
          <w:rFonts w:ascii="Times New Roman"/>
          <w:b w:val="false"/>
          <w:i w:val="false"/>
          <w:color w:val="000000"/>
          <w:sz w:val="28"/>
        </w:rPr>
        <w:t>
   медицинамен және             Алматы қалалық   босату
</w:t>
      </w:r>
    </w:p>
    <w:p>
      <w:pPr>
        <w:spacing w:after="0"/>
        <w:ind w:left="0"/>
        <w:jc w:val="both"/>
      </w:pPr>
      <w:r>
        <w:rPr>
          <w:rFonts w:ascii="Times New Roman"/>
          <w:b w:val="false"/>
          <w:i w:val="false"/>
          <w:color w:val="000000"/>
          <w:sz w:val="28"/>
        </w:rPr>
        <w:t>
   дәрi-дәрмек                  Шағын бизнес     туралы
</w:t>
      </w:r>
    </w:p>
    <w:p>
      <w:pPr>
        <w:spacing w:after="0"/>
        <w:ind w:left="0"/>
        <w:jc w:val="both"/>
      </w:pPr>
      <w:r>
        <w:rPr>
          <w:rFonts w:ascii="Times New Roman"/>
          <w:b w:val="false"/>
          <w:i w:val="false"/>
          <w:color w:val="000000"/>
          <w:sz w:val="28"/>
        </w:rPr>
        <w:t>
   өндiрiсiмен                  департаментi     ұсыныс
</w:t>
      </w:r>
    </w:p>
    <w:p>
      <w:pPr>
        <w:spacing w:after="0"/>
        <w:ind w:left="0"/>
        <w:jc w:val="both"/>
      </w:pPr>
      <w:r>
        <w:rPr>
          <w:rFonts w:ascii="Times New Roman"/>
          <w:b w:val="false"/>
          <w:i w:val="false"/>
          <w:color w:val="000000"/>
          <w:sz w:val="28"/>
        </w:rPr>
        <w:t>
   шұғылданатын
</w:t>
      </w:r>
    </w:p>
    <w:p>
      <w:pPr>
        <w:spacing w:after="0"/>
        <w:ind w:left="0"/>
        <w:jc w:val="both"/>
      </w:pPr>
      <w:r>
        <w:rPr>
          <w:rFonts w:ascii="Times New Roman"/>
          <w:b w:val="false"/>
          <w:i w:val="false"/>
          <w:color w:val="000000"/>
          <w:sz w:val="28"/>
        </w:rPr>
        <w:t>
   қолөнершiлер мен
</w:t>
      </w:r>
    </w:p>
    <w:p>
      <w:pPr>
        <w:spacing w:after="0"/>
        <w:ind w:left="0"/>
        <w:jc w:val="both"/>
      </w:pPr>
      <w:r>
        <w:rPr>
          <w:rFonts w:ascii="Times New Roman"/>
          <w:b w:val="false"/>
          <w:i w:val="false"/>
          <w:color w:val="000000"/>
          <w:sz w:val="28"/>
        </w:rPr>
        <w:t>
   шаруашылық
</w:t>
      </w:r>
    </w:p>
    <w:p>
      <w:pPr>
        <w:spacing w:after="0"/>
        <w:ind w:left="0"/>
        <w:jc w:val="both"/>
      </w:pPr>
      <w:r>
        <w:rPr>
          <w:rFonts w:ascii="Times New Roman"/>
          <w:b w:val="false"/>
          <w:i w:val="false"/>
          <w:color w:val="000000"/>
          <w:sz w:val="28"/>
        </w:rPr>
        <w:t>
   субъектiлерiн
</w:t>
      </w:r>
    </w:p>
    <w:p>
      <w:pPr>
        <w:spacing w:after="0"/>
        <w:ind w:left="0"/>
        <w:jc w:val="both"/>
      </w:pPr>
      <w:r>
        <w:rPr>
          <w:rFonts w:ascii="Times New Roman"/>
          <w:b w:val="false"/>
          <w:i w:val="false"/>
          <w:color w:val="000000"/>
          <w:sz w:val="28"/>
        </w:rPr>
        <w:t>
   жалдық төлемнен
</w:t>
      </w:r>
    </w:p>
    <w:p>
      <w:pPr>
        <w:spacing w:after="0"/>
        <w:ind w:left="0"/>
        <w:jc w:val="both"/>
      </w:pPr>
      <w:r>
        <w:rPr>
          <w:rFonts w:ascii="Times New Roman"/>
          <w:b w:val="false"/>
          <w:i w:val="false"/>
          <w:color w:val="000000"/>
          <w:sz w:val="28"/>
        </w:rPr>
        <w:t>
   босату туралы
</w:t>
      </w:r>
    </w:p>
    <w:p>
      <w:pPr>
        <w:spacing w:after="0"/>
        <w:ind w:left="0"/>
        <w:jc w:val="both"/>
      </w:pPr>
      <w:r>
        <w:rPr>
          <w:rFonts w:ascii="Times New Roman"/>
          <w:b w:val="false"/>
          <w:i w:val="false"/>
          <w:color w:val="000000"/>
          <w:sz w:val="28"/>
        </w:rPr>
        <w:t>
   ұсыныс енгiзу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Бос өндiрiстiк    2001 ж.  Алматы қалалық    V тармақ
</w:t>
      </w:r>
    </w:p>
    <w:p>
      <w:pPr>
        <w:spacing w:after="0"/>
        <w:ind w:left="0"/>
        <w:jc w:val="both"/>
      </w:pPr>
      <w:r>
        <w:rPr>
          <w:rFonts w:ascii="Times New Roman"/>
          <w:b w:val="false"/>
          <w:i w:val="false"/>
          <w:color w:val="000000"/>
          <w:sz w:val="28"/>
        </w:rPr>
        <w:t>
   ғимараттарды               Коммуналдық       бойынша
</w:t>
      </w:r>
    </w:p>
    <w:p>
      <w:pPr>
        <w:spacing w:after="0"/>
        <w:ind w:left="0"/>
        <w:jc w:val="both"/>
      </w:pPr>
      <w:r>
        <w:rPr>
          <w:rFonts w:ascii="Times New Roman"/>
          <w:b w:val="false"/>
          <w:i w:val="false"/>
          <w:color w:val="000000"/>
          <w:sz w:val="28"/>
        </w:rPr>
        <w:t>
   жалға алу                  меншiктi басқару  жалға
</w:t>
      </w:r>
    </w:p>
    <w:p>
      <w:pPr>
        <w:spacing w:after="0"/>
        <w:ind w:left="0"/>
        <w:jc w:val="both"/>
      </w:pPr>
      <w:r>
        <w:rPr>
          <w:rFonts w:ascii="Times New Roman"/>
          <w:b w:val="false"/>
          <w:i w:val="false"/>
          <w:color w:val="000000"/>
          <w:sz w:val="28"/>
        </w:rPr>
        <w:t>
   тәртiбiнiң                 департаментi,     беру
</w:t>
      </w:r>
    </w:p>
    <w:p>
      <w:pPr>
        <w:spacing w:after="0"/>
        <w:ind w:left="0"/>
        <w:jc w:val="both"/>
      </w:pPr>
      <w:r>
        <w:rPr>
          <w:rFonts w:ascii="Times New Roman"/>
          <w:b w:val="false"/>
          <w:i w:val="false"/>
          <w:color w:val="000000"/>
          <w:sz w:val="28"/>
        </w:rPr>
        <w:t>
   рәсiмдерiн                 Алматы қалалық    шарттары
</w:t>
      </w:r>
    </w:p>
    <w:p>
      <w:pPr>
        <w:spacing w:after="0"/>
        <w:ind w:left="0"/>
        <w:jc w:val="both"/>
      </w:pPr>
      <w:r>
        <w:rPr>
          <w:rFonts w:ascii="Times New Roman"/>
          <w:b w:val="false"/>
          <w:i w:val="false"/>
          <w:color w:val="000000"/>
          <w:sz w:val="28"/>
        </w:rPr>
        <w:t>
   жеңiлдету жөнiндегi        Шағын бизнес      туралы
</w:t>
      </w:r>
    </w:p>
    <w:p>
      <w:pPr>
        <w:spacing w:after="0"/>
        <w:ind w:left="0"/>
        <w:jc w:val="both"/>
      </w:pPr>
      <w:r>
        <w:rPr>
          <w:rFonts w:ascii="Times New Roman"/>
          <w:b w:val="false"/>
          <w:i w:val="false"/>
          <w:color w:val="000000"/>
          <w:sz w:val="28"/>
        </w:rPr>
        <w:t>
   ұсынысты әзiрлеу           департаментi      ұсыныс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Шағын            2001 ж.  Алматы қалалық   Алматы
</w:t>
      </w:r>
    </w:p>
    <w:p>
      <w:pPr>
        <w:spacing w:after="0"/>
        <w:ind w:left="0"/>
        <w:jc w:val="both"/>
      </w:pPr>
      <w:r>
        <w:rPr>
          <w:rFonts w:ascii="Times New Roman"/>
          <w:b w:val="false"/>
          <w:i w:val="false"/>
          <w:color w:val="000000"/>
          <w:sz w:val="28"/>
        </w:rPr>
        <w:t>
    кәсiпкерлiк      1 жарты- Шағын бизнес     қаласы
</w:t>
      </w:r>
    </w:p>
    <w:p>
      <w:pPr>
        <w:spacing w:after="0"/>
        <w:ind w:left="0"/>
        <w:jc w:val="both"/>
      </w:pPr>
      <w:r>
        <w:rPr>
          <w:rFonts w:ascii="Times New Roman"/>
          <w:b w:val="false"/>
          <w:i w:val="false"/>
          <w:color w:val="000000"/>
          <w:sz w:val="28"/>
        </w:rPr>
        <w:t>
    субъектiлерiн    жылдығы  департаментi,    Әкiмiнiң
</w:t>
      </w:r>
    </w:p>
    <w:p>
      <w:pPr>
        <w:spacing w:after="0"/>
        <w:ind w:left="0"/>
        <w:jc w:val="both"/>
      </w:pPr>
      <w:r>
        <w:rPr>
          <w:rFonts w:ascii="Times New Roman"/>
          <w:b w:val="false"/>
          <w:i w:val="false"/>
          <w:color w:val="000000"/>
          <w:sz w:val="28"/>
        </w:rPr>
        <w:t>
    кредиттеу кезiнде         Алматы қалалық   шешiмi
</w:t>
      </w:r>
    </w:p>
    <w:p>
      <w:pPr>
        <w:spacing w:after="0"/>
        <w:ind w:left="0"/>
        <w:jc w:val="both"/>
      </w:pPr>
      <w:r>
        <w:rPr>
          <w:rFonts w:ascii="Times New Roman"/>
          <w:b w:val="false"/>
          <w:i w:val="false"/>
          <w:color w:val="000000"/>
          <w:sz w:val="28"/>
        </w:rPr>
        <w:t>
    кепiлдiк                  Коммуналдық
</w:t>
      </w:r>
    </w:p>
    <w:p>
      <w:pPr>
        <w:spacing w:after="0"/>
        <w:ind w:left="0"/>
        <w:jc w:val="both"/>
      </w:pPr>
      <w:r>
        <w:rPr>
          <w:rFonts w:ascii="Times New Roman"/>
          <w:b w:val="false"/>
          <w:i w:val="false"/>
          <w:color w:val="000000"/>
          <w:sz w:val="28"/>
        </w:rPr>
        <w:t>
    қамсыздандыру үшiн        меншiктi басқару
</w:t>
      </w:r>
    </w:p>
    <w:p>
      <w:pPr>
        <w:spacing w:after="0"/>
        <w:ind w:left="0"/>
        <w:jc w:val="both"/>
      </w:pPr>
      <w:r>
        <w:rPr>
          <w:rFonts w:ascii="Times New Roman"/>
          <w:b w:val="false"/>
          <w:i w:val="false"/>
          <w:color w:val="000000"/>
          <w:sz w:val="28"/>
        </w:rPr>
        <w:t>
    Алматы қ.                 департаментi
</w:t>
      </w:r>
    </w:p>
    <w:p>
      <w:pPr>
        <w:spacing w:after="0"/>
        <w:ind w:left="0"/>
        <w:jc w:val="both"/>
      </w:pPr>
      <w:r>
        <w:rPr>
          <w:rFonts w:ascii="Times New Roman"/>
          <w:b w:val="false"/>
          <w:i w:val="false"/>
          <w:color w:val="000000"/>
          <w:sz w:val="28"/>
        </w:rPr>
        <w:t>
    Коммуналдық меншiк
</w:t>
      </w:r>
    </w:p>
    <w:p>
      <w:pPr>
        <w:spacing w:after="0"/>
        <w:ind w:left="0"/>
        <w:jc w:val="both"/>
      </w:pPr>
      <w:r>
        <w:rPr>
          <w:rFonts w:ascii="Times New Roman"/>
          <w:b w:val="false"/>
          <w:i w:val="false"/>
          <w:color w:val="000000"/>
          <w:sz w:val="28"/>
        </w:rPr>
        <w:t>
    объектiлерiнен
</w:t>
      </w:r>
    </w:p>
    <w:p>
      <w:pPr>
        <w:spacing w:after="0"/>
        <w:ind w:left="0"/>
        <w:jc w:val="both"/>
      </w:pPr>
      <w:r>
        <w:rPr>
          <w:rFonts w:ascii="Times New Roman"/>
          <w:b w:val="false"/>
          <w:i w:val="false"/>
          <w:color w:val="000000"/>
          <w:sz w:val="28"/>
        </w:rPr>
        <w:t>
    кепiл қорын құру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Тұрғын үйлер     2001-     Алматы қалалық  Есеп
</w:t>
      </w:r>
    </w:p>
    <w:p>
      <w:pPr>
        <w:spacing w:after="0"/>
        <w:ind w:left="0"/>
        <w:jc w:val="both"/>
      </w:pPr>
      <w:r>
        <w:rPr>
          <w:rFonts w:ascii="Times New Roman"/>
          <w:b w:val="false"/>
          <w:i w:val="false"/>
          <w:color w:val="000000"/>
          <w:sz w:val="28"/>
        </w:rPr>
        <w:t>
    мен басқа        2002 жж.  қызмет саласын
</w:t>
      </w:r>
    </w:p>
    <w:p>
      <w:pPr>
        <w:spacing w:after="0"/>
        <w:ind w:left="0"/>
        <w:jc w:val="both"/>
      </w:pPr>
      <w:r>
        <w:rPr>
          <w:rFonts w:ascii="Times New Roman"/>
          <w:b w:val="false"/>
          <w:i w:val="false"/>
          <w:color w:val="000000"/>
          <w:sz w:val="28"/>
        </w:rPr>
        <w:t>
    ғимараттардың              талдау мен
</w:t>
      </w:r>
    </w:p>
    <w:p>
      <w:pPr>
        <w:spacing w:after="0"/>
        <w:ind w:left="0"/>
        <w:jc w:val="both"/>
      </w:pPr>
      <w:r>
        <w:rPr>
          <w:rFonts w:ascii="Times New Roman"/>
          <w:b w:val="false"/>
          <w:i w:val="false"/>
          <w:color w:val="000000"/>
          <w:sz w:val="28"/>
        </w:rPr>
        <w:t>
    бiрiншi қабатын            бақылау
</w:t>
      </w:r>
    </w:p>
    <w:p>
      <w:pPr>
        <w:spacing w:after="0"/>
        <w:ind w:left="0"/>
        <w:jc w:val="both"/>
      </w:pPr>
      <w:r>
        <w:rPr>
          <w:rFonts w:ascii="Times New Roman"/>
          <w:b w:val="false"/>
          <w:i w:val="false"/>
          <w:color w:val="000000"/>
          <w:sz w:val="28"/>
        </w:rPr>
        <w:t>
    пайдалану есебiнен         басқармасы
</w:t>
      </w:r>
    </w:p>
    <w:p>
      <w:pPr>
        <w:spacing w:after="0"/>
        <w:ind w:left="0"/>
        <w:jc w:val="both"/>
      </w:pPr>
      <w:r>
        <w:rPr>
          <w:rFonts w:ascii="Times New Roman"/>
          <w:b w:val="false"/>
          <w:i w:val="false"/>
          <w:color w:val="000000"/>
          <w:sz w:val="28"/>
        </w:rPr>
        <w:t>
    шағын кәсiпкерлiк
</w:t>
      </w:r>
    </w:p>
    <w:p>
      <w:pPr>
        <w:spacing w:after="0"/>
        <w:ind w:left="0"/>
        <w:jc w:val="both"/>
      </w:pPr>
      <w:r>
        <w:rPr>
          <w:rFonts w:ascii="Times New Roman"/>
          <w:b w:val="false"/>
          <w:i w:val="false"/>
          <w:color w:val="000000"/>
          <w:sz w:val="28"/>
        </w:rPr>
        <w:t>
    инфрақұрылымын
</w:t>
      </w:r>
    </w:p>
    <w:p>
      <w:pPr>
        <w:spacing w:after="0"/>
        <w:ind w:left="0"/>
        <w:jc w:val="both"/>
      </w:pPr>
      <w:r>
        <w:rPr>
          <w:rFonts w:ascii="Times New Roman"/>
          <w:b w:val="false"/>
          <w:i w:val="false"/>
          <w:color w:val="000000"/>
          <w:sz w:val="28"/>
        </w:rPr>
        <w:t>
    дамыту жөнiндегi
</w:t>
      </w:r>
    </w:p>
    <w:p>
      <w:pPr>
        <w:spacing w:after="0"/>
        <w:ind w:left="0"/>
        <w:jc w:val="both"/>
      </w:pPr>
      <w:r>
        <w:rPr>
          <w:rFonts w:ascii="Times New Roman"/>
          <w:b w:val="false"/>
          <w:i w:val="false"/>
          <w:color w:val="000000"/>
          <w:sz w:val="28"/>
        </w:rPr>
        <w:t>
    жұмысты жалғастыру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Сауда, қоғамдық   2001 ж.   Алматы қалалық   Аукционға
</w:t>
      </w:r>
    </w:p>
    <w:p>
      <w:pPr>
        <w:spacing w:after="0"/>
        <w:ind w:left="0"/>
        <w:jc w:val="both"/>
      </w:pPr>
      <w:r>
        <w:rPr>
          <w:rFonts w:ascii="Times New Roman"/>
          <w:b w:val="false"/>
          <w:i w:val="false"/>
          <w:color w:val="000000"/>
          <w:sz w:val="28"/>
        </w:rPr>
        <w:t>
    тамақтандыру мен  2 жарты-  Жер ресурстарын  қатысу
</w:t>
      </w:r>
    </w:p>
    <w:p>
      <w:pPr>
        <w:spacing w:after="0"/>
        <w:ind w:left="0"/>
        <w:jc w:val="both"/>
      </w:pPr>
      <w:r>
        <w:rPr>
          <w:rFonts w:ascii="Times New Roman"/>
          <w:b w:val="false"/>
          <w:i w:val="false"/>
          <w:color w:val="000000"/>
          <w:sz w:val="28"/>
        </w:rPr>
        <w:t>
    тұрмыстық қызмет  жылдығы   басқару комитетi
</w:t>
      </w:r>
    </w:p>
    <w:p>
      <w:pPr>
        <w:spacing w:after="0"/>
        <w:ind w:left="0"/>
        <w:jc w:val="both"/>
      </w:pPr>
      <w:r>
        <w:rPr>
          <w:rFonts w:ascii="Times New Roman"/>
          <w:b w:val="false"/>
          <w:i w:val="false"/>
          <w:color w:val="000000"/>
          <w:sz w:val="28"/>
        </w:rPr>
        <w:t>
    объектiлерiн салу
</w:t>
      </w:r>
    </w:p>
    <w:p>
      <w:pPr>
        <w:spacing w:after="0"/>
        <w:ind w:left="0"/>
        <w:jc w:val="both"/>
      </w:pPr>
      <w:r>
        <w:rPr>
          <w:rFonts w:ascii="Times New Roman"/>
          <w:b w:val="false"/>
          <w:i w:val="false"/>
          <w:color w:val="000000"/>
          <w:sz w:val="28"/>
        </w:rPr>
        <w:t>
    үшiн шағын бизнес
</w:t>
      </w:r>
    </w:p>
    <w:p>
      <w:pPr>
        <w:spacing w:after="0"/>
        <w:ind w:left="0"/>
        <w:jc w:val="both"/>
      </w:pPr>
      <w:r>
        <w:rPr>
          <w:rFonts w:ascii="Times New Roman"/>
          <w:b w:val="false"/>
          <w:i w:val="false"/>
          <w:color w:val="000000"/>
          <w:sz w:val="28"/>
        </w:rPr>
        <w:t>
    субъектiлерiне бос
</w:t>
      </w:r>
    </w:p>
    <w:p>
      <w:pPr>
        <w:spacing w:after="0"/>
        <w:ind w:left="0"/>
        <w:jc w:val="both"/>
      </w:pPr>
      <w:r>
        <w:rPr>
          <w:rFonts w:ascii="Times New Roman"/>
          <w:b w:val="false"/>
          <w:i w:val="false"/>
          <w:color w:val="000000"/>
          <w:sz w:val="28"/>
        </w:rPr>
        <w:t>
    жер учаскесiн беру
</w:t>
      </w:r>
    </w:p>
    <w:p>
      <w:pPr>
        <w:spacing w:after="0"/>
        <w:ind w:left="0"/>
        <w:jc w:val="both"/>
      </w:pPr>
      <w:r>
        <w:rPr>
          <w:rFonts w:ascii="Times New Roman"/>
          <w:b w:val="false"/>
          <w:i w:val="false"/>
          <w:color w:val="000000"/>
          <w:sz w:val="28"/>
        </w:rPr>
        <w:t>
    бойынша арнайы
</w:t>
      </w:r>
    </w:p>
    <w:p>
      <w:pPr>
        <w:spacing w:after="0"/>
        <w:ind w:left="0"/>
        <w:jc w:val="both"/>
      </w:pPr>
      <w:r>
        <w:rPr>
          <w:rFonts w:ascii="Times New Roman"/>
          <w:b w:val="false"/>
          <w:i w:val="false"/>
          <w:color w:val="000000"/>
          <w:sz w:val="28"/>
        </w:rPr>
        <w:t>
    аукцион өткiзудi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Ауыл шаруашылық    2002 ж.   Алматы қалалық   Алматы
</w:t>
      </w:r>
    </w:p>
    <w:p>
      <w:pPr>
        <w:spacing w:after="0"/>
        <w:ind w:left="0"/>
        <w:jc w:val="both"/>
      </w:pPr>
      <w:r>
        <w:rPr>
          <w:rFonts w:ascii="Times New Roman"/>
          <w:b w:val="false"/>
          <w:i w:val="false"/>
          <w:color w:val="000000"/>
          <w:sz w:val="28"/>
        </w:rPr>
        <w:t>
    өнiмдерiн шығаруды 2 жарты-  Жер ресурстарын  қаласы
</w:t>
      </w:r>
    </w:p>
    <w:p>
      <w:pPr>
        <w:spacing w:after="0"/>
        <w:ind w:left="0"/>
        <w:jc w:val="both"/>
      </w:pPr>
      <w:r>
        <w:rPr>
          <w:rFonts w:ascii="Times New Roman"/>
          <w:b w:val="false"/>
          <w:i w:val="false"/>
          <w:color w:val="000000"/>
          <w:sz w:val="28"/>
        </w:rPr>
        <w:t>
    ұйымдастыру үшiн   жылдығы   басқару комитетi Әкiмiнiң
</w:t>
      </w:r>
    </w:p>
    <w:p>
      <w:pPr>
        <w:spacing w:after="0"/>
        <w:ind w:left="0"/>
        <w:jc w:val="both"/>
      </w:pPr>
      <w:r>
        <w:rPr>
          <w:rFonts w:ascii="Times New Roman"/>
          <w:b w:val="false"/>
          <w:i w:val="false"/>
          <w:color w:val="000000"/>
          <w:sz w:val="28"/>
        </w:rPr>
        <w:t>
    шағын кәсiпкерлiк                             шешiмi
</w:t>
      </w:r>
    </w:p>
    <w:p>
      <w:pPr>
        <w:spacing w:after="0"/>
        <w:ind w:left="0"/>
        <w:jc w:val="both"/>
      </w:pPr>
      <w:r>
        <w:rPr>
          <w:rFonts w:ascii="Times New Roman"/>
          <w:b w:val="false"/>
          <w:i w:val="false"/>
          <w:color w:val="000000"/>
          <w:sz w:val="28"/>
        </w:rPr>
        <w:t>
    субъектiлерiне
</w:t>
      </w:r>
    </w:p>
    <w:p>
      <w:pPr>
        <w:spacing w:after="0"/>
        <w:ind w:left="0"/>
        <w:jc w:val="both"/>
      </w:pPr>
      <w:r>
        <w:rPr>
          <w:rFonts w:ascii="Times New Roman"/>
          <w:b w:val="false"/>
          <w:i w:val="false"/>
          <w:color w:val="000000"/>
          <w:sz w:val="28"/>
        </w:rPr>
        <w:t>
    қосылған жердiң
</w:t>
      </w:r>
    </w:p>
    <w:p>
      <w:pPr>
        <w:spacing w:after="0"/>
        <w:ind w:left="0"/>
        <w:jc w:val="both"/>
      </w:pPr>
      <w:r>
        <w:rPr>
          <w:rFonts w:ascii="Times New Roman"/>
          <w:b w:val="false"/>
          <w:i w:val="false"/>
          <w:color w:val="000000"/>
          <w:sz w:val="28"/>
        </w:rPr>
        <w:t>
    бiр бөлiгiн беру
</w:t>
      </w:r>
    </w:p>
    <w:p>
      <w:pPr>
        <w:spacing w:after="0"/>
        <w:ind w:left="0"/>
        <w:jc w:val="both"/>
      </w:pPr>
      <w:r>
        <w:rPr>
          <w:rFonts w:ascii="Times New Roman"/>
          <w:b w:val="false"/>
          <w:i w:val="false"/>
          <w:color w:val="000000"/>
          <w:sz w:val="28"/>
        </w:rPr>
        <w:t>
    мәселесiн пысықтау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2001-2002 жж.     2001 ж.  Алматы қалалық   Алматы
</w:t>
      </w:r>
    </w:p>
    <w:p>
      <w:pPr>
        <w:spacing w:after="0"/>
        <w:ind w:left="0"/>
        <w:jc w:val="both"/>
      </w:pPr>
      <w:r>
        <w:rPr>
          <w:rFonts w:ascii="Times New Roman"/>
          <w:b w:val="false"/>
          <w:i w:val="false"/>
          <w:color w:val="000000"/>
          <w:sz w:val="28"/>
        </w:rPr>
        <w:t>
    жекешелендiру     2 жарты- Коммуналдық      қаласы
</w:t>
      </w:r>
    </w:p>
    <w:p>
      <w:pPr>
        <w:spacing w:after="0"/>
        <w:ind w:left="0"/>
        <w:jc w:val="both"/>
      </w:pPr>
      <w:r>
        <w:rPr>
          <w:rFonts w:ascii="Times New Roman"/>
          <w:b w:val="false"/>
          <w:i w:val="false"/>
          <w:color w:val="000000"/>
          <w:sz w:val="28"/>
        </w:rPr>
        <w:t>
    Бағдарламасына    жылдығы  меншiктi басқару Әкiмiнiң
</w:t>
      </w:r>
    </w:p>
    <w:p>
      <w:pPr>
        <w:spacing w:after="0"/>
        <w:ind w:left="0"/>
        <w:jc w:val="both"/>
      </w:pPr>
      <w:r>
        <w:rPr>
          <w:rFonts w:ascii="Times New Roman"/>
          <w:b w:val="false"/>
          <w:i w:val="false"/>
          <w:color w:val="000000"/>
          <w:sz w:val="28"/>
        </w:rPr>
        <w:t>
    шағын кәсiпкерлiк          департаментi     шешiмi
</w:t>
      </w:r>
    </w:p>
    <w:p>
      <w:pPr>
        <w:spacing w:after="0"/>
        <w:ind w:left="0"/>
        <w:jc w:val="both"/>
      </w:pPr>
      <w:r>
        <w:rPr>
          <w:rFonts w:ascii="Times New Roman"/>
          <w:b w:val="false"/>
          <w:i w:val="false"/>
          <w:color w:val="000000"/>
          <w:sz w:val="28"/>
        </w:rPr>
        <w:t>
    объектiлерiн беру
</w:t>
      </w:r>
    </w:p>
    <w:p>
      <w:pPr>
        <w:spacing w:after="0"/>
        <w:ind w:left="0"/>
        <w:jc w:val="both"/>
      </w:pPr>
      <w:r>
        <w:rPr>
          <w:rFonts w:ascii="Times New Roman"/>
          <w:b w:val="false"/>
          <w:i w:val="false"/>
          <w:color w:val="000000"/>
          <w:sz w:val="28"/>
        </w:rPr>
        <w:t>
    мүмкiндiгiн қарастыру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Шағын             2001-    Аудан әкiмдерi, Көрмелер-
</w:t>
      </w:r>
    </w:p>
    <w:p>
      <w:pPr>
        <w:spacing w:after="0"/>
        <w:ind w:left="0"/>
        <w:jc w:val="both"/>
      </w:pPr>
      <w:r>
        <w:rPr>
          <w:rFonts w:ascii="Times New Roman"/>
          <w:b w:val="false"/>
          <w:i w:val="false"/>
          <w:color w:val="000000"/>
          <w:sz w:val="28"/>
        </w:rPr>
        <w:t>
    кәсiпорындар      2002 жж. Алматы қалалық  жәрмеңкелер
</w:t>
      </w:r>
    </w:p>
    <w:p>
      <w:pPr>
        <w:spacing w:after="0"/>
        <w:ind w:left="0"/>
        <w:jc w:val="both"/>
      </w:pPr>
      <w:r>
        <w:rPr>
          <w:rFonts w:ascii="Times New Roman"/>
          <w:b w:val="false"/>
          <w:i w:val="false"/>
          <w:color w:val="000000"/>
          <w:sz w:val="28"/>
        </w:rPr>
        <w:t>
    өнiмдерiнiң                Шағын бизнес
</w:t>
      </w:r>
    </w:p>
    <w:p>
      <w:pPr>
        <w:spacing w:after="0"/>
        <w:ind w:left="0"/>
        <w:jc w:val="both"/>
      </w:pPr>
      <w:r>
        <w:rPr>
          <w:rFonts w:ascii="Times New Roman"/>
          <w:b w:val="false"/>
          <w:i w:val="false"/>
          <w:color w:val="000000"/>
          <w:sz w:val="28"/>
        </w:rPr>
        <w:t>
    тақырыптық көрме-          департаментi,
</w:t>
      </w:r>
    </w:p>
    <w:p>
      <w:pPr>
        <w:spacing w:after="0"/>
        <w:ind w:left="0"/>
        <w:jc w:val="both"/>
      </w:pPr>
      <w:r>
        <w:rPr>
          <w:rFonts w:ascii="Times New Roman"/>
          <w:b w:val="false"/>
          <w:i w:val="false"/>
          <w:color w:val="000000"/>
          <w:sz w:val="28"/>
        </w:rPr>
        <w:t>
    жәрмеңкесiн                Кәсiпкерлер
</w:t>
      </w:r>
    </w:p>
    <w:p>
      <w:pPr>
        <w:spacing w:after="0"/>
        <w:ind w:left="0"/>
        <w:jc w:val="both"/>
      </w:pPr>
      <w:r>
        <w:rPr>
          <w:rFonts w:ascii="Times New Roman"/>
          <w:b w:val="false"/>
          <w:i w:val="false"/>
          <w:color w:val="000000"/>
          <w:sz w:val="28"/>
        </w:rPr>
        <w:t>
    ұйымдастыруға              қауымдастығы
</w:t>
      </w:r>
    </w:p>
    <w:p>
      <w:pPr>
        <w:spacing w:after="0"/>
        <w:ind w:left="0"/>
        <w:jc w:val="both"/>
      </w:pPr>
      <w:r>
        <w:rPr>
          <w:rFonts w:ascii="Times New Roman"/>
          <w:b w:val="false"/>
          <w:i w:val="false"/>
          <w:color w:val="000000"/>
          <w:sz w:val="28"/>
        </w:rPr>
        <w:t>
    жәрдемдесу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Кәсiпкерлiктi қолдау инфрақұрылымын дамыту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Шаралардың аталуы  !Орындалу!Орындаушылар!Аяқталу!Қаржылан-!Қаржылан-
</w:t>
      </w:r>
    </w:p>
    <w:p>
      <w:pPr>
        <w:spacing w:after="0"/>
        <w:ind w:left="0"/>
        <w:jc w:val="both"/>
      </w:pPr>
      <w:r>
        <w:rPr>
          <w:rFonts w:ascii="Times New Roman"/>
          <w:b w:val="false"/>
          <w:i w:val="false"/>
          <w:color w:val="000000"/>
          <w:sz w:val="28"/>
        </w:rPr>
        <w:t>
   !                    !мерзiмi !            !түрi   !дыру     !дыру
</w:t>
      </w:r>
    </w:p>
    <w:p>
      <w:pPr>
        <w:spacing w:after="0"/>
        <w:ind w:left="0"/>
        <w:jc w:val="both"/>
      </w:pPr>
      <w:r>
        <w:rPr>
          <w:rFonts w:ascii="Times New Roman"/>
          <w:b w:val="false"/>
          <w:i w:val="false"/>
          <w:color w:val="000000"/>
          <w:sz w:val="28"/>
        </w:rPr>
        <w:t>
   !                    !        !            !       !көздерi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Әртүрлi мәселелердi  Тоқсанына Алматы қалалық Кәсiпкерлер
</w:t>
      </w:r>
    </w:p>
    <w:p>
      <w:pPr>
        <w:spacing w:after="0"/>
        <w:ind w:left="0"/>
        <w:jc w:val="both"/>
      </w:pPr>
      <w:r>
        <w:rPr>
          <w:rFonts w:ascii="Times New Roman"/>
          <w:b w:val="false"/>
          <w:i w:val="false"/>
          <w:color w:val="000000"/>
          <w:sz w:val="28"/>
        </w:rPr>
        <w:t>
   шешу және жеткiлiктi 1 рет     Шағын бизнес   күнi
</w:t>
      </w:r>
    </w:p>
    <w:p>
      <w:pPr>
        <w:spacing w:after="0"/>
        <w:ind w:left="0"/>
        <w:jc w:val="both"/>
      </w:pPr>
      <w:r>
        <w:rPr>
          <w:rFonts w:ascii="Times New Roman"/>
          <w:b w:val="false"/>
          <w:i w:val="false"/>
          <w:color w:val="000000"/>
          <w:sz w:val="28"/>
        </w:rPr>
        <w:t>
   қарым-қатынасқа қол            департаментi,
</w:t>
      </w:r>
    </w:p>
    <w:p>
      <w:pPr>
        <w:spacing w:after="0"/>
        <w:ind w:left="0"/>
        <w:jc w:val="both"/>
      </w:pPr>
      <w:r>
        <w:rPr>
          <w:rFonts w:ascii="Times New Roman"/>
          <w:b w:val="false"/>
          <w:i w:val="false"/>
          <w:color w:val="000000"/>
          <w:sz w:val="28"/>
        </w:rPr>
        <w:t>
   жеткiзу үшiн                   Аудан әкiмдерi,
</w:t>
      </w:r>
    </w:p>
    <w:p>
      <w:pPr>
        <w:spacing w:after="0"/>
        <w:ind w:left="0"/>
        <w:jc w:val="both"/>
      </w:pPr>
      <w:r>
        <w:rPr>
          <w:rFonts w:ascii="Times New Roman"/>
          <w:b w:val="false"/>
          <w:i w:val="false"/>
          <w:color w:val="000000"/>
          <w:sz w:val="28"/>
        </w:rPr>
        <w:t>
   "Кәсiпкерлер күнiн"            қалалық
</w:t>
      </w:r>
    </w:p>
    <w:p>
      <w:pPr>
        <w:spacing w:after="0"/>
        <w:ind w:left="0"/>
        <w:jc w:val="both"/>
      </w:pPr>
      <w:r>
        <w:rPr>
          <w:rFonts w:ascii="Times New Roman"/>
          <w:b w:val="false"/>
          <w:i w:val="false"/>
          <w:color w:val="000000"/>
          <w:sz w:val="28"/>
        </w:rPr>
        <w:t>
   ұйымдастыру және               бөлiмшелер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Қалада шағын          Тоқсан  Қалалық        Семинарлар,
</w:t>
      </w:r>
    </w:p>
    <w:p>
      <w:pPr>
        <w:spacing w:after="0"/>
        <w:ind w:left="0"/>
        <w:jc w:val="both"/>
      </w:pPr>
      <w:r>
        <w:rPr>
          <w:rFonts w:ascii="Times New Roman"/>
          <w:b w:val="false"/>
          <w:i w:val="false"/>
          <w:color w:val="000000"/>
          <w:sz w:val="28"/>
        </w:rPr>
        <w:t>
   кәсiпкерлiктi дамыту, сайын   бөлiмшелер,    конференциялар
</w:t>
      </w:r>
    </w:p>
    <w:p>
      <w:pPr>
        <w:spacing w:after="0"/>
        <w:ind w:left="0"/>
        <w:jc w:val="both"/>
      </w:pPr>
      <w:r>
        <w:rPr>
          <w:rFonts w:ascii="Times New Roman"/>
          <w:b w:val="false"/>
          <w:i w:val="false"/>
          <w:color w:val="000000"/>
          <w:sz w:val="28"/>
        </w:rPr>
        <w:t>
   кәсiпкерлер мен               Аудан әкiмдерi,
</w:t>
      </w:r>
    </w:p>
    <w:p>
      <w:pPr>
        <w:spacing w:after="0"/>
        <w:ind w:left="0"/>
        <w:jc w:val="both"/>
      </w:pPr>
      <w:r>
        <w:rPr>
          <w:rFonts w:ascii="Times New Roman"/>
          <w:b w:val="false"/>
          <w:i w:val="false"/>
          <w:color w:val="000000"/>
          <w:sz w:val="28"/>
        </w:rPr>
        <w:t>
   қоғамдық ұйымдарды            Алматы қалалық
</w:t>
      </w:r>
    </w:p>
    <w:p>
      <w:pPr>
        <w:spacing w:after="0"/>
        <w:ind w:left="0"/>
        <w:jc w:val="both"/>
      </w:pPr>
      <w:r>
        <w:rPr>
          <w:rFonts w:ascii="Times New Roman"/>
          <w:b w:val="false"/>
          <w:i w:val="false"/>
          <w:color w:val="000000"/>
          <w:sz w:val="28"/>
        </w:rPr>
        <w:t>
   нұсқаулықтармен               Шағын бизнес
</w:t>
      </w:r>
    </w:p>
    <w:p>
      <w:pPr>
        <w:spacing w:after="0"/>
        <w:ind w:left="0"/>
        <w:jc w:val="both"/>
      </w:pPr>
      <w:r>
        <w:rPr>
          <w:rFonts w:ascii="Times New Roman"/>
          <w:b w:val="false"/>
          <w:i w:val="false"/>
          <w:color w:val="000000"/>
          <w:sz w:val="28"/>
        </w:rPr>
        <w:t>
   және талаптармен              департаментi
</w:t>
      </w:r>
    </w:p>
    <w:p>
      <w:pPr>
        <w:spacing w:after="0"/>
        <w:ind w:left="0"/>
        <w:jc w:val="both"/>
      </w:pPr>
      <w:r>
        <w:rPr>
          <w:rFonts w:ascii="Times New Roman"/>
          <w:b w:val="false"/>
          <w:i w:val="false"/>
          <w:color w:val="000000"/>
          <w:sz w:val="28"/>
        </w:rPr>
        <w:t>
   таныстыру бойынша
</w:t>
      </w:r>
    </w:p>
    <w:p>
      <w:pPr>
        <w:spacing w:after="0"/>
        <w:ind w:left="0"/>
        <w:jc w:val="both"/>
      </w:pPr>
      <w:r>
        <w:rPr>
          <w:rFonts w:ascii="Times New Roman"/>
          <w:b w:val="false"/>
          <w:i w:val="false"/>
          <w:color w:val="000000"/>
          <w:sz w:val="28"/>
        </w:rPr>
        <w:t>
   жасалған қадамдарды
</w:t>
      </w:r>
    </w:p>
    <w:p>
      <w:pPr>
        <w:spacing w:after="0"/>
        <w:ind w:left="0"/>
        <w:jc w:val="both"/>
      </w:pPr>
      <w:r>
        <w:rPr>
          <w:rFonts w:ascii="Times New Roman"/>
          <w:b w:val="false"/>
          <w:i w:val="false"/>
          <w:color w:val="000000"/>
          <w:sz w:val="28"/>
        </w:rPr>
        <w:t>
   көрсетуге арналған
</w:t>
      </w:r>
    </w:p>
    <w:p>
      <w:pPr>
        <w:spacing w:after="0"/>
        <w:ind w:left="0"/>
        <w:jc w:val="both"/>
      </w:pPr>
      <w:r>
        <w:rPr>
          <w:rFonts w:ascii="Times New Roman"/>
          <w:b w:val="false"/>
          <w:i w:val="false"/>
          <w:color w:val="000000"/>
          <w:sz w:val="28"/>
        </w:rPr>
        <w:t>
   семинарларды,
</w:t>
      </w:r>
    </w:p>
    <w:p>
      <w:pPr>
        <w:spacing w:after="0"/>
        <w:ind w:left="0"/>
        <w:jc w:val="both"/>
      </w:pPr>
      <w:r>
        <w:rPr>
          <w:rFonts w:ascii="Times New Roman"/>
          <w:b w:val="false"/>
          <w:i w:val="false"/>
          <w:color w:val="000000"/>
          <w:sz w:val="28"/>
        </w:rPr>
        <w:t>
   дөңгелек стөлдердi,
</w:t>
      </w:r>
    </w:p>
    <w:p>
      <w:pPr>
        <w:spacing w:after="0"/>
        <w:ind w:left="0"/>
        <w:jc w:val="both"/>
      </w:pPr>
      <w:r>
        <w:rPr>
          <w:rFonts w:ascii="Times New Roman"/>
          <w:b w:val="false"/>
          <w:i w:val="false"/>
          <w:color w:val="000000"/>
          <w:sz w:val="28"/>
        </w:rPr>
        <w:t>
   конференцияларды
</w:t>
      </w:r>
    </w:p>
    <w:p>
      <w:pPr>
        <w:spacing w:after="0"/>
        <w:ind w:left="0"/>
        <w:jc w:val="both"/>
      </w:pPr>
      <w:r>
        <w:rPr>
          <w:rFonts w:ascii="Times New Roman"/>
          <w:b w:val="false"/>
          <w:i w:val="false"/>
          <w:color w:val="000000"/>
          <w:sz w:val="28"/>
        </w:rPr>
        <w:t>
   ұйымдастыру мен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Кәсiпкерлiктi     Тұрақты  Алматы қалалық Ұсыныс
</w:t>
      </w:r>
    </w:p>
    <w:p>
      <w:pPr>
        <w:spacing w:after="0"/>
        <w:ind w:left="0"/>
        <w:jc w:val="both"/>
      </w:pPr>
      <w:r>
        <w:rPr>
          <w:rFonts w:ascii="Times New Roman"/>
          <w:b w:val="false"/>
          <w:i w:val="false"/>
          <w:color w:val="000000"/>
          <w:sz w:val="28"/>
        </w:rPr>
        <w:t>
   дамыту мәселесi            Шағын бизнес   пен
</w:t>
      </w:r>
    </w:p>
    <w:p>
      <w:pPr>
        <w:spacing w:after="0"/>
        <w:ind w:left="0"/>
        <w:jc w:val="both"/>
      </w:pPr>
      <w:r>
        <w:rPr>
          <w:rFonts w:ascii="Times New Roman"/>
          <w:b w:val="false"/>
          <w:i w:val="false"/>
          <w:color w:val="000000"/>
          <w:sz w:val="28"/>
        </w:rPr>
        <w:t>
   бойынша қалалық            департаментi,  даярлауға
</w:t>
      </w:r>
    </w:p>
    <w:p>
      <w:pPr>
        <w:spacing w:after="0"/>
        <w:ind w:left="0"/>
        <w:jc w:val="both"/>
      </w:pPr>
      <w:r>
        <w:rPr>
          <w:rFonts w:ascii="Times New Roman"/>
          <w:b w:val="false"/>
          <w:i w:val="false"/>
          <w:color w:val="000000"/>
          <w:sz w:val="28"/>
        </w:rPr>
        <w:t>
   комиссиялардың             қалалық        қатысу
</w:t>
      </w:r>
    </w:p>
    <w:p>
      <w:pPr>
        <w:spacing w:after="0"/>
        <w:ind w:left="0"/>
        <w:jc w:val="both"/>
      </w:pPr>
      <w:r>
        <w:rPr>
          <w:rFonts w:ascii="Times New Roman"/>
          <w:b w:val="false"/>
          <w:i w:val="false"/>
          <w:color w:val="000000"/>
          <w:sz w:val="28"/>
        </w:rPr>
        <w:t>
   жұмысына Шағын             бөлiмшелер
</w:t>
      </w:r>
    </w:p>
    <w:p>
      <w:pPr>
        <w:spacing w:after="0"/>
        <w:ind w:left="0"/>
        <w:jc w:val="both"/>
      </w:pPr>
      <w:r>
        <w:rPr>
          <w:rFonts w:ascii="Times New Roman"/>
          <w:b w:val="false"/>
          <w:i w:val="false"/>
          <w:color w:val="000000"/>
          <w:sz w:val="28"/>
        </w:rPr>
        <w:t>
   бизнес департаментi
</w:t>
      </w:r>
    </w:p>
    <w:p>
      <w:pPr>
        <w:spacing w:after="0"/>
        <w:ind w:left="0"/>
        <w:jc w:val="both"/>
      </w:pPr>
      <w:r>
        <w:rPr>
          <w:rFonts w:ascii="Times New Roman"/>
          <w:b w:val="false"/>
          <w:i w:val="false"/>
          <w:color w:val="000000"/>
          <w:sz w:val="28"/>
        </w:rPr>
        <w:t>
   өкiлдерiнiң белсендi
</w:t>
      </w:r>
    </w:p>
    <w:p>
      <w:pPr>
        <w:spacing w:after="0"/>
        <w:ind w:left="0"/>
        <w:jc w:val="both"/>
      </w:pPr>
      <w:r>
        <w:rPr>
          <w:rFonts w:ascii="Times New Roman"/>
          <w:b w:val="false"/>
          <w:i w:val="false"/>
          <w:color w:val="000000"/>
          <w:sz w:val="28"/>
        </w:rPr>
        <w:t>
   қатысуын қамсыздандыру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Кәсiпкерлер мен   Жылына  Алматы қалалық    Конференция
</w:t>
      </w:r>
    </w:p>
    <w:p>
      <w:pPr>
        <w:spacing w:after="0"/>
        <w:ind w:left="0"/>
        <w:jc w:val="both"/>
      </w:pPr>
      <w:r>
        <w:rPr>
          <w:rFonts w:ascii="Times New Roman"/>
          <w:b w:val="false"/>
          <w:i w:val="false"/>
          <w:color w:val="000000"/>
          <w:sz w:val="28"/>
        </w:rPr>
        <w:t>
   қоғамдық          1 рет   Шағын бизнес
</w:t>
      </w:r>
    </w:p>
    <w:p>
      <w:pPr>
        <w:spacing w:after="0"/>
        <w:ind w:left="0"/>
        <w:jc w:val="both"/>
      </w:pPr>
      <w:r>
        <w:rPr>
          <w:rFonts w:ascii="Times New Roman"/>
          <w:b w:val="false"/>
          <w:i w:val="false"/>
          <w:color w:val="000000"/>
          <w:sz w:val="28"/>
        </w:rPr>
        <w:t>
   ұйымдардың                департаментi,
</w:t>
      </w:r>
    </w:p>
    <w:p>
      <w:pPr>
        <w:spacing w:after="0"/>
        <w:ind w:left="0"/>
        <w:jc w:val="both"/>
      </w:pPr>
      <w:r>
        <w:rPr>
          <w:rFonts w:ascii="Times New Roman"/>
          <w:b w:val="false"/>
          <w:i w:val="false"/>
          <w:color w:val="000000"/>
          <w:sz w:val="28"/>
        </w:rPr>
        <w:t>
   қатысуымен қала           аудан әкiмдерi,
</w:t>
      </w:r>
    </w:p>
    <w:p>
      <w:pPr>
        <w:spacing w:after="0"/>
        <w:ind w:left="0"/>
        <w:jc w:val="both"/>
      </w:pPr>
      <w:r>
        <w:rPr>
          <w:rFonts w:ascii="Times New Roman"/>
          <w:b w:val="false"/>
          <w:i w:val="false"/>
          <w:color w:val="000000"/>
          <w:sz w:val="28"/>
        </w:rPr>
        <w:t>
   Әкiмiнiң                  қоғамдық ұйымдар
</w:t>
      </w:r>
    </w:p>
    <w:p>
      <w:pPr>
        <w:spacing w:after="0"/>
        <w:ind w:left="0"/>
        <w:jc w:val="both"/>
      </w:pPr>
      <w:r>
        <w:rPr>
          <w:rFonts w:ascii="Times New Roman"/>
          <w:b w:val="false"/>
          <w:i w:val="false"/>
          <w:color w:val="000000"/>
          <w:sz w:val="28"/>
        </w:rPr>
        <w:t>
   конференцияларын
</w:t>
      </w:r>
    </w:p>
    <w:p>
      <w:pPr>
        <w:spacing w:after="0"/>
        <w:ind w:left="0"/>
        <w:jc w:val="both"/>
      </w:pPr>
      <w:r>
        <w:rPr>
          <w:rFonts w:ascii="Times New Roman"/>
          <w:b w:val="false"/>
          <w:i w:val="false"/>
          <w:color w:val="000000"/>
          <w:sz w:val="28"/>
        </w:rPr>
        <w:t>
   ұйымдастыру мен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Алматы қаласында     1    Алматы қалалық   Алматы
</w:t>
      </w:r>
    </w:p>
    <w:p>
      <w:pPr>
        <w:spacing w:after="0"/>
        <w:ind w:left="0"/>
        <w:jc w:val="both"/>
      </w:pPr>
      <w:r>
        <w:rPr>
          <w:rFonts w:ascii="Times New Roman"/>
          <w:b w:val="false"/>
          <w:i w:val="false"/>
          <w:color w:val="000000"/>
          <w:sz w:val="28"/>
        </w:rPr>
        <w:t>
   кәсiпкерлiктi      реттен Шағын бизнес     қаласы
</w:t>
      </w:r>
    </w:p>
    <w:p>
      <w:pPr>
        <w:spacing w:after="0"/>
        <w:ind w:left="0"/>
        <w:jc w:val="both"/>
      </w:pPr>
      <w:r>
        <w:rPr>
          <w:rFonts w:ascii="Times New Roman"/>
          <w:b w:val="false"/>
          <w:i w:val="false"/>
          <w:color w:val="000000"/>
          <w:sz w:val="28"/>
        </w:rPr>
        <w:t>
   дамыту мәселесi     кем   департаментi,    Әкiмiнiң
</w:t>
      </w:r>
    </w:p>
    <w:p>
      <w:pPr>
        <w:spacing w:after="0"/>
        <w:ind w:left="0"/>
        <w:jc w:val="both"/>
      </w:pPr>
      <w:r>
        <w:rPr>
          <w:rFonts w:ascii="Times New Roman"/>
          <w:b w:val="false"/>
          <w:i w:val="false"/>
          <w:color w:val="000000"/>
          <w:sz w:val="28"/>
        </w:rPr>
        <w:t>
   жөнiндегi Қоғамдық- емес  аудан әкiмдерi,  шешiмi
</w:t>
      </w:r>
    </w:p>
    <w:p>
      <w:pPr>
        <w:spacing w:after="0"/>
        <w:ind w:left="0"/>
        <w:jc w:val="both"/>
      </w:pPr>
      <w:r>
        <w:rPr>
          <w:rFonts w:ascii="Times New Roman"/>
          <w:b w:val="false"/>
          <w:i w:val="false"/>
          <w:color w:val="000000"/>
          <w:sz w:val="28"/>
        </w:rPr>
        <w:t>
   сараптау кеңесiнiң        қалалық
</w:t>
      </w:r>
    </w:p>
    <w:p>
      <w:pPr>
        <w:spacing w:after="0"/>
        <w:ind w:left="0"/>
        <w:jc w:val="both"/>
      </w:pPr>
      <w:r>
        <w:rPr>
          <w:rFonts w:ascii="Times New Roman"/>
          <w:b w:val="false"/>
          <w:i w:val="false"/>
          <w:color w:val="000000"/>
          <w:sz w:val="28"/>
        </w:rPr>
        <w:t>
   мәжiлiсiн өткiзу          бөлiмшелер,
</w:t>
      </w:r>
    </w:p>
    <w:p>
      <w:pPr>
        <w:spacing w:after="0"/>
        <w:ind w:left="0"/>
        <w:jc w:val="both"/>
      </w:pPr>
      <w:r>
        <w:rPr>
          <w:rFonts w:ascii="Times New Roman"/>
          <w:b w:val="false"/>
          <w:i w:val="false"/>
          <w:color w:val="000000"/>
          <w:sz w:val="28"/>
        </w:rPr>
        <w:t>
                             қоғамдық
</w:t>
      </w:r>
    </w:p>
    <w:p>
      <w:pPr>
        <w:spacing w:after="0"/>
        <w:ind w:left="0"/>
        <w:jc w:val="both"/>
      </w:pPr>
      <w:r>
        <w:rPr>
          <w:rFonts w:ascii="Times New Roman"/>
          <w:b w:val="false"/>
          <w:i w:val="false"/>
          <w:color w:val="000000"/>
          <w:sz w:val="28"/>
        </w:rPr>
        <w:t>
                             ұйымдар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Алматы қалалық    2001-   Алматы қалалық   Шағын      Қала    30 млн.
</w:t>
      </w:r>
    </w:p>
    <w:p>
      <w:pPr>
        <w:spacing w:after="0"/>
        <w:ind w:left="0"/>
        <w:jc w:val="both"/>
      </w:pPr>
      <w:r>
        <w:rPr>
          <w:rFonts w:ascii="Times New Roman"/>
          <w:b w:val="false"/>
          <w:i w:val="false"/>
          <w:color w:val="000000"/>
          <w:sz w:val="28"/>
        </w:rPr>
        <w:t>
   бизнес-           2002 жж.Шағын бизнес     бизнестiң  бюджетi теңге,
</w:t>
      </w:r>
    </w:p>
    <w:p>
      <w:pPr>
        <w:spacing w:after="0"/>
        <w:ind w:left="0"/>
        <w:jc w:val="both"/>
      </w:pPr>
      <w:r>
        <w:rPr>
          <w:rFonts w:ascii="Times New Roman"/>
          <w:b w:val="false"/>
          <w:i w:val="false"/>
          <w:color w:val="000000"/>
          <w:sz w:val="28"/>
        </w:rPr>
        <w:t>
   инкубаторының             департаментi,    өнеркәсiптiк       оның
</w:t>
      </w:r>
    </w:p>
    <w:p>
      <w:pPr>
        <w:spacing w:after="0"/>
        <w:ind w:left="0"/>
        <w:jc w:val="both"/>
      </w:pPr>
      <w:r>
        <w:rPr>
          <w:rFonts w:ascii="Times New Roman"/>
          <w:b w:val="false"/>
          <w:i w:val="false"/>
          <w:color w:val="000000"/>
          <w:sz w:val="28"/>
        </w:rPr>
        <w:t>
   шегiнде құрылатын         Алматы қалалық   аймағы             iшiнде
</w:t>
      </w:r>
    </w:p>
    <w:p>
      <w:pPr>
        <w:spacing w:after="0"/>
        <w:ind w:left="0"/>
        <w:jc w:val="both"/>
      </w:pPr>
      <w:r>
        <w:rPr>
          <w:rFonts w:ascii="Times New Roman"/>
          <w:b w:val="false"/>
          <w:i w:val="false"/>
          <w:color w:val="000000"/>
          <w:sz w:val="28"/>
        </w:rPr>
        <w:t>
   шағын                     бизнес-инкубатор,                   2002 ж.-
</w:t>
      </w:r>
    </w:p>
    <w:p>
      <w:pPr>
        <w:spacing w:after="0"/>
        <w:ind w:left="0"/>
        <w:jc w:val="both"/>
      </w:pPr>
      <w:r>
        <w:rPr>
          <w:rFonts w:ascii="Times New Roman"/>
          <w:b w:val="false"/>
          <w:i w:val="false"/>
          <w:color w:val="000000"/>
          <w:sz w:val="28"/>
        </w:rPr>
        <w:t>
   кәсiпкерлiктiң            Аудан әкiмдерi                      30 млн.
</w:t>
      </w:r>
    </w:p>
    <w:p>
      <w:pPr>
        <w:spacing w:after="0"/>
        <w:ind w:left="0"/>
        <w:jc w:val="both"/>
      </w:pPr>
      <w:r>
        <w:rPr>
          <w:rFonts w:ascii="Times New Roman"/>
          <w:b w:val="false"/>
          <w:i w:val="false"/>
          <w:color w:val="000000"/>
          <w:sz w:val="28"/>
        </w:rPr>
        <w:t>
   өнеркәсiп                                                     теңге
</w:t>
      </w:r>
    </w:p>
    <w:p>
      <w:pPr>
        <w:spacing w:after="0"/>
        <w:ind w:left="0"/>
        <w:jc w:val="both"/>
      </w:pPr>
      <w:r>
        <w:rPr>
          <w:rFonts w:ascii="Times New Roman"/>
          <w:b w:val="false"/>
          <w:i w:val="false"/>
          <w:color w:val="000000"/>
          <w:sz w:val="28"/>
        </w:rPr>
        <w:t>
   аймақтары мен
</w:t>
      </w:r>
    </w:p>
    <w:p>
      <w:pPr>
        <w:spacing w:after="0"/>
        <w:ind w:left="0"/>
        <w:jc w:val="both"/>
      </w:pPr>
      <w:r>
        <w:rPr>
          <w:rFonts w:ascii="Times New Roman"/>
          <w:b w:val="false"/>
          <w:i w:val="false"/>
          <w:color w:val="000000"/>
          <w:sz w:val="28"/>
        </w:rPr>
        <w:t>
   кәсiпкерлiк
</w:t>
      </w:r>
    </w:p>
    <w:p>
      <w:pPr>
        <w:spacing w:after="0"/>
        <w:ind w:left="0"/>
        <w:jc w:val="both"/>
      </w:pPr>
      <w:r>
        <w:rPr>
          <w:rFonts w:ascii="Times New Roman"/>
          <w:b w:val="false"/>
          <w:i w:val="false"/>
          <w:color w:val="000000"/>
          <w:sz w:val="28"/>
        </w:rPr>
        <w:t>
   Инкубаторлар
</w:t>
      </w:r>
    </w:p>
    <w:p>
      <w:pPr>
        <w:spacing w:after="0"/>
        <w:ind w:left="0"/>
        <w:jc w:val="both"/>
      </w:pPr>
      <w:r>
        <w:rPr>
          <w:rFonts w:ascii="Times New Roman"/>
          <w:b w:val="false"/>
          <w:i w:val="false"/>
          <w:color w:val="000000"/>
          <w:sz w:val="28"/>
        </w:rPr>
        <w:t>
   желiсiн кеңейту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Кәсiпкерлiктi      2001-    Алматы қалалық  Оқу      Қала    10 млн.
</w:t>
      </w:r>
    </w:p>
    <w:p>
      <w:pPr>
        <w:spacing w:after="0"/>
        <w:ind w:left="0"/>
        <w:jc w:val="both"/>
      </w:pPr>
      <w:r>
        <w:rPr>
          <w:rFonts w:ascii="Times New Roman"/>
          <w:b w:val="false"/>
          <w:i w:val="false"/>
          <w:color w:val="000000"/>
          <w:sz w:val="28"/>
        </w:rPr>
        <w:t>
   қолдау Орталығын   2002 жж. Шағын бизнес    курстары бюджетi теңге,
</w:t>
      </w:r>
    </w:p>
    <w:p>
      <w:pPr>
        <w:spacing w:after="0"/>
        <w:ind w:left="0"/>
        <w:jc w:val="both"/>
      </w:pPr>
      <w:r>
        <w:rPr>
          <w:rFonts w:ascii="Times New Roman"/>
          <w:b w:val="false"/>
          <w:i w:val="false"/>
          <w:color w:val="000000"/>
          <w:sz w:val="28"/>
        </w:rPr>
        <w:t>
   дамытуға                    департаментi,                    оның
</w:t>
      </w:r>
    </w:p>
    <w:p>
      <w:pPr>
        <w:spacing w:after="0"/>
        <w:ind w:left="0"/>
        <w:jc w:val="both"/>
      </w:pPr>
      <w:r>
        <w:rPr>
          <w:rFonts w:ascii="Times New Roman"/>
          <w:b w:val="false"/>
          <w:i w:val="false"/>
          <w:color w:val="000000"/>
          <w:sz w:val="28"/>
        </w:rPr>
        <w:t>
   жәрдемдесу.                 Алматы қалалық                   iшiнде
</w:t>
      </w:r>
    </w:p>
    <w:p>
      <w:pPr>
        <w:spacing w:after="0"/>
        <w:ind w:left="0"/>
        <w:jc w:val="both"/>
      </w:pPr>
      <w:r>
        <w:rPr>
          <w:rFonts w:ascii="Times New Roman"/>
          <w:b w:val="false"/>
          <w:i w:val="false"/>
          <w:color w:val="000000"/>
          <w:sz w:val="28"/>
        </w:rPr>
        <w:t>
   Жаңадан бастаушы            бизнес-инкубатор                 2002 ж.-
</w:t>
      </w:r>
    </w:p>
    <w:p>
      <w:pPr>
        <w:spacing w:after="0"/>
        <w:ind w:left="0"/>
        <w:jc w:val="both"/>
      </w:pPr>
      <w:r>
        <w:rPr>
          <w:rFonts w:ascii="Times New Roman"/>
          <w:b w:val="false"/>
          <w:i w:val="false"/>
          <w:color w:val="000000"/>
          <w:sz w:val="28"/>
        </w:rPr>
        <w:t>
   кәсiпкерлер,                                                 10 млн.
</w:t>
      </w:r>
    </w:p>
    <w:p>
      <w:pPr>
        <w:spacing w:after="0"/>
        <w:ind w:left="0"/>
        <w:jc w:val="both"/>
      </w:pPr>
      <w:r>
        <w:rPr>
          <w:rFonts w:ascii="Times New Roman"/>
          <w:b w:val="false"/>
          <w:i w:val="false"/>
          <w:color w:val="000000"/>
          <w:sz w:val="28"/>
        </w:rPr>
        <w:t>
   халықтың тұрмысы                                             теңге
</w:t>
      </w:r>
    </w:p>
    <w:p>
      <w:pPr>
        <w:spacing w:after="0"/>
        <w:ind w:left="0"/>
        <w:jc w:val="both"/>
      </w:pPr>
      <w:r>
        <w:rPr>
          <w:rFonts w:ascii="Times New Roman"/>
          <w:b w:val="false"/>
          <w:i w:val="false"/>
          <w:color w:val="000000"/>
          <w:sz w:val="28"/>
        </w:rPr>
        <w:t>
   нашар жiктерi
</w:t>
      </w:r>
    </w:p>
    <w:p>
      <w:pPr>
        <w:spacing w:after="0"/>
        <w:ind w:left="0"/>
        <w:jc w:val="both"/>
      </w:pPr>
      <w:r>
        <w:rPr>
          <w:rFonts w:ascii="Times New Roman"/>
          <w:b w:val="false"/>
          <w:i w:val="false"/>
          <w:color w:val="000000"/>
          <w:sz w:val="28"/>
        </w:rPr>
        <w:t>
   (табысы аздар,
</w:t>
      </w:r>
    </w:p>
    <w:p>
      <w:pPr>
        <w:spacing w:after="0"/>
        <w:ind w:left="0"/>
        <w:jc w:val="both"/>
      </w:pPr>
      <w:r>
        <w:rPr>
          <w:rFonts w:ascii="Times New Roman"/>
          <w:b w:val="false"/>
          <w:i w:val="false"/>
          <w:color w:val="000000"/>
          <w:sz w:val="28"/>
        </w:rPr>
        <w:t>
   жастар, әйелдер
</w:t>
      </w:r>
    </w:p>
    <w:p>
      <w:pPr>
        <w:spacing w:after="0"/>
        <w:ind w:left="0"/>
        <w:jc w:val="both"/>
      </w:pPr>
      <w:r>
        <w:rPr>
          <w:rFonts w:ascii="Times New Roman"/>
          <w:b w:val="false"/>
          <w:i w:val="false"/>
          <w:color w:val="000000"/>
          <w:sz w:val="28"/>
        </w:rPr>
        <w:t>
   және т.б.) үшiн
</w:t>
      </w:r>
    </w:p>
    <w:p>
      <w:pPr>
        <w:spacing w:after="0"/>
        <w:ind w:left="0"/>
        <w:jc w:val="both"/>
      </w:pPr>
      <w:r>
        <w:rPr>
          <w:rFonts w:ascii="Times New Roman"/>
          <w:b w:val="false"/>
          <w:i w:val="false"/>
          <w:color w:val="000000"/>
          <w:sz w:val="28"/>
        </w:rPr>
        <w:t>
   курстар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Халықаралық      2001 ж.  Алматы қалалық   Орталықты Инвесторлар
</w:t>
      </w:r>
    </w:p>
    <w:p>
      <w:pPr>
        <w:spacing w:after="0"/>
        <w:ind w:left="0"/>
        <w:jc w:val="both"/>
      </w:pPr>
      <w:r>
        <w:rPr>
          <w:rFonts w:ascii="Times New Roman"/>
          <w:b w:val="false"/>
          <w:i w:val="false"/>
          <w:color w:val="000000"/>
          <w:sz w:val="28"/>
        </w:rPr>
        <w:t>
   ынтымақтастық    2 жарты- Шағын бизнес     құру      қаражаты
</w:t>
      </w:r>
    </w:p>
    <w:p>
      <w:pPr>
        <w:spacing w:after="0"/>
        <w:ind w:left="0"/>
        <w:jc w:val="both"/>
      </w:pPr>
      <w:r>
        <w:rPr>
          <w:rFonts w:ascii="Times New Roman"/>
          <w:b w:val="false"/>
          <w:i w:val="false"/>
          <w:color w:val="000000"/>
          <w:sz w:val="28"/>
        </w:rPr>
        <w:t>
   және өзара       жылдығы  департаментi,
</w:t>
      </w:r>
    </w:p>
    <w:p>
      <w:pPr>
        <w:spacing w:after="0"/>
        <w:ind w:left="0"/>
        <w:jc w:val="both"/>
      </w:pPr>
      <w:r>
        <w:rPr>
          <w:rFonts w:ascii="Times New Roman"/>
          <w:b w:val="false"/>
          <w:i w:val="false"/>
          <w:color w:val="000000"/>
          <w:sz w:val="28"/>
        </w:rPr>
        <w:t>
   көмек Орталығын           Алматы қалалық
</w:t>
      </w:r>
    </w:p>
    <w:p>
      <w:pPr>
        <w:spacing w:after="0"/>
        <w:ind w:left="0"/>
        <w:jc w:val="both"/>
      </w:pPr>
      <w:r>
        <w:rPr>
          <w:rFonts w:ascii="Times New Roman"/>
          <w:b w:val="false"/>
          <w:i w:val="false"/>
          <w:color w:val="000000"/>
          <w:sz w:val="28"/>
        </w:rPr>
        <w:t>
   құру                      бизнес-инкубатор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Арнайы           2002 ж.  Алматы қалалық  Технологиялық Инвесторлар
</w:t>
      </w:r>
    </w:p>
    <w:p>
      <w:pPr>
        <w:spacing w:after="0"/>
        <w:ind w:left="0"/>
        <w:jc w:val="both"/>
      </w:pPr>
      <w:r>
        <w:rPr>
          <w:rFonts w:ascii="Times New Roman"/>
          <w:b w:val="false"/>
          <w:i w:val="false"/>
          <w:color w:val="000000"/>
          <w:sz w:val="28"/>
        </w:rPr>
        <w:t>
   ақпараттық                Шағын бизнес    трансферт     қаражаты
</w:t>
      </w:r>
    </w:p>
    <w:p>
      <w:pPr>
        <w:spacing w:after="0"/>
        <w:ind w:left="0"/>
        <w:jc w:val="both"/>
      </w:pPr>
      <w:r>
        <w:rPr>
          <w:rFonts w:ascii="Times New Roman"/>
          <w:b w:val="false"/>
          <w:i w:val="false"/>
          <w:color w:val="000000"/>
          <w:sz w:val="28"/>
        </w:rPr>
        <w:t>
   талдау және               департаментi,   орталығы
</w:t>
      </w:r>
    </w:p>
    <w:p>
      <w:pPr>
        <w:spacing w:after="0"/>
        <w:ind w:left="0"/>
        <w:jc w:val="both"/>
      </w:pPr>
      <w:r>
        <w:rPr>
          <w:rFonts w:ascii="Times New Roman"/>
          <w:b w:val="false"/>
          <w:i w:val="false"/>
          <w:color w:val="000000"/>
          <w:sz w:val="28"/>
        </w:rPr>
        <w:t>
   енгiзу Орталығы           Алматы қалалық
</w:t>
      </w:r>
    </w:p>
    <w:p>
      <w:pPr>
        <w:spacing w:after="0"/>
        <w:ind w:left="0"/>
        <w:jc w:val="both"/>
      </w:pPr>
      <w:r>
        <w:rPr>
          <w:rFonts w:ascii="Times New Roman"/>
          <w:b w:val="false"/>
          <w:i w:val="false"/>
          <w:color w:val="000000"/>
          <w:sz w:val="28"/>
        </w:rPr>
        <w:t>
   ретiнде                   бизнес-инкубатор
</w:t>
      </w:r>
    </w:p>
    <w:p>
      <w:pPr>
        <w:spacing w:after="0"/>
        <w:ind w:left="0"/>
        <w:jc w:val="both"/>
      </w:pPr>
      <w:r>
        <w:rPr>
          <w:rFonts w:ascii="Times New Roman"/>
          <w:b w:val="false"/>
          <w:i w:val="false"/>
          <w:color w:val="000000"/>
          <w:sz w:val="28"/>
        </w:rPr>
        <w:t>
   технологиялық
</w:t>
      </w:r>
    </w:p>
    <w:p>
      <w:pPr>
        <w:spacing w:after="0"/>
        <w:ind w:left="0"/>
        <w:jc w:val="both"/>
      </w:pP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Орталығын құруға
</w:t>
      </w:r>
    </w:p>
    <w:p>
      <w:pPr>
        <w:spacing w:after="0"/>
        <w:ind w:left="0"/>
        <w:jc w:val="both"/>
      </w:pPr>
      <w:r>
        <w:rPr>
          <w:rFonts w:ascii="Times New Roman"/>
          <w:b w:val="false"/>
          <w:i w:val="false"/>
          <w:color w:val="000000"/>
          <w:sz w:val="28"/>
        </w:rPr>
        <w:t>
   жәрдемдесу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Ғылыми-        2001-    Алматы қалалық   Технопарк     Қалалық 2002 ж.-
</w:t>
      </w:r>
    </w:p>
    <w:p>
      <w:pPr>
        <w:spacing w:after="0"/>
        <w:ind w:left="0"/>
        <w:jc w:val="both"/>
      </w:pPr>
      <w:r>
        <w:rPr>
          <w:rFonts w:ascii="Times New Roman"/>
          <w:b w:val="false"/>
          <w:i w:val="false"/>
          <w:color w:val="000000"/>
          <w:sz w:val="28"/>
        </w:rPr>
        <w:t>
    технологиялық  2002 жж. Шағын бизнес     тұжырымдамасы бюджет  12 млн.
</w:t>
      </w:r>
    </w:p>
    <w:p>
      <w:pPr>
        <w:spacing w:after="0"/>
        <w:ind w:left="0"/>
        <w:jc w:val="both"/>
      </w:pPr>
      <w:r>
        <w:rPr>
          <w:rFonts w:ascii="Times New Roman"/>
          <w:b w:val="false"/>
          <w:i w:val="false"/>
          <w:color w:val="000000"/>
          <w:sz w:val="28"/>
        </w:rPr>
        <w:t>
    парктi                  департаментi,    (технополис),         теңге
</w:t>
      </w:r>
    </w:p>
    <w:p>
      <w:pPr>
        <w:spacing w:after="0"/>
        <w:ind w:left="0"/>
        <w:jc w:val="both"/>
      </w:pPr>
      <w:r>
        <w:rPr>
          <w:rFonts w:ascii="Times New Roman"/>
          <w:b w:val="false"/>
          <w:i w:val="false"/>
          <w:color w:val="000000"/>
          <w:sz w:val="28"/>
        </w:rPr>
        <w:t>
    (технополистi)          Алматы қалалық   орналасатын
</w:t>
      </w:r>
    </w:p>
    <w:p>
      <w:pPr>
        <w:spacing w:after="0"/>
        <w:ind w:left="0"/>
        <w:jc w:val="both"/>
      </w:pPr>
      <w:r>
        <w:rPr>
          <w:rFonts w:ascii="Times New Roman"/>
          <w:b w:val="false"/>
          <w:i w:val="false"/>
          <w:color w:val="000000"/>
          <w:sz w:val="28"/>
        </w:rPr>
        <w:t>
    құру мәселесiн          бизнес-инкубатор орынды анықтау
</w:t>
      </w:r>
    </w:p>
    <w:p>
      <w:pPr>
        <w:spacing w:after="0"/>
        <w:ind w:left="0"/>
        <w:jc w:val="both"/>
      </w:pPr>
      <w:r>
        <w:rPr>
          <w:rFonts w:ascii="Times New Roman"/>
          <w:b w:val="false"/>
          <w:i w:val="false"/>
          <w:color w:val="000000"/>
          <w:sz w:val="28"/>
        </w:rPr>
        <w:t>
    пысықтау
</w:t>
      </w:r>
    </w:p>
    <w:p>
      <w:pPr>
        <w:spacing w:after="0"/>
        <w:ind w:left="0"/>
        <w:jc w:val="both"/>
      </w:pPr>
      <w:r>
        <w:rPr>
          <w:rFonts w:ascii="Times New Roman"/>
          <w:b w:val="false"/>
          <w:i w:val="false"/>
          <w:color w:val="000000"/>
          <w:sz w:val="28"/>
        </w:rPr>
        <w:t>
    I кезең. ҒТП    2001 ж.
</w:t>
      </w:r>
    </w:p>
    <w:p>
      <w:pPr>
        <w:spacing w:after="0"/>
        <w:ind w:left="0"/>
        <w:jc w:val="both"/>
      </w:pPr>
      <w:r>
        <w:rPr>
          <w:rFonts w:ascii="Times New Roman"/>
          <w:b w:val="false"/>
          <w:i w:val="false"/>
          <w:color w:val="000000"/>
          <w:sz w:val="28"/>
        </w:rPr>
        <w:t>
    тұжырымдамасын  1 жарты-
</w:t>
      </w:r>
    </w:p>
    <w:p>
      <w:pPr>
        <w:spacing w:after="0"/>
        <w:ind w:left="0"/>
        <w:jc w:val="both"/>
      </w:pPr>
      <w:r>
        <w:rPr>
          <w:rFonts w:ascii="Times New Roman"/>
          <w:b w:val="false"/>
          <w:i w:val="false"/>
          <w:color w:val="000000"/>
          <w:sz w:val="28"/>
        </w:rPr>
        <w:t>
    әзiрлеу және    жылдығы
</w:t>
      </w:r>
    </w:p>
    <w:p>
      <w:pPr>
        <w:spacing w:after="0"/>
        <w:ind w:left="0"/>
        <w:jc w:val="both"/>
      </w:pPr>
      <w:r>
        <w:rPr>
          <w:rFonts w:ascii="Times New Roman"/>
          <w:b w:val="false"/>
          <w:i w:val="false"/>
          <w:color w:val="000000"/>
          <w:sz w:val="28"/>
        </w:rPr>
        <w:t>
    бекiту.
</w:t>
      </w:r>
    </w:p>
    <w:p>
      <w:pPr>
        <w:spacing w:after="0"/>
        <w:ind w:left="0"/>
        <w:jc w:val="both"/>
      </w:pPr>
      <w:r>
        <w:rPr>
          <w:rFonts w:ascii="Times New Roman"/>
          <w:b w:val="false"/>
          <w:i w:val="false"/>
          <w:color w:val="000000"/>
          <w:sz w:val="28"/>
        </w:rPr>
        <w:t>
    Технопарктi құру
</w:t>
      </w:r>
    </w:p>
    <w:p>
      <w:pPr>
        <w:spacing w:after="0"/>
        <w:ind w:left="0"/>
        <w:jc w:val="both"/>
      </w:pPr>
      <w:r>
        <w:rPr>
          <w:rFonts w:ascii="Times New Roman"/>
          <w:b w:val="false"/>
          <w:i w:val="false"/>
          <w:color w:val="000000"/>
          <w:sz w:val="28"/>
        </w:rPr>
        <w:t>
    үшiн қажеттi
</w:t>
      </w:r>
    </w:p>
    <w:p>
      <w:pPr>
        <w:spacing w:after="0"/>
        <w:ind w:left="0"/>
        <w:jc w:val="both"/>
      </w:pPr>
      <w:r>
        <w:rPr>
          <w:rFonts w:ascii="Times New Roman"/>
          <w:b w:val="false"/>
          <w:i w:val="false"/>
          <w:color w:val="000000"/>
          <w:sz w:val="28"/>
        </w:rPr>
        <w:t>
    базаны зерттеу
</w:t>
      </w:r>
    </w:p>
    <w:p>
      <w:pPr>
        <w:spacing w:after="0"/>
        <w:ind w:left="0"/>
        <w:jc w:val="both"/>
      </w:pPr>
      <w:r>
        <w:rPr>
          <w:rFonts w:ascii="Times New Roman"/>
          <w:b w:val="false"/>
          <w:i w:val="false"/>
          <w:color w:val="000000"/>
          <w:sz w:val="28"/>
        </w:rPr>
        <w:t>
    мен таңдау
</w:t>
      </w:r>
    </w:p>
    <w:p>
      <w:pPr>
        <w:spacing w:after="0"/>
        <w:ind w:left="0"/>
        <w:jc w:val="both"/>
      </w:pP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жұмыстарды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II кезең.        2002 ж.                 Бизнес-
</w:t>
      </w:r>
    </w:p>
    <w:p>
      <w:pPr>
        <w:spacing w:after="0"/>
        <w:ind w:left="0"/>
        <w:jc w:val="both"/>
      </w:pPr>
      <w:r>
        <w:rPr>
          <w:rFonts w:ascii="Times New Roman"/>
          <w:b w:val="false"/>
          <w:i w:val="false"/>
          <w:color w:val="000000"/>
          <w:sz w:val="28"/>
        </w:rPr>
        <w:t>
    Жобалық-         соңына                  жоспар,
</w:t>
      </w:r>
    </w:p>
    <w:p>
      <w:pPr>
        <w:spacing w:after="0"/>
        <w:ind w:left="0"/>
        <w:jc w:val="both"/>
      </w:pPr>
      <w:r>
        <w:rPr>
          <w:rFonts w:ascii="Times New Roman"/>
          <w:b w:val="false"/>
          <w:i w:val="false"/>
          <w:color w:val="000000"/>
          <w:sz w:val="28"/>
        </w:rPr>
        <w:t>
    сметалық         дейiн                   Жобалық-
</w:t>
      </w:r>
    </w:p>
    <w:p>
      <w:pPr>
        <w:spacing w:after="0"/>
        <w:ind w:left="0"/>
        <w:jc w:val="both"/>
      </w:pPr>
      <w:r>
        <w:rPr>
          <w:rFonts w:ascii="Times New Roman"/>
          <w:b w:val="false"/>
          <w:i w:val="false"/>
          <w:color w:val="000000"/>
          <w:sz w:val="28"/>
        </w:rPr>
        <w:t>
    құжаттаманы,                             сметалық
</w:t>
      </w:r>
    </w:p>
    <w:p>
      <w:pPr>
        <w:spacing w:after="0"/>
        <w:ind w:left="0"/>
        <w:jc w:val="both"/>
      </w:pPr>
      <w:r>
        <w:rPr>
          <w:rFonts w:ascii="Times New Roman"/>
          <w:b w:val="false"/>
          <w:i w:val="false"/>
          <w:color w:val="000000"/>
          <w:sz w:val="28"/>
        </w:rPr>
        <w:t>
    бизнес-жоспарды                          құжаттар
</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Қаржыландыру
</w:t>
      </w:r>
    </w:p>
    <w:p>
      <w:pPr>
        <w:spacing w:after="0"/>
        <w:ind w:left="0"/>
        <w:jc w:val="both"/>
      </w:pPr>
      <w:r>
        <w:rPr>
          <w:rFonts w:ascii="Times New Roman"/>
          <w:b w:val="false"/>
          <w:i w:val="false"/>
          <w:color w:val="000000"/>
          <w:sz w:val="28"/>
        </w:rPr>
        <w:t>
    көзiн анықтау.
</w:t>
      </w:r>
    </w:p>
    <w:p>
      <w:pPr>
        <w:spacing w:after="0"/>
        <w:ind w:left="0"/>
        <w:jc w:val="both"/>
      </w:pPr>
      <w:r>
        <w:rPr>
          <w:rFonts w:ascii="Times New Roman"/>
          <w:b w:val="false"/>
          <w:i w:val="false"/>
          <w:color w:val="000000"/>
          <w:sz w:val="28"/>
        </w:rPr>
        <w:t>
    Технопарк
</w:t>
      </w:r>
    </w:p>
    <w:p>
      <w:pPr>
        <w:spacing w:after="0"/>
        <w:ind w:left="0"/>
        <w:jc w:val="both"/>
      </w:pPr>
      <w:r>
        <w:rPr>
          <w:rFonts w:ascii="Times New Roman"/>
          <w:b w:val="false"/>
          <w:i w:val="false"/>
          <w:color w:val="000000"/>
          <w:sz w:val="28"/>
        </w:rPr>
        <w:t>
    (технополис)
</w:t>
      </w:r>
    </w:p>
    <w:p>
      <w:pPr>
        <w:spacing w:after="0"/>
        <w:ind w:left="0"/>
        <w:jc w:val="both"/>
      </w:pPr>
      <w:r>
        <w:rPr>
          <w:rFonts w:ascii="Times New Roman"/>
          <w:b w:val="false"/>
          <w:i w:val="false"/>
          <w:color w:val="000000"/>
          <w:sz w:val="28"/>
        </w:rPr>
        <w:t>
    аумағында
</w:t>
      </w:r>
    </w:p>
    <w:p>
      <w:pPr>
        <w:spacing w:after="0"/>
        <w:ind w:left="0"/>
        <w:jc w:val="both"/>
      </w:pPr>
      <w:r>
        <w:rPr>
          <w:rFonts w:ascii="Times New Roman"/>
          <w:b w:val="false"/>
          <w:i w:val="false"/>
          <w:color w:val="000000"/>
          <w:sz w:val="28"/>
        </w:rPr>
        <w:t>
    орналастыру үшiн
</w:t>
      </w:r>
    </w:p>
    <w:p>
      <w:pPr>
        <w:spacing w:after="0"/>
        <w:ind w:left="0"/>
        <w:jc w:val="both"/>
      </w:pPr>
      <w:r>
        <w:rPr>
          <w:rFonts w:ascii="Times New Roman"/>
          <w:b w:val="false"/>
          <w:i w:val="false"/>
          <w:color w:val="000000"/>
          <w:sz w:val="28"/>
        </w:rPr>
        <w:t>
    басым жобаларды
</w:t>
      </w:r>
    </w:p>
    <w:p>
      <w:pPr>
        <w:spacing w:after="0"/>
        <w:ind w:left="0"/>
        <w:jc w:val="both"/>
      </w:pPr>
      <w:r>
        <w:rPr>
          <w:rFonts w:ascii="Times New Roman"/>
          <w:b w:val="false"/>
          <w:i w:val="false"/>
          <w:color w:val="000000"/>
          <w:sz w:val="28"/>
        </w:rPr>
        <w:t>
    iрiктеу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Қала              2001 ж.  Алматы қалалық  Студент
</w:t>
      </w:r>
    </w:p>
    <w:p>
      <w:pPr>
        <w:spacing w:after="0"/>
        <w:ind w:left="0"/>
        <w:jc w:val="both"/>
      </w:pPr>
      <w:r>
        <w:rPr>
          <w:rFonts w:ascii="Times New Roman"/>
          <w:b w:val="false"/>
          <w:i w:val="false"/>
          <w:color w:val="000000"/>
          <w:sz w:val="28"/>
        </w:rPr>
        <w:t>
    кәсiпорындарында  1 жарты- Шағын бизнес    жастар
</w:t>
      </w:r>
    </w:p>
    <w:p>
      <w:pPr>
        <w:spacing w:after="0"/>
        <w:ind w:left="0"/>
        <w:jc w:val="both"/>
      </w:pPr>
      <w:r>
        <w:rPr>
          <w:rFonts w:ascii="Times New Roman"/>
          <w:b w:val="false"/>
          <w:i w:val="false"/>
          <w:color w:val="000000"/>
          <w:sz w:val="28"/>
        </w:rPr>
        <w:t>
    жастарды оқытуды, жылдығы  департаментi,   Үйi
</w:t>
      </w:r>
    </w:p>
    <w:p>
      <w:pPr>
        <w:spacing w:after="0"/>
        <w:ind w:left="0"/>
        <w:jc w:val="both"/>
      </w:pPr>
      <w:r>
        <w:rPr>
          <w:rFonts w:ascii="Times New Roman"/>
          <w:b w:val="false"/>
          <w:i w:val="false"/>
          <w:color w:val="000000"/>
          <w:sz w:val="28"/>
        </w:rPr>
        <w:t>
    дағдылануға                Алматы қалалық
</w:t>
      </w:r>
    </w:p>
    <w:p>
      <w:pPr>
        <w:spacing w:after="0"/>
        <w:ind w:left="0"/>
        <w:jc w:val="both"/>
      </w:pPr>
      <w:r>
        <w:rPr>
          <w:rFonts w:ascii="Times New Roman"/>
          <w:b w:val="false"/>
          <w:i w:val="false"/>
          <w:color w:val="000000"/>
          <w:sz w:val="28"/>
        </w:rPr>
        <w:t>
    жәрдемдесудi,              бизнес-инкубатор
</w:t>
      </w:r>
    </w:p>
    <w:p>
      <w:pPr>
        <w:spacing w:after="0"/>
        <w:ind w:left="0"/>
        <w:jc w:val="both"/>
      </w:pPr>
      <w:r>
        <w:rPr>
          <w:rFonts w:ascii="Times New Roman"/>
          <w:b w:val="false"/>
          <w:i w:val="false"/>
          <w:color w:val="000000"/>
          <w:sz w:val="28"/>
        </w:rPr>
        <w:t>
    тәжiрибеден
</w:t>
      </w:r>
    </w:p>
    <w:p>
      <w:pPr>
        <w:spacing w:after="0"/>
        <w:ind w:left="0"/>
        <w:jc w:val="both"/>
      </w:pPr>
      <w:r>
        <w:rPr>
          <w:rFonts w:ascii="Times New Roman"/>
          <w:b w:val="false"/>
          <w:i w:val="false"/>
          <w:color w:val="000000"/>
          <w:sz w:val="28"/>
        </w:rPr>
        <w:t>
    өтуi мен жұмысқа
</w:t>
      </w:r>
    </w:p>
    <w:p>
      <w:pPr>
        <w:spacing w:after="0"/>
        <w:ind w:left="0"/>
        <w:jc w:val="both"/>
      </w:pPr>
      <w:r>
        <w:rPr>
          <w:rFonts w:ascii="Times New Roman"/>
          <w:b w:val="false"/>
          <w:i w:val="false"/>
          <w:color w:val="000000"/>
          <w:sz w:val="28"/>
        </w:rPr>
        <w:t>
    орналастыруды
</w:t>
      </w:r>
    </w:p>
    <w:p>
      <w:pPr>
        <w:spacing w:after="0"/>
        <w:ind w:left="0"/>
        <w:jc w:val="both"/>
      </w:pPr>
      <w:r>
        <w:rPr>
          <w:rFonts w:ascii="Times New Roman"/>
          <w:b w:val="false"/>
          <w:i w:val="false"/>
          <w:color w:val="000000"/>
          <w:sz w:val="28"/>
        </w:rPr>
        <w:t>
    ұйымдастыру
</w:t>
      </w:r>
    </w:p>
    <w:p>
      <w:pPr>
        <w:spacing w:after="0"/>
        <w:ind w:left="0"/>
        <w:jc w:val="both"/>
      </w:pPr>
      <w:r>
        <w:rPr>
          <w:rFonts w:ascii="Times New Roman"/>
          <w:b w:val="false"/>
          <w:i w:val="false"/>
          <w:color w:val="000000"/>
          <w:sz w:val="28"/>
        </w:rPr>
        <w:t>
    мақсатында
</w:t>
      </w:r>
    </w:p>
    <w:p>
      <w:pPr>
        <w:spacing w:after="0"/>
        <w:ind w:left="0"/>
        <w:jc w:val="both"/>
      </w:pPr>
      <w:r>
        <w:rPr>
          <w:rFonts w:ascii="Times New Roman"/>
          <w:b w:val="false"/>
          <w:i w:val="false"/>
          <w:color w:val="000000"/>
          <w:sz w:val="28"/>
        </w:rPr>
        <w:t>
    Студент жастар
</w:t>
      </w:r>
    </w:p>
    <w:p>
      <w:pPr>
        <w:spacing w:after="0"/>
        <w:ind w:left="0"/>
        <w:jc w:val="both"/>
      </w:pPr>
      <w:r>
        <w:rPr>
          <w:rFonts w:ascii="Times New Roman"/>
          <w:b w:val="false"/>
          <w:i w:val="false"/>
          <w:color w:val="000000"/>
          <w:sz w:val="28"/>
        </w:rPr>
        <w:t>
    үйiн ашуға
</w:t>
      </w:r>
    </w:p>
    <w:p>
      <w:pPr>
        <w:spacing w:after="0"/>
        <w:ind w:left="0"/>
        <w:jc w:val="both"/>
      </w:pPr>
      <w:r>
        <w:rPr>
          <w:rFonts w:ascii="Times New Roman"/>
          <w:b w:val="false"/>
          <w:i w:val="false"/>
          <w:color w:val="000000"/>
          <w:sz w:val="28"/>
        </w:rPr>
        <w:t>
    жәрдемдесу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Жастар бизнесiн  ай    Алматы қалалық Табиғи
</w:t>
      </w:r>
    </w:p>
    <w:p>
      <w:pPr>
        <w:spacing w:after="0"/>
        <w:ind w:left="0"/>
        <w:jc w:val="both"/>
      </w:pPr>
      <w:r>
        <w:rPr>
          <w:rFonts w:ascii="Times New Roman"/>
          <w:b w:val="false"/>
          <w:i w:val="false"/>
          <w:color w:val="000000"/>
          <w:sz w:val="28"/>
        </w:rPr>
        <w:t>
    дамыту           сайын Шағын бизнес   монополияларды
</w:t>
      </w:r>
    </w:p>
    <w:p>
      <w:pPr>
        <w:spacing w:after="0"/>
        <w:ind w:left="0"/>
        <w:jc w:val="both"/>
      </w:pPr>
      <w:r>
        <w:rPr>
          <w:rFonts w:ascii="Times New Roman"/>
          <w:b w:val="false"/>
          <w:i w:val="false"/>
          <w:color w:val="000000"/>
          <w:sz w:val="28"/>
        </w:rPr>
        <w:t>
    мониторингiн           департаментi,  реттеу,
</w:t>
      </w:r>
    </w:p>
    <w:p>
      <w:pPr>
        <w:spacing w:after="0"/>
        <w:ind w:left="0"/>
        <w:jc w:val="both"/>
      </w:pPr>
      <w:r>
        <w:rPr>
          <w:rFonts w:ascii="Times New Roman"/>
          <w:b w:val="false"/>
          <w:i w:val="false"/>
          <w:color w:val="000000"/>
          <w:sz w:val="28"/>
        </w:rPr>
        <w:t>
    жүргiзу.               қалалық        бәсекелестiктi
</w:t>
      </w:r>
    </w:p>
    <w:p>
      <w:pPr>
        <w:spacing w:after="0"/>
        <w:ind w:left="0"/>
        <w:jc w:val="both"/>
      </w:pPr>
      <w:r>
        <w:rPr>
          <w:rFonts w:ascii="Times New Roman"/>
          <w:b w:val="false"/>
          <w:i w:val="false"/>
          <w:color w:val="000000"/>
          <w:sz w:val="28"/>
        </w:rPr>
        <w:t>
    Қаланың                бөлiмшелер,    қорғау және
</w:t>
      </w:r>
    </w:p>
    <w:p>
      <w:pPr>
        <w:spacing w:after="0"/>
        <w:ind w:left="0"/>
        <w:jc w:val="both"/>
      </w:pPr>
      <w:r>
        <w:rPr>
          <w:rFonts w:ascii="Times New Roman"/>
          <w:b w:val="false"/>
          <w:i w:val="false"/>
          <w:color w:val="000000"/>
          <w:sz w:val="28"/>
        </w:rPr>
        <w:t>
    экономикалық           аудан          шағын бизнестi
</w:t>
      </w:r>
    </w:p>
    <w:p>
      <w:pPr>
        <w:spacing w:after="0"/>
        <w:ind w:left="0"/>
        <w:jc w:val="both"/>
      </w:pPr>
      <w:r>
        <w:rPr>
          <w:rFonts w:ascii="Times New Roman"/>
          <w:b w:val="false"/>
          <w:i w:val="false"/>
          <w:color w:val="000000"/>
          <w:sz w:val="28"/>
        </w:rPr>
        <w:t>
    жағдайына ықпал        әкiмдерi       қолдар жөнiндегi
</w:t>
      </w:r>
    </w:p>
    <w:p>
      <w:pPr>
        <w:spacing w:after="0"/>
        <w:ind w:left="0"/>
        <w:jc w:val="both"/>
      </w:pPr>
      <w:r>
        <w:rPr>
          <w:rFonts w:ascii="Times New Roman"/>
          <w:b w:val="false"/>
          <w:i w:val="false"/>
          <w:color w:val="000000"/>
          <w:sz w:val="28"/>
        </w:rPr>
        <w:t>
    ету, жұмыспен                         Агенттiктегi
</w:t>
      </w:r>
    </w:p>
    <w:p>
      <w:pPr>
        <w:spacing w:after="0"/>
        <w:ind w:left="0"/>
        <w:jc w:val="both"/>
      </w:pPr>
      <w:r>
        <w:rPr>
          <w:rFonts w:ascii="Times New Roman"/>
          <w:b w:val="false"/>
          <w:i w:val="false"/>
          <w:color w:val="000000"/>
          <w:sz w:val="28"/>
        </w:rPr>
        <w:t>
    қамту және т.б.;                      ақпарат
</w:t>
      </w:r>
    </w:p>
    <w:p>
      <w:pPr>
        <w:spacing w:after="0"/>
        <w:ind w:left="0"/>
        <w:jc w:val="both"/>
      </w:pPr>
      <w:r>
        <w:rPr>
          <w:rFonts w:ascii="Times New Roman"/>
          <w:b w:val="false"/>
          <w:i w:val="false"/>
          <w:color w:val="000000"/>
          <w:sz w:val="28"/>
        </w:rPr>
        <w:t>
    сондай-ақ шағын
</w:t>
      </w:r>
    </w:p>
    <w:p>
      <w:pPr>
        <w:spacing w:after="0"/>
        <w:ind w:left="0"/>
        <w:jc w:val="both"/>
      </w:pPr>
      <w:r>
        <w:rPr>
          <w:rFonts w:ascii="Times New Roman"/>
          <w:b w:val="false"/>
          <w:i w:val="false"/>
          <w:color w:val="000000"/>
          <w:sz w:val="28"/>
        </w:rPr>
        <w:t>
    кәсiпкерлiктi
</w:t>
      </w:r>
    </w:p>
    <w:p>
      <w:pPr>
        <w:spacing w:after="0"/>
        <w:ind w:left="0"/>
        <w:jc w:val="both"/>
      </w:pPr>
      <w:r>
        <w:rPr>
          <w:rFonts w:ascii="Times New Roman"/>
          <w:b w:val="false"/>
          <w:i w:val="false"/>
          <w:color w:val="000000"/>
          <w:sz w:val="28"/>
        </w:rPr>
        <w:t>
    дамыту мен
</w:t>
      </w:r>
    </w:p>
    <w:p>
      <w:pPr>
        <w:spacing w:after="0"/>
        <w:ind w:left="0"/>
        <w:jc w:val="both"/>
      </w:pPr>
      <w:r>
        <w:rPr>
          <w:rFonts w:ascii="Times New Roman"/>
          <w:b w:val="false"/>
          <w:i w:val="false"/>
          <w:color w:val="000000"/>
          <w:sz w:val="28"/>
        </w:rPr>
        <w:t>
    мемлекеттiк
</w:t>
      </w:r>
    </w:p>
    <w:p>
      <w:pPr>
        <w:spacing w:after="0"/>
        <w:ind w:left="0"/>
        <w:jc w:val="both"/>
      </w:pPr>
      <w:r>
        <w:rPr>
          <w:rFonts w:ascii="Times New Roman"/>
          <w:b w:val="false"/>
          <w:i w:val="false"/>
          <w:color w:val="000000"/>
          <w:sz w:val="28"/>
        </w:rPr>
        <w:t>
    қолдаудың
</w:t>
      </w:r>
    </w:p>
    <w:p>
      <w:pPr>
        <w:spacing w:after="0"/>
        <w:ind w:left="0"/>
        <w:jc w:val="both"/>
      </w:pPr>
      <w:r>
        <w:rPr>
          <w:rFonts w:ascii="Times New Roman"/>
          <w:b w:val="false"/>
          <w:i w:val="false"/>
          <w:color w:val="000000"/>
          <w:sz w:val="28"/>
        </w:rPr>
        <w:t>
    қалалық және
</w:t>
      </w:r>
    </w:p>
    <w:p>
      <w:pPr>
        <w:spacing w:after="0"/>
        <w:ind w:left="0"/>
        <w:jc w:val="both"/>
      </w:pPr>
      <w:r>
        <w:rPr>
          <w:rFonts w:ascii="Times New Roman"/>
          <w:b w:val="false"/>
          <w:i w:val="false"/>
          <w:color w:val="000000"/>
          <w:sz w:val="28"/>
        </w:rPr>
        <w:t>
    аудандық
</w:t>
      </w:r>
    </w:p>
    <w:p>
      <w:pPr>
        <w:spacing w:after="0"/>
        <w:ind w:left="0"/>
        <w:jc w:val="both"/>
      </w:pPr>
      <w:r>
        <w:rPr>
          <w:rFonts w:ascii="Times New Roman"/>
          <w:b w:val="false"/>
          <w:i w:val="false"/>
          <w:color w:val="000000"/>
          <w:sz w:val="28"/>
        </w:rPr>
        <w:t>
    бағдарламалардың
</w:t>
      </w:r>
    </w:p>
    <w:p>
      <w:pPr>
        <w:spacing w:after="0"/>
        <w:ind w:left="0"/>
        <w:jc w:val="both"/>
      </w:pPr>
      <w:r>
        <w:rPr>
          <w:rFonts w:ascii="Times New Roman"/>
          <w:b w:val="false"/>
          <w:i w:val="false"/>
          <w:color w:val="000000"/>
          <w:sz w:val="28"/>
        </w:rPr>
        <w:t>
    iске асуын талдау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Шағын кәсiпкерлiктi дамытудың құқықтық
</w:t>
      </w:r>
    </w:p>
    <w:p>
      <w:pPr>
        <w:spacing w:after="0"/>
        <w:ind w:left="0"/>
        <w:jc w:val="both"/>
      </w:pPr>
      <w:r>
        <w:rPr>
          <w:rFonts w:ascii="Times New Roman"/>
          <w:b w:val="false"/>
          <w:i w:val="false"/>
          <w:color w:val="000000"/>
          <w:sz w:val="28"/>
        </w:rPr>
        <w:t>
                     шарттарын жетiлдiру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Шаралардың аталуы  !Орындалу!Орындаушылар!Аяқталу!Қаржылан-!Қаржылан-
</w:t>
      </w:r>
    </w:p>
    <w:p>
      <w:pPr>
        <w:spacing w:after="0"/>
        <w:ind w:left="0"/>
        <w:jc w:val="both"/>
      </w:pPr>
      <w:r>
        <w:rPr>
          <w:rFonts w:ascii="Times New Roman"/>
          <w:b w:val="false"/>
          <w:i w:val="false"/>
          <w:color w:val="000000"/>
          <w:sz w:val="28"/>
        </w:rPr>
        <w:t>
   !                    !мерзiмi !            !түрi   !дыру     !дыру
</w:t>
      </w:r>
    </w:p>
    <w:p>
      <w:pPr>
        <w:spacing w:after="0"/>
        <w:ind w:left="0"/>
        <w:jc w:val="both"/>
      </w:pPr>
      <w:r>
        <w:rPr>
          <w:rFonts w:ascii="Times New Roman"/>
          <w:b w:val="false"/>
          <w:i w:val="false"/>
          <w:color w:val="000000"/>
          <w:sz w:val="28"/>
        </w:rPr>
        <w:t>
   !                    !        !            !       !көздерi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Кәсiпкерлiк қызметке  Тұрақты Алматы қалалық Ұсыныс
</w:t>
      </w:r>
    </w:p>
    <w:p>
      <w:pPr>
        <w:spacing w:after="0"/>
        <w:ind w:left="0"/>
        <w:jc w:val="both"/>
      </w:pPr>
      <w:r>
        <w:rPr>
          <w:rFonts w:ascii="Times New Roman"/>
          <w:b w:val="false"/>
          <w:i w:val="false"/>
          <w:color w:val="000000"/>
          <w:sz w:val="28"/>
        </w:rPr>
        <w:t>
   қатысты ҚР                    Шағын бизнес
</w:t>
      </w:r>
    </w:p>
    <w:p>
      <w:pPr>
        <w:spacing w:after="0"/>
        <w:ind w:left="0"/>
        <w:jc w:val="both"/>
      </w:pPr>
      <w:r>
        <w:rPr>
          <w:rFonts w:ascii="Times New Roman"/>
          <w:b w:val="false"/>
          <w:i w:val="false"/>
          <w:color w:val="000000"/>
          <w:sz w:val="28"/>
        </w:rPr>
        <w:t>
   заңнамасының бөлiмдерiне      департаментi,
</w:t>
      </w:r>
    </w:p>
    <w:p>
      <w:pPr>
        <w:spacing w:after="0"/>
        <w:ind w:left="0"/>
        <w:jc w:val="both"/>
      </w:pPr>
      <w:r>
        <w:rPr>
          <w:rFonts w:ascii="Times New Roman"/>
          <w:b w:val="false"/>
          <w:i w:val="false"/>
          <w:color w:val="000000"/>
          <w:sz w:val="28"/>
        </w:rPr>
        <w:t>
   өзгерiс енгiзу жобасын        қоғамдық ұйымдар
</w:t>
      </w:r>
    </w:p>
    <w:p>
      <w:pPr>
        <w:spacing w:after="0"/>
        <w:ind w:left="0"/>
        <w:jc w:val="both"/>
      </w:pP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"Шағын кәсiпкерлiк   2001 ж.  Алматы қалалық Заң
</w:t>
      </w:r>
    </w:p>
    <w:p>
      <w:pPr>
        <w:spacing w:after="0"/>
        <w:ind w:left="0"/>
        <w:jc w:val="both"/>
      </w:pPr>
      <w:r>
        <w:rPr>
          <w:rFonts w:ascii="Times New Roman"/>
          <w:b w:val="false"/>
          <w:i w:val="false"/>
          <w:color w:val="000000"/>
          <w:sz w:val="28"/>
        </w:rPr>
        <w:t>
   инфрақұрылымын       1 жарты- Шағын бизнес   жобасы
</w:t>
      </w:r>
    </w:p>
    <w:p>
      <w:pPr>
        <w:spacing w:after="0"/>
        <w:ind w:left="0"/>
        <w:jc w:val="both"/>
      </w:pPr>
      <w:r>
        <w:rPr>
          <w:rFonts w:ascii="Times New Roman"/>
          <w:b w:val="false"/>
          <w:i w:val="false"/>
          <w:color w:val="000000"/>
          <w:sz w:val="28"/>
        </w:rPr>
        <w:t>
   мемлекеттiк қолдау   жылдығы  департаментi,
</w:t>
      </w:r>
    </w:p>
    <w:p>
      <w:pPr>
        <w:spacing w:after="0"/>
        <w:ind w:left="0"/>
        <w:jc w:val="both"/>
      </w:pPr>
      <w:r>
        <w:rPr>
          <w:rFonts w:ascii="Times New Roman"/>
          <w:b w:val="false"/>
          <w:i w:val="false"/>
          <w:color w:val="000000"/>
          <w:sz w:val="28"/>
        </w:rPr>
        <w:t>
   туралы" ҚР заңының            Алматы қалалық
</w:t>
      </w:r>
    </w:p>
    <w:p>
      <w:pPr>
        <w:spacing w:after="0"/>
        <w:ind w:left="0"/>
        <w:jc w:val="both"/>
      </w:pPr>
      <w:r>
        <w:rPr>
          <w:rFonts w:ascii="Times New Roman"/>
          <w:b w:val="false"/>
          <w:i w:val="false"/>
          <w:color w:val="000000"/>
          <w:sz w:val="28"/>
        </w:rPr>
        <w:t>
   жобасын әзiрлеу               бизнес-инкубатор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Шағын кәсiпкерлiк    Қажеттi- Алматы қалалық Ұсыныс
</w:t>
      </w:r>
    </w:p>
    <w:p>
      <w:pPr>
        <w:spacing w:after="0"/>
        <w:ind w:left="0"/>
        <w:jc w:val="both"/>
      </w:pPr>
      <w:r>
        <w:rPr>
          <w:rFonts w:ascii="Times New Roman"/>
          <w:b w:val="false"/>
          <w:i w:val="false"/>
          <w:color w:val="000000"/>
          <w:sz w:val="28"/>
        </w:rPr>
        <w:t>
   мәселесi бойынша     лiкке    Шағын бизнес
</w:t>
      </w:r>
    </w:p>
    <w:p>
      <w:pPr>
        <w:spacing w:after="0"/>
        <w:ind w:left="0"/>
        <w:jc w:val="both"/>
      </w:pPr>
      <w:r>
        <w:rPr>
          <w:rFonts w:ascii="Times New Roman"/>
          <w:b w:val="false"/>
          <w:i w:val="false"/>
          <w:color w:val="000000"/>
          <w:sz w:val="28"/>
        </w:rPr>
        <w:t>
   ҚР Үкiметi           байланы- департаментi
</w:t>
      </w:r>
    </w:p>
    <w:p>
      <w:pPr>
        <w:spacing w:after="0"/>
        <w:ind w:left="0"/>
        <w:jc w:val="both"/>
      </w:pPr>
      <w:r>
        <w:rPr>
          <w:rFonts w:ascii="Times New Roman"/>
          <w:b w:val="false"/>
          <w:i w:val="false"/>
          <w:color w:val="000000"/>
          <w:sz w:val="28"/>
        </w:rPr>
        <w:t>
   жанындағы Комиссияға сты
</w:t>
      </w:r>
    </w:p>
    <w:p>
      <w:pPr>
        <w:spacing w:after="0"/>
        <w:ind w:left="0"/>
        <w:jc w:val="both"/>
      </w:pPr>
      <w:r>
        <w:rPr>
          <w:rFonts w:ascii="Times New Roman"/>
          <w:b w:val="false"/>
          <w:i w:val="false"/>
          <w:color w:val="000000"/>
          <w:sz w:val="28"/>
        </w:rPr>
        <w:t>
   ұсыныс әзiрлеу және  Тұрақты
</w:t>
      </w:r>
    </w:p>
    <w:p>
      <w:pPr>
        <w:spacing w:after="0"/>
        <w:ind w:left="0"/>
        <w:jc w:val="both"/>
      </w:pPr>
      <w:r>
        <w:rPr>
          <w:rFonts w:ascii="Times New Roman"/>
          <w:b w:val="false"/>
          <w:i w:val="false"/>
          <w:color w:val="000000"/>
          <w:sz w:val="28"/>
        </w:rPr>
        <w:t>
   енгiзу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Шағын бизнестi     Қажеттi- Алматы қалалық  Шешiм
</w:t>
      </w:r>
    </w:p>
    <w:p>
      <w:pPr>
        <w:spacing w:after="0"/>
        <w:ind w:left="0"/>
        <w:jc w:val="both"/>
      </w:pPr>
      <w:r>
        <w:rPr>
          <w:rFonts w:ascii="Times New Roman"/>
          <w:b w:val="false"/>
          <w:i w:val="false"/>
          <w:color w:val="000000"/>
          <w:sz w:val="28"/>
        </w:rPr>
        <w:t>
   дамыту мәселелерi  лiкке    Шағын бизнес    жобасы,
</w:t>
      </w:r>
    </w:p>
    <w:p>
      <w:pPr>
        <w:spacing w:after="0"/>
        <w:ind w:left="0"/>
        <w:jc w:val="both"/>
      </w:pPr>
      <w:r>
        <w:rPr>
          <w:rFonts w:ascii="Times New Roman"/>
          <w:b w:val="false"/>
          <w:i w:val="false"/>
          <w:color w:val="000000"/>
          <w:sz w:val="28"/>
        </w:rPr>
        <w:t>
   бойынша Алматы     байла-   департаментi,   ережелер,
</w:t>
      </w:r>
    </w:p>
    <w:p>
      <w:pPr>
        <w:spacing w:after="0"/>
        <w:ind w:left="0"/>
        <w:jc w:val="both"/>
      </w:pPr>
      <w:r>
        <w:rPr>
          <w:rFonts w:ascii="Times New Roman"/>
          <w:b w:val="false"/>
          <w:i w:val="false"/>
          <w:color w:val="000000"/>
          <w:sz w:val="28"/>
        </w:rPr>
        <w:t>
   қаласы Әкiмi       нысты    қоғамдық-       ұсыныстар
</w:t>
      </w:r>
    </w:p>
    <w:p>
      <w:pPr>
        <w:spacing w:after="0"/>
        <w:ind w:left="0"/>
        <w:jc w:val="both"/>
      </w:pPr>
      <w:r>
        <w:rPr>
          <w:rFonts w:ascii="Times New Roman"/>
          <w:b w:val="false"/>
          <w:i w:val="false"/>
          <w:color w:val="000000"/>
          <w:sz w:val="28"/>
        </w:rPr>
        <w:t>
   шешiмдерiнiң,      Тұрақты  сараптау кеңесi,
</w:t>
      </w:r>
    </w:p>
    <w:p>
      <w:pPr>
        <w:spacing w:after="0"/>
        <w:ind w:left="0"/>
        <w:jc w:val="both"/>
      </w:pPr>
      <w:r>
        <w:rPr>
          <w:rFonts w:ascii="Times New Roman"/>
          <w:b w:val="false"/>
          <w:i w:val="false"/>
          <w:color w:val="000000"/>
          <w:sz w:val="28"/>
        </w:rPr>
        <w:t>
   ережелерiнiң,               қоғамдық
</w:t>
      </w:r>
    </w:p>
    <w:p>
      <w:pPr>
        <w:spacing w:after="0"/>
        <w:ind w:left="0"/>
        <w:jc w:val="both"/>
      </w:pPr>
      <w:r>
        <w:rPr>
          <w:rFonts w:ascii="Times New Roman"/>
          <w:b w:val="false"/>
          <w:i w:val="false"/>
          <w:color w:val="000000"/>
          <w:sz w:val="28"/>
        </w:rPr>
        <w:t>
   ұсыныстарының               ұйымдар
</w:t>
      </w:r>
    </w:p>
    <w:p>
      <w:pPr>
        <w:spacing w:after="0"/>
        <w:ind w:left="0"/>
        <w:jc w:val="both"/>
      </w:pPr>
      <w:r>
        <w:rPr>
          <w:rFonts w:ascii="Times New Roman"/>
          <w:b w:val="false"/>
          <w:i w:val="false"/>
          <w:color w:val="000000"/>
          <w:sz w:val="28"/>
        </w:rPr>
        <w:t>
   жобаларын даярлау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Алматы қалалық     Қажеттi- Алматы қалалық  Ұсыныс
</w:t>
      </w:r>
    </w:p>
    <w:p>
      <w:pPr>
        <w:spacing w:after="0"/>
        <w:ind w:left="0"/>
        <w:jc w:val="both"/>
      </w:pPr>
      <w:r>
        <w:rPr>
          <w:rFonts w:ascii="Times New Roman"/>
          <w:b w:val="false"/>
          <w:i w:val="false"/>
          <w:color w:val="000000"/>
          <w:sz w:val="28"/>
        </w:rPr>
        <w:t>
   Мәслихатының       лiкке    Шағын бизнес
</w:t>
      </w:r>
    </w:p>
    <w:p>
      <w:pPr>
        <w:spacing w:after="0"/>
        <w:ind w:left="0"/>
        <w:jc w:val="both"/>
      </w:pPr>
      <w:r>
        <w:rPr>
          <w:rFonts w:ascii="Times New Roman"/>
          <w:b w:val="false"/>
          <w:i w:val="false"/>
          <w:color w:val="000000"/>
          <w:sz w:val="28"/>
        </w:rPr>
        <w:t>
   қарауына шағын     байла-   департаментi,
</w:t>
      </w:r>
    </w:p>
    <w:p>
      <w:pPr>
        <w:spacing w:after="0"/>
        <w:ind w:left="0"/>
        <w:jc w:val="both"/>
      </w:pPr>
      <w:r>
        <w:rPr>
          <w:rFonts w:ascii="Times New Roman"/>
          <w:b w:val="false"/>
          <w:i w:val="false"/>
          <w:color w:val="000000"/>
          <w:sz w:val="28"/>
        </w:rPr>
        <w:t>
   кәсiпкерлiктi      нысты    Қоғамдық-
</w:t>
      </w:r>
    </w:p>
    <w:p>
      <w:pPr>
        <w:spacing w:after="0"/>
        <w:ind w:left="0"/>
        <w:jc w:val="both"/>
      </w:pPr>
      <w:r>
        <w:rPr>
          <w:rFonts w:ascii="Times New Roman"/>
          <w:b w:val="false"/>
          <w:i w:val="false"/>
          <w:color w:val="000000"/>
          <w:sz w:val="28"/>
        </w:rPr>
        <w:t>
   дамыту жөнiнде     Тұрақты  сараптау кеңесi
</w:t>
      </w:r>
    </w:p>
    <w:p>
      <w:pPr>
        <w:spacing w:after="0"/>
        <w:ind w:left="0"/>
        <w:jc w:val="both"/>
      </w:pPr>
      <w:r>
        <w:rPr>
          <w:rFonts w:ascii="Times New Roman"/>
          <w:b w:val="false"/>
          <w:i w:val="false"/>
          <w:color w:val="000000"/>
          <w:sz w:val="28"/>
        </w:rPr>
        <w:t>
   ұсыныс даярлау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Кәсiпкерлiктi      Тұрақты  Алматы қалалық  Кеңестер,
</w:t>
      </w:r>
    </w:p>
    <w:p>
      <w:pPr>
        <w:spacing w:after="0"/>
        <w:ind w:left="0"/>
        <w:jc w:val="both"/>
      </w:pPr>
      <w:r>
        <w:rPr>
          <w:rFonts w:ascii="Times New Roman"/>
          <w:b w:val="false"/>
          <w:i w:val="false"/>
          <w:color w:val="000000"/>
          <w:sz w:val="28"/>
        </w:rPr>
        <w:t>
   құқықтық қолдау             Шағын бизнес    ақпарат,
</w:t>
      </w:r>
    </w:p>
    <w:p>
      <w:pPr>
        <w:spacing w:after="0"/>
        <w:ind w:left="0"/>
        <w:jc w:val="both"/>
      </w:pPr>
      <w:r>
        <w:rPr>
          <w:rFonts w:ascii="Times New Roman"/>
          <w:b w:val="false"/>
          <w:i w:val="false"/>
          <w:color w:val="000000"/>
          <w:sz w:val="28"/>
        </w:rPr>
        <w:t>
   және құқықтарын             департаментi,   анықтамалық-
</w:t>
      </w:r>
    </w:p>
    <w:p>
      <w:pPr>
        <w:spacing w:after="0"/>
        <w:ind w:left="0"/>
        <w:jc w:val="both"/>
      </w:pPr>
      <w:r>
        <w:rPr>
          <w:rFonts w:ascii="Times New Roman"/>
          <w:b w:val="false"/>
          <w:i w:val="false"/>
          <w:color w:val="000000"/>
          <w:sz w:val="28"/>
        </w:rPr>
        <w:t>
   қорғау бойынша              қалалық         әдiстемелiк
</w:t>
      </w:r>
    </w:p>
    <w:p>
      <w:pPr>
        <w:spacing w:after="0"/>
        <w:ind w:left="0"/>
        <w:jc w:val="both"/>
      </w:pPr>
      <w:r>
        <w:rPr>
          <w:rFonts w:ascii="Times New Roman"/>
          <w:b w:val="false"/>
          <w:i w:val="false"/>
          <w:color w:val="000000"/>
          <w:sz w:val="28"/>
        </w:rPr>
        <w:t>
   насихаттық, түсiнiк         бөлiмшелер,     құралдар
</w:t>
      </w:r>
    </w:p>
    <w:p>
      <w:pPr>
        <w:spacing w:after="0"/>
        <w:ind w:left="0"/>
        <w:jc w:val="both"/>
      </w:pPr>
      <w:r>
        <w:rPr>
          <w:rFonts w:ascii="Times New Roman"/>
          <w:b w:val="false"/>
          <w:i w:val="false"/>
          <w:color w:val="000000"/>
          <w:sz w:val="28"/>
        </w:rPr>
        <w:t>
   жұмыстарын жүргiзу          Аудан әкiмдерi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Коммуналдық        2001 ж.  Табиғи монопо-  Өзгерiс
</w:t>
      </w:r>
    </w:p>
    <w:p>
      <w:pPr>
        <w:spacing w:after="0"/>
        <w:ind w:left="0"/>
        <w:jc w:val="both"/>
      </w:pPr>
      <w:r>
        <w:rPr>
          <w:rFonts w:ascii="Times New Roman"/>
          <w:b w:val="false"/>
          <w:i w:val="false"/>
          <w:color w:val="000000"/>
          <w:sz w:val="28"/>
        </w:rPr>
        <w:t>
   қызметтер тарифiн  I жарты- лияларды        енгiзу
</w:t>
      </w:r>
    </w:p>
    <w:p>
      <w:pPr>
        <w:spacing w:after="0"/>
        <w:ind w:left="0"/>
        <w:jc w:val="both"/>
      </w:pPr>
      <w:r>
        <w:rPr>
          <w:rFonts w:ascii="Times New Roman"/>
          <w:b w:val="false"/>
          <w:i w:val="false"/>
          <w:color w:val="000000"/>
          <w:sz w:val="28"/>
        </w:rPr>
        <w:t>
   бекiту кезiнде     жылдығы  реттеу,         туралы
</w:t>
      </w:r>
    </w:p>
    <w:p>
      <w:pPr>
        <w:spacing w:after="0"/>
        <w:ind w:left="0"/>
        <w:jc w:val="both"/>
      </w:pPr>
      <w:r>
        <w:rPr>
          <w:rFonts w:ascii="Times New Roman"/>
          <w:b w:val="false"/>
          <w:i w:val="false"/>
          <w:color w:val="000000"/>
          <w:sz w:val="28"/>
        </w:rPr>
        <w:t>
   коммуналдық                 бәсекелес.      бұйрық
</w:t>
      </w:r>
    </w:p>
    <w:p>
      <w:pPr>
        <w:spacing w:after="0"/>
        <w:ind w:left="0"/>
        <w:jc w:val="both"/>
      </w:pPr>
      <w:r>
        <w:rPr>
          <w:rFonts w:ascii="Times New Roman"/>
          <w:b w:val="false"/>
          <w:i w:val="false"/>
          <w:color w:val="000000"/>
          <w:sz w:val="28"/>
        </w:rPr>
        <w:t>
   қызметтер (жылу,            тiктi қорғау
</w:t>
      </w:r>
    </w:p>
    <w:p>
      <w:pPr>
        <w:spacing w:after="0"/>
        <w:ind w:left="0"/>
        <w:jc w:val="both"/>
      </w:pPr>
      <w:r>
        <w:rPr>
          <w:rFonts w:ascii="Times New Roman"/>
          <w:b w:val="false"/>
          <w:i w:val="false"/>
          <w:color w:val="000000"/>
          <w:sz w:val="28"/>
        </w:rPr>
        <w:t>
   су, э/энергия)              және шағын
</w:t>
      </w:r>
    </w:p>
    <w:p>
      <w:pPr>
        <w:spacing w:after="0"/>
        <w:ind w:left="0"/>
        <w:jc w:val="both"/>
      </w:pPr>
      <w:r>
        <w:rPr>
          <w:rFonts w:ascii="Times New Roman"/>
          <w:b w:val="false"/>
          <w:i w:val="false"/>
          <w:color w:val="000000"/>
          <w:sz w:val="28"/>
        </w:rPr>
        <w:t>
   тұтынушылардың              бизнестi қолдау
</w:t>
      </w:r>
    </w:p>
    <w:p>
      <w:pPr>
        <w:spacing w:after="0"/>
        <w:ind w:left="0"/>
        <w:jc w:val="both"/>
      </w:pPr>
      <w:r>
        <w:rPr>
          <w:rFonts w:ascii="Times New Roman"/>
          <w:b w:val="false"/>
          <w:i w:val="false"/>
          <w:color w:val="000000"/>
          <w:sz w:val="28"/>
        </w:rPr>
        <w:t>
   жекелеген (арнайы)          жөнiндегi
</w:t>
      </w:r>
    </w:p>
    <w:p>
      <w:pPr>
        <w:spacing w:after="0"/>
        <w:ind w:left="0"/>
        <w:jc w:val="both"/>
      </w:pPr>
      <w:r>
        <w:rPr>
          <w:rFonts w:ascii="Times New Roman"/>
          <w:b w:val="false"/>
          <w:i w:val="false"/>
          <w:color w:val="000000"/>
          <w:sz w:val="28"/>
        </w:rPr>
        <w:t>
   санатына шағын              Агенттiк
</w:t>
      </w:r>
    </w:p>
    <w:p>
      <w:pPr>
        <w:spacing w:after="0"/>
        <w:ind w:left="0"/>
        <w:jc w:val="both"/>
      </w:pPr>
      <w:r>
        <w:rPr>
          <w:rFonts w:ascii="Times New Roman"/>
          <w:b w:val="false"/>
          <w:i w:val="false"/>
          <w:color w:val="000000"/>
          <w:sz w:val="28"/>
        </w:rPr>
        <w:t>
   кәсiпкерлiк
</w:t>
      </w:r>
    </w:p>
    <w:p>
      <w:pPr>
        <w:spacing w:after="0"/>
        <w:ind w:left="0"/>
        <w:jc w:val="both"/>
      </w:pPr>
      <w:r>
        <w:rPr>
          <w:rFonts w:ascii="Times New Roman"/>
          <w:b w:val="false"/>
          <w:i w:val="false"/>
          <w:color w:val="000000"/>
          <w:sz w:val="28"/>
        </w:rPr>
        <w:t>
   субъектiлерiн
</w:t>
      </w:r>
    </w:p>
    <w:p>
      <w:pPr>
        <w:spacing w:after="0"/>
        <w:ind w:left="0"/>
        <w:jc w:val="both"/>
      </w:pPr>
      <w:r>
        <w:rPr>
          <w:rFonts w:ascii="Times New Roman"/>
          <w:b w:val="false"/>
          <w:i w:val="false"/>
          <w:color w:val="000000"/>
          <w:sz w:val="28"/>
        </w:rPr>
        <w:t>
   жатқызу жөнiнде
</w:t>
      </w:r>
    </w:p>
    <w:p>
      <w:pPr>
        <w:spacing w:after="0"/>
        <w:ind w:left="0"/>
        <w:jc w:val="both"/>
      </w:pPr>
      <w:r>
        <w:rPr>
          <w:rFonts w:ascii="Times New Roman"/>
          <w:b w:val="false"/>
          <w:i w:val="false"/>
          <w:color w:val="000000"/>
          <w:sz w:val="28"/>
        </w:rPr>
        <w:t>
   ұсыныстар әзiрлеу
</w:t>
      </w:r>
    </w:p>
    <w:p>
      <w:pPr>
        <w:spacing w:after="0"/>
        <w:ind w:left="0"/>
        <w:jc w:val="both"/>
      </w:pPr>
      <w:r>
        <w:rPr>
          <w:rFonts w:ascii="Times New Roman"/>
          <w:b w:val="false"/>
          <w:i w:val="false"/>
          <w:color w:val="000000"/>
          <w:sz w:val="28"/>
        </w:rPr>
        <w:t>
   және енгiзу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Қосылған          2001 ж.  Табиғи монопо-  Бұйрық
</w:t>
      </w:r>
    </w:p>
    <w:p>
      <w:pPr>
        <w:spacing w:after="0"/>
        <w:ind w:left="0"/>
        <w:jc w:val="both"/>
      </w:pPr>
      <w:r>
        <w:rPr>
          <w:rFonts w:ascii="Times New Roman"/>
          <w:b w:val="false"/>
          <w:i w:val="false"/>
          <w:color w:val="000000"/>
          <w:sz w:val="28"/>
        </w:rPr>
        <w:t>
   қуаттылық үшiн    I жарты- лияларды
</w:t>
      </w:r>
    </w:p>
    <w:p>
      <w:pPr>
        <w:spacing w:after="0"/>
        <w:ind w:left="0"/>
        <w:jc w:val="both"/>
      </w:pPr>
      <w:r>
        <w:rPr>
          <w:rFonts w:ascii="Times New Roman"/>
          <w:b w:val="false"/>
          <w:i w:val="false"/>
          <w:color w:val="000000"/>
          <w:sz w:val="28"/>
        </w:rPr>
        <w:t>
   шағын кәсiпкерлiк жылдығы  реттеу,
</w:t>
      </w:r>
    </w:p>
    <w:p>
      <w:pPr>
        <w:spacing w:after="0"/>
        <w:ind w:left="0"/>
        <w:jc w:val="both"/>
      </w:pPr>
      <w:r>
        <w:rPr>
          <w:rFonts w:ascii="Times New Roman"/>
          <w:b w:val="false"/>
          <w:i w:val="false"/>
          <w:color w:val="000000"/>
          <w:sz w:val="28"/>
        </w:rPr>
        <w:t>
   субъектiлерiнiң            бәсекелес-
</w:t>
      </w:r>
    </w:p>
    <w:p>
      <w:pPr>
        <w:spacing w:after="0"/>
        <w:ind w:left="0"/>
        <w:jc w:val="both"/>
      </w:pPr>
      <w:r>
        <w:rPr>
          <w:rFonts w:ascii="Times New Roman"/>
          <w:b w:val="false"/>
          <w:i w:val="false"/>
          <w:color w:val="000000"/>
          <w:sz w:val="28"/>
        </w:rPr>
        <w:t>
   төлемiн жою                тiктi қорғау
</w:t>
      </w:r>
    </w:p>
    <w:p>
      <w:pPr>
        <w:spacing w:after="0"/>
        <w:ind w:left="0"/>
        <w:jc w:val="both"/>
      </w:pPr>
      <w:r>
        <w:rPr>
          <w:rFonts w:ascii="Times New Roman"/>
          <w:b w:val="false"/>
          <w:i w:val="false"/>
          <w:color w:val="000000"/>
          <w:sz w:val="28"/>
        </w:rPr>
        <w:t>
   туралы ұсыныс              және шағын
</w:t>
      </w:r>
    </w:p>
    <w:p>
      <w:pPr>
        <w:spacing w:after="0"/>
        <w:ind w:left="0"/>
        <w:jc w:val="both"/>
      </w:pPr>
      <w:r>
        <w:rPr>
          <w:rFonts w:ascii="Times New Roman"/>
          <w:b w:val="false"/>
          <w:i w:val="false"/>
          <w:color w:val="000000"/>
          <w:sz w:val="28"/>
        </w:rPr>
        <w:t>
   әзiрлеу                    бизнестi қолдау
</w:t>
      </w:r>
    </w:p>
    <w:p>
      <w:pPr>
        <w:spacing w:after="0"/>
        <w:ind w:left="0"/>
        <w:jc w:val="both"/>
      </w:pPr>
      <w:r>
        <w:rPr>
          <w:rFonts w:ascii="Times New Roman"/>
          <w:b w:val="false"/>
          <w:i w:val="false"/>
          <w:color w:val="000000"/>
          <w:sz w:val="28"/>
        </w:rPr>
        <w:t>
                              жөнiндегi
</w:t>
      </w:r>
    </w:p>
    <w:p>
      <w:pPr>
        <w:spacing w:after="0"/>
        <w:ind w:left="0"/>
        <w:jc w:val="both"/>
      </w:pPr>
      <w:r>
        <w:rPr>
          <w:rFonts w:ascii="Times New Roman"/>
          <w:b w:val="false"/>
          <w:i w:val="false"/>
          <w:color w:val="000000"/>
          <w:sz w:val="28"/>
        </w:rPr>
        <w:t>
                              Агенттiк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Алматы қаласы     2002 ж.  Табиғи монопо-   Ереже
</w:t>
      </w:r>
    </w:p>
    <w:p>
      <w:pPr>
        <w:spacing w:after="0"/>
        <w:ind w:left="0"/>
        <w:jc w:val="both"/>
      </w:pPr>
      <w:r>
        <w:rPr>
          <w:rFonts w:ascii="Times New Roman"/>
          <w:b w:val="false"/>
          <w:i w:val="false"/>
          <w:color w:val="000000"/>
          <w:sz w:val="28"/>
        </w:rPr>
        <w:t>
   шағын кәсiпкерлiк          лияларды
</w:t>
      </w:r>
    </w:p>
    <w:p>
      <w:pPr>
        <w:spacing w:after="0"/>
        <w:ind w:left="0"/>
        <w:jc w:val="both"/>
      </w:pPr>
      <w:r>
        <w:rPr>
          <w:rFonts w:ascii="Times New Roman"/>
          <w:b w:val="false"/>
          <w:i w:val="false"/>
          <w:color w:val="000000"/>
          <w:sz w:val="28"/>
        </w:rPr>
        <w:t>
   кәсiпорындары              реттеу,
</w:t>
      </w:r>
    </w:p>
    <w:p>
      <w:pPr>
        <w:spacing w:after="0"/>
        <w:ind w:left="0"/>
        <w:jc w:val="both"/>
      </w:pPr>
      <w:r>
        <w:rPr>
          <w:rFonts w:ascii="Times New Roman"/>
          <w:b w:val="false"/>
          <w:i w:val="false"/>
          <w:color w:val="000000"/>
          <w:sz w:val="28"/>
        </w:rPr>
        <w:t>
   субъектiлерiнен -          бәсекелес-
</w:t>
      </w:r>
    </w:p>
    <w:p>
      <w:pPr>
        <w:spacing w:after="0"/>
        <w:ind w:left="0"/>
        <w:jc w:val="both"/>
      </w:pPr>
      <w:r>
        <w:rPr>
          <w:rFonts w:ascii="Times New Roman"/>
          <w:b w:val="false"/>
          <w:i w:val="false"/>
          <w:color w:val="000000"/>
          <w:sz w:val="28"/>
        </w:rPr>
        <w:t>
   табиғи                     тiктi қорғау
</w:t>
      </w:r>
    </w:p>
    <w:p>
      <w:pPr>
        <w:spacing w:after="0"/>
        <w:ind w:left="0"/>
        <w:jc w:val="both"/>
      </w:pPr>
      <w:r>
        <w:rPr>
          <w:rFonts w:ascii="Times New Roman"/>
          <w:b w:val="false"/>
          <w:i w:val="false"/>
          <w:color w:val="000000"/>
          <w:sz w:val="28"/>
        </w:rPr>
        <w:t>
   монополистерден            және шағын
</w:t>
      </w:r>
    </w:p>
    <w:p>
      <w:pPr>
        <w:spacing w:after="0"/>
        <w:ind w:left="0"/>
        <w:jc w:val="both"/>
      </w:pPr>
      <w:r>
        <w:rPr>
          <w:rFonts w:ascii="Times New Roman"/>
          <w:b w:val="false"/>
          <w:i w:val="false"/>
          <w:color w:val="000000"/>
          <w:sz w:val="28"/>
        </w:rPr>
        <w:t>
   сатып алу үшiн             бизнестi қолдау
</w:t>
      </w:r>
    </w:p>
    <w:p>
      <w:pPr>
        <w:spacing w:after="0"/>
        <w:ind w:left="0"/>
        <w:jc w:val="both"/>
      </w:pPr>
      <w:r>
        <w:rPr>
          <w:rFonts w:ascii="Times New Roman"/>
          <w:b w:val="false"/>
          <w:i w:val="false"/>
          <w:color w:val="000000"/>
          <w:sz w:val="28"/>
        </w:rPr>
        <w:t>
   тендер өткiзу              жөнiндегi
</w:t>
      </w:r>
    </w:p>
    <w:p>
      <w:pPr>
        <w:spacing w:after="0"/>
        <w:ind w:left="0"/>
        <w:jc w:val="both"/>
      </w:pPr>
      <w:r>
        <w:rPr>
          <w:rFonts w:ascii="Times New Roman"/>
          <w:b w:val="false"/>
          <w:i w:val="false"/>
          <w:color w:val="000000"/>
          <w:sz w:val="28"/>
        </w:rPr>
        <w:t>
   туралы Ереженi             Агенттiк
</w:t>
      </w:r>
    </w:p>
    <w:p>
      <w:pPr>
        <w:spacing w:after="0"/>
        <w:ind w:left="0"/>
        <w:jc w:val="both"/>
      </w:pPr>
      <w:r>
        <w:rPr>
          <w:rFonts w:ascii="Times New Roman"/>
          <w:b w:val="false"/>
          <w:i w:val="false"/>
          <w:color w:val="000000"/>
          <w:sz w:val="28"/>
        </w:rPr>
        <w:t>
   әзiрлеу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Шағын кәсiпкерлiк Тұрақты   ҚалСЭБ         ҚалСЭБ
</w:t>
      </w:r>
    </w:p>
    <w:p>
      <w:pPr>
        <w:spacing w:after="0"/>
        <w:ind w:left="0"/>
        <w:jc w:val="both"/>
      </w:pPr>
      <w:r>
        <w:rPr>
          <w:rFonts w:ascii="Times New Roman"/>
          <w:b w:val="false"/>
          <w:i w:val="false"/>
          <w:color w:val="000000"/>
          <w:sz w:val="28"/>
        </w:rPr>
        <w:t>
    субъектiлерiнiң                            бұйрығы
</w:t>
      </w:r>
    </w:p>
    <w:p>
      <w:pPr>
        <w:spacing w:after="0"/>
        <w:ind w:left="0"/>
        <w:jc w:val="both"/>
      </w:pP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құрылыс жобаларын
</w:t>
      </w:r>
    </w:p>
    <w:p>
      <w:pPr>
        <w:spacing w:after="0"/>
        <w:ind w:left="0"/>
        <w:jc w:val="both"/>
      </w:pPr>
      <w:r>
        <w:rPr>
          <w:rFonts w:ascii="Times New Roman"/>
          <w:b w:val="false"/>
          <w:i w:val="false"/>
          <w:color w:val="000000"/>
          <w:sz w:val="28"/>
        </w:rPr>
        <w:t>
    орналастыру мен
</w:t>
      </w:r>
    </w:p>
    <w:p>
      <w:pPr>
        <w:spacing w:after="0"/>
        <w:ind w:left="0"/>
        <w:jc w:val="both"/>
      </w:pPr>
      <w:r>
        <w:rPr>
          <w:rFonts w:ascii="Times New Roman"/>
          <w:b w:val="false"/>
          <w:i w:val="false"/>
          <w:color w:val="000000"/>
          <w:sz w:val="28"/>
        </w:rPr>
        <w:t>
    iске асыруды,
</w:t>
      </w:r>
    </w:p>
    <w:p>
      <w:pPr>
        <w:spacing w:after="0"/>
        <w:ind w:left="0"/>
        <w:jc w:val="both"/>
      </w:pPr>
      <w:r>
        <w:rPr>
          <w:rFonts w:ascii="Times New Roman"/>
          <w:b w:val="false"/>
          <w:i w:val="false"/>
          <w:color w:val="000000"/>
          <w:sz w:val="28"/>
        </w:rPr>
        <w:t>
    сараптауды келiсу
</w:t>
      </w:r>
    </w:p>
    <w:p>
      <w:pPr>
        <w:spacing w:after="0"/>
        <w:ind w:left="0"/>
        <w:jc w:val="both"/>
      </w:pPr>
      <w:r>
        <w:rPr>
          <w:rFonts w:ascii="Times New Roman"/>
          <w:b w:val="false"/>
          <w:i w:val="false"/>
          <w:color w:val="000000"/>
          <w:sz w:val="28"/>
        </w:rPr>
        <w:t>
    кезiнде оңтайлы
</w:t>
      </w:r>
    </w:p>
    <w:p>
      <w:pPr>
        <w:spacing w:after="0"/>
        <w:ind w:left="0"/>
        <w:jc w:val="both"/>
      </w:pPr>
      <w:r>
        <w:rPr>
          <w:rFonts w:ascii="Times New Roman"/>
          <w:b w:val="false"/>
          <w:i w:val="false"/>
          <w:color w:val="000000"/>
          <w:sz w:val="28"/>
        </w:rPr>
        <w:t>
    жағдай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Барлық            2001 ж.   ҚалСЭБ         Тексеру
</w:t>
      </w:r>
    </w:p>
    <w:p>
      <w:pPr>
        <w:spacing w:after="0"/>
        <w:ind w:left="0"/>
        <w:jc w:val="both"/>
      </w:pPr>
      <w:r>
        <w:rPr>
          <w:rFonts w:ascii="Times New Roman"/>
          <w:b w:val="false"/>
          <w:i w:val="false"/>
          <w:color w:val="000000"/>
          <w:sz w:val="28"/>
        </w:rPr>
        <w:t>
    құрылымдық                                 жүргiзу
</w:t>
      </w:r>
    </w:p>
    <w:p>
      <w:pPr>
        <w:spacing w:after="0"/>
        <w:ind w:left="0"/>
        <w:jc w:val="both"/>
      </w:pPr>
      <w:r>
        <w:rPr>
          <w:rFonts w:ascii="Times New Roman"/>
          <w:b w:val="false"/>
          <w:i w:val="false"/>
          <w:color w:val="000000"/>
          <w:sz w:val="28"/>
        </w:rPr>
        <w:t>
    бөлiмшелердiң                              кестесi
</w:t>
      </w:r>
    </w:p>
    <w:p>
      <w:pPr>
        <w:spacing w:after="0"/>
        <w:ind w:left="0"/>
        <w:jc w:val="both"/>
      </w:pPr>
      <w:r>
        <w:rPr>
          <w:rFonts w:ascii="Times New Roman"/>
          <w:b w:val="false"/>
          <w:i w:val="false"/>
          <w:color w:val="000000"/>
          <w:sz w:val="28"/>
        </w:rPr>
        <w:t>
    жұмысында
</w:t>
      </w:r>
    </w:p>
    <w:p>
      <w:pPr>
        <w:spacing w:after="0"/>
        <w:ind w:left="0"/>
        <w:jc w:val="both"/>
      </w:pPr>
      <w:r>
        <w:rPr>
          <w:rFonts w:ascii="Times New Roman"/>
          <w:b w:val="false"/>
          <w:i w:val="false"/>
          <w:color w:val="000000"/>
          <w:sz w:val="28"/>
        </w:rPr>
        <w:t>
    кешендiлiк есебiнен
</w:t>
      </w:r>
    </w:p>
    <w:p>
      <w:pPr>
        <w:spacing w:after="0"/>
        <w:ind w:left="0"/>
        <w:jc w:val="both"/>
      </w:pPr>
      <w:r>
        <w:rPr>
          <w:rFonts w:ascii="Times New Roman"/>
          <w:b w:val="false"/>
          <w:i w:val="false"/>
          <w:color w:val="000000"/>
          <w:sz w:val="28"/>
        </w:rPr>
        <w:t>
    шағын кәсiпкерлiк
</w:t>
      </w:r>
    </w:p>
    <w:p>
      <w:pPr>
        <w:spacing w:after="0"/>
        <w:ind w:left="0"/>
        <w:jc w:val="both"/>
      </w:pPr>
      <w:r>
        <w:rPr>
          <w:rFonts w:ascii="Times New Roman"/>
          <w:b w:val="false"/>
          <w:i w:val="false"/>
          <w:color w:val="000000"/>
          <w:sz w:val="28"/>
        </w:rPr>
        <w:t>
    субъектiлерi
</w:t>
      </w:r>
    </w:p>
    <w:p>
      <w:pPr>
        <w:spacing w:after="0"/>
        <w:ind w:left="0"/>
        <w:jc w:val="both"/>
      </w:pPr>
      <w:r>
        <w:rPr>
          <w:rFonts w:ascii="Times New Roman"/>
          <w:b w:val="false"/>
          <w:i w:val="false"/>
          <w:color w:val="000000"/>
          <w:sz w:val="28"/>
        </w:rPr>
        <w:t>
    объектiлерi
</w:t>
      </w:r>
    </w:p>
    <w:p>
      <w:pPr>
        <w:spacing w:after="0"/>
        <w:ind w:left="0"/>
        <w:jc w:val="both"/>
      </w:pPr>
      <w:r>
        <w:rPr>
          <w:rFonts w:ascii="Times New Roman"/>
          <w:b w:val="false"/>
          <w:i w:val="false"/>
          <w:color w:val="000000"/>
          <w:sz w:val="28"/>
        </w:rPr>
        <w:t>
    тексерiсiнiң
</w:t>
      </w:r>
    </w:p>
    <w:p>
      <w:pPr>
        <w:spacing w:after="0"/>
        <w:ind w:left="0"/>
        <w:jc w:val="both"/>
      </w:pPr>
      <w:r>
        <w:rPr>
          <w:rFonts w:ascii="Times New Roman"/>
          <w:b w:val="false"/>
          <w:i w:val="false"/>
          <w:color w:val="000000"/>
          <w:sz w:val="28"/>
        </w:rPr>
        <w:t>
    санын азайту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Шағын кәсiпкерлiк Тұрақты   Қалалық         Өтiнiш
</w:t>
      </w:r>
    </w:p>
    <w:p>
      <w:pPr>
        <w:spacing w:after="0"/>
        <w:ind w:left="0"/>
        <w:jc w:val="both"/>
      </w:pPr>
      <w:r>
        <w:rPr>
          <w:rFonts w:ascii="Times New Roman"/>
          <w:b w:val="false"/>
          <w:i w:val="false"/>
          <w:color w:val="000000"/>
          <w:sz w:val="28"/>
        </w:rPr>
        <w:t>
    субъектiлерiнiң             бөлiмшелер,     иелерiне
</w:t>
      </w:r>
    </w:p>
    <w:p>
      <w:pPr>
        <w:spacing w:after="0"/>
        <w:ind w:left="0"/>
        <w:jc w:val="both"/>
      </w:pPr>
      <w:r>
        <w:rPr>
          <w:rFonts w:ascii="Times New Roman"/>
          <w:b w:val="false"/>
          <w:i w:val="false"/>
          <w:color w:val="000000"/>
          <w:sz w:val="28"/>
        </w:rPr>
        <w:t>
    шағымдар мен                Аудан әкiмдерi, жауап
</w:t>
      </w:r>
    </w:p>
    <w:p>
      <w:pPr>
        <w:spacing w:after="0"/>
        <w:ind w:left="0"/>
        <w:jc w:val="both"/>
      </w:pPr>
      <w:r>
        <w:rPr>
          <w:rFonts w:ascii="Times New Roman"/>
          <w:b w:val="false"/>
          <w:i w:val="false"/>
          <w:color w:val="000000"/>
          <w:sz w:val="28"/>
        </w:rPr>
        <w:t>
    өтiнiштердiң                Алматы қалалық
</w:t>
      </w:r>
    </w:p>
    <w:p>
      <w:pPr>
        <w:spacing w:after="0"/>
        <w:ind w:left="0"/>
        <w:jc w:val="both"/>
      </w:pPr>
      <w:r>
        <w:rPr>
          <w:rFonts w:ascii="Times New Roman"/>
          <w:b w:val="false"/>
          <w:i w:val="false"/>
          <w:color w:val="000000"/>
          <w:sz w:val="28"/>
        </w:rPr>
        <w:t>
    Қазақстан                   Шағын бизнес
</w:t>
      </w:r>
    </w:p>
    <w:p>
      <w:pPr>
        <w:spacing w:after="0"/>
        <w:ind w:left="0"/>
        <w:jc w:val="both"/>
      </w:pPr>
      <w:r>
        <w:rPr>
          <w:rFonts w:ascii="Times New Roman"/>
          <w:b w:val="false"/>
          <w:i w:val="false"/>
          <w:color w:val="000000"/>
          <w:sz w:val="28"/>
        </w:rPr>
        <w:t>
    Республикасының             департаментi
</w:t>
      </w:r>
    </w:p>
    <w:p>
      <w:pPr>
        <w:spacing w:after="0"/>
        <w:ind w:left="0"/>
        <w:jc w:val="both"/>
      </w:pPr>
      <w:r>
        <w:rPr>
          <w:rFonts w:ascii="Times New Roman"/>
          <w:b w:val="false"/>
          <w:i w:val="false"/>
          <w:color w:val="000000"/>
          <w:sz w:val="28"/>
        </w:rPr>
        <w:t>
    заңнамасында
</w:t>
      </w:r>
    </w:p>
    <w:p>
      <w:pPr>
        <w:spacing w:after="0"/>
        <w:ind w:left="0"/>
        <w:jc w:val="both"/>
      </w:pPr>
      <w:r>
        <w:rPr>
          <w:rFonts w:ascii="Times New Roman"/>
          <w:b w:val="false"/>
          <w:i w:val="false"/>
          <w:color w:val="000000"/>
          <w:sz w:val="28"/>
        </w:rPr>
        <w:t>
    белгіленген 
</w:t>
      </w:r>
    </w:p>
    <w:p>
      <w:pPr>
        <w:spacing w:after="0"/>
        <w:ind w:left="0"/>
        <w:jc w:val="both"/>
      </w:pPr>
      <w:r>
        <w:rPr>
          <w:rFonts w:ascii="Times New Roman"/>
          <w:b w:val="false"/>
          <w:i w:val="false"/>
          <w:color w:val="000000"/>
          <w:sz w:val="28"/>
        </w:rPr>
        <w:t>
    мерзімде қарауына
</w:t>
      </w:r>
    </w:p>
    <w:p>
      <w:pPr>
        <w:spacing w:after="0"/>
        <w:ind w:left="0"/>
        <w:jc w:val="both"/>
      </w:pPr>
      <w:r>
        <w:rPr>
          <w:rFonts w:ascii="Times New Roman"/>
          <w:b w:val="false"/>
          <w:i w:val="false"/>
          <w:color w:val="000000"/>
          <w:sz w:val="28"/>
        </w:rPr>
        <w:t>
    тұрақты бақылау
</w:t>
      </w:r>
    </w:p>
    <w:p>
      <w:pPr>
        <w:spacing w:after="0"/>
        <w:ind w:left="0"/>
        <w:jc w:val="both"/>
      </w:pPr>
      <w:r>
        <w:rPr>
          <w:rFonts w:ascii="Times New Roman"/>
          <w:b w:val="false"/>
          <w:i w:val="false"/>
          <w:color w:val="000000"/>
          <w:sz w:val="28"/>
        </w:rPr>
        <w:t>
    жасау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Көзбояушылықпен   ай сайын  ҚIIБ, Қала      Шағын
</w:t>
      </w:r>
    </w:p>
    <w:p>
      <w:pPr>
        <w:spacing w:after="0"/>
        <w:ind w:left="0"/>
        <w:jc w:val="both"/>
      </w:pPr>
      <w:r>
        <w:rPr>
          <w:rFonts w:ascii="Times New Roman"/>
          <w:b w:val="false"/>
          <w:i w:val="false"/>
          <w:color w:val="000000"/>
          <w:sz w:val="28"/>
        </w:rPr>
        <w:t>
    шұғылданатын және           прокуратурасы,  бизнес
</w:t>
      </w:r>
    </w:p>
    <w:p>
      <w:pPr>
        <w:spacing w:after="0"/>
        <w:ind w:left="0"/>
        <w:jc w:val="both"/>
      </w:pPr>
      <w:r>
        <w:rPr>
          <w:rFonts w:ascii="Times New Roman"/>
          <w:b w:val="false"/>
          <w:i w:val="false"/>
          <w:color w:val="000000"/>
          <w:sz w:val="28"/>
        </w:rPr>
        <w:t>
    кәсiпкерлерге               Аудан әкiмдерi  бойынша
</w:t>
      </w:r>
    </w:p>
    <w:p>
      <w:pPr>
        <w:spacing w:after="0"/>
        <w:ind w:left="0"/>
        <w:jc w:val="both"/>
      </w:pPr>
      <w:r>
        <w:rPr>
          <w:rFonts w:ascii="Times New Roman"/>
          <w:b w:val="false"/>
          <w:i w:val="false"/>
          <w:color w:val="000000"/>
          <w:sz w:val="28"/>
        </w:rPr>
        <w:t>
    қатысты өзге                                қалалық
</w:t>
      </w:r>
    </w:p>
    <w:p>
      <w:pPr>
        <w:spacing w:after="0"/>
        <w:ind w:left="0"/>
        <w:jc w:val="both"/>
      </w:pPr>
      <w:r>
        <w:rPr>
          <w:rFonts w:ascii="Times New Roman"/>
          <w:b w:val="false"/>
          <w:i w:val="false"/>
          <w:color w:val="000000"/>
          <w:sz w:val="28"/>
        </w:rPr>
        <w:t>
    қылмыстық iс-                               алқадағы
</w:t>
      </w:r>
    </w:p>
    <w:p>
      <w:pPr>
        <w:spacing w:after="0"/>
        <w:ind w:left="0"/>
        <w:jc w:val="both"/>
      </w:pPr>
      <w:r>
        <w:rPr>
          <w:rFonts w:ascii="Times New Roman"/>
          <w:b w:val="false"/>
          <w:i w:val="false"/>
          <w:color w:val="000000"/>
          <w:sz w:val="28"/>
        </w:rPr>
        <w:t>
    әрекеттердi жасайтын                        баяндама
</w:t>
      </w:r>
    </w:p>
    <w:p>
      <w:pPr>
        <w:spacing w:after="0"/>
        <w:ind w:left="0"/>
        <w:jc w:val="both"/>
      </w:pPr>
      <w:r>
        <w:rPr>
          <w:rFonts w:ascii="Times New Roman"/>
          <w:b w:val="false"/>
          <w:i w:val="false"/>
          <w:color w:val="000000"/>
          <w:sz w:val="28"/>
        </w:rPr>
        <w:t>
    қылмыс топтарын
</w:t>
      </w:r>
    </w:p>
    <w:p>
      <w:pPr>
        <w:spacing w:after="0"/>
        <w:ind w:left="0"/>
        <w:jc w:val="both"/>
      </w:pPr>
      <w:r>
        <w:rPr>
          <w:rFonts w:ascii="Times New Roman"/>
          <w:b w:val="false"/>
          <w:i w:val="false"/>
          <w:color w:val="000000"/>
          <w:sz w:val="28"/>
        </w:rPr>
        <w:t>
    анықтау бойынша
</w:t>
      </w:r>
    </w:p>
    <w:p>
      <w:pPr>
        <w:spacing w:after="0"/>
        <w:ind w:left="0"/>
        <w:jc w:val="both"/>
      </w:pPr>
      <w:r>
        <w:rPr>
          <w:rFonts w:ascii="Times New Roman"/>
          <w:b w:val="false"/>
          <w:i w:val="false"/>
          <w:color w:val="000000"/>
          <w:sz w:val="28"/>
        </w:rPr>
        <w:t>
    арнайы жедел
</w:t>
      </w:r>
    </w:p>
    <w:p>
      <w:pPr>
        <w:spacing w:after="0"/>
        <w:ind w:left="0"/>
        <w:jc w:val="both"/>
      </w:pPr>
      <w:r>
        <w:rPr>
          <w:rFonts w:ascii="Times New Roman"/>
          <w:b w:val="false"/>
          <w:i w:val="false"/>
          <w:color w:val="000000"/>
          <w:sz w:val="28"/>
        </w:rPr>
        <w:t>
    сақтандыру шараларын
</w:t>
      </w:r>
    </w:p>
    <w:p>
      <w:pPr>
        <w:spacing w:after="0"/>
        <w:ind w:left="0"/>
        <w:jc w:val="both"/>
      </w:pP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Шағын кәсiпкерлiктi кадрлық, ғылыми-әдiстемелiк
</w:t>
      </w:r>
    </w:p>
    <w:p>
      <w:pPr>
        <w:spacing w:after="0"/>
        <w:ind w:left="0"/>
        <w:jc w:val="both"/>
      </w:pPr>
      <w:r>
        <w:rPr>
          <w:rFonts w:ascii="Times New Roman"/>
          <w:b w:val="false"/>
          <w:i w:val="false"/>
          <w:color w:val="000000"/>
          <w:sz w:val="28"/>
        </w:rPr>
        <w:t>
                   және ақпараттық қамсыздандыру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Шаралардың аталуы  !Орындалу!Орындаушылар!Аяқталу!Қаржылан-!Қаржылан-
</w:t>
      </w:r>
    </w:p>
    <w:p>
      <w:pPr>
        <w:spacing w:after="0"/>
        <w:ind w:left="0"/>
        <w:jc w:val="both"/>
      </w:pPr>
      <w:r>
        <w:rPr>
          <w:rFonts w:ascii="Times New Roman"/>
          <w:b w:val="false"/>
          <w:i w:val="false"/>
          <w:color w:val="000000"/>
          <w:sz w:val="28"/>
        </w:rPr>
        <w:t>
   !                    !мерзiмi !            !түрi   !дыру     !дыру
</w:t>
      </w:r>
    </w:p>
    <w:p>
      <w:pPr>
        <w:spacing w:after="0"/>
        <w:ind w:left="0"/>
        <w:jc w:val="both"/>
      </w:pPr>
      <w:r>
        <w:rPr>
          <w:rFonts w:ascii="Times New Roman"/>
          <w:b w:val="false"/>
          <w:i w:val="false"/>
          <w:color w:val="000000"/>
          <w:sz w:val="28"/>
        </w:rPr>
        <w:t>
   !                    !        !            !       !көздерi  !сомасы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Жұмыссыз азаматтарды  2001 ж. Бiлiм         Алматы
</w:t>
      </w:r>
    </w:p>
    <w:p>
      <w:pPr>
        <w:spacing w:after="0"/>
        <w:ind w:left="0"/>
        <w:jc w:val="both"/>
      </w:pPr>
      <w:r>
        <w:rPr>
          <w:rFonts w:ascii="Times New Roman"/>
          <w:b w:val="false"/>
          <w:i w:val="false"/>
          <w:color w:val="000000"/>
          <w:sz w:val="28"/>
        </w:rPr>
        <w:t>
   даярлау мен қайта             департаментi, қаласы
</w:t>
      </w:r>
    </w:p>
    <w:p>
      <w:pPr>
        <w:spacing w:after="0"/>
        <w:ind w:left="0"/>
        <w:jc w:val="both"/>
      </w:pPr>
      <w:r>
        <w:rPr>
          <w:rFonts w:ascii="Times New Roman"/>
          <w:b w:val="false"/>
          <w:i w:val="false"/>
          <w:color w:val="000000"/>
          <w:sz w:val="28"/>
        </w:rPr>
        <w:t>
   даярлауды жүргiзетiн          Еңбек,        Әкiмiнiң
</w:t>
      </w:r>
    </w:p>
    <w:p>
      <w:pPr>
        <w:spacing w:after="0"/>
        <w:ind w:left="0"/>
        <w:jc w:val="both"/>
      </w:pPr>
      <w:r>
        <w:rPr>
          <w:rFonts w:ascii="Times New Roman"/>
          <w:b w:val="false"/>
          <w:i w:val="false"/>
          <w:color w:val="000000"/>
          <w:sz w:val="28"/>
        </w:rPr>
        <w:t>
   бiлiм объектiлерiне           жұмыспен      шешiмi
</w:t>
      </w:r>
    </w:p>
    <w:p>
      <w:pPr>
        <w:spacing w:after="0"/>
        <w:ind w:left="0"/>
        <w:jc w:val="both"/>
      </w:pPr>
      <w:r>
        <w:rPr>
          <w:rFonts w:ascii="Times New Roman"/>
          <w:b w:val="false"/>
          <w:i w:val="false"/>
          <w:color w:val="000000"/>
          <w:sz w:val="28"/>
        </w:rPr>
        <w:t>
   материалдық-техникалық,       қамту, халықты
</w:t>
      </w:r>
    </w:p>
    <w:p>
      <w:pPr>
        <w:spacing w:after="0"/>
        <w:ind w:left="0"/>
        <w:jc w:val="both"/>
      </w:pPr>
      <w:r>
        <w:rPr>
          <w:rFonts w:ascii="Times New Roman"/>
          <w:b w:val="false"/>
          <w:i w:val="false"/>
          <w:color w:val="000000"/>
          <w:sz w:val="28"/>
        </w:rPr>
        <w:t>
   оқу-әдiстемелiк               әлеуметтiк
</w:t>
      </w:r>
    </w:p>
    <w:p>
      <w:pPr>
        <w:spacing w:after="0"/>
        <w:ind w:left="0"/>
        <w:jc w:val="both"/>
      </w:pPr>
      <w:r>
        <w:rPr>
          <w:rFonts w:ascii="Times New Roman"/>
          <w:b w:val="false"/>
          <w:i w:val="false"/>
          <w:color w:val="000000"/>
          <w:sz w:val="28"/>
        </w:rPr>
        <w:t>
   базаларына тексерiс           қорғау
</w:t>
      </w:r>
    </w:p>
    <w:p>
      <w:pPr>
        <w:spacing w:after="0"/>
        <w:ind w:left="0"/>
        <w:jc w:val="both"/>
      </w:pPr>
      <w:r>
        <w:rPr>
          <w:rFonts w:ascii="Times New Roman"/>
          <w:b w:val="false"/>
          <w:i w:val="false"/>
          <w:color w:val="000000"/>
          <w:sz w:val="28"/>
        </w:rPr>
        <w:t>
   жүргiзу мақсатында            департаментi,
</w:t>
      </w:r>
    </w:p>
    <w:p>
      <w:pPr>
        <w:spacing w:after="0"/>
        <w:ind w:left="0"/>
        <w:jc w:val="both"/>
      </w:pPr>
      <w:r>
        <w:rPr>
          <w:rFonts w:ascii="Times New Roman"/>
          <w:b w:val="false"/>
          <w:i w:val="false"/>
          <w:color w:val="000000"/>
          <w:sz w:val="28"/>
        </w:rPr>
        <w:t>
   сараптау комиссиясын          Алматы қалалық
</w:t>
      </w:r>
    </w:p>
    <w:p>
      <w:pPr>
        <w:spacing w:after="0"/>
        <w:ind w:left="0"/>
        <w:jc w:val="both"/>
      </w:pPr>
      <w:r>
        <w:rPr>
          <w:rFonts w:ascii="Times New Roman"/>
          <w:b w:val="false"/>
          <w:i w:val="false"/>
          <w:color w:val="000000"/>
          <w:sz w:val="28"/>
        </w:rPr>
        <w:t>
   құру                          Шағын бизнес
</w:t>
      </w:r>
    </w:p>
    <w:p>
      <w:pPr>
        <w:spacing w:after="0"/>
        <w:ind w:left="0"/>
        <w:jc w:val="both"/>
      </w:pPr>
      <w:r>
        <w:rPr>
          <w:rFonts w:ascii="Times New Roman"/>
          <w:b w:val="false"/>
          <w:i w:val="false"/>
          <w:color w:val="000000"/>
          <w:sz w:val="28"/>
        </w:rPr>
        <w:t>
                                 департаментi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Жұмыстар санатындағы  2001-  Еңбек, жұмыспен Мәлiмет
</w:t>
      </w:r>
    </w:p>
    <w:p>
      <w:pPr>
        <w:spacing w:after="0"/>
        <w:ind w:left="0"/>
        <w:jc w:val="both"/>
      </w:pPr>
      <w:r>
        <w:rPr>
          <w:rFonts w:ascii="Times New Roman"/>
          <w:b w:val="false"/>
          <w:i w:val="false"/>
          <w:color w:val="000000"/>
          <w:sz w:val="28"/>
        </w:rPr>
        <w:t>
   адамдарды кәсiпкерлiк 2002   қамту, халықты
</w:t>
      </w:r>
    </w:p>
    <w:p>
      <w:pPr>
        <w:spacing w:after="0"/>
        <w:ind w:left="0"/>
        <w:jc w:val="both"/>
      </w:pPr>
      <w:r>
        <w:rPr>
          <w:rFonts w:ascii="Times New Roman"/>
          <w:b w:val="false"/>
          <w:i w:val="false"/>
          <w:color w:val="000000"/>
          <w:sz w:val="28"/>
        </w:rPr>
        <w:t>
   қызмет әлiппесiне     жж.    әлеуметтiк
</w:t>
      </w:r>
    </w:p>
    <w:p>
      <w:pPr>
        <w:spacing w:after="0"/>
        <w:ind w:left="0"/>
        <w:jc w:val="both"/>
      </w:pPr>
      <w:r>
        <w:rPr>
          <w:rFonts w:ascii="Times New Roman"/>
          <w:b w:val="false"/>
          <w:i w:val="false"/>
          <w:color w:val="000000"/>
          <w:sz w:val="28"/>
        </w:rPr>
        <w:t>
   үйрету                       қорғау департаментi,
</w:t>
      </w:r>
    </w:p>
    <w:p>
      <w:pPr>
        <w:spacing w:after="0"/>
        <w:ind w:left="0"/>
        <w:jc w:val="both"/>
      </w:pPr>
      <w:r>
        <w:rPr>
          <w:rFonts w:ascii="Times New Roman"/>
          <w:b w:val="false"/>
          <w:i w:val="false"/>
          <w:color w:val="000000"/>
          <w:sz w:val="28"/>
        </w:rPr>
        <w:t>
                                Аудан әкiмдерi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Сауда қоғамдық       Тұрақты Алматы қалалық  Кеңестер,
</w:t>
      </w:r>
    </w:p>
    <w:p>
      <w:pPr>
        <w:spacing w:after="0"/>
        <w:ind w:left="0"/>
        <w:jc w:val="both"/>
      </w:pPr>
      <w:r>
        <w:rPr>
          <w:rFonts w:ascii="Times New Roman"/>
          <w:b w:val="false"/>
          <w:i w:val="false"/>
          <w:color w:val="000000"/>
          <w:sz w:val="28"/>
        </w:rPr>
        <w:t>
   тамақтандыру,                Шағын бизнес    анықтамалық-
</w:t>
      </w:r>
    </w:p>
    <w:p>
      <w:pPr>
        <w:spacing w:after="0"/>
        <w:ind w:left="0"/>
        <w:jc w:val="both"/>
      </w:pPr>
      <w:r>
        <w:rPr>
          <w:rFonts w:ascii="Times New Roman"/>
          <w:b w:val="false"/>
          <w:i w:val="false"/>
          <w:color w:val="000000"/>
          <w:sz w:val="28"/>
        </w:rPr>
        <w:t>
   тұрмыстық қызмет             департаментi,   әдiстемелiк
</w:t>
      </w:r>
    </w:p>
    <w:p>
      <w:pPr>
        <w:spacing w:after="0"/>
        <w:ind w:left="0"/>
        <w:jc w:val="both"/>
      </w:pPr>
      <w:r>
        <w:rPr>
          <w:rFonts w:ascii="Times New Roman"/>
          <w:b w:val="false"/>
          <w:i w:val="false"/>
          <w:color w:val="000000"/>
          <w:sz w:val="28"/>
        </w:rPr>
        <w:t>
   жүргiзу тәртiптерi,          Еңбек, жұмыспен құралдар,
</w:t>
      </w:r>
    </w:p>
    <w:p>
      <w:pPr>
        <w:spacing w:after="0"/>
        <w:ind w:left="0"/>
        <w:jc w:val="both"/>
      </w:pPr>
      <w:r>
        <w:rPr>
          <w:rFonts w:ascii="Times New Roman"/>
          <w:b w:val="false"/>
          <w:i w:val="false"/>
          <w:color w:val="000000"/>
          <w:sz w:val="28"/>
        </w:rPr>
        <w:t>
   санитарлық-гигиеналық        қамту, халықты  кiтапшалар,
</w:t>
      </w:r>
    </w:p>
    <w:p>
      <w:pPr>
        <w:spacing w:after="0"/>
        <w:ind w:left="0"/>
        <w:jc w:val="both"/>
      </w:pPr>
      <w:r>
        <w:rPr>
          <w:rFonts w:ascii="Times New Roman"/>
          <w:b w:val="false"/>
          <w:i w:val="false"/>
          <w:color w:val="000000"/>
          <w:sz w:val="28"/>
        </w:rPr>
        <w:t>
   нормалар мәселелерi          әлеуметтiк      стендтер
</w:t>
      </w:r>
    </w:p>
    <w:p>
      <w:pPr>
        <w:spacing w:after="0"/>
        <w:ind w:left="0"/>
        <w:jc w:val="both"/>
      </w:pPr>
      <w:r>
        <w:rPr>
          <w:rFonts w:ascii="Times New Roman"/>
          <w:b w:val="false"/>
          <w:i w:val="false"/>
          <w:color w:val="000000"/>
          <w:sz w:val="28"/>
        </w:rPr>
        <w:t>
   бойынша кәсiпкерлiкпен       қорғау
</w:t>
      </w:r>
    </w:p>
    <w:p>
      <w:pPr>
        <w:spacing w:after="0"/>
        <w:ind w:left="0"/>
        <w:jc w:val="both"/>
      </w:pPr>
      <w:r>
        <w:rPr>
          <w:rFonts w:ascii="Times New Roman"/>
          <w:b w:val="false"/>
          <w:i w:val="false"/>
          <w:color w:val="000000"/>
          <w:sz w:val="28"/>
        </w:rPr>
        <w:t>
   шұғылданғысы                 департаментi,
</w:t>
      </w:r>
    </w:p>
    <w:p>
      <w:pPr>
        <w:spacing w:after="0"/>
        <w:ind w:left="0"/>
        <w:jc w:val="both"/>
      </w:pPr>
      <w:r>
        <w:rPr>
          <w:rFonts w:ascii="Times New Roman"/>
          <w:b w:val="false"/>
          <w:i w:val="false"/>
          <w:color w:val="000000"/>
          <w:sz w:val="28"/>
        </w:rPr>
        <w:t>
   келетiндерге                 ҚалСЭБ, Алматы
</w:t>
      </w:r>
    </w:p>
    <w:p>
      <w:pPr>
        <w:spacing w:after="0"/>
        <w:ind w:left="0"/>
        <w:jc w:val="both"/>
      </w:pPr>
      <w:r>
        <w:rPr>
          <w:rFonts w:ascii="Times New Roman"/>
          <w:b w:val="false"/>
          <w:i w:val="false"/>
          <w:color w:val="000000"/>
          <w:sz w:val="28"/>
        </w:rPr>
        <w:t>
   ақпараттық-түсiнiк           қалалық қызметтер
</w:t>
      </w:r>
    </w:p>
    <w:p>
      <w:pPr>
        <w:spacing w:after="0"/>
        <w:ind w:left="0"/>
        <w:jc w:val="both"/>
      </w:pPr>
      <w:r>
        <w:rPr>
          <w:rFonts w:ascii="Times New Roman"/>
          <w:b w:val="false"/>
          <w:i w:val="false"/>
          <w:color w:val="000000"/>
          <w:sz w:val="28"/>
        </w:rPr>
        <w:t>
   және әдiстемелiк             көрсету мен жұмысын
</w:t>
      </w:r>
    </w:p>
    <w:p>
      <w:pPr>
        <w:spacing w:after="0"/>
        <w:ind w:left="0"/>
        <w:jc w:val="both"/>
      </w:pPr>
      <w:r>
        <w:rPr>
          <w:rFonts w:ascii="Times New Roman"/>
          <w:b w:val="false"/>
          <w:i w:val="false"/>
          <w:color w:val="000000"/>
          <w:sz w:val="28"/>
        </w:rPr>
        <w:t>
   көмек көрсету                үйлестiру басқармасы,
</w:t>
      </w:r>
    </w:p>
    <w:p>
      <w:pPr>
        <w:spacing w:after="0"/>
        <w:ind w:left="0"/>
        <w:jc w:val="both"/>
      </w:pPr>
      <w:r>
        <w:rPr>
          <w:rFonts w:ascii="Times New Roman"/>
          <w:b w:val="false"/>
          <w:i w:val="false"/>
          <w:color w:val="000000"/>
          <w:sz w:val="28"/>
        </w:rPr>
        <w:t>
                                Алматы қалалық Салық
</w:t>
      </w:r>
    </w:p>
    <w:p>
      <w:pPr>
        <w:spacing w:after="0"/>
        <w:ind w:left="0"/>
        <w:jc w:val="both"/>
      </w:pPr>
      <w:r>
        <w:rPr>
          <w:rFonts w:ascii="Times New Roman"/>
          <w:b w:val="false"/>
          <w:i w:val="false"/>
          <w:color w:val="000000"/>
          <w:sz w:val="28"/>
        </w:rPr>
        <w:t>
                                комитетi, Аудан
</w:t>
      </w:r>
    </w:p>
    <w:p>
      <w:pPr>
        <w:spacing w:after="0"/>
        <w:ind w:left="0"/>
        <w:jc w:val="both"/>
      </w:pPr>
      <w:r>
        <w:rPr>
          <w:rFonts w:ascii="Times New Roman"/>
          <w:b w:val="false"/>
          <w:i w:val="false"/>
          <w:color w:val="000000"/>
          <w:sz w:val="28"/>
        </w:rPr>
        <w:t>
                                әкiмдерi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Кәсiпкерлер үшiн    тоқсан  Аудан әкiмдерi, Семинарлар
</w:t>
      </w:r>
    </w:p>
    <w:p>
      <w:pPr>
        <w:spacing w:after="0"/>
        <w:ind w:left="0"/>
        <w:jc w:val="both"/>
      </w:pPr>
      <w:r>
        <w:rPr>
          <w:rFonts w:ascii="Times New Roman"/>
          <w:b w:val="false"/>
          <w:i w:val="false"/>
          <w:color w:val="000000"/>
          <w:sz w:val="28"/>
        </w:rPr>
        <w:t>
   салық салу бойынша  сайын   Алматы қалалық
</w:t>
      </w:r>
    </w:p>
    <w:p>
      <w:pPr>
        <w:spacing w:after="0"/>
        <w:ind w:left="0"/>
        <w:jc w:val="both"/>
      </w:pPr>
      <w:r>
        <w:rPr>
          <w:rFonts w:ascii="Times New Roman"/>
          <w:b w:val="false"/>
          <w:i w:val="false"/>
          <w:color w:val="000000"/>
          <w:sz w:val="28"/>
        </w:rPr>
        <w:t>
   оқыту семинарларын          Салық комитетi
</w:t>
      </w:r>
    </w:p>
    <w:p>
      <w:pPr>
        <w:spacing w:after="0"/>
        <w:ind w:left="0"/>
        <w:jc w:val="both"/>
      </w:pPr>
      <w:r>
        <w:rPr>
          <w:rFonts w:ascii="Times New Roman"/>
          <w:b w:val="false"/>
          <w:i w:val="false"/>
          <w:color w:val="000000"/>
          <w:sz w:val="28"/>
        </w:rPr>
        <w:t>
   өткiзу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Кәсiпкерлiкпен     Тұрақты  Алматы қалалық  Оқыту
</w:t>
      </w:r>
    </w:p>
    <w:p>
      <w:pPr>
        <w:spacing w:after="0"/>
        <w:ind w:left="0"/>
        <w:jc w:val="both"/>
      </w:pPr>
      <w:r>
        <w:rPr>
          <w:rFonts w:ascii="Times New Roman"/>
          <w:b w:val="false"/>
          <w:i w:val="false"/>
          <w:color w:val="000000"/>
          <w:sz w:val="28"/>
        </w:rPr>
        <w:t>
   шұғылданғысы                Шағын бизнес
</w:t>
      </w:r>
    </w:p>
    <w:p>
      <w:pPr>
        <w:spacing w:after="0"/>
        <w:ind w:left="0"/>
        <w:jc w:val="both"/>
      </w:pPr>
      <w:r>
        <w:rPr>
          <w:rFonts w:ascii="Times New Roman"/>
          <w:b w:val="false"/>
          <w:i w:val="false"/>
          <w:color w:val="000000"/>
          <w:sz w:val="28"/>
        </w:rPr>
        <w:t>
   келетiн әйелдер             департаментi,
</w:t>
      </w:r>
    </w:p>
    <w:p>
      <w:pPr>
        <w:spacing w:after="0"/>
        <w:ind w:left="0"/>
        <w:jc w:val="both"/>
      </w:pPr>
      <w:r>
        <w:rPr>
          <w:rFonts w:ascii="Times New Roman"/>
          <w:b w:val="false"/>
          <w:i w:val="false"/>
          <w:color w:val="000000"/>
          <w:sz w:val="28"/>
        </w:rPr>
        <w:t>
   мен жастарды                Алматы қалалық
</w:t>
      </w:r>
    </w:p>
    <w:p>
      <w:pPr>
        <w:spacing w:after="0"/>
        <w:ind w:left="0"/>
        <w:jc w:val="both"/>
      </w:pPr>
      <w:r>
        <w:rPr>
          <w:rFonts w:ascii="Times New Roman"/>
          <w:b w:val="false"/>
          <w:i w:val="false"/>
          <w:color w:val="000000"/>
          <w:sz w:val="28"/>
        </w:rPr>
        <w:t>
   оқытуға Алматы              бизнес-инкубатор
</w:t>
      </w:r>
    </w:p>
    <w:p>
      <w:pPr>
        <w:spacing w:after="0"/>
        <w:ind w:left="0"/>
        <w:jc w:val="both"/>
      </w:pPr>
      <w:r>
        <w:rPr>
          <w:rFonts w:ascii="Times New Roman"/>
          <w:b w:val="false"/>
          <w:i w:val="false"/>
          <w:color w:val="000000"/>
          <w:sz w:val="28"/>
        </w:rPr>
        <w:t>
   қалалық Шағын
</w:t>
      </w:r>
    </w:p>
    <w:p>
      <w:pPr>
        <w:spacing w:after="0"/>
        <w:ind w:left="0"/>
        <w:jc w:val="both"/>
      </w:pPr>
      <w:r>
        <w:rPr>
          <w:rFonts w:ascii="Times New Roman"/>
          <w:b w:val="false"/>
          <w:i w:val="false"/>
          <w:color w:val="000000"/>
          <w:sz w:val="28"/>
        </w:rPr>
        <w:t>
   бизнес департаменті
</w:t>
      </w:r>
    </w:p>
    <w:p>
      <w:pPr>
        <w:spacing w:after="0"/>
        <w:ind w:left="0"/>
        <w:jc w:val="both"/>
      </w:pPr>
      <w:r>
        <w:rPr>
          <w:rFonts w:ascii="Times New Roman"/>
          <w:b w:val="false"/>
          <w:i w:val="false"/>
          <w:color w:val="000000"/>
          <w:sz w:val="28"/>
        </w:rPr>
        <w:t>
   бизнес-инкубатордың 
</w:t>
      </w:r>
    </w:p>
    <w:p>
      <w:pPr>
        <w:spacing w:after="0"/>
        <w:ind w:left="0"/>
        <w:jc w:val="both"/>
      </w:pPr>
      <w:r>
        <w:rPr>
          <w:rFonts w:ascii="Times New Roman"/>
          <w:b w:val="false"/>
          <w:i w:val="false"/>
          <w:color w:val="000000"/>
          <w:sz w:val="28"/>
        </w:rPr>
        <w:t>
   желiсi бойынша оқудан
</w:t>
      </w:r>
    </w:p>
    <w:p>
      <w:pPr>
        <w:spacing w:after="0"/>
        <w:ind w:left="0"/>
        <w:jc w:val="both"/>
      </w:pPr>
      <w:r>
        <w:rPr>
          <w:rFonts w:ascii="Times New Roman"/>
          <w:b w:val="false"/>
          <w:i w:val="false"/>
          <w:color w:val="000000"/>
          <w:sz w:val="28"/>
        </w:rPr>
        <w:t>
   өтетiн адамдар
</w:t>
      </w:r>
    </w:p>
    <w:p>
      <w:pPr>
        <w:spacing w:after="0"/>
        <w:ind w:left="0"/>
        <w:jc w:val="both"/>
      </w:pPr>
      <w:r>
        <w:rPr>
          <w:rFonts w:ascii="Times New Roman"/>
          <w:b w:val="false"/>
          <w:i w:val="false"/>
          <w:color w:val="000000"/>
          <w:sz w:val="28"/>
        </w:rPr>
        <w:t>
   жалпы санынан 20%
</w:t>
      </w:r>
    </w:p>
    <w:p>
      <w:pPr>
        <w:spacing w:after="0"/>
        <w:ind w:left="0"/>
        <w:jc w:val="both"/>
      </w:pPr>
      <w:r>
        <w:rPr>
          <w:rFonts w:ascii="Times New Roman"/>
          <w:b w:val="false"/>
          <w:i w:val="false"/>
          <w:color w:val="000000"/>
          <w:sz w:val="28"/>
        </w:rPr>
        <w:t>
   резерв қарастыру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INTERNET желiсiнде  2001 ж.  Алматы қалалық  Мәлiметтердi
</w:t>
      </w:r>
    </w:p>
    <w:p>
      <w:pPr>
        <w:spacing w:after="0"/>
        <w:ind w:left="0"/>
        <w:jc w:val="both"/>
      </w:pPr>
      <w:r>
        <w:rPr>
          <w:rFonts w:ascii="Times New Roman"/>
          <w:b w:val="false"/>
          <w:i w:val="false"/>
          <w:color w:val="000000"/>
          <w:sz w:val="28"/>
        </w:rPr>
        <w:t>
   шағын бизнестi      2 жарты- Шағын бизнес    тарату
</w:t>
      </w:r>
    </w:p>
    <w:p>
      <w:pPr>
        <w:spacing w:after="0"/>
        <w:ind w:left="0"/>
        <w:jc w:val="both"/>
      </w:pPr>
      <w:r>
        <w:rPr>
          <w:rFonts w:ascii="Times New Roman"/>
          <w:b w:val="false"/>
          <w:i w:val="false"/>
          <w:color w:val="000000"/>
          <w:sz w:val="28"/>
        </w:rPr>
        <w:t>
   дамытудың оң        жылдығы  департаментi,
</w:t>
      </w:r>
    </w:p>
    <w:p>
      <w:pPr>
        <w:spacing w:after="0"/>
        <w:ind w:left="0"/>
        <w:jc w:val="both"/>
      </w:pPr>
      <w:r>
        <w:rPr>
          <w:rFonts w:ascii="Times New Roman"/>
          <w:b w:val="false"/>
          <w:i w:val="false"/>
          <w:color w:val="000000"/>
          <w:sz w:val="28"/>
        </w:rPr>
        <w:t>
   тәжiрибесiн тарату           Алматы қалалық
</w:t>
      </w:r>
    </w:p>
    <w:p>
      <w:pPr>
        <w:spacing w:after="0"/>
        <w:ind w:left="0"/>
        <w:jc w:val="both"/>
      </w:pPr>
      <w:r>
        <w:rPr>
          <w:rFonts w:ascii="Times New Roman"/>
          <w:b w:val="false"/>
          <w:i w:val="false"/>
          <w:color w:val="000000"/>
          <w:sz w:val="28"/>
        </w:rPr>
        <w:t>
   бойынша WEB беттердi         бизнес-инкубатор
</w:t>
      </w:r>
    </w:p>
    <w:p>
      <w:pPr>
        <w:spacing w:after="0"/>
        <w:ind w:left="0"/>
        <w:jc w:val="both"/>
      </w:pPr>
      <w:r>
        <w:rPr>
          <w:rFonts w:ascii="Times New Roman"/>
          <w:b w:val="false"/>
          <w:i w:val="false"/>
          <w:color w:val="000000"/>
          <w:sz w:val="28"/>
        </w:rPr>
        <w:t>
   ашуға жәрдемдесу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Қалада шағын        Тұрақты  Алматы қалалық  Жарияланымдар
</w:t>
      </w:r>
    </w:p>
    <w:p>
      <w:pPr>
        <w:spacing w:after="0"/>
        <w:ind w:left="0"/>
        <w:jc w:val="both"/>
      </w:pPr>
      <w:r>
        <w:rPr>
          <w:rFonts w:ascii="Times New Roman"/>
          <w:b w:val="false"/>
          <w:i w:val="false"/>
          <w:color w:val="000000"/>
          <w:sz w:val="28"/>
        </w:rPr>
        <w:t>
   бизнестi дамытуға            Шағын бизнес
</w:t>
      </w:r>
    </w:p>
    <w:p>
      <w:pPr>
        <w:spacing w:after="0"/>
        <w:ind w:left="0"/>
        <w:jc w:val="both"/>
      </w:pPr>
      <w:r>
        <w:rPr>
          <w:rFonts w:ascii="Times New Roman"/>
          <w:b w:val="false"/>
          <w:i w:val="false"/>
          <w:color w:val="000000"/>
          <w:sz w:val="28"/>
        </w:rPr>
        <w:t>
   бағытталған барлық           департаментi,
</w:t>
      </w:r>
    </w:p>
    <w:p>
      <w:pPr>
        <w:spacing w:after="0"/>
        <w:ind w:left="0"/>
        <w:jc w:val="both"/>
      </w:pPr>
      <w:r>
        <w:rPr>
          <w:rFonts w:ascii="Times New Roman"/>
          <w:b w:val="false"/>
          <w:i w:val="false"/>
          <w:color w:val="000000"/>
          <w:sz w:val="28"/>
        </w:rPr>
        <w:t>
   шешiмдердi,                  Алматы қалалық
</w:t>
      </w:r>
    </w:p>
    <w:p>
      <w:pPr>
        <w:spacing w:after="0"/>
        <w:ind w:left="0"/>
        <w:jc w:val="both"/>
      </w:pPr>
      <w:r>
        <w:rPr>
          <w:rFonts w:ascii="Times New Roman"/>
          <w:b w:val="false"/>
          <w:i w:val="false"/>
          <w:color w:val="000000"/>
          <w:sz w:val="28"/>
        </w:rPr>
        <w:t>
   ережелердi және              "Новости и права"
</w:t>
      </w:r>
    </w:p>
    <w:p>
      <w:pPr>
        <w:spacing w:after="0"/>
        <w:ind w:left="0"/>
        <w:jc w:val="both"/>
      </w:pPr>
      <w:r>
        <w:rPr>
          <w:rFonts w:ascii="Times New Roman"/>
          <w:b w:val="false"/>
          <w:i w:val="false"/>
          <w:color w:val="000000"/>
          <w:sz w:val="28"/>
        </w:rPr>
        <w:t>
   т.б. бұқаралық               заң журналы
</w:t>
      </w:r>
    </w:p>
    <w:p>
      <w:pPr>
        <w:spacing w:after="0"/>
        <w:ind w:left="0"/>
        <w:jc w:val="both"/>
      </w:pPr>
      <w:r>
        <w:rPr>
          <w:rFonts w:ascii="Times New Roman"/>
          <w:b w:val="false"/>
          <w:i w:val="false"/>
          <w:color w:val="000000"/>
          <w:sz w:val="28"/>
        </w:rPr>
        <w:t>
   ақпарат құралдарында
</w:t>
      </w:r>
    </w:p>
    <w:p>
      <w:pPr>
        <w:spacing w:after="0"/>
        <w:ind w:left="0"/>
        <w:jc w:val="both"/>
      </w:pPr>
      <w:r>
        <w:rPr>
          <w:rFonts w:ascii="Times New Roman"/>
          <w:b w:val="false"/>
          <w:i w:val="false"/>
          <w:color w:val="000000"/>
          <w:sz w:val="28"/>
        </w:rPr>
        <w:t>
   жариялауды
</w:t>
      </w:r>
    </w:p>
    <w:p>
      <w:pPr>
        <w:spacing w:after="0"/>
        <w:ind w:left="0"/>
        <w:jc w:val="both"/>
      </w:pPr>
      <w:r>
        <w:rPr>
          <w:rFonts w:ascii="Times New Roman"/>
          <w:b w:val="false"/>
          <w:i w:val="false"/>
          <w:color w:val="000000"/>
          <w:sz w:val="28"/>
        </w:rPr>
        <w:t>
   қамсыздандыру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Санитарлық-гигиеналық тоқсан   ҚалСЭБ      Семинарлар
</w:t>
      </w:r>
    </w:p>
    <w:p>
      <w:pPr>
        <w:spacing w:after="0"/>
        <w:ind w:left="0"/>
        <w:jc w:val="both"/>
      </w:pPr>
      <w:r>
        <w:rPr>
          <w:rFonts w:ascii="Times New Roman"/>
          <w:b w:val="false"/>
          <w:i w:val="false"/>
          <w:color w:val="000000"/>
          <w:sz w:val="28"/>
        </w:rPr>
        <w:t>
   заңнама, нормативтiк  сайын                циклi
</w:t>
      </w:r>
    </w:p>
    <w:p>
      <w:pPr>
        <w:spacing w:after="0"/>
        <w:ind w:left="0"/>
        <w:jc w:val="both"/>
      </w:pPr>
      <w:r>
        <w:rPr>
          <w:rFonts w:ascii="Times New Roman"/>
          <w:b w:val="false"/>
          <w:i w:val="false"/>
          <w:color w:val="000000"/>
          <w:sz w:val="28"/>
        </w:rPr>
        <w:t>
   техникалық құжаттар
</w:t>
      </w:r>
    </w:p>
    <w:p>
      <w:pPr>
        <w:spacing w:after="0"/>
        <w:ind w:left="0"/>
        <w:jc w:val="both"/>
      </w:pPr>
      <w:r>
        <w:rPr>
          <w:rFonts w:ascii="Times New Roman"/>
          <w:b w:val="false"/>
          <w:i w:val="false"/>
          <w:color w:val="000000"/>
          <w:sz w:val="28"/>
        </w:rPr>
        <w:t>
   бiлiмдер мен
</w:t>
      </w:r>
    </w:p>
    <w:p>
      <w:pPr>
        <w:spacing w:after="0"/>
        <w:ind w:left="0"/>
        <w:jc w:val="both"/>
      </w:pPr>
      <w:r>
        <w:rPr>
          <w:rFonts w:ascii="Times New Roman"/>
          <w:b w:val="false"/>
          <w:i w:val="false"/>
          <w:color w:val="000000"/>
          <w:sz w:val="28"/>
        </w:rPr>
        <w:t>
   сауаттылықты көтеру
</w:t>
      </w:r>
    </w:p>
    <w:p>
      <w:pPr>
        <w:spacing w:after="0"/>
        <w:ind w:left="0"/>
        <w:jc w:val="both"/>
      </w:pPr>
      <w:r>
        <w:rPr>
          <w:rFonts w:ascii="Times New Roman"/>
          <w:b w:val="false"/>
          <w:i w:val="false"/>
          <w:color w:val="000000"/>
          <w:sz w:val="28"/>
        </w:rPr>
        <w:t>
   мақсатында әртүрлi
</w:t>
      </w:r>
    </w:p>
    <w:p>
      <w:pPr>
        <w:spacing w:after="0"/>
        <w:ind w:left="0"/>
        <w:jc w:val="both"/>
      </w:pPr>
      <w:r>
        <w:rPr>
          <w:rFonts w:ascii="Times New Roman"/>
          <w:b w:val="false"/>
          <w:i w:val="false"/>
          <w:color w:val="000000"/>
          <w:sz w:val="28"/>
        </w:rPr>
        <w:t>
   қызмет салалары
</w:t>
      </w:r>
    </w:p>
    <w:p>
      <w:pPr>
        <w:spacing w:after="0"/>
        <w:ind w:left="0"/>
        <w:jc w:val="both"/>
      </w:pPr>
      <w:r>
        <w:rPr>
          <w:rFonts w:ascii="Times New Roman"/>
          <w:b w:val="false"/>
          <w:i w:val="false"/>
          <w:color w:val="000000"/>
          <w:sz w:val="28"/>
        </w:rPr>
        <w:t>
   басшылары үшiн
</w:t>
      </w:r>
    </w:p>
    <w:p>
      <w:pPr>
        <w:spacing w:after="0"/>
        <w:ind w:left="0"/>
        <w:jc w:val="both"/>
      </w:pPr>
      <w:r>
        <w:rPr>
          <w:rFonts w:ascii="Times New Roman"/>
          <w:b w:val="false"/>
          <w:i w:val="false"/>
          <w:color w:val="000000"/>
          <w:sz w:val="28"/>
        </w:rPr>
        <w:t>
   семинарлар циклiн
</w:t>
      </w:r>
    </w:p>
    <w:p>
      <w:pPr>
        <w:spacing w:after="0"/>
        <w:ind w:left="0"/>
        <w:jc w:val="both"/>
      </w:pPr>
      <w:r>
        <w:rPr>
          <w:rFonts w:ascii="Times New Roman"/>
          <w:b w:val="false"/>
          <w:i w:val="false"/>
          <w:color w:val="000000"/>
          <w:sz w:val="28"/>
        </w:rPr>
        <w:t>
   өткiзу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II-сайланған Алматы
</w:t>
      </w:r>
      <w:r>
        <w:br/>
      </w:r>
      <w:r>
        <w:rPr>
          <w:rFonts w:ascii="Times New Roman"/>
          <w:b w:val="false"/>
          <w:i w:val="false"/>
          <w:color w:val="000000"/>
          <w:sz w:val="28"/>
        </w:rPr>
        <w:t>
     қалалық Мәслихатының
</w:t>
      </w:r>
      <w:r>
        <w:br/>
      </w:r>
      <w:r>
        <w:rPr>
          <w:rFonts w:ascii="Times New Roman"/>
          <w:b w:val="false"/>
          <w:i w:val="false"/>
          <w:color w:val="000000"/>
          <w:sz w:val="28"/>
        </w:rPr>
        <w:t>
     VIII сессиясының төрағасы 
</w:t>
      </w:r>
    </w:p>
    <w:p>
      <w:pPr>
        <w:spacing w:after="0"/>
        <w:ind w:left="0"/>
        <w:jc w:val="both"/>
      </w:pPr>
      <w:r>
        <w:rPr>
          <w:rFonts w:ascii="Times New Roman"/>
          <w:b w:val="false"/>
          <w:i w:val="false"/>
          <w:color w:val="000000"/>
          <w:sz w:val="28"/>
        </w:rPr>
        <w:t>
     II-сайланған Алматы
</w:t>
      </w:r>
      <w:r>
        <w:br/>
      </w:r>
      <w:r>
        <w:rPr>
          <w:rFonts w:ascii="Times New Roman"/>
          <w:b w:val="false"/>
          <w:i w:val="false"/>
          <w:color w:val="000000"/>
          <w:sz w:val="28"/>
        </w:rPr>
        <w:t>
     қалалық Мәслихатының
</w:t>
      </w:r>
      <w:r>
        <w:br/>
      </w:r>
      <w:r>
        <w:rPr>
          <w:rFonts w:ascii="Times New Roman"/>
          <w:b w:val="false"/>
          <w:i w:val="false"/>
          <w:color w:val="000000"/>
          <w:sz w:val="28"/>
        </w:rPr>
        <w:t>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