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f34" w14:textId="7a3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әкімшілік-аумақтық құрылымындағы өзгертулер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Мәслихатының шешімі 2001 жылғы 31 қазандағы ІІ сайланған, ХV сессия Павлодар облысының әділет басқармасында 2001 жылғы 24 қантарда N 1011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Екібастұз қаласының әкімі мен мәслихат хатшысымен ұсынған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материалдарды қарап, облыстық мәслихат ШЕШІМ ЕТЕДІ:
     1. Қазақстан Республикасының "Қазақстан Республикасының 
әкімшілік-аумақтық құрылымы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Заңының 2, 3 баптары 
негізінде, тұрақты тұрғындардың аз санына байланысты (50 адамнан кем) 
өзінің дербес әкімшілік-аумақтық бірлігі мәртебесінен айырылған Екібастұз 
селолық округтегі Шылықұдық селосы есептік мәліметерден жойылсын.
     2. Бұл елді мекен Екібастұз селолық округтегі Төртүй селосының 
әкімшілік-аумақтық құрамына қосылсын. 
     ІІ сайланған облыстық мәслихаттың 
     ХV сессиясының төрағасы                             В. Колесников 
     Облыстық мәслихаттың
     хатшысы                 Т. Айтқазин
     Оқығандар: А.Татарков
                В.Подолян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