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8c07" w14:textId="0f08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"2001 жылдың облыстық бюджеті туралы" облыстық Мәслихаттың 2000 жылғы 29 желтоқсанындағы VIII сессиясының N 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XII сессиясының 2001 жылғы 5 шілдедегі N 2-5/4 шешімі. Қарағанды облысының Әділет басқармасында 2001 жылғы 6 шілдеде N 349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он жылдығында халықтың әлеуметтік-экономикалық жағдайын жақсарту бойынша Президенттің тапсырмасын орындау барысында жарты жылдықтың қорытындысы бойынша бюджеттің кіріс бөлігінің асыра орындалуына байланысты және Қазақстан Республикасының "Бюджет жүйесі туралы" 1999 жылдың 1 сәуірдегі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357-1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ҚРЗ
</w:t>
      </w:r>
      <w:r>
        <w:rPr>
          <w:rFonts w:ascii="Times New Roman"/>
          <w:b w:val="false"/>
          <w:i w:val="false"/>
          <w:color w:val="000000"/>
          <w:sz w:val="28"/>
        </w:rPr>
        <w:t>
 мен "Қазақстан Республикасындағы жергілікті мемлекеттік басқару туралы" 2001 жылғы 23 қаңтардағы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148-2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ҚРЗ
</w:t>
      </w:r>
      <w:r>
        <w:rPr>
          <w:rFonts w:ascii="Times New Roman"/>
          <w:b w:val="false"/>
          <w:i w:val="false"/>
          <w:color w:val="000000"/>
          <w:sz w:val="28"/>
        </w:rPr>
        <w:t>
 Заңдарына сәйкес облыстық Мәслихат 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"2001 жылғы облыстық бюджет туралы" облыстық Мәслихаттың 2000 жылғы 29 желтоқсандағы 8 сессиясының N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 төмендегідей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"20 849 910" саны "21 069 510" санына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"15 163 485" саны "15 383 085" санына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"22 995 967" саны "23 215 567" санына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"21 749 267" саны "21 989 917" санына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7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"770 300" саны "1 034 000" санына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"900" саны "21 900" санына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"1 700" саны "36 700" санына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"478 000" саны "655 700" санына ауыстырылсын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"2 400" саны "8 400" санына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"2 450" саны "15 450" санына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"39 000" саны "50 000" санына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7-1 тармағы: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төмендегідей мазмұндағы сөздермен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"Қалаларда "2001 жылға ауыл шаруашылығын дамыту" және әлеуметтік саладағы объектілердің облыс бағдарламасын іске асыру";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15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"187 549" саны "189 449" санына ауыстырылсын да, төмендегі мазмұндағы жолдармен толықтырылсын. "2001 жылдың 1 шілдесінен бастап облыстық дәрежедегі зейнеткерлерге ай сайын бір есептік көрсеткіш мөлшерінде, негізгі зейнетақысының мөлшеріне қосымша ақы төлеу".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26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"500 000" саны "468 750" санына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26-1 тармағы төмендегідей мазмұндалғандармен толықтырылсын:       "26-1) облыстың бюджетінде заңды тұлғалардың акцияларын сатып алуға 88 039 мың теңге қарастырылсын".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28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"182 000" саны "109 211" санына ауыстырылсын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"2 000" саны "7 000" санына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"130 000" саны "73 261" санына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"50 000" саны "28 950" санына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"2001 жылдың облыстық бюджеті туралы" облыстық Мәслихаттың 2000 жылғы 23 желтоқсандағы VIII сессиясының шешімінің қосымшасы енгізілген өзгертулер мен толықтырулар есепке алынып, жаңа редакцияда оқылсын.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оның заңды тіркелген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                            В. Самойлюк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               Қ. Медиев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2001 жылғы 5 шілдесіндегі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XII сессиясының N 2-5/4 шешіміне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N 1 қосымша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2001 жылдың облыстық бюджеті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053"/>
        <w:gridCol w:w="993"/>
        <w:gridCol w:w="1153"/>
        <w:gridCol w:w="7593"/>
        <w:gridCol w:w="21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21069510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15383085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15045831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салынатын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тұлғалардан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Резиденттерден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тұлғалардан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емес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заңды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тұлғалардан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Резиденттерден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тұлғалардың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көздерінен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алынатын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емес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заңды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тұлғалардың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көздерінен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алынатын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Үкіметі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белгілейтін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шикізат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секторы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тізіміндегі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заңды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тұлғалардан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9549421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9549421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9549421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салынатын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Республикасының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аумағында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өндірілген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арақ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Республикасының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аумағында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өндірілген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шарап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Республикасының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аумағында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өндірілген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қарыздардың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қарыздардың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жатпайтын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жекешелендіруден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тұлғалар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мекемелерден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емес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мүліктерді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сатудан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меншікті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беруден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бұрын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алынған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пайдаланылмаған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қаражаттарды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қайтару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алымдар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төлемдер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емес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жолай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сатудан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алынатын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алымдар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ластағаны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төлемдер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санкциялар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санкциялар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заңдылығын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бұзғаны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айыппұлдар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санкциялар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айыппұлдар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емес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емес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қорғаушылардан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келген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шығынды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орнына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толтыру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жөніндегі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аулаушылар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аңшылық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құралдарын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өнімдерін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тәркілеуден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қаражаттар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емес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жасалған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операциялардан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алынатын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меншіктің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объектілерін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жекешелендіруден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емес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активтерді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емес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активтерді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учаскесі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тұрақты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құқын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сатудан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5237087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5237087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басқарудың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төменгі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органдарына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бюджеттерден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бюджеттерден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алымдар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басқарудың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жоғарғы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органдарынан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бұрын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берілген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негізгі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қарыздарды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берілген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кредиттерді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берілген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кредиттерді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берілген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кредиттерді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берілген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кредиттерді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053"/>
        <w:gridCol w:w="1033"/>
        <w:gridCol w:w="1093"/>
        <w:gridCol w:w="7613"/>
        <w:gridCol w:w="2153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23215567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21989917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сипаттағы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өкілетті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әкімшілік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ақпараттандыру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базасын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нығайту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әкімшілік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ақпараттандыру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базасын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нығайту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бағалауды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тауарларды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сатудан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құқылы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алымдардан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тауарларды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сатудан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құқылы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алымдардан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жүзеге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асыратын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өкілетті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меншіктің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әкімшілік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меншікті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меншікті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тұлғалардың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акциясын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сатып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базасын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нығайту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ақпараттандыру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әкімшілік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базасын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нығайту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ақпараттандыру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Республикасының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Министрлігі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бірдей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әскери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міндетті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орындауды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жағдайлар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жұмыстарды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шараларды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арнайы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қоймаларды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техникалық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пункттерін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ұстау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төтенше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жағдайларды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өртке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құтқару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қимылдау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тәртіп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қауіпсіздік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істердің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әкімшілік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жүйесінің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аймақтық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бөлімшелері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қоғамдық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тәртіпті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қоғамдық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қауіпсіздікті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құжаттары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адамдарға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арналған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қабылдау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мекемесі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инспекциясы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шаруашылығының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мекендерде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қозғалысын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құралдар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жабдықтарды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базасын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нығайту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ақпараттандыру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туризмнің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беріп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мүмкіндігі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шектеулі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арнайы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мекемелердің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кітапхана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қорына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оқулықтар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сатып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жаңарту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жасөспірімдер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қосымша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жүзеге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асыру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жасөспірімдер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қосымша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жүзеге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асыру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мектептерінде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қосымша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жүзеге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асыру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ұйымдарда қосымша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жүзеге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асыру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олимпиадасын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туризмнің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кәсіптік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кәсіптік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денсаулық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сақтаудың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арнаулы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орындарына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кадрлар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дайындау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туризмнің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арнаулы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орындарына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кадрлар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дайындау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кадрларды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қайта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жетілдіру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қызметкерлердің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жетілдіру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істердің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кадрларды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қайта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кадрларды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қайта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туризмнің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кадрларды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қайта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мекемелердің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кадрларын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қайта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туризмнің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жасөспірімдерді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психикалық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тексеру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бойынша психиологиялық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кеңес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кеңес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денсаулық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сақтаудың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денсаулық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сақтаудың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инфекция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науқастарына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эпидемияға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күрес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дайындау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қолайлылықты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эпидемиялогиялық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станциялар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салауатты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өмір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насихаттау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үйі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туатындарға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туғандарға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денсаулық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сақтаудың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ауытқуы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науқастарға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ауырғандарға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соғысы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ардагерлері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мүгедектерінің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ауруханалары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емханалары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аурулармен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ауырған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науқастарға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токсикомания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нашақорлықпен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ауырғандарға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ауруларымен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ауырғандарға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аурулармен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ауырғандарға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денсаулық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сақтаудың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арнайы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амбулаториялық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істердің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қызметшілерге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қызметкерлеріне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жанұяларына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денсаулық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сақтаудың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жәрдем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шұғыл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жабдықталудың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базасы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саласындағы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денсаулық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сақтаудың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әкімшілік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денсаулығын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түрлері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жекелеген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санаттағы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азаматтарды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дәрі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дәрмектермен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санаттағы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азаматтарды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тамақтанатын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арнайы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түлікпен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денсаулық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ұйымдарын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есепке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қызметімен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бухгалтерия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жабдықтарды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санитарлық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көліктерді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құралдарды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сатып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туризмнің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үйлері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еңбек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халықты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жәрдемақы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интернат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типтегі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мекемелер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арқылы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кенже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типтегі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мүгедектер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интернаттар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өкілетті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шешімімен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жекелеген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санаттағы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азаматтардың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еңбек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халықты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еңбек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халықты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мүгедектерді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құралдармен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жабдықтау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еңбек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халықты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әкімшілік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дәрігерлік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экспертиза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эксперттік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комиссия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есептеу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төлеу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ақпараттандыру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базасын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нығайту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ақпараттық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кеңістік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туризмнің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халықтың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демалысын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шараларын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тарихи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құндылықтарды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кешендердің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аумағын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көркейту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шараларды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кеңістік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газеттер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журналдарды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тарату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арқылы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саясатты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телерадио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тарату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арқылы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саясатты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мұрағат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әкімшілік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мұрағат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қорларын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өнімдерін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арнайы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пайдалануды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туризмнің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ақпараттың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жетуін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тілдерді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бағдарламалардың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жұмыс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істеуін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асыру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туризмнің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саясатын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қоршаған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шаруашылығының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Зиянкестер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өсімдік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ауруларына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күрес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жұмыстарды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орындау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қоршаған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қоршаған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қоршаған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жұмыстарын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шаруашылығының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әкімшілік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шаруашылығының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ақпаратты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маркетингілік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жүйесін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шаруашылығының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ақпаратты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маркетингілік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жүйесін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ақпараттандыру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базасын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нығайту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қыртысын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инфрақұрылымдардың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ізденіс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жобалау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технологиялық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жұмыстар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байланыс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көлігі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шаруашылықтың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мекендер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ішіндегі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қоғамдық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көліктерді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жүйесін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жолдарының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жұмыс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істеуін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бизнесті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қолдаудың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кәсіпкерлікті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қолдауды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банкінің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жарғылық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капиталына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қатысу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шешімімен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міндеттемелерін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орындау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резерві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резервтік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мекемелердің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белгіленген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тәртіппен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тіркелген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міндеттемелері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кредиторлық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қарыздары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жабуды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несиелеу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арнайы резерві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әкімшілік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ұйымдарының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орталықтандырылған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бухгалтериясы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ұйымдарының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орталықтандырылған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бухгалтериясы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ақпараттандыру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базасын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нығайту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бизнесті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қолдаудың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бизнесті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қолдаудың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сатып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алудың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ақпараттандыру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базасын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нығайту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инфрақұрылымдардың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әкімшілік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меншік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объектілерінің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күрделі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жөндеуі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ақпараттандыру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базасын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нығайту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қарыздарына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сыйақы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төлеу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12324992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12324992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12324992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алымдар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9855634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шаруашылықтың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шаруашылықты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несиелеу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қоршаған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шаруашылығының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тауарларын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өндірушілерді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несиелеу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көктемгі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егіс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егін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жинау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жұмыстарын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жүргізуге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тауарларын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өндірушілерді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несиелеу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бизнесті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қолдаудың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бизнесті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несиелеу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төменгі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бюджеттерінің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кассалық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айырмашылығын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жабуын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несиелеу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арнайы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резерв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бизнестің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саласын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несиелеу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дефициті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-2146057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дефицитін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қарызды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қарыздарын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жылының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басындағы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қаражаттарының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қалдықтарын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