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27256" w14:textId="51272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"2001 жылдың облыстық бюджеті туралы" облыстық Мәслихаттың 2001 жылғы 29 желтоқсандағы VIII сессиясының N 2 шешіміне өзгерістер мен толықтырулар енгізу жөнінде</w:t>
      </w:r>
    </w:p>
    <w:p>
      <w:pPr>
        <w:spacing w:after="0"/>
        <w:ind w:left="0"/>
        <w:jc w:val="both"/>
      </w:pPr>
      <w:r>
        <w:rPr>
          <w:rFonts w:ascii="Times New Roman"/>
          <w:b w:val="false"/>
          <w:i w:val="false"/>
          <w:color w:val="000000"/>
          <w:sz w:val="28"/>
        </w:rPr>
        <w:t>Қарағанды облыстық Мәслихатының XI сессиясының шешімі 2001 жылғы 15 мамырдағы N 2-5/3 Қарағанды облысының әділет басқармасында 2001 жылғы 21 мамырда N 299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 xml:space="preserve"> Z990357_ </w:t>
      </w:r>
      <w:r>
        <w:rPr>
          <w:rFonts w:ascii="Times New Roman"/>
          <w:b w:val="false"/>
          <w:i w:val="false"/>
          <w:color w:val="000000"/>
          <w:sz w:val="28"/>
        </w:rPr>
        <w:t>
  "Бюджеттік жүйе туралы" 1999 жылғы 
</w:t>
      </w:r>
      <w:r>
        <w:rPr>
          <w:rFonts w:ascii="Times New Roman"/>
          <w:b w:val="false"/>
          <w:i w:val="false"/>
          <w:color w:val="000000"/>
          <w:sz w:val="28"/>
        </w:rPr>
        <w:t>
</w:t>
      </w:r>
    </w:p>
    <w:p>
      <w:pPr>
        <w:spacing w:after="0"/>
        <w:ind w:left="0"/>
        <w:jc w:val="left"/>
      </w:pPr>
      <w:r>
        <w:rPr>
          <w:rFonts w:ascii="Times New Roman"/>
          <w:b w:val="false"/>
          <w:i w:val="false"/>
          <w:color w:val="000000"/>
          <w:sz w:val="28"/>
        </w:rPr>
        <w:t>
1 сәуірдегі N 357-I, "Қазақстан Республикасындағы жергілікті мемлекеттік 
басқару туралы"  
</w:t>
      </w:r>
      <w:r>
        <w:rPr>
          <w:rFonts w:ascii="Times New Roman"/>
          <w:b w:val="false"/>
          <w:i w:val="false"/>
          <w:color w:val="000000"/>
          <w:sz w:val="28"/>
        </w:rPr>
        <w:t xml:space="preserve"> Z010148_ </w:t>
      </w:r>
      <w:r>
        <w:rPr>
          <w:rFonts w:ascii="Times New Roman"/>
          <w:b w:val="false"/>
          <w:i w:val="false"/>
          <w:color w:val="000000"/>
          <w:sz w:val="28"/>
        </w:rPr>
        <w:t>
  2001 жылғы 23 қаңтардағы N 148-II ҚРЗ заңдарына 
және Қазақстан Республикасы қаржы Министрлігінің бірыңғай бюджеттік 
жіктелулерге өзгерістер мен толықтырулар енгізу жөніндегі бұйрықтарына 
сәйкес облыстық Мәслихат шешім етті: 
     1. Облыстық Мәслихаттың  
</w:t>
      </w:r>
      <w:r>
        <w:rPr>
          <w:rFonts w:ascii="Times New Roman"/>
          <w:b w:val="false"/>
          <w:i w:val="false"/>
          <w:color w:val="000000"/>
          <w:sz w:val="28"/>
        </w:rPr>
        <w:t xml:space="preserve"> V00K171_ </w:t>
      </w:r>
      <w:r>
        <w:rPr>
          <w:rFonts w:ascii="Times New Roman"/>
          <w:b w:val="false"/>
          <w:i w:val="false"/>
          <w:color w:val="000000"/>
          <w:sz w:val="28"/>
        </w:rPr>
        <w:t>
  "2001 жылғы облыстық бюджет туралы" 
2000 жылғы 29 желтоқсандағы VIII сессиясының N 2 шешіміне төмендегідей 
өзгерістер мен толықтырулар енгізілсін:
     1) 1 тармақтың а) тармақшасындағы:
     "15 479 426" саны "20 849 910" санына ауыстырылсын
     "11 729 732" саны "15 163 485" санына ауыстырылсын
     "3 562 994" саны "5 237 087" санына ауыстырылсын
     "186 700" саны "449 338" санына ауыстырылсын
     б) тармақшасындағы:
     "17 565 483" саны "22 995 967" санына ауыстырылсын
     "16 418 783" саны "21 749 267" санына ауыстырылсын
     "1 146 700" саны "1 246 700" санына ауыстырылсын
     в) тармақшасындағы:
     "-2 086 057" саны "-2 146 057" санына ауыстырылсын
     2) 4 тармақтағы:
     "3 462 994" саны "5 126 850" санына ауыстырылсын
     "46 361" саны "24 693" санына ауыстырылсын
     "1 850 046" саны "3 060 612" санына ауыстырылсын
     "580 895" саны "790 176" санына ауыстырылсын
     "935 253" саны "1 211 465" санына ауыстырылсын
     "50 439" саны "39 904" санына ауыстырылсын
     3) 5 тармақ төмендегідей редакцияда оқылсын:
     "Облыстық бюджеттің кірістерінде республикалық бюджеттен 
110 237 мың теңге трансферттер есепке алынсын, оның ішінде:
     - Приозерск қаласындағы инфрақұрылымдарды қолдауға 100 000
     - Жергілікті атқарушы органдардың несие бойынша
       қарыздарының қызметіне                            10 237
     4) 6 тармақтағы:
     "1 346 913" саны "1 435 358" санына ауыстырылсын
     "29 267" саны "37 336" санына ауыстырылсын
     "23 563" саны "29 030" санына ауыстырылсын
     "212 753" саны "216 096" санына ауыстырылсын
     "136 607" саны "175 006" санына ауыстырылсын
     "340 511" саны "375 166" санына ауыстырылсын
     "169 725" саны "134 011" санына ауыстырылсын
     "129 073" саны "142 017" санына ауыстырылсын
     "38 276" саны "44 303" санына ауыстырылсын
     "58 429" саны "77 194" санына ауыстырылсын
     "35 796" саны "26 244" санына ауыстырылсын
     "58 446" саны "58 916" санына ауыстырылсын
     "114 467" саны "120 039" санына ауыстырылсын
     5) 7-тармақ төмендегідей редакцияда оқылсын:
     "7) Облыстық бюджеттен аудандар мен қалалардың бюджеттеріне 770 300 
мың теңге трансферттер белгіленсін, оның ішінде:
                  мың теңге
     Абай          4 000
     Ақтоғай       3 350
     Бұқар Жырау   5 050
     Жаңа Арқа     7 800
     Қарқаралы    13 000
     Нұра          4 400
     Осакаров      4 700
     Ұлытау        2 900
     Шет           5 200
     Балқаш          900
     Жезқазған     1 700
     Қарағанды   478 000
     Қаражал       2 400
     Приозерск   123 900
     Саран         2 450
     Теміртау     71 550
     Шахтинск     39 000
     6) 7-1 тармағы төмендегі мазмұндалғанмен толықтырылсын: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"7-1) Облыстық бюджеттің трансферттерінің құрамынан аудандар мен 
қалалардың бюджеттеріне: әлеуметтік инфрақұрылымдарды қолдауға Приозерск 
қаласына - 100 000 мың теңге; жергілікті деңгейде жалпы білім беріп 
оқытатын бір мекемеге 50 мың теңге есебінен бұқаралық спортты дамыту үшін, 
спорт мектептерін дамытуға; қала ішіндегі жолдардың жұмыс істеуін 
қамтамасыз етуге, қалаларды көркейтуге және желектендіруге Қарағанды 
қаласына - 475 000 мың теңге; Теміртау қаласына - 70 000 мың теңге; 
қалалардың әкімдерінің өткен жылғы кредиторлық қарыздарын өтеуге 
Приозерскіге - 23 800 мың теңге және Шахтинскіге - 36 200 мың теңге; Жаңа 
Арқа ауданындағы мектептер мен мектептердің жанындағы интернаттарды 
жөндеуге - 4000 мың теңге, Егіндібұлақ селосындағы мектепті жөндеуге 3000 
мың теңге және Қарқаралы ауданындағы мектептердің жылыту жүйесі мен 
қираған жабындарын жөндеуге - 5 000 мың теңге қарастырылатыны есепке 
алынсын.
</w:t>
      </w:r>
      <w:r>
        <w:br/>
      </w:r>
      <w:r>
        <w:rPr>
          <w:rFonts w:ascii="Times New Roman"/>
          <w:b w:val="false"/>
          <w:i w:val="false"/>
          <w:color w:val="000000"/>
          <w:sz w:val="28"/>
        </w:rPr>
        <w:t>
          7) 12 тармақтағы
</w:t>
      </w:r>
      <w:r>
        <w:br/>
      </w:r>
      <w:r>
        <w:rPr>
          <w:rFonts w:ascii="Times New Roman"/>
          <w:b w:val="false"/>
          <w:i w:val="false"/>
          <w:color w:val="000000"/>
          <w:sz w:val="28"/>
        </w:rPr>
        <w:t>
          "976 435" саны "974 050" санына ауыстырылсын
</w:t>
      </w:r>
      <w:r>
        <w:br/>
      </w:r>
      <w:r>
        <w:rPr>
          <w:rFonts w:ascii="Times New Roman"/>
          <w:b w:val="false"/>
          <w:i w:val="false"/>
          <w:color w:val="000000"/>
          <w:sz w:val="28"/>
        </w:rPr>
        <w:t>
          8) 13 тармақтағы
</w:t>
      </w:r>
      <w:r>
        <w:br/>
      </w:r>
      <w:r>
        <w:rPr>
          <w:rFonts w:ascii="Times New Roman"/>
          <w:b w:val="false"/>
          <w:i w:val="false"/>
          <w:color w:val="000000"/>
          <w:sz w:val="28"/>
        </w:rPr>
        <w:t>
          "525 716" саны "523 287" санына ауыстырылсын
</w:t>
      </w:r>
      <w:r>
        <w:br/>
      </w:r>
      <w:r>
        <w:rPr>
          <w:rFonts w:ascii="Times New Roman"/>
          <w:b w:val="false"/>
          <w:i w:val="false"/>
          <w:color w:val="000000"/>
          <w:sz w:val="28"/>
        </w:rPr>
        <w:t>
          9) 15 тармақ төмендегі редакцияда оқылсын:
</w:t>
      </w:r>
      <w:r>
        <w:br/>
      </w:r>
      <w:r>
        <w:rPr>
          <w:rFonts w:ascii="Times New Roman"/>
          <w:b w:val="false"/>
          <w:i w:val="false"/>
          <w:color w:val="000000"/>
          <w:sz w:val="28"/>
        </w:rPr>
        <w:t>
          "15) Қазақстан Республикасы тәуелсіздігінің 10-жылдығына байланысты 
2001 жылғы облыстық бюджеттің шығыстарының құрамында "Жергілікті өкілетті 
органдардың шешімі бойынша жекелеген санаттағы азаматтарға әлеуметтік 
көмек" бағдарламасы бойынша төмендегідей санаттағы азаматтарға әлеуметтік 
көмек көрсетуге 187 549 теңге қарастырылсын;
</w:t>
      </w:r>
      <w:r>
        <w:br/>
      </w:r>
      <w:r>
        <w:rPr>
          <w:rFonts w:ascii="Times New Roman"/>
          <w:b w:val="false"/>
          <w:i w:val="false"/>
          <w:color w:val="000000"/>
          <w:sz w:val="28"/>
        </w:rPr>
        <w:t>
          - зейнетақы мен жәрдемақы мөлшері, белгіленген ең аз зейнетақы 
мөлшерінен төмен аз қамтылған жалғыз тұратын азаматтарға - қала ішіндегі 
қоғамдық көлікпен (таксиден басқасы) жеңілдікпен жүруге:
</w:t>
      </w:r>
      <w:r>
        <w:br/>
      </w:r>
      <w:r>
        <w:rPr>
          <w:rFonts w:ascii="Times New Roman"/>
          <w:b w:val="false"/>
          <w:i w:val="false"/>
          <w:color w:val="000000"/>
          <w:sz w:val="28"/>
        </w:rPr>
        <w:t>
          - Ұлы Отан Соғысындағы Жеңістің 56-жылдығы құрметіне Ұлы Отан 
Соғысына қатынасқандарға, тыл еңбеккерлеріне материалдық көмек көрсетуге;
</w:t>
      </w:r>
      <w:r>
        <w:br/>
      </w:r>
      <w:r>
        <w:rPr>
          <w:rFonts w:ascii="Times New Roman"/>
          <w:b w:val="false"/>
          <w:i w:val="false"/>
          <w:color w:val="000000"/>
          <w:sz w:val="28"/>
        </w:rPr>
        <w:t>
          - мерейтойлық, мерекелік күндеріне, науқастануына, қайтыс болуына, 
қайғылы жағдайына байланысты мүгедектерге, аз қамтылған жанұялар мен 
жекелеген азаматтарға бір мезгіл материалдық көмек көрсетуге;
</w:t>
      </w:r>
      <w:r>
        <w:br/>
      </w:r>
      <w:r>
        <w:rPr>
          <w:rFonts w:ascii="Times New Roman"/>
          <w:b w:val="false"/>
          <w:i w:val="false"/>
          <w:color w:val="000000"/>
          <w:sz w:val="28"/>
        </w:rPr>
        <w:t>
          10) 15-1 тармағы төмендегі мазмұндалғанмен толықтырылсын:
</w:t>
      </w:r>
      <w:r>
        <w:br/>
      </w:r>
      <w:r>
        <w:rPr>
          <w:rFonts w:ascii="Times New Roman"/>
          <w:b w:val="false"/>
          <w:i w:val="false"/>
          <w:color w:val="000000"/>
          <w:sz w:val="28"/>
        </w:rPr>
        <w:t>
          "Облыстық бюджеттің шығыстарының құрамында жәрдемақыны есептеу, төлеу 
және жеткізудегі екінші деңгейдегі банктардың қызметтерін төлеуге, 
жергілікті бюджеттен қаржыландырылатын атқарушы және өкілетті органдардың 
ақпараттандырылуы мен материалдық-техникалық базасын нығайтуға ақша бөлу 
</w:t>
      </w:r>
      <w:r>
        <w:rPr>
          <w:rFonts w:ascii="Times New Roman"/>
          <w:b w:val="false"/>
          <w:i w:val="false"/>
          <w:color w:val="000000"/>
          <w:sz w:val="28"/>
        </w:rPr>
        <w:t>
</w:t>
      </w:r>
    </w:p>
    <w:p>
      <w:pPr>
        <w:spacing w:after="0"/>
        <w:ind w:left="0"/>
        <w:jc w:val="left"/>
      </w:pPr>
      <w:r>
        <w:rPr>
          <w:rFonts w:ascii="Times New Roman"/>
          <w:b w:val="false"/>
          <w:i w:val="false"/>
          <w:color w:val="000000"/>
          <w:sz w:val="28"/>
        </w:rPr>
        <w:t>
қарастырылатыны есепке алынсын.
     11) 15-2 төмендегі мазмұндалғанмен толықтырылсын:
     "Облыстық бюджеттің құрамында "Қалалық көлікті дамыту" бағдарламасы 
бойынша автокөлік кәсіпорындарын субсидиялауға қала ішіндегі қоғамдық 
көліктермен (таксиден басқасы) жекелеген санаттағы азаматтардың 
жеңілдікпен жүруіне 300 000 мың теңге қарастырылсын. 
     12) 19 тармақтағы: 
     "18 980" саны "30 827" санына ауыстырылсын
     "10 905" саны "118" санына ауыстырылсын
     "5 819" саны "5 926" санына ауыстырылсын
     "1 198" саны "168" санына ауыстырылсын
     "975" саны "946" санына ауыстырылсын да,
     - денсаулық сақтау басқармасы - 83 мың теңге жолдары алынып, 
төмендегі мазмұндалған жолдармен толықтырылсын:
     - ІІБ - 3834 мың теңге;
     - білім беру Департаменті - 1 448 мың теңге;
     - коммерциялық құрылыс салушылардың мемлекеттік компаниясы -
       18 340 мың теңге;
     - құрылыс және ТКШ реформалау басқармасы - 47 мың теңге;
     13) 20 тармақтағы:
     "5 000" саны "9 983" санына ауыстырылсын
     14) 21 тармақтағы:
     "150 000" саны "200 000" санына ауыстырылсын
     15) 21-1 тармағындағы төртінші абзац шығарылсын.
     16) 28 тармақ төмендегідей редакцияда оқылсын:
     "28) 2001 жылғы облыс әкімінің резерві 182 000 мың теңге мөлшерінде 
бекітілсін, оның ішінде:
     - соттардың шешімі бойынша жергілікті атқарушы органдардың 
міндеттемелерін орындау үшін - 2 000 теңге;
     - табиғи және техногенді сипаттағы төтенше жағдайлардың алдын алу 
және жою үшін - 130 000 мың теңге;
     - төменгі тұрған бюджеттердің кассалық айырмасын жабуды несиелеу үшін 
арнайы резерв - 50 000 мың теңге;
     2. Облыстық Мәслихаттың "2001 жылғы облыстық бюджет туралы" 2000 
жылғы 23 желтоқсандағы VIII сессиясының N 2 шешіміне қосымша енгізілген 
өзгертулер мен толықтырулар есепке алынып жаңа редакцияда оқылсын.
     3. Осы шешім 2001 жылдың 1 қаңтарынан бастап күшіне енеді.
     Сессия төрағасы
     Облыстық Мәслихаттың
     Хатшысы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облыстық Мәслихаттың 2001 
</w:t>
      </w:r>
      <w:r>
        <w:br/>
      </w:r>
      <w:r>
        <w:rPr>
          <w:rFonts w:ascii="Times New Roman"/>
          <w:b w:val="false"/>
          <w:i w:val="false"/>
          <w:color w:val="000000"/>
          <w:sz w:val="28"/>
        </w:rPr>
        <w:t>
                                          жылғы 15 мамырдағы ХI
                                          сессиясының 2-5/3 шешіміне
                                          N 1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
 Санат                          Атаулары                         ! Сомасы
   ! Сынып                                                       !  мың
   !   ! Сыныпша                                                 ! теңге
   !   !   ! Ерекшелік                                           !
-----------------------------------------------------------------!--------
 1 ! 2 ! 3 ! 4 !                    5                            !   6
---!---!---!---!-------------------------------------------------!--------
   !   !   !   !Түсімдер                                         !20849910
   !   !   !   !Кірістер                                         !15163485
 1 !   !   !   !Салықтық түсімдер                                !14856860
   ! 1 !   !   !Кірістерге салынатын табыс салығы                ! 5132214
   !   ! 1 !   !Заңды тұлғалардан табыс салығы                   ! 5132214
   !   !   ! 1 !Резиденттерден - заңды тұлғалардан табыс салығы  ! 1422837
   !   !   ! 2 !Резиденттер емес - заңды тұлғалардан табыс салығы!     464
   !   !   ! 3 !Резиденттерден - заңды тұлғалардың төлем         !
   !   !   !   !көздерінен алынатын табыс салығы                 !   47736
   !   !   ! 4 !Резидент емес заңды тұлғалардың төлем көздерінен !
   !   !   !   !алынатын табыс салығы                            !  525177
   !   !   ! 5 !Қазақстан Республикасы Үкіметі белгілейтін       !
   !   !   !   !шикізат секторы тізіміндегі ұйымдар бойынша заңды!
   !   !   !   !тұлғалардан табыс салығы                         !  313500
   ! 3 !   !   !Әлеуметтік салық                                 ! 9549241
   !   ! 1 !   !Әлеуметтік салық                                 ! 9549241
   !   !   ! 1 !Әлеуметтік салық                                 ! 9549241
   ! 5 !   !   !Тауарларға, жұмыстар мен қызметтерге салынатын   !
   !   !   !   !ішкі салықтар                                    !  144016
   !   ! 2 !   !Акциздер                                         !  144016
   !   !   ! 2 !Қазақстан Республикасының аумағында өндірілген   !
   !   !   !   !арақ                                             !   88000
   !   !   ! 4 !Қазақстан Республикасының аумағында өндірілген   !
   !   !   !   !шарап                                            !     600
   !   !   ! 7 !Қазақстан Республикасының аумағында өндірілген   !
   !   !   !   !сыра                                             !   55416
   ! 7 !   !   !Басқа да салықтар                                !     580
   !   ! 1 !   !Басқа да салықтар                                !     580
   !   !   ! 9 !Басқа да салықтық түсімдер                       !     580
 2 !   !   !   !Салыққа жатпайтын түсімдер                       !  313104
   ! 1 !   !   !Кәсіпкерлік қызмет пен жекешелендіруден түсетін  !
   !   !   !   !кірістер                                         !   46756
   !   ! 2 !   !Заңды тұлғалар мен қаржылық мекемелерден түсетін !
   !   !   !   !салықтық емес түсімдер                           !   46756
   !   !   ! 14!Иесіз мүліктерді сатудан түсімдер                !     324
   !   !   ! 29!Коммуналдық меншікті жалға беруден түсетін       !
   !   !   !   !түсімдер                                         !   39765
   !   !   ! 33!Жергілікті бюджеттен бұрын алынған               !
   !   !   !   !пайдаланылмаған қаражаттарды қайтару             !    6667
   ! 2 !   !   !Әкімшілік алымдар мен төлемдер, коммерциялық     !
   !   !   !   !емес және жолай сатудан алынатын түсімдер        !  230000
   !   ! 1 !   !Әкімшілік алымдар                                !  230000
   !   !   ! 12!Қоршаған ортаны ластағаны үшін төлемдер          !  230000
   ! 3 !   !   !Айыппұлдар мен санкциялар бойынша түсімдер       !   36246
   !   ! 1 !   !Айыппұлдар мен санкциялар бойынша түсімдер       !   36246
   !   !   ! 10!Қоршаған ортаны қорғау заңдылығын бұзғаны үшін   ! 
   !   !   !   !айыппұлдар                                       !   36094
   !   !   ! 11!Жергілікті мемлекеттік органдар салатын          ! 
   !   !   !   !санкциялар мен айыппұлдар                        !     152
   ! 5 !   !   !Басқа да салықтық емес түсімдер                  !     102
   !   ! 1 !   !Басқа да салықтық емес түсімдер                  !     102
   !   !   ! 5 !Табиғат қорғаушылардан келтірген шығынды орнына  !
   !   !   !   !толтыру жөнінде балық аулаушылар мен аңшылық     !
   !   !   !   !құралдарын, заңсыз алған өнімдерін тәркілеуден   !
   !   !   !   !қаражаттар                                       !       7
   !   !   ! 9 !Басқа да салықтық емес түсімдер                  !      95
 3 !   !   !   !Капиталмен жасалған операциялардан алынатын      !
   !   !   !   !кірістер                                         !   24150
   ! 1 !   !   !Негізгі капиталды сату                           !   23721
   !   ! 1 !   !Негізгі капиталды сату                           !   23721
   !   !   ! 3 !Мемлекеттік меншіктің объектілерін               !
   !   !   !   !жекешелендіруден түсетін түсімдер                !   23721
   ! 3 !   !   !Жер мен материалдық емес активтерді сату         !     429
   !   ! 1 !   !Жер мен материалдық емес активтерді сату         !     429
   !   !   ! 3 !Жер учаскесі мен жерді тұрақты пайдалану құқын   !
   !   !   !   !сату                                             !     429
   !   !   !   !Алынған ресми трансферттер (гранттар)            ! 5237087
 4 !   !   !   !Алынған ресми трансферттер (гранттар)            ! 5227087
   ! 1 !   !   !Мемлекеттік басқарудың төменгі тұрған            !
   !   !   !   !органдарынан трансферттер                        ! 5126850
   !   ! 3 !   !Аудандық (қалалық) бюджеттерден трансферттер     ! 5126850
   !   !   ! 3 !Аудандық (қалалық) бюджеттерден бюджеттік алымдар! 5126850
   ! 2 !   !   !Мемлекеттік басқарудың жоғары органдарынан       ! 
   !   !   !   !трансферттер                                     !  110237
   !   ! 1 !   !Республикалық бюджеттен трансферттер             !  110237
   !   !   ! 1 !Ағымдағылар                                      !  110237
   !   !   !   !Бюджеттен бұрын берілген кредиттер бойынша       !
   !   !   !   !негізгі қарыздарды өтеу                          !  449338
 5 !   !   !   !Бюджеттен берілген кредиттерді өтеу              !  449338
   ! 1 !   !   !Бюджеттен берілген кредиттерді өтеу              !  449338
   !   ! 5 !   !Бюджеттен берілген басқа да кредиттерді өтеу     !  449338
   !   !   ! 10!Жергілікті бюджеттен берілген басқа да           !
   !   !   !   !кредиттерді өтеу                                 !  449338
___________________________________________________________________________
-------------------------------------------------------------------------- 
                                   Атаулары                      !Сомасы
   !Функция                                                      !мың 
   !  !Мекеме                                                    !теңге 
   !  !   !Бағдарл.                                              !
   !  !   !  !Кіші !                                             !
   !  !   !  !бағд.!                                             !
---!--!---!--!-----!---------------------------------------------!-------- 
 1 !2 ! 3 !4 ! 5   !                     6                       !   7
---!--!---!--!-----!---------------------------------------------!--------
   !  !   !  !     !2. Шығыстар мен кредиттеу                    !22995967
   !  !   !  !     !Шығыстар                                     !21749267
 1 !  !   !  !     !Жалпы сипаттағы мемлекеттік қызмет           !  457469
   !1 !   !  !     !Мемлекеттік басқарудың жалпы функцияларын    !
   !  !   !  !     !орындаушы өкілетті, атқарушы және басқа да   !
   !  !   !  !     !органдар                                     !  132008
   !  !103!  !     !Жергілікті өкілетті органдардың аппараты     !   20157
   !  !   ! 2!     !Жергілікті деңгейдегі әкімшілік шығындар     !   10364
   !  !   !  !  3  !Жергілікті органдардың аппараты              !   10364
   !  !   !30!     !Депутаттық қызмет                            !    4393
   !  !   !  !  0  !Депутаттық қызмет                            !    4393
   !  !   !31!     !Мәслихаттың аппаратын ақпараттандыру және    !
   !  !   !  !     !материалдық-техникалық базасын нығайту       !    5400
   !  !105!  !     !Әкім аппараты                                !  111851
   !  !   ! 2!     !Жергілікті деңгейдегі әкімшілік шығындар     !  107763
   !  !   !  !  3  !Жергілікті органдардың аппараты              !  107763
   !  !   !74!     !Әкім аппаратын ақпараттандыру және           !
   !  !   !  !     !материалдық-техникалық базасын нығайту       !    4088
   !2 !   !  !     !Қаржылық қызмет                              !  325461
   !  !105!  !     !Әкім аппараты                                !   33496
   !  !   !41!     !Базарларда тауарларды сатудан құқылы         !
   !  !   !  !     !алымдарды жинауды қамтамасыз ету             !   23513
   !  !   !57!     !Мүлікті бағалауды қамтамасыз ету             !    9983
   !  !259!  !     !Жергілікті бюджеттен қаржыландырылатын       !
   !  !   !  !     !коммуналдық меншіктің атқарушы органы        !  156573
   !  !   ! 2!     !Жергілікті деңгейдегі әкімшілік шығындар     !   11243
   !  !   !  !  3  !Жергілікті органдардың аппараты              !   11243
   !  !   !30!     !Коммуналдық меншікті жекешелендіруді         !
   !  !   !  !     !ұйымдастыру                                  !    5000
   !  !   !31!     !Коммуналдық меншіктің мүлкін сатып алу       !  140000
   !  !   !70!     !Жергілікті бюджеттен қаржыландырылатын       !
   !  !   !  !     !атқарушы органдарды ақпараттандыру және      !
   !  !   !  !     !материалдық-техникалық базасын нығайту       !     330
   !  !260!  !     !Жергілікті қаржы атқару органдары            !  135392
   !  !   ! 2!     !Жергілікті деңгейдегі әкімшілік шығындар     !  114485
   !  !   !  !  3  !Жергілікті органдардың аппараты              !  114485
   !  !   !70!     !Жергілікті бюджеттен қаржыландырылатын       !
   !  !   !  !     !атқарушы органдарды ақпараттандыру және      !
   !  !   !  !     !материалдық-техникалық базасын нығайту       !   20907
 2 !  !   !  !     !Қорғаныс                                     !  564515
   !1 !   !  !     !Әскери қажеттіліктер                         !    5742
   !  !105!  !     !Қазақстан Республикасының Қорғаныс           !
   !  !   !  !     !Министрлігі                                  !    5742
   !  !   !63!     !Жалпы әскери міндетті орындауды қамтамасыз   !
   !  !   !  !     !ету                                          !  5742
   !2 !   !  !     !Төтенше жағдайлар бойынша жұмыстарды         !
   !  !   !  !     !ұйымдастыру                                  !  558773
   !  !105!  !     !Әкімдер аппараты                             !  558773
   !  !   !31!     !Азаматтық қорғаныс шараларын қамтамасыз      !
   !  !   !  !     !ететін арнайы қоймаларды,                    !
   !  !   !  !     !материалдық-техникалық басқару пункттерін    !
   !  !   !  !     !құру және ұстау                              !   16074
   !  !   !32!     !Жергілікті деңгейде төтенше жағдайларды жою  !  542699
   !  !   !  !  30 !Мемлекеттік өртке қарсы қызмет               !  521070
   !  !   !  !  31 !Судан құтқару қызметі                        !   18700
   !  !   !  !  34 !Шұғыл қимылдау тобы, жедел құтқару тобы      !    2929
 3 !  !   !  !     !Қоғамдық тәртіп және қауіпсіздік             !  318672
   !1 !   !  !     !Құқық қорғау қызметі                         !  318672
   !  !251!  !     !Жергілікті бюджеттен қаржыландырылатын ішкі  !
   !  !   !  !     !істердің атқарушы органы                     !  266986
   !  !   !2 !     !Жергілікті деңгейдегі әкімшілік шығындар     !  260808
   !  !   !  !  3  !Жергілікті органдардың аппараты              !  250999
   !  !   !  !  30 !Қылмыстық-атқару жүйесінің атқару            !
   !  !   !  !     !органдарының аймақтық бөлімшелері            !
   !  !   !  !     !мен аппараты                                 !    9809
   !  !   !30!     !Жергілікті деңгейдегі қоғамдық тәртіпті      !
   !  !   !  !     !қорғау және қоғамдық қауіпсіздікті           !
   !  !   !  !     !қамтамасыз ету                               !    6178
   !  !   !  ! 32  !Тұратын жері және құжаттары жоқ адамдарға    !
   !  !   !  !     !арналған қабылдау-бөлу мекемесі              !    5918
   !  !   !  ! 34  !Қылмыстық-атқару инспекциясы                 !     260
   !  !251!  !     !Жергілікті бюджеттен қаржыландырылатын ішкі  !
   !  !   !  !     !істердің атқарушы органы                     !   51686
   !  !251!  !     !Елді мекендерде жол қозғалысын реттеу бойынша!
   !  !   !  !     !жабдықтар мен құралдарды пайдалану           !   46110
   !  !   !70!     !Жергілікті бюджеттен қаржыландырылатын       !
   !  !   !  !     !атқарушы органдарды ақпараттандыру және      !
   !  !   !  !     !материалдық-техникалық базасын нығайту       !    5576
   !  !   !  !     !Білім беру                                   ! 1059493
   !2 !   !  !     !Бастауыш және орта білім беру                !  577207
   !  !263!  !     !Жергілікті бюджеттен қаржыландырылатын білім !
   !  !   !  !     !беру, мәдениет, спорт және туризмнің атқарушы!
   !  !   !  !     !органы                                       !  577207
   !  !   !20!     !Жергілікті деңгейдегі жалпы білім беру       !  346444
   !  !   !  ! 32  !Даму және оқу мүмкіндігі шектеулі балалар    !
   !  !   !  !     !үшін арнайы мектеп-интернат                  !  110322
   !  !   !  ! 33  !Бастауыш, негізгі және орта мектептер,       !
   !  !   !  !     !мектеп-бала бақшалары                        !   31026
   !  !   !  ! 34  !Мектеп-интернаттар                           !  110134
   !  !   !  ! 35  !Дарынды балалар үшін мектептер мен мектеп    !
   !  !   !  !     !интернаттар                                  !   94962
   !  !   !37!     !Орта білім беретін мемл.мекемелердің         !
   !  !   !  !     !кітапхана қорына оқулықтар сатып алу және    !
   !  !   !  !     !жаңарту                                      !    3288
   !  !   !61!     !Жергілікті деңгейдегі балалар мен            !
   !  !   !  !     !жасөспірімдер үшін қосымша білім беру        !
   !  !   !  !     !бағдарламасын жүзеге асыру                   !  226975
   !  !   !  ! 30  !Жергілікті деңгейдегі спорт мектептерінде    !
   !  !   !  !     !қосымша білім беру бағдарламасын жүзеге асыру!  196975
   !  !   !  ! 31  !Жергілікті деңгейдегі мектептен тыс ұйымдарда!
   !  !   !  !     !қосымша білім беру бағдарламасын жүзеге асыру!   30000
   !  !   !62!     !Жергілікті деңгейде мектеп олимпиадаларын    !
   !  !   !  !     !өткізу                                       !     500
   !3 !   !  !     !Кәсіптік-техникалық білім беру               !  238721
   !  !263!  !     !Жергілікті бюджеттен қаржыландырылатын білім !
   !  !   !  !     !беру, мәдениет, спорт және туризмнің атқарушы!
   !  !   !  !     !органы                                       !  238721
   !  !   !31!     !Жергілікті деңгейдегі кәсіптік-техникалық    !
   !  !   !  !     !білім беру                                   !  238721
   !  !   !  ! 30  !Кәсіптік-техникалық мектептер                !  223032
   !  !   !  ! 31  !Арнай кәсіптік-техникалық мектептер          !   15689
   !4 !   !  !     !Арнайы орта білім беру                       !  200884
   !  !254!  !     !Жергілікті бюджеттен қаржыландырылатын       !
   !  !   !  !     !денсаулық сақтаудың атқарушы органы          !   14736
   !  !   ! 8!     !Жергілікті деңгейде арнаулы оқу орындарына   !
   !  !   !  !     !кадрлар дайындау                             !   14736
   !  !263!  !     !Жергілікті бюджеттен қаржыландырылатын білім !
   !  !   !  !     !беру, мәдениет, спорт және туризмнің атқарушы!
   !  !   !  !     !органы                                       !  186148
   !  !   ! 8!     !Жергілікті деңгейдегі арнаулы, арнаулы және  !
   !  !   !  !     !орта оқу орындарына кадрлар дайындау         !  186148
   !5 !   !  !     !Кадрларды қайта даярлау                      !   41556
   !  !105!  !     !Әкімдер аппараты                             !    5500
   !  !   !11!     !Жергілікті деңгейде кадрларды қайта даярлау  !
   !  !   !  !     !және білімін жетілдіру                       !    5500
   !  !   !  ! 5   !Мемлекеттік қызметкерлердің білімін жетілдіру!    5500
   !  !251!  !     !Жергілікті бюджеттен қаржыландырылатын ішкі  !
   !  !   !  !     !істердің атқарушы органы                     !   14247
   !  !   !11!     !Жергілікті деңгейде кадрларды қайта даярлау  !   14247
   !  !   !  ! 30  !Ішкі істер органдары үшін кадрларды қайта    !
   !  !   !  !     !даярлау                                      !   14247
   !  !263!  !     !Жергілікті бюджеттен қаржыландырылатын білім !
   !  !   !  !     !беру, мәдениет, спорт және туризмнің атқарушы!
   !  !   !  !     !органы                                       !   21809
   !  !   !11!     !Жергілікті деңгейде кадрларды қайта даярлау  !
   !  !   !  !     !және біліктілігін арттыру                    !   21809
   !  !   !  ! 6   !Мемлекеттік мекемелердің кадрларын қайта     !
   !  !   !  !     !даярлау, біліктілігін арттыру                !   21809
   !9 !   !  !     !Білім беру саласындағы басқадай қызметтер    !    1125
   !  !263!  !     !Жергілікті бюджеттен қаржыландырылатын білім !
   !  !   !  !     !беру, мәдениет, спорт және туризмнің атқарушы!
   !  !   !  !     !органы                                       !    1125
   !  !   !38!     !Тұрғындардың балалары мен жасөспірімдерді    !
   !  !   !  !     !психикалық тексеру бойынша                   !
   !  !   !  !     !психологиялық-дәрігерлік-педагогикалық кеңес !
   !  !   !  !     !және көмек көрсету                           !    1125
   !  !   !  ! 30  !Психологиялық-дәрігерлік педагогикалық кеңес !    1125
 5 !  !   !  !     !Денсаулық сақтау                             ! 2304999
   !1 !   !  !     !Көп салалы ауруханалар                       !  553901
   !  !254!  !     !Жергілікті бюджеттен қаржыландырылатын       !
   !  !   !  !     !денсаулық сақтаудың атқарушы органы          !  553901
   !  !   !36!     !Тұрғындарға жергілікті деңгейдегі            !
   !  !   !  !     !стационарлық медициналық көмек көрсету       !  553901
   !2 !   !  !     !Халықтың денсаулығын қорғау                  !  360779
   !  !254!  !     !Жергілікті бюджеттен қаржыландырылатын       !
   !  !   !  !     !денсаулық сақтаудың атқарушы органы          !  360779
   !  !   !31!     !ВИЧ-инфекция науқастарына медициналық көмек  !
   !  !   !  !     !көрсету                                      !   27216
   !  !   !33!     !Эпидемияға қарсы күрес                       !    5500
   !  !   !34!     !Жергілікті деңгейде қан дайындау             !   41896
   !  !   !39!     !Санитарлық-эпидемиологиялық қолайлылықты     !
   !  !   !  !     !қамтамасыз ету                               !   66090
   !  !   !  ! 30  !Санитарлық-эпидемиологиялық станциялар       !   66090
   !  !   !41!     !Жергілікті деңгейде салауатты өмір салтын    !
   !  !   !  !     !насихаттау                                   !    5328
   !  !   !45!     !Балалар мен аналарды қорғау                  !  214749
   !  !   !  ! 30  !Балалар үйі                                  !   69448
   !  !   !  ! 31  !Балаларға стационарлық көмек көрсету         !  121048
   !  !   !  ! 32  !Бала туатындарға, бала туғандарға            !
   !  !   !  !     !стационарлық көмек көрсету                   !   24253
   !3 !   !  !     !Мамандандырылған медициналық көмек           !  716245
   !  !254!  !     !Жергілікті бюджеттен қаржыландырылатын       !
   !  !   !  !     !денсаулық сақтаудың атқарушы органы          !  716245
   !  !   !30!     !Психикалық ауытқуы бар науқастарға           !
   !  !   !  !     !стационарлық медициналық көмек көрсету       !  151879
   !  !   !32!     !Туберкулезбен ауырғандарға стационарлық      !
   !  !   !  !     !медициналық көмек көрсету                    !  228860
   !  !   !40!     !Ұлы Отан соғысы ардагерлері мен              !
   !  !   !  !     !мүгедектерінің ауруханалары мен емханалары   !   28005
   !  !   !47!     !Онкологиялық аурулармен ауырған науқастарға  !
   !  !   !  !     !стационарлық медициналық көмек көрсету       !  114019
   !  !   !48!     !Алкоголизм, токсикомания және нашақорлықпен  !
   !  !   !  !     !ауырғандарға стационарлық медициналық көмек  !
   !  !   !  !     !көрсету                                      !  106280
   !  !   !49!     !Тері-венерологиялық аурулармен ауырғандарға  !
   !  !   !  !     !стационарлық медициналық көмек көрсету       !   26592
   !  !   !50!     !Жұқпалы аурулармен ауырғандарға стационарлық !
   !  !   !  !     !медициналық көмек көрсету                    !   60610
   !4 !   !  !     !Емханалар                                    !  332629
   !  !254!  !     !Жергілікті бюджеттен қаржыландырылатын       !
   !  !   !  !     !денсаулық сақтаудың атқарушы органы          !  332629
   !  !   !54!     !Алғашқы медициналық-санитарлық көмек көрсету !  332629
   !5 !   !  !     !Медициналық көмек көрсетудің басқа да түрлері!  179184
   !  !251!  !     !Жергілікті бюджеттен қаржыландырылатын ішкі  !
   !  !   !  !     !істердің атқарушы органы                     !   34390
   !  !   !  ! 31  !Әскери қызметшілерге, құқық қорғау           !
   !  !   !  !     !органдарының қызметкерлеріне, олардың        !
   !  !   !  !     !жанұяларына медициналық көмек көрсету        !   34390
   !  !254!  !     !Жергілікті бюджеттен қаржыландырылатын       !
   !  !   !  !     !денсаулық сақтаудың атқарушы органы          !  144794
   !  !   !37!     !Жедел жәрдем көрсету                         !  130748
   !  !   !43!     !ТЖ халыққа медициналық көмек көрсету         !   14046
   !  !   !  ! 30  !Шұғыл медициналық көмек орталығы             !    7053
   !  !   !  ! 31  !Арнайы мед. жабдықтаудың облыстық базасы     !    6993
   !9 !   !  !     !Денсаулық сақтау саласындағы басқадай        !
   !  !   !  !     !қызметтер                                    !  191361
   !  !254!  !     !Жергілікті бюджеттен қаржыландырылатын       !
   !  !   !  !     !денсаулық сақтаудың атқарушы органы          !  191361
   !  !   !2 !     !Жергілікті деңгейдегі әкімшілік шығындар     !   14224
   !  !   !  ! 3   !Жергілікті органдардың аппараты              !   14224
   !  !   !38!     !Тұрғындардың денсаулығын қорғаудағы басқа да !
   !  !   !  !     !қызметтер                                    !   38550
   !  !   !  ! 31  !Ауру түрлері бойынша жекелеген санаттағы     !
   !  !   !  !     !азаматтарды балалар тамақтанатын арнайы      !
   !  !   !  !     !азық-түлікпен қамтамасыз ету                 !   30900
   !  !   !  ! 32  !Жекелеген санаттардағы азаматтарды балалар   !
   !  !   !  !     !тамақтанатын арнайы азық-түлікпен қамтамасыз !
   !  !   !  !     !ету                                          !    7650
   !  !   !42!     !Жергілікті деңгейдегі денсаулық сақтау       !
   !  !   !  !     !ұйымдарын есепке алу қызметімен қамтамасыз   !
   !  !   !  !     !ету                                          !    1587
   !  !   !  ! 93  !Орталықтандырылған бухгалтериялар            !    1587
   !  !   !44!     !Орталықтандырылған медициналық жабдықтарды   !
   !  !   !  !     !және дәрілік құралдарды сатып алу            !  137000
 6 !  !   !  !     !Әлеуметтік көмек және әлеуметтік             !
   !  !   !  !     !қамсыздандыру                                ! 2204229
   !1 !   !  !     !Әлеуметтік қамсыздандыру                     ! 1424748
   !  !263!  !     !Жергілікті бюджеттен қаржыландырылатын білім !
   !  !   !  !     !беру, мәдениет, спорт және туризмнің атқарушы!
   !  !   !  !     !органы                                       !  148517
   !  !   !33!     !Балаларды әлеуметтік қамсыздандыру           !  148517
   !  !   !  ! 30  !Балалар үйлері                               !  148517
   !  !258!  !     !Жергілікті бюджеттен қаржыландырылатын еңбек !
   !  !   !  !     !және халықты әлеуметтік қорғаудың атқарушы   !
   !  !   !  !     !органы                                       ! 1276231
   !  !   !31!     !Арнайы мемлекеттік жәрдемақы                 !  974050
   !  !   !32!     !Жергілікті деңгейде интернат типтегі         !
   !  !   !  !     !мекемелер арқылы әлеуметтік қамсыздандыру    !  302181
   !  !   !  ! 30  !Ақыл-есі кенже қалған балалар үшін           !
   !  !   !  !     !мектеп-интернаттар                           !   73879
   !  !   !  ! 31  !Қариялар мен жалпы типтегі мүгедектерге      !
   !  !   !  !     !арналған интернат үйлер                      !   66514
   !  !   !  ! 33  !Психоневрологиялық интернаттар               !  161788
   !2 !   !  !     !Әлеуметтік көмек                             !  715461
   !  !105!  !     !Әкім аппараттары                             !  187549
   !  !   !60!     !Жергілікті өкілетті органдардың шешімімен    !
   !  !   !  !     !жекелеген санаттағы азаматтардың әлеуметтік  !
   !  !   !  !     !төлемі                                       !  187549
   !  !258!  !     !Жергілікті бюджеттен қаржыландырылатын еңбек !
   !  !   !  !     !және халықты әлеуметтік қорғаудың атқарушы   !
   !  !   !  !     !органы                                       !  523287
   !  !   !42!     !Мемлекеттік мекен-жайға әлеуметтік көмек     !  523287
   !  !258!  !     !Жергілікті бюджеттен қаржыландырылатын еңбек !
   !  !   !  !     !және халықты әлеуметтік қорғаудың атқарушы   !
   !  !   !  !     !органы                                       !    4625
   !  !   !57!     !Жергілікті деңгейде мүгедектерді әлеуметтік  !
   !  !   !  !     !қолдау                                       !    4625
   !  !   !  ! 33  !Техникалық және басқа құралдармен қамтамасыз !
   !  !   !  !     !ету                                          !    4625
   !9 !   !  !     !Әлеуметтік қамсыздандыру және әлеуметтік     !
   !  !   !  !     !көмек ауқымындағы басқа да қызметтер         !   64020
   !  !258!  !     !Жергілікті бюджеттен қаржыландырылатын еңбек !
   !  !   !  !     !және халықты әлеуметтік қорғаудың атқарушы   !
   !  !   !  !     !органы                                       !   64020
   !  !   !2 !     !Жергілікті деңгейдегі әкімшілік шығындары    !   42776
   !  !   !  ! 3   !Жергілікті органдардың аппараты              !   42776
   !  !   !33!     !Жергілікті деңгейдегі әлеуметтік дәрігерлік  !
   !  !   !  !     !экспертиза                                   !   11545
   !  !   !  ! 30  !Облыстық, қалалық және аудандық әлеуметтік   !
   !  !   !  !     !дәрігерлік эксперттік комиссия               !   11545
   !  !   !35!     !Жәрдемақыны есептеу, төлеу және жеткізу      !
   !  !   !  !     !бойынша қызметтерді төлеу                    !    9299
   !  !   !70!     !Жергілікті бюджеттен қаржыландырылатын       !
   !  !   !  !     !атқарушы органдарды ақпараттандыру және      !
   !  !   !  !     !материалдық-техникалық базасын нығайту       !     400
   !  !   !  !     !Тұрғын үй-коммуналдық шаруашылық             !       0
   !  !   !  !     !Мәдениет, спорт және ақпараттық кеңістік     !  399578
   !1 !   !  !     !Мәдениет саласының қызметі                   !  250038
   !  !263!  !     !Жергілікті бюджеттен қаржыландырылатын білім !
   !  !   !  !     !беру, мәдениет, спорт және туризмнің атқарушы!
   !  !   !  !     !органы                                       !  250038
   !  !   !41!     !Жергілікті деңгейде халықтың мәдени демалыс  !
   !  !   !  !     !шараларын өткізу                             !  175893
   !  !   !43!     !Жергілікті деңгейде ойын-сауық шараларын     !
   !  !   !  !     !өткізу                                       !   29963
   !  !   !44!     !Жергілікті деңгейде тарихи-мәдени            !
   !  !   !  !     !құндылықтарды сақтау                         !   20482
   !  !   !47!     !Жергілікті деңгейдегі мәдениет пен тарихи    !
   !  !   !  !     !ескерткіштердің маңайын көркейту және        !
   !  !   !  !     !жөндеу-қалпына келтіру жұмыстарын жүргізу    !   23700
   !2 !   !  !     !Спорт және туризм                            !   13827
   !  !263!  !     !Жергілікті бюджеттен қаржыландырылатын білім !
   !  !   !  !     !беру, мәдениет, спорт және туризмнің атқарушы!
   !  !   !  !     !органы                                       !   13827
   !  !   !39!     !Жергілікті деңгейде спорттық шараларды өткізу!   13827
   !3 !   !  !     !Ақпараттар кеңістігі                         !  132213
   !  !105!  !     !Әкімдер аппараты                             !   65944
   !  !   !46!     !Жергілікті деңгейде газеттер мен журналдарды !
   !  !   !  !     !тарату арқылы мемлекеттік ақпараттық саясатты!
   !  !   !  !     !жүргізу                                      !   39944
   !  !   !47!     !Жергілікті деңгейде телерадио тарату арқылы  !
   !  !   !  !     !мемлекеттік ақпараттық саясатты жүргізу      !   26000
   !  !261!  !     !Жергілікті бюджеттен қаржыландырылатын       !
   !  !   !  !     !мұрағат басқармасының атқарушы органы        !   19361
   !  !   !2 !     !Жергілікті деңгейдегі әкімшілік шығындар     !    4256
   !  !   !  ! 3   !Жергілікті органдардың аппараты              !    4256
   !  !   !30!     !Жергілікті деңгейде мұрағат қорларын, басылым!
   !  !   !  !     !өнімдерін сақтау және оларды арнайы          !
   !  !   !  !     !пайдалануды қамтамасыз ету                   !   15105
   !  !   !  ! 30  !Мұрағаттар                                   !   15105
   !  !263!  !     !Жергілікті бюджеттен қаржыландырылатын білім !
   !  !   !  !     !беру, мәдениет, спорт және туризмнің атқарушы!
   !  !   !  !     !органы                                       !   46908
   !  !   !45!     !Жергілікті деңгейде ақпараттың жалпыға жетуін!
   !  !   !  !     !қамтамасыз ету                               !   44908
   !  !   !  ! 30  !Кітапханалар                                 !   44908
   !  !   !50!     !Жергілікті деңгейде тілдерді дамыту және     !
   !  !   !  !     !мемлекеттік бағдарламалардың жұмыс істеуін   !
   !  !   !  !     !іске асыру                                   !    2000
   !9 !   !  !     !Спорт, ақпараттық кеңістік және мәдениеттің  !
   !  !   !  !     !басқа да қызметтері                          !    3500
   !  !263!  !     !Жергілікті бюджеттен қаржыландырылатын білім !
   !  !   !  !     !беру, мәдениет, спорт және туризмнің атқарушы!
   !  !   !  !     !органы                                       !    3500
   !  !   !56!     !Аймақтық жастар саясатын жүргізу             !    3500
 10!  !   !  !     !Ауыл, су, орман балық шаруашылығы және       !
   !  !   !  !     !қоршаған ортаны қорғау                       !  163338
 1 !  !   !  !     !Ауыл шаруашылығы                             !   38000
   !  !257!  !     !Жергілікті бюджеттен қаржыландырылатын ауыл  !
   !  !   !  !     !шаруашылығының атқарушы органы               !   38000
   !  !   !32!     !Зиянкестер мен өсімдік ауруларына қарсы күрес!
   !  !   !  !     !бойынша жұмыстарды орындау                   !   38000
   !5 !   !  !     !Қоршаған ортаны қорғау                       !  108500
   !  !105!  !     !Әкімдер аппараты                             !  108500
   !  !   !34!     !Жергілікті деңгейде қоршаған ортаны қорғауды !
   !  !   !  !     !ұйымдастыру                                  !  108500
   !  !   !  ! 30  !Облыстық (қалалық) қоршаған ортаны қорғау    !
   !  !   !  !    
 !қоры                                         !    6500
   !  !   !  ! 31  !Жергілікті деңгейде қоршаған ортаны қорғау   !
   !  !   !  !     !жұмыстарын жүргізу                           !  102000
   !9 !   !  !     !Қоршаған ортаны қорғау су, орман, балық және !
   !  !   !  !     !ауыл шаруашылығы ауқымындағы басқа да        !
   !  !   !  !     !жұмыстар                                     !   16838
   !  !257!  !     !Жергілікті бюджеттен қаржыландырылатын ауыл  !
   !  !   !  !     !шаруашылығының атқарушы органы               !   16838
   !  !   !2 !     !Жергілікті деңгейдегі әкімшілік шығындар     !   12758
   !  !   !  ! 3   !Басқару аппараты                             !   12758
   !  !   !31!     !Ауыл шаруашылығының ақпаратты-маркетингілік  !
   !  !   !  !     !жүйесін дамыту                               !    4000
   !  !   !70!     !Жергілікті бюджеттен қаржыландырылатын       !
   !  !   !  !     !атқарушы органдарды ақпараттандыру және      !
   !  !   !  !     !материалдық-техникалық базасын нығайту       !      80
 11!  !   !  !     !Өнеркәсіп, құрылыс және жер қыртысын         !
   !  !   !  !     !пайдалану                                    !    1000
   !2 !   !  !     !Құрылыс                                      !    1000
   !  !273!  !     !Жергілікті бюджеттен қаржыландырылатын       !
   !  !   !  !     !құрылыс және инфрақұрылымдардың атқарушы     !
   !  !   !  !     !органы                                       !    1000
   !  !   !48!     !Жергілікті деңгейдегі ізденіс-жобалау,       !
   !  !   !  !     !конструкторлық және технологиялық жұмыстар   !    1000
   !  !   !  !     !Көлік және байланыс                          !  800000
 12!  !   !  !     !Автомобиль көлігі                            !  800000
   !  !274!  !     !Жергілікті бюджеттен қаржыландырылатын жол,  !
   !  !   !  !     !көлік және коммуналдық шаруашылықтың атқарушы!
   !  !   !  !     !органы                                       !  800000
   !  !   !46!     !Қалалық көлікті дамыту                       !  300000
   !  !   !30!     !Жергілікті деңгейде жол жүйесін пайдалану    !  500000
   !  !   !  ! 12  !Жергілікті маңызы бар автомобиль жолдарының  !
   !  !   !  !     !жұмыс істеуін қамтамасыз ету                 !  500000
 13!  !   !  !     !Басқалары                                    ! 1375345
   !3 !   !  !     !Кәсіпкерлік қызметті қолдау және             !
   !  !   !  !     !бәсекелестікті қорғау                        !    5000
   !  !   !  !     !Жергілікті бюджеттен қаржыландырылатын       !
   !  !   !  !     !экономика, шағын және орташа бизнесті        !
   !  !   !  !     !қолдаудың атқарушы органы                    !    5000
   !  !   !31!     !Жергілікті деңгейде шағын кәсіпкерлікті      !
   !  !   !  !     !қолдауды ұйымдастыру                         !    5000
   !9 !   !  !     !Басқалары                                    ! 1370345
   !  !105!  !     !Әкімдер аппараты                             !  664827
   !  !   !42!     !Қазақстан даму банкінің жарғылық капиталына  !
   !  !   !  !     !қатысу                                       !  500000
   !  !   !44!     !Соттардың шешімі бойынша жергілікті атқарушы !
   !  !   !  !     !органдардың міндеттемелерін орындау үшін     !
   !  !   !  !     !Астана және Алматы қалаларының, облыстардың  !
   !  !   !  !     !жергілікті атқарушы органдарының резервтері  !    2000
   !  !   !52!     !Табиғи және техногенді сипаттағы төтенше     !
   !  !   !  !     !жағдайларды жою үшін Астана және Алматы      !
   !  !   !  !     !қалаларының, облыстардың жергілікті атқарушы !
   !  !   !  !     !органдарының резервтері                      !  130000
   !  !   !58!     !Жергілікті бюджеттен қаржыландырылатын       !
   !  !   !  !     !мемлекеттік мекемелердің белгіленген         !
   !  !   !  !     !тәртіппен тіркелген шартты міндеттемелері    !
   !  !   !  !     !бойынша жергілікті бюджеттің кредиторлық     !
   !  !   !  !     !қарыздары                                    !   30827
   !  !   !61!     !Өкілеттілік шығындар                         !    2000
   !  !   !84!     !Төменгі тұрған бюджеттерді жабуды несиелеу   !
   !  !   !  !     !үшін облыстың жергілікті атқарушы            !
   !  !   !  !     !органдарының арнайы резерві                  !       0
   !  !263!  !     !Жергілікті бюджеттен қаржыландырылатын білім !
   !  !   !  !     !беру, мәдениет, спорт және туризмнің атқарушы!
   !  !   !  !     !органы                                       !   42640
   !  !   !2 !     !Жергілікті деңгейдегі әкімшілік шығындар     !   36421
   !  !   !  ! 30  !Жергілікті білім беру органдарының аппараты  !   14860
   !  !   !  ! 31  !Жергілікті мәдениет органдарының аппараты    !    9722
   !  !   !  ! 32  !Жергілікті спорт және туризм органдарының    !
   !  !   !  !     !аппараты                                     !   11839
   !  !   !34!     !Есептік қызметтермен қамтамасыз ету          !    5494
   !  !   !  ! 30  !Білім беру ұйымдарының орталықтандырылған    !
   !  !   !  !     !бухгалтериясы                                !    2509
   !  !   !  ! 31  !Мәдениет ұйымдарының орталықтандырылған      !
   !  !   !  !     !бухгалтериясы                                !    2985
   !  !   !70!     !Жергілікті бюджеттен қаржыландырылатын       !
   !  !   !  !     !атқарушы органдарды ақпараттандыру және      !
   !  !   !  !     !материалдық-техникалық базасын нығайту       !     725
   !  !272!  !     !Жергілікті бюджеттен қаржыландырылатын       !
   !  !   !  !     !экономика, шағын және орта бизнесті қолдаудың!
   !  !   !  !     !атқарушы органы                              !   42573
   !  !   !2 !     !Жергілікті деңгейдегі әкімшілік шығындар     !   42573
   !  !   !  ! 30  !Экономика органдарының аппараты              !   29946
   !  !   !  ! 32  !Мемлекеттік сатып алу органдарының аппараты  !   11367
   !  !   !70!     !Жергілікті бюджеттен қаржыландырылатын       !
   !  !   !  !     !атқарушы органдарды ақпараттандыру және      !
   !  !   !  !     !материалдық-техникалық базасын нығайту       !    1260
   !  !273!  !     !Жергілікті бюджеттен қаржыландырылатын       !
   !  !   !  !     !инфрақұрылым және құрылыстың атқарушы органы !  620305
   !  !   !2 !     !Жергілікті деңгейдегі әкімшілік шығындар     !   13598
   !  !   !  ! 3   !Жергілікті органдардың аппараттары           !   13598
   !  !   !31!     !Коммуналдық меншік объектілерінің құрылысы   !
   !  !   !  !     !мен күрделі жөндеуі                          !  606358
   !  !   !70!     !Жергілікті бюджеттен қаржыландырылатын       !
   !  !   !  !     !атқарушы органдарды ақпараттандыру және      !
   !  !   !  !     !материалдық-техникалық базасын нығайту       !     349
 14!  !   !  !     !Қарыздық қызметтер                           !   10237
   !1 !   !  !     !Қарыздық қызметтер                           !   10237
   !  !105!  !     !Әкім аппараты                                !   10237
   !  !   !53!     !Жергілікті атқарушы органдардың қарыздарына  !
   !  !   !  !     !қызмет көрсету                               !   10237
   !  !   !  ! 11  !Заем бойынша сыйақы төлеу (мүдделер)         !   10237
   !  !   !  !     !Ресми трансферттер                           !12061292
   !1 !   !  !     !Ресми трансферттер                           !12061292
   !  !105!  !     !Әкімдер аппараты                             !12061292
   !  !   !54!     !Жергілікті бюджеттен ресми трансферттер      !12061292
   !  !   !  ! 27  !Бюджеттік алымдар                            ! 9855634
   !  !   !  ! 30  !Аудандық (қалалық) бюджеттердің мақсатты     !
   !  !   !  !     !трансферттері                                !  770300
   !  !   !  ! 94  !Субвенциялар                                 ! 1435358
   !  !   !  !     !Несиелеу                                     ! 1246700
 7 !  !   !  !     !Тұрғын үй коммуналдық шаруашылығы            !   50000
   !2 !   !  !     !Коммуналдық шаруашылық                       !   50000
   !  !274!  !     !Жергілікті бюджеттен қаржыландырылатын жол,  !
   !  !   !  !     !көлік және коммуналдық шаруашылықтың атқарушы!
   !  !   !  !     !органы                                       !   50000
   !  !   !85!     !Коммуналдық шаруашылықты дамыту үшін несие   !
   !  !   !  !     !бөлу                                         !   50000
 10!  !   !  !     !Ауыл, су, орман, балық шаруашылығы және      !
   !  !   !  !     !қоршаған ортаны қорғау                       !  386700
   !1 !   !  !     !Ауыл шаруашылығы                             !  386700
   !  !257!  !     !Жергілікті бюджеттен қаржыландырылатын ауыл  !
   !  !   !  !     !шаруашылығының атқарушы органы               !  386700
   !  !   !82!     !Ауыл шаруашылығы өнімдерін өндірушілерді     !
   !  !   !  !     !несиелеу                                     !  200000
   !  !   !83!     !2001 жылы көктемгі егіс және егін жинау      !
   !  !   !  !     !жұмыстарын жүргізуге ауыл шаруашылығы        !
   !  !   !  !     !тауарларын өндірушілерді несиелеу            !  186700
   !  !   !  !     !Басқалары                                    !  810000
   !3 !   !  !     !Кәсіпкерлік қызметті қолдау және             !
   !  !   !  !     !бәсекелестікті қорғау                        !   90000
   !  !272!  !     !Жергілікті бюджеттен қаржыландырылатын       !
   !  !   !  !     !экономика, шағын және орташа бизнесті        !
   !  !   !  !     !қолдаудың атқарушы органы                    !   90000
   !  !   !80!     !Жергілікті деңгейде шағын кәсіпкерлікті      !
   !  !   !  !     !дамыту үшін несие бөлу                       !   90000
   !9 !   !  !     !Басқалары                                    !  720000
   !  !105!  !     !Әкімдер аппараты                             !   50000
   !  !   !84!     !Облыстың жергілікті атқарушы органдарының    !
   !  !   !  !     !төменгі тұрған бюджеттерінің кассалық        !
   !  !   !  !     !айырмашылығын жабуды несиелеу үшін арнайы    !
   !  !   !  !     !резерв                                       !   50000
   !  !272!  !     !Жергілікті бюджеттен қаржыландырылатын       !
   !  !   !  !     !экономика, шағын және орта бизнесті          !
   !  !   !  !     !қолдаудың атқарушы органы                    !  670000
   !  !   !81!     !Экономика саласын дамытуды қолдау үшін       !
   !  !   !  !     !несиелеу                                     !  670000
   !  !   !  !     !III. Бюджеттің дефициті (профициті)          !-2146057
   !  !   !  !     ! IV. Бюджеттің дефицитін (профицитін         !
   !  !   !  !     !пайдалану) қаржыландыру                      ! 2146057
   !  !   !  !     !Түсімдер                                     !  186700
   !6 !   !  !     !Жалпы қаржыландыру                           !  186700
   !  !1  !  !     !Ішкі қаржыландыру                            !  186700
   !  !   !6 !     !Басқа да ішкі қаржыландыру                   !  186700
   !  !   !  ! 1   !Республикалық бюджеттен кредит               !  186700
   !  !   !  !     !Өтеулер                                      ! -536700
 16!  !   !  !     !Қаржыландыру                                 ! -536700
   !1 !   !  !     !Негізгі қарыздарды өтеу                      ! -536700
   !  !105!  !     !Әкімдер аппараты                             ! -536700
   !  !   !55!     !Астана мен Алматы қалаларының, облыстың      !
   !  !   !  !     !жергілікті атқарушы органдарының берешегін   !
   !  !   !  !     !өтеу                                         ! -536700
   !  !   !  !     !Қаржы жылының басындағы бюджет қаражатының   !
   !  !   !  !     !бос қалдықтарын пайдалану                    ! 2496057
___________________________________________________________________________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