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5d6a" w14:textId="e075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жылғы облыстық бюджет туралы" облыстық Мәслихаттың VIII сессиясының 2000 жылғы 29 желтоқсандағы N 2 шешіміне өзгерістер мен толықтырулар енгізу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 сессиясының 2001 жылғы 25 сәуірдегі N 1 шешімі. Қарағанды облысының Әділет басқармасында 2001 жылғы 2 мамырда N 265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жүйесі туралы" 1999 жылғы 1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357-1 </w:t>
      </w:r>
      <w:r>
        <w:rPr>
          <w:rFonts w:ascii="Times New Roman"/>
          <w:b w:val="false"/>
          <w:i w:val="false"/>
          <w:color w:val="000000"/>
          <w:sz w:val="28"/>
        </w:rPr>
        <w:t>
 ҚРЗ, "Қазақстан Республикасындағы жергілікті мемлекеттік басқару туралы" 2001 жылғы 23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</w:t>
      </w:r>
      <w:r>
        <w:rPr>
          <w:rFonts w:ascii="Times New Roman"/>
          <w:b w:val="false"/>
          <w:i w:val="false"/>
          <w:color w:val="000000"/>
          <w:sz w:val="28"/>
        </w:rPr>
        <w:t>
, сондай-ақ Қазақстан Республикасы Үкіметінің "2001 жылы көктемгі егіс және егін жинау жұмыстарын жүргізу кезеңдерінде ауыл шаруашылық тауарларын өндірушілерді жанар-жағар май материалдарымен қамтамасыз ету мақсатында жергілікті бюджеттерден несиелеу мәселелері жөніндегі" 2001 жылғы 18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503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"2001 жылғы облыстық бюджет туралы" VIII сессиясының 2000 жылғы 29 желтоқсандағы N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төмендегідей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 төмендегідей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2001 жылғы облыстың бюджеті N 1 қосымшада келтірілгендей төмендегі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түсімдер - 15 479 426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- 11 729 732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- 186 700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бюджеттен берілген кредиттерді өтеу - 186 700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шығыстар және кредиттеу - 17 565 483 мың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- 16 418 783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кредиттеу - 1 146 700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дефицит - 2 086 057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Дефицитті қаржыландыру 2001 қаржы жылының басында пайда болған бюджет қаражаттарының бос қалдықтарын пайдалану есебінен жасалады".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21-1, 21-2 тармақтары төмендегі мазмұндалғандармен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2001 жылғы облыстық бюджетте қарастырылсын: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кредит жылдық 9,4% сыйақы мөлшерлемесімен 186700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тауарларын өндірушілердің жанар-жағар майларды сатып алуын несиелеу үшін жергілікті "Ауыл шаруашылығы тауарларын өндірушілердің 2001 жылғы көктемгі егіс және егін жинау жұмыстарын өткізуді несиелеу" бюджеттік бағдарламасына 186700 мың теңге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186700 мың теңге сомасында алынған несиелерді ауыл шаруашылығы тауарларын өндірушілер 2001 жылдың 15 қарашасына дейін қайтарсын;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10237 мың теңге сомасындағы кредит бойынша жергілікті атқарушы органдардың қарызына қызмет көрсету 2001 жылдың басындағы бос қалдықтарды пайдалану есебінен жасалсын;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жергілікті атқарушы атқарушы органдарының республика алдындағы қарызын өтеу негізгі қарыз - 186700 мың теңге сомасында және сыйақы - 10237 мың теңге сомасында 2001 жылдың 1 желтоқсанына дейін жасалсын";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 "Ауыл шаруашылығы тауарларын өндірушілердің 2001 жылғы көктемгі егіс және егін жинау жұмыстарын өткізуді несиелеу" бойынша бөлінген қаражаттарды мақсатқа пайдалану және оның облыстық бюджетке уақытында қайтарылу жауапкершілігі бағдарлама әкімгеріне - облыстық ауыл шаруашылығы Департаментіне жүктелсін";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27 тармақтағы "350000" саны "536700"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30 тармақтағы "Арнайы мемлекеттік жәрдемақы" сөздерінен кейін, "Жергілікті атқарушы органдардың қарыздарына қызмет көрсету", "Облыстың жергілікті атқарушы органдарының қарыздарын өтеу" сөздерімен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VIII сессиясының "2001 жылғы облыстың бюджеті туралы" 2000 жылғы 29 желтоқсандағы N 2 шешімінің N 1 қосымшасына енгізілген өзгерістер мен толықтырулар жаңа редакцияда есепке алынып мазмұндалсын (қосымшасы тіркеулі).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Қазақстан Республикасының "2001 жылғы республика бюджеті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енгізілген өзгерістер мен толықтырулар туралы" Заңы күшіне кіргеннен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В. Самойлюк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жылғы 25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 сессиясының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893"/>
        <w:gridCol w:w="1093"/>
        <w:gridCol w:w="7533"/>
        <w:gridCol w:w="24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15479426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11729732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көздерінен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көздерінен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аумағында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жатпайтын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тұлғалар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ластағаны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санкциялар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заңдылығын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бұзғаны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айыппұлдар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операциялардан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берілген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893"/>
        <w:gridCol w:w="833"/>
        <w:gridCol w:w="853"/>
        <w:gridCol w:w="7553"/>
        <w:gridCol w:w="1973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Мекеме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17565483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16418783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бағалауды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бағалауды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мүлкін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құрылымдарды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қажеттіліктер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қоймаларды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өртке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қимылдау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қауіпсіздік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қауіпсіздікті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адамдарға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қабылдау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инспекциясы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мекендердегі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қозғалысын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мүмкіндігі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шектеулі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бақшалары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кітапхана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жаңарту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жасөспірімдер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қосымша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жүзеге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оқу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қызметкерлердің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біліктілігін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жасөспірімдерін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тексеру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педагогикалық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қолайлылықты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салауатты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өмір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туатындарға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ауытқуы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Соғысы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ардагерлері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ауруханалары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емханалары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науқастарға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нашақорлықпен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аурулармен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ауырғандарға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қызметшілерге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қызметкерлеріне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жанұяларына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жәрдем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базасы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басқадай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тамақтанатын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санаттардағы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тамақтанатын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т.лікпен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денсаулық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есепке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жабдықтарды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жәрдемақы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кенже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типтегі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шешімімен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жекелеген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құралдармен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дәрігерлік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демалыс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құндылықтарды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аймақтарды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шараларды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кеңістігі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журналдарды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телерадио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тарату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арқылы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басқармасының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мұрағат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тілдерді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бағдарламалардың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саясатын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ауқымындағы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қыртысын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ізденіс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жүйесін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маңызы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істеуін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бәсекелестікті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шешімі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міндеттемелерін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техногенді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төтенше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жағдайларды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мекемелердің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белгіленген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тәртіппен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тіркелген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міндеттемелері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кредиторлық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айырмашылықты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жабуға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төмендегі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қамтамасыз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орталықтандырылған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бухгалтериясы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инфрақұрылым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объектілерінің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күрделі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жөндеуі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қарыздарына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бойынша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сыйақы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мақсатты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қоршаған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өнімдерін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көктемгі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жүргізуге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өндірушілерді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бәсекелестікті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деңгейде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кәсіпкерлікті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қаржыландырылатын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бизнесті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қолдаудың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несиелеу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атқарушы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органдарының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берешегін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қаражатының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қалдықтарын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