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db9d" w14:textId="1efd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және Зеренді аудандарының ауылдық округі мен елді мекендерінің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мәслихатының, облыс әкімінің шешімі 2001 жылғы 6 шілдедегі N С-10-9 Ақмола облысының Әділет басқармасында 2001 жылғы 15 тамызда N 710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бүкіл мәтін бойынша «селолық», «селосы» деген сөздер «ауылдық», «ауылы» деген сөздермен ауыстырылды - Ақмола облысы әкімдігінің 17.02.2015 </w:t>
      </w:r>
      <w:r>
        <w:rPr>
          <w:rFonts w:ascii="Times New Roman"/>
          <w:b w:val="false"/>
          <w:i w:val="false"/>
          <w:color w:val="ff0000"/>
          <w:sz w:val="28"/>
        </w:rPr>
        <w:t>№ 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Ақмола облыстық мәслихатының 17.02.2015 № 5С-34-6 (ресми жарияланған күннен бастап қолданысқа енгізіледі) шешімімен.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Z934200_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 Қазақстан Республикасы Заңының 11 бабының 4 тармағына сәйкес, Қазақстан Республикасы Үкіметі жанындағы Мемлекеттік ономастика комиссиясының 2001 жылғы 11 сәуірдегі N 4 Ұйғарымы негізінде: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Атбасар ауданының Южный ауылдық округі Тілекей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Атбасар ауданының Ладыженка ауылы Тілекей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Зеренді ауданының Қарабұлақ ауылы Қарауыл Қанай би ауылы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Облыстың әкімшілік - аумақтық бірліктері мен елді мекендерін есептеу-тіркеу құжаттарына тиісті өзгерістер енгізілсін.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