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568f" w14:textId="c295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бойынша жер салығының мөлшерлемесі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қалалық маслихатының 2001 жылғы 25 желтоқсандағы N 129/26-II шешімі. Астана қалалық Әдiлет басқармасында 2002 жылғы 1 ақпанда тіркелді. Тіркеу N 167. Күші жойылды - Астана қаласы мәслихатының 2009 жылғы 29 қаңтардағы N 184/30-IV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Астана қаласы мәслихатының 2009 жылғы 29 қаңтардағы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184/30-IV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шешімімен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әкiмияты ұсынған материалдарды қарап, Қазақстан Республикасының 2001 жылғы 12 маусымдағы "Бюджеттегi салық және басқа да мiндеттi төлемдер туралы (Салық Кодексi)" Кодексiнiң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 338-бабын басшылыққа алып, Астана қаласының жерлерiн белдемдеу тәсiмi негiзiнде Астана қаласының мәслихаты шештi: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2002 жылдың 1 қаңтарынан бастап Астана қаласы бойынша, Қазақстан 
</w:t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"Бюджеттегi салық және басқа да мiндеттi төлемдер туралы (Салық кодексi)" Кодексiнiң 329, 330, 332, 334-баптарында қарастырылған жер салығының базалық мөлшерлемесiне төмендегi коэффициенттер белгiленсiн: 1) N 1 атырап үшiн - 1,5 2) N 2 атырап үшiн - 1,3 3) N 3 атырап үшiн - 1,0 4) N 4 атырап үшiн - 0,5 Астана қаласы маслихаты сессиясының төрағасы Астана қаласы маслихатының хатшысы Мамандар: Омарбекова А.Т. Шарипова М.Е.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