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3e62" w14:textId="b113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2002-2005 жылдары авариялық және ескірген тұрғын үйлерді бұзып алу"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2001 жылғы 10 тамыз N 107/22-ІІ Астана қалалық Әділет басқармасында 2001 жылғы 27 тамызда тіркелді. Тіркеу N 142.
Күші жойылды - Астана қаласы мәслихатының 2006 жылғы 29 наурыздағы N 232/30-ІІІ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Астана қаласы мәслихатының 2006 жылғы 29 наурыздағы N 232/30-ІІІ шешімінен.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әкімдігінің ұсынысын қарап, "Қазақстан Республикасындағы жергілікті мемлекеттік басқару туралы" 2001 жылғы 23 қаңтардағы Қазақстан Республикасы Заңының 6-бабын басшылыққа ала отырып, Астана қаласының мәслихаты ШЕШТІ: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Астана қаласы мәслихатының 2001 жылғы 10 тамыздағы N 107/22-ІІ "2002-2005 жылдарға арналған Астана қаласындағы апат жағдайындағы және ескірген тұрғын үйлерді бұзу" бағдарламасы туралы" шешімі (Астана қаласының әділет департаментінде 2001 жылғы 27 тамыздағы N 142 тіркелген) шешімі күшін жойды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86-бабына және "Қазақстан Республикасының жергілікті мемлекеттік басқару туралы" 
</w:t>
      </w:r>
      <w:r>
        <w:rPr>
          <w:rFonts w:ascii="Times New Roman"/>
          <w:b w:val="false"/>
          <w:i w:val="false"/>
          <w:color w:val="000000"/>
          <w:sz w:val="28"/>
        </w:rPr>
        <w:t xml:space="preserve"> Z010148_ </w:t>
      </w:r>
      <w:r>
        <w:rPr>
          <w:rFonts w:ascii="Times New Roman"/>
          <w:b w:val="false"/>
          <w:i w:val="false"/>
          <w:color w:val="000000"/>
          <w:sz w:val="28"/>
        </w:rPr>
        <w:t>
 Заңның 6-бабына сәйкес, Астана қаласының әкімі Ә.Р.Жақсыбеков ұсынған "Астана қаласында 2002-2005 жылдары авариялық және ескірген тұрғын үйлерді бұзып алу" бағдарламасын қарап, Астана қаласының мәслихаты шешті:
</w:t>
      </w:r>
      <w:r>
        <w:br/>
      </w:r>
      <w:r>
        <w:rPr>
          <w:rFonts w:ascii="Times New Roman"/>
          <w:b w:val="false"/>
          <w:i w:val="false"/>
          <w:color w:val="000000"/>
          <w:sz w:val="28"/>
        </w:rPr>
        <w:t>
     1. Қоса тіркелген "Астана қаласында 2002-2005 жылдары авариялық және ескірген тұрғын үйлерді бұзып алу" бағдарламасы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Қалалық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Қалалық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қалалық мәслихатының
</w:t>
      </w:r>
      <w:r>
        <w:br/>
      </w:r>
      <w:r>
        <w:rPr>
          <w:rFonts w:ascii="Times New Roman"/>
          <w:b w:val="false"/>
          <w:i w:val="false"/>
          <w:color w:val="000000"/>
          <w:sz w:val="28"/>
        </w:rPr>
        <w:t>
                                       2001 жылғы 10 тамыздағы
</w:t>
      </w:r>
      <w:r>
        <w:br/>
      </w:r>
      <w:r>
        <w:rPr>
          <w:rFonts w:ascii="Times New Roman"/>
          <w:b w:val="false"/>
          <w:i w:val="false"/>
          <w:color w:val="000000"/>
          <w:sz w:val="28"/>
        </w:rPr>
        <w:t>
                                  N 107/22-ІІ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 2002-2005 жылдары авариялық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ескірген тұрғын үйлерді бұзып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Төлқұжат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тақырыбы:            Қалалық бағдарлама "Астана қаласында
</w:t>
      </w:r>
      <w:r>
        <w:br/>
      </w:r>
      <w:r>
        <w:rPr>
          <w:rFonts w:ascii="Times New Roman"/>
          <w:b w:val="false"/>
          <w:i w:val="false"/>
          <w:color w:val="000000"/>
          <w:sz w:val="28"/>
        </w:rPr>
        <w:t>
                                2002-2005 жылдары авариялық және ескірген
</w:t>
      </w:r>
      <w:r>
        <w:br/>
      </w:r>
      <w:r>
        <w:rPr>
          <w:rFonts w:ascii="Times New Roman"/>
          <w:b w:val="false"/>
          <w:i w:val="false"/>
          <w:color w:val="000000"/>
          <w:sz w:val="28"/>
        </w:rPr>
        <w:t>
                                тұрғын үйлерді бұзып алу" қалалық бағдарлама
</w:t>
      </w:r>
    </w:p>
    <w:p>
      <w:pPr>
        <w:spacing w:after="0"/>
        <w:ind w:left="0"/>
        <w:jc w:val="both"/>
      </w:pPr>
      <w:r>
        <w:rPr>
          <w:rFonts w:ascii="Times New Roman"/>
          <w:b w:val="false"/>
          <w:i w:val="false"/>
          <w:color w:val="000000"/>
          <w:sz w:val="28"/>
        </w:rPr>
        <w:t>
Құрастыруға негіз:              Қазақстан Республикасының Төтенше жағдайлар
</w:t>
      </w:r>
      <w:r>
        <w:br/>
      </w:r>
      <w:r>
        <w:rPr>
          <w:rFonts w:ascii="Times New Roman"/>
          <w:b w:val="false"/>
          <w:i w:val="false"/>
          <w:color w:val="000000"/>
          <w:sz w:val="28"/>
        </w:rPr>
        <w:t>
                                жөніндегі Агенттігінің 2001 жылғы 25
</w:t>
      </w:r>
      <w:r>
        <w:br/>
      </w:r>
      <w:r>
        <w:rPr>
          <w:rFonts w:ascii="Times New Roman"/>
          <w:b w:val="false"/>
          <w:i w:val="false"/>
          <w:color w:val="000000"/>
          <w:sz w:val="28"/>
        </w:rPr>
        <w:t>
                                қаңтардағы N 4/29 хатына Қазақстан
</w:t>
      </w:r>
      <w:r>
        <w:br/>
      </w:r>
      <w:r>
        <w:rPr>
          <w:rFonts w:ascii="Times New Roman"/>
          <w:b w:val="false"/>
          <w:i w:val="false"/>
          <w:color w:val="000000"/>
          <w:sz w:val="28"/>
        </w:rPr>
        <w:t>
                                Республикасы Премьер-Министрінің Бірінші
</w:t>
      </w:r>
      <w:r>
        <w:br/>
      </w:r>
      <w:r>
        <w:rPr>
          <w:rFonts w:ascii="Times New Roman"/>
          <w:b w:val="false"/>
          <w:i w:val="false"/>
          <w:color w:val="000000"/>
          <w:sz w:val="28"/>
        </w:rPr>
        <w:t>
                                орынбасары Д.К.Ахметовтың 2001 жылғы 19
</w:t>
      </w:r>
      <w:r>
        <w:br/>
      </w:r>
      <w:r>
        <w:rPr>
          <w:rFonts w:ascii="Times New Roman"/>
          <w:b w:val="false"/>
          <w:i w:val="false"/>
          <w:color w:val="000000"/>
          <w:sz w:val="28"/>
        </w:rPr>
        <w:t>
                                ақпандағы тапсырмасын орындау негізінде
</w:t>
      </w:r>
      <w:r>
        <w:br/>
      </w:r>
      <w:r>
        <w:rPr>
          <w:rFonts w:ascii="Times New Roman"/>
          <w:b w:val="false"/>
          <w:i w:val="false"/>
          <w:color w:val="000000"/>
          <w:sz w:val="28"/>
        </w:rPr>
        <w:t>
                                және Қазақстан Республикасының "Тұрғын үй
</w:t>
      </w:r>
      <w:r>
        <w:br/>
      </w:r>
      <w:r>
        <w:rPr>
          <w:rFonts w:ascii="Times New Roman"/>
          <w:b w:val="false"/>
          <w:i w:val="false"/>
          <w:color w:val="000000"/>
          <w:sz w:val="28"/>
        </w:rPr>
        <w:t>
                                қатынастары туралы" Заңын жүзеге асыру
</w:t>
      </w:r>
      <w:r>
        <w:br/>
      </w:r>
      <w:r>
        <w:rPr>
          <w:rFonts w:ascii="Times New Roman"/>
          <w:b w:val="false"/>
          <w:i w:val="false"/>
          <w:color w:val="000000"/>
          <w:sz w:val="28"/>
        </w:rPr>
        <w:t>
                                мақсатында, меншік иелерімен тұрғын
</w:t>
      </w:r>
      <w:r>
        <w:br/>
      </w:r>
      <w:r>
        <w:rPr>
          <w:rFonts w:ascii="Times New Roman"/>
          <w:b w:val="false"/>
          <w:i w:val="false"/>
          <w:color w:val="000000"/>
          <w:sz w:val="28"/>
        </w:rPr>
        <w:t>
                                ғимараттарын тиісті жағдайда ұстау және
</w:t>
      </w:r>
      <w:r>
        <w:br/>
      </w:r>
      <w:r>
        <w:rPr>
          <w:rFonts w:ascii="Times New Roman"/>
          <w:b w:val="false"/>
          <w:i w:val="false"/>
          <w:color w:val="000000"/>
          <w:sz w:val="28"/>
        </w:rPr>
        <w:t>
                                күрделі жөндеуді уақытылы өткізуге
</w:t>
      </w:r>
      <w:r>
        <w:br/>
      </w:r>
      <w:r>
        <w:rPr>
          <w:rFonts w:ascii="Times New Roman"/>
          <w:b w:val="false"/>
          <w:i w:val="false"/>
          <w:color w:val="000000"/>
          <w:sz w:val="28"/>
        </w:rPr>
        <w:t>
                                мемлекеттік бақылауды күшейту үшін
</w:t>
      </w:r>
    </w:p>
    <w:p>
      <w:pPr>
        <w:spacing w:after="0"/>
        <w:ind w:left="0"/>
        <w:jc w:val="both"/>
      </w:pPr>
      <w:r>
        <w:rPr>
          <w:rFonts w:ascii="Times New Roman"/>
          <w:b w:val="false"/>
          <w:i w:val="false"/>
          <w:color w:val="000000"/>
          <w:sz w:val="28"/>
        </w:rPr>
        <w:t>
Құрастырушы және                Астана қаласы Тұрғын үй Департаменті
</w:t>
      </w:r>
      <w:r>
        <w:br/>
      </w:r>
      <w:r>
        <w:rPr>
          <w:rFonts w:ascii="Times New Roman"/>
          <w:b w:val="false"/>
          <w:i w:val="false"/>
          <w:color w:val="000000"/>
          <w:sz w:val="28"/>
        </w:rPr>
        <w:t>
бағдарламаны орындаушы:
</w:t>
      </w:r>
    </w:p>
    <w:p>
      <w:pPr>
        <w:spacing w:after="0"/>
        <w:ind w:left="0"/>
        <w:jc w:val="both"/>
      </w:pPr>
      <w:r>
        <w:rPr>
          <w:rFonts w:ascii="Times New Roman"/>
          <w:b w:val="false"/>
          <w:i w:val="false"/>
          <w:color w:val="000000"/>
          <w:sz w:val="28"/>
        </w:rPr>
        <w:t>
Бағдарламаны жүзеге асыру       2002-2005 жылдар
</w:t>
      </w:r>
      <w:r>
        <w:br/>
      </w: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Бағдарлама мақсаты:             Астана қаласында авариялық және ескірген
</w:t>
      </w:r>
      <w:r>
        <w:br/>
      </w:r>
      <w:r>
        <w:rPr>
          <w:rFonts w:ascii="Times New Roman"/>
          <w:b w:val="false"/>
          <w:i w:val="false"/>
          <w:color w:val="000000"/>
          <w:sz w:val="28"/>
        </w:rPr>
        <w:t>
                                тұрғын үйлерді бұзып алу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 төтенше жағдайлар жөніндегі Қазақстан Республикасы Агенттігінің 2001 жылғы 25 қаңтардағы N 4/29 хатына Қазақстан Республикасы Премьер-Министрінің Бірінші орынбасары Д.К.Ахметовтың 2001 жылғы 19 ақпандағы N 17-1-16/1016 тапсырмасына сәйкес құрастырылған. 
</w:t>
      </w:r>
      <w:r>
        <w:br/>
      </w:r>
      <w:r>
        <w:rPr>
          <w:rFonts w:ascii="Times New Roman"/>
          <w:b w:val="false"/>
          <w:i w:val="false"/>
          <w:color w:val="000000"/>
          <w:sz w:val="28"/>
        </w:rPr>
        <w:t>
      Астана қаласында үйлердің апат және ескірген жағдайы - күрделі әлеуметтік мәселесі болып саналады. 
</w:t>
      </w:r>
      <w:r>
        <w:br/>
      </w:r>
      <w:r>
        <w:rPr>
          <w:rFonts w:ascii="Times New Roman"/>
          <w:b w:val="false"/>
          <w:i w:val="false"/>
          <w:color w:val="000000"/>
          <w:sz w:val="28"/>
        </w:rPr>
        <w:t>
      Елуінші - алпысыншы жылдары Астана қаласында (Целиноград) ағаш қаңқасымен ірі панелді, кірпіш және бір-екі қабатты үйлер салынды, олар жоспары бойынша пайдалану мерзімі 30 жылдан 50 жылға дейін есептелген, бөлек құрылыс элементтеріне және конструкцияларына пайдалану мінездемесі салынған. 
</w:t>
      </w:r>
      <w:r>
        <w:br/>
      </w:r>
      <w:r>
        <w:rPr>
          <w:rFonts w:ascii="Times New Roman"/>
          <w:b w:val="false"/>
          <w:i w:val="false"/>
          <w:color w:val="000000"/>
          <w:sz w:val="28"/>
        </w:rPr>
        <w:t>
      Қазір уақытта өткізілген тұрғын үй қорының техникалық жағдайының төлқұжаттандыру көрсеткендей, аталған уақытта салынған тұрғын үйлердің жартысы 40-60 % ескірген, олардың бөлек құрылыстық конструктивтік элементтері апат немесе оған жақын жағдайда. Уақытылы кезекті және таңдаулы-түбірлі жөндеу жұмыстарының өткізілмеуіне байланысты тұрғын үйлер қалпына келтіретін түбірлі жөндеу жұмысына немесе оның экономикалық мақсатсыздығына байланысты қайта жабдықтауға жатпайды. 
</w:t>
      </w:r>
      <w:r>
        <w:br/>
      </w:r>
      <w:r>
        <w:rPr>
          <w:rFonts w:ascii="Times New Roman"/>
          <w:b w:val="false"/>
          <w:i w:val="false"/>
          <w:color w:val="000000"/>
          <w:sz w:val="28"/>
        </w:rPr>
        <w:t>
      Қазақстан Республикасы министрлер кабинетінің 1995 жылғы 4 қазандағы N 1299 
</w:t>
      </w:r>
      <w:r>
        <w:rPr>
          <w:rFonts w:ascii="Times New Roman"/>
          <w:b w:val="false"/>
          <w:i w:val="false"/>
          <w:color w:val="000000"/>
          <w:sz w:val="28"/>
        </w:rPr>
        <w:t xml:space="preserve"> P951299_ </w:t>
      </w:r>
      <w:r>
        <w:rPr>
          <w:rFonts w:ascii="Times New Roman"/>
          <w:b w:val="false"/>
          <w:i w:val="false"/>
          <w:color w:val="000000"/>
          <w:sz w:val="28"/>
        </w:rPr>
        <w:t>
 "Республикадағы тұрғын жай - коммуналдық шаруашылығын дамыту жөніндегі шаралар туралы" Қаулысымен мемлекеттік және жекешелендірілген тұрғын үй қорының техникалық жағдайына тексеру өткізу және оған түбірлі жөндеу жұмыстарын өткізуге, қалпына келтіруге немесе апат және ескірген жағдайғы тұрғын үйлерді бұзу жөнінде нақты шаралар қабылдау жоспарлануда. Бірақ осы қаулы толық көлемінде орындалған жоқ. Жекешелендіру мерзімінде үйлердің көбі жөндеу жұмысынсыз немесе оны орындауға шығындарды қайтарусыз жеке иелікке тапсырылды. Әрі қарай түбірлі жөндеу жұмыстары жасалған жоқ, өйткені ол үшін тұрғын жай иелерінің қажетті қаржылары болған жоқ, бұл жағдай тұрғын үй ғимараттарының әрі қарай ескіруіне әкелді және қазіргі уақытта онда тұрып жатқан азаматтардың өміріне және денсаулығына қауіп төндіруде.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Мәселе жағдайын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Астана қаласында 16560 тұрғын үй қорының ғимараты бар, оның 14026 үйі жеке тұрғын үй қорының секторы, екі және одан артық қабатты тұрғын үй қорының 2534 ғимараттары. 
</w:t>
      </w:r>
      <w:r>
        <w:br/>
      </w:r>
      <w:r>
        <w:rPr>
          <w:rFonts w:ascii="Times New Roman"/>
          <w:b w:val="false"/>
          <w:i w:val="false"/>
          <w:color w:val="000000"/>
          <w:sz w:val="28"/>
        </w:rPr>
        <w:t>
      Астана қаласы Тұрғын үй департаментінің тұрғын үй инспекциясы тұрғын үй қорының техникалық жағдайын тексеруде және мәліметтер базасы құрылуда. 1999 жылдың 11 қарашасынан 2001 жылдың 22 маусымына дейінгі мерзімде тұрғын үй қорының бар ғимараттарының 1130 тексерілген және объектілердің техникалық жағдайы туралы төлқұжат толтырылды. Қазақстан Республикасының құрылысына басшылық ететін "Ғимараттар мен құрылыстардың ескіргендігін бағалау тәртібі" N 07-7-99 құжаттарына сәйкес жалпы алаңы 27937,3 ш.м. 42 тұрғын үй ескірген жағдайда, осыған байланысты бұзу жұмыстарын өткізу қажет (1, 2, 3 қосымша) 
</w:t>
      </w:r>
      <w:r>
        <w:br/>
      </w:r>
      <w:r>
        <w:rPr>
          <w:rFonts w:ascii="Times New Roman"/>
          <w:b w:val="false"/>
          <w:i w:val="false"/>
          <w:color w:val="000000"/>
          <w:sz w:val="28"/>
        </w:rPr>
        <w:t>
      Апат және ескірген жағдайдағы тұрғын жайды белгілеу мақсатымен тұрғын үй қорлары әрі қарай тексерілуде, өйткені 1-3 қабатты үйлердің техникалық жағдайы 70-80 % "қанағатсыз" деп сипатталады немесе оған "ескіргенге" жақын. Күзет шараларын өткізгенде өз шектелген функцияларының конструктивтік элементтерін орындау немесе конструктивтік элементтерін толық айырбастау.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Бағдарламаның мақсаты мен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мақсаты болып, санитарлы-техникалық нормасының талабына сай келетін тұрғын жайлары азаматтарды көшіру есебінен азаматтардың тұрғын үй жағдайын жақсарту, апат жағдайын болдыртпау, апат және ескірген жағдайдағы үйлерді бұзу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Қаржыландырудың негізі және қажетті ресурстары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 орындау үшін қаржыландырудың қажетті көлемі пәтерлердің нарық бағасын есепке алып, апат және ескірген жағдайдағы тұрғын үйлерден ескірген жағдайдағы тұрғын үйлерден азаматтарды көшіру үшін жабдықталған тұрғын жәй қажеттілігіне сәйкес белгіленеді. 
</w:t>
      </w:r>
      <w:r>
        <w:br/>
      </w:r>
      <w:r>
        <w:rPr>
          <w:rFonts w:ascii="Times New Roman"/>
          <w:b w:val="false"/>
          <w:i w:val="false"/>
          <w:color w:val="000000"/>
          <w:sz w:val="28"/>
        </w:rPr>
        <w:t>
      Жергілікті бюджет қаржыландырудың негізі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қаласында 2002-2005 жылдары
</w:t>
      </w:r>
    </w:p>
    <w:p>
      <w:pPr>
        <w:spacing w:after="0"/>
        <w:ind w:left="0"/>
        <w:jc w:val="both"/>
      </w:pPr>
      <w:r>
        <w:rPr>
          <w:rFonts w:ascii="Times New Roman"/>
          <w:b w:val="false"/>
          <w:i w:val="false"/>
          <w:color w:val="000000"/>
          <w:sz w:val="28"/>
        </w:rPr>
        <w:t>
                                   Апат жағдайдағы және ескірген тұрғын
</w:t>
      </w:r>
    </w:p>
    <w:p>
      <w:pPr>
        <w:spacing w:after="0"/>
        <w:ind w:left="0"/>
        <w:jc w:val="both"/>
      </w:pPr>
      <w:r>
        <w:rPr>
          <w:rFonts w:ascii="Times New Roman"/>
          <w:b w:val="false"/>
          <w:i w:val="false"/>
          <w:color w:val="000000"/>
          <w:sz w:val="28"/>
        </w:rPr>
        <w:t>
                                    үйлерді бұзып алу" Бағдарламасына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Астана қаласында 2002-2005 жылдар аралығында апаттық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ескірген тұрғын үйлерді бұзып алу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Аты         2002 жыл    2003 жыл   2004 жыл   2005 жыл    Барлығы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Жалпы алаңы,      5466,3      8273,8     7325,8     6871,4     27937,3
</w:t>
      </w:r>
    </w:p>
    <w:p>
      <w:pPr>
        <w:spacing w:after="0"/>
        <w:ind w:left="0"/>
        <w:jc w:val="both"/>
      </w:pPr>
      <w:r>
        <w:rPr>
          <w:rFonts w:ascii="Times New Roman"/>
          <w:b w:val="false"/>
          <w:i w:val="false"/>
          <w:color w:val="000000"/>
          <w:sz w:val="28"/>
        </w:rPr>
        <w:t>
    ш.м.    
</w:t>
      </w:r>
    </w:p>
    <w:p>
      <w:pPr>
        <w:spacing w:after="0"/>
        <w:ind w:left="0"/>
        <w:jc w:val="both"/>
      </w:pPr>
      <w:r>
        <w:rPr>
          <w:rFonts w:ascii="Times New Roman"/>
          <w:b w:val="false"/>
          <w:i w:val="false"/>
          <w:color w:val="000000"/>
          <w:sz w:val="28"/>
        </w:rPr>
        <w:t>
Бұзып алуға        214,3       253,0      253,0      230,0      950,3
</w:t>
      </w:r>
    </w:p>
    <w:p>
      <w:pPr>
        <w:spacing w:after="0"/>
        <w:ind w:left="0"/>
        <w:jc w:val="both"/>
      </w:pPr>
      <w:r>
        <w:rPr>
          <w:rFonts w:ascii="Times New Roman"/>
          <w:b w:val="false"/>
          <w:i w:val="false"/>
          <w:color w:val="000000"/>
          <w:sz w:val="28"/>
        </w:rPr>
        <w:t>
  қажетті 
</w:t>
      </w:r>
    </w:p>
    <w:p>
      <w:pPr>
        <w:spacing w:after="0"/>
        <w:ind w:left="0"/>
        <w:jc w:val="both"/>
      </w:pPr>
      <w:r>
        <w:rPr>
          <w:rFonts w:ascii="Times New Roman"/>
          <w:b w:val="false"/>
          <w:i w:val="false"/>
          <w:color w:val="000000"/>
          <w:sz w:val="28"/>
        </w:rPr>
        <w:t>
 қаржының
</w:t>
      </w:r>
    </w:p>
    <w:p>
      <w:pPr>
        <w:spacing w:after="0"/>
        <w:ind w:left="0"/>
        <w:jc w:val="both"/>
      </w:pPr>
      <w:r>
        <w:rPr>
          <w:rFonts w:ascii="Times New Roman"/>
          <w:b w:val="false"/>
          <w:i w:val="false"/>
          <w:color w:val="000000"/>
          <w:sz w:val="28"/>
        </w:rPr>
        <w:t>
жалпы сомасы,
</w:t>
      </w:r>
    </w:p>
    <w:p>
      <w:pPr>
        <w:spacing w:after="0"/>
        <w:ind w:left="0"/>
        <w:jc w:val="both"/>
      </w:pPr>
      <w:r>
        <w:rPr>
          <w:rFonts w:ascii="Times New Roman"/>
          <w:b w:val="false"/>
          <w:i w:val="false"/>
          <w:color w:val="000000"/>
          <w:sz w:val="28"/>
        </w:rPr>
        <w:t>
млн. теңге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"2002-2005 жылға апат және ескірген
</w:t>
      </w:r>
    </w:p>
    <w:p>
      <w:pPr>
        <w:spacing w:after="0"/>
        <w:ind w:left="0"/>
        <w:jc w:val="both"/>
      </w:pPr>
      <w:r>
        <w:rPr>
          <w:rFonts w:ascii="Times New Roman"/>
          <w:b w:val="false"/>
          <w:i w:val="false"/>
          <w:color w:val="000000"/>
          <w:sz w:val="28"/>
        </w:rPr>
        <w:t>
                                        тұрғын үйлерді бұзу" Бағдарламасына
</w:t>
      </w:r>
    </w:p>
    <w:p>
      <w:pPr>
        <w:spacing w:after="0"/>
        <w:ind w:left="0"/>
        <w:jc w:val="both"/>
      </w:pP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Ғимараттар толығымен және элементтер, конструкциялардың ескіруі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Мекен-жайы    Пайда. Фундамент,  Сыртқы  Жапқыш. шатыр,  Жалпы 
</w:t>
      </w:r>
    </w:p>
    <w:p>
      <w:pPr>
        <w:spacing w:after="0"/>
        <w:ind w:left="0"/>
        <w:jc w:val="both"/>
      </w:pPr>
      <w:r>
        <w:rPr>
          <w:rFonts w:ascii="Times New Roman"/>
          <w:b w:val="false"/>
          <w:i w:val="false"/>
          <w:color w:val="000000"/>
          <w:sz w:val="28"/>
        </w:rPr>
        <w:t>
                     лануға    %        қабыр.   тар    ескіру  ескіру
</w:t>
      </w:r>
    </w:p>
    <w:p>
      <w:pPr>
        <w:spacing w:after="0"/>
        <w:ind w:left="0"/>
        <w:jc w:val="both"/>
      </w:pPr>
      <w:r>
        <w:rPr>
          <w:rFonts w:ascii="Times New Roman"/>
          <w:b w:val="false"/>
          <w:i w:val="false"/>
          <w:color w:val="000000"/>
          <w:sz w:val="28"/>
        </w:rPr>
        <w:t>
                     енгіз. ескірген    ғаның   ескіру    %       %
</w:t>
      </w:r>
    </w:p>
    <w:p>
      <w:pPr>
        <w:spacing w:after="0"/>
        <w:ind w:left="0"/>
        <w:jc w:val="both"/>
      </w:pPr>
      <w:r>
        <w:rPr>
          <w:rFonts w:ascii="Times New Roman"/>
          <w:b w:val="false"/>
          <w:i w:val="false"/>
          <w:color w:val="000000"/>
          <w:sz w:val="28"/>
        </w:rPr>
        <w:t>
                     ген                мате.     %
</w:t>
      </w:r>
    </w:p>
    <w:p>
      <w:pPr>
        <w:spacing w:after="0"/>
        <w:ind w:left="0"/>
        <w:jc w:val="both"/>
      </w:pPr>
      <w:r>
        <w:rPr>
          <w:rFonts w:ascii="Times New Roman"/>
          <w:b w:val="false"/>
          <w:i w:val="false"/>
          <w:color w:val="000000"/>
          <w:sz w:val="28"/>
        </w:rPr>
        <w:t>
                     жылы               риалы,
</w:t>
      </w:r>
    </w:p>
    <w:p>
      <w:pPr>
        <w:spacing w:after="0"/>
        <w:ind w:left="0"/>
        <w:jc w:val="both"/>
      </w:pPr>
      <w:r>
        <w:rPr>
          <w:rFonts w:ascii="Times New Roman"/>
          <w:b w:val="false"/>
          <w:i w:val="false"/>
          <w:color w:val="000000"/>
          <w:sz w:val="28"/>
        </w:rPr>
        <w:t>
                                        ескіру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6        7        8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Циолковский, 7   1962   бутовый-80   Жинақы-   Ағаш-70  шифер-60  65%  
</w:t>
      </w:r>
    </w:p>
    <w:p>
      <w:pPr>
        <w:spacing w:after="0"/>
        <w:ind w:left="0"/>
        <w:jc w:val="both"/>
      </w:pPr>
      <w:r>
        <w:rPr>
          <w:rFonts w:ascii="Times New Roman"/>
          <w:b w:val="false"/>
          <w:i w:val="false"/>
          <w:color w:val="000000"/>
          <w:sz w:val="28"/>
        </w:rPr>
        <w:t>
                                          щит-65
</w:t>
      </w:r>
    </w:p>
    <w:p>
      <w:pPr>
        <w:spacing w:after="0"/>
        <w:ind w:left="0"/>
        <w:jc w:val="both"/>
      </w:pPr>
      <w:r>
        <w:rPr>
          <w:rFonts w:ascii="Times New Roman"/>
          <w:b w:val="false"/>
          <w:i w:val="false"/>
          <w:color w:val="000000"/>
          <w:sz w:val="28"/>
        </w:rPr>
        <w:t>
2.  Циолковский,15   Орна.  Ленталы,     Жинақы-   Ағаш-80  шифер-60  74% 
</w:t>
      </w:r>
    </w:p>
    <w:p>
      <w:pPr>
        <w:spacing w:after="0"/>
        <w:ind w:left="0"/>
        <w:jc w:val="both"/>
      </w:pPr>
      <w:r>
        <w:rPr>
          <w:rFonts w:ascii="Times New Roman"/>
          <w:b w:val="false"/>
          <w:i w:val="false"/>
          <w:color w:val="000000"/>
          <w:sz w:val="28"/>
        </w:rPr>
        <w:t>
                     тыл.   жинақы       щит-70
</w:t>
      </w:r>
    </w:p>
    <w:p>
      <w:pPr>
        <w:spacing w:after="0"/>
        <w:ind w:left="0"/>
        <w:jc w:val="both"/>
      </w:pPr>
      <w:r>
        <w:rPr>
          <w:rFonts w:ascii="Times New Roman"/>
          <w:b w:val="false"/>
          <w:i w:val="false"/>
          <w:color w:val="000000"/>
          <w:sz w:val="28"/>
        </w:rPr>
        <w:t>
                     маған  -75    
</w:t>
      </w:r>
    </w:p>
    <w:p>
      <w:pPr>
        <w:spacing w:after="0"/>
        <w:ind w:left="0"/>
        <w:jc w:val="both"/>
      </w:pPr>
      <w:r>
        <w:rPr>
          <w:rFonts w:ascii="Times New Roman"/>
          <w:b w:val="false"/>
          <w:i w:val="false"/>
          <w:color w:val="000000"/>
          <w:sz w:val="28"/>
        </w:rPr>
        <w:t>
3.  Циолковский, 9   1962   бутовый-60   Жинақы-   Ағаш-80  шифер-60  65%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4.  Чехоева, 19      1961   бутовый-60   кирпич.   ж/б
</w:t>
      </w:r>
    </w:p>
    <w:p>
      <w:pPr>
        <w:spacing w:after="0"/>
        <w:ind w:left="0"/>
        <w:jc w:val="both"/>
      </w:pPr>
      <w:r>
        <w:rPr>
          <w:rFonts w:ascii="Times New Roman"/>
          <w:b w:val="false"/>
          <w:i w:val="false"/>
          <w:color w:val="000000"/>
          <w:sz w:val="28"/>
        </w:rPr>
        <w:t>
                                         ные-70    плиты-50 шифер-60  66% 
</w:t>
      </w:r>
    </w:p>
    <w:p>
      <w:pPr>
        <w:spacing w:after="0"/>
        <w:ind w:left="0"/>
        <w:jc w:val="both"/>
      </w:pPr>
      <w:r>
        <w:rPr>
          <w:rFonts w:ascii="Times New Roman"/>
          <w:b w:val="false"/>
          <w:i w:val="false"/>
          <w:color w:val="000000"/>
          <w:sz w:val="28"/>
        </w:rPr>
        <w:t>
5.  Джангильдина, 5  1962   бутобетон-62 Жинақы-   Ағаш-80  шифер-55  66%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6.  Строительная, 1  1963   бутовый-60   Жинақы-   Ағаш-80  шифер-80  64%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7.  Кенесары, 307    1967   бутовый-60   Жинақы-   Ағаш-70  шифер-60  61%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8.  Придорожная, 6   Орна.  ж/блоки-50   Жинақы-   Ағаш-70  шифер-70  64%
</w:t>
      </w:r>
    </w:p>
    <w:p>
      <w:pPr>
        <w:spacing w:after="0"/>
        <w:ind w:left="0"/>
        <w:jc w:val="both"/>
      </w:pPr>
      <w:r>
        <w:rPr>
          <w:rFonts w:ascii="Times New Roman"/>
          <w:b w:val="false"/>
          <w:i w:val="false"/>
          <w:color w:val="000000"/>
          <w:sz w:val="28"/>
        </w:rPr>
        <w:t>
                     тыл.                щит-60     
</w:t>
      </w:r>
    </w:p>
    <w:p>
      <w:pPr>
        <w:spacing w:after="0"/>
        <w:ind w:left="0"/>
        <w:jc w:val="both"/>
      </w:pPr>
      <w:r>
        <w:rPr>
          <w:rFonts w:ascii="Times New Roman"/>
          <w:b w:val="false"/>
          <w:i w:val="false"/>
          <w:color w:val="000000"/>
          <w:sz w:val="28"/>
        </w:rPr>
        <w:t>
                     маған         
</w:t>
      </w:r>
    </w:p>
    <w:p>
      <w:pPr>
        <w:spacing w:after="0"/>
        <w:ind w:left="0"/>
        <w:jc w:val="both"/>
      </w:pPr>
      <w:r>
        <w:rPr>
          <w:rFonts w:ascii="Times New Roman"/>
          <w:b w:val="false"/>
          <w:i w:val="false"/>
          <w:color w:val="000000"/>
          <w:sz w:val="28"/>
        </w:rPr>
        <w:t>
9.  Придорожная, 7   1958   бутобетон.   Жинақы-   Жинақы-  шифер-70  64%
</w:t>
      </w:r>
    </w:p>
    <w:p>
      <w:pPr>
        <w:spacing w:after="0"/>
        <w:ind w:left="0"/>
        <w:jc w:val="both"/>
      </w:pPr>
      <w:r>
        <w:rPr>
          <w:rFonts w:ascii="Times New Roman"/>
          <w:b w:val="false"/>
          <w:i w:val="false"/>
          <w:color w:val="000000"/>
          <w:sz w:val="28"/>
        </w:rPr>
        <w:t>
                            ный-40       щит-70    щит-70
</w:t>
      </w:r>
    </w:p>
    <w:p>
      <w:pPr>
        <w:spacing w:after="0"/>
        <w:ind w:left="0"/>
        <w:jc w:val="both"/>
      </w:pPr>
      <w:r>
        <w:rPr>
          <w:rFonts w:ascii="Times New Roman"/>
          <w:b w:val="false"/>
          <w:i w:val="false"/>
          <w:color w:val="000000"/>
          <w:sz w:val="28"/>
        </w:rPr>
        <w:t>
10. Астрахан тас     1973   ж/б блоки-40 Жинақы-   Ағаш-70  металли.  56% 
</w:t>
      </w:r>
    </w:p>
    <w:p>
      <w:pPr>
        <w:spacing w:after="0"/>
        <w:ind w:left="0"/>
        <w:jc w:val="both"/>
      </w:pPr>
      <w:r>
        <w:rPr>
          <w:rFonts w:ascii="Times New Roman"/>
          <w:b w:val="false"/>
          <w:i w:val="false"/>
          <w:color w:val="000000"/>
          <w:sz w:val="28"/>
        </w:rPr>
        <w:t>
    жолы, 7                              щит-70             ческая-41
</w:t>
      </w:r>
    </w:p>
    <w:p>
      <w:pPr>
        <w:spacing w:after="0"/>
        <w:ind w:left="0"/>
        <w:jc w:val="both"/>
      </w:pPr>
      <w:r>
        <w:rPr>
          <w:rFonts w:ascii="Times New Roman"/>
          <w:b w:val="false"/>
          <w:i w:val="false"/>
          <w:color w:val="000000"/>
          <w:sz w:val="28"/>
        </w:rPr>
        <w:t>
11. Крайняя, 22      1959   бутовый-50   Жинақы-   Ағаш-62  шифер-60  61%
</w:t>
      </w:r>
    </w:p>
    <w:p>
      <w:pPr>
        <w:spacing w:after="0"/>
        <w:ind w:left="0"/>
        <w:jc w:val="both"/>
      </w:pPr>
      <w:r>
        <w:rPr>
          <w:rFonts w:ascii="Times New Roman"/>
          <w:b w:val="false"/>
          <w:i w:val="false"/>
          <w:color w:val="000000"/>
          <w:sz w:val="28"/>
        </w:rPr>
        <w:t>
                                         щит,
</w:t>
      </w:r>
    </w:p>
    <w:p>
      <w:pPr>
        <w:spacing w:after="0"/>
        <w:ind w:left="0"/>
        <w:jc w:val="both"/>
      </w:pPr>
      <w:r>
        <w:rPr>
          <w:rFonts w:ascii="Times New Roman"/>
          <w:b w:val="false"/>
          <w:i w:val="false"/>
          <w:color w:val="000000"/>
          <w:sz w:val="28"/>
        </w:rPr>
        <w:t>
                                         Кірпішпен
</w:t>
      </w:r>
    </w:p>
    <w:p>
      <w:pPr>
        <w:spacing w:after="0"/>
        <w:ind w:left="0"/>
        <w:jc w:val="both"/>
      </w:pPr>
      <w:r>
        <w:rPr>
          <w:rFonts w:ascii="Times New Roman"/>
          <w:b w:val="false"/>
          <w:i w:val="false"/>
          <w:color w:val="000000"/>
          <w:sz w:val="28"/>
        </w:rPr>
        <w:t>
                                         қаптал.
</w:t>
      </w:r>
    </w:p>
    <w:p>
      <w:pPr>
        <w:spacing w:after="0"/>
        <w:ind w:left="0"/>
        <w:jc w:val="both"/>
      </w:pPr>
      <w:r>
        <w:rPr>
          <w:rFonts w:ascii="Times New Roman"/>
          <w:b w:val="false"/>
          <w:i w:val="false"/>
          <w:color w:val="000000"/>
          <w:sz w:val="28"/>
        </w:rPr>
        <w:t>
                                         ған-62       
</w:t>
      </w:r>
    </w:p>
    <w:p>
      <w:pPr>
        <w:spacing w:after="0"/>
        <w:ind w:left="0"/>
        <w:jc w:val="both"/>
      </w:pPr>
      <w:r>
        <w:rPr>
          <w:rFonts w:ascii="Times New Roman"/>
          <w:b w:val="false"/>
          <w:i w:val="false"/>
          <w:color w:val="000000"/>
          <w:sz w:val="28"/>
        </w:rPr>
        <w:t>
12. Крайняя, 29      1959   бутовый-50   Жинақы-   Ағаш-62  шифер-60  61%  
</w:t>
      </w:r>
    </w:p>
    <w:p>
      <w:pPr>
        <w:spacing w:after="0"/>
        <w:ind w:left="0"/>
        <w:jc w:val="both"/>
      </w:pPr>
      <w:r>
        <w:rPr>
          <w:rFonts w:ascii="Times New Roman"/>
          <w:b w:val="false"/>
          <w:i w:val="false"/>
          <w:color w:val="000000"/>
          <w:sz w:val="28"/>
        </w:rPr>
        <w:t>
                                         щит,
</w:t>
      </w:r>
    </w:p>
    <w:p>
      <w:pPr>
        <w:spacing w:after="0"/>
        <w:ind w:left="0"/>
        <w:jc w:val="both"/>
      </w:pPr>
      <w:r>
        <w:rPr>
          <w:rFonts w:ascii="Times New Roman"/>
          <w:b w:val="false"/>
          <w:i w:val="false"/>
          <w:color w:val="000000"/>
          <w:sz w:val="28"/>
        </w:rPr>
        <w:t>
                                         Кірпішпен
</w:t>
      </w:r>
    </w:p>
    <w:p>
      <w:pPr>
        <w:spacing w:after="0"/>
        <w:ind w:left="0"/>
        <w:jc w:val="both"/>
      </w:pPr>
      <w:r>
        <w:rPr>
          <w:rFonts w:ascii="Times New Roman"/>
          <w:b w:val="false"/>
          <w:i w:val="false"/>
          <w:color w:val="000000"/>
          <w:sz w:val="28"/>
        </w:rPr>
        <w:t>
                                         қаптал. 
</w:t>
      </w:r>
    </w:p>
    <w:p>
      <w:pPr>
        <w:spacing w:after="0"/>
        <w:ind w:left="0"/>
        <w:jc w:val="both"/>
      </w:pPr>
      <w:r>
        <w:rPr>
          <w:rFonts w:ascii="Times New Roman"/>
          <w:b w:val="false"/>
          <w:i w:val="false"/>
          <w:color w:val="000000"/>
          <w:sz w:val="28"/>
        </w:rPr>
        <w:t>
                                         ған-62
</w:t>
      </w:r>
    </w:p>
    <w:p>
      <w:pPr>
        <w:spacing w:after="0"/>
        <w:ind w:left="0"/>
        <w:jc w:val="both"/>
      </w:pPr>
      <w:r>
        <w:rPr>
          <w:rFonts w:ascii="Times New Roman"/>
          <w:b w:val="false"/>
          <w:i w:val="false"/>
          <w:color w:val="000000"/>
          <w:sz w:val="28"/>
        </w:rPr>
        <w:t>
13. Чехоев, 33       1959   бутовый-50   Жинақы-   Ағаш-62  шифер-60  61%
</w:t>
      </w:r>
    </w:p>
    <w:p>
      <w:pPr>
        <w:spacing w:after="0"/>
        <w:ind w:left="0"/>
        <w:jc w:val="both"/>
      </w:pPr>
      <w:r>
        <w:rPr>
          <w:rFonts w:ascii="Times New Roman"/>
          <w:b w:val="false"/>
          <w:i w:val="false"/>
          <w:color w:val="000000"/>
          <w:sz w:val="28"/>
        </w:rPr>
        <w:t>
                                         щит,
</w:t>
      </w:r>
    </w:p>
    <w:p>
      <w:pPr>
        <w:spacing w:after="0"/>
        <w:ind w:left="0"/>
        <w:jc w:val="both"/>
      </w:pPr>
      <w:r>
        <w:rPr>
          <w:rFonts w:ascii="Times New Roman"/>
          <w:b w:val="false"/>
          <w:i w:val="false"/>
          <w:color w:val="000000"/>
          <w:sz w:val="28"/>
        </w:rPr>
        <w:t>
                                         Кірпішпен
</w:t>
      </w:r>
    </w:p>
    <w:p>
      <w:pPr>
        <w:spacing w:after="0"/>
        <w:ind w:left="0"/>
        <w:jc w:val="both"/>
      </w:pPr>
      <w:r>
        <w:rPr>
          <w:rFonts w:ascii="Times New Roman"/>
          <w:b w:val="false"/>
          <w:i w:val="false"/>
          <w:color w:val="000000"/>
          <w:sz w:val="28"/>
        </w:rPr>
        <w:t>
                                         қаптал.
</w:t>
      </w:r>
    </w:p>
    <w:p>
      <w:pPr>
        <w:spacing w:after="0"/>
        <w:ind w:left="0"/>
        <w:jc w:val="both"/>
      </w:pPr>
      <w:r>
        <w:rPr>
          <w:rFonts w:ascii="Times New Roman"/>
          <w:b w:val="false"/>
          <w:i w:val="false"/>
          <w:color w:val="000000"/>
          <w:sz w:val="28"/>
        </w:rPr>
        <w:t>
                                         ған-62     
</w:t>
      </w:r>
    </w:p>
    <w:p>
      <w:pPr>
        <w:spacing w:after="0"/>
        <w:ind w:left="0"/>
        <w:jc w:val="both"/>
      </w:pPr>
      <w:r>
        <w:rPr>
          <w:rFonts w:ascii="Times New Roman"/>
          <w:b w:val="false"/>
          <w:i w:val="false"/>
          <w:color w:val="000000"/>
          <w:sz w:val="28"/>
        </w:rPr>
        <w:t>
14. Чехоев, 35       1959   бутовый-50   Жинақы-   Ағаш-62  шифер-60  61%
</w:t>
      </w:r>
    </w:p>
    <w:p>
      <w:pPr>
        <w:spacing w:after="0"/>
        <w:ind w:left="0"/>
        <w:jc w:val="both"/>
      </w:pPr>
      <w:r>
        <w:rPr>
          <w:rFonts w:ascii="Times New Roman"/>
          <w:b w:val="false"/>
          <w:i w:val="false"/>
          <w:color w:val="000000"/>
          <w:sz w:val="28"/>
        </w:rPr>
        <w:t>
                                         щит-65
</w:t>
      </w:r>
    </w:p>
    <w:p>
      <w:pPr>
        <w:spacing w:after="0"/>
        <w:ind w:left="0"/>
        <w:jc w:val="both"/>
      </w:pPr>
      <w:r>
        <w:rPr>
          <w:rFonts w:ascii="Times New Roman"/>
          <w:b w:val="false"/>
          <w:i w:val="false"/>
          <w:color w:val="000000"/>
          <w:sz w:val="28"/>
        </w:rPr>
        <w:t>
                                         Кірпішпен
</w:t>
      </w:r>
    </w:p>
    <w:p>
      <w:pPr>
        <w:spacing w:after="0"/>
        <w:ind w:left="0"/>
        <w:jc w:val="both"/>
      </w:pPr>
      <w:r>
        <w:rPr>
          <w:rFonts w:ascii="Times New Roman"/>
          <w:b w:val="false"/>
          <w:i w:val="false"/>
          <w:color w:val="000000"/>
          <w:sz w:val="28"/>
        </w:rPr>
        <w:t>
                                         қаптал.
</w:t>
      </w:r>
    </w:p>
    <w:p>
      <w:pPr>
        <w:spacing w:after="0"/>
        <w:ind w:left="0"/>
        <w:jc w:val="both"/>
      </w:pPr>
      <w:r>
        <w:rPr>
          <w:rFonts w:ascii="Times New Roman"/>
          <w:b w:val="false"/>
          <w:i w:val="false"/>
          <w:color w:val="000000"/>
          <w:sz w:val="28"/>
        </w:rPr>
        <w:t>
                                         ған-62
</w:t>
      </w:r>
    </w:p>
    <w:p>
      <w:pPr>
        <w:spacing w:after="0"/>
        <w:ind w:left="0"/>
        <w:jc w:val="both"/>
      </w:pPr>
      <w:r>
        <w:rPr>
          <w:rFonts w:ascii="Times New Roman"/>
          <w:b w:val="false"/>
          <w:i w:val="false"/>
          <w:color w:val="000000"/>
          <w:sz w:val="28"/>
        </w:rPr>
        <w:t>
15. Кенесары, 251    1961   ж/б блоки-60 Жинақы-   Ағаш-70  шифер-80   61%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16. Брусиловский, 14 1962   бутобетон.   Жинақы-   Ағаш-70  шифер-60   69%
</w:t>
      </w:r>
    </w:p>
    <w:p>
      <w:pPr>
        <w:spacing w:after="0"/>
        <w:ind w:left="0"/>
        <w:jc w:val="both"/>
      </w:pPr>
      <w:r>
        <w:rPr>
          <w:rFonts w:ascii="Times New Roman"/>
          <w:b w:val="false"/>
          <w:i w:val="false"/>
          <w:color w:val="000000"/>
          <w:sz w:val="28"/>
        </w:rPr>
        <w:t>
                            ный-80       щит-70      
</w:t>
      </w:r>
    </w:p>
    <w:p>
      <w:pPr>
        <w:spacing w:after="0"/>
        <w:ind w:left="0"/>
        <w:jc w:val="both"/>
      </w:pPr>
      <w:r>
        <w:rPr>
          <w:rFonts w:ascii="Times New Roman"/>
          <w:b w:val="false"/>
          <w:i w:val="false"/>
          <w:color w:val="000000"/>
          <w:sz w:val="28"/>
        </w:rPr>
        <w:t>
17. Циолковский, 13  1962   бутовый-80   Жинақы-   Ағаш-70  шифер-60   67%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18. Лихачева, 3      1962   бутовый-80   Жинақы-   Ағаш-70  шифер-60   65%
</w:t>
      </w:r>
    </w:p>
    <w:p>
      <w:pPr>
        <w:spacing w:after="0"/>
        <w:ind w:left="0"/>
        <w:jc w:val="both"/>
      </w:pPr>
      <w:r>
        <w:rPr>
          <w:rFonts w:ascii="Times New Roman"/>
          <w:b w:val="false"/>
          <w:i w:val="false"/>
          <w:color w:val="000000"/>
          <w:sz w:val="28"/>
        </w:rPr>
        <w:t>
                                         щит-65  
</w:t>
      </w:r>
    </w:p>
    <w:p>
      <w:pPr>
        <w:spacing w:after="0"/>
        <w:ind w:left="0"/>
        <w:jc w:val="both"/>
      </w:pPr>
      <w:r>
        <w:rPr>
          <w:rFonts w:ascii="Times New Roman"/>
          <w:b w:val="false"/>
          <w:i w:val="false"/>
          <w:color w:val="000000"/>
          <w:sz w:val="28"/>
        </w:rPr>
        <w:t>
19. Лихачева, 10     1962   бутовый-80   Жинақы-   Ағаш-70  шифер-60   67%
</w:t>
      </w:r>
    </w:p>
    <w:p>
      <w:pPr>
        <w:spacing w:after="0"/>
        <w:ind w:left="0"/>
        <w:jc w:val="both"/>
      </w:pPr>
      <w:r>
        <w:rPr>
          <w:rFonts w:ascii="Times New Roman"/>
          <w:b w:val="false"/>
          <w:i w:val="false"/>
          <w:color w:val="000000"/>
          <w:sz w:val="28"/>
        </w:rPr>
        <w:t>
                                         щит-65       
</w:t>
      </w:r>
    </w:p>
    <w:p>
      <w:pPr>
        <w:spacing w:after="0"/>
        <w:ind w:left="0"/>
        <w:jc w:val="both"/>
      </w:pPr>
      <w:r>
        <w:rPr>
          <w:rFonts w:ascii="Times New Roman"/>
          <w:b w:val="false"/>
          <w:i w:val="false"/>
          <w:color w:val="000000"/>
          <w:sz w:val="28"/>
        </w:rPr>
        <w:t>
20. Брусиловский, 2  1962   бутовый-80   Жинақы-   Ағаш-70  шифер-60   67%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21. Циолковский, 11  1962   бутовый-80   каркас-   Ағаш-70  шифер-60   67%
</w:t>
      </w:r>
    </w:p>
    <w:p>
      <w:pPr>
        <w:spacing w:after="0"/>
        <w:ind w:left="0"/>
        <w:jc w:val="both"/>
      </w:pPr>
      <w:r>
        <w:rPr>
          <w:rFonts w:ascii="Times New Roman"/>
          <w:b w:val="false"/>
          <w:i w:val="false"/>
          <w:color w:val="000000"/>
          <w:sz w:val="28"/>
        </w:rPr>
        <w:t>
                                         қамыс-65            
</w:t>
      </w:r>
    </w:p>
    <w:p>
      <w:pPr>
        <w:spacing w:after="0"/>
        <w:ind w:left="0"/>
        <w:jc w:val="both"/>
      </w:pPr>
      <w:r>
        <w:rPr>
          <w:rFonts w:ascii="Times New Roman"/>
          <w:b w:val="false"/>
          <w:i w:val="false"/>
          <w:color w:val="000000"/>
          <w:sz w:val="28"/>
        </w:rPr>
        <w:t>
22. Лихачева, 12     1962   бутовый-80   Жинақы-   Ағаш-70  шифер-60   67%
</w:t>
      </w:r>
    </w:p>
    <w:p>
      <w:pPr>
        <w:spacing w:after="0"/>
        <w:ind w:left="0"/>
        <w:jc w:val="both"/>
      </w:pPr>
      <w:r>
        <w:rPr>
          <w:rFonts w:ascii="Times New Roman"/>
          <w:b w:val="false"/>
          <w:i w:val="false"/>
          <w:color w:val="000000"/>
          <w:sz w:val="28"/>
        </w:rPr>
        <w:t>
                                         щит-65            
</w:t>
      </w:r>
    </w:p>
    <w:p>
      <w:pPr>
        <w:spacing w:after="0"/>
        <w:ind w:left="0"/>
        <w:jc w:val="both"/>
      </w:pPr>
      <w:r>
        <w:rPr>
          <w:rFonts w:ascii="Times New Roman"/>
          <w:b w:val="false"/>
          <w:i w:val="false"/>
          <w:color w:val="000000"/>
          <w:sz w:val="28"/>
        </w:rPr>
        <w:t>
23. Иманова, 198     1963   бутовый-60   Жинақы-   Ағаш-60  шифер-60   62%
</w:t>
      </w:r>
    </w:p>
    <w:p>
      <w:pPr>
        <w:spacing w:after="0"/>
        <w:ind w:left="0"/>
        <w:jc w:val="both"/>
      </w:pPr>
      <w:r>
        <w:rPr>
          <w:rFonts w:ascii="Times New Roman"/>
          <w:b w:val="false"/>
          <w:i w:val="false"/>
          <w:color w:val="000000"/>
          <w:sz w:val="28"/>
        </w:rPr>
        <w:t>
                                         щит-60
</w:t>
      </w:r>
    </w:p>
    <w:p>
      <w:pPr>
        <w:spacing w:after="0"/>
        <w:ind w:left="0"/>
        <w:jc w:val="both"/>
      </w:pPr>
      <w:r>
        <w:rPr>
          <w:rFonts w:ascii="Times New Roman"/>
          <w:b w:val="false"/>
          <w:i w:val="false"/>
          <w:color w:val="000000"/>
          <w:sz w:val="28"/>
        </w:rPr>
        <w:t>
24. Тархан, 171      1962   бутовый-60   Жинақы-   Ағаш-60  шифер-60   61%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25. Лихачев, 9       1962   бутовый-80   Жинақы-   Ағаш-80  шифер-60   65%
</w:t>
      </w:r>
    </w:p>
    <w:p>
      <w:pPr>
        <w:spacing w:after="0"/>
        <w:ind w:left="0"/>
        <w:jc w:val="both"/>
      </w:pPr>
      <w:r>
        <w:rPr>
          <w:rFonts w:ascii="Times New Roman"/>
          <w:b w:val="false"/>
          <w:i w:val="false"/>
          <w:color w:val="000000"/>
          <w:sz w:val="28"/>
        </w:rPr>
        <w:t>
                                         щит-65            
</w:t>
      </w:r>
    </w:p>
    <w:p>
      <w:pPr>
        <w:spacing w:after="0"/>
        <w:ind w:left="0"/>
        <w:jc w:val="both"/>
      </w:pPr>
      <w:r>
        <w:rPr>
          <w:rFonts w:ascii="Times New Roman"/>
          <w:b w:val="false"/>
          <w:i w:val="false"/>
          <w:color w:val="000000"/>
          <w:sz w:val="28"/>
        </w:rPr>
        <w:t>
26. Иманов, 186      1962   бутовый-60   Жинақы-   Ағаш-70  шифер-60   60%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27. Можайский, 7     1961   бутовый-60   Жинақы-   Ағаш-70  шифер-60   60%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28. Тархан, 161      1962   бутовый-60   Жинақы-   Ағаш-70  шифер-60   64%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29. Тархан, 165      1962   бутовый-60   Жинақы-   Ағаш-70  шифер-60   61%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30. Иманов, 184      1962   бутовый-60   Жинақы-   Ағаш-70  шифер-60   61%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31. Иманов, 188      1962   бутовый-60   Жинақы-   Ағаш-70  шифер-60   61%
</w:t>
      </w:r>
    </w:p>
    <w:p>
      <w:pPr>
        <w:spacing w:after="0"/>
        <w:ind w:left="0"/>
        <w:jc w:val="both"/>
      </w:pPr>
      <w:r>
        <w:rPr>
          <w:rFonts w:ascii="Times New Roman"/>
          <w:b w:val="false"/>
          <w:i w:val="false"/>
          <w:color w:val="000000"/>
          <w:sz w:val="28"/>
        </w:rPr>
        <w:t>
                                         щит-70            
</w:t>
      </w:r>
    </w:p>
    <w:p>
      <w:pPr>
        <w:spacing w:after="0"/>
        <w:ind w:left="0"/>
        <w:jc w:val="both"/>
      </w:pPr>
      <w:r>
        <w:rPr>
          <w:rFonts w:ascii="Times New Roman"/>
          <w:b w:val="false"/>
          <w:i w:val="false"/>
          <w:color w:val="000000"/>
          <w:sz w:val="28"/>
        </w:rPr>
        <w:t>
32. Брусиловский, 4  1962   бутовый-80   Жинақы-   Ағаш-70  шифер-60   67%
</w:t>
      </w:r>
    </w:p>
    <w:p>
      <w:pPr>
        <w:spacing w:after="0"/>
        <w:ind w:left="0"/>
        <w:jc w:val="both"/>
      </w:pPr>
      <w:r>
        <w:rPr>
          <w:rFonts w:ascii="Times New Roman"/>
          <w:b w:val="false"/>
          <w:i w:val="false"/>
          <w:color w:val="000000"/>
          <w:sz w:val="28"/>
        </w:rPr>
        <w:t>
                                         щит-65            
</w:t>
      </w:r>
    </w:p>
    <w:p>
      <w:pPr>
        <w:spacing w:after="0"/>
        <w:ind w:left="0"/>
        <w:jc w:val="both"/>
      </w:pPr>
      <w:r>
        <w:rPr>
          <w:rFonts w:ascii="Times New Roman"/>
          <w:b w:val="false"/>
          <w:i w:val="false"/>
          <w:color w:val="000000"/>
          <w:sz w:val="28"/>
        </w:rPr>
        <w:t>
33. Брусиловский, 8  1962   бутовый-80   Жинақы-   Ағаш-70  шифер-60   67%
</w:t>
      </w:r>
    </w:p>
    <w:p>
      <w:pPr>
        <w:spacing w:after="0"/>
        <w:ind w:left="0"/>
        <w:jc w:val="both"/>
      </w:pPr>
      <w:r>
        <w:rPr>
          <w:rFonts w:ascii="Times New Roman"/>
          <w:b w:val="false"/>
          <w:i w:val="false"/>
          <w:color w:val="000000"/>
          <w:sz w:val="28"/>
        </w:rPr>
        <w:t>
                                         щит-65            
</w:t>
      </w:r>
    </w:p>
    <w:p>
      <w:pPr>
        <w:spacing w:after="0"/>
        <w:ind w:left="0"/>
        <w:jc w:val="both"/>
      </w:pPr>
      <w:r>
        <w:rPr>
          <w:rFonts w:ascii="Times New Roman"/>
          <w:b w:val="false"/>
          <w:i w:val="false"/>
          <w:color w:val="000000"/>
          <w:sz w:val="28"/>
        </w:rPr>
        <w:t>
34. Брусиловский, 10 1962   бутовый-80   Жинақы-   Ағаш-70  шифер-60   67%
</w:t>
      </w:r>
    </w:p>
    <w:p>
      <w:pPr>
        <w:spacing w:after="0"/>
        <w:ind w:left="0"/>
        <w:jc w:val="both"/>
      </w:pPr>
      <w:r>
        <w:rPr>
          <w:rFonts w:ascii="Times New Roman"/>
          <w:b w:val="false"/>
          <w:i w:val="false"/>
          <w:color w:val="000000"/>
          <w:sz w:val="28"/>
        </w:rPr>
        <w:t>
                                         щит-65            
</w:t>
      </w:r>
    </w:p>
    <w:p>
      <w:pPr>
        <w:spacing w:after="0"/>
        <w:ind w:left="0"/>
        <w:jc w:val="both"/>
      </w:pPr>
      <w:r>
        <w:rPr>
          <w:rFonts w:ascii="Times New Roman"/>
          <w:b w:val="false"/>
          <w:i w:val="false"/>
          <w:color w:val="000000"/>
          <w:sz w:val="28"/>
        </w:rPr>
        <w:t>
35. Брусиловский, 12 1962   бутовый-80   Жинақы-   Ағаш-70  шифер-60   67%
</w:t>
      </w:r>
    </w:p>
    <w:p>
      <w:pPr>
        <w:spacing w:after="0"/>
        <w:ind w:left="0"/>
        <w:jc w:val="both"/>
      </w:pPr>
      <w:r>
        <w:rPr>
          <w:rFonts w:ascii="Times New Roman"/>
          <w:b w:val="false"/>
          <w:i w:val="false"/>
          <w:color w:val="000000"/>
          <w:sz w:val="28"/>
        </w:rPr>
        <w:t>
                                         щит-65            
</w:t>
      </w:r>
    </w:p>
    <w:p>
      <w:pPr>
        <w:spacing w:after="0"/>
        <w:ind w:left="0"/>
        <w:jc w:val="both"/>
      </w:pPr>
      <w:r>
        <w:rPr>
          <w:rFonts w:ascii="Times New Roman"/>
          <w:b w:val="false"/>
          <w:i w:val="false"/>
          <w:color w:val="000000"/>
          <w:sz w:val="28"/>
        </w:rPr>
        <w:t>
36. Победы, 92       1955   бутовый-60   Жинақы-   Ағаш-62  шифер-65   62%
</w:t>
      </w:r>
    </w:p>
    <w:p>
      <w:pPr>
        <w:spacing w:after="0"/>
        <w:ind w:left="0"/>
        <w:jc w:val="both"/>
      </w:pPr>
      <w:r>
        <w:rPr>
          <w:rFonts w:ascii="Times New Roman"/>
          <w:b w:val="false"/>
          <w:i w:val="false"/>
          <w:color w:val="000000"/>
          <w:sz w:val="28"/>
        </w:rPr>
        <w:t>
                                         щит-62            
</w:t>
      </w:r>
    </w:p>
    <w:p>
      <w:pPr>
        <w:spacing w:after="0"/>
        <w:ind w:left="0"/>
        <w:jc w:val="both"/>
      </w:pPr>
      <w:r>
        <w:rPr>
          <w:rFonts w:ascii="Times New Roman"/>
          <w:b w:val="false"/>
          <w:i w:val="false"/>
          <w:color w:val="000000"/>
          <w:sz w:val="28"/>
        </w:rPr>
        <w:t>
37. Сейфуллин, 14    1963   бутовый-60   брусча.   Ағаш-45  шифер-60   62%
</w:t>
      </w:r>
    </w:p>
    <w:p>
      <w:pPr>
        <w:spacing w:after="0"/>
        <w:ind w:left="0"/>
        <w:jc w:val="both"/>
      </w:pPr>
      <w:r>
        <w:rPr>
          <w:rFonts w:ascii="Times New Roman"/>
          <w:b w:val="false"/>
          <w:i w:val="false"/>
          <w:color w:val="000000"/>
          <w:sz w:val="28"/>
        </w:rPr>
        <w:t>
                                         тые-65              
</w:t>
      </w:r>
    </w:p>
    <w:p>
      <w:pPr>
        <w:spacing w:after="0"/>
        <w:ind w:left="0"/>
        <w:jc w:val="both"/>
      </w:pPr>
      <w:r>
        <w:rPr>
          <w:rFonts w:ascii="Times New Roman"/>
          <w:b w:val="false"/>
          <w:i w:val="false"/>
          <w:color w:val="000000"/>
          <w:sz w:val="28"/>
        </w:rPr>
        <w:t>
38. Сарыбұлақ, 6     1963   бутовый-50   Ағаш-70   Ағаш-60  шифер-70   63%
</w:t>
      </w:r>
    </w:p>
    <w:p>
      <w:pPr>
        <w:spacing w:after="0"/>
        <w:ind w:left="0"/>
        <w:jc w:val="both"/>
      </w:pPr>
      <w:r>
        <w:rPr>
          <w:rFonts w:ascii="Times New Roman"/>
          <w:b w:val="false"/>
          <w:i w:val="false"/>
          <w:color w:val="000000"/>
          <w:sz w:val="28"/>
        </w:rPr>
        <w:t>
39. Сарыбулакская, 8а 1962  бутобетон.   Жинақы-   Ағаш-62  шифер-60   63%
</w:t>
      </w:r>
    </w:p>
    <w:p>
      <w:pPr>
        <w:spacing w:after="0"/>
        <w:ind w:left="0"/>
        <w:jc w:val="both"/>
      </w:pPr>
      <w:r>
        <w:rPr>
          <w:rFonts w:ascii="Times New Roman"/>
          <w:b w:val="false"/>
          <w:i w:val="false"/>
          <w:color w:val="000000"/>
          <w:sz w:val="28"/>
        </w:rPr>
        <w:t>
                            ный-40       щит-62                            
</w:t>
      </w:r>
    </w:p>
    <w:p>
      <w:pPr>
        <w:spacing w:after="0"/>
        <w:ind w:left="0"/>
        <w:jc w:val="both"/>
      </w:pPr>
      <w:r>
        <w:rPr>
          <w:rFonts w:ascii="Times New Roman"/>
          <w:b w:val="false"/>
          <w:i w:val="false"/>
          <w:color w:val="000000"/>
          <w:sz w:val="28"/>
        </w:rPr>
        <w:t>
40. Карталинская, 7  1940   бутовый-60   Жинақы-   Ағаш-62  шифер-70   66%
</w:t>
      </w:r>
    </w:p>
    <w:p>
      <w:pPr>
        <w:spacing w:after="0"/>
        <w:ind w:left="0"/>
        <w:jc w:val="both"/>
      </w:pPr>
      <w:r>
        <w:rPr>
          <w:rFonts w:ascii="Times New Roman"/>
          <w:b w:val="false"/>
          <w:i w:val="false"/>
          <w:color w:val="000000"/>
          <w:sz w:val="28"/>
        </w:rPr>
        <w:t>
                                         щит-62                            
</w:t>
      </w:r>
    </w:p>
    <w:p>
      <w:pPr>
        <w:spacing w:after="0"/>
        <w:ind w:left="0"/>
        <w:jc w:val="both"/>
      </w:pPr>
      <w:r>
        <w:rPr>
          <w:rFonts w:ascii="Times New Roman"/>
          <w:b w:val="false"/>
          <w:i w:val="false"/>
          <w:color w:val="000000"/>
          <w:sz w:val="28"/>
        </w:rPr>
        <w:t>
41. Иманова, 3       1941   бутобетон.   Ағаш-70   Ағаш-50  шифер-60   61% 
</w:t>
      </w:r>
    </w:p>
    <w:p>
      <w:pPr>
        <w:spacing w:after="0"/>
        <w:ind w:left="0"/>
        <w:jc w:val="both"/>
      </w:pPr>
      <w:r>
        <w:rPr>
          <w:rFonts w:ascii="Times New Roman"/>
          <w:b w:val="false"/>
          <w:i w:val="false"/>
          <w:color w:val="000000"/>
          <w:sz w:val="28"/>
        </w:rPr>
        <w:t>
                            ные-40           
</w:t>
      </w:r>
    </w:p>
    <w:p>
      <w:pPr>
        <w:spacing w:after="0"/>
        <w:ind w:left="0"/>
        <w:jc w:val="both"/>
      </w:pPr>
      <w:r>
        <w:rPr>
          <w:rFonts w:ascii="Times New Roman"/>
          <w:b w:val="false"/>
          <w:i w:val="false"/>
          <w:color w:val="000000"/>
          <w:sz w:val="28"/>
        </w:rPr>
        <w:t>
42. Карасай-         1937   бутовый-41   кірпіш-41 Ағаш-70  шифер-70   66%
</w:t>
      </w:r>
    </w:p>
    <w:p>
      <w:pPr>
        <w:spacing w:after="0"/>
        <w:ind w:left="0"/>
        <w:jc w:val="both"/>
      </w:pPr>
      <w:r>
        <w:rPr>
          <w:rFonts w:ascii="Times New Roman"/>
          <w:b w:val="false"/>
          <w:i w:val="false"/>
          <w:color w:val="000000"/>
          <w:sz w:val="28"/>
        </w:rPr>
        <w:t>
    батыра, 10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қаласында 2002-2005 жылдары
</w:t>
      </w:r>
    </w:p>
    <w:p>
      <w:pPr>
        <w:spacing w:after="0"/>
        <w:ind w:left="0"/>
        <w:jc w:val="both"/>
      </w:pPr>
      <w:r>
        <w:rPr>
          <w:rFonts w:ascii="Times New Roman"/>
          <w:b w:val="false"/>
          <w:i w:val="false"/>
          <w:color w:val="000000"/>
          <w:sz w:val="28"/>
        </w:rPr>
        <w:t>
                                    Апат жағдайдағы және ескірген тұрғын
</w:t>
      </w:r>
    </w:p>
    <w:p>
      <w:pPr>
        <w:spacing w:after="0"/>
        <w:ind w:left="0"/>
        <w:jc w:val="both"/>
      </w:pPr>
      <w:r>
        <w:rPr>
          <w:rFonts w:ascii="Times New Roman"/>
          <w:b w:val="false"/>
          <w:i w:val="false"/>
          <w:color w:val="000000"/>
          <w:sz w:val="28"/>
        </w:rPr>
        <w:t>
                                       үйлерді бұзып алу" Бағдарламасына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2002-2005 жылдары бұзып алынуға жоспарланған үйлердің тізімі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N     Мекен-жай      %     Бастапқы    Салын.  Жалпы  Отбасы. Пәтер. 
</w:t>
      </w:r>
    </w:p>
    <w:p>
      <w:pPr>
        <w:spacing w:after="0"/>
        <w:ind w:left="0"/>
        <w:jc w:val="both"/>
      </w:pPr>
      <w:r>
        <w:rPr>
          <w:rFonts w:ascii="Times New Roman"/>
          <w:b w:val="false"/>
          <w:i w:val="false"/>
          <w:color w:val="000000"/>
          <w:sz w:val="28"/>
        </w:rPr>
        <w:t>
п/п                 ескір.   иелігі      ған    алаңы, құрамы  саны
</w:t>
      </w:r>
    </w:p>
    <w:p>
      <w:pPr>
        <w:spacing w:after="0"/>
        <w:ind w:left="0"/>
        <w:jc w:val="both"/>
      </w:pPr>
      <w:r>
        <w:rPr>
          <w:rFonts w:ascii="Times New Roman"/>
          <w:b w:val="false"/>
          <w:i w:val="false"/>
          <w:color w:val="000000"/>
          <w:sz w:val="28"/>
        </w:rPr>
        <w:t>
                     ген                 жылы    ш.м.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Циолковский     65%    Целинтяжстрой  1962   494,2   12     12  
</w:t>
      </w:r>
    </w:p>
    <w:p>
      <w:pPr>
        <w:spacing w:after="0"/>
        <w:ind w:left="0"/>
        <w:jc w:val="both"/>
      </w:pPr>
      <w:r>
        <w:rPr>
          <w:rFonts w:ascii="Times New Roman"/>
          <w:b w:val="false"/>
          <w:i w:val="false"/>
          <w:color w:val="000000"/>
          <w:sz w:val="28"/>
        </w:rPr>
        <w:t>
     көшесі, 7              "Пик" ӨК
</w:t>
      </w:r>
    </w:p>
    <w:p>
      <w:pPr>
        <w:spacing w:after="0"/>
        <w:ind w:left="0"/>
        <w:jc w:val="both"/>
      </w:pPr>
      <w:r>
        <w:rPr>
          <w:rFonts w:ascii="Times New Roman"/>
          <w:b w:val="false"/>
          <w:i w:val="false"/>
          <w:color w:val="000000"/>
          <w:sz w:val="28"/>
        </w:rPr>
        <w:t>
2.   Циолковский     74%    Целинтяжстрой  1962   557     12     12
</w:t>
      </w:r>
    </w:p>
    <w:p>
      <w:pPr>
        <w:spacing w:after="0"/>
        <w:ind w:left="0"/>
        <w:jc w:val="both"/>
      </w:pPr>
      <w:r>
        <w:rPr>
          <w:rFonts w:ascii="Times New Roman"/>
          <w:b w:val="false"/>
          <w:i w:val="false"/>
          <w:color w:val="000000"/>
          <w:sz w:val="28"/>
        </w:rPr>
        <w:t>
     көшесі, 15             "Пик" ӨК
</w:t>
      </w:r>
    </w:p>
    <w:p>
      <w:pPr>
        <w:spacing w:after="0"/>
        <w:ind w:left="0"/>
        <w:jc w:val="both"/>
      </w:pPr>
      <w:r>
        <w:rPr>
          <w:rFonts w:ascii="Times New Roman"/>
          <w:b w:val="false"/>
          <w:i w:val="false"/>
          <w:color w:val="000000"/>
          <w:sz w:val="28"/>
        </w:rPr>
        <w:t>
3.   Циолковский     65%    Целинтяжстрой  1962   557     12     12
</w:t>
      </w:r>
    </w:p>
    <w:p>
      <w:pPr>
        <w:spacing w:after="0"/>
        <w:ind w:left="0"/>
        <w:jc w:val="both"/>
      </w:pPr>
      <w:r>
        <w:rPr>
          <w:rFonts w:ascii="Times New Roman"/>
          <w:b w:val="false"/>
          <w:i w:val="false"/>
          <w:color w:val="000000"/>
          <w:sz w:val="28"/>
        </w:rPr>
        <w:t>
     көшесі, 9              "Пик" ӨК
</w:t>
      </w:r>
    </w:p>
    <w:p>
      <w:pPr>
        <w:spacing w:after="0"/>
        <w:ind w:left="0"/>
        <w:jc w:val="both"/>
      </w:pPr>
      <w:r>
        <w:rPr>
          <w:rFonts w:ascii="Times New Roman"/>
          <w:b w:val="false"/>
          <w:i w:val="false"/>
          <w:color w:val="000000"/>
          <w:sz w:val="28"/>
        </w:rPr>
        <w:t>
4.   Чехоев          66%    Целинтяжстрой  1961   600     23     23  
</w:t>
      </w:r>
    </w:p>
    <w:p>
      <w:pPr>
        <w:spacing w:after="0"/>
        <w:ind w:left="0"/>
        <w:jc w:val="both"/>
      </w:pPr>
      <w:r>
        <w:rPr>
          <w:rFonts w:ascii="Times New Roman"/>
          <w:b w:val="false"/>
          <w:i w:val="false"/>
          <w:color w:val="000000"/>
          <w:sz w:val="28"/>
        </w:rPr>
        <w:t>
     көшесі, 19             "Пик" ӨК
</w:t>
      </w:r>
    </w:p>
    <w:p>
      <w:pPr>
        <w:spacing w:after="0"/>
        <w:ind w:left="0"/>
        <w:jc w:val="both"/>
      </w:pPr>
      <w:r>
        <w:rPr>
          <w:rFonts w:ascii="Times New Roman"/>
          <w:b w:val="false"/>
          <w:i w:val="false"/>
          <w:color w:val="000000"/>
          <w:sz w:val="28"/>
        </w:rPr>
        <w:t>
     Барлығы:                                     2208,2  59     59
</w:t>
      </w:r>
    </w:p>
    <w:p>
      <w:pPr>
        <w:spacing w:after="0"/>
        <w:ind w:left="0"/>
        <w:jc w:val="both"/>
      </w:pPr>
      <w:r>
        <w:rPr>
          <w:rFonts w:ascii="Times New Roman"/>
          <w:b w:val="false"/>
          <w:i w:val="false"/>
          <w:color w:val="000000"/>
          <w:sz w:val="28"/>
        </w:rPr>
        <w:t>
5.   Жангелді        66%    Трест ПТЖХ     1962   500     16     16
</w:t>
      </w:r>
    </w:p>
    <w:p>
      <w:pPr>
        <w:spacing w:after="0"/>
        <w:ind w:left="0"/>
        <w:jc w:val="both"/>
      </w:pPr>
      <w:r>
        <w:rPr>
          <w:rFonts w:ascii="Times New Roman"/>
          <w:b w:val="false"/>
          <w:i w:val="false"/>
          <w:color w:val="000000"/>
          <w:sz w:val="28"/>
        </w:rPr>
        <w:t>
     көшесі, 5              Д/у-N 2
</w:t>
      </w:r>
    </w:p>
    <w:p>
      <w:pPr>
        <w:spacing w:after="0"/>
        <w:ind w:left="0"/>
        <w:jc w:val="both"/>
      </w:pPr>
      <w:r>
        <w:rPr>
          <w:rFonts w:ascii="Times New Roman"/>
          <w:b w:val="false"/>
          <w:i w:val="false"/>
          <w:color w:val="000000"/>
          <w:sz w:val="28"/>
        </w:rPr>
        <w:t>
6.   Строительная    64%    Трест ПТЖХ     1963   541,8   16     16 
</w:t>
      </w:r>
    </w:p>
    <w:p>
      <w:pPr>
        <w:spacing w:after="0"/>
        <w:ind w:left="0"/>
        <w:jc w:val="both"/>
      </w:pPr>
      <w:r>
        <w:rPr>
          <w:rFonts w:ascii="Times New Roman"/>
          <w:b w:val="false"/>
          <w:i w:val="false"/>
          <w:color w:val="000000"/>
          <w:sz w:val="28"/>
        </w:rPr>
        <w:t>
     көшесі, 1              Д/у N 1
</w:t>
      </w:r>
    </w:p>
    <w:p>
      <w:pPr>
        <w:spacing w:after="0"/>
        <w:ind w:left="0"/>
        <w:jc w:val="both"/>
      </w:pPr>
      <w:r>
        <w:rPr>
          <w:rFonts w:ascii="Times New Roman"/>
          <w:b w:val="false"/>
          <w:i w:val="false"/>
          <w:color w:val="000000"/>
          <w:sz w:val="28"/>
        </w:rPr>
        <w:t>
7.   Кенесары        61%    Трест ПТЖХ     1967   546,3   12     12
</w:t>
      </w:r>
    </w:p>
    <w:p>
      <w:pPr>
        <w:spacing w:after="0"/>
        <w:ind w:left="0"/>
        <w:jc w:val="both"/>
      </w:pPr>
      <w:r>
        <w:rPr>
          <w:rFonts w:ascii="Times New Roman"/>
          <w:b w:val="false"/>
          <w:i w:val="false"/>
          <w:color w:val="000000"/>
          <w:sz w:val="28"/>
        </w:rPr>
        <w:t>
     көшесі, 307            Д/у N 4 
</w:t>
      </w:r>
    </w:p>
    <w:p>
      <w:pPr>
        <w:spacing w:after="0"/>
        <w:ind w:left="0"/>
        <w:jc w:val="both"/>
      </w:pPr>
      <w:r>
        <w:rPr>
          <w:rFonts w:ascii="Times New Roman"/>
          <w:b w:val="false"/>
          <w:i w:val="false"/>
          <w:color w:val="000000"/>
          <w:sz w:val="28"/>
        </w:rPr>
        <w:t>
     Барлығы:                                     1588,1  44     44
</w:t>
      </w:r>
    </w:p>
    <w:p>
      <w:pPr>
        <w:spacing w:after="0"/>
        <w:ind w:left="0"/>
        <w:jc w:val="both"/>
      </w:pPr>
      <w:r>
        <w:rPr>
          <w:rFonts w:ascii="Times New Roman"/>
          <w:b w:val="false"/>
          <w:i w:val="false"/>
          <w:color w:val="000000"/>
          <w:sz w:val="28"/>
        </w:rPr>
        <w:t>
8.   Придорожная     64%    Ет комбинаты   1963   696     16     16 
</w:t>
      </w:r>
    </w:p>
    <w:p>
      <w:pPr>
        <w:spacing w:after="0"/>
        <w:ind w:left="0"/>
        <w:jc w:val="both"/>
      </w:pPr>
      <w:r>
        <w:rPr>
          <w:rFonts w:ascii="Times New Roman"/>
          <w:b w:val="false"/>
          <w:i w:val="false"/>
          <w:color w:val="000000"/>
          <w:sz w:val="28"/>
        </w:rPr>
        <w:t>
     көшесі, 6              "Береке" АҚ
</w:t>
      </w:r>
    </w:p>
    <w:p>
      <w:pPr>
        <w:spacing w:after="0"/>
        <w:ind w:left="0"/>
        <w:jc w:val="both"/>
      </w:pPr>
      <w:r>
        <w:rPr>
          <w:rFonts w:ascii="Times New Roman"/>
          <w:b w:val="false"/>
          <w:i w:val="false"/>
          <w:color w:val="000000"/>
          <w:sz w:val="28"/>
        </w:rPr>
        <w:t>
9.   Придорожная     64%    Ет комбинаты   1963   696     16     16
</w:t>
      </w:r>
    </w:p>
    <w:p>
      <w:pPr>
        <w:spacing w:after="0"/>
        <w:ind w:left="0"/>
        <w:jc w:val="both"/>
      </w:pPr>
      <w:r>
        <w:rPr>
          <w:rFonts w:ascii="Times New Roman"/>
          <w:b w:val="false"/>
          <w:i w:val="false"/>
          <w:color w:val="000000"/>
          <w:sz w:val="28"/>
        </w:rPr>
        <w:t>
     көшесі, 7              "Береке" АҚ
</w:t>
      </w:r>
    </w:p>
    <w:p>
      <w:pPr>
        <w:spacing w:after="0"/>
        <w:ind w:left="0"/>
        <w:jc w:val="both"/>
      </w:pPr>
      <w:r>
        <w:rPr>
          <w:rFonts w:ascii="Times New Roman"/>
          <w:b w:val="false"/>
          <w:i w:val="false"/>
          <w:color w:val="000000"/>
          <w:sz w:val="28"/>
        </w:rPr>
        <w:t>
10.  Астрахан тас    56%    Ет комбинаты   1973   278     6      6
</w:t>
      </w:r>
    </w:p>
    <w:p>
      <w:pPr>
        <w:spacing w:after="0"/>
        <w:ind w:left="0"/>
        <w:jc w:val="both"/>
      </w:pPr>
      <w:r>
        <w:rPr>
          <w:rFonts w:ascii="Times New Roman"/>
          <w:b w:val="false"/>
          <w:i w:val="false"/>
          <w:color w:val="000000"/>
          <w:sz w:val="28"/>
        </w:rPr>
        <w:t>
     жолы көшесі, 7         "Береке" АҚ
</w:t>
      </w:r>
    </w:p>
    <w:p>
      <w:pPr>
        <w:spacing w:after="0"/>
        <w:ind w:left="0"/>
        <w:jc w:val="both"/>
      </w:pPr>
      <w:r>
        <w:rPr>
          <w:rFonts w:ascii="Times New Roman"/>
          <w:b w:val="false"/>
          <w:i w:val="false"/>
          <w:color w:val="000000"/>
          <w:sz w:val="28"/>
        </w:rPr>
        <w:t>
     Барлығы:                                     1670    38     38
</w:t>
      </w:r>
    </w:p>
    <w:p>
      <w:pPr>
        <w:spacing w:after="0"/>
        <w:ind w:left="0"/>
        <w:jc w:val="both"/>
      </w:pPr>
      <w:r>
        <w:rPr>
          <w:rFonts w:ascii="Times New Roman"/>
          <w:b w:val="false"/>
          <w:i w:val="false"/>
          <w:color w:val="000000"/>
          <w:sz w:val="28"/>
        </w:rPr>
        <w:t>
11.  Крайняя көшесі, 61%    Целинтяжстрой  1957   1070    34     34 
</w:t>
      </w:r>
    </w:p>
    <w:p>
      <w:pPr>
        <w:spacing w:after="0"/>
        <w:ind w:left="0"/>
        <w:jc w:val="both"/>
      </w:pPr>
      <w:r>
        <w:rPr>
          <w:rFonts w:ascii="Times New Roman"/>
          <w:b w:val="false"/>
          <w:i w:val="false"/>
          <w:color w:val="000000"/>
          <w:sz w:val="28"/>
        </w:rPr>
        <w:t>
     22 үй     
</w:t>
      </w:r>
    </w:p>
    <w:p>
      <w:pPr>
        <w:spacing w:after="0"/>
        <w:ind w:left="0"/>
        <w:jc w:val="both"/>
      </w:pPr>
      <w:r>
        <w:rPr>
          <w:rFonts w:ascii="Times New Roman"/>
          <w:b w:val="false"/>
          <w:i w:val="false"/>
          <w:color w:val="000000"/>
          <w:sz w:val="28"/>
        </w:rPr>
        <w:t>
12.  Крайняя көшесі, 61%    Целинтяжстрой  1957   940     31     31
</w:t>
      </w:r>
    </w:p>
    <w:p>
      <w:pPr>
        <w:spacing w:after="0"/>
        <w:ind w:left="0"/>
        <w:jc w:val="both"/>
      </w:pPr>
      <w:r>
        <w:rPr>
          <w:rFonts w:ascii="Times New Roman"/>
          <w:b w:val="false"/>
          <w:i w:val="false"/>
          <w:color w:val="000000"/>
          <w:sz w:val="28"/>
        </w:rPr>
        <w:t>
     29 үй
</w:t>
      </w:r>
    </w:p>
    <w:p>
      <w:pPr>
        <w:spacing w:after="0"/>
        <w:ind w:left="0"/>
        <w:jc w:val="both"/>
      </w:pPr>
      <w:r>
        <w:rPr>
          <w:rFonts w:ascii="Times New Roman"/>
          <w:b w:val="false"/>
          <w:i w:val="false"/>
          <w:color w:val="000000"/>
          <w:sz w:val="28"/>
        </w:rPr>
        <w:t>
13.  Чехоев көшесі,  61%    Целинтяжстрой  1959   1070    34     34
</w:t>
      </w:r>
    </w:p>
    <w:p>
      <w:pPr>
        <w:spacing w:after="0"/>
        <w:ind w:left="0"/>
        <w:jc w:val="both"/>
      </w:pPr>
      <w:r>
        <w:rPr>
          <w:rFonts w:ascii="Times New Roman"/>
          <w:b w:val="false"/>
          <w:i w:val="false"/>
          <w:color w:val="000000"/>
          <w:sz w:val="28"/>
        </w:rPr>
        <w:t>
     33 үй                  д/у N 1
</w:t>
      </w:r>
    </w:p>
    <w:p>
      <w:pPr>
        <w:spacing w:after="0"/>
        <w:ind w:left="0"/>
        <w:jc w:val="both"/>
      </w:pPr>
      <w:r>
        <w:rPr>
          <w:rFonts w:ascii="Times New Roman"/>
          <w:b w:val="false"/>
          <w:i w:val="false"/>
          <w:color w:val="000000"/>
          <w:sz w:val="28"/>
        </w:rPr>
        <w:t>
14.  Чехоев          61%    Целинтяжстрой  1959   1115    35     35
</w:t>
      </w:r>
    </w:p>
    <w:p>
      <w:pPr>
        <w:spacing w:after="0"/>
        <w:ind w:left="0"/>
        <w:jc w:val="both"/>
      </w:pPr>
      <w:r>
        <w:rPr>
          <w:rFonts w:ascii="Times New Roman"/>
          <w:b w:val="false"/>
          <w:i w:val="false"/>
          <w:color w:val="000000"/>
          <w:sz w:val="28"/>
        </w:rPr>
        <w:t>
     көшесі, 35             д/у N 1        
</w:t>
      </w:r>
    </w:p>
    <w:p>
      <w:pPr>
        <w:spacing w:after="0"/>
        <w:ind w:left="0"/>
        <w:jc w:val="both"/>
      </w:pPr>
      <w:r>
        <w:rPr>
          <w:rFonts w:ascii="Times New Roman"/>
          <w:b w:val="false"/>
          <w:i w:val="false"/>
          <w:color w:val="000000"/>
          <w:sz w:val="28"/>
        </w:rPr>
        <w:t>
15.  Кенесары        61%    Целинтяжстрой  1961   754,1   33     33
</w:t>
      </w:r>
    </w:p>
    <w:p>
      <w:pPr>
        <w:spacing w:after="0"/>
        <w:ind w:left="0"/>
        <w:jc w:val="both"/>
      </w:pPr>
      <w:r>
        <w:rPr>
          <w:rFonts w:ascii="Times New Roman"/>
          <w:b w:val="false"/>
          <w:i w:val="false"/>
          <w:color w:val="000000"/>
          <w:sz w:val="28"/>
        </w:rPr>
        <w:t>
     көшесі, 251            "Пик" ӨК
</w:t>
      </w:r>
    </w:p>
    <w:p>
      <w:pPr>
        <w:spacing w:after="0"/>
        <w:ind w:left="0"/>
        <w:jc w:val="both"/>
      </w:pPr>
      <w:r>
        <w:rPr>
          <w:rFonts w:ascii="Times New Roman"/>
          <w:b w:val="false"/>
          <w:i w:val="false"/>
          <w:color w:val="000000"/>
          <w:sz w:val="28"/>
        </w:rPr>
        <w:t>
16.  Брусиловский    69%    Целинтяжстрой  1962   543     12     12 
</w:t>
      </w:r>
    </w:p>
    <w:p>
      <w:pPr>
        <w:spacing w:after="0"/>
        <w:ind w:left="0"/>
        <w:jc w:val="both"/>
      </w:pPr>
      <w:r>
        <w:rPr>
          <w:rFonts w:ascii="Times New Roman"/>
          <w:b w:val="false"/>
          <w:i w:val="false"/>
          <w:color w:val="000000"/>
          <w:sz w:val="28"/>
        </w:rPr>
        <w:t>
     көшесі, 14             "Пик" ӨК
</w:t>
      </w:r>
    </w:p>
    <w:p>
      <w:pPr>
        <w:spacing w:after="0"/>
        <w:ind w:left="0"/>
        <w:jc w:val="both"/>
      </w:pPr>
      <w:r>
        <w:rPr>
          <w:rFonts w:ascii="Times New Roman"/>
          <w:b w:val="false"/>
          <w:i w:val="false"/>
          <w:color w:val="000000"/>
          <w:sz w:val="28"/>
        </w:rPr>
        <w:t>
17.  Циолковский     67%    Целинтяжстрой  1962   557,6   12     12  
</w:t>
      </w:r>
    </w:p>
    <w:p>
      <w:pPr>
        <w:spacing w:after="0"/>
        <w:ind w:left="0"/>
        <w:jc w:val="both"/>
      </w:pPr>
      <w:r>
        <w:rPr>
          <w:rFonts w:ascii="Times New Roman"/>
          <w:b w:val="false"/>
          <w:i w:val="false"/>
          <w:color w:val="000000"/>
          <w:sz w:val="28"/>
        </w:rPr>
        <w:t>
     көшесі, 13      
</w:t>
      </w:r>
    </w:p>
    <w:p>
      <w:pPr>
        <w:spacing w:after="0"/>
        <w:ind w:left="0"/>
        <w:jc w:val="both"/>
      </w:pPr>
      <w:r>
        <w:rPr>
          <w:rFonts w:ascii="Times New Roman"/>
          <w:b w:val="false"/>
          <w:i w:val="false"/>
          <w:color w:val="000000"/>
          <w:sz w:val="28"/>
        </w:rPr>
        <w:t>
18.  Лихачев         65%    Целинтяжстрой  1962   557     12     12  
</w:t>
      </w:r>
    </w:p>
    <w:p>
      <w:pPr>
        <w:spacing w:after="0"/>
        <w:ind w:left="0"/>
        <w:jc w:val="both"/>
      </w:pPr>
      <w:r>
        <w:rPr>
          <w:rFonts w:ascii="Times New Roman"/>
          <w:b w:val="false"/>
          <w:i w:val="false"/>
          <w:color w:val="000000"/>
          <w:sz w:val="28"/>
        </w:rPr>
        <w:t>
     көшесі, 3              "Пик" ӨК 
</w:t>
      </w:r>
    </w:p>
    <w:p>
      <w:pPr>
        <w:spacing w:after="0"/>
        <w:ind w:left="0"/>
        <w:jc w:val="both"/>
      </w:pPr>
      <w:r>
        <w:rPr>
          <w:rFonts w:ascii="Times New Roman"/>
          <w:b w:val="false"/>
          <w:i w:val="false"/>
          <w:color w:val="000000"/>
          <w:sz w:val="28"/>
        </w:rPr>
        <w:t>
19.  Лихачев         67%    Целинтяжстрой  1962   557     12     12 
</w:t>
      </w:r>
    </w:p>
    <w:p>
      <w:pPr>
        <w:spacing w:after="0"/>
        <w:ind w:left="0"/>
        <w:jc w:val="both"/>
      </w:pPr>
      <w:r>
        <w:rPr>
          <w:rFonts w:ascii="Times New Roman"/>
          <w:b w:val="false"/>
          <w:i w:val="false"/>
          <w:color w:val="000000"/>
          <w:sz w:val="28"/>
        </w:rPr>
        <w:t>
     көшесі, 10             "Пик" ӨК
</w:t>
      </w:r>
    </w:p>
    <w:p>
      <w:pPr>
        <w:spacing w:after="0"/>
        <w:ind w:left="0"/>
        <w:jc w:val="both"/>
      </w:pPr>
      <w:r>
        <w:rPr>
          <w:rFonts w:ascii="Times New Roman"/>
          <w:b w:val="false"/>
          <w:i w:val="false"/>
          <w:color w:val="000000"/>
          <w:sz w:val="28"/>
        </w:rPr>
        <w:t>
20.  Брусиловский    67%    Целинтяжстрой  1962   552,9   12     12
</w:t>
      </w:r>
    </w:p>
    <w:p>
      <w:pPr>
        <w:spacing w:after="0"/>
        <w:ind w:left="0"/>
        <w:jc w:val="both"/>
      </w:pPr>
      <w:r>
        <w:rPr>
          <w:rFonts w:ascii="Times New Roman"/>
          <w:b w:val="false"/>
          <w:i w:val="false"/>
          <w:color w:val="000000"/>
          <w:sz w:val="28"/>
        </w:rPr>
        <w:t>
     көшесі, 2              "Пик" ӨК
</w:t>
      </w:r>
    </w:p>
    <w:p>
      <w:pPr>
        <w:spacing w:after="0"/>
        <w:ind w:left="0"/>
        <w:jc w:val="both"/>
      </w:pPr>
      <w:r>
        <w:rPr>
          <w:rFonts w:ascii="Times New Roman"/>
          <w:b w:val="false"/>
          <w:i w:val="false"/>
          <w:color w:val="000000"/>
          <w:sz w:val="28"/>
        </w:rPr>
        <w:t>
21.  Циолковский     67%    Целинтяжстрой  1962   557,2   12     12 
</w:t>
      </w:r>
    </w:p>
    <w:p>
      <w:pPr>
        <w:spacing w:after="0"/>
        <w:ind w:left="0"/>
        <w:jc w:val="both"/>
      </w:pPr>
      <w:r>
        <w:rPr>
          <w:rFonts w:ascii="Times New Roman"/>
          <w:b w:val="false"/>
          <w:i w:val="false"/>
          <w:color w:val="000000"/>
          <w:sz w:val="28"/>
        </w:rPr>
        <w:t>
     көшесі, 11             "Пик" ӨК
</w:t>
      </w:r>
    </w:p>
    <w:p>
      <w:pPr>
        <w:spacing w:after="0"/>
        <w:ind w:left="0"/>
        <w:jc w:val="both"/>
      </w:pPr>
      <w:r>
        <w:rPr>
          <w:rFonts w:ascii="Times New Roman"/>
          <w:b w:val="false"/>
          <w:i w:val="false"/>
          <w:color w:val="000000"/>
          <w:sz w:val="28"/>
        </w:rPr>
        <w:t>
22.  Лихачев         67%    Целинтяжстрой  1962   554     12     12 
</w:t>
      </w:r>
    </w:p>
    <w:p>
      <w:pPr>
        <w:spacing w:after="0"/>
        <w:ind w:left="0"/>
        <w:jc w:val="both"/>
      </w:pPr>
      <w:r>
        <w:rPr>
          <w:rFonts w:ascii="Times New Roman"/>
          <w:b w:val="false"/>
          <w:i w:val="false"/>
          <w:color w:val="000000"/>
          <w:sz w:val="28"/>
        </w:rPr>
        <w:t>
     көшесі, 12             "Пик" ӨК
</w:t>
      </w:r>
    </w:p>
    <w:p>
      <w:pPr>
        <w:spacing w:after="0"/>
        <w:ind w:left="0"/>
        <w:jc w:val="both"/>
      </w:pPr>
      <w:r>
        <w:rPr>
          <w:rFonts w:ascii="Times New Roman"/>
          <w:b w:val="false"/>
          <w:i w:val="false"/>
          <w:color w:val="000000"/>
          <w:sz w:val="28"/>
        </w:rPr>
        <w:t>
23.  Иманов          62%    Целинтяжстрой  1963   564,6   12     12  
</w:t>
      </w:r>
    </w:p>
    <w:p>
      <w:pPr>
        <w:spacing w:after="0"/>
        <w:ind w:left="0"/>
        <w:jc w:val="both"/>
      </w:pPr>
      <w:r>
        <w:rPr>
          <w:rFonts w:ascii="Times New Roman"/>
          <w:b w:val="false"/>
          <w:i w:val="false"/>
          <w:color w:val="000000"/>
          <w:sz w:val="28"/>
        </w:rPr>
        <w:t>
     көшесі, 198            "Пик" ӨК
</w:t>
      </w:r>
    </w:p>
    <w:p>
      <w:pPr>
        <w:spacing w:after="0"/>
        <w:ind w:left="0"/>
        <w:jc w:val="both"/>
      </w:pPr>
      <w:r>
        <w:rPr>
          <w:rFonts w:ascii="Times New Roman"/>
          <w:b w:val="false"/>
          <w:i w:val="false"/>
          <w:color w:val="000000"/>
          <w:sz w:val="28"/>
        </w:rPr>
        <w:t>
24.  Тархан          61%    Целинтяжстрой  1962   557     12     12 
</w:t>
      </w:r>
    </w:p>
    <w:p>
      <w:pPr>
        <w:spacing w:after="0"/>
        <w:ind w:left="0"/>
        <w:jc w:val="both"/>
      </w:pPr>
      <w:r>
        <w:rPr>
          <w:rFonts w:ascii="Times New Roman"/>
          <w:b w:val="false"/>
          <w:i w:val="false"/>
          <w:color w:val="000000"/>
          <w:sz w:val="28"/>
        </w:rPr>
        <w:t>
     көшесі, 171            "Пик" ӨК
</w:t>
      </w:r>
    </w:p>
    <w:p>
      <w:pPr>
        <w:spacing w:after="0"/>
        <w:ind w:left="0"/>
        <w:jc w:val="both"/>
      </w:pPr>
      <w:r>
        <w:rPr>
          <w:rFonts w:ascii="Times New Roman"/>
          <w:b w:val="false"/>
          <w:i w:val="false"/>
          <w:color w:val="000000"/>
          <w:sz w:val="28"/>
        </w:rPr>
        <w:t>
25.  Лихачев         65%    Целинтяжстрой  1962   818,5   16     16
</w:t>
      </w:r>
    </w:p>
    <w:p>
      <w:pPr>
        <w:spacing w:after="0"/>
        <w:ind w:left="0"/>
        <w:jc w:val="both"/>
      </w:pPr>
      <w:r>
        <w:rPr>
          <w:rFonts w:ascii="Times New Roman"/>
          <w:b w:val="false"/>
          <w:i w:val="false"/>
          <w:color w:val="000000"/>
          <w:sz w:val="28"/>
        </w:rPr>
        <w:t>
     көшесі, 9              "Пик" ӨК 
</w:t>
      </w:r>
    </w:p>
    <w:p>
      <w:pPr>
        <w:spacing w:after="0"/>
        <w:ind w:left="0"/>
        <w:jc w:val="both"/>
      </w:pPr>
      <w:r>
        <w:rPr>
          <w:rFonts w:ascii="Times New Roman"/>
          <w:b w:val="false"/>
          <w:i w:val="false"/>
          <w:color w:val="000000"/>
          <w:sz w:val="28"/>
        </w:rPr>
        <w:t>
26.  Иманов          60%    Целинтяжстрой  1962   562,4   12     12 
</w:t>
      </w:r>
    </w:p>
    <w:p>
      <w:pPr>
        <w:spacing w:after="0"/>
        <w:ind w:left="0"/>
        <w:jc w:val="both"/>
      </w:pPr>
      <w:r>
        <w:rPr>
          <w:rFonts w:ascii="Times New Roman"/>
          <w:b w:val="false"/>
          <w:i w:val="false"/>
          <w:color w:val="000000"/>
          <w:sz w:val="28"/>
        </w:rPr>
        <w:t>
     көшесі, 186            "Пик" ӨК
</w:t>
      </w:r>
    </w:p>
    <w:p>
      <w:pPr>
        <w:spacing w:after="0"/>
        <w:ind w:left="0"/>
        <w:jc w:val="both"/>
      </w:pPr>
      <w:r>
        <w:rPr>
          <w:rFonts w:ascii="Times New Roman"/>
          <w:b w:val="false"/>
          <w:i w:val="false"/>
          <w:color w:val="000000"/>
          <w:sz w:val="28"/>
        </w:rPr>
        <w:t>
27.  Можайский       60%    Целинтяжстрой  1961   979,3   16     16
</w:t>
      </w:r>
    </w:p>
    <w:p>
      <w:pPr>
        <w:spacing w:after="0"/>
        <w:ind w:left="0"/>
        <w:jc w:val="both"/>
      </w:pPr>
      <w:r>
        <w:rPr>
          <w:rFonts w:ascii="Times New Roman"/>
          <w:b w:val="false"/>
          <w:i w:val="false"/>
          <w:color w:val="000000"/>
          <w:sz w:val="28"/>
        </w:rPr>
        <w:t>
     көшесі, 7              "Пик" ӨК
</w:t>
      </w:r>
    </w:p>
    <w:p>
      <w:pPr>
        <w:spacing w:after="0"/>
        <w:ind w:left="0"/>
        <w:jc w:val="both"/>
      </w:pPr>
      <w:r>
        <w:rPr>
          <w:rFonts w:ascii="Times New Roman"/>
          <w:b w:val="false"/>
          <w:i w:val="false"/>
          <w:color w:val="000000"/>
          <w:sz w:val="28"/>
        </w:rPr>
        <w:t>
28.  Тархан          64%    Целинтяжстрой  1962   557,4   12     12
</w:t>
      </w:r>
    </w:p>
    <w:p>
      <w:pPr>
        <w:spacing w:after="0"/>
        <w:ind w:left="0"/>
        <w:jc w:val="both"/>
      </w:pPr>
      <w:r>
        <w:rPr>
          <w:rFonts w:ascii="Times New Roman"/>
          <w:b w:val="false"/>
          <w:i w:val="false"/>
          <w:color w:val="000000"/>
          <w:sz w:val="28"/>
        </w:rPr>
        <w:t>
     көшесі, 161            "Пик" ӨК
</w:t>
      </w:r>
    </w:p>
    <w:p>
      <w:pPr>
        <w:spacing w:after="0"/>
        <w:ind w:left="0"/>
        <w:jc w:val="both"/>
      </w:pPr>
      <w:r>
        <w:rPr>
          <w:rFonts w:ascii="Times New Roman"/>
          <w:b w:val="false"/>
          <w:i w:val="false"/>
          <w:color w:val="000000"/>
          <w:sz w:val="28"/>
        </w:rPr>
        <w:t>
29.  Тархан          61%    Целинтяжстрой  1962   553,9   12     12  
</w:t>
      </w:r>
    </w:p>
    <w:p>
      <w:pPr>
        <w:spacing w:after="0"/>
        <w:ind w:left="0"/>
        <w:jc w:val="both"/>
      </w:pPr>
      <w:r>
        <w:rPr>
          <w:rFonts w:ascii="Times New Roman"/>
          <w:b w:val="false"/>
          <w:i w:val="false"/>
          <w:color w:val="000000"/>
          <w:sz w:val="28"/>
        </w:rPr>
        <w:t>
     көшесі, 165            "Пик" ӨК
</w:t>
      </w:r>
    </w:p>
    <w:p>
      <w:pPr>
        <w:spacing w:after="0"/>
        <w:ind w:left="0"/>
        <w:jc w:val="both"/>
      </w:pPr>
      <w:r>
        <w:rPr>
          <w:rFonts w:ascii="Times New Roman"/>
          <w:b w:val="false"/>
          <w:i w:val="false"/>
          <w:color w:val="000000"/>
          <w:sz w:val="28"/>
        </w:rPr>
        <w:t>
30.  Иманов          61%    Целинтяжстрой  1962   816     16     16
</w:t>
      </w:r>
    </w:p>
    <w:p>
      <w:pPr>
        <w:spacing w:after="0"/>
        <w:ind w:left="0"/>
        <w:jc w:val="both"/>
      </w:pPr>
      <w:r>
        <w:rPr>
          <w:rFonts w:ascii="Times New Roman"/>
          <w:b w:val="false"/>
          <w:i w:val="false"/>
          <w:color w:val="000000"/>
          <w:sz w:val="28"/>
        </w:rPr>
        <w:t>
     көшесі, 184            "Пик" ӨК
</w:t>
      </w:r>
    </w:p>
    <w:p>
      <w:pPr>
        <w:spacing w:after="0"/>
        <w:ind w:left="0"/>
        <w:jc w:val="both"/>
      </w:pPr>
      <w:r>
        <w:rPr>
          <w:rFonts w:ascii="Times New Roman"/>
          <w:b w:val="false"/>
          <w:i w:val="false"/>
          <w:color w:val="000000"/>
          <w:sz w:val="28"/>
        </w:rPr>
        <w:t>
31.  Иманов          61%    Целинтяжстрой  1962   816,7   16     16  
</w:t>
      </w:r>
    </w:p>
    <w:p>
      <w:pPr>
        <w:spacing w:after="0"/>
        <w:ind w:left="0"/>
        <w:jc w:val="both"/>
      </w:pPr>
      <w:r>
        <w:rPr>
          <w:rFonts w:ascii="Times New Roman"/>
          <w:b w:val="false"/>
          <w:i w:val="false"/>
          <w:color w:val="000000"/>
          <w:sz w:val="28"/>
        </w:rPr>
        <w:t>
     көшесі, 188            "Пик" ӨК
</w:t>
      </w:r>
    </w:p>
    <w:p>
      <w:pPr>
        <w:spacing w:after="0"/>
        <w:ind w:left="0"/>
        <w:jc w:val="both"/>
      </w:pPr>
      <w:r>
        <w:rPr>
          <w:rFonts w:ascii="Times New Roman"/>
          <w:b w:val="false"/>
          <w:i w:val="false"/>
          <w:color w:val="000000"/>
          <w:sz w:val="28"/>
        </w:rPr>
        <w:t>
32.  Брусиловский    67%    Целинтяжстрой  1962   546     12     12  
</w:t>
      </w:r>
    </w:p>
    <w:p>
      <w:pPr>
        <w:spacing w:after="0"/>
        <w:ind w:left="0"/>
        <w:jc w:val="both"/>
      </w:pPr>
      <w:r>
        <w:rPr>
          <w:rFonts w:ascii="Times New Roman"/>
          <w:b w:val="false"/>
          <w:i w:val="false"/>
          <w:color w:val="000000"/>
          <w:sz w:val="28"/>
        </w:rPr>
        <w:t>
     көшесі, 4              "Пик" ӨК
</w:t>
      </w:r>
    </w:p>
    <w:p>
      <w:pPr>
        <w:spacing w:after="0"/>
        <w:ind w:left="0"/>
        <w:jc w:val="both"/>
      </w:pPr>
      <w:r>
        <w:rPr>
          <w:rFonts w:ascii="Times New Roman"/>
          <w:b w:val="false"/>
          <w:i w:val="false"/>
          <w:color w:val="000000"/>
          <w:sz w:val="28"/>
        </w:rPr>
        <w:t>
33.  Брусиловский    67%    Целинтяжстрой  1962   542     12     12
</w:t>
      </w:r>
    </w:p>
    <w:p>
      <w:pPr>
        <w:spacing w:after="0"/>
        <w:ind w:left="0"/>
        <w:jc w:val="both"/>
      </w:pPr>
      <w:r>
        <w:rPr>
          <w:rFonts w:ascii="Times New Roman"/>
          <w:b w:val="false"/>
          <w:i w:val="false"/>
          <w:color w:val="000000"/>
          <w:sz w:val="28"/>
        </w:rPr>
        <w:t>
     көшесі, 8              "Пик" ӨК 
</w:t>
      </w:r>
    </w:p>
    <w:p>
      <w:pPr>
        <w:spacing w:after="0"/>
        <w:ind w:left="0"/>
        <w:jc w:val="both"/>
      </w:pPr>
      <w:r>
        <w:rPr>
          <w:rFonts w:ascii="Times New Roman"/>
          <w:b w:val="false"/>
          <w:i w:val="false"/>
          <w:color w:val="000000"/>
          <w:sz w:val="28"/>
        </w:rPr>
        <w:t>
34.  Брусиловский    67%    Целинтяжстрой  1962   543     12     12
</w:t>
      </w:r>
    </w:p>
    <w:p>
      <w:pPr>
        <w:spacing w:after="0"/>
        <w:ind w:left="0"/>
        <w:jc w:val="both"/>
      </w:pPr>
      <w:r>
        <w:rPr>
          <w:rFonts w:ascii="Times New Roman"/>
          <w:b w:val="false"/>
          <w:i w:val="false"/>
          <w:color w:val="000000"/>
          <w:sz w:val="28"/>
        </w:rPr>
        <w:t>
     көшесі, 10             "Пик" ӨК 
</w:t>
      </w:r>
    </w:p>
    <w:p>
      <w:pPr>
        <w:spacing w:after="0"/>
        <w:ind w:left="0"/>
        <w:jc w:val="both"/>
      </w:pPr>
      <w:r>
        <w:rPr>
          <w:rFonts w:ascii="Times New Roman"/>
          <w:b w:val="false"/>
          <w:i w:val="false"/>
          <w:color w:val="000000"/>
          <w:sz w:val="28"/>
        </w:rPr>
        <w:t>
35.  Брусиловский    67%    Целинтяжстрой  1962   827     16     16
</w:t>
      </w:r>
    </w:p>
    <w:p>
      <w:pPr>
        <w:spacing w:after="0"/>
        <w:ind w:left="0"/>
        <w:jc w:val="both"/>
      </w:pPr>
      <w:r>
        <w:rPr>
          <w:rFonts w:ascii="Times New Roman"/>
          <w:b w:val="false"/>
          <w:i w:val="false"/>
          <w:color w:val="000000"/>
          <w:sz w:val="28"/>
        </w:rPr>
        <w:t>
     көшесі, 12             "Пик" ӨК
</w:t>
      </w:r>
    </w:p>
    <w:p>
      <w:pPr>
        <w:spacing w:after="0"/>
        <w:ind w:left="0"/>
        <w:jc w:val="both"/>
      </w:pPr>
      <w:r>
        <w:rPr>
          <w:rFonts w:ascii="Times New Roman"/>
          <w:b w:val="false"/>
          <w:i w:val="false"/>
          <w:color w:val="000000"/>
          <w:sz w:val="28"/>
        </w:rPr>
        <w:t>
36.  Победа даңғылы, 62%    Целинтяжстрой  1955   466     8      8
</w:t>
      </w:r>
    </w:p>
    <w:p>
      <w:pPr>
        <w:spacing w:after="0"/>
        <w:ind w:left="0"/>
        <w:jc w:val="both"/>
      </w:pPr>
      <w:r>
        <w:rPr>
          <w:rFonts w:ascii="Times New Roman"/>
          <w:b w:val="false"/>
          <w:i w:val="false"/>
          <w:color w:val="000000"/>
          <w:sz w:val="28"/>
        </w:rPr>
        <w:t>
     92                     "Жеңіс" ПИК
</w:t>
      </w:r>
    </w:p>
    <w:p>
      <w:pPr>
        <w:spacing w:after="0"/>
        <w:ind w:left="0"/>
        <w:jc w:val="both"/>
      </w:pPr>
      <w:r>
        <w:rPr>
          <w:rFonts w:ascii="Times New Roman"/>
          <w:b w:val="false"/>
          <w:i w:val="false"/>
          <w:color w:val="000000"/>
          <w:sz w:val="28"/>
        </w:rPr>
        <w:t>
     Барлығы:                                    17977,6  435    435
</w:t>
      </w:r>
    </w:p>
    <w:p>
      <w:pPr>
        <w:spacing w:after="0"/>
        <w:ind w:left="0"/>
        <w:jc w:val="both"/>
      </w:pPr>
      <w:r>
        <w:rPr>
          <w:rFonts w:ascii="Times New Roman"/>
          <w:b w:val="false"/>
          <w:i w:val="false"/>
          <w:color w:val="000000"/>
          <w:sz w:val="28"/>
        </w:rPr>
        <w:t>
37.  Сейфуллин       62%    Трест ПТЖХ      1963  539,8   16     16 
</w:t>
      </w:r>
    </w:p>
    <w:p>
      <w:pPr>
        <w:spacing w:after="0"/>
        <w:ind w:left="0"/>
        <w:jc w:val="both"/>
      </w:pPr>
      <w:r>
        <w:rPr>
          <w:rFonts w:ascii="Times New Roman"/>
          <w:b w:val="false"/>
          <w:i w:val="false"/>
          <w:color w:val="000000"/>
          <w:sz w:val="28"/>
        </w:rPr>
        <w:t>
     көшесі, 14             Д/у-2
</w:t>
      </w:r>
    </w:p>
    <w:p>
      <w:pPr>
        <w:spacing w:after="0"/>
        <w:ind w:left="0"/>
        <w:jc w:val="both"/>
      </w:pPr>
      <w:r>
        <w:rPr>
          <w:rFonts w:ascii="Times New Roman"/>
          <w:b w:val="false"/>
          <w:i w:val="false"/>
          <w:color w:val="000000"/>
          <w:sz w:val="28"/>
        </w:rPr>
        <w:t>
38.  Сарыбұлақ       63%    Трест ПТЖХ      1963  523,1   16     16  
</w:t>
      </w:r>
    </w:p>
    <w:p>
      <w:pPr>
        <w:spacing w:after="0"/>
        <w:ind w:left="0"/>
        <w:jc w:val="both"/>
      </w:pPr>
      <w:r>
        <w:rPr>
          <w:rFonts w:ascii="Times New Roman"/>
          <w:b w:val="false"/>
          <w:i w:val="false"/>
          <w:color w:val="000000"/>
          <w:sz w:val="28"/>
        </w:rPr>
        <w:t>
     көшесі, 6              Д/у 2
</w:t>
      </w:r>
    </w:p>
    <w:p>
      <w:pPr>
        <w:spacing w:after="0"/>
        <w:ind w:left="0"/>
        <w:jc w:val="both"/>
      </w:pPr>
      <w:r>
        <w:rPr>
          <w:rFonts w:ascii="Times New Roman"/>
          <w:b w:val="false"/>
          <w:i w:val="false"/>
          <w:color w:val="000000"/>
          <w:sz w:val="28"/>
        </w:rPr>
        <w:t>
39.  Сарыбұлақ       63%    Трест ПТЖХ      1965  585,1   16     16
</w:t>
      </w:r>
    </w:p>
    <w:p>
      <w:pPr>
        <w:spacing w:after="0"/>
        <w:ind w:left="0"/>
        <w:jc w:val="both"/>
      </w:pPr>
      <w:r>
        <w:rPr>
          <w:rFonts w:ascii="Times New Roman"/>
          <w:b w:val="false"/>
          <w:i w:val="false"/>
          <w:color w:val="000000"/>
          <w:sz w:val="28"/>
        </w:rPr>
        <w:t>
     көшесі, 8а             Д/у-N 2 
</w:t>
      </w:r>
    </w:p>
    <w:p>
      <w:pPr>
        <w:spacing w:after="0"/>
        <w:ind w:left="0"/>
        <w:jc w:val="both"/>
      </w:pPr>
      <w:r>
        <w:rPr>
          <w:rFonts w:ascii="Times New Roman"/>
          <w:b w:val="false"/>
          <w:i w:val="false"/>
          <w:color w:val="000000"/>
          <w:sz w:val="28"/>
        </w:rPr>
        <w:t>
     Барлығы;                                     1648    48     48
</w:t>
      </w:r>
    </w:p>
    <w:p>
      <w:pPr>
        <w:spacing w:after="0"/>
        <w:ind w:left="0"/>
        <w:jc w:val="both"/>
      </w:pPr>
      <w:r>
        <w:rPr>
          <w:rFonts w:ascii="Times New Roman"/>
          <w:b w:val="false"/>
          <w:i w:val="false"/>
          <w:color w:val="000000"/>
          <w:sz w:val="28"/>
        </w:rPr>
        <w:t>
40.  Қарталы         66%    Тың темір жолы  1940  524,4   8      8
</w:t>
      </w:r>
    </w:p>
    <w:p>
      <w:pPr>
        <w:spacing w:after="0"/>
        <w:ind w:left="0"/>
        <w:jc w:val="both"/>
      </w:pPr>
      <w:r>
        <w:rPr>
          <w:rFonts w:ascii="Times New Roman"/>
          <w:b w:val="false"/>
          <w:i w:val="false"/>
          <w:color w:val="000000"/>
          <w:sz w:val="28"/>
        </w:rPr>
        <w:t>
     көшесі, 7              НГЧ-2 Д/у N 10 
</w:t>
      </w:r>
    </w:p>
    <w:p>
      <w:pPr>
        <w:spacing w:after="0"/>
        <w:ind w:left="0"/>
        <w:jc w:val="both"/>
      </w:pPr>
      <w:r>
        <w:rPr>
          <w:rFonts w:ascii="Times New Roman"/>
          <w:b w:val="false"/>
          <w:i w:val="false"/>
          <w:color w:val="000000"/>
          <w:sz w:val="28"/>
        </w:rPr>
        <w:t>
41.  Иманов          61%    Тың темір жолы  1941  524     8      8   
</w:t>
      </w:r>
    </w:p>
    <w:p>
      <w:pPr>
        <w:spacing w:after="0"/>
        <w:ind w:left="0"/>
        <w:jc w:val="both"/>
      </w:pPr>
      <w:r>
        <w:rPr>
          <w:rFonts w:ascii="Times New Roman"/>
          <w:b w:val="false"/>
          <w:i w:val="false"/>
          <w:color w:val="000000"/>
          <w:sz w:val="28"/>
        </w:rPr>
        <w:t>
     көшесі, 3              КСК "Адал" 
</w:t>
      </w:r>
    </w:p>
    <w:p>
      <w:pPr>
        <w:spacing w:after="0"/>
        <w:ind w:left="0"/>
        <w:jc w:val="both"/>
      </w:pPr>
      <w:r>
        <w:rPr>
          <w:rFonts w:ascii="Times New Roman"/>
          <w:b w:val="false"/>
          <w:i w:val="false"/>
          <w:color w:val="000000"/>
          <w:sz w:val="28"/>
        </w:rPr>
        <w:t>
                            НГЧ-9
</w:t>
      </w:r>
    </w:p>
    <w:p>
      <w:pPr>
        <w:spacing w:after="0"/>
        <w:ind w:left="0"/>
        <w:jc w:val="both"/>
      </w:pPr>
      <w:r>
        <w:rPr>
          <w:rFonts w:ascii="Times New Roman"/>
          <w:b w:val="false"/>
          <w:i w:val="false"/>
          <w:color w:val="000000"/>
          <w:sz w:val="28"/>
        </w:rPr>
        <w:t>
42.  Қарасай Батыр   66%    Тың темір жолы  1937  1797    29+    30        
</w:t>
      </w:r>
    </w:p>
    <w:p>
      <w:pPr>
        <w:spacing w:after="0"/>
        <w:ind w:left="0"/>
        <w:jc w:val="both"/>
      </w:pPr>
      <w:r>
        <w:rPr>
          <w:rFonts w:ascii="Times New Roman"/>
          <w:b w:val="false"/>
          <w:i w:val="false"/>
          <w:color w:val="000000"/>
          <w:sz w:val="28"/>
        </w:rPr>
        <w:t>
     көшесі, 10             НГЧ-2                         мага.   
</w:t>
      </w:r>
    </w:p>
    <w:p>
      <w:pPr>
        <w:spacing w:after="0"/>
        <w:ind w:left="0"/>
        <w:jc w:val="both"/>
      </w:pPr>
      <w:r>
        <w:rPr>
          <w:rFonts w:ascii="Times New Roman"/>
          <w:b w:val="false"/>
          <w:i w:val="false"/>
          <w:color w:val="000000"/>
          <w:sz w:val="28"/>
        </w:rPr>
        <w:t>
                            Д/у N 10                      зин 
</w:t>
      </w:r>
    </w:p>
    <w:p>
      <w:pPr>
        <w:spacing w:after="0"/>
        <w:ind w:left="0"/>
        <w:jc w:val="both"/>
      </w:pPr>
      <w:r>
        <w:rPr>
          <w:rFonts w:ascii="Times New Roman"/>
          <w:b w:val="false"/>
          <w:i w:val="false"/>
          <w:color w:val="000000"/>
          <w:sz w:val="28"/>
        </w:rPr>
        <w:t>
     Барлығы:                                     2845,4  45      46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жалпы алаңы - 27937,3 кв.м
</w:t>
      </w:r>
    </w:p>
    <w:p>
      <w:pPr>
        <w:spacing w:after="0"/>
        <w:ind w:left="0"/>
        <w:jc w:val="both"/>
      </w:pPr>
      <w:r>
        <w:rPr>
          <w:rFonts w:ascii="Times New Roman"/>
          <w:b w:val="false"/>
          <w:i w:val="false"/>
          <w:color w:val="000000"/>
          <w:sz w:val="28"/>
        </w:rPr>
        <w:t>
              Отбасы - 669
</w:t>
      </w:r>
    </w:p>
    <w:p>
      <w:pPr>
        <w:spacing w:after="0"/>
        <w:ind w:left="0"/>
        <w:jc w:val="both"/>
      </w:pPr>
      <w:r>
        <w:rPr>
          <w:rFonts w:ascii="Times New Roman"/>
          <w:b w:val="false"/>
          <w:i w:val="false"/>
          <w:color w:val="000000"/>
          <w:sz w:val="28"/>
        </w:rPr>
        <w:t>
              Пәтерлер - 670
</w:t>
      </w:r>
    </w:p>
    <w:p>
      <w:pPr>
        <w:spacing w:after="0"/>
        <w:ind w:left="0"/>
        <w:jc w:val="both"/>
      </w:pPr>
      <w:r>
        <w:rPr>
          <w:rFonts w:ascii="Times New Roman"/>
          <w:b w:val="false"/>
          <w:i w:val="false"/>
          <w:color w:val="000000"/>
          <w:sz w:val="28"/>
        </w:rPr>
        <w:t>
              Жалпы құны: - 950,3 млн.тг.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Жұмыстың жобамен құны,         Жалпы
</w:t>
      </w:r>
    </w:p>
    <w:p>
      <w:pPr>
        <w:spacing w:after="0"/>
        <w:ind w:left="0"/>
        <w:jc w:val="both"/>
      </w:pPr>
      <w:r>
        <w:rPr>
          <w:rFonts w:ascii="Times New Roman"/>
          <w:b w:val="false"/>
          <w:i w:val="false"/>
          <w:color w:val="000000"/>
          <w:sz w:val="28"/>
        </w:rPr>
        <w:t>
                               теңге                  құны,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Пәтерді     Ескілігі   Азамат. 
</w:t>
      </w:r>
    </w:p>
    <w:p>
      <w:pPr>
        <w:spacing w:after="0"/>
        <w:ind w:left="0"/>
        <w:jc w:val="both"/>
      </w:pPr>
      <w:r>
        <w:rPr>
          <w:rFonts w:ascii="Times New Roman"/>
          <w:b w:val="false"/>
          <w:i w:val="false"/>
          <w:color w:val="000000"/>
          <w:sz w:val="28"/>
        </w:rPr>
        <w:t>
                      сатып алу              тарды
</w:t>
      </w:r>
    </w:p>
    <w:p>
      <w:pPr>
        <w:spacing w:after="0"/>
        <w:ind w:left="0"/>
        <w:jc w:val="both"/>
      </w:pPr>
      <w:r>
        <w:rPr>
          <w:rFonts w:ascii="Times New Roman"/>
          <w:b w:val="false"/>
          <w:i w:val="false"/>
          <w:color w:val="000000"/>
          <w:sz w:val="28"/>
        </w:rPr>
        <w:t>
                                             көшіру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Циолковский     19564375     900000     9000    20473375     
</w:t>
      </w:r>
    </w:p>
    <w:p>
      <w:pPr>
        <w:spacing w:after="0"/>
        <w:ind w:left="0"/>
        <w:jc w:val="both"/>
      </w:pPr>
      <w:r>
        <w:rPr>
          <w:rFonts w:ascii="Times New Roman"/>
          <w:b w:val="false"/>
          <w:i w:val="false"/>
          <w:color w:val="000000"/>
          <w:sz w:val="28"/>
        </w:rPr>
        <w:t>
     көшесі, 7       
</w:t>
      </w:r>
    </w:p>
    <w:p>
      <w:pPr>
        <w:spacing w:after="0"/>
        <w:ind w:left="0"/>
        <w:jc w:val="both"/>
      </w:pPr>
      <w:r>
        <w:rPr>
          <w:rFonts w:ascii="Times New Roman"/>
          <w:b w:val="false"/>
          <w:i w:val="false"/>
          <w:color w:val="000000"/>
          <w:sz w:val="28"/>
        </w:rPr>
        <w:t>
2.   Циолковский     20967250     900000     9000    21876250  
</w:t>
      </w:r>
    </w:p>
    <w:p>
      <w:pPr>
        <w:spacing w:after="0"/>
        <w:ind w:left="0"/>
        <w:jc w:val="both"/>
      </w:pPr>
      <w:r>
        <w:rPr>
          <w:rFonts w:ascii="Times New Roman"/>
          <w:b w:val="false"/>
          <w:i w:val="false"/>
          <w:color w:val="000000"/>
          <w:sz w:val="28"/>
        </w:rPr>
        <w:t>
     көшесі, 15      
</w:t>
      </w:r>
    </w:p>
    <w:p>
      <w:pPr>
        <w:spacing w:after="0"/>
        <w:ind w:left="0"/>
        <w:jc w:val="both"/>
      </w:pPr>
      <w:r>
        <w:rPr>
          <w:rFonts w:ascii="Times New Roman"/>
          <w:b w:val="false"/>
          <w:i w:val="false"/>
          <w:color w:val="000000"/>
          <w:sz w:val="28"/>
        </w:rPr>
        <w:t>
3.   Циолковский     19564375     900000     9000    20473375    
</w:t>
      </w:r>
    </w:p>
    <w:p>
      <w:pPr>
        <w:spacing w:after="0"/>
        <w:ind w:left="0"/>
        <w:jc w:val="both"/>
      </w:pPr>
      <w:r>
        <w:rPr>
          <w:rFonts w:ascii="Times New Roman"/>
          <w:b w:val="false"/>
          <w:i w:val="false"/>
          <w:color w:val="000000"/>
          <w:sz w:val="28"/>
        </w:rPr>
        <w:t>
     көшесі, 9       
</w:t>
      </w:r>
    </w:p>
    <w:p>
      <w:pPr>
        <w:spacing w:after="0"/>
        <w:ind w:left="0"/>
        <w:jc w:val="both"/>
      </w:pPr>
      <w:r>
        <w:rPr>
          <w:rFonts w:ascii="Times New Roman"/>
          <w:b w:val="false"/>
          <w:i w:val="false"/>
          <w:color w:val="000000"/>
          <w:sz w:val="28"/>
        </w:rPr>
        <w:t>
4.   Чехоев          21510750     900000     9000    22419750  
</w:t>
      </w:r>
    </w:p>
    <w:p>
      <w:pPr>
        <w:spacing w:after="0"/>
        <w:ind w:left="0"/>
        <w:jc w:val="both"/>
      </w:pPr>
      <w:r>
        <w:rPr>
          <w:rFonts w:ascii="Times New Roman"/>
          <w:b w:val="false"/>
          <w:i w:val="false"/>
          <w:color w:val="000000"/>
          <w:sz w:val="28"/>
        </w:rPr>
        <w:t>
     көшесі, 19      
</w:t>
      </w:r>
    </w:p>
    <w:p>
      <w:pPr>
        <w:spacing w:after="0"/>
        <w:ind w:left="0"/>
        <w:jc w:val="both"/>
      </w:pPr>
      <w:r>
        <w:rPr>
          <w:rFonts w:ascii="Times New Roman"/>
          <w:b w:val="false"/>
          <w:i w:val="false"/>
          <w:color w:val="000000"/>
          <w:sz w:val="28"/>
        </w:rPr>
        <w:t>
     Барлығы:        81606750     3600000    36000   85252750  
</w:t>
      </w:r>
    </w:p>
    <w:p>
      <w:pPr>
        <w:spacing w:after="0"/>
        <w:ind w:left="0"/>
        <w:jc w:val="both"/>
      </w:pPr>
      <w:r>
        <w:rPr>
          <w:rFonts w:ascii="Times New Roman"/>
          <w:b w:val="false"/>
          <w:i w:val="false"/>
          <w:color w:val="000000"/>
          <w:sz w:val="28"/>
        </w:rPr>
        <w:t>
5.   Жангелді        26047000     900000     9000    26956000 
</w:t>
      </w:r>
    </w:p>
    <w:p>
      <w:pPr>
        <w:spacing w:after="0"/>
        <w:ind w:left="0"/>
        <w:jc w:val="both"/>
      </w:pPr>
      <w:r>
        <w:rPr>
          <w:rFonts w:ascii="Times New Roman"/>
          <w:b w:val="false"/>
          <w:i w:val="false"/>
          <w:color w:val="000000"/>
          <w:sz w:val="28"/>
        </w:rPr>
        <w:t>
     көшесі, 5             
</w:t>
      </w:r>
    </w:p>
    <w:p>
      <w:pPr>
        <w:spacing w:after="0"/>
        <w:ind w:left="0"/>
        <w:jc w:val="both"/>
      </w:pPr>
      <w:r>
        <w:rPr>
          <w:rFonts w:ascii="Times New Roman"/>
          <w:b w:val="false"/>
          <w:i w:val="false"/>
          <w:color w:val="000000"/>
          <w:sz w:val="28"/>
        </w:rPr>
        <w:t>
6.   Строительная    25094750     900000     9000    26003750
</w:t>
      </w:r>
    </w:p>
    <w:p>
      <w:pPr>
        <w:spacing w:after="0"/>
        <w:ind w:left="0"/>
        <w:jc w:val="both"/>
      </w:pPr>
      <w:r>
        <w:rPr>
          <w:rFonts w:ascii="Times New Roman"/>
          <w:b w:val="false"/>
          <w:i w:val="false"/>
          <w:color w:val="000000"/>
          <w:sz w:val="28"/>
        </w:rPr>
        <w:t>
     көшесі, 1      
</w:t>
      </w:r>
    </w:p>
    <w:p>
      <w:pPr>
        <w:spacing w:after="0"/>
        <w:ind w:left="0"/>
        <w:jc w:val="both"/>
      </w:pPr>
      <w:r>
        <w:rPr>
          <w:rFonts w:ascii="Times New Roman"/>
          <w:b w:val="false"/>
          <w:i w:val="false"/>
          <w:color w:val="000000"/>
          <w:sz w:val="28"/>
        </w:rPr>
        <w:t>
7.   Кенесары        20187000     900000     9000    21096000
</w:t>
      </w:r>
    </w:p>
    <w:p>
      <w:pPr>
        <w:spacing w:after="0"/>
        <w:ind w:left="0"/>
        <w:jc w:val="both"/>
      </w:pPr>
      <w:r>
        <w:rPr>
          <w:rFonts w:ascii="Times New Roman"/>
          <w:b w:val="false"/>
          <w:i w:val="false"/>
          <w:color w:val="000000"/>
          <w:sz w:val="28"/>
        </w:rPr>
        <w:t>
     көшесі, 307    
</w:t>
      </w:r>
    </w:p>
    <w:p>
      <w:pPr>
        <w:spacing w:after="0"/>
        <w:ind w:left="0"/>
        <w:jc w:val="both"/>
      </w:pPr>
      <w:r>
        <w:rPr>
          <w:rFonts w:ascii="Times New Roman"/>
          <w:b w:val="false"/>
          <w:i w:val="false"/>
          <w:color w:val="000000"/>
          <w:sz w:val="28"/>
        </w:rPr>
        <w:t>
     Барлығы:        71328750     2700000    27000   74055750 
</w:t>
      </w:r>
    </w:p>
    <w:p>
      <w:pPr>
        <w:spacing w:after="0"/>
        <w:ind w:left="0"/>
        <w:jc w:val="both"/>
      </w:pPr>
      <w:r>
        <w:rPr>
          <w:rFonts w:ascii="Times New Roman"/>
          <w:b w:val="false"/>
          <w:i w:val="false"/>
          <w:color w:val="000000"/>
          <w:sz w:val="28"/>
        </w:rPr>
        <w:t>
8.   Придорожная     25865250     900000     9000    26774250
</w:t>
      </w:r>
    </w:p>
    <w:p>
      <w:pPr>
        <w:spacing w:after="0"/>
        <w:ind w:left="0"/>
        <w:jc w:val="both"/>
      </w:pPr>
      <w:r>
        <w:rPr>
          <w:rFonts w:ascii="Times New Roman"/>
          <w:b w:val="false"/>
          <w:i w:val="false"/>
          <w:color w:val="000000"/>
          <w:sz w:val="28"/>
        </w:rPr>
        <w:t>
     көшесі, 6      
</w:t>
      </w:r>
    </w:p>
    <w:p>
      <w:pPr>
        <w:spacing w:after="0"/>
        <w:ind w:left="0"/>
        <w:jc w:val="both"/>
      </w:pPr>
      <w:r>
        <w:rPr>
          <w:rFonts w:ascii="Times New Roman"/>
          <w:b w:val="false"/>
          <w:i w:val="false"/>
          <w:color w:val="000000"/>
          <w:sz w:val="28"/>
        </w:rPr>
        <w:t>
9.   Придорожная     15865250     900000     9000    16774250
</w:t>
      </w:r>
    </w:p>
    <w:p>
      <w:pPr>
        <w:spacing w:after="0"/>
        <w:ind w:left="0"/>
        <w:jc w:val="both"/>
      </w:pPr>
      <w:r>
        <w:rPr>
          <w:rFonts w:ascii="Times New Roman"/>
          <w:b w:val="false"/>
          <w:i w:val="false"/>
          <w:color w:val="000000"/>
          <w:sz w:val="28"/>
        </w:rPr>
        <w:t>
     көшесі, 7      
</w:t>
      </w:r>
    </w:p>
    <w:p>
      <w:pPr>
        <w:spacing w:after="0"/>
        <w:ind w:left="0"/>
        <w:jc w:val="both"/>
      </w:pPr>
      <w:r>
        <w:rPr>
          <w:rFonts w:ascii="Times New Roman"/>
          <w:b w:val="false"/>
          <w:i w:val="false"/>
          <w:color w:val="000000"/>
          <w:sz w:val="28"/>
        </w:rPr>
        <w:t>
10.  Астрахан тас    10481125     900000     9000    11390125
</w:t>
      </w:r>
    </w:p>
    <w:p>
      <w:pPr>
        <w:spacing w:after="0"/>
        <w:ind w:left="0"/>
        <w:jc w:val="both"/>
      </w:pPr>
      <w:r>
        <w:rPr>
          <w:rFonts w:ascii="Times New Roman"/>
          <w:b w:val="false"/>
          <w:i w:val="false"/>
          <w:color w:val="000000"/>
          <w:sz w:val="28"/>
        </w:rPr>
        <w:t>
     жолы көшесі, 7 
</w:t>
      </w:r>
    </w:p>
    <w:p>
      <w:pPr>
        <w:spacing w:after="0"/>
        <w:ind w:left="0"/>
        <w:jc w:val="both"/>
      </w:pPr>
      <w:r>
        <w:rPr>
          <w:rFonts w:ascii="Times New Roman"/>
          <w:b w:val="false"/>
          <w:i w:val="false"/>
          <w:color w:val="000000"/>
          <w:sz w:val="28"/>
        </w:rPr>
        <w:t>
     Барлығы:        52211625     2700000    27000   54938625  
</w:t>
      </w:r>
    </w:p>
    <w:p>
      <w:pPr>
        <w:spacing w:after="0"/>
        <w:ind w:left="0"/>
        <w:jc w:val="both"/>
      </w:pPr>
      <w:r>
        <w:rPr>
          <w:rFonts w:ascii="Times New Roman"/>
          <w:b w:val="false"/>
          <w:i w:val="false"/>
          <w:color w:val="000000"/>
          <w:sz w:val="28"/>
        </w:rPr>
        <w:t>
11.  Крайняя көшесі, 22091000     900000     9000    23000000
</w:t>
      </w:r>
    </w:p>
    <w:p>
      <w:pPr>
        <w:spacing w:after="0"/>
        <w:ind w:left="0"/>
        <w:jc w:val="both"/>
      </w:pPr>
      <w:r>
        <w:rPr>
          <w:rFonts w:ascii="Times New Roman"/>
          <w:b w:val="false"/>
          <w:i w:val="false"/>
          <w:color w:val="000000"/>
          <w:sz w:val="28"/>
        </w:rPr>
        <w:t>
     22 үй     
</w:t>
      </w:r>
    </w:p>
    <w:p>
      <w:pPr>
        <w:spacing w:after="0"/>
        <w:ind w:left="0"/>
        <w:jc w:val="both"/>
      </w:pPr>
      <w:r>
        <w:rPr>
          <w:rFonts w:ascii="Times New Roman"/>
          <w:b w:val="false"/>
          <w:i w:val="false"/>
          <w:color w:val="000000"/>
          <w:sz w:val="28"/>
        </w:rPr>
        <w:t>
12.  Крайняя көшесі, 22091000     900000     9000    23000000 
</w:t>
      </w:r>
    </w:p>
    <w:p>
      <w:pPr>
        <w:spacing w:after="0"/>
        <w:ind w:left="0"/>
        <w:jc w:val="both"/>
      </w:pPr>
      <w:r>
        <w:rPr>
          <w:rFonts w:ascii="Times New Roman"/>
          <w:b w:val="false"/>
          <w:i w:val="false"/>
          <w:color w:val="000000"/>
          <w:sz w:val="28"/>
        </w:rPr>
        <w:t>
     29 үй
</w:t>
      </w:r>
    </w:p>
    <w:p>
      <w:pPr>
        <w:spacing w:after="0"/>
        <w:ind w:left="0"/>
        <w:jc w:val="both"/>
      </w:pPr>
      <w:r>
        <w:rPr>
          <w:rFonts w:ascii="Times New Roman"/>
          <w:b w:val="false"/>
          <w:i w:val="false"/>
          <w:color w:val="000000"/>
          <w:sz w:val="28"/>
        </w:rPr>
        <w:t>
13.  Чехоев көшесі,  22091000     900000     9000    23000000
</w:t>
      </w:r>
    </w:p>
    <w:p>
      <w:pPr>
        <w:spacing w:after="0"/>
        <w:ind w:left="0"/>
        <w:jc w:val="both"/>
      </w:pPr>
      <w:r>
        <w:rPr>
          <w:rFonts w:ascii="Times New Roman"/>
          <w:b w:val="false"/>
          <w:i w:val="false"/>
          <w:color w:val="000000"/>
          <w:sz w:val="28"/>
        </w:rPr>
        <w:t>
     33 үй                
</w:t>
      </w:r>
    </w:p>
    <w:p>
      <w:pPr>
        <w:spacing w:after="0"/>
        <w:ind w:left="0"/>
        <w:jc w:val="both"/>
      </w:pPr>
      <w:r>
        <w:rPr>
          <w:rFonts w:ascii="Times New Roman"/>
          <w:b w:val="false"/>
          <w:i w:val="false"/>
          <w:color w:val="000000"/>
          <w:sz w:val="28"/>
        </w:rPr>
        <w:t>
14.  Чехоев          22091000     900000     9000    23000000 
</w:t>
      </w:r>
    </w:p>
    <w:p>
      <w:pPr>
        <w:spacing w:after="0"/>
        <w:ind w:left="0"/>
        <w:jc w:val="both"/>
      </w:pPr>
      <w:r>
        <w:rPr>
          <w:rFonts w:ascii="Times New Roman"/>
          <w:b w:val="false"/>
          <w:i w:val="false"/>
          <w:color w:val="000000"/>
          <w:sz w:val="28"/>
        </w:rPr>
        <w:t>
     көшесі,35      
</w:t>
      </w:r>
    </w:p>
    <w:p>
      <w:pPr>
        <w:spacing w:after="0"/>
        <w:ind w:left="0"/>
        <w:jc w:val="both"/>
      </w:pPr>
      <w:r>
        <w:rPr>
          <w:rFonts w:ascii="Times New Roman"/>
          <w:b w:val="false"/>
          <w:i w:val="false"/>
          <w:color w:val="000000"/>
          <w:sz w:val="28"/>
        </w:rPr>
        <w:t>
15.  Кенесары        22091000     900000     9000    23000000 
</w:t>
      </w:r>
    </w:p>
    <w:p>
      <w:pPr>
        <w:spacing w:after="0"/>
        <w:ind w:left="0"/>
        <w:jc w:val="both"/>
      </w:pPr>
      <w:r>
        <w:rPr>
          <w:rFonts w:ascii="Times New Roman"/>
          <w:b w:val="false"/>
          <w:i w:val="false"/>
          <w:color w:val="000000"/>
          <w:sz w:val="28"/>
        </w:rPr>
        <w:t>
     көшесі, 251    
</w:t>
      </w:r>
    </w:p>
    <w:p>
      <w:pPr>
        <w:spacing w:after="0"/>
        <w:ind w:left="0"/>
        <w:jc w:val="both"/>
      </w:pPr>
      <w:r>
        <w:rPr>
          <w:rFonts w:ascii="Times New Roman"/>
          <w:b w:val="false"/>
          <w:i w:val="false"/>
          <w:color w:val="000000"/>
          <w:sz w:val="28"/>
        </w:rPr>
        <w:t>
16.  Брусиловский    22091000     900000     9000    23000000
</w:t>
      </w:r>
    </w:p>
    <w:p>
      <w:pPr>
        <w:spacing w:after="0"/>
        <w:ind w:left="0"/>
        <w:jc w:val="both"/>
      </w:pPr>
      <w:r>
        <w:rPr>
          <w:rFonts w:ascii="Times New Roman"/>
          <w:b w:val="false"/>
          <w:i w:val="false"/>
          <w:color w:val="000000"/>
          <w:sz w:val="28"/>
        </w:rPr>
        <w:t>
     көшесі,14      
</w:t>
      </w:r>
    </w:p>
    <w:p>
      <w:pPr>
        <w:spacing w:after="0"/>
        <w:ind w:left="0"/>
        <w:jc w:val="both"/>
      </w:pPr>
      <w:r>
        <w:rPr>
          <w:rFonts w:ascii="Times New Roman"/>
          <w:b w:val="false"/>
          <w:i w:val="false"/>
          <w:color w:val="000000"/>
          <w:sz w:val="28"/>
        </w:rPr>
        <w:t>
17.  Циолковский     22091000     900000     9000    23000000 
</w:t>
      </w:r>
    </w:p>
    <w:p>
      <w:pPr>
        <w:spacing w:after="0"/>
        <w:ind w:left="0"/>
        <w:jc w:val="both"/>
      </w:pPr>
      <w:r>
        <w:rPr>
          <w:rFonts w:ascii="Times New Roman"/>
          <w:b w:val="false"/>
          <w:i w:val="false"/>
          <w:color w:val="000000"/>
          <w:sz w:val="28"/>
        </w:rPr>
        <w:t>
     көшесі, 13      
</w:t>
      </w:r>
    </w:p>
    <w:p>
      <w:pPr>
        <w:spacing w:after="0"/>
        <w:ind w:left="0"/>
        <w:jc w:val="both"/>
      </w:pPr>
      <w:r>
        <w:rPr>
          <w:rFonts w:ascii="Times New Roman"/>
          <w:b w:val="false"/>
          <w:i w:val="false"/>
          <w:color w:val="000000"/>
          <w:sz w:val="28"/>
        </w:rPr>
        <w:t>
18.  Лихачев         22091000     900000     9000    23000000 
</w:t>
      </w:r>
    </w:p>
    <w:p>
      <w:pPr>
        <w:spacing w:after="0"/>
        <w:ind w:left="0"/>
        <w:jc w:val="both"/>
      </w:pPr>
      <w:r>
        <w:rPr>
          <w:rFonts w:ascii="Times New Roman"/>
          <w:b w:val="false"/>
          <w:i w:val="false"/>
          <w:color w:val="000000"/>
          <w:sz w:val="28"/>
        </w:rPr>
        <w:t>
     көшесі, 3  
</w:t>
      </w:r>
    </w:p>
    <w:p>
      <w:pPr>
        <w:spacing w:after="0"/>
        <w:ind w:left="0"/>
        <w:jc w:val="both"/>
      </w:pPr>
      <w:r>
        <w:rPr>
          <w:rFonts w:ascii="Times New Roman"/>
          <w:b w:val="false"/>
          <w:i w:val="false"/>
          <w:color w:val="000000"/>
          <w:sz w:val="28"/>
        </w:rPr>
        <w:t>
19.  Лихачев         22091000     900000     9000    23000000 
</w:t>
      </w:r>
    </w:p>
    <w:p>
      <w:pPr>
        <w:spacing w:after="0"/>
        <w:ind w:left="0"/>
        <w:jc w:val="both"/>
      </w:pPr>
      <w:r>
        <w:rPr>
          <w:rFonts w:ascii="Times New Roman"/>
          <w:b w:val="false"/>
          <w:i w:val="false"/>
          <w:color w:val="000000"/>
          <w:sz w:val="28"/>
        </w:rPr>
        <w:t>
     көшесі, 10 
</w:t>
      </w:r>
    </w:p>
    <w:p>
      <w:pPr>
        <w:spacing w:after="0"/>
        <w:ind w:left="0"/>
        <w:jc w:val="both"/>
      </w:pPr>
      <w:r>
        <w:rPr>
          <w:rFonts w:ascii="Times New Roman"/>
          <w:b w:val="false"/>
          <w:i w:val="false"/>
          <w:color w:val="000000"/>
          <w:sz w:val="28"/>
        </w:rPr>
        <w:t>
20.  Брусиловский    22091000     900000     9000    23000000 
</w:t>
      </w:r>
    </w:p>
    <w:p>
      <w:pPr>
        <w:spacing w:after="0"/>
        <w:ind w:left="0"/>
        <w:jc w:val="both"/>
      </w:pPr>
      <w:r>
        <w:rPr>
          <w:rFonts w:ascii="Times New Roman"/>
          <w:b w:val="false"/>
          <w:i w:val="false"/>
          <w:color w:val="000000"/>
          <w:sz w:val="28"/>
        </w:rPr>
        <w:t>
     көшесі, 2   
</w:t>
      </w:r>
    </w:p>
    <w:p>
      <w:pPr>
        <w:spacing w:after="0"/>
        <w:ind w:left="0"/>
        <w:jc w:val="both"/>
      </w:pPr>
      <w:r>
        <w:rPr>
          <w:rFonts w:ascii="Times New Roman"/>
          <w:b w:val="false"/>
          <w:i w:val="false"/>
          <w:color w:val="000000"/>
          <w:sz w:val="28"/>
        </w:rPr>
        <w:t>
21.  Циолковский     22091000     900000     9000    23000000 
</w:t>
      </w:r>
    </w:p>
    <w:p>
      <w:pPr>
        <w:spacing w:after="0"/>
        <w:ind w:left="0"/>
        <w:jc w:val="both"/>
      </w:pPr>
      <w:r>
        <w:rPr>
          <w:rFonts w:ascii="Times New Roman"/>
          <w:b w:val="false"/>
          <w:i w:val="false"/>
          <w:color w:val="000000"/>
          <w:sz w:val="28"/>
        </w:rPr>
        <w:t>
     көшесі, 11  
</w:t>
      </w:r>
    </w:p>
    <w:p>
      <w:pPr>
        <w:spacing w:after="0"/>
        <w:ind w:left="0"/>
        <w:jc w:val="both"/>
      </w:pPr>
      <w:r>
        <w:rPr>
          <w:rFonts w:ascii="Times New Roman"/>
          <w:b w:val="false"/>
          <w:i w:val="false"/>
          <w:color w:val="000000"/>
          <w:sz w:val="28"/>
        </w:rPr>
        <w:t>
22.  Лихачев         22091000     900000     9000    23000000
</w:t>
      </w:r>
    </w:p>
    <w:p>
      <w:pPr>
        <w:spacing w:after="0"/>
        <w:ind w:left="0"/>
        <w:jc w:val="both"/>
      </w:pPr>
      <w:r>
        <w:rPr>
          <w:rFonts w:ascii="Times New Roman"/>
          <w:b w:val="false"/>
          <w:i w:val="false"/>
          <w:color w:val="000000"/>
          <w:sz w:val="28"/>
        </w:rPr>
        <w:t>
     көшесі, 12  
</w:t>
      </w:r>
    </w:p>
    <w:p>
      <w:pPr>
        <w:spacing w:after="0"/>
        <w:ind w:left="0"/>
        <w:jc w:val="both"/>
      </w:pPr>
      <w:r>
        <w:rPr>
          <w:rFonts w:ascii="Times New Roman"/>
          <w:b w:val="false"/>
          <w:i w:val="false"/>
          <w:color w:val="000000"/>
          <w:sz w:val="28"/>
        </w:rPr>
        <w:t>
23.  Иманов          22091000     900000     9000    23000000
</w:t>
      </w:r>
    </w:p>
    <w:p>
      <w:pPr>
        <w:spacing w:after="0"/>
        <w:ind w:left="0"/>
        <w:jc w:val="both"/>
      </w:pPr>
      <w:r>
        <w:rPr>
          <w:rFonts w:ascii="Times New Roman"/>
          <w:b w:val="false"/>
          <w:i w:val="false"/>
          <w:color w:val="000000"/>
          <w:sz w:val="28"/>
        </w:rPr>
        <w:t>
     көшесі, 198 
</w:t>
      </w:r>
    </w:p>
    <w:p>
      <w:pPr>
        <w:spacing w:after="0"/>
        <w:ind w:left="0"/>
        <w:jc w:val="both"/>
      </w:pPr>
      <w:r>
        <w:rPr>
          <w:rFonts w:ascii="Times New Roman"/>
          <w:b w:val="false"/>
          <w:i w:val="false"/>
          <w:color w:val="000000"/>
          <w:sz w:val="28"/>
        </w:rPr>
        <w:t>
24.  Тархан          22091000     900000     9000    23000000
</w:t>
      </w:r>
    </w:p>
    <w:p>
      <w:pPr>
        <w:spacing w:after="0"/>
        <w:ind w:left="0"/>
        <w:jc w:val="both"/>
      </w:pPr>
      <w:r>
        <w:rPr>
          <w:rFonts w:ascii="Times New Roman"/>
          <w:b w:val="false"/>
          <w:i w:val="false"/>
          <w:color w:val="000000"/>
          <w:sz w:val="28"/>
        </w:rPr>
        <w:t>
     көшесі, 171 
</w:t>
      </w:r>
    </w:p>
    <w:p>
      <w:pPr>
        <w:spacing w:after="0"/>
        <w:ind w:left="0"/>
        <w:jc w:val="both"/>
      </w:pPr>
      <w:r>
        <w:rPr>
          <w:rFonts w:ascii="Times New Roman"/>
          <w:b w:val="false"/>
          <w:i w:val="false"/>
          <w:color w:val="000000"/>
          <w:sz w:val="28"/>
        </w:rPr>
        <w:t>
25.  Лихачев         22091000     900000     9000    23000000
</w:t>
      </w:r>
    </w:p>
    <w:p>
      <w:pPr>
        <w:spacing w:after="0"/>
        <w:ind w:left="0"/>
        <w:jc w:val="both"/>
      </w:pPr>
      <w:r>
        <w:rPr>
          <w:rFonts w:ascii="Times New Roman"/>
          <w:b w:val="false"/>
          <w:i w:val="false"/>
          <w:color w:val="000000"/>
          <w:sz w:val="28"/>
        </w:rPr>
        <w:t>
     көшесі, 9   
</w:t>
      </w:r>
    </w:p>
    <w:p>
      <w:pPr>
        <w:spacing w:after="0"/>
        <w:ind w:left="0"/>
        <w:jc w:val="both"/>
      </w:pPr>
      <w:r>
        <w:rPr>
          <w:rFonts w:ascii="Times New Roman"/>
          <w:b w:val="false"/>
          <w:i w:val="false"/>
          <w:color w:val="000000"/>
          <w:sz w:val="28"/>
        </w:rPr>
        <w:t>
26.  Иманов          22091000     900000     9000    23000000 
</w:t>
      </w:r>
    </w:p>
    <w:p>
      <w:pPr>
        <w:spacing w:after="0"/>
        <w:ind w:left="0"/>
        <w:jc w:val="both"/>
      </w:pPr>
      <w:r>
        <w:rPr>
          <w:rFonts w:ascii="Times New Roman"/>
          <w:b w:val="false"/>
          <w:i w:val="false"/>
          <w:color w:val="000000"/>
          <w:sz w:val="28"/>
        </w:rPr>
        <w:t>
     көшесі, 186 
</w:t>
      </w:r>
    </w:p>
    <w:p>
      <w:pPr>
        <w:spacing w:after="0"/>
        <w:ind w:left="0"/>
        <w:jc w:val="both"/>
      </w:pPr>
      <w:r>
        <w:rPr>
          <w:rFonts w:ascii="Times New Roman"/>
          <w:b w:val="false"/>
          <w:i w:val="false"/>
          <w:color w:val="000000"/>
          <w:sz w:val="28"/>
        </w:rPr>
        <w:t>
27.  Можайский       22091000     900000     9000    23000000
</w:t>
      </w:r>
    </w:p>
    <w:p>
      <w:pPr>
        <w:spacing w:after="0"/>
        <w:ind w:left="0"/>
        <w:jc w:val="both"/>
      </w:pPr>
      <w:r>
        <w:rPr>
          <w:rFonts w:ascii="Times New Roman"/>
          <w:b w:val="false"/>
          <w:i w:val="false"/>
          <w:color w:val="000000"/>
          <w:sz w:val="28"/>
        </w:rPr>
        <w:t>
     көшесі, 7   
</w:t>
      </w:r>
    </w:p>
    <w:p>
      <w:pPr>
        <w:spacing w:after="0"/>
        <w:ind w:left="0"/>
        <w:jc w:val="both"/>
      </w:pPr>
      <w:r>
        <w:rPr>
          <w:rFonts w:ascii="Times New Roman"/>
          <w:b w:val="false"/>
          <w:i w:val="false"/>
          <w:color w:val="000000"/>
          <w:sz w:val="28"/>
        </w:rPr>
        <w:t>
28.  Тархан          22091000     900000     9000    23000000
</w:t>
      </w:r>
    </w:p>
    <w:p>
      <w:pPr>
        <w:spacing w:after="0"/>
        <w:ind w:left="0"/>
        <w:jc w:val="both"/>
      </w:pPr>
      <w:r>
        <w:rPr>
          <w:rFonts w:ascii="Times New Roman"/>
          <w:b w:val="false"/>
          <w:i w:val="false"/>
          <w:color w:val="000000"/>
          <w:sz w:val="28"/>
        </w:rPr>
        <w:t>
     көшесі, 161 
</w:t>
      </w:r>
    </w:p>
    <w:p>
      <w:pPr>
        <w:spacing w:after="0"/>
        <w:ind w:left="0"/>
        <w:jc w:val="both"/>
      </w:pPr>
      <w:r>
        <w:rPr>
          <w:rFonts w:ascii="Times New Roman"/>
          <w:b w:val="false"/>
          <w:i w:val="false"/>
          <w:color w:val="000000"/>
          <w:sz w:val="28"/>
        </w:rPr>
        <w:t>
29.  Тархан          22091000     900000     9000    23000000
</w:t>
      </w:r>
    </w:p>
    <w:p>
      <w:pPr>
        <w:spacing w:after="0"/>
        <w:ind w:left="0"/>
        <w:jc w:val="both"/>
      </w:pPr>
      <w:r>
        <w:rPr>
          <w:rFonts w:ascii="Times New Roman"/>
          <w:b w:val="false"/>
          <w:i w:val="false"/>
          <w:color w:val="000000"/>
          <w:sz w:val="28"/>
        </w:rPr>
        <w:t>
     көшесі, 165 
</w:t>
      </w:r>
    </w:p>
    <w:p>
      <w:pPr>
        <w:spacing w:after="0"/>
        <w:ind w:left="0"/>
        <w:jc w:val="both"/>
      </w:pPr>
      <w:r>
        <w:rPr>
          <w:rFonts w:ascii="Times New Roman"/>
          <w:b w:val="false"/>
          <w:i w:val="false"/>
          <w:color w:val="000000"/>
          <w:sz w:val="28"/>
        </w:rPr>
        <w:t>
30.  Иманов          22091000     900000     9000    23000000
</w:t>
      </w:r>
    </w:p>
    <w:p>
      <w:pPr>
        <w:spacing w:after="0"/>
        <w:ind w:left="0"/>
        <w:jc w:val="both"/>
      </w:pPr>
      <w:r>
        <w:rPr>
          <w:rFonts w:ascii="Times New Roman"/>
          <w:b w:val="false"/>
          <w:i w:val="false"/>
          <w:color w:val="000000"/>
          <w:sz w:val="28"/>
        </w:rPr>
        <w:t>
     көшесі, 184 
</w:t>
      </w:r>
    </w:p>
    <w:p>
      <w:pPr>
        <w:spacing w:after="0"/>
        <w:ind w:left="0"/>
        <w:jc w:val="both"/>
      </w:pPr>
      <w:r>
        <w:rPr>
          <w:rFonts w:ascii="Times New Roman"/>
          <w:b w:val="false"/>
          <w:i w:val="false"/>
          <w:color w:val="000000"/>
          <w:sz w:val="28"/>
        </w:rPr>
        <w:t>
31.  Иманов          22091000     900000     9000    23000000
</w:t>
      </w:r>
    </w:p>
    <w:p>
      <w:pPr>
        <w:spacing w:after="0"/>
        <w:ind w:left="0"/>
        <w:jc w:val="both"/>
      </w:pPr>
      <w:r>
        <w:rPr>
          <w:rFonts w:ascii="Times New Roman"/>
          <w:b w:val="false"/>
          <w:i w:val="false"/>
          <w:color w:val="000000"/>
          <w:sz w:val="28"/>
        </w:rPr>
        <w:t>
     көшесі, 188 
</w:t>
      </w:r>
    </w:p>
    <w:p>
      <w:pPr>
        <w:spacing w:after="0"/>
        <w:ind w:left="0"/>
        <w:jc w:val="both"/>
      </w:pPr>
      <w:r>
        <w:rPr>
          <w:rFonts w:ascii="Times New Roman"/>
          <w:b w:val="false"/>
          <w:i w:val="false"/>
          <w:color w:val="000000"/>
          <w:sz w:val="28"/>
        </w:rPr>
        <w:t>
32.  Брусиловский    22091000     900000     9000    23000000
</w:t>
      </w:r>
    </w:p>
    <w:p>
      <w:pPr>
        <w:spacing w:after="0"/>
        <w:ind w:left="0"/>
        <w:jc w:val="both"/>
      </w:pPr>
      <w:r>
        <w:rPr>
          <w:rFonts w:ascii="Times New Roman"/>
          <w:b w:val="false"/>
          <w:i w:val="false"/>
          <w:color w:val="000000"/>
          <w:sz w:val="28"/>
        </w:rPr>
        <w:t>
     көшесі, 4   
</w:t>
      </w:r>
    </w:p>
    <w:p>
      <w:pPr>
        <w:spacing w:after="0"/>
        <w:ind w:left="0"/>
        <w:jc w:val="both"/>
      </w:pPr>
      <w:r>
        <w:rPr>
          <w:rFonts w:ascii="Times New Roman"/>
          <w:b w:val="false"/>
          <w:i w:val="false"/>
          <w:color w:val="000000"/>
          <w:sz w:val="28"/>
        </w:rPr>
        <w:t>
33.  Брусиловский    22091000     900000     9000    23000000 
</w:t>
      </w:r>
    </w:p>
    <w:p>
      <w:pPr>
        <w:spacing w:after="0"/>
        <w:ind w:left="0"/>
        <w:jc w:val="both"/>
      </w:pPr>
      <w:r>
        <w:rPr>
          <w:rFonts w:ascii="Times New Roman"/>
          <w:b w:val="false"/>
          <w:i w:val="false"/>
          <w:color w:val="000000"/>
          <w:sz w:val="28"/>
        </w:rPr>
        <w:t>
     көшесі, 8    
</w:t>
      </w:r>
    </w:p>
    <w:p>
      <w:pPr>
        <w:spacing w:after="0"/>
        <w:ind w:left="0"/>
        <w:jc w:val="both"/>
      </w:pPr>
      <w:r>
        <w:rPr>
          <w:rFonts w:ascii="Times New Roman"/>
          <w:b w:val="false"/>
          <w:i w:val="false"/>
          <w:color w:val="000000"/>
          <w:sz w:val="28"/>
        </w:rPr>
        <w:t>
34.  Брусиловский    22091000     900000     9000    23000000
</w:t>
      </w:r>
    </w:p>
    <w:p>
      <w:pPr>
        <w:spacing w:after="0"/>
        <w:ind w:left="0"/>
        <w:jc w:val="both"/>
      </w:pPr>
      <w:r>
        <w:rPr>
          <w:rFonts w:ascii="Times New Roman"/>
          <w:b w:val="false"/>
          <w:i w:val="false"/>
          <w:color w:val="000000"/>
          <w:sz w:val="28"/>
        </w:rPr>
        <w:t>
     көшесі, 10   
</w:t>
      </w:r>
    </w:p>
    <w:p>
      <w:pPr>
        <w:spacing w:after="0"/>
        <w:ind w:left="0"/>
        <w:jc w:val="both"/>
      </w:pPr>
      <w:r>
        <w:rPr>
          <w:rFonts w:ascii="Times New Roman"/>
          <w:b w:val="false"/>
          <w:i w:val="false"/>
          <w:color w:val="000000"/>
          <w:sz w:val="28"/>
        </w:rPr>
        <w:t>
35.  Брусиловский    22091000     900000     9000    23000000 
</w:t>
      </w:r>
    </w:p>
    <w:p>
      <w:pPr>
        <w:spacing w:after="0"/>
        <w:ind w:left="0"/>
        <w:jc w:val="both"/>
      </w:pPr>
      <w:r>
        <w:rPr>
          <w:rFonts w:ascii="Times New Roman"/>
          <w:b w:val="false"/>
          <w:i w:val="false"/>
          <w:color w:val="000000"/>
          <w:sz w:val="28"/>
        </w:rPr>
        <w:t>
     көшесі, 12   
</w:t>
      </w:r>
    </w:p>
    <w:p>
      <w:pPr>
        <w:spacing w:after="0"/>
        <w:ind w:left="0"/>
        <w:jc w:val="both"/>
      </w:pPr>
      <w:r>
        <w:rPr>
          <w:rFonts w:ascii="Times New Roman"/>
          <w:b w:val="false"/>
          <w:i w:val="false"/>
          <w:color w:val="000000"/>
          <w:sz w:val="28"/>
        </w:rPr>
        <w:t>
36.  Победа даңғылы, 22091000     900000     9000    23000000  
</w:t>
      </w:r>
    </w:p>
    <w:p>
      <w:pPr>
        <w:spacing w:after="0"/>
        <w:ind w:left="0"/>
        <w:jc w:val="both"/>
      </w:pPr>
      <w:r>
        <w:rPr>
          <w:rFonts w:ascii="Times New Roman"/>
          <w:b w:val="false"/>
          <w:i w:val="false"/>
          <w:color w:val="000000"/>
          <w:sz w:val="28"/>
        </w:rPr>
        <w:t>
     92              
</w:t>
      </w:r>
    </w:p>
    <w:p>
      <w:pPr>
        <w:spacing w:after="0"/>
        <w:ind w:left="0"/>
        <w:jc w:val="both"/>
      </w:pPr>
      <w:r>
        <w:rPr>
          <w:rFonts w:ascii="Times New Roman"/>
          <w:b w:val="false"/>
          <w:i w:val="false"/>
          <w:color w:val="000000"/>
          <w:sz w:val="28"/>
        </w:rPr>
        <w:t>
     Барлығы:        574366000    23400000   234000  598000000  
</w:t>
      </w:r>
    </w:p>
    <w:p>
      <w:pPr>
        <w:spacing w:after="0"/>
        <w:ind w:left="0"/>
        <w:jc w:val="both"/>
      </w:pPr>
      <w:r>
        <w:rPr>
          <w:rFonts w:ascii="Times New Roman"/>
          <w:b w:val="false"/>
          <w:i w:val="false"/>
          <w:color w:val="000000"/>
          <w:sz w:val="28"/>
        </w:rPr>
        <w:t>
37.  Сейфуллин       22091000     900000     9000    23000000
</w:t>
      </w:r>
    </w:p>
    <w:p>
      <w:pPr>
        <w:spacing w:after="0"/>
        <w:ind w:left="0"/>
        <w:jc w:val="both"/>
      </w:pPr>
      <w:r>
        <w:rPr>
          <w:rFonts w:ascii="Times New Roman"/>
          <w:b w:val="false"/>
          <w:i w:val="false"/>
          <w:color w:val="000000"/>
          <w:sz w:val="28"/>
        </w:rPr>
        <w:t>
     көшесі,14       
</w:t>
      </w:r>
    </w:p>
    <w:p>
      <w:pPr>
        <w:spacing w:after="0"/>
        <w:ind w:left="0"/>
        <w:jc w:val="both"/>
      </w:pPr>
      <w:r>
        <w:rPr>
          <w:rFonts w:ascii="Times New Roman"/>
          <w:b w:val="false"/>
          <w:i w:val="false"/>
          <w:color w:val="000000"/>
          <w:sz w:val="28"/>
        </w:rPr>
        <w:t>
38.  Сарыбұлақ       22091000     900000     9000    23000000
</w:t>
      </w:r>
    </w:p>
    <w:p>
      <w:pPr>
        <w:spacing w:after="0"/>
        <w:ind w:left="0"/>
        <w:jc w:val="both"/>
      </w:pPr>
      <w:r>
        <w:rPr>
          <w:rFonts w:ascii="Times New Roman"/>
          <w:b w:val="false"/>
          <w:i w:val="false"/>
          <w:color w:val="000000"/>
          <w:sz w:val="28"/>
        </w:rPr>
        <w:t>
     көшесі, 6       
</w:t>
      </w:r>
    </w:p>
    <w:p>
      <w:pPr>
        <w:spacing w:after="0"/>
        <w:ind w:left="0"/>
        <w:jc w:val="both"/>
      </w:pPr>
      <w:r>
        <w:rPr>
          <w:rFonts w:ascii="Times New Roman"/>
          <w:b w:val="false"/>
          <w:i w:val="false"/>
          <w:color w:val="000000"/>
          <w:sz w:val="28"/>
        </w:rPr>
        <w:t>
39.  Сарыбұлақ       22091000     900000     9000    23000000
</w:t>
      </w:r>
    </w:p>
    <w:p>
      <w:pPr>
        <w:spacing w:after="0"/>
        <w:ind w:left="0"/>
        <w:jc w:val="both"/>
      </w:pPr>
      <w:r>
        <w:rPr>
          <w:rFonts w:ascii="Times New Roman"/>
          <w:b w:val="false"/>
          <w:i w:val="false"/>
          <w:color w:val="000000"/>
          <w:sz w:val="28"/>
        </w:rPr>
        <w:t>
     көшесі, 8а      
</w:t>
      </w:r>
    </w:p>
    <w:p>
      <w:pPr>
        <w:spacing w:after="0"/>
        <w:ind w:left="0"/>
        <w:jc w:val="both"/>
      </w:pPr>
      <w:r>
        <w:rPr>
          <w:rFonts w:ascii="Times New Roman"/>
          <w:b w:val="false"/>
          <w:i w:val="false"/>
          <w:color w:val="000000"/>
          <w:sz w:val="28"/>
        </w:rPr>
        <w:t>
     Барлығы;        66273000     2700000    27000   69000000 
</w:t>
      </w:r>
    </w:p>
    <w:p>
      <w:pPr>
        <w:spacing w:after="0"/>
        <w:ind w:left="0"/>
        <w:jc w:val="both"/>
      </w:pPr>
      <w:r>
        <w:rPr>
          <w:rFonts w:ascii="Times New Roman"/>
          <w:b w:val="false"/>
          <w:i w:val="false"/>
          <w:color w:val="000000"/>
          <w:sz w:val="28"/>
        </w:rPr>
        <w:t>
40.  Қарталы         22091000     900000     9000    23000000
</w:t>
      </w:r>
    </w:p>
    <w:p>
      <w:pPr>
        <w:spacing w:after="0"/>
        <w:ind w:left="0"/>
        <w:jc w:val="both"/>
      </w:pPr>
      <w:r>
        <w:rPr>
          <w:rFonts w:ascii="Times New Roman"/>
          <w:b w:val="false"/>
          <w:i w:val="false"/>
          <w:color w:val="000000"/>
          <w:sz w:val="28"/>
        </w:rPr>
        <w:t>
     көшесі, 7       
</w:t>
      </w:r>
    </w:p>
    <w:p>
      <w:pPr>
        <w:spacing w:after="0"/>
        <w:ind w:left="0"/>
        <w:jc w:val="both"/>
      </w:pPr>
      <w:r>
        <w:rPr>
          <w:rFonts w:ascii="Times New Roman"/>
          <w:b w:val="false"/>
          <w:i w:val="false"/>
          <w:color w:val="000000"/>
          <w:sz w:val="28"/>
        </w:rPr>
        <w:t>
41.  Иманов          22091000     900000     9000    23000000
</w:t>
      </w:r>
    </w:p>
    <w:p>
      <w:pPr>
        <w:spacing w:after="0"/>
        <w:ind w:left="0"/>
        <w:jc w:val="both"/>
      </w:pPr>
      <w:r>
        <w:rPr>
          <w:rFonts w:ascii="Times New Roman"/>
          <w:b w:val="false"/>
          <w:i w:val="false"/>
          <w:color w:val="000000"/>
          <w:sz w:val="28"/>
        </w:rPr>
        <w:t>
     көшесі, 3       
</w:t>
      </w:r>
    </w:p>
    <w:p>
      <w:pPr>
        <w:spacing w:after="0"/>
        <w:ind w:left="0"/>
        <w:jc w:val="both"/>
      </w:pPr>
      <w:r>
        <w:rPr>
          <w:rFonts w:ascii="Times New Roman"/>
          <w:b w:val="false"/>
          <w:i w:val="false"/>
          <w:color w:val="000000"/>
          <w:sz w:val="28"/>
        </w:rPr>
        <w:t>
42.  Қарасай Батыр   22091000     900000     9000    23000000
</w:t>
      </w:r>
    </w:p>
    <w:p>
      <w:pPr>
        <w:spacing w:after="0"/>
        <w:ind w:left="0"/>
        <w:jc w:val="both"/>
      </w:pPr>
      <w:r>
        <w:rPr>
          <w:rFonts w:ascii="Times New Roman"/>
          <w:b w:val="false"/>
          <w:i w:val="false"/>
          <w:color w:val="000000"/>
          <w:sz w:val="28"/>
        </w:rPr>
        <w:t>
     көшесі, 10   
</w:t>
      </w:r>
    </w:p>
    <w:p>
      <w:pPr>
        <w:spacing w:after="0"/>
        <w:ind w:left="0"/>
        <w:jc w:val="both"/>
      </w:pPr>
      <w:r>
        <w:rPr>
          <w:rFonts w:ascii="Times New Roman"/>
          <w:b w:val="false"/>
          <w:i w:val="false"/>
          <w:color w:val="000000"/>
          <w:sz w:val="28"/>
        </w:rPr>
        <w:t>
     Барлығы:        66273000     2700000    27000   69000000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Қасымбеков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